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42" w:rsidRDefault="00C3612B" w:rsidP="0069421B">
      <w:pPr>
        <w:wordWrap/>
        <w:adjustRightInd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342">
        <w:rPr>
          <w:sz w:val="24"/>
          <w:szCs w:val="24"/>
        </w:rPr>
        <w:t>(</w:t>
      </w:r>
      <w:r w:rsidR="00D31342">
        <w:rPr>
          <w:rFonts w:hint="eastAsia"/>
          <w:sz w:val="24"/>
          <w:szCs w:val="24"/>
        </w:rPr>
        <w:t>別　紙</w:t>
      </w:r>
      <w:r w:rsidR="00D31342">
        <w:rPr>
          <w:sz w:val="24"/>
          <w:szCs w:val="24"/>
        </w:rPr>
        <w:t>)</w:t>
      </w:r>
    </w:p>
    <w:p w:rsidR="0090028A" w:rsidRDefault="0090028A" w:rsidP="0069421B">
      <w:pPr>
        <w:wordWrap/>
        <w:adjustRightInd/>
        <w:spacing w:line="300" w:lineRule="exact"/>
        <w:rPr>
          <w:rFonts w:cs="Times New Roman"/>
          <w:spacing w:val="2"/>
        </w:rPr>
      </w:pPr>
    </w:p>
    <w:p w:rsidR="00C81DE1" w:rsidRDefault="00C81DE1" w:rsidP="0069421B">
      <w:pPr>
        <w:wordWrap/>
        <w:adjustRightInd/>
        <w:spacing w:line="300" w:lineRule="exact"/>
        <w:rPr>
          <w:rFonts w:cs="Times New Roman" w:hint="eastAsia"/>
          <w:spacing w:val="2"/>
        </w:rPr>
      </w:pPr>
      <w:bookmarkStart w:id="0" w:name="_GoBack"/>
      <w:bookmarkEnd w:id="0"/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9"/>
        <w:gridCol w:w="3827"/>
        <w:gridCol w:w="2268"/>
      </w:tblGrid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342" w:rsidRDefault="00D31342" w:rsidP="00D31342">
            <w:pPr>
              <w:kinsoku w:val="0"/>
              <w:wordWrap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売渡した品物名・数量等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代金合計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0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月売掛分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1342" w:rsidRDefault="00D31342" w:rsidP="00AE610A">
            <w:pPr>
              <w:kinsoku w:val="0"/>
              <w:wordWrap/>
              <w:spacing w:line="36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342" w:rsidTr="00BF690D">
        <w:trPr>
          <w:trHeight w:val="54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42" w:rsidRDefault="00D31342" w:rsidP="00D31342">
            <w:pPr>
              <w:kinsoku w:val="0"/>
              <w:wordWrap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342" w:rsidRDefault="00AE610A" w:rsidP="0069421B">
            <w:pPr>
              <w:kinsoku w:val="0"/>
              <w:wordWrap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>総　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342" w:rsidRPr="00AE610A" w:rsidRDefault="00D31342" w:rsidP="0069421B">
            <w:pPr>
              <w:kinsoku w:val="0"/>
              <w:wordWrap/>
              <w:spacing w:line="360" w:lineRule="exact"/>
              <w:ind w:firstLineChars="700" w:firstLine="168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610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31342" w:rsidRPr="00FC09FF" w:rsidRDefault="00D31342" w:rsidP="00D31342">
      <w:pPr>
        <w:wordWrap/>
        <w:adjustRightInd/>
        <w:spacing w:line="360" w:lineRule="exact"/>
      </w:pPr>
    </w:p>
    <w:sectPr w:rsidR="00D31342" w:rsidRPr="00FC09FF" w:rsidSect="0004424B">
      <w:headerReference w:type="default" r:id="rId6"/>
      <w:pgSz w:w="11906" w:h="16838" w:code="9"/>
      <w:pgMar w:top="1418" w:right="567" w:bottom="907" w:left="1701" w:header="720" w:footer="720" w:gutter="0"/>
      <w:pgNumType w:start="1"/>
      <w:cols w:space="720"/>
      <w:noEndnote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72" w:rsidRDefault="005F3472">
      <w:r>
        <w:separator/>
      </w:r>
    </w:p>
  </w:endnote>
  <w:endnote w:type="continuationSeparator" w:id="0">
    <w:p w:rsidR="005F3472" w:rsidRDefault="005F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72" w:rsidRDefault="005F3472">
      <w:r>
        <w:separator/>
      </w:r>
    </w:p>
  </w:footnote>
  <w:footnote w:type="continuationSeparator" w:id="0">
    <w:p w:rsidR="005F3472" w:rsidRDefault="005F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C8" w:rsidRDefault="00425CC8" w:rsidP="00425CC8">
    <w:pPr>
      <w:pStyle w:val="a3"/>
      <w:jc w:val="right"/>
    </w:pPr>
    <w:r>
      <w:rPr>
        <w:rFonts w:hint="eastAsia"/>
      </w:rPr>
      <w:t>売買</w:t>
    </w:r>
    <w:r w:rsidR="00C42BDD">
      <w:rPr>
        <w:rFonts w:hint="eastAsia"/>
      </w:rPr>
      <w:t>代金</w:t>
    </w:r>
    <w:r>
      <w:rPr>
        <w:rFonts w:hint="eastAsia"/>
      </w:rPr>
      <w:t>・売掛</w:t>
    </w:r>
    <w:r w:rsidR="00C42BDD">
      <w:rPr>
        <w:rFonts w:hint="eastAsia"/>
      </w:rPr>
      <w:t>金</w:t>
    </w:r>
    <w:r>
      <w:rPr>
        <w:rFonts w:hint="eastAsia"/>
      </w:rPr>
      <w:t>（</w:t>
    </w:r>
    <w:r w:rsidR="0090028A">
      <w:rPr>
        <w:rFonts w:hint="eastAsia"/>
      </w:rPr>
      <w:t>継続的</w:t>
    </w:r>
    <w:r w:rsidR="00EA572C">
      <w:rPr>
        <w:rFonts w:hint="eastAsia"/>
      </w:rPr>
      <w:t>売買</w:t>
    </w:r>
    <w:r w:rsidR="004A2BF6">
      <w:rPr>
        <w:rFonts w:hint="eastAsia"/>
      </w:rPr>
      <w:t>、</w:t>
    </w:r>
    <w:r w:rsidR="00C3612B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7E"/>
    <w:rsid w:val="00005001"/>
    <w:rsid w:val="0004424B"/>
    <w:rsid w:val="00091334"/>
    <w:rsid w:val="000D5E41"/>
    <w:rsid w:val="00123535"/>
    <w:rsid w:val="001B3D01"/>
    <w:rsid w:val="002858F6"/>
    <w:rsid w:val="002D35CA"/>
    <w:rsid w:val="00303586"/>
    <w:rsid w:val="00317C4C"/>
    <w:rsid w:val="00321870"/>
    <w:rsid w:val="003856C7"/>
    <w:rsid w:val="00404F47"/>
    <w:rsid w:val="00416E9A"/>
    <w:rsid w:val="00425CC8"/>
    <w:rsid w:val="0044517D"/>
    <w:rsid w:val="004975F4"/>
    <w:rsid w:val="004A2BF6"/>
    <w:rsid w:val="0059225B"/>
    <w:rsid w:val="005B0DC4"/>
    <w:rsid w:val="005F3472"/>
    <w:rsid w:val="006445B2"/>
    <w:rsid w:val="0069421B"/>
    <w:rsid w:val="00710953"/>
    <w:rsid w:val="007A2E5B"/>
    <w:rsid w:val="007D4B7E"/>
    <w:rsid w:val="007E5ACD"/>
    <w:rsid w:val="00817B8F"/>
    <w:rsid w:val="0090028A"/>
    <w:rsid w:val="00927B37"/>
    <w:rsid w:val="00955521"/>
    <w:rsid w:val="00AC240D"/>
    <w:rsid w:val="00AE610A"/>
    <w:rsid w:val="00B40388"/>
    <w:rsid w:val="00BF690D"/>
    <w:rsid w:val="00C11779"/>
    <w:rsid w:val="00C3612B"/>
    <w:rsid w:val="00C42BDD"/>
    <w:rsid w:val="00C81DE1"/>
    <w:rsid w:val="00C8626E"/>
    <w:rsid w:val="00C87884"/>
    <w:rsid w:val="00C977E1"/>
    <w:rsid w:val="00CD746E"/>
    <w:rsid w:val="00D20469"/>
    <w:rsid w:val="00D31342"/>
    <w:rsid w:val="00DA205F"/>
    <w:rsid w:val="00DA67CF"/>
    <w:rsid w:val="00DC4A0D"/>
    <w:rsid w:val="00DC5E83"/>
    <w:rsid w:val="00DF08EC"/>
    <w:rsid w:val="00E07FD8"/>
    <w:rsid w:val="00E45213"/>
    <w:rsid w:val="00E565C3"/>
    <w:rsid w:val="00E6353A"/>
    <w:rsid w:val="00E93183"/>
    <w:rsid w:val="00EA572C"/>
    <w:rsid w:val="00EA64F1"/>
    <w:rsid w:val="00EC0C5A"/>
    <w:rsid w:val="00EC42FA"/>
    <w:rsid w:val="00F0642F"/>
    <w:rsid w:val="00F24F5F"/>
    <w:rsid w:val="00FC058A"/>
    <w:rsid w:val="00FC09FF"/>
    <w:rsid w:val="00FE0842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5C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11779"/>
    <w:pPr>
      <w:kinsoku w:val="0"/>
      <w:wordWrap/>
      <w:overflowPunct w:val="0"/>
      <w:spacing w:line="200" w:lineRule="atLeast"/>
    </w:pPr>
    <w:rPr>
      <w:sz w:val="22"/>
      <w:szCs w:val="24"/>
    </w:rPr>
  </w:style>
  <w:style w:type="paragraph" w:styleId="a3">
    <w:name w:val="header"/>
    <w:basedOn w:val="a"/>
    <w:rsid w:val="00425C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5C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C5E8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DC5E83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7">
    <w:name w:val="一太郎"/>
    <w:rsid w:val="004975F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2021-11-29T07:53:00Z</dcterms:created>
  <dcterms:modified xsi:type="dcterms:W3CDTF">2023-02-22T07:16:00Z</dcterms:modified>
</cp:coreProperties>
</file>