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800"/>
        <w:gridCol w:w="160"/>
        <w:gridCol w:w="5760"/>
      </w:tblGrid>
      <w:tr w:rsidR="00D8090A">
        <w:trPr>
          <w:cantSplit/>
          <w:trHeight w:hRule="exact" w:val="630"/>
        </w:trPr>
        <w:tc>
          <w:tcPr>
            <w:tcW w:w="3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090A" w:rsidRDefault="00D8090A" w:rsidP="00E01C18">
            <w:pPr>
              <w:pStyle w:val="a3"/>
              <w:wordWrap/>
              <w:snapToGrid w:val="0"/>
              <w:spacing w:beforeLines="50" w:before="12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受付印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0A" w:rsidRDefault="00D8090A" w:rsidP="00ED0229">
            <w:pPr>
              <w:pStyle w:val="a3"/>
              <w:wordWrap/>
              <w:snapToGrid w:val="0"/>
              <w:spacing w:before="120" w:line="240" w:lineRule="auto"/>
              <w:rPr>
                <w:spacing w:val="0"/>
              </w:rPr>
            </w:pPr>
            <w:r>
              <w:rPr>
                <w:rFonts w:cs="Century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13"/>
              </w:rPr>
              <w:t xml:space="preserve">　　　</w:t>
            </w:r>
            <w:r w:rsidRPr="007928AD">
              <w:rPr>
                <w:rFonts w:ascii="ＭＳ Ｐゴシック" w:eastAsia="ＭＳ Ｐゴシック" w:hAnsi="ＭＳ Ｐゴシック" w:cs="ＭＳ Ｐゴシック" w:hint="eastAsia"/>
                <w:spacing w:val="150"/>
                <w:sz w:val="24"/>
                <w:szCs w:val="24"/>
                <w:fitText w:val="4640" w:id="1188781056"/>
              </w:rPr>
              <w:t>養子縁組許可申立</w:t>
            </w:r>
            <w:r w:rsidRPr="007928AD">
              <w:rPr>
                <w:rFonts w:ascii="ＭＳ Ｐゴシック" w:eastAsia="ＭＳ Ｐゴシック" w:hAnsi="ＭＳ Ｐゴシック" w:cs="ＭＳ Ｐゴシック" w:hint="eastAsia"/>
                <w:spacing w:val="37"/>
                <w:sz w:val="24"/>
                <w:szCs w:val="24"/>
                <w:fitText w:val="4640" w:id="1188781056"/>
              </w:rPr>
              <w:t>書</w:t>
            </w:r>
          </w:p>
        </w:tc>
      </w:tr>
      <w:tr w:rsidR="00D8090A">
        <w:trPr>
          <w:cantSplit/>
          <w:trHeight w:hRule="exact" w:val="196"/>
        </w:trPr>
        <w:tc>
          <w:tcPr>
            <w:tcW w:w="32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D8090A">
        <w:trPr>
          <w:cantSplit/>
          <w:trHeight w:hRule="exact" w:val="1140"/>
        </w:trPr>
        <w:tc>
          <w:tcPr>
            <w:tcW w:w="32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5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（この欄に収入印紙８００円分をはる。）</w:t>
            </w: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（はった印紙に押印しないでください。）</w:t>
            </w:r>
          </w:p>
        </w:tc>
      </w:tr>
      <w:tr w:rsidR="00D8090A">
        <w:trPr>
          <w:cantSplit/>
          <w:trHeight w:hRule="exact" w:val="396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7928AD">
              <w:rPr>
                <w:rFonts w:ascii="ＭＳ 明朝" w:hAnsi="ＭＳ 明朝" w:hint="eastAsia"/>
                <w:spacing w:val="30"/>
                <w:fitText w:val="960" w:id="1188781057"/>
              </w:rPr>
              <w:t>収入印紙</w:t>
            </w:r>
            <w:r>
              <w:rPr>
                <w:rFonts w:ascii="ＭＳ 明朝" w:hAnsi="ＭＳ 明朝" w:hint="eastAsia"/>
                <w:spacing w:val="0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57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D8090A">
        <w:trPr>
          <w:cantSplit/>
          <w:trHeight w:hRule="exact" w:val="396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予納郵便切手</w:t>
            </w:r>
            <w:r>
              <w:rPr>
                <w:rFonts w:ascii="ＭＳ 明朝" w:hAnsi="ＭＳ 明朝" w:hint="eastAsia"/>
                <w:spacing w:val="0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</w:p>
        </w:tc>
        <w:tc>
          <w:tcPr>
            <w:tcW w:w="5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</w:p>
        </w:tc>
      </w:tr>
    </w:tbl>
    <w:p w:rsidR="00D8090A" w:rsidRDefault="00D8090A" w:rsidP="00C60D27">
      <w:pPr>
        <w:pStyle w:val="a3"/>
        <w:wordWrap/>
        <w:snapToGrid w:val="0"/>
        <w:spacing w:line="240" w:lineRule="auto"/>
        <w:rPr>
          <w:spacing w:val="0"/>
        </w:rPr>
      </w:pPr>
    </w:p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800"/>
        <w:gridCol w:w="7520"/>
      </w:tblGrid>
      <w:tr w:rsidR="00D8090A">
        <w:trPr>
          <w:trHeight w:hRule="exact" w:val="58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0A" w:rsidRDefault="00D8090A" w:rsidP="00ED0229">
            <w:pPr>
              <w:pStyle w:val="a3"/>
              <w:wordWrap/>
              <w:snapToGrid w:val="0"/>
              <w:spacing w:before="24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準口頭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090A" w:rsidRDefault="00D8090A" w:rsidP="007B4BB7">
            <w:pPr>
              <w:pStyle w:val="a3"/>
              <w:wordWrap/>
              <w:snapToGrid w:val="0"/>
              <w:spacing w:before="24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関連事件番号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平成</w:t>
            </w:r>
            <w:r w:rsidR="007B4BB7">
              <w:rPr>
                <w:rFonts w:ascii="ＭＳ 明朝" w:hAnsi="ＭＳ 明朝" w:hint="eastAsia"/>
              </w:rPr>
              <w:t>・令和</w:t>
            </w:r>
            <w:r>
              <w:rPr>
                <w:rFonts w:ascii="ＭＳ 明朝" w:hAnsi="ＭＳ 明朝" w:hint="eastAsia"/>
              </w:rPr>
              <w:t xml:space="preserve">　　　　年（家　　　）第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</w:t>
            </w:r>
            <w:r>
              <w:rPr>
                <w:rFonts w:ascii="ＭＳ 明朝" w:hAnsi="ＭＳ 明朝" w:hint="eastAsia"/>
              </w:rPr>
              <w:t>号</w:t>
            </w:r>
          </w:p>
        </w:tc>
      </w:tr>
    </w:tbl>
    <w:p w:rsidR="00D8090A" w:rsidRDefault="00D8090A" w:rsidP="00C60D27">
      <w:pPr>
        <w:pStyle w:val="a3"/>
        <w:wordWrap/>
        <w:snapToGrid w:val="0"/>
        <w:spacing w:line="240" w:lineRule="auto"/>
        <w:rPr>
          <w:spacing w:val="0"/>
        </w:rPr>
      </w:pPr>
    </w:p>
    <w:tbl>
      <w:tblPr>
        <w:tblW w:w="0" w:type="auto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0"/>
        <w:gridCol w:w="1600"/>
        <w:gridCol w:w="4320"/>
      </w:tblGrid>
      <w:tr w:rsidR="00D8090A">
        <w:trPr>
          <w:cantSplit/>
          <w:trHeight w:hRule="exact" w:val="568"/>
        </w:trPr>
        <w:tc>
          <w:tcPr>
            <w:tcW w:w="320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8090A" w:rsidRDefault="007928AD" w:rsidP="00C60D27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  <w:r>
              <w:rPr>
                <w:noProof/>
              </w:rPr>
              <w:pict>
                <v:line id="_x0000_s1026" style="position:absolute;left:0;text-align:left;z-index:251658240" from="246pt,33.85pt" to="458pt,33.85pt" o:allowincell="f" strokeweight=".5pt">
                  <v:stroke dashstyle="1 1"/>
                  <v:path fillok="t"/>
                </v:line>
              </w:pict>
            </w:r>
            <w:r w:rsidR="00D8090A">
              <w:rPr>
                <w:rFonts w:cs="Century"/>
                <w:spacing w:val="0"/>
              </w:rPr>
              <w:t xml:space="preserve"> </w:t>
            </w:r>
            <w:r w:rsidR="007F0606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  札　幌　　</w:t>
            </w:r>
            <w:r w:rsidR="00D8090A">
              <w:rPr>
                <w:rFonts w:ascii="ＭＳ 明朝" w:hAnsi="ＭＳ 明朝" w:hint="eastAsia"/>
                <w:sz w:val="20"/>
                <w:szCs w:val="20"/>
              </w:rPr>
              <w:t>家</w:t>
            </w:r>
            <w:r w:rsidR="00D8090A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="00D8090A">
              <w:rPr>
                <w:rFonts w:ascii="ＭＳ 明朝" w:hAnsi="ＭＳ 明朝" w:hint="eastAsia"/>
                <w:sz w:val="20"/>
                <w:szCs w:val="20"/>
              </w:rPr>
              <w:t>庭</w:t>
            </w:r>
            <w:r w:rsidR="00D8090A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="00D8090A">
              <w:rPr>
                <w:rFonts w:ascii="ＭＳ 明朝" w:hAnsi="ＭＳ 明朝" w:hint="eastAsia"/>
                <w:sz w:val="20"/>
                <w:szCs w:val="20"/>
              </w:rPr>
              <w:t>裁</w:t>
            </w:r>
            <w:r w:rsidR="00D8090A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="00D8090A">
              <w:rPr>
                <w:rFonts w:ascii="ＭＳ 明朝" w:hAnsi="ＭＳ 明朝" w:hint="eastAsia"/>
                <w:sz w:val="20"/>
                <w:szCs w:val="20"/>
              </w:rPr>
              <w:t>判</w:t>
            </w:r>
            <w:r w:rsidR="00D8090A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="00D8090A">
              <w:rPr>
                <w:rFonts w:ascii="ＭＳ 明朝" w:hAnsi="ＭＳ 明朝" w:hint="eastAsia"/>
                <w:sz w:val="20"/>
                <w:szCs w:val="20"/>
              </w:rPr>
              <w:t>所</w:t>
            </w: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                     </w:t>
            </w:r>
            <w:r>
              <w:rPr>
                <w:rFonts w:ascii="ＭＳ 明朝" w:hAnsi="ＭＳ 明朝" w:hint="eastAsia"/>
                <w:sz w:val="20"/>
                <w:szCs w:val="20"/>
              </w:rPr>
              <w:t>御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中</w:t>
            </w: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D8090A" w:rsidRDefault="00D8090A" w:rsidP="00C45AED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="00C45AED">
              <w:rPr>
                <w:rFonts w:ascii="ＭＳ 明朝" w:hAnsi="ＭＳ 明朝" w:hint="eastAsia"/>
                <w:spacing w:val="0"/>
                <w:sz w:val="20"/>
                <w:szCs w:val="20"/>
              </w:rPr>
              <w:t>令和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1600" w:type="dxa"/>
            <w:vMerge w:val="restart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</w:tcPr>
          <w:p w:rsidR="00D8090A" w:rsidRPr="006B24FA" w:rsidRDefault="00D8090A" w:rsidP="00D85F36">
            <w:pPr>
              <w:pStyle w:val="a3"/>
              <w:wordWrap/>
              <w:snapToGrid w:val="0"/>
              <w:spacing w:beforeLines="50" w:before="120" w:line="240" w:lineRule="auto"/>
              <w:rPr>
                <w:spacing w:val="0"/>
              </w:rPr>
            </w:pPr>
            <w:r w:rsidRPr="006B24FA">
              <w:rPr>
                <w:rFonts w:cs="Century"/>
                <w:spacing w:val="0"/>
              </w:rPr>
              <w:t xml:space="preserve"> </w:t>
            </w:r>
            <w:r w:rsidRPr="006B24FA">
              <w:rPr>
                <w:rFonts w:ascii="ＭＳ 明朝" w:hAnsi="ＭＳ 明朝" w:hint="eastAsia"/>
                <w:spacing w:val="0"/>
              </w:rPr>
              <w:t xml:space="preserve"> </w:t>
            </w:r>
            <w:r w:rsidRPr="006B24FA">
              <w:rPr>
                <w:rFonts w:ascii="ＭＳ 明朝" w:hAnsi="ＭＳ 明朝" w:hint="eastAsia"/>
                <w:sz w:val="20"/>
                <w:szCs w:val="20"/>
              </w:rPr>
              <w:t xml:space="preserve">申　</w:t>
            </w:r>
            <w:r w:rsidRPr="006B24FA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6B24FA">
              <w:rPr>
                <w:rFonts w:ascii="ＭＳ 明朝" w:hAnsi="ＭＳ 明朝" w:hint="eastAsia"/>
                <w:sz w:val="20"/>
                <w:szCs w:val="20"/>
              </w:rPr>
              <w:t xml:space="preserve">立　</w:t>
            </w:r>
            <w:r w:rsidRPr="006B24FA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6B24FA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  <w:p w:rsidR="00D8090A" w:rsidRPr="006B24FA" w:rsidRDefault="00082920" w:rsidP="00082920">
            <w:pPr>
              <w:pStyle w:val="a3"/>
              <w:wordWrap/>
              <w:snapToGrid w:val="0"/>
              <w:spacing w:line="240" w:lineRule="auto"/>
              <w:ind w:firstLineChars="50" w:firstLine="79"/>
              <w:rPr>
                <w:spacing w:val="0"/>
              </w:rPr>
            </w:pPr>
            <w:r w:rsidRPr="006B24FA">
              <w:rPr>
                <w:rFonts w:ascii="ＭＳ 明朝" w:hAnsi="ＭＳ 明朝" w:hint="eastAsia"/>
              </w:rPr>
              <w:t>（</w:t>
            </w:r>
            <w:r w:rsidR="00D8090A" w:rsidRPr="006B24FA">
              <w:rPr>
                <w:rFonts w:ascii="ＭＳ 明朝" w:hAnsi="ＭＳ 明朝" w:hint="eastAsia"/>
              </w:rPr>
              <w:t>養親となる者</w:t>
            </w:r>
            <w:r w:rsidRPr="006B24FA">
              <w:rPr>
                <w:rFonts w:ascii="ＭＳ 明朝" w:hAnsi="ＭＳ 明朝" w:hint="eastAsia"/>
              </w:rPr>
              <w:t>）</w:t>
            </w:r>
          </w:p>
          <w:p w:rsidR="00D8090A" w:rsidRPr="006B24F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42352D" w:rsidRPr="006B24FA" w:rsidRDefault="00D8090A" w:rsidP="0042352D">
            <w:pPr>
              <w:pStyle w:val="a3"/>
              <w:wordWrap/>
              <w:snapToGrid w:val="0"/>
              <w:spacing w:line="240" w:lineRule="auto"/>
              <w:rPr>
                <w:spacing w:val="0"/>
                <w:sz w:val="20"/>
                <w:szCs w:val="20"/>
              </w:rPr>
            </w:pPr>
            <w:r w:rsidRPr="006B24FA">
              <w:rPr>
                <w:rFonts w:cs="Century"/>
                <w:spacing w:val="-8"/>
              </w:rPr>
              <w:t xml:space="preserve"> </w:t>
            </w:r>
            <w:r w:rsidR="00082920" w:rsidRPr="006B24FA">
              <w:rPr>
                <w:rFonts w:cs="Century" w:hint="eastAsia"/>
                <w:spacing w:val="-8"/>
              </w:rPr>
              <w:t xml:space="preserve"> </w:t>
            </w:r>
            <w:r w:rsidRPr="006B24FA">
              <w:rPr>
                <w:rFonts w:ascii="ＭＳ 明朝" w:hAnsi="ＭＳ 明朝" w:hint="eastAsia"/>
                <w:spacing w:val="-8"/>
              </w:rPr>
              <w:t xml:space="preserve"> </w:t>
            </w:r>
            <w:r w:rsidR="0042352D" w:rsidRPr="006B24FA">
              <w:rPr>
                <w:rFonts w:ascii="ＭＳ 明朝" w:hAnsi="ＭＳ 明朝" w:hint="eastAsia"/>
                <w:spacing w:val="0"/>
                <w:sz w:val="20"/>
                <w:szCs w:val="20"/>
              </w:rPr>
              <w:t>の記名押印</w:t>
            </w:r>
          </w:p>
          <w:p w:rsidR="00D8090A" w:rsidRPr="006B24F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320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D8090A" w:rsidRPr="006B24FA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</w:p>
          <w:p w:rsidR="00D8090A" w:rsidRPr="006B24F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6B24FA">
              <w:rPr>
                <w:rFonts w:cs="Century"/>
                <w:spacing w:val="0"/>
              </w:rPr>
              <w:t xml:space="preserve"> </w:t>
            </w:r>
            <w:r w:rsidRPr="006B24FA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印</w:t>
            </w:r>
          </w:p>
          <w:p w:rsidR="00D8090A" w:rsidRPr="006B24F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D8090A" w:rsidRPr="006B24F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D8090A" w:rsidRPr="006B24F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6B24FA">
              <w:rPr>
                <w:rFonts w:cs="Century"/>
                <w:spacing w:val="0"/>
              </w:rPr>
              <w:t xml:space="preserve"> </w:t>
            </w:r>
            <w:r w:rsidRPr="006B24FA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印</w:t>
            </w:r>
          </w:p>
        </w:tc>
      </w:tr>
      <w:tr w:rsidR="00D8090A">
        <w:trPr>
          <w:cantSplit/>
          <w:trHeight w:hRule="exact" w:val="77"/>
        </w:trPr>
        <w:tc>
          <w:tcPr>
            <w:tcW w:w="3200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32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D8090A">
        <w:trPr>
          <w:cantSplit/>
          <w:trHeight w:hRule="exact" w:val="642"/>
        </w:trPr>
        <w:tc>
          <w:tcPr>
            <w:tcW w:w="32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320" w:type="dxa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</w:tbl>
    <w:p w:rsidR="00D8090A" w:rsidRDefault="00D8090A" w:rsidP="00C60D27">
      <w:pPr>
        <w:pStyle w:val="a3"/>
        <w:wordWrap/>
        <w:snapToGrid w:val="0"/>
        <w:spacing w:line="240" w:lineRule="auto"/>
        <w:rPr>
          <w:spacing w:val="0"/>
        </w:rPr>
      </w:pPr>
    </w:p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0"/>
        <w:gridCol w:w="8000"/>
      </w:tblGrid>
      <w:tr w:rsidR="00D8090A">
        <w:trPr>
          <w:trHeight w:hRule="exact" w:val="118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 w:rsidRPr="007928AD">
              <w:rPr>
                <w:rFonts w:ascii="ＭＳ 明朝" w:hAnsi="ＭＳ 明朝" w:hint="eastAsia"/>
                <w:spacing w:val="15"/>
                <w:sz w:val="18"/>
                <w:szCs w:val="18"/>
                <w:fitText w:val="800" w:id="1188781060"/>
              </w:rPr>
              <w:t>添付書</w:t>
            </w:r>
            <w:r w:rsidRPr="007928AD">
              <w:rPr>
                <w:rFonts w:ascii="ＭＳ 明朝" w:hAnsi="ＭＳ 明朝" w:hint="eastAsia"/>
                <w:spacing w:val="-7"/>
                <w:sz w:val="18"/>
                <w:szCs w:val="18"/>
                <w:fitText w:val="800" w:id="1188781060"/>
              </w:rPr>
              <w:t>類</w:t>
            </w:r>
          </w:p>
        </w:tc>
        <w:tc>
          <w:tcPr>
            <w:tcW w:w="8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090A" w:rsidRDefault="00D8090A" w:rsidP="00D85F36">
            <w:pPr>
              <w:pStyle w:val="a3"/>
              <w:wordWrap/>
              <w:snapToGrid w:val="0"/>
              <w:spacing w:beforeLines="50" w:before="12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（同じ書類は１通で足ります。審理のために必要な場合は，追加書類の提出をお願いすることがあります。）</w:t>
            </w: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申立人（養親となる者）の戸籍謄本</w:t>
            </w: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未成年者の戸籍謄本</w:t>
            </w: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（未成年者が１５歳未満の場合）代諾者の戸籍謄本</w:t>
            </w: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</w:p>
        </w:tc>
      </w:tr>
    </w:tbl>
    <w:p w:rsidR="00D8090A" w:rsidRDefault="00D8090A" w:rsidP="00C60D27">
      <w:pPr>
        <w:pStyle w:val="a3"/>
        <w:wordWrap/>
        <w:snapToGrid w:val="0"/>
        <w:spacing w:line="240" w:lineRule="auto"/>
        <w:rPr>
          <w:spacing w:val="0"/>
        </w:rPr>
      </w:pPr>
    </w:p>
    <w:tbl>
      <w:tblPr>
        <w:tblW w:w="0" w:type="auto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4480"/>
        <w:gridCol w:w="2720"/>
      </w:tblGrid>
      <w:tr w:rsidR="00D8090A">
        <w:trPr>
          <w:cantSplit/>
          <w:trHeight w:hRule="exact" w:val="650"/>
        </w:trPr>
        <w:tc>
          <w:tcPr>
            <w:tcW w:w="96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D8090A" w:rsidRDefault="00D8090A" w:rsidP="00392C9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  <w:p w:rsidR="00F935E2" w:rsidRDefault="00F935E2" w:rsidP="00392C9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  <w:p w:rsidR="00392C97" w:rsidRDefault="00392C97" w:rsidP="00392C9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  <w:p w:rsidR="00392C97" w:rsidRDefault="00392C97" w:rsidP="00392C9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  <w:p w:rsidR="00C60D27" w:rsidRDefault="00C60D27" w:rsidP="00392C97">
            <w:pPr>
              <w:pStyle w:val="a3"/>
              <w:wordWrap/>
              <w:snapToGrid w:val="0"/>
              <w:spacing w:line="240" w:lineRule="auto"/>
              <w:jc w:val="center"/>
              <w:rPr>
                <w:rFonts w:cs="Century"/>
                <w:spacing w:val="0"/>
              </w:rPr>
            </w:pPr>
          </w:p>
          <w:p w:rsidR="00D8090A" w:rsidRDefault="00D8090A" w:rsidP="00392C9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申</w:t>
            </w:r>
          </w:p>
          <w:p w:rsidR="00D8090A" w:rsidRDefault="00D8090A" w:rsidP="00392C9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  <w:p w:rsidR="00D8090A" w:rsidRDefault="00D8090A" w:rsidP="00392C9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  <w:p w:rsidR="00D8090A" w:rsidRDefault="00D8090A" w:rsidP="00392C9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立</w:t>
            </w:r>
          </w:p>
          <w:p w:rsidR="00D8090A" w:rsidRDefault="00D8090A" w:rsidP="00392C9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  <w:p w:rsidR="00D8090A" w:rsidRDefault="00D8090A" w:rsidP="00392C9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  <w:p w:rsidR="00D8090A" w:rsidRDefault="00D8090A" w:rsidP="00392C9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8090A" w:rsidRDefault="00D8090A" w:rsidP="00D85F36">
            <w:pPr>
              <w:pStyle w:val="a3"/>
              <w:wordWrap/>
              <w:snapToGrid w:val="0"/>
              <w:spacing w:beforeLines="50" w:before="120" w:line="240" w:lineRule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7136D4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本　　籍</w:t>
            </w:r>
          </w:p>
          <w:p w:rsidR="00082920" w:rsidRPr="00A51F22" w:rsidRDefault="00082920" w:rsidP="00082920">
            <w:pPr>
              <w:pStyle w:val="a3"/>
              <w:wordWrap/>
              <w:snapToGrid w:val="0"/>
              <w:spacing w:line="240" w:lineRule="auto"/>
              <w:ind w:firstLineChars="50" w:firstLine="79"/>
              <w:rPr>
                <w:rFonts w:asciiTheme="minorEastAsia" w:eastAsiaTheme="minorEastAsia" w:hAnsiTheme="minorEastAsia" w:cs="ＭＳ Ｐゴシック"/>
              </w:rPr>
            </w:pPr>
            <w:r w:rsidRPr="00A51F22">
              <w:rPr>
                <w:rFonts w:asciiTheme="minorEastAsia" w:eastAsiaTheme="minorEastAsia" w:hAnsiTheme="minorEastAsia" w:cs="ＭＳ Ｐゴシック" w:hint="eastAsia"/>
              </w:rPr>
              <w:t>(国　籍)</w:t>
            </w:r>
          </w:p>
        </w:tc>
        <w:tc>
          <w:tcPr>
            <w:tcW w:w="7200" w:type="dxa"/>
            <w:gridSpan w:val="2"/>
            <w:tcBorders>
              <w:top w:val="single" w:sz="18" w:space="0" w:color="000000"/>
              <w:left w:val="nil"/>
              <w:bottom w:val="dotted" w:sz="4" w:space="0" w:color="000000"/>
              <w:right w:val="single" w:sz="18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</w:t>
            </w:r>
            <w:r>
              <w:rPr>
                <w:rFonts w:ascii="ＭＳ 明朝" w:hAnsi="ＭＳ 明朝" w:hint="eastAsia"/>
                <w:sz w:val="18"/>
                <w:szCs w:val="18"/>
              </w:rPr>
              <w:t>都　道</w:t>
            </w: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</w:t>
            </w:r>
            <w:r>
              <w:rPr>
                <w:rFonts w:ascii="ＭＳ 明朝" w:hAnsi="ＭＳ 明朝" w:hint="eastAsia"/>
                <w:sz w:val="18"/>
                <w:szCs w:val="18"/>
              </w:rPr>
              <w:t>府　県</w:t>
            </w:r>
          </w:p>
        </w:tc>
      </w:tr>
      <w:tr w:rsidR="00D8090A" w:rsidTr="00C530D2">
        <w:trPr>
          <w:cantSplit/>
          <w:trHeight w:hRule="exact" w:val="970"/>
        </w:trPr>
        <w:tc>
          <w:tcPr>
            <w:tcW w:w="9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D8090A" w:rsidRPr="007136D4" w:rsidRDefault="00D8090A" w:rsidP="00C530D2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136D4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住　　所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C530D2" w:rsidRPr="006B24FA" w:rsidRDefault="00D8090A" w:rsidP="00392C97">
            <w:pPr>
              <w:pStyle w:val="a3"/>
              <w:wordWrap/>
              <w:snapToGrid w:val="0"/>
              <w:spacing w:before="80" w:line="0" w:lineRule="atLeast"/>
              <w:rPr>
                <w:rFonts w:ascii="ＭＳ 明朝" w:hAnsi="ＭＳ 明朝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  </w:t>
            </w:r>
            <w:r w:rsidR="00392C97" w:rsidRPr="00392C97">
              <w:rPr>
                <w:rFonts w:ascii="ＭＳ 明朝" w:hAnsi="ＭＳ 明朝" w:hint="eastAsia"/>
              </w:rPr>
              <w:t xml:space="preserve">　</w:t>
            </w:r>
            <w:r w:rsidR="00E834D9">
              <w:rPr>
                <w:rFonts w:ascii="ＭＳ 明朝" w:hAnsi="ＭＳ 明朝" w:hint="eastAsia"/>
              </w:rPr>
              <w:t xml:space="preserve">　 </w:t>
            </w:r>
            <w:r w:rsidR="00E834D9">
              <w:rPr>
                <w:rFonts w:ascii="ＭＳ 明朝" w:hAnsi="ＭＳ 明朝" w:hint="eastAsia"/>
                <w:sz w:val="18"/>
                <w:szCs w:val="18"/>
              </w:rPr>
              <w:t>－</w:t>
            </w:r>
            <w:r w:rsidR="00392C97" w:rsidRPr="00392C97">
              <w:rPr>
                <w:rFonts w:ascii="ＭＳ 明朝" w:hAnsi="ＭＳ 明朝" w:hint="eastAsia"/>
              </w:rPr>
              <w:t xml:space="preserve">　</w:t>
            </w:r>
            <w:r w:rsidR="00C530D2">
              <w:rPr>
                <w:rFonts w:ascii="ＭＳ 明朝" w:hAnsi="ＭＳ 明朝" w:hint="eastAsia"/>
              </w:rPr>
              <w:t xml:space="preserve">　　　　　　　</w:t>
            </w:r>
            <w:r w:rsidR="00C530D2" w:rsidRPr="006B24FA">
              <w:rPr>
                <w:rFonts w:ascii="ＭＳ 明朝" w:hAnsi="ＭＳ 明朝" w:hint="eastAsia"/>
              </w:rPr>
              <w:t xml:space="preserve">　</w:t>
            </w:r>
            <w:r w:rsidR="00392C97" w:rsidRPr="006B24FA">
              <w:rPr>
                <w:rFonts w:ascii="ＭＳ 明朝" w:hAnsi="ＭＳ 明朝" w:hint="eastAsia"/>
              </w:rPr>
              <w:t>日中の連絡先</w:t>
            </w:r>
            <w:r w:rsidR="00C530D2" w:rsidRPr="006B24FA">
              <w:rPr>
                <w:rFonts w:ascii="ＭＳ 明朝" w:hAnsi="ＭＳ 明朝" w:hint="eastAsia"/>
              </w:rPr>
              <w:t>電話番号</w:t>
            </w:r>
            <w:r w:rsidR="00392C97" w:rsidRPr="006B24FA">
              <w:rPr>
                <w:rFonts w:ascii="ＭＳ 明朝" w:hAnsi="ＭＳ 明朝" w:hint="eastAsia"/>
              </w:rPr>
              <w:t xml:space="preserve">　　　　（　　　　　）</w:t>
            </w:r>
          </w:p>
          <w:p w:rsidR="00F935E2" w:rsidRPr="00392C97" w:rsidRDefault="00D8090A" w:rsidP="00392C97">
            <w:pPr>
              <w:pStyle w:val="a3"/>
              <w:wordWrap/>
              <w:snapToGrid w:val="0"/>
              <w:spacing w:before="80" w:line="0" w:lineRule="atLeast"/>
              <w:rPr>
                <w:rFonts w:ascii="ＭＳ 明朝" w:hAnsi="ＭＳ 明朝"/>
                <w:color w:val="FF0000"/>
                <w:spacing w:val="0"/>
              </w:rPr>
            </w:pPr>
            <w:r w:rsidRPr="00392C97">
              <w:rPr>
                <w:rFonts w:cs="Century"/>
                <w:color w:val="FF0000"/>
                <w:spacing w:val="0"/>
              </w:rPr>
              <w:t xml:space="preserve"> </w:t>
            </w:r>
            <w:r w:rsidRPr="00392C97">
              <w:rPr>
                <w:rFonts w:ascii="ＭＳ 明朝" w:hAnsi="ＭＳ 明朝" w:hint="eastAsia"/>
                <w:color w:val="FF0000"/>
                <w:spacing w:val="0"/>
              </w:rPr>
              <w:t xml:space="preserve">                                                             </w:t>
            </w:r>
          </w:p>
          <w:p w:rsidR="00D8090A" w:rsidRDefault="00D8090A" w:rsidP="00F935E2">
            <w:pPr>
              <w:pStyle w:val="a3"/>
              <w:wordWrap/>
              <w:snapToGrid w:val="0"/>
              <w:spacing w:line="240" w:lineRule="auto"/>
              <w:ind w:firstLineChars="2800" w:firstLine="4984"/>
              <w:rPr>
                <w:spacing w:val="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　　　　方）</w:t>
            </w:r>
          </w:p>
        </w:tc>
      </w:tr>
      <w:tr w:rsidR="00D8090A" w:rsidTr="00ED0229">
        <w:trPr>
          <w:cantSplit/>
          <w:trHeight w:hRule="exact" w:val="995"/>
        </w:trPr>
        <w:tc>
          <w:tcPr>
            <w:tcW w:w="9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D8090A" w:rsidRPr="007136D4" w:rsidRDefault="00D8090A" w:rsidP="00F935E2">
            <w:pPr>
              <w:pStyle w:val="a3"/>
              <w:wordWrap/>
              <w:snapToGrid w:val="0"/>
              <w:spacing w:before="120"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7136D4">
              <w:rPr>
                <w:rFonts w:asciiTheme="minorEastAsia" w:eastAsiaTheme="minorEastAsia" w:hAnsiTheme="minorEastAsia" w:cs="Century"/>
                <w:spacing w:val="-4"/>
              </w:rPr>
              <w:t xml:space="preserve"> </w:t>
            </w:r>
            <w:r w:rsidRPr="007928AD">
              <w:rPr>
                <w:rFonts w:asciiTheme="minorEastAsia" w:eastAsiaTheme="minorEastAsia" w:hAnsiTheme="minorEastAsia" w:hint="eastAsia"/>
                <w:spacing w:val="15"/>
                <w:fitText w:val="800" w:id="1188781061"/>
              </w:rPr>
              <w:t>フリガ</w:t>
            </w:r>
            <w:r w:rsidRPr="007928AD">
              <w:rPr>
                <w:rFonts w:asciiTheme="minorEastAsia" w:eastAsiaTheme="minorEastAsia" w:hAnsiTheme="minorEastAsia" w:hint="eastAsia"/>
                <w:spacing w:val="-7"/>
                <w:fitText w:val="800" w:id="1188781061"/>
              </w:rPr>
              <w:t>ナ</w:t>
            </w:r>
          </w:p>
          <w:p w:rsidR="00D8090A" w:rsidRPr="007136D4" w:rsidRDefault="00D8090A" w:rsidP="00C60D27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7136D4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氏　　名</w:t>
            </w:r>
          </w:p>
          <w:p w:rsidR="00D8090A" w:rsidRPr="007136D4" w:rsidRDefault="00D8090A" w:rsidP="00C60D27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7136D4">
              <w:rPr>
                <w:rFonts w:asciiTheme="minorEastAsia" w:eastAsiaTheme="minorEastAsia" w:hAnsiTheme="minorEastAsia" w:cs="Century"/>
                <w:spacing w:val="-8"/>
              </w:rPr>
              <w:t xml:space="preserve"> </w:t>
            </w:r>
            <w:r w:rsidRPr="007928AD">
              <w:rPr>
                <w:rFonts w:asciiTheme="minorEastAsia" w:eastAsiaTheme="minorEastAsia" w:hAnsiTheme="minorEastAsia" w:hint="eastAsia"/>
                <w:spacing w:val="15"/>
                <w:w w:val="63"/>
                <w:sz w:val="18"/>
                <w:szCs w:val="18"/>
                <w:fitText w:val="800" w:id="1188781062"/>
              </w:rPr>
              <w:t>(養父となる者</w:t>
            </w:r>
            <w:r w:rsidRPr="007928AD">
              <w:rPr>
                <w:rFonts w:asciiTheme="minorEastAsia" w:eastAsiaTheme="minorEastAsia" w:hAnsiTheme="minorEastAsia" w:hint="eastAsia"/>
                <w:spacing w:val="-30"/>
                <w:w w:val="63"/>
                <w:sz w:val="18"/>
                <w:szCs w:val="18"/>
                <w:fitText w:val="800" w:id="1188781062"/>
              </w:rPr>
              <w:t>)</w:t>
            </w:r>
          </w:p>
        </w:tc>
        <w:tc>
          <w:tcPr>
            <w:tcW w:w="44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720" w:type="dxa"/>
            <w:tcBorders>
              <w:top w:val="dotted" w:sz="4" w:space="0" w:color="000000"/>
              <w:left w:val="nil"/>
              <w:bottom w:val="dotted" w:sz="4" w:space="0" w:color="000000"/>
              <w:right w:val="single" w:sz="18" w:space="0" w:color="000000"/>
            </w:tcBorders>
          </w:tcPr>
          <w:p w:rsidR="00D8090A" w:rsidRPr="00A51F22" w:rsidRDefault="00D8090A" w:rsidP="0042352D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  <w:r w:rsidRPr="00A51F22">
              <w:rPr>
                <w:rFonts w:cs="Century"/>
                <w:spacing w:val="0"/>
              </w:rPr>
              <w:t xml:space="preserve"> </w:t>
            </w:r>
            <w:r w:rsidRPr="00A51F22">
              <w:rPr>
                <w:rFonts w:ascii="ＭＳ 明朝" w:hAnsi="ＭＳ 明朝" w:hint="eastAsia"/>
                <w:sz w:val="18"/>
                <w:szCs w:val="18"/>
              </w:rPr>
              <w:t xml:space="preserve">大正　　　</w:t>
            </w:r>
          </w:p>
          <w:p w:rsidR="00D8090A" w:rsidRPr="00A51F22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A51F22">
              <w:rPr>
                <w:rFonts w:cs="Century"/>
                <w:spacing w:val="0"/>
              </w:rPr>
              <w:t xml:space="preserve"> </w:t>
            </w:r>
            <w:r w:rsidRPr="00A51F22">
              <w:rPr>
                <w:rFonts w:ascii="ＭＳ 明朝" w:hAnsi="ＭＳ 明朝" w:hint="eastAsia"/>
                <w:sz w:val="18"/>
                <w:szCs w:val="18"/>
              </w:rPr>
              <w:t>昭和</w:t>
            </w:r>
            <w:r w:rsidR="0042352D" w:rsidRPr="00A51F22">
              <w:rPr>
                <w:rFonts w:ascii="ＭＳ 明朝" w:hAnsi="ＭＳ 明朝" w:hint="eastAsia"/>
                <w:sz w:val="18"/>
                <w:szCs w:val="18"/>
              </w:rPr>
              <w:t xml:space="preserve">　　　年　　</w:t>
            </w:r>
            <w:r w:rsidR="0042352D" w:rsidRPr="00A51F22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 w:rsidR="0042352D" w:rsidRPr="00A51F22">
              <w:rPr>
                <w:rFonts w:ascii="ＭＳ 明朝" w:hAnsi="ＭＳ 明朝" w:hint="eastAsia"/>
                <w:sz w:val="18"/>
                <w:szCs w:val="18"/>
              </w:rPr>
              <w:t xml:space="preserve">月　　</w:t>
            </w:r>
            <w:r w:rsidR="0042352D" w:rsidRPr="00A51F22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 w:rsidR="0042352D" w:rsidRPr="00A51F22">
              <w:rPr>
                <w:rFonts w:ascii="ＭＳ 明朝" w:hAnsi="ＭＳ 明朝" w:hint="eastAsia"/>
                <w:sz w:val="18"/>
                <w:szCs w:val="18"/>
              </w:rPr>
              <w:t>日生</w:t>
            </w:r>
          </w:p>
          <w:p w:rsidR="00D8090A" w:rsidRPr="00A51F22" w:rsidRDefault="00D8090A" w:rsidP="00C60D27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  <w:r w:rsidRPr="00A51F22">
              <w:rPr>
                <w:rFonts w:cs="Century"/>
                <w:spacing w:val="0"/>
              </w:rPr>
              <w:t xml:space="preserve"> </w:t>
            </w:r>
            <w:r w:rsidRPr="00A51F22">
              <w:rPr>
                <w:rFonts w:ascii="ＭＳ 明朝" w:hAnsi="ＭＳ 明朝" w:hint="eastAsia"/>
                <w:sz w:val="18"/>
                <w:szCs w:val="18"/>
              </w:rPr>
              <w:t>平成</w:t>
            </w:r>
          </w:p>
          <w:p w:rsidR="00082920" w:rsidRPr="00A51F22" w:rsidRDefault="00082920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A51F22">
              <w:rPr>
                <w:rFonts w:ascii="ＭＳ 明朝" w:hAnsi="ＭＳ 明朝" w:hint="eastAsia"/>
                <w:sz w:val="18"/>
                <w:szCs w:val="18"/>
              </w:rPr>
              <w:t xml:space="preserve">　　　　　 （　　　　　　歳）</w:t>
            </w:r>
          </w:p>
        </w:tc>
      </w:tr>
      <w:tr w:rsidR="00D8090A" w:rsidTr="00ED0229">
        <w:trPr>
          <w:cantSplit/>
          <w:trHeight w:hRule="exact" w:val="995"/>
        </w:trPr>
        <w:tc>
          <w:tcPr>
            <w:tcW w:w="96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090A" w:rsidRPr="007136D4" w:rsidRDefault="00D8090A" w:rsidP="00F935E2">
            <w:pPr>
              <w:pStyle w:val="a3"/>
              <w:wordWrap/>
              <w:snapToGrid w:val="0"/>
              <w:spacing w:before="120"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7136D4">
              <w:rPr>
                <w:rFonts w:asciiTheme="minorEastAsia" w:eastAsiaTheme="minorEastAsia" w:hAnsiTheme="minorEastAsia" w:cs="Century"/>
                <w:spacing w:val="-4"/>
              </w:rPr>
              <w:t xml:space="preserve"> </w:t>
            </w:r>
            <w:r w:rsidRPr="007928AD">
              <w:rPr>
                <w:rFonts w:asciiTheme="minorEastAsia" w:eastAsiaTheme="minorEastAsia" w:hAnsiTheme="minorEastAsia" w:hint="eastAsia"/>
                <w:spacing w:val="15"/>
                <w:fitText w:val="800" w:id="1188781063"/>
              </w:rPr>
              <w:t>フリガ</w:t>
            </w:r>
            <w:r w:rsidRPr="007928AD">
              <w:rPr>
                <w:rFonts w:asciiTheme="minorEastAsia" w:eastAsiaTheme="minorEastAsia" w:hAnsiTheme="minorEastAsia" w:hint="eastAsia"/>
                <w:spacing w:val="-7"/>
                <w:fitText w:val="800" w:id="1188781063"/>
              </w:rPr>
              <w:t>ナ</w:t>
            </w:r>
          </w:p>
          <w:p w:rsidR="00D8090A" w:rsidRPr="007136D4" w:rsidRDefault="00D8090A" w:rsidP="00C60D27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7136D4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氏　　名</w:t>
            </w:r>
          </w:p>
          <w:p w:rsidR="00D8090A" w:rsidRPr="007136D4" w:rsidRDefault="00D8090A" w:rsidP="00C60D27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7136D4">
              <w:rPr>
                <w:rFonts w:asciiTheme="minorEastAsia" w:eastAsiaTheme="minorEastAsia" w:hAnsiTheme="minorEastAsia" w:cs="Century"/>
                <w:spacing w:val="-8"/>
              </w:rPr>
              <w:t xml:space="preserve"> </w:t>
            </w:r>
            <w:r w:rsidRPr="007928AD">
              <w:rPr>
                <w:rFonts w:asciiTheme="minorEastAsia" w:eastAsiaTheme="minorEastAsia" w:hAnsiTheme="minorEastAsia" w:hint="eastAsia"/>
                <w:spacing w:val="15"/>
                <w:w w:val="63"/>
                <w:sz w:val="18"/>
                <w:szCs w:val="18"/>
                <w:fitText w:val="800" w:id="1188781064"/>
              </w:rPr>
              <w:t>(養母となる者</w:t>
            </w:r>
            <w:r w:rsidRPr="007928AD">
              <w:rPr>
                <w:rFonts w:asciiTheme="minorEastAsia" w:eastAsiaTheme="minorEastAsia" w:hAnsiTheme="minorEastAsia" w:hint="eastAsia"/>
                <w:spacing w:val="-30"/>
                <w:w w:val="63"/>
                <w:sz w:val="18"/>
                <w:szCs w:val="18"/>
                <w:fitText w:val="800" w:id="1188781064"/>
              </w:rPr>
              <w:t>)</w:t>
            </w:r>
          </w:p>
        </w:tc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8090A" w:rsidRPr="00A51F22" w:rsidRDefault="00D8090A" w:rsidP="0042352D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  <w:r w:rsidRPr="00A51F22">
              <w:rPr>
                <w:rFonts w:cs="Century"/>
                <w:spacing w:val="0"/>
              </w:rPr>
              <w:t xml:space="preserve"> </w:t>
            </w:r>
            <w:r w:rsidRPr="00A51F22">
              <w:rPr>
                <w:rFonts w:ascii="ＭＳ 明朝" w:hAnsi="ＭＳ 明朝" w:hint="eastAsia"/>
                <w:sz w:val="18"/>
                <w:szCs w:val="18"/>
              </w:rPr>
              <w:t xml:space="preserve">大正　　　</w:t>
            </w:r>
          </w:p>
          <w:p w:rsidR="00D8090A" w:rsidRPr="00A51F22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A51F22">
              <w:rPr>
                <w:rFonts w:cs="Century"/>
                <w:spacing w:val="0"/>
              </w:rPr>
              <w:t xml:space="preserve"> </w:t>
            </w:r>
            <w:r w:rsidRPr="00A51F22">
              <w:rPr>
                <w:rFonts w:ascii="ＭＳ 明朝" w:hAnsi="ＭＳ 明朝" w:hint="eastAsia"/>
                <w:sz w:val="18"/>
                <w:szCs w:val="18"/>
              </w:rPr>
              <w:t>昭和</w:t>
            </w:r>
            <w:r w:rsidR="0042352D" w:rsidRPr="00A51F22">
              <w:rPr>
                <w:rFonts w:ascii="ＭＳ 明朝" w:hAnsi="ＭＳ 明朝" w:hint="eastAsia"/>
                <w:sz w:val="18"/>
                <w:szCs w:val="18"/>
              </w:rPr>
              <w:t xml:space="preserve">　　　年　　</w:t>
            </w:r>
            <w:r w:rsidR="0042352D" w:rsidRPr="00A51F22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 w:rsidR="0042352D" w:rsidRPr="00A51F22">
              <w:rPr>
                <w:rFonts w:ascii="ＭＳ 明朝" w:hAnsi="ＭＳ 明朝" w:hint="eastAsia"/>
                <w:sz w:val="18"/>
                <w:szCs w:val="18"/>
              </w:rPr>
              <w:t xml:space="preserve">月　　</w:t>
            </w:r>
            <w:r w:rsidR="0042352D" w:rsidRPr="00A51F22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 w:rsidR="0042352D" w:rsidRPr="00A51F22">
              <w:rPr>
                <w:rFonts w:ascii="ＭＳ 明朝" w:hAnsi="ＭＳ 明朝" w:hint="eastAsia"/>
                <w:sz w:val="18"/>
                <w:szCs w:val="18"/>
              </w:rPr>
              <w:t>日生</w:t>
            </w:r>
          </w:p>
          <w:p w:rsidR="00D8090A" w:rsidRPr="00A51F22" w:rsidRDefault="00D8090A" w:rsidP="00C60D27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  <w:r w:rsidRPr="00A51F22">
              <w:rPr>
                <w:rFonts w:cs="Century"/>
                <w:spacing w:val="0"/>
              </w:rPr>
              <w:t xml:space="preserve"> </w:t>
            </w:r>
            <w:r w:rsidRPr="00A51F22">
              <w:rPr>
                <w:rFonts w:ascii="ＭＳ 明朝" w:hAnsi="ＭＳ 明朝" w:hint="eastAsia"/>
                <w:sz w:val="18"/>
                <w:szCs w:val="18"/>
              </w:rPr>
              <w:t>平成</w:t>
            </w:r>
          </w:p>
          <w:p w:rsidR="00082920" w:rsidRPr="00A51F22" w:rsidRDefault="00082920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A51F22">
              <w:rPr>
                <w:rFonts w:ascii="ＭＳ 明朝" w:hAnsi="ＭＳ 明朝" w:hint="eastAsia"/>
                <w:sz w:val="18"/>
                <w:szCs w:val="18"/>
              </w:rPr>
              <w:t xml:space="preserve">　　　　　 （　　　　　　歳）</w:t>
            </w:r>
          </w:p>
        </w:tc>
      </w:tr>
      <w:tr w:rsidR="00D8090A">
        <w:trPr>
          <w:cantSplit/>
          <w:trHeight w:hRule="exact" w:val="655"/>
        </w:trPr>
        <w:tc>
          <w:tcPr>
            <w:tcW w:w="96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D8090A" w:rsidRDefault="00D8090A" w:rsidP="00392C9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  <w:p w:rsidR="00392C97" w:rsidRDefault="00392C97" w:rsidP="00392C9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  <w:p w:rsidR="00D8090A" w:rsidRDefault="00D8090A" w:rsidP="00392C9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未</w:t>
            </w:r>
          </w:p>
          <w:p w:rsidR="00D8090A" w:rsidRDefault="00D8090A" w:rsidP="00392C9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  <w:p w:rsidR="00D8090A" w:rsidRDefault="00D8090A" w:rsidP="00392C9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  <w:p w:rsidR="00D8090A" w:rsidRDefault="00D8090A" w:rsidP="00392C9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成</w:t>
            </w:r>
          </w:p>
          <w:p w:rsidR="00D8090A" w:rsidRDefault="00D8090A" w:rsidP="00392C9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  <w:p w:rsidR="00D8090A" w:rsidRDefault="00D8090A" w:rsidP="00392C9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  <w:p w:rsidR="00D8090A" w:rsidRDefault="00D8090A" w:rsidP="00392C9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</w:t>
            </w:r>
          </w:p>
          <w:p w:rsidR="00D8090A" w:rsidRDefault="00D8090A" w:rsidP="00392C9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  <w:p w:rsidR="00D8090A" w:rsidRDefault="00D8090A" w:rsidP="00392C9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  <w:p w:rsidR="00D8090A" w:rsidRDefault="00D8090A" w:rsidP="00392C9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D8090A" w:rsidRDefault="00D8090A" w:rsidP="00D85F36">
            <w:pPr>
              <w:pStyle w:val="a3"/>
              <w:wordWrap/>
              <w:snapToGrid w:val="0"/>
              <w:spacing w:beforeLines="50" w:before="120" w:line="240" w:lineRule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7136D4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本　　籍</w:t>
            </w:r>
          </w:p>
          <w:p w:rsidR="00082920" w:rsidRPr="00A51F22" w:rsidRDefault="00082920" w:rsidP="00C60D27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A51F22">
              <w:rPr>
                <w:rFonts w:asciiTheme="minorEastAsia" w:eastAsiaTheme="minorEastAsia" w:hAnsiTheme="minorEastAsia" w:cs="ＭＳ Ｐゴシック" w:hint="eastAsia"/>
              </w:rPr>
              <w:t>（国　籍）</w:t>
            </w:r>
          </w:p>
        </w:tc>
        <w:tc>
          <w:tcPr>
            <w:tcW w:w="7200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</w:t>
            </w:r>
            <w:r>
              <w:rPr>
                <w:rFonts w:ascii="ＭＳ 明朝" w:hAnsi="ＭＳ 明朝" w:hint="eastAsia"/>
                <w:sz w:val="18"/>
                <w:szCs w:val="18"/>
              </w:rPr>
              <w:t>都　道</w:t>
            </w: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</w:t>
            </w:r>
            <w:r>
              <w:rPr>
                <w:rFonts w:ascii="ＭＳ 明朝" w:hAnsi="ＭＳ 明朝" w:hint="eastAsia"/>
                <w:sz w:val="18"/>
                <w:szCs w:val="18"/>
              </w:rPr>
              <w:t>府　県</w:t>
            </w:r>
          </w:p>
        </w:tc>
      </w:tr>
      <w:tr w:rsidR="00D8090A" w:rsidTr="00C530D2">
        <w:trPr>
          <w:cantSplit/>
          <w:trHeight w:hRule="exact" w:val="765"/>
        </w:trPr>
        <w:tc>
          <w:tcPr>
            <w:tcW w:w="9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D8090A" w:rsidRPr="007136D4" w:rsidRDefault="00D8090A" w:rsidP="00C530D2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136D4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住　　所</w:t>
            </w:r>
          </w:p>
        </w:tc>
        <w:tc>
          <w:tcPr>
            <w:tcW w:w="7200" w:type="dxa"/>
            <w:gridSpan w:val="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  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－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</w:t>
            </w:r>
            <w:r>
              <w:rPr>
                <w:rFonts w:ascii="ＭＳ 明朝" w:hAnsi="ＭＳ 明朝" w:hint="eastAsia"/>
                <w:sz w:val="18"/>
                <w:szCs w:val="18"/>
              </w:rPr>
              <w:t>電話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       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   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）</w:t>
            </w:r>
          </w:p>
          <w:p w:rsidR="00F935E2" w:rsidRDefault="00D8090A" w:rsidP="00C60D27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             </w:t>
            </w:r>
          </w:p>
          <w:p w:rsidR="00D8090A" w:rsidRDefault="00D8090A" w:rsidP="00F935E2">
            <w:pPr>
              <w:pStyle w:val="a3"/>
              <w:wordWrap/>
              <w:snapToGrid w:val="0"/>
              <w:spacing w:line="240" w:lineRule="auto"/>
              <w:ind w:firstLineChars="2800" w:firstLine="4984"/>
              <w:rPr>
                <w:spacing w:val="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　　　　方）</w:t>
            </w:r>
          </w:p>
        </w:tc>
      </w:tr>
      <w:tr w:rsidR="00D8090A" w:rsidTr="00ED0229">
        <w:trPr>
          <w:cantSplit/>
          <w:trHeight w:hRule="exact" w:val="803"/>
        </w:trPr>
        <w:tc>
          <w:tcPr>
            <w:tcW w:w="9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D8090A" w:rsidRPr="007136D4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7136D4">
              <w:rPr>
                <w:rFonts w:asciiTheme="minorEastAsia" w:eastAsiaTheme="minorEastAsia" w:hAnsiTheme="minorEastAsia" w:cs="Century"/>
                <w:spacing w:val="-4"/>
              </w:rPr>
              <w:t xml:space="preserve"> </w:t>
            </w:r>
            <w:r w:rsidRPr="007928AD">
              <w:rPr>
                <w:rFonts w:asciiTheme="minorEastAsia" w:eastAsiaTheme="minorEastAsia" w:hAnsiTheme="minorEastAsia" w:hint="eastAsia"/>
                <w:spacing w:val="15"/>
                <w:fitText w:val="800" w:id="1188781065"/>
              </w:rPr>
              <w:t>フリガ</w:t>
            </w:r>
            <w:r w:rsidRPr="007928AD">
              <w:rPr>
                <w:rFonts w:asciiTheme="minorEastAsia" w:eastAsiaTheme="minorEastAsia" w:hAnsiTheme="minorEastAsia" w:hint="eastAsia"/>
                <w:spacing w:val="-7"/>
                <w:fitText w:val="800" w:id="1188781065"/>
              </w:rPr>
              <w:t>ナ</w:t>
            </w:r>
          </w:p>
          <w:p w:rsidR="00D8090A" w:rsidRPr="007136D4" w:rsidRDefault="00D8090A" w:rsidP="00C60D27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7136D4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氏　　名</w:t>
            </w:r>
          </w:p>
          <w:p w:rsidR="00D8090A" w:rsidRPr="007136D4" w:rsidRDefault="00D8090A" w:rsidP="00C60D27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7136D4">
              <w:rPr>
                <w:rFonts w:asciiTheme="minorEastAsia" w:eastAsiaTheme="minorEastAsia" w:hAnsiTheme="minorEastAsia" w:cs="Century"/>
                <w:spacing w:val="-4"/>
              </w:rPr>
              <w:t xml:space="preserve"> </w:t>
            </w:r>
            <w:r w:rsidRPr="007928AD">
              <w:rPr>
                <w:rFonts w:asciiTheme="minorEastAsia" w:eastAsiaTheme="minorEastAsia" w:hAnsiTheme="minorEastAsia" w:hint="eastAsia"/>
                <w:spacing w:val="0"/>
                <w:w w:val="63"/>
                <w:fitText w:val="800" w:id="1188781066"/>
              </w:rPr>
              <w:t>(養子となる者</w:t>
            </w:r>
            <w:r w:rsidRPr="007928AD">
              <w:rPr>
                <w:rFonts w:asciiTheme="minorEastAsia" w:eastAsiaTheme="minorEastAsia" w:hAnsiTheme="minorEastAsia" w:hint="eastAsia"/>
                <w:spacing w:val="165"/>
                <w:w w:val="63"/>
                <w:fitText w:val="800" w:id="1188781066"/>
              </w:rPr>
              <w:t>)</w:t>
            </w:r>
          </w:p>
        </w:tc>
        <w:tc>
          <w:tcPr>
            <w:tcW w:w="44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D8090A" w:rsidRDefault="007928AD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0;text-align:left;margin-left:219pt;margin-top:5.65pt;width:36pt;height:30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" filled="f" stroked="f" strokeweight=".5pt">
                  <v:textbox>
                    <w:txbxContent>
                      <w:p w:rsidR="0055075D" w:rsidRPr="0055075D" w:rsidRDefault="0055075D" w:rsidP="0055075D">
                        <w:pPr>
                          <w:rPr>
                            <w:color w:val="auto"/>
                            <w:sz w:val="18"/>
                            <w:szCs w:val="18"/>
                          </w:rPr>
                        </w:pPr>
                        <w:r w:rsidRPr="0055075D">
                          <w:rPr>
                            <w:rFonts w:hint="eastAsia"/>
                            <w:color w:val="auto"/>
                            <w:sz w:val="18"/>
                            <w:szCs w:val="18"/>
                          </w:rPr>
                          <w:t>平成</w:t>
                        </w:r>
                      </w:p>
                      <w:p w:rsidR="0055075D" w:rsidRPr="0055075D" w:rsidRDefault="0055075D" w:rsidP="0055075D">
                        <w:pPr>
                          <w:rPr>
                            <w:sz w:val="18"/>
                            <w:szCs w:val="18"/>
                          </w:rPr>
                        </w:pPr>
                        <w:r w:rsidRPr="0055075D">
                          <w:rPr>
                            <w:rFonts w:hint="eastAsia"/>
                            <w:color w:val="auto"/>
                            <w:sz w:val="18"/>
                            <w:szCs w:val="18"/>
                          </w:rPr>
                          <w:t>令和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20" w:type="dxa"/>
            <w:tcBorders>
              <w:top w:val="dotted" w:sz="4" w:space="0" w:color="000000"/>
              <w:left w:val="nil"/>
              <w:bottom w:val="dotted" w:sz="4" w:space="0" w:color="000000"/>
              <w:right w:val="single" w:sz="18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</w:t>
            </w:r>
            <w:r w:rsidR="0055075D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年　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月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日生</w:t>
            </w:r>
          </w:p>
          <w:p w:rsidR="00082920" w:rsidRPr="00A51F22" w:rsidRDefault="00082920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Pr="00A51F22">
              <w:rPr>
                <w:rFonts w:ascii="ＭＳ 明朝" w:hAnsi="ＭＳ 明朝" w:hint="eastAsia"/>
                <w:sz w:val="18"/>
                <w:szCs w:val="18"/>
              </w:rPr>
              <w:t xml:space="preserve"> （　　　　　　歳）</w:t>
            </w:r>
          </w:p>
        </w:tc>
      </w:tr>
      <w:tr w:rsidR="00D8090A" w:rsidTr="00F935E2">
        <w:trPr>
          <w:cantSplit/>
          <w:trHeight w:hRule="exact" w:val="745"/>
        </w:trPr>
        <w:tc>
          <w:tcPr>
            <w:tcW w:w="9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D8090A" w:rsidRPr="007136D4" w:rsidRDefault="00D8090A" w:rsidP="00F935E2">
            <w:pPr>
              <w:pStyle w:val="a3"/>
              <w:wordWrap/>
              <w:snapToGrid w:val="0"/>
              <w:spacing w:before="80" w:line="200" w:lineRule="exact"/>
              <w:rPr>
                <w:rFonts w:asciiTheme="minorEastAsia" w:eastAsiaTheme="minorEastAsia" w:hAnsiTheme="minorEastAsia"/>
                <w:spacing w:val="0"/>
              </w:rPr>
            </w:pPr>
            <w:r w:rsidRPr="007136D4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職　　業</w:t>
            </w:r>
          </w:p>
          <w:p w:rsidR="00D8090A" w:rsidRPr="007136D4" w:rsidRDefault="00D8090A" w:rsidP="00F935E2">
            <w:pPr>
              <w:pStyle w:val="a3"/>
              <w:wordWrap/>
              <w:snapToGrid w:val="0"/>
              <w:spacing w:line="200" w:lineRule="exact"/>
              <w:rPr>
                <w:rFonts w:asciiTheme="minorEastAsia" w:eastAsiaTheme="minorEastAsia" w:hAnsiTheme="minorEastAsia"/>
                <w:spacing w:val="0"/>
              </w:rPr>
            </w:pPr>
            <w:r w:rsidRPr="007136D4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 xml:space="preserve">　又は</w:t>
            </w:r>
          </w:p>
          <w:p w:rsidR="00D8090A" w:rsidRPr="007136D4" w:rsidRDefault="00D8090A" w:rsidP="00F935E2">
            <w:pPr>
              <w:pStyle w:val="a3"/>
              <w:wordWrap/>
              <w:snapToGrid w:val="0"/>
              <w:spacing w:line="200" w:lineRule="exact"/>
              <w:rPr>
                <w:rFonts w:asciiTheme="minorEastAsia" w:eastAsiaTheme="minorEastAsia" w:hAnsiTheme="minorEastAsia"/>
                <w:spacing w:val="0"/>
              </w:rPr>
            </w:pPr>
            <w:r w:rsidRPr="007136D4">
              <w:rPr>
                <w:rFonts w:asciiTheme="minorEastAsia" w:eastAsiaTheme="minorEastAsia" w:hAnsiTheme="minorEastAsia" w:cs="Century"/>
                <w:spacing w:val="-12"/>
              </w:rPr>
              <w:t xml:space="preserve"> </w:t>
            </w:r>
            <w:r w:rsidRPr="007928AD">
              <w:rPr>
                <w:rFonts w:asciiTheme="minorEastAsia" w:eastAsiaTheme="minorEastAsia" w:hAnsiTheme="minorEastAsia" w:cs="ＭＳ Ｐゴシック" w:hint="eastAsia"/>
                <w:spacing w:val="30"/>
                <w:sz w:val="20"/>
                <w:szCs w:val="20"/>
                <w:fitText w:val="800" w:id="1188781067"/>
              </w:rPr>
              <w:t>在校</w:t>
            </w:r>
            <w:r w:rsidRPr="007928AD">
              <w:rPr>
                <w:rFonts w:asciiTheme="minorEastAsia" w:eastAsiaTheme="minorEastAsia" w:hAnsiTheme="minorEastAsia" w:cs="ＭＳ Ｐゴシック" w:hint="eastAsia"/>
                <w:spacing w:val="22"/>
                <w:sz w:val="20"/>
                <w:szCs w:val="20"/>
                <w:fitText w:val="800" w:id="1188781067"/>
              </w:rPr>
              <w:t>名</w:t>
            </w:r>
          </w:p>
        </w:tc>
        <w:tc>
          <w:tcPr>
            <w:tcW w:w="7200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D8090A" w:rsidTr="00ED0229">
        <w:trPr>
          <w:cantSplit/>
          <w:trHeight w:hRule="exact" w:val="856"/>
        </w:trPr>
        <w:tc>
          <w:tcPr>
            <w:tcW w:w="96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D8090A" w:rsidRPr="007136D4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7136D4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養親とな</w:t>
            </w:r>
          </w:p>
          <w:p w:rsidR="00D8090A" w:rsidRPr="007136D4" w:rsidRDefault="00D8090A" w:rsidP="00C60D27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7136D4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る者との</w:t>
            </w:r>
          </w:p>
          <w:p w:rsidR="00D8090A" w:rsidRPr="007136D4" w:rsidRDefault="00D8090A" w:rsidP="00C60D27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7136D4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関係</w:t>
            </w:r>
          </w:p>
        </w:tc>
        <w:tc>
          <w:tcPr>
            <w:tcW w:w="7200" w:type="dxa"/>
            <w:gridSpan w:val="2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8090A" w:rsidRPr="007136D4" w:rsidRDefault="00D8090A" w:rsidP="00C60D27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7136D4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</w:p>
          <w:p w:rsidR="00D8090A" w:rsidRPr="007136D4" w:rsidRDefault="00D8090A" w:rsidP="0042352D">
            <w:pPr>
              <w:pStyle w:val="a3"/>
              <w:wordWrap/>
              <w:snapToGrid w:val="0"/>
              <w:spacing w:line="276" w:lineRule="auto"/>
              <w:rPr>
                <w:rFonts w:asciiTheme="minorEastAsia" w:eastAsiaTheme="minorEastAsia" w:hAnsiTheme="minorEastAsia"/>
                <w:spacing w:val="0"/>
              </w:rPr>
            </w:pPr>
            <w:r w:rsidRPr="007136D4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17"/>
                <w:szCs w:val="17"/>
              </w:rPr>
              <w:t>養父の…１</w:t>
            </w:r>
            <w:r w:rsidRPr="007136D4">
              <w:rPr>
                <w:rFonts w:asciiTheme="minorEastAsia" w:eastAsiaTheme="minorEastAsia" w:hAnsiTheme="minorEastAsia" w:cs="ＭＳ Ｐゴシック" w:hint="eastAsia"/>
                <w:spacing w:val="0"/>
                <w:sz w:val="17"/>
                <w:szCs w:val="17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17"/>
                <w:szCs w:val="17"/>
              </w:rPr>
              <w:t>おいめい　２</w:t>
            </w:r>
            <w:r w:rsidRPr="007136D4">
              <w:rPr>
                <w:rFonts w:asciiTheme="minorEastAsia" w:eastAsiaTheme="minorEastAsia" w:hAnsiTheme="minorEastAsia" w:cs="ＭＳ Ｐゴシック" w:hint="eastAsia"/>
                <w:spacing w:val="0"/>
                <w:sz w:val="17"/>
                <w:szCs w:val="17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17"/>
                <w:szCs w:val="17"/>
              </w:rPr>
              <w:t>弟妹　３</w:t>
            </w:r>
            <w:r w:rsidRPr="007136D4">
              <w:rPr>
                <w:rFonts w:asciiTheme="minorEastAsia" w:eastAsiaTheme="minorEastAsia" w:hAnsiTheme="minorEastAsia" w:cs="ＭＳ Ｐゴシック" w:hint="eastAsia"/>
                <w:spacing w:val="0"/>
                <w:sz w:val="17"/>
                <w:szCs w:val="17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17"/>
                <w:szCs w:val="17"/>
              </w:rPr>
              <w:t>そのほかの親族　４</w:t>
            </w:r>
            <w:r w:rsidRPr="007136D4">
              <w:rPr>
                <w:rFonts w:asciiTheme="minorEastAsia" w:eastAsiaTheme="minorEastAsia" w:hAnsiTheme="minorEastAsia" w:cs="ＭＳ Ｐゴシック" w:hint="eastAsia"/>
                <w:spacing w:val="0"/>
                <w:sz w:val="17"/>
                <w:szCs w:val="17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17"/>
                <w:szCs w:val="17"/>
              </w:rPr>
              <w:t>被後見人　５</w:t>
            </w:r>
            <w:r w:rsidRPr="007136D4">
              <w:rPr>
                <w:rFonts w:asciiTheme="minorEastAsia" w:eastAsiaTheme="minorEastAsia" w:hAnsiTheme="minorEastAsia" w:cs="ＭＳ Ｐゴシック" w:hint="eastAsia"/>
                <w:spacing w:val="0"/>
                <w:sz w:val="17"/>
                <w:szCs w:val="17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17"/>
                <w:szCs w:val="17"/>
              </w:rPr>
              <w:t xml:space="preserve">その他（　</w:t>
            </w:r>
            <w:r w:rsidRPr="007136D4">
              <w:rPr>
                <w:rFonts w:asciiTheme="minorEastAsia" w:eastAsiaTheme="minorEastAsia" w:hAnsiTheme="minorEastAsia" w:cs="ＭＳ Ｐゴシック" w:hint="eastAsia"/>
                <w:spacing w:val="0"/>
                <w:sz w:val="17"/>
                <w:szCs w:val="17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17"/>
                <w:szCs w:val="17"/>
              </w:rPr>
              <w:t xml:space="preserve">　　）</w:t>
            </w:r>
          </w:p>
          <w:p w:rsidR="00D8090A" w:rsidRDefault="00D8090A" w:rsidP="0042352D">
            <w:pPr>
              <w:pStyle w:val="a3"/>
              <w:wordWrap/>
              <w:snapToGrid w:val="0"/>
              <w:spacing w:line="276" w:lineRule="auto"/>
              <w:rPr>
                <w:spacing w:val="0"/>
              </w:rPr>
            </w:pPr>
            <w:r w:rsidRPr="007136D4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17"/>
                <w:szCs w:val="17"/>
              </w:rPr>
              <w:t>養母の…１</w:t>
            </w:r>
            <w:r w:rsidRPr="007136D4">
              <w:rPr>
                <w:rFonts w:asciiTheme="minorEastAsia" w:eastAsiaTheme="minorEastAsia" w:hAnsiTheme="minorEastAsia" w:cs="ＭＳ Ｐゴシック" w:hint="eastAsia"/>
                <w:spacing w:val="0"/>
                <w:sz w:val="17"/>
                <w:szCs w:val="17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17"/>
                <w:szCs w:val="17"/>
              </w:rPr>
              <w:t>おいめい　２</w:t>
            </w:r>
            <w:r w:rsidRPr="007136D4">
              <w:rPr>
                <w:rFonts w:asciiTheme="minorEastAsia" w:eastAsiaTheme="minorEastAsia" w:hAnsiTheme="minorEastAsia" w:cs="ＭＳ Ｐゴシック" w:hint="eastAsia"/>
                <w:spacing w:val="0"/>
                <w:sz w:val="17"/>
                <w:szCs w:val="17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17"/>
                <w:szCs w:val="17"/>
              </w:rPr>
              <w:t>弟妹　３</w:t>
            </w:r>
            <w:r w:rsidRPr="007136D4">
              <w:rPr>
                <w:rFonts w:asciiTheme="minorEastAsia" w:eastAsiaTheme="minorEastAsia" w:hAnsiTheme="minorEastAsia" w:cs="ＭＳ Ｐゴシック" w:hint="eastAsia"/>
                <w:spacing w:val="0"/>
                <w:sz w:val="17"/>
                <w:szCs w:val="17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17"/>
                <w:szCs w:val="17"/>
              </w:rPr>
              <w:t>そのほかの親族　４</w:t>
            </w:r>
            <w:r w:rsidRPr="007136D4">
              <w:rPr>
                <w:rFonts w:asciiTheme="minorEastAsia" w:eastAsiaTheme="minorEastAsia" w:hAnsiTheme="minorEastAsia" w:cs="ＭＳ Ｐゴシック" w:hint="eastAsia"/>
                <w:spacing w:val="0"/>
                <w:sz w:val="17"/>
                <w:szCs w:val="17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17"/>
                <w:szCs w:val="17"/>
              </w:rPr>
              <w:t>被後見人　５</w:t>
            </w:r>
            <w:r w:rsidRPr="007136D4">
              <w:rPr>
                <w:rFonts w:asciiTheme="minorEastAsia" w:eastAsiaTheme="minorEastAsia" w:hAnsiTheme="minorEastAsia" w:cs="ＭＳ Ｐゴシック" w:hint="eastAsia"/>
                <w:spacing w:val="0"/>
                <w:sz w:val="17"/>
                <w:szCs w:val="17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17"/>
                <w:szCs w:val="17"/>
              </w:rPr>
              <w:t xml:space="preserve">その他（　</w:t>
            </w:r>
            <w:r w:rsidRPr="007136D4">
              <w:rPr>
                <w:rFonts w:asciiTheme="minorEastAsia" w:eastAsiaTheme="minorEastAsia" w:hAnsiTheme="minorEastAsia" w:cs="ＭＳ Ｐゴシック" w:hint="eastAsia"/>
                <w:spacing w:val="0"/>
                <w:sz w:val="17"/>
                <w:szCs w:val="17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17"/>
                <w:szCs w:val="17"/>
              </w:rPr>
              <w:t xml:space="preserve">　　）</w:t>
            </w:r>
          </w:p>
        </w:tc>
      </w:tr>
    </w:tbl>
    <w:p w:rsidR="00D8090A" w:rsidRDefault="00D8090A" w:rsidP="00C60D27">
      <w:pPr>
        <w:pStyle w:val="a3"/>
        <w:wordWrap/>
        <w:snapToGrid w:val="0"/>
        <w:spacing w:line="240" w:lineRule="auto"/>
        <w:rPr>
          <w:spacing w:val="0"/>
        </w:rPr>
      </w:pPr>
    </w:p>
    <w:p w:rsidR="00D8090A" w:rsidRDefault="00D8090A" w:rsidP="00392C97">
      <w:pPr>
        <w:pStyle w:val="a3"/>
        <w:wordWrap/>
        <w:snapToGrid w:val="0"/>
        <w:spacing w:line="0" w:lineRule="atLeast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  </w:t>
      </w:r>
      <w:r>
        <w:rPr>
          <w:rFonts w:ascii="ＭＳ 明朝" w:hAnsi="ＭＳ 明朝" w:hint="eastAsia"/>
          <w:sz w:val="18"/>
          <w:szCs w:val="18"/>
        </w:rPr>
        <w:t>（注）　太枠の中だけ記入してください。※の部分は，当てはまる番号を○で囲み，５を選んだ場合には，</w:t>
      </w:r>
    </w:p>
    <w:p w:rsidR="00D8090A" w:rsidRDefault="00D8090A" w:rsidP="00392C97">
      <w:pPr>
        <w:pStyle w:val="a3"/>
        <w:wordWrap/>
        <w:snapToGrid w:val="0"/>
        <w:spacing w:line="0" w:lineRule="atLeast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       </w:t>
      </w:r>
      <w:r>
        <w:rPr>
          <w:rFonts w:ascii="ＭＳ 明朝" w:hAnsi="ＭＳ 明朝" w:hint="eastAsia"/>
          <w:sz w:val="18"/>
          <w:szCs w:val="18"/>
        </w:rPr>
        <w:t>（　　）内に具体的に記入してください。</w:t>
      </w:r>
    </w:p>
    <w:p w:rsidR="00D8090A" w:rsidRDefault="00D8090A" w:rsidP="00392C97">
      <w:pPr>
        <w:pStyle w:val="a3"/>
        <w:wordWrap/>
        <w:snapToGrid w:val="0"/>
        <w:spacing w:line="0" w:lineRule="atLeast"/>
        <w:jc w:val="center"/>
        <w:rPr>
          <w:spacing w:val="0"/>
        </w:rPr>
      </w:pPr>
      <w:r>
        <w:rPr>
          <w:rFonts w:ascii="ＭＳ 明朝" w:hAnsi="ＭＳ 明朝" w:hint="eastAsia"/>
          <w:sz w:val="20"/>
          <w:szCs w:val="20"/>
        </w:rPr>
        <w:t>養子(1/2)</w:t>
      </w:r>
    </w:p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0"/>
      </w:tblGrid>
      <w:tr w:rsidR="00D8090A">
        <w:trPr>
          <w:trHeight w:hRule="exact" w:val="438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0A" w:rsidRDefault="00D8090A" w:rsidP="00006489">
            <w:pPr>
              <w:pStyle w:val="a3"/>
              <w:wordWrap/>
              <w:snapToGrid w:val="0"/>
              <w:spacing w:before="80"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lastRenderedPageBreak/>
              <w:br w:type="page"/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申　　　　立　　　　て　　　　の　　　　趣　　　　旨</w:t>
            </w:r>
          </w:p>
        </w:tc>
      </w:tr>
      <w:tr w:rsidR="00D8090A">
        <w:trPr>
          <w:trHeight w:hRule="exact" w:val="592"/>
        </w:trPr>
        <w:tc>
          <w:tcPr>
            <w:tcW w:w="9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  <w:r>
              <w:rPr>
                <w:rFonts w:cs="Century"/>
                <w:spacing w:val="-24"/>
              </w:rPr>
              <w:t xml:space="preserve"> </w:t>
            </w:r>
            <w:r>
              <w:rPr>
                <w:rFonts w:ascii="ＭＳ 明朝" w:hAnsi="ＭＳ 明朝" w:hint="eastAsia"/>
                <w:spacing w:val="-24"/>
              </w:rPr>
              <w:t xml:space="preserve">    </w:t>
            </w:r>
            <w:r w:rsidRPr="00C530D2">
              <w:rPr>
                <w:rFonts w:ascii="ＭＳ 明朝" w:hAnsi="ＭＳ 明朝" w:hint="eastAsia"/>
                <w:spacing w:val="0"/>
                <w:w w:val="86"/>
                <w:sz w:val="21"/>
                <w:szCs w:val="21"/>
                <w:fitText w:val="8560" w:id="1188781068"/>
              </w:rPr>
              <w:t xml:space="preserve">申　立　人　が　未　成　年　者　を　養　子　と　す　る　こ　と　の　許　可　を　求　め　る　</w:t>
            </w:r>
            <w:r w:rsidRPr="00C530D2">
              <w:rPr>
                <w:rFonts w:ascii="ＭＳ 明朝" w:hAnsi="ＭＳ 明朝" w:hint="eastAsia"/>
                <w:spacing w:val="38"/>
                <w:w w:val="86"/>
                <w:sz w:val="21"/>
                <w:szCs w:val="21"/>
                <w:fitText w:val="8560" w:id="1188781068"/>
              </w:rPr>
              <w:t>。</w:t>
            </w:r>
          </w:p>
        </w:tc>
      </w:tr>
    </w:tbl>
    <w:p w:rsidR="00D8090A" w:rsidRDefault="00D8090A" w:rsidP="00C60D27">
      <w:pPr>
        <w:pStyle w:val="a3"/>
        <w:wordWrap/>
        <w:snapToGrid w:val="0"/>
        <w:spacing w:line="240" w:lineRule="auto"/>
        <w:rPr>
          <w:spacing w:val="0"/>
        </w:rPr>
      </w:pPr>
    </w:p>
    <w:tbl>
      <w:tblPr>
        <w:tblW w:w="0" w:type="auto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3040"/>
        <w:gridCol w:w="1440"/>
        <w:gridCol w:w="640"/>
        <w:gridCol w:w="1920"/>
        <w:gridCol w:w="160"/>
      </w:tblGrid>
      <w:tr w:rsidR="00D8090A" w:rsidTr="00006489">
        <w:trPr>
          <w:cantSplit/>
          <w:trHeight w:hRule="exact" w:val="79"/>
        </w:trPr>
        <w:tc>
          <w:tcPr>
            <w:tcW w:w="9120" w:type="dxa"/>
            <w:gridSpan w:val="7"/>
            <w:vMerge w:val="restart"/>
            <w:tcBorders>
              <w:top w:val="single" w:sz="18" w:space="0" w:color="auto"/>
              <w:left w:val="single" w:sz="18" w:space="0" w:color="000000"/>
              <w:bottom w:val="nil"/>
              <w:right w:val="single" w:sz="18" w:space="0" w:color="000000"/>
            </w:tcBorders>
          </w:tcPr>
          <w:p w:rsidR="00006489" w:rsidRDefault="007F3F3F" w:rsidP="00D85F36">
            <w:pPr>
              <w:pStyle w:val="a3"/>
              <w:wordWrap/>
              <w:snapToGrid w:val="0"/>
              <w:spacing w:beforeLines="50" w:before="120" w:line="240" w:lineRule="auto"/>
              <w:jc w:val="center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申　　　　立　　　　て　　　　の　　　　理</w:t>
            </w:r>
            <w:r w:rsidR="00006489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由</w:t>
            </w:r>
            <w:bookmarkStart w:id="0" w:name="_GoBack"/>
            <w:bookmarkEnd w:id="0"/>
          </w:p>
          <w:p w:rsidR="00006489" w:rsidRDefault="00006489" w:rsidP="00006489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</w:tr>
      <w:tr w:rsidR="00D8090A" w:rsidTr="00006489">
        <w:trPr>
          <w:cantSplit/>
          <w:trHeight w:hRule="exact" w:val="447"/>
        </w:trPr>
        <w:tc>
          <w:tcPr>
            <w:tcW w:w="9120" w:type="dxa"/>
            <w:gridSpan w:val="7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D8090A" w:rsidTr="00C530D2">
        <w:trPr>
          <w:cantSplit/>
          <w:trHeight w:hRule="exact" w:val="59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D8090A" w:rsidRDefault="00D8090A" w:rsidP="00C530D2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縁</w:t>
            </w:r>
          </w:p>
          <w:p w:rsidR="00D8090A" w:rsidRDefault="00D8090A" w:rsidP="00C530D2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組</w:t>
            </w:r>
          </w:p>
          <w:p w:rsidR="00D8090A" w:rsidRDefault="00D8090A" w:rsidP="00C530D2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を</w:t>
            </w:r>
          </w:p>
          <w:p w:rsidR="00D8090A" w:rsidRDefault="00D8090A" w:rsidP="00C530D2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し</w:t>
            </w:r>
          </w:p>
          <w:p w:rsidR="00D8090A" w:rsidRDefault="00D8090A" w:rsidP="00C530D2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よ</w:t>
            </w:r>
          </w:p>
          <w:p w:rsidR="00D8090A" w:rsidRDefault="00D8090A" w:rsidP="00C530D2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う</w:t>
            </w:r>
          </w:p>
          <w:p w:rsidR="00D8090A" w:rsidRDefault="00D8090A" w:rsidP="00C530D2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と</w:t>
            </w:r>
          </w:p>
          <w:p w:rsidR="00D8090A" w:rsidRDefault="00D8090A" w:rsidP="00C530D2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す</w:t>
            </w:r>
          </w:p>
          <w:p w:rsidR="00D8090A" w:rsidRDefault="00D8090A" w:rsidP="00C530D2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る</w:t>
            </w:r>
          </w:p>
          <w:p w:rsidR="00D8090A" w:rsidRDefault="00D8090A" w:rsidP="00C530D2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</w:t>
            </w:r>
          </w:p>
          <w:p w:rsidR="00D8090A" w:rsidRDefault="00D8090A" w:rsidP="00C530D2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情</w:t>
            </w:r>
          </w:p>
        </w:tc>
        <w:tc>
          <w:tcPr>
            <w:tcW w:w="8160" w:type="dxa"/>
            <w:gridSpan w:val="6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</w:tr>
      <w:tr w:rsidR="00D8090A">
        <w:trPr>
          <w:cantSplit/>
          <w:trHeight w:hRule="exact" w:val="594"/>
        </w:trPr>
        <w:tc>
          <w:tcPr>
            <w:tcW w:w="960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00" w:type="dxa"/>
            <w:gridSpan w:val="5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D8090A">
        <w:trPr>
          <w:cantSplit/>
          <w:trHeight w:hRule="exact" w:val="594"/>
        </w:trPr>
        <w:tc>
          <w:tcPr>
            <w:tcW w:w="960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00" w:type="dxa"/>
            <w:gridSpan w:val="5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D8090A">
        <w:trPr>
          <w:cantSplit/>
          <w:trHeight w:hRule="exact" w:val="594"/>
        </w:trPr>
        <w:tc>
          <w:tcPr>
            <w:tcW w:w="960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00" w:type="dxa"/>
            <w:gridSpan w:val="5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D8090A">
        <w:trPr>
          <w:cantSplit/>
          <w:trHeight w:hRule="exact" w:val="590"/>
        </w:trPr>
        <w:tc>
          <w:tcPr>
            <w:tcW w:w="96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160" w:type="dxa"/>
            <w:gridSpan w:val="6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D8090A">
        <w:trPr>
          <w:cantSplit/>
          <w:trHeight w:hRule="exact" w:val="292"/>
        </w:trPr>
        <w:tc>
          <w:tcPr>
            <w:tcW w:w="96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D8090A" w:rsidRDefault="00D8090A" w:rsidP="00C530D2">
            <w:pPr>
              <w:pStyle w:val="a3"/>
              <w:wordWrap/>
              <w:snapToGrid w:val="0"/>
              <w:spacing w:before="240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申</w:t>
            </w:r>
          </w:p>
          <w:p w:rsidR="00D8090A" w:rsidRDefault="00D8090A" w:rsidP="00C530D2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立</w:t>
            </w:r>
          </w:p>
          <w:p w:rsidR="00D8090A" w:rsidRDefault="00D8090A" w:rsidP="00C530D2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人</w:t>
            </w:r>
          </w:p>
          <w:p w:rsidR="00D8090A" w:rsidRDefault="00D8090A" w:rsidP="00C530D2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の</w:t>
            </w:r>
          </w:p>
          <w:p w:rsidR="00D8090A" w:rsidRDefault="00D8090A" w:rsidP="00C530D2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状</w:t>
            </w:r>
          </w:p>
          <w:p w:rsidR="00D8090A" w:rsidRDefault="00D8090A" w:rsidP="00C530D2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況</w:t>
            </w:r>
          </w:p>
        </w:tc>
        <w:tc>
          <w:tcPr>
            <w:tcW w:w="816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928AD">
              <w:rPr>
                <w:rFonts w:ascii="ＭＳ 明朝" w:hAnsi="ＭＳ 明朝" w:hint="eastAsia"/>
                <w:spacing w:val="120"/>
                <w:sz w:val="18"/>
                <w:szCs w:val="18"/>
                <w:fitText w:val="1520" w:id="1188781069"/>
              </w:rPr>
              <w:t>結婚の</w:t>
            </w:r>
            <w:r w:rsidRPr="007928AD">
              <w:rPr>
                <w:rFonts w:ascii="ＭＳ 明朝" w:hAnsi="ＭＳ 明朝" w:hint="eastAsia"/>
                <w:spacing w:val="37"/>
                <w:sz w:val="18"/>
                <w:szCs w:val="18"/>
                <w:fitText w:val="1520" w:id="1188781069"/>
              </w:rPr>
              <w:t>日</w:t>
            </w:r>
            <w:r>
              <w:rPr>
                <w:rFonts w:ascii="ＭＳ 明朝" w:hAnsi="ＭＳ 明朝" w:hint="eastAsia"/>
                <w:sz w:val="18"/>
                <w:szCs w:val="18"/>
              </w:rPr>
              <w:t>……………………………</w:t>
            </w:r>
            <w:r>
              <w:rPr>
                <w:rFonts w:ascii="ＭＳ 明朝" w:hAnsi="ＭＳ 明朝" w:hint="eastAsia"/>
                <w:sz w:val="18"/>
                <w:szCs w:val="18"/>
                <w:u w:val="dash" w:color="000000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  <w:u w:val="dash" w:color="000000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  <w:u w:val="dash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  <w:u w:val="dash" w:color="000000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  <w:u w:val="dash" w:color="000000"/>
              </w:rPr>
              <w:t xml:space="preserve">　　年　　　　　月　　　　　日</w:t>
            </w: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D8090A" w:rsidRDefault="007928AD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noProof/>
              </w:rPr>
              <w:pict>
                <v:shape id="_x0000_s1028" type="#_x0000_t202" style="position:absolute;left:0;text-align:left;margin-left:184.75pt;margin-top:12.65pt;width:36pt;height:30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" filled="f" stroked="f" strokeweight=".5pt">
                  <v:textbox>
                    <w:txbxContent>
                      <w:p w:rsidR="0055075D" w:rsidRDefault="0055075D" w:rsidP="0055075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rFonts w:hint="eastAsia"/>
                            <w:color w:val="auto"/>
                          </w:rPr>
                          <w:t>平成</w:t>
                        </w:r>
                      </w:p>
                      <w:p w:rsidR="0055075D" w:rsidRDefault="0055075D" w:rsidP="0055075D">
                        <w:r>
                          <w:rPr>
                            <w:rFonts w:hint="eastAsia"/>
                            <w:color w:val="auto"/>
                          </w:rPr>
                          <w:t>令和</w:t>
                        </w:r>
                      </w:p>
                    </w:txbxContent>
                  </v:textbox>
                </v:shape>
              </w:pict>
            </w:r>
            <w:r w:rsidR="00D8090A">
              <w:rPr>
                <w:rFonts w:cs="Century"/>
                <w:spacing w:val="0"/>
              </w:rPr>
              <w:t xml:space="preserve"> </w:t>
            </w:r>
            <w:r w:rsidR="00D8090A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</w:t>
            </w:r>
            <w:r w:rsidR="00D8090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D8090A" w:rsidRPr="007928AD">
              <w:rPr>
                <w:rFonts w:ascii="ＭＳ 明朝" w:hAnsi="ＭＳ 明朝" w:hint="eastAsia"/>
                <w:spacing w:val="30"/>
                <w:sz w:val="18"/>
                <w:szCs w:val="18"/>
                <w:fitText w:val="1520" w:id="1188781070"/>
              </w:rPr>
              <w:t>婚姻届出の</w:t>
            </w:r>
            <w:r w:rsidR="00D8090A" w:rsidRPr="007928AD">
              <w:rPr>
                <w:rFonts w:ascii="ＭＳ 明朝" w:hAnsi="ＭＳ 明朝" w:hint="eastAsia"/>
                <w:spacing w:val="67"/>
                <w:sz w:val="18"/>
                <w:szCs w:val="18"/>
                <w:fitText w:val="1520" w:id="1188781070"/>
              </w:rPr>
              <w:t>日</w:t>
            </w:r>
            <w:r w:rsidR="00D8090A">
              <w:rPr>
                <w:rFonts w:ascii="ＭＳ 明朝" w:hAnsi="ＭＳ 明朝" w:hint="eastAsia"/>
                <w:sz w:val="18"/>
                <w:szCs w:val="18"/>
              </w:rPr>
              <w:t>……………………………</w:t>
            </w:r>
            <w:r w:rsidR="00D8090A">
              <w:rPr>
                <w:rFonts w:ascii="ＭＳ 明朝" w:hAnsi="ＭＳ 明朝" w:hint="eastAsia"/>
                <w:sz w:val="18"/>
                <w:szCs w:val="18"/>
                <w:u w:val="dash" w:color="000000"/>
              </w:rPr>
              <w:t xml:space="preserve">　　</w:t>
            </w:r>
            <w:r w:rsidR="00D8090A">
              <w:rPr>
                <w:rFonts w:ascii="ＭＳ 明朝" w:hAnsi="ＭＳ 明朝" w:hint="eastAsia"/>
                <w:spacing w:val="0"/>
                <w:sz w:val="18"/>
                <w:szCs w:val="18"/>
                <w:u w:val="dash" w:color="000000"/>
              </w:rPr>
              <w:t xml:space="preserve"> </w:t>
            </w:r>
            <w:r w:rsidR="00D8090A">
              <w:rPr>
                <w:rFonts w:ascii="ＭＳ 明朝" w:hAnsi="ＭＳ 明朝" w:hint="eastAsia"/>
                <w:sz w:val="18"/>
                <w:szCs w:val="18"/>
                <w:u w:val="dash" w:color="000000"/>
              </w:rPr>
              <w:t xml:space="preserve">　</w:t>
            </w:r>
            <w:r w:rsidR="00D8090A">
              <w:rPr>
                <w:rFonts w:ascii="ＭＳ 明朝" w:hAnsi="ＭＳ 明朝" w:hint="eastAsia"/>
                <w:spacing w:val="0"/>
                <w:sz w:val="18"/>
                <w:szCs w:val="18"/>
                <w:u w:val="dash" w:color="000000"/>
              </w:rPr>
              <w:t xml:space="preserve">   </w:t>
            </w:r>
            <w:r w:rsidR="00D8090A">
              <w:rPr>
                <w:rFonts w:ascii="ＭＳ 明朝" w:hAnsi="ＭＳ 明朝" w:hint="eastAsia"/>
                <w:sz w:val="18"/>
                <w:szCs w:val="18"/>
                <w:u w:val="dash" w:color="000000"/>
              </w:rPr>
              <w:t xml:space="preserve">　　年　　　　　月　　　　　日</w:t>
            </w: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未成年者と同居をはじめた日………………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 w:rsidR="0055075D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  <w:szCs w:val="18"/>
                <w:u w:val="dash" w:color="000000"/>
              </w:rPr>
              <w:t xml:space="preserve">　　　　　年　　　　　月　　　　　日</w:t>
            </w:r>
          </w:p>
        </w:tc>
      </w:tr>
      <w:tr w:rsidR="00D8090A">
        <w:trPr>
          <w:cantSplit/>
          <w:trHeight w:hRule="exact" w:val="79"/>
        </w:trPr>
        <w:tc>
          <w:tcPr>
            <w:tcW w:w="9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16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D8090A" w:rsidTr="00242170">
        <w:trPr>
          <w:cantSplit/>
          <w:trHeight w:hRule="exact" w:val="927"/>
        </w:trPr>
        <w:tc>
          <w:tcPr>
            <w:tcW w:w="9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16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D8090A">
        <w:trPr>
          <w:cantSplit/>
          <w:trHeight w:hRule="exact" w:val="296"/>
        </w:trPr>
        <w:tc>
          <w:tcPr>
            <w:tcW w:w="9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養父となる者について</w:t>
            </w: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子の有無　</w:t>
            </w:r>
            <w:r>
              <w:rPr>
                <w:rFonts w:ascii="ＭＳ 明朝" w:hAnsi="ＭＳ 明朝" w:hint="eastAsia"/>
                <w:sz w:val="18"/>
                <w:szCs w:val="18"/>
                <w:u w:val="dash" w:color="000000"/>
              </w:rPr>
              <w:t>男　　　　人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  <w:u w:val="dash" w:color="000000"/>
              </w:rPr>
              <w:t>女　　　　人</w:t>
            </w: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職　　業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  <w:u w:val="dash" w:color="000000"/>
              </w:rPr>
              <w:t xml:space="preserve">                          </w:t>
            </w:r>
            <w:r>
              <w:rPr>
                <w:rFonts w:ascii="ＭＳ 明朝" w:hAnsi="ＭＳ 明朝" w:hint="eastAsia"/>
                <w:sz w:val="18"/>
                <w:szCs w:val="18"/>
                <w:u w:val="dash" w:color="000000"/>
              </w:rPr>
              <w:t xml:space="preserve">　</w:t>
            </w: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勤務先名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  <w:u w:val="dash" w:color="000000"/>
              </w:rPr>
              <w:t xml:space="preserve">                            </w:t>
            </w: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収　　入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月収　</w:t>
            </w:r>
            <w:r>
              <w:rPr>
                <w:rFonts w:ascii="ＭＳ 明朝" w:hAnsi="ＭＳ 明朝" w:hint="eastAsia"/>
                <w:sz w:val="18"/>
                <w:szCs w:val="18"/>
                <w:u w:val="dash" w:color="000000"/>
              </w:rPr>
              <w:t>約　　　　　　　　　円</w:t>
            </w:r>
          </w:p>
        </w:tc>
        <w:tc>
          <w:tcPr>
            <w:tcW w:w="4160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養母となる者について</w:t>
            </w: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子の有無　</w:t>
            </w:r>
            <w:r>
              <w:rPr>
                <w:rFonts w:ascii="ＭＳ 明朝" w:hAnsi="ＭＳ 明朝" w:hint="eastAsia"/>
                <w:sz w:val="18"/>
                <w:szCs w:val="18"/>
                <w:u w:val="dash" w:color="000000"/>
              </w:rPr>
              <w:t>男　　　　人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  <w:u w:val="dash" w:color="000000"/>
              </w:rPr>
              <w:t>女　　　　人</w:t>
            </w: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職　　業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  <w:u w:val="dash" w:color="000000"/>
              </w:rPr>
              <w:t xml:space="preserve">                          </w:t>
            </w:r>
            <w:r>
              <w:rPr>
                <w:rFonts w:ascii="ＭＳ 明朝" w:hAnsi="ＭＳ 明朝" w:hint="eastAsia"/>
                <w:sz w:val="18"/>
                <w:szCs w:val="18"/>
                <w:u w:val="dash" w:color="000000"/>
              </w:rPr>
              <w:t xml:space="preserve">　</w:t>
            </w: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勤務先名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  <w:u w:val="dash" w:color="000000"/>
              </w:rPr>
              <w:t xml:space="preserve">                            </w:t>
            </w: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収　　入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月収　</w:t>
            </w:r>
            <w:r>
              <w:rPr>
                <w:rFonts w:ascii="ＭＳ 明朝" w:hAnsi="ＭＳ 明朝" w:hint="eastAsia"/>
                <w:sz w:val="18"/>
                <w:szCs w:val="18"/>
                <w:u w:val="dash" w:color="000000"/>
              </w:rPr>
              <w:t>約　　　　　　　　　円</w:t>
            </w:r>
          </w:p>
        </w:tc>
      </w:tr>
      <w:tr w:rsidR="00D8090A">
        <w:trPr>
          <w:cantSplit/>
          <w:trHeight w:hRule="exact" w:val="80"/>
        </w:trPr>
        <w:tc>
          <w:tcPr>
            <w:tcW w:w="9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0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160" w:type="dxa"/>
            <w:gridSpan w:val="4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D8090A">
        <w:trPr>
          <w:cantSplit/>
          <w:trHeight w:hRule="exact" w:val="1104"/>
        </w:trPr>
        <w:tc>
          <w:tcPr>
            <w:tcW w:w="96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0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16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D8090A" w:rsidTr="00242170">
        <w:trPr>
          <w:trHeight w:hRule="exact" w:val="1354"/>
        </w:trPr>
        <w:tc>
          <w:tcPr>
            <w:tcW w:w="960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F935E2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rFonts w:ascii="ＭＳ 明朝" w:hAnsi="ＭＳ 明朝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</w:p>
          <w:p w:rsidR="00D8090A" w:rsidRDefault="00F935E2" w:rsidP="00C60D27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 </w:t>
            </w:r>
            <w:r w:rsidR="00D8090A">
              <w:rPr>
                <w:rFonts w:ascii="ＭＳ 明朝" w:hAnsi="ＭＳ 明朝" w:hint="eastAsia"/>
                <w:sz w:val="20"/>
                <w:szCs w:val="20"/>
              </w:rPr>
              <w:t>備</w:t>
            </w: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考</w:t>
            </w:r>
          </w:p>
        </w:tc>
        <w:tc>
          <w:tcPr>
            <w:tcW w:w="8160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（特に考慮してほしい事項などを記入してください。）</w:t>
            </w:r>
          </w:p>
        </w:tc>
      </w:tr>
      <w:tr w:rsidR="00D8090A" w:rsidTr="00F935E2">
        <w:trPr>
          <w:cantSplit/>
          <w:trHeight w:hRule="exact" w:val="947"/>
        </w:trPr>
        <w:tc>
          <w:tcPr>
            <w:tcW w:w="96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  <w:p w:rsidR="00D8090A" w:rsidRPr="00ED0229" w:rsidRDefault="00D8090A" w:rsidP="00C60D27">
            <w:pPr>
              <w:pStyle w:val="a3"/>
              <w:wordWrap/>
              <w:snapToGrid w:val="0"/>
              <w:spacing w:line="200" w:lineRule="exact"/>
              <w:jc w:val="center"/>
              <w:rPr>
                <w:spacing w:val="0"/>
              </w:rPr>
            </w:pPr>
            <w:r w:rsidRPr="00ED0229">
              <w:rPr>
                <w:rFonts w:cs="Century"/>
                <w:spacing w:val="0"/>
              </w:rPr>
              <w:t xml:space="preserve"> </w:t>
            </w:r>
            <w:r w:rsidRPr="00ED0229">
              <w:rPr>
                <w:rFonts w:ascii="ＭＳ 明朝" w:hAnsi="ＭＳ 明朝" w:hint="eastAsia"/>
              </w:rPr>
              <w:t>未</w:t>
            </w:r>
          </w:p>
          <w:p w:rsidR="00D8090A" w:rsidRPr="00ED0229" w:rsidRDefault="00D8090A" w:rsidP="00C60D27">
            <w:pPr>
              <w:pStyle w:val="a3"/>
              <w:wordWrap/>
              <w:snapToGrid w:val="0"/>
              <w:spacing w:line="200" w:lineRule="exact"/>
              <w:jc w:val="center"/>
              <w:rPr>
                <w:spacing w:val="0"/>
              </w:rPr>
            </w:pPr>
            <w:r w:rsidRPr="00ED0229">
              <w:rPr>
                <w:rFonts w:cs="Century"/>
                <w:spacing w:val="0"/>
              </w:rPr>
              <w:t xml:space="preserve"> </w:t>
            </w:r>
            <w:r w:rsidRPr="00ED0229">
              <w:rPr>
                <w:rFonts w:ascii="ＭＳ 明朝" w:hAnsi="ＭＳ 明朝" w:hint="eastAsia"/>
              </w:rPr>
              <w:t>成</w:t>
            </w:r>
          </w:p>
          <w:p w:rsidR="00D8090A" w:rsidRPr="00ED0229" w:rsidRDefault="00D8090A" w:rsidP="00C60D27">
            <w:pPr>
              <w:pStyle w:val="a3"/>
              <w:wordWrap/>
              <w:snapToGrid w:val="0"/>
              <w:spacing w:line="200" w:lineRule="exact"/>
              <w:jc w:val="center"/>
              <w:rPr>
                <w:spacing w:val="0"/>
              </w:rPr>
            </w:pPr>
            <w:r w:rsidRPr="00ED0229">
              <w:rPr>
                <w:rFonts w:cs="Century"/>
                <w:spacing w:val="0"/>
              </w:rPr>
              <w:t xml:space="preserve"> </w:t>
            </w:r>
            <w:r w:rsidRPr="00ED0229">
              <w:rPr>
                <w:rFonts w:ascii="ＭＳ 明朝" w:hAnsi="ＭＳ 明朝" w:hint="eastAsia"/>
              </w:rPr>
              <w:t>年</w:t>
            </w:r>
          </w:p>
          <w:p w:rsidR="00D8090A" w:rsidRPr="00ED0229" w:rsidRDefault="00D8090A" w:rsidP="00C60D27">
            <w:pPr>
              <w:pStyle w:val="a3"/>
              <w:wordWrap/>
              <w:snapToGrid w:val="0"/>
              <w:spacing w:line="200" w:lineRule="exact"/>
              <w:jc w:val="center"/>
              <w:rPr>
                <w:spacing w:val="0"/>
              </w:rPr>
            </w:pPr>
            <w:r w:rsidRPr="00ED0229">
              <w:rPr>
                <w:rFonts w:cs="Century"/>
                <w:spacing w:val="0"/>
              </w:rPr>
              <w:t xml:space="preserve"> </w:t>
            </w:r>
            <w:r w:rsidRPr="00ED0229">
              <w:rPr>
                <w:rFonts w:ascii="ＭＳ 明朝" w:hAnsi="ＭＳ 明朝" w:hint="eastAsia"/>
              </w:rPr>
              <w:t>者</w:t>
            </w:r>
          </w:p>
          <w:p w:rsidR="00D8090A" w:rsidRPr="00ED0229" w:rsidRDefault="00D8090A" w:rsidP="00C60D27">
            <w:pPr>
              <w:pStyle w:val="a3"/>
              <w:wordWrap/>
              <w:snapToGrid w:val="0"/>
              <w:spacing w:line="200" w:lineRule="exact"/>
              <w:jc w:val="center"/>
              <w:rPr>
                <w:spacing w:val="0"/>
              </w:rPr>
            </w:pPr>
            <w:r w:rsidRPr="00ED0229">
              <w:rPr>
                <w:rFonts w:cs="Century"/>
                <w:spacing w:val="0"/>
              </w:rPr>
              <w:t xml:space="preserve"> </w:t>
            </w:r>
            <w:r w:rsidRPr="00ED0229">
              <w:rPr>
                <w:rFonts w:ascii="ＭＳ 明朝" w:hAnsi="ＭＳ 明朝" w:hint="eastAsia"/>
              </w:rPr>
              <w:t>の</w:t>
            </w:r>
          </w:p>
          <w:p w:rsidR="00D8090A" w:rsidRPr="00ED0229" w:rsidRDefault="00D8090A" w:rsidP="00C60D27">
            <w:pPr>
              <w:pStyle w:val="a3"/>
              <w:wordWrap/>
              <w:snapToGrid w:val="0"/>
              <w:spacing w:line="200" w:lineRule="exact"/>
              <w:jc w:val="center"/>
              <w:rPr>
                <w:spacing w:val="0"/>
              </w:rPr>
            </w:pPr>
            <w:r w:rsidRPr="00ED0229">
              <w:rPr>
                <w:rFonts w:cs="Century"/>
                <w:spacing w:val="0"/>
              </w:rPr>
              <w:t xml:space="preserve"> </w:t>
            </w:r>
            <w:r w:rsidRPr="00ED0229">
              <w:rPr>
                <w:rFonts w:ascii="ＭＳ 明朝" w:hAnsi="ＭＳ 明朝" w:hint="eastAsia"/>
              </w:rPr>
              <w:t>法</w:t>
            </w:r>
          </w:p>
          <w:p w:rsidR="00D8090A" w:rsidRPr="00ED0229" w:rsidRDefault="00D8090A" w:rsidP="00C60D27">
            <w:pPr>
              <w:pStyle w:val="a3"/>
              <w:wordWrap/>
              <w:snapToGrid w:val="0"/>
              <w:spacing w:line="200" w:lineRule="exact"/>
              <w:jc w:val="center"/>
              <w:rPr>
                <w:spacing w:val="0"/>
              </w:rPr>
            </w:pPr>
            <w:r w:rsidRPr="00ED0229">
              <w:rPr>
                <w:rFonts w:cs="Century"/>
                <w:spacing w:val="0"/>
              </w:rPr>
              <w:t xml:space="preserve"> </w:t>
            </w:r>
            <w:r w:rsidRPr="00ED0229">
              <w:rPr>
                <w:rFonts w:ascii="ＭＳ 明朝" w:hAnsi="ＭＳ 明朝" w:hint="eastAsia"/>
              </w:rPr>
              <w:t>定</w:t>
            </w:r>
          </w:p>
          <w:p w:rsidR="00D8090A" w:rsidRPr="00ED0229" w:rsidRDefault="00D8090A" w:rsidP="00C60D27">
            <w:pPr>
              <w:pStyle w:val="a3"/>
              <w:wordWrap/>
              <w:snapToGrid w:val="0"/>
              <w:spacing w:line="200" w:lineRule="exact"/>
              <w:jc w:val="center"/>
              <w:rPr>
                <w:spacing w:val="0"/>
              </w:rPr>
            </w:pPr>
            <w:r w:rsidRPr="00ED0229">
              <w:rPr>
                <w:rFonts w:cs="Century"/>
                <w:spacing w:val="0"/>
              </w:rPr>
              <w:t xml:space="preserve"> </w:t>
            </w:r>
            <w:r w:rsidRPr="00ED0229">
              <w:rPr>
                <w:rFonts w:ascii="ＭＳ 明朝" w:hAnsi="ＭＳ 明朝" w:hint="eastAsia"/>
              </w:rPr>
              <w:t>代</w:t>
            </w:r>
          </w:p>
          <w:p w:rsidR="00D8090A" w:rsidRPr="00ED0229" w:rsidRDefault="00D8090A" w:rsidP="00C60D27">
            <w:pPr>
              <w:pStyle w:val="a3"/>
              <w:wordWrap/>
              <w:snapToGrid w:val="0"/>
              <w:spacing w:line="200" w:lineRule="exact"/>
              <w:jc w:val="center"/>
              <w:rPr>
                <w:spacing w:val="0"/>
              </w:rPr>
            </w:pPr>
            <w:r w:rsidRPr="00ED0229">
              <w:rPr>
                <w:rFonts w:cs="Century"/>
                <w:spacing w:val="0"/>
              </w:rPr>
              <w:t xml:space="preserve"> </w:t>
            </w:r>
            <w:r w:rsidRPr="00ED0229">
              <w:rPr>
                <w:rFonts w:ascii="ＭＳ 明朝" w:hAnsi="ＭＳ 明朝" w:hint="eastAsia"/>
              </w:rPr>
              <w:t>理</w:t>
            </w:r>
          </w:p>
          <w:p w:rsidR="00D8090A" w:rsidRPr="00ED0229" w:rsidRDefault="00D8090A" w:rsidP="00C60D27">
            <w:pPr>
              <w:pStyle w:val="a3"/>
              <w:wordWrap/>
              <w:snapToGrid w:val="0"/>
              <w:spacing w:line="200" w:lineRule="exact"/>
              <w:jc w:val="center"/>
              <w:rPr>
                <w:spacing w:val="0"/>
              </w:rPr>
            </w:pPr>
            <w:r w:rsidRPr="00ED0229">
              <w:rPr>
                <w:rFonts w:cs="Century"/>
                <w:spacing w:val="0"/>
              </w:rPr>
              <w:t xml:space="preserve"> </w:t>
            </w:r>
            <w:r w:rsidRPr="00ED0229">
              <w:rPr>
                <w:rFonts w:ascii="ＭＳ 明朝" w:hAnsi="ＭＳ 明朝" w:hint="eastAsia"/>
              </w:rPr>
              <w:t>人</w:t>
            </w:r>
          </w:p>
          <w:p w:rsidR="00D8090A" w:rsidRPr="00ED0229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D8090A" w:rsidRPr="00ED0229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ED0229">
              <w:rPr>
                <w:rFonts w:cs="Century"/>
                <w:spacing w:val="0"/>
              </w:rPr>
              <w:t xml:space="preserve"> </w:t>
            </w:r>
            <w:r w:rsidRPr="00ED0229">
              <w:rPr>
                <w:rFonts w:ascii="ＭＳ 明朝" w:hAnsi="ＭＳ 明朝" w:hint="eastAsia"/>
              </w:rPr>
              <w:t>１　　２</w:t>
            </w:r>
          </w:p>
          <w:p w:rsidR="00D8090A" w:rsidRPr="00ED0229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D8090A" w:rsidRPr="00ED0229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ED0229">
              <w:rPr>
                <w:rFonts w:cs="Century"/>
                <w:spacing w:val="0"/>
              </w:rPr>
              <w:t xml:space="preserve"> </w:t>
            </w:r>
            <w:r w:rsidRPr="00ED0229">
              <w:rPr>
                <w:rFonts w:ascii="ＭＳ 明朝" w:hAnsi="ＭＳ 明朝" w:hint="eastAsia"/>
              </w:rPr>
              <w:t xml:space="preserve">親　　</w:t>
            </w:r>
            <w:r w:rsidRPr="00ED0229">
              <w:rPr>
                <w:rFonts w:ascii="ＭＳ 明朝" w:hAnsi="ＭＳ 明朝" w:hint="eastAsia"/>
                <w:spacing w:val="0"/>
              </w:rPr>
              <w:t xml:space="preserve"> </w:t>
            </w:r>
            <w:r w:rsidRPr="00ED0229">
              <w:rPr>
                <w:rFonts w:ascii="ＭＳ 明朝" w:hAnsi="ＭＳ 明朝" w:hint="eastAsia"/>
              </w:rPr>
              <w:t>後</w:t>
            </w:r>
          </w:p>
          <w:p w:rsidR="00D8090A" w:rsidRPr="00ED0229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ED0229">
              <w:rPr>
                <w:rFonts w:cs="Century"/>
                <w:spacing w:val="0"/>
              </w:rPr>
              <w:t xml:space="preserve"> </w:t>
            </w:r>
            <w:r w:rsidRPr="00ED0229">
              <w:rPr>
                <w:rFonts w:ascii="ＭＳ 明朝" w:hAnsi="ＭＳ 明朝" w:hint="eastAsia"/>
              </w:rPr>
              <w:t xml:space="preserve">権　　</w:t>
            </w:r>
            <w:r w:rsidRPr="00ED0229">
              <w:rPr>
                <w:rFonts w:ascii="ＭＳ 明朝" w:hAnsi="ＭＳ 明朝" w:hint="eastAsia"/>
                <w:spacing w:val="0"/>
              </w:rPr>
              <w:t xml:space="preserve"> </w:t>
            </w:r>
            <w:r w:rsidRPr="00ED0229">
              <w:rPr>
                <w:rFonts w:ascii="ＭＳ 明朝" w:hAnsi="ＭＳ 明朝" w:hint="eastAsia"/>
              </w:rPr>
              <w:t>見</w:t>
            </w: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ED0229">
              <w:rPr>
                <w:rFonts w:cs="Century"/>
                <w:spacing w:val="0"/>
              </w:rPr>
              <w:t xml:space="preserve"> </w:t>
            </w:r>
            <w:r w:rsidRPr="00ED0229">
              <w:rPr>
                <w:rFonts w:ascii="ＭＳ 明朝" w:hAnsi="ＭＳ 明朝" w:hint="eastAsia"/>
              </w:rPr>
              <w:t xml:space="preserve">者　</w:t>
            </w:r>
            <w:r w:rsidR="00ED0229">
              <w:rPr>
                <w:rFonts w:ascii="ＭＳ 明朝" w:hAnsi="ＭＳ 明朝" w:hint="eastAsia"/>
              </w:rPr>
              <w:t xml:space="preserve"> </w:t>
            </w:r>
            <w:r w:rsidRPr="00ED0229">
              <w:rPr>
                <w:rFonts w:ascii="ＭＳ 明朝" w:hAnsi="ＭＳ 明朝" w:hint="eastAsia"/>
              </w:rPr>
              <w:t xml:space="preserve">　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8090A" w:rsidRPr="007136D4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D8090A" w:rsidRPr="007136D4" w:rsidRDefault="00D8090A" w:rsidP="00C60D27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7136D4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住　　所</w:t>
            </w:r>
          </w:p>
        </w:tc>
        <w:tc>
          <w:tcPr>
            <w:tcW w:w="7200" w:type="dxa"/>
            <w:gridSpan w:val="5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〒　　　　　－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</w:t>
            </w:r>
            <w:r>
              <w:rPr>
                <w:rFonts w:ascii="ＭＳ 明朝" w:hAnsi="ＭＳ 明朝" w:hint="eastAsia"/>
                <w:sz w:val="18"/>
                <w:szCs w:val="18"/>
              </w:rPr>
              <w:t>電話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       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   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）</w:t>
            </w: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               </w:t>
            </w:r>
            <w:r>
              <w:rPr>
                <w:rFonts w:ascii="ＭＳ 明朝" w:hAnsi="ＭＳ 明朝" w:hint="eastAsia"/>
                <w:sz w:val="18"/>
                <w:szCs w:val="18"/>
              </w:rPr>
              <w:t>（　　　　　　　　方）</w:t>
            </w:r>
          </w:p>
        </w:tc>
      </w:tr>
      <w:tr w:rsidR="00D8090A" w:rsidTr="00F935E2">
        <w:trPr>
          <w:cantSplit/>
          <w:trHeight w:hRule="exact" w:val="845"/>
        </w:trPr>
        <w:tc>
          <w:tcPr>
            <w:tcW w:w="9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090A" w:rsidRPr="007136D4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7136D4">
              <w:rPr>
                <w:rFonts w:asciiTheme="minorEastAsia" w:eastAsiaTheme="minorEastAsia" w:hAnsiTheme="minorEastAsia" w:cs="Century"/>
                <w:spacing w:val="-4"/>
              </w:rPr>
              <w:t xml:space="preserve"> </w:t>
            </w:r>
            <w:r w:rsidRPr="007928AD">
              <w:rPr>
                <w:rFonts w:asciiTheme="minorEastAsia" w:eastAsiaTheme="minorEastAsia" w:hAnsiTheme="minorEastAsia" w:hint="eastAsia"/>
                <w:spacing w:val="15"/>
                <w:fitText w:val="800" w:id="1188781071"/>
              </w:rPr>
              <w:t>フリガ</w:t>
            </w:r>
            <w:r w:rsidRPr="007928AD">
              <w:rPr>
                <w:rFonts w:asciiTheme="minorEastAsia" w:eastAsiaTheme="minorEastAsia" w:hAnsiTheme="minorEastAsia" w:hint="eastAsia"/>
                <w:spacing w:val="-7"/>
                <w:fitText w:val="800" w:id="1188781071"/>
              </w:rPr>
              <w:t>ナ</w:t>
            </w:r>
          </w:p>
          <w:p w:rsidR="00D8090A" w:rsidRPr="007136D4" w:rsidRDefault="00D8090A" w:rsidP="00C60D27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D8090A" w:rsidRPr="007136D4" w:rsidRDefault="00D8090A" w:rsidP="00C60D27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7136D4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氏　　名</w:t>
            </w:r>
          </w:p>
        </w:tc>
        <w:tc>
          <w:tcPr>
            <w:tcW w:w="4480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40" w:type="dxa"/>
            <w:tcBorders>
              <w:top w:val="dotted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 w:rsidRPr="007136D4">
              <w:rPr>
                <w:rFonts w:ascii="ＭＳ 明朝" w:hAnsi="ＭＳ 明朝" w:hint="eastAsia"/>
                <w:spacing w:val="80"/>
                <w:sz w:val="20"/>
                <w:szCs w:val="20"/>
                <w:fitText w:val="480" w:id="1188781072"/>
              </w:rPr>
              <w:t>職</w:t>
            </w:r>
            <w:r w:rsidRPr="007136D4">
              <w:rPr>
                <w:rFonts w:ascii="ＭＳ 明朝" w:hAnsi="ＭＳ 明朝" w:hint="eastAsia"/>
                <w:spacing w:val="-40"/>
                <w:sz w:val="20"/>
                <w:szCs w:val="20"/>
                <w:fitText w:val="480" w:id="1188781072"/>
              </w:rPr>
              <w:t>業</w:t>
            </w:r>
          </w:p>
        </w:tc>
        <w:tc>
          <w:tcPr>
            <w:tcW w:w="2080" w:type="dxa"/>
            <w:gridSpan w:val="2"/>
            <w:tcBorders>
              <w:top w:val="dotted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D8090A" w:rsidTr="00F935E2">
        <w:trPr>
          <w:cantSplit/>
          <w:trHeight w:hRule="exact" w:val="857"/>
        </w:trPr>
        <w:tc>
          <w:tcPr>
            <w:tcW w:w="9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D8090A" w:rsidRPr="007136D4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D8090A" w:rsidRPr="007136D4" w:rsidRDefault="00D8090A" w:rsidP="00C60D27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7136D4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住　　所</w:t>
            </w:r>
          </w:p>
        </w:tc>
        <w:tc>
          <w:tcPr>
            <w:tcW w:w="7200" w:type="dxa"/>
            <w:gridSpan w:val="5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〒　　　　　－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</w:t>
            </w:r>
            <w:r>
              <w:rPr>
                <w:rFonts w:ascii="ＭＳ 明朝" w:hAnsi="ＭＳ 明朝" w:hint="eastAsia"/>
                <w:sz w:val="18"/>
                <w:szCs w:val="18"/>
              </w:rPr>
              <w:t>電話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       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   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）</w:t>
            </w: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               </w:t>
            </w:r>
            <w:r>
              <w:rPr>
                <w:rFonts w:ascii="ＭＳ 明朝" w:hAnsi="ＭＳ 明朝" w:hint="eastAsia"/>
                <w:sz w:val="18"/>
                <w:szCs w:val="18"/>
              </w:rPr>
              <w:t>（　　　　　　　　方）</w:t>
            </w:r>
          </w:p>
        </w:tc>
      </w:tr>
      <w:tr w:rsidR="00D8090A" w:rsidTr="00F935E2">
        <w:trPr>
          <w:cantSplit/>
          <w:trHeight w:hRule="exact" w:val="931"/>
        </w:trPr>
        <w:tc>
          <w:tcPr>
            <w:tcW w:w="96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090A" w:rsidRPr="007136D4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7136D4">
              <w:rPr>
                <w:rFonts w:asciiTheme="minorEastAsia" w:eastAsiaTheme="minorEastAsia" w:hAnsiTheme="minorEastAsia" w:cs="Century"/>
                <w:spacing w:val="-4"/>
              </w:rPr>
              <w:t xml:space="preserve"> </w:t>
            </w:r>
            <w:r w:rsidRPr="007928AD">
              <w:rPr>
                <w:rFonts w:asciiTheme="minorEastAsia" w:eastAsiaTheme="minorEastAsia" w:hAnsiTheme="minorEastAsia" w:hint="eastAsia"/>
                <w:spacing w:val="15"/>
                <w:fitText w:val="800" w:id="1188781056"/>
              </w:rPr>
              <w:t>フリガ</w:t>
            </w:r>
            <w:r w:rsidRPr="007928AD">
              <w:rPr>
                <w:rFonts w:asciiTheme="minorEastAsia" w:eastAsiaTheme="minorEastAsia" w:hAnsiTheme="minorEastAsia" w:hint="eastAsia"/>
                <w:spacing w:val="-7"/>
                <w:fitText w:val="800" w:id="1188781056"/>
              </w:rPr>
              <w:t>ナ</w:t>
            </w:r>
          </w:p>
          <w:p w:rsidR="00D8090A" w:rsidRPr="007136D4" w:rsidRDefault="00D8090A" w:rsidP="00C60D27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D8090A" w:rsidRPr="007136D4" w:rsidRDefault="00D8090A" w:rsidP="00C60D27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7136D4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 xml:space="preserve">氏　</w:t>
            </w:r>
            <w:r w:rsidRPr="007136D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4480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40" w:type="dxa"/>
            <w:tcBorders>
              <w:top w:val="dotted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 w:rsidRPr="007136D4">
              <w:rPr>
                <w:rFonts w:ascii="ＭＳ 明朝" w:hAnsi="ＭＳ 明朝" w:hint="eastAsia"/>
                <w:spacing w:val="80"/>
                <w:sz w:val="20"/>
                <w:szCs w:val="20"/>
                <w:fitText w:val="480" w:id="1188781057"/>
              </w:rPr>
              <w:t>職</w:t>
            </w:r>
            <w:r w:rsidRPr="007136D4">
              <w:rPr>
                <w:rFonts w:ascii="ＭＳ 明朝" w:hAnsi="ＭＳ 明朝" w:hint="eastAsia"/>
                <w:spacing w:val="-40"/>
                <w:sz w:val="20"/>
                <w:szCs w:val="20"/>
                <w:fitText w:val="480" w:id="1188781057"/>
              </w:rPr>
              <w:t>業</w:t>
            </w:r>
          </w:p>
        </w:tc>
        <w:tc>
          <w:tcPr>
            <w:tcW w:w="2080" w:type="dxa"/>
            <w:gridSpan w:val="2"/>
            <w:tcBorders>
              <w:top w:val="dotted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D8090A" w:rsidTr="00F935E2">
        <w:trPr>
          <w:cantSplit/>
          <w:trHeight w:hRule="exact" w:val="897"/>
        </w:trPr>
        <w:tc>
          <w:tcPr>
            <w:tcW w:w="96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D8090A" w:rsidRDefault="00D8090A" w:rsidP="00F935E2">
            <w:pPr>
              <w:pStyle w:val="a3"/>
              <w:wordWrap/>
              <w:snapToGrid w:val="0"/>
              <w:spacing w:before="80" w:line="20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親</w:t>
            </w:r>
          </w:p>
          <w:p w:rsidR="00D8090A" w:rsidRDefault="00D8090A" w:rsidP="00F935E2">
            <w:pPr>
              <w:pStyle w:val="a3"/>
              <w:wordWrap/>
              <w:snapToGrid w:val="0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権</w:t>
            </w:r>
          </w:p>
          <w:p w:rsidR="00D8090A" w:rsidRDefault="00D8090A" w:rsidP="00F935E2">
            <w:pPr>
              <w:pStyle w:val="a3"/>
              <w:wordWrap/>
              <w:snapToGrid w:val="0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者</w:t>
            </w:r>
          </w:p>
          <w:p w:rsidR="00D8090A" w:rsidRDefault="00D8090A" w:rsidP="00F935E2">
            <w:pPr>
              <w:pStyle w:val="a3"/>
              <w:wordWrap/>
              <w:snapToGrid w:val="0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で</w:t>
            </w:r>
          </w:p>
          <w:p w:rsidR="00D8090A" w:rsidRDefault="00D8090A" w:rsidP="00F935E2">
            <w:pPr>
              <w:pStyle w:val="a3"/>
              <w:wordWrap/>
              <w:snapToGrid w:val="0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な</w:t>
            </w:r>
          </w:p>
          <w:p w:rsidR="00D8090A" w:rsidRDefault="00D8090A" w:rsidP="00F935E2">
            <w:pPr>
              <w:pStyle w:val="a3"/>
              <w:wordWrap/>
              <w:snapToGrid w:val="0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い</w:t>
            </w:r>
          </w:p>
          <w:p w:rsidR="00D8090A" w:rsidRDefault="00D8090A" w:rsidP="00F935E2">
            <w:pPr>
              <w:pStyle w:val="a3"/>
              <w:wordWrap/>
              <w:snapToGrid w:val="0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父</w:t>
            </w:r>
          </w:p>
          <w:p w:rsidR="00D8090A" w:rsidRDefault="00D8090A" w:rsidP="00F935E2">
            <w:pPr>
              <w:pStyle w:val="a3"/>
              <w:wordWrap/>
              <w:snapToGrid w:val="0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母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D8090A" w:rsidRPr="007136D4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D8090A" w:rsidRPr="007136D4" w:rsidRDefault="00D8090A" w:rsidP="00C60D27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7136D4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住　　所</w:t>
            </w:r>
          </w:p>
        </w:tc>
        <w:tc>
          <w:tcPr>
            <w:tcW w:w="7200" w:type="dxa"/>
            <w:gridSpan w:val="5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〒　　　　　－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</w:t>
            </w:r>
            <w:r>
              <w:rPr>
                <w:rFonts w:ascii="ＭＳ 明朝" w:hAnsi="ＭＳ 明朝" w:hint="eastAsia"/>
                <w:sz w:val="18"/>
                <w:szCs w:val="18"/>
              </w:rPr>
              <w:t>電話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       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   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）</w:t>
            </w: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               </w:t>
            </w:r>
            <w:r>
              <w:rPr>
                <w:rFonts w:ascii="ＭＳ 明朝" w:hAnsi="ＭＳ 明朝" w:hint="eastAsia"/>
                <w:sz w:val="18"/>
                <w:szCs w:val="18"/>
              </w:rPr>
              <w:t>（　　　　　　　　方）</w:t>
            </w:r>
          </w:p>
        </w:tc>
      </w:tr>
      <w:tr w:rsidR="00D8090A" w:rsidTr="00F935E2">
        <w:trPr>
          <w:cantSplit/>
          <w:trHeight w:hRule="exact" w:val="902"/>
        </w:trPr>
        <w:tc>
          <w:tcPr>
            <w:tcW w:w="96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D8090A" w:rsidRPr="007136D4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7136D4">
              <w:rPr>
                <w:rFonts w:asciiTheme="minorEastAsia" w:eastAsiaTheme="minorEastAsia" w:hAnsiTheme="minorEastAsia" w:cs="Century"/>
                <w:spacing w:val="-4"/>
              </w:rPr>
              <w:t xml:space="preserve"> </w:t>
            </w:r>
            <w:r w:rsidRPr="007928AD">
              <w:rPr>
                <w:rFonts w:asciiTheme="minorEastAsia" w:eastAsiaTheme="minorEastAsia" w:hAnsiTheme="minorEastAsia" w:hint="eastAsia"/>
                <w:spacing w:val="15"/>
                <w:fitText w:val="800" w:id="1188781058"/>
              </w:rPr>
              <w:t>フリガ</w:t>
            </w:r>
            <w:r w:rsidRPr="007928AD">
              <w:rPr>
                <w:rFonts w:asciiTheme="minorEastAsia" w:eastAsiaTheme="minorEastAsia" w:hAnsiTheme="minorEastAsia" w:hint="eastAsia"/>
                <w:spacing w:val="-7"/>
                <w:fitText w:val="800" w:id="1188781058"/>
              </w:rPr>
              <w:t>ナ</w:t>
            </w:r>
          </w:p>
          <w:p w:rsidR="00D8090A" w:rsidRPr="007136D4" w:rsidRDefault="00D8090A" w:rsidP="00C60D27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D8090A" w:rsidRPr="007136D4" w:rsidRDefault="00D8090A" w:rsidP="00C60D27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7136D4">
              <w:rPr>
                <w:rFonts w:asciiTheme="minorEastAsia" w:eastAsiaTheme="minorEastAsia" w:hAnsiTheme="minorEastAsia" w:cs="Century"/>
                <w:spacing w:val="0"/>
              </w:rPr>
              <w:t xml:space="preserve"> </w:t>
            </w:r>
            <w:r w:rsidRPr="007136D4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氏　　名</w:t>
            </w:r>
          </w:p>
        </w:tc>
        <w:tc>
          <w:tcPr>
            <w:tcW w:w="4480" w:type="dxa"/>
            <w:gridSpan w:val="2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dotted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40" w:type="dxa"/>
            <w:tcBorders>
              <w:top w:val="dotted" w:sz="4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</w:p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 w:rsidRPr="007136D4">
              <w:rPr>
                <w:rFonts w:ascii="ＭＳ 明朝" w:hAnsi="ＭＳ 明朝" w:hint="eastAsia"/>
                <w:spacing w:val="80"/>
                <w:sz w:val="20"/>
                <w:szCs w:val="20"/>
                <w:fitText w:val="480" w:id="1188781059"/>
              </w:rPr>
              <w:t>職</w:t>
            </w:r>
            <w:r w:rsidRPr="007136D4">
              <w:rPr>
                <w:rFonts w:ascii="ＭＳ 明朝" w:hAnsi="ＭＳ 明朝" w:hint="eastAsia"/>
                <w:spacing w:val="-40"/>
                <w:sz w:val="20"/>
                <w:szCs w:val="20"/>
                <w:fitText w:val="480" w:id="1188781059"/>
              </w:rPr>
              <w:t>業</w:t>
            </w:r>
          </w:p>
        </w:tc>
        <w:tc>
          <w:tcPr>
            <w:tcW w:w="2080" w:type="dxa"/>
            <w:gridSpan w:val="2"/>
            <w:tcBorders>
              <w:top w:val="dotted" w:sz="4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D8090A" w:rsidRDefault="00D8090A" w:rsidP="00C60D27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</w:tbl>
    <w:p w:rsidR="00D8090A" w:rsidRDefault="00D8090A" w:rsidP="00C60D27">
      <w:pPr>
        <w:pStyle w:val="a3"/>
        <w:wordWrap/>
        <w:snapToGrid w:val="0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</w:p>
    <w:p w:rsidR="00D8090A" w:rsidRDefault="00D8090A" w:rsidP="00C60D27">
      <w:pPr>
        <w:pStyle w:val="a3"/>
        <w:wordWrap/>
        <w:snapToGrid w:val="0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  </w:t>
      </w:r>
      <w:r>
        <w:rPr>
          <w:rFonts w:ascii="ＭＳ 明朝" w:hAnsi="ＭＳ 明朝" w:hint="eastAsia"/>
          <w:sz w:val="18"/>
          <w:szCs w:val="18"/>
        </w:rPr>
        <w:t>（注）　太枠の中だけ記入してください。※の部分は，当てはまる番号を○で囲んでください。</w:t>
      </w:r>
    </w:p>
    <w:p w:rsidR="00D8090A" w:rsidRDefault="00D8090A" w:rsidP="00C60D27">
      <w:pPr>
        <w:pStyle w:val="a3"/>
        <w:wordWrap/>
        <w:snapToGrid w:val="0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  <w:sz w:val="20"/>
          <w:szCs w:val="20"/>
        </w:rPr>
        <w:t>養子(2/2)</w:t>
      </w:r>
    </w:p>
    <w:sectPr w:rsidR="00D8090A" w:rsidSect="00D8090A">
      <w:headerReference w:type="default" r:id="rId6"/>
      <w:pgSz w:w="11906" w:h="16838"/>
      <w:pgMar w:top="850" w:right="850" w:bottom="85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8AD" w:rsidRDefault="007928AD" w:rsidP="00D8090A">
      <w:r>
        <w:separator/>
      </w:r>
    </w:p>
  </w:endnote>
  <w:endnote w:type="continuationSeparator" w:id="0">
    <w:p w:rsidR="007928AD" w:rsidRDefault="007928AD" w:rsidP="00D80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8AD" w:rsidRDefault="007928AD" w:rsidP="00D8090A">
      <w:r>
        <w:separator/>
      </w:r>
    </w:p>
  </w:footnote>
  <w:footnote w:type="continuationSeparator" w:id="0">
    <w:p w:rsidR="007928AD" w:rsidRDefault="007928AD" w:rsidP="00D80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52D" w:rsidRDefault="0042352D">
    <w:pPr>
      <w:pStyle w:val="a3"/>
      <w:spacing w:line="240" w:lineRule="auto"/>
      <w:rPr>
        <w:spacing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90A"/>
    <w:rsid w:val="00006489"/>
    <w:rsid w:val="00082920"/>
    <w:rsid w:val="000B448F"/>
    <w:rsid w:val="0010625C"/>
    <w:rsid w:val="00242170"/>
    <w:rsid w:val="002B2E8F"/>
    <w:rsid w:val="00392C97"/>
    <w:rsid w:val="003B61AC"/>
    <w:rsid w:val="0042352D"/>
    <w:rsid w:val="00442DBA"/>
    <w:rsid w:val="004750DF"/>
    <w:rsid w:val="00485563"/>
    <w:rsid w:val="0055075D"/>
    <w:rsid w:val="006B24FA"/>
    <w:rsid w:val="007136D4"/>
    <w:rsid w:val="007315BE"/>
    <w:rsid w:val="007928AD"/>
    <w:rsid w:val="007B4BB7"/>
    <w:rsid w:val="007B5C0F"/>
    <w:rsid w:val="007C6B64"/>
    <w:rsid w:val="007C7428"/>
    <w:rsid w:val="007F0606"/>
    <w:rsid w:val="007F3F3F"/>
    <w:rsid w:val="00A51F22"/>
    <w:rsid w:val="00B5299F"/>
    <w:rsid w:val="00C45AED"/>
    <w:rsid w:val="00C530D2"/>
    <w:rsid w:val="00C55AF3"/>
    <w:rsid w:val="00C60D27"/>
    <w:rsid w:val="00CE085A"/>
    <w:rsid w:val="00D8090A"/>
    <w:rsid w:val="00D85F36"/>
    <w:rsid w:val="00E01C18"/>
    <w:rsid w:val="00E30EDA"/>
    <w:rsid w:val="00E834D9"/>
    <w:rsid w:val="00EC5CE1"/>
    <w:rsid w:val="00ED0229"/>
    <w:rsid w:val="00F16279"/>
    <w:rsid w:val="00F321BB"/>
    <w:rsid w:val="00F935E2"/>
    <w:rsid w:val="00FF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C14FAAF-E5BC-4404-BD77-27102D42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75D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42DBA"/>
    <w:pPr>
      <w:widowControl w:val="0"/>
      <w:wordWrap w:val="0"/>
      <w:autoSpaceDE w:val="0"/>
      <w:autoSpaceDN w:val="0"/>
      <w:adjustRightInd w:val="0"/>
      <w:spacing w:line="198" w:lineRule="exact"/>
      <w:jc w:val="both"/>
    </w:pPr>
    <w:rPr>
      <w:rFonts w:ascii="Century" w:eastAsia="ＭＳ 明朝" w:hAnsi="Century" w:cs="ＭＳ 明朝"/>
      <w:spacing w:val="-1"/>
      <w:kern w:val="0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F935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35E2"/>
  </w:style>
  <w:style w:type="paragraph" w:styleId="a6">
    <w:name w:val="footer"/>
    <w:basedOn w:val="a"/>
    <w:link w:val="a7"/>
    <w:uiPriority w:val="99"/>
    <w:unhideWhenUsed/>
    <w:rsid w:val="00F935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35E2"/>
  </w:style>
  <w:style w:type="paragraph" w:styleId="a8">
    <w:name w:val="Balloon Text"/>
    <w:basedOn w:val="a"/>
    <w:link w:val="a9"/>
    <w:uiPriority w:val="99"/>
    <w:semiHidden/>
    <w:unhideWhenUsed/>
    <w:rsid w:val="00475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50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396</Words>
  <Characters>2260</Characters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2019-06-07T00:24:00Z</cp:lastPrinted>
  <dcterms:created xsi:type="dcterms:W3CDTF">2016-10-18T07:13:00Z</dcterms:created>
  <dcterms:modified xsi:type="dcterms:W3CDTF">2020-08-24T07:39:00Z</dcterms:modified>
</cp:coreProperties>
</file>