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A8" w:rsidRPr="00D80F86" w:rsidRDefault="00F26DA8">
      <w:pPr>
        <w:pStyle w:val="a3"/>
        <w:spacing w:line="366" w:lineRule="exact"/>
        <w:jc w:val="center"/>
        <w:rPr>
          <w:spacing w:val="0"/>
          <w:sz w:val="36"/>
          <w:szCs w:val="36"/>
        </w:rPr>
      </w:pPr>
      <w:r w:rsidRPr="00D80F86">
        <w:rPr>
          <w:rFonts w:ascii="ＭＳ 明朝" w:hAnsi="ＭＳ 明朝" w:hint="eastAsia"/>
          <w:spacing w:val="8"/>
          <w:sz w:val="36"/>
          <w:szCs w:val="36"/>
        </w:rPr>
        <w:t>債務名義還付申請書</w:t>
      </w:r>
      <w:r w:rsidRPr="00D80F86">
        <w:rPr>
          <w:rFonts w:ascii="ＭＳ 明朝" w:hAnsi="ＭＳ 明朝" w:hint="eastAsia"/>
          <w:b/>
          <w:bCs/>
          <w:spacing w:val="6"/>
          <w:sz w:val="36"/>
          <w:szCs w:val="36"/>
        </w:rPr>
        <w:t xml:space="preserve">　</w:t>
      </w:r>
    </w:p>
    <w:p w:rsidR="00F26DA8" w:rsidRDefault="00F26DA8">
      <w:pPr>
        <w:pStyle w:val="a3"/>
        <w:spacing w:line="366" w:lineRule="exact"/>
        <w:rPr>
          <w:spacing w:val="0"/>
        </w:rPr>
      </w:pPr>
    </w:p>
    <w:p w:rsidR="00F26DA8" w:rsidRDefault="00F26DA8">
      <w:pPr>
        <w:pStyle w:val="a3"/>
        <w:spacing w:line="366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債　権　者</w:t>
      </w:r>
      <w:r w:rsidR="004C7F20">
        <w:rPr>
          <w:rFonts w:ascii="ＭＳ 明朝" w:hAnsi="ＭＳ 明朝" w:hint="eastAsia"/>
        </w:rPr>
        <w:t xml:space="preserve">　　　</w:t>
      </w:r>
    </w:p>
    <w:p w:rsidR="00226218" w:rsidRDefault="00226218">
      <w:pPr>
        <w:pStyle w:val="a3"/>
        <w:spacing w:line="366" w:lineRule="exact"/>
        <w:rPr>
          <w:spacing w:val="0"/>
        </w:rPr>
      </w:pPr>
    </w:p>
    <w:p w:rsidR="00F26DA8" w:rsidRDefault="00F26DA8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債　務　者</w:t>
      </w:r>
      <w:r w:rsidR="002D4625">
        <w:rPr>
          <w:rFonts w:ascii="ＭＳ 明朝" w:hAnsi="ＭＳ 明朝" w:hint="eastAsia"/>
        </w:rPr>
        <w:t xml:space="preserve">　　　</w:t>
      </w:r>
      <w:bookmarkStart w:id="0" w:name="_GoBack"/>
      <w:bookmarkEnd w:id="0"/>
    </w:p>
    <w:p w:rsidR="00F26DA8" w:rsidRPr="00226218" w:rsidRDefault="00F26DA8">
      <w:pPr>
        <w:pStyle w:val="a3"/>
        <w:spacing w:line="366" w:lineRule="exact"/>
        <w:ind w:left="1764"/>
        <w:rPr>
          <w:spacing w:val="0"/>
        </w:rPr>
      </w:pPr>
    </w:p>
    <w:p w:rsidR="00F26DA8" w:rsidRDefault="002D4625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上記当事者間の</w:t>
      </w:r>
      <w:r w:rsidR="00DD3651">
        <w:rPr>
          <w:rFonts w:ascii="ＭＳ 明朝" w:hAnsi="ＭＳ 明朝" w:hint="eastAsia"/>
        </w:rPr>
        <w:t>令和</w:t>
      </w:r>
      <w:r w:rsidR="00F4402C">
        <w:rPr>
          <w:rFonts w:ascii="ＭＳ 明朝" w:hAnsi="ＭＳ 明朝" w:hint="eastAsia"/>
        </w:rPr>
        <w:t xml:space="preserve">　　</w:t>
      </w:r>
      <w:r w:rsidR="00F26DA8">
        <w:rPr>
          <w:rFonts w:ascii="ＭＳ 明朝" w:hAnsi="ＭＳ 明朝" w:hint="eastAsia"/>
        </w:rPr>
        <w:t>年（</w:t>
      </w:r>
      <w:r w:rsidR="002077C1">
        <w:rPr>
          <w:rFonts w:ascii="ＭＳ 明朝" w:hAnsi="ＭＳ 明朝" w:hint="eastAsia"/>
        </w:rPr>
        <w:t>ケ・ヌ</w:t>
      </w:r>
      <w:r>
        <w:rPr>
          <w:rFonts w:ascii="ＭＳ 明朝" w:hAnsi="ＭＳ 明朝" w:hint="eastAsia"/>
        </w:rPr>
        <w:t>）第</w:t>
      </w:r>
      <w:r w:rsidR="00F4402C">
        <w:rPr>
          <w:rFonts w:ascii="ＭＳ 明朝" w:hAnsi="ＭＳ 明朝" w:hint="eastAsia"/>
        </w:rPr>
        <w:t xml:space="preserve">　　　</w:t>
      </w:r>
      <w:r w:rsidR="00F26DA8">
        <w:rPr>
          <w:rFonts w:ascii="ＭＳ 明朝" w:hAnsi="ＭＳ 明朝" w:hint="eastAsia"/>
        </w:rPr>
        <w:t>号事件について，</w:t>
      </w:r>
    </w:p>
    <w:p w:rsidR="00F26DA8" w:rsidRDefault="00F26DA8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　１　取下げにより</w:t>
      </w:r>
    </w:p>
    <w:p w:rsidR="00F26DA8" w:rsidRDefault="00F26DA8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DD3651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　配当終了により</w:t>
      </w:r>
    </w:p>
    <w:p w:rsidR="00F26DA8" w:rsidRDefault="00F26DA8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　３　</w:t>
      </w:r>
    </w:p>
    <w:p w:rsidR="00F26DA8" w:rsidRDefault="00F26DA8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F26DA8" w:rsidRDefault="00F26DA8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事件が終了したので，債務名義・送達証明書を還付してください。</w:t>
      </w:r>
    </w:p>
    <w:p w:rsidR="00F26DA8" w:rsidRDefault="00F26DA8">
      <w:pPr>
        <w:pStyle w:val="a3"/>
        <w:spacing w:line="366" w:lineRule="exact"/>
        <w:rPr>
          <w:spacing w:val="0"/>
        </w:rPr>
      </w:pPr>
    </w:p>
    <w:p w:rsidR="00F26DA8" w:rsidRDefault="002D4625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令和</w:t>
      </w:r>
      <w:r w:rsidR="00F4402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F4402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F4402C">
        <w:rPr>
          <w:rFonts w:ascii="ＭＳ 明朝" w:hAnsi="ＭＳ 明朝" w:hint="eastAsia"/>
        </w:rPr>
        <w:t xml:space="preserve">　　</w:t>
      </w:r>
      <w:r w:rsidR="00F26DA8">
        <w:rPr>
          <w:rFonts w:ascii="ＭＳ 明朝" w:hAnsi="ＭＳ 明朝" w:hint="eastAsia"/>
        </w:rPr>
        <w:t>日</w:t>
      </w:r>
    </w:p>
    <w:p w:rsidR="00F26DA8" w:rsidRDefault="00F26DA8">
      <w:pPr>
        <w:pStyle w:val="a3"/>
        <w:spacing w:line="366" w:lineRule="exact"/>
        <w:rPr>
          <w:spacing w:val="0"/>
        </w:rPr>
      </w:pPr>
    </w:p>
    <w:p w:rsidR="00F26DA8" w:rsidRDefault="00F26DA8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債　権　者　　　　　　　　　　　　　　　　　　　印</w:t>
      </w:r>
    </w:p>
    <w:p w:rsidR="00F26DA8" w:rsidRDefault="00F26DA8">
      <w:pPr>
        <w:pStyle w:val="a3"/>
        <w:spacing w:line="366" w:lineRule="exact"/>
        <w:rPr>
          <w:spacing w:val="0"/>
        </w:rPr>
      </w:pPr>
    </w:p>
    <w:p w:rsidR="00F26DA8" w:rsidRDefault="00F26DA8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東京地方裁判所民事第２１部御中</w:t>
      </w:r>
    </w:p>
    <w:p w:rsidR="00F26DA8" w:rsidRDefault="00F26DA8">
      <w:pPr>
        <w:pStyle w:val="a3"/>
        <w:spacing w:line="366" w:lineRule="exact"/>
        <w:rPr>
          <w:spacing w:val="0"/>
        </w:rPr>
      </w:pPr>
    </w:p>
    <w:p w:rsidR="00F26DA8" w:rsidRDefault="00D80F86">
      <w:pPr>
        <w:pStyle w:val="a3"/>
        <w:spacing w:line="366" w:lineRule="exact"/>
        <w:rPr>
          <w:spacing w:val="0"/>
        </w:rPr>
      </w:pPr>
      <w:r>
        <w:rPr>
          <w:noProof/>
        </w:rPr>
        <w:pict>
          <v:line id="_x0000_s1026" style="position:absolute;left:0;text-align:left;z-index:1" from="6.3pt,.75pt" to="459.9pt,.75pt" o:allowincell="f" strokeweight="1.5pt">
            <v:stroke dashstyle="1 1"/>
            <v:path fillok="t"/>
          </v:line>
        </w:pict>
      </w:r>
    </w:p>
    <w:p w:rsidR="00F26DA8" w:rsidRDefault="00F26DA8">
      <w:pPr>
        <w:pStyle w:val="a3"/>
        <w:spacing w:line="366" w:lineRule="exact"/>
        <w:jc w:val="center"/>
        <w:rPr>
          <w:spacing w:val="0"/>
        </w:rPr>
      </w:pPr>
      <w:r>
        <w:rPr>
          <w:rFonts w:ascii="ＭＳ 明朝" w:hAnsi="ＭＳ 明朝" w:hint="eastAsia"/>
          <w:spacing w:val="8"/>
          <w:sz w:val="40"/>
          <w:szCs w:val="40"/>
        </w:rPr>
        <w:t>受　書</w:t>
      </w:r>
    </w:p>
    <w:p w:rsidR="00F26DA8" w:rsidRDefault="00F26DA8">
      <w:pPr>
        <w:pStyle w:val="a3"/>
        <w:spacing w:line="366" w:lineRule="exact"/>
        <w:rPr>
          <w:spacing w:val="0"/>
        </w:rPr>
      </w:pPr>
    </w:p>
    <w:p w:rsidR="00F26DA8" w:rsidRDefault="00F26DA8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下記書類を受領しました。</w:t>
      </w:r>
    </w:p>
    <w:p w:rsidR="00F26DA8" w:rsidRDefault="00F26DA8">
      <w:pPr>
        <w:pStyle w:val="a3"/>
        <w:spacing w:line="366" w:lineRule="exact"/>
        <w:rPr>
          <w:spacing w:val="0"/>
        </w:rPr>
      </w:pPr>
    </w:p>
    <w:p w:rsidR="00F26DA8" w:rsidRDefault="002D4625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　１</w:t>
      </w:r>
      <w:r w:rsidR="004C7F20">
        <w:rPr>
          <w:rFonts w:ascii="ＭＳ 明朝" w:hAnsi="ＭＳ 明朝" w:hint="eastAsia"/>
        </w:rPr>
        <w:t xml:space="preserve">　執行力のある債務名義の正本　　　　　　　　　　　　</w:t>
      </w:r>
      <w:r w:rsidR="00F4402C">
        <w:rPr>
          <w:rFonts w:ascii="ＭＳ 明朝" w:hAnsi="ＭＳ 明朝" w:hint="eastAsia"/>
        </w:rPr>
        <w:t xml:space="preserve">　</w:t>
      </w:r>
      <w:r w:rsidR="00F26DA8">
        <w:rPr>
          <w:rFonts w:ascii="ＭＳ 明朝" w:hAnsi="ＭＳ 明朝" w:hint="eastAsia"/>
        </w:rPr>
        <w:t>通</w:t>
      </w:r>
    </w:p>
    <w:p w:rsidR="00F26DA8" w:rsidRDefault="00F26DA8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　２　同送達証明書</w:t>
      </w:r>
      <w:r w:rsidR="00F4402C"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</w:rPr>
        <w:t>通</w:t>
      </w:r>
    </w:p>
    <w:p w:rsidR="00F26DA8" w:rsidRDefault="002D4625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F26DA8" w:rsidRDefault="00F26DA8">
      <w:pPr>
        <w:pStyle w:val="a3"/>
        <w:spacing w:line="366" w:lineRule="exact"/>
        <w:rPr>
          <w:spacing w:val="0"/>
        </w:rPr>
      </w:pPr>
    </w:p>
    <w:p w:rsidR="00F26DA8" w:rsidRDefault="002D4625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令和</w:t>
      </w:r>
      <w:r w:rsidR="00F4402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F4402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F4402C">
        <w:rPr>
          <w:rFonts w:ascii="ＭＳ 明朝" w:hAnsi="ＭＳ 明朝" w:hint="eastAsia"/>
        </w:rPr>
        <w:t xml:space="preserve">　　</w:t>
      </w:r>
      <w:r w:rsidR="00F26DA8">
        <w:rPr>
          <w:rFonts w:ascii="ＭＳ 明朝" w:hAnsi="ＭＳ 明朝" w:hint="eastAsia"/>
        </w:rPr>
        <w:t>日</w:t>
      </w:r>
    </w:p>
    <w:p w:rsidR="00F26DA8" w:rsidRDefault="00F26DA8">
      <w:pPr>
        <w:pStyle w:val="a3"/>
        <w:spacing w:line="366" w:lineRule="exact"/>
        <w:rPr>
          <w:spacing w:val="0"/>
        </w:rPr>
      </w:pPr>
    </w:p>
    <w:p w:rsidR="00F26DA8" w:rsidRDefault="00F26DA8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債　権　者　　　　　　　　　　　　　　　　　　　印</w:t>
      </w:r>
    </w:p>
    <w:p w:rsidR="00F26DA8" w:rsidRDefault="00F26DA8">
      <w:pPr>
        <w:pStyle w:val="a3"/>
        <w:spacing w:line="366" w:lineRule="exact"/>
        <w:rPr>
          <w:spacing w:val="0"/>
        </w:rPr>
      </w:pPr>
    </w:p>
    <w:p w:rsidR="00F26DA8" w:rsidRDefault="00F26DA8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東京地方裁判所民事第２１部　御中</w:t>
      </w:r>
    </w:p>
    <w:p w:rsidR="00F26DA8" w:rsidRDefault="00F26DA8">
      <w:pPr>
        <w:pStyle w:val="a3"/>
        <w:rPr>
          <w:spacing w:val="0"/>
        </w:rPr>
      </w:pPr>
    </w:p>
    <w:sectPr w:rsidR="00F26DA8" w:rsidSect="00F26DA8">
      <w:pgSz w:w="11906" w:h="16838"/>
      <w:pgMar w:top="1984" w:right="850" w:bottom="153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DA8"/>
    <w:rsid w:val="002077C1"/>
    <w:rsid w:val="00226218"/>
    <w:rsid w:val="002D4625"/>
    <w:rsid w:val="004C7F20"/>
    <w:rsid w:val="004F0597"/>
    <w:rsid w:val="0081457A"/>
    <w:rsid w:val="00D80F86"/>
    <w:rsid w:val="00DD3651"/>
    <w:rsid w:val="00F26DA8"/>
    <w:rsid w:val="00F4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C2CB81E1-80D5-4749-9A4A-5ED43647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5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0597"/>
    <w:pPr>
      <w:widowControl w:val="0"/>
      <w:wordWrap w:val="0"/>
      <w:autoSpaceDE w:val="0"/>
      <w:autoSpaceDN w:val="0"/>
      <w:adjustRightInd w:val="0"/>
      <w:spacing w:line="488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462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D46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user094.TOKMIN\Desktop\&#12452;&#12531;&#12501;&#12457;&#12513;&#12540;&#12471;&#12519;&#12531;&#65298;&#65297;&#26360;&#24335;&#3156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00236-6127-4BB4-93DC-EAAEB9B1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最高裁判所</cp:lastModifiedBy>
  <cp:revision>7</cp:revision>
  <cp:lastPrinted>2021-01-20T05:12:00Z</cp:lastPrinted>
  <dcterms:created xsi:type="dcterms:W3CDTF">2016-08-03T07:53:00Z</dcterms:created>
  <dcterms:modified xsi:type="dcterms:W3CDTF">2021-01-21T04:13:00Z</dcterms:modified>
</cp:coreProperties>
</file>