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4A" w:rsidRDefault="00D74E4A" w:rsidP="00D74E4A">
      <w:pPr>
        <w:ind w:right="1120"/>
        <w:rPr>
          <w:rFonts w:ascii="ＭＳ ゴシック" w:eastAsia="ＭＳ ゴシック" w:hAnsi="ＭＳ ゴシック"/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 xml:space="preserve">基本事件番号　　　　平成　　年（家）第　　　　号　</w:t>
      </w:r>
    </w:p>
    <w:p w:rsidR="00D74E4A" w:rsidRPr="00D74E4A" w:rsidRDefault="00D74E4A" w:rsidP="00D74E4A">
      <w:pPr>
        <w:ind w:right="112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被保佐人（本人）氏名　　（　　　　　　　　　　　）</w:t>
      </w:r>
    </w:p>
    <w:p w:rsidR="00070CB9" w:rsidRPr="00286C4F" w:rsidRDefault="0015745B" w:rsidP="00070C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保佐</w:t>
      </w:r>
      <w:r w:rsidR="008418C9" w:rsidRPr="00286C4F">
        <w:rPr>
          <w:rFonts w:ascii="ＭＳ ゴシック" w:eastAsia="ＭＳ ゴシック" w:hAnsi="ＭＳ ゴシック" w:hint="eastAsia"/>
          <w:sz w:val="28"/>
          <w:szCs w:val="28"/>
        </w:rPr>
        <w:t>事務報告書</w:t>
      </w:r>
      <w:r w:rsidR="00747A7E">
        <w:rPr>
          <w:rFonts w:ascii="ＭＳ ゴシック" w:eastAsia="ＭＳ ゴシック" w:hAnsi="ＭＳ ゴシック" w:hint="eastAsia"/>
          <w:sz w:val="28"/>
          <w:szCs w:val="28"/>
        </w:rPr>
        <w:t>（自主報告</w:t>
      </w:r>
      <w:r w:rsidR="00B14364">
        <w:rPr>
          <w:rFonts w:ascii="ＭＳ ゴシック" w:eastAsia="ＭＳ ゴシック" w:hAnsi="ＭＳ ゴシック" w:hint="eastAsia"/>
          <w:sz w:val="28"/>
          <w:szCs w:val="28"/>
        </w:rPr>
        <w:t>用</w:t>
      </w:r>
      <w:r w:rsidR="00747A7E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F35031" w:rsidRDefault="00F35031" w:rsidP="00F311CC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B2155C" w:rsidRDefault="00B2155C" w:rsidP="00B2155C">
      <w:pPr>
        <w:spacing w:beforeLines="50" w:before="166"/>
        <w:ind w:firstLineChars="496" w:firstLine="933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>平成　　　　年　　　　月　　　　日</w:t>
      </w:r>
    </w:p>
    <w:p w:rsidR="00B2155C" w:rsidRDefault="00B2155C" w:rsidP="00B2155C">
      <w:pPr>
        <w:spacing w:beforeLines="50" w:before="166"/>
        <w:ind w:firstLineChars="496" w:firstLine="933"/>
        <w:rPr>
          <w:rFonts w:ascii="ＭＳ ゴシック" w:eastAsia="ＭＳ ゴシック" w:hAnsi="ＭＳ ゴシック"/>
          <w:sz w:val="20"/>
          <w:szCs w:val="20"/>
        </w:rPr>
      </w:pPr>
      <w:r w:rsidRPr="00494E23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　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2155C" w:rsidRDefault="00B2155C" w:rsidP="00B2155C">
      <w:pPr>
        <w:spacing w:beforeLines="50" w:before="166"/>
        <w:ind w:firstLineChars="496" w:firstLine="933"/>
        <w:rPr>
          <w:rFonts w:ascii="ＭＳ ゴシック" w:eastAsia="ＭＳ ゴシック" w:hAnsi="ＭＳ ゴシック"/>
          <w:sz w:val="20"/>
          <w:szCs w:val="20"/>
        </w:rPr>
      </w:pPr>
      <w:r w:rsidRPr="00494E23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>保佐人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印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B2155C" w:rsidRDefault="00B2155C" w:rsidP="00B2155C">
      <w:pPr>
        <w:spacing w:beforeLines="50" w:before="166"/>
        <w:ind w:firstLineChars="496" w:firstLine="933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電話番号　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携帯電話　　　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85478" w:rsidRPr="00286C4F" w:rsidRDefault="00085478" w:rsidP="00085478">
      <w:pPr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85478" w:rsidRPr="00226122" w:rsidRDefault="00085478" w:rsidP="00085478">
      <w:pPr>
        <w:spacing w:line="120" w:lineRule="atLeast"/>
        <w:ind w:firstLineChars="100" w:firstLine="169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226122">
        <w:rPr>
          <w:rFonts w:ascii="ＭＳ ゴシック" w:eastAsia="ＭＳ ゴシック" w:hAnsi="ＭＳ ゴシック" w:hint="eastAsia"/>
          <w:b/>
          <w:sz w:val="18"/>
          <w:szCs w:val="18"/>
        </w:rPr>
        <w:t>※　□がある箇所は，必ずどちらか一方の□にレ点を入れてください。</w:t>
      </w:r>
    </w:p>
    <w:p w:rsidR="00085478" w:rsidRPr="00226122" w:rsidRDefault="00085478" w:rsidP="00085478">
      <w:pPr>
        <w:spacing w:line="120" w:lineRule="atLeast"/>
        <w:ind w:firstLineChars="100" w:firstLine="169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226122">
        <w:rPr>
          <w:rFonts w:ascii="ＭＳ ゴシック" w:eastAsia="ＭＳ ゴシック" w:hAnsi="ＭＳ ゴシック" w:hint="eastAsia"/>
          <w:b/>
          <w:sz w:val="18"/>
          <w:szCs w:val="18"/>
        </w:rPr>
        <w:t>※　完成したら，裁判所に提出する前に写しを取って，次回報告まで大切に保管してください。</w:t>
      </w:r>
    </w:p>
    <w:p w:rsidR="00085478" w:rsidRDefault="00085478" w:rsidP="00085478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4932C5" w:rsidRPr="00286C4F" w:rsidRDefault="0009657E" w:rsidP="00F311CC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070CB9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本人の生活状況について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F35031" w:rsidRPr="00286C4F" w:rsidRDefault="00F35031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:rsidR="00070CB9" w:rsidRPr="00286C4F" w:rsidRDefault="00070CB9" w:rsidP="00F311CC">
      <w:pPr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前回報告以降，本人の住所に変化はありました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か。</w:t>
      </w:r>
    </w:p>
    <w:p w:rsidR="001F429B" w:rsidRDefault="001548A4" w:rsidP="001F429B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</w:t>
      </w:r>
      <w:r w:rsidR="00291A9E" w:rsidRPr="00286C4F">
        <w:rPr>
          <w:rFonts w:hAnsi="ＭＳ 明朝" w:hint="eastAsia"/>
          <w:sz w:val="20"/>
          <w:szCs w:val="20"/>
        </w:rPr>
        <w:t>変わらない</w:t>
      </w:r>
      <w:r w:rsidRPr="00286C4F">
        <w:rPr>
          <w:rFonts w:hAnsi="ＭＳ 明朝" w:hint="eastAsia"/>
          <w:sz w:val="20"/>
          <w:szCs w:val="20"/>
        </w:rPr>
        <w:t>。</w:t>
      </w:r>
      <w:r w:rsidR="00291A9E" w:rsidRPr="00286C4F"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　□　以下のとおり</w:t>
      </w:r>
      <w:r w:rsidR="00291A9E" w:rsidRPr="00286C4F">
        <w:rPr>
          <w:rFonts w:hAnsi="ＭＳ 明朝" w:hint="eastAsia"/>
          <w:sz w:val="20"/>
          <w:szCs w:val="20"/>
        </w:rPr>
        <w:t>変わった</w:t>
      </w:r>
      <w:r w:rsidRPr="00286C4F">
        <w:rPr>
          <w:rFonts w:hAnsi="ＭＳ 明朝" w:hint="eastAsia"/>
          <w:sz w:val="20"/>
          <w:szCs w:val="20"/>
        </w:rPr>
        <w:t>。</w:t>
      </w:r>
      <w:r w:rsidR="00A10E0D">
        <w:rPr>
          <w:rFonts w:hAnsi="ＭＳ 明朝" w:hint="eastAsia"/>
          <w:sz w:val="20"/>
          <w:szCs w:val="20"/>
        </w:rPr>
        <w:t>（以下にお書きください。）</w:t>
      </w:r>
    </w:p>
    <w:p w:rsidR="00070CB9" w:rsidRPr="00286C4F" w:rsidRDefault="00070CB9" w:rsidP="00740E47">
      <w:pPr>
        <w:ind w:firstLineChars="200" w:firstLine="376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>【住民票上の住所】</w:t>
      </w:r>
    </w:p>
    <w:p w:rsidR="00070CB9" w:rsidRPr="00286C4F" w:rsidRDefault="00070CB9" w:rsidP="00740E47">
      <w:pPr>
        <w:ind w:firstLineChars="300" w:firstLine="564"/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</w:t>
      </w:r>
      <w:r w:rsidR="00E51A03"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</w:t>
      </w:r>
    </w:p>
    <w:p w:rsidR="00070CB9" w:rsidRPr="00286C4F" w:rsidRDefault="00070CB9" w:rsidP="00740E47">
      <w:pPr>
        <w:ind w:firstLineChars="200" w:firstLine="376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【実際に住んでいる場所】（ ※ </w:t>
      </w:r>
      <w:r w:rsidR="006D62CB" w:rsidRPr="00286C4F">
        <w:rPr>
          <w:rFonts w:hAnsi="ＭＳ 明朝" w:hint="eastAsia"/>
          <w:sz w:val="20"/>
          <w:szCs w:val="20"/>
        </w:rPr>
        <w:t>入院先，入所施設などを含む</w:t>
      </w:r>
      <w:r w:rsidRPr="00286C4F">
        <w:rPr>
          <w:rFonts w:hAnsi="ＭＳ 明朝" w:hint="eastAsia"/>
          <w:sz w:val="20"/>
          <w:szCs w:val="20"/>
        </w:rPr>
        <w:t>。）</w:t>
      </w:r>
    </w:p>
    <w:p w:rsidR="00070CB9" w:rsidRPr="00286C4F" w:rsidRDefault="00070CB9" w:rsidP="00740E47">
      <w:pPr>
        <w:ind w:firstLineChars="300" w:firstLine="564"/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="00E51A03"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</w:t>
      </w:r>
    </w:p>
    <w:p w:rsidR="001F429B" w:rsidRDefault="001F429B" w:rsidP="001F429B">
      <w:pPr>
        <w:ind w:left="376" w:hangingChars="200" w:hanging="37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※　変わったことが確認できる資料（住民票，入院や施設入所に関する資料など）を本報告書とともに提出してください。</w:t>
      </w:r>
    </w:p>
    <w:p w:rsidR="001F429B" w:rsidRPr="001F429B" w:rsidRDefault="001F429B" w:rsidP="00F311CC">
      <w:pPr>
        <w:rPr>
          <w:rFonts w:ascii="ＭＳ ゴシック" w:eastAsia="ＭＳ ゴシック" w:hAnsi="ＭＳ ゴシック"/>
          <w:sz w:val="20"/>
          <w:szCs w:val="20"/>
        </w:rPr>
      </w:pPr>
    </w:p>
    <w:p w:rsidR="009E0F5D" w:rsidRPr="00286C4F" w:rsidRDefault="00070CB9" w:rsidP="00F311CC">
      <w:pPr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２　前回報告</w:t>
      </w:r>
      <w:r w:rsidR="00F46A40" w:rsidRPr="00286C4F">
        <w:rPr>
          <w:rFonts w:ascii="ＭＳ ゴシック" w:eastAsia="ＭＳ ゴシック" w:hAnsi="ＭＳ ゴシック" w:hint="eastAsia"/>
          <w:sz w:val="20"/>
          <w:szCs w:val="20"/>
        </w:rPr>
        <w:t>以降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，本人の健康状態や生活状況に変化はありましたか。</w:t>
      </w:r>
    </w:p>
    <w:p w:rsidR="00070CB9" w:rsidRPr="00286C4F" w:rsidRDefault="00070CB9" w:rsidP="00F311CC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特にない。　</w:t>
      </w:r>
      <w:r w:rsidR="00291A9E" w:rsidRPr="00286C4F">
        <w:rPr>
          <w:rFonts w:hAnsi="ＭＳ 明朝" w:hint="eastAsia"/>
          <w:sz w:val="20"/>
          <w:szCs w:val="20"/>
        </w:rPr>
        <w:t xml:space="preserve">　</w:t>
      </w:r>
      <w:r w:rsidR="001548A4" w:rsidRPr="00286C4F"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>□　以下のとおり変化があった。</w:t>
      </w:r>
      <w:r w:rsidR="00A10E0D">
        <w:rPr>
          <w:rFonts w:hAnsi="ＭＳ 明朝" w:hint="eastAsia"/>
          <w:sz w:val="20"/>
          <w:szCs w:val="20"/>
        </w:rPr>
        <w:t>（以下にお書きください。）</w:t>
      </w:r>
    </w:p>
    <w:p w:rsidR="00070CB9" w:rsidRPr="00286C4F" w:rsidRDefault="00070CB9" w:rsidP="00070CB9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="00E51A03"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</w:t>
      </w:r>
    </w:p>
    <w:p w:rsidR="00F35031" w:rsidRPr="00286C4F" w:rsidRDefault="00F35031" w:rsidP="00F35031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</w:t>
      </w:r>
    </w:p>
    <w:p w:rsidR="00B33BD9" w:rsidRPr="00286C4F" w:rsidRDefault="00B33BD9" w:rsidP="00B33BD9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B61BF" w:rsidRPr="00286C4F" w:rsidRDefault="00DB61BF" w:rsidP="00DB61BF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15745B" w:rsidRDefault="0015745B" w:rsidP="0015745B">
      <w:pPr>
        <w:spacing w:line="320" w:lineRule="exact"/>
        <w:ind w:left="240" w:hanging="240"/>
        <w:jc w:val="left"/>
        <w:rPr>
          <w:b/>
          <w:sz w:val="22"/>
          <w:szCs w:val="22"/>
        </w:rPr>
      </w:pPr>
    </w:p>
    <w:p w:rsidR="00B33BD9" w:rsidRDefault="00B33BD9" w:rsidP="0015745B">
      <w:pPr>
        <w:spacing w:line="320" w:lineRule="exact"/>
        <w:ind w:left="240" w:hanging="240"/>
        <w:jc w:val="left"/>
        <w:rPr>
          <w:b/>
          <w:sz w:val="22"/>
          <w:szCs w:val="22"/>
        </w:rPr>
      </w:pPr>
    </w:p>
    <w:p w:rsidR="00D8432A" w:rsidRPr="00286C4F" w:rsidRDefault="00D8432A" w:rsidP="00D8432A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同意権・取消権及び代理権の行使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について　</w:t>
      </w:r>
    </w:p>
    <w:p w:rsidR="00D8432A" w:rsidRDefault="00D8432A" w:rsidP="00D8432A">
      <w:pPr>
        <w:spacing w:line="320" w:lineRule="exact"/>
        <w:ind w:left="240" w:hanging="24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8432A" w:rsidRPr="0015745B" w:rsidRDefault="00D8432A" w:rsidP="00D8432A">
      <w:pPr>
        <w:spacing w:line="320" w:lineRule="exact"/>
        <w:ind w:left="24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 w:rsidRPr="0015745B">
        <w:rPr>
          <w:rFonts w:ascii="ＭＳ ゴシック" w:eastAsia="ＭＳ ゴシック" w:hAnsi="ＭＳ ゴシック" w:hint="eastAsia"/>
          <w:sz w:val="20"/>
          <w:szCs w:val="20"/>
        </w:rPr>
        <w:t>前回の報告から今回の報告までの間に，同意権・取消権の行使をしましたか。</w:t>
      </w:r>
    </w:p>
    <w:p w:rsidR="00D8432A" w:rsidRDefault="00D8432A" w:rsidP="00D8432A">
      <w:pPr>
        <w:spacing w:line="320" w:lineRule="exact"/>
        <w:jc w:val="left"/>
        <w:rPr>
          <w:sz w:val="20"/>
          <w:szCs w:val="20"/>
        </w:rPr>
      </w:pPr>
      <w:r w:rsidRPr="0015745B">
        <w:rPr>
          <w:rFonts w:hint="eastAsia"/>
          <w:sz w:val="20"/>
          <w:szCs w:val="20"/>
        </w:rPr>
        <w:t xml:space="preserve">　□　行使していない。　　　□　行使した。</w:t>
      </w:r>
    </w:p>
    <w:p w:rsidR="00D8432A" w:rsidRDefault="00D8432A" w:rsidP="00D8432A">
      <w:pPr>
        <w:spacing w:line="320" w:lineRule="exact"/>
        <w:ind w:left="376" w:hangingChars="200" w:hanging="376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（「</w:t>
      </w:r>
      <w:r>
        <w:rPr>
          <w:rFonts w:ascii="ＭＳ ゴシック" w:eastAsia="ＭＳ ゴシック" w:hAnsi="ＭＳ ゴシック" w:hint="eastAsia"/>
          <w:sz w:val="20"/>
          <w:szCs w:val="20"/>
        </w:rPr>
        <w:t>行使した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その内容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はどのようなものですか。以下にお書きください。また，これらが確認できる資料を本報告書とともに提出してください。</w:t>
      </w:r>
    </w:p>
    <w:p w:rsidR="00D74E4A" w:rsidRDefault="00D74E4A" w:rsidP="00D8432A">
      <w:pPr>
        <w:spacing w:line="320" w:lineRule="exact"/>
        <w:ind w:left="376" w:hangingChars="200" w:hanging="376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74E4A" w:rsidRPr="0015745B" w:rsidRDefault="00D74E4A" w:rsidP="00D8432A">
      <w:pPr>
        <w:spacing w:line="320" w:lineRule="exact"/>
        <w:ind w:left="376" w:hangingChars="200" w:hanging="376"/>
        <w:jc w:val="left"/>
        <w:rPr>
          <w:rFonts w:ascii="ＭＳ ゴシック" w:eastAsia="ＭＳ ゴシック" w:hAnsi="ＭＳ ゴシック"/>
          <w:bCs/>
          <w:sz w:val="20"/>
          <w:szCs w:val="20"/>
        </w:rPr>
      </w:pPr>
    </w:p>
    <w:p w:rsidR="00D74E4A" w:rsidRDefault="00D74E4A" w:rsidP="00D8432A">
      <w:pPr>
        <w:rPr>
          <w:rFonts w:hAnsi="ＭＳ 明朝"/>
          <w:sz w:val="20"/>
          <w:szCs w:val="20"/>
        </w:rPr>
      </w:pP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74E4A" w:rsidRDefault="00D74E4A" w:rsidP="00D8432A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8432A" w:rsidRPr="0015745B" w:rsidRDefault="00D8432A" w:rsidP="00D8432A">
      <w:pPr>
        <w:spacing w:line="32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２　</w:t>
      </w:r>
      <w:r w:rsidRPr="0015745B">
        <w:rPr>
          <w:rFonts w:ascii="ＭＳ ゴシック" w:eastAsia="ＭＳ ゴシック" w:hAnsi="ＭＳ ゴシック" w:hint="eastAsia"/>
          <w:sz w:val="20"/>
          <w:szCs w:val="20"/>
        </w:rPr>
        <w:t>前回の報告から今回の報告までの間に，代理権の行使をしましたか。</w:t>
      </w:r>
    </w:p>
    <w:p w:rsidR="00D8432A" w:rsidRPr="0015745B" w:rsidRDefault="00D8432A" w:rsidP="00D8432A">
      <w:pPr>
        <w:spacing w:line="320" w:lineRule="exact"/>
        <w:ind w:left="24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5745B">
        <w:rPr>
          <w:rFonts w:ascii="ＭＳ ゴシック" w:eastAsia="ＭＳ ゴシック" w:hAnsi="ＭＳ ゴシック" w:hint="eastAsia"/>
          <w:sz w:val="20"/>
          <w:szCs w:val="20"/>
        </w:rPr>
        <w:t xml:space="preserve">　　※　代理権が付与されている場合のみ記入してください。</w:t>
      </w:r>
    </w:p>
    <w:p w:rsidR="00D8432A" w:rsidRDefault="00D8432A" w:rsidP="00D8432A">
      <w:pPr>
        <w:spacing w:line="320" w:lineRule="exact"/>
        <w:jc w:val="left"/>
        <w:rPr>
          <w:sz w:val="20"/>
          <w:szCs w:val="20"/>
        </w:rPr>
      </w:pPr>
      <w:r w:rsidRPr="0015745B">
        <w:rPr>
          <w:rFonts w:hint="eastAsia"/>
          <w:sz w:val="20"/>
          <w:szCs w:val="20"/>
        </w:rPr>
        <w:t xml:space="preserve">　□　行使していない。</w:t>
      </w:r>
      <w:r>
        <w:rPr>
          <w:rFonts w:hint="eastAsia"/>
          <w:sz w:val="20"/>
          <w:szCs w:val="20"/>
        </w:rPr>
        <w:t xml:space="preserve">　</w:t>
      </w:r>
      <w:r w:rsidRPr="0015745B">
        <w:rPr>
          <w:rFonts w:hint="eastAsia"/>
          <w:sz w:val="20"/>
          <w:szCs w:val="20"/>
        </w:rPr>
        <w:t xml:space="preserve">　□　行使した。</w:t>
      </w:r>
    </w:p>
    <w:p w:rsidR="00D8432A" w:rsidRPr="0015745B" w:rsidRDefault="00D8432A" w:rsidP="00D8432A">
      <w:pPr>
        <w:spacing w:line="320" w:lineRule="exact"/>
        <w:ind w:left="376" w:hangingChars="200" w:hanging="376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（「</w:t>
      </w:r>
      <w:r>
        <w:rPr>
          <w:rFonts w:ascii="ＭＳ ゴシック" w:eastAsia="ＭＳ ゴシック" w:hAnsi="ＭＳ ゴシック" w:hint="eastAsia"/>
          <w:sz w:val="20"/>
          <w:szCs w:val="20"/>
        </w:rPr>
        <w:t>行使した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その内容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はどのようなものですか。以下にお書きください。また，これらが確認できる資料を本報告書とともに提出してください。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Default="00D8432A" w:rsidP="00D8432A">
      <w:pPr>
        <w:spacing w:line="320" w:lineRule="exact"/>
        <w:ind w:left="240" w:hanging="24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8432A" w:rsidRPr="0015745B" w:rsidRDefault="00D8432A" w:rsidP="00D8432A">
      <w:pPr>
        <w:spacing w:line="320" w:lineRule="exact"/>
        <w:ind w:left="24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Pr="0015745B">
        <w:rPr>
          <w:rFonts w:ascii="ＭＳ ゴシック" w:eastAsia="ＭＳ ゴシック" w:hAnsi="ＭＳ ゴシック" w:hint="eastAsia"/>
          <w:sz w:val="20"/>
          <w:szCs w:val="20"/>
        </w:rPr>
        <w:t>今後，同意権・取消権又は代理権を行使する予定はありますか。</w:t>
      </w:r>
    </w:p>
    <w:p w:rsidR="00D8432A" w:rsidRPr="0015745B" w:rsidRDefault="00D8432A" w:rsidP="00D8432A">
      <w:pPr>
        <w:spacing w:line="320" w:lineRule="exact"/>
        <w:ind w:left="240" w:hanging="240"/>
        <w:jc w:val="left"/>
        <w:rPr>
          <w:rFonts w:hAnsi="Times New Roman"/>
          <w:sz w:val="20"/>
          <w:szCs w:val="20"/>
        </w:rPr>
      </w:pPr>
      <w:r w:rsidRPr="0015745B">
        <w:rPr>
          <w:rFonts w:hint="eastAsia"/>
          <w:sz w:val="20"/>
          <w:szCs w:val="20"/>
        </w:rPr>
        <w:t xml:space="preserve">　□　予定していない。</w:t>
      </w:r>
      <w:r>
        <w:rPr>
          <w:rFonts w:hint="eastAsia"/>
          <w:sz w:val="20"/>
          <w:szCs w:val="20"/>
        </w:rPr>
        <w:t xml:space="preserve">　　</w:t>
      </w:r>
      <w:r w:rsidRPr="0015745B">
        <w:rPr>
          <w:rFonts w:hint="eastAsia"/>
          <w:sz w:val="20"/>
          <w:szCs w:val="20"/>
        </w:rPr>
        <w:t>□　予定がある。</w:t>
      </w:r>
    </w:p>
    <w:p w:rsidR="00D8432A" w:rsidRPr="0015745B" w:rsidRDefault="00D8432A" w:rsidP="00D8432A">
      <w:pPr>
        <w:spacing w:line="320" w:lineRule="exact"/>
        <w:ind w:left="376" w:hangingChars="200" w:hanging="376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（「</w:t>
      </w:r>
      <w:r>
        <w:rPr>
          <w:rFonts w:ascii="ＭＳ ゴシック" w:eastAsia="ＭＳ ゴシック" w:hAnsi="ＭＳ ゴシック" w:hint="eastAsia"/>
          <w:sz w:val="20"/>
          <w:szCs w:val="20"/>
        </w:rPr>
        <w:t>予定がある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その内容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はどのようなものですか。以下にお書きください。また，これらが確認できる資料を本報告書とともに提出してください。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Pr="0015745B" w:rsidRDefault="00D8432A" w:rsidP="00D8432A">
      <w:pPr>
        <w:rPr>
          <w:rFonts w:hAnsi="ＭＳ 明朝"/>
          <w:sz w:val="20"/>
          <w:szCs w:val="20"/>
          <w:u w:val="single"/>
        </w:rPr>
      </w:pPr>
      <w:r w:rsidRPr="0015745B">
        <w:rPr>
          <w:rFonts w:hAnsi="ＭＳ 明朝" w:hint="eastAsia"/>
          <w:sz w:val="20"/>
          <w:szCs w:val="20"/>
          <w:bdr w:val="single" w:sz="4" w:space="0" w:color="auto"/>
        </w:rPr>
        <w:t xml:space="preserve">　　　</w:t>
      </w:r>
      <w:r w:rsidRPr="0015745B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:rsidR="00D8432A" w:rsidRPr="0015745B" w:rsidRDefault="00D8432A" w:rsidP="00D8432A">
      <w:pPr>
        <w:spacing w:line="120" w:lineRule="atLeast"/>
        <w:jc w:val="left"/>
        <w:rPr>
          <w:rFonts w:hAnsi="ＭＳ 明朝"/>
          <w:sz w:val="16"/>
          <w:szCs w:val="16"/>
        </w:rPr>
      </w:pPr>
    </w:p>
    <w:p w:rsidR="00070CB9" w:rsidRPr="00286C4F" w:rsidRDefault="0009657E" w:rsidP="00F311CC">
      <w:pPr>
        <w:rPr>
          <w:rFonts w:ascii="ＭＳ ゴシック" w:eastAsia="ＭＳ ゴシック" w:hAnsi="ＭＳ ゴシック"/>
          <w:sz w:val="22"/>
          <w:szCs w:val="22"/>
        </w:rPr>
      </w:pP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070CB9"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本人の財産状況について</w:t>
      </w:r>
      <w:r w:rsidRPr="00286C4F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F35031" w:rsidRPr="00286C4F" w:rsidRDefault="00F35031" w:rsidP="00286C4F">
      <w:pPr>
        <w:ind w:left="188" w:hangingChars="100" w:hanging="188"/>
        <w:rPr>
          <w:rFonts w:ascii="ＭＳ ゴシック" w:eastAsia="ＭＳ ゴシック" w:hAnsi="ＭＳ ゴシック"/>
          <w:sz w:val="20"/>
          <w:szCs w:val="20"/>
        </w:rPr>
      </w:pPr>
    </w:p>
    <w:p w:rsidR="00085478" w:rsidRPr="00286C4F" w:rsidRDefault="00085478" w:rsidP="00085478">
      <w:pPr>
        <w:ind w:left="188" w:hangingChars="100" w:hanging="188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１　</w:t>
      </w:r>
      <w:r>
        <w:rPr>
          <w:rFonts w:ascii="ＭＳ ゴシック" w:eastAsia="ＭＳ ゴシック" w:hAnsi="ＭＳ ゴシック" w:hint="eastAsia"/>
          <w:sz w:val="20"/>
          <w:szCs w:val="20"/>
        </w:rPr>
        <w:t>前回提出の本人予算収支表から，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月々の定期収入</w:t>
      </w:r>
      <w:r>
        <w:rPr>
          <w:rFonts w:ascii="ＭＳ ゴシック" w:eastAsia="ＭＳ ゴシック" w:hAnsi="ＭＳ ゴシック" w:hint="eastAsia"/>
          <w:sz w:val="20"/>
          <w:szCs w:val="20"/>
        </w:rPr>
        <w:t>又は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定期支出に変化はありましたか。</w:t>
      </w:r>
    </w:p>
    <w:p w:rsidR="00085478" w:rsidRPr="00286C4F" w:rsidRDefault="00085478" w:rsidP="00085478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特に変わらない。　</w:t>
      </w:r>
      <w:r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 xml:space="preserve">□　</w:t>
      </w:r>
      <w:r>
        <w:rPr>
          <w:rFonts w:hAnsi="ＭＳ 明朝" w:hint="eastAsia"/>
          <w:sz w:val="20"/>
          <w:szCs w:val="20"/>
        </w:rPr>
        <w:t>変化があった</w:t>
      </w:r>
      <w:r w:rsidRPr="00286C4F">
        <w:rPr>
          <w:rFonts w:hAnsi="ＭＳ 明朝" w:hint="eastAsia"/>
          <w:sz w:val="20"/>
          <w:szCs w:val="20"/>
        </w:rPr>
        <w:t>。</w:t>
      </w:r>
    </w:p>
    <w:p w:rsidR="00085478" w:rsidRPr="00286C4F" w:rsidRDefault="00085478" w:rsidP="00085478">
      <w:pPr>
        <w:ind w:left="376" w:hangingChars="200" w:hanging="376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</w:t>
      </w:r>
      <w:r>
        <w:rPr>
          <w:rFonts w:ascii="ＭＳ ゴシック" w:eastAsia="ＭＳ ゴシック" w:hAnsi="ＭＳ ゴシック" w:hint="eastAsia"/>
          <w:sz w:val="20"/>
          <w:szCs w:val="20"/>
        </w:rPr>
        <w:t>変化があった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」と答えた場合）</w:t>
      </w:r>
      <w:r>
        <w:rPr>
          <w:rFonts w:ascii="ＭＳ ゴシック" w:eastAsia="ＭＳ ゴシック" w:hAnsi="ＭＳ ゴシック" w:hint="eastAsia"/>
          <w:sz w:val="20"/>
          <w:szCs w:val="20"/>
        </w:rPr>
        <w:t>その項目と月額，変化があった理由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は何ですか。以下にお書きください。</w:t>
      </w:r>
      <w:r w:rsidR="00E67364">
        <w:rPr>
          <w:rFonts w:ascii="ＭＳ ゴシック" w:eastAsia="ＭＳ ゴシック" w:hAnsi="ＭＳ ゴシック" w:hint="eastAsia"/>
          <w:sz w:val="20"/>
          <w:szCs w:val="20"/>
        </w:rPr>
        <w:t>また，これらが確認できる資料に加え，その変化があった後の収支の概算を記載した本人予算収支表を，本報告書とともに提出してください。</w:t>
      </w:r>
    </w:p>
    <w:p w:rsidR="00F46A40" w:rsidRPr="00286C4F" w:rsidRDefault="00F46A40" w:rsidP="00F46A40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</w:t>
      </w:r>
    </w:p>
    <w:p w:rsidR="00F46A40" w:rsidRPr="00286C4F" w:rsidRDefault="00F46A40" w:rsidP="00740E47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</w:t>
      </w:r>
    </w:p>
    <w:p w:rsidR="00F35031" w:rsidRPr="00286C4F" w:rsidRDefault="00F35031" w:rsidP="00740E47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</w:t>
      </w:r>
      <w:r w:rsidR="00740E47" w:rsidRPr="00286C4F">
        <w:rPr>
          <w:rFonts w:hAnsi="ＭＳ 明朝" w:hint="eastAsia"/>
          <w:sz w:val="20"/>
          <w:szCs w:val="20"/>
          <w:u w:val="single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</w:t>
      </w:r>
    </w:p>
    <w:p w:rsidR="00740E47" w:rsidRPr="00286C4F" w:rsidRDefault="00740E47" w:rsidP="00740E47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AA5B8E" w:rsidRDefault="00AA5B8E" w:rsidP="00AA5B8E">
      <w:pPr>
        <w:ind w:left="188" w:hangingChars="100" w:hanging="188"/>
        <w:rPr>
          <w:rFonts w:ascii="ＭＳ ゴシック" w:eastAsia="ＭＳ ゴシック" w:hAnsi="ＭＳ ゴシック"/>
          <w:sz w:val="20"/>
          <w:szCs w:val="20"/>
        </w:rPr>
      </w:pPr>
    </w:p>
    <w:p w:rsidR="00AA5B8E" w:rsidRPr="00286C4F" w:rsidRDefault="00AA5B8E" w:rsidP="00AA5B8E">
      <w:pPr>
        <w:ind w:left="188" w:hangingChars="100" w:hanging="18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前回報告以降，１回につき１０万円を超えるような臨時収入がありましたか。</w:t>
      </w:r>
    </w:p>
    <w:p w:rsidR="00AA5B8E" w:rsidRPr="00286C4F" w:rsidRDefault="00AA5B8E" w:rsidP="00AA5B8E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ない。　　□　ある。</w:t>
      </w:r>
    </w:p>
    <w:p w:rsidR="00AA5B8E" w:rsidRDefault="00AA5B8E" w:rsidP="00AA5B8E">
      <w:pPr>
        <w:ind w:left="376" w:hangingChars="200" w:hanging="376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（「ある」と答えた場合）その内容と金額はどのようなものですか。以下にお書きください。また，これらが確認できる資料</w:t>
      </w:r>
      <w:r w:rsidR="004F537D">
        <w:rPr>
          <w:rFonts w:ascii="ＭＳ ゴシック" w:eastAsia="ＭＳ ゴシック" w:hAnsi="ＭＳ ゴシック" w:hint="eastAsia"/>
          <w:sz w:val="20"/>
          <w:szCs w:val="20"/>
        </w:rPr>
        <w:t>（領収書・通知書等）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を本報告書とともに提出してください。</w:t>
      </w:r>
    </w:p>
    <w:p w:rsidR="00D74E4A" w:rsidRPr="00286C4F" w:rsidRDefault="00D74E4A" w:rsidP="00AA5B8E">
      <w:pPr>
        <w:ind w:left="376" w:hangingChars="200" w:hanging="376"/>
        <w:rPr>
          <w:rFonts w:ascii="ＭＳ ゴシック" w:eastAsia="ＭＳ ゴシック" w:hAnsi="ＭＳ ゴシック"/>
          <w:sz w:val="20"/>
          <w:szCs w:val="20"/>
        </w:rPr>
      </w:pPr>
    </w:p>
    <w:p w:rsidR="00D74E4A" w:rsidRDefault="00D74E4A" w:rsidP="00AA5B8E">
      <w:pPr>
        <w:rPr>
          <w:rFonts w:hAnsi="ＭＳ 明朝"/>
          <w:sz w:val="20"/>
          <w:szCs w:val="20"/>
        </w:rPr>
      </w:pPr>
    </w:p>
    <w:p w:rsidR="00EF6557" w:rsidRDefault="00EF6557" w:rsidP="00EF6557">
      <w:pPr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  <w:u w:val="single"/>
        </w:rPr>
        <w:t xml:space="preserve">（日　付）        　　　　　　　　　　　　　　　　　　　　　　　　　　　　　　　　　　　　　　　　　</w:t>
      </w:r>
    </w:p>
    <w:p w:rsidR="00EF6557" w:rsidRDefault="00EF6557" w:rsidP="00EF6557">
      <w:pPr>
        <w:ind w:left="188" w:hangingChars="100" w:hanging="188"/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  <w:u w:val="single"/>
        </w:rPr>
        <w:t xml:space="preserve">（内容・金額）　　　　　　　　　　　　　　　　　　　　　　　　　　　　　　　　　　　　　　　　　　　</w:t>
      </w:r>
    </w:p>
    <w:p w:rsidR="00EF6557" w:rsidRDefault="00EF6557" w:rsidP="00EF6557">
      <w:pPr>
        <w:ind w:left="188" w:hangingChars="100" w:hanging="188"/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  <w:u w:val="single"/>
        </w:rPr>
        <w:t xml:space="preserve">（説明等）　　　　　　　　　　　　　　　　　　　　　　　　　　　　　　　　　　　　　　　　　　　　　</w:t>
      </w:r>
    </w:p>
    <w:p w:rsidR="00EF6557" w:rsidRDefault="00EF6557" w:rsidP="00EF6557">
      <w:pPr>
        <w:ind w:left="188" w:hangingChars="100" w:hanging="188"/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D74E4A" w:rsidRDefault="00EF6557" w:rsidP="00EF6557">
      <w:pPr>
        <w:ind w:firstLineChars="1800" w:firstLine="338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　項目が複数ある場合は，用紙を追加する等して記載してください。</w:t>
      </w:r>
    </w:p>
    <w:p w:rsidR="00D74E4A" w:rsidRDefault="00D74E4A" w:rsidP="00D74E4A">
      <w:pPr>
        <w:rPr>
          <w:rFonts w:ascii="ＭＳ ゴシック" w:eastAsia="ＭＳ ゴシック" w:hAnsi="ＭＳ ゴシック"/>
          <w:sz w:val="20"/>
          <w:szCs w:val="20"/>
        </w:rPr>
      </w:pPr>
    </w:p>
    <w:p w:rsidR="00AA5B8E" w:rsidRPr="00286C4F" w:rsidRDefault="00AA5B8E" w:rsidP="00D74E4A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前回報告以降，１回につき１０万円を超えるような臨時支出がありましたか。</w:t>
      </w:r>
    </w:p>
    <w:p w:rsidR="00AA5B8E" w:rsidRPr="00286C4F" w:rsidRDefault="00AA5B8E" w:rsidP="00AA5B8E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ない。　　□　ある。</w:t>
      </w:r>
    </w:p>
    <w:p w:rsidR="00AA5B8E" w:rsidRPr="00286C4F" w:rsidRDefault="00AA5B8E" w:rsidP="00AA5B8E">
      <w:pPr>
        <w:ind w:left="376" w:hangingChars="200" w:hanging="376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（「ある」と答えた場合）その内容と金額はどのようなものですか。以下にお書きください。また，これらが確認できる資料</w:t>
      </w:r>
      <w:r w:rsidR="004F537D">
        <w:rPr>
          <w:rFonts w:ascii="ＭＳ ゴシック" w:eastAsia="ＭＳ ゴシック" w:hAnsi="ＭＳ ゴシック" w:hint="eastAsia"/>
          <w:sz w:val="20"/>
          <w:szCs w:val="20"/>
        </w:rPr>
        <w:t>（領収書・通知書等）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を本報告書とともに提出してください。</w:t>
      </w:r>
    </w:p>
    <w:p w:rsidR="00EF6557" w:rsidRDefault="00EF6557" w:rsidP="00EF6557">
      <w:pPr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  <w:u w:val="single"/>
        </w:rPr>
        <w:t xml:space="preserve">（日　付）        　　　　　　　　　　　　　　　　　　　　　　　　　　　　　　　　　　　　　　　　　</w:t>
      </w:r>
    </w:p>
    <w:p w:rsidR="00EF6557" w:rsidRDefault="00EF6557" w:rsidP="00EF6557">
      <w:pPr>
        <w:ind w:left="188" w:hangingChars="100" w:hanging="188"/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  <w:u w:val="single"/>
        </w:rPr>
        <w:t xml:space="preserve">（内容・金額）　　　　　　　　　　　　　　　　　　　　　　　　　　　　　　　　　　　　　　　　　　　</w:t>
      </w:r>
    </w:p>
    <w:p w:rsidR="00EF6557" w:rsidRDefault="00EF6557" w:rsidP="00EF6557">
      <w:pPr>
        <w:ind w:left="188" w:hangingChars="100" w:hanging="188"/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  <w:u w:val="single"/>
        </w:rPr>
        <w:t xml:space="preserve">（説明等）　　　　　　　　　　　　　　　　　　　　　　　　　　　　　　　　　　　　　　　　　　　　　</w:t>
      </w:r>
    </w:p>
    <w:p w:rsidR="00EF6557" w:rsidRDefault="00EF6557" w:rsidP="00EF6557">
      <w:pPr>
        <w:ind w:left="188" w:hangingChars="100" w:hanging="188"/>
        <w:rPr>
          <w:rFonts w:hAnsi="ＭＳ 明朝"/>
          <w:sz w:val="20"/>
          <w:szCs w:val="20"/>
          <w:u w:val="single"/>
        </w:rPr>
      </w:pPr>
      <w:r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F35031" w:rsidRPr="00AA5B8E" w:rsidRDefault="00EF6557" w:rsidP="00EF6557">
      <w:pPr>
        <w:ind w:leftChars="100" w:left="228" w:firstLineChars="1700" w:firstLine="319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　項目が複数ある場合は，用紙を追加する等して記載してください。</w:t>
      </w:r>
    </w:p>
    <w:p w:rsidR="00070CB9" w:rsidRPr="00286C4F" w:rsidRDefault="00AA5B8E" w:rsidP="00286C4F">
      <w:pPr>
        <w:ind w:left="188" w:hangingChars="100" w:hanging="18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DE5660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22E14" w:rsidRPr="00286C4F">
        <w:rPr>
          <w:rFonts w:ascii="ＭＳ ゴシック" w:eastAsia="ＭＳ ゴシック" w:hAnsi="ＭＳ ゴシック" w:hint="eastAsia"/>
          <w:sz w:val="20"/>
          <w:szCs w:val="20"/>
        </w:rPr>
        <w:t>前回報告以降，</w:t>
      </w:r>
      <w:r w:rsidR="008C7E23" w:rsidRPr="00286C4F">
        <w:rPr>
          <w:rFonts w:ascii="ＭＳ ゴシック" w:eastAsia="ＭＳ ゴシック" w:hAnsi="ＭＳ ゴシック" w:hint="eastAsia"/>
          <w:sz w:val="20"/>
          <w:szCs w:val="20"/>
        </w:rPr>
        <w:t>本人が得た</w:t>
      </w:r>
      <w:r w:rsidR="00740E47" w:rsidRPr="00286C4F">
        <w:rPr>
          <w:rFonts w:ascii="ＭＳ ゴシック" w:eastAsia="ＭＳ ゴシック" w:hAnsi="ＭＳ ゴシック" w:hint="eastAsia"/>
          <w:sz w:val="20"/>
          <w:szCs w:val="20"/>
        </w:rPr>
        <w:t>金銭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（定期収入，臨時収入</w:t>
      </w:r>
      <w:r w:rsidR="00FE4615" w:rsidRPr="00286C4F">
        <w:rPr>
          <w:rFonts w:ascii="ＭＳ ゴシック" w:eastAsia="ＭＳ ゴシック" w:hAnsi="ＭＳ ゴシック" w:hint="eastAsia"/>
          <w:sz w:val="20"/>
          <w:szCs w:val="20"/>
        </w:rPr>
        <w:t>の全てを含む</w:t>
      </w:r>
      <w:r w:rsidR="008C7E23" w:rsidRPr="00286C4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）は，全額</w:t>
      </w:r>
      <w:r w:rsidR="008C7E23" w:rsidRPr="00286C4F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="00E77BEB" w:rsidRPr="00286C4F">
        <w:rPr>
          <w:rFonts w:ascii="ＭＳ ゴシック" w:eastAsia="ＭＳ ゴシック" w:hAnsi="ＭＳ ゴシック" w:hint="eastAsia"/>
          <w:sz w:val="20"/>
          <w:szCs w:val="20"/>
        </w:rPr>
        <w:t>今回コピーを提出した通帳に入金されていますか。</w:t>
      </w:r>
    </w:p>
    <w:p w:rsidR="008C7E23" w:rsidRPr="00286C4F" w:rsidRDefault="008C7E23" w:rsidP="008C7E23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はい。　</w:t>
      </w:r>
      <w:r w:rsidR="00F35031" w:rsidRPr="00286C4F">
        <w:rPr>
          <w:rFonts w:hAnsi="ＭＳ 明朝" w:hint="eastAsia"/>
          <w:sz w:val="20"/>
          <w:szCs w:val="20"/>
        </w:rPr>
        <w:t xml:space="preserve">　</w:t>
      </w:r>
      <w:r w:rsidRPr="00286C4F">
        <w:rPr>
          <w:rFonts w:hAnsi="ＭＳ 明朝" w:hint="eastAsia"/>
          <w:sz w:val="20"/>
          <w:szCs w:val="20"/>
        </w:rPr>
        <w:t>□　いいえ。</w:t>
      </w:r>
    </w:p>
    <w:p w:rsidR="008C7E23" w:rsidRPr="00286C4F" w:rsidRDefault="008C7E23" w:rsidP="00740E47">
      <w:pPr>
        <w:ind w:left="376" w:hangingChars="200" w:hanging="376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（「いいえ」と答えた場合）入金されていないお金はいくらで，現在どのように管理していますか。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また，入金されていない</w:t>
      </w:r>
      <w:r w:rsidR="000A11D7" w:rsidRPr="00286C4F">
        <w:rPr>
          <w:rFonts w:ascii="ＭＳ ゴシック" w:eastAsia="ＭＳ ゴシック" w:hAnsi="ＭＳ ゴシック" w:hint="eastAsia"/>
          <w:sz w:val="20"/>
          <w:szCs w:val="20"/>
        </w:rPr>
        <w:t>のはなぜ</w:t>
      </w:r>
      <w:r w:rsidR="001548A4" w:rsidRPr="00286C4F">
        <w:rPr>
          <w:rFonts w:ascii="ＭＳ ゴシック" w:eastAsia="ＭＳ ゴシック" w:hAnsi="ＭＳ ゴシック" w:hint="eastAsia"/>
          <w:sz w:val="20"/>
          <w:szCs w:val="20"/>
        </w:rPr>
        <w:t>ですか。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以下にお書きください。</w:t>
      </w:r>
    </w:p>
    <w:p w:rsidR="00740E47" w:rsidRPr="00286C4F" w:rsidRDefault="00740E47" w:rsidP="00740E47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740E47" w:rsidRPr="00286C4F" w:rsidRDefault="00740E47" w:rsidP="00740E47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740E47" w:rsidRPr="00286C4F" w:rsidRDefault="00740E47" w:rsidP="00740E47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740E47" w:rsidRPr="00286C4F" w:rsidRDefault="00740E47" w:rsidP="00740E47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DB61BF" w:rsidRPr="00286C4F" w:rsidRDefault="00DB61BF" w:rsidP="00286C4F">
      <w:pPr>
        <w:ind w:left="188" w:hangingChars="100" w:hanging="188"/>
        <w:rPr>
          <w:rFonts w:ascii="ＭＳ ゴシック" w:eastAsia="ＭＳ ゴシック" w:hAnsi="ＭＳ ゴシック"/>
          <w:sz w:val="20"/>
          <w:szCs w:val="20"/>
        </w:rPr>
      </w:pPr>
    </w:p>
    <w:p w:rsidR="003942AE" w:rsidRPr="00286C4F" w:rsidRDefault="00AA5B8E" w:rsidP="00286C4F">
      <w:pPr>
        <w:ind w:left="188" w:hangingChars="100" w:hanging="188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</w:t>
      </w:r>
      <w:r w:rsidR="000A11D7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前回報告以降，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本人の財産から，本人以外の人</w:t>
      </w:r>
      <w:r>
        <w:rPr>
          <w:rFonts w:ascii="ＭＳ ゴシック" w:eastAsia="ＭＳ ゴシック" w:hAnsi="ＭＳ ゴシック" w:hint="eastAsia"/>
          <w:sz w:val="20"/>
          <w:szCs w:val="20"/>
        </w:rPr>
        <w:t>（本人の配偶者，親族，</w:t>
      </w:r>
      <w:r w:rsidR="00E62EF6">
        <w:rPr>
          <w:rFonts w:ascii="ＭＳ ゴシック" w:eastAsia="ＭＳ ゴシック" w:hAnsi="ＭＳ ゴシック" w:hint="eastAsia"/>
          <w:sz w:val="20"/>
          <w:szCs w:val="20"/>
        </w:rPr>
        <w:t>保佐人</w:t>
      </w:r>
      <w:r>
        <w:rPr>
          <w:rFonts w:ascii="ＭＳ ゴシック" w:eastAsia="ＭＳ ゴシック" w:hAnsi="ＭＳ ゴシック" w:hint="eastAsia"/>
          <w:sz w:val="20"/>
          <w:szCs w:val="20"/>
        </w:rPr>
        <w:t>自身を含みます。）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の利益となるような支出をしたことがありますか。</w:t>
      </w:r>
    </w:p>
    <w:p w:rsidR="000A11D7" w:rsidRPr="00286C4F" w:rsidRDefault="000A11D7" w:rsidP="000A11D7">
      <w:pPr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□　ない。　　□　ある。</w:t>
      </w:r>
    </w:p>
    <w:p w:rsidR="000A11D7" w:rsidRPr="00286C4F" w:rsidRDefault="000A11D7" w:rsidP="000A11D7">
      <w:pPr>
        <w:ind w:left="376" w:hangingChars="200" w:hanging="376"/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　（「ある」と答えた場合）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誰のために，いくらを，どのような目的で支出しました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以下にお書きください。また，これら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796508" w:rsidRPr="00286C4F">
        <w:rPr>
          <w:rFonts w:ascii="ＭＳ ゴシック" w:eastAsia="ＭＳ ゴシック" w:hAnsi="ＭＳ ゴシック" w:hint="eastAsia"/>
          <w:sz w:val="20"/>
          <w:szCs w:val="20"/>
        </w:rPr>
        <w:t>確認でき</w:t>
      </w:r>
      <w:r w:rsidRPr="00286C4F">
        <w:rPr>
          <w:rFonts w:ascii="ＭＳ ゴシック" w:eastAsia="ＭＳ ゴシック" w:hAnsi="ＭＳ ゴシック" w:hint="eastAsia"/>
          <w:sz w:val="20"/>
          <w:szCs w:val="20"/>
        </w:rPr>
        <w:t>る資料を本報告書とともに提出してください。</w:t>
      </w:r>
    </w:p>
    <w:p w:rsidR="000A11D7" w:rsidRPr="00286C4F" w:rsidRDefault="000A11D7" w:rsidP="000A11D7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0A11D7" w:rsidRPr="00286C4F" w:rsidRDefault="000A11D7" w:rsidP="000A11D7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0A11D7" w:rsidRPr="00286C4F" w:rsidRDefault="000A11D7" w:rsidP="000A11D7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0A11D7" w:rsidRPr="00286C4F" w:rsidRDefault="000A11D7" w:rsidP="000A11D7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F35031" w:rsidRPr="00286C4F" w:rsidRDefault="00F35031" w:rsidP="001B5B81">
      <w:pPr>
        <w:rPr>
          <w:rFonts w:ascii="ＭＳ ゴシック" w:eastAsia="ＭＳ ゴシック" w:hAnsi="ＭＳ ゴシック"/>
          <w:sz w:val="20"/>
          <w:szCs w:val="20"/>
        </w:rPr>
      </w:pPr>
    </w:p>
    <w:p w:rsidR="004646CC" w:rsidRPr="00286C4F" w:rsidRDefault="000A11D7" w:rsidP="001B5B81">
      <w:pPr>
        <w:rPr>
          <w:rFonts w:ascii="ＭＳ ゴシック" w:eastAsia="ＭＳ ゴシック" w:hAnsi="ＭＳ ゴシック"/>
          <w:sz w:val="20"/>
          <w:szCs w:val="20"/>
        </w:rPr>
      </w:pPr>
      <w:r w:rsidRPr="00286C4F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4646CC" w:rsidRPr="00286C4F">
        <w:rPr>
          <w:rFonts w:ascii="ＭＳ ゴシック" w:eastAsia="ＭＳ ゴシック" w:hAnsi="ＭＳ ゴシック" w:hint="eastAsia"/>
          <w:sz w:val="20"/>
          <w:szCs w:val="20"/>
        </w:rPr>
        <w:t xml:space="preserve">　その他，裁判所に報告しておきたいことがあればお書きください。</w:t>
      </w:r>
    </w:p>
    <w:p w:rsidR="00740E47" w:rsidRPr="00286C4F" w:rsidRDefault="00740E47" w:rsidP="00740E47">
      <w:pPr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        　　　　　　　　　　　　　　　　　　　　　　　　　　　　　　　　　　　　　</w:t>
      </w:r>
    </w:p>
    <w:p w:rsidR="00740E47" w:rsidRPr="00286C4F" w:rsidRDefault="00740E47" w:rsidP="00740E47">
      <w:pPr>
        <w:ind w:left="188" w:hangingChars="100" w:hanging="188"/>
        <w:rPr>
          <w:rFonts w:hAnsi="ＭＳ 明朝"/>
          <w:sz w:val="20"/>
          <w:szCs w:val="20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740E47" w:rsidRDefault="00740E47" w:rsidP="00740E47">
      <w:pPr>
        <w:ind w:left="188" w:hangingChars="100" w:hanging="188"/>
        <w:rPr>
          <w:rFonts w:hAnsi="ＭＳ 明朝"/>
          <w:sz w:val="20"/>
          <w:szCs w:val="20"/>
          <w:u w:val="single"/>
        </w:rPr>
      </w:pPr>
      <w:r w:rsidRPr="00286C4F">
        <w:rPr>
          <w:rFonts w:hAnsi="ＭＳ 明朝" w:hint="eastAsia"/>
          <w:sz w:val="20"/>
          <w:szCs w:val="20"/>
        </w:rPr>
        <w:t xml:space="preserve">　　</w:t>
      </w:r>
      <w:r w:rsidRPr="00286C4F">
        <w:rPr>
          <w:rFonts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</w:t>
      </w:r>
    </w:p>
    <w:p w:rsidR="00D8432A" w:rsidRPr="00286C4F" w:rsidRDefault="00D8432A" w:rsidP="00740E47">
      <w:pPr>
        <w:ind w:left="188" w:hangingChars="100" w:hanging="188"/>
        <w:rPr>
          <w:rFonts w:hAnsi="ＭＳ 明朝"/>
          <w:sz w:val="20"/>
          <w:szCs w:val="20"/>
        </w:rPr>
      </w:pPr>
    </w:p>
    <w:p w:rsidR="00D74E4A" w:rsidRDefault="00D74E4A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703A27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  <w:r>
        <w:rPr>
          <w:rFonts w:hAnsi="ＭＳ 明朝"/>
          <w:sz w:val="16"/>
          <w:szCs w:val="16"/>
        </w:rPr>
        <w:br w:type="page"/>
      </w:r>
      <w:r w:rsidR="007F6D8E">
        <w:rPr>
          <w:rFonts w:hAnsi="ＭＳ 明朝"/>
          <w:noProof/>
          <w:sz w:val="16"/>
          <w:szCs w:val="16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.05pt;margin-top:85.05pt;width:494.5pt;height:682.25pt;z-index:251657216;mso-position-vertical-relative:page">
            <v:imagedata r:id="rId6" o:title=""/>
            <w10:wrap anchory="page"/>
          </v:shape>
          <o:OLEObject Type="Embed" ProgID="Excel.Sheet.12" ShapeID="_x0000_s1031" DrawAspect="Content" ObjectID="_1564302080" r:id="rId7"/>
        </w:object>
      </w: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7F6D8E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  <w:r>
        <w:rPr>
          <w:rFonts w:hAnsi="ＭＳ 明朝"/>
          <w:noProof/>
          <w:sz w:val="16"/>
          <w:szCs w:val="16"/>
        </w:rPr>
        <w:lastRenderedPageBreak/>
        <w:object w:dxaOrig="1440" w:dyaOrig="1440">
          <v:shape id="_x0000_s1032" type="#_x0000_t75" style="position:absolute;left:0;text-align:left;margin-left:-1.05pt;margin-top:85.05pt;width:486.7pt;height:679.9pt;z-index:251658240;mso-position-vertical-relative:page">
            <v:imagedata r:id="rId8" o:title=""/>
            <w10:wrap anchory="page"/>
          </v:shape>
          <o:OLEObject Type="Embed" ProgID="Excel.Sheet.12" ShapeID="_x0000_s1032" DrawAspect="Content" ObjectID="_1564302081" r:id="rId9"/>
        </w:object>
      </w: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2413C1" w:rsidRDefault="002413C1" w:rsidP="00625195">
      <w:pPr>
        <w:spacing w:line="120" w:lineRule="atLeast"/>
        <w:ind w:firstLineChars="100" w:firstLine="148"/>
        <w:jc w:val="left"/>
        <w:rPr>
          <w:rFonts w:hAnsi="ＭＳ 明朝"/>
          <w:sz w:val="16"/>
          <w:szCs w:val="16"/>
        </w:rPr>
      </w:pPr>
    </w:p>
    <w:p w:rsidR="006D62CB" w:rsidRDefault="006D62CB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230350" w:rsidRDefault="00230350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  <w:sectPr w:rsidR="00230350" w:rsidSect="001471B3">
          <w:headerReference w:type="default" r:id="rId10"/>
          <w:footerReference w:type="default" r:id="rId11"/>
          <w:pgSz w:w="11906" w:h="16838"/>
          <w:pgMar w:top="1701" w:right="851" w:bottom="1134" w:left="1701" w:header="1134" w:footer="567" w:gutter="0"/>
          <w:pgNumType w:start="1"/>
          <w:cols w:space="720"/>
          <w:docGrid w:type="linesAndChars" w:linePitch="333" w:charSpace="-2428"/>
        </w:sectPr>
      </w:pPr>
    </w:p>
    <w:p w:rsidR="000A276A" w:rsidRDefault="000A276A" w:rsidP="00625195">
      <w:pPr>
        <w:spacing w:line="120" w:lineRule="atLeast"/>
        <w:ind w:firstLineChars="100" w:firstLine="148"/>
        <w:jc w:val="left"/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0A276A" w:rsidRDefault="000A276A" w:rsidP="000A276A">
      <w:pPr>
        <w:spacing w:line="544" w:lineRule="exact"/>
        <w:rPr>
          <w:spacing w:val="12"/>
        </w:rPr>
      </w:pPr>
      <w:r>
        <w:rPr>
          <w:rFonts w:eastAsia="ＭＳ ゴシック" w:cs="ＭＳ ゴシック" w:hint="eastAsia"/>
          <w:b/>
          <w:bCs/>
          <w:sz w:val="36"/>
          <w:szCs w:val="36"/>
        </w:rPr>
        <w:t>本人予算収支表</w:t>
      </w:r>
      <w:r>
        <w:rPr>
          <w:rFonts w:eastAsia="ＭＳ ゴシック" w:cs="ＭＳ ゴシック" w:hint="eastAsia"/>
          <w:b/>
          <w:bCs/>
        </w:rPr>
        <w:t>（１か月あたりの収支の概算を記載してください。）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91"/>
        <w:gridCol w:w="3274"/>
        <w:gridCol w:w="2572"/>
      </w:tblGrid>
      <w:tr w:rsidR="000A276A" w:rsidTr="00C07951">
        <w:trPr>
          <w:trHeight w:val="432"/>
        </w:trPr>
        <w:tc>
          <w:tcPr>
            <w:tcW w:w="3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center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>各　種　収　入</w:t>
            </w:r>
          </w:p>
        </w:tc>
        <w:tc>
          <w:tcPr>
            <w:tcW w:w="32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center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>月　　　額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center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>備　　　考</w:t>
            </w: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給与</w:t>
            </w:r>
          </w:p>
        </w:tc>
        <w:tc>
          <w:tcPr>
            <w:tcW w:w="3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年金（　　　　　　　　）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 xml:space="preserve">年金（　　　　　　</w:t>
            </w:r>
            <w:r>
              <w:rPr>
                <w:rFonts w:ascii="ＭＳ ゴシック" w:hAnsi="ＭＳ ゴシック" w:cs="ＭＳ ゴシック" w:hint="eastAsia"/>
                <w:spacing w:val="12"/>
                <w:kern w:val="2"/>
              </w:rPr>
              <w:t xml:space="preserve">  </w:t>
            </w:r>
            <w:r>
              <w:rPr>
                <w:rFonts w:eastAsia="ＭＳ ゴシック" w:cs="ＭＳ ゴシック" w:hint="eastAsia"/>
                <w:kern w:val="2"/>
              </w:rPr>
              <w:t xml:space="preserve">　）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賃料収入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 xml:space="preserve">その他（　　　　　</w:t>
            </w:r>
            <w:r>
              <w:rPr>
                <w:rFonts w:ascii="ＭＳ ゴシック" w:hAnsi="ＭＳ ゴシック" w:cs="ＭＳ ゴシック" w:hint="eastAsia"/>
                <w:spacing w:val="12"/>
                <w:kern w:val="2"/>
              </w:rPr>
              <w:t xml:space="preserve">  </w:t>
            </w:r>
            <w:r>
              <w:rPr>
                <w:rFonts w:eastAsia="ＭＳ ゴシック" w:cs="ＭＳ ゴシック" w:hint="eastAsia"/>
                <w:kern w:val="2"/>
              </w:rPr>
              <w:t xml:space="preserve">　）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 xml:space="preserve">その他（　　　　　</w:t>
            </w:r>
            <w:r>
              <w:rPr>
                <w:rFonts w:ascii="ＭＳ ゴシック" w:hAnsi="ＭＳ ゴシック" w:cs="ＭＳ ゴシック" w:hint="eastAsia"/>
                <w:spacing w:val="12"/>
                <w:kern w:val="2"/>
              </w:rPr>
              <w:t xml:space="preserve">  </w:t>
            </w:r>
            <w:r>
              <w:rPr>
                <w:rFonts w:eastAsia="ＭＳ ゴシック" w:cs="ＭＳ ゴシック" w:hint="eastAsia"/>
                <w:kern w:val="2"/>
              </w:rPr>
              <w:t xml:space="preserve">　）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 xml:space="preserve">その他（　　　　　</w:t>
            </w:r>
            <w:r>
              <w:rPr>
                <w:rFonts w:ascii="ＭＳ ゴシック" w:hAnsi="ＭＳ ゴシック" w:cs="ＭＳ ゴシック" w:hint="eastAsia"/>
                <w:spacing w:val="12"/>
                <w:kern w:val="2"/>
              </w:rPr>
              <w:t xml:space="preserve">  </w:t>
            </w:r>
            <w:r>
              <w:rPr>
                <w:rFonts w:eastAsia="ＭＳ ゴシック" w:cs="ＭＳ ゴシック" w:hint="eastAsia"/>
                <w:kern w:val="2"/>
              </w:rPr>
              <w:t xml:space="preserve">　）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32"/>
        </w:trPr>
        <w:tc>
          <w:tcPr>
            <w:tcW w:w="3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center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>収入合計（月額）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 xml:space="preserve">　　月額　　　　　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b/>
                <w:bCs/>
                <w:spacing w:val="12"/>
                <w:kern w:val="2"/>
                <w:sz w:val="28"/>
                <w:szCs w:val="28"/>
              </w:rPr>
              <w:t xml:space="preserve">       </w:t>
            </w: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>円　…①</w:t>
            </w:r>
          </w:p>
        </w:tc>
      </w:tr>
    </w:tbl>
    <w:p w:rsidR="000A276A" w:rsidRDefault="000A276A" w:rsidP="000A276A">
      <w:pPr>
        <w:rPr>
          <w:rFonts w:hAnsi="ＭＳ 明朝"/>
          <w:color w:val="000000"/>
          <w:spacing w:val="12"/>
          <w:sz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91"/>
        <w:gridCol w:w="3274"/>
        <w:gridCol w:w="2572"/>
      </w:tblGrid>
      <w:tr w:rsidR="000A276A" w:rsidTr="00C07951">
        <w:trPr>
          <w:trHeight w:val="432"/>
        </w:trPr>
        <w:tc>
          <w:tcPr>
            <w:tcW w:w="3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center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>各　種　支　出</w:t>
            </w:r>
          </w:p>
        </w:tc>
        <w:tc>
          <w:tcPr>
            <w:tcW w:w="32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center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>月　　　額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center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>備　　　考</w:t>
            </w: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医療費（入院費・通院費）</w:t>
            </w:r>
          </w:p>
        </w:tc>
        <w:tc>
          <w:tcPr>
            <w:tcW w:w="3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hint="eastAsia"/>
                <w:spacing w:val="12"/>
                <w:kern w:val="2"/>
              </w:rPr>
              <w:t xml:space="preserve"> </w:t>
            </w:r>
          </w:p>
        </w:tc>
        <w:tc>
          <w:tcPr>
            <w:tcW w:w="25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施設使用料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所得税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住民税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固定資産税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社会保険料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介護保険料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生活費（食費等）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生命保険料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損害保険料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>負債の返済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 xml:space="preserve">その他（　　　　　</w:t>
            </w:r>
            <w:r>
              <w:rPr>
                <w:rFonts w:ascii="ＭＳ ゴシック" w:hAnsi="ＭＳ ゴシック" w:cs="ＭＳ ゴシック" w:hint="eastAsia"/>
                <w:spacing w:val="12"/>
                <w:kern w:val="2"/>
              </w:rPr>
              <w:t xml:space="preserve">  </w:t>
            </w:r>
            <w:r>
              <w:rPr>
                <w:rFonts w:eastAsia="ＭＳ ゴシック" w:cs="ＭＳ ゴシック" w:hint="eastAsia"/>
                <w:kern w:val="2"/>
              </w:rPr>
              <w:t xml:space="preserve">　）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 xml:space="preserve">その他（　　　　　</w:t>
            </w:r>
            <w:r>
              <w:rPr>
                <w:rFonts w:ascii="ＭＳ ゴシック" w:hAnsi="ＭＳ ゴシック" w:cs="ＭＳ ゴシック" w:hint="eastAsia"/>
                <w:spacing w:val="12"/>
                <w:kern w:val="2"/>
              </w:rPr>
              <w:t xml:space="preserve">  </w:t>
            </w:r>
            <w:r>
              <w:rPr>
                <w:rFonts w:eastAsia="ＭＳ ゴシック" w:cs="ＭＳ ゴシック" w:hint="eastAsia"/>
                <w:kern w:val="2"/>
              </w:rPr>
              <w:t xml:space="preserve">　）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24"/>
        </w:trPr>
        <w:tc>
          <w:tcPr>
            <w:tcW w:w="33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kern w:val="2"/>
              </w:rPr>
              <w:t xml:space="preserve">その他（　　　　　</w:t>
            </w:r>
            <w:r>
              <w:rPr>
                <w:rFonts w:ascii="ＭＳ ゴシック" w:hAnsi="ＭＳ ゴシック" w:cs="ＭＳ ゴシック" w:hint="eastAsia"/>
                <w:spacing w:val="12"/>
                <w:kern w:val="2"/>
              </w:rPr>
              <w:t xml:space="preserve">  </w:t>
            </w:r>
            <w:r>
              <w:rPr>
                <w:rFonts w:eastAsia="ＭＳ ゴシック" w:cs="ＭＳ ゴシック" w:hint="eastAsia"/>
                <w:kern w:val="2"/>
              </w:rPr>
              <w:t xml:space="preserve">　）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24" w:lineRule="exact"/>
              <w:jc w:val="left"/>
              <w:rPr>
                <w:rFonts w:hAnsi="ＭＳ 明朝"/>
                <w:kern w:val="2"/>
              </w:rPr>
            </w:pPr>
          </w:p>
        </w:tc>
      </w:tr>
      <w:tr w:rsidR="000A276A" w:rsidTr="00C07951">
        <w:trPr>
          <w:trHeight w:val="432"/>
        </w:trPr>
        <w:tc>
          <w:tcPr>
            <w:tcW w:w="3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center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>支出合計（月額）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 xml:space="preserve">　　月額　　　　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 xml:space="preserve">　</w:t>
            </w:r>
            <w:r>
              <w:rPr>
                <w:rFonts w:ascii="ＭＳ ゴシック" w:hAnsi="ＭＳ ゴシック" w:cs="ＭＳ ゴシック" w:hint="eastAsia"/>
                <w:b/>
                <w:bCs/>
                <w:spacing w:val="12"/>
                <w:kern w:val="2"/>
                <w:sz w:val="28"/>
                <w:szCs w:val="28"/>
              </w:rPr>
              <w:t xml:space="preserve">  </w:t>
            </w: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 xml:space="preserve">　　円</w:t>
            </w:r>
            <w:r>
              <w:rPr>
                <w:rFonts w:ascii="ＭＳ ゴシック" w:hAnsi="ＭＳ ゴシック" w:cs="ＭＳ ゴシック" w:hint="eastAsia"/>
                <w:b/>
                <w:bCs/>
                <w:spacing w:val="12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ＭＳ ゴシック" w:cs="ＭＳ ゴシック" w:hint="eastAsia"/>
                <w:b/>
                <w:bCs/>
                <w:kern w:val="2"/>
                <w:sz w:val="28"/>
                <w:szCs w:val="28"/>
              </w:rPr>
              <w:t xml:space="preserve">　…②</w:t>
            </w:r>
          </w:p>
        </w:tc>
      </w:tr>
    </w:tbl>
    <w:p w:rsidR="000A276A" w:rsidRDefault="000A276A" w:rsidP="000A276A">
      <w:pPr>
        <w:rPr>
          <w:rFonts w:hAnsi="ＭＳ 明朝"/>
          <w:color w:val="000000"/>
          <w:spacing w:val="12"/>
          <w:sz w:val="2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237"/>
      </w:tblGrid>
      <w:tr w:rsidR="000A276A" w:rsidTr="00C07951">
        <w:trPr>
          <w:trHeight w:val="432"/>
        </w:trPr>
        <w:tc>
          <w:tcPr>
            <w:tcW w:w="9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32"/>
                <w:szCs w:val="32"/>
              </w:rPr>
              <w:t>※収入①－支出②＝月額（＋・－）</w:t>
            </w:r>
            <w:r>
              <w:rPr>
                <w:rFonts w:hint="eastAsia"/>
                <w:spacing w:val="12"/>
                <w:kern w:val="2"/>
              </w:rPr>
              <w:t xml:space="preserve">                </w:t>
            </w:r>
            <w:r>
              <w:rPr>
                <w:rFonts w:eastAsia="ＭＳ ゴシック" w:cs="ＭＳ ゴシック" w:hint="eastAsia"/>
                <w:b/>
                <w:bCs/>
                <w:kern w:val="2"/>
                <w:sz w:val="32"/>
                <w:szCs w:val="32"/>
              </w:rPr>
              <w:t>円　…③</w:t>
            </w:r>
          </w:p>
        </w:tc>
      </w:tr>
      <w:tr w:rsidR="000A276A" w:rsidTr="00C07951">
        <w:trPr>
          <w:trHeight w:val="432"/>
        </w:trPr>
        <w:tc>
          <w:tcPr>
            <w:tcW w:w="9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276A" w:rsidRDefault="000A276A" w:rsidP="00C07951">
            <w:pPr>
              <w:suppressAutoHyphens/>
              <w:kinsoku w:val="0"/>
              <w:wordWrap w:val="0"/>
              <w:overflowPunct w:val="0"/>
              <w:adjustRightInd w:val="0"/>
              <w:spacing w:line="432" w:lineRule="exact"/>
              <w:jc w:val="left"/>
              <w:rPr>
                <w:rFonts w:hAnsi="ＭＳ 明朝"/>
                <w:kern w:val="2"/>
              </w:rPr>
            </w:pPr>
            <w:r>
              <w:rPr>
                <w:rFonts w:eastAsia="ＭＳ ゴシック" w:cs="ＭＳ ゴシック" w:hint="eastAsia"/>
                <w:b/>
                <w:bCs/>
                <w:kern w:val="2"/>
                <w:sz w:val="32"/>
                <w:szCs w:val="32"/>
              </w:rPr>
              <w:t>※年額（③の１２倍）（＋・－）</w:t>
            </w:r>
            <w:r>
              <w:rPr>
                <w:rFonts w:hint="eastAsia"/>
                <w:spacing w:val="12"/>
                <w:kern w:val="2"/>
              </w:rPr>
              <w:t xml:space="preserve">                     　　　</w:t>
            </w:r>
            <w:r>
              <w:rPr>
                <w:rFonts w:eastAsia="ＭＳ ゴシック" w:cs="ＭＳ ゴシック" w:hint="eastAsia"/>
                <w:b/>
                <w:bCs/>
                <w:kern w:val="2"/>
                <w:sz w:val="32"/>
                <w:szCs w:val="32"/>
              </w:rPr>
              <w:t>円</w:t>
            </w:r>
          </w:p>
        </w:tc>
      </w:tr>
    </w:tbl>
    <w:p w:rsidR="000A276A" w:rsidRDefault="00B40960" w:rsidP="001471B3">
      <w:pPr>
        <w:widowControl/>
        <w:jc w:val="left"/>
        <w:rPr>
          <w:rFonts w:hAnsi="ＭＳ 明朝" w:cs="ＭＳ 明朝"/>
          <w:color w:val="000000"/>
        </w:rPr>
      </w:pPr>
      <w:r>
        <w:rPr>
          <w:rFonts w:hint="eastAsia"/>
          <w:b/>
        </w:rPr>
        <w:t>＊　本収支表については前年度と変更のない場合は提出不要です。</w:t>
      </w:r>
    </w:p>
    <w:sectPr w:rsidR="000A276A" w:rsidSect="001471B3">
      <w:headerReference w:type="default" r:id="rId12"/>
      <w:pgSz w:w="11906" w:h="16838"/>
      <w:pgMar w:top="1701" w:right="851" w:bottom="1134" w:left="1701" w:header="1134" w:footer="567" w:gutter="0"/>
      <w:pgNumType w:start="1"/>
      <w:cols w:space="720"/>
      <w:docGrid w:type="linesAndChars" w:linePitch="333" w:charSpace="-2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7E" w:rsidRDefault="00A1587E">
      <w:r>
        <w:separator/>
      </w:r>
    </w:p>
  </w:endnote>
  <w:endnote w:type="continuationSeparator" w:id="0">
    <w:p w:rsidR="00A1587E" w:rsidRDefault="00A1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6C8" w:rsidRDefault="000E06C8" w:rsidP="00B14364">
    <w:pPr>
      <w:pStyle w:val="a9"/>
      <w:ind w:right="2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7E" w:rsidRDefault="00A1587E">
      <w:r>
        <w:separator/>
      </w:r>
    </w:p>
  </w:footnote>
  <w:footnote w:type="continuationSeparator" w:id="0">
    <w:p w:rsidR="00A1587E" w:rsidRDefault="00A15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C39" w:rsidRDefault="00067C39">
    <w:pPr>
      <w:pStyle w:val="a8"/>
    </w:pPr>
    <w:r>
      <w:rPr>
        <w:rFonts w:hint="eastAsia"/>
      </w:rPr>
      <w:t>（保佐人用）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350" w:rsidRDefault="00230350">
    <w:pPr>
      <w:pStyle w:val="a8"/>
    </w:pPr>
    <w:r>
      <w:rPr>
        <w:rFonts w:hint="eastAsia"/>
      </w:rPr>
      <w:t>（保佐人用）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3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32"/>
    <w:rsid w:val="00003652"/>
    <w:rsid w:val="00024CFB"/>
    <w:rsid w:val="00033385"/>
    <w:rsid w:val="00067C39"/>
    <w:rsid w:val="00070CB9"/>
    <w:rsid w:val="000824C7"/>
    <w:rsid w:val="00085478"/>
    <w:rsid w:val="0009657E"/>
    <w:rsid w:val="000A11D7"/>
    <w:rsid w:val="000A276A"/>
    <w:rsid w:val="000B3896"/>
    <w:rsid w:val="000C4732"/>
    <w:rsid w:val="000E06C8"/>
    <w:rsid w:val="0012127F"/>
    <w:rsid w:val="00122E14"/>
    <w:rsid w:val="00141EC1"/>
    <w:rsid w:val="001469A9"/>
    <w:rsid w:val="001471B3"/>
    <w:rsid w:val="001548A4"/>
    <w:rsid w:val="00154C1C"/>
    <w:rsid w:val="0015745B"/>
    <w:rsid w:val="00173514"/>
    <w:rsid w:val="001819D2"/>
    <w:rsid w:val="001A40B7"/>
    <w:rsid w:val="001B51A6"/>
    <w:rsid w:val="001B5B81"/>
    <w:rsid w:val="001C145B"/>
    <w:rsid w:val="001E3088"/>
    <w:rsid w:val="001F429B"/>
    <w:rsid w:val="001F515C"/>
    <w:rsid w:val="00203478"/>
    <w:rsid w:val="00211170"/>
    <w:rsid w:val="00230350"/>
    <w:rsid w:val="00236DA3"/>
    <w:rsid w:val="002413C1"/>
    <w:rsid w:val="002561BF"/>
    <w:rsid w:val="00273CD2"/>
    <w:rsid w:val="00276C08"/>
    <w:rsid w:val="00286C4F"/>
    <w:rsid w:val="00291A9E"/>
    <w:rsid w:val="00295218"/>
    <w:rsid w:val="002B6929"/>
    <w:rsid w:val="002C0F85"/>
    <w:rsid w:val="00315E2C"/>
    <w:rsid w:val="003166C7"/>
    <w:rsid w:val="00320446"/>
    <w:rsid w:val="00345201"/>
    <w:rsid w:val="00371440"/>
    <w:rsid w:val="0038263F"/>
    <w:rsid w:val="003942AE"/>
    <w:rsid w:val="00396731"/>
    <w:rsid w:val="003B3B87"/>
    <w:rsid w:val="003C58D1"/>
    <w:rsid w:val="003E056B"/>
    <w:rsid w:val="003E0D1A"/>
    <w:rsid w:val="003E5B10"/>
    <w:rsid w:val="003E7877"/>
    <w:rsid w:val="003E7D5A"/>
    <w:rsid w:val="00403832"/>
    <w:rsid w:val="00404ED2"/>
    <w:rsid w:val="00411E0F"/>
    <w:rsid w:val="004646CC"/>
    <w:rsid w:val="00474C9A"/>
    <w:rsid w:val="004932C5"/>
    <w:rsid w:val="004A48A6"/>
    <w:rsid w:val="004A4C51"/>
    <w:rsid w:val="004A7FAB"/>
    <w:rsid w:val="004B6D55"/>
    <w:rsid w:val="004C7F07"/>
    <w:rsid w:val="004D20ED"/>
    <w:rsid w:val="004D5DBC"/>
    <w:rsid w:val="004E57D0"/>
    <w:rsid w:val="004E6B6F"/>
    <w:rsid w:val="004F537D"/>
    <w:rsid w:val="005040D5"/>
    <w:rsid w:val="0051640A"/>
    <w:rsid w:val="00521A26"/>
    <w:rsid w:val="00532CFA"/>
    <w:rsid w:val="0053790A"/>
    <w:rsid w:val="0054191D"/>
    <w:rsid w:val="00545F55"/>
    <w:rsid w:val="00562485"/>
    <w:rsid w:val="005668B6"/>
    <w:rsid w:val="005C6690"/>
    <w:rsid w:val="005C6B1A"/>
    <w:rsid w:val="005E4EE5"/>
    <w:rsid w:val="005F4388"/>
    <w:rsid w:val="00625195"/>
    <w:rsid w:val="0062631B"/>
    <w:rsid w:val="006264B9"/>
    <w:rsid w:val="006527EF"/>
    <w:rsid w:val="006707FB"/>
    <w:rsid w:val="00690AAD"/>
    <w:rsid w:val="006B7221"/>
    <w:rsid w:val="006D36C7"/>
    <w:rsid w:val="006D62CB"/>
    <w:rsid w:val="006E7A5F"/>
    <w:rsid w:val="006F4567"/>
    <w:rsid w:val="00703A27"/>
    <w:rsid w:val="00715D8A"/>
    <w:rsid w:val="0073798F"/>
    <w:rsid w:val="00740E47"/>
    <w:rsid w:val="0074680C"/>
    <w:rsid w:val="00747A7E"/>
    <w:rsid w:val="0076022B"/>
    <w:rsid w:val="00766287"/>
    <w:rsid w:val="00777894"/>
    <w:rsid w:val="0078333B"/>
    <w:rsid w:val="00796508"/>
    <w:rsid w:val="007A6DB7"/>
    <w:rsid w:val="007B2DF8"/>
    <w:rsid w:val="007E2ED5"/>
    <w:rsid w:val="007F6D8E"/>
    <w:rsid w:val="0080757E"/>
    <w:rsid w:val="00820C78"/>
    <w:rsid w:val="0082312F"/>
    <w:rsid w:val="008418C9"/>
    <w:rsid w:val="008420FD"/>
    <w:rsid w:val="00855C5D"/>
    <w:rsid w:val="008B7948"/>
    <w:rsid w:val="008C7E23"/>
    <w:rsid w:val="008D057A"/>
    <w:rsid w:val="008D58E9"/>
    <w:rsid w:val="008D6608"/>
    <w:rsid w:val="008D736C"/>
    <w:rsid w:val="00906FB0"/>
    <w:rsid w:val="00915E8B"/>
    <w:rsid w:val="00937CA9"/>
    <w:rsid w:val="0094528E"/>
    <w:rsid w:val="00977431"/>
    <w:rsid w:val="00982CB0"/>
    <w:rsid w:val="0099574F"/>
    <w:rsid w:val="00996E43"/>
    <w:rsid w:val="009C3CFF"/>
    <w:rsid w:val="009D4272"/>
    <w:rsid w:val="009D4337"/>
    <w:rsid w:val="009D7121"/>
    <w:rsid w:val="009D75B3"/>
    <w:rsid w:val="009E0F5D"/>
    <w:rsid w:val="009E3D90"/>
    <w:rsid w:val="009F757B"/>
    <w:rsid w:val="009F7F14"/>
    <w:rsid w:val="00A028F7"/>
    <w:rsid w:val="00A03FB0"/>
    <w:rsid w:val="00A10E0D"/>
    <w:rsid w:val="00A1587E"/>
    <w:rsid w:val="00A262F7"/>
    <w:rsid w:val="00A430C8"/>
    <w:rsid w:val="00A43551"/>
    <w:rsid w:val="00A54674"/>
    <w:rsid w:val="00A71F60"/>
    <w:rsid w:val="00A8632B"/>
    <w:rsid w:val="00A86880"/>
    <w:rsid w:val="00AA5B8E"/>
    <w:rsid w:val="00AF0227"/>
    <w:rsid w:val="00B005CE"/>
    <w:rsid w:val="00B10A58"/>
    <w:rsid w:val="00B14364"/>
    <w:rsid w:val="00B20515"/>
    <w:rsid w:val="00B2155C"/>
    <w:rsid w:val="00B222D8"/>
    <w:rsid w:val="00B2669D"/>
    <w:rsid w:val="00B33BD9"/>
    <w:rsid w:val="00B353FB"/>
    <w:rsid w:val="00B40960"/>
    <w:rsid w:val="00B7302D"/>
    <w:rsid w:val="00B86216"/>
    <w:rsid w:val="00BC28CF"/>
    <w:rsid w:val="00BC449D"/>
    <w:rsid w:val="00BE3931"/>
    <w:rsid w:val="00BF46B0"/>
    <w:rsid w:val="00C00DB3"/>
    <w:rsid w:val="00C016C7"/>
    <w:rsid w:val="00C076C9"/>
    <w:rsid w:val="00C07951"/>
    <w:rsid w:val="00C07EB5"/>
    <w:rsid w:val="00C372B0"/>
    <w:rsid w:val="00C664EE"/>
    <w:rsid w:val="00C74EEB"/>
    <w:rsid w:val="00C76689"/>
    <w:rsid w:val="00C81352"/>
    <w:rsid w:val="00C8739B"/>
    <w:rsid w:val="00C95918"/>
    <w:rsid w:val="00CA1BAB"/>
    <w:rsid w:val="00CA659F"/>
    <w:rsid w:val="00CB7D14"/>
    <w:rsid w:val="00D0549B"/>
    <w:rsid w:val="00D20C77"/>
    <w:rsid w:val="00D612A0"/>
    <w:rsid w:val="00D63F2A"/>
    <w:rsid w:val="00D647E8"/>
    <w:rsid w:val="00D66AF0"/>
    <w:rsid w:val="00D74E4A"/>
    <w:rsid w:val="00D83670"/>
    <w:rsid w:val="00D8432A"/>
    <w:rsid w:val="00D8582F"/>
    <w:rsid w:val="00D947E1"/>
    <w:rsid w:val="00D977A0"/>
    <w:rsid w:val="00DA368C"/>
    <w:rsid w:val="00DA5B8A"/>
    <w:rsid w:val="00DB61BF"/>
    <w:rsid w:val="00DE0B0E"/>
    <w:rsid w:val="00DE5660"/>
    <w:rsid w:val="00E32AAC"/>
    <w:rsid w:val="00E33CC0"/>
    <w:rsid w:val="00E34409"/>
    <w:rsid w:val="00E3600C"/>
    <w:rsid w:val="00E45287"/>
    <w:rsid w:val="00E51A03"/>
    <w:rsid w:val="00E57270"/>
    <w:rsid w:val="00E57D83"/>
    <w:rsid w:val="00E62EF6"/>
    <w:rsid w:val="00E65CC5"/>
    <w:rsid w:val="00E67364"/>
    <w:rsid w:val="00E77BEB"/>
    <w:rsid w:val="00E820A6"/>
    <w:rsid w:val="00E87F5B"/>
    <w:rsid w:val="00EB598C"/>
    <w:rsid w:val="00ED39EE"/>
    <w:rsid w:val="00ED7A74"/>
    <w:rsid w:val="00ED7D02"/>
    <w:rsid w:val="00EE162D"/>
    <w:rsid w:val="00EF11C6"/>
    <w:rsid w:val="00EF246D"/>
    <w:rsid w:val="00EF6557"/>
    <w:rsid w:val="00F03FF1"/>
    <w:rsid w:val="00F16996"/>
    <w:rsid w:val="00F25090"/>
    <w:rsid w:val="00F311CC"/>
    <w:rsid w:val="00F35031"/>
    <w:rsid w:val="00F35DC8"/>
    <w:rsid w:val="00F46A40"/>
    <w:rsid w:val="00F535D5"/>
    <w:rsid w:val="00F64115"/>
    <w:rsid w:val="00F762DC"/>
    <w:rsid w:val="00FA3B50"/>
    <w:rsid w:val="00FC3BC5"/>
    <w:rsid w:val="00FE4615"/>
    <w:rsid w:val="00FF1805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A1FFC2-1935-412A-8B1E-7D1D699A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028F7"/>
    <w:pPr>
      <w:widowControl w:val="0"/>
      <w:autoSpaceDE w:val="0"/>
      <w:autoSpaceDN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403832"/>
  </w:style>
  <w:style w:type="paragraph" w:styleId="a4">
    <w:name w:val="Closing"/>
    <w:basedOn w:val="a"/>
    <w:rsid w:val="00403832"/>
    <w:pPr>
      <w:jc w:val="right"/>
    </w:pPr>
  </w:style>
  <w:style w:type="character" w:styleId="a5">
    <w:name w:val="Hyperlink"/>
    <w:rsid w:val="00B222D8"/>
    <w:rPr>
      <w:color w:val="0000FF"/>
      <w:u w:val="single"/>
    </w:rPr>
  </w:style>
  <w:style w:type="paragraph" w:styleId="a6">
    <w:name w:val="Balloon Text"/>
    <w:basedOn w:val="a"/>
    <w:rsid w:val="00D20C7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2051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63F2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rsid w:val="00D63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36DA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1.xlsx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______2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652</Words>
  <Characters>3718</Characters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（用済み後廃棄）</vt:lpstr>
    </vt:vector>
  </TitlesOfParts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2017-07-28T06:03:00Z</cp:lastPrinted>
  <dcterms:created xsi:type="dcterms:W3CDTF">2017-08-15T02:35:00Z</dcterms:created>
  <dcterms:modified xsi:type="dcterms:W3CDTF">2017-08-15T02:35:00Z</dcterms:modified>
</cp:coreProperties>
</file>