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E237" w14:textId="2D385733" w:rsidR="00482716" w:rsidRPr="000C70C8" w:rsidRDefault="00B84EC4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 w:hint="eastAsia"/>
          <w:sz w:val="24"/>
          <w:szCs w:val="24"/>
        </w:rPr>
        <w:t>開始</w:t>
      </w:r>
      <w:r w:rsidR="00897A57" w:rsidRPr="000C70C8">
        <w:rPr>
          <w:rFonts w:ascii="ＭＳ 明朝" w:eastAsia="ＭＳ 明朝" w:hAnsi="ＭＳ 明朝"/>
          <w:sz w:val="24"/>
          <w:szCs w:val="24"/>
        </w:rPr>
        <w:t>事件番号</w:t>
      </w:r>
      <w:r w:rsidR="00500C09" w:rsidRPr="000C70C8">
        <w:rPr>
          <w:rFonts w:ascii="ＭＳ 明朝" w:eastAsia="ＭＳ 明朝" w:hAnsi="ＭＳ 明朝"/>
          <w:sz w:val="24"/>
          <w:szCs w:val="24"/>
        </w:rPr>
        <w:t xml:space="preserve">　</w:t>
      </w:r>
      <w:r w:rsidR="00D43628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</w:t>
      </w:r>
      <w:r w:rsidR="004567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D43628" w:rsidRPr="000C70C8">
        <w:rPr>
          <w:rFonts w:ascii="ＭＳ 明朝" w:eastAsia="ＭＳ 明朝" w:hAnsi="ＭＳ 明朝"/>
          <w:sz w:val="24"/>
          <w:szCs w:val="24"/>
        </w:rPr>
        <w:t>年</w:t>
      </w:r>
      <w:r w:rsidR="006E6E3D">
        <w:rPr>
          <w:rFonts w:ascii="ＭＳ 明朝" w:eastAsia="ＭＳ 明朝" w:hAnsi="ＭＳ 明朝" w:hint="eastAsia"/>
          <w:sz w:val="24"/>
          <w:szCs w:val="24"/>
        </w:rPr>
        <w:t>(家)</w:t>
      </w:r>
      <w:r w:rsidR="00D43628" w:rsidRPr="000C70C8">
        <w:rPr>
          <w:rFonts w:ascii="ＭＳ 明朝" w:eastAsia="ＭＳ 明朝" w:hAnsi="ＭＳ 明朝"/>
          <w:sz w:val="24"/>
          <w:szCs w:val="24"/>
        </w:rPr>
        <w:t>第</w:t>
      </w:r>
      <w:r w:rsidR="00D43628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　　</w:t>
      </w:r>
      <w:r w:rsidR="00D43628" w:rsidRPr="000C70C8">
        <w:rPr>
          <w:rFonts w:ascii="ＭＳ 明朝" w:eastAsia="ＭＳ 明朝" w:hAnsi="ＭＳ 明朝"/>
          <w:sz w:val="24"/>
          <w:szCs w:val="24"/>
        </w:rPr>
        <w:t>号</w:t>
      </w:r>
    </w:p>
    <w:p w14:paraId="6C433D6E" w14:textId="59BC81F0" w:rsidR="002E4BDC" w:rsidRPr="000C70C8" w:rsidRDefault="002E4BDC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0C70C8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Pr="000C70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  <w:r w:rsidR="00A761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A98A2EA" w14:textId="77777777" w:rsidR="002E4BDC" w:rsidRPr="000C70C8" w:rsidRDefault="002E4BDC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 w:hint="eastAsia"/>
          <w:sz w:val="24"/>
          <w:szCs w:val="24"/>
        </w:rPr>
        <w:t xml:space="preserve">　　　（現に居住する住居、施設等の住所を記載する。）</w:t>
      </w:r>
    </w:p>
    <w:p w14:paraId="7CAED1E2" w14:textId="1D83DF07" w:rsidR="00482716" w:rsidRPr="000C70C8" w:rsidRDefault="0075649D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□被保佐人</w:t>
      </w:r>
      <w:r w:rsidR="00C05276">
        <w:rPr>
          <w:rFonts w:hint="eastAsia"/>
          <w:sz w:val="24"/>
          <w:szCs w:val="24"/>
        </w:rPr>
        <w:t>□被補助人</w:t>
      </w:r>
      <w:r w:rsidR="00652ACE" w:rsidRPr="000C70C8">
        <w:rPr>
          <w:rFonts w:hint="eastAsia"/>
          <w:sz w:val="24"/>
          <w:szCs w:val="24"/>
        </w:rPr>
        <w:t xml:space="preserve">　</w:t>
      </w:r>
      <w:r w:rsidR="00A761EF">
        <w:rPr>
          <w:rFonts w:ascii="ＭＳ 明朝" w:eastAsia="ＭＳ 明朝" w:hAnsi="ＭＳ 明朝"/>
          <w:sz w:val="24"/>
          <w:szCs w:val="24"/>
          <w:u w:val="single"/>
        </w:rPr>
        <w:t xml:space="preserve">　</w:t>
      </w:r>
      <w:r w:rsidR="00652ACE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　　　　　　</w:t>
      </w:r>
    </w:p>
    <w:p w14:paraId="59B6B400" w14:textId="77777777" w:rsidR="002A2632" w:rsidRPr="00A761EF" w:rsidRDefault="002A2632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</w:rPr>
      </w:pPr>
    </w:p>
    <w:p w14:paraId="5124493A" w14:textId="77777777" w:rsidR="00482716" w:rsidRPr="000C70C8" w:rsidRDefault="00482716" w:rsidP="002A2632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C70C8">
        <w:rPr>
          <w:rFonts w:ascii="ＭＳ 明朝" w:eastAsia="ＭＳ 明朝" w:hAnsi="ＭＳ 明朝" w:hint="eastAsia"/>
          <w:sz w:val="32"/>
          <w:szCs w:val="32"/>
        </w:rPr>
        <w:t>報</w:t>
      </w:r>
      <w:r w:rsidR="002449BE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告</w:t>
      </w:r>
      <w:r w:rsidR="002449BE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E95639" w:rsidRPr="000C70C8">
        <w:rPr>
          <w:rFonts w:ascii="ＭＳ 明朝" w:eastAsia="ＭＳ 明朝" w:hAnsi="ＭＳ 明朝"/>
          <w:sz w:val="32"/>
          <w:szCs w:val="32"/>
        </w:rPr>
        <w:t>(契約締結)</w:t>
      </w:r>
    </w:p>
    <w:p w14:paraId="781A1F1E" w14:textId="77777777" w:rsidR="002A2632" w:rsidRPr="000C70C8" w:rsidRDefault="002A2632" w:rsidP="00500C09">
      <w:pPr>
        <w:spacing w:line="400" w:lineRule="exact"/>
        <w:rPr>
          <w:rFonts w:ascii="ＭＳ 明朝" w:eastAsia="ＭＳ 明朝" w:hAnsi="ＭＳ 明朝"/>
          <w:sz w:val="24"/>
          <w:szCs w:val="24"/>
          <w:u w:val="dotted"/>
          <w:em w:val="dot"/>
        </w:rPr>
      </w:pPr>
    </w:p>
    <w:p w14:paraId="1D28B511" w14:textId="568BC16A" w:rsidR="00A75965" w:rsidRPr="000C70C8" w:rsidRDefault="00B83EE7" w:rsidP="00500C09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0C70C8">
        <w:rPr>
          <w:rFonts w:ascii="ＭＳ 明朝" w:eastAsia="ＭＳ 明朝" w:hAnsi="ＭＳ 明朝"/>
          <w:sz w:val="24"/>
          <w:szCs w:val="24"/>
          <w:em w:val="dot"/>
        </w:rPr>
        <w:t xml:space="preserve">　</w:t>
      </w:r>
      <w:r w:rsidR="00D43628" w:rsidRPr="000C70C8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="00D43628" w:rsidRPr="000C70C8">
        <w:rPr>
          <w:rFonts w:hint="eastAsia"/>
          <w:sz w:val="24"/>
          <w:szCs w:val="24"/>
        </w:rPr>
        <w:t xml:space="preserve">家庭裁判所（□　　</w:t>
      </w:r>
      <w:r w:rsidR="00C233DA">
        <w:rPr>
          <w:rFonts w:hint="eastAsia"/>
          <w:sz w:val="24"/>
          <w:szCs w:val="24"/>
        </w:rPr>
        <w:t xml:space="preserve">　</w:t>
      </w:r>
      <w:r w:rsidR="00D43628" w:rsidRPr="000C70C8">
        <w:rPr>
          <w:rFonts w:hint="eastAsia"/>
          <w:sz w:val="24"/>
          <w:szCs w:val="24"/>
        </w:rPr>
        <w:t>支部　□　　　出張所）御中</w:t>
      </w:r>
    </w:p>
    <w:p w14:paraId="78C0E1DA" w14:textId="77777777" w:rsidR="004567D5" w:rsidRPr="003E0AB2" w:rsidRDefault="004567D5" w:rsidP="004567D5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3E0AB2"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　　　</w:t>
      </w:r>
      <w:r w:rsidRPr="003E0AB2">
        <w:rPr>
          <w:rFonts w:ascii="ＭＳ 明朝" w:eastAsia="ＭＳ 明朝" w:hAnsi="ＭＳ 明朝" w:hint="eastAsia"/>
          <w:sz w:val="24"/>
          <w:szCs w:val="24"/>
        </w:rPr>
        <w:t xml:space="preserve">     　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　　</w:t>
      </w:r>
      <w:r w:rsidRPr="003E0AB2">
        <w:rPr>
          <w:rFonts w:ascii="ＭＳ 明朝" w:eastAsia="ＭＳ 明朝" w:hAnsi="ＭＳ 明朝"/>
          <w:sz w:val="24"/>
          <w:szCs w:val="24"/>
        </w:rPr>
        <w:t>年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>月</w:t>
      </w:r>
      <w:r w:rsidRPr="003E0AB2">
        <w:rPr>
          <w:rFonts w:ascii="ＭＳ 明朝" w:eastAsia="ＭＳ 明朝" w:hAnsi="ＭＳ 明朝"/>
          <w:sz w:val="24"/>
          <w:szCs w:val="24"/>
          <w:u w:val="single"/>
        </w:rPr>
        <w:t xml:space="preserve">　　</w:t>
      </w:r>
      <w:r w:rsidRPr="003E0AB2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1CDB26F4" w14:textId="69E6883D" w:rsidR="004567D5" w:rsidRPr="004567D5" w:rsidRDefault="004567D5" w:rsidP="004567D5">
      <w:pPr>
        <w:spacing w:beforeLines="20" w:before="57" w:afterLines="50" w:after="144" w:line="320" w:lineRule="exact"/>
        <w:jc w:val="left"/>
        <w:rPr>
          <w:sz w:val="24"/>
          <w:szCs w:val="24"/>
          <w:u w:val="dotted"/>
        </w:rPr>
      </w:pPr>
      <w:r w:rsidRPr="003E0AB2">
        <w:rPr>
          <w:sz w:val="24"/>
          <w:szCs w:val="24"/>
        </w:rPr>
        <w:t xml:space="preserve">　　　　　　　　　　　　　　</w:t>
      </w:r>
      <w:r w:rsidR="00A761EF">
        <w:rPr>
          <w:rFonts w:hint="eastAsia"/>
          <w:sz w:val="24"/>
          <w:szCs w:val="24"/>
        </w:rPr>
        <w:t xml:space="preserve">　</w:t>
      </w:r>
      <w:r w:rsidRPr="003E0AB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□保佐人□補助人</w:t>
      </w:r>
      <w:r w:rsidRPr="003E0AB2">
        <w:rPr>
          <w:rFonts w:hint="eastAsia"/>
          <w:sz w:val="24"/>
          <w:szCs w:val="24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3E0AB2">
        <w:rPr>
          <w:rFonts w:hint="eastAsia"/>
          <w:sz w:val="24"/>
          <w:szCs w:val="24"/>
          <w:u w:val="single"/>
        </w:rPr>
        <w:t xml:space="preserve">　　　　　　　　㊞</w:t>
      </w:r>
      <w:r w:rsidRPr="003E0AB2">
        <w:rPr>
          <w:sz w:val="24"/>
          <w:szCs w:val="24"/>
        </w:rPr>
        <w:t xml:space="preserve"> </w:t>
      </w:r>
    </w:p>
    <w:p w14:paraId="23733CB8" w14:textId="675E0463" w:rsidR="00482716" w:rsidRPr="000C70C8" w:rsidRDefault="00D32311" w:rsidP="00525F26">
      <w:pPr>
        <w:spacing w:beforeLines="50" w:before="144" w:afterLines="50" w:after="144" w:line="400" w:lineRule="exact"/>
        <w:jc w:val="left"/>
        <w:rPr>
          <w:rFonts w:asciiTheme="minorEastAsia" w:hAnsiTheme="minorEastAsia"/>
          <w:sz w:val="24"/>
          <w:szCs w:val="24"/>
        </w:rPr>
      </w:pPr>
      <w:r w:rsidRPr="000C70C8">
        <w:rPr>
          <w:rFonts w:asciiTheme="minorEastAsia" w:hAnsiTheme="minorEastAsia"/>
          <w:sz w:val="24"/>
          <w:szCs w:val="24"/>
        </w:rPr>
        <w:t xml:space="preserve">　</w:t>
      </w:r>
      <w:r w:rsidR="006A1CAD" w:rsidRPr="000C70C8">
        <w:rPr>
          <w:rFonts w:asciiTheme="minorEastAsia" w:hAnsiTheme="minorEastAsia"/>
          <w:sz w:val="24"/>
          <w:szCs w:val="24"/>
        </w:rPr>
        <w:t>下記の</w:t>
      </w:r>
      <w:r w:rsidRPr="000C70C8">
        <w:rPr>
          <w:rFonts w:asciiTheme="minorEastAsia" w:hAnsiTheme="minorEastAsia"/>
          <w:sz w:val="24"/>
          <w:szCs w:val="24"/>
        </w:rPr>
        <w:t>とおり</w:t>
      </w:r>
      <w:r w:rsidR="00681181" w:rsidRPr="000C70C8">
        <w:rPr>
          <w:rFonts w:asciiTheme="minorEastAsia" w:hAnsiTheme="minorEastAsia"/>
          <w:sz w:val="24"/>
          <w:szCs w:val="24"/>
        </w:rPr>
        <w:t>、</w:t>
      </w:r>
      <w:r w:rsidRPr="000C70C8">
        <w:rPr>
          <w:rFonts w:asciiTheme="minorEastAsia" w:hAnsiTheme="minorEastAsia" w:hint="eastAsia"/>
          <w:sz w:val="24"/>
          <w:szCs w:val="24"/>
        </w:rPr>
        <w:t>金融機関との間で</w:t>
      </w:r>
      <w:r w:rsidR="00D91490" w:rsidRPr="000C70C8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0C70C8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0C70C8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0C70C8">
        <w:rPr>
          <w:rFonts w:asciiTheme="minorEastAsia" w:hAnsiTheme="minorEastAsia" w:hint="eastAsia"/>
          <w:sz w:val="24"/>
          <w:szCs w:val="24"/>
        </w:rPr>
        <w:t>金契約</w:t>
      </w:r>
      <w:r w:rsidR="006A1CAD" w:rsidRPr="000C70C8">
        <w:rPr>
          <w:rFonts w:asciiTheme="minorEastAsia" w:hAnsiTheme="minorEastAsia" w:hint="eastAsia"/>
          <w:sz w:val="24"/>
          <w:szCs w:val="24"/>
        </w:rPr>
        <w:t>を締結</w:t>
      </w:r>
      <w:r w:rsidR="00641481" w:rsidRPr="000C70C8">
        <w:rPr>
          <w:rFonts w:asciiTheme="minorEastAsia" w:hAnsiTheme="minorEastAsia"/>
          <w:sz w:val="24"/>
          <w:szCs w:val="24"/>
        </w:rPr>
        <w:t>することが相当であると考えますので</w:t>
      </w:r>
      <w:r w:rsidR="00681181" w:rsidRPr="000C70C8">
        <w:rPr>
          <w:rFonts w:asciiTheme="minorEastAsia" w:hAnsiTheme="minorEastAsia"/>
          <w:sz w:val="24"/>
          <w:szCs w:val="24"/>
        </w:rPr>
        <w:t>、</w:t>
      </w:r>
      <w:r w:rsidR="00482716" w:rsidRPr="000C70C8">
        <w:rPr>
          <w:rFonts w:asciiTheme="minorEastAsia" w:hAnsiTheme="minorEastAsia"/>
          <w:sz w:val="24"/>
          <w:szCs w:val="24"/>
        </w:rPr>
        <w:t>報告します。</w:t>
      </w:r>
    </w:p>
    <w:p w14:paraId="16ED29ED" w14:textId="5A180739" w:rsidR="005C6634" w:rsidRDefault="00482716" w:rsidP="005C6634">
      <w:pPr>
        <w:pStyle w:val="a7"/>
        <w:spacing w:beforeLines="50" w:before="144" w:afterLines="50" w:after="144" w:line="400" w:lineRule="exact"/>
      </w:pPr>
      <w:r w:rsidRPr="000C70C8">
        <w:t>記</w:t>
      </w:r>
    </w:p>
    <w:p w14:paraId="21254143" w14:textId="041A4106" w:rsidR="00AC6658" w:rsidRPr="00407734" w:rsidRDefault="00AC6658" w:rsidP="00AC6658">
      <w:pPr>
        <w:pStyle w:val="a7"/>
        <w:spacing w:beforeLines="50" w:before="144" w:afterLines="50" w:after="144" w:line="400" w:lineRule="exact"/>
        <w:jc w:val="left"/>
      </w:pPr>
      <w:r w:rsidRPr="00407734">
        <w:rPr>
          <w:rFonts w:hint="eastAsia"/>
        </w:rPr>
        <w:t>１　金融機関名</w:t>
      </w:r>
      <w:r w:rsidR="002A0B23">
        <w:rPr>
          <w:rFonts w:hint="eastAsia"/>
        </w:rPr>
        <w:t xml:space="preserve">　</w:t>
      </w:r>
      <w:r w:rsidRPr="00407734">
        <w:rPr>
          <w:szCs w:val="21"/>
          <w:u w:val="single"/>
        </w:rPr>
        <w:t xml:space="preserve">　　　　　　　　　　　　</w:t>
      </w:r>
    </w:p>
    <w:p w14:paraId="2D45798A" w14:textId="016FBDA1" w:rsidR="00AC6658" w:rsidRPr="00407734" w:rsidRDefault="00AC6658" w:rsidP="00AC6658">
      <w:pPr>
        <w:pStyle w:val="a7"/>
        <w:spacing w:afterLines="30" w:after="86" w:line="400" w:lineRule="exact"/>
        <w:jc w:val="left"/>
        <w:rPr>
          <w:szCs w:val="21"/>
        </w:rPr>
      </w:pPr>
      <w:r w:rsidRPr="00407734">
        <w:t>２</w:t>
      </w:r>
      <w:r w:rsidRPr="00407734">
        <w:rPr>
          <w:rFonts w:hint="eastAsia"/>
        </w:rPr>
        <w:t xml:space="preserve">　</w:t>
      </w:r>
      <w:r w:rsidRPr="00407734">
        <w:t>預入財産</w:t>
      </w:r>
      <w:r w:rsidR="002A0B23">
        <w:rPr>
          <w:rFonts w:hint="eastAsia"/>
        </w:rPr>
        <w:t xml:space="preserve">　　</w:t>
      </w:r>
      <w:r w:rsidRPr="00407734">
        <w:rPr>
          <w:rFonts w:hint="eastAsia"/>
        </w:rPr>
        <w:t>金</w:t>
      </w:r>
      <w:r w:rsidRPr="00407734">
        <w:rPr>
          <w:szCs w:val="21"/>
          <w:u w:val="single"/>
        </w:rPr>
        <w:t xml:space="preserve">　　　　　　　　　　</w:t>
      </w:r>
      <w:r w:rsidRPr="00407734">
        <w:rPr>
          <w:szCs w:val="21"/>
        </w:rPr>
        <w:t>円</w:t>
      </w:r>
    </w:p>
    <w:p w14:paraId="5D546093" w14:textId="77777777" w:rsidR="00AC6658" w:rsidRPr="00407734" w:rsidRDefault="00AC6658" w:rsidP="00AC6658">
      <w:pPr>
        <w:spacing w:line="160" w:lineRule="exact"/>
        <w:rPr>
          <w:sz w:val="16"/>
          <w:szCs w:val="16"/>
        </w:rPr>
      </w:pPr>
      <w:r w:rsidRPr="00407734">
        <w:rPr>
          <w:sz w:val="16"/>
          <w:szCs w:val="16"/>
        </w:rPr>
        <w:t xml:space="preserve">　　　　　　　　　　　　　　　　　　　　　　　　　　　</w:t>
      </w:r>
    </w:p>
    <w:p w14:paraId="75B6779D" w14:textId="49CA447B" w:rsidR="00AC6658" w:rsidRPr="00F951B9" w:rsidRDefault="00AC6658" w:rsidP="00F951B9">
      <w:pPr>
        <w:spacing w:line="320" w:lineRule="exact"/>
        <w:ind w:left="1980" w:hangingChars="800" w:hanging="1980"/>
        <w:jc w:val="left"/>
        <w:rPr>
          <w:sz w:val="16"/>
          <w:szCs w:val="16"/>
        </w:rPr>
      </w:pPr>
      <w:r w:rsidRPr="00407734">
        <w:rPr>
          <w:rFonts w:asciiTheme="minorEastAsia" w:hAnsiTheme="minorEastAsia"/>
          <w:sz w:val="24"/>
          <w:szCs w:val="24"/>
        </w:rPr>
        <w:t>３</w:t>
      </w:r>
      <w:r w:rsidRPr="00407734">
        <w:rPr>
          <w:rFonts w:asciiTheme="minorEastAsia" w:hAnsiTheme="minorEastAsia" w:hint="eastAsia"/>
          <w:sz w:val="24"/>
          <w:szCs w:val="24"/>
        </w:rPr>
        <w:t xml:space="preserve">　</w:t>
      </w:r>
      <w:r w:rsidRPr="00407734">
        <w:rPr>
          <w:rFonts w:asciiTheme="minorEastAsia" w:hAnsiTheme="minorEastAsia"/>
          <w:kern w:val="0"/>
          <w:sz w:val="24"/>
          <w:szCs w:val="24"/>
        </w:rPr>
        <w:t>定期送金額</w:t>
      </w:r>
      <w:r w:rsidR="002A0B23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407734">
        <w:rPr>
          <w:rFonts w:asciiTheme="minorEastAsia" w:hAnsiTheme="minorEastAsia"/>
          <w:szCs w:val="21"/>
        </w:rPr>
        <w:t>□なし</w:t>
      </w:r>
      <w:r>
        <w:rPr>
          <w:rFonts w:asciiTheme="minorEastAsia" w:hAnsiTheme="minorEastAsia" w:hint="eastAsia"/>
          <w:szCs w:val="21"/>
        </w:rPr>
        <w:t xml:space="preserve">　　　　　　　　　　　　　</w:t>
      </w:r>
      <w:r w:rsidR="00CD408D">
        <w:rPr>
          <w:rFonts w:asciiTheme="minorEastAsia" w:hAnsiTheme="minorEastAsia" w:hint="eastAsia"/>
          <w:szCs w:val="21"/>
        </w:rPr>
        <w:t xml:space="preserve">　</w:t>
      </w:r>
      <w:r w:rsidRPr="00407734">
        <w:rPr>
          <w:sz w:val="16"/>
          <w:szCs w:val="16"/>
        </w:rPr>
        <w:t>（注）</w:t>
      </w:r>
      <w:r w:rsidR="002A0B23">
        <w:rPr>
          <w:sz w:val="16"/>
          <w:szCs w:val="16"/>
        </w:rPr>
        <w:br/>
      </w:r>
      <w:r w:rsidR="00F951B9">
        <w:rPr>
          <w:rFonts w:asciiTheme="minorEastAsia" w:hAnsiTheme="minorEastAsia"/>
          <w:szCs w:val="21"/>
        </w:rPr>
        <w:t>□</w:t>
      </w:r>
      <w:r w:rsidRPr="00407734">
        <w:rPr>
          <w:rFonts w:asciiTheme="minorEastAsia" w:hAnsiTheme="minorEastAsia"/>
          <w:szCs w:val="21"/>
        </w:rPr>
        <w:t>あり</w:t>
      </w:r>
      <w:r>
        <w:rPr>
          <w:rFonts w:asciiTheme="minorEastAsia" w:hAnsiTheme="minorEastAsia" w:hint="eastAsia"/>
          <w:szCs w:val="21"/>
        </w:rPr>
        <w:t xml:space="preserve">　金融機関名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71249A">
        <w:rPr>
          <w:rFonts w:asciiTheme="minorEastAsia" w:hAnsiTheme="minorEastAsia" w:hint="eastAsia"/>
          <w:szCs w:val="21"/>
          <w:u w:val="single"/>
        </w:rPr>
        <w:t xml:space="preserve">　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407734"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/>
          <w:szCs w:val="21"/>
          <w:u w:val="single"/>
        </w:rPr>
        <w:t xml:space="preserve">　</w:t>
      </w:r>
      <w:r w:rsidRPr="00407734">
        <w:rPr>
          <w:rFonts w:asciiTheme="minorEastAsia" w:hAnsiTheme="minorEastAsia"/>
          <w:szCs w:val="21"/>
          <w:u w:val="single"/>
        </w:rPr>
        <w:t xml:space="preserve">　</w:t>
      </w:r>
      <w:proofErr w:type="gramStart"/>
      <w:r w:rsidRPr="00407734">
        <w:rPr>
          <w:rFonts w:asciiTheme="minorEastAsia" w:hAnsiTheme="minorEastAsia"/>
          <w:szCs w:val="21"/>
        </w:rPr>
        <w:t>か</w:t>
      </w:r>
      <w:proofErr w:type="gramEnd"/>
      <w:r w:rsidRPr="00407734">
        <w:rPr>
          <w:rFonts w:asciiTheme="minorEastAsia" w:hAnsiTheme="minorEastAsia"/>
          <w:szCs w:val="21"/>
        </w:rPr>
        <w:t>月ごとに金</w:t>
      </w:r>
      <w:r w:rsidRPr="00407734">
        <w:rPr>
          <w:rFonts w:asciiTheme="minorEastAsia" w:hAnsiTheme="minorEastAsia"/>
          <w:szCs w:val="21"/>
          <w:u w:val="single"/>
        </w:rPr>
        <w:t xml:space="preserve">　　　　　</w:t>
      </w:r>
      <w:r w:rsidRPr="00407734">
        <w:rPr>
          <w:rFonts w:asciiTheme="minorEastAsia" w:hAnsiTheme="minorEastAsia"/>
          <w:szCs w:val="21"/>
        </w:rPr>
        <w:t>円）</w:t>
      </w:r>
      <w:r w:rsidR="00F951B9">
        <w:rPr>
          <w:sz w:val="16"/>
          <w:szCs w:val="16"/>
        </w:rPr>
        <w:br/>
      </w:r>
      <w:r>
        <w:rPr>
          <w:rFonts w:asciiTheme="minorEastAsia" w:hAnsiTheme="minorEastAsia" w:hint="eastAsia"/>
          <w:szCs w:val="21"/>
        </w:rPr>
        <w:t xml:space="preserve">　　　　金融機関名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71249A">
        <w:rPr>
          <w:rFonts w:asciiTheme="minorEastAsia" w:hAnsiTheme="minorEastAsia" w:hint="eastAsia"/>
          <w:szCs w:val="21"/>
          <w:u w:val="single"/>
        </w:rPr>
        <w:t xml:space="preserve">　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</w:t>
      </w:r>
      <w:r>
        <w:rPr>
          <w:rFonts w:asciiTheme="minorEastAsia" w:hAnsiTheme="minorEastAsia" w:hint="eastAsia"/>
          <w:szCs w:val="21"/>
        </w:rPr>
        <w:t>（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</w:t>
      </w:r>
      <w:proofErr w:type="gramStart"/>
      <w:r>
        <w:rPr>
          <w:rFonts w:asciiTheme="minorEastAsia" w:hAnsiTheme="minorEastAsia" w:hint="eastAsia"/>
          <w:szCs w:val="21"/>
        </w:rPr>
        <w:t>か</w:t>
      </w:r>
      <w:proofErr w:type="gramEnd"/>
      <w:r>
        <w:rPr>
          <w:rFonts w:asciiTheme="minorEastAsia" w:hAnsiTheme="minorEastAsia" w:hint="eastAsia"/>
          <w:szCs w:val="21"/>
        </w:rPr>
        <w:t>月ごとに金</w:t>
      </w:r>
      <w:r w:rsidRPr="00B44801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</w:rPr>
        <w:t>円）</w:t>
      </w:r>
    </w:p>
    <w:p w14:paraId="7417AC21" w14:textId="77777777" w:rsidR="00AC6658" w:rsidRPr="00407734" w:rsidRDefault="00AC6658" w:rsidP="00AC6658">
      <w:pPr>
        <w:spacing w:line="400" w:lineRule="exact"/>
        <w:jc w:val="right"/>
        <w:rPr>
          <w:rFonts w:asciiTheme="minorEastAsia" w:hAnsiTheme="minorEastAsia"/>
          <w:szCs w:val="21"/>
        </w:rPr>
      </w:pPr>
      <w:r w:rsidRPr="00407734">
        <w:rPr>
          <w:rFonts w:asciiTheme="minorEastAsia" w:hAnsiTheme="minorEastAsia"/>
          <w:szCs w:val="21"/>
        </w:rPr>
        <w:t xml:space="preserve">     </w:t>
      </w:r>
      <w:r w:rsidRPr="00407734">
        <w:rPr>
          <w:sz w:val="16"/>
          <w:szCs w:val="16"/>
        </w:rPr>
        <w:t>（注）</w:t>
      </w:r>
      <w:r w:rsidRPr="00407734">
        <w:rPr>
          <w:rFonts w:asciiTheme="minorEastAsia" w:hAnsiTheme="minorEastAsia" w:hint="eastAsia"/>
          <w:kern w:val="0"/>
          <w:sz w:val="18"/>
          <w:szCs w:val="18"/>
        </w:rPr>
        <w:t>利用する預(貯)金商品で定めている送金間隔を確認の上、記載してください。</w:t>
      </w:r>
    </w:p>
    <w:p w14:paraId="4B3375FC" w14:textId="58336711" w:rsidR="00AC6658" w:rsidRPr="00407734" w:rsidRDefault="00AC6658" w:rsidP="00AC6658">
      <w:pPr>
        <w:spacing w:line="400" w:lineRule="exact"/>
        <w:jc w:val="left"/>
        <w:rPr>
          <w:szCs w:val="21"/>
        </w:rPr>
      </w:pPr>
      <w:r w:rsidRPr="00407734">
        <w:rPr>
          <w:sz w:val="24"/>
          <w:szCs w:val="24"/>
        </w:rPr>
        <w:t>４</w:t>
      </w:r>
      <w:r w:rsidRPr="00407734">
        <w:rPr>
          <w:rFonts w:hint="eastAsia"/>
          <w:sz w:val="24"/>
          <w:szCs w:val="24"/>
        </w:rPr>
        <w:t xml:space="preserve">　</w:t>
      </w:r>
      <w:r w:rsidRPr="00407734">
        <w:rPr>
          <w:kern w:val="0"/>
          <w:sz w:val="24"/>
          <w:szCs w:val="24"/>
        </w:rPr>
        <w:t>契約申込日</w:t>
      </w:r>
      <w:r w:rsidR="0071249A">
        <w:rPr>
          <w:rFonts w:hint="eastAsia"/>
          <w:sz w:val="24"/>
          <w:szCs w:val="24"/>
        </w:rPr>
        <w:t xml:space="preserve">　</w:t>
      </w:r>
      <w:r w:rsidRPr="00407734">
        <w:rPr>
          <w:sz w:val="24"/>
          <w:szCs w:val="24"/>
        </w:rPr>
        <w:t>指示の日から３週間以内の日</w:t>
      </w:r>
    </w:p>
    <w:p w14:paraId="7257B5BA" w14:textId="24E2A305" w:rsidR="002A0B23" w:rsidRDefault="00AC6658" w:rsidP="002A0B23">
      <w:pPr>
        <w:spacing w:line="400" w:lineRule="exact"/>
        <w:jc w:val="right"/>
        <w:rPr>
          <w:rFonts w:asciiTheme="minorEastAsia" w:hAnsiTheme="minorEastAsia"/>
          <w:sz w:val="18"/>
          <w:szCs w:val="18"/>
        </w:rPr>
      </w:pPr>
      <w:r w:rsidRPr="00407734">
        <w:rPr>
          <w:rFonts w:asciiTheme="minorEastAsia" w:hAnsiTheme="minorEastAsia" w:hint="eastAsia"/>
          <w:sz w:val="18"/>
          <w:szCs w:val="18"/>
        </w:rPr>
        <w:t>（※初日不算入、最終日が休日の場合は翌営業日）</w:t>
      </w:r>
    </w:p>
    <w:p w14:paraId="24A8B6D4" w14:textId="2818189E" w:rsidR="000768C2" w:rsidRDefault="00B60BF8" w:rsidP="00B60BF8">
      <w:pPr>
        <w:pBdr>
          <w:top w:val="single" w:sz="4" w:space="1" w:color="auto"/>
        </w:pBdr>
        <w:spacing w:line="400" w:lineRule="exact"/>
        <w:rPr>
          <w:rFonts w:asciiTheme="minorEastAsia" w:hAnsiTheme="minorEastAsia"/>
          <w:sz w:val="24"/>
          <w:szCs w:val="24"/>
        </w:rPr>
      </w:pPr>
      <w:r w:rsidRPr="005C34B8">
        <w:rPr>
          <w:rFonts w:asciiTheme="minorEastAsia" w:hAnsiTheme="minorEastAsia" w:hint="eastAsia"/>
          <w:sz w:val="24"/>
          <w:szCs w:val="24"/>
        </w:rPr>
        <w:t>監督事件番号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　　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5C34B8">
        <w:rPr>
          <w:rFonts w:asciiTheme="minorEastAsia" w:hAnsiTheme="minorEastAsia" w:hint="eastAsia"/>
          <w:sz w:val="24"/>
          <w:szCs w:val="24"/>
        </w:rPr>
        <w:t>号(開始事件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5C34B8">
        <w:rPr>
          <w:rFonts w:asciiTheme="minorEastAsia" w:hAnsiTheme="minorEastAsia" w:hint="eastAsia"/>
          <w:sz w:val="24"/>
          <w:szCs w:val="24"/>
        </w:rPr>
        <w:t xml:space="preserve">　　年(家)第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5C34B8">
        <w:rPr>
          <w:rFonts w:asciiTheme="minorEastAsia" w:hAnsiTheme="minorEastAsia" w:hint="eastAsia"/>
          <w:sz w:val="24"/>
          <w:szCs w:val="24"/>
        </w:rPr>
        <w:t>号)</w:t>
      </w:r>
    </w:p>
    <w:p w14:paraId="3F752B9B" w14:textId="77777777" w:rsidR="00B60BF8" w:rsidRDefault="00B60BF8" w:rsidP="00B60BF8">
      <w:pPr>
        <w:pBdr>
          <w:top w:val="single" w:sz="4" w:space="1" w:color="auto"/>
        </w:pBdr>
        <w:spacing w:line="400" w:lineRule="exact"/>
        <w:rPr>
          <w:rFonts w:asciiTheme="minorEastAsia" w:hAnsiTheme="minorEastAsia"/>
          <w:sz w:val="24"/>
          <w:szCs w:val="24"/>
        </w:rPr>
      </w:pPr>
    </w:p>
    <w:p w14:paraId="3844CAE8" w14:textId="3C05DD6A" w:rsidR="000768C2" w:rsidRPr="000C70C8" w:rsidRDefault="00B83EE7" w:rsidP="00B60BF8">
      <w:pPr>
        <w:spacing w:line="400" w:lineRule="exact"/>
        <w:jc w:val="center"/>
        <w:rPr>
          <w:rFonts w:ascii="ＭＳ 明朝" w:eastAsia="ＭＳ 明朝" w:hAnsi="ＭＳ 明朝"/>
          <w:sz w:val="32"/>
          <w:szCs w:val="32"/>
        </w:rPr>
      </w:pPr>
      <w:r w:rsidRPr="000C70C8">
        <w:rPr>
          <w:rFonts w:ascii="ＭＳ 明朝" w:eastAsia="ＭＳ 明朝" w:hAnsi="ＭＳ 明朝" w:hint="eastAsia"/>
          <w:sz w:val="32"/>
          <w:szCs w:val="32"/>
        </w:rPr>
        <w:t>指</w:t>
      </w:r>
      <w:r w:rsidR="00893BAC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示</w:t>
      </w:r>
      <w:r w:rsidR="00893BAC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0C70C8">
        <w:rPr>
          <w:rFonts w:ascii="ＭＳ 明朝" w:eastAsia="ＭＳ 明朝" w:hAnsi="ＭＳ 明朝" w:hint="eastAsia"/>
          <w:sz w:val="32"/>
          <w:szCs w:val="32"/>
        </w:rPr>
        <w:t>書</w:t>
      </w:r>
      <w:r w:rsidR="008D01DA" w:rsidRPr="000C70C8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="008D01DA" w:rsidRPr="000C70C8">
        <w:rPr>
          <w:rFonts w:ascii="ＭＳ 明朝" w:eastAsia="ＭＳ 明朝" w:hAnsi="ＭＳ 明朝"/>
          <w:sz w:val="32"/>
          <w:szCs w:val="32"/>
        </w:rPr>
        <w:t>(契約締結)</w:t>
      </w:r>
    </w:p>
    <w:p w14:paraId="11020FD3" w14:textId="77777777" w:rsidR="00B60BF8" w:rsidRDefault="00B60BF8" w:rsidP="00B60BF8">
      <w:pPr>
        <w:spacing w:line="400" w:lineRule="exact"/>
        <w:rPr>
          <w:sz w:val="24"/>
          <w:szCs w:val="24"/>
        </w:rPr>
      </w:pPr>
    </w:p>
    <w:p w14:paraId="4228FF39" w14:textId="480C0AAB" w:rsidR="002E5896" w:rsidRDefault="00B83EE7" w:rsidP="00670BF7">
      <w:pPr>
        <w:spacing w:line="400" w:lineRule="exact"/>
        <w:ind w:firstLineChars="100" w:firstLine="248"/>
        <w:rPr>
          <w:sz w:val="24"/>
          <w:szCs w:val="24"/>
        </w:rPr>
      </w:pPr>
      <w:r w:rsidRPr="000C70C8">
        <w:rPr>
          <w:rFonts w:hint="eastAsia"/>
          <w:sz w:val="24"/>
          <w:szCs w:val="24"/>
        </w:rPr>
        <w:t>職権により</w:t>
      </w:r>
      <w:r w:rsidR="00681181" w:rsidRPr="000C70C8">
        <w:rPr>
          <w:rFonts w:hint="eastAsia"/>
          <w:sz w:val="24"/>
          <w:szCs w:val="24"/>
        </w:rPr>
        <w:t>、</w:t>
      </w:r>
      <w:r w:rsidRPr="000C70C8">
        <w:rPr>
          <w:rFonts w:hint="eastAsia"/>
          <w:sz w:val="24"/>
          <w:szCs w:val="24"/>
        </w:rPr>
        <w:t>上記報告書のとおり</w:t>
      </w:r>
      <w:r w:rsidR="00681181" w:rsidRPr="000C70C8">
        <w:rPr>
          <w:rFonts w:hint="eastAsia"/>
          <w:sz w:val="24"/>
          <w:szCs w:val="24"/>
        </w:rPr>
        <w:t>、</w:t>
      </w:r>
      <w:r w:rsidR="00D91490" w:rsidRPr="000C70C8">
        <w:rPr>
          <w:rFonts w:asciiTheme="minorEastAsia" w:hAnsiTheme="minorEastAsia" w:hint="eastAsia"/>
          <w:sz w:val="24"/>
          <w:szCs w:val="24"/>
        </w:rPr>
        <w:t>後見制度支援預</w:t>
      </w:r>
      <w:r w:rsidR="00D91490" w:rsidRPr="000C70C8">
        <w:rPr>
          <w:rFonts w:asciiTheme="minorEastAsia" w:hAnsiTheme="minorEastAsia"/>
          <w:kern w:val="0"/>
          <w:sz w:val="24"/>
          <w:szCs w:val="24"/>
        </w:rPr>
        <w:t>(貯</w:t>
      </w:r>
      <w:r w:rsidR="00D91490" w:rsidRPr="000C70C8">
        <w:rPr>
          <w:rFonts w:asciiTheme="minorEastAsia" w:hAnsiTheme="minorEastAsia" w:hint="eastAsia"/>
          <w:kern w:val="0"/>
          <w:sz w:val="24"/>
          <w:szCs w:val="24"/>
        </w:rPr>
        <w:t>)</w:t>
      </w:r>
      <w:r w:rsidR="00D91490" w:rsidRPr="000C70C8">
        <w:rPr>
          <w:rFonts w:asciiTheme="minorEastAsia" w:hAnsiTheme="minorEastAsia" w:hint="eastAsia"/>
          <w:sz w:val="24"/>
          <w:szCs w:val="24"/>
        </w:rPr>
        <w:t>金契約</w:t>
      </w:r>
      <w:r w:rsidR="00D03FA7" w:rsidRPr="000C70C8">
        <w:rPr>
          <w:rFonts w:asciiTheme="minorEastAsia" w:hAnsiTheme="minorEastAsia"/>
          <w:sz w:val="24"/>
          <w:szCs w:val="24"/>
        </w:rPr>
        <w:t>を締結し</w:t>
      </w:r>
      <w:r w:rsidR="00681181" w:rsidRPr="000C70C8">
        <w:rPr>
          <w:rFonts w:asciiTheme="minorEastAsia" w:hAnsiTheme="minorEastAsia"/>
          <w:sz w:val="24"/>
          <w:szCs w:val="24"/>
        </w:rPr>
        <w:t>、</w:t>
      </w:r>
      <w:r w:rsidR="00652ACE" w:rsidRPr="000C70C8">
        <w:rPr>
          <w:rFonts w:asciiTheme="minorEastAsia" w:hAnsiTheme="minorEastAsia"/>
          <w:sz w:val="24"/>
          <w:szCs w:val="24"/>
        </w:rPr>
        <w:t>金銭</w:t>
      </w:r>
      <w:r w:rsidR="00641481" w:rsidRPr="000C70C8">
        <w:rPr>
          <w:rFonts w:asciiTheme="minorEastAsia" w:hAnsiTheme="minorEastAsia"/>
          <w:sz w:val="24"/>
          <w:szCs w:val="24"/>
        </w:rPr>
        <w:t>の預入</w:t>
      </w:r>
      <w:r w:rsidRPr="000C70C8">
        <w:rPr>
          <w:rFonts w:hint="eastAsia"/>
          <w:sz w:val="24"/>
          <w:szCs w:val="24"/>
        </w:rPr>
        <w:t>をすることを指示する。</w:t>
      </w:r>
    </w:p>
    <w:p w14:paraId="1F2B6CAA" w14:textId="77777777" w:rsidR="004567D5" w:rsidRPr="003E0AB2" w:rsidRDefault="004567D5" w:rsidP="004567D5">
      <w:pPr>
        <w:spacing w:line="320" w:lineRule="exact"/>
        <w:rPr>
          <w:sz w:val="24"/>
          <w:szCs w:val="24"/>
        </w:rPr>
      </w:pPr>
    </w:p>
    <w:p w14:paraId="5FF475F8" w14:textId="77777777" w:rsidR="004567D5" w:rsidRPr="003E0AB2" w:rsidRDefault="004567D5" w:rsidP="004567D5">
      <w:pPr>
        <w:spacing w:line="320" w:lineRule="exact"/>
        <w:jc w:val="left"/>
        <w:rPr>
          <w:sz w:val="24"/>
          <w:szCs w:val="24"/>
        </w:rPr>
      </w:pPr>
      <w:r w:rsidRPr="003E0AB2">
        <w:rPr>
          <w:sz w:val="24"/>
          <w:szCs w:val="24"/>
        </w:rPr>
        <w:t xml:space="preserve">　　　　　</w:t>
      </w:r>
      <w:r w:rsidRPr="003E0AB2">
        <w:rPr>
          <w:rFonts w:hint="eastAsia"/>
          <w:sz w:val="24"/>
          <w:szCs w:val="24"/>
        </w:rPr>
        <w:t xml:space="preserve">　　　　年　　月　　日</w:t>
      </w:r>
    </w:p>
    <w:p w14:paraId="405E9E7C" w14:textId="77777777" w:rsidR="004567D5" w:rsidRPr="003E0AB2" w:rsidRDefault="004567D5" w:rsidP="004567D5">
      <w:pPr>
        <w:spacing w:line="320" w:lineRule="exact"/>
        <w:ind w:firstLineChars="700" w:firstLine="1733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家庭裁判所　□　　　支部　□　　　出張所</w:t>
      </w:r>
    </w:p>
    <w:p w14:paraId="08F2CA66" w14:textId="77777777" w:rsidR="004567D5" w:rsidRPr="003E0AB2" w:rsidRDefault="004567D5" w:rsidP="004567D5">
      <w:pPr>
        <w:spacing w:line="320" w:lineRule="exact"/>
        <w:ind w:firstLineChars="900" w:firstLine="2228"/>
        <w:jc w:val="left"/>
        <w:rPr>
          <w:sz w:val="24"/>
          <w:szCs w:val="24"/>
        </w:rPr>
      </w:pPr>
      <w:r w:rsidRPr="003E0AB2">
        <w:rPr>
          <w:rFonts w:hint="eastAsia"/>
          <w:sz w:val="24"/>
          <w:szCs w:val="24"/>
        </w:rPr>
        <w:t>裁判官</w:t>
      </w:r>
    </w:p>
    <w:p w14:paraId="0F0BB1C7" w14:textId="04EDC19F" w:rsidR="00482716" w:rsidRPr="000C70C8" w:rsidRDefault="00482716" w:rsidP="004567D5">
      <w:pPr>
        <w:spacing w:line="400" w:lineRule="exact"/>
        <w:jc w:val="left"/>
        <w:rPr>
          <w:sz w:val="24"/>
          <w:szCs w:val="24"/>
        </w:rPr>
      </w:pPr>
    </w:p>
    <w:sectPr w:rsidR="00482716" w:rsidRPr="000C70C8" w:rsidSect="00F25A56">
      <w:headerReference w:type="default" r:id="rId7"/>
      <w:footerReference w:type="default" r:id="rId8"/>
      <w:pgSz w:w="11906" w:h="16838" w:code="9"/>
      <w:pgMar w:top="1701" w:right="851" w:bottom="1531" w:left="1701" w:header="851" w:footer="992" w:gutter="0"/>
      <w:cols w:space="425"/>
      <w:docGrid w:type="linesAndChars" w:linePitch="289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C9E5E" w14:textId="77777777" w:rsidR="004759E1" w:rsidRDefault="004759E1" w:rsidP="00E87B25">
      <w:r>
        <w:separator/>
      </w:r>
    </w:p>
  </w:endnote>
  <w:endnote w:type="continuationSeparator" w:id="0">
    <w:p w14:paraId="5F6ED599" w14:textId="77777777" w:rsidR="004759E1" w:rsidRDefault="004759E1" w:rsidP="00E8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page" w:tblpX="4222" w:tblpY="7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5746"/>
    </w:tblGrid>
    <w:tr w:rsidR="002E4BDC" w14:paraId="059A333A" w14:textId="77777777" w:rsidTr="002E4BDC">
      <w:trPr>
        <w:trHeight w:val="274"/>
      </w:trPr>
      <w:tc>
        <w:tcPr>
          <w:tcW w:w="57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6E254F" w14:textId="3356B78D" w:rsidR="002E4BDC" w:rsidRDefault="002E4BDC" w:rsidP="002E4BDC">
          <w:pPr>
            <w:rPr>
              <w:color w:val="0000FF"/>
            </w:rPr>
          </w:pPr>
          <w:r>
            <w:rPr>
              <w:rFonts w:hint="eastAsia"/>
              <w:color w:val="0000FF"/>
            </w:rPr>
            <w:t xml:space="preserve">家庭裁判所連絡先：　　　</w:t>
          </w:r>
          <w:r w:rsidR="00CD408D">
            <w:rPr>
              <w:rFonts w:hint="eastAsia"/>
              <w:color w:val="0000FF"/>
            </w:rPr>
            <w:t xml:space="preserve">　　</w:t>
          </w:r>
          <w:r>
            <w:rPr>
              <w:rFonts w:hint="eastAsia"/>
              <w:color w:val="0000FF"/>
            </w:rPr>
            <w:t>－　　　　－</w:t>
          </w:r>
        </w:p>
      </w:tc>
    </w:tr>
  </w:tbl>
  <w:p w14:paraId="07ABDE5D" w14:textId="77777777" w:rsidR="00097BF0" w:rsidRPr="00367FB5" w:rsidRDefault="00097BF0" w:rsidP="00367FB5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66721" w14:textId="77777777" w:rsidR="004759E1" w:rsidRDefault="004759E1" w:rsidP="00E87B25">
      <w:r>
        <w:separator/>
      </w:r>
    </w:p>
  </w:footnote>
  <w:footnote w:type="continuationSeparator" w:id="0">
    <w:p w14:paraId="0C82EA16" w14:textId="77777777" w:rsidR="004759E1" w:rsidRDefault="004759E1" w:rsidP="00E8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FE36" w14:textId="77777777" w:rsidR="006C5044" w:rsidRDefault="006C5044" w:rsidP="001C3522">
    <w:pPr>
      <w:pStyle w:val="a3"/>
      <w:jc w:val="left"/>
      <w:rPr>
        <w:sz w:val="24"/>
        <w:szCs w:val="24"/>
      </w:rPr>
    </w:pPr>
  </w:p>
  <w:p w14:paraId="23AB5521" w14:textId="77777777" w:rsidR="00097BF0" w:rsidRPr="00C80845" w:rsidRDefault="00097BF0" w:rsidP="00EE6528">
    <w:pPr>
      <w:pStyle w:val="a3"/>
      <w:ind w:firstLineChars="2900" w:firstLine="6960"/>
      <w:jc w:val="lef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43A1"/>
    <w:multiLevelType w:val="hybridMultilevel"/>
    <w:tmpl w:val="935CB430"/>
    <w:lvl w:ilvl="0" w:tplc="474A41E6">
      <w:numFmt w:val="bullet"/>
      <w:lvlText w:val="□"/>
      <w:lvlJc w:val="left"/>
      <w:pPr>
        <w:ind w:left="40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00" w:hanging="420"/>
      </w:pPr>
      <w:rPr>
        <w:rFonts w:ascii="Wingdings" w:hAnsi="Wingdings" w:hint="default"/>
      </w:rPr>
    </w:lvl>
  </w:abstractNum>
  <w:num w:numId="1" w16cid:durableId="2051104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09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16"/>
    <w:rsid w:val="000273D9"/>
    <w:rsid w:val="000310ED"/>
    <w:rsid w:val="0004095F"/>
    <w:rsid w:val="000768C2"/>
    <w:rsid w:val="00097BF0"/>
    <w:rsid w:val="000A7EE9"/>
    <w:rsid w:val="000C70C8"/>
    <w:rsid w:val="000D2A61"/>
    <w:rsid w:val="000E79FB"/>
    <w:rsid w:val="000F115C"/>
    <w:rsid w:val="00104E12"/>
    <w:rsid w:val="0011099C"/>
    <w:rsid w:val="00173ABE"/>
    <w:rsid w:val="001975E3"/>
    <w:rsid w:val="001A161D"/>
    <w:rsid w:val="001B6EDC"/>
    <w:rsid w:val="001C3522"/>
    <w:rsid w:val="001C3AA0"/>
    <w:rsid w:val="00203D85"/>
    <w:rsid w:val="002449BE"/>
    <w:rsid w:val="00250545"/>
    <w:rsid w:val="002604CA"/>
    <w:rsid w:val="002716B7"/>
    <w:rsid w:val="00287AEA"/>
    <w:rsid w:val="002A0B23"/>
    <w:rsid w:val="002A2632"/>
    <w:rsid w:val="002B532F"/>
    <w:rsid w:val="002E4BDC"/>
    <w:rsid w:val="002E5896"/>
    <w:rsid w:val="002F5030"/>
    <w:rsid w:val="00305BBA"/>
    <w:rsid w:val="00331CF0"/>
    <w:rsid w:val="00367FB5"/>
    <w:rsid w:val="00373429"/>
    <w:rsid w:val="00386756"/>
    <w:rsid w:val="003C4782"/>
    <w:rsid w:val="003D03C5"/>
    <w:rsid w:val="003D0DC4"/>
    <w:rsid w:val="003D5B38"/>
    <w:rsid w:val="00422008"/>
    <w:rsid w:val="00451E98"/>
    <w:rsid w:val="00454587"/>
    <w:rsid w:val="004567D5"/>
    <w:rsid w:val="004759E1"/>
    <w:rsid w:val="00480DD2"/>
    <w:rsid w:val="00482716"/>
    <w:rsid w:val="004971F9"/>
    <w:rsid w:val="004C0634"/>
    <w:rsid w:val="004D3F19"/>
    <w:rsid w:val="004F2B48"/>
    <w:rsid w:val="00500C09"/>
    <w:rsid w:val="00503AF1"/>
    <w:rsid w:val="005141E5"/>
    <w:rsid w:val="00525F26"/>
    <w:rsid w:val="00526DD1"/>
    <w:rsid w:val="005305AE"/>
    <w:rsid w:val="0054225F"/>
    <w:rsid w:val="00552FB0"/>
    <w:rsid w:val="00572621"/>
    <w:rsid w:val="00585555"/>
    <w:rsid w:val="005A11C6"/>
    <w:rsid w:val="005A3FC0"/>
    <w:rsid w:val="005C6634"/>
    <w:rsid w:val="005C6A51"/>
    <w:rsid w:val="005F1ABB"/>
    <w:rsid w:val="005F3E8E"/>
    <w:rsid w:val="00606D75"/>
    <w:rsid w:val="0061224E"/>
    <w:rsid w:val="0062746A"/>
    <w:rsid w:val="00627DEA"/>
    <w:rsid w:val="00633C85"/>
    <w:rsid w:val="00637122"/>
    <w:rsid w:val="00641481"/>
    <w:rsid w:val="00644A37"/>
    <w:rsid w:val="00652ACE"/>
    <w:rsid w:val="00670BF7"/>
    <w:rsid w:val="00681181"/>
    <w:rsid w:val="006A1CAD"/>
    <w:rsid w:val="006A367B"/>
    <w:rsid w:val="006B0D2D"/>
    <w:rsid w:val="006B4223"/>
    <w:rsid w:val="006C5044"/>
    <w:rsid w:val="006D5AE7"/>
    <w:rsid w:val="006E6E3D"/>
    <w:rsid w:val="006E79FA"/>
    <w:rsid w:val="006F5873"/>
    <w:rsid w:val="0071249A"/>
    <w:rsid w:val="00734646"/>
    <w:rsid w:val="00737E0E"/>
    <w:rsid w:val="00753BF7"/>
    <w:rsid w:val="0075649D"/>
    <w:rsid w:val="00781DAB"/>
    <w:rsid w:val="007C2884"/>
    <w:rsid w:val="007D04CD"/>
    <w:rsid w:val="00800FDB"/>
    <w:rsid w:val="008457AB"/>
    <w:rsid w:val="008552C5"/>
    <w:rsid w:val="00866E78"/>
    <w:rsid w:val="008810BC"/>
    <w:rsid w:val="00893BAC"/>
    <w:rsid w:val="00897A57"/>
    <w:rsid w:val="008D01DA"/>
    <w:rsid w:val="008E6FD2"/>
    <w:rsid w:val="00912D57"/>
    <w:rsid w:val="009152A1"/>
    <w:rsid w:val="009152B3"/>
    <w:rsid w:val="009404D1"/>
    <w:rsid w:val="00944C48"/>
    <w:rsid w:val="00993A5D"/>
    <w:rsid w:val="00994780"/>
    <w:rsid w:val="009C0FC4"/>
    <w:rsid w:val="009D7A39"/>
    <w:rsid w:val="009E4624"/>
    <w:rsid w:val="00A26A89"/>
    <w:rsid w:val="00A467B7"/>
    <w:rsid w:val="00A54760"/>
    <w:rsid w:val="00A75965"/>
    <w:rsid w:val="00A761EF"/>
    <w:rsid w:val="00A96F8F"/>
    <w:rsid w:val="00AC0BDA"/>
    <w:rsid w:val="00AC51AE"/>
    <w:rsid w:val="00AC6658"/>
    <w:rsid w:val="00AD65D1"/>
    <w:rsid w:val="00AE4549"/>
    <w:rsid w:val="00AE5C31"/>
    <w:rsid w:val="00AF1891"/>
    <w:rsid w:val="00B1256F"/>
    <w:rsid w:val="00B139B5"/>
    <w:rsid w:val="00B226A6"/>
    <w:rsid w:val="00B47C9C"/>
    <w:rsid w:val="00B60BF8"/>
    <w:rsid w:val="00B83EE7"/>
    <w:rsid w:val="00B84EC4"/>
    <w:rsid w:val="00B942A8"/>
    <w:rsid w:val="00B95672"/>
    <w:rsid w:val="00BA02BE"/>
    <w:rsid w:val="00BA5CC9"/>
    <w:rsid w:val="00BC0404"/>
    <w:rsid w:val="00BC3E82"/>
    <w:rsid w:val="00BD708B"/>
    <w:rsid w:val="00C05276"/>
    <w:rsid w:val="00C07F24"/>
    <w:rsid w:val="00C142B2"/>
    <w:rsid w:val="00C20CB5"/>
    <w:rsid w:val="00C233DA"/>
    <w:rsid w:val="00C25043"/>
    <w:rsid w:val="00C27DC1"/>
    <w:rsid w:val="00C5242A"/>
    <w:rsid w:val="00C545CE"/>
    <w:rsid w:val="00C645EB"/>
    <w:rsid w:val="00C65D42"/>
    <w:rsid w:val="00C720C2"/>
    <w:rsid w:val="00C8058F"/>
    <w:rsid w:val="00C80845"/>
    <w:rsid w:val="00C809C4"/>
    <w:rsid w:val="00CB6357"/>
    <w:rsid w:val="00CB7D7D"/>
    <w:rsid w:val="00CD408D"/>
    <w:rsid w:val="00CE2483"/>
    <w:rsid w:val="00D03FA7"/>
    <w:rsid w:val="00D10048"/>
    <w:rsid w:val="00D32311"/>
    <w:rsid w:val="00D377AB"/>
    <w:rsid w:val="00D43628"/>
    <w:rsid w:val="00D66DDA"/>
    <w:rsid w:val="00D717BC"/>
    <w:rsid w:val="00D80944"/>
    <w:rsid w:val="00D91490"/>
    <w:rsid w:val="00D96BBF"/>
    <w:rsid w:val="00DA16AA"/>
    <w:rsid w:val="00DA3778"/>
    <w:rsid w:val="00DD1804"/>
    <w:rsid w:val="00DD1AE8"/>
    <w:rsid w:val="00DF40CD"/>
    <w:rsid w:val="00E000BE"/>
    <w:rsid w:val="00E048B4"/>
    <w:rsid w:val="00E10A44"/>
    <w:rsid w:val="00E147E9"/>
    <w:rsid w:val="00E20015"/>
    <w:rsid w:val="00E246C1"/>
    <w:rsid w:val="00E31888"/>
    <w:rsid w:val="00E354BE"/>
    <w:rsid w:val="00E472E0"/>
    <w:rsid w:val="00E53F7A"/>
    <w:rsid w:val="00E6374A"/>
    <w:rsid w:val="00E6477B"/>
    <w:rsid w:val="00E65641"/>
    <w:rsid w:val="00E66D35"/>
    <w:rsid w:val="00E87B25"/>
    <w:rsid w:val="00E95639"/>
    <w:rsid w:val="00E96692"/>
    <w:rsid w:val="00E97EE3"/>
    <w:rsid w:val="00EA29EE"/>
    <w:rsid w:val="00EB57D7"/>
    <w:rsid w:val="00EE6528"/>
    <w:rsid w:val="00F0375C"/>
    <w:rsid w:val="00F06C4A"/>
    <w:rsid w:val="00F11300"/>
    <w:rsid w:val="00F13703"/>
    <w:rsid w:val="00F156EF"/>
    <w:rsid w:val="00F20A0F"/>
    <w:rsid w:val="00F20C49"/>
    <w:rsid w:val="00F25A56"/>
    <w:rsid w:val="00F35AA0"/>
    <w:rsid w:val="00F443C1"/>
    <w:rsid w:val="00F83328"/>
    <w:rsid w:val="00F90CAE"/>
    <w:rsid w:val="00F951B9"/>
    <w:rsid w:val="00FD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3D1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B25"/>
  </w:style>
  <w:style w:type="paragraph" w:styleId="a5">
    <w:name w:val="footer"/>
    <w:basedOn w:val="a"/>
    <w:link w:val="a6"/>
    <w:uiPriority w:val="99"/>
    <w:unhideWhenUsed/>
    <w:rsid w:val="00E87B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B25"/>
  </w:style>
  <w:style w:type="paragraph" w:styleId="a7">
    <w:name w:val="Note Heading"/>
    <w:basedOn w:val="a"/>
    <w:next w:val="a"/>
    <w:link w:val="a8"/>
    <w:uiPriority w:val="99"/>
    <w:unhideWhenUsed/>
    <w:rsid w:val="0048271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82716"/>
    <w:rPr>
      <w:rFonts w:asciiTheme="minorEastAsia" w:hAnsiTheme="minorEastAsia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8271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82716"/>
    <w:rPr>
      <w:rFonts w:asciiTheme="minorEastAsia" w:hAnsiTheme="minorEastAsia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367FB5"/>
  </w:style>
  <w:style w:type="character" w:customStyle="1" w:styleId="ac">
    <w:name w:val="日付 (文字)"/>
    <w:basedOn w:val="a0"/>
    <w:link w:val="ab"/>
    <w:uiPriority w:val="99"/>
    <w:semiHidden/>
    <w:rsid w:val="00367FB5"/>
  </w:style>
  <w:style w:type="paragraph" w:styleId="ad">
    <w:name w:val="Balloon Text"/>
    <w:basedOn w:val="a"/>
    <w:link w:val="ae"/>
    <w:uiPriority w:val="99"/>
    <w:semiHidden/>
    <w:unhideWhenUsed/>
    <w:rsid w:val="00F0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7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5649D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C809C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809C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C809C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809C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809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2025-09-24T01:31:00Z</dcterms:created>
  <dcterms:modified xsi:type="dcterms:W3CDTF">2025-09-24T01:32:00Z</dcterms:modified>
  <dc:creator/>
  <cp:category/>
  <cp:contentStatus/>
  <dc:identifier/>
  <dc:language/>
  <cp:revision>1</cp:revision>
  <cp:version/>
</cp:coreProperties>
</file>