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7"/>
        <w:gridCol w:w="2854"/>
      </w:tblGrid>
      <w:tr w:rsidR="005C5187" w14:paraId="06BB5462" w14:textId="77777777" w:rsidTr="005C5187">
        <w:trPr>
          <w:trHeight w:val="307"/>
        </w:trPr>
        <w:tc>
          <w:tcPr>
            <w:tcW w:w="6307" w:type="dxa"/>
          </w:tcPr>
          <w:p w14:paraId="0C86077F" w14:textId="77777777" w:rsidR="005C5187" w:rsidRDefault="005C5187" w:rsidP="005C5187">
            <w:pPr>
              <w:ind w:right="29"/>
            </w:pPr>
            <w:r>
              <w:rPr>
                <w:rFonts w:hint="eastAsia"/>
              </w:rPr>
              <w:t>令和○年（ワ）第○○○○○号</w:t>
            </w:r>
          </w:p>
          <w:p w14:paraId="2C5F7EC2" w14:textId="62C5D02A" w:rsidR="005C5187" w:rsidRDefault="005C5187" w:rsidP="005C5187">
            <w:pPr>
              <w:ind w:right="29"/>
            </w:pPr>
            <w:r>
              <w:rPr>
                <w:rFonts w:hint="eastAsia"/>
              </w:rPr>
              <w:t>（別　紙）</w:t>
            </w:r>
          </w:p>
        </w:tc>
        <w:tc>
          <w:tcPr>
            <w:tcW w:w="2854" w:type="dxa"/>
          </w:tcPr>
          <w:p w14:paraId="622430F0" w14:textId="77777777" w:rsidR="005C5187" w:rsidRDefault="005C5187" w:rsidP="005C5187">
            <w:pPr>
              <w:ind w:right="22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最終更新日：R◯.◯.◯</w:t>
            </w:r>
          </w:p>
          <w:p w14:paraId="668E9371" w14:textId="21765EED" w:rsidR="005C5187" w:rsidRDefault="005C5187" w:rsidP="005C5187">
            <w:pPr>
              <w:ind w:right="27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最終更新者：○○</w:t>
            </w:r>
          </w:p>
        </w:tc>
      </w:tr>
    </w:tbl>
    <w:p w14:paraId="297F22B9" w14:textId="2BBD4C99" w:rsidR="00035F61" w:rsidRPr="006F4169" w:rsidRDefault="006B062A" w:rsidP="00933058">
      <w:pPr>
        <w:jc w:val="center"/>
        <w:rPr>
          <w:rFonts w:asciiTheme="majorHAnsi" w:eastAsiaTheme="majorHAnsi" w:hAnsiTheme="majorHAnsi"/>
          <w:b/>
          <w:bCs/>
          <w:spacing w:val="1"/>
          <w:kern w:val="0"/>
          <w:sz w:val="36"/>
          <w:szCs w:val="40"/>
        </w:rPr>
      </w:pPr>
      <w:r w:rsidRPr="004F7979">
        <w:rPr>
          <w:rFonts w:asciiTheme="majorHAnsi" w:eastAsiaTheme="majorHAnsi" w:hAnsiTheme="majorHAnsi" w:hint="eastAsia"/>
          <w:b/>
          <w:bCs/>
          <w:spacing w:val="44"/>
          <w:kern w:val="0"/>
          <w:sz w:val="36"/>
          <w:szCs w:val="40"/>
          <w:fitText w:val="2161" w:id="-505147648"/>
        </w:rPr>
        <w:t>主張一覧</w:t>
      </w:r>
      <w:r w:rsidRPr="004F7979">
        <w:rPr>
          <w:rFonts w:asciiTheme="majorHAnsi" w:eastAsiaTheme="majorHAnsi" w:hAnsiTheme="majorHAnsi" w:hint="eastAsia"/>
          <w:b/>
          <w:bCs/>
          <w:spacing w:val="1"/>
          <w:kern w:val="0"/>
          <w:sz w:val="36"/>
          <w:szCs w:val="40"/>
          <w:fitText w:val="2161" w:id="-505147648"/>
        </w:rPr>
        <w:t>表</w:t>
      </w:r>
    </w:p>
    <w:p w14:paraId="3D5A89F7" w14:textId="77777777" w:rsidR="006F4169" w:rsidRPr="005C1340" w:rsidRDefault="006F4169" w:rsidP="00933058">
      <w:pPr>
        <w:jc w:val="center"/>
      </w:pPr>
    </w:p>
    <w:p w14:paraId="4F34E1DB" w14:textId="42C6E4C8" w:rsidR="001D553F" w:rsidRDefault="001D553F" w:rsidP="00E71437">
      <w:pPr>
        <w:pStyle w:val="a"/>
        <w:ind w:left="199" w:hanging="199"/>
      </w:pPr>
      <w:r>
        <w:rPr>
          <w:rFonts w:hint="eastAsia"/>
        </w:rPr>
        <w:t xml:space="preserve">　事故態様</w:t>
      </w:r>
      <w:r w:rsidR="008976F5">
        <w:rPr>
          <w:rFonts w:hint="eastAsia"/>
        </w:rPr>
        <w:t>、</w:t>
      </w:r>
      <w:r>
        <w:rPr>
          <w:rFonts w:hint="eastAsia"/>
        </w:rPr>
        <w:t>過失</w:t>
      </w:r>
      <w:r w:rsidR="00520C08">
        <w:rPr>
          <w:rFonts w:hint="eastAsia"/>
        </w:rPr>
        <w:t>の有無・割合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64C8D" w:rsidRPr="00640071" w14:paraId="4DDE3C5F" w14:textId="77777777" w:rsidTr="60E47DF5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15F053B" w14:textId="62AB4F28" w:rsidR="00E64C8D" w:rsidRPr="005C1340" w:rsidRDefault="63F6FDA2" w:rsidP="60E47DF5">
            <w:pPr>
              <w:jc w:val="center"/>
              <w:rPr>
                <w:rFonts w:asciiTheme="majorEastAsia" w:eastAsiaTheme="majorEastAsia" w:hAnsiTheme="majorEastAsia"/>
              </w:rPr>
            </w:pPr>
            <w:r w:rsidRPr="60E47DF5">
              <w:rPr>
                <w:rFonts w:asciiTheme="majorEastAsia" w:eastAsiaTheme="majorEastAsia" w:hAnsiTheme="majorEastAsia"/>
              </w:rPr>
              <w:t>原告</w:t>
            </w:r>
            <w:r w:rsidR="5303DC3B" w:rsidRPr="60E47DF5">
              <w:rPr>
                <w:rFonts w:asciiTheme="majorEastAsia" w:eastAsiaTheme="majorEastAsia" w:hAnsiTheme="majorEastAsia"/>
              </w:rPr>
              <w:t>側</w:t>
            </w:r>
            <w:r w:rsidRPr="60E47DF5">
              <w:rPr>
                <w:rFonts w:asciiTheme="majorEastAsia" w:eastAsiaTheme="majorEastAsia" w:hAnsiTheme="majorEastAsia"/>
              </w:rPr>
              <w:t>主張</w:t>
            </w:r>
            <w:r w:rsidR="1C80A022" w:rsidRPr="60E47DF5">
              <w:rPr>
                <w:rFonts w:asciiTheme="majorEastAsia" w:eastAsiaTheme="majorEastAsia" w:hAnsiTheme="majorEastAsia"/>
              </w:rPr>
              <w:t>等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558771C" w14:textId="345B1C8E" w:rsidR="00E64C8D" w:rsidRPr="005C1340" w:rsidRDefault="63F6FDA2" w:rsidP="60E47DF5">
            <w:pPr>
              <w:jc w:val="center"/>
              <w:rPr>
                <w:rFonts w:asciiTheme="majorEastAsia" w:eastAsiaTheme="majorEastAsia" w:hAnsiTheme="majorEastAsia"/>
              </w:rPr>
            </w:pPr>
            <w:r w:rsidRPr="60E47DF5">
              <w:rPr>
                <w:rFonts w:asciiTheme="majorEastAsia" w:eastAsiaTheme="majorEastAsia" w:hAnsiTheme="majorEastAsia"/>
              </w:rPr>
              <w:t>被告</w:t>
            </w:r>
            <w:r w:rsidR="5303DC3B" w:rsidRPr="60E47DF5">
              <w:rPr>
                <w:rFonts w:asciiTheme="majorEastAsia" w:eastAsiaTheme="majorEastAsia" w:hAnsiTheme="majorEastAsia"/>
              </w:rPr>
              <w:t>側</w:t>
            </w:r>
            <w:r w:rsidRPr="60E47DF5">
              <w:rPr>
                <w:rFonts w:asciiTheme="majorEastAsia" w:eastAsiaTheme="majorEastAsia" w:hAnsiTheme="majorEastAsia"/>
              </w:rPr>
              <w:t>主張</w:t>
            </w:r>
            <w:r w:rsidR="38CE5AB8" w:rsidRPr="60E47DF5">
              <w:rPr>
                <w:rFonts w:asciiTheme="majorEastAsia" w:eastAsiaTheme="majorEastAsia" w:hAnsiTheme="majorEastAsia"/>
              </w:rPr>
              <w:t>等</w:t>
            </w:r>
          </w:p>
        </w:tc>
      </w:tr>
      <w:tr w:rsidR="005C5187" w14:paraId="5A7DC23D" w14:textId="77777777" w:rsidTr="60E47DF5">
        <w:tc>
          <w:tcPr>
            <w:tcW w:w="9061" w:type="dxa"/>
            <w:gridSpan w:val="2"/>
            <w:shd w:val="clear" w:color="auto" w:fill="F2F2F2" w:themeFill="background1" w:themeFillShade="F2"/>
            <w:vAlign w:val="center"/>
          </w:tcPr>
          <w:p w14:paraId="44F3DD4E" w14:textId="6620571D" w:rsidR="005C5187" w:rsidRPr="005C1340" w:rsidRDefault="00520C08" w:rsidP="005C518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事故態様</w:t>
            </w:r>
          </w:p>
        </w:tc>
      </w:tr>
      <w:tr w:rsidR="005C5187" w14:paraId="2F2E5176" w14:textId="77777777" w:rsidTr="60E47DF5">
        <w:trPr>
          <w:trHeight w:val="945"/>
        </w:trPr>
        <w:tc>
          <w:tcPr>
            <w:tcW w:w="4530" w:type="dxa"/>
            <w:tcBorders>
              <w:bottom w:val="nil"/>
            </w:tcBorders>
          </w:tcPr>
          <w:p w14:paraId="4B4C7B04" w14:textId="667ABA58" w:rsidR="005C5187" w:rsidRPr="00DC39E0" w:rsidRDefault="000E33B7" w:rsidP="00520C08">
            <w:pPr>
              <w:pStyle w:val="ad"/>
              <w:ind w:firstLine="0"/>
              <w:jc w:val="left"/>
            </w:pPr>
            <w:r>
              <w:rPr>
                <w:rFonts w:hint="eastAsia"/>
              </w:rPr>
              <w:t>・・・</w:t>
            </w:r>
          </w:p>
        </w:tc>
        <w:tc>
          <w:tcPr>
            <w:tcW w:w="4531" w:type="dxa"/>
            <w:tcBorders>
              <w:bottom w:val="nil"/>
            </w:tcBorders>
          </w:tcPr>
          <w:p w14:paraId="4B4B9F62" w14:textId="1F353A6A" w:rsidR="005C5187" w:rsidRPr="00301642" w:rsidRDefault="005C5187" w:rsidP="00520C08">
            <w:pPr>
              <w:pStyle w:val="a0"/>
              <w:numPr>
                <w:ilvl w:val="0"/>
                <w:numId w:val="0"/>
              </w:numPr>
              <w:jc w:val="left"/>
            </w:pPr>
          </w:p>
        </w:tc>
      </w:tr>
      <w:tr w:rsidR="005C5187" w14:paraId="5A46303B" w14:textId="77777777" w:rsidTr="60E47DF5">
        <w:trPr>
          <w:trHeight w:val="315"/>
        </w:trPr>
        <w:tc>
          <w:tcPr>
            <w:tcW w:w="4530" w:type="dxa"/>
            <w:tcBorders>
              <w:bottom w:val="single" w:sz="4" w:space="0" w:color="auto"/>
            </w:tcBorders>
          </w:tcPr>
          <w:p w14:paraId="146EC5A6" w14:textId="68AC3C00" w:rsidR="005C5187" w:rsidRPr="00301642" w:rsidRDefault="005C5187" w:rsidP="00520C08">
            <w:pPr>
              <w:pStyle w:val="a0"/>
              <w:numPr>
                <w:ilvl w:val="0"/>
                <w:numId w:val="0"/>
              </w:numPr>
              <w:jc w:val="left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8A12CF2" w14:textId="77777777" w:rsidR="005C5187" w:rsidRPr="00301642" w:rsidRDefault="005C5187" w:rsidP="00520C08">
            <w:pPr>
              <w:pStyle w:val="a0"/>
              <w:numPr>
                <w:ilvl w:val="0"/>
                <w:numId w:val="0"/>
              </w:numPr>
              <w:jc w:val="left"/>
            </w:pPr>
          </w:p>
        </w:tc>
      </w:tr>
      <w:tr w:rsidR="00520C08" w14:paraId="39C9DC48" w14:textId="77777777" w:rsidTr="60E47DF5">
        <w:tc>
          <w:tcPr>
            <w:tcW w:w="9061" w:type="dxa"/>
            <w:gridSpan w:val="2"/>
            <w:shd w:val="clear" w:color="auto" w:fill="F2F2F2" w:themeFill="background1" w:themeFillShade="F2"/>
            <w:vAlign w:val="center"/>
          </w:tcPr>
          <w:p w14:paraId="399C3C80" w14:textId="01BAE79A" w:rsidR="00520C08" w:rsidRPr="005C1340" w:rsidRDefault="00520C08" w:rsidP="00520C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過失の有無・割合</w:t>
            </w:r>
          </w:p>
        </w:tc>
      </w:tr>
      <w:tr w:rsidR="00520C08" w14:paraId="7F9642D7" w14:textId="77777777" w:rsidTr="60E47DF5">
        <w:trPr>
          <w:trHeight w:val="945"/>
        </w:trPr>
        <w:tc>
          <w:tcPr>
            <w:tcW w:w="4530" w:type="dxa"/>
          </w:tcPr>
          <w:p w14:paraId="2C8D9A7A" w14:textId="77777777" w:rsidR="00520C08" w:rsidRPr="00520C08" w:rsidRDefault="00520C08" w:rsidP="00520C08">
            <w:pPr>
              <w:pStyle w:val="a0"/>
              <w:numPr>
                <w:ilvl w:val="0"/>
                <w:numId w:val="0"/>
              </w:numPr>
            </w:pPr>
          </w:p>
        </w:tc>
        <w:tc>
          <w:tcPr>
            <w:tcW w:w="4531" w:type="dxa"/>
          </w:tcPr>
          <w:p w14:paraId="4F6C0F5D" w14:textId="77777777" w:rsidR="00520C08" w:rsidRPr="00520C08" w:rsidRDefault="00520C08" w:rsidP="00520C08">
            <w:pPr>
              <w:pStyle w:val="a0"/>
              <w:numPr>
                <w:ilvl w:val="0"/>
                <w:numId w:val="0"/>
              </w:numPr>
            </w:pPr>
          </w:p>
        </w:tc>
      </w:tr>
      <w:tr w:rsidR="00520C08" w14:paraId="4BD0C7FB" w14:textId="77777777" w:rsidTr="60E47DF5">
        <w:trPr>
          <w:trHeight w:val="330"/>
        </w:trPr>
        <w:tc>
          <w:tcPr>
            <w:tcW w:w="4530" w:type="dxa"/>
          </w:tcPr>
          <w:p w14:paraId="6F71EB16" w14:textId="77777777" w:rsidR="00520C08" w:rsidRPr="00301642" w:rsidRDefault="00520C08" w:rsidP="00520C08">
            <w:pPr>
              <w:pStyle w:val="a0"/>
              <w:numPr>
                <w:ilvl w:val="0"/>
                <w:numId w:val="0"/>
              </w:numPr>
            </w:pPr>
          </w:p>
        </w:tc>
        <w:tc>
          <w:tcPr>
            <w:tcW w:w="4531" w:type="dxa"/>
          </w:tcPr>
          <w:p w14:paraId="0054AF2B" w14:textId="77777777" w:rsidR="00520C08" w:rsidRPr="00520C08" w:rsidRDefault="00520C08" w:rsidP="00520C08">
            <w:pPr>
              <w:pStyle w:val="a0"/>
              <w:numPr>
                <w:ilvl w:val="0"/>
                <w:numId w:val="0"/>
              </w:numPr>
            </w:pPr>
          </w:p>
        </w:tc>
      </w:tr>
    </w:tbl>
    <w:p w14:paraId="1A4ECEFC" w14:textId="77777777" w:rsidR="006F4169" w:rsidRPr="006F4169" w:rsidRDefault="006F4169" w:rsidP="006F4169"/>
    <w:p w14:paraId="1896B796" w14:textId="7A53C048" w:rsidR="00520C08" w:rsidRDefault="00520C08" w:rsidP="00520C08">
      <w:pPr>
        <w:pStyle w:val="a"/>
        <w:ind w:left="199" w:hanging="199"/>
      </w:pPr>
      <w:r>
        <w:rPr>
          <w:rFonts w:hint="eastAsia"/>
        </w:rPr>
        <w:t xml:space="preserve">　</w:t>
      </w:r>
      <w:r w:rsidR="006F4169">
        <w:rPr>
          <w:rFonts w:hint="eastAsia"/>
        </w:rPr>
        <w:t>損害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4530"/>
        <w:gridCol w:w="4531"/>
      </w:tblGrid>
      <w:tr w:rsidR="00520C08" w:rsidRPr="00640071" w14:paraId="6B531FCE" w14:textId="77777777" w:rsidTr="60E47DF5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690DC01E" w14:textId="3700203F" w:rsidR="00520C08" w:rsidRPr="005C1340" w:rsidRDefault="3014A5E4" w:rsidP="60E47DF5">
            <w:pPr>
              <w:jc w:val="center"/>
              <w:rPr>
                <w:rFonts w:asciiTheme="majorEastAsia" w:eastAsiaTheme="majorEastAsia" w:hAnsiTheme="majorEastAsia"/>
              </w:rPr>
            </w:pPr>
            <w:r w:rsidRPr="60E47DF5">
              <w:rPr>
                <w:rFonts w:asciiTheme="majorEastAsia" w:eastAsiaTheme="majorEastAsia" w:hAnsiTheme="majorEastAsia"/>
              </w:rPr>
              <w:t>原告側主張</w:t>
            </w:r>
            <w:r w:rsidR="0F22C860" w:rsidRPr="60E47DF5">
              <w:rPr>
                <w:rFonts w:asciiTheme="majorEastAsia" w:eastAsiaTheme="majorEastAsia" w:hAnsiTheme="majorEastAsia"/>
              </w:rPr>
              <w:t>等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F903BCE" w14:textId="3C37CEA1" w:rsidR="00520C08" w:rsidRPr="005C1340" w:rsidRDefault="3014A5E4" w:rsidP="60E47DF5">
            <w:pPr>
              <w:jc w:val="center"/>
              <w:rPr>
                <w:rFonts w:asciiTheme="majorEastAsia" w:eastAsiaTheme="majorEastAsia" w:hAnsiTheme="majorEastAsia"/>
              </w:rPr>
            </w:pPr>
            <w:r w:rsidRPr="60E47DF5">
              <w:rPr>
                <w:rFonts w:asciiTheme="majorEastAsia" w:eastAsiaTheme="majorEastAsia" w:hAnsiTheme="majorEastAsia"/>
              </w:rPr>
              <w:t>被告側主張</w:t>
            </w:r>
            <w:r w:rsidR="6303E943" w:rsidRPr="60E47DF5">
              <w:rPr>
                <w:rFonts w:asciiTheme="majorEastAsia" w:eastAsiaTheme="majorEastAsia" w:hAnsiTheme="majorEastAsia"/>
              </w:rPr>
              <w:t>等</w:t>
            </w:r>
          </w:p>
        </w:tc>
      </w:tr>
      <w:tr w:rsidR="00520C08" w14:paraId="3E9AFE43" w14:textId="77777777" w:rsidTr="60E47DF5">
        <w:tc>
          <w:tcPr>
            <w:tcW w:w="9061" w:type="dxa"/>
            <w:gridSpan w:val="2"/>
            <w:shd w:val="clear" w:color="auto" w:fill="F2F2F2" w:themeFill="background1" w:themeFillShade="F2"/>
            <w:vAlign w:val="center"/>
          </w:tcPr>
          <w:p w14:paraId="6EF81719" w14:textId="7A0472FB" w:rsidR="00520C08" w:rsidRPr="005C1340" w:rsidRDefault="00520C08" w:rsidP="00B704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治療経過・症状固定日</w:t>
            </w:r>
          </w:p>
        </w:tc>
      </w:tr>
      <w:tr w:rsidR="00520C08" w14:paraId="6EB20514" w14:textId="77777777" w:rsidTr="60E47DF5">
        <w:trPr>
          <w:trHeight w:val="945"/>
        </w:trPr>
        <w:tc>
          <w:tcPr>
            <w:tcW w:w="4530" w:type="dxa"/>
            <w:tcBorders>
              <w:bottom w:val="nil"/>
            </w:tcBorders>
          </w:tcPr>
          <w:p w14:paraId="5B1924A2" w14:textId="77777777" w:rsidR="00520C08" w:rsidRPr="00DC39E0" w:rsidRDefault="00520C08" w:rsidP="00B704FF">
            <w:pPr>
              <w:pStyle w:val="ad"/>
              <w:ind w:firstLine="0"/>
              <w:jc w:val="left"/>
            </w:pPr>
          </w:p>
        </w:tc>
        <w:tc>
          <w:tcPr>
            <w:tcW w:w="4531" w:type="dxa"/>
            <w:tcBorders>
              <w:bottom w:val="nil"/>
            </w:tcBorders>
          </w:tcPr>
          <w:p w14:paraId="6E9F41F3" w14:textId="77777777" w:rsidR="00520C08" w:rsidRPr="00301642" w:rsidRDefault="00520C08" w:rsidP="00B704FF">
            <w:pPr>
              <w:pStyle w:val="a0"/>
              <w:numPr>
                <w:ilvl w:val="0"/>
                <w:numId w:val="0"/>
              </w:numPr>
              <w:jc w:val="left"/>
            </w:pPr>
          </w:p>
        </w:tc>
      </w:tr>
      <w:tr w:rsidR="00520C08" w14:paraId="089FBC47" w14:textId="77777777" w:rsidTr="60E47DF5">
        <w:trPr>
          <w:trHeight w:val="375"/>
        </w:trPr>
        <w:tc>
          <w:tcPr>
            <w:tcW w:w="4530" w:type="dxa"/>
            <w:tcBorders>
              <w:bottom w:val="single" w:sz="4" w:space="0" w:color="auto"/>
            </w:tcBorders>
          </w:tcPr>
          <w:p w14:paraId="3E79CF92" w14:textId="77777777" w:rsidR="00520C08" w:rsidRPr="00301642" w:rsidRDefault="00520C08" w:rsidP="00B704FF">
            <w:pPr>
              <w:pStyle w:val="a0"/>
              <w:numPr>
                <w:ilvl w:val="0"/>
                <w:numId w:val="0"/>
              </w:numPr>
              <w:jc w:val="left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21CDEE4" w14:textId="77777777" w:rsidR="00520C08" w:rsidRPr="00301642" w:rsidRDefault="00520C08" w:rsidP="00B704FF">
            <w:pPr>
              <w:pStyle w:val="a0"/>
              <w:numPr>
                <w:ilvl w:val="0"/>
                <w:numId w:val="0"/>
              </w:numPr>
              <w:jc w:val="left"/>
            </w:pPr>
          </w:p>
        </w:tc>
      </w:tr>
      <w:tr w:rsidR="00520C08" w:rsidRPr="006F4169" w14:paraId="636A0071" w14:textId="77777777" w:rsidTr="60E47DF5">
        <w:tc>
          <w:tcPr>
            <w:tcW w:w="9061" w:type="dxa"/>
            <w:gridSpan w:val="2"/>
            <w:shd w:val="clear" w:color="auto" w:fill="F2F2F2" w:themeFill="background1" w:themeFillShade="F2"/>
            <w:vAlign w:val="center"/>
          </w:tcPr>
          <w:p w14:paraId="7306B566" w14:textId="37DC0150" w:rsidR="00520C08" w:rsidRPr="005C1340" w:rsidRDefault="00A16449" w:rsidP="60E47D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休業損害</w:t>
            </w:r>
          </w:p>
        </w:tc>
      </w:tr>
      <w:tr w:rsidR="00520C08" w14:paraId="7B9BF479" w14:textId="77777777" w:rsidTr="60E47DF5">
        <w:trPr>
          <w:trHeight w:val="945"/>
        </w:trPr>
        <w:tc>
          <w:tcPr>
            <w:tcW w:w="4530" w:type="dxa"/>
          </w:tcPr>
          <w:p w14:paraId="749FC896" w14:textId="5FC701DB" w:rsidR="00520C08" w:rsidRPr="00520C08" w:rsidRDefault="000E33B7" w:rsidP="00B704FF">
            <w:pPr>
              <w:pStyle w:val="a0"/>
              <w:numPr>
                <w:ilvl w:val="0"/>
                <w:numId w:val="0"/>
              </w:numPr>
            </w:pPr>
            <w:r>
              <w:rPr>
                <w:rFonts w:hint="eastAsia"/>
              </w:rPr>
              <w:t>・・・</w:t>
            </w:r>
          </w:p>
        </w:tc>
        <w:tc>
          <w:tcPr>
            <w:tcW w:w="4531" w:type="dxa"/>
          </w:tcPr>
          <w:p w14:paraId="30DF2505" w14:textId="77777777" w:rsidR="00520C08" w:rsidRPr="00520C08" w:rsidRDefault="00520C08" w:rsidP="00B704FF">
            <w:pPr>
              <w:pStyle w:val="a0"/>
              <w:numPr>
                <w:ilvl w:val="0"/>
                <w:numId w:val="0"/>
              </w:numPr>
            </w:pPr>
          </w:p>
        </w:tc>
      </w:tr>
      <w:tr w:rsidR="00520C08" w14:paraId="00CDB49C" w14:textId="77777777" w:rsidTr="60E47DF5">
        <w:trPr>
          <w:trHeight w:val="390"/>
        </w:trPr>
        <w:tc>
          <w:tcPr>
            <w:tcW w:w="4530" w:type="dxa"/>
          </w:tcPr>
          <w:p w14:paraId="28FEC6FC" w14:textId="77777777" w:rsidR="00520C08" w:rsidRPr="00301642" w:rsidRDefault="00520C08" w:rsidP="00B704FF">
            <w:pPr>
              <w:pStyle w:val="a0"/>
              <w:numPr>
                <w:ilvl w:val="0"/>
                <w:numId w:val="0"/>
              </w:numPr>
            </w:pPr>
          </w:p>
        </w:tc>
        <w:tc>
          <w:tcPr>
            <w:tcW w:w="4531" w:type="dxa"/>
          </w:tcPr>
          <w:p w14:paraId="5124834B" w14:textId="77777777" w:rsidR="00520C08" w:rsidRPr="00520C08" w:rsidRDefault="00520C08" w:rsidP="00B704FF">
            <w:pPr>
              <w:pStyle w:val="a0"/>
              <w:numPr>
                <w:ilvl w:val="0"/>
                <w:numId w:val="0"/>
              </w:numPr>
            </w:pPr>
          </w:p>
        </w:tc>
      </w:tr>
      <w:tr w:rsidR="006F4169" w:rsidRPr="005C1340" w14:paraId="2AAEC5C8" w14:textId="2895BFF7" w:rsidTr="60E47DF5">
        <w:tc>
          <w:tcPr>
            <w:tcW w:w="9061" w:type="dxa"/>
            <w:gridSpan w:val="2"/>
            <w:shd w:val="clear" w:color="auto" w:fill="F2F2F2" w:themeFill="background1" w:themeFillShade="F2"/>
            <w:vAlign w:val="center"/>
          </w:tcPr>
          <w:p w14:paraId="02B9BDB0" w14:textId="3C8C957D" w:rsidR="006F4169" w:rsidRPr="005C1340" w:rsidRDefault="7148DA49" w:rsidP="60E47DF5">
            <w:pPr>
              <w:jc w:val="center"/>
              <w:rPr>
                <w:rFonts w:asciiTheme="majorEastAsia" w:eastAsiaTheme="majorEastAsia" w:hAnsiTheme="majorEastAsia"/>
              </w:rPr>
            </w:pPr>
            <w:r w:rsidRPr="60E47DF5">
              <w:rPr>
                <w:rFonts w:asciiTheme="majorEastAsia" w:eastAsiaTheme="majorEastAsia" w:hAnsiTheme="majorEastAsia"/>
              </w:rPr>
              <w:t>●●</w:t>
            </w:r>
          </w:p>
        </w:tc>
      </w:tr>
      <w:tr w:rsidR="006F4169" w14:paraId="49C5E638" w14:textId="7B7AA577" w:rsidTr="60E47DF5">
        <w:trPr>
          <w:trHeight w:val="945"/>
        </w:trPr>
        <w:tc>
          <w:tcPr>
            <w:tcW w:w="4530" w:type="dxa"/>
          </w:tcPr>
          <w:p w14:paraId="557BB48F" w14:textId="13F235A2" w:rsidR="006F4169" w:rsidRPr="00301642" w:rsidRDefault="006F4169" w:rsidP="00B704FF">
            <w:pPr>
              <w:pStyle w:val="a0"/>
              <w:numPr>
                <w:ilvl w:val="0"/>
                <w:numId w:val="0"/>
              </w:numPr>
            </w:pPr>
          </w:p>
        </w:tc>
        <w:tc>
          <w:tcPr>
            <w:tcW w:w="4531" w:type="dxa"/>
          </w:tcPr>
          <w:p w14:paraId="05CAA26D" w14:textId="4E004598" w:rsidR="006F4169" w:rsidRPr="00520C08" w:rsidRDefault="006F4169" w:rsidP="00B704FF">
            <w:pPr>
              <w:pStyle w:val="a0"/>
              <w:numPr>
                <w:ilvl w:val="0"/>
                <w:numId w:val="0"/>
              </w:numPr>
            </w:pPr>
          </w:p>
        </w:tc>
      </w:tr>
      <w:tr w:rsidR="006F4169" w14:paraId="779FAB7C" w14:textId="66FC8B91" w:rsidTr="60E47DF5">
        <w:trPr>
          <w:trHeight w:val="390"/>
        </w:trPr>
        <w:tc>
          <w:tcPr>
            <w:tcW w:w="4530" w:type="dxa"/>
          </w:tcPr>
          <w:p w14:paraId="481DDC24" w14:textId="2B2AD0D9" w:rsidR="006F4169" w:rsidRPr="00301642" w:rsidRDefault="006F4169" w:rsidP="00B704FF">
            <w:pPr>
              <w:pStyle w:val="a0"/>
              <w:numPr>
                <w:ilvl w:val="0"/>
                <w:numId w:val="0"/>
              </w:numPr>
            </w:pPr>
          </w:p>
        </w:tc>
        <w:tc>
          <w:tcPr>
            <w:tcW w:w="4531" w:type="dxa"/>
          </w:tcPr>
          <w:p w14:paraId="3C933D33" w14:textId="249AF02C" w:rsidR="006F4169" w:rsidRPr="00520C08" w:rsidRDefault="006F4169" w:rsidP="00B704FF">
            <w:pPr>
              <w:pStyle w:val="a0"/>
              <w:numPr>
                <w:ilvl w:val="0"/>
                <w:numId w:val="0"/>
              </w:numPr>
            </w:pPr>
          </w:p>
        </w:tc>
      </w:tr>
    </w:tbl>
    <w:p w14:paraId="3262EFCF" w14:textId="736D4225" w:rsidR="00520C08" w:rsidRDefault="00520C08" w:rsidP="00295A11"/>
    <w:p w14:paraId="0AE70E62" w14:textId="77777777" w:rsidR="00931C15" w:rsidRDefault="00931C15" w:rsidP="00295A11"/>
    <w:p w14:paraId="62CAD209" w14:textId="77777777" w:rsidR="00A16449" w:rsidRPr="006F4169" w:rsidRDefault="00A16449" w:rsidP="00295A11"/>
    <w:p w14:paraId="67E30E49" w14:textId="10F36FE5" w:rsidR="006F4169" w:rsidRDefault="006F4169" w:rsidP="006F4169">
      <w:pPr>
        <w:pStyle w:val="a"/>
        <w:ind w:left="199" w:hanging="199"/>
      </w:pPr>
      <w:r>
        <w:rPr>
          <w:rFonts w:hint="eastAsia"/>
        </w:rPr>
        <w:lastRenderedPageBreak/>
        <w:t xml:space="preserve">　その他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4530"/>
        <w:gridCol w:w="4531"/>
      </w:tblGrid>
      <w:tr w:rsidR="006F4169" w:rsidRPr="00640071" w14:paraId="395A6F09" w14:textId="77777777" w:rsidTr="60E47DF5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0CA7EB60" w14:textId="5E6D7351" w:rsidR="006F4169" w:rsidRPr="005C1340" w:rsidRDefault="357B9EFE" w:rsidP="60E47DF5">
            <w:pPr>
              <w:jc w:val="center"/>
              <w:rPr>
                <w:rFonts w:asciiTheme="majorEastAsia" w:eastAsiaTheme="majorEastAsia" w:hAnsiTheme="majorEastAsia"/>
              </w:rPr>
            </w:pPr>
            <w:r w:rsidRPr="60E47DF5">
              <w:rPr>
                <w:rFonts w:asciiTheme="majorEastAsia" w:eastAsiaTheme="majorEastAsia" w:hAnsiTheme="majorEastAsia"/>
              </w:rPr>
              <w:t>原告側主張</w:t>
            </w:r>
            <w:r w:rsidR="6DA292DB" w:rsidRPr="60E47DF5">
              <w:rPr>
                <w:rFonts w:asciiTheme="majorEastAsia" w:eastAsiaTheme="majorEastAsia" w:hAnsiTheme="majorEastAsia"/>
              </w:rPr>
              <w:t>等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0FD8816" w14:textId="3516E168" w:rsidR="006F4169" w:rsidRPr="005C1340" w:rsidRDefault="357B9EFE" w:rsidP="60E47DF5">
            <w:pPr>
              <w:jc w:val="center"/>
              <w:rPr>
                <w:rFonts w:asciiTheme="majorEastAsia" w:eastAsiaTheme="majorEastAsia" w:hAnsiTheme="majorEastAsia"/>
              </w:rPr>
            </w:pPr>
            <w:r w:rsidRPr="60E47DF5">
              <w:rPr>
                <w:rFonts w:asciiTheme="majorEastAsia" w:eastAsiaTheme="majorEastAsia" w:hAnsiTheme="majorEastAsia"/>
              </w:rPr>
              <w:t>被告側主張</w:t>
            </w:r>
            <w:r w:rsidR="7EB29220" w:rsidRPr="60E47DF5">
              <w:rPr>
                <w:rFonts w:asciiTheme="majorEastAsia" w:eastAsiaTheme="majorEastAsia" w:hAnsiTheme="majorEastAsia"/>
              </w:rPr>
              <w:t>等</w:t>
            </w:r>
          </w:p>
        </w:tc>
      </w:tr>
      <w:tr w:rsidR="006F4169" w14:paraId="2883290D" w14:textId="77777777" w:rsidTr="60E47DF5">
        <w:tc>
          <w:tcPr>
            <w:tcW w:w="9061" w:type="dxa"/>
            <w:gridSpan w:val="2"/>
            <w:shd w:val="clear" w:color="auto" w:fill="F2F2F2" w:themeFill="background1" w:themeFillShade="F2"/>
            <w:vAlign w:val="center"/>
          </w:tcPr>
          <w:p w14:paraId="5D628B34" w14:textId="66184ED3" w:rsidR="006F4169" w:rsidRPr="005C1340" w:rsidRDefault="006F4169" w:rsidP="00B704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●●</w:t>
            </w:r>
          </w:p>
        </w:tc>
      </w:tr>
      <w:tr w:rsidR="006F4169" w14:paraId="35F244A6" w14:textId="77777777" w:rsidTr="60E47DF5">
        <w:trPr>
          <w:trHeight w:val="945"/>
        </w:trPr>
        <w:tc>
          <w:tcPr>
            <w:tcW w:w="4530" w:type="dxa"/>
            <w:tcBorders>
              <w:bottom w:val="nil"/>
            </w:tcBorders>
          </w:tcPr>
          <w:p w14:paraId="4ACAA56C" w14:textId="77777777" w:rsidR="006F4169" w:rsidRPr="00DC39E0" w:rsidRDefault="006F4169" w:rsidP="00B704FF">
            <w:pPr>
              <w:pStyle w:val="ad"/>
              <w:ind w:firstLine="0"/>
              <w:jc w:val="left"/>
            </w:pPr>
          </w:p>
        </w:tc>
        <w:tc>
          <w:tcPr>
            <w:tcW w:w="4531" w:type="dxa"/>
            <w:tcBorders>
              <w:bottom w:val="nil"/>
            </w:tcBorders>
          </w:tcPr>
          <w:p w14:paraId="5B3907EF" w14:textId="77777777" w:rsidR="006F4169" w:rsidRPr="00301642" w:rsidRDefault="006F4169" w:rsidP="00B704FF">
            <w:pPr>
              <w:pStyle w:val="a0"/>
              <w:numPr>
                <w:ilvl w:val="0"/>
                <w:numId w:val="0"/>
              </w:numPr>
              <w:jc w:val="left"/>
            </w:pPr>
          </w:p>
        </w:tc>
      </w:tr>
      <w:tr w:rsidR="006F4169" w14:paraId="6491C079" w14:textId="77777777" w:rsidTr="00931C15">
        <w:trPr>
          <w:trHeight w:val="412"/>
        </w:trPr>
        <w:tc>
          <w:tcPr>
            <w:tcW w:w="4530" w:type="dxa"/>
            <w:tcBorders>
              <w:bottom w:val="single" w:sz="4" w:space="0" w:color="auto"/>
            </w:tcBorders>
          </w:tcPr>
          <w:p w14:paraId="2A407291" w14:textId="77777777" w:rsidR="006F4169" w:rsidRPr="00301642" w:rsidRDefault="006F4169" w:rsidP="00B704FF">
            <w:pPr>
              <w:pStyle w:val="a0"/>
              <w:numPr>
                <w:ilvl w:val="0"/>
                <w:numId w:val="0"/>
              </w:numPr>
              <w:jc w:val="left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577EB7D" w14:textId="77777777" w:rsidR="006F4169" w:rsidRPr="00301642" w:rsidRDefault="006F4169" w:rsidP="00B704FF">
            <w:pPr>
              <w:pStyle w:val="a0"/>
              <w:numPr>
                <w:ilvl w:val="0"/>
                <w:numId w:val="0"/>
              </w:numPr>
              <w:jc w:val="left"/>
            </w:pPr>
          </w:p>
        </w:tc>
      </w:tr>
    </w:tbl>
    <w:p w14:paraId="01C31688" w14:textId="77777777" w:rsidR="00520C08" w:rsidRPr="00752749" w:rsidRDefault="00520C08" w:rsidP="00326260"/>
    <w:sectPr w:rsidR="00520C08" w:rsidRPr="00752749" w:rsidSect="00035F61">
      <w:pgSz w:w="11906" w:h="16838"/>
      <w:pgMar w:top="1985" w:right="1134" w:bottom="153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EBF9" w14:textId="77777777" w:rsidR="00705676" w:rsidRDefault="00705676" w:rsidP="004B5288">
      <w:r>
        <w:separator/>
      </w:r>
    </w:p>
    <w:p w14:paraId="657979DC" w14:textId="77777777" w:rsidR="00705676" w:rsidRDefault="00705676"/>
  </w:endnote>
  <w:endnote w:type="continuationSeparator" w:id="0">
    <w:p w14:paraId="6BA94011" w14:textId="77777777" w:rsidR="00705676" w:rsidRDefault="00705676" w:rsidP="004B5288">
      <w:r>
        <w:continuationSeparator/>
      </w:r>
    </w:p>
    <w:p w14:paraId="570BC051" w14:textId="77777777" w:rsidR="00705676" w:rsidRDefault="00705676"/>
  </w:endnote>
  <w:endnote w:type="continuationNotice" w:id="1">
    <w:p w14:paraId="6D39F0CE" w14:textId="77777777" w:rsidR="00705676" w:rsidRDefault="007056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2F4D9" w14:textId="77777777" w:rsidR="00705676" w:rsidRDefault="00705676" w:rsidP="004B5288">
      <w:r>
        <w:rPr>
          <w:rFonts w:hint="eastAsia"/>
        </w:rPr>
        <w:separator/>
      </w:r>
    </w:p>
    <w:p w14:paraId="4C07F2A3" w14:textId="77777777" w:rsidR="00705676" w:rsidRDefault="00705676"/>
  </w:footnote>
  <w:footnote w:type="continuationSeparator" w:id="0">
    <w:p w14:paraId="1D8F1D52" w14:textId="77777777" w:rsidR="00705676" w:rsidRDefault="00705676" w:rsidP="004B5288">
      <w:r>
        <w:continuationSeparator/>
      </w:r>
    </w:p>
    <w:p w14:paraId="16649D92" w14:textId="77777777" w:rsidR="00705676" w:rsidRDefault="00705676"/>
  </w:footnote>
  <w:footnote w:type="continuationNotice" w:id="1">
    <w:p w14:paraId="1A28D043" w14:textId="77777777" w:rsidR="00705676" w:rsidRDefault="007056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5AA6B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0C89A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DC6BBF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124DB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20022A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B3C560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1B6BA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412771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1A0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04E32C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747FF"/>
    <w:multiLevelType w:val="multilevel"/>
    <w:tmpl w:val="94A29970"/>
    <w:lvl w:ilvl="0">
      <w:start w:val="1"/>
      <w:numFmt w:val="decimalFullWidth"/>
      <w:lvlRestart w:val="0"/>
      <w:pStyle w:val="a"/>
      <w:suff w:val="nothing"/>
      <w:lvlText w:val="第%1"/>
      <w:lvlJc w:val="left"/>
      <w:pPr>
        <w:ind w:left="200" w:hanging="200"/>
      </w:pPr>
      <w:rPr>
        <w:rFonts w:hint="eastAsia"/>
      </w:rPr>
    </w:lvl>
    <w:lvl w:ilvl="1">
      <w:start w:val="1"/>
      <w:numFmt w:val="decimalFullWidth"/>
      <w:pStyle w:val="a0"/>
      <w:suff w:val="nothing"/>
      <w:lvlText w:val="%2"/>
      <w:lvlJc w:val="left"/>
      <w:pPr>
        <w:ind w:left="1040" w:hanging="200"/>
      </w:pPr>
      <w:rPr>
        <w:rFonts w:hint="eastAsia"/>
      </w:rPr>
    </w:lvl>
    <w:lvl w:ilvl="2">
      <w:start w:val="1"/>
      <w:numFmt w:val="decimalEnclosedParen"/>
      <w:pStyle w:val="a1"/>
      <w:suff w:val="nothing"/>
      <w:lvlText w:val="%3"/>
      <w:lvlJc w:val="left"/>
      <w:pPr>
        <w:ind w:left="200" w:hanging="200"/>
      </w:pPr>
      <w:rPr>
        <w:rFonts w:hint="eastAsia"/>
      </w:rPr>
    </w:lvl>
    <w:lvl w:ilvl="3">
      <w:start w:val="1"/>
      <w:numFmt w:val="aiueoFullWidth"/>
      <w:pStyle w:val="a2"/>
      <w:suff w:val="nothing"/>
      <w:lvlText w:val="%4"/>
      <w:lvlJc w:val="left"/>
      <w:pPr>
        <w:ind w:left="200" w:hanging="200"/>
      </w:pPr>
      <w:rPr>
        <w:rFonts w:hint="eastAsia"/>
      </w:rPr>
    </w:lvl>
    <w:lvl w:ilvl="4">
      <w:start w:val="1"/>
      <w:numFmt w:val="aiueoFullWidth"/>
      <w:pStyle w:val="a3"/>
      <w:suff w:val="nothing"/>
      <w:lvlText w:val="(%5)"/>
      <w:lvlJc w:val="left"/>
      <w:pPr>
        <w:ind w:left="200" w:hanging="200"/>
      </w:pPr>
      <w:rPr>
        <w:rFonts w:hint="eastAsia"/>
        <w:w w:val="50"/>
      </w:rPr>
    </w:lvl>
    <w:lvl w:ilvl="5">
      <w:start w:val="1"/>
      <w:numFmt w:val="lowerLetter"/>
      <w:pStyle w:val="a4"/>
      <w:suff w:val="nothing"/>
      <w:lvlText w:val="%6"/>
      <w:lvlJc w:val="left"/>
      <w:pPr>
        <w:ind w:left="200" w:hanging="200"/>
      </w:pPr>
      <w:rPr>
        <w:rFonts w:hint="eastAsia"/>
      </w:rPr>
    </w:lvl>
    <w:lvl w:ilvl="6">
      <w:start w:val="1"/>
      <w:numFmt w:val="lowerLetter"/>
      <w:pStyle w:val="a5"/>
      <w:suff w:val="nothing"/>
      <w:lvlText w:val="(%7)"/>
      <w:lvlJc w:val="left"/>
      <w:pPr>
        <w:ind w:left="200" w:hanging="200"/>
      </w:pPr>
      <w:rPr>
        <w:rFonts w:hint="eastAsia"/>
        <w:w w:val="66"/>
      </w:rPr>
    </w:lvl>
    <w:lvl w:ilvl="7">
      <w:start w:val="1"/>
      <w:numFmt w:val="decimalEnclosedCircle"/>
      <w:pStyle w:val="a6"/>
      <w:suff w:val="nothing"/>
      <w:lvlText w:val="%8"/>
      <w:lvlJc w:val="left"/>
      <w:pPr>
        <w:ind w:left="200" w:hanging="200"/>
      </w:pPr>
      <w:rPr>
        <w:rFonts w:hint="eastAsia"/>
      </w:rPr>
    </w:lvl>
    <w:lvl w:ilvl="8">
      <w:start w:val="1"/>
      <w:numFmt w:val="none"/>
      <w:suff w:val="nothing"/>
      <w:lvlText w:val="%9"/>
      <w:lvlJc w:val="left"/>
      <w:pPr>
        <w:ind w:left="200" w:hanging="200"/>
      </w:pPr>
      <w:rPr>
        <w:rFonts w:hint="eastAsia"/>
      </w:rPr>
    </w:lvl>
  </w:abstractNum>
  <w:abstractNum w:abstractNumId="11" w15:restartNumberingAfterBreak="0">
    <w:nsid w:val="0E003E16"/>
    <w:multiLevelType w:val="multilevel"/>
    <w:tmpl w:val="082CD83A"/>
    <w:lvl w:ilvl="0">
      <w:start w:val="1"/>
      <w:numFmt w:val="decimalFullWidth"/>
      <w:lvlRestart w:val="0"/>
      <w:suff w:val="nothing"/>
      <w:lvlText w:val="第%1"/>
      <w:lvlJc w:val="right"/>
      <w:pPr>
        <w:ind w:left="488" w:firstLine="0"/>
      </w:pPr>
      <w:rPr>
        <w:rFonts w:ascii="ＭＳ 明朝" w:eastAsiaTheme="majorEastAsia" w:hAnsi="ＭＳ 明朝" w:hint="eastAsia"/>
      </w:rPr>
    </w:lvl>
    <w:lvl w:ilvl="1">
      <w:start w:val="1"/>
      <w:numFmt w:val="decimalFullWidth"/>
      <w:suff w:val="nothing"/>
      <w:lvlText w:val="%2"/>
      <w:lvlJc w:val="right"/>
      <w:pPr>
        <w:ind w:left="488" w:firstLine="0"/>
      </w:pPr>
      <w:rPr>
        <w:rFonts w:ascii="ＭＳ 明朝" w:eastAsia="ＭＳ 明朝" w:hAnsi="ＭＳ 明朝" w:hint="eastAsia"/>
      </w:rPr>
    </w:lvl>
    <w:lvl w:ilvl="2">
      <w:start w:val="1"/>
      <w:numFmt w:val="decimalEnclosedParen"/>
      <w:suff w:val="nothing"/>
      <w:lvlText w:val="%3"/>
      <w:lvlJc w:val="right"/>
      <w:pPr>
        <w:ind w:left="731" w:firstLine="0"/>
      </w:pPr>
    </w:lvl>
    <w:lvl w:ilvl="3">
      <w:start w:val="1"/>
      <w:numFmt w:val="aiueoFullWidth"/>
      <w:suff w:val="nothing"/>
      <w:lvlText w:val="%4"/>
      <w:lvlJc w:val="right"/>
      <w:pPr>
        <w:ind w:left="975" w:firstLine="0"/>
      </w:pPr>
    </w:lvl>
    <w:lvl w:ilvl="4">
      <w:start w:val="1"/>
      <w:numFmt w:val="aiueoFullWidth"/>
      <w:suff w:val="nothing"/>
      <w:lvlText w:val="(%5)"/>
      <w:lvlJc w:val="right"/>
      <w:pPr>
        <w:ind w:left="1219" w:firstLine="0"/>
      </w:pPr>
      <w:rPr>
        <w:w w:val="50"/>
      </w:rPr>
    </w:lvl>
    <w:lvl w:ilvl="5">
      <w:start w:val="1"/>
      <w:numFmt w:val="lowerLetter"/>
      <w:suff w:val="nothing"/>
      <w:lvlText w:val="%6"/>
      <w:lvlJc w:val="right"/>
      <w:pPr>
        <w:ind w:left="1457" w:firstLine="0"/>
      </w:pPr>
    </w:lvl>
    <w:lvl w:ilvl="6">
      <w:start w:val="1"/>
      <w:numFmt w:val="lowerLetter"/>
      <w:suff w:val="nothing"/>
      <w:lvlText w:val="(%7)"/>
      <w:lvlJc w:val="right"/>
      <w:pPr>
        <w:ind w:left="1701" w:firstLine="0"/>
      </w:pPr>
      <w:rPr>
        <w:w w:val="66"/>
      </w:rPr>
    </w:lvl>
    <w:lvl w:ilvl="7">
      <w:start w:val="1"/>
      <w:numFmt w:val="decimalEnclosedCircle"/>
      <w:suff w:val="nothing"/>
      <w:lvlText w:val="%8"/>
      <w:lvlJc w:val="right"/>
      <w:pPr>
        <w:ind w:left="1945" w:firstLine="0"/>
      </w:pPr>
    </w:lvl>
    <w:lvl w:ilvl="8">
      <w:start w:val="1"/>
      <w:numFmt w:val="none"/>
      <w:suff w:val="nothing"/>
      <w:lvlText w:val="%9"/>
      <w:lvlJc w:val="right"/>
      <w:pPr>
        <w:ind w:left="2188" w:firstLine="0"/>
      </w:pPr>
    </w:lvl>
  </w:abstractNum>
  <w:abstractNum w:abstractNumId="12" w15:restartNumberingAfterBreak="0">
    <w:nsid w:val="1DBC749F"/>
    <w:multiLevelType w:val="multilevel"/>
    <w:tmpl w:val="D9ECBE1E"/>
    <w:lvl w:ilvl="0">
      <w:start w:val="1"/>
      <w:numFmt w:val="decimalFullWidth"/>
      <w:lvlRestart w:val="0"/>
      <w:suff w:val="nothing"/>
      <w:lvlText w:val="第%1"/>
      <w:lvlJc w:val="left"/>
      <w:pPr>
        <w:ind w:left="420" w:hanging="420"/>
      </w:pPr>
    </w:lvl>
    <w:lvl w:ilvl="1">
      <w:start w:val="1"/>
      <w:numFmt w:val="decimalFullWidth"/>
      <w:suff w:val="nothing"/>
      <w:lvlText w:val="%2"/>
      <w:lvlJc w:val="left"/>
      <w:pPr>
        <w:ind w:left="420" w:hanging="210"/>
      </w:pPr>
    </w:lvl>
    <w:lvl w:ilvl="2">
      <w:start w:val="1"/>
      <w:numFmt w:val="decimalEnclosedParen"/>
      <w:suff w:val="nothing"/>
      <w:lvlText w:val="%3"/>
      <w:lvlJc w:val="left"/>
      <w:pPr>
        <w:ind w:left="635" w:hanging="215"/>
      </w:pPr>
    </w:lvl>
    <w:lvl w:ilvl="3">
      <w:start w:val="1"/>
      <w:numFmt w:val="aiueoFullWidth"/>
      <w:suff w:val="nothing"/>
      <w:lvlText w:val="%4"/>
      <w:lvlJc w:val="left"/>
      <w:pPr>
        <w:ind w:left="845" w:hanging="210"/>
      </w:pPr>
    </w:lvl>
    <w:lvl w:ilvl="4">
      <w:start w:val="1"/>
      <w:numFmt w:val="aiueoFullWidth"/>
      <w:suff w:val="nothing"/>
      <w:lvlText w:val="(%5)"/>
      <w:lvlJc w:val="left"/>
      <w:pPr>
        <w:ind w:left="1054" w:hanging="209"/>
      </w:pPr>
      <w:rPr>
        <w:w w:val="50"/>
      </w:rPr>
    </w:lvl>
    <w:lvl w:ilvl="5">
      <w:start w:val="1"/>
      <w:numFmt w:val="lowerLetter"/>
      <w:suff w:val="nothing"/>
      <w:lvlText w:val="%6"/>
      <w:lvlJc w:val="left"/>
      <w:pPr>
        <w:ind w:left="1264" w:hanging="210"/>
      </w:pPr>
    </w:lvl>
    <w:lvl w:ilvl="6">
      <w:start w:val="1"/>
      <w:numFmt w:val="lowerLetter"/>
      <w:suff w:val="nothing"/>
      <w:lvlText w:val="(%7)"/>
      <w:lvlJc w:val="left"/>
      <w:pPr>
        <w:ind w:left="1474" w:hanging="210"/>
      </w:pPr>
      <w:rPr>
        <w:w w:val="66"/>
      </w:rPr>
    </w:lvl>
    <w:lvl w:ilvl="7">
      <w:start w:val="1"/>
      <w:numFmt w:val="decimalEnclosedCircle"/>
      <w:suff w:val="nothing"/>
      <w:lvlText w:val="%8"/>
      <w:lvlJc w:val="left"/>
      <w:pPr>
        <w:ind w:left="1689" w:hanging="215"/>
      </w:pPr>
    </w:lvl>
    <w:lvl w:ilvl="8">
      <w:start w:val="1"/>
      <w:numFmt w:val="none"/>
      <w:suff w:val="nothing"/>
      <w:lvlText w:val="%9"/>
      <w:lvlJc w:val="left"/>
      <w:pPr>
        <w:ind w:left="1899" w:hanging="210"/>
      </w:pPr>
    </w:lvl>
  </w:abstractNum>
  <w:abstractNum w:abstractNumId="13" w15:restartNumberingAfterBreak="0">
    <w:nsid w:val="263A26F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96C280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B667E9F"/>
    <w:multiLevelType w:val="multilevel"/>
    <w:tmpl w:val="B59A5854"/>
    <w:styleLink w:val="1"/>
    <w:lvl w:ilvl="0">
      <w:start w:val="1"/>
      <w:numFmt w:val="decimalFullWidth"/>
      <w:lvlRestart w:val="0"/>
      <w:suff w:val="nothing"/>
      <w:lvlText w:val="第%1"/>
      <w:lvlJc w:val="right"/>
      <w:pPr>
        <w:ind w:left="488" w:firstLine="0"/>
      </w:pPr>
      <w:rPr>
        <w:rFonts w:ascii="ＭＳ 明朝" w:eastAsiaTheme="majorEastAsia" w:hAnsi="ＭＳ 明朝" w:hint="eastAsia"/>
      </w:rPr>
    </w:lvl>
    <w:lvl w:ilvl="1">
      <w:start w:val="1"/>
      <w:numFmt w:val="decimalFullWidth"/>
      <w:suff w:val="nothing"/>
      <w:lvlText w:val="%2"/>
      <w:lvlJc w:val="right"/>
      <w:pPr>
        <w:ind w:left="278" w:firstLine="0"/>
      </w:pPr>
      <w:rPr>
        <w:rFonts w:ascii="ＭＳ 明朝" w:eastAsiaTheme="minorEastAsia" w:hAnsi="ＭＳ 明朝" w:hint="eastAsia"/>
      </w:rPr>
    </w:lvl>
    <w:lvl w:ilvl="2">
      <w:start w:val="1"/>
      <w:numFmt w:val="decimalEnclosedParen"/>
      <w:suff w:val="nothing"/>
      <w:lvlText w:val="%3"/>
      <w:lvlJc w:val="right"/>
      <w:pPr>
        <w:ind w:left="210" w:firstLine="0"/>
      </w:pPr>
      <w:rPr>
        <w:rFonts w:eastAsiaTheme="minorEastAsia" w:hint="eastAsia"/>
      </w:rPr>
    </w:lvl>
    <w:lvl w:ilvl="3">
      <w:start w:val="1"/>
      <w:numFmt w:val="aiueoFullWidth"/>
      <w:suff w:val="nothing"/>
      <w:lvlText w:val="%4"/>
      <w:lvlJc w:val="right"/>
      <w:pPr>
        <w:ind w:left="975" w:firstLine="0"/>
      </w:pPr>
      <w:rPr>
        <w:rFonts w:eastAsiaTheme="minorEastAsia"/>
      </w:rPr>
    </w:lvl>
    <w:lvl w:ilvl="4">
      <w:start w:val="1"/>
      <w:numFmt w:val="aiueoFullWidth"/>
      <w:suff w:val="nothing"/>
      <w:lvlText w:val="(%5)"/>
      <w:lvlJc w:val="right"/>
      <w:pPr>
        <w:ind w:left="1219" w:firstLine="0"/>
      </w:pPr>
      <w:rPr>
        <w:rFonts w:eastAsiaTheme="minorEastAsia"/>
        <w:w w:val="50"/>
      </w:rPr>
    </w:lvl>
    <w:lvl w:ilvl="5">
      <w:start w:val="1"/>
      <w:numFmt w:val="lowerLetter"/>
      <w:suff w:val="nothing"/>
      <w:lvlText w:val="%6"/>
      <w:lvlJc w:val="right"/>
      <w:pPr>
        <w:ind w:left="1457" w:firstLine="0"/>
      </w:pPr>
      <w:rPr>
        <w:rFonts w:eastAsiaTheme="minorEastAsia"/>
      </w:rPr>
    </w:lvl>
    <w:lvl w:ilvl="6">
      <w:start w:val="1"/>
      <w:numFmt w:val="lowerLetter"/>
      <w:suff w:val="nothing"/>
      <w:lvlText w:val="(%7)"/>
      <w:lvlJc w:val="right"/>
      <w:pPr>
        <w:ind w:left="1701" w:firstLine="0"/>
      </w:pPr>
      <w:rPr>
        <w:rFonts w:eastAsiaTheme="minorEastAsia"/>
        <w:w w:val="66"/>
      </w:rPr>
    </w:lvl>
    <w:lvl w:ilvl="7">
      <w:start w:val="1"/>
      <w:numFmt w:val="decimalEnclosedCircle"/>
      <w:suff w:val="nothing"/>
      <w:lvlText w:val="%8"/>
      <w:lvlJc w:val="right"/>
      <w:pPr>
        <w:ind w:left="1945" w:firstLine="0"/>
      </w:pPr>
      <w:rPr>
        <w:rFonts w:eastAsiaTheme="minorEastAsia"/>
      </w:rPr>
    </w:lvl>
    <w:lvl w:ilvl="8">
      <w:start w:val="1"/>
      <w:numFmt w:val="none"/>
      <w:suff w:val="nothing"/>
      <w:lvlText w:val="%9"/>
      <w:lvlJc w:val="right"/>
      <w:pPr>
        <w:ind w:left="2188" w:firstLine="0"/>
      </w:pPr>
      <w:rPr>
        <w:rFonts w:eastAsia="ＭＳ 明朝" w:hint="eastAsia"/>
      </w:rPr>
    </w:lvl>
  </w:abstractNum>
  <w:abstractNum w:abstractNumId="16" w15:restartNumberingAfterBreak="0">
    <w:nsid w:val="459D5C8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5AFF233E"/>
    <w:multiLevelType w:val="multilevel"/>
    <w:tmpl w:val="B59A5854"/>
    <w:numStyleLink w:val="1"/>
  </w:abstractNum>
  <w:abstractNum w:abstractNumId="18" w15:restartNumberingAfterBreak="0">
    <w:nsid w:val="74815A3D"/>
    <w:multiLevelType w:val="multilevel"/>
    <w:tmpl w:val="77DA50E4"/>
    <w:lvl w:ilvl="0">
      <w:start w:val="1"/>
      <w:numFmt w:val="decimalFullWidth"/>
      <w:lvlRestart w:val="0"/>
      <w:suff w:val="nothing"/>
      <w:lvlText w:val="第%1"/>
      <w:lvlJc w:val="left"/>
      <w:pPr>
        <w:ind w:left="420" w:hanging="420"/>
      </w:pPr>
    </w:lvl>
    <w:lvl w:ilvl="1">
      <w:start w:val="1"/>
      <w:numFmt w:val="decimalFullWidth"/>
      <w:suff w:val="nothing"/>
      <w:lvlText w:val="%2"/>
      <w:lvlJc w:val="left"/>
      <w:pPr>
        <w:ind w:left="420" w:hanging="210"/>
      </w:pPr>
    </w:lvl>
    <w:lvl w:ilvl="2">
      <w:start w:val="1"/>
      <w:numFmt w:val="decimalEnclosedParen"/>
      <w:suff w:val="nothing"/>
      <w:lvlText w:val="%3"/>
      <w:lvlJc w:val="left"/>
      <w:pPr>
        <w:ind w:left="635" w:hanging="215"/>
      </w:pPr>
    </w:lvl>
    <w:lvl w:ilvl="3">
      <w:start w:val="1"/>
      <w:numFmt w:val="aiueoFullWidth"/>
      <w:suff w:val="nothing"/>
      <w:lvlText w:val="%4"/>
      <w:lvlJc w:val="left"/>
      <w:pPr>
        <w:ind w:left="845" w:hanging="210"/>
      </w:pPr>
    </w:lvl>
    <w:lvl w:ilvl="4">
      <w:start w:val="1"/>
      <w:numFmt w:val="aiueoFullWidth"/>
      <w:suff w:val="nothing"/>
      <w:lvlText w:val="(%5)"/>
      <w:lvlJc w:val="left"/>
      <w:pPr>
        <w:ind w:left="1054" w:hanging="209"/>
      </w:pPr>
      <w:rPr>
        <w:w w:val="50"/>
      </w:rPr>
    </w:lvl>
    <w:lvl w:ilvl="5">
      <w:start w:val="1"/>
      <w:numFmt w:val="lowerLetter"/>
      <w:suff w:val="nothing"/>
      <w:lvlText w:val="%6"/>
      <w:lvlJc w:val="left"/>
      <w:pPr>
        <w:ind w:left="1264" w:hanging="210"/>
      </w:pPr>
    </w:lvl>
    <w:lvl w:ilvl="6">
      <w:start w:val="1"/>
      <w:numFmt w:val="lowerLetter"/>
      <w:suff w:val="nothing"/>
      <w:lvlText w:val="(%7)"/>
      <w:lvlJc w:val="left"/>
      <w:pPr>
        <w:ind w:left="1474" w:hanging="210"/>
      </w:pPr>
      <w:rPr>
        <w:w w:val="66"/>
      </w:rPr>
    </w:lvl>
    <w:lvl w:ilvl="7">
      <w:start w:val="1"/>
      <w:numFmt w:val="decimalEnclosedCircle"/>
      <w:suff w:val="nothing"/>
      <w:lvlText w:val="%8"/>
      <w:lvlJc w:val="left"/>
      <w:pPr>
        <w:ind w:left="1689" w:hanging="215"/>
      </w:pPr>
    </w:lvl>
    <w:lvl w:ilvl="8">
      <w:start w:val="1"/>
      <w:numFmt w:val="none"/>
      <w:suff w:val="nothing"/>
      <w:lvlText w:val="%9"/>
      <w:lvlJc w:val="left"/>
      <w:pPr>
        <w:ind w:left="1899" w:hanging="210"/>
      </w:pPr>
    </w:lvl>
  </w:abstractNum>
  <w:abstractNum w:abstractNumId="19" w15:restartNumberingAfterBreak="0">
    <w:nsid w:val="75005F58"/>
    <w:multiLevelType w:val="hybridMultilevel"/>
    <w:tmpl w:val="5F106F4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B3A2DDC6">
      <w:start w:val="1"/>
      <w:numFmt w:val="decimalEnclosedCircle"/>
      <w:suff w:val="nothing"/>
      <w:lvlText w:val="%8"/>
      <w:lvlJc w:val="left"/>
      <w:pPr>
        <w:ind w:left="63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85008321">
    <w:abstractNumId w:val="10"/>
  </w:num>
  <w:num w:numId="2" w16cid:durableId="1092892765">
    <w:abstractNumId w:val="12"/>
  </w:num>
  <w:num w:numId="3" w16cid:durableId="1867597807">
    <w:abstractNumId w:val="16"/>
  </w:num>
  <w:num w:numId="4" w16cid:durableId="1075324085">
    <w:abstractNumId w:val="11"/>
  </w:num>
  <w:num w:numId="5" w16cid:durableId="1572154675">
    <w:abstractNumId w:val="15"/>
  </w:num>
  <w:num w:numId="6" w16cid:durableId="713115051">
    <w:abstractNumId w:val="19"/>
  </w:num>
  <w:num w:numId="7" w16cid:durableId="1740707152">
    <w:abstractNumId w:val="19"/>
    <w:lvlOverride w:ilvl="0">
      <w:startOverride w:val="1"/>
    </w:lvlOverride>
  </w:num>
  <w:num w:numId="8" w16cid:durableId="18899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5966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3617894">
    <w:abstractNumId w:val="9"/>
  </w:num>
  <w:num w:numId="11" w16cid:durableId="1453792941">
    <w:abstractNumId w:val="7"/>
  </w:num>
  <w:num w:numId="12" w16cid:durableId="247883159">
    <w:abstractNumId w:val="6"/>
  </w:num>
  <w:num w:numId="13" w16cid:durableId="687610133">
    <w:abstractNumId w:val="5"/>
  </w:num>
  <w:num w:numId="14" w16cid:durableId="1352687280">
    <w:abstractNumId w:val="4"/>
  </w:num>
  <w:num w:numId="15" w16cid:durableId="266620044">
    <w:abstractNumId w:val="8"/>
  </w:num>
  <w:num w:numId="16" w16cid:durableId="139468761">
    <w:abstractNumId w:val="3"/>
  </w:num>
  <w:num w:numId="17" w16cid:durableId="1678263641">
    <w:abstractNumId w:val="2"/>
  </w:num>
  <w:num w:numId="18" w16cid:durableId="437601859">
    <w:abstractNumId w:val="1"/>
  </w:num>
  <w:num w:numId="19" w16cid:durableId="2068873002">
    <w:abstractNumId w:val="0"/>
  </w:num>
  <w:num w:numId="20" w16cid:durableId="16880993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24916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5834722">
    <w:abstractNumId w:val="18"/>
  </w:num>
  <w:num w:numId="23" w16cid:durableId="875964231">
    <w:abstractNumId w:val="17"/>
  </w:num>
  <w:num w:numId="24" w16cid:durableId="787890378">
    <w:abstractNumId w:val="13"/>
  </w:num>
  <w:num w:numId="25" w16cid:durableId="1275361928">
    <w:abstractNumId w:val="14"/>
  </w:num>
  <w:num w:numId="26" w16cid:durableId="49462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337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7207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3212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88921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46895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764169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4862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82309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4589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573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45668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3721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75899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21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77"/>
    <w:rsid w:val="00012EA5"/>
    <w:rsid w:val="00022297"/>
    <w:rsid w:val="000240B9"/>
    <w:rsid w:val="0003294D"/>
    <w:rsid w:val="00033474"/>
    <w:rsid w:val="00035F61"/>
    <w:rsid w:val="00042CE1"/>
    <w:rsid w:val="00050ECA"/>
    <w:rsid w:val="000532F1"/>
    <w:rsid w:val="00057981"/>
    <w:rsid w:val="00057C21"/>
    <w:rsid w:val="00061D6D"/>
    <w:rsid w:val="00062D9D"/>
    <w:rsid w:val="00063534"/>
    <w:rsid w:val="00070D44"/>
    <w:rsid w:val="000717B4"/>
    <w:rsid w:val="000724D9"/>
    <w:rsid w:val="00075364"/>
    <w:rsid w:val="00077459"/>
    <w:rsid w:val="00082037"/>
    <w:rsid w:val="00083ECD"/>
    <w:rsid w:val="000848F6"/>
    <w:rsid w:val="00096952"/>
    <w:rsid w:val="00097AB1"/>
    <w:rsid w:val="000A2787"/>
    <w:rsid w:val="000A3C91"/>
    <w:rsid w:val="000A652D"/>
    <w:rsid w:val="000B2994"/>
    <w:rsid w:val="000B4155"/>
    <w:rsid w:val="000C0BC9"/>
    <w:rsid w:val="000C2124"/>
    <w:rsid w:val="000C5D53"/>
    <w:rsid w:val="000C667E"/>
    <w:rsid w:val="000E28D5"/>
    <w:rsid w:val="000E33B7"/>
    <w:rsid w:val="000F11B3"/>
    <w:rsid w:val="000F3ED7"/>
    <w:rsid w:val="000F6864"/>
    <w:rsid w:val="000F7F54"/>
    <w:rsid w:val="00100E6C"/>
    <w:rsid w:val="00100F68"/>
    <w:rsid w:val="001019A4"/>
    <w:rsid w:val="001019F9"/>
    <w:rsid w:val="00101FF7"/>
    <w:rsid w:val="0010457B"/>
    <w:rsid w:val="00107137"/>
    <w:rsid w:val="00107F44"/>
    <w:rsid w:val="00112FB5"/>
    <w:rsid w:val="0012255F"/>
    <w:rsid w:val="00144E18"/>
    <w:rsid w:val="00154182"/>
    <w:rsid w:val="00166311"/>
    <w:rsid w:val="001711AC"/>
    <w:rsid w:val="00183824"/>
    <w:rsid w:val="00187BD1"/>
    <w:rsid w:val="001A1578"/>
    <w:rsid w:val="001A72B0"/>
    <w:rsid w:val="001A7B9D"/>
    <w:rsid w:val="001B0015"/>
    <w:rsid w:val="001B3D65"/>
    <w:rsid w:val="001C040C"/>
    <w:rsid w:val="001C080E"/>
    <w:rsid w:val="001C2AC0"/>
    <w:rsid w:val="001D4086"/>
    <w:rsid w:val="001D553F"/>
    <w:rsid w:val="001D74B5"/>
    <w:rsid w:val="001E5244"/>
    <w:rsid w:val="001F1D8D"/>
    <w:rsid w:val="001F307D"/>
    <w:rsid w:val="002004A8"/>
    <w:rsid w:val="00214889"/>
    <w:rsid w:val="0023404B"/>
    <w:rsid w:val="00243177"/>
    <w:rsid w:val="00244B54"/>
    <w:rsid w:val="00246418"/>
    <w:rsid w:val="002528FE"/>
    <w:rsid w:val="00257306"/>
    <w:rsid w:val="00263679"/>
    <w:rsid w:val="00280216"/>
    <w:rsid w:val="00282E07"/>
    <w:rsid w:val="002938E3"/>
    <w:rsid w:val="00295A11"/>
    <w:rsid w:val="002B72E3"/>
    <w:rsid w:val="002C2160"/>
    <w:rsid w:val="002D3E2A"/>
    <w:rsid w:val="002D5E8B"/>
    <w:rsid w:val="002F1EE7"/>
    <w:rsid w:val="002F4542"/>
    <w:rsid w:val="00301642"/>
    <w:rsid w:val="0030333F"/>
    <w:rsid w:val="00306380"/>
    <w:rsid w:val="00310B84"/>
    <w:rsid w:val="00313643"/>
    <w:rsid w:val="00314703"/>
    <w:rsid w:val="00316DFE"/>
    <w:rsid w:val="00320B15"/>
    <w:rsid w:val="00326260"/>
    <w:rsid w:val="00330AAD"/>
    <w:rsid w:val="00331026"/>
    <w:rsid w:val="0033703A"/>
    <w:rsid w:val="00346145"/>
    <w:rsid w:val="00372DB8"/>
    <w:rsid w:val="00377BBB"/>
    <w:rsid w:val="00385014"/>
    <w:rsid w:val="00385B67"/>
    <w:rsid w:val="00391E1B"/>
    <w:rsid w:val="003A7978"/>
    <w:rsid w:val="003D71A6"/>
    <w:rsid w:val="003E4639"/>
    <w:rsid w:val="003E46D6"/>
    <w:rsid w:val="003F5A84"/>
    <w:rsid w:val="00400EF0"/>
    <w:rsid w:val="0040495E"/>
    <w:rsid w:val="0040768B"/>
    <w:rsid w:val="00413769"/>
    <w:rsid w:val="004333F8"/>
    <w:rsid w:val="00436548"/>
    <w:rsid w:val="00451C90"/>
    <w:rsid w:val="00453515"/>
    <w:rsid w:val="00454AB7"/>
    <w:rsid w:val="004559F3"/>
    <w:rsid w:val="00457D52"/>
    <w:rsid w:val="00472534"/>
    <w:rsid w:val="00472675"/>
    <w:rsid w:val="00476865"/>
    <w:rsid w:val="004847C1"/>
    <w:rsid w:val="0049239F"/>
    <w:rsid w:val="004951A2"/>
    <w:rsid w:val="00495D8F"/>
    <w:rsid w:val="00497CA4"/>
    <w:rsid w:val="004B5288"/>
    <w:rsid w:val="004C2F91"/>
    <w:rsid w:val="004D15C6"/>
    <w:rsid w:val="004D3EB6"/>
    <w:rsid w:val="004F2CCE"/>
    <w:rsid w:val="004F4377"/>
    <w:rsid w:val="004F4743"/>
    <w:rsid w:val="004F7979"/>
    <w:rsid w:val="005122C8"/>
    <w:rsid w:val="005204C3"/>
    <w:rsid w:val="00520C08"/>
    <w:rsid w:val="00531B0C"/>
    <w:rsid w:val="00533E87"/>
    <w:rsid w:val="005354E8"/>
    <w:rsid w:val="0057256E"/>
    <w:rsid w:val="00595665"/>
    <w:rsid w:val="005A1854"/>
    <w:rsid w:val="005A5138"/>
    <w:rsid w:val="005B230F"/>
    <w:rsid w:val="005B35E6"/>
    <w:rsid w:val="005B6431"/>
    <w:rsid w:val="005C0DEE"/>
    <w:rsid w:val="005C5187"/>
    <w:rsid w:val="005C74F2"/>
    <w:rsid w:val="005D628C"/>
    <w:rsid w:val="005D6F73"/>
    <w:rsid w:val="005E2D11"/>
    <w:rsid w:val="005E6147"/>
    <w:rsid w:val="005F4FF7"/>
    <w:rsid w:val="00615BA6"/>
    <w:rsid w:val="00616AA1"/>
    <w:rsid w:val="00620611"/>
    <w:rsid w:val="00623559"/>
    <w:rsid w:val="0062551F"/>
    <w:rsid w:val="00636E90"/>
    <w:rsid w:val="00644BB3"/>
    <w:rsid w:val="00652018"/>
    <w:rsid w:val="00665FEB"/>
    <w:rsid w:val="006672F0"/>
    <w:rsid w:val="00672BBE"/>
    <w:rsid w:val="00673D64"/>
    <w:rsid w:val="006746EC"/>
    <w:rsid w:val="006878C7"/>
    <w:rsid w:val="00691934"/>
    <w:rsid w:val="006B062A"/>
    <w:rsid w:val="006B6317"/>
    <w:rsid w:val="006D74AE"/>
    <w:rsid w:val="006E6751"/>
    <w:rsid w:val="006E7218"/>
    <w:rsid w:val="006F0A1F"/>
    <w:rsid w:val="006F4169"/>
    <w:rsid w:val="006F799C"/>
    <w:rsid w:val="00702EDD"/>
    <w:rsid w:val="00705676"/>
    <w:rsid w:val="00707155"/>
    <w:rsid w:val="00725CFF"/>
    <w:rsid w:val="00726A25"/>
    <w:rsid w:val="00752749"/>
    <w:rsid w:val="00754B41"/>
    <w:rsid w:val="00756DE9"/>
    <w:rsid w:val="007620D1"/>
    <w:rsid w:val="00764B3A"/>
    <w:rsid w:val="00766861"/>
    <w:rsid w:val="00772C8B"/>
    <w:rsid w:val="00777EF7"/>
    <w:rsid w:val="007828A7"/>
    <w:rsid w:val="00784B4E"/>
    <w:rsid w:val="007854A9"/>
    <w:rsid w:val="007860E1"/>
    <w:rsid w:val="007900CA"/>
    <w:rsid w:val="00793877"/>
    <w:rsid w:val="007A76FB"/>
    <w:rsid w:val="007C1A29"/>
    <w:rsid w:val="007C6667"/>
    <w:rsid w:val="007F2C2E"/>
    <w:rsid w:val="007F3D29"/>
    <w:rsid w:val="007F5DC7"/>
    <w:rsid w:val="00814478"/>
    <w:rsid w:val="00817115"/>
    <w:rsid w:val="00822D20"/>
    <w:rsid w:val="008318C2"/>
    <w:rsid w:val="0083207F"/>
    <w:rsid w:val="00842654"/>
    <w:rsid w:val="008444AF"/>
    <w:rsid w:val="008659AC"/>
    <w:rsid w:val="00885EC2"/>
    <w:rsid w:val="008976F5"/>
    <w:rsid w:val="008A3D5B"/>
    <w:rsid w:val="008A6CBA"/>
    <w:rsid w:val="008B72EA"/>
    <w:rsid w:val="008C5FCB"/>
    <w:rsid w:val="008D03F4"/>
    <w:rsid w:val="008D6068"/>
    <w:rsid w:val="008E3004"/>
    <w:rsid w:val="008E45A8"/>
    <w:rsid w:val="008F43AE"/>
    <w:rsid w:val="008F5B4C"/>
    <w:rsid w:val="00927004"/>
    <w:rsid w:val="00930839"/>
    <w:rsid w:val="00931C15"/>
    <w:rsid w:val="009329A3"/>
    <w:rsid w:val="00933058"/>
    <w:rsid w:val="0093564C"/>
    <w:rsid w:val="00940F9F"/>
    <w:rsid w:val="00943902"/>
    <w:rsid w:val="009458AD"/>
    <w:rsid w:val="00951D07"/>
    <w:rsid w:val="00960870"/>
    <w:rsid w:val="009662C7"/>
    <w:rsid w:val="0097354B"/>
    <w:rsid w:val="00977277"/>
    <w:rsid w:val="0099425E"/>
    <w:rsid w:val="009B052F"/>
    <w:rsid w:val="009C057B"/>
    <w:rsid w:val="009D7CBC"/>
    <w:rsid w:val="009E31A4"/>
    <w:rsid w:val="009E5177"/>
    <w:rsid w:val="009F7D7B"/>
    <w:rsid w:val="00A16449"/>
    <w:rsid w:val="00A22B8C"/>
    <w:rsid w:val="00A31720"/>
    <w:rsid w:val="00A34B7C"/>
    <w:rsid w:val="00A37402"/>
    <w:rsid w:val="00A521BE"/>
    <w:rsid w:val="00A61472"/>
    <w:rsid w:val="00A61E39"/>
    <w:rsid w:val="00A6786C"/>
    <w:rsid w:val="00A763F7"/>
    <w:rsid w:val="00A8222B"/>
    <w:rsid w:val="00A828FA"/>
    <w:rsid w:val="00A9619F"/>
    <w:rsid w:val="00AA5117"/>
    <w:rsid w:val="00AB0C3D"/>
    <w:rsid w:val="00AC5868"/>
    <w:rsid w:val="00AC5CF4"/>
    <w:rsid w:val="00AC63D2"/>
    <w:rsid w:val="00AD309E"/>
    <w:rsid w:val="00AE59E3"/>
    <w:rsid w:val="00AF68D4"/>
    <w:rsid w:val="00B03CE9"/>
    <w:rsid w:val="00B07D10"/>
    <w:rsid w:val="00B11434"/>
    <w:rsid w:val="00B27724"/>
    <w:rsid w:val="00B51EF5"/>
    <w:rsid w:val="00B56A4F"/>
    <w:rsid w:val="00B63846"/>
    <w:rsid w:val="00B63E1A"/>
    <w:rsid w:val="00B6692F"/>
    <w:rsid w:val="00B70891"/>
    <w:rsid w:val="00B73BDE"/>
    <w:rsid w:val="00B74CD4"/>
    <w:rsid w:val="00B841EF"/>
    <w:rsid w:val="00B85454"/>
    <w:rsid w:val="00B94CFB"/>
    <w:rsid w:val="00BA3A43"/>
    <w:rsid w:val="00BA65E5"/>
    <w:rsid w:val="00BA6F7D"/>
    <w:rsid w:val="00BB2A4A"/>
    <w:rsid w:val="00BB54BA"/>
    <w:rsid w:val="00BB5CDF"/>
    <w:rsid w:val="00BB6926"/>
    <w:rsid w:val="00BB7428"/>
    <w:rsid w:val="00BD0066"/>
    <w:rsid w:val="00BD0564"/>
    <w:rsid w:val="00BD2617"/>
    <w:rsid w:val="00BD390C"/>
    <w:rsid w:val="00BE081E"/>
    <w:rsid w:val="00BE0AB6"/>
    <w:rsid w:val="00BF2E93"/>
    <w:rsid w:val="00C00B97"/>
    <w:rsid w:val="00C05A3D"/>
    <w:rsid w:val="00C13676"/>
    <w:rsid w:val="00C17755"/>
    <w:rsid w:val="00C210B5"/>
    <w:rsid w:val="00C244EA"/>
    <w:rsid w:val="00C364C3"/>
    <w:rsid w:val="00C5026C"/>
    <w:rsid w:val="00C51DBD"/>
    <w:rsid w:val="00C64138"/>
    <w:rsid w:val="00C707B6"/>
    <w:rsid w:val="00C75524"/>
    <w:rsid w:val="00C832CB"/>
    <w:rsid w:val="00C94E57"/>
    <w:rsid w:val="00CA02DB"/>
    <w:rsid w:val="00CA1DAB"/>
    <w:rsid w:val="00CA27AB"/>
    <w:rsid w:val="00CA5EC9"/>
    <w:rsid w:val="00CB12C4"/>
    <w:rsid w:val="00CD29A5"/>
    <w:rsid w:val="00D02D51"/>
    <w:rsid w:val="00D04EDC"/>
    <w:rsid w:val="00D11A69"/>
    <w:rsid w:val="00D35842"/>
    <w:rsid w:val="00D407C4"/>
    <w:rsid w:val="00D41FD2"/>
    <w:rsid w:val="00D44609"/>
    <w:rsid w:val="00D51FB8"/>
    <w:rsid w:val="00D57ADE"/>
    <w:rsid w:val="00D734B0"/>
    <w:rsid w:val="00D741C7"/>
    <w:rsid w:val="00D75D23"/>
    <w:rsid w:val="00DA0EDF"/>
    <w:rsid w:val="00DA6862"/>
    <w:rsid w:val="00DB38A7"/>
    <w:rsid w:val="00DC2A20"/>
    <w:rsid w:val="00DC39E0"/>
    <w:rsid w:val="00DD311D"/>
    <w:rsid w:val="00DD51EA"/>
    <w:rsid w:val="00DD6DA2"/>
    <w:rsid w:val="00DE0F46"/>
    <w:rsid w:val="00DE4FAE"/>
    <w:rsid w:val="00DF0E82"/>
    <w:rsid w:val="00DF1019"/>
    <w:rsid w:val="00DF299E"/>
    <w:rsid w:val="00DF6EA2"/>
    <w:rsid w:val="00E109AB"/>
    <w:rsid w:val="00E22065"/>
    <w:rsid w:val="00E22FA6"/>
    <w:rsid w:val="00E32022"/>
    <w:rsid w:val="00E35AE6"/>
    <w:rsid w:val="00E40453"/>
    <w:rsid w:val="00E40710"/>
    <w:rsid w:val="00E46B7D"/>
    <w:rsid w:val="00E47A2C"/>
    <w:rsid w:val="00E5581E"/>
    <w:rsid w:val="00E575AB"/>
    <w:rsid w:val="00E64C8D"/>
    <w:rsid w:val="00E64C97"/>
    <w:rsid w:val="00E71437"/>
    <w:rsid w:val="00E80A56"/>
    <w:rsid w:val="00E930A1"/>
    <w:rsid w:val="00E942EF"/>
    <w:rsid w:val="00EA3999"/>
    <w:rsid w:val="00EA7DEE"/>
    <w:rsid w:val="00EB1138"/>
    <w:rsid w:val="00EB53C0"/>
    <w:rsid w:val="00EB6D2D"/>
    <w:rsid w:val="00ED3AF9"/>
    <w:rsid w:val="00ED6567"/>
    <w:rsid w:val="00EF55C3"/>
    <w:rsid w:val="00F00E7B"/>
    <w:rsid w:val="00F04EFB"/>
    <w:rsid w:val="00F07AC7"/>
    <w:rsid w:val="00F26768"/>
    <w:rsid w:val="00F3013F"/>
    <w:rsid w:val="00F32A71"/>
    <w:rsid w:val="00F46155"/>
    <w:rsid w:val="00F6568C"/>
    <w:rsid w:val="00F82E77"/>
    <w:rsid w:val="00F86507"/>
    <w:rsid w:val="00F869D5"/>
    <w:rsid w:val="00F91BA6"/>
    <w:rsid w:val="00F940D7"/>
    <w:rsid w:val="00FA3DF2"/>
    <w:rsid w:val="00FB5BD4"/>
    <w:rsid w:val="00FD2A3E"/>
    <w:rsid w:val="00FD4EB4"/>
    <w:rsid w:val="00FE189E"/>
    <w:rsid w:val="00FE4C98"/>
    <w:rsid w:val="00FF2253"/>
    <w:rsid w:val="00FF4F51"/>
    <w:rsid w:val="0F22C860"/>
    <w:rsid w:val="177F62BB"/>
    <w:rsid w:val="1C80A022"/>
    <w:rsid w:val="3014A5E4"/>
    <w:rsid w:val="357B9EFE"/>
    <w:rsid w:val="381B2B80"/>
    <w:rsid w:val="38CE5AB8"/>
    <w:rsid w:val="4A7E8656"/>
    <w:rsid w:val="5303DC3B"/>
    <w:rsid w:val="60E47DF5"/>
    <w:rsid w:val="6303E943"/>
    <w:rsid w:val="63F6FDA2"/>
    <w:rsid w:val="6714C896"/>
    <w:rsid w:val="6B203893"/>
    <w:rsid w:val="6DA292DB"/>
    <w:rsid w:val="7148DA49"/>
    <w:rsid w:val="7EB29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88FAA"/>
  <w15:chartTrackingRefBased/>
  <w15:docId w15:val="{2F271C26-AC4B-4943-A8E6-F7281CEC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/>
    <w:lsdException w:name="heading 4" w:semiHidden="1" w:uiPriority="9" w:unhideWhenUsed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uiPriority w:val="1"/>
    <w:qFormat/>
    <w:rsid w:val="00A37402"/>
    <w:pPr>
      <w:widowControl w:val="0"/>
      <w:topLinePunct/>
      <w:jc w:val="both"/>
    </w:pPr>
  </w:style>
  <w:style w:type="paragraph" w:styleId="10">
    <w:name w:val="heading 1"/>
    <w:basedOn w:val="a0"/>
    <w:next w:val="a7"/>
    <w:link w:val="11"/>
    <w:uiPriority w:val="9"/>
    <w:semiHidden/>
    <w:rsid w:val="00BB5CDF"/>
    <w:pPr>
      <w:ind w:left="210" w:hanging="210"/>
      <w:outlineLvl w:val="0"/>
    </w:pPr>
    <w:rPr>
      <w:rFonts w:ascii="Times New Roman" w:hAnsi="Times New Roman" w:cs="Times New Roman"/>
    </w:rPr>
  </w:style>
  <w:style w:type="paragraph" w:styleId="2">
    <w:name w:val="heading 2"/>
    <w:basedOn w:val="a7"/>
    <w:next w:val="a7"/>
    <w:link w:val="20"/>
    <w:uiPriority w:val="9"/>
    <w:semiHidden/>
    <w:rsid w:val="00BB5CD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2"/>
    <w:next w:val="a7"/>
    <w:link w:val="40"/>
    <w:uiPriority w:val="9"/>
    <w:semiHidden/>
    <w:rsid w:val="00BB5CDF"/>
    <w:pPr>
      <w:outlineLvl w:val="3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numbering" w:customStyle="1" w:styleId="1">
    <w:name w:val="スタイル1"/>
    <w:uiPriority w:val="99"/>
    <w:rsid w:val="00752749"/>
    <w:pPr>
      <w:numPr>
        <w:numId w:val="5"/>
      </w:numPr>
    </w:pPr>
  </w:style>
  <w:style w:type="character" w:customStyle="1" w:styleId="20">
    <w:name w:val="見出し 2 (文字)"/>
    <w:basedOn w:val="a8"/>
    <w:link w:val="2"/>
    <w:uiPriority w:val="9"/>
    <w:semiHidden/>
    <w:rsid w:val="009E31A4"/>
    <w:rPr>
      <w:rFonts w:asciiTheme="majorHAnsi" w:eastAsiaTheme="majorEastAsia" w:hAnsiTheme="majorHAnsi" w:cstheme="majorBidi"/>
    </w:rPr>
  </w:style>
  <w:style w:type="table" w:styleId="ab">
    <w:name w:val="Table Grid"/>
    <w:basedOn w:val="a9"/>
    <w:uiPriority w:val="59"/>
    <w:rsid w:val="00DE4FA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8"/>
    <w:link w:val="4"/>
    <w:uiPriority w:val="9"/>
    <w:semiHidden/>
    <w:rsid w:val="009E31A4"/>
    <w:rPr>
      <w:rFonts w:asciiTheme="majorHAnsi" w:eastAsiaTheme="majorEastAsia" w:hAnsiTheme="majorHAnsi" w:cstheme="majorBidi"/>
    </w:rPr>
  </w:style>
  <w:style w:type="paragraph" w:customStyle="1" w:styleId="a">
    <w:name w:val="見出し０"/>
    <w:basedOn w:val="a7"/>
    <w:next w:val="a7"/>
    <w:link w:val="ac"/>
    <w:uiPriority w:val="1"/>
    <w:rsid w:val="00AB0C3D"/>
    <w:pPr>
      <w:numPr>
        <w:numId w:val="1"/>
      </w:numPr>
      <w:outlineLvl w:val="0"/>
    </w:pPr>
    <w:rPr>
      <w:rFonts w:eastAsiaTheme="majorEastAsia"/>
      <w:b/>
      <w:sz w:val="24"/>
    </w:rPr>
  </w:style>
  <w:style w:type="character" w:customStyle="1" w:styleId="ac">
    <w:name w:val="見出し０ (文字)"/>
    <w:basedOn w:val="a8"/>
    <w:link w:val="a"/>
    <w:uiPriority w:val="1"/>
    <w:rsid w:val="00D11A69"/>
    <w:rPr>
      <w:rFonts w:ascii="ＭＳ 明朝" w:eastAsiaTheme="majorEastAsia"/>
      <w:b/>
      <w:sz w:val="24"/>
    </w:rPr>
  </w:style>
  <w:style w:type="paragraph" w:customStyle="1" w:styleId="a0">
    <w:name w:val="見出し１"/>
    <w:basedOn w:val="a"/>
    <w:next w:val="ad"/>
    <w:link w:val="ae"/>
    <w:uiPriority w:val="1"/>
    <w:qFormat/>
    <w:rsid w:val="00752749"/>
    <w:pPr>
      <w:numPr>
        <w:ilvl w:val="1"/>
      </w:numPr>
      <w:outlineLvl w:val="1"/>
    </w:pPr>
    <w:rPr>
      <w:rFonts w:eastAsiaTheme="minorEastAsia"/>
      <w:b w:val="0"/>
      <w:sz w:val="21"/>
    </w:rPr>
  </w:style>
  <w:style w:type="character" w:customStyle="1" w:styleId="ae">
    <w:name w:val="見出し１ (文字)"/>
    <w:basedOn w:val="a8"/>
    <w:link w:val="a0"/>
    <w:uiPriority w:val="1"/>
    <w:rsid w:val="009E31A4"/>
  </w:style>
  <w:style w:type="paragraph" w:customStyle="1" w:styleId="a1">
    <w:name w:val="見出し２"/>
    <w:basedOn w:val="a0"/>
    <w:next w:val="ad"/>
    <w:link w:val="af"/>
    <w:uiPriority w:val="1"/>
    <w:qFormat/>
    <w:rsid w:val="00BB5CDF"/>
    <w:pPr>
      <w:numPr>
        <w:ilvl w:val="2"/>
      </w:numPr>
      <w:outlineLvl w:val="2"/>
    </w:pPr>
  </w:style>
  <w:style w:type="character" w:customStyle="1" w:styleId="af">
    <w:name w:val="見出し２ (文字)"/>
    <w:basedOn w:val="a8"/>
    <w:link w:val="a1"/>
    <w:uiPriority w:val="1"/>
    <w:rsid w:val="009E31A4"/>
  </w:style>
  <w:style w:type="paragraph" w:customStyle="1" w:styleId="a2">
    <w:name w:val="見出し３"/>
    <w:basedOn w:val="a1"/>
    <w:next w:val="ad"/>
    <w:link w:val="af0"/>
    <w:uiPriority w:val="1"/>
    <w:qFormat/>
    <w:rsid w:val="00BB5CDF"/>
    <w:pPr>
      <w:numPr>
        <w:ilvl w:val="3"/>
      </w:numPr>
      <w:outlineLvl w:val="3"/>
    </w:pPr>
  </w:style>
  <w:style w:type="character" w:customStyle="1" w:styleId="af0">
    <w:name w:val="見出し３ (文字)"/>
    <w:basedOn w:val="a8"/>
    <w:link w:val="a2"/>
    <w:uiPriority w:val="1"/>
    <w:rsid w:val="009E31A4"/>
  </w:style>
  <w:style w:type="paragraph" w:customStyle="1" w:styleId="a3">
    <w:name w:val="見出し４"/>
    <w:basedOn w:val="a2"/>
    <w:next w:val="ad"/>
    <w:link w:val="af1"/>
    <w:uiPriority w:val="1"/>
    <w:rsid w:val="00BB5CDF"/>
    <w:pPr>
      <w:numPr>
        <w:ilvl w:val="4"/>
      </w:numPr>
      <w:outlineLvl w:val="4"/>
    </w:pPr>
  </w:style>
  <w:style w:type="character" w:customStyle="1" w:styleId="af1">
    <w:name w:val="見出し４ (文字)"/>
    <w:basedOn w:val="a8"/>
    <w:link w:val="a3"/>
    <w:uiPriority w:val="1"/>
    <w:rsid w:val="009E31A4"/>
  </w:style>
  <w:style w:type="paragraph" w:customStyle="1" w:styleId="a4">
    <w:name w:val="見出し５"/>
    <w:basedOn w:val="a3"/>
    <w:next w:val="ad"/>
    <w:link w:val="af2"/>
    <w:uiPriority w:val="1"/>
    <w:rsid w:val="00BB5CDF"/>
    <w:pPr>
      <w:numPr>
        <w:ilvl w:val="5"/>
      </w:numPr>
      <w:outlineLvl w:val="5"/>
    </w:pPr>
  </w:style>
  <w:style w:type="character" w:customStyle="1" w:styleId="af2">
    <w:name w:val="見出し５ (文字)"/>
    <w:basedOn w:val="a8"/>
    <w:link w:val="a4"/>
    <w:uiPriority w:val="1"/>
    <w:rsid w:val="009E31A4"/>
  </w:style>
  <w:style w:type="paragraph" w:customStyle="1" w:styleId="a5">
    <w:name w:val="見出し６"/>
    <w:basedOn w:val="a4"/>
    <w:next w:val="ad"/>
    <w:link w:val="af3"/>
    <w:uiPriority w:val="1"/>
    <w:rsid w:val="00BB5CDF"/>
    <w:pPr>
      <w:numPr>
        <w:ilvl w:val="6"/>
      </w:numPr>
      <w:outlineLvl w:val="6"/>
    </w:pPr>
  </w:style>
  <w:style w:type="character" w:customStyle="1" w:styleId="af3">
    <w:name w:val="見出し６ (文字)"/>
    <w:basedOn w:val="a8"/>
    <w:link w:val="a5"/>
    <w:uiPriority w:val="1"/>
    <w:rsid w:val="009E31A4"/>
  </w:style>
  <w:style w:type="paragraph" w:customStyle="1" w:styleId="a6">
    <w:name w:val="箇条書き①"/>
    <w:basedOn w:val="a5"/>
    <w:next w:val="a7"/>
    <w:link w:val="af4"/>
    <w:uiPriority w:val="2"/>
    <w:qFormat/>
    <w:rsid w:val="00752749"/>
    <w:pPr>
      <w:numPr>
        <w:ilvl w:val="7"/>
      </w:numPr>
      <w:outlineLvl w:val="7"/>
    </w:pPr>
  </w:style>
  <w:style w:type="character" w:customStyle="1" w:styleId="af4">
    <w:name w:val="箇条書き① (文字)"/>
    <w:basedOn w:val="a8"/>
    <w:link w:val="a6"/>
    <w:uiPriority w:val="2"/>
    <w:rsid w:val="009E31A4"/>
  </w:style>
  <w:style w:type="paragraph" w:styleId="af5">
    <w:name w:val="header"/>
    <w:basedOn w:val="a7"/>
    <w:link w:val="af6"/>
    <w:uiPriority w:val="99"/>
    <w:unhideWhenUsed/>
    <w:rsid w:val="004B528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8"/>
    <w:link w:val="af5"/>
    <w:uiPriority w:val="99"/>
    <w:rsid w:val="004B5288"/>
    <w:rPr>
      <w:rFonts w:asciiTheme="minorEastAsia"/>
    </w:rPr>
  </w:style>
  <w:style w:type="paragraph" w:styleId="af7">
    <w:name w:val="footer"/>
    <w:basedOn w:val="a7"/>
    <w:link w:val="af8"/>
    <w:uiPriority w:val="99"/>
    <w:unhideWhenUsed/>
    <w:rsid w:val="004B528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8"/>
    <w:link w:val="af7"/>
    <w:uiPriority w:val="99"/>
    <w:rsid w:val="004B5288"/>
    <w:rPr>
      <w:rFonts w:asciiTheme="minorEastAsia"/>
    </w:rPr>
  </w:style>
  <w:style w:type="paragraph" w:styleId="af9">
    <w:name w:val="Closing"/>
    <w:basedOn w:val="a7"/>
    <w:link w:val="afa"/>
    <w:uiPriority w:val="99"/>
    <w:unhideWhenUsed/>
    <w:rsid w:val="00616AA1"/>
    <w:pPr>
      <w:jc w:val="right"/>
    </w:pPr>
    <w:rPr>
      <w:rFonts w:ascii="Century" w:hAnsi="Century"/>
    </w:rPr>
  </w:style>
  <w:style w:type="character" w:customStyle="1" w:styleId="afa">
    <w:name w:val="結語 (文字)"/>
    <w:basedOn w:val="a8"/>
    <w:link w:val="af9"/>
    <w:uiPriority w:val="99"/>
    <w:rsid w:val="00616AA1"/>
    <w:rPr>
      <w:rFonts w:ascii="Century" w:hAnsi="Century"/>
    </w:rPr>
  </w:style>
  <w:style w:type="paragraph" w:styleId="afb">
    <w:name w:val="Balloon Text"/>
    <w:basedOn w:val="a7"/>
    <w:link w:val="afc"/>
    <w:uiPriority w:val="99"/>
    <w:semiHidden/>
    <w:unhideWhenUsed/>
    <w:rsid w:val="00C75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8"/>
    <w:link w:val="afb"/>
    <w:uiPriority w:val="99"/>
    <w:semiHidden/>
    <w:rsid w:val="00C75524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No Spacing"/>
    <w:uiPriority w:val="3"/>
    <w:rsid w:val="00D41FD2"/>
    <w:pPr>
      <w:widowControl w:val="0"/>
      <w:snapToGrid w:val="0"/>
      <w:spacing w:line="240" w:lineRule="exact"/>
      <w:jc w:val="both"/>
    </w:pPr>
  </w:style>
  <w:style w:type="character" w:styleId="afe">
    <w:name w:val="Strong"/>
    <w:basedOn w:val="a8"/>
    <w:uiPriority w:val="22"/>
    <w:rsid w:val="000C0BC9"/>
    <w:rPr>
      <w:rFonts w:asciiTheme="majorHAnsi" w:eastAsiaTheme="majorEastAsia" w:hAnsiTheme="majorHAnsi"/>
      <w:b/>
      <w:bCs/>
      <w:i w:val="0"/>
    </w:rPr>
  </w:style>
  <w:style w:type="character" w:customStyle="1" w:styleId="11">
    <w:name w:val="見出し 1 (文字)"/>
    <w:basedOn w:val="a8"/>
    <w:link w:val="10"/>
    <w:uiPriority w:val="9"/>
    <w:semiHidden/>
    <w:rsid w:val="009E31A4"/>
    <w:rPr>
      <w:rFonts w:ascii="Times New Roman" w:hAnsi="Times New Roman" w:cs="Times New Roman"/>
    </w:rPr>
  </w:style>
  <w:style w:type="paragraph" w:styleId="ad">
    <w:name w:val="Body Text"/>
    <w:basedOn w:val="a7"/>
    <w:link w:val="aff"/>
    <w:qFormat/>
    <w:rsid w:val="00DC39E0"/>
    <w:pPr>
      <w:ind w:firstLine="210"/>
    </w:pPr>
    <w:rPr>
      <w:rFonts w:cs="Times New Roman"/>
    </w:rPr>
  </w:style>
  <w:style w:type="character" w:customStyle="1" w:styleId="aff">
    <w:name w:val="本文 (文字)"/>
    <w:basedOn w:val="a8"/>
    <w:link w:val="ad"/>
    <w:rsid w:val="00DC39E0"/>
    <w:rPr>
      <w:rFonts w:cs="Times New Roman"/>
    </w:rPr>
  </w:style>
  <w:style w:type="character" w:styleId="aff0">
    <w:name w:val="Placeholder Text"/>
    <w:basedOn w:val="a8"/>
    <w:uiPriority w:val="99"/>
    <w:semiHidden/>
    <w:rsid w:val="000C667E"/>
    <w:rPr>
      <w:color w:val="808080"/>
    </w:rPr>
  </w:style>
  <w:style w:type="paragraph" w:styleId="aff1">
    <w:name w:val="Revision"/>
    <w:hidden/>
    <w:uiPriority w:val="99"/>
    <w:semiHidden/>
    <w:rsid w:val="00062D9D"/>
  </w:style>
  <w:style w:type="character" w:styleId="aff2">
    <w:name w:val="annotation reference"/>
    <w:basedOn w:val="a8"/>
    <w:uiPriority w:val="99"/>
    <w:semiHidden/>
    <w:unhideWhenUsed/>
    <w:rsid w:val="00144E18"/>
    <w:rPr>
      <w:sz w:val="18"/>
      <w:szCs w:val="18"/>
    </w:rPr>
  </w:style>
  <w:style w:type="paragraph" w:styleId="aff3">
    <w:name w:val="annotation text"/>
    <w:basedOn w:val="a7"/>
    <w:link w:val="aff4"/>
    <w:uiPriority w:val="99"/>
    <w:unhideWhenUsed/>
    <w:rsid w:val="00144E18"/>
    <w:pPr>
      <w:jc w:val="left"/>
    </w:pPr>
  </w:style>
  <w:style w:type="character" w:customStyle="1" w:styleId="aff4">
    <w:name w:val="コメント文字列 (文字)"/>
    <w:basedOn w:val="a8"/>
    <w:link w:val="aff3"/>
    <w:uiPriority w:val="99"/>
    <w:rsid w:val="00144E18"/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6D2D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EB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明朝・MSゴシック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a77580-8ba4-429b-a857-e385deb3e1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CE3B0E23CFA742BE061CABB2F500DC" ma:contentTypeVersion="15" ma:contentTypeDescription="新しいドキュメントを作成します。" ma:contentTypeScope="" ma:versionID="836f55c688f76c0f1c710e0c48bbe777">
  <xsd:schema xmlns:xsd="http://www.w3.org/2001/XMLSchema" xmlns:xs="http://www.w3.org/2001/XMLSchema" xmlns:p="http://schemas.microsoft.com/office/2006/metadata/properties" xmlns:ns3="9fa77580-8ba4-429b-a857-e385deb3e1da" xmlns:ns4="0fb749af-578e-43b0-838f-eae1c23a8dc9" targetNamespace="http://schemas.microsoft.com/office/2006/metadata/properties" ma:root="true" ma:fieldsID="7e6fc231415dffa481f15f65f657e9bf" ns3:_="" ns4:_="">
    <xsd:import namespace="9fa77580-8ba4-429b-a857-e385deb3e1da"/>
    <xsd:import namespace="0fb749af-578e-43b0-838f-eae1c23a8dc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77580-8ba4-429b-a857-e385deb3e1d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749af-578e-43b0-838f-eae1c23a8dc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942A9-3B5B-4437-A3ED-75309442B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BA19F-1C64-47FB-A69D-9D428612743C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0fb749af-578e-43b0-838f-eae1c23a8dc9"/>
    <ds:schemaRef ds:uri="http://schemas.openxmlformats.org/package/2006/metadata/core-properties"/>
    <ds:schemaRef ds:uri="http://schemas.microsoft.com/office/infopath/2007/PartnerControls"/>
    <ds:schemaRef ds:uri="9fa77580-8ba4-429b-a857-e385deb3e1da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DF6D279-2E65-4125-A88A-479F48F46F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2F0B68-1BEA-4E37-8C9B-2D9760B88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77580-8ba4-429b-a857-e385deb3e1da"/>
    <ds:schemaRef ds:uri="0fb749af-578e-43b0-838f-eae1c23a8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2026-02-04T11:48:00Z</dcterms:created>
  <dcterms:modified xsi:type="dcterms:W3CDTF">2026-02-04T11:48:00Z</dcterms:modified>
  <cp:category/>
  <cp:contentStatus/>
  <dc:identifier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0x01010008CE3B0E23CFA742BE061CABB2F500DC</vt:lpwstr>
  </property>
</Properties>
</file>