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9E7D1" w14:textId="77777777" w:rsidR="00FD6F21" w:rsidRPr="009F167A" w:rsidRDefault="00B25948" w:rsidP="00A12545">
      <w:pPr>
        <w:jc w:val="center"/>
        <w:rPr>
          <w:rFonts w:ascii="ＭＳ 明朝" w:hAnsi="ＭＳ 明朝"/>
          <w:sz w:val="36"/>
          <w:szCs w:val="36"/>
        </w:rPr>
      </w:pPr>
      <w:r w:rsidRPr="009F167A">
        <w:rPr>
          <w:rFonts w:ascii="ＭＳ 明朝" w:hAnsi="ＭＳ 明朝" w:hint="eastAsia"/>
          <w:sz w:val="36"/>
          <w:szCs w:val="36"/>
        </w:rPr>
        <w:t>仮</w:t>
      </w:r>
      <w:r w:rsidR="00774AB2" w:rsidRPr="009F167A">
        <w:rPr>
          <w:rFonts w:ascii="ＭＳ 明朝" w:hAnsi="ＭＳ 明朝" w:hint="eastAsia"/>
          <w:sz w:val="36"/>
          <w:szCs w:val="36"/>
        </w:rPr>
        <w:t>執行</w:t>
      </w:r>
      <w:r w:rsidR="005B61EE" w:rsidRPr="009F167A">
        <w:rPr>
          <w:rFonts w:ascii="ＭＳ 明朝" w:hAnsi="ＭＳ 明朝" w:hint="eastAsia"/>
          <w:sz w:val="36"/>
          <w:szCs w:val="36"/>
        </w:rPr>
        <w:t>宣言の申立て</w:t>
      </w:r>
    </w:p>
    <w:p w14:paraId="573F2ED1" w14:textId="77777777" w:rsidR="00205BBF" w:rsidRPr="009F167A" w:rsidRDefault="00205BBF" w:rsidP="00205BBF">
      <w:pPr>
        <w:jc w:val="right"/>
        <w:rPr>
          <w:rFonts w:ascii="ＭＳ 明朝" w:hAnsi="ＭＳ 明朝"/>
          <w:szCs w:val="24"/>
        </w:rPr>
      </w:pPr>
    </w:p>
    <w:p w14:paraId="2DF3E55D" w14:textId="3033FC0A" w:rsidR="005B61EE" w:rsidRPr="009F167A" w:rsidRDefault="005B61EE" w:rsidP="005B61EE">
      <w:pPr>
        <w:wordWrap w:val="0"/>
        <w:ind w:right="956" w:firstLineChars="2000" w:firstLine="4780"/>
        <w:rPr>
          <w:rFonts w:ascii="ＭＳ 明朝" w:hAnsi="ＭＳ 明朝"/>
          <w:szCs w:val="24"/>
          <w:u w:val="single"/>
        </w:rPr>
      </w:pPr>
      <w:r w:rsidRPr="009F167A">
        <w:rPr>
          <w:rFonts w:ascii="ＭＳ 明朝" w:hAnsi="ＭＳ 明朝" w:hint="eastAsia"/>
          <w:szCs w:val="24"/>
          <w:u w:val="single"/>
        </w:rPr>
        <w:t>債権者</w:t>
      </w:r>
      <w:r w:rsidR="009D22DE" w:rsidRPr="009F167A">
        <w:rPr>
          <w:rFonts w:ascii="ＭＳ 明朝" w:hAnsi="ＭＳ 明朝" w:hint="eastAsia"/>
          <w:szCs w:val="24"/>
          <w:u w:val="single"/>
        </w:rPr>
        <w:t xml:space="preserve">　　　　　　　　　　　　</w:t>
      </w:r>
    </w:p>
    <w:p w14:paraId="00B2E7AC" w14:textId="77777777" w:rsidR="005B61EE" w:rsidRPr="009F167A" w:rsidRDefault="005B61EE" w:rsidP="005B61EE">
      <w:pPr>
        <w:wordWrap w:val="0"/>
        <w:ind w:right="956" w:firstLineChars="2000" w:firstLine="4780"/>
        <w:rPr>
          <w:rFonts w:ascii="ＭＳ 明朝" w:hAnsi="ＭＳ 明朝"/>
          <w:szCs w:val="24"/>
        </w:rPr>
      </w:pPr>
    </w:p>
    <w:p w14:paraId="6A6E5E84" w14:textId="77777777" w:rsidR="00C61947" w:rsidRPr="009F167A" w:rsidRDefault="005B61EE" w:rsidP="00FF70A1">
      <w:pPr>
        <w:wordWrap w:val="0"/>
        <w:ind w:right="956"/>
        <w:jc w:val="center"/>
        <w:rPr>
          <w:rFonts w:ascii="ＭＳ 明朝" w:hAnsi="ＭＳ 明朝"/>
          <w:szCs w:val="24"/>
        </w:rPr>
      </w:pPr>
      <w:r w:rsidRPr="009F167A">
        <w:rPr>
          <w:rFonts w:ascii="ＭＳ 明朝" w:hAnsi="ＭＳ 明朝" w:hint="eastAsia"/>
          <w:szCs w:val="24"/>
        </w:rPr>
        <w:t xml:space="preserve">　　　　　　　　　　</w:t>
      </w:r>
      <w:r w:rsidR="009D22DE" w:rsidRPr="009F167A">
        <w:rPr>
          <w:rFonts w:ascii="ＭＳ 明朝" w:hAnsi="ＭＳ 明朝" w:hint="eastAsia"/>
          <w:szCs w:val="24"/>
        </w:rPr>
        <w:t xml:space="preserve">　　　　　　　　　　</w:t>
      </w:r>
      <w:r w:rsidRPr="009F167A">
        <w:rPr>
          <w:rFonts w:ascii="ＭＳ 明朝" w:hAnsi="ＭＳ 明朝" w:hint="eastAsia"/>
          <w:szCs w:val="24"/>
          <w:u w:val="single"/>
        </w:rPr>
        <w:t>債務者</w:t>
      </w:r>
      <w:r w:rsidR="00E1095F" w:rsidRPr="009F167A">
        <w:rPr>
          <w:rFonts w:ascii="ＭＳ 明朝" w:hAnsi="ＭＳ 明朝" w:hint="eastAsia"/>
          <w:szCs w:val="24"/>
          <w:u w:val="single"/>
        </w:rPr>
        <w:t xml:space="preserve">　</w:t>
      </w:r>
      <w:r w:rsidR="002644A3" w:rsidRPr="009F167A">
        <w:rPr>
          <w:rFonts w:ascii="ＭＳ 明朝" w:hAnsi="ＭＳ 明朝" w:hint="eastAsia"/>
          <w:szCs w:val="24"/>
          <w:u w:val="single"/>
        </w:rPr>
        <w:t xml:space="preserve">　</w:t>
      </w:r>
      <w:r w:rsidR="009D22DE" w:rsidRPr="009F167A">
        <w:rPr>
          <w:rFonts w:ascii="ＭＳ 明朝" w:hAnsi="ＭＳ 明朝" w:hint="eastAsia"/>
          <w:szCs w:val="24"/>
          <w:u w:val="single"/>
        </w:rPr>
        <w:t xml:space="preserve">　　　　　　　　　　</w:t>
      </w:r>
    </w:p>
    <w:p w14:paraId="272CCE2A" w14:textId="77777777" w:rsidR="00FF70A1" w:rsidRPr="009F167A" w:rsidRDefault="00FF70A1" w:rsidP="005E4364">
      <w:pPr>
        <w:wordWrap w:val="0"/>
        <w:ind w:right="956"/>
        <w:rPr>
          <w:rFonts w:ascii="ＭＳ 明朝" w:hAnsi="ＭＳ 明朝"/>
          <w:szCs w:val="24"/>
        </w:rPr>
      </w:pPr>
    </w:p>
    <w:p w14:paraId="7CEDE8E3" w14:textId="77777777" w:rsidR="005B61EE" w:rsidRPr="009F167A" w:rsidRDefault="005B61EE" w:rsidP="005B61EE">
      <w:pPr>
        <w:ind w:firstLineChars="100" w:firstLine="239"/>
        <w:jc w:val="left"/>
      </w:pPr>
      <w:r w:rsidRPr="009F167A">
        <w:t>上記当事者間の令和</w:t>
      </w:r>
      <w:r w:rsidR="00834E6E" w:rsidRPr="009F167A">
        <w:rPr>
          <w:rFonts w:ascii="ＭＳ 明朝" w:hAnsi="ＭＳ 明朝" w:hint="eastAsia"/>
          <w:szCs w:val="24"/>
        </w:rPr>
        <w:t xml:space="preserve">　　</w:t>
      </w:r>
      <w:r w:rsidRPr="009F167A">
        <w:t>年（ロ）第</w:t>
      </w:r>
      <w:r w:rsidR="00834E6E" w:rsidRPr="009F167A">
        <w:rPr>
          <w:rFonts w:ascii="ＭＳ 明朝" w:hAnsi="ＭＳ 明朝" w:hint="eastAsia"/>
          <w:szCs w:val="24"/>
        </w:rPr>
        <w:t xml:space="preserve">　　　　　　</w:t>
      </w:r>
      <w:r w:rsidRPr="009F167A">
        <w:t>号支払督促申立事件について</w:t>
      </w:r>
      <w:r w:rsidR="003A2DEE" w:rsidRPr="009F167A">
        <w:t>、</w:t>
      </w:r>
      <w:r w:rsidRPr="009F167A">
        <w:t>債務者は</w:t>
      </w:r>
      <w:r w:rsidR="003A2DEE" w:rsidRPr="009F167A">
        <w:t>、</w:t>
      </w:r>
      <w:r w:rsidRPr="009F167A">
        <w:t>令和</w:t>
      </w:r>
      <w:r w:rsidR="00834E6E" w:rsidRPr="009F167A">
        <w:rPr>
          <w:rFonts w:ascii="ＭＳ 明朝" w:hAnsi="ＭＳ 明朝" w:hint="eastAsia"/>
          <w:szCs w:val="24"/>
        </w:rPr>
        <w:t xml:space="preserve">　　</w:t>
      </w:r>
      <w:r w:rsidRPr="009F167A">
        <w:t>年</w:t>
      </w:r>
      <w:r w:rsidR="00834E6E" w:rsidRPr="009F167A">
        <w:rPr>
          <w:rFonts w:ascii="ＭＳ 明朝" w:hAnsi="ＭＳ 明朝" w:hint="eastAsia"/>
          <w:szCs w:val="24"/>
        </w:rPr>
        <w:t xml:space="preserve">　　</w:t>
      </w:r>
      <w:r w:rsidRPr="009F167A">
        <w:t>月</w:t>
      </w:r>
      <w:r w:rsidR="00834E6E" w:rsidRPr="009F167A">
        <w:rPr>
          <w:rFonts w:ascii="ＭＳ 明朝" w:hAnsi="ＭＳ 明朝" w:hint="eastAsia"/>
          <w:szCs w:val="24"/>
        </w:rPr>
        <w:t xml:space="preserve">　　</w:t>
      </w:r>
      <w:r w:rsidRPr="009F167A">
        <w:t>日支払督促の送達を受けながら</w:t>
      </w:r>
      <w:r w:rsidR="003A2DEE" w:rsidRPr="009F167A">
        <w:t>、</w:t>
      </w:r>
      <w:r w:rsidRPr="009F167A">
        <w:t>法定期間内に督促異議の申立てをせず</w:t>
      </w:r>
      <w:r w:rsidR="003A2DEE" w:rsidRPr="009F167A">
        <w:t>、</w:t>
      </w:r>
      <w:r w:rsidRPr="009F167A">
        <w:t>また</w:t>
      </w:r>
      <w:r w:rsidR="003A2DEE" w:rsidRPr="009F167A">
        <w:t>、</w:t>
      </w:r>
      <w:r w:rsidRPr="009F167A">
        <w:t xml:space="preserve"> </w:t>
      </w:r>
      <w:r w:rsidRPr="009F167A">
        <w:br/>
      </w:r>
      <w:r w:rsidRPr="009F167A">
        <w:rPr>
          <w:rFonts w:hint="eastAsia"/>
        </w:rPr>
        <w:t>□</w:t>
      </w:r>
      <w:r w:rsidRPr="009F167A">
        <w:t xml:space="preserve">　債務の支払いをしない。</w:t>
      </w:r>
      <w:r w:rsidRPr="009F167A">
        <w:br/>
      </w:r>
      <w:r w:rsidRPr="009F167A">
        <w:rPr>
          <w:rFonts w:hint="eastAsia"/>
        </w:rPr>
        <w:t xml:space="preserve">□　</w:t>
      </w:r>
      <w:r w:rsidRPr="009F167A">
        <w:t>申立後に別紙のとおり支払があったので</w:t>
      </w:r>
      <w:r w:rsidR="003A2DEE" w:rsidRPr="009F167A">
        <w:t>、</w:t>
      </w:r>
      <w:r w:rsidRPr="009F167A">
        <w:t>別紙のとおり充当したが</w:t>
      </w:r>
      <w:r w:rsidR="003A2DEE" w:rsidRPr="009F167A">
        <w:t>、</w:t>
      </w:r>
      <w:r w:rsidRPr="009F167A">
        <w:t>残額の支払い</w:t>
      </w:r>
      <w:r w:rsidRPr="009F167A">
        <w:rPr>
          <w:rFonts w:hint="eastAsia"/>
        </w:rPr>
        <w:t xml:space="preserve">　</w:t>
      </w:r>
    </w:p>
    <w:p w14:paraId="4E0C3F2E" w14:textId="1DD6FBE6" w:rsidR="005B61EE" w:rsidRDefault="005B61EE" w:rsidP="00353009">
      <w:pPr>
        <w:ind w:firstLineChars="100" w:firstLine="239"/>
      </w:pPr>
      <w:r w:rsidRPr="009F167A">
        <w:t>をしない。</w:t>
      </w:r>
    </w:p>
    <w:p w14:paraId="36B4FC22" w14:textId="0B2C211F" w:rsidR="00353009" w:rsidRPr="009F167A" w:rsidRDefault="00353009" w:rsidP="00353009">
      <w:pPr>
        <w:ind w:firstLineChars="100" w:firstLine="239"/>
      </w:pPr>
      <w:r>
        <w:rPr>
          <w:rFonts w:hint="eastAsia"/>
        </w:rPr>
        <w:t>そこで、下記の金員につき仮執行宣言を求める。</w:t>
      </w:r>
    </w:p>
    <w:p w14:paraId="46E0A525" w14:textId="77777777" w:rsidR="005B61EE" w:rsidRPr="009F167A" w:rsidRDefault="005B61EE" w:rsidP="005B61EE">
      <w:pPr>
        <w:ind w:firstLineChars="100" w:firstLine="239"/>
        <w:jc w:val="center"/>
      </w:pPr>
      <w:r w:rsidRPr="009F167A">
        <w:rPr>
          <w:rFonts w:hint="eastAsia"/>
        </w:rPr>
        <w:t>記</w:t>
      </w:r>
    </w:p>
    <w:p w14:paraId="332C69B0" w14:textId="2999AA55" w:rsidR="005B61EE" w:rsidRPr="009F167A" w:rsidRDefault="005B61EE" w:rsidP="005B61EE">
      <w:pPr>
        <w:jc w:val="left"/>
      </w:pPr>
      <w:r w:rsidRPr="009F167A">
        <w:t xml:space="preserve">　</w:t>
      </w:r>
      <w:r w:rsidRPr="009F167A">
        <w:rPr>
          <w:rFonts w:hint="eastAsia"/>
        </w:rPr>
        <w:t>□</w:t>
      </w:r>
      <w:r w:rsidRPr="009F167A">
        <w:t xml:space="preserve">　支払督促の請求の趣旨記載の金額</w:t>
      </w:r>
      <w:r w:rsidRPr="009F167A">
        <w:br/>
      </w:r>
      <w:r w:rsidRPr="009F167A">
        <w:br/>
      </w:r>
      <w:r w:rsidRPr="009F167A">
        <w:rPr>
          <w:rFonts w:hint="eastAsia"/>
        </w:rPr>
        <w:t xml:space="preserve">　□　</w:t>
      </w:r>
      <w:r w:rsidRPr="009F167A">
        <w:t>支払督促の請求の趣旨記載の金額の内金</w:t>
      </w:r>
      <w:r w:rsidR="00834E6E" w:rsidRPr="009F167A">
        <w:rPr>
          <w:rFonts w:ascii="ＭＳ 明朝" w:hAnsi="ＭＳ 明朝" w:hint="eastAsia"/>
          <w:szCs w:val="24"/>
        </w:rPr>
        <w:t xml:space="preserve">　　　　　　</w:t>
      </w:r>
      <w:r w:rsidRPr="009F167A">
        <w:t>円及び金</w:t>
      </w:r>
      <w:r w:rsidR="00834E6E" w:rsidRPr="009F167A">
        <w:rPr>
          <w:rFonts w:ascii="ＭＳ 明朝" w:hAnsi="ＭＳ 明朝" w:hint="eastAsia"/>
          <w:szCs w:val="24"/>
        </w:rPr>
        <w:t xml:space="preserve">　　　　　　</w:t>
      </w:r>
      <w:r w:rsidRPr="009F167A">
        <w:t>円</w:t>
      </w:r>
      <w:r w:rsidRPr="009F167A">
        <w:rPr>
          <w:rFonts w:hint="eastAsia"/>
        </w:rPr>
        <w:t xml:space="preserve">　　　</w:t>
      </w:r>
    </w:p>
    <w:p w14:paraId="49DF5855" w14:textId="77777777" w:rsidR="005B61EE" w:rsidRPr="009F167A" w:rsidRDefault="005B61EE" w:rsidP="005B61EE">
      <w:pPr>
        <w:ind w:firstLineChars="300" w:firstLine="717"/>
        <w:jc w:val="left"/>
      </w:pPr>
      <w:r w:rsidRPr="009F167A">
        <w:t>に対する令和</w:t>
      </w:r>
      <w:r w:rsidR="00834E6E" w:rsidRPr="009F167A">
        <w:rPr>
          <w:rFonts w:ascii="ＭＳ 明朝" w:hAnsi="ＭＳ 明朝" w:hint="eastAsia"/>
          <w:szCs w:val="24"/>
        </w:rPr>
        <w:t xml:space="preserve">　　</w:t>
      </w:r>
      <w:r w:rsidRPr="009F167A">
        <w:t>年</w:t>
      </w:r>
      <w:r w:rsidR="00834E6E" w:rsidRPr="009F167A">
        <w:rPr>
          <w:rFonts w:ascii="ＭＳ 明朝" w:hAnsi="ＭＳ 明朝" w:hint="eastAsia"/>
          <w:szCs w:val="24"/>
        </w:rPr>
        <w:t xml:space="preserve">　　</w:t>
      </w:r>
      <w:r w:rsidRPr="009F167A">
        <w:t>月</w:t>
      </w:r>
      <w:r w:rsidR="00834E6E" w:rsidRPr="009F167A">
        <w:rPr>
          <w:rFonts w:ascii="ＭＳ 明朝" w:hAnsi="ＭＳ 明朝" w:hint="eastAsia"/>
          <w:szCs w:val="24"/>
        </w:rPr>
        <w:t xml:space="preserve">　　</w:t>
      </w:r>
      <w:r w:rsidRPr="009F167A">
        <w:t>日から完済まで年</w:t>
      </w:r>
      <w:r w:rsidR="00834E6E" w:rsidRPr="009F167A">
        <w:rPr>
          <w:rFonts w:ascii="ＭＳ 明朝" w:hAnsi="ＭＳ 明朝" w:hint="eastAsia"/>
          <w:szCs w:val="24"/>
        </w:rPr>
        <w:t xml:space="preserve">　　</w:t>
      </w:r>
      <w:r w:rsidRPr="009F167A">
        <w:t>％の割合による金員並びに</w:t>
      </w:r>
    </w:p>
    <w:p w14:paraId="184C9517" w14:textId="77777777" w:rsidR="00002CA8" w:rsidRPr="009F167A" w:rsidRDefault="005B61EE" w:rsidP="005B61EE">
      <w:pPr>
        <w:ind w:firstLineChars="300" w:firstLine="717"/>
        <w:jc w:val="left"/>
      </w:pPr>
      <w:r w:rsidRPr="009F167A">
        <w:t>督促</w:t>
      </w:r>
      <w:r w:rsidRPr="009F167A">
        <w:rPr>
          <w:rFonts w:hint="eastAsia"/>
        </w:rPr>
        <w:t>手続費用</w:t>
      </w:r>
    </w:p>
    <w:p w14:paraId="4D004F86" w14:textId="77777777" w:rsidR="00002CA8" w:rsidRPr="009F167A" w:rsidRDefault="00002CA8" w:rsidP="00002CA8">
      <w:pPr>
        <w:jc w:val="left"/>
      </w:pPr>
    </w:p>
    <w:p w14:paraId="792A666D" w14:textId="77777777" w:rsidR="00601753" w:rsidRPr="009F167A" w:rsidRDefault="00601753" w:rsidP="00002CA8">
      <w:pPr>
        <w:ind w:left="478" w:hangingChars="200" w:hanging="478"/>
        <w:jc w:val="left"/>
      </w:pPr>
    </w:p>
    <w:p w14:paraId="6AA85D47" w14:textId="77777777" w:rsidR="00323AE3" w:rsidRPr="009F167A" w:rsidRDefault="00323AE3" w:rsidP="00002CA8">
      <w:pPr>
        <w:ind w:left="478" w:hangingChars="200" w:hanging="478"/>
        <w:jc w:val="left"/>
      </w:pPr>
    </w:p>
    <w:p w14:paraId="580F6C65" w14:textId="77777777" w:rsidR="00601753" w:rsidRPr="009F167A" w:rsidRDefault="00323AE3" w:rsidP="00002CA8">
      <w:pPr>
        <w:ind w:left="478" w:hangingChars="200" w:hanging="478"/>
        <w:jc w:val="left"/>
      </w:pPr>
      <w:r w:rsidRPr="009F167A">
        <w:rPr>
          <w:rFonts w:ascii="ＭＳ 明朝" w:hAnsi="ＭＳ 明朝" w:hint="eastAsia"/>
          <w:szCs w:val="24"/>
        </w:rPr>
        <w:t xml:space="preserve">　</w:t>
      </w:r>
      <w:r w:rsidRPr="009F167A">
        <w:rPr>
          <w:rFonts w:ascii="ＭＳ 明朝" w:hAnsi="ＭＳ 明朝" w:hint="eastAsia"/>
          <w:szCs w:val="24"/>
          <w:u w:val="single"/>
        </w:rPr>
        <w:t xml:space="preserve">　　　　</w:t>
      </w:r>
      <w:r w:rsidR="005361AC" w:rsidRPr="009F167A">
        <w:rPr>
          <w:rFonts w:ascii="ＭＳ 明朝" w:hAnsi="ＭＳ 明朝" w:hint="eastAsia"/>
          <w:szCs w:val="24"/>
        </w:rPr>
        <w:t>簡易</w:t>
      </w:r>
      <w:r w:rsidR="00601753" w:rsidRPr="009F167A">
        <w:t>裁判所　裁判所書記官　殿</w:t>
      </w:r>
    </w:p>
    <w:p w14:paraId="62BE4557" w14:textId="77777777" w:rsidR="000C2CA5" w:rsidRPr="009F167A" w:rsidRDefault="000C2CA5" w:rsidP="00002CA8">
      <w:pPr>
        <w:ind w:left="478" w:hangingChars="200" w:hanging="478"/>
        <w:jc w:val="left"/>
      </w:pPr>
      <w:r w:rsidRPr="009F167A">
        <w:t xml:space="preserve">　　　　　　　　　　　　　　　</w:t>
      </w:r>
    </w:p>
    <w:p w14:paraId="387714F7" w14:textId="77777777" w:rsidR="00D27E2C" w:rsidRPr="009F167A" w:rsidRDefault="00D27E2C" w:rsidP="00D736C9">
      <w:pPr>
        <w:ind w:leftChars="200" w:left="478" w:firstLineChars="900" w:firstLine="2151"/>
      </w:pPr>
      <w:r w:rsidRPr="009F167A">
        <w:t>令和</w:t>
      </w:r>
      <w:r w:rsidR="00834E6E" w:rsidRPr="009F167A">
        <w:rPr>
          <w:rFonts w:ascii="ＭＳ 明朝" w:hAnsi="ＭＳ 明朝" w:hint="eastAsia"/>
          <w:szCs w:val="24"/>
        </w:rPr>
        <w:t xml:space="preserve">　　</w:t>
      </w:r>
      <w:r w:rsidRPr="009F167A">
        <w:t>年</w:t>
      </w:r>
      <w:r w:rsidR="00834E6E" w:rsidRPr="009F167A">
        <w:rPr>
          <w:rFonts w:ascii="ＭＳ 明朝" w:hAnsi="ＭＳ 明朝" w:hint="eastAsia"/>
          <w:szCs w:val="24"/>
        </w:rPr>
        <w:t xml:space="preserve">　　</w:t>
      </w:r>
      <w:r w:rsidRPr="009F167A">
        <w:t>月</w:t>
      </w:r>
      <w:r w:rsidR="00834E6E" w:rsidRPr="009F167A">
        <w:rPr>
          <w:rFonts w:ascii="ＭＳ 明朝" w:hAnsi="ＭＳ 明朝" w:hint="eastAsia"/>
          <w:szCs w:val="24"/>
        </w:rPr>
        <w:t xml:space="preserve">　　</w:t>
      </w:r>
      <w:r w:rsidRPr="009F167A">
        <w:t>日</w:t>
      </w:r>
    </w:p>
    <w:p w14:paraId="4B6C12F5" w14:textId="77777777" w:rsidR="00D27E2C" w:rsidRPr="009F167A" w:rsidRDefault="00D27E2C" w:rsidP="00D27E2C">
      <w:pPr>
        <w:ind w:left="478" w:hangingChars="200" w:hanging="478"/>
        <w:jc w:val="right"/>
        <w:rPr>
          <w:u w:val="single"/>
        </w:rPr>
      </w:pPr>
      <w:r w:rsidRPr="009F167A">
        <w:rPr>
          <w:u w:val="single"/>
        </w:rPr>
        <w:t xml:space="preserve">債権者　　　　　　　　　　　　　　　　</w:t>
      </w:r>
      <w:r w:rsidRPr="009F167A">
        <w:rPr>
          <w:rFonts w:hint="eastAsia"/>
          <w:u w:val="single"/>
        </w:rPr>
        <w:t>印</w:t>
      </w:r>
    </w:p>
    <w:p w14:paraId="0C2028EF" w14:textId="77777777" w:rsidR="00D27E2C" w:rsidRPr="009F167A" w:rsidRDefault="00D27E2C" w:rsidP="00D27E2C">
      <w:pPr>
        <w:ind w:left="478" w:hangingChars="200" w:hanging="478"/>
        <w:jc w:val="right"/>
      </w:pPr>
      <w:r w:rsidRPr="009F167A">
        <w:t xml:space="preserve">　　　　　　　</w:t>
      </w:r>
    </w:p>
    <w:p w14:paraId="48CF09D4" w14:textId="77777777" w:rsidR="00D27E2C" w:rsidRPr="009F167A" w:rsidRDefault="00D27E2C" w:rsidP="00D736C9">
      <w:pPr>
        <w:ind w:left="478" w:hangingChars="200" w:hanging="478"/>
        <w:jc w:val="left"/>
      </w:pPr>
    </w:p>
    <w:p w14:paraId="49B8DBE9" w14:textId="77777777" w:rsidR="00785004" w:rsidRPr="009F167A" w:rsidRDefault="00785004" w:rsidP="00C51DCD">
      <w:pPr>
        <w:jc w:val="left"/>
      </w:pPr>
    </w:p>
    <w:sectPr w:rsidR="00785004" w:rsidRPr="009F167A" w:rsidSect="002644A3">
      <w:pgSz w:w="11906" w:h="16838" w:code="9"/>
      <w:pgMar w:top="1985" w:right="851" w:bottom="1531" w:left="1701" w:header="851" w:footer="1134" w:gutter="0"/>
      <w:cols w:space="425"/>
      <w:docGrid w:type="linesAndChars" w:linePitch="365" w:charSpace="-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82DC8" w14:textId="77777777" w:rsidR="00714722" w:rsidRDefault="00714722" w:rsidP="00E87B25">
      <w:r>
        <w:separator/>
      </w:r>
    </w:p>
  </w:endnote>
  <w:endnote w:type="continuationSeparator" w:id="0">
    <w:p w14:paraId="41D9F40A" w14:textId="77777777" w:rsidR="00714722" w:rsidRDefault="00714722" w:rsidP="00E8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A9578" w14:textId="77777777" w:rsidR="00714722" w:rsidRDefault="00714722" w:rsidP="00E87B25">
      <w:r>
        <w:separator/>
      </w:r>
    </w:p>
  </w:footnote>
  <w:footnote w:type="continuationSeparator" w:id="0">
    <w:p w14:paraId="0078F30D" w14:textId="77777777" w:rsidR="00714722" w:rsidRDefault="00714722" w:rsidP="00E87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39"/>
  <w:drawingGridVerticalSpacing w:val="36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21"/>
    <w:rsid w:val="00002CA8"/>
    <w:rsid w:val="00024397"/>
    <w:rsid w:val="00042FC2"/>
    <w:rsid w:val="00076FA0"/>
    <w:rsid w:val="0008411D"/>
    <w:rsid w:val="0009401B"/>
    <w:rsid w:val="000B5418"/>
    <w:rsid w:val="000C2CA5"/>
    <w:rsid w:val="000C59F7"/>
    <w:rsid w:val="0010781F"/>
    <w:rsid w:val="00116841"/>
    <w:rsid w:val="0012718C"/>
    <w:rsid w:val="00150326"/>
    <w:rsid w:val="00167F2E"/>
    <w:rsid w:val="00171F41"/>
    <w:rsid w:val="00174489"/>
    <w:rsid w:val="001F59F8"/>
    <w:rsid w:val="00205BBF"/>
    <w:rsid w:val="0022667D"/>
    <w:rsid w:val="0026027B"/>
    <w:rsid w:val="002644A3"/>
    <w:rsid w:val="002852BF"/>
    <w:rsid w:val="00293ADB"/>
    <w:rsid w:val="00297F9C"/>
    <w:rsid w:val="002A24B5"/>
    <w:rsid w:val="002A7388"/>
    <w:rsid w:val="00306CA0"/>
    <w:rsid w:val="00323AE3"/>
    <w:rsid w:val="0033037F"/>
    <w:rsid w:val="00353009"/>
    <w:rsid w:val="00396413"/>
    <w:rsid w:val="003A0463"/>
    <w:rsid w:val="003A130D"/>
    <w:rsid w:val="003A1F9D"/>
    <w:rsid w:val="003A2DEE"/>
    <w:rsid w:val="003F379D"/>
    <w:rsid w:val="00402B69"/>
    <w:rsid w:val="00422597"/>
    <w:rsid w:val="00451D15"/>
    <w:rsid w:val="005361AC"/>
    <w:rsid w:val="00574761"/>
    <w:rsid w:val="005A120F"/>
    <w:rsid w:val="005B61EE"/>
    <w:rsid w:val="005C6754"/>
    <w:rsid w:val="005C78D8"/>
    <w:rsid w:val="005E4364"/>
    <w:rsid w:val="005F44BE"/>
    <w:rsid w:val="005F59B3"/>
    <w:rsid w:val="00601753"/>
    <w:rsid w:val="00643768"/>
    <w:rsid w:val="0066296F"/>
    <w:rsid w:val="00692EF8"/>
    <w:rsid w:val="00695F52"/>
    <w:rsid w:val="006F2E09"/>
    <w:rsid w:val="00710142"/>
    <w:rsid w:val="00712519"/>
    <w:rsid w:val="00714722"/>
    <w:rsid w:val="007159BB"/>
    <w:rsid w:val="007245A2"/>
    <w:rsid w:val="00766C53"/>
    <w:rsid w:val="00774AB2"/>
    <w:rsid w:val="00785004"/>
    <w:rsid w:val="007B026D"/>
    <w:rsid w:val="007E5459"/>
    <w:rsid w:val="007F2999"/>
    <w:rsid w:val="00825065"/>
    <w:rsid w:val="00834E6E"/>
    <w:rsid w:val="00836426"/>
    <w:rsid w:val="0087488C"/>
    <w:rsid w:val="00895993"/>
    <w:rsid w:val="008F2A2A"/>
    <w:rsid w:val="00907A88"/>
    <w:rsid w:val="009134B7"/>
    <w:rsid w:val="009173C4"/>
    <w:rsid w:val="00943CEC"/>
    <w:rsid w:val="00954A64"/>
    <w:rsid w:val="00957C38"/>
    <w:rsid w:val="0096278D"/>
    <w:rsid w:val="009C58DF"/>
    <w:rsid w:val="009D22DE"/>
    <w:rsid w:val="009E393F"/>
    <w:rsid w:val="009F167A"/>
    <w:rsid w:val="009F282F"/>
    <w:rsid w:val="00A12545"/>
    <w:rsid w:val="00A139C3"/>
    <w:rsid w:val="00A27BF1"/>
    <w:rsid w:val="00A44538"/>
    <w:rsid w:val="00A451F0"/>
    <w:rsid w:val="00A7533C"/>
    <w:rsid w:val="00A90CA8"/>
    <w:rsid w:val="00AB2B5C"/>
    <w:rsid w:val="00AD560F"/>
    <w:rsid w:val="00B00677"/>
    <w:rsid w:val="00B25948"/>
    <w:rsid w:val="00B31DF4"/>
    <w:rsid w:val="00B66B2A"/>
    <w:rsid w:val="00BA6C27"/>
    <w:rsid w:val="00BD6A95"/>
    <w:rsid w:val="00BE19AD"/>
    <w:rsid w:val="00BF5B11"/>
    <w:rsid w:val="00C51DCD"/>
    <w:rsid w:val="00C5242A"/>
    <w:rsid w:val="00C608DA"/>
    <w:rsid w:val="00C61947"/>
    <w:rsid w:val="00C85148"/>
    <w:rsid w:val="00C91BEE"/>
    <w:rsid w:val="00D27E2C"/>
    <w:rsid w:val="00D368F9"/>
    <w:rsid w:val="00D5484E"/>
    <w:rsid w:val="00D736C9"/>
    <w:rsid w:val="00DC7137"/>
    <w:rsid w:val="00DE40B8"/>
    <w:rsid w:val="00DF0FCA"/>
    <w:rsid w:val="00E1095F"/>
    <w:rsid w:val="00E2226F"/>
    <w:rsid w:val="00E633FF"/>
    <w:rsid w:val="00E87B25"/>
    <w:rsid w:val="00E948E3"/>
    <w:rsid w:val="00E96819"/>
    <w:rsid w:val="00EA3874"/>
    <w:rsid w:val="00ED1E8D"/>
    <w:rsid w:val="00F4350C"/>
    <w:rsid w:val="00F532EF"/>
    <w:rsid w:val="00F832FC"/>
    <w:rsid w:val="00FB68A2"/>
    <w:rsid w:val="00FD49B7"/>
    <w:rsid w:val="00FD6F21"/>
    <w:rsid w:val="00FE3183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F35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F2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B25"/>
  </w:style>
  <w:style w:type="paragraph" w:styleId="a5">
    <w:name w:val="footer"/>
    <w:basedOn w:val="a"/>
    <w:link w:val="a6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B25"/>
  </w:style>
  <w:style w:type="table" w:styleId="a7">
    <w:name w:val="Table Grid"/>
    <w:basedOn w:val="a1"/>
    <w:uiPriority w:val="39"/>
    <w:rsid w:val="00695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semiHidden/>
    <w:unhideWhenUsed/>
    <w:rsid w:val="00451D15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51D15"/>
    <w:pPr>
      <w:jc w:val="left"/>
    </w:pPr>
  </w:style>
  <w:style w:type="character" w:customStyle="1" w:styleId="aa">
    <w:name w:val="コメント文字列 (文字)"/>
    <w:link w:val="a9"/>
    <w:uiPriority w:val="99"/>
    <w:rsid w:val="00451D15"/>
    <w:rPr>
      <w:kern w:val="2"/>
      <w:sz w:val="24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51D15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451D15"/>
    <w:rPr>
      <w:b/>
      <w:bCs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51D15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51D1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C608DA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2026-05-20T04:20:00Z</dcterms:created>
  <dcterms:modified xsi:type="dcterms:W3CDTF">2026-05-20T04:47:00Z</dcterms:modified>
  <cp:category/>
  <dc:identifier/>
  <cp:contentStatus/>
  <dc:language/>
  <cp:version/>
</cp:coreProperties>
</file>