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BD2F" w14:textId="77777777" w:rsidR="00FD6F21" w:rsidRPr="005A728A" w:rsidRDefault="00F4350C" w:rsidP="00FD6F21">
      <w:pPr>
        <w:jc w:val="center"/>
        <w:rPr>
          <w:rFonts w:ascii="ＭＳ 明朝" w:hAnsi="ＭＳ 明朝"/>
          <w:sz w:val="36"/>
          <w:szCs w:val="36"/>
        </w:rPr>
      </w:pPr>
      <w:r w:rsidRPr="005A728A">
        <w:rPr>
          <w:rFonts w:ascii="ＭＳ 明朝" w:hAnsi="ＭＳ 明朝" w:hint="eastAsia"/>
          <w:sz w:val="36"/>
          <w:szCs w:val="36"/>
        </w:rPr>
        <w:t>支払督促申立書</w:t>
      </w:r>
    </w:p>
    <w:p w14:paraId="637886CB" w14:textId="77777777" w:rsidR="00205BBF" w:rsidRPr="005A728A" w:rsidRDefault="00205BBF" w:rsidP="00205BBF">
      <w:pPr>
        <w:jc w:val="right"/>
        <w:rPr>
          <w:rFonts w:ascii="ＭＳ 明朝" w:hAnsi="ＭＳ 明朝"/>
          <w:szCs w:val="24"/>
        </w:rPr>
      </w:pPr>
    </w:p>
    <w:p w14:paraId="21D807F8" w14:textId="77777777" w:rsidR="00205BBF" w:rsidRPr="005A728A" w:rsidRDefault="000B5418" w:rsidP="002644A3">
      <w:pPr>
        <w:wordWrap w:val="0"/>
        <w:jc w:val="righ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令和</w:t>
      </w:r>
      <w:r w:rsidR="007C0C5C" w:rsidRPr="005A728A">
        <w:rPr>
          <w:rFonts w:ascii="ＭＳ 明朝" w:hAnsi="ＭＳ 明朝" w:hint="eastAsia"/>
          <w:szCs w:val="24"/>
        </w:rPr>
        <w:t xml:space="preserve">　　</w:t>
      </w:r>
      <w:r w:rsidR="005343BC" w:rsidRPr="005A728A">
        <w:rPr>
          <w:rFonts w:ascii="ＭＳ 明朝" w:hAnsi="ＭＳ 明朝" w:hint="eastAsia"/>
          <w:szCs w:val="24"/>
        </w:rPr>
        <w:t>年</w:t>
      </w:r>
      <w:r w:rsidR="007C0C5C" w:rsidRPr="005A728A">
        <w:rPr>
          <w:rFonts w:ascii="ＭＳ 明朝" w:hAnsi="ＭＳ 明朝" w:hint="eastAsia"/>
          <w:szCs w:val="24"/>
        </w:rPr>
        <w:t xml:space="preserve">　　</w:t>
      </w:r>
      <w:r w:rsidR="005343BC" w:rsidRPr="005A728A">
        <w:rPr>
          <w:rFonts w:ascii="ＭＳ 明朝" w:hAnsi="ＭＳ 明朝" w:hint="eastAsia"/>
          <w:szCs w:val="24"/>
        </w:rPr>
        <w:t>月</w:t>
      </w:r>
      <w:r w:rsidR="007C0C5C" w:rsidRPr="005A728A">
        <w:rPr>
          <w:rFonts w:ascii="ＭＳ 明朝" w:hAnsi="ＭＳ 明朝" w:hint="eastAsia"/>
          <w:szCs w:val="24"/>
        </w:rPr>
        <w:t xml:space="preserve">　　</w:t>
      </w:r>
      <w:r w:rsidR="00FD6F21" w:rsidRPr="005A728A">
        <w:rPr>
          <w:rFonts w:ascii="ＭＳ 明朝" w:hAnsi="ＭＳ 明朝" w:hint="eastAsia"/>
          <w:szCs w:val="24"/>
        </w:rPr>
        <w:t>日</w:t>
      </w:r>
      <w:r w:rsidR="00E1095F" w:rsidRPr="005A728A">
        <w:rPr>
          <w:rFonts w:ascii="ＭＳ 明朝" w:hAnsi="ＭＳ 明朝" w:hint="eastAsia"/>
          <w:szCs w:val="24"/>
        </w:rPr>
        <w:t xml:space="preserve">　</w:t>
      </w:r>
      <w:r w:rsidR="002644A3" w:rsidRPr="005A728A">
        <w:rPr>
          <w:rFonts w:ascii="ＭＳ 明朝" w:hAnsi="ＭＳ 明朝" w:hint="eastAsia"/>
          <w:szCs w:val="24"/>
        </w:rPr>
        <w:t xml:space="preserve">　</w:t>
      </w:r>
    </w:p>
    <w:p w14:paraId="77B66FFC" w14:textId="77777777" w:rsidR="00C61947" w:rsidRPr="005A728A" w:rsidRDefault="00C61947" w:rsidP="00FD6F21">
      <w:pPr>
        <w:rPr>
          <w:rFonts w:ascii="ＭＳ 明朝" w:hAnsi="ＭＳ 明朝"/>
          <w:szCs w:val="24"/>
        </w:rPr>
      </w:pPr>
    </w:p>
    <w:p w14:paraId="2CF30DE9" w14:textId="77777777" w:rsidR="00E2226F" w:rsidRPr="005A728A" w:rsidRDefault="005343BC" w:rsidP="00E2226F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  <w:u w:val="single"/>
        </w:rPr>
        <w:t xml:space="preserve">　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</w:t>
      </w:r>
      <w:r w:rsidR="007B026D" w:rsidRPr="005A728A">
        <w:rPr>
          <w:rFonts w:ascii="ＭＳ 明朝" w:hAnsi="ＭＳ 明朝" w:hint="eastAsia"/>
          <w:szCs w:val="24"/>
          <w:u w:val="single"/>
        </w:rPr>
        <w:t xml:space="preserve">　　</w:t>
      </w:r>
      <w:r w:rsidR="00F4350C" w:rsidRPr="005A728A">
        <w:rPr>
          <w:rFonts w:ascii="ＭＳ 明朝" w:hAnsi="ＭＳ 明朝" w:hint="eastAsia"/>
          <w:szCs w:val="24"/>
        </w:rPr>
        <w:t>簡易</w:t>
      </w:r>
      <w:r w:rsidR="00205BBF" w:rsidRPr="005A728A">
        <w:rPr>
          <w:rFonts w:ascii="ＭＳ 明朝" w:hAnsi="ＭＳ 明朝" w:hint="eastAsia"/>
          <w:szCs w:val="24"/>
        </w:rPr>
        <w:t>裁判所</w:t>
      </w:r>
      <w:r w:rsidR="00F4350C" w:rsidRPr="005A728A">
        <w:rPr>
          <w:rFonts w:ascii="ＭＳ 明朝" w:hAnsi="ＭＳ 明朝" w:hint="eastAsia"/>
          <w:szCs w:val="24"/>
        </w:rPr>
        <w:t xml:space="preserve">　裁判所書記官　殿</w:t>
      </w:r>
    </w:p>
    <w:p w14:paraId="036964C3" w14:textId="77777777" w:rsidR="00E2226F" w:rsidRPr="005A728A" w:rsidRDefault="00E2226F" w:rsidP="00E2226F">
      <w:pPr>
        <w:jc w:val="left"/>
        <w:rPr>
          <w:rFonts w:ascii="ＭＳ 明朝" w:hAnsi="ＭＳ 明朝"/>
          <w:szCs w:val="24"/>
        </w:rPr>
      </w:pPr>
    </w:p>
    <w:p w14:paraId="7D4B3A65" w14:textId="77777777" w:rsidR="00E2226F" w:rsidRPr="005A728A" w:rsidRDefault="00692EF8" w:rsidP="00E2226F">
      <w:pPr>
        <w:wordWrap w:val="0"/>
        <w:jc w:val="righ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申立人（</w:t>
      </w:r>
      <w:r w:rsidR="00E2226F" w:rsidRPr="005A728A">
        <w:rPr>
          <w:rFonts w:ascii="ＭＳ 明朝" w:hAnsi="ＭＳ 明朝" w:hint="eastAsia"/>
          <w:szCs w:val="24"/>
        </w:rPr>
        <w:t>債権者</w:t>
      </w:r>
      <w:r w:rsidRPr="005A728A">
        <w:rPr>
          <w:rFonts w:ascii="ＭＳ 明朝" w:hAnsi="ＭＳ 明朝" w:hint="eastAsia"/>
          <w:szCs w:val="24"/>
        </w:rPr>
        <w:t xml:space="preserve">）　</w:t>
      </w:r>
      <w:r w:rsidR="007C0C5C" w:rsidRPr="005A728A">
        <w:rPr>
          <w:rFonts w:ascii="ＭＳ 明朝" w:hAnsi="ＭＳ 明朝" w:hint="eastAsia"/>
          <w:szCs w:val="24"/>
        </w:rPr>
        <w:t xml:space="preserve">　　　　　　　　　</w:t>
      </w:r>
      <w:r w:rsidR="00E2226F" w:rsidRPr="005A728A">
        <w:rPr>
          <w:rFonts w:ascii="ＭＳ 明朝" w:hAnsi="ＭＳ 明朝" w:hint="eastAsia"/>
          <w:szCs w:val="24"/>
        </w:rPr>
        <w:t xml:space="preserve">　</w:t>
      </w:r>
      <w:r w:rsidR="00E7770D" w:rsidRPr="005A728A">
        <w:rPr>
          <w:rFonts w:ascii="ＭＳ 明朝" w:hAnsi="ＭＳ 明朝" w:hint="eastAsia"/>
          <w:szCs w:val="24"/>
        </w:rPr>
        <w:t>印</w:t>
      </w:r>
      <w:r w:rsidR="00E2226F" w:rsidRPr="005A728A">
        <w:rPr>
          <w:rFonts w:ascii="ＭＳ 明朝" w:hAnsi="ＭＳ 明朝" w:hint="eastAsia"/>
          <w:szCs w:val="24"/>
        </w:rPr>
        <w:t xml:space="preserve">　　</w:t>
      </w:r>
    </w:p>
    <w:p w14:paraId="4A0C1F50" w14:textId="77777777" w:rsidR="00E2226F" w:rsidRPr="005A728A" w:rsidRDefault="00E2226F" w:rsidP="00836426">
      <w:pPr>
        <w:jc w:val="left"/>
        <w:rPr>
          <w:rFonts w:ascii="ＭＳ 明朝" w:hAnsi="ＭＳ 明朝"/>
          <w:szCs w:val="24"/>
        </w:rPr>
      </w:pPr>
    </w:p>
    <w:p w14:paraId="4E1A2C2F" w14:textId="77777777" w:rsidR="00F4350C" w:rsidRPr="005A728A" w:rsidRDefault="00FD6F21" w:rsidP="00836426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事件名</w:t>
      </w:r>
      <w:r w:rsidR="00FE5C40" w:rsidRPr="005A728A">
        <w:rPr>
          <w:rFonts w:ascii="ＭＳ 明朝" w:hAnsi="ＭＳ 明朝" w:hint="eastAsia"/>
          <w:szCs w:val="24"/>
          <w:u w:val="single"/>
        </w:rPr>
        <w:t xml:space="preserve">　　賃料　</w:t>
      </w:r>
      <w:r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Pr="005A728A">
        <w:rPr>
          <w:rFonts w:ascii="ＭＳ 明朝" w:hAnsi="ＭＳ 明朝" w:hint="eastAsia"/>
          <w:szCs w:val="24"/>
        </w:rPr>
        <w:t>請求事件</w:t>
      </w:r>
    </w:p>
    <w:p w14:paraId="5D1DE508" w14:textId="77777777" w:rsidR="003A0463" w:rsidRPr="005A728A" w:rsidRDefault="003A0463" w:rsidP="00836426">
      <w:pPr>
        <w:jc w:val="left"/>
        <w:rPr>
          <w:rFonts w:ascii="ＭＳ 明朝" w:hAnsi="ＭＳ 明朝"/>
          <w:szCs w:val="24"/>
        </w:rPr>
      </w:pPr>
    </w:p>
    <w:p w14:paraId="5EE85B91" w14:textId="77777777" w:rsidR="003A0463" w:rsidRPr="005A728A" w:rsidRDefault="003A0463" w:rsidP="003A0463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当事者の表示　　　　　　別紙当事者目録記載のとおり</w:t>
      </w:r>
    </w:p>
    <w:p w14:paraId="130DA697" w14:textId="77777777" w:rsidR="00E2226F" w:rsidRPr="005A728A" w:rsidRDefault="00E2226F" w:rsidP="003A0463">
      <w:pPr>
        <w:jc w:val="left"/>
        <w:rPr>
          <w:rFonts w:ascii="ＭＳ 明朝" w:hAnsi="ＭＳ 明朝"/>
          <w:szCs w:val="24"/>
        </w:rPr>
      </w:pPr>
    </w:p>
    <w:p w14:paraId="0DBCAB53" w14:textId="77777777" w:rsidR="003A0463" w:rsidRPr="005A728A" w:rsidRDefault="003A0463" w:rsidP="003A0463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請求の趣旨及び原因　　　別紙請求の趣旨及び原因記載のとおり</w:t>
      </w:r>
    </w:p>
    <w:p w14:paraId="1A055909" w14:textId="3B5945F3" w:rsidR="003A0463" w:rsidRPr="005A728A" w:rsidRDefault="003A0463" w:rsidP="003A0463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「債務者</w:t>
      </w:r>
      <w:r w:rsidR="00AC54FB" w:rsidRPr="005A728A">
        <w:rPr>
          <w:rFonts w:ascii="ＭＳ 明朝" w:hAnsi="ＭＳ 明朝" w:hint="eastAsia"/>
          <w:szCs w:val="24"/>
        </w:rPr>
        <w:t>【□ら／</w:t>
      </w:r>
      <w:r w:rsidR="006B6ABE" w:rsidRPr="005A728A">
        <w:rPr>
          <w:rFonts w:ascii="ＭＳ 明朝" w:hAnsi="ＭＳ 明朝" w:hint="eastAsia"/>
          <w:szCs w:val="24"/>
        </w:rPr>
        <w:t>□</w:t>
      </w:r>
      <w:r w:rsidR="00AC54FB" w:rsidRPr="005A728A">
        <w:rPr>
          <w:rFonts w:ascii="ＭＳ 明朝" w:hAnsi="ＭＳ 明朝" w:hint="eastAsia"/>
          <w:szCs w:val="24"/>
        </w:rPr>
        <w:t xml:space="preserve">　　　　　】</w:t>
      </w:r>
      <w:r w:rsidRPr="005A728A">
        <w:rPr>
          <w:rFonts w:ascii="ＭＳ 明朝" w:hAnsi="ＭＳ 明朝" w:hint="eastAsia"/>
          <w:szCs w:val="24"/>
        </w:rPr>
        <w:t>は、</w:t>
      </w:r>
      <w:r w:rsidR="00AC54FB" w:rsidRPr="005A728A">
        <w:rPr>
          <w:rFonts w:ascii="ＭＳ 明朝" w:hAnsi="ＭＳ 明朝" w:hint="eastAsia"/>
          <w:szCs w:val="24"/>
        </w:rPr>
        <w:t>【</w:t>
      </w:r>
      <w:r w:rsidRPr="005A728A">
        <w:rPr>
          <w:rFonts w:ascii="ＭＳ 明朝" w:hAnsi="ＭＳ 明朝" w:hint="eastAsia"/>
          <w:szCs w:val="24"/>
        </w:rPr>
        <w:t>□連帯して</w:t>
      </w:r>
      <w:r w:rsidR="00AC54FB" w:rsidRPr="005A728A">
        <w:rPr>
          <w:rFonts w:ascii="ＭＳ 明朝" w:hAnsi="ＭＳ 明朝" w:hint="eastAsia"/>
          <w:szCs w:val="24"/>
        </w:rPr>
        <w:t>】</w:t>
      </w:r>
      <w:r w:rsidRPr="005A728A">
        <w:rPr>
          <w:rFonts w:ascii="ＭＳ 明朝" w:hAnsi="ＭＳ 明朝" w:hint="eastAsia"/>
          <w:szCs w:val="24"/>
        </w:rPr>
        <w:t xml:space="preserve">　債権者に対し、請求の趣旨記載の金額を支払え」</w:t>
      </w:r>
    </w:p>
    <w:p w14:paraId="5A35657E" w14:textId="77777777" w:rsidR="003A0463" w:rsidRPr="005A728A" w:rsidRDefault="003A0463" w:rsidP="003A0463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との支払督促を求める。</w:t>
      </w:r>
    </w:p>
    <w:p w14:paraId="4D836797" w14:textId="77777777" w:rsidR="003A0463" w:rsidRPr="005A728A" w:rsidRDefault="003A0463" w:rsidP="00836426">
      <w:pPr>
        <w:jc w:val="left"/>
        <w:rPr>
          <w:rFonts w:ascii="ＭＳ 明朝" w:hAnsi="ＭＳ 明朝"/>
          <w:szCs w:val="24"/>
        </w:rPr>
      </w:pPr>
    </w:p>
    <w:p w14:paraId="4529FD5F" w14:textId="77777777" w:rsidR="00042FC2" w:rsidRPr="005A728A" w:rsidRDefault="003A0463" w:rsidP="00836426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申立手続費用 金</w:t>
      </w:r>
      <w:r w:rsidR="00042FC2" w:rsidRPr="005A728A">
        <w:rPr>
          <w:rFonts w:ascii="ＭＳ 明朝" w:hAnsi="ＭＳ 明朝" w:hint="eastAsia"/>
          <w:szCs w:val="24"/>
        </w:rPr>
        <w:t xml:space="preserve">　</w:t>
      </w:r>
      <w:r w:rsidR="007C0C5C" w:rsidRPr="005A728A">
        <w:rPr>
          <w:rFonts w:ascii="ＭＳ 明朝" w:hAnsi="ＭＳ 明朝" w:hint="eastAsia"/>
          <w:szCs w:val="24"/>
        </w:rPr>
        <w:t xml:space="preserve">　　　　　　</w:t>
      </w:r>
      <w:r w:rsidR="00042FC2" w:rsidRPr="005A728A">
        <w:rPr>
          <w:rFonts w:ascii="ＭＳ 明朝" w:hAnsi="ＭＳ 明朝" w:hint="eastAsia"/>
          <w:szCs w:val="24"/>
        </w:rPr>
        <w:t xml:space="preserve">　</w:t>
      </w:r>
      <w:r w:rsidRPr="005A728A">
        <w:rPr>
          <w:rFonts w:ascii="ＭＳ 明朝" w:hAnsi="ＭＳ 明朝" w:hint="eastAsia"/>
          <w:szCs w:val="24"/>
        </w:rPr>
        <w:t>円</w:t>
      </w:r>
    </w:p>
    <w:p w14:paraId="76EA0677" w14:textId="77777777" w:rsidR="00042FC2" w:rsidRPr="005A728A" w:rsidRDefault="003A0463" w:rsidP="00042FC2">
      <w:pPr>
        <w:ind w:firstLineChars="100" w:firstLine="239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内</w:t>
      </w:r>
      <w:r w:rsidR="00042FC2" w:rsidRPr="005A728A">
        <w:rPr>
          <w:rFonts w:ascii="ＭＳ 明朝" w:hAnsi="ＭＳ 明朝" w:hint="eastAsia"/>
          <w:szCs w:val="24"/>
        </w:rPr>
        <w:t xml:space="preserve">　</w:t>
      </w:r>
      <w:r w:rsidRPr="005A728A">
        <w:rPr>
          <w:rFonts w:ascii="ＭＳ 明朝" w:hAnsi="ＭＳ 明朝" w:hint="eastAsia"/>
          <w:szCs w:val="24"/>
        </w:rPr>
        <w:t>訳</w:t>
      </w:r>
    </w:p>
    <w:p w14:paraId="0B070516" w14:textId="77777777" w:rsidR="00042FC2" w:rsidRPr="005A728A" w:rsidRDefault="00042FC2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①</w:t>
      </w:r>
      <w:r w:rsidR="003A0463" w:rsidRPr="005A728A">
        <w:rPr>
          <w:rFonts w:ascii="ＭＳ 明朝" w:hAnsi="ＭＳ 明朝" w:hint="eastAsia"/>
          <w:szCs w:val="24"/>
        </w:rPr>
        <w:t>申立手数料</w:t>
      </w:r>
      <w:r w:rsidRPr="005A728A">
        <w:rPr>
          <w:rFonts w:ascii="ＭＳ 明朝" w:hAnsi="ＭＳ 明朝" w:hint="eastAsia"/>
          <w:szCs w:val="24"/>
        </w:rPr>
        <w:t xml:space="preserve">　　　　　　　　　　　　</w:t>
      </w:r>
      <w:r w:rsidR="007C0C5C" w:rsidRPr="005A728A">
        <w:rPr>
          <w:rFonts w:ascii="ＭＳ 明朝" w:hAnsi="ＭＳ 明朝" w:hint="eastAsia"/>
          <w:szCs w:val="24"/>
        </w:rPr>
        <w:t xml:space="preserve">　　　　　　</w:t>
      </w:r>
      <w:r w:rsidRPr="005A728A">
        <w:rPr>
          <w:rFonts w:ascii="ＭＳ 明朝" w:hAnsi="ＭＳ 明朝" w:hint="eastAsia"/>
          <w:szCs w:val="24"/>
        </w:rPr>
        <w:t>円</w:t>
      </w:r>
    </w:p>
    <w:p w14:paraId="4751531F" w14:textId="4E7D517C" w:rsidR="00042FC2" w:rsidRPr="005A728A" w:rsidRDefault="00955A96" w:rsidP="00042FC2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②</w:t>
      </w:r>
      <w:r w:rsidR="003A0463" w:rsidRPr="005A728A">
        <w:rPr>
          <w:rFonts w:ascii="ＭＳ 明朝" w:hAnsi="ＭＳ 明朝" w:hint="eastAsia"/>
          <w:szCs w:val="24"/>
        </w:rPr>
        <w:t>申立書作成及び提出費用</w:t>
      </w:r>
      <w:r w:rsidR="00042FC2" w:rsidRPr="005A728A">
        <w:rPr>
          <w:rFonts w:ascii="ＭＳ 明朝" w:hAnsi="ＭＳ 明朝" w:hint="eastAsia"/>
          <w:szCs w:val="24"/>
        </w:rPr>
        <w:t xml:space="preserve">　　　　　　</w:t>
      </w:r>
      <w:r w:rsidR="007C0C5C" w:rsidRPr="005A728A">
        <w:rPr>
          <w:rFonts w:ascii="ＭＳ 明朝" w:hAnsi="ＭＳ 明朝" w:hint="eastAsia"/>
          <w:szCs w:val="24"/>
        </w:rPr>
        <w:t xml:space="preserve">　　　　　　</w:t>
      </w:r>
      <w:r w:rsidR="003A0463" w:rsidRPr="005A728A">
        <w:rPr>
          <w:rFonts w:ascii="ＭＳ 明朝" w:hAnsi="ＭＳ 明朝" w:hint="eastAsia"/>
          <w:szCs w:val="24"/>
        </w:rPr>
        <w:t>円</w:t>
      </w:r>
    </w:p>
    <w:p w14:paraId="15EE97A4" w14:textId="38ABF37D" w:rsidR="007A127A" w:rsidRPr="005A728A" w:rsidRDefault="00955A96" w:rsidP="007A127A">
      <w:pPr>
        <w:ind w:firstLineChars="200" w:firstLine="478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③</w:t>
      </w:r>
      <w:r w:rsidR="007A127A" w:rsidRPr="005A728A">
        <w:rPr>
          <w:rFonts w:ascii="ＭＳ 明朝" w:hAnsi="ＭＳ 明朝" w:hint="eastAsia"/>
          <w:szCs w:val="24"/>
        </w:rPr>
        <w:t>資格証明手数料　　　　　　　　　　　　　　　　円</w:t>
      </w:r>
    </w:p>
    <w:p w14:paraId="7D3C3E13" w14:textId="77777777" w:rsidR="00E2226F" w:rsidRPr="005A728A" w:rsidRDefault="00E2226F" w:rsidP="00E2226F">
      <w:pPr>
        <w:jc w:val="left"/>
        <w:rPr>
          <w:rFonts w:ascii="ＭＳ 明朝" w:hAnsi="ＭＳ 明朝"/>
          <w:szCs w:val="24"/>
        </w:rPr>
      </w:pPr>
    </w:p>
    <w:p w14:paraId="0B265465" w14:textId="77777777" w:rsidR="00E2226F" w:rsidRPr="005A728A" w:rsidRDefault="00E2226F" w:rsidP="00E2226F">
      <w:pPr>
        <w:jc w:val="left"/>
        <w:rPr>
          <w:rFonts w:ascii="ＭＳ 明朝" w:hAnsi="ＭＳ 明朝"/>
          <w:szCs w:val="24"/>
        </w:rPr>
      </w:pPr>
    </w:p>
    <w:p w14:paraId="588052F9" w14:textId="77777777" w:rsidR="00FD6F21" w:rsidRPr="005A728A" w:rsidRDefault="005F44BE" w:rsidP="00836426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価額</w:t>
      </w:r>
      <w:r w:rsidR="00FD6F21" w:rsidRPr="005A728A">
        <w:rPr>
          <w:rFonts w:ascii="ＭＳ 明朝" w:hAnsi="ＭＳ 明朝" w:hint="eastAsia"/>
          <w:szCs w:val="24"/>
        </w:rPr>
        <w:t xml:space="preserve">　　</w:t>
      </w:r>
      <w:r w:rsidR="00393265" w:rsidRPr="005A728A">
        <w:rPr>
          <w:rFonts w:ascii="ＭＳ 明朝" w:hAnsi="ＭＳ 明朝" w:hint="eastAsia"/>
          <w:szCs w:val="24"/>
        </w:rPr>
        <w:t xml:space="preserve">　　</w:t>
      </w:r>
      <w:r w:rsidR="00042FC2" w:rsidRPr="005A728A">
        <w:rPr>
          <w:rFonts w:ascii="ＭＳ 明朝" w:hAnsi="ＭＳ 明朝" w:hint="eastAsia"/>
          <w:szCs w:val="24"/>
        </w:rPr>
        <w:t xml:space="preserve">　</w:t>
      </w:r>
      <w:r w:rsidR="00FD6F21" w:rsidRPr="005A728A">
        <w:rPr>
          <w:rFonts w:ascii="ＭＳ 明朝" w:hAnsi="ＭＳ 明朝" w:hint="eastAsia"/>
          <w:szCs w:val="24"/>
        </w:rPr>
        <w:t>金</w:t>
      </w:r>
      <w:r w:rsidR="005343BC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5A728A">
        <w:rPr>
          <w:rFonts w:ascii="ＭＳ 明朝" w:hAnsi="ＭＳ 明朝" w:hint="eastAsia"/>
          <w:szCs w:val="24"/>
        </w:rPr>
        <w:t>円</w:t>
      </w:r>
    </w:p>
    <w:p w14:paraId="4DFC01B5" w14:textId="77777777" w:rsidR="00042FC2" w:rsidRPr="005A728A" w:rsidRDefault="00393265" w:rsidP="00393265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手数料</w:t>
      </w:r>
      <w:r w:rsidR="00FD6F21" w:rsidRPr="005A728A">
        <w:rPr>
          <w:rFonts w:ascii="ＭＳ 明朝" w:hAnsi="ＭＳ 明朝" w:hint="eastAsia"/>
          <w:szCs w:val="24"/>
        </w:rPr>
        <w:t>額</w:t>
      </w:r>
      <w:r w:rsidRPr="005A728A">
        <w:rPr>
          <w:rFonts w:ascii="ＭＳ 明朝" w:hAnsi="ＭＳ 明朝" w:hint="eastAsia"/>
          <w:szCs w:val="24"/>
        </w:rPr>
        <w:t xml:space="preserve">　　</w:t>
      </w:r>
      <w:r w:rsidR="00FD6F21" w:rsidRPr="005A728A">
        <w:rPr>
          <w:rFonts w:ascii="ＭＳ 明朝" w:hAnsi="ＭＳ 明朝" w:hint="eastAsia"/>
          <w:szCs w:val="24"/>
        </w:rPr>
        <w:t xml:space="preserve">　金</w:t>
      </w:r>
      <w:r w:rsidR="00FD6F21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</w:t>
      </w:r>
      <w:r w:rsidR="00FD6F21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FD6F21" w:rsidRPr="005A728A">
        <w:rPr>
          <w:rFonts w:ascii="ＭＳ 明朝" w:hAnsi="ＭＳ 明朝" w:hint="eastAsia"/>
          <w:szCs w:val="24"/>
        </w:rPr>
        <w:t>円</w:t>
      </w:r>
    </w:p>
    <w:p w14:paraId="57DA6221" w14:textId="77777777" w:rsidR="00393265" w:rsidRPr="005A728A" w:rsidRDefault="00393265" w:rsidP="00393265">
      <w:pPr>
        <w:jc w:val="left"/>
        <w:rPr>
          <w:rFonts w:ascii="ＭＳ 明朝" w:hAnsi="ＭＳ 明朝"/>
          <w:szCs w:val="24"/>
        </w:rPr>
      </w:pPr>
    </w:p>
    <w:p w14:paraId="6FF382F9" w14:textId="77777777" w:rsidR="00393265" w:rsidRPr="005A728A" w:rsidRDefault="00393265" w:rsidP="00393265">
      <w:pPr>
        <w:jc w:val="left"/>
        <w:rPr>
          <w:rFonts w:ascii="ＭＳ 明朝" w:hAnsi="ＭＳ 明朝"/>
          <w:szCs w:val="24"/>
        </w:rPr>
      </w:pPr>
    </w:p>
    <w:p w14:paraId="6BF47561" w14:textId="77777777" w:rsidR="00E2226F" w:rsidRPr="005A728A" w:rsidRDefault="00E2226F" w:rsidP="00FD6F21">
      <w:pPr>
        <w:rPr>
          <w:rFonts w:ascii="ＭＳ 明朝" w:hAnsi="ＭＳ 明朝"/>
          <w:szCs w:val="24"/>
          <w:u w:val="single"/>
        </w:rPr>
      </w:pPr>
    </w:p>
    <w:p w14:paraId="1C47EBDF" w14:textId="77777777" w:rsidR="00FD6F21" w:rsidRPr="005A728A" w:rsidRDefault="00FD6F21" w:rsidP="007B026D">
      <w:pPr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添付書類</w:t>
      </w:r>
    </w:p>
    <w:p w14:paraId="0E309791" w14:textId="77777777" w:rsidR="00C5242A" w:rsidRPr="005A728A" w:rsidRDefault="00C85148" w:rsidP="00C61947">
      <w:pPr>
        <w:ind w:firstLineChars="100" w:firstLine="239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□　資格証明書　</w:t>
      </w:r>
      <w:r w:rsidR="00FD6F21" w:rsidRPr="005A728A">
        <w:rPr>
          <w:rFonts w:ascii="ＭＳ 明朝" w:hAnsi="ＭＳ 明朝" w:hint="eastAsia"/>
          <w:szCs w:val="24"/>
        </w:rPr>
        <w:t xml:space="preserve">　　</w:t>
      </w:r>
      <w:r w:rsidR="00BA6C27" w:rsidRPr="005A728A">
        <w:rPr>
          <w:rFonts w:ascii="ＭＳ 明朝" w:hAnsi="ＭＳ 明朝" w:hint="eastAsia"/>
          <w:szCs w:val="24"/>
        </w:rPr>
        <w:t xml:space="preserve">　</w:t>
      </w:r>
      <w:r w:rsidRPr="005A728A">
        <w:rPr>
          <w:rFonts w:ascii="ＭＳ 明朝" w:hAnsi="ＭＳ 明朝" w:hint="eastAsia"/>
          <w:szCs w:val="24"/>
        </w:rPr>
        <w:t xml:space="preserve">　　</w:t>
      </w:r>
      <w:r w:rsidR="006B05C1" w:rsidRPr="005A728A">
        <w:rPr>
          <w:rFonts w:ascii="ＭＳ 明朝" w:hAnsi="ＭＳ 明朝" w:hint="eastAsia"/>
          <w:szCs w:val="24"/>
        </w:rPr>
        <w:t xml:space="preserve">　　　　</w:t>
      </w:r>
      <w:r w:rsidRPr="005A728A">
        <w:rPr>
          <w:rFonts w:ascii="ＭＳ 明朝" w:hAnsi="ＭＳ 明朝" w:hint="eastAsia"/>
          <w:szCs w:val="24"/>
        </w:rPr>
        <w:t xml:space="preserve">　　□　　　　　　　</w:t>
      </w:r>
      <w:r w:rsidR="006B05C1" w:rsidRPr="005A728A">
        <w:rPr>
          <w:rFonts w:ascii="ＭＳ 明朝" w:hAnsi="ＭＳ 明朝" w:hint="eastAsia"/>
          <w:szCs w:val="24"/>
        </w:rPr>
        <w:t xml:space="preserve">　　　</w:t>
      </w:r>
    </w:p>
    <w:p w14:paraId="79334913" w14:textId="77777777" w:rsidR="00E2226F" w:rsidRPr="005A728A" w:rsidRDefault="00451D15" w:rsidP="00DE40B8">
      <w:pPr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</w:t>
      </w:r>
      <w:r w:rsidR="00C85148" w:rsidRPr="005A728A">
        <w:rPr>
          <w:rFonts w:ascii="ＭＳ 明朝" w:hAnsi="ＭＳ 明朝" w:hint="eastAsia"/>
          <w:szCs w:val="24"/>
        </w:rPr>
        <w:t xml:space="preserve">□　　　　　</w:t>
      </w:r>
      <w:r w:rsidRPr="005A728A">
        <w:rPr>
          <w:rFonts w:ascii="ＭＳ 明朝" w:hAnsi="ＭＳ 明朝" w:hint="eastAsia"/>
          <w:szCs w:val="24"/>
        </w:rPr>
        <w:t xml:space="preserve">　　　</w:t>
      </w:r>
      <w:r w:rsidR="006B05C1" w:rsidRPr="005A728A">
        <w:rPr>
          <w:rFonts w:ascii="ＭＳ 明朝" w:hAnsi="ＭＳ 明朝" w:hint="eastAsia"/>
          <w:szCs w:val="24"/>
        </w:rPr>
        <w:t xml:space="preserve">　　　　</w:t>
      </w:r>
      <w:r w:rsidRPr="005A728A">
        <w:rPr>
          <w:rFonts w:ascii="ＭＳ 明朝" w:hAnsi="ＭＳ 明朝" w:hint="eastAsia"/>
          <w:szCs w:val="24"/>
        </w:rPr>
        <w:t xml:space="preserve">　　</w:t>
      </w:r>
      <w:r w:rsidR="00BA6C27" w:rsidRPr="005A728A">
        <w:rPr>
          <w:rFonts w:ascii="ＭＳ 明朝" w:hAnsi="ＭＳ 明朝" w:hint="eastAsia"/>
          <w:szCs w:val="24"/>
        </w:rPr>
        <w:t xml:space="preserve">　</w:t>
      </w:r>
      <w:r w:rsidR="00C85148" w:rsidRPr="005A728A">
        <w:rPr>
          <w:rFonts w:ascii="ＭＳ 明朝" w:hAnsi="ＭＳ 明朝" w:hint="eastAsia"/>
          <w:szCs w:val="24"/>
        </w:rPr>
        <w:t xml:space="preserve">　　</w:t>
      </w:r>
      <w:r w:rsidRPr="005A728A">
        <w:rPr>
          <w:rFonts w:ascii="ＭＳ 明朝" w:hAnsi="ＭＳ 明朝" w:hint="eastAsia"/>
          <w:szCs w:val="24"/>
        </w:rPr>
        <w:t xml:space="preserve">　</w:t>
      </w:r>
      <w:r w:rsidR="00C85148" w:rsidRPr="005A728A">
        <w:rPr>
          <w:rFonts w:ascii="ＭＳ 明朝" w:hAnsi="ＭＳ 明朝" w:hint="eastAsia"/>
          <w:szCs w:val="24"/>
        </w:rPr>
        <w:t xml:space="preserve">□　</w:t>
      </w:r>
      <w:r w:rsidRPr="005A728A">
        <w:rPr>
          <w:rFonts w:ascii="ＭＳ 明朝" w:hAnsi="ＭＳ 明朝" w:hint="eastAsia"/>
          <w:szCs w:val="24"/>
        </w:rPr>
        <w:t xml:space="preserve">　　</w:t>
      </w:r>
      <w:r w:rsidR="00C85148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　　　　</w:t>
      </w:r>
    </w:p>
    <w:p w14:paraId="3F874EF8" w14:textId="77777777" w:rsidR="00F4350C" w:rsidRPr="005A728A" w:rsidRDefault="00E2226F" w:rsidP="00E2226F">
      <w:pPr>
        <w:widowControl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/>
          <w:szCs w:val="24"/>
        </w:rPr>
        <w:br w:type="page"/>
      </w:r>
      <w:r w:rsidR="00F4350C" w:rsidRPr="005A728A">
        <w:rPr>
          <w:rFonts w:ascii="ＭＳ 明朝" w:hAnsi="ＭＳ 明朝" w:hint="eastAsia"/>
          <w:szCs w:val="24"/>
        </w:rPr>
        <w:lastRenderedPageBreak/>
        <w:t>（別紙）</w:t>
      </w:r>
    </w:p>
    <w:p w14:paraId="44ED5DAE" w14:textId="77777777" w:rsidR="00E1095F" w:rsidRPr="005A728A" w:rsidRDefault="00E1095F" w:rsidP="00E1095F">
      <w:pPr>
        <w:widowControl/>
        <w:jc w:val="center"/>
        <w:rPr>
          <w:rFonts w:ascii="ＭＳ 明朝" w:hAnsi="ＭＳ 明朝"/>
          <w:sz w:val="32"/>
          <w:szCs w:val="32"/>
        </w:rPr>
      </w:pPr>
      <w:r w:rsidRPr="005A728A">
        <w:rPr>
          <w:rFonts w:ascii="ＭＳ 明朝" w:hAnsi="ＭＳ 明朝" w:hint="eastAsia"/>
          <w:sz w:val="32"/>
          <w:szCs w:val="32"/>
        </w:rPr>
        <w:t>当 事 者 目 録</w:t>
      </w:r>
    </w:p>
    <w:p w14:paraId="612FB107" w14:textId="77777777" w:rsidR="00F4350C" w:rsidRPr="005A728A" w:rsidRDefault="00F4350C" w:rsidP="00F4350C">
      <w:pPr>
        <w:jc w:val="left"/>
        <w:rPr>
          <w:rFonts w:ascii="ＭＳ 明朝" w:hAnsi="ＭＳ 明朝"/>
          <w:szCs w:val="24"/>
          <w:u w:val="single"/>
        </w:rPr>
      </w:pPr>
    </w:p>
    <w:p w14:paraId="7DA74B0E" w14:textId="77777777" w:rsidR="003A1F9D" w:rsidRPr="005A728A" w:rsidRDefault="005C78D8" w:rsidP="00F4350C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住所（所在地</w:t>
      </w:r>
      <w:r w:rsidR="00F4350C" w:rsidRPr="005A728A">
        <w:rPr>
          <w:rFonts w:ascii="ＭＳ 明朝" w:hAnsi="ＭＳ 明朝" w:hint="eastAsia"/>
          <w:szCs w:val="24"/>
        </w:rPr>
        <w:t>）</w:t>
      </w:r>
      <w:r w:rsidR="003A1F9D" w:rsidRPr="005A728A">
        <w:rPr>
          <w:rFonts w:ascii="ＭＳ 明朝" w:hAnsi="ＭＳ 明朝" w:hint="eastAsia"/>
          <w:szCs w:val="24"/>
          <w:u w:val="single"/>
        </w:rPr>
        <w:t>〒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3A1F9D" w:rsidRPr="005A728A">
        <w:rPr>
          <w:rFonts w:ascii="ＭＳ 明朝" w:hAnsi="ＭＳ 明朝" w:hint="eastAsia"/>
          <w:szCs w:val="24"/>
          <w:u w:val="single"/>
        </w:rPr>
        <w:t>－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3A1F9D" w:rsidRPr="005A728A">
        <w:rPr>
          <w:rFonts w:ascii="ＭＳ 明朝" w:hAnsi="ＭＳ 明朝" w:hint="eastAsia"/>
          <w:szCs w:val="24"/>
          <w:u w:val="single"/>
        </w:rPr>
        <w:t xml:space="preserve">　</w:t>
      </w:r>
    </w:p>
    <w:p w14:paraId="15F75F69" w14:textId="77777777" w:rsidR="00C85148" w:rsidRPr="005A728A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5A728A">
        <w:rPr>
          <w:rFonts w:ascii="ＭＳ 明朝" w:hAnsi="ＭＳ 明朝" w:hint="eastAsia"/>
          <w:szCs w:val="24"/>
        </w:rPr>
        <w:t xml:space="preserve">　　　　　　　</w:t>
      </w:r>
      <w:r w:rsidR="005343BC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="00692EF8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5343BC" w:rsidRPr="005A728A">
        <w:rPr>
          <w:rFonts w:ascii="ＭＳ 明朝" w:hAnsi="ＭＳ 明朝" w:hint="eastAsia"/>
          <w:szCs w:val="24"/>
          <w:u w:val="single"/>
        </w:rPr>
        <w:t xml:space="preserve">　　　　　　　　</w:t>
      </w:r>
      <w:r w:rsidR="00692EF8" w:rsidRPr="005A728A">
        <w:rPr>
          <w:rFonts w:ascii="ＭＳ 明朝" w:hAnsi="ＭＳ 明朝" w:hint="eastAsia"/>
          <w:szCs w:val="24"/>
          <w:u w:val="single"/>
        </w:rPr>
        <w:t xml:space="preserve">　（送達場所）</w:t>
      </w:r>
    </w:p>
    <w:p w14:paraId="4E13F46B" w14:textId="77777777" w:rsidR="00BE19AD" w:rsidRPr="005A728A" w:rsidRDefault="00BE19AD" w:rsidP="00C85148">
      <w:pPr>
        <w:jc w:val="left"/>
        <w:rPr>
          <w:rFonts w:ascii="ＭＳ 明朝" w:hAnsi="ＭＳ 明朝"/>
          <w:szCs w:val="24"/>
        </w:rPr>
      </w:pPr>
    </w:p>
    <w:p w14:paraId="6E948C54" w14:textId="77777777" w:rsidR="00F4350C" w:rsidRPr="005A728A" w:rsidRDefault="005C78D8" w:rsidP="00C85148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kern w:val="0"/>
          <w:szCs w:val="24"/>
        </w:rPr>
        <w:t>債権者（</w:t>
      </w:r>
      <w:r w:rsidR="00692EF8" w:rsidRPr="005A728A">
        <w:rPr>
          <w:rFonts w:ascii="ＭＳ 明朝" w:hAnsi="ＭＳ 明朝" w:hint="eastAsia"/>
          <w:kern w:val="0"/>
          <w:szCs w:val="24"/>
        </w:rPr>
        <w:t>氏名、</w:t>
      </w:r>
      <w:r w:rsidRPr="005A728A">
        <w:rPr>
          <w:rFonts w:ascii="ＭＳ 明朝" w:hAnsi="ＭＳ 明朝" w:hint="eastAsia"/>
          <w:kern w:val="0"/>
          <w:szCs w:val="24"/>
        </w:rPr>
        <w:t>名称及び代表者の資格氏名）</w:t>
      </w:r>
      <w:r w:rsidRPr="005A728A">
        <w:rPr>
          <w:rFonts w:ascii="ＭＳ 明朝" w:hAnsi="ＭＳ 明朝" w:hint="eastAsia"/>
          <w:szCs w:val="24"/>
          <w:u w:val="single"/>
        </w:rPr>
        <w:t xml:space="preserve">　　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C85148" w:rsidRPr="005A728A">
        <w:rPr>
          <w:rFonts w:ascii="ＭＳ 明朝" w:hAnsi="ＭＳ 明朝" w:hint="eastAsia"/>
          <w:szCs w:val="24"/>
          <w:u w:val="single"/>
        </w:rPr>
        <w:t xml:space="preserve">　　</w:t>
      </w:r>
    </w:p>
    <w:p w14:paraId="53D85C17" w14:textId="77777777" w:rsidR="005343BC" w:rsidRPr="005A728A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電　話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="00F4350C" w:rsidRPr="005A728A">
        <w:rPr>
          <w:rFonts w:ascii="ＭＳ 明朝" w:hAnsi="ＭＳ 明朝" w:hint="eastAsia"/>
          <w:szCs w:val="24"/>
        </w:rPr>
        <w:t>－</w:t>
      </w:r>
      <w:r w:rsidRPr="005A728A">
        <w:rPr>
          <w:rFonts w:ascii="ＭＳ 明朝" w:hAnsi="ＭＳ 明朝" w:hint="eastAsia"/>
          <w:szCs w:val="24"/>
        </w:rPr>
        <w:t xml:space="preserve">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　</w:t>
      </w:r>
      <w:r w:rsidR="00F4350C" w:rsidRPr="005A728A">
        <w:rPr>
          <w:rFonts w:ascii="ＭＳ 明朝" w:hAnsi="ＭＳ 明朝" w:hint="eastAsia"/>
          <w:szCs w:val="24"/>
        </w:rPr>
        <w:t>－</w:t>
      </w:r>
      <w:r w:rsidR="007C0C5C" w:rsidRPr="005A728A">
        <w:rPr>
          <w:rFonts w:ascii="ＭＳ 明朝" w:hAnsi="ＭＳ 明朝" w:hint="eastAsia"/>
          <w:szCs w:val="24"/>
        </w:rPr>
        <w:t xml:space="preserve">　　　　</w:t>
      </w:r>
    </w:p>
    <w:p w14:paraId="2E51B5A6" w14:textId="77777777" w:rsidR="00F4350C" w:rsidRPr="005A728A" w:rsidRDefault="00F4350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ＦＡＸ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="005343BC" w:rsidRPr="005A728A">
        <w:rPr>
          <w:rFonts w:ascii="ＭＳ 明朝" w:hAnsi="ＭＳ 明朝" w:hint="eastAsia"/>
          <w:szCs w:val="24"/>
        </w:rPr>
        <w:t xml:space="preserve">－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="005343BC" w:rsidRPr="005A728A">
        <w:rPr>
          <w:rFonts w:ascii="ＭＳ 明朝" w:hAnsi="ＭＳ 明朝" w:hint="eastAsia"/>
          <w:szCs w:val="24"/>
        </w:rPr>
        <w:t xml:space="preserve">　－</w:t>
      </w:r>
      <w:r w:rsidR="007C0C5C" w:rsidRPr="005A728A">
        <w:rPr>
          <w:rFonts w:ascii="ＭＳ 明朝" w:hAnsi="ＭＳ 明朝" w:hint="eastAsia"/>
          <w:szCs w:val="24"/>
        </w:rPr>
        <w:t xml:space="preserve">　　　　</w:t>
      </w:r>
    </w:p>
    <w:p w14:paraId="0FB26C3C" w14:textId="0CD8C42A" w:rsidR="003A1F9D" w:rsidRPr="00C37FE3" w:rsidRDefault="007B1907" w:rsidP="00F4350C">
      <w:pPr>
        <w:rPr>
          <w:rFonts w:ascii="ＭＳ 明朝" w:hAnsi="ＭＳ 明朝"/>
          <w:szCs w:val="24"/>
        </w:rPr>
      </w:pPr>
      <w:r w:rsidRPr="00C37FE3">
        <w:rPr>
          <w:rFonts w:ascii="ＭＳ 明朝" w:hAnsi="ＭＳ 明朝" w:hint="eastAsia"/>
          <w:szCs w:val="24"/>
        </w:rPr>
        <w:t xml:space="preserve">　　法人番号（　　　　　　　　　　　　　）</w:t>
      </w:r>
    </w:p>
    <w:p w14:paraId="4AEF05D9" w14:textId="77777777" w:rsidR="003A1F9D" w:rsidRPr="005A728A" w:rsidRDefault="003A1F9D" w:rsidP="00F4350C">
      <w:pPr>
        <w:rPr>
          <w:rFonts w:ascii="ＭＳ 明朝" w:hAnsi="ＭＳ 明朝"/>
          <w:szCs w:val="24"/>
          <w:u w:val="single"/>
        </w:rPr>
      </w:pPr>
    </w:p>
    <w:p w14:paraId="4EC03DAF" w14:textId="77777777" w:rsidR="005343BC" w:rsidRPr="005A728A" w:rsidRDefault="00F4350C" w:rsidP="005343BC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住所</w:t>
      </w:r>
      <w:r w:rsidR="003A1F9D" w:rsidRPr="005A728A">
        <w:rPr>
          <w:rFonts w:ascii="ＭＳ 明朝" w:hAnsi="ＭＳ 明朝" w:hint="eastAsia"/>
          <w:szCs w:val="24"/>
        </w:rPr>
        <w:t>（所在地）</w:t>
      </w:r>
      <w:r w:rsidR="005343BC" w:rsidRPr="005A728A">
        <w:rPr>
          <w:rFonts w:ascii="ＭＳ 明朝" w:hAnsi="ＭＳ 明朝" w:hint="eastAsia"/>
          <w:szCs w:val="24"/>
          <w:u w:val="single"/>
        </w:rPr>
        <w:t>〒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="005343BC" w:rsidRPr="005A728A">
        <w:rPr>
          <w:rFonts w:ascii="ＭＳ 明朝" w:hAnsi="ＭＳ 明朝" w:hint="eastAsia"/>
          <w:szCs w:val="24"/>
          <w:u w:val="single"/>
        </w:rPr>
        <w:t>－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="005343BC" w:rsidRPr="005A728A">
        <w:rPr>
          <w:rFonts w:ascii="ＭＳ 明朝" w:hAnsi="ＭＳ 明朝" w:hint="eastAsia"/>
          <w:szCs w:val="24"/>
          <w:u w:val="single"/>
        </w:rPr>
        <w:t xml:space="preserve">　</w:t>
      </w:r>
    </w:p>
    <w:p w14:paraId="400B32F9" w14:textId="77777777" w:rsidR="005343BC" w:rsidRPr="005A728A" w:rsidRDefault="005343BC" w:rsidP="005343BC">
      <w:pPr>
        <w:jc w:val="left"/>
        <w:rPr>
          <w:rFonts w:ascii="ＭＳ 明朝" w:hAnsi="ＭＳ 明朝"/>
          <w:szCs w:val="24"/>
          <w:u w:val="single"/>
        </w:rPr>
      </w:pPr>
      <w:r w:rsidRPr="005A728A">
        <w:rPr>
          <w:rFonts w:ascii="ＭＳ 明朝" w:hAnsi="ＭＳ 明朝" w:hint="eastAsia"/>
          <w:szCs w:val="24"/>
        </w:rPr>
        <w:t xml:space="preserve">　　　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="002E506F" w:rsidRPr="005A728A">
        <w:rPr>
          <w:rFonts w:ascii="ＭＳ 明朝" w:hAnsi="ＭＳ 明朝" w:hint="eastAsia"/>
          <w:szCs w:val="24"/>
          <w:u w:val="single"/>
        </w:rPr>
        <w:t xml:space="preserve">　　　　　　</w:t>
      </w:r>
    </w:p>
    <w:p w14:paraId="08AF507A" w14:textId="77777777" w:rsidR="00C85148" w:rsidRPr="005A728A" w:rsidRDefault="00C85148" w:rsidP="005343BC">
      <w:pPr>
        <w:jc w:val="left"/>
        <w:rPr>
          <w:rFonts w:ascii="ＭＳ 明朝" w:hAnsi="ＭＳ 明朝"/>
          <w:szCs w:val="24"/>
          <w:u w:val="single"/>
        </w:rPr>
      </w:pPr>
    </w:p>
    <w:p w14:paraId="48AF1FE0" w14:textId="77777777" w:rsidR="00F4350C" w:rsidRPr="005A728A" w:rsidRDefault="003A1F9D" w:rsidP="00C85148">
      <w:pPr>
        <w:jc w:val="left"/>
        <w:rPr>
          <w:rFonts w:ascii="ＭＳ 明朝" w:hAnsi="ＭＳ 明朝"/>
          <w:szCs w:val="24"/>
          <w:u w:val="single"/>
        </w:rPr>
      </w:pPr>
      <w:r w:rsidRPr="005A728A">
        <w:rPr>
          <w:rFonts w:ascii="ＭＳ 明朝" w:hAnsi="ＭＳ 明朝" w:hint="eastAsia"/>
          <w:szCs w:val="24"/>
        </w:rPr>
        <w:t>債務者（</w:t>
      </w:r>
      <w:r w:rsidR="00692EF8" w:rsidRPr="005A728A">
        <w:rPr>
          <w:rFonts w:ascii="ＭＳ 明朝" w:hAnsi="ＭＳ 明朝" w:hint="eastAsia"/>
          <w:szCs w:val="24"/>
        </w:rPr>
        <w:t>氏名、</w:t>
      </w:r>
      <w:r w:rsidRPr="005A728A">
        <w:rPr>
          <w:rFonts w:ascii="ＭＳ 明朝" w:hAnsi="ＭＳ 明朝" w:hint="eastAsia"/>
          <w:kern w:val="0"/>
          <w:szCs w:val="24"/>
        </w:rPr>
        <w:t>名称及び代表者の資格氏名</w:t>
      </w:r>
      <w:r w:rsidRPr="005A728A">
        <w:rPr>
          <w:rFonts w:ascii="ＭＳ 明朝" w:hAnsi="ＭＳ 明朝" w:hint="eastAsia"/>
          <w:szCs w:val="24"/>
        </w:rPr>
        <w:t>）</w:t>
      </w:r>
      <w:r w:rsidR="00692EF8" w:rsidRPr="005A728A">
        <w:rPr>
          <w:rFonts w:ascii="ＭＳ 明朝" w:hAnsi="ＭＳ 明朝" w:hint="eastAsia"/>
          <w:szCs w:val="24"/>
          <w:u w:val="single"/>
        </w:rPr>
        <w:t xml:space="preserve">　　</w:t>
      </w:r>
      <w:r w:rsidR="005343BC"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="007C0C5C"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="00692EF8" w:rsidRPr="005A728A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0166C020" w14:textId="77777777" w:rsidR="005343BC" w:rsidRPr="005A728A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電　話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－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　－</w:t>
      </w:r>
      <w:r w:rsidR="007C0C5C" w:rsidRPr="005A728A">
        <w:rPr>
          <w:rFonts w:ascii="ＭＳ 明朝" w:hAnsi="ＭＳ 明朝" w:hint="eastAsia"/>
          <w:szCs w:val="24"/>
        </w:rPr>
        <w:t xml:space="preserve">　　　　</w:t>
      </w:r>
    </w:p>
    <w:p w14:paraId="5DE546BE" w14:textId="77777777" w:rsidR="005343BC" w:rsidRPr="005A728A" w:rsidRDefault="005343BC" w:rsidP="005343BC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ＦＡＸ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－　</w:t>
      </w:r>
      <w:r w:rsidR="007C0C5C" w:rsidRPr="005A728A">
        <w:rPr>
          <w:rFonts w:ascii="ＭＳ 明朝" w:hAnsi="ＭＳ 明朝" w:hint="eastAsia"/>
          <w:szCs w:val="24"/>
        </w:rPr>
        <w:t xml:space="preserve">　　　</w:t>
      </w:r>
      <w:r w:rsidRPr="005A728A">
        <w:rPr>
          <w:rFonts w:ascii="ＭＳ 明朝" w:hAnsi="ＭＳ 明朝" w:hint="eastAsia"/>
          <w:szCs w:val="24"/>
        </w:rPr>
        <w:t xml:space="preserve">　－</w:t>
      </w:r>
      <w:r w:rsidR="007C0C5C" w:rsidRPr="005A728A">
        <w:rPr>
          <w:rFonts w:ascii="ＭＳ 明朝" w:hAnsi="ＭＳ 明朝" w:hint="eastAsia"/>
          <w:szCs w:val="24"/>
        </w:rPr>
        <w:t xml:space="preserve">　　　　</w:t>
      </w:r>
    </w:p>
    <w:p w14:paraId="3FD7CCED" w14:textId="56B13CDC" w:rsidR="00A84AAB" w:rsidRPr="00C37FE3" w:rsidRDefault="008647E1" w:rsidP="00A84AAB">
      <w:pPr>
        <w:rPr>
          <w:rFonts w:ascii="ＭＳ 明朝" w:hAnsi="ＭＳ 明朝"/>
          <w:szCs w:val="24"/>
        </w:rPr>
      </w:pPr>
      <w:r w:rsidRPr="00C37FE3">
        <w:rPr>
          <w:rFonts w:ascii="ＭＳ 明朝" w:hAnsi="ＭＳ 明朝" w:hint="eastAsia"/>
          <w:szCs w:val="24"/>
        </w:rPr>
        <w:t xml:space="preserve">　　法人番号（　　　　　　　　　　　　　　）</w:t>
      </w:r>
    </w:p>
    <w:p w14:paraId="54DD8699" w14:textId="77777777" w:rsidR="00A84AAB" w:rsidRPr="005A728A" w:rsidRDefault="00A84AAB" w:rsidP="00A84AAB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住所（所在地）</w:t>
      </w:r>
      <w:r w:rsidRPr="005A728A">
        <w:rPr>
          <w:rFonts w:ascii="ＭＳ 明朝" w:hAnsi="ＭＳ 明朝" w:hint="eastAsia"/>
          <w:szCs w:val="24"/>
          <w:u w:val="single"/>
        </w:rPr>
        <w:t>〒</w:t>
      </w:r>
      <w:r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</w:t>
      </w:r>
      <w:r w:rsidRPr="005A728A">
        <w:rPr>
          <w:rFonts w:ascii="ＭＳ 明朝" w:hAnsi="ＭＳ 明朝" w:hint="eastAsia"/>
          <w:szCs w:val="24"/>
          <w:u w:val="single"/>
        </w:rPr>
        <w:t>－</w:t>
      </w:r>
      <w:r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</w:t>
      </w:r>
    </w:p>
    <w:p w14:paraId="51818801" w14:textId="77777777" w:rsidR="00A84AAB" w:rsidRPr="005A728A" w:rsidRDefault="00A84AAB" w:rsidP="00A84AAB">
      <w:pPr>
        <w:jc w:val="left"/>
        <w:rPr>
          <w:rFonts w:ascii="ＭＳ 明朝" w:hAnsi="ＭＳ 明朝"/>
          <w:szCs w:val="24"/>
          <w:u w:val="single"/>
        </w:rPr>
      </w:pPr>
      <w:r w:rsidRPr="005A728A">
        <w:rPr>
          <w:rFonts w:ascii="ＭＳ 明朝" w:hAnsi="ＭＳ 明朝" w:hint="eastAsia"/>
          <w:szCs w:val="24"/>
        </w:rPr>
        <w:t xml:space="preserve">　　　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</w:t>
      </w:r>
      <w:r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714B61D5" w14:textId="77777777" w:rsidR="00A84AAB" w:rsidRPr="005A728A" w:rsidRDefault="00A84AAB" w:rsidP="00A84AAB">
      <w:pPr>
        <w:jc w:val="left"/>
        <w:rPr>
          <w:rFonts w:ascii="ＭＳ 明朝" w:hAnsi="ＭＳ 明朝"/>
          <w:szCs w:val="24"/>
          <w:u w:val="single"/>
        </w:rPr>
      </w:pPr>
    </w:p>
    <w:p w14:paraId="73F50F8D" w14:textId="77777777" w:rsidR="00A84AAB" w:rsidRPr="005A728A" w:rsidRDefault="00A84AAB" w:rsidP="00A84AAB">
      <w:pPr>
        <w:jc w:val="left"/>
        <w:rPr>
          <w:rFonts w:ascii="ＭＳ 明朝" w:hAnsi="ＭＳ 明朝"/>
          <w:szCs w:val="24"/>
          <w:u w:val="single"/>
        </w:rPr>
      </w:pPr>
      <w:r w:rsidRPr="005A728A">
        <w:rPr>
          <w:rFonts w:ascii="ＭＳ 明朝" w:hAnsi="ＭＳ 明朝" w:hint="eastAsia"/>
          <w:szCs w:val="24"/>
        </w:rPr>
        <w:t>債務者（氏名、</w:t>
      </w:r>
      <w:r w:rsidRPr="005A728A">
        <w:rPr>
          <w:rFonts w:ascii="ＭＳ 明朝" w:hAnsi="ＭＳ 明朝" w:hint="eastAsia"/>
          <w:kern w:val="0"/>
          <w:szCs w:val="24"/>
        </w:rPr>
        <w:t>名称及び代表者の資格氏名</w:t>
      </w:r>
      <w:r w:rsidRPr="005A728A">
        <w:rPr>
          <w:rFonts w:ascii="ＭＳ 明朝" w:hAnsi="ＭＳ 明朝" w:hint="eastAsia"/>
          <w:szCs w:val="24"/>
        </w:rPr>
        <w:t>）</w:t>
      </w:r>
      <w:r w:rsidRPr="005A728A">
        <w:rPr>
          <w:rFonts w:ascii="ＭＳ 明朝" w:hAnsi="ＭＳ 明朝" w:hint="eastAsia"/>
          <w:szCs w:val="24"/>
          <w:u w:val="single"/>
        </w:rPr>
        <w:t xml:space="preserve">　　　</w:t>
      </w:r>
      <w:r w:rsidRPr="005A728A">
        <w:rPr>
          <w:rFonts w:ascii="ＭＳ 明朝" w:hAnsi="ＭＳ 明朝" w:hint="eastAsia"/>
          <w:szCs w:val="24"/>
          <w:u w:val="single" w:color="000000" w:themeColor="text1"/>
        </w:rPr>
        <w:t xml:space="preserve">　　　　　　　　　　　　</w:t>
      </w:r>
      <w:r w:rsidRPr="005A728A">
        <w:rPr>
          <w:rFonts w:ascii="ＭＳ 明朝" w:hAnsi="ＭＳ 明朝" w:hint="eastAsia"/>
          <w:szCs w:val="24"/>
          <w:u w:val="single"/>
        </w:rPr>
        <w:t xml:space="preserve">　　　</w:t>
      </w:r>
    </w:p>
    <w:p w14:paraId="1B629913" w14:textId="77777777" w:rsidR="00A84AAB" w:rsidRPr="005A728A" w:rsidRDefault="00A84AAB" w:rsidP="00A84AAB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電　話　　　　－　　　　　－　　　　</w:t>
      </w:r>
    </w:p>
    <w:p w14:paraId="30972354" w14:textId="77777777" w:rsidR="00A84AAB" w:rsidRPr="005A728A" w:rsidRDefault="00A84AAB" w:rsidP="00A84AAB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ＦＡＸ　　　　－　　　　　－　　　　</w:t>
      </w:r>
    </w:p>
    <w:p w14:paraId="3133148D" w14:textId="57C76DE1" w:rsidR="00895993" w:rsidRPr="003632CD" w:rsidRDefault="008647E1" w:rsidP="00DE40B8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C37FE3">
        <w:rPr>
          <w:rFonts w:ascii="ＭＳ 明朝" w:hAnsi="ＭＳ 明朝" w:hint="eastAsia"/>
          <w:szCs w:val="24"/>
        </w:rPr>
        <w:t>法人番号（　　　　　　　　　　　　　　）</w:t>
      </w:r>
    </w:p>
    <w:p w14:paraId="0FA82032" w14:textId="77777777" w:rsidR="00692EF8" w:rsidRPr="005A728A" w:rsidRDefault="00895993" w:rsidP="00895993">
      <w:pPr>
        <w:jc w:val="center"/>
        <w:rPr>
          <w:rFonts w:ascii="ＭＳ 明朝" w:hAnsi="ＭＳ 明朝"/>
          <w:szCs w:val="24"/>
        </w:rPr>
      </w:pPr>
      <w:r w:rsidRPr="005A728A">
        <w:rPr>
          <w:rFonts w:ascii="ＭＳ 明朝" w:hAnsi="ＭＳ 明朝"/>
          <w:szCs w:val="24"/>
        </w:rPr>
        <w:br w:type="page"/>
      </w:r>
    </w:p>
    <w:p w14:paraId="3FE7CFC4" w14:textId="77777777" w:rsidR="00692EF8" w:rsidRPr="005A728A" w:rsidRDefault="00692EF8" w:rsidP="00692EF8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lastRenderedPageBreak/>
        <w:t>（別紙）</w:t>
      </w:r>
    </w:p>
    <w:p w14:paraId="3B1A757C" w14:textId="77777777" w:rsidR="00DE40B8" w:rsidRPr="005A728A" w:rsidRDefault="00DE40B8" w:rsidP="00895993">
      <w:pPr>
        <w:jc w:val="center"/>
        <w:rPr>
          <w:rFonts w:ascii="ＭＳ 明朝" w:hAnsi="ＭＳ 明朝"/>
          <w:sz w:val="32"/>
          <w:szCs w:val="32"/>
        </w:rPr>
      </w:pPr>
      <w:r w:rsidRPr="005A728A">
        <w:rPr>
          <w:rFonts w:ascii="ＭＳ 明朝" w:hAnsi="ＭＳ 明朝" w:hint="eastAsia"/>
          <w:sz w:val="32"/>
          <w:szCs w:val="32"/>
        </w:rPr>
        <w:t>請</w:t>
      </w:r>
      <w:r w:rsidR="00785004" w:rsidRPr="005A728A">
        <w:rPr>
          <w:rFonts w:ascii="ＭＳ 明朝" w:hAnsi="ＭＳ 明朝" w:hint="eastAsia"/>
          <w:sz w:val="32"/>
          <w:szCs w:val="32"/>
        </w:rPr>
        <w:t xml:space="preserve"> </w:t>
      </w:r>
      <w:r w:rsidRPr="005A728A">
        <w:rPr>
          <w:rFonts w:ascii="ＭＳ 明朝" w:hAnsi="ＭＳ 明朝" w:hint="eastAsia"/>
          <w:sz w:val="32"/>
          <w:szCs w:val="32"/>
        </w:rPr>
        <w:t>求</w:t>
      </w:r>
      <w:r w:rsidR="00785004" w:rsidRPr="005A728A">
        <w:rPr>
          <w:rFonts w:ascii="ＭＳ 明朝" w:hAnsi="ＭＳ 明朝" w:hint="eastAsia"/>
          <w:sz w:val="32"/>
          <w:szCs w:val="32"/>
        </w:rPr>
        <w:t xml:space="preserve"> </w:t>
      </w:r>
      <w:r w:rsidRPr="005A728A">
        <w:rPr>
          <w:rFonts w:ascii="ＭＳ 明朝" w:hAnsi="ＭＳ 明朝" w:hint="eastAsia"/>
          <w:sz w:val="32"/>
          <w:szCs w:val="32"/>
        </w:rPr>
        <w:t>の</w:t>
      </w:r>
      <w:r w:rsidR="00785004" w:rsidRPr="005A728A">
        <w:rPr>
          <w:rFonts w:ascii="ＭＳ 明朝" w:hAnsi="ＭＳ 明朝" w:hint="eastAsia"/>
          <w:sz w:val="32"/>
          <w:szCs w:val="32"/>
        </w:rPr>
        <w:t xml:space="preserve"> </w:t>
      </w:r>
      <w:r w:rsidRPr="005A728A">
        <w:rPr>
          <w:rFonts w:ascii="ＭＳ 明朝" w:hAnsi="ＭＳ 明朝" w:hint="eastAsia"/>
          <w:sz w:val="32"/>
          <w:szCs w:val="32"/>
        </w:rPr>
        <w:t>趣</w:t>
      </w:r>
      <w:r w:rsidR="00785004" w:rsidRPr="005A728A">
        <w:rPr>
          <w:rFonts w:ascii="ＭＳ 明朝" w:hAnsi="ＭＳ 明朝" w:hint="eastAsia"/>
          <w:sz w:val="32"/>
          <w:szCs w:val="32"/>
        </w:rPr>
        <w:t xml:space="preserve"> </w:t>
      </w:r>
      <w:r w:rsidRPr="005A728A">
        <w:rPr>
          <w:rFonts w:ascii="ＭＳ 明朝" w:hAnsi="ＭＳ 明朝" w:hint="eastAsia"/>
          <w:sz w:val="32"/>
          <w:szCs w:val="32"/>
        </w:rPr>
        <w:t>旨</w:t>
      </w:r>
      <w:r w:rsidR="00C85148" w:rsidRPr="005A728A">
        <w:rPr>
          <w:rFonts w:ascii="ＭＳ 明朝" w:hAnsi="ＭＳ 明朝" w:hint="eastAsia"/>
          <w:sz w:val="32"/>
          <w:szCs w:val="32"/>
        </w:rPr>
        <w:t xml:space="preserve"> 及 び 原 因</w:t>
      </w:r>
    </w:p>
    <w:p w14:paraId="0119E361" w14:textId="77777777" w:rsidR="00DE40B8" w:rsidRPr="005A728A" w:rsidRDefault="00DE40B8" w:rsidP="00DE40B8">
      <w:pPr>
        <w:rPr>
          <w:rFonts w:ascii="ＭＳ 明朝" w:hAnsi="ＭＳ 明朝"/>
          <w:szCs w:val="24"/>
        </w:rPr>
      </w:pPr>
    </w:p>
    <w:p w14:paraId="59349EBC" w14:textId="77777777" w:rsidR="00BA6C27" w:rsidRPr="005A728A" w:rsidRDefault="00C85148" w:rsidP="00DE40B8">
      <w:pPr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請求の趣旨</w:t>
      </w:r>
    </w:p>
    <w:p w14:paraId="52BA695D" w14:textId="77777777" w:rsidR="00C85148" w:rsidRPr="005A728A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１　金</w:t>
      </w:r>
      <w:r w:rsidR="007C0C5C" w:rsidRPr="005A728A">
        <w:rPr>
          <w:rFonts w:ascii="ＭＳ 明朝" w:hAnsi="ＭＳ 明朝" w:hint="eastAsia"/>
          <w:szCs w:val="24"/>
        </w:rPr>
        <w:t xml:space="preserve">　　　　　　　　　</w:t>
      </w:r>
      <w:r w:rsidRPr="005A728A">
        <w:rPr>
          <w:rFonts w:ascii="ＭＳ 明朝" w:hAnsi="ＭＳ 明朝" w:hint="eastAsia"/>
          <w:szCs w:val="24"/>
        </w:rPr>
        <w:t>円</w:t>
      </w:r>
    </w:p>
    <w:p w14:paraId="5468FCA3" w14:textId="49D1DDA7" w:rsidR="00C85148" w:rsidRPr="005A728A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２　</w:t>
      </w:r>
      <w:r w:rsidR="00AC54FB" w:rsidRPr="005A728A">
        <w:rPr>
          <w:rFonts w:ascii="ＭＳ 明朝" w:hAnsi="ＭＳ 明朝" w:hint="eastAsia"/>
          <w:szCs w:val="24"/>
        </w:rPr>
        <w:t>【</w:t>
      </w:r>
      <w:r w:rsidRPr="005A728A">
        <w:rPr>
          <w:rFonts w:ascii="ＭＳ 明朝" w:hAnsi="ＭＳ 明朝" w:hint="eastAsia"/>
          <w:szCs w:val="24"/>
        </w:rPr>
        <w:t>□上記金額</w:t>
      </w:r>
      <w:r w:rsidR="007C0C5C" w:rsidRPr="005A728A">
        <w:rPr>
          <w:rFonts w:ascii="ＭＳ 明朝" w:hAnsi="ＭＳ 明朝" w:hint="eastAsia"/>
          <w:szCs w:val="24"/>
        </w:rPr>
        <w:t>／</w:t>
      </w:r>
      <w:r w:rsidRPr="005A728A">
        <w:rPr>
          <w:rFonts w:ascii="ＭＳ 明朝" w:hAnsi="ＭＳ 明朝" w:hint="eastAsia"/>
          <w:szCs w:val="24"/>
        </w:rPr>
        <w:t>□上記金額の内金　　　　　　　　　　　　　　　円</w:t>
      </w:r>
      <w:r w:rsidR="00AC54FB" w:rsidRPr="005A728A">
        <w:rPr>
          <w:rFonts w:hint="eastAsia"/>
        </w:rPr>
        <w:t>】</w:t>
      </w:r>
      <w:r w:rsidRPr="005A728A">
        <w:rPr>
          <w:rFonts w:ascii="ＭＳ 明朝" w:hAnsi="ＭＳ 明朝" w:hint="eastAsia"/>
          <w:szCs w:val="24"/>
        </w:rPr>
        <w:t>に対する</w:t>
      </w:r>
    </w:p>
    <w:p w14:paraId="5AB0C99D" w14:textId="62A19469" w:rsidR="00C85148" w:rsidRPr="005A728A" w:rsidRDefault="00AC54FB" w:rsidP="00C85148">
      <w:pPr>
        <w:ind w:firstLineChars="300" w:firstLine="717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【</w:t>
      </w:r>
      <w:r w:rsidR="007C0C5C" w:rsidRPr="005A728A">
        <w:rPr>
          <w:rFonts w:ascii="ＭＳ 明朝" w:hAnsi="ＭＳ 明朝" w:hint="eastAsia"/>
          <w:szCs w:val="24"/>
        </w:rPr>
        <w:t>□支払督促送達日の翌日／</w:t>
      </w:r>
      <w:r w:rsidR="00C85148" w:rsidRPr="005A728A">
        <w:rPr>
          <w:rFonts w:ascii="ＭＳ 明朝" w:hAnsi="ＭＳ 明朝" w:hint="eastAsia"/>
          <w:szCs w:val="24"/>
        </w:rPr>
        <w:t>□　平成・令和　　　年　　　　月　　　日</w:t>
      </w:r>
      <w:r w:rsidRPr="005A728A">
        <w:rPr>
          <w:rFonts w:hint="eastAsia"/>
        </w:rPr>
        <w:t>】</w:t>
      </w:r>
    </w:p>
    <w:p w14:paraId="4B33620D" w14:textId="77777777" w:rsidR="00C85148" w:rsidRPr="005A728A" w:rsidRDefault="00C85148" w:rsidP="00C85148">
      <w:pPr>
        <w:ind w:firstLineChars="300" w:firstLine="717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から完済まで、年　</w:t>
      </w:r>
      <w:r w:rsidR="007C0C5C" w:rsidRPr="005A728A">
        <w:rPr>
          <w:rFonts w:ascii="ＭＳ 明朝" w:hAnsi="ＭＳ 明朝" w:hint="eastAsia"/>
          <w:szCs w:val="24"/>
        </w:rPr>
        <w:t xml:space="preserve">　</w:t>
      </w:r>
      <w:r w:rsidRPr="005A728A">
        <w:rPr>
          <w:rFonts w:ascii="ＭＳ 明朝" w:hAnsi="ＭＳ 明朝" w:hint="eastAsia"/>
          <w:szCs w:val="24"/>
        </w:rPr>
        <w:t xml:space="preserve">　％の割合による遅延損害金</w:t>
      </w:r>
    </w:p>
    <w:p w14:paraId="0D457AA5" w14:textId="77777777" w:rsidR="00BA6C27" w:rsidRPr="005A728A" w:rsidRDefault="00C85148" w:rsidP="00C85148">
      <w:pPr>
        <w:ind w:firstLineChars="100" w:firstLine="239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３　</w:t>
      </w:r>
      <w:r w:rsidR="00825065" w:rsidRPr="005A728A">
        <w:rPr>
          <w:rFonts w:ascii="ＭＳ 明朝" w:hAnsi="ＭＳ 明朝" w:hint="eastAsia"/>
          <w:szCs w:val="24"/>
        </w:rPr>
        <w:t>金</w:t>
      </w:r>
      <w:r w:rsidR="007C0C5C" w:rsidRPr="005A728A">
        <w:rPr>
          <w:rFonts w:ascii="ＭＳ 明朝" w:hAnsi="ＭＳ 明朝" w:hint="eastAsia"/>
          <w:szCs w:val="24"/>
        </w:rPr>
        <w:t xml:space="preserve">　　　　　　　</w:t>
      </w:r>
      <w:r w:rsidRPr="005A728A">
        <w:rPr>
          <w:rFonts w:ascii="ＭＳ 明朝" w:hAnsi="ＭＳ 明朝" w:hint="eastAsia"/>
          <w:szCs w:val="24"/>
        </w:rPr>
        <w:t>円（申立手続費用）</w:t>
      </w:r>
    </w:p>
    <w:p w14:paraId="3D7ED153" w14:textId="77777777" w:rsidR="00BA6C27" w:rsidRPr="005A728A" w:rsidRDefault="00BA6C27" w:rsidP="00BA6C27"/>
    <w:p w14:paraId="45313EA2" w14:textId="77777777" w:rsidR="00BA6C27" w:rsidRPr="005A728A" w:rsidRDefault="00BA6C27" w:rsidP="00BA6C27"/>
    <w:p w14:paraId="0D3CB2C2" w14:textId="77777777" w:rsidR="00C85148" w:rsidRPr="005A728A" w:rsidRDefault="00C85148" w:rsidP="00DE40B8">
      <w:pPr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請求の原因</w:t>
      </w:r>
    </w:p>
    <w:p w14:paraId="6CA27126" w14:textId="6BC76D03" w:rsidR="00A84AAB" w:rsidRPr="005A728A" w:rsidRDefault="00A84AAB" w:rsidP="00A84AAB">
      <w:pPr>
        <w:tabs>
          <w:tab w:val="left" w:pos="1200"/>
        </w:tabs>
        <w:ind w:left="239" w:hangingChars="100" w:hanging="239"/>
      </w:pPr>
      <w:r w:rsidRPr="005A728A">
        <w:rPr>
          <w:rFonts w:hint="eastAsia"/>
        </w:rPr>
        <w:t>１　債権者は、債務者</w:t>
      </w:r>
      <w:r w:rsidR="00D55173" w:rsidRPr="005A728A">
        <w:rPr>
          <w:rFonts w:ascii="ＭＳ 明朝" w:hAnsi="ＭＳ 明朝" w:hint="eastAsia"/>
          <w:szCs w:val="24"/>
        </w:rPr>
        <w:t>【□ら／</w:t>
      </w:r>
      <w:r w:rsidR="006B6ABE" w:rsidRPr="005A728A">
        <w:rPr>
          <w:rFonts w:ascii="ＭＳ 明朝" w:hAnsi="ＭＳ 明朝" w:hint="eastAsia"/>
          <w:szCs w:val="24"/>
        </w:rPr>
        <w:t>□</w:t>
      </w:r>
      <w:r w:rsidR="00D55173" w:rsidRPr="005A728A">
        <w:rPr>
          <w:rFonts w:ascii="ＭＳ 明朝" w:hAnsi="ＭＳ 明朝" w:hint="eastAsia"/>
          <w:szCs w:val="24"/>
        </w:rPr>
        <w:t xml:space="preserve">　　　　　】</w:t>
      </w:r>
      <w:r w:rsidRPr="005A728A">
        <w:rPr>
          <w:rFonts w:hint="eastAsia"/>
        </w:rPr>
        <w:t>に対し、別紙物件目録記載の【□建物（以下「本件建物」という。）／□土地（以下「本件土地」という。）】を、以下のとおり賃貸し、これを引き渡した。</w:t>
      </w:r>
    </w:p>
    <w:p w14:paraId="2EDBB33F" w14:textId="5CC93304" w:rsidR="00A84AA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（１）</w:t>
      </w:r>
      <w:r w:rsidR="00A84AAB" w:rsidRPr="005A728A">
        <w:rPr>
          <w:rFonts w:hint="eastAsia"/>
        </w:rPr>
        <w:t>契</w:t>
      </w:r>
      <w:r w:rsidR="00A84AAB" w:rsidRPr="005A728A">
        <w:t xml:space="preserve"> </w:t>
      </w:r>
      <w:r w:rsidR="00A84AAB" w:rsidRPr="005A728A">
        <w:rPr>
          <w:rFonts w:hint="eastAsia"/>
        </w:rPr>
        <w:t>約</w:t>
      </w:r>
      <w:r w:rsidR="00A84AAB" w:rsidRPr="005A728A">
        <w:t xml:space="preserve"> </w:t>
      </w:r>
      <w:r w:rsidR="00A84AAB" w:rsidRPr="005A728A">
        <w:rPr>
          <w:rFonts w:hint="eastAsia"/>
        </w:rPr>
        <w:t>日　【□平成／□令和】　　年　　月　　日</w:t>
      </w:r>
    </w:p>
    <w:p w14:paraId="3D7835DA" w14:textId="77777777" w:rsidR="00A84AAB" w:rsidRPr="005A728A" w:rsidRDefault="00A84AAB" w:rsidP="00A84AAB">
      <w:pPr>
        <w:tabs>
          <w:tab w:val="left" w:pos="1200"/>
        </w:tabs>
        <w:ind w:firstLineChars="100" w:firstLine="239"/>
      </w:pPr>
    </w:p>
    <w:p w14:paraId="47B6CE5A" w14:textId="2DB7089B" w:rsidR="00A84AA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（２）</w:t>
      </w:r>
      <w:r w:rsidR="00A84AAB" w:rsidRPr="005A728A">
        <w:rPr>
          <w:rFonts w:hint="eastAsia"/>
        </w:rPr>
        <w:t>賃貸物件　別紙物件目録記載のとおり</w:t>
      </w:r>
    </w:p>
    <w:p w14:paraId="4B172A96" w14:textId="77777777" w:rsidR="00A84AAB" w:rsidRPr="005A728A" w:rsidRDefault="00A84AAB" w:rsidP="00A84AAB">
      <w:pPr>
        <w:tabs>
          <w:tab w:val="left" w:pos="1200"/>
        </w:tabs>
      </w:pPr>
    </w:p>
    <w:p w14:paraId="52C998CE" w14:textId="61D1E837" w:rsidR="00A84AA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（３）</w:t>
      </w:r>
      <w:r w:rsidR="00A84AAB" w:rsidRPr="005A728A">
        <w:rPr>
          <w:rFonts w:hint="eastAsia"/>
        </w:rPr>
        <w:t>賃貸期間　□　　　年</w:t>
      </w:r>
    </w:p>
    <w:p w14:paraId="1AF7E849" w14:textId="77777777" w:rsidR="00A84AAB" w:rsidRPr="005A728A" w:rsidRDefault="00A84AAB" w:rsidP="00A84AAB">
      <w:pPr>
        <w:tabs>
          <w:tab w:val="left" w:pos="1200"/>
        </w:tabs>
        <w:ind w:firstLineChars="100" w:firstLine="239"/>
      </w:pPr>
      <w:r w:rsidRPr="005A728A">
        <w:rPr>
          <w:rFonts w:hint="eastAsia"/>
        </w:rPr>
        <w:t xml:space="preserve">　　　　　　　□【□平成／□令和】　　年　　月　　日から</w:t>
      </w:r>
    </w:p>
    <w:p w14:paraId="3396FD01" w14:textId="77777777" w:rsidR="00A84AAB" w:rsidRPr="005A728A" w:rsidRDefault="00A84AAB" w:rsidP="00A84AAB">
      <w:pPr>
        <w:tabs>
          <w:tab w:val="left" w:pos="1200"/>
        </w:tabs>
        <w:ind w:firstLineChars="900" w:firstLine="2151"/>
      </w:pPr>
      <w:r w:rsidRPr="005A728A">
        <w:rPr>
          <w:rFonts w:hint="eastAsia"/>
        </w:rPr>
        <w:t>【□平成／□令和】　　年　　月　　日まで</w:t>
      </w:r>
    </w:p>
    <w:p w14:paraId="4274E9F4" w14:textId="77777777" w:rsidR="00A84AAB" w:rsidRPr="005A728A" w:rsidRDefault="00A84AAB" w:rsidP="00A84AAB">
      <w:pPr>
        <w:tabs>
          <w:tab w:val="left" w:pos="1200"/>
        </w:tabs>
        <w:ind w:firstLineChars="800" w:firstLine="1912"/>
      </w:pPr>
      <w:r w:rsidRPr="005A728A">
        <w:rPr>
          <w:rFonts w:hint="eastAsia"/>
        </w:rPr>
        <w:t>□定めなし</w:t>
      </w:r>
    </w:p>
    <w:p w14:paraId="1A400046" w14:textId="77777777" w:rsidR="00A84AAB" w:rsidRPr="005A728A" w:rsidRDefault="00A84AAB" w:rsidP="00A84AAB">
      <w:pPr>
        <w:tabs>
          <w:tab w:val="left" w:pos="1200"/>
        </w:tabs>
        <w:ind w:firstLineChars="800" w:firstLine="1912"/>
      </w:pPr>
    </w:p>
    <w:p w14:paraId="24572D9C" w14:textId="4CC671E0" w:rsidR="00A84AA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（４）</w:t>
      </w:r>
      <w:r w:rsidR="00A84AAB" w:rsidRPr="005A728A">
        <w:rPr>
          <w:rFonts w:hint="eastAsia"/>
        </w:rPr>
        <w:t>賃</w:t>
      </w:r>
      <w:r w:rsidR="00A84AAB" w:rsidRPr="005A728A">
        <w:rPr>
          <w:rFonts w:hint="eastAsia"/>
        </w:rPr>
        <w:t xml:space="preserve"> </w:t>
      </w:r>
      <w:r w:rsidR="00A84AAB" w:rsidRPr="005A728A">
        <w:rPr>
          <w:rFonts w:hint="eastAsia"/>
        </w:rPr>
        <w:t>料　１か月金</w:t>
      </w:r>
      <w:r w:rsidR="00A84AAB" w:rsidRPr="005A728A">
        <w:t xml:space="preserve"> </w:t>
      </w:r>
      <w:r w:rsidR="00A84AAB" w:rsidRPr="005A728A">
        <w:rPr>
          <w:rFonts w:hint="eastAsia"/>
        </w:rPr>
        <w:t xml:space="preserve">　　　　　　　円</w:t>
      </w:r>
    </w:p>
    <w:p w14:paraId="3F7D8BA5" w14:textId="77777777" w:rsidR="00A84AAB" w:rsidRPr="005A728A" w:rsidRDefault="00A84AAB" w:rsidP="00A84AAB">
      <w:pPr>
        <w:tabs>
          <w:tab w:val="left" w:pos="1200"/>
        </w:tabs>
        <w:ind w:firstLineChars="600" w:firstLine="1434"/>
      </w:pPr>
      <w:r w:rsidRPr="005A728A">
        <w:rPr>
          <w:rFonts w:hint="eastAsia"/>
        </w:rPr>
        <w:t>（【□平成／□令和】　　年　　月　　日から１か月金　　　　　　　円）</w:t>
      </w:r>
    </w:p>
    <w:p w14:paraId="4E6307D7" w14:textId="77777777" w:rsidR="00A84AAB" w:rsidRPr="005A728A" w:rsidRDefault="00A84AAB" w:rsidP="00A84AAB">
      <w:pPr>
        <w:tabs>
          <w:tab w:val="left" w:pos="1200"/>
        </w:tabs>
        <w:ind w:firstLineChars="100" w:firstLine="239"/>
      </w:pPr>
    </w:p>
    <w:p w14:paraId="32DD5667" w14:textId="740B8DCA" w:rsidR="006B6ABE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（５）</w:t>
      </w:r>
      <w:r w:rsidR="00A84AAB" w:rsidRPr="005A728A">
        <w:rPr>
          <w:rFonts w:hint="eastAsia"/>
        </w:rPr>
        <w:t>支</w:t>
      </w:r>
      <w:r w:rsidR="00A84AAB" w:rsidRPr="005A728A">
        <w:t xml:space="preserve"> </w:t>
      </w:r>
      <w:r w:rsidR="00A84AAB" w:rsidRPr="005A728A">
        <w:rPr>
          <w:rFonts w:hint="eastAsia"/>
        </w:rPr>
        <w:t>払</w:t>
      </w:r>
      <w:r w:rsidR="00A84AAB" w:rsidRPr="005A728A">
        <w:t xml:space="preserve"> </w:t>
      </w:r>
      <w:r w:rsidR="00A84AAB" w:rsidRPr="005A728A">
        <w:rPr>
          <w:rFonts w:hint="eastAsia"/>
        </w:rPr>
        <w:t>日　□毎月　　日（【□当月分／□翌月分】払い）</w:t>
      </w:r>
    </w:p>
    <w:p w14:paraId="4830A736" w14:textId="6FCA7106" w:rsidR="00A84AAB" w:rsidRPr="005A728A" w:rsidRDefault="00A84AAB" w:rsidP="00E903CC">
      <w:pPr>
        <w:tabs>
          <w:tab w:val="left" w:pos="1200"/>
        </w:tabs>
        <w:ind w:firstLineChars="800" w:firstLine="1912"/>
      </w:pPr>
      <w:r w:rsidRPr="005A728A">
        <w:rPr>
          <w:rFonts w:hint="eastAsia"/>
        </w:rPr>
        <w:t xml:space="preserve">□　　　　　</w:t>
      </w:r>
    </w:p>
    <w:p w14:paraId="0D8B8FDF" w14:textId="77777777" w:rsidR="00A84AAB" w:rsidRPr="005A728A" w:rsidRDefault="00A84AAB" w:rsidP="00A84AAB">
      <w:pPr>
        <w:tabs>
          <w:tab w:val="left" w:pos="1200"/>
        </w:tabs>
        <w:ind w:firstLineChars="100" w:firstLine="239"/>
      </w:pPr>
    </w:p>
    <w:p w14:paraId="45AC654B" w14:textId="7A4B8267" w:rsidR="00E907B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（６）</w:t>
      </w:r>
      <w:r w:rsidR="00E907BB" w:rsidRPr="005A728A">
        <w:rPr>
          <w:rFonts w:hint="eastAsia"/>
        </w:rPr>
        <w:t>書面による連帯保証</w:t>
      </w:r>
    </w:p>
    <w:p w14:paraId="2B6E4CBC" w14:textId="7C405A4D" w:rsidR="006B6ABE" w:rsidRPr="005A728A" w:rsidRDefault="006B6ABE" w:rsidP="007B4324">
      <w:pPr>
        <w:tabs>
          <w:tab w:val="left" w:pos="1200"/>
        </w:tabs>
        <w:ind w:firstLineChars="200" w:firstLine="478"/>
      </w:pPr>
      <w:r w:rsidRPr="005A728A">
        <w:rPr>
          <w:rFonts w:hint="eastAsia"/>
        </w:rPr>
        <w:t>□あり</w:t>
      </w:r>
      <w:r w:rsidR="00E907BB" w:rsidRPr="005A728A">
        <w:rPr>
          <w:rFonts w:hint="eastAsia"/>
        </w:rPr>
        <w:t xml:space="preserve">　連帯保証人</w:t>
      </w:r>
      <w:r w:rsidRPr="005A728A">
        <w:rPr>
          <w:rFonts w:hint="eastAsia"/>
        </w:rPr>
        <w:t>【（□</w:t>
      </w:r>
      <w:r w:rsidR="00C63A42">
        <w:rPr>
          <w:rFonts w:hint="eastAsia"/>
        </w:rPr>
        <w:t>債務者</w:t>
      </w:r>
      <w:r w:rsidRPr="005A728A">
        <w:rPr>
          <w:rFonts w:hint="eastAsia"/>
        </w:rPr>
        <w:t xml:space="preserve">　　　　　　　□　　　　　　　　）】</w:t>
      </w:r>
    </w:p>
    <w:p w14:paraId="4182A489" w14:textId="77777777" w:rsidR="006B6ABE" w:rsidRPr="005A728A" w:rsidRDefault="006B6ABE" w:rsidP="007B4324">
      <w:pPr>
        <w:tabs>
          <w:tab w:val="left" w:pos="1200"/>
        </w:tabs>
        <w:ind w:firstLineChars="200" w:firstLine="478"/>
      </w:pPr>
      <w:r w:rsidRPr="005A728A">
        <w:rPr>
          <w:rFonts w:hint="eastAsia"/>
        </w:rPr>
        <w:t>□なし</w:t>
      </w:r>
    </w:p>
    <w:p w14:paraId="310A481B" w14:textId="77777777" w:rsidR="00A84AAB" w:rsidRPr="005A728A" w:rsidRDefault="00A84AAB" w:rsidP="00E903CC">
      <w:pPr>
        <w:tabs>
          <w:tab w:val="left" w:pos="1200"/>
        </w:tabs>
      </w:pPr>
    </w:p>
    <w:p w14:paraId="727D0FD1" w14:textId="3DD6ABB8" w:rsidR="00A84AAB" w:rsidRPr="005A728A" w:rsidRDefault="00A1713E" w:rsidP="00756D86">
      <w:pPr>
        <w:tabs>
          <w:tab w:val="left" w:pos="1200"/>
        </w:tabs>
      </w:pPr>
      <w:r w:rsidRPr="005A728A">
        <w:rPr>
          <w:rFonts w:hint="eastAsia"/>
        </w:rPr>
        <w:t>（７）</w:t>
      </w:r>
      <w:r w:rsidR="00A84AAB" w:rsidRPr="005A728A">
        <w:rPr>
          <w:rFonts w:hint="eastAsia"/>
        </w:rPr>
        <w:t>特約</w:t>
      </w:r>
    </w:p>
    <w:p w14:paraId="42D4C73A" w14:textId="77777777" w:rsidR="00A84AAB" w:rsidRPr="005A728A" w:rsidRDefault="00A84AAB" w:rsidP="00A84AAB">
      <w:pPr>
        <w:tabs>
          <w:tab w:val="left" w:pos="1200"/>
        </w:tabs>
        <w:ind w:firstLineChars="100" w:firstLine="239"/>
      </w:pPr>
    </w:p>
    <w:p w14:paraId="77EBD11C" w14:textId="77777777" w:rsidR="00A84AAB" w:rsidRPr="005A728A" w:rsidRDefault="00A84AAB" w:rsidP="00A84AAB">
      <w:pPr>
        <w:tabs>
          <w:tab w:val="left" w:pos="1200"/>
        </w:tabs>
      </w:pPr>
    </w:p>
    <w:p w14:paraId="2CC22598" w14:textId="445ED928" w:rsidR="00A84AAB" w:rsidRPr="005A728A" w:rsidRDefault="00A84AAB" w:rsidP="009F05EF">
      <w:pPr>
        <w:tabs>
          <w:tab w:val="left" w:pos="1200"/>
        </w:tabs>
        <w:ind w:left="239" w:hangingChars="100" w:hanging="239"/>
        <w:jc w:val="left"/>
      </w:pPr>
      <w:r w:rsidRPr="005A728A">
        <w:rPr>
          <w:rFonts w:hint="eastAsia"/>
        </w:rPr>
        <w:t>２　債務者</w:t>
      </w:r>
      <w:r w:rsidR="00D55173" w:rsidRPr="005A728A">
        <w:rPr>
          <w:rFonts w:ascii="ＭＳ 明朝" w:hAnsi="ＭＳ 明朝" w:hint="eastAsia"/>
          <w:szCs w:val="24"/>
        </w:rPr>
        <w:t>【□ら／</w:t>
      </w:r>
      <w:r w:rsidR="006B6ABE" w:rsidRPr="005A728A">
        <w:rPr>
          <w:rFonts w:ascii="ＭＳ 明朝" w:hAnsi="ＭＳ 明朝" w:hint="eastAsia"/>
          <w:szCs w:val="24"/>
        </w:rPr>
        <w:t>□</w:t>
      </w:r>
      <w:r w:rsidR="00D55173" w:rsidRPr="005A728A">
        <w:rPr>
          <w:rFonts w:ascii="ＭＳ 明朝" w:hAnsi="ＭＳ 明朝" w:hint="eastAsia"/>
          <w:szCs w:val="24"/>
        </w:rPr>
        <w:t xml:space="preserve">　　　　　】</w:t>
      </w:r>
      <w:r w:rsidRPr="005A728A">
        <w:rPr>
          <w:rFonts w:hint="eastAsia"/>
        </w:rPr>
        <w:t>は、債権者に対する令和　　年　　月分から令和　　年　　月分までの賃料合計　　　　　円の【□支払を怠り、／□うち、　　　　　　　　　　円のみを支払い、】その未払賃料は合計　　　　　　　　　円である。</w:t>
      </w:r>
    </w:p>
    <w:p w14:paraId="2F290CF7" w14:textId="77777777" w:rsidR="00A84AAB" w:rsidRPr="005A728A" w:rsidRDefault="00A84AAB" w:rsidP="00A84AAB">
      <w:pPr>
        <w:tabs>
          <w:tab w:val="left" w:pos="1200"/>
        </w:tabs>
      </w:pPr>
    </w:p>
    <w:p w14:paraId="54E323EA" w14:textId="77777777" w:rsidR="00A84AAB" w:rsidRPr="005A728A" w:rsidRDefault="00A84AAB" w:rsidP="00A84AAB">
      <w:pPr>
        <w:tabs>
          <w:tab w:val="left" w:pos="1200"/>
        </w:tabs>
      </w:pPr>
    </w:p>
    <w:p w14:paraId="28E5AD16" w14:textId="77777777" w:rsidR="00A84AAB" w:rsidRPr="005A728A" w:rsidRDefault="00A84AAB" w:rsidP="00A84AAB">
      <w:pPr>
        <w:tabs>
          <w:tab w:val="left" w:pos="1200"/>
        </w:tabs>
        <w:rPr>
          <w:rFonts w:ascii="ＭＳ 明朝" w:hAnsi="ＭＳ 明朝"/>
          <w:szCs w:val="24"/>
        </w:rPr>
      </w:pPr>
    </w:p>
    <w:p w14:paraId="0E2E001C" w14:textId="77777777" w:rsidR="00A84AAB" w:rsidRPr="005A728A" w:rsidRDefault="00A84AAB" w:rsidP="00A84AAB">
      <w:pPr>
        <w:tabs>
          <w:tab w:val="left" w:pos="1200"/>
        </w:tabs>
      </w:pPr>
      <w:r w:rsidRPr="005A728A">
        <w:t>（その他の参考事項</w:t>
      </w:r>
      <w:r w:rsidRPr="005A728A">
        <w:rPr>
          <w:rFonts w:hint="eastAsia"/>
        </w:rPr>
        <w:t>は以下のとおり</w:t>
      </w:r>
      <w:r w:rsidRPr="005A728A">
        <w:t>）</w:t>
      </w:r>
    </w:p>
    <w:p w14:paraId="15C6E0DB" w14:textId="77777777" w:rsidR="00A84AAB" w:rsidRPr="005A728A" w:rsidRDefault="00A84AAB" w:rsidP="00A84AAB">
      <w:pPr>
        <w:ind w:firstLineChars="100" w:firstLine="239"/>
      </w:pPr>
      <w:r w:rsidRPr="005A728A">
        <w:rPr>
          <w:rFonts w:hint="eastAsia"/>
        </w:rPr>
        <w:t xml:space="preserve">　　　　　　　　　　</w:t>
      </w:r>
    </w:p>
    <w:p w14:paraId="09ACEB42" w14:textId="77777777" w:rsidR="00A84AAB" w:rsidRPr="005A728A" w:rsidRDefault="00A84AAB" w:rsidP="00A84AAB"/>
    <w:p w14:paraId="49C9F135" w14:textId="77777777" w:rsidR="00A84AAB" w:rsidRPr="005A728A" w:rsidRDefault="00A84AAB" w:rsidP="00A84AAB"/>
    <w:p w14:paraId="63375ADD" w14:textId="05BDB59E" w:rsidR="00A84AAB" w:rsidRPr="005A728A" w:rsidRDefault="00A84AAB" w:rsidP="00A84AAB">
      <w:r w:rsidRPr="005A728A">
        <w:br w:type="page"/>
      </w:r>
    </w:p>
    <w:p w14:paraId="1C84BBA3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lastRenderedPageBreak/>
        <w:t>（別紙）</w:t>
      </w:r>
    </w:p>
    <w:p w14:paraId="2B1F153D" w14:textId="77777777" w:rsidR="00020FF1" w:rsidRPr="005A728A" w:rsidRDefault="00020FF1" w:rsidP="00020FF1">
      <w:pPr>
        <w:jc w:val="center"/>
        <w:rPr>
          <w:rFonts w:ascii="ＭＳ 明朝" w:hAnsi="ＭＳ 明朝"/>
          <w:sz w:val="32"/>
          <w:szCs w:val="32"/>
        </w:rPr>
      </w:pPr>
      <w:r w:rsidRPr="005A728A">
        <w:rPr>
          <w:rFonts w:ascii="ＭＳ 明朝" w:hAnsi="ＭＳ 明朝" w:hint="eastAsia"/>
          <w:sz w:val="32"/>
          <w:szCs w:val="32"/>
        </w:rPr>
        <w:t>物　件　目　録</w:t>
      </w:r>
    </w:p>
    <w:p w14:paraId="627E8167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</w:p>
    <w:p w14:paraId="2A3727C2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□　土地の表示</w:t>
      </w:r>
    </w:p>
    <w:p w14:paraId="20FD0110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所在</w:t>
      </w:r>
    </w:p>
    <w:p w14:paraId="251E9682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地番</w:t>
      </w:r>
    </w:p>
    <w:p w14:paraId="2180CEF2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地目</w:t>
      </w:r>
    </w:p>
    <w:p w14:paraId="658FEBF5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地積</w:t>
      </w:r>
    </w:p>
    <w:p w14:paraId="5D5C123C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上記土地のうち　　　　　　　　　の部分　　　　　　　　　平方メートル</w:t>
      </w:r>
    </w:p>
    <w:p w14:paraId="303467C8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</w:p>
    <w:p w14:paraId="657E3148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□　建物の表示</w:t>
      </w:r>
    </w:p>
    <w:p w14:paraId="353577E4" w14:textId="77777777" w:rsidR="00020FF1" w:rsidRPr="005A728A" w:rsidRDefault="00020FF1" w:rsidP="00020FF1">
      <w:pPr>
        <w:ind w:leftChars="200" w:left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pacing w:val="238"/>
          <w:kern w:val="0"/>
          <w:szCs w:val="24"/>
          <w:fitText w:val="956" w:id="-772512759"/>
        </w:rPr>
        <w:t>所</w:t>
      </w:r>
      <w:r w:rsidRPr="005A728A">
        <w:rPr>
          <w:rFonts w:ascii="ＭＳ 明朝" w:hAnsi="ＭＳ 明朝" w:hint="eastAsia"/>
          <w:kern w:val="0"/>
          <w:szCs w:val="24"/>
          <w:fitText w:val="956" w:id="-772512759"/>
        </w:rPr>
        <w:t>在</w:t>
      </w:r>
    </w:p>
    <w:p w14:paraId="5F452C69" w14:textId="77777777" w:rsidR="00020FF1" w:rsidRPr="005A728A" w:rsidRDefault="00020FF1" w:rsidP="00020FF1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家屋番号　　　番　</w:t>
      </w:r>
    </w:p>
    <w:p w14:paraId="7BC59607" w14:textId="77777777" w:rsidR="00020FF1" w:rsidRPr="005A728A" w:rsidRDefault="00020FF1" w:rsidP="00020FF1">
      <w:pPr>
        <w:ind w:leftChars="300" w:left="717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pacing w:val="119"/>
          <w:kern w:val="0"/>
          <w:szCs w:val="24"/>
          <w:fitText w:val="717" w:id="-772512758"/>
        </w:rPr>
        <w:t>種</w:t>
      </w:r>
      <w:r w:rsidRPr="005A728A">
        <w:rPr>
          <w:rFonts w:ascii="ＭＳ 明朝" w:hAnsi="ＭＳ 明朝" w:hint="eastAsia"/>
          <w:kern w:val="0"/>
          <w:szCs w:val="24"/>
          <w:fitText w:val="717" w:id="-772512758"/>
        </w:rPr>
        <w:t>類</w:t>
      </w:r>
      <w:r w:rsidRPr="005A728A">
        <w:rPr>
          <w:rFonts w:ascii="ＭＳ 明朝" w:hAnsi="ＭＳ 明朝" w:hint="eastAsia"/>
          <w:szCs w:val="24"/>
        </w:rPr>
        <w:t xml:space="preserve">　　　</w:t>
      </w:r>
    </w:p>
    <w:p w14:paraId="66197B3C" w14:textId="77777777" w:rsidR="00020FF1" w:rsidRPr="005A728A" w:rsidRDefault="00020FF1" w:rsidP="00020FF1">
      <w:pPr>
        <w:ind w:leftChars="300" w:left="717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pacing w:val="119"/>
          <w:kern w:val="0"/>
          <w:szCs w:val="24"/>
          <w:fitText w:val="717" w:id="-772512757"/>
        </w:rPr>
        <w:t>構</w:t>
      </w:r>
      <w:r w:rsidRPr="005A728A">
        <w:rPr>
          <w:rFonts w:ascii="ＭＳ 明朝" w:hAnsi="ＭＳ 明朝" w:hint="eastAsia"/>
          <w:kern w:val="0"/>
          <w:szCs w:val="24"/>
          <w:fitText w:val="717" w:id="-772512757"/>
        </w:rPr>
        <w:t>造</w:t>
      </w:r>
      <w:r w:rsidRPr="005A728A">
        <w:rPr>
          <w:rFonts w:ascii="ＭＳ 明朝" w:hAnsi="ＭＳ 明朝" w:hint="eastAsia"/>
          <w:szCs w:val="24"/>
        </w:rPr>
        <w:t xml:space="preserve">　　　　　　　　　　　　　　　造　　　　　　　　　　　　建</w:t>
      </w:r>
    </w:p>
    <w:p w14:paraId="7A998DD3" w14:textId="77777777" w:rsidR="00020FF1" w:rsidRPr="005A728A" w:rsidRDefault="00020FF1" w:rsidP="00020FF1">
      <w:pPr>
        <w:ind w:firstLineChars="300" w:firstLine="717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床面積　　　階 　　．　　平方メートル</w:t>
      </w:r>
    </w:p>
    <w:p w14:paraId="6FE2E078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　　　　　　　階 　　．　　平方メートル</w:t>
      </w:r>
    </w:p>
    <w:p w14:paraId="6DCA4F81" w14:textId="77777777" w:rsidR="00020FF1" w:rsidRPr="005A728A" w:rsidRDefault="00020FF1" w:rsidP="00020FF1">
      <w:pPr>
        <w:ind w:firstLineChars="200" w:firstLine="478"/>
        <w:jc w:val="left"/>
        <w:rPr>
          <w:szCs w:val="24"/>
        </w:rPr>
      </w:pPr>
      <w:r w:rsidRPr="005A728A">
        <w:rPr>
          <w:rFonts w:hint="eastAsia"/>
          <w:szCs w:val="24"/>
        </w:rPr>
        <w:t>上記の建物のうち　　階　　　　号室</w:t>
      </w:r>
    </w:p>
    <w:p w14:paraId="05590812" w14:textId="77777777" w:rsidR="00020FF1" w:rsidRPr="005A728A" w:rsidRDefault="00020FF1" w:rsidP="00020FF1">
      <w:pPr>
        <w:ind w:firstLineChars="300" w:firstLine="717"/>
        <w:jc w:val="left"/>
        <w:rPr>
          <w:szCs w:val="24"/>
        </w:rPr>
      </w:pPr>
      <w:r w:rsidRPr="005A728A">
        <w:rPr>
          <w:rFonts w:hint="eastAsia"/>
          <w:szCs w:val="24"/>
        </w:rPr>
        <w:t>床面積　　　　．　　平方メートル</w:t>
      </w:r>
    </w:p>
    <w:p w14:paraId="439745EC" w14:textId="77777777" w:rsidR="00020FF1" w:rsidRPr="005A728A" w:rsidRDefault="00020FF1" w:rsidP="00020FF1">
      <w:pPr>
        <w:jc w:val="left"/>
        <w:rPr>
          <w:szCs w:val="24"/>
        </w:rPr>
      </w:pPr>
    </w:p>
    <w:p w14:paraId="1D624F18" w14:textId="77777777" w:rsidR="00020FF1" w:rsidRPr="005A728A" w:rsidRDefault="00020FF1" w:rsidP="00020FF1">
      <w:pPr>
        <w:jc w:val="left"/>
        <w:rPr>
          <w:szCs w:val="24"/>
        </w:rPr>
      </w:pPr>
      <w:r w:rsidRPr="005A728A">
        <w:rPr>
          <w:rFonts w:hint="eastAsia"/>
          <w:szCs w:val="24"/>
        </w:rPr>
        <w:t>□　一棟の建物の表示</w:t>
      </w:r>
    </w:p>
    <w:p w14:paraId="5F8115D2" w14:textId="77777777" w:rsidR="00020FF1" w:rsidRPr="005A728A" w:rsidRDefault="00020FF1" w:rsidP="00020FF1">
      <w:pPr>
        <w:ind w:firstLineChars="100" w:firstLine="239"/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</w:t>
      </w:r>
      <w:r w:rsidRPr="005A728A">
        <w:rPr>
          <w:rFonts w:hint="eastAsia"/>
          <w:spacing w:val="238"/>
          <w:kern w:val="0"/>
          <w:szCs w:val="24"/>
          <w:fitText w:val="956" w:id="-772512756"/>
        </w:rPr>
        <w:t>所</w:t>
      </w:r>
      <w:r w:rsidRPr="005A728A">
        <w:rPr>
          <w:rFonts w:hint="eastAsia"/>
          <w:kern w:val="0"/>
          <w:szCs w:val="24"/>
          <w:fitText w:val="956" w:id="-772512756"/>
        </w:rPr>
        <w:t>在</w:t>
      </w:r>
    </w:p>
    <w:p w14:paraId="762F0BC7" w14:textId="77777777" w:rsidR="00020FF1" w:rsidRPr="005A728A" w:rsidRDefault="00020FF1" w:rsidP="00020FF1">
      <w:pPr>
        <w:ind w:firstLineChars="100" w:firstLine="239"/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□　建物の名称　　　　　</w:t>
      </w:r>
    </w:p>
    <w:p w14:paraId="05E3C01E" w14:textId="77777777" w:rsidR="00020FF1" w:rsidRPr="005A728A" w:rsidRDefault="00020FF1" w:rsidP="00020FF1">
      <w:pPr>
        <w:ind w:firstLineChars="200" w:firstLine="478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1EDC2" wp14:editId="322B0B9C">
                <wp:simplePos x="0" y="0"/>
                <wp:positionH relativeFrom="column">
                  <wp:posOffset>577215</wp:posOffset>
                </wp:positionH>
                <wp:positionV relativeFrom="paragraph">
                  <wp:posOffset>41275</wp:posOffset>
                </wp:positionV>
                <wp:extent cx="85725" cy="419100"/>
                <wp:effectExtent l="38100" t="0" r="28575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419100"/>
                        </a:xfrm>
                        <a:prstGeom prst="leftBrace">
                          <a:avLst>
                            <a:gd name="adj1" fmla="val 8333"/>
                            <a:gd name="adj2" fmla="val 21970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B1A30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45.45pt;margin-top:3.25pt;width:6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" adj="368,4746" strokecolor="windowText" strokeweight=".5pt">
                <v:stroke joinstyle="miter"/>
              </v:shape>
            </w:pict>
          </mc:Fallback>
        </mc:AlternateContent>
      </w:r>
      <w:r w:rsidRPr="005A728A">
        <w:rPr>
          <w:rFonts w:ascii="ＭＳ 明朝" w:hAnsi="ＭＳ 明朝" w:hint="eastAsia"/>
          <w:kern w:val="0"/>
          <w:szCs w:val="24"/>
        </w:rPr>
        <w:t xml:space="preserve">□　　</w:t>
      </w:r>
      <w:r w:rsidRPr="005A728A">
        <w:rPr>
          <w:rFonts w:ascii="ＭＳ 明朝" w:hAnsi="ＭＳ 明朝" w:hint="eastAsia"/>
          <w:spacing w:val="119"/>
          <w:kern w:val="0"/>
          <w:szCs w:val="24"/>
          <w:fitText w:val="717" w:id="-772512755"/>
        </w:rPr>
        <w:t>構</w:t>
      </w:r>
      <w:r w:rsidRPr="005A728A">
        <w:rPr>
          <w:rFonts w:ascii="ＭＳ 明朝" w:hAnsi="ＭＳ 明朝" w:hint="eastAsia"/>
          <w:kern w:val="0"/>
          <w:szCs w:val="24"/>
          <w:fitText w:val="717" w:id="-772512755"/>
        </w:rPr>
        <w:t>造</w:t>
      </w:r>
      <w:r w:rsidRPr="005A728A">
        <w:rPr>
          <w:rFonts w:ascii="ＭＳ 明朝" w:hAnsi="ＭＳ 明朝" w:hint="eastAsia"/>
          <w:szCs w:val="24"/>
        </w:rPr>
        <w:t xml:space="preserve">　　　　　　　　　　　　　　　造　　　　　　　　　　　建</w:t>
      </w:r>
    </w:p>
    <w:p w14:paraId="0D4DE4E4" w14:textId="77777777" w:rsidR="00020FF1" w:rsidRPr="005A728A" w:rsidRDefault="00020FF1" w:rsidP="00020FF1">
      <w:pPr>
        <w:ind w:firstLineChars="500" w:firstLine="1195"/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>床面積　　　階 　　．　　平方メートル</w:t>
      </w:r>
    </w:p>
    <w:p w14:paraId="0052B5D4" w14:textId="77777777" w:rsidR="00020FF1" w:rsidRPr="005A728A" w:rsidRDefault="00020FF1" w:rsidP="00020FF1">
      <w:pPr>
        <w:jc w:val="left"/>
        <w:rPr>
          <w:rFonts w:ascii="ＭＳ 明朝" w:hAnsi="ＭＳ 明朝"/>
          <w:szCs w:val="24"/>
        </w:rPr>
      </w:pPr>
      <w:r w:rsidRPr="005A728A">
        <w:rPr>
          <w:rFonts w:ascii="ＭＳ 明朝" w:hAnsi="ＭＳ 明朝" w:hint="eastAsia"/>
          <w:szCs w:val="24"/>
        </w:rPr>
        <w:t xml:space="preserve">　　　　　　　　　　　階 　　．　　平方メートル</w:t>
      </w:r>
    </w:p>
    <w:p w14:paraId="001645EF" w14:textId="77777777" w:rsidR="00020FF1" w:rsidRPr="005A728A" w:rsidRDefault="00020FF1" w:rsidP="00020FF1">
      <w:pPr>
        <w:ind w:firstLineChars="100" w:firstLine="239"/>
        <w:jc w:val="left"/>
        <w:rPr>
          <w:szCs w:val="24"/>
        </w:rPr>
      </w:pPr>
      <w:r w:rsidRPr="005A728A">
        <w:rPr>
          <w:rFonts w:hint="eastAsia"/>
          <w:szCs w:val="24"/>
        </w:rPr>
        <w:t>（専有部分の建物の表示）</w:t>
      </w:r>
    </w:p>
    <w:p w14:paraId="718592FA" w14:textId="6CCE2F68" w:rsidR="00020FF1" w:rsidRPr="005A728A" w:rsidRDefault="00020FF1" w:rsidP="00020FF1">
      <w:pPr>
        <w:ind w:firstLineChars="100" w:firstLine="239"/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</w:t>
      </w:r>
      <w:r w:rsidRPr="005A728A">
        <w:rPr>
          <w:rFonts w:hint="eastAsia"/>
          <w:spacing w:val="39"/>
          <w:kern w:val="0"/>
          <w:szCs w:val="24"/>
          <w:fitText w:val="1195" w:id="-772512754"/>
        </w:rPr>
        <w:t>家屋番</w:t>
      </w:r>
      <w:r w:rsidRPr="005A728A">
        <w:rPr>
          <w:rFonts w:hint="eastAsia"/>
          <w:spacing w:val="1"/>
          <w:kern w:val="0"/>
          <w:szCs w:val="24"/>
          <w:fitText w:val="1195" w:id="-772512754"/>
        </w:rPr>
        <w:t>号</w:t>
      </w:r>
      <w:r w:rsidRPr="005A728A">
        <w:rPr>
          <w:rFonts w:hint="eastAsia"/>
          <w:szCs w:val="24"/>
        </w:rPr>
        <w:t xml:space="preserve">　　</w:t>
      </w:r>
    </w:p>
    <w:p w14:paraId="2C646F07" w14:textId="77777777" w:rsidR="00020FF1" w:rsidRPr="005A728A" w:rsidRDefault="00020FF1" w:rsidP="00020FF1">
      <w:pPr>
        <w:ind w:firstLineChars="100" w:firstLine="239"/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建物の名称　　　　　</w:t>
      </w:r>
    </w:p>
    <w:p w14:paraId="24043A95" w14:textId="77777777" w:rsidR="00020FF1" w:rsidRPr="005A728A" w:rsidRDefault="00020FF1" w:rsidP="00020FF1">
      <w:pPr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　</w:t>
      </w:r>
      <w:r w:rsidRPr="005A728A">
        <w:rPr>
          <w:rFonts w:hint="eastAsia"/>
          <w:spacing w:val="357"/>
          <w:kern w:val="0"/>
          <w:szCs w:val="24"/>
          <w:fitText w:val="1195" w:id="-772512753"/>
        </w:rPr>
        <w:t>種</w:t>
      </w:r>
      <w:r w:rsidRPr="005A728A">
        <w:rPr>
          <w:rFonts w:hint="eastAsia"/>
          <w:kern w:val="0"/>
          <w:szCs w:val="24"/>
          <w:fitText w:val="1195" w:id="-772512753"/>
        </w:rPr>
        <w:t>類</w:t>
      </w:r>
      <w:r w:rsidRPr="005A728A">
        <w:rPr>
          <w:rFonts w:hint="eastAsia"/>
          <w:szCs w:val="24"/>
        </w:rPr>
        <w:t xml:space="preserve">　　　</w:t>
      </w:r>
    </w:p>
    <w:p w14:paraId="51483434" w14:textId="77777777" w:rsidR="00020FF1" w:rsidRPr="005A728A" w:rsidRDefault="00020FF1" w:rsidP="00020FF1">
      <w:pPr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　</w:t>
      </w:r>
      <w:r w:rsidRPr="005A728A">
        <w:rPr>
          <w:rFonts w:hint="eastAsia"/>
          <w:spacing w:val="357"/>
          <w:kern w:val="0"/>
          <w:szCs w:val="24"/>
          <w:fitText w:val="1195" w:id="-772512752"/>
        </w:rPr>
        <w:t>構</w:t>
      </w:r>
      <w:r w:rsidRPr="005A728A">
        <w:rPr>
          <w:rFonts w:hint="eastAsia"/>
          <w:kern w:val="0"/>
          <w:szCs w:val="24"/>
          <w:fitText w:val="1195" w:id="-772512752"/>
        </w:rPr>
        <w:t>造</w:t>
      </w:r>
      <w:r w:rsidRPr="005A728A">
        <w:rPr>
          <w:rFonts w:ascii="ＭＳ 明朝" w:hAnsi="ＭＳ 明朝" w:hint="eastAsia"/>
          <w:szCs w:val="24"/>
        </w:rPr>
        <w:t xml:space="preserve">　　　　　　　　　　　　　　　造　　　　　　　　　　　建</w:t>
      </w:r>
    </w:p>
    <w:p w14:paraId="5A079312" w14:textId="77777777" w:rsidR="00020FF1" w:rsidRPr="005A728A" w:rsidRDefault="00020FF1" w:rsidP="00020FF1">
      <w:pPr>
        <w:jc w:val="left"/>
        <w:rPr>
          <w:szCs w:val="24"/>
        </w:rPr>
      </w:pPr>
      <w:r w:rsidRPr="005A728A">
        <w:rPr>
          <w:rFonts w:hint="eastAsia"/>
          <w:szCs w:val="24"/>
        </w:rPr>
        <w:t xml:space="preserve">　　</w:t>
      </w:r>
      <w:r w:rsidRPr="005A728A">
        <w:rPr>
          <w:rFonts w:hint="eastAsia"/>
          <w:spacing w:val="119"/>
          <w:kern w:val="0"/>
          <w:szCs w:val="24"/>
          <w:fitText w:val="1195" w:id="-772512768"/>
        </w:rPr>
        <w:t>床面</w:t>
      </w:r>
      <w:r w:rsidRPr="005A728A">
        <w:rPr>
          <w:rFonts w:hint="eastAsia"/>
          <w:kern w:val="0"/>
          <w:szCs w:val="24"/>
          <w:fitText w:val="1195" w:id="-772512768"/>
        </w:rPr>
        <w:t>積</w:t>
      </w:r>
      <w:r w:rsidRPr="005A728A">
        <w:rPr>
          <w:rFonts w:hint="eastAsia"/>
          <w:szCs w:val="24"/>
        </w:rPr>
        <w:t xml:space="preserve">　　　階部分</w:t>
      </w:r>
      <w:r w:rsidRPr="005A728A">
        <w:rPr>
          <w:rFonts w:hint="eastAsia"/>
          <w:szCs w:val="24"/>
        </w:rPr>
        <w:t xml:space="preserve"> </w:t>
      </w:r>
      <w:r w:rsidRPr="005A728A">
        <w:rPr>
          <w:rFonts w:hint="eastAsia"/>
          <w:szCs w:val="24"/>
        </w:rPr>
        <w:t xml:space="preserve">　　．　　平方メートル</w:t>
      </w:r>
    </w:p>
    <w:p w14:paraId="1CFE5E75" w14:textId="77777777" w:rsidR="00A84AAB" w:rsidRPr="005A728A" w:rsidRDefault="00A84AAB" w:rsidP="00A84AAB"/>
    <w:p w14:paraId="657A5F48" w14:textId="77777777" w:rsidR="00A84AAB" w:rsidRPr="005A728A" w:rsidRDefault="00A84AAB" w:rsidP="00A84AAB"/>
    <w:p w14:paraId="0E6696EF" w14:textId="77777777" w:rsidR="00785004" w:rsidRPr="005A728A" w:rsidRDefault="00785004" w:rsidP="00BA6C27">
      <w:pPr>
        <w:rPr>
          <w:rFonts w:ascii="ＭＳ 明朝" w:hAnsi="ＭＳ 明朝"/>
          <w:szCs w:val="24"/>
        </w:rPr>
      </w:pPr>
    </w:p>
    <w:sectPr w:rsidR="00785004" w:rsidRPr="005A728A" w:rsidSect="00E903CC">
      <w:footerReference w:type="default" r:id="rId6"/>
      <w:pgSz w:w="11906" w:h="16838" w:code="9"/>
      <w:pgMar w:top="1985" w:right="851" w:bottom="1531" w:left="1701" w:header="567" w:footer="1134" w:gutter="0"/>
      <w:cols w:space="425"/>
      <w:docGrid w:type="linesAndChars" w:linePitch="365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6B56C" w14:textId="77777777" w:rsidR="004A0232" w:rsidRDefault="004A0232" w:rsidP="00E87B25">
      <w:r>
        <w:separator/>
      </w:r>
    </w:p>
  </w:endnote>
  <w:endnote w:type="continuationSeparator" w:id="0">
    <w:p w14:paraId="598AE534" w14:textId="77777777" w:rsidR="004A0232" w:rsidRDefault="004A0232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9233126"/>
      <w:docPartObj>
        <w:docPartGallery w:val="Page Numbers (Bottom of Page)"/>
        <w:docPartUnique/>
      </w:docPartObj>
    </w:sdtPr>
    <w:sdtContent>
      <w:p w14:paraId="56E58EE3" w14:textId="2436A46D" w:rsidR="00301389" w:rsidRDefault="00301389" w:rsidP="005A3DA1">
        <w:pPr>
          <w:pStyle w:val="a3"/>
        </w:pPr>
        <w:r w:rsidRPr="00694419">
          <w:rPr>
            <w:rFonts w:hint="eastAsia"/>
          </w:rPr>
          <w:t>《記載上の注意事項：</w:t>
        </w:r>
        <w:r>
          <w:rPr>
            <w:rFonts w:hint="eastAsia"/>
          </w:rPr>
          <w:t>□</w:t>
        </w:r>
        <w:r w:rsidRPr="00694419">
          <w:rPr>
            <w:rFonts w:hint="eastAsia"/>
          </w:rPr>
          <w:t>の項目又は【　】内の</w:t>
        </w:r>
        <w:r>
          <w:rPr>
            <w:rFonts w:hint="eastAsia"/>
          </w:rPr>
          <w:t>□</w:t>
        </w:r>
        <w:r w:rsidRPr="00694419">
          <w:rPr>
            <w:rFonts w:hint="eastAsia"/>
          </w:rPr>
          <w:t>の記載については、当てはまる事項を選択、加筆してください。》</w:t>
        </w:r>
      </w:p>
      <w:p w14:paraId="5DD169B5" w14:textId="6D7D80D3" w:rsidR="00301389" w:rsidRDefault="003013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4A9167F" w14:textId="77777777" w:rsidR="007B026D" w:rsidRDefault="007B0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B006" w14:textId="77777777" w:rsidR="004A0232" w:rsidRDefault="004A0232" w:rsidP="00E87B25">
      <w:r>
        <w:separator/>
      </w:r>
    </w:p>
  </w:footnote>
  <w:footnote w:type="continuationSeparator" w:id="0">
    <w:p w14:paraId="27CF6016" w14:textId="77777777" w:rsidR="004A0232" w:rsidRDefault="004A0232" w:rsidP="00E8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36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21"/>
    <w:rsid w:val="00020FF1"/>
    <w:rsid w:val="00024397"/>
    <w:rsid w:val="00042FC2"/>
    <w:rsid w:val="0008411D"/>
    <w:rsid w:val="0009277A"/>
    <w:rsid w:val="0009401B"/>
    <w:rsid w:val="000B5418"/>
    <w:rsid w:val="000C321F"/>
    <w:rsid w:val="000F745A"/>
    <w:rsid w:val="0013440C"/>
    <w:rsid w:val="00161943"/>
    <w:rsid w:val="00167F2E"/>
    <w:rsid w:val="00171F41"/>
    <w:rsid w:val="00174489"/>
    <w:rsid w:val="0018427E"/>
    <w:rsid w:val="001D1694"/>
    <w:rsid w:val="001E1F05"/>
    <w:rsid w:val="001F59F8"/>
    <w:rsid w:val="00205BBF"/>
    <w:rsid w:val="002644A3"/>
    <w:rsid w:val="002852BF"/>
    <w:rsid w:val="00297F9C"/>
    <w:rsid w:val="002A24B5"/>
    <w:rsid w:val="002A7388"/>
    <w:rsid w:val="002C4B20"/>
    <w:rsid w:val="002E506F"/>
    <w:rsid w:val="002F6F57"/>
    <w:rsid w:val="00301389"/>
    <w:rsid w:val="00306CA0"/>
    <w:rsid w:val="00314FC5"/>
    <w:rsid w:val="003311C8"/>
    <w:rsid w:val="003632CD"/>
    <w:rsid w:val="00364E18"/>
    <w:rsid w:val="00393265"/>
    <w:rsid w:val="00396413"/>
    <w:rsid w:val="003A0463"/>
    <w:rsid w:val="003A175D"/>
    <w:rsid w:val="003A1F9D"/>
    <w:rsid w:val="00412487"/>
    <w:rsid w:val="0041449A"/>
    <w:rsid w:val="00422597"/>
    <w:rsid w:val="00451D15"/>
    <w:rsid w:val="004A0232"/>
    <w:rsid w:val="004B44CE"/>
    <w:rsid w:val="004F1C81"/>
    <w:rsid w:val="005003D8"/>
    <w:rsid w:val="00527807"/>
    <w:rsid w:val="005343BC"/>
    <w:rsid w:val="00574761"/>
    <w:rsid w:val="00575BF8"/>
    <w:rsid w:val="005A3DA1"/>
    <w:rsid w:val="005A728A"/>
    <w:rsid w:val="005C78D8"/>
    <w:rsid w:val="005F44BE"/>
    <w:rsid w:val="005F51FB"/>
    <w:rsid w:val="006857A9"/>
    <w:rsid w:val="00692EF8"/>
    <w:rsid w:val="00695F52"/>
    <w:rsid w:val="006B05C1"/>
    <w:rsid w:val="006B6ABE"/>
    <w:rsid w:val="00710142"/>
    <w:rsid w:val="00712519"/>
    <w:rsid w:val="00756D86"/>
    <w:rsid w:val="0078061C"/>
    <w:rsid w:val="00785004"/>
    <w:rsid w:val="007A127A"/>
    <w:rsid w:val="007B026D"/>
    <w:rsid w:val="007B1907"/>
    <w:rsid w:val="007B4324"/>
    <w:rsid w:val="007B5D99"/>
    <w:rsid w:val="007C0C5C"/>
    <w:rsid w:val="007E5459"/>
    <w:rsid w:val="00825065"/>
    <w:rsid w:val="00836426"/>
    <w:rsid w:val="008647E1"/>
    <w:rsid w:val="0087488C"/>
    <w:rsid w:val="00895993"/>
    <w:rsid w:val="008B666E"/>
    <w:rsid w:val="00954A64"/>
    <w:rsid w:val="00955A96"/>
    <w:rsid w:val="0096278D"/>
    <w:rsid w:val="009B6C23"/>
    <w:rsid w:val="009E393F"/>
    <w:rsid w:val="009F05EF"/>
    <w:rsid w:val="00A1713E"/>
    <w:rsid w:val="00A17EEC"/>
    <w:rsid w:val="00A40391"/>
    <w:rsid w:val="00A44538"/>
    <w:rsid w:val="00A451F0"/>
    <w:rsid w:val="00A7533C"/>
    <w:rsid w:val="00A84AAB"/>
    <w:rsid w:val="00A90CA8"/>
    <w:rsid w:val="00AB1983"/>
    <w:rsid w:val="00AB1A54"/>
    <w:rsid w:val="00AB2B5C"/>
    <w:rsid w:val="00AC54FB"/>
    <w:rsid w:val="00AD560F"/>
    <w:rsid w:val="00B220E0"/>
    <w:rsid w:val="00B31DF4"/>
    <w:rsid w:val="00BA6C27"/>
    <w:rsid w:val="00BE19AD"/>
    <w:rsid w:val="00C37FE3"/>
    <w:rsid w:val="00C5242A"/>
    <w:rsid w:val="00C61947"/>
    <w:rsid w:val="00C63A42"/>
    <w:rsid w:val="00C85148"/>
    <w:rsid w:val="00C93A97"/>
    <w:rsid w:val="00D36162"/>
    <w:rsid w:val="00D55173"/>
    <w:rsid w:val="00D91512"/>
    <w:rsid w:val="00DA4AC7"/>
    <w:rsid w:val="00DC7137"/>
    <w:rsid w:val="00DE2B9A"/>
    <w:rsid w:val="00DE40B8"/>
    <w:rsid w:val="00DF0FCA"/>
    <w:rsid w:val="00DF66F6"/>
    <w:rsid w:val="00E1095F"/>
    <w:rsid w:val="00E2226F"/>
    <w:rsid w:val="00E30A3D"/>
    <w:rsid w:val="00E633FF"/>
    <w:rsid w:val="00E7770D"/>
    <w:rsid w:val="00E87B25"/>
    <w:rsid w:val="00E903CC"/>
    <w:rsid w:val="00E907BB"/>
    <w:rsid w:val="00E93B47"/>
    <w:rsid w:val="00E948E3"/>
    <w:rsid w:val="00E96819"/>
    <w:rsid w:val="00EB5C5E"/>
    <w:rsid w:val="00F4350C"/>
    <w:rsid w:val="00F532EF"/>
    <w:rsid w:val="00FB202C"/>
    <w:rsid w:val="00FD0D9F"/>
    <w:rsid w:val="00FD49B7"/>
    <w:rsid w:val="00FD6F21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822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F2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table" w:styleId="a7">
    <w:name w:val="Table Grid"/>
    <w:basedOn w:val="a1"/>
    <w:uiPriority w:val="39"/>
    <w:rsid w:val="006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semiHidden/>
    <w:unhideWhenUsed/>
    <w:rsid w:val="00451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51D15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451D15"/>
    <w:rPr>
      <w:kern w:val="2"/>
      <w:sz w:val="24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1D15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451D15"/>
    <w:rPr>
      <w:b/>
      <w:bCs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51D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51D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955A96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2026-05-20T04:49:00Z</dcterms:created>
  <dcterms:modified xsi:type="dcterms:W3CDTF">2026-05-20T04:49:00Z</dcterms:modified>
  <cp:category/>
  <dc:identifier/>
  <cp:contentStatus/>
  <dc:language/>
  <cp:version/>
</cp:coreProperties>
</file>