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5DB0" w14:textId="77777777" w:rsidR="00FD6F21" w:rsidRPr="001A3DF4" w:rsidRDefault="00F4350C" w:rsidP="00FD6F21">
      <w:pPr>
        <w:jc w:val="center"/>
        <w:rPr>
          <w:rFonts w:ascii="ＭＳ 明朝" w:hAnsi="ＭＳ 明朝"/>
          <w:sz w:val="36"/>
          <w:szCs w:val="36"/>
        </w:rPr>
      </w:pPr>
      <w:r w:rsidRPr="001A3DF4">
        <w:rPr>
          <w:rFonts w:ascii="ＭＳ 明朝" w:hAnsi="ＭＳ 明朝" w:hint="eastAsia"/>
          <w:sz w:val="36"/>
          <w:szCs w:val="36"/>
        </w:rPr>
        <w:t>支払督促申立書</w:t>
      </w:r>
    </w:p>
    <w:p w14:paraId="2CAA051A" w14:textId="77777777" w:rsidR="00205BBF" w:rsidRPr="001A3DF4" w:rsidRDefault="00205BBF" w:rsidP="00205BBF">
      <w:pPr>
        <w:jc w:val="right"/>
        <w:rPr>
          <w:rFonts w:ascii="ＭＳ 明朝" w:hAnsi="ＭＳ 明朝"/>
          <w:szCs w:val="24"/>
        </w:rPr>
      </w:pPr>
    </w:p>
    <w:p w14:paraId="119290F6" w14:textId="77777777" w:rsidR="00205BBF" w:rsidRPr="001A3DF4" w:rsidRDefault="000B5418" w:rsidP="002644A3">
      <w:pPr>
        <w:wordWrap w:val="0"/>
        <w:jc w:val="right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>令和</w:t>
      </w:r>
      <w:r w:rsidR="007C0C5C" w:rsidRPr="001A3DF4">
        <w:rPr>
          <w:rFonts w:ascii="ＭＳ 明朝" w:hAnsi="ＭＳ 明朝" w:hint="eastAsia"/>
          <w:szCs w:val="24"/>
        </w:rPr>
        <w:t xml:space="preserve">　　</w:t>
      </w:r>
      <w:r w:rsidR="005343BC" w:rsidRPr="001A3DF4">
        <w:rPr>
          <w:rFonts w:ascii="ＭＳ 明朝" w:hAnsi="ＭＳ 明朝" w:hint="eastAsia"/>
          <w:szCs w:val="24"/>
        </w:rPr>
        <w:t>年</w:t>
      </w:r>
      <w:r w:rsidR="007C0C5C" w:rsidRPr="001A3DF4">
        <w:rPr>
          <w:rFonts w:ascii="ＭＳ 明朝" w:hAnsi="ＭＳ 明朝" w:hint="eastAsia"/>
          <w:szCs w:val="24"/>
        </w:rPr>
        <w:t xml:space="preserve">　　</w:t>
      </w:r>
      <w:r w:rsidR="005343BC" w:rsidRPr="001A3DF4">
        <w:rPr>
          <w:rFonts w:ascii="ＭＳ 明朝" w:hAnsi="ＭＳ 明朝" w:hint="eastAsia"/>
          <w:szCs w:val="24"/>
        </w:rPr>
        <w:t>月</w:t>
      </w:r>
      <w:r w:rsidR="007C0C5C" w:rsidRPr="001A3DF4">
        <w:rPr>
          <w:rFonts w:ascii="ＭＳ 明朝" w:hAnsi="ＭＳ 明朝" w:hint="eastAsia"/>
          <w:szCs w:val="24"/>
        </w:rPr>
        <w:t xml:space="preserve">　　</w:t>
      </w:r>
      <w:r w:rsidR="00FD6F21" w:rsidRPr="001A3DF4">
        <w:rPr>
          <w:rFonts w:ascii="ＭＳ 明朝" w:hAnsi="ＭＳ 明朝" w:hint="eastAsia"/>
          <w:szCs w:val="24"/>
        </w:rPr>
        <w:t>日</w:t>
      </w:r>
      <w:r w:rsidR="00E1095F" w:rsidRPr="001A3DF4">
        <w:rPr>
          <w:rFonts w:ascii="ＭＳ 明朝" w:hAnsi="ＭＳ 明朝" w:hint="eastAsia"/>
          <w:szCs w:val="24"/>
        </w:rPr>
        <w:t xml:space="preserve">　</w:t>
      </w:r>
      <w:r w:rsidR="002644A3" w:rsidRPr="001A3DF4">
        <w:rPr>
          <w:rFonts w:ascii="ＭＳ 明朝" w:hAnsi="ＭＳ 明朝" w:hint="eastAsia"/>
          <w:szCs w:val="24"/>
        </w:rPr>
        <w:t xml:space="preserve">　</w:t>
      </w:r>
    </w:p>
    <w:p w14:paraId="3ECFF107" w14:textId="77777777" w:rsidR="00C61947" w:rsidRPr="001A3DF4" w:rsidRDefault="00C61947" w:rsidP="00FD6F21">
      <w:pPr>
        <w:rPr>
          <w:rFonts w:ascii="ＭＳ 明朝" w:hAnsi="ＭＳ 明朝"/>
          <w:szCs w:val="24"/>
        </w:rPr>
      </w:pPr>
    </w:p>
    <w:p w14:paraId="4A5E7435" w14:textId="77777777" w:rsidR="00E2226F" w:rsidRPr="001A3DF4" w:rsidRDefault="005343BC" w:rsidP="00E2226F">
      <w:pPr>
        <w:jc w:val="left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  <w:u w:val="single"/>
        </w:rPr>
        <w:t xml:space="preserve">　　</w:t>
      </w:r>
      <w:r w:rsidR="007C0C5C" w:rsidRPr="001A3DF4">
        <w:rPr>
          <w:rFonts w:ascii="ＭＳ 明朝" w:hAnsi="ＭＳ 明朝" w:hint="eastAsia"/>
          <w:szCs w:val="24"/>
          <w:u w:val="single" w:color="000000" w:themeColor="text1"/>
        </w:rPr>
        <w:t xml:space="preserve">　　</w:t>
      </w:r>
      <w:r w:rsidR="007B026D" w:rsidRPr="001A3DF4">
        <w:rPr>
          <w:rFonts w:ascii="ＭＳ 明朝" w:hAnsi="ＭＳ 明朝" w:hint="eastAsia"/>
          <w:szCs w:val="24"/>
          <w:u w:val="single"/>
        </w:rPr>
        <w:t xml:space="preserve">　　</w:t>
      </w:r>
      <w:r w:rsidR="00F4350C" w:rsidRPr="001A3DF4">
        <w:rPr>
          <w:rFonts w:ascii="ＭＳ 明朝" w:hAnsi="ＭＳ 明朝" w:hint="eastAsia"/>
          <w:szCs w:val="24"/>
        </w:rPr>
        <w:t>簡易</w:t>
      </w:r>
      <w:r w:rsidR="00205BBF" w:rsidRPr="001A3DF4">
        <w:rPr>
          <w:rFonts w:ascii="ＭＳ 明朝" w:hAnsi="ＭＳ 明朝" w:hint="eastAsia"/>
          <w:szCs w:val="24"/>
        </w:rPr>
        <w:t>裁判所</w:t>
      </w:r>
      <w:r w:rsidR="00F4350C" w:rsidRPr="001A3DF4">
        <w:rPr>
          <w:rFonts w:ascii="ＭＳ 明朝" w:hAnsi="ＭＳ 明朝" w:hint="eastAsia"/>
          <w:szCs w:val="24"/>
        </w:rPr>
        <w:t xml:space="preserve">　裁判所書記官　殿</w:t>
      </w:r>
    </w:p>
    <w:p w14:paraId="249CE6DA" w14:textId="77777777" w:rsidR="00E2226F" w:rsidRPr="001A3DF4" w:rsidRDefault="00E2226F" w:rsidP="00E2226F">
      <w:pPr>
        <w:jc w:val="left"/>
        <w:rPr>
          <w:rFonts w:ascii="ＭＳ 明朝" w:hAnsi="ＭＳ 明朝"/>
          <w:szCs w:val="24"/>
        </w:rPr>
      </w:pPr>
    </w:p>
    <w:p w14:paraId="32510B9E" w14:textId="77777777" w:rsidR="00E2226F" w:rsidRPr="001A3DF4" w:rsidRDefault="00692EF8" w:rsidP="00E2226F">
      <w:pPr>
        <w:wordWrap w:val="0"/>
        <w:jc w:val="right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>申立人（</w:t>
      </w:r>
      <w:r w:rsidR="00E2226F" w:rsidRPr="001A3DF4">
        <w:rPr>
          <w:rFonts w:ascii="ＭＳ 明朝" w:hAnsi="ＭＳ 明朝" w:hint="eastAsia"/>
          <w:szCs w:val="24"/>
        </w:rPr>
        <w:t>債権者</w:t>
      </w:r>
      <w:r w:rsidRPr="001A3DF4">
        <w:rPr>
          <w:rFonts w:ascii="ＭＳ 明朝" w:hAnsi="ＭＳ 明朝" w:hint="eastAsia"/>
          <w:szCs w:val="24"/>
        </w:rPr>
        <w:t xml:space="preserve">）　</w:t>
      </w:r>
      <w:r w:rsidR="007C0C5C" w:rsidRPr="001A3DF4">
        <w:rPr>
          <w:rFonts w:ascii="ＭＳ 明朝" w:hAnsi="ＭＳ 明朝" w:hint="eastAsia"/>
          <w:szCs w:val="24"/>
        </w:rPr>
        <w:t xml:space="preserve">　　　　　　　　　</w:t>
      </w:r>
      <w:r w:rsidR="00E2226F" w:rsidRPr="001A3DF4">
        <w:rPr>
          <w:rFonts w:ascii="ＭＳ 明朝" w:hAnsi="ＭＳ 明朝" w:hint="eastAsia"/>
          <w:szCs w:val="24"/>
        </w:rPr>
        <w:t xml:space="preserve">　</w:t>
      </w:r>
      <w:r w:rsidR="00E7770D" w:rsidRPr="001A3DF4">
        <w:rPr>
          <w:rFonts w:ascii="ＭＳ 明朝" w:hAnsi="ＭＳ 明朝" w:hint="eastAsia"/>
          <w:szCs w:val="24"/>
        </w:rPr>
        <w:t>印</w:t>
      </w:r>
      <w:r w:rsidR="00E2226F" w:rsidRPr="001A3DF4">
        <w:rPr>
          <w:rFonts w:ascii="ＭＳ 明朝" w:hAnsi="ＭＳ 明朝" w:hint="eastAsia"/>
          <w:szCs w:val="24"/>
        </w:rPr>
        <w:t xml:space="preserve">　　</w:t>
      </w:r>
    </w:p>
    <w:p w14:paraId="6A377EBE" w14:textId="77777777" w:rsidR="00E2226F" w:rsidRPr="001A3DF4" w:rsidRDefault="00E2226F" w:rsidP="00836426">
      <w:pPr>
        <w:jc w:val="left"/>
        <w:rPr>
          <w:rFonts w:ascii="ＭＳ 明朝" w:hAnsi="ＭＳ 明朝"/>
          <w:szCs w:val="24"/>
        </w:rPr>
      </w:pPr>
    </w:p>
    <w:p w14:paraId="6E0630C3" w14:textId="77777777" w:rsidR="00F4350C" w:rsidRPr="001A3DF4" w:rsidRDefault="00FD6F21" w:rsidP="00836426">
      <w:pPr>
        <w:jc w:val="left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>事件名</w:t>
      </w:r>
      <w:r w:rsidR="00DF5A6F" w:rsidRPr="001A3DF4">
        <w:rPr>
          <w:rFonts w:ascii="ＭＳ 明朝" w:hAnsi="ＭＳ 明朝" w:hint="eastAsia"/>
          <w:szCs w:val="24"/>
          <w:u w:val="single"/>
        </w:rPr>
        <w:t xml:space="preserve">　敷金</w:t>
      </w:r>
      <w:r w:rsidR="002A28B6" w:rsidRPr="001A3DF4">
        <w:rPr>
          <w:rFonts w:ascii="ＭＳ 明朝" w:hAnsi="ＭＳ 明朝" w:hint="eastAsia"/>
          <w:szCs w:val="24"/>
          <w:u w:val="single"/>
        </w:rPr>
        <w:t>返還</w:t>
      </w:r>
      <w:r w:rsidRPr="001A3DF4">
        <w:rPr>
          <w:rFonts w:ascii="ＭＳ 明朝" w:hAnsi="ＭＳ 明朝" w:hint="eastAsia"/>
          <w:szCs w:val="24"/>
          <w:u w:val="single"/>
        </w:rPr>
        <w:t xml:space="preserve">　</w:t>
      </w:r>
      <w:r w:rsidRPr="001A3DF4">
        <w:rPr>
          <w:rFonts w:ascii="ＭＳ 明朝" w:hAnsi="ＭＳ 明朝" w:hint="eastAsia"/>
          <w:szCs w:val="24"/>
        </w:rPr>
        <w:t>請求事件</w:t>
      </w:r>
    </w:p>
    <w:p w14:paraId="7E899EB3" w14:textId="77777777" w:rsidR="003A0463" w:rsidRPr="001A3DF4" w:rsidRDefault="003A0463" w:rsidP="00836426">
      <w:pPr>
        <w:jc w:val="left"/>
        <w:rPr>
          <w:rFonts w:ascii="ＭＳ 明朝" w:hAnsi="ＭＳ 明朝"/>
          <w:szCs w:val="24"/>
        </w:rPr>
      </w:pPr>
    </w:p>
    <w:p w14:paraId="009A2E98" w14:textId="77777777" w:rsidR="003A0463" w:rsidRPr="001A3DF4" w:rsidRDefault="003A0463" w:rsidP="003A0463">
      <w:pPr>
        <w:jc w:val="left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>当事者の表示　　　　　　別紙当事者目録記載のとおり</w:t>
      </w:r>
    </w:p>
    <w:p w14:paraId="35FA308C" w14:textId="77777777" w:rsidR="00E2226F" w:rsidRPr="001A3DF4" w:rsidRDefault="00E2226F" w:rsidP="003A0463">
      <w:pPr>
        <w:jc w:val="left"/>
        <w:rPr>
          <w:rFonts w:ascii="ＭＳ 明朝" w:hAnsi="ＭＳ 明朝"/>
          <w:szCs w:val="24"/>
        </w:rPr>
      </w:pPr>
    </w:p>
    <w:p w14:paraId="5A252E98" w14:textId="77777777" w:rsidR="003A0463" w:rsidRPr="001A3DF4" w:rsidRDefault="003A0463" w:rsidP="003A0463">
      <w:pPr>
        <w:jc w:val="left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>請求の趣旨及び原因　　　別紙請求の趣旨及び原因記載のとおり</w:t>
      </w:r>
    </w:p>
    <w:p w14:paraId="5F796A50" w14:textId="7EF6FE59" w:rsidR="003A0463" w:rsidRPr="001A3DF4" w:rsidRDefault="00436F42" w:rsidP="003A0463">
      <w:pPr>
        <w:jc w:val="left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>「債務者</w:t>
      </w:r>
      <w:r w:rsidR="003A0463" w:rsidRPr="001A3DF4">
        <w:rPr>
          <w:rFonts w:ascii="ＭＳ 明朝" w:hAnsi="ＭＳ 明朝" w:hint="eastAsia"/>
          <w:szCs w:val="24"/>
        </w:rPr>
        <w:t>は、債権者に対し、請求の趣旨記載の金額を支払え」</w:t>
      </w:r>
    </w:p>
    <w:p w14:paraId="4FF06AE2" w14:textId="77777777" w:rsidR="003A0463" w:rsidRPr="001A3DF4" w:rsidRDefault="003A0463" w:rsidP="003A0463">
      <w:pPr>
        <w:jc w:val="left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>との支払督促を求める。</w:t>
      </w:r>
    </w:p>
    <w:p w14:paraId="5541488D" w14:textId="77777777" w:rsidR="003A0463" w:rsidRPr="001A3DF4" w:rsidRDefault="003A0463" w:rsidP="00836426">
      <w:pPr>
        <w:jc w:val="left"/>
        <w:rPr>
          <w:rFonts w:ascii="ＭＳ 明朝" w:hAnsi="ＭＳ 明朝"/>
          <w:szCs w:val="24"/>
        </w:rPr>
      </w:pPr>
    </w:p>
    <w:p w14:paraId="44892B01" w14:textId="77777777" w:rsidR="00042FC2" w:rsidRPr="001A3DF4" w:rsidRDefault="003A0463" w:rsidP="00836426">
      <w:pPr>
        <w:jc w:val="left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>申立手続費用 金</w:t>
      </w:r>
      <w:r w:rsidR="00042FC2" w:rsidRPr="001A3DF4">
        <w:rPr>
          <w:rFonts w:ascii="ＭＳ 明朝" w:hAnsi="ＭＳ 明朝" w:hint="eastAsia"/>
          <w:szCs w:val="24"/>
        </w:rPr>
        <w:t xml:space="preserve">　</w:t>
      </w:r>
      <w:r w:rsidR="007C0C5C" w:rsidRPr="001A3DF4">
        <w:rPr>
          <w:rFonts w:ascii="ＭＳ 明朝" w:hAnsi="ＭＳ 明朝" w:hint="eastAsia"/>
          <w:szCs w:val="24"/>
        </w:rPr>
        <w:t xml:space="preserve">　　　　　　</w:t>
      </w:r>
      <w:r w:rsidR="00042FC2" w:rsidRPr="001A3DF4">
        <w:rPr>
          <w:rFonts w:ascii="ＭＳ 明朝" w:hAnsi="ＭＳ 明朝" w:hint="eastAsia"/>
          <w:szCs w:val="24"/>
        </w:rPr>
        <w:t xml:space="preserve">　</w:t>
      </w:r>
      <w:r w:rsidRPr="001A3DF4">
        <w:rPr>
          <w:rFonts w:ascii="ＭＳ 明朝" w:hAnsi="ＭＳ 明朝" w:hint="eastAsia"/>
          <w:szCs w:val="24"/>
        </w:rPr>
        <w:t>円</w:t>
      </w:r>
    </w:p>
    <w:p w14:paraId="5D43A0C6" w14:textId="77777777" w:rsidR="00042FC2" w:rsidRPr="001A3DF4" w:rsidRDefault="003A0463" w:rsidP="00042FC2">
      <w:pPr>
        <w:ind w:firstLineChars="100" w:firstLine="239"/>
        <w:jc w:val="left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>内</w:t>
      </w:r>
      <w:r w:rsidR="00042FC2" w:rsidRPr="001A3DF4">
        <w:rPr>
          <w:rFonts w:ascii="ＭＳ 明朝" w:hAnsi="ＭＳ 明朝" w:hint="eastAsia"/>
          <w:szCs w:val="24"/>
        </w:rPr>
        <w:t xml:space="preserve">　</w:t>
      </w:r>
      <w:r w:rsidRPr="001A3DF4">
        <w:rPr>
          <w:rFonts w:ascii="ＭＳ 明朝" w:hAnsi="ＭＳ 明朝" w:hint="eastAsia"/>
          <w:szCs w:val="24"/>
        </w:rPr>
        <w:t>訳</w:t>
      </w:r>
    </w:p>
    <w:p w14:paraId="067BBCDA" w14:textId="77777777" w:rsidR="00042FC2" w:rsidRPr="001A3DF4" w:rsidRDefault="00042FC2" w:rsidP="00042FC2">
      <w:pPr>
        <w:ind w:firstLineChars="200" w:firstLine="478"/>
        <w:jc w:val="left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>①</w:t>
      </w:r>
      <w:r w:rsidR="003A0463" w:rsidRPr="001A3DF4">
        <w:rPr>
          <w:rFonts w:ascii="ＭＳ 明朝" w:hAnsi="ＭＳ 明朝" w:hint="eastAsia"/>
          <w:szCs w:val="24"/>
        </w:rPr>
        <w:t>申立手数料</w:t>
      </w:r>
      <w:r w:rsidRPr="001A3DF4">
        <w:rPr>
          <w:rFonts w:ascii="ＭＳ 明朝" w:hAnsi="ＭＳ 明朝" w:hint="eastAsia"/>
          <w:szCs w:val="24"/>
        </w:rPr>
        <w:t xml:space="preserve">　　　　　　　　　　　　</w:t>
      </w:r>
      <w:r w:rsidR="007C0C5C" w:rsidRPr="001A3DF4">
        <w:rPr>
          <w:rFonts w:ascii="ＭＳ 明朝" w:hAnsi="ＭＳ 明朝" w:hint="eastAsia"/>
          <w:szCs w:val="24"/>
        </w:rPr>
        <w:t xml:space="preserve">　　　　　　</w:t>
      </w:r>
      <w:r w:rsidRPr="001A3DF4">
        <w:rPr>
          <w:rFonts w:ascii="ＭＳ 明朝" w:hAnsi="ＭＳ 明朝" w:hint="eastAsia"/>
          <w:szCs w:val="24"/>
        </w:rPr>
        <w:t>円</w:t>
      </w:r>
    </w:p>
    <w:p w14:paraId="6548DEE6" w14:textId="756B2ED9" w:rsidR="00042FC2" w:rsidRPr="001A3DF4" w:rsidRDefault="000F508D" w:rsidP="00042FC2">
      <w:pPr>
        <w:ind w:firstLineChars="200" w:firstLine="478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②</w:t>
      </w:r>
      <w:r w:rsidR="003A0463" w:rsidRPr="001A3DF4">
        <w:rPr>
          <w:rFonts w:ascii="ＭＳ 明朝" w:hAnsi="ＭＳ 明朝" w:hint="eastAsia"/>
          <w:szCs w:val="24"/>
        </w:rPr>
        <w:t>申立書作成及び提出費用</w:t>
      </w:r>
      <w:r w:rsidR="00042FC2" w:rsidRPr="001A3DF4">
        <w:rPr>
          <w:rFonts w:ascii="ＭＳ 明朝" w:hAnsi="ＭＳ 明朝" w:hint="eastAsia"/>
          <w:szCs w:val="24"/>
        </w:rPr>
        <w:t xml:space="preserve">　　　　　　</w:t>
      </w:r>
      <w:r w:rsidR="007C0C5C" w:rsidRPr="001A3DF4">
        <w:rPr>
          <w:rFonts w:ascii="ＭＳ 明朝" w:hAnsi="ＭＳ 明朝" w:hint="eastAsia"/>
          <w:szCs w:val="24"/>
        </w:rPr>
        <w:t xml:space="preserve">　　　　　　</w:t>
      </w:r>
      <w:r w:rsidR="003A0463" w:rsidRPr="001A3DF4">
        <w:rPr>
          <w:rFonts w:ascii="ＭＳ 明朝" w:hAnsi="ＭＳ 明朝" w:hint="eastAsia"/>
          <w:szCs w:val="24"/>
        </w:rPr>
        <w:t>円</w:t>
      </w:r>
    </w:p>
    <w:p w14:paraId="379C052E" w14:textId="2BF1436E" w:rsidR="008A4F2D" w:rsidRPr="001A3DF4" w:rsidRDefault="000F508D" w:rsidP="008A4F2D">
      <w:pPr>
        <w:ind w:firstLineChars="200" w:firstLine="478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③</w:t>
      </w:r>
      <w:r w:rsidR="008A4F2D" w:rsidRPr="001A3DF4">
        <w:rPr>
          <w:rFonts w:ascii="ＭＳ 明朝" w:hAnsi="ＭＳ 明朝" w:hint="eastAsia"/>
          <w:szCs w:val="24"/>
        </w:rPr>
        <w:t>資格証明手数料　　　　　　　　　　　　　　　　円</w:t>
      </w:r>
    </w:p>
    <w:p w14:paraId="777F9790" w14:textId="77777777" w:rsidR="00E2226F" w:rsidRPr="001A3DF4" w:rsidRDefault="00E2226F" w:rsidP="00E2226F">
      <w:pPr>
        <w:jc w:val="left"/>
        <w:rPr>
          <w:rFonts w:ascii="ＭＳ 明朝" w:hAnsi="ＭＳ 明朝"/>
          <w:szCs w:val="24"/>
        </w:rPr>
      </w:pPr>
    </w:p>
    <w:p w14:paraId="74E6780E" w14:textId="77777777" w:rsidR="00E2226F" w:rsidRPr="001A3DF4" w:rsidRDefault="00E2226F" w:rsidP="00E2226F">
      <w:pPr>
        <w:jc w:val="left"/>
        <w:rPr>
          <w:rFonts w:ascii="ＭＳ 明朝" w:hAnsi="ＭＳ 明朝"/>
          <w:szCs w:val="24"/>
        </w:rPr>
      </w:pPr>
    </w:p>
    <w:p w14:paraId="48989DF5" w14:textId="77777777" w:rsidR="00FD6F21" w:rsidRPr="001A3DF4" w:rsidRDefault="005F44BE" w:rsidP="00836426">
      <w:pPr>
        <w:jc w:val="left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>価額</w:t>
      </w:r>
      <w:r w:rsidR="00FD6F21" w:rsidRPr="001A3DF4">
        <w:rPr>
          <w:rFonts w:ascii="ＭＳ 明朝" w:hAnsi="ＭＳ 明朝" w:hint="eastAsia"/>
          <w:szCs w:val="24"/>
        </w:rPr>
        <w:t xml:space="preserve">　　</w:t>
      </w:r>
      <w:r w:rsidR="00393265" w:rsidRPr="001A3DF4">
        <w:rPr>
          <w:rFonts w:ascii="ＭＳ 明朝" w:hAnsi="ＭＳ 明朝" w:hint="eastAsia"/>
          <w:szCs w:val="24"/>
        </w:rPr>
        <w:t xml:space="preserve">　　</w:t>
      </w:r>
      <w:r w:rsidR="00042FC2" w:rsidRPr="001A3DF4">
        <w:rPr>
          <w:rFonts w:ascii="ＭＳ 明朝" w:hAnsi="ＭＳ 明朝" w:hint="eastAsia"/>
          <w:szCs w:val="24"/>
        </w:rPr>
        <w:t xml:space="preserve">　</w:t>
      </w:r>
      <w:r w:rsidR="00FD6F21" w:rsidRPr="001A3DF4">
        <w:rPr>
          <w:rFonts w:ascii="ＭＳ 明朝" w:hAnsi="ＭＳ 明朝" w:hint="eastAsia"/>
          <w:szCs w:val="24"/>
        </w:rPr>
        <w:t>金</w:t>
      </w:r>
      <w:r w:rsidR="005343BC" w:rsidRPr="001A3DF4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1A3DF4">
        <w:rPr>
          <w:rFonts w:ascii="ＭＳ 明朝" w:hAnsi="ＭＳ 明朝" w:hint="eastAsia"/>
          <w:szCs w:val="24"/>
          <w:u w:val="single" w:color="000000" w:themeColor="text1"/>
        </w:rPr>
        <w:t xml:space="preserve">　　　　　　</w:t>
      </w:r>
      <w:r w:rsidR="00FD6F21" w:rsidRPr="001A3DF4">
        <w:rPr>
          <w:rFonts w:ascii="ＭＳ 明朝" w:hAnsi="ＭＳ 明朝" w:hint="eastAsia"/>
          <w:szCs w:val="24"/>
          <w:u w:val="single"/>
        </w:rPr>
        <w:t xml:space="preserve">　</w:t>
      </w:r>
      <w:r w:rsidR="00FD6F21" w:rsidRPr="001A3DF4">
        <w:rPr>
          <w:rFonts w:ascii="ＭＳ 明朝" w:hAnsi="ＭＳ 明朝" w:hint="eastAsia"/>
          <w:szCs w:val="24"/>
        </w:rPr>
        <w:t>円</w:t>
      </w:r>
    </w:p>
    <w:p w14:paraId="21F096FF" w14:textId="77777777" w:rsidR="00042FC2" w:rsidRPr="001A3DF4" w:rsidRDefault="00393265" w:rsidP="00393265">
      <w:pPr>
        <w:jc w:val="left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>手数料</w:t>
      </w:r>
      <w:r w:rsidR="00FD6F21" w:rsidRPr="001A3DF4">
        <w:rPr>
          <w:rFonts w:ascii="ＭＳ 明朝" w:hAnsi="ＭＳ 明朝" w:hint="eastAsia"/>
          <w:szCs w:val="24"/>
        </w:rPr>
        <w:t>額</w:t>
      </w:r>
      <w:r w:rsidRPr="001A3DF4">
        <w:rPr>
          <w:rFonts w:ascii="ＭＳ 明朝" w:hAnsi="ＭＳ 明朝" w:hint="eastAsia"/>
          <w:szCs w:val="24"/>
        </w:rPr>
        <w:t xml:space="preserve">　　</w:t>
      </w:r>
      <w:r w:rsidR="00FD6F21" w:rsidRPr="001A3DF4">
        <w:rPr>
          <w:rFonts w:ascii="ＭＳ 明朝" w:hAnsi="ＭＳ 明朝" w:hint="eastAsia"/>
          <w:szCs w:val="24"/>
        </w:rPr>
        <w:t xml:space="preserve">　金</w:t>
      </w:r>
      <w:r w:rsidR="00FD6F21" w:rsidRPr="001A3DF4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1A3DF4">
        <w:rPr>
          <w:rFonts w:ascii="ＭＳ 明朝" w:hAnsi="ＭＳ 明朝" w:hint="eastAsia"/>
          <w:szCs w:val="24"/>
          <w:u w:val="single" w:color="000000" w:themeColor="text1"/>
        </w:rPr>
        <w:t xml:space="preserve">　　　　　　</w:t>
      </w:r>
      <w:r w:rsidR="00FD6F21" w:rsidRPr="001A3DF4">
        <w:rPr>
          <w:rFonts w:ascii="ＭＳ 明朝" w:hAnsi="ＭＳ 明朝" w:hint="eastAsia"/>
          <w:szCs w:val="24"/>
          <w:u w:val="single"/>
        </w:rPr>
        <w:t xml:space="preserve">　</w:t>
      </w:r>
      <w:r w:rsidR="00FD6F21" w:rsidRPr="001A3DF4">
        <w:rPr>
          <w:rFonts w:ascii="ＭＳ 明朝" w:hAnsi="ＭＳ 明朝" w:hint="eastAsia"/>
          <w:szCs w:val="24"/>
        </w:rPr>
        <w:t>円</w:t>
      </w:r>
    </w:p>
    <w:p w14:paraId="25DD8A0F" w14:textId="77777777" w:rsidR="00393265" w:rsidRPr="001A3DF4" w:rsidRDefault="00393265" w:rsidP="00393265">
      <w:pPr>
        <w:jc w:val="left"/>
        <w:rPr>
          <w:rFonts w:ascii="ＭＳ 明朝" w:hAnsi="ＭＳ 明朝"/>
          <w:szCs w:val="24"/>
        </w:rPr>
      </w:pPr>
    </w:p>
    <w:p w14:paraId="3F06179F" w14:textId="77777777" w:rsidR="00393265" w:rsidRPr="001A3DF4" w:rsidRDefault="00393265" w:rsidP="00393265">
      <w:pPr>
        <w:jc w:val="left"/>
        <w:rPr>
          <w:rFonts w:ascii="ＭＳ 明朝" w:hAnsi="ＭＳ 明朝"/>
          <w:szCs w:val="24"/>
        </w:rPr>
      </w:pPr>
    </w:p>
    <w:p w14:paraId="67C5151D" w14:textId="77777777" w:rsidR="00E2226F" w:rsidRPr="001A3DF4" w:rsidRDefault="00E2226F" w:rsidP="00FD6F21">
      <w:pPr>
        <w:rPr>
          <w:rFonts w:ascii="ＭＳ 明朝" w:hAnsi="ＭＳ 明朝"/>
          <w:szCs w:val="24"/>
          <w:u w:val="single"/>
        </w:rPr>
      </w:pPr>
    </w:p>
    <w:p w14:paraId="0EC7D806" w14:textId="77777777" w:rsidR="00FD6F21" w:rsidRPr="001A3DF4" w:rsidRDefault="00FD6F21" w:rsidP="007B026D">
      <w:pPr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>添付書類</w:t>
      </w:r>
    </w:p>
    <w:p w14:paraId="23B71388" w14:textId="77777777" w:rsidR="00C5242A" w:rsidRPr="001A3DF4" w:rsidRDefault="00C85148" w:rsidP="00C61947">
      <w:pPr>
        <w:ind w:firstLineChars="100" w:firstLine="239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 xml:space="preserve">□　資格証明書　</w:t>
      </w:r>
      <w:r w:rsidR="00FD6F21" w:rsidRPr="001A3DF4">
        <w:rPr>
          <w:rFonts w:ascii="ＭＳ 明朝" w:hAnsi="ＭＳ 明朝" w:hint="eastAsia"/>
          <w:szCs w:val="24"/>
        </w:rPr>
        <w:t xml:space="preserve">　</w:t>
      </w:r>
      <w:r w:rsidR="00090548" w:rsidRPr="001A3DF4">
        <w:rPr>
          <w:rFonts w:ascii="ＭＳ 明朝" w:hAnsi="ＭＳ 明朝" w:hint="eastAsia"/>
          <w:szCs w:val="24"/>
        </w:rPr>
        <w:t xml:space="preserve">　</w:t>
      </w:r>
      <w:r w:rsidR="00FD6F21" w:rsidRPr="001A3DF4">
        <w:rPr>
          <w:rFonts w:ascii="ＭＳ 明朝" w:hAnsi="ＭＳ 明朝" w:hint="eastAsia"/>
          <w:szCs w:val="24"/>
        </w:rPr>
        <w:t xml:space="preserve">　</w:t>
      </w:r>
      <w:r w:rsidR="00BA6C27" w:rsidRPr="001A3DF4">
        <w:rPr>
          <w:rFonts w:ascii="ＭＳ 明朝" w:hAnsi="ＭＳ 明朝" w:hint="eastAsia"/>
          <w:szCs w:val="24"/>
        </w:rPr>
        <w:t xml:space="preserve">　</w:t>
      </w:r>
      <w:r w:rsidRPr="001A3DF4">
        <w:rPr>
          <w:rFonts w:ascii="ＭＳ 明朝" w:hAnsi="ＭＳ 明朝" w:hint="eastAsia"/>
          <w:szCs w:val="24"/>
        </w:rPr>
        <w:t xml:space="preserve">　　</w:t>
      </w:r>
      <w:r w:rsidR="00090548" w:rsidRPr="001A3DF4">
        <w:rPr>
          <w:rFonts w:ascii="ＭＳ 明朝" w:hAnsi="ＭＳ 明朝" w:hint="eastAsia"/>
          <w:szCs w:val="24"/>
        </w:rPr>
        <w:t xml:space="preserve">　　　　</w:t>
      </w:r>
      <w:r w:rsidRPr="001A3DF4">
        <w:rPr>
          <w:rFonts w:ascii="ＭＳ 明朝" w:hAnsi="ＭＳ 明朝" w:hint="eastAsia"/>
          <w:szCs w:val="24"/>
        </w:rPr>
        <w:t xml:space="preserve">　　□　　　　　　　</w:t>
      </w:r>
      <w:r w:rsidR="00FD6F21" w:rsidRPr="001A3DF4">
        <w:rPr>
          <w:rFonts w:ascii="ＭＳ 明朝" w:hAnsi="ＭＳ 明朝" w:hint="eastAsia"/>
          <w:szCs w:val="24"/>
        </w:rPr>
        <w:t xml:space="preserve">　　　　</w:t>
      </w:r>
    </w:p>
    <w:p w14:paraId="41750878" w14:textId="77777777" w:rsidR="00F4350C" w:rsidRPr="001A3DF4" w:rsidRDefault="00451D15" w:rsidP="00090548">
      <w:pPr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 xml:space="preserve">　</w:t>
      </w:r>
      <w:r w:rsidR="00C85148" w:rsidRPr="001A3DF4">
        <w:rPr>
          <w:rFonts w:ascii="ＭＳ 明朝" w:hAnsi="ＭＳ 明朝" w:hint="eastAsia"/>
          <w:szCs w:val="24"/>
        </w:rPr>
        <w:t xml:space="preserve">□　　　　　</w:t>
      </w:r>
      <w:r w:rsidRPr="001A3DF4">
        <w:rPr>
          <w:rFonts w:ascii="ＭＳ 明朝" w:hAnsi="ＭＳ 明朝" w:hint="eastAsia"/>
          <w:szCs w:val="24"/>
        </w:rPr>
        <w:t xml:space="preserve">　　　　</w:t>
      </w:r>
      <w:r w:rsidR="00090548" w:rsidRPr="001A3DF4">
        <w:rPr>
          <w:rFonts w:ascii="ＭＳ 明朝" w:hAnsi="ＭＳ 明朝" w:hint="eastAsia"/>
          <w:szCs w:val="24"/>
        </w:rPr>
        <w:t xml:space="preserve">　　　　</w:t>
      </w:r>
      <w:r w:rsidRPr="001A3DF4">
        <w:rPr>
          <w:rFonts w:ascii="ＭＳ 明朝" w:hAnsi="ＭＳ 明朝" w:hint="eastAsia"/>
          <w:szCs w:val="24"/>
        </w:rPr>
        <w:t xml:space="preserve">　　</w:t>
      </w:r>
      <w:r w:rsidR="00BA6C27" w:rsidRPr="001A3DF4">
        <w:rPr>
          <w:rFonts w:ascii="ＭＳ 明朝" w:hAnsi="ＭＳ 明朝" w:hint="eastAsia"/>
          <w:szCs w:val="24"/>
        </w:rPr>
        <w:t xml:space="preserve">　</w:t>
      </w:r>
      <w:r w:rsidR="00C85148" w:rsidRPr="001A3DF4">
        <w:rPr>
          <w:rFonts w:ascii="ＭＳ 明朝" w:hAnsi="ＭＳ 明朝" w:hint="eastAsia"/>
          <w:szCs w:val="24"/>
        </w:rPr>
        <w:t xml:space="preserve">　　</w:t>
      </w:r>
      <w:r w:rsidRPr="001A3DF4">
        <w:rPr>
          <w:rFonts w:ascii="ＭＳ 明朝" w:hAnsi="ＭＳ 明朝" w:hint="eastAsia"/>
          <w:szCs w:val="24"/>
        </w:rPr>
        <w:t xml:space="preserve">　</w:t>
      </w:r>
      <w:r w:rsidR="00C85148" w:rsidRPr="001A3DF4">
        <w:rPr>
          <w:rFonts w:ascii="ＭＳ 明朝" w:hAnsi="ＭＳ 明朝" w:hint="eastAsia"/>
          <w:szCs w:val="24"/>
        </w:rPr>
        <w:t xml:space="preserve">□　</w:t>
      </w:r>
      <w:r w:rsidRPr="001A3DF4">
        <w:rPr>
          <w:rFonts w:ascii="ＭＳ 明朝" w:hAnsi="ＭＳ 明朝" w:hint="eastAsia"/>
          <w:szCs w:val="24"/>
        </w:rPr>
        <w:t xml:space="preserve">　　</w:t>
      </w:r>
      <w:r w:rsidR="00C85148" w:rsidRPr="001A3DF4">
        <w:rPr>
          <w:rFonts w:ascii="ＭＳ 明朝" w:hAnsi="ＭＳ 明朝" w:hint="eastAsia"/>
          <w:szCs w:val="24"/>
        </w:rPr>
        <w:t xml:space="preserve">　　　</w:t>
      </w:r>
      <w:r w:rsidRPr="001A3DF4">
        <w:rPr>
          <w:rFonts w:ascii="ＭＳ 明朝" w:hAnsi="ＭＳ 明朝" w:hint="eastAsia"/>
          <w:szCs w:val="24"/>
        </w:rPr>
        <w:t xml:space="preserve">　　　　　</w:t>
      </w:r>
      <w:r w:rsidR="00E2226F" w:rsidRPr="001A3DF4">
        <w:rPr>
          <w:rFonts w:ascii="ＭＳ 明朝" w:hAnsi="ＭＳ 明朝"/>
          <w:szCs w:val="24"/>
        </w:rPr>
        <w:br w:type="page"/>
      </w:r>
      <w:r w:rsidR="00F4350C" w:rsidRPr="001A3DF4">
        <w:rPr>
          <w:rFonts w:ascii="ＭＳ 明朝" w:hAnsi="ＭＳ 明朝" w:hint="eastAsia"/>
          <w:szCs w:val="24"/>
        </w:rPr>
        <w:lastRenderedPageBreak/>
        <w:t>（別紙）</w:t>
      </w:r>
    </w:p>
    <w:p w14:paraId="41D2C90C" w14:textId="77777777" w:rsidR="00E1095F" w:rsidRPr="001A3DF4" w:rsidRDefault="00E1095F" w:rsidP="00E1095F">
      <w:pPr>
        <w:widowControl/>
        <w:jc w:val="center"/>
        <w:rPr>
          <w:rFonts w:ascii="ＭＳ 明朝" w:hAnsi="ＭＳ 明朝"/>
          <w:sz w:val="32"/>
          <w:szCs w:val="32"/>
        </w:rPr>
      </w:pPr>
      <w:r w:rsidRPr="001A3DF4">
        <w:rPr>
          <w:rFonts w:ascii="ＭＳ 明朝" w:hAnsi="ＭＳ 明朝" w:hint="eastAsia"/>
          <w:sz w:val="32"/>
          <w:szCs w:val="32"/>
        </w:rPr>
        <w:t>当 事 者 目 録</w:t>
      </w:r>
    </w:p>
    <w:p w14:paraId="4E77A8F3" w14:textId="77777777" w:rsidR="00F4350C" w:rsidRPr="001A3DF4" w:rsidRDefault="00F4350C" w:rsidP="00F4350C">
      <w:pPr>
        <w:jc w:val="left"/>
        <w:rPr>
          <w:rFonts w:ascii="ＭＳ 明朝" w:hAnsi="ＭＳ 明朝"/>
          <w:szCs w:val="24"/>
          <w:u w:val="single"/>
        </w:rPr>
      </w:pPr>
    </w:p>
    <w:p w14:paraId="5F995914" w14:textId="77777777" w:rsidR="003A1F9D" w:rsidRPr="001A3DF4" w:rsidRDefault="005C78D8" w:rsidP="00F4350C">
      <w:pPr>
        <w:jc w:val="left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>住所（所在地</w:t>
      </w:r>
      <w:r w:rsidR="00F4350C" w:rsidRPr="001A3DF4">
        <w:rPr>
          <w:rFonts w:ascii="ＭＳ 明朝" w:hAnsi="ＭＳ 明朝" w:hint="eastAsia"/>
          <w:szCs w:val="24"/>
        </w:rPr>
        <w:t>）</w:t>
      </w:r>
      <w:r w:rsidR="003A1F9D" w:rsidRPr="001A3DF4">
        <w:rPr>
          <w:rFonts w:ascii="ＭＳ 明朝" w:hAnsi="ＭＳ 明朝" w:hint="eastAsia"/>
          <w:szCs w:val="24"/>
          <w:u w:val="single"/>
        </w:rPr>
        <w:t>〒</w:t>
      </w:r>
      <w:r w:rsidR="007C0C5C" w:rsidRPr="001A3DF4">
        <w:rPr>
          <w:rFonts w:ascii="ＭＳ 明朝" w:hAnsi="ＭＳ 明朝" w:hint="eastAsia"/>
          <w:szCs w:val="24"/>
          <w:u w:val="single" w:color="000000" w:themeColor="text1"/>
        </w:rPr>
        <w:t xml:space="preserve">　　　</w:t>
      </w:r>
      <w:r w:rsidR="003A1F9D" w:rsidRPr="001A3DF4">
        <w:rPr>
          <w:rFonts w:ascii="ＭＳ 明朝" w:hAnsi="ＭＳ 明朝" w:hint="eastAsia"/>
          <w:szCs w:val="24"/>
          <w:u w:val="single"/>
        </w:rPr>
        <w:t>－</w:t>
      </w:r>
      <w:r w:rsidR="007C0C5C" w:rsidRPr="001A3DF4">
        <w:rPr>
          <w:rFonts w:ascii="ＭＳ 明朝" w:hAnsi="ＭＳ 明朝" w:hint="eastAsia"/>
          <w:szCs w:val="24"/>
          <w:u w:val="single" w:color="000000" w:themeColor="text1"/>
        </w:rPr>
        <w:t xml:space="preserve">　　　　</w:t>
      </w:r>
      <w:r w:rsidR="003A1F9D" w:rsidRPr="001A3DF4">
        <w:rPr>
          <w:rFonts w:ascii="ＭＳ 明朝" w:hAnsi="ＭＳ 明朝" w:hint="eastAsia"/>
          <w:szCs w:val="24"/>
          <w:u w:val="single"/>
        </w:rPr>
        <w:t xml:space="preserve">　</w:t>
      </w:r>
    </w:p>
    <w:p w14:paraId="18FB3633" w14:textId="77777777" w:rsidR="00C85148" w:rsidRPr="001A3DF4" w:rsidRDefault="003A1F9D" w:rsidP="00C85148">
      <w:pPr>
        <w:jc w:val="left"/>
        <w:rPr>
          <w:rFonts w:ascii="ＭＳ 明朝" w:hAnsi="ＭＳ 明朝"/>
          <w:szCs w:val="24"/>
          <w:u w:val="single"/>
        </w:rPr>
      </w:pPr>
      <w:r w:rsidRPr="001A3DF4">
        <w:rPr>
          <w:rFonts w:ascii="ＭＳ 明朝" w:hAnsi="ＭＳ 明朝" w:hint="eastAsia"/>
          <w:szCs w:val="24"/>
        </w:rPr>
        <w:t xml:space="preserve">　　　　　　　</w:t>
      </w:r>
      <w:r w:rsidR="005343BC" w:rsidRPr="001A3DF4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1A3DF4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　　</w:t>
      </w:r>
      <w:r w:rsidR="00692EF8" w:rsidRPr="001A3DF4">
        <w:rPr>
          <w:rFonts w:ascii="ＭＳ 明朝" w:hAnsi="ＭＳ 明朝" w:hint="eastAsia"/>
          <w:szCs w:val="24"/>
          <w:u w:val="single"/>
        </w:rPr>
        <w:t xml:space="preserve">　</w:t>
      </w:r>
      <w:r w:rsidR="005343BC" w:rsidRPr="001A3DF4">
        <w:rPr>
          <w:rFonts w:ascii="ＭＳ 明朝" w:hAnsi="ＭＳ 明朝" w:hint="eastAsia"/>
          <w:szCs w:val="24"/>
          <w:u w:val="single"/>
        </w:rPr>
        <w:t xml:space="preserve">　　　　　　　　</w:t>
      </w:r>
      <w:r w:rsidR="00692EF8" w:rsidRPr="001A3DF4">
        <w:rPr>
          <w:rFonts w:ascii="ＭＳ 明朝" w:hAnsi="ＭＳ 明朝" w:hint="eastAsia"/>
          <w:szCs w:val="24"/>
          <w:u w:val="single"/>
        </w:rPr>
        <w:t xml:space="preserve">　（送達場所）</w:t>
      </w:r>
    </w:p>
    <w:p w14:paraId="785B0583" w14:textId="77777777" w:rsidR="00BE19AD" w:rsidRPr="001A3DF4" w:rsidRDefault="00BE19AD" w:rsidP="00C85148">
      <w:pPr>
        <w:jc w:val="left"/>
        <w:rPr>
          <w:rFonts w:ascii="ＭＳ 明朝" w:hAnsi="ＭＳ 明朝"/>
          <w:szCs w:val="24"/>
        </w:rPr>
      </w:pPr>
    </w:p>
    <w:p w14:paraId="56EF5B43" w14:textId="77777777" w:rsidR="00F4350C" w:rsidRPr="001A3DF4" w:rsidRDefault="005C78D8" w:rsidP="00C85148">
      <w:pPr>
        <w:jc w:val="left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kern w:val="0"/>
          <w:szCs w:val="24"/>
        </w:rPr>
        <w:t>債権者（</w:t>
      </w:r>
      <w:r w:rsidR="00692EF8" w:rsidRPr="001A3DF4">
        <w:rPr>
          <w:rFonts w:ascii="ＭＳ 明朝" w:hAnsi="ＭＳ 明朝" w:hint="eastAsia"/>
          <w:kern w:val="0"/>
          <w:szCs w:val="24"/>
        </w:rPr>
        <w:t>氏名、</w:t>
      </w:r>
      <w:r w:rsidRPr="001A3DF4">
        <w:rPr>
          <w:rFonts w:ascii="ＭＳ 明朝" w:hAnsi="ＭＳ 明朝" w:hint="eastAsia"/>
          <w:kern w:val="0"/>
          <w:szCs w:val="24"/>
        </w:rPr>
        <w:t>名称及び代表者の資格氏名）</w:t>
      </w:r>
      <w:r w:rsidRPr="001A3DF4">
        <w:rPr>
          <w:rFonts w:ascii="ＭＳ 明朝" w:hAnsi="ＭＳ 明朝" w:hint="eastAsia"/>
          <w:szCs w:val="24"/>
          <w:u w:val="single"/>
        </w:rPr>
        <w:t xml:space="preserve">　　　</w:t>
      </w:r>
      <w:r w:rsidR="007C0C5C" w:rsidRPr="001A3DF4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</w:t>
      </w:r>
      <w:r w:rsidR="00692EF8" w:rsidRPr="001A3DF4">
        <w:rPr>
          <w:rFonts w:ascii="ＭＳ 明朝" w:hAnsi="ＭＳ 明朝" w:hint="eastAsia"/>
          <w:szCs w:val="24"/>
          <w:u w:val="single"/>
        </w:rPr>
        <w:t xml:space="preserve">　</w:t>
      </w:r>
      <w:r w:rsidR="00C85148" w:rsidRPr="001A3DF4">
        <w:rPr>
          <w:rFonts w:ascii="ＭＳ 明朝" w:hAnsi="ＭＳ 明朝" w:hint="eastAsia"/>
          <w:szCs w:val="24"/>
          <w:u w:val="single"/>
        </w:rPr>
        <w:t xml:space="preserve">　　</w:t>
      </w:r>
    </w:p>
    <w:p w14:paraId="378D101A" w14:textId="77777777" w:rsidR="005343BC" w:rsidRPr="001A3DF4" w:rsidRDefault="005343B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 xml:space="preserve">電　話　</w:t>
      </w:r>
      <w:r w:rsidR="007C0C5C" w:rsidRPr="001A3DF4">
        <w:rPr>
          <w:rFonts w:ascii="ＭＳ 明朝" w:hAnsi="ＭＳ 明朝" w:hint="eastAsia"/>
          <w:szCs w:val="24"/>
        </w:rPr>
        <w:t xml:space="preserve">　　　</w:t>
      </w:r>
      <w:r w:rsidR="00F4350C" w:rsidRPr="001A3DF4">
        <w:rPr>
          <w:rFonts w:ascii="ＭＳ 明朝" w:hAnsi="ＭＳ 明朝" w:hint="eastAsia"/>
          <w:szCs w:val="24"/>
        </w:rPr>
        <w:t>－</w:t>
      </w:r>
      <w:r w:rsidRPr="001A3DF4">
        <w:rPr>
          <w:rFonts w:ascii="ＭＳ 明朝" w:hAnsi="ＭＳ 明朝" w:hint="eastAsia"/>
          <w:szCs w:val="24"/>
        </w:rPr>
        <w:t xml:space="preserve">　</w:t>
      </w:r>
      <w:r w:rsidR="007C0C5C" w:rsidRPr="001A3DF4">
        <w:rPr>
          <w:rFonts w:ascii="ＭＳ 明朝" w:hAnsi="ＭＳ 明朝" w:hint="eastAsia"/>
          <w:szCs w:val="24"/>
        </w:rPr>
        <w:t xml:space="preserve">　　　</w:t>
      </w:r>
      <w:r w:rsidRPr="001A3DF4">
        <w:rPr>
          <w:rFonts w:ascii="ＭＳ 明朝" w:hAnsi="ＭＳ 明朝" w:hint="eastAsia"/>
          <w:szCs w:val="24"/>
        </w:rPr>
        <w:t xml:space="preserve">　</w:t>
      </w:r>
      <w:r w:rsidR="00F4350C" w:rsidRPr="001A3DF4">
        <w:rPr>
          <w:rFonts w:ascii="ＭＳ 明朝" w:hAnsi="ＭＳ 明朝" w:hint="eastAsia"/>
          <w:szCs w:val="24"/>
        </w:rPr>
        <w:t>－</w:t>
      </w:r>
      <w:r w:rsidR="007C0C5C" w:rsidRPr="001A3DF4">
        <w:rPr>
          <w:rFonts w:ascii="ＭＳ 明朝" w:hAnsi="ＭＳ 明朝" w:hint="eastAsia"/>
          <w:szCs w:val="24"/>
        </w:rPr>
        <w:t xml:space="preserve">　　　　</w:t>
      </w:r>
    </w:p>
    <w:p w14:paraId="39AF8B77" w14:textId="77777777" w:rsidR="00F4350C" w:rsidRPr="001A3DF4" w:rsidRDefault="00F4350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 xml:space="preserve">ＦＡＸ　</w:t>
      </w:r>
      <w:r w:rsidR="007C0C5C" w:rsidRPr="001A3DF4">
        <w:rPr>
          <w:rFonts w:ascii="ＭＳ 明朝" w:hAnsi="ＭＳ 明朝" w:hint="eastAsia"/>
          <w:szCs w:val="24"/>
        </w:rPr>
        <w:t xml:space="preserve">　　　</w:t>
      </w:r>
      <w:r w:rsidR="005343BC" w:rsidRPr="001A3DF4">
        <w:rPr>
          <w:rFonts w:ascii="ＭＳ 明朝" w:hAnsi="ＭＳ 明朝" w:hint="eastAsia"/>
          <w:szCs w:val="24"/>
        </w:rPr>
        <w:t xml:space="preserve">－　</w:t>
      </w:r>
      <w:r w:rsidR="007C0C5C" w:rsidRPr="001A3DF4">
        <w:rPr>
          <w:rFonts w:ascii="ＭＳ 明朝" w:hAnsi="ＭＳ 明朝" w:hint="eastAsia"/>
          <w:szCs w:val="24"/>
        </w:rPr>
        <w:t xml:space="preserve">　　　</w:t>
      </w:r>
      <w:r w:rsidR="005343BC" w:rsidRPr="001A3DF4">
        <w:rPr>
          <w:rFonts w:ascii="ＭＳ 明朝" w:hAnsi="ＭＳ 明朝" w:hint="eastAsia"/>
          <w:szCs w:val="24"/>
        </w:rPr>
        <w:t xml:space="preserve">　－</w:t>
      </w:r>
      <w:r w:rsidR="007C0C5C" w:rsidRPr="001A3DF4">
        <w:rPr>
          <w:rFonts w:ascii="ＭＳ 明朝" w:hAnsi="ＭＳ 明朝" w:hint="eastAsia"/>
          <w:szCs w:val="24"/>
        </w:rPr>
        <w:t xml:space="preserve">　　　　</w:t>
      </w:r>
    </w:p>
    <w:p w14:paraId="1E861BCA" w14:textId="5373552B" w:rsidR="003A1F9D" w:rsidRPr="003E54A2" w:rsidRDefault="007237DC" w:rsidP="00F4350C">
      <w:pPr>
        <w:rPr>
          <w:rFonts w:ascii="ＭＳ 明朝" w:hAnsi="ＭＳ 明朝"/>
          <w:szCs w:val="24"/>
        </w:rPr>
      </w:pPr>
      <w:r w:rsidRPr="003E54A2">
        <w:rPr>
          <w:rFonts w:ascii="ＭＳ 明朝" w:hAnsi="ＭＳ 明朝" w:hint="eastAsia"/>
          <w:szCs w:val="24"/>
        </w:rPr>
        <w:t xml:space="preserve">　　法人番号（　　　　　　　　　　　　　</w:t>
      </w:r>
      <w:r w:rsidR="00084FBF" w:rsidRPr="003E54A2">
        <w:rPr>
          <w:rFonts w:ascii="ＭＳ 明朝" w:hAnsi="ＭＳ 明朝" w:hint="eastAsia"/>
          <w:szCs w:val="24"/>
        </w:rPr>
        <w:t>）</w:t>
      </w:r>
    </w:p>
    <w:p w14:paraId="19E4D9C5" w14:textId="77777777" w:rsidR="003A1F9D" w:rsidRPr="001A3DF4" w:rsidRDefault="003A1F9D" w:rsidP="00F4350C">
      <w:pPr>
        <w:rPr>
          <w:rFonts w:ascii="ＭＳ 明朝" w:hAnsi="ＭＳ 明朝"/>
          <w:szCs w:val="24"/>
          <w:u w:val="single"/>
        </w:rPr>
      </w:pPr>
    </w:p>
    <w:p w14:paraId="7B8315AE" w14:textId="77777777" w:rsidR="005343BC" w:rsidRPr="001A3DF4" w:rsidRDefault="00F4350C" w:rsidP="005343BC">
      <w:pPr>
        <w:jc w:val="left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>住所</w:t>
      </w:r>
      <w:r w:rsidR="003A1F9D" w:rsidRPr="001A3DF4">
        <w:rPr>
          <w:rFonts w:ascii="ＭＳ 明朝" w:hAnsi="ＭＳ 明朝" w:hint="eastAsia"/>
          <w:szCs w:val="24"/>
        </w:rPr>
        <w:t>（所在地）</w:t>
      </w:r>
      <w:r w:rsidR="005343BC" w:rsidRPr="001A3DF4">
        <w:rPr>
          <w:rFonts w:ascii="ＭＳ 明朝" w:hAnsi="ＭＳ 明朝" w:hint="eastAsia"/>
          <w:szCs w:val="24"/>
          <w:u w:val="single"/>
        </w:rPr>
        <w:t>〒</w:t>
      </w:r>
      <w:r w:rsidR="007C0C5C" w:rsidRPr="001A3DF4">
        <w:rPr>
          <w:rFonts w:ascii="ＭＳ 明朝" w:hAnsi="ＭＳ 明朝" w:hint="eastAsia"/>
          <w:szCs w:val="24"/>
          <w:u w:val="single" w:color="000000" w:themeColor="text1"/>
        </w:rPr>
        <w:t xml:space="preserve">　　　</w:t>
      </w:r>
      <w:r w:rsidR="005343BC" w:rsidRPr="001A3DF4">
        <w:rPr>
          <w:rFonts w:ascii="ＭＳ 明朝" w:hAnsi="ＭＳ 明朝" w:hint="eastAsia"/>
          <w:szCs w:val="24"/>
          <w:u w:val="single"/>
        </w:rPr>
        <w:t>－</w:t>
      </w:r>
      <w:r w:rsidR="007C0C5C" w:rsidRPr="001A3DF4">
        <w:rPr>
          <w:rFonts w:ascii="ＭＳ 明朝" w:hAnsi="ＭＳ 明朝" w:hint="eastAsia"/>
          <w:szCs w:val="24"/>
          <w:u w:val="single" w:color="000000" w:themeColor="text1"/>
        </w:rPr>
        <w:t xml:space="preserve">　　　　</w:t>
      </w:r>
      <w:r w:rsidR="005343BC" w:rsidRPr="001A3DF4">
        <w:rPr>
          <w:rFonts w:ascii="ＭＳ 明朝" w:hAnsi="ＭＳ 明朝" w:hint="eastAsia"/>
          <w:szCs w:val="24"/>
          <w:u w:val="single"/>
        </w:rPr>
        <w:t xml:space="preserve">　</w:t>
      </w:r>
    </w:p>
    <w:p w14:paraId="6EE3C079" w14:textId="77777777" w:rsidR="005343BC" w:rsidRPr="001A3DF4" w:rsidRDefault="005343BC" w:rsidP="005343BC">
      <w:pPr>
        <w:jc w:val="left"/>
        <w:rPr>
          <w:rFonts w:ascii="ＭＳ 明朝" w:hAnsi="ＭＳ 明朝"/>
          <w:szCs w:val="24"/>
          <w:u w:val="single"/>
        </w:rPr>
      </w:pPr>
      <w:r w:rsidRPr="001A3DF4">
        <w:rPr>
          <w:rFonts w:ascii="ＭＳ 明朝" w:hAnsi="ＭＳ 明朝" w:hint="eastAsia"/>
          <w:szCs w:val="24"/>
        </w:rPr>
        <w:t xml:space="preserve">　　　　　　　</w:t>
      </w:r>
      <w:r w:rsidRPr="001A3DF4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1A3DF4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　　</w:t>
      </w:r>
      <w:r w:rsidRPr="001A3DF4">
        <w:rPr>
          <w:rFonts w:ascii="ＭＳ 明朝" w:hAnsi="ＭＳ 明朝" w:hint="eastAsia"/>
          <w:szCs w:val="24"/>
          <w:u w:val="single"/>
        </w:rPr>
        <w:t xml:space="preserve">　　　　　　　　　　</w:t>
      </w:r>
      <w:r w:rsidR="00D34732" w:rsidRPr="001A3DF4">
        <w:rPr>
          <w:rFonts w:ascii="ＭＳ 明朝" w:hAnsi="ＭＳ 明朝" w:hint="eastAsia"/>
          <w:szCs w:val="24"/>
          <w:u w:val="single"/>
        </w:rPr>
        <w:t xml:space="preserve">　　　　　　</w:t>
      </w:r>
    </w:p>
    <w:p w14:paraId="325BE35C" w14:textId="77777777" w:rsidR="00C85148" w:rsidRPr="001A3DF4" w:rsidRDefault="00C85148" w:rsidP="005343BC">
      <w:pPr>
        <w:jc w:val="left"/>
        <w:rPr>
          <w:rFonts w:ascii="ＭＳ 明朝" w:hAnsi="ＭＳ 明朝"/>
          <w:szCs w:val="24"/>
          <w:u w:val="single"/>
        </w:rPr>
      </w:pPr>
    </w:p>
    <w:p w14:paraId="0A2E0E93" w14:textId="77777777" w:rsidR="00F4350C" w:rsidRPr="001A3DF4" w:rsidRDefault="003A1F9D" w:rsidP="00C85148">
      <w:pPr>
        <w:jc w:val="left"/>
        <w:rPr>
          <w:rFonts w:ascii="ＭＳ 明朝" w:hAnsi="ＭＳ 明朝"/>
          <w:szCs w:val="24"/>
          <w:u w:val="single"/>
        </w:rPr>
      </w:pPr>
      <w:r w:rsidRPr="001A3DF4">
        <w:rPr>
          <w:rFonts w:ascii="ＭＳ 明朝" w:hAnsi="ＭＳ 明朝" w:hint="eastAsia"/>
          <w:szCs w:val="24"/>
        </w:rPr>
        <w:t>債務者（</w:t>
      </w:r>
      <w:r w:rsidR="00692EF8" w:rsidRPr="001A3DF4">
        <w:rPr>
          <w:rFonts w:ascii="ＭＳ 明朝" w:hAnsi="ＭＳ 明朝" w:hint="eastAsia"/>
          <w:szCs w:val="24"/>
        </w:rPr>
        <w:t>氏名、</w:t>
      </w:r>
      <w:r w:rsidRPr="001A3DF4">
        <w:rPr>
          <w:rFonts w:ascii="ＭＳ 明朝" w:hAnsi="ＭＳ 明朝" w:hint="eastAsia"/>
          <w:kern w:val="0"/>
          <w:szCs w:val="24"/>
        </w:rPr>
        <w:t>名称及び代表者の資格氏名</w:t>
      </w:r>
      <w:r w:rsidRPr="001A3DF4">
        <w:rPr>
          <w:rFonts w:ascii="ＭＳ 明朝" w:hAnsi="ＭＳ 明朝" w:hint="eastAsia"/>
          <w:szCs w:val="24"/>
        </w:rPr>
        <w:t>）</w:t>
      </w:r>
      <w:r w:rsidR="00692EF8" w:rsidRPr="001A3DF4">
        <w:rPr>
          <w:rFonts w:ascii="ＭＳ 明朝" w:hAnsi="ＭＳ 明朝" w:hint="eastAsia"/>
          <w:szCs w:val="24"/>
          <w:u w:val="single"/>
        </w:rPr>
        <w:t xml:space="preserve">　　</w:t>
      </w:r>
      <w:r w:rsidR="005343BC" w:rsidRPr="001A3DF4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1A3DF4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</w:t>
      </w:r>
      <w:r w:rsidR="00692EF8" w:rsidRPr="001A3DF4">
        <w:rPr>
          <w:rFonts w:ascii="ＭＳ 明朝" w:hAnsi="ＭＳ 明朝" w:hint="eastAsia"/>
          <w:szCs w:val="24"/>
          <w:u w:val="single"/>
        </w:rPr>
        <w:t xml:space="preserve">　　　</w:t>
      </w:r>
    </w:p>
    <w:p w14:paraId="23F1E230" w14:textId="77777777" w:rsidR="005343BC" w:rsidRPr="001A3DF4" w:rsidRDefault="005343B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 xml:space="preserve">電　話　</w:t>
      </w:r>
      <w:r w:rsidR="007C0C5C" w:rsidRPr="001A3DF4">
        <w:rPr>
          <w:rFonts w:ascii="ＭＳ 明朝" w:hAnsi="ＭＳ 明朝" w:hint="eastAsia"/>
          <w:szCs w:val="24"/>
        </w:rPr>
        <w:t xml:space="preserve">　　　</w:t>
      </w:r>
      <w:r w:rsidRPr="001A3DF4">
        <w:rPr>
          <w:rFonts w:ascii="ＭＳ 明朝" w:hAnsi="ＭＳ 明朝" w:hint="eastAsia"/>
          <w:szCs w:val="24"/>
        </w:rPr>
        <w:t xml:space="preserve">－　</w:t>
      </w:r>
      <w:r w:rsidR="007C0C5C" w:rsidRPr="001A3DF4">
        <w:rPr>
          <w:rFonts w:ascii="ＭＳ 明朝" w:hAnsi="ＭＳ 明朝" w:hint="eastAsia"/>
          <w:szCs w:val="24"/>
        </w:rPr>
        <w:t xml:space="preserve">　　　</w:t>
      </w:r>
      <w:r w:rsidRPr="001A3DF4">
        <w:rPr>
          <w:rFonts w:ascii="ＭＳ 明朝" w:hAnsi="ＭＳ 明朝" w:hint="eastAsia"/>
          <w:szCs w:val="24"/>
        </w:rPr>
        <w:t xml:space="preserve">　－</w:t>
      </w:r>
      <w:r w:rsidR="007C0C5C" w:rsidRPr="001A3DF4">
        <w:rPr>
          <w:rFonts w:ascii="ＭＳ 明朝" w:hAnsi="ＭＳ 明朝" w:hint="eastAsia"/>
          <w:szCs w:val="24"/>
        </w:rPr>
        <w:t xml:space="preserve">　　　　</w:t>
      </w:r>
    </w:p>
    <w:p w14:paraId="117F1B8A" w14:textId="1D0B39DF" w:rsidR="005343BC" w:rsidRPr="001A3DF4" w:rsidRDefault="005343B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 xml:space="preserve">ＦＡＸ　</w:t>
      </w:r>
      <w:r w:rsidR="007C0C5C" w:rsidRPr="001A3DF4">
        <w:rPr>
          <w:rFonts w:ascii="ＭＳ 明朝" w:hAnsi="ＭＳ 明朝" w:hint="eastAsia"/>
          <w:szCs w:val="24"/>
        </w:rPr>
        <w:t xml:space="preserve">　　　</w:t>
      </w:r>
      <w:r w:rsidRPr="001A3DF4">
        <w:rPr>
          <w:rFonts w:ascii="ＭＳ 明朝" w:hAnsi="ＭＳ 明朝" w:hint="eastAsia"/>
          <w:szCs w:val="24"/>
        </w:rPr>
        <w:t xml:space="preserve">－　</w:t>
      </w:r>
      <w:r w:rsidR="007C0C5C" w:rsidRPr="001A3DF4">
        <w:rPr>
          <w:rFonts w:ascii="ＭＳ 明朝" w:hAnsi="ＭＳ 明朝" w:hint="eastAsia"/>
          <w:szCs w:val="24"/>
        </w:rPr>
        <w:t xml:space="preserve">　　　</w:t>
      </w:r>
      <w:r w:rsidRPr="001A3DF4">
        <w:rPr>
          <w:rFonts w:ascii="ＭＳ 明朝" w:hAnsi="ＭＳ 明朝" w:hint="eastAsia"/>
          <w:szCs w:val="24"/>
        </w:rPr>
        <w:t xml:space="preserve">　－</w:t>
      </w:r>
      <w:r w:rsidR="007C0C5C" w:rsidRPr="001A3DF4">
        <w:rPr>
          <w:rFonts w:ascii="ＭＳ 明朝" w:hAnsi="ＭＳ 明朝" w:hint="eastAsia"/>
          <w:szCs w:val="24"/>
        </w:rPr>
        <w:t xml:space="preserve">　　　　</w:t>
      </w:r>
    </w:p>
    <w:p w14:paraId="54503747" w14:textId="372D478C" w:rsidR="00895993" w:rsidRPr="00644EBB" w:rsidRDefault="009C7F45" w:rsidP="00DE40B8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</w:t>
      </w:r>
      <w:r w:rsidRPr="003E54A2">
        <w:rPr>
          <w:rFonts w:ascii="ＭＳ 明朝" w:hAnsi="ＭＳ 明朝" w:hint="eastAsia"/>
          <w:szCs w:val="24"/>
        </w:rPr>
        <w:t>法人番号（　　　　　　　　　　　　　　）</w:t>
      </w:r>
    </w:p>
    <w:p w14:paraId="246576D6" w14:textId="77777777" w:rsidR="00692EF8" w:rsidRPr="001A3DF4" w:rsidRDefault="00895993" w:rsidP="00895993">
      <w:pPr>
        <w:jc w:val="center"/>
        <w:rPr>
          <w:rFonts w:ascii="ＭＳ 明朝" w:hAnsi="ＭＳ 明朝"/>
          <w:szCs w:val="24"/>
        </w:rPr>
      </w:pPr>
      <w:r w:rsidRPr="001A3DF4">
        <w:rPr>
          <w:rFonts w:ascii="ＭＳ 明朝" w:hAnsi="ＭＳ 明朝"/>
          <w:szCs w:val="24"/>
        </w:rPr>
        <w:br w:type="page"/>
      </w:r>
    </w:p>
    <w:p w14:paraId="638CB3A0" w14:textId="77777777" w:rsidR="00692EF8" w:rsidRPr="001A3DF4" w:rsidRDefault="00692EF8" w:rsidP="00692EF8">
      <w:pPr>
        <w:jc w:val="left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lastRenderedPageBreak/>
        <w:t>（別紙）</w:t>
      </w:r>
    </w:p>
    <w:p w14:paraId="27D3F0B2" w14:textId="77777777" w:rsidR="00DE40B8" w:rsidRPr="001A3DF4" w:rsidRDefault="00DE40B8" w:rsidP="00895993">
      <w:pPr>
        <w:jc w:val="center"/>
        <w:rPr>
          <w:rFonts w:ascii="ＭＳ 明朝" w:hAnsi="ＭＳ 明朝"/>
          <w:sz w:val="32"/>
          <w:szCs w:val="32"/>
        </w:rPr>
      </w:pPr>
      <w:r w:rsidRPr="001A3DF4">
        <w:rPr>
          <w:rFonts w:ascii="ＭＳ 明朝" w:hAnsi="ＭＳ 明朝" w:hint="eastAsia"/>
          <w:sz w:val="32"/>
          <w:szCs w:val="32"/>
        </w:rPr>
        <w:t>請</w:t>
      </w:r>
      <w:r w:rsidR="00785004" w:rsidRPr="001A3DF4">
        <w:rPr>
          <w:rFonts w:ascii="ＭＳ 明朝" w:hAnsi="ＭＳ 明朝" w:hint="eastAsia"/>
          <w:sz w:val="32"/>
          <w:szCs w:val="32"/>
        </w:rPr>
        <w:t xml:space="preserve"> </w:t>
      </w:r>
      <w:r w:rsidRPr="001A3DF4">
        <w:rPr>
          <w:rFonts w:ascii="ＭＳ 明朝" w:hAnsi="ＭＳ 明朝" w:hint="eastAsia"/>
          <w:sz w:val="32"/>
          <w:szCs w:val="32"/>
        </w:rPr>
        <w:t>求</w:t>
      </w:r>
      <w:r w:rsidR="00785004" w:rsidRPr="001A3DF4">
        <w:rPr>
          <w:rFonts w:ascii="ＭＳ 明朝" w:hAnsi="ＭＳ 明朝" w:hint="eastAsia"/>
          <w:sz w:val="32"/>
          <w:szCs w:val="32"/>
        </w:rPr>
        <w:t xml:space="preserve"> </w:t>
      </w:r>
      <w:r w:rsidRPr="001A3DF4">
        <w:rPr>
          <w:rFonts w:ascii="ＭＳ 明朝" w:hAnsi="ＭＳ 明朝" w:hint="eastAsia"/>
          <w:sz w:val="32"/>
          <w:szCs w:val="32"/>
        </w:rPr>
        <w:t>の</w:t>
      </w:r>
      <w:r w:rsidR="00785004" w:rsidRPr="001A3DF4">
        <w:rPr>
          <w:rFonts w:ascii="ＭＳ 明朝" w:hAnsi="ＭＳ 明朝" w:hint="eastAsia"/>
          <w:sz w:val="32"/>
          <w:szCs w:val="32"/>
        </w:rPr>
        <w:t xml:space="preserve"> </w:t>
      </w:r>
      <w:r w:rsidRPr="001A3DF4">
        <w:rPr>
          <w:rFonts w:ascii="ＭＳ 明朝" w:hAnsi="ＭＳ 明朝" w:hint="eastAsia"/>
          <w:sz w:val="32"/>
          <w:szCs w:val="32"/>
        </w:rPr>
        <w:t>趣</w:t>
      </w:r>
      <w:r w:rsidR="00785004" w:rsidRPr="001A3DF4">
        <w:rPr>
          <w:rFonts w:ascii="ＭＳ 明朝" w:hAnsi="ＭＳ 明朝" w:hint="eastAsia"/>
          <w:sz w:val="32"/>
          <w:szCs w:val="32"/>
        </w:rPr>
        <w:t xml:space="preserve"> </w:t>
      </w:r>
      <w:r w:rsidRPr="001A3DF4">
        <w:rPr>
          <w:rFonts w:ascii="ＭＳ 明朝" w:hAnsi="ＭＳ 明朝" w:hint="eastAsia"/>
          <w:sz w:val="32"/>
          <w:szCs w:val="32"/>
        </w:rPr>
        <w:t>旨</w:t>
      </w:r>
      <w:r w:rsidR="00C85148" w:rsidRPr="001A3DF4">
        <w:rPr>
          <w:rFonts w:ascii="ＭＳ 明朝" w:hAnsi="ＭＳ 明朝" w:hint="eastAsia"/>
          <w:sz w:val="32"/>
          <w:szCs w:val="32"/>
        </w:rPr>
        <w:t xml:space="preserve"> 及 び 原 因</w:t>
      </w:r>
    </w:p>
    <w:p w14:paraId="08C5A1E7" w14:textId="77777777" w:rsidR="00DE40B8" w:rsidRPr="001A3DF4" w:rsidRDefault="00DE40B8" w:rsidP="00DE40B8">
      <w:pPr>
        <w:rPr>
          <w:rFonts w:ascii="ＭＳ 明朝" w:hAnsi="ＭＳ 明朝"/>
          <w:szCs w:val="24"/>
        </w:rPr>
      </w:pPr>
    </w:p>
    <w:p w14:paraId="20E0C81A" w14:textId="77777777" w:rsidR="00BA6C27" w:rsidRPr="001A3DF4" w:rsidRDefault="00C85148" w:rsidP="00DE40B8">
      <w:pPr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>請求の趣旨</w:t>
      </w:r>
    </w:p>
    <w:p w14:paraId="6A695539" w14:textId="77777777" w:rsidR="00C85148" w:rsidRPr="001A3DF4" w:rsidRDefault="00C85148" w:rsidP="00C85148">
      <w:pPr>
        <w:ind w:firstLineChars="100" w:firstLine="239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>１　金</w:t>
      </w:r>
      <w:r w:rsidR="007C0C5C" w:rsidRPr="001A3DF4">
        <w:rPr>
          <w:rFonts w:ascii="ＭＳ 明朝" w:hAnsi="ＭＳ 明朝" w:hint="eastAsia"/>
          <w:szCs w:val="24"/>
        </w:rPr>
        <w:t xml:space="preserve">　　　　　　　　　</w:t>
      </w:r>
      <w:r w:rsidRPr="001A3DF4">
        <w:rPr>
          <w:rFonts w:ascii="ＭＳ 明朝" w:hAnsi="ＭＳ 明朝" w:hint="eastAsia"/>
          <w:szCs w:val="24"/>
        </w:rPr>
        <w:t>円</w:t>
      </w:r>
    </w:p>
    <w:p w14:paraId="65F76C5B" w14:textId="78998749" w:rsidR="00C85148" w:rsidRPr="001A3DF4" w:rsidRDefault="00C85148" w:rsidP="00C85148">
      <w:pPr>
        <w:ind w:firstLineChars="100" w:firstLine="239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 xml:space="preserve">２　</w:t>
      </w:r>
      <w:r w:rsidR="00816D66" w:rsidRPr="001A3DF4">
        <w:rPr>
          <w:rFonts w:ascii="ＭＳ 明朝" w:hAnsi="ＭＳ 明朝" w:hint="eastAsia"/>
          <w:szCs w:val="24"/>
        </w:rPr>
        <w:t>【</w:t>
      </w:r>
      <w:r w:rsidRPr="001A3DF4">
        <w:rPr>
          <w:rFonts w:ascii="ＭＳ 明朝" w:hAnsi="ＭＳ 明朝" w:hint="eastAsia"/>
          <w:szCs w:val="24"/>
        </w:rPr>
        <w:t>□上記金額</w:t>
      </w:r>
      <w:r w:rsidR="007C0C5C" w:rsidRPr="001A3DF4">
        <w:rPr>
          <w:rFonts w:ascii="ＭＳ 明朝" w:hAnsi="ＭＳ 明朝" w:hint="eastAsia"/>
          <w:szCs w:val="24"/>
        </w:rPr>
        <w:t>／</w:t>
      </w:r>
      <w:r w:rsidRPr="001A3DF4">
        <w:rPr>
          <w:rFonts w:ascii="ＭＳ 明朝" w:hAnsi="ＭＳ 明朝" w:hint="eastAsia"/>
          <w:szCs w:val="24"/>
        </w:rPr>
        <w:t>□上記金額の内金　　　　　　　　　　　　　　　円</w:t>
      </w:r>
      <w:r w:rsidR="00816D66" w:rsidRPr="001A3DF4">
        <w:rPr>
          <w:rFonts w:hint="eastAsia"/>
        </w:rPr>
        <w:t>】</w:t>
      </w:r>
      <w:r w:rsidRPr="001A3DF4">
        <w:rPr>
          <w:rFonts w:ascii="ＭＳ 明朝" w:hAnsi="ＭＳ 明朝" w:hint="eastAsia"/>
          <w:szCs w:val="24"/>
        </w:rPr>
        <w:t>に対する</w:t>
      </w:r>
    </w:p>
    <w:p w14:paraId="6004DA8A" w14:textId="437710F5" w:rsidR="00C85148" w:rsidRPr="001A3DF4" w:rsidRDefault="00816D66" w:rsidP="00C85148">
      <w:pPr>
        <w:ind w:firstLineChars="300" w:firstLine="717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>【</w:t>
      </w:r>
      <w:r w:rsidR="007C0C5C" w:rsidRPr="001A3DF4">
        <w:rPr>
          <w:rFonts w:ascii="ＭＳ 明朝" w:hAnsi="ＭＳ 明朝" w:hint="eastAsia"/>
          <w:szCs w:val="24"/>
        </w:rPr>
        <w:t>□支払督促送達日の翌日／</w:t>
      </w:r>
      <w:r w:rsidR="00C85148" w:rsidRPr="001A3DF4">
        <w:rPr>
          <w:rFonts w:ascii="ＭＳ 明朝" w:hAnsi="ＭＳ 明朝" w:hint="eastAsia"/>
          <w:szCs w:val="24"/>
        </w:rPr>
        <w:t>□　平成・令和　　　年　　　　月　　　日</w:t>
      </w:r>
      <w:r w:rsidRPr="001A3DF4">
        <w:rPr>
          <w:rFonts w:hint="eastAsia"/>
        </w:rPr>
        <w:t>】</w:t>
      </w:r>
    </w:p>
    <w:p w14:paraId="3540C729" w14:textId="77777777" w:rsidR="00C85148" w:rsidRPr="001A3DF4" w:rsidRDefault="00C85148" w:rsidP="00C85148">
      <w:pPr>
        <w:ind w:firstLineChars="300" w:firstLine="717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 xml:space="preserve">から完済まで、年　</w:t>
      </w:r>
      <w:r w:rsidR="007C0C5C" w:rsidRPr="001A3DF4">
        <w:rPr>
          <w:rFonts w:ascii="ＭＳ 明朝" w:hAnsi="ＭＳ 明朝" w:hint="eastAsia"/>
          <w:szCs w:val="24"/>
        </w:rPr>
        <w:t xml:space="preserve">　</w:t>
      </w:r>
      <w:r w:rsidRPr="001A3DF4">
        <w:rPr>
          <w:rFonts w:ascii="ＭＳ 明朝" w:hAnsi="ＭＳ 明朝" w:hint="eastAsia"/>
          <w:szCs w:val="24"/>
        </w:rPr>
        <w:t xml:space="preserve">　％の割合による遅延損害金</w:t>
      </w:r>
    </w:p>
    <w:p w14:paraId="1125405F" w14:textId="77777777" w:rsidR="00BA6C27" w:rsidRPr="001A3DF4" w:rsidRDefault="00C85148" w:rsidP="00C85148">
      <w:pPr>
        <w:ind w:firstLineChars="100" w:firstLine="239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 xml:space="preserve">３　</w:t>
      </w:r>
      <w:r w:rsidR="00825065" w:rsidRPr="001A3DF4">
        <w:rPr>
          <w:rFonts w:ascii="ＭＳ 明朝" w:hAnsi="ＭＳ 明朝" w:hint="eastAsia"/>
          <w:szCs w:val="24"/>
        </w:rPr>
        <w:t>金</w:t>
      </w:r>
      <w:r w:rsidR="007C0C5C" w:rsidRPr="001A3DF4">
        <w:rPr>
          <w:rFonts w:ascii="ＭＳ 明朝" w:hAnsi="ＭＳ 明朝" w:hint="eastAsia"/>
          <w:szCs w:val="24"/>
        </w:rPr>
        <w:t xml:space="preserve">　　　　　　　</w:t>
      </w:r>
      <w:r w:rsidRPr="001A3DF4">
        <w:rPr>
          <w:rFonts w:ascii="ＭＳ 明朝" w:hAnsi="ＭＳ 明朝" w:hint="eastAsia"/>
          <w:szCs w:val="24"/>
        </w:rPr>
        <w:t>円（申立手続費用）</w:t>
      </w:r>
    </w:p>
    <w:p w14:paraId="5D233322" w14:textId="77777777" w:rsidR="00BA6C27" w:rsidRPr="001A3DF4" w:rsidRDefault="00BA6C27" w:rsidP="00BA6C27"/>
    <w:p w14:paraId="2A6D8927" w14:textId="77777777" w:rsidR="00BA6C27" w:rsidRPr="001A3DF4" w:rsidRDefault="00BA6C27" w:rsidP="00BA6C27"/>
    <w:p w14:paraId="473362ED" w14:textId="77777777" w:rsidR="00C85148" w:rsidRPr="001A3DF4" w:rsidRDefault="00C85148" w:rsidP="00DE40B8">
      <w:pPr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>請求の原因</w:t>
      </w:r>
    </w:p>
    <w:p w14:paraId="1966FC0F" w14:textId="7C701AA7" w:rsidR="000F79E5" w:rsidRPr="001A3DF4" w:rsidRDefault="000F79E5" w:rsidP="000F79E5">
      <w:pPr>
        <w:tabs>
          <w:tab w:val="left" w:pos="1200"/>
        </w:tabs>
        <w:ind w:left="239" w:hangingChars="100" w:hanging="239"/>
      </w:pPr>
      <w:r w:rsidRPr="001A3DF4">
        <w:rPr>
          <w:rFonts w:hint="eastAsia"/>
        </w:rPr>
        <w:t xml:space="preserve">１　</w:t>
      </w:r>
      <w:r w:rsidR="00C752EB" w:rsidRPr="001A3DF4">
        <w:rPr>
          <w:rFonts w:hint="eastAsia"/>
        </w:rPr>
        <w:t>債権者</w:t>
      </w:r>
      <w:r w:rsidRPr="001A3DF4">
        <w:rPr>
          <w:rFonts w:hint="eastAsia"/>
        </w:rPr>
        <w:t>は、</w:t>
      </w:r>
      <w:r w:rsidR="00C752EB" w:rsidRPr="001A3DF4">
        <w:rPr>
          <w:rFonts w:hint="eastAsia"/>
        </w:rPr>
        <w:t>債務者</w:t>
      </w:r>
      <w:r w:rsidRPr="001A3DF4">
        <w:rPr>
          <w:rFonts w:hint="eastAsia"/>
        </w:rPr>
        <w:t>との間で、下記</w:t>
      </w:r>
      <w:r w:rsidR="006E1D82" w:rsidRPr="001A3DF4">
        <w:rPr>
          <w:rFonts w:hint="eastAsia"/>
        </w:rPr>
        <w:t>（２）</w:t>
      </w:r>
      <w:r w:rsidRPr="001A3DF4">
        <w:rPr>
          <w:rFonts w:hint="eastAsia"/>
        </w:rPr>
        <w:t>の建物（以下「本件建物」という。）について、以下のとおり賃貸借契約を締結し、これの引渡しを受けた。</w:t>
      </w:r>
    </w:p>
    <w:p w14:paraId="1EE09CC0" w14:textId="73BB75F2" w:rsidR="000F79E5" w:rsidRPr="001A3DF4" w:rsidRDefault="00934C05" w:rsidP="009C3871">
      <w:pPr>
        <w:tabs>
          <w:tab w:val="left" w:pos="1200"/>
        </w:tabs>
      </w:pPr>
      <w:r w:rsidRPr="001A3DF4">
        <w:rPr>
          <w:rFonts w:hint="eastAsia"/>
        </w:rPr>
        <w:t>（１）</w:t>
      </w:r>
      <w:r w:rsidR="000F79E5" w:rsidRPr="001A3DF4">
        <w:rPr>
          <w:rFonts w:hint="eastAsia"/>
        </w:rPr>
        <w:t>契</w:t>
      </w:r>
      <w:r w:rsidR="000F79E5" w:rsidRPr="001A3DF4">
        <w:t xml:space="preserve"> </w:t>
      </w:r>
      <w:r w:rsidR="000F79E5" w:rsidRPr="001A3DF4">
        <w:rPr>
          <w:rFonts w:hint="eastAsia"/>
        </w:rPr>
        <w:t>約</w:t>
      </w:r>
      <w:r w:rsidR="000F79E5" w:rsidRPr="001A3DF4">
        <w:t xml:space="preserve"> </w:t>
      </w:r>
      <w:r w:rsidR="000F79E5" w:rsidRPr="001A3DF4">
        <w:rPr>
          <w:rFonts w:hint="eastAsia"/>
        </w:rPr>
        <w:t>日　【□平成／□令和】　　年　　月　　日</w:t>
      </w:r>
    </w:p>
    <w:p w14:paraId="29EA284D" w14:textId="77777777" w:rsidR="000F79E5" w:rsidRPr="001A3DF4" w:rsidRDefault="000F79E5" w:rsidP="000F79E5">
      <w:pPr>
        <w:tabs>
          <w:tab w:val="left" w:pos="1200"/>
        </w:tabs>
        <w:ind w:leftChars="100" w:left="239"/>
      </w:pPr>
    </w:p>
    <w:p w14:paraId="1718CE71" w14:textId="79A8B9B9" w:rsidR="000F79E5" w:rsidRPr="001A3DF4" w:rsidRDefault="00934C05" w:rsidP="009C3871">
      <w:pPr>
        <w:tabs>
          <w:tab w:val="left" w:pos="1200"/>
        </w:tabs>
      </w:pPr>
      <w:r w:rsidRPr="001A3DF4">
        <w:rPr>
          <w:rFonts w:hint="eastAsia"/>
        </w:rPr>
        <w:t>（２）</w:t>
      </w:r>
      <w:r w:rsidR="003824C3" w:rsidRPr="001A3DF4">
        <w:rPr>
          <w:rFonts w:hint="eastAsia"/>
        </w:rPr>
        <w:t>賃借</w:t>
      </w:r>
      <w:r w:rsidR="000F79E5" w:rsidRPr="001A3DF4">
        <w:rPr>
          <w:rFonts w:hint="eastAsia"/>
        </w:rPr>
        <w:t>物件　所在</w:t>
      </w:r>
    </w:p>
    <w:p w14:paraId="2DB48EEE" w14:textId="77777777" w:rsidR="000F79E5" w:rsidRPr="001A3DF4" w:rsidRDefault="000F79E5" w:rsidP="000F79E5">
      <w:pPr>
        <w:tabs>
          <w:tab w:val="left" w:pos="1200"/>
        </w:tabs>
        <w:ind w:leftChars="100" w:left="239"/>
      </w:pPr>
      <w:r w:rsidRPr="001A3DF4">
        <w:rPr>
          <w:rFonts w:hint="eastAsia"/>
        </w:rPr>
        <w:t xml:space="preserve">　　　　　　</w:t>
      </w:r>
    </w:p>
    <w:p w14:paraId="02DC1E0D" w14:textId="77777777" w:rsidR="000F79E5" w:rsidRPr="001A3DF4" w:rsidRDefault="000F79E5" w:rsidP="000F79E5">
      <w:pPr>
        <w:tabs>
          <w:tab w:val="left" w:pos="1200"/>
        </w:tabs>
        <w:ind w:left="239" w:hangingChars="100" w:hanging="239"/>
      </w:pPr>
      <w:r w:rsidRPr="001A3DF4">
        <w:rPr>
          <w:rFonts w:hint="eastAsia"/>
        </w:rPr>
        <w:t xml:space="preserve">　　　　　　　　名称（アパート名等）及び棟室番号</w:t>
      </w:r>
    </w:p>
    <w:p w14:paraId="5179872D" w14:textId="77777777" w:rsidR="000F79E5" w:rsidRPr="001A3DF4" w:rsidRDefault="000F79E5" w:rsidP="000F79E5">
      <w:pPr>
        <w:tabs>
          <w:tab w:val="left" w:pos="1200"/>
        </w:tabs>
        <w:ind w:left="239" w:hangingChars="100" w:hanging="239"/>
      </w:pPr>
      <w:r w:rsidRPr="001A3DF4">
        <w:rPr>
          <w:rFonts w:hint="eastAsia"/>
        </w:rPr>
        <w:t xml:space="preserve">　</w:t>
      </w:r>
    </w:p>
    <w:p w14:paraId="3E43BADE" w14:textId="58E9F54D" w:rsidR="000F79E5" w:rsidRPr="001A3DF4" w:rsidRDefault="00934C05" w:rsidP="009C3871">
      <w:pPr>
        <w:tabs>
          <w:tab w:val="left" w:pos="1200"/>
        </w:tabs>
      </w:pPr>
      <w:r w:rsidRPr="001A3DF4">
        <w:rPr>
          <w:rFonts w:hint="eastAsia"/>
        </w:rPr>
        <w:t>（３）</w:t>
      </w:r>
      <w:r w:rsidR="000F79E5" w:rsidRPr="001A3DF4">
        <w:rPr>
          <w:rFonts w:hint="eastAsia"/>
        </w:rPr>
        <w:t>賃借期間　□　　　年</w:t>
      </w:r>
    </w:p>
    <w:p w14:paraId="4764A83F" w14:textId="77777777" w:rsidR="000F79E5" w:rsidRPr="001A3DF4" w:rsidRDefault="000F79E5" w:rsidP="000F79E5">
      <w:pPr>
        <w:tabs>
          <w:tab w:val="left" w:pos="1200"/>
        </w:tabs>
        <w:ind w:firstLineChars="100" w:firstLine="239"/>
      </w:pPr>
      <w:r w:rsidRPr="001A3DF4">
        <w:rPr>
          <w:rFonts w:hint="eastAsia"/>
        </w:rPr>
        <w:t xml:space="preserve">　　　　　　　□【□平成／□令和】　　年　　月　　日から</w:t>
      </w:r>
    </w:p>
    <w:p w14:paraId="7B974B4E" w14:textId="77777777" w:rsidR="000F79E5" w:rsidRPr="001A3DF4" w:rsidRDefault="000F79E5" w:rsidP="000F79E5">
      <w:pPr>
        <w:tabs>
          <w:tab w:val="left" w:pos="1200"/>
        </w:tabs>
        <w:ind w:firstLineChars="900" w:firstLine="2151"/>
      </w:pPr>
      <w:r w:rsidRPr="001A3DF4">
        <w:rPr>
          <w:rFonts w:hint="eastAsia"/>
        </w:rPr>
        <w:t>【□平成／□令和】　　年　　月　　日まで</w:t>
      </w:r>
    </w:p>
    <w:p w14:paraId="7630E80B" w14:textId="77777777" w:rsidR="000F79E5" w:rsidRPr="001A3DF4" w:rsidRDefault="000F79E5" w:rsidP="000F79E5">
      <w:pPr>
        <w:tabs>
          <w:tab w:val="left" w:pos="1200"/>
        </w:tabs>
        <w:ind w:firstLineChars="800" w:firstLine="1912"/>
      </w:pPr>
      <w:r w:rsidRPr="001A3DF4">
        <w:rPr>
          <w:rFonts w:hint="eastAsia"/>
        </w:rPr>
        <w:t xml:space="preserve">□定めなし　</w:t>
      </w:r>
    </w:p>
    <w:p w14:paraId="4D42DFD0" w14:textId="77777777" w:rsidR="000F79E5" w:rsidRPr="001A3DF4" w:rsidRDefault="000F79E5" w:rsidP="000F79E5">
      <w:pPr>
        <w:tabs>
          <w:tab w:val="left" w:pos="1200"/>
        </w:tabs>
        <w:ind w:leftChars="100" w:left="239" w:firstLineChars="800" w:firstLine="1912"/>
      </w:pPr>
    </w:p>
    <w:p w14:paraId="1991051B" w14:textId="227477FF" w:rsidR="000F79E5" w:rsidRPr="001A3DF4" w:rsidRDefault="00934C05" w:rsidP="009C3871">
      <w:pPr>
        <w:tabs>
          <w:tab w:val="left" w:pos="1200"/>
        </w:tabs>
        <w:rPr>
          <w:rFonts w:ascii="ＭＳ 明朝" w:hAnsi="ＭＳ 明朝"/>
          <w:szCs w:val="24"/>
        </w:rPr>
      </w:pPr>
      <w:r w:rsidRPr="001A3DF4">
        <w:rPr>
          <w:rFonts w:hint="eastAsia"/>
        </w:rPr>
        <w:t>（４）</w:t>
      </w:r>
      <w:r w:rsidR="000F79E5" w:rsidRPr="001A3DF4">
        <w:rPr>
          <w:rFonts w:hint="eastAsia"/>
        </w:rPr>
        <w:t>賃</w:t>
      </w:r>
      <w:r w:rsidR="000F79E5" w:rsidRPr="001A3DF4">
        <w:rPr>
          <w:rFonts w:hint="eastAsia"/>
        </w:rPr>
        <w:t xml:space="preserve">    </w:t>
      </w:r>
      <w:r w:rsidR="000F79E5" w:rsidRPr="001A3DF4">
        <w:rPr>
          <w:rFonts w:hint="eastAsia"/>
        </w:rPr>
        <w:t>料　１か月金</w:t>
      </w:r>
      <w:r w:rsidR="000F79E5" w:rsidRPr="001A3DF4">
        <w:rPr>
          <w:rFonts w:ascii="ＭＳ 明朝" w:hAnsi="ＭＳ 明朝" w:hint="eastAsia"/>
          <w:szCs w:val="24"/>
        </w:rPr>
        <w:t xml:space="preserve">　　　　　　　　　円</w:t>
      </w:r>
    </w:p>
    <w:p w14:paraId="6B7DAEC7" w14:textId="77777777" w:rsidR="000F79E5" w:rsidRPr="001A3DF4" w:rsidRDefault="000F79E5" w:rsidP="000F79E5">
      <w:pPr>
        <w:tabs>
          <w:tab w:val="left" w:pos="1200"/>
        </w:tabs>
        <w:ind w:leftChars="100" w:left="239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 xml:space="preserve">　　　　　　　</w:t>
      </w:r>
      <w:r w:rsidRPr="001A3DF4">
        <w:rPr>
          <w:rFonts w:hint="eastAsia"/>
        </w:rPr>
        <w:t>（【□平成／□令和】　　年　　月　　日から１か月金　　　　　　円</w:t>
      </w:r>
      <w:r w:rsidRPr="001A3DF4">
        <w:rPr>
          <w:rFonts w:ascii="ＭＳ 明朝" w:hAnsi="ＭＳ 明朝" w:hint="eastAsia"/>
          <w:szCs w:val="24"/>
        </w:rPr>
        <w:t>）</w:t>
      </w:r>
    </w:p>
    <w:p w14:paraId="4FA6FD8E" w14:textId="77777777" w:rsidR="000F79E5" w:rsidRPr="001A3DF4" w:rsidRDefault="000F79E5" w:rsidP="000F79E5">
      <w:pPr>
        <w:tabs>
          <w:tab w:val="left" w:pos="1200"/>
        </w:tabs>
        <w:ind w:leftChars="100" w:left="239"/>
      </w:pPr>
      <w:r w:rsidRPr="001A3DF4">
        <w:rPr>
          <w:rFonts w:ascii="ＭＳ 明朝" w:hAnsi="ＭＳ 明朝" w:hint="eastAsia"/>
          <w:szCs w:val="24"/>
        </w:rPr>
        <w:t xml:space="preserve"> </w:t>
      </w:r>
    </w:p>
    <w:p w14:paraId="545A14C4" w14:textId="692C3020" w:rsidR="000F79E5" w:rsidRPr="001A3DF4" w:rsidRDefault="00934C05" w:rsidP="009C3871">
      <w:pPr>
        <w:tabs>
          <w:tab w:val="left" w:pos="1200"/>
        </w:tabs>
        <w:rPr>
          <w:rFonts w:ascii="ＭＳ 明朝" w:hAnsi="ＭＳ 明朝"/>
          <w:szCs w:val="24"/>
        </w:rPr>
      </w:pPr>
      <w:r w:rsidRPr="001A3DF4">
        <w:rPr>
          <w:rFonts w:hint="eastAsia"/>
        </w:rPr>
        <w:t>（５）</w:t>
      </w:r>
      <w:r w:rsidR="000F79E5" w:rsidRPr="001A3DF4">
        <w:rPr>
          <w:rFonts w:hint="eastAsia"/>
        </w:rPr>
        <w:t>敷　　金　金</w:t>
      </w:r>
      <w:r w:rsidR="000F79E5" w:rsidRPr="001A3DF4">
        <w:rPr>
          <w:rFonts w:ascii="ＭＳ 明朝" w:hAnsi="ＭＳ 明朝" w:hint="eastAsia"/>
          <w:szCs w:val="24"/>
        </w:rPr>
        <w:t xml:space="preserve">　　　　　　　　　円</w:t>
      </w:r>
    </w:p>
    <w:p w14:paraId="4523583D" w14:textId="72F11DD4" w:rsidR="0006241A" w:rsidRPr="001A3DF4" w:rsidRDefault="0006241A" w:rsidP="000F79E5">
      <w:pPr>
        <w:tabs>
          <w:tab w:val="left" w:pos="1200"/>
        </w:tabs>
        <w:ind w:leftChars="100" w:left="239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 xml:space="preserve">　　債権者は、【□平成／□令和】　　年　　月　　日、上記敷金を債務者に交付した。</w:t>
      </w:r>
    </w:p>
    <w:p w14:paraId="1EDB776D" w14:textId="77777777" w:rsidR="000F79E5" w:rsidRPr="001A3DF4" w:rsidRDefault="000F79E5" w:rsidP="000F79E5">
      <w:pPr>
        <w:tabs>
          <w:tab w:val="left" w:pos="1200"/>
        </w:tabs>
        <w:ind w:left="239" w:hangingChars="100" w:hanging="239"/>
        <w:rPr>
          <w:rFonts w:ascii="ＭＳ 明朝" w:hAnsi="ＭＳ 明朝"/>
          <w:szCs w:val="24"/>
        </w:rPr>
      </w:pPr>
    </w:p>
    <w:p w14:paraId="64814A5E" w14:textId="14F5E793" w:rsidR="000F79E5" w:rsidRPr="001A3DF4" w:rsidRDefault="00934C05" w:rsidP="000F79E5">
      <w:pPr>
        <w:tabs>
          <w:tab w:val="left" w:pos="1200"/>
        </w:tabs>
        <w:ind w:left="239" w:hangingChars="100" w:hanging="239"/>
        <w:rPr>
          <w:rFonts w:ascii="ＭＳ 明朝" w:hAnsi="ＭＳ 明朝"/>
          <w:szCs w:val="24"/>
        </w:rPr>
      </w:pPr>
      <w:r w:rsidRPr="001A3DF4">
        <w:rPr>
          <w:rFonts w:ascii="ＭＳ 明朝" w:hAnsi="ＭＳ 明朝" w:hint="eastAsia"/>
          <w:szCs w:val="24"/>
        </w:rPr>
        <w:t>（６）</w:t>
      </w:r>
      <w:r w:rsidR="000F79E5" w:rsidRPr="001A3DF4">
        <w:rPr>
          <w:rFonts w:ascii="ＭＳ 明朝" w:hAnsi="ＭＳ 明朝" w:hint="eastAsia"/>
          <w:szCs w:val="24"/>
        </w:rPr>
        <w:t>敷金返還についての約定</w:t>
      </w:r>
    </w:p>
    <w:p w14:paraId="4F0ED3B6" w14:textId="6E3D916F" w:rsidR="000F79E5" w:rsidRPr="001A3DF4" w:rsidRDefault="00661910" w:rsidP="000F79E5">
      <w:pPr>
        <w:tabs>
          <w:tab w:val="left" w:pos="1200"/>
        </w:tabs>
        <w:ind w:left="239" w:hangingChars="100" w:hanging="239"/>
      </w:pPr>
      <w:r w:rsidRPr="001A3DF4">
        <w:rPr>
          <w:rFonts w:ascii="ＭＳ 明朝" w:hAnsi="ＭＳ 明朝" w:hint="eastAsia"/>
          <w:szCs w:val="24"/>
        </w:rPr>
        <w:t xml:space="preserve">　　　　　　　　□定めなし／□　　　　　　　　　　　　　　　　　　　　　　</w:t>
      </w:r>
    </w:p>
    <w:p w14:paraId="06DCC59C" w14:textId="77777777" w:rsidR="000F79E5" w:rsidRPr="001A3DF4" w:rsidRDefault="000F79E5" w:rsidP="000F79E5">
      <w:pPr>
        <w:tabs>
          <w:tab w:val="left" w:pos="1200"/>
        </w:tabs>
        <w:ind w:left="239" w:hangingChars="100" w:hanging="239"/>
      </w:pPr>
      <w:r w:rsidRPr="001A3DF4">
        <w:rPr>
          <w:rFonts w:hint="eastAsia"/>
        </w:rPr>
        <w:lastRenderedPageBreak/>
        <w:t xml:space="preserve">　</w:t>
      </w:r>
    </w:p>
    <w:p w14:paraId="5E95B901" w14:textId="77777777" w:rsidR="000F79E5" w:rsidRPr="001A3DF4" w:rsidRDefault="000F79E5" w:rsidP="000F79E5">
      <w:pPr>
        <w:tabs>
          <w:tab w:val="left" w:pos="1200"/>
        </w:tabs>
        <w:ind w:left="239" w:hangingChars="100" w:hanging="239"/>
      </w:pPr>
      <w:r w:rsidRPr="001A3DF4">
        <w:rPr>
          <w:rFonts w:hint="eastAsia"/>
        </w:rPr>
        <w:t>２　上記賃貸借契約は、令和　　年　　月　　日終了した。</w:t>
      </w:r>
    </w:p>
    <w:p w14:paraId="30E73235" w14:textId="77777777" w:rsidR="000F79E5" w:rsidRPr="001A3DF4" w:rsidRDefault="000F79E5" w:rsidP="000F79E5">
      <w:pPr>
        <w:tabs>
          <w:tab w:val="left" w:pos="1200"/>
        </w:tabs>
        <w:ind w:left="239" w:hangingChars="100" w:hanging="239"/>
      </w:pPr>
    </w:p>
    <w:p w14:paraId="307DE2BD" w14:textId="3A7D940B" w:rsidR="000F79E5" w:rsidRPr="001A3DF4" w:rsidRDefault="000F79E5" w:rsidP="000F79E5">
      <w:pPr>
        <w:tabs>
          <w:tab w:val="left" w:pos="1200"/>
        </w:tabs>
        <w:ind w:left="239" w:hangingChars="100" w:hanging="239"/>
      </w:pPr>
      <w:r w:rsidRPr="001A3DF4">
        <w:rPr>
          <w:rFonts w:hint="eastAsia"/>
        </w:rPr>
        <w:t xml:space="preserve">３　</w:t>
      </w:r>
      <w:r w:rsidR="00C752EB" w:rsidRPr="001A3DF4">
        <w:rPr>
          <w:rFonts w:hint="eastAsia"/>
        </w:rPr>
        <w:t>債権者</w:t>
      </w:r>
      <w:r w:rsidRPr="001A3DF4">
        <w:rPr>
          <w:rFonts w:hint="eastAsia"/>
        </w:rPr>
        <w:t>は、令和　　年　　月　　日、本件建物を明け渡した。</w:t>
      </w:r>
    </w:p>
    <w:p w14:paraId="68702B13" w14:textId="77777777" w:rsidR="000F79E5" w:rsidRPr="001A3DF4" w:rsidRDefault="000F79E5" w:rsidP="000F79E5">
      <w:pPr>
        <w:tabs>
          <w:tab w:val="left" w:pos="1200"/>
        </w:tabs>
      </w:pPr>
    </w:p>
    <w:p w14:paraId="32315D82" w14:textId="1BFE4DD2" w:rsidR="000F79E5" w:rsidRPr="001A3DF4" w:rsidRDefault="000F79E5" w:rsidP="000F79E5">
      <w:pPr>
        <w:tabs>
          <w:tab w:val="left" w:pos="1200"/>
        </w:tabs>
      </w:pPr>
    </w:p>
    <w:p w14:paraId="05FC3BEC" w14:textId="59977DF8" w:rsidR="0006241A" w:rsidRPr="001A3DF4" w:rsidRDefault="0006241A" w:rsidP="00E52FDE">
      <w:pPr>
        <w:tabs>
          <w:tab w:val="left" w:pos="1200"/>
        </w:tabs>
        <w:ind w:left="239" w:hangingChars="100" w:hanging="239"/>
      </w:pPr>
      <w:r w:rsidRPr="001A3DF4">
        <w:rPr>
          <w:rFonts w:hint="eastAsia"/>
        </w:rPr>
        <w:t>４　債権者は、本件建物の引渡しから明渡しの日までの賃料（賃料相当損害金も含む。）全額を支払った。</w:t>
      </w:r>
    </w:p>
    <w:p w14:paraId="43C0EAC5" w14:textId="2007AB05" w:rsidR="0006241A" w:rsidRPr="001A3DF4" w:rsidRDefault="0006241A" w:rsidP="00E52FDE">
      <w:pPr>
        <w:tabs>
          <w:tab w:val="left" w:pos="1200"/>
        </w:tabs>
        <w:ind w:left="239" w:hangingChars="100" w:hanging="239"/>
      </w:pPr>
    </w:p>
    <w:p w14:paraId="6138AD1D" w14:textId="77777777" w:rsidR="0006241A" w:rsidRPr="001A3DF4" w:rsidRDefault="0006241A" w:rsidP="00E52FDE">
      <w:pPr>
        <w:tabs>
          <w:tab w:val="left" w:pos="1200"/>
        </w:tabs>
        <w:ind w:left="239" w:hangingChars="100" w:hanging="239"/>
      </w:pPr>
    </w:p>
    <w:p w14:paraId="2ADD0365" w14:textId="77777777" w:rsidR="000F79E5" w:rsidRPr="001A3DF4" w:rsidRDefault="000F79E5" w:rsidP="000F79E5">
      <w:pPr>
        <w:tabs>
          <w:tab w:val="left" w:pos="1200"/>
        </w:tabs>
      </w:pPr>
      <w:r w:rsidRPr="001A3DF4">
        <w:t>（その他の参考事項</w:t>
      </w:r>
      <w:r w:rsidRPr="001A3DF4">
        <w:rPr>
          <w:rFonts w:hint="eastAsia"/>
        </w:rPr>
        <w:t>は以下のとおり</w:t>
      </w:r>
      <w:r w:rsidRPr="001A3DF4">
        <w:t>）</w:t>
      </w:r>
    </w:p>
    <w:p w14:paraId="7BD7F1E2" w14:textId="77777777" w:rsidR="000F79E5" w:rsidRPr="001A3DF4" w:rsidRDefault="000F79E5" w:rsidP="000F79E5">
      <w:pPr>
        <w:ind w:firstLineChars="100" w:firstLine="239"/>
      </w:pPr>
      <w:r w:rsidRPr="001A3DF4">
        <w:rPr>
          <w:rFonts w:hint="eastAsia"/>
        </w:rPr>
        <w:t xml:space="preserve">　　　　　　　　　　</w:t>
      </w:r>
    </w:p>
    <w:p w14:paraId="26677426" w14:textId="77777777" w:rsidR="000F79E5" w:rsidRPr="001A3DF4" w:rsidRDefault="000F79E5" w:rsidP="000F79E5"/>
    <w:p w14:paraId="69DF91D2" w14:textId="77777777" w:rsidR="000F79E5" w:rsidRPr="001A3DF4" w:rsidRDefault="000F79E5" w:rsidP="000F79E5"/>
    <w:p w14:paraId="40EA1216" w14:textId="49D25095" w:rsidR="00785004" w:rsidRPr="001A3DF4" w:rsidRDefault="00785004" w:rsidP="000F79E5">
      <w:pPr>
        <w:rPr>
          <w:rFonts w:ascii="ＭＳ 明朝" w:hAnsi="ＭＳ 明朝"/>
          <w:szCs w:val="24"/>
        </w:rPr>
      </w:pPr>
    </w:p>
    <w:sectPr w:rsidR="00785004" w:rsidRPr="001A3DF4" w:rsidSect="00A73A8B">
      <w:footerReference w:type="default" r:id="rId6"/>
      <w:pgSz w:w="11906" w:h="16838" w:code="9"/>
      <w:pgMar w:top="1985" w:right="851" w:bottom="1531" w:left="1701" w:header="567" w:footer="1134" w:gutter="0"/>
      <w:cols w:space="425"/>
      <w:docGrid w:type="linesAndChars" w:linePitch="365" w:charSpace="-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AD714" w14:textId="77777777" w:rsidR="008376FE" w:rsidRDefault="008376FE" w:rsidP="00E87B25">
      <w:r>
        <w:separator/>
      </w:r>
    </w:p>
  </w:endnote>
  <w:endnote w:type="continuationSeparator" w:id="0">
    <w:p w14:paraId="23D6817C" w14:textId="77777777" w:rsidR="008376FE" w:rsidRDefault="008376FE" w:rsidP="00E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5EA5" w14:textId="46E410FB" w:rsidR="000C5D4D" w:rsidRDefault="000C5D4D" w:rsidP="003B557C">
    <w:pPr>
      <w:pStyle w:val="a3"/>
    </w:pPr>
    <w:r w:rsidRPr="00694419">
      <w:rPr>
        <w:rFonts w:hint="eastAsia"/>
      </w:rPr>
      <w:t>《記載上の注意事項：</w:t>
    </w:r>
    <w:r>
      <w:rPr>
        <w:rFonts w:hint="eastAsia"/>
      </w:rPr>
      <w:t>□</w:t>
    </w:r>
    <w:r w:rsidRPr="00694419">
      <w:rPr>
        <w:rFonts w:hint="eastAsia"/>
      </w:rPr>
      <w:t>の項目又は【　】内の</w:t>
    </w:r>
    <w:r>
      <w:rPr>
        <w:rFonts w:hint="eastAsia"/>
      </w:rPr>
      <w:t>□</w:t>
    </w:r>
    <w:r w:rsidRPr="00694419">
      <w:rPr>
        <w:rFonts w:hint="eastAsia"/>
      </w:rPr>
      <w:t>の記載については、当てはまる事項を選択、加筆してください。》</w:t>
    </w:r>
  </w:p>
  <w:sdt>
    <w:sdtPr>
      <w:id w:val="1293026297"/>
      <w:docPartObj>
        <w:docPartGallery w:val="Page Numbers (Bottom of Page)"/>
        <w:docPartUnique/>
      </w:docPartObj>
    </w:sdtPr>
    <w:sdtContent>
      <w:p w14:paraId="4FBED848" w14:textId="11A80A8C" w:rsidR="000C5D4D" w:rsidRDefault="000C5D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370850" w14:textId="77777777" w:rsidR="007B026D" w:rsidRDefault="007B02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77E67" w14:textId="77777777" w:rsidR="008376FE" w:rsidRDefault="008376FE" w:rsidP="00E87B25">
      <w:r>
        <w:separator/>
      </w:r>
    </w:p>
  </w:footnote>
  <w:footnote w:type="continuationSeparator" w:id="0">
    <w:p w14:paraId="1C2FA92B" w14:textId="77777777" w:rsidR="008376FE" w:rsidRDefault="008376FE" w:rsidP="00E8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39"/>
  <w:drawingGridVerticalSpacing w:val="36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21"/>
    <w:rsid w:val="00024397"/>
    <w:rsid w:val="0003421F"/>
    <w:rsid w:val="00042FC2"/>
    <w:rsid w:val="0006241A"/>
    <w:rsid w:val="00070613"/>
    <w:rsid w:val="0008411D"/>
    <w:rsid w:val="00084FBF"/>
    <w:rsid w:val="00090548"/>
    <w:rsid w:val="0009401B"/>
    <w:rsid w:val="000B5418"/>
    <w:rsid w:val="000C5D4D"/>
    <w:rsid w:val="000F508D"/>
    <w:rsid w:val="000F79E5"/>
    <w:rsid w:val="00126F49"/>
    <w:rsid w:val="00167F2E"/>
    <w:rsid w:val="00171F41"/>
    <w:rsid w:val="00174489"/>
    <w:rsid w:val="001A3DF4"/>
    <w:rsid w:val="001D1694"/>
    <w:rsid w:val="001F539D"/>
    <w:rsid w:val="001F59F8"/>
    <w:rsid w:val="00204ECF"/>
    <w:rsid w:val="00205BBF"/>
    <w:rsid w:val="002644A3"/>
    <w:rsid w:val="002852BF"/>
    <w:rsid w:val="00297F9C"/>
    <w:rsid w:val="002A24B5"/>
    <w:rsid w:val="002A28B6"/>
    <w:rsid w:val="002A7388"/>
    <w:rsid w:val="00306CA0"/>
    <w:rsid w:val="00314719"/>
    <w:rsid w:val="003824C3"/>
    <w:rsid w:val="00390117"/>
    <w:rsid w:val="00393265"/>
    <w:rsid w:val="00396413"/>
    <w:rsid w:val="003A0463"/>
    <w:rsid w:val="003A1F9D"/>
    <w:rsid w:val="003B557C"/>
    <w:rsid w:val="003E54A2"/>
    <w:rsid w:val="0041116E"/>
    <w:rsid w:val="00422597"/>
    <w:rsid w:val="00436F42"/>
    <w:rsid w:val="00451D15"/>
    <w:rsid w:val="004B00BA"/>
    <w:rsid w:val="004B44CE"/>
    <w:rsid w:val="004F1C81"/>
    <w:rsid w:val="005343BC"/>
    <w:rsid w:val="00546C5C"/>
    <w:rsid w:val="00574761"/>
    <w:rsid w:val="005B631D"/>
    <w:rsid w:val="005B6E1A"/>
    <w:rsid w:val="005C78D8"/>
    <w:rsid w:val="005F44BE"/>
    <w:rsid w:val="00644EBB"/>
    <w:rsid w:val="00661910"/>
    <w:rsid w:val="00692EF8"/>
    <w:rsid w:val="00695F52"/>
    <w:rsid w:val="006E1D82"/>
    <w:rsid w:val="006E55B7"/>
    <w:rsid w:val="006F67A1"/>
    <w:rsid w:val="00710142"/>
    <w:rsid w:val="00712519"/>
    <w:rsid w:val="007237DC"/>
    <w:rsid w:val="0075024B"/>
    <w:rsid w:val="00785004"/>
    <w:rsid w:val="007855F3"/>
    <w:rsid w:val="007B026D"/>
    <w:rsid w:val="007C0C5C"/>
    <w:rsid w:val="007E5459"/>
    <w:rsid w:val="00816D66"/>
    <w:rsid w:val="00825065"/>
    <w:rsid w:val="00836426"/>
    <w:rsid w:val="008376FE"/>
    <w:rsid w:val="0087488C"/>
    <w:rsid w:val="00895993"/>
    <w:rsid w:val="008A4F2D"/>
    <w:rsid w:val="008D29FE"/>
    <w:rsid w:val="008E573A"/>
    <w:rsid w:val="00934C05"/>
    <w:rsid w:val="00954A64"/>
    <w:rsid w:val="0096278D"/>
    <w:rsid w:val="009B6A79"/>
    <w:rsid w:val="009C024D"/>
    <w:rsid w:val="009C3871"/>
    <w:rsid w:val="009C7F45"/>
    <w:rsid w:val="009D1194"/>
    <w:rsid w:val="009E393F"/>
    <w:rsid w:val="00A44538"/>
    <w:rsid w:val="00A451F0"/>
    <w:rsid w:val="00A73A8B"/>
    <w:rsid w:val="00A7533C"/>
    <w:rsid w:val="00A90CA8"/>
    <w:rsid w:val="00AB2B5C"/>
    <w:rsid w:val="00AD560F"/>
    <w:rsid w:val="00AE1B63"/>
    <w:rsid w:val="00B31DF4"/>
    <w:rsid w:val="00BA0783"/>
    <w:rsid w:val="00BA6C27"/>
    <w:rsid w:val="00BD053F"/>
    <w:rsid w:val="00BE19AD"/>
    <w:rsid w:val="00C5242A"/>
    <w:rsid w:val="00C61947"/>
    <w:rsid w:val="00C752EB"/>
    <w:rsid w:val="00C85148"/>
    <w:rsid w:val="00CB7806"/>
    <w:rsid w:val="00CF428E"/>
    <w:rsid w:val="00D34732"/>
    <w:rsid w:val="00D469EA"/>
    <w:rsid w:val="00DC7137"/>
    <w:rsid w:val="00DE40B8"/>
    <w:rsid w:val="00DF0FCA"/>
    <w:rsid w:val="00DF2025"/>
    <w:rsid w:val="00DF5A6F"/>
    <w:rsid w:val="00E1095F"/>
    <w:rsid w:val="00E137C5"/>
    <w:rsid w:val="00E2226F"/>
    <w:rsid w:val="00E52FDE"/>
    <w:rsid w:val="00E633FF"/>
    <w:rsid w:val="00E71A3C"/>
    <w:rsid w:val="00E7770D"/>
    <w:rsid w:val="00E87B25"/>
    <w:rsid w:val="00E948E3"/>
    <w:rsid w:val="00E96819"/>
    <w:rsid w:val="00EE622D"/>
    <w:rsid w:val="00F27AE6"/>
    <w:rsid w:val="00F4350C"/>
    <w:rsid w:val="00F532EF"/>
    <w:rsid w:val="00F72D7C"/>
    <w:rsid w:val="00F9546E"/>
    <w:rsid w:val="00FD0D9F"/>
    <w:rsid w:val="00FD49B7"/>
    <w:rsid w:val="00F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7CA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F2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B25"/>
  </w:style>
  <w:style w:type="paragraph" w:styleId="a5">
    <w:name w:val="footer"/>
    <w:basedOn w:val="a"/>
    <w:link w:val="a6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B25"/>
  </w:style>
  <w:style w:type="table" w:styleId="a7">
    <w:name w:val="Table Grid"/>
    <w:basedOn w:val="a1"/>
    <w:uiPriority w:val="39"/>
    <w:rsid w:val="0069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451D1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51D15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451D15"/>
    <w:rPr>
      <w:kern w:val="2"/>
      <w:sz w:val="24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1D15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451D15"/>
    <w:rPr>
      <w:b/>
      <w:bCs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51D1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51D1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0F508D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2026-05-20T04:50:00Z</dcterms:created>
  <dcterms:modified xsi:type="dcterms:W3CDTF">2026-05-20T04:51:00Z</dcterms:modified>
  <cp:category/>
  <dc:identifier/>
  <cp:contentStatus/>
  <dc:language/>
  <cp:version/>
</cp:coreProperties>
</file>