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22"/>
        <w:gridCol w:w="142"/>
        <w:gridCol w:w="5656"/>
      </w:tblGrid>
      <w:tr w:rsidR="00E90912" w:rsidRPr="00D74252" w14:paraId="567906AC" w14:textId="77777777" w:rsidTr="003B31C8">
        <w:trPr>
          <w:cantSplit/>
          <w:trHeight w:hRule="exact" w:val="880"/>
        </w:trPr>
        <w:tc>
          <w:tcPr>
            <w:tcW w:w="3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C2CA6" w14:textId="77777777" w:rsidR="003B31C8" w:rsidRDefault="00E90912">
            <w:pPr>
              <w:pStyle w:val="a3"/>
              <w:rPr>
                <w:rFonts w:ascii="ＭＳ 明朝" w:hAnsi="ＭＳ 明朝"/>
                <w:color w:val="00000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D74252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0D89BDA4" w14:textId="77777777" w:rsidR="00E90912" w:rsidRPr="00D74252" w:rsidRDefault="00E90912" w:rsidP="003B31C8">
            <w:pPr>
              <w:pStyle w:val="a3"/>
              <w:ind w:firstLineChars="1600" w:firstLine="2560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3CEE2D" w14:textId="77777777"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3DFD" w14:textId="77777777" w:rsidR="00E6349D" w:rsidRPr="00805F91" w:rsidRDefault="00474A60" w:rsidP="00910588">
            <w:pPr>
              <w:pStyle w:val="a3"/>
              <w:spacing w:before="360" w:line="240" w:lineRule="exact"/>
              <w:ind w:firstLineChars="400" w:firstLine="952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  <w:r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 xml:space="preserve">遺　言　</w:t>
            </w:r>
            <w:r w:rsidR="00910588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>書　検　認</w:t>
            </w:r>
            <w:r w:rsidR="00C57AF2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 xml:space="preserve">　</w:t>
            </w:r>
            <w:r w:rsidR="00D94257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>申</w:t>
            </w:r>
            <w:r w:rsidR="00D75843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 xml:space="preserve">　</w:t>
            </w:r>
            <w:r w:rsidR="00D94257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>立</w:t>
            </w:r>
            <w:r w:rsidR="00D75843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 xml:space="preserve">　</w:t>
            </w:r>
            <w:r w:rsidR="00D94257" w:rsidRPr="00805F91">
              <w:rPr>
                <w:rFonts w:ascii="ＭＳ 明朝" w:eastAsia="ＭＳ ゴシック" w:hAnsi="ＭＳ 明朝" w:hint="eastAsia"/>
                <w:bCs/>
                <w:color w:val="000000"/>
                <w:sz w:val="24"/>
                <w:szCs w:val="24"/>
              </w:rPr>
              <w:t>書</w:t>
            </w:r>
          </w:p>
        </w:tc>
      </w:tr>
      <w:tr w:rsidR="00E90912" w:rsidRPr="00D74252" w14:paraId="16E44196" w14:textId="77777777" w:rsidTr="003C1610">
        <w:trPr>
          <w:cantSplit/>
          <w:trHeight w:hRule="exact" w:val="204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1E6AC" w14:textId="77777777"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B4DCA" w14:textId="77777777" w:rsidR="00E90912" w:rsidRPr="00910588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D74252" w14:paraId="1A60CCBC" w14:textId="77777777" w:rsidTr="003C1610">
        <w:trPr>
          <w:cantSplit/>
          <w:trHeight w:hRule="exact" w:val="1177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4CD11" w14:textId="77777777"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BDA25" w14:textId="77777777"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C9688" w14:textId="77777777" w:rsidR="00E90912" w:rsidRDefault="00D74B22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</w:t>
            </w:r>
            <w:r w:rsidR="00910588">
              <w:rPr>
                <w:rFonts w:ascii="ＭＳ 明朝" w:hAnsi="ＭＳ 明朝" w:hint="eastAsia"/>
                <w:color w:val="000000"/>
              </w:rPr>
              <w:t>この欄に</w:t>
            </w:r>
            <w:r>
              <w:rPr>
                <w:rFonts w:ascii="ＭＳ 明朝" w:hAnsi="ＭＳ 明朝" w:hint="eastAsia"/>
                <w:color w:val="000000"/>
              </w:rPr>
              <w:t>収入印紙</w:t>
            </w:r>
            <w:r w:rsidR="003B31C8">
              <w:rPr>
                <w:rFonts w:ascii="ＭＳ 明朝" w:hAnsi="ＭＳ 明朝" w:hint="eastAsia"/>
                <w:color w:val="000000"/>
              </w:rPr>
              <w:t>を貼ってください。</w:t>
            </w:r>
            <w:r w:rsidR="00910588">
              <w:rPr>
                <w:rFonts w:ascii="ＭＳ 明朝" w:hAnsi="ＭＳ 明朝" w:hint="eastAsia"/>
                <w:color w:val="000000"/>
              </w:rPr>
              <w:t>遺言書１通につき８００円分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</w:p>
          <w:p w14:paraId="6007B81F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232F5980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6A894DFA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30815ECA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　　　　　　　　　　　　　（貼った印紙に押印しないでください。）</w:t>
            </w:r>
          </w:p>
          <w:p w14:paraId="6E1E4598" w14:textId="77777777" w:rsidR="003B31C8" w:rsidRPr="00D74252" w:rsidRDefault="003B31C8" w:rsidP="003B31C8">
            <w:pPr>
              <w:pStyle w:val="a3"/>
              <w:spacing w:before="80" w:line="332" w:lineRule="exact"/>
              <w:ind w:leftChars="100" w:left="210"/>
              <w:rPr>
                <w:color w:val="000000"/>
                <w:spacing w:val="0"/>
              </w:rPr>
            </w:pPr>
          </w:p>
        </w:tc>
      </w:tr>
      <w:tr w:rsidR="00E90912" w:rsidRPr="00D74252" w14:paraId="55AE92D3" w14:textId="77777777" w:rsidTr="003B31C8">
        <w:trPr>
          <w:cantSplit/>
          <w:trHeight w:hRule="exact" w:val="4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0D29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86508D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86508D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548E98" w14:textId="77777777"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F5FF8" w14:textId="77777777"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18595" w14:textId="77777777"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D74252" w14:paraId="0B90E2CF" w14:textId="77777777" w:rsidTr="00474A60">
        <w:trPr>
          <w:cantSplit/>
          <w:trHeight w:hRule="exact" w:val="564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F7F" w14:textId="77777777" w:rsidR="00E90912" w:rsidRPr="00D74252" w:rsidRDefault="00E90912" w:rsidP="0068764F">
            <w:pPr>
              <w:pStyle w:val="a3"/>
              <w:spacing w:before="24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予納郵便切手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EF29F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E7C2E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FF3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5059D765" w14:textId="77777777" w:rsidR="00E90912" w:rsidRDefault="00E90912">
      <w:pPr>
        <w:pStyle w:val="a3"/>
        <w:spacing w:line="154" w:lineRule="exact"/>
        <w:rPr>
          <w:color w:val="000000"/>
          <w:spacing w:val="0"/>
        </w:rPr>
      </w:pPr>
    </w:p>
    <w:p w14:paraId="21A92060" w14:textId="77777777" w:rsidR="003B31C8" w:rsidRDefault="003B31C8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1121"/>
        <w:gridCol w:w="6817"/>
      </w:tblGrid>
      <w:tr w:rsidR="0048442C" w:rsidRPr="00D74252" w14:paraId="30F9B6F5" w14:textId="77777777" w:rsidTr="0048442C">
        <w:trPr>
          <w:trHeight w:hRule="exact" w:val="33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04BBED1" w14:textId="77777777" w:rsidR="0048442C" w:rsidRPr="0048442C" w:rsidRDefault="0048442C" w:rsidP="0048442C">
            <w:pPr>
              <w:pStyle w:val="a3"/>
              <w:spacing w:beforeLines="50" w:before="120" w:afterLines="50" w:after="120" w:line="332" w:lineRule="exac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cs="Century"/>
                <w:color w:val="000000"/>
                <w:spacing w:val="-4"/>
              </w:rPr>
              <w:t xml:space="preserve">　　</w:t>
            </w:r>
            <w:r w:rsidRPr="0048442C">
              <w:rPr>
                <w:rFonts w:cs="Century"/>
                <w:color w:val="000000"/>
                <w:spacing w:val="-4"/>
                <w:sz w:val="20"/>
                <w:szCs w:val="20"/>
              </w:rPr>
              <w:t>準口頭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E43DC1" w14:textId="77777777" w:rsidR="0048442C" w:rsidRPr="00D74252" w:rsidRDefault="0048442C" w:rsidP="009072EF">
            <w:pPr>
              <w:pStyle w:val="a3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</w:p>
          <w:p w14:paraId="6321E942" w14:textId="77777777" w:rsidR="0048442C" w:rsidRPr="00D74252" w:rsidRDefault="0048442C" w:rsidP="0048442C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6225" w14:textId="77777777" w:rsidR="0048442C" w:rsidRPr="00D74252" w:rsidRDefault="0048442C" w:rsidP="009072EF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0807DEC4" w14:textId="77777777" w:rsidR="0048442C" w:rsidRPr="0048442C" w:rsidRDefault="0048442C" w:rsidP="00C84E52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color w:val="000000"/>
                <w:spacing w:val="0"/>
              </w:rPr>
              <w:t xml:space="preserve">　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>関連事件番号　平成</w:t>
            </w:r>
            <w:r w:rsidR="00C84E52">
              <w:rPr>
                <w:color w:val="000000"/>
                <w:spacing w:val="0"/>
                <w:sz w:val="20"/>
                <w:szCs w:val="20"/>
              </w:rPr>
              <w:t>・令和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 xml:space="preserve">　　　年（家　　）第　　　　　　　　　号</w:t>
            </w:r>
          </w:p>
        </w:tc>
      </w:tr>
      <w:tr w:rsidR="0048442C" w:rsidRPr="0048442C" w14:paraId="39D47D15" w14:textId="77777777" w:rsidTr="0048442C">
        <w:trPr>
          <w:trHeight w:hRule="exact" w:val="328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EC9FDB" w14:textId="77777777" w:rsidR="0048442C" w:rsidRPr="00D74252" w:rsidRDefault="0048442C" w:rsidP="009072EF">
            <w:pPr>
              <w:pStyle w:val="a3"/>
              <w:spacing w:before="80"/>
              <w:rPr>
                <w:color w:val="000000"/>
                <w:spacing w:val="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BD8001" w14:textId="77777777" w:rsidR="0048442C" w:rsidRPr="00D74252" w:rsidRDefault="0048442C" w:rsidP="009072EF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6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27B" w14:textId="77777777" w:rsidR="0048442C" w:rsidRPr="00D74252" w:rsidRDefault="0048442C" w:rsidP="009072EF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7CF66F9" w14:textId="77777777" w:rsidR="003B31C8" w:rsidRDefault="003B31C8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1984"/>
        <w:gridCol w:w="4097"/>
      </w:tblGrid>
      <w:tr w:rsidR="00E90912" w:rsidRPr="00D74252" w14:paraId="60CEFA59" w14:textId="77777777" w:rsidTr="00F04EF7">
        <w:trPr>
          <w:trHeight w:hRule="exact" w:val="1585"/>
        </w:trPr>
        <w:tc>
          <w:tcPr>
            <w:tcW w:w="30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AE17DA" w14:textId="77777777" w:rsidR="00492C65" w:rsidRDefault="00E90912" w:rsidP="00492C65">
            <w:pPr>
              <w:pStyle w:val="a3"/>
              <w:spacing w:before="120" w:line="240" w:lineRule="auto"/>
              <w:ind w:firstLineChars="750" w:firstLine="15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家</w:t>
            </w:r>
            <w:r w:rsid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庭</w:t>
            </w:r>
            <w:r w:rsid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裁</w:t>
            </w:r>
            <w:r w:rsid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判</w:t>
            </w:r>
            <w:r w:rsid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492C6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所</w:t>
            </w:r>
          </w:p>
          <w:p w14:paraId="63D5E547" w14:textId="77777777" w:rsidR="00E90912" w:rsidRPr="00492C65" w:rsidRDefault="00E90912" w:rsidP="00492C65">
            <w:pPr>
              <w:pStyle w:val="a3"/>
              <w:spacing w:before="120" w:line="240" w:lineRule="auto"/>
              <w:ind w:firstLineChars="1200" w:firstLine="2376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1FC9C1E4" w14:textId="77777777" w:rsidR="00667191" w:rsidRPr="00492C65" w:rsidRDefault="00667191" w:rsidP="00091BB2">
            <w:pPr>
              <w:pStyle w:val="a3"/>
              <w:spacing w:before="80" w:line="240" w:lineRule="auto"/>
              <w:ind w:firstLineChars="1300" w:firstLine="2080"/>
              <w:jc w:val="left"/>
              <w:rPr>
                <w:color w:val="000000"/>
                <w:spacing w:val="0"/>
              </w:rPr>
            </w:pPr>
          </w:p>
          <w:p w14:paraId="1A200D4A" w14:textId="77777777" w:rsidR="00E90912" w:rsidRPr="00D74252" w:rsidRDefault="009D69B7" w:rsidP="00492C65">
            <w:pPr>
              <w:pStyle w:val="a3"/>
              <w:spacing w:line="240" w:lineRule="auto"/>
              <w:ind w:firstLineChars="50" w:firstLine="99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年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月</w:t>
            </w:r>
            <w:r w:rsidR="00E90912"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　</w:t>
            </w:r>
            <w:r w:rsidR="00104D43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AAA91F8" w14:textId="77777777" w:rsidR="003E4264" w:rsidRPr="00D74252" w:rsidRDefault="003E4264" w:rsidP="00104D43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6508D">
              <w:rPr>
                <w:rFonts w:hint="eastAsia"/>
                <w:color w:val="000000"/>
                <w:spacing w:val="200"/>
                <w:kern w:val="0"/>
                <w:sz w:val="20"/>
                <w:szCs w:val="20"/>
                <w:fitText w:val="1440" w:id="-125676800"/>
              </w:rPr>
              <w:t>申立</w:t>
            </w:r>
            <w:r w:rsidRPr="0086508D">
              <w:rPr>
                <w:rFonts w:hint="eastAsia"/>
                <w:color w:val="000000"/>
                <w:spacing w:val="18"/>
                <w:kern w:val="0"/>
                <w:sz w:val="20"/>
                <w:szCs w:val="20"/>
                <w:fitText w:val="1440" w:id="-125676800"/>
              </w:rPr>
              <w:t>人</w:t>
            </w:r>
          </w:p>
          <w:p w14:paraId="5CAEB8E0" w14:textId="77777777" w:rsidR="00104D43" w:rsidRDefault="0086508D" w:rsidP="00F04EF7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ind w:firstLineChars="100" w:firstLine="200"/>
              <w:jc w:val="lef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pacing w:val="210"/>
                <w:kern w:val="0"/>
                <w:sz w:val="20"/>
                <w:szCs w:val="20"/>
              </w:rPr>
              <w:pict w14:anchorId="2D5870D8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1" type="#_x0000_t86" style="position:absolute;left:0;text-align:left;margin-left:81.35pt;margin-top:3.35pt;width:7.15pt;height:30.7pt;z-index:251658240">
                  <v:textbox inset="5.85pt,.7pt,5.85pt,.7pt"/>
                </v:shape>
              </w:pict>
            </w:r>
            <w:r>
              <w:rPr>
                <w:noProof/>
                <w:color w:val="000000"/>
                <w:kern w:val="0"/>
                <w:sz w:val="20"/>
                <w:szCs w:val="20"/>
              </w:rPr>
              <w:pict w14:anchorId="34EDCE8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0" type="#_x0000_t85" style="position:absolute;left:0;text-align:left;margin-left:5.1pt;margin-top:4.85pt;width:7.15pt;height:30.7pt;z-index:251657216">
                  <v:textbox inset="5.85pt,.7pt,5.85pt,.7pt"/>
                </v:shape>
              </w:pict>
            </w:r>
            <w:r w:rsidR="00104D43">
              <w:rPr>
                <w:rFonts w:hint="eastAsia"/>
                <w:color w:val="000000"/>
                <w:kern w:val="0"/>
                <w:sz w:val="20"/>
                <w:szCs w:val="20"/>
              </w:rPr>
              <w:t>又は法定代理人</w:t>
            </w:r>
          </w:p>
          <w:p w14:paraId="35F744CA" w14:textId="77777777" w:rsidR="003E4264" w:rsidRPr="00D74252" w:rsidRDefault="00104D43" w:rsidP="00104D43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など</w:t>
            </w:r>
          </w:p>
          <w:p w14:paraId="6A16C3EF" w14:textId="77777777" w:rsidR="00E90912" w:rsidRPr="00D74252" w:rsidRDefault="00703008" w:rsidP="00F04EF7">
            <w:pPr>
              <w:pStyle w:val="a3"/>
              <w:wordWrap/>
              <w:spacing w:beforeLines="50" w:before="120" w:line="240" w:lineRule="atLeast"/>
              <w:jc w:val="center"/>
              <w:rPr>
                <w:color w:val="000000"/>
                <w:spacing w:val="0"/>
              </w:rPr>
            </w:pPr>
            <w:r w:rsidRPr="0086508D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の</w:t>
            </w:r>
            <w:r w:rsidR="003E4264" w:rsidRPr="0086508D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記名押</w:t>
            </w:r>
            <w:r w:rsidR="003E4264" w:rsidRPr="0086508D">
              <w:rPr>
                <w:rFonts w:hint="eastAsia"/>
                <w:color w:val="000000"/>
                <w:spacing w:val="0"/>
                <w:sz w:val="20"/>
                <w:szCs w:val="20"/>
                <w:fitText w:val="1400" w:id="-110471680"/>
              </w:rPr>
              <w:t>印</w:t>
            </w:r>
          </w:p>
        </w:tc>
        <w:tc>
          <w:tcPr>
            <w:tcW w:w="409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6679DC4" w14:textId="77777777" w:rsidR="00E90912" w:rsidRPr="00D74252" w:rsidRDefault="00E90912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501C17EF" w14:textId="77777777" w:rsidR="00E90912" w:rsidRPr="0068764F" w:rsidRDefault="00E90912" w:rsidP="0068764F">
            <w:pPr>
              <w:pStyle w:val="a3"/>
              <w:spacing w:beforeLines="150" w:before="360"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         </w:t>
            </w:r>
            <w:r w:rsidR="00091BB2"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　　　　　　　　　　　　</w:t>
            </w:r>
            <w:r w:rsidR="00091BB2"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="00104D43">
              <w:rPr>
                <w:rFonts w:ascii="ＭＳ 明朝" w:hAnsi="ＭＳ 明朝" w:hint="eastAsia"/>
                <w:color w:val="000000"/>
                <w:spacing w:val="0"/>
              </w:rPr>
              <w:t xml:space="preserve">     印</w:t>
            </w:r>
          </w:p>
        </w:tc>
      </w:tr>
    </w:tbl>
    <w:p w14:paraId="7F670FF4" w14:textId="77777777" w:rsidR="00E90912" w:rsidRPr="00C57AF2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F04EF7" w:rsidRPr="00941122" w14:paraId="03ADC9B4" w14:textId="77777777" w:rsidTr="009072EF">
        <w:trPr>
          <w:trHeight w:val="592"/>
        </w:trPr>
        <w:tc>
          <w:tcPr>
            <w:tcW w:w="1701" w:type="dxa"/>
            <w:shd w:val="clear" w:color="auto" w:fill="auto"/>
          </w:tcPr>
          <w:p w14:paraId="2FDC0BDD" w14:textId="77777777" w:rsidR="00F04EF7" w:rsidRPr="009072EF" w:rsidRDefault="00F04EF7" w:rsidP="009072EF">
            <w:pPr>
              <w:pStyle w:val="a3"/>
              <w:spacing w:line="154" w:lineRule="exact"/>
              <w:rPr>
                <w:color w:val="000000"/>
                <w:spacing w:val="0"/>
                <w:sz w:val="20"/>
                <w:szCs w:val="20"/>
              </w:rPr>
            </w:pPr>
          </w:p>
          <w:p w14:paraId="27BFD974" w14:textId="77777777" w:rsidR="00F04EF7" w:rsidRPr="009072EF" w:rsidRDefault="00F04EF7" w:rsidP="00941122">
            <w:pPr>
              <w:pStyle w:val="a3"/>
              <w:spacing w:beforeLines="100" w:before="240" w:line="154" w:lineRule="exact"/>
              <w:ind w:firstLineChars="100" w:firstLine="200"/>
              <w:rPr>
                <w:color w:val="000000"/>
                <w:spacing w:val="0"/>
                <w:sz w:val="20"/>
                <w:szCs w:val="20"/>
              </w:rPr>
            </w:pPr>
            <w:r w:rsidRPr="009072EF">
              <w:rPr>
                <w:color w:val="000000"/>
                <w:spacing w:val="0"/>
                <w:sz w:val="20"/>
                <w:szCs w:val="20"/>
              </w:rPr>
              <w:t>添付書類</w:t>
            </w:r>
          </w:p>
        </w:tc>
        <w:tc>
          <w:tcPr>
            <w:tcW w:w="7371" w:type="dxa"/>
            <w:shd w:val="clear" w:color="auto" w:fill="auto"/>
          </w:tcPr>
          <w:p w14:paraId="06060B84" w14:textId="77777777" w:rsidR="00F04EF7" w:rsidRPr="009072EF" w:rsidRDefault="00F04EF7" w:rsidP="009072EF">
            <w:pPr>
              <w:pStyle w:val="a3"/>
              <w:spacing w:line="154" w:lineRule="exact"/>
              <w:rPr>
                <w:color w:val="000000"/>
                <w:spacing w:val="0"/>
              </w:rPr>
            </w:pPr>
          </w:p>
          <w:p w14:paraId="30F4684C" w14:textId="77777777" w:rsidR="00F04EF7" w:rsidRDefault="00941122" w:rsidP="00941122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color w:val="000000"/>
                <w:spacing w:val="0"/>
                <w:sz w:val="20"/>
                <w:szCs w:val="20"/>
              </w:rPr>
              <w:t>遺言者の戸（</w:t>
            </w:r>
            <w:r>
              <w:rPr>
                <w:rFonts w:hint="eastAsia"/>
                <w:color w:val="000000"/>
                <w:spacing w:val="0"/>
                <w:sz w:val="20"/>
                <w:szCs w:val="20"/>
              </w:rPr>
              <w:t>除）</w:t>
            </w:r>
            <w:r>
              <w:rPr>
                <w:color w:val="000000"/>
                <w:spacing w:val="0"/>
                <w:sz w:val="20"/>
                <w:szCs w:val="20"/>
              </w:rPr>
              <w:t>籍</w:t>
            </w:r>
            <w:r w:rsidR="00F04EF7" w:rsidRPr="009072EF">
              <w:rPr>
                <w:color w:val="000000"/>
                <w:spacing w:val="0"/>
                <w:sz w:val="20"/>
                <w:szCs w:val="20"/>
              </w:rPr>
              <w:t>謄本</w:t>
            </w:r>
            <w:r w:rsidR="00607171" w:rsidRPr="00607171">
              <w:rPr>
                <w:rFonts w:ascii="ＭＳ 明朝" w:hAnsi="ＭＳ 明朝" w:hint="eastAsia"/>
                <w:sz w:val="20"/>
                <w:szCs w:val="20"/>
              </w:rPr>
              <w:t>（全部事項証明書）</w:t>
            </w:r>
            <w:r w:rsidR="00910588">
              <w:rPr>
                <w:color w:val="000000"/>
                <w:spacing w:val="0"/>
                <w:sz w:val="20"/>
                <w:szCs w:val="20"/>
              </w:rPr>
              <w:t>（出生から死亡までのもの）</w:t>
            </w:r>
            <w:r w:rsidR="00F04EF7" w:rsidRPr="009072EF">
              <w:rPr>
                <w:color w:val="000000"/>
                <w:spacing w:val="0"/>
                <w:sz w:val="20"/>
                <w:szCs w:val="20"/>
              </w:rPr>
              <w:t xml:space="preserve">　　通</w:t>
            </w:r>
          </w:p>
          <w:p w14:paraId="2B51FEEE" w14:textId="77777777" w:rsidR="00941122" w:rsidRPr="00941122" w:rsidRDefault="00910588" w:rsidP="00910588">
            <w:pPr>
              <w:pStyle w:val="a3"/>
              <w:spacing w:beforeLines="50" w:before="120" w:after="100" w:afterAutospacing="1" w:line="154" w:lineRule="exact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color w:val="000000"/>
                <w:spacing w:val="0"/>
                <w:sz w:val="20"/>
                <w:szCs w:val="20"/>
              </w:rPr>
              <w:t>相続人全員の戸籍謄本</w:t>
            </w:r>
            <w:r w:rsidR="00607171" w:rsidRPr="00607171">
              <w:rPr>
                <w:rFonts w:ascii="ＭＳ 明朝" w:hAnsi="ＭＳ 明朝" w:hint="eastAsia"/>
                <w:sz w:val="20"/>
                <w:szCs w:val="20"/>
              </w:rPr>
              <w:t>（全部事項証明書）</w:t>
            </w:r>
            <w:r w:rsidR="00941122">
              <w:rPr>
                <w:color w:val="000000"/>
                <w:spacing w:val="0"/>
                <w:sz w:val="20"/>
                <w:szCs w:val="20"/>
              </w:rPr>
              <w:t xml:space="preserve">　　通　　　　</w:t>
            </w:r>
          </w:p>
        </w:tc>
      </w:tr>
    </w:tbl>
    <w:p w14:paraId="3D1FBEAE" w14:textId="77777777" w:rsidR="00E90912" w:rsidRPr="00D74252" w:rsidRDefault="00E90912">
      <w:pPr>
        <w:pStyle w:val="a3"/>
        <w:spacing w:line="154" w:lineRule="exact"/>
        <w:rPr>
          <w:color w:val="000000"/>
          <w:spacing w:val="0"/>
        </w:rPr>
      </w:pPr>
    </w:p>
    <w:p w14:paraId="05E2ED36" w14:textId="77777777" w:rsidR="00701F7E" w:rsidRPr="00D74252" w:rsidRDefault="00701F7E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60"/>
        <w:gridCol w:w="4114"/>
        <w:gridCol w:w="526"/>
        <w:gridCol w:w="2730"/>
      </w:tblGrid>
      <w:tr w:rsidR="00474A60" w:rsidRPr="00D74252" w14:paraId="37C17857" w14:textId="77777777" w:rsidTr="00910588">
        <w:trPr>
          <w:cantSplit/>
          <w:trHeight w:val="872"/>
        </w:trPr>
        <w:tc>
          <w:tcPr>
            <w:tcW w:w="800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6DB2D57B" w14:textId="77777777" w:rsidR="00474A60" w:rsidRPr="00D74252" w:rsidRDefault="00474A60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0B4B79D" w14:textId="77777777" w:rsidR="00474A60" w:rsidRDefault="00474A60" w:rsidP="00097E41">
            <w:pPr>
              <w:pStyle w:val="a3"/>
              <w:spacing w:line="240" w:lineRule="auto"/>
              <w:jc w:val="center"/>
              <w:rPr>
                <w:rFonts w:cs="Century"/>
                <w:color w:val="000000"/>
                <w:spacing w:val="0"/>
              </w:rPr>
            </w:pPr>
          </w:p>
          <w:p w14:paraId="2FF4B31D" w14:textId="77777777" w:rsidR="00474A60" w:rsidRDefault="00474A60" w:rsidP="00097E41">
            <w:pPr>
              <w:pStyle w:val="a3"/>
              <w:spacing w:line="240" w:lineRule="auto"/>
              <w:jc w:val="center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</w:p>
          <w:p w14:paraId="59883866" w14:textId="77777777" w:rsidR="00474A60" w:rsidRPr="00D74252" w:rsidRDefault="00474A60" w:rsidP="00C84E52">
            <w:pPr>
              <w:pStyle w:val="a3"/>
              <w:spacing w:beforeLines="50" w:before="120" w:line="240" w:lineRule="auto"/>
              <w:jc w:val="center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申　　　　　　　　立　　　　　　　人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59E896BA" w14:textId="77777777" w:rsidR="00474A60" w:rsidRPr="006D577B" w:rsidRDefault="00474A60" w:rsidP="00C84E52">
            <w:pPr>
              <w:pStyle w:val="a3"/>
              <w:spacing w:beforeLines="150" w:before="360" w:line="240" w:lineRule="auto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="00910588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</w:tc>
        <w:tc>
          <w:tcPr>
            <w:tcW w:w="7370" w:type="dxa"/>
            <w:gridSpan w:val="3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4AEB54DB" w14:textId="77777777" w:rsidR="00910588" w:rsidRDefault="00474A60" w:rsidP="00910588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="00910588">
              <w:rPr>
                <w:rFonts w:ascii="ＭＳ 明朝" w:hAnsi="ＭＳ 明朝" w:hint="eastAsia"/>
                <w:color w:val="000000"/>
                <w:spacing w:val="0"/>
              </w:rPr>
              <w:t xml:space="preserve">           都　道</w:t>
            </w:r>
          </w:p>
          <w:p w14:paraId="412335FE" w14:textId="77777777" w:rsidR="00910588" w:rsidRPr="007B5F5F" w:rsidRDefault="00910588" w:rsidP="00910588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</w:p>
          <w:p w14:paraId="7EDB2258" w14:textId="77777777" w:rsidR="00474A60" w:rsidRPr="00D74252" w:rsidRDefault="00910588" w:rsidP="00910588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910588" w:rsidRPr="00D74252" w14:paraId="5742FAB5" w14:textId="77777777" w:rsidTr="00382B69">
        <w:trPr>
          <w:cantSplit/>
          <w:trHeight w:hRule="exact" w:val="1079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14326A84" w14:textId="77777777" w:rsidR="00910588" w:rsidRPr="00D74252" w:rsidRDefault="0091058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6D2CF350" w14:textId="77777777" w:rsidR="00910588" w:rsidRDefault="00910588" w:rsidP="00910588">
            <w:pPr>
              <w:pStyle w:val="a3"/>
              <w:spacing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7F2817" w14:textId="77777777" w:rsidR="00910588" w:rsidRDefault="00910588" w:rsidP="00910588">
            <w:pPr>
              <w:pStyle w:val="a3"/>
              <w:spacing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</w:p>
          <w:p w14:paraId="5931E713" w14:textId="77777777" w:rsidR="00910588" w:rsidRPr="00D74252" w:rsidRDefault="00910588" w:rsidP="004F3C70">
            <w:pPr>
              <w:pStyle w:val="a3"/>
              <w:spacing w:beforeLines="50" w:before="120" w:line="194" w:lineRule="exact"/>
              <w:ind w:firstLineChars="50" w:firstLine="99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7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14:paraId="6A7AB352" w14:textId="77777777" w:rsidR="00910588" w:rsidRPr="00D74252" w:rsidRDefault="00910588" w:rsidP="00910588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003E2E74" w14:textId="77777777" w:rsidR="00910588" w:rsidRPr="006D577B" w:rsidRDefault="00910588" w:rsidP="00910588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6C88CD90" w14:textId="77777777" w:rsidR="00910588" w:rsidRPr="00D74252" w:rsidRDefault="00910588" w:rsidP="00C84E52">
            <w:pPr>
              <w:pStyle w:val="a3"/>
              <w:spacing w:beforeLines="150" w:before="360"/>
              <w:ind w:firstLineChars="1700" w:firstLine="4080"/>
              <w:rPr>
                <w:rFonts w:cs="Century"/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</w:t>
            </w:r>
            <w:r w:rsidR="00E44D8E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910588" w:rsidRPr="00D74252" w14:paraId="52B93772" w14:textId="77777777" w:rsidTr="004F3C70">
        <w:trPr>
          <w:cantSplit/>
          <w:trHeight w:hRule="exact" w:val="913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3F98E179" w14:textId="77777777" w:rsidR="00910588" w:rsidRPr="00D74252" w:rsidRDefault="0091058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670EB220" w14:textId="77777777" w:rsidR="00910588" w:rsidRDefault="00910588" w:rsidP="001347E1">
            <w:pPr>
              <w:pStyle w:val="a3"/>
              <w:spacing w:beforeLines="50" w:before="120" w:line="194" w:lineRule="exact"/>
              <w:rPr>
                <w:rFonts w:ascii="ＭＳ 明朝" w:hAnsi="ＭＳ 明朝"/>
                <w:b/>
                <w:bCs/>
                <w:color w:val="000000"/>
              </w:rPr>
            </w:pPr>
          </w:p>
          <w:p w14:paraId="39D4674B" w14:textId="77777777" w:rsidR="00910588" w:rsidRPr="00492C65" w:rsidRDefault="00910588" w:rsidP="00492C65">
            <w:pPr>
              <w:pStyle w:val="a3"/>
              <w:spacing w:line="194" w:lineRule="exact"/>
              <w:ind w:firstLineChars="50" w:firstLine="100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492C65">
              <w:rPr>
                <w:rFonts w:ascii="ＭＳ 明朝" w:hAnsi="ＭＳ 明朝" w:hint="eastAsia"/>
                <w:b/>
                <w:bCs/>
                <w:color w:val="000000"/>
                <w:spacing w:val="0"/>
                <w:sz w:val="20"/>
                <w:szCs w:val="20"/>
              </w:rPr>
              <w:t>フリガナ</w:t>
            </w:r>
          </w:p>
          <w:p w14:paraId="248B70C7" w14:textId="77777777" w:rsidR="00910588" w:rsidRPr="00D74252" w:rsidRDefault="00910588" w:rsidP="00492C65">
            <w:pPr>
              <w:pStyle w:val="a3"/>
              <w:spacing w:beforeLines="50" w:before="120" w:line="194" w:lineRule="exact"/>
              <w:ind w:firstLineChars="50" w:firstLine="99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</w:t>
            </w:r>
            <w:r w:rsidR="00492C65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6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472558B" w14:textId="77777777" w:rsidR="00910588" w:rsidRPr="001347E1" w:rsidRDefault="00910588" w:rsidP="001347E1">
            <w:pPr>
              <w:pStyle w:val="a3"/>
              <w:spacing w:beforeLines="50" w:before="120"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1486169" w14:textId="77777777" w:rsidR="00910588" w:rsidRPr="00D74252" w:rsidRDefault="009D69B7" w:rsidP="00910588">
            <w:pPr>
              <w:pStyle w:val="a3"/>
              <w:spacing w:beforeLines="50" w:before="120"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50CD9731" w14:textId="77777777" w:rsidR="00910588" w:rsidRDefault="00C84E52" w:rsidP="00C84E52">
            <w:pPr>
              <w:pStyle w:val="a3"/>
              <w:spacing w:line="260" w:lineRule="exact"/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平成</w:t>
            </w:r>
            <w:r w:rsidR="00910588" w:rsidRPr="00D74252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68764F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68764F">
              <w:rPr>
                <w:color w:val="000000"/>
                <w:spacing w:val="0"/>
                <w:sz w:val="18"/>
                <w:szCs w:val="18"/>
              </w:rPr>
              <w:t xml:space="preserve">　</w:t>
            </w:r>
            <w:r w:rsidR="00910588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91058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910588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910588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910588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91058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91058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910588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14:paraId="7A2E066B" w14:textId="77777777" w:rsidR="00910588" w:rsidRPr="00607171" w:rsidRDefault="00607171" w:rsidP="00811DA5">
            <w:pPr>
              <w:pStyle w:val="a3"/>
              <w:spacing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 w:rsidRPr="00607171"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令和</w:t>
            </w:r>
          </w:p>
        </w:tc>
      </w:tr>
      <w:tr w:rsidR="00474A60" w:rsidRPr="00D74252" w14:paraId="232F3421" w14:textId="77777777" w:rsidTr="00910588">
        <w:trPr>
          <w:cantSplit/>
          <w:trHeight w:hRule="exact" w:val="707"/>
        </w:trPr>
        <w:tc>
          <w:tcPr>
            <w:tcW w:w="800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</w:tcPr>
          <w:p w14:paraId="269104EE" w14:textId="77777777" w:rsidR="00474A60" w:rsidRPr="00D74252" w:rsidRDefault="00474A6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76E33F" w14:textId="77777777" w:rsidR="00474A60" w:rsidRPr="00474A60" w:rsidRDefault="00910588" w:rsidP="00910588">
            <w:pPr>
              <w:pStyle w:val="a3"/>
              <w:spacing w:before="240" w:afterLines="100" w:after="240" w:line="194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申立資格</w:t>
            </w:r>
          </w:p>
        </w:tc>
        <w:tc>
          <w:tcPr>
            <w:tcW w:w="737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7FF8B7FB" w14:textId="77777777" w:rsidR="00474A60" w:rsidRPr="001347E1" w:rsidRDefault="001347E1" w:rsidP="001347E1">
            <w:pPr>
              <w:pStyle w:val="a3"/>
              <w:spacing w:line="260" w:lineRule="exact"/>
              <w:jc w:val="left"/>
              <w:rPr>
                <w:rFonts w:cs="Century"/>
                <w:color w:val="000000"/>
                <w:spacing w:val="0"/>
                <w:sz w:val="24"/>
                <w:szCs w:val="24"/>
              </w:rPr>
            </w:pPr>
            <w:r>
              <w:rPr>
                <w:rFonts w:cs="Century"/>
                <w:color w:val="000000"/>
                <w:spacing w:val="0"/>
                <w:sz w:val="28"/>
                <w:szCs w:val="28"/>
              </w:rPr>
              <w:t xml:space="preserve">  </w:t>
            </w:r>
            <w:r w:rsidRPr="001347E1"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  <w:t>※</w:t>
            </w:r>
          </w:p>
          <w:p w14:paraId="03B71F0F" w14:textId="77777777" w:rsidR="007B5F5F" w:rsidRPr="007B5F5F" w:rsidRDefault="001347E1" w:rsidP="001347E1">
            <w:pPr>
              <w:pStyle w:val="a3"/>
              <w:spacing w:line="260" w:lineRule="exact"/>
              <w:ind w:firstLineChars="200" w:firstLine="480"/>
              <w:jc w:val="left"/>
              <w:rPr>
                <w:rFonts w:cs="Century"/>
                <w:color w:val="000000"/>
                <w:spacing w:val="0"/>
                <w:sz w:val="24"/>
                <w:szCs w:val="24"/>
              </w:rPr>
            </w:pPr>
            <w:r>
              <w:rPr>
                <w:rFonts w:cs="Century" w:hint="eastAsia"/>
                <w:color w:val="000000"/>
                <w:spacing w:val="0"/>
                <w:sz w:val="24"/>
                <w:szCs w:val="24"/>
              </w:rPr>
              <w:t>１　遺言書の保管者　　２　遺言書の発見者</w:t>
            </w:r>
          </w:p>
        </w:tc>
      </w:tr>
      <w:tr w:rsidR="006D577B" w:rsidRPr="00D74252" w14:paraId="2A3CC4F3" w14:textId="77777777" w:rsidTr="00910588">
        <w:trPr>
          <w:cantSplit/>
          <w:trHeight w:hRule="exact" w:val="841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18" w:space="0" w:color="000000"/>
              <w:right w:val="nil"/>
            </w:tcBorders>
          </w:tcPr>
          <w:p w14:paraId="64EF99DF" w14:textId="77777777" w:rsidR="001A4387" w:rsidRPr="001A4387" w:rsidRDefault="001A4387" w:rsidP="001A4387">
            <w:pPr>
              <w:pStyle w:val="a3"/>
              <w:spacing w:beforeLines="50" w:before="120" w:afterLines="50" w:after="120" w:line="137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56EEEF94" w14:textId="77777777" w:rsidR="00811DA5" w:rsidRDefault="001A4387" w:rsidP="001A4387">
            <w:pPr>
              <w:pStyle w:val="a3"/>
              <w:spacing w:line="240" w:lineRule="auto"/>
              <w:ind w:left="327" w:hangingChars="150" w:hanging="327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1A4387"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2769EC5D" w14:textId="77777777" w:rsidR="00811DA5" w:rsidRDefault="00811DA5" w:rsidP="00811DA5">
            <w:pPr>
              <w:pStyle w:val="a3"/>
              <w:spacing w:line="240" w:lineRule="auto"/>
              <w:ind w:leftChars="150" w:left="315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遺</w:t>
            </w:r>
          </w:p>
          <w:p w14:paraId="259D7F55" w14:textId="77777777" w:rsidR="00811DA5" w:rsidRDefault="00811DA5" w:rsidP="00811DA5">
            <w:pPr>
              <w:pStyle w:val="a3"/>
              <w:spacing w:line="240" w:lineRule="auto"/>
              <w:ind w:leftChars="150" w:left="315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</w:p>
          <w:p w14:paraId="262AA7AA" w14:textId="77777777" w:rsidR="00811DA5" w:rsidRDefault="00811DA5" w:rsidP="00811DA5">
            <w:pPr>
              <w:pStyle w:val="a3"/>
              <w:spacing w:line="240" w:lineRule="auto"/>
              <w:ind w:leftChars="150" w:left="315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 xml:space="preserve">言　</w:t>
            </w:r>
          </w:p>
          <w:p w14:paraId="4D6ED8AF" w14:textId="77777777" w:rsidR="00811DA5" w:rsidRDefault="00811DA5" w:rsidP="00811DA5">
            <w:pPr>
              <w:pStyle w:val="a3"/>
              <w:spacing w:line="240" w:lineRule="auto"/>
              <w:ind w:leftChars="150" w:left="315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者</w:t>
            </w:r>
          </w:p>
          <w:p w14:paraId="307B86B2" w14:textId="77777777" w:rsidR="006D577B" w:rsidRPr="00D74252" w:rsidRDefault="006D577B" w:rsidP="005871DC">
            <w:pPr>
              <w:pStyle w:val="a3"/>
              <w:spacing w:line="240" w:lineRule="auto"/>
              <w:ind w:leftChars="100" w:left="210" w:firstLineChars="200" w:firstLine="320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0DEB1B55" w14:textId="77777777" w:rsidR="006D577B" w:rsidRPr="00D74252" w:rsidRDefault="006D577B" w:rsidP="001A438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F8435FE" w14:textId="77777777" w:rsidR="00AB19F4" w:rsidRDefault="00AB19F4" w:rsidP="007B5F5F">
            <w:pPr>
              <w:pStyle w:val="a3"/>
              <w:spacing w:before="24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10588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籍</w:t>
            </w:r>
          </w:p>
          <w:p w14:paraId="5E1807E5" w14:textId="77777777" w:rsidR="00AB19F4" w:rsidRPr="00D74252" w:rsidRDefault="00AB19F4" w:rsidP="00AB19F4">
            <w:pPr>
              <w:pStyle w:val="a3"/>
              <w:spacing w:beforeLines="50" w:before="120" w:afterLines="200" w:after="480" w:line="137" w:lineRule="exact"/>
              <w:ind w:firstLineChars="100" w:firstLine="160"/>
              <w:rPr>
                <w:color w:val="000000"/>
                <w:spacing w:val="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14:paraId="5AF3C5FD" w14:textId="77777777" w:rsidR="00AB19F4" w:rsidRDefault="00AB19F4" w:rsidP="00AB19F4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           都　道</w:t>
            </w:r>
          </w:p>
          <w:p w14:paraId="54FF6708" w14:textId="77777777" w:rsidR="00AB19F4" w:rsidRPr="007B5F5F" w:rsidRDefault="007B5F5F" w:rsidP="00AB19F4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</w:p>
          <w:p w14:paraId="65207BDD" w14:textId="77777777" w:rsidR="006D577B" w:rsidRPr="00D74252" w:rsidRDefault="00AB19F4" w:rsidP="00AB19F4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811DA5" w:rsidRPr="00D74252" w14:paraId="4E094593" w14:textId="77777777" w:rsidTr="0068764F">
        <w:trPr>
          <w:cantSplit/>
          <w:trHeight w:val="1127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785C54D2" w14:textId="77777777" w:rsidR="00811DA5" w:rsidRPr="00D74252" w:rsidRDefault="00811DA5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right w:val="nil"/>
            </w:tcBorders>
          </w:tcPr>
          <w:p w14:paraId="092F057D" w14:textId="77777777" w:rsidR="00607171" w:rsidRDefault="00607171" w:rsidP="0068764F">
            <w:pPr>
              <w:pStyle w:val="a3"/>
              <w:spacing w:before="36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最後の</w:t>
            </w:r>
          </w:p>
          <w:p w14:paraId="6BF23000" w14:textId="77777777" w:rsidR="00811DA5" w:rsidRPr="00D74252" w:rsidRDefault="00811DA5" w:rsidP="0068764F">
            <w:pPr>
              <w:pStyle w:val="a3"/>
              <w:spacing w:before="360" w:line="137" w:lineRule="exact"/>
              <w:ind w:firstLineChars="50" w:firstLine="9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70" w:type="dxa"/>
            <w:gridSpan w:val="3"/>
            <w:tcBorders>
              <w:top w:val="dotted" w:sz="4" w:space="0" w:color="auto"/>
              <w:left w:val="single" w:sz="4" w:space="0" w:color="000000"/>
              <w:right w:val="single" w:sz="18" w:space="0" w:color="000000"/>
            </w:tcBorders>
          </w:tcPr>
          <w:p w14:paraId="4528548E" w14:textId="77777777" w:rsidR="00811DA5" w:rsidRPr="00D74252" w:rsidRDefault="00811DA5" w:rsidP="00E71792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</w:t>
            </w:r>
          </w:p>
          <w:p w14:paraId="37409C6F" w14:textId="77777777" w:rsidR="00811DA5" w:rsidRPr="00E71792" w:rsidRDefault="00811DA5" w:rsidP="00811DA5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44BE27CA" w14:textId="77777777" w:rsidR="00811DA5" w:rsidRPr="00D74252" w:rsidRDefault="00811DA5" w:rsidP="00C84E52">
            <w:pPr>
              <w:pStyle w:val="a3"/>
              <w:spacing w:before="360" w:line="194" w:lineRule="exac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hint="eastAsia"/>
                <w:color w:val="000000"/>
                <w:spacing w:val="0"/>
              </w:rPr>
              <w:t xml:space="preserve">　</w:t>
            </w:r>
            <w:r w:rsidR="0068764F">
              <w:rPr>
                <w:color w:val="000000"/>
                <w:spacing w:val="0"/>
              </w:rPr>
              <w:t xml:space="preserve">　　　　　　　　　　　　　　　　　　　　　　　</w:t>
            </w:r>
            <w:r w:rsidR="0068764F">
              <w:rPr>
                <w:rFonts w:hint="eastAsia"/>
                <w:color w:val="000000"/>
                <w:spacing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</w:t>
            </w:r>
            <w:r w:rsidR="00E44D8E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811DA5" w:rsidRPr="00D74252" w14:paraId="26D3E2CF" w14:textId="77777777" w:rsidTr="00C84E52">
        <w:trPr>
          <w:cantSplit/>
          <w:trHeight w:val="845"/>
        </w:trPr>
        <w:tc>
          <w:tcPr>
            <w:tcW w:w="800" w:type="dxa"/>
            <w:vMerge/>
            <w:tcBorders>
              <w:left w:val="single" w:sz="18" w:space="0" w:color="000000"/>
              <w:bottom w:val="single" w:sz="18" w:space="0" w:color="auto"/>
              <w:right w:val="nil"/>
            </w:tcBorders>
          </w:tcPr>
          <w:p w14:paraId="54BF0665" w14:textId="77777777" w:rsidR="00811DA5" w:rsidRPr="00D74252" w:rsidRDefault="00811DA5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nil"/>
            </w:tcBorders>
          </w:tcPr>
          <w:p w14:paraId="3F654368" w14:textId="77777777" w:rsidR="00811DA5" w:rsidRPr="00492C65" w:rsidRDefault="00811DA5" w:rsidP="00492C65">
            <w:pPr>
              <w:pStyle w:val="a3"/>
              <w:spacing w:beforeLines="100" w:before="240" w:afterLines="50" w:after="120" w:line="194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492C65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フリガナ</w:t>
            </w:r>
          </w:p>
          <w:p w14:paraId="2AD7CA25" w14:textId="77777777" w:rsidR="00811DA5" w:rsidRPr="00D74252" w:rsidRDefault="00492C65" w:rsidP="00AB19F4">
            <w:pPr>
              <w:pStyle w:val="a3"/>
              <w:spacing w:afterLines="50" w:after="120" w:line="194" w:lineRule="exact"/>
              <w:ind w:firstLineChars="50" w:firstLine="99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氏    </w:t>
            </w:r>
            <w:r w:rsidR="00811DA5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dotted" w:sz="4" w:space="0" w:color="auto"/>
            </w:tcBorders>
          </w:tcPr>
          <w:p w14:paraId="3372AD5B" w14:textId="77777777" w:rsidR="00811DA5" w:rsidRPr="00D74252" w:rsidRDefault="00811DA5" w:rsidP="001347E1">
            <w:pPr>
              <w:pStyle w:val="a3"/>
              <w:spacing w:beforeLines="50" w:before="120"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000000"/>
            </w:tcBorders>
          </w:tcPr>
          <w:p w14:paraId="51715393" w14:textId="77777777" w:rsidR="00513687" w:rsidRPr="00D74252" w:rsidRDefault="00247669" w:rsidP="00513687">
            <w:pPr>
              <w:pStyle w:val="a3"/>
              <w:spacing w:beforeLines="50" w:before="120"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平成</w:t>
            </w:r>
          </w:p>
          <w:p w14:paraId="03A00E3D" w14:textId="77777777" w:rsidR="00513687" w:rsidRDefault="00C84E52" w:rsidP="00C84E52">
            <w:pPr>
              <w:pStyle w:val="a3"/>
              <w:spacing w:line="260" w:lineRule="exact"/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color w:val="000000"/>
                <w:spacing w:val="0"/>
                <w:sz w:val="18"/>
                <w:szCs w:val="18"/>
              </w:rPr>
              <w:t>令和</w:t>
            </w:r>
            <w:r w:rsidR="00513687" w:rsidRPr="00D74252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513687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513687">
              <w:rPr>
                <w:color w:val="000000"/>
                <w:spacing w:val="0"/>
                <w:sz w:val="18"/>
                <w:szCs w:val="18"/>
              </w:rPr>
              <w:t xml:space="preserve">　　</w:t>
            </w:r>
            <w:r w:rsidR="00513687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5136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51368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5136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513687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513687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5136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</w:t>
            </w:r>
            <w:r w:rsidR="00513687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  <w:r w:rsidR="00513687">
              <w:rPr>
                <w:rFonts w:ascii="ＭＳ 明朝" w:hAnsi="ＭＳ 明朝" w:hint="eastAsia"/>
                <w:color w:val="000000"/>
                <w:sz w:val="18"/>
                <w:szCs w:val="18"/>
              </w:rPr>
              <w:t>死亡</w:t>
            </w:r>
          </w:p>
          <w:p w14:paraId="2E4EF9DA" w14:textId="77777777" w:rsidR="00811DA5" w:rsidRPr="00C84E52" w:rsidRDefault="00811DA5" w:rsidP="00C84E52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9B0E509" w14:textId="252635E1" w:rsidR="005871DC" w:rsidRDefault="005871DC" w:rsidP="001347E1">
      <w:pPr>
        <w:spacing w:beforeLines="50" w:before="120"/>
        <w:rPr>
          <w:color w:val="000000"/>
        </w:rPr>
      </w:pPr>
      <w:r w:rsidRPr="005871DC">
        <w:rPr>
          <w:rFonts w:hint="eastAsia"/>
          <w:color w:val="000000"/>
          <w:sz w:val="20"/>
          <w:szCs w:val="20"/>
        </w:rPr>
        <w:t>（注）</w:t>
      </w:r>
      <w:r w:rsidRPr="005871DC">
        <w:rPr>
          <w:color w:val="000000"/>
          <w:sz w:val="20"/>
          <w:szCs w:val="20"/>
        </w:rPr>
        <w:t xml:space="preserve">太枠の中だけ記入してください。　</w:t>
      </w:r>
      <w:r w:rsidRPr="005871DC">
        <w:rPr>
          <w:rFonts w:hint="eastAsia"/>
          <w:color w:val="000000"/>
          <w:sz w:val="20"/>
          <w:szCs w:val="20"/>
        </w:rPr>
        <w:t>※</w:t>
      </w:r>
      <w:r w:rsidR="00440590">
        <w:rPr>
          <w:rFonts w:hint="eastAsia"/>
          <w:color w:val="000000"/>
          <w:sz w:val="20"/>
          <w:szCs w:val="20"/>
        </w:rPr>
        <w:t>の部分は、</w:t>
      </w:r>
      <w:r w:rsidR="00811DA5">
        <w:rPr>
          <w:color w:val="000000"/>
          <w:sz w:val="20"/>
          <w:szCs w:val="20"/>
        </w:rPr>
        <w:t>当てはまる番号を〇で</w:t>
      </w:r>
      <w:r w:rsidR="00440590">
        <w:rPr>
          <w:rFonts w:hint="eastAsia"/>
          <w:color w:val="000000"/>
          <w:sz w:val="20"/>
          <w:szCs w:val="20"/>
        </w:rPr>
        <w:t>囲んでください</w:t>
      </w:r>
      <w:r w:rsidR="001347E1">
        <w:rPr>
          <w:color w:val="000000"/>
          <w:sz w:val="20"/>
          <w:szCs w:val="20"/>
        </w:rPr>
        <w:t>。</w:t>
      </w:r>
    </w:p>
    <w:p w14:paraId="024F48D7" w14:textId="77777777" w:rsidR="00E6349D" w:rsidRPr="0027241D" w:rsidRDefault="005871DC" w:rsidP="0068764F">
      <w:pPr>
        <w:spacing w:beforeLines="100" w:before="240"/>
        <w:rPr>
          <w:color w:val="000000"/>
        </w:rPr>
      </w:pPr>
      <w:r>
        <w:rPr>
          <w:color w:val="000000"/>
        </w:rPr>
        <w:t xml:space="preserve">　　　　　　　　　　　　　　　　　　　　</w:t>
      </w:r>
      <w:r w:rsidR="00273BFE">
        <w:rPr>
          <w:rFonts w:hint="eastAsia"/>
          <w:color w:val="000000"/>
        </w:rPr>
        <w:t>遺言</w:t>
      </w:r>
      <w:r w:rsidR="00E57FB9">
        <w:rPr>
          <w:rFonts w:hint="eastAsia"/>
          <w:color w:val="000000"/>
        </w:rPr>
        <w:t>書</w:t>
      </w:r>
      <w:r w:rsidR="00273BFE">
        <w:rPr>
          <w:rFonts w:hint="eastAsia"/>
          <w:color w:val="000000"/>
        </w:rPr>
        <w:t>検認</w:t>
      </w:r>
      <w:r>
        <w:rPr>
          <w:color w:val="000000"/>
        </w:rPr>
        <w:t>（１／</w:t>
      </w:r>
      <w:r w:rsidR="001347E1">
        <w:rPr>
          <w:color w:val="000000"/>
        </w:rPr>
        <w:t>３</w:t>
      </w:r>
      <w:r>
        <w:rPr>
          <w:color w:val="000000"/>
        </w:rPr>
        <w:t xml:space="preserve">）　　　　　　　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14:paraId="0A821D59" w14:textId="77777777" w:rsidTr="0035419D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6AA06EB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33D842A9" w14:textId="77777777" w:rsidR="00E6349D" w:rsidRPr="00D74252" w:rsidRDefault="00E6349D" w:rsidP="00BB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　</w:t>
            </w:r>
            <w:r w:rsidRPr="00D742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立　　て　　の　　趣　　旨</w:t>
            </w:r>
          </w:p>
        </w:tc>
      </w:tr>
      <w:tr w:rsidR="00E6349D" w:rsidRPr="00D74252" w14:paraId="42720D6A" w14:textId="77777777" w:rsidTr="0035419D">
        <w:trPr>
          <w:trHeight w:val="510"/>
        </w:trPr>
        <w:tc>
          <w:tcPr>
            <w:tcW w:w="919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CAC8B8A" w14:textId="77777777" w:rsidR="00E6349D" w:rsidRPr="0035419D" w:rsidRDefault="00811DA5" w:rsidP="00134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afterLines="50" w:after="120" w:line="232" w:lineRule="atLeas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遺言者の</w:t>
            </w:r>
            <w:r w:rsidR="001347E1">
              <w:rPr>
                <w:rFonts w:ascii="ＭＳ 明朝" w:hAnsi="ＭＳ 明朝" w:cs="ＭＳ 明朝"/>
                <w:color w:val="000000"/>
                <w:kern w:val="0"/>
                <w:sz w:val="24"/>
              </w:rPr>
              <w:t>自筆証書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に</w:t>
            </w:r>
            <w:r w:rsidR="001347E1">
              <w:rPr>
                <w:rFonts w:ascii="ＭＳ 明朝" w:hAnsi="ＭＳ 明朝" w:cs="ＭＳ 明朝"/>
                <w:color w:val="000000"/>
                <w:kern w:val="0"/>
                <w:sz w:val="24"/>
              </w:rPr>
              <w:t>よる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遺言</w:t>
            </w:r>
            <w:r w:rsidR="001347E1">
              <w:rPr>
                <w:rFonts w:ascii="ＭＳ 明朝" w:hAnsi="ＭＳ 明朝" w:cs="ＭＳ 明朝"/>
                <w:color w:val="000000"/>
                <w:kern w:val="0"/>
                <w:sz w:val="24"/>
              </w:rPr>
              <w:t>書</w:t>
            </w:r>
            <w:r w:rsidR="00607171" w:rsidRPr="00607171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60717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通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の</w:t>
            </w:r>
            <w:r w:rsidR="001347E1">
              <w:rPr>
                <w:rFonts w:ascii="ＭＳ 明朝" w:hAnsi="ＭＳ 明朝" w:cs="ＭＳ 明朝"/>
                <w:color w:val="000000"/>
                <w:kern w:val="0"/>
                <w:sz w:val="24"/>
              </w:rPr>
              <w:t>検認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を求める。</w:t>
            </w:r>
          </w:p>
        </w:tc>
      </w:tr>
    </w:tbl>
    <w:p w14:paraId="2C798502" w14:textId="77777777" w:rsidR="00E6349D" w:rsidRPr="00D74252" w:rsidRDefault="00E6349D" w:rsidP="00E6349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031"/>
        <w:gridCol w:w="3827"/>
        <w:gridCol w:w="2268"/>
        <w:gridCol w:w="1902"/>
      </w:tblGrid>
      <w:tr w:rsidR="00E6349D" w:rsidRPr="00D74252" w14:paraId="2DE288B8" w14:textId="77777777" w:rsidTr="00A325D0">
        <w:trPr>
          <w:trHeight w:val="522"/>
        </w:trPr>
        <w:tc>
          <w:tcPr>
            <w:tcW w:w="919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CF06DF9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3EB7D7E7" w14:textId="77777777" w:rsidR="00E6349D" w:rsidRPr="00D74252" w:rsidRDefault="00E6349D" w:rsidP="00040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 xml:space="preserve">申　　立　　て　　の　　</w:t>
            </w:r>
            <w:r w:rsidR="000409CF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理　　由</w:t>
            </w:r>
          </w:p>
        </w:tc>
      </w:tr>
      <w:tr w:rsidR="001F54F4" w:rsidRPr="00D74252" w14:paraId="58394524" w14:textId="77777777" w:rsidTr="008A36E8">
        <w:trPr>
          <w:trHeight w:val="548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6A3BF7A" w14:textId="77777777" w:rsidR="00955555" w:rsidRDefault="00955555" w:rsidP="00955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封印等の</w:t>
            </w:r>
          </w:p>
          <w:p w14:paraId="32F593D9" w14:textId="77777777" w:rsidR="001F54F4" w:rsidRPr="00E431B8" w:rsidRDefault="00955555" w:rsidP="00955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状　　況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235AE39" w14:textId="77777777" w:rsidR="001F54F4" w:rsidRDefault="001F54F4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ind w:left="420" w:hangingChars="200" w:hanging="4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1F54F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※　</w:t>
            </w:r>
            <w:r w:rsidRPr="001F54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 封印されている。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  <w:r w:rsidRPr="001F54F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２ 封印されていたが相続人（  </w:t>
            </w:r>
            <w:r w:rsidRPr="001F54F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　　　　）が開封した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。</w:t>
            </w:r>
          </w:p>
          <w:p w14:paraId="306971A3" w14:textId="77777777" w:rsidR="001F54F4" w:rsidRPr="00E431B8" w:rsidRDefault="001F54F4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32" w:lineRule="atLeast"/>
              <w:ind w:leftChars="200" w:left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 開封されている。  ４ その他（　　　　　　　　　　　　　）</w:t>
            </w:r>
          </w:p>
        </w:tc>
      </w:tr>
      <w:tr w:rsidR="008A36E8" w:rsidRPr="00D74252" w14:paraId="6482D65F" w14:textId="77777777" w:rsidTr="0068307F">
        <w:trPr>
          <w:trHeight w:val="3254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14:paraId="281E687F" w14:textId="77777777" w:rsidR="008A36E8" w:rsidRDefault="008A36E8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900" w:firstLine="19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319B91A0" w14:textId="77777777" w:rsidR="008A36E8" w:rsidRDefault="008A36E8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遺言書の</w:t>
            </w:r>
          </w:p>
          <w:p w14:paraId="382E7786" w14:textId="77777777" w:rsidR="008A36E8" w:rsidRDefault="008A36E8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保管・発</w:t>
            </w:r>
          </w:p>
          <w:p w14:paraId="69AC25B2" w14:textId="77777777" w:rsidR="008A36E8" w:rsidRDefault="008A36E8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見の状況</w:t>
            </w:r>
          </w:p>
          <w:p w14:paraId="0C2F0B96" w14:textId="77777777" w:rsidR="008A36E8" w:rsidRDefault="008A36E8" w:rsidP="001F5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・場所等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00000"/>
            </w:tcBorders>
          </w:tcPr>
          <w:p w14:paraId="03DC3EE1" w14:textId="77777777" w:rsidR="008A36E8" w:rsidRDefault="008A36E8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※　１　申立人が遺言者から平成</w:t>
            </w:r>
            <w:r w:rsidR="009D69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・令和 </w:t>
            </w:r>
            <w:r w:rsidR="0068764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年</w:t>
            </w:r>
            <w:r w:rsidR="0068764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月</w:t>
            </w:r>
            <w:r w:rsidR="0068764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日に預かり</w:t>
            </w:r>
            <w:r w:rsidR="00624E57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下記の</w:t>
            </w:r>
          </w:p>
          <w:p w14:paraId="3364F8DC" w14:textId="77777777" w:rsidR="008A36E8" w:rsidRDefault="008A36E8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300" w:firstLine="6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場所で保管してきた。</w:t>
            </w:r>
          </w:p>
          <w:p w14:paraId="43ABCF76" w14:textId="77777777" w:rsidR="008A36E8" w:rsidRDefault="008A36E8" w:rsidP="00955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200" w:firstLine="4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２　申立人が平成</w:t>
            </w:r>
            <w:r w:rsidR="009D69B7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・令和</w:t>
            </w:r>
            <w:r w:rsidR="009D69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　年　　月　　日下記の場所で発見した。</w:t>
            </w:r>
          </w:p>
          <w:p w14:paraId="3142BCE8" w14:textId="45EDB3E3" w:rsidR="008A36E8" w:rsidRDefault="008A36E8" w:rsidP="009D6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200" w:firstLine="4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３　遺言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者が貸金庫に保管していたが</w:t>
            </w:r>
            <w:r w:rsidR="00624E5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遺言者の死後</w:t>
            </w:r>
            <w:r w:rsidR="00624E5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申立人</w:t>
            </w:r>
            <w:r w:rsidR="0060717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平成</w:t>
            </w:r>
            <w:r w:rsidR="009D69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・令和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9D69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="003F788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日から下記の場所で保管している。</w:t>
            </w:r>
          </w:p>
          <w:p w14:paraId="6855DE5B" w14:textId="77777777" w:rsidR="008A36E8" w:rsidRDefault="008A36E8" w:rsidP="00955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200" w:firstLine="4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　その他（　　　　　　　　　　　　　　　　）</w:t>
            </w:r>
          </w:p>
          <w:p w14:paraId="41402D3D" w14:textId="77777777" w:rsidR="008A36E8" w:rsidRPr="00955555" w:rsidRDefault="004F3C70" w:rsidP="004F3C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232" w:lineRule="atLeast"/>
              <w:ind w:firstLineChars="200" w:firstLine="4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8A36E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="008A36E8" w:rsidRPr="0095555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 w:rsidR="0068764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 w:rsidR="0068764F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　　　　　　　　　</w:t>
            </w:r>
            <w:r w:rsidR="008A36E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6145161" w14:textId="77777777" w:rsidR="008A36E8" w:rsidRPr="0035419D" w:rsidRDefault="008A36E8" w:rsidP="008A3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leftChars="161" w:left="338" w:firstLineChars="450" w:firstLine="99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5555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   </w:t>
            </w:r>
            <w:r w:rsidRPr="0095555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/>
              </w:rPr>
              <w:t xml:space="preserve">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    </w:t>
            </w:r>
            <w:r w:rsidR="00F749F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 </w:t>
            </w:r>
            <w:r w:rsidR="00F749F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    </w:t>
            </w:r>
            <w:r w:rsidR="00D7481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 w:rsidRPr="0095555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A36E8" w:rsidRPr="00DD053A" w14:paraId="6A1EE605" w14:textId="77777777" w:rsidTr="0068307F">
        <w:trPr>
          <w:trHeight w:val="428"/>
        </w:trPr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14:paraId="0A66D614" w14:textId="77777777" w:rsidR="008A36E8" w:rsidRDefault="008A36E8" w:rsidP="008A3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特記事項</w:t>
            </w:r>
          </w:p>
          <w:p w14:paraId="262F6F65" w14:textId="77777777" w:rsidR="008A36E8" w:rsidRPr="00FB62E0" w:rsidRDefault="008A36E8" w:rsidP="008A3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そ の 他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</w:tcPr>
          <w:p w14:paraId="04D13D07" w14:textId="77777777" w:rsidR="008A36E8" w:rsidRPr="00FB62E0" w:rsidRDefault="008A36E8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left="13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A36E8" w:rsidRPr="00DD053A" w14:paraId="56062896" w14:textId="77777777" w:rsidTr="0068307F">
        <w:trPr>
          <w:trHeight w:val="406"/>
        </w:trPr>
        <w:tc>
          <w:tcPr>
            <w:tcW w:w="1196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3E6B3BA9" w14:textId="77777777" w:rsidR="008A36E8" w:rsidRPr="00FB62E0" w:rsidRDefault="008A36E8" w:rsidP="008A3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</w:tcPr>
          <w:p w14:paraId="32DCA72D" w14:textId="77777777" w:rsidR="008A36E8" w:rsidRPr="00FB62E0" w:rsidRDefault="008A36E8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left="13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A36E8" w:rsidRPr="00DD053A" w14:paraId="7686D38D" w14:textId="77777777" w:rsidTr="0068307F">
        <w:trPr>
          <w:trHeight w:val="284"/>
        </w:trPr>
        <w:tc>
          <w:tcPr>
            <w:tcW w:w="1196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454FE805" w14:textId="77777777" w:rsidR="008A36E8" w:rsidRPr="00FB62E0" w:rsidRDefault="008A36E8" w:rsidP="008A3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584E661" w14:textId="77777777" w:rsidR="008A36E8" w:rsidRPr="00FB62E0" w:rsidRDefault="008A36E8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left="128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A36E8" w:rsidRPr="00DD053A" w14:paraId="2330211A" w14:textId="77777777" w:rsidTr="0068307F">
        <w:trPr>
          <w:trHeight w:val="687"/>
        </w:trPr>
        <w:tc>
          <w:tcPr>
            <w:tcW w:w="1196" w:type="dxa"/>
            <w:gridSpan w:val="2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14:paraId="2D6ED0E5" w14:textId="77777777" w:rsidR="008A36E8" w:rsidRPr="00FB62E0" w:rsidRDefault="008A36E8" w:rsidP="00F7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相続人等の表示</w:t>
            </w:r>
          </w:p>
        </w:tc>
        <w:tc>
          <w:tcPr>
            <w:tcW w:w="7997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14:paraId="0F50A0A9" w14:textId="77777777" w:rsidR="00F749F1" w:rsidRPr="00FB62E0" w:rsidRDefault="00F749F1" w:rsidP="004F3C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別紙相続人等目録記載のとおり</w:t>
            </w:r>
          </w:p>
        </w:tc>
      </w:tr>
      <w:tr w:rsidR="00E6349D" w:rsidRPr="0068307F" w14:paraId="3388DB62" w14:textId="77777777" w:rsidTr="00747BAE">
        <w:trPr>
          <w:trHeight w:val="768"/>
        </w:trPr>
        <w:tc>
          <w:tcPr>
            <w:tcW w:w="919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72B4A5" w14:textId="77777777" w:rsidR="00F749F1" w:rsidRPr="0068307F" w:rsidRDefault="00F749F1" w:rsidP="0068307F">
            <w:pPr>
              <w:tabs>
                <w:tab w:val="left" w:pos="196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ind w:left="360" w:hangingChars="200" w:hanging="3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68307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（注）太枠の中だけ記入してください。※の部分は</w:t>
            </w:r>
            <w:r w:rsidR="00624E57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68307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当てはまる番号を◯で囲み</w:t>
            </w:r>
            <w:r w:rsidR="00624E57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68307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４を選んだ場合には</w:t>
            </w:r>
            <w:r w:rsidR="00624E57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68307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　　）内に具体的に記入してください。</w:t>
            </w:r>
          </w:p>
        </w:tc>
      </w:tr>
      <w:tr w:rsidR="00E6349D" w:rsidRPr="00DD053A" w14:paraId="6F46FC57" w14:textId="77777777" w:rsidTr="00747BAE">
        <w:trPr>
          <w:trHeight w:val="533"/>
        </w:trPr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658" w14:textId="77777777" w:rsidR="00E6349D" w:rsidRPr="00F749F1" w:rsidRDefault="00DC1260" w:rsidP="00F7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8"/>
                <w:szCs w:val="28"/>
              </w:rPr>
            </w:pPr>
            <w:r w:rsidRPr="00FB62E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 w:rsidR="00B20B2E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検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認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済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証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明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申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請</w:t>
            </w:r>
            <w:r w:rsid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749F1" w:rsidRPr="00F749F1">
              <w:rPr>
                <w:rFonts w:ascii="ＭＳ 明朝" w:hAnsi="Times New Roman" w:hint="eastAsia"/>
                <w:color w:val="000000"/>
                <w:kern w:val="0"/>
                <w:sz w:val="28"/>
                <w:szCs w:val="28"/>
              </w:rPr>
              <w:t>書</w:t>
            </w:r>
          </w:p>
        </w:tc>
      </w:tr>
      <w:tr w:rsidR="00E731EC" w:rsidRPr="00DD053A" w14:paraId="1BB93835" w14:textId="77777777" w:rsidTr="00273BFE">
        <w:trPr>
          <w:trHeight w:val="124"/>
        </w:trPr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B95A9" w14:textId="77777777" w:rsidR="0013078F" w:rsidRPr="007B737A" w:rsidRDefault="0013078F" w:rsidP="0013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13078F" w:rsidRPr="00DD053A" w14:paraId="0BD3BEB3" w14:textId="77777777" w:rsidTr="00273BFE">
        <w:trPr>
          <w:trHeight w:val="1205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E0B7E" w14:textId="77777777" w:rsidR="0013078F" w:rsidRDefault="0013078F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A21" w14:textId="77777777" w:rsidR="0013078F" w:rsidRPr="0013078F" w:rsidRDefault="0013078F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13078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（この欄に遺言書１通につき収入印紙150円を貼ってください。）</w:t>
            </w:r>
          </w:p>
          <w:p w14:paraId="27BA8729" w14:textId="77777777" w:rsidR="0013078F" w:rsidRPr="0013078F" w:rsidRDefault="0013078F" w:rsidP="0013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0" w:before="600" w:line="232" w:lineRule="atLeast"/>
              <w:ind w:firstLineChars="1800" w:firstLine="3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13078F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（貼った印紙に押印しないでください。）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FB33" w14:textId="77777777" w:rsidR="0013078F" w:rsidRDefault="0013078F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0B49C0E" w14:textId="77777777" w:rsidR="0013078F" w:rsidRDefault="0013078F" w:rsidP="0013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13078F" w:rsidRPr="00DD053A" w14:paraId="738F1DA3" w14:textId="77777777" w:rsidTr="00273BFE">
        <w:trPr>
          <w:trHeight w:val="1029"/>
        </w:trPr>
        <w:tc>
          <w:tcPr>
            <w:tcW w:w="91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4EF" w14:textId="77777777" w:rsidR="0068307F" w:rsidRDefault="0013078F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本件遺言書が検認済みである</w:t>
            </w:r>
            <w:r w:rsidR="0068307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ことを証明してください。</w:t>
            </w:r>
          </w:p>
          <w:p w14:paraId="33C3AF99" w14:textId="77777777" w:rsidR="0068307F" w:rsidRDefault="0068307F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 w:rsidR="00AB014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9D6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令和</w:t>
            </w:r>
            <w:r w:rsidR="0068764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 w:rsidR="00AB014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68764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B014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月</w:t>
            </w:r>
            <w:r w:rsidR="00AB014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68764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 w:rsidR="00AB014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</w:t>
            </w:r>
          </w:p>
          <w:p w14:paraId="75345433" w14:textId="342796E1" w:rsidR="0013078F" w:rsidRDefault="0068307F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申　立　人　　　　</w:t>
            </w:r>
            <w:r w:rsidR="0068764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8764F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</w:p>
        </w:tc>
      </w:tr>
      <w:tr w:rsidR="007B737A" w:rsidRPr="00DD053A" w14:paraId="0C203ED4" w14:textId="77777777" w:rsidTr="00747BAE">
        <w:trPr>
          <w:trHeight w:val="109"/>
        </w:trPr>
        <w:tc>
          <w:tcPr>
            <w:tcW w:w="919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70F2D2" w14:textId="77777777" w:rsidR="007B737A" w:rsidRPr="007B737A" w:rsidRDefault="007B737A" w:rsidP="00683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47BAE" w:rsidRPr="00DD053A" w14:paraId="32D79C59" w14:textId="77777777" w:rsidTr="00273BFE">
        <w:trPr>
          <w:trHeight w:val="1242"/>
        </w:trPr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0B01" w14:textId="77777777" w:rsidR="00747BAE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200" w:firstLine="4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上記検認済証明書　　通を受領しました。</w:t>
            </w:r>
          </w:p>
          <w:p w14:paraId="2B0E03D9" w14:textId="77777777" w:rsidR="00273BFE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50" w:firstLine="11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　　　</w:t>
            </w:r>
            <w:r w:rsidR="009D6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  <w:p w14:paraId="53B6778B" w14:textId="6DD40443" w:rsidR="00273BFE" w:rsidRPr="007B737A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600" w:firstLine="13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申立人　　　　　　　　　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F5ED" w14:textId="77777777" w:rsidR="00273BFE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上記検認済証明書　　通を郵送した。</w:t>
            </w:r>
          </w:p>
          <w:p w14:paraId="312B4430" w14:textId="77777777" w:rsidR="00273BFE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9D69B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  <w:p w14:paraId="63E3BD07" w14:textId="77777777" w:rsidR="00273BFE" w:rsidRPr="007B737A" w:rsidRDefault="00273BFE" w:rsidP="00273B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裁判所書記官　　　　　　　印</w:t>
            </w:r>
          </w:p>
        </w:tc>
      </w:tr>
    </w:tbl>
    <w:p w14:paraId="1495BDE7" w14:textId="77777777" w:rsidR="00E6349D" w:rsidRPr="00D74252" w:rsidRDefault="00E6349D" w:rsidP="00DE63D4">
      <w:pPr>
        <w:tabs>
          <w:tab w:val="left" w:pos="1305"/>
        </w:tabs>
        <w:suppressAutoHyphens/>
        <w:wordWrap w:val="0"/>
        <w:spacing w:line="116" w:lineRule="exact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p w14:paraId="4FA309E7" w14:textId="77777777" w:rsidR="00273BFE" w:rsidRDefault="00E70839" w:rsidP="00EB4340">
      <w:pPr>
        <w:pStyle w:val="a3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 xml:space="preserve">　　　　　　　　　　　　　　　　　　　</w:t>
      </w:r>
    </w:p>
    <w:p w14:paraId="3CBFCB98" w14:textId="77777777" w:rsidR="00FC565E" w:rsidRDefault="00A325D0" w:rsidP="00FC565E">
      <w:pPr>
        <w:pStyle w:val="a3"/>
        <w:ind w:firstLineChars="1900" w:firstLine="3800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>遺言</w:t>
      </w:r>
      <w:r w:rsidR="00273BFE">
        <w:rPr>
          <w:rFonts w:hint="eastAsia"/>
          <w:color w:val="000000"/>
          <w:spacing w:val="0"/>
          <w:sz w:val="20"/>
          <w:szCs w:val="20"/>
        </w:rPr>
        <w:t>書検認</w:t>
      </w:r>
      <w:r w:rsidR="00E70839">
        <w:rPr>
          <w:color w:val="000000"/>
          <w:spacing w:val="0"/>
          <w:sz w:val="20"/>
          <w:szCs w:val="20"/>
        </w:rPr>
        <w:t>（２／</w:t>
      </w:r>
      <w:r w:rsidR="00273BFE">
        <w:rPr>
          <w:rFonts w:hint="eastAsia"/>
          <w:color w:val="000000"/>
          <w:spacing w:val="0"/>
          <w:sz w:val="20"/>
          <w:szCs w:val="20"/>
        </w:rPr>
        <w:t>３</w:t>
      </w:r>
      <w:r w:rsidR="00E70839">
        <w:rPr>
          <w:color w:val="000000"/>
          <w:spacing w:val="0"/>
          <w:sz w:val="20"/>
          <w:szCs w:val="20"/>
        </w:rPr>
        <w:t>）</w:t>
      </w:r>
    </w:p>
    <w:p w14:paraId="24F2568B" w14:textId="77777777" w:rsidR="006015FF" w:rsidRPr="006015FF" w:rsidRDefault="006015FF" w:rsidP="007D7034">
      <w:pPr>
        <w:suppressAutoHyphens/>
        <w:wordWrap w:val="0"/>
        <w:spacing w:line="268" w:lineRule="exact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lastRenderedPageBreak/>
        <w:t>相　続　人　等　目　録</w:t>
      </w:r>
    </w:p>
    <w:p w14:paraId="7FEEE18B" w14:textId="77777777" w:rsidR="006015FF" w:rsidRPr="006015FF" w:rsidRDefault="006015FF" w:rsidP="006015FF">
      <w:pPr>
        <w:suppressAutoHyphens/>
        <w:wordWrap w:val="0"/>
        <w:spacing w:line="268" w:lineRule="exact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4"/>
        </w:rPr>
      </w:pPr>
    </w:p>
    <w:p w14:paraId="0A4F838A" w14:textId="77777777" w:rsidR="006015FF" w:rsidRPr="006015FF" w:rsidRDefault="006015FF" w:rsidP="006015FF">
      <w:pPr>
        <w:suppressAutoHyphens/>
        <w:wordWrap w:val="0"/>
        <w:spacing w:line="142" w:lineRule="exact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5"/>
        <w:gridCol w:w="976"/>
        <w:gridCol w:w="2694"/>
        <w:gridCol w:w="2835"/>
        <w:gridCol w:w="708"/>
        <w:gridCol w:w="1335"/>
      </w:tblGrid>
      <w:tr w:rsidR="005E106C" w:rsidRPr="006015FF" w14:paraId="6E571FE6" w14:textId="77777777" w:rsidTr="004F3C70">
        <w:trPr>
          <w:trHeight w:val="1288"/>
        </w:trPr>
        <w:tc>
          <w:tcPr>
            <w:tcW w:w="64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7760A4B" w14:textId="77777777" w:rsidR="0083380F" w:rsidRDefault="0083380F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7675ABD2" w14:textId="77777777" w:rsidR="0083380F" w:rsidRDefault="0083380F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B4D898F" w14:textId="77777777" w:rsidR="005E106C" w:rsidRDefault="005E106C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8A2E694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C747502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AB9C53D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3D08435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16CD74D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78C439E" w14:textId="77777777" w:rsidR="0083380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B0AE967" w14:textId="77777777" w:rsidR="0083380F" w:rsidRPr="006015FF" w:rsidRDefault="0083380F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Chars="50" w:left="105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8F407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A681B1" w14:textId="77777777" w:rsidR="005E106C" w:rsidRPr="00D74252" w:rsidRDefault="005E106C" w:rsidP="00F513DD">
            <w:pPr>
              <w:pStyle w:val="a3"/>
              <w:spacing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　　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  <w:p w14:paraId="46CA3246" w14:textId="77777777" w:rsidR="005E106C" w:rsidRPr="006D577B" w:rsidRDefault="005E106C" w:rsidP="006015FF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55F79280" w14:textId="77777777" w:rsidR="001E5850" w:rsidRDefault="005E106C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68764F">
              <w:rPr>
                <w:rFonts w:hint="eastAsia"/>
                <w:color w:val="000000"/>
              </w:rPr>
              <w:t xml:space="preserve">　</w:t>
            </w:r>
            <w:r w:rsidR="0068764F">
              <w:rPr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　　</w:t>
            </w:r>
          </w:p>
          <w:p w14:paraId="15BC27FF" w14:textId="77777777" w:rsidR="005E106C" w:rsidRPr="001E5850" w:rsidRDefault="005E106C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</w:t>
            </w:r>
            <w:r w:rsidR="001E5850">
              <w:rPr>
                <w:rFonts w:hint="eastAsia"/>
                <w:color w:val="000000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5E106C" w:rsidRPr="006015FF" w14:paraId="1268961C" w14:textId="77777777" w:rsidTr="001B6C66">
        <w:trPr>
          <w:trHeight w:val="869"/>
        </w:trPr>
        <w:tc>
          <w:tcPr>
            <w:tcW w:w="64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F6FB896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C091A0D" w14:textId="77777777" w:rsidR="005E106C" w:rsidRPr="005E106C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24392A1C" w14:textId="77777777" w:rsidR="005E106C" w:rsidRPr="006015FF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112F4A" w14:textId="77777777" w:rsidR="0068764F" w:rsidRPr="006015FF" w:rsidRDefault="005E106C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68764F" w:rsidRPr="006015FF">
              <w:rPr>
                <w:rFonts w:ascii="ＭＳ 明朝" w:hAnsi="Times New Roman"/>
                <w:color w:val="000000"/>
                <w:kern w:val="0"/>
                <w:sz w:val="24"/>
              </w:rPr>
              <w:t xml:space="preserve"> </w:t>
            </w:r>
          </w:p>
          <w:p w14:paraId="6E500FC8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7A6D10" w14:textId="77777777" w:rsidR="005E106C" w:rsidRPr="00D74252" w:rsidRDefault="009D69B7" w:rsidP="00805F91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43B6A699" w14:textId="77777777" w:rsidR="00C84E52" w:rsidRDefault="00C84E52" w:rsidP="00C84E52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</w:t>
            </w:r>
            <w:r w:rsidR="0068764F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</w:t>
            </w:r>
            <w:r w:rsidR="005E106C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5E106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5E106C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</w:t>
            </w:r>
            <w:r w:rsidR="005E106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5E106C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5E106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5E106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14:paraId="512226BB" w14:textId="77777777" w:rsidR="005E106C" w:rsidRPr="00C84E52" w:rsidRDefault="004A475F" w:rsidP="00C84E52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4A409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4C85A76A" w14:textId="77777777" w:rsidR="005E106C" w:rsidRPr="006015FF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3E74658D" w14:textId="77777777" w:rsidR="005E106C" w:rsidRPr="006015FF" w:rsidRDefault="005E106C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5E106C" w:rsidRPr="006015FF" w14:paraId="1C288FB5" w14:textId="77777777" w:rsidTr="004F3C70">
        <w:trPr>
          <w:trHeight w:val="119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1537960" w14:textId="77777777" w:rsidR="0081004C" w:rsidRDefault="0081004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A64437A" w14:textId="77777777" w:rsidR="0081004C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437D4C81" w14:textId="77777777" w:rsidR="005E106C" w:rsidRDefault="005E106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8ECB8A5" w14:textId="77777777" w:rsidR="0081004C" w:rsidRPr="006015FF" w:rsidRDefault="0081004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6C3A" w14:textId="77777777" w:rsidR="000F08C1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4968E88D" w14:textId="77777777" w:rsidR="00F513DD" w:rsidRDefault="00F513DD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58AE503F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4977B9" w14:textId="77777777" w:rsidR="005E106C" w:rsidRPr="00D74252" w:rsidRDefault="005E106C" w:rsidP="005E106C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8764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68764F">
              <w:rPr>
                <w:rFonts w:ascii="ＭＳ 明朝" w:hAnsi="ＭＳ 明朝"/>
                <w:color w:val="000000"/>
                <w:spacing w:val="0"/>
              </w:rPr>
              <w:t xml:space="preserve">　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8764F">
              <w:rPr>
                <w:rFonts w:ascii="ＭＳ 明朝" w:hAnsi="ＭＳ 明朝" w:hint="eastAsia"/>
                <w:color w:val="000000"/>
                <w:spacing w:val="0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  <w:p w14:paraId="4782D131" w14:textId="77777777" w:rsidR="005E106C" w:rsidRPr="0068764F" w:rsidRDefault="005E106C" w:rsidP="005E106C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0A02E9B" w14:textId="77777777" w:rsidR="005E106C" w:rsidRPr="006015FF" w:rsidRDefault="005E106C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68764F">
              <w:rPr>
                <w:rFonts w:hint="eastAsia"/>
                <w:color w:val="000000"/>
              </w:rPr>
              <w:t xml:space="preserve">　　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5E106C" w:rsidRPr="006015FF" w14:paraId="178D4740" w14:textId="77777777" w:rsidTr="0081004C">
        <w:trPr>
          <w:trHeight w:val="895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1DCA5A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B7F" w14:textId="77777777" w:rsidR="005E106C" w:rsidRPr="005E106C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1B6DBC5F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C0E" w14:textId="77777777" w:rsidR="0068764F" w:rsidRPr="006015FF" w:rsidRDefault="005E106C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</w:p>
          <w:p w14:paraId="4938733B" w14:textId="77777777" w:rsidR="005E106C" w:rsidRPr="006015FF" w:rsidRDefault="005E106C" w:rsidP="002B26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142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78BA" w14:textId="77777777" w:rsidR="004A475F" w:rsidRPr="00D74252" w:rsidRDefault="004A475F" w:rsidP="004A475F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21892654" w14:textId="77777777" w:rsid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　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日生</w:t>
            </w:r>
          </w:p>
          <w:p w14:paraId="2590252E" w14:textId="77777777" w:rsidR="005E106C" w:rsidRP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Times New Roman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2630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98B60F" w14:textId="77777777" w:rsidR="005E106C" w:rsidRPr="006015FF" w:rsidRDefault="005E106C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150" w:left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4D99465D" w14:textId="77777777" w:rsidTr="004F3C70">
        <w:trPr>
          <w:trHeight w:val="1342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1F32803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852B2B1" w14:textId="77777777" w:rsidR="0081004C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679DDB3C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9B6" w14:textId="77777777" w:rsidR="000F08C1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7B142795" w14:textId="77777777" w:rsidR="00F513DD" w:rsidRDefault="00F513DD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4F3F6F5F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A06D3F" w14:textId="77777777" w:rsidR="005E106C" w:rsidRPr="00D74252" w:rsidRDefault="005E106C" w:rsidP="005E106C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83380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3380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83380F">
              <w:rPr>
                <w:rFonts w:ascii="ＭＳ 明朝" w:hAnsi="ＭＳ 明朝"/>
                <w:color w:val="000000"/>
                <w:spacing w:val="0"/>
              </w:rPr>
              <w:t xml:space="preserve">　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83380F">
              <w:rPr>
                <w:rFonts w:ascii="ＭＳ 明朝" w:hAnsi="ＭＳ 明朝" w:hint="eastAsia"/>
                <w:color w:val="000000"/>
                <w:spacing w:val="0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  <w:p w14:paraId="588BECA4" w14:textId="77777777" w:rsidR="005E106C" w:rsidRPr="006D577B" w:rsidRDefault="005E106C" w:rsidP="005E106C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B0238DB" w14:textId="77777777" w:rsidR="005E106C" w:rsidRPr="006015FF" w:rsidRDefault="005E106C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83380F">
              <w:rPr>
                <w:rFonts w:hint="eastAsia"/>
                <w:color w:val="000000"/>
              </w:rPr>
              <w:t xml:space="preserve">　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　　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  <w:p w14:paraId="6F4BE4E6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0798D6C2" w14:textId="77777777" w:rsidTr="000F08C1">
        <w:trPr>
          <w:trHeight w:val="836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2D2C8A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9F0" w14:textId="77777777" w:rsidR="005E106C" w:rsidRPr="005E106C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271121AF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3B7" w14:textId="77777777" w:rsidR="0068764F" w:rsidRPr="006015FF" w:rsidRDefault="005E106C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firstLineChars="100" w:firstLine="1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A395B6" w14:textId="77777777" w:rsidR="005E106C" w:rsidRPr="006015FF" w:rsidRDefault="005E106C" w:rsidP="002B26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142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45F9" w14:textId="77777777" w:rsidR="004A475F" w:rsidRPr="00D74252" w:rsidRDefault="004A475F" w:rsidP="004A475F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57906003" w14:textId="77777777" w:rsid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　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日生</w:t>
            </w:r>
          </w:p>
          <w:p w14:paraId="58C024FC" w14:textId="77777777" w:rsidR="005E106C" w:rsidRPr="006015F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Times New Roman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5D7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84DB154" w14:textId="77777777" w:rsidR="005E106C" w:rsidRPr="006015FF" w:rsidRDefault="005E106C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150" w:left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0FD9F40B" w14:textId="77777777" w:rsidTr="004F3C70">
        <w:trPr>
          <w:trHeight w:val="1346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D7391E4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5B0A143" w14:textId="77777777" w:rsidR="0081004C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04273B1F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514" w14:textId="77777777" w:rsidR="000F08C1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3F16AF89" w14:textId="77777777" w:rsidR="00F513DD" w:rsidRDefault="00F513DD" w:rsidP="00F51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6458EA91" w14:textId="77777777" w:rsidR="005E106C" w:rsidRPr="006015FF" w:rsidRDefault="005E106C" w:rsidP="00F51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22BA7AC" w14:textId="77777777" w:rsidR="005E106C" w:rsidRPr="00D74252" w:rsidRDefault="005E106C" w:rsidP="005E106C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83380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3380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83380F">
              <w:rPr>
                <w:rFonts w:ascii="ＭＳ 明朝" w:hAnsi="ＭＳ 明朝"/>
                <w:color w:val="000000"/>
                <w:spacing w:val="0"/>
              </w:rPr>
              <w:t xml:space="preserve">　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83380F">
              <w:rPr>
                <w:rFonts w:ascii="ＭＳ 明朝" w:hAnsi="ＭＳ 明朝" w:hint="eastAsia"/>
                <w:color w:val="000000"/>
                <w:spacing w:val="0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1FCC5A03" w14:textId="77777777" w:rsidR="005E106C" w:rsidRPr="006D577B" w:rsidRDefault="005E106C" w:rsidP="005E106C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7DA5E779" w14:textId="77777777" w:rsidR="005E106C" w:rsidRPr="006015FF" w:rsidRDefault="005E106C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83380F">
              <w:rPr>
                <w:rFonts w:hint="eastAsia"/>
                <w:color w:val="000000"/>
              </w:rPr>
              <w:t xml:space="preserve">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　　　　　　</w:t>
            </w:r>
            <w:r w:rsidR="0083380F">
              <w:rPr>
                <w:rFonts w:hint="eastAsia"/>
                <w:color w:val="000000"/>
                <w:sz w:val="24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  <w:p w14:paraId="60AE0A9C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30652C5F" w14:textId="77777777" w:rsidTr="000F08C1">
        <w:trPr>
          <w:trHeight w:val="889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73F6A7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865" w14:textId="77777777" w:rsidR="005E106C" w:rsidRPr="005E106C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494841D4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4A9" w14:textId="77777777" w:rsidR="0068764F" w:rsidRPr="006015FF" w:rsidRDefault="005E106C" w:rsidP="00687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firstLineChars="100" w:firstLine="1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7B1EA4" w14:textId="77777777" w:rsidR="005E106C" w:rsidRPr="006015FF" w:rsidRDefault="005E106C" w:rsidP="002B26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142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579" w14:textId="77777777" w:rsidR="004A475F" w:rsidRPr="00D74252" w:rsidRDefault="004A475F" w:rsidP="004A475F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36342B3B" w14:textId="77777777" w:rsid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　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日生</w:t>
            </w:r>
          </w:p>
          <w:p w14:paraId="0A6B39BA" w14:textId="77777777" w:rsidR="005E106C" w:rsidRPr="006015F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Times New Roman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D08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3C390A" w14:textId="77777777" w:rsidR="005E106C" w:rsidRPr="006015FF" w:rsidRDefault="005E106C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150" w:left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210648E5" w14:textId="77777777" w:rsidTr="004F3C70">
        <w:trPr>
          <w:trHeight w:val="120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463F607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9E24940" w14:textId="77777777" w:rsidR="0081004C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79210CDD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3F77ACB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EA4" w14:textId="77777777" w:rsidR="000F08C1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35F18974" w14:textId="77777777" w:rsidR="00F513DD" w:rsidRDefault="00F513DD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0E32F2BF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97476D" w14:textId="77777777" w:rsidR="005E106C" w:rsidRPr="00D74252" w:rsidRDefault="005E106C" w:rsidP="005E106C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3F788B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3F788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3F788B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83380F">
              <w:rPr>
                <w:rFonts w:ascii="ＭＳ 明朝" w:hAnsi="ＭＳ 明朝"/>
                <w:color w:val="000000"/>
                <w:spacing w:val="0"/>
              </w:rPr>
              <w:t xml:space="preserve"> </w:t>
            </w:r>
            <w:r w:rsidR="003F788B">
              <w:rPr>
                <w:rFonts w:ascii="ＭＳ 明朝" w:hAnsi="ＭＳ 明朝" w:hint="eastAsia"/>
                <w:color w:val="000000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3F788B">
              <w:rPr>
                <w:rFonts w:ascii="ＭＳ 明朝" w:hAnsi="ＭＳ 明朝" w:hint="eastAsia"/>
                <w:color w:val="000000"/>
                <w:spacing w:val="0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</w:p>
          <w:p w14:paraId="6D9C09B8" w14:textId="77777777" w:rsidR="005E106C" w:rsidRPr="003F788B" w:rsidRDefault="005E106C" w:rsidP="005E106C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62DD1FB" w14:textId="77777777" w:rsidR="005E106C" w:rsidRPr="006015FF" w:rsidRDefault="005E106C" w:rsidP="00F51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3F788B">
              <w:rPr>
                <w:rFonts w:hint="eastAsia"/>
                <w:color w:val="000000"/>
              </w:rPr>
              <w:t xml:space="preserve">　　　　　　　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  <w:p w14:paraId="76DD40A7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E106C" w:rsidRPr="006015FF" w14:paraId="130AB42A" w14:textId="77777777" w:rsidTr="000F08C1">
        <w:trPr>
          <w:trHeight w:val="810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9274758" w14:textId="77777777" w:rsidR="005E106C" w:rsidRPr="006015FF" w:rsidRDefault="005E106C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8BFC1" w14:textId="77777777" w:rsidR="005E106C" w:rsidRPr="005E106C" w:rsidRDefault="005E106C" w:rsidP="005E1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76111F35" w14:textId="77777777" w:rsidR="005E106C" w:rsidRPr="006015FF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73B21" w14:textId="77777777" w:rsidR="005E106C" w:rsidRPr="00D672AB" w:rsidRDefault="005E106C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firstLineChars="100" w:firstLine="210"/>
              <w:jc w:val="left"/>
              <w:textAlignment w:val="baseline"/>
              <w:rPr>
                <w:color w:val="000000"/>
              </w:rPr>
            </w:pPr>
          </w:p>
          <w:p w14:paraId="06D412AB" w14:textId="77777777" w:rsidR="005E106C" w:rsidRPr="006015FF" w:rsidRDefault="005E106C" w:rsidP="002B26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142" w:lineRule="exac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CEE02" w14:textId="77777777" w:rsidR="004A475F" w:rsidRPr="00D74252" w:rsidRDefault="004A475F" w:rsidP="004A475F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06A38BEF" w14:textId="77777777" w:rsid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　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日生</w:t>
            </w:r>
          </w:p>
          <w:p w14:paraId="4B3C150F" w14:textId="77777777" w:rsidR="001E5850" w:rsidRPr="001E5850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0B3FE" w14:textId="77777777" w:rsidR="005E106C" w:rsidRPr="006015FF" w:rsidRDefault="005E106C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506056B" w14:textId="77777777" w:rsidR="005E106C" w:rsidRPr="006015FF" w:rsidRDefault="005E106C" w:rsidP="002B26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150" w:left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F08C1" w:rsidRPr="006015FF" w14:paraId="445052FE" w14:textId="77777777" w:rsidTr="004F3C70">
        <w:trPr>
          <w:trHeight w:val="121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</w:tcPr>
          <w:p w14:paraId="1CAE5E04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859801D" w14:textId="77777777" w:rsidR="0081004C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※</w:t>
            </w:r>
          </w:p>
          <w:p w14:paraId="4C94CF5F" w14:textId="77777777" w:rsidR="0081004C" w:rsidRDefault="0081004C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3E44C80" w14:textId="77777777" w:rsidR="000F08C1" w:rsidRPr="006015FF" w:rsidRDefault="000F08C1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78DEF" w14:textId="77777777" w:rsidR="000F08C1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01ECF5F3" w14:textId="77777777" w:rsidR="00F513DD" w:rsidRDefault="00F513DD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24"/>
              </w:rPr>
            </w:pPr>
          </w:p>
          <w:p w14:paraId="7AA422DF" w14:textId="77777777" w:rsidR="000F08C1" w:rsidRPr="005E106C" w:rsidRDefault="000F08C1" w:rsidP="00810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6015FF">
              <w:rPr>
                <w:rFonts w:ascii="ＭＳ 明朝" w:hAnsi="ＭＳ 明朝" w:cs="ＭＳ 明朝" w:hint="eastAsia"/>
                <w:bCs/>
                <w:color w:val="000000"/>
                <w:kern w:val="0"/>
                <w:sz w:val="24"/>
              </w:rPr>
              <w:t>所</w:t>
            </w: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05DABCAE" w14:textId="77777777" w:rsidR="000F08C1" w:rsidRPr="00D74252" w:rsidRDefault="000F08C1" w:rsidP="000F08C1">
            <w:pPr>
              <w:pStyle w:val="a3"/>
              <w:spacing w:beforeLines="50" w:before="120" w:line="240" w:lineRule="auto"/>
              <w:ind w:firstLineChars="50" w:firstLine="8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D16F43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16F4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D16F43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D16F43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83380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D16F43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33850666" w14:textId="77777777" w:rsidR="000F08C1" w:rsidRPr="00D16F43" w:rsidRDefault="000F08C1" w:rsidP="000F08C1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15350D2" w14:textId="77777777" w:rsidR="000F08C1" w:rsidRPr="006015FF" w:rsidRDefault="000F08C1" w:rsidP="001E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D16F43">
              <w:rPr>
                <w:rFonts w:hint="eastAsia"/>
                <w:color w:val="000000"/>
              </w:rPr>
              <w:t xml:space="preserve">　　　　　　　　　　　　　　　　　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83380F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0F08C1" w:rsidRPr="006015FF" w14:paraId="6A5CBB08" w14:textId="77777777" w:rsidTr="00F513DD">
        <w:trPr>
          <w:trHeight w:val="845"/>
        </w:trPr>
        <w:tc>
          <w:tcPr>
            <w:tcW w:w="64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8CB7C8" w14:textId="77777777" w:rsidR="000F08C1" w:rsidRPr="006015FF" w:rsidRDefault="000F08C1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97367DF" w14:textId="77777777" w:rsidR="000F08C1" w:rsidRPr="005E106C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5E106C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4B64A549" w14:textId="77777777" w:rsidR="000F08C1" w:rsidRPr="005E106C" w:rsidRDefault="000F08C1" w:rsidP="00F51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80" w:lineRule="exact"/>
              <w:ind w:leftChars="50" w:left="10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25C219" w14:textId="77777777" w:rsidR="00D16F43" w:rsidRPr="00D672AB" w:rsidRDefault="00D16F43" w:rsidP="00D16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firstLineChars="100" w:firstLine="210"/>
              <w:jc w:val="left"/>
              <w:textAlignment w:val="baseline"/>
              <w:rPr>
                <w:color w:val="000000"/>
              </w:rPr>
            </w:pPr>
          </w:p>
          <w:p w14:paraId="16943E75" w14:textId="77777777" w:rsidR="000F08C1" w:rsidRPr="00D672AB" w:rsidRDefault="000F08C1" w:rsidP="000F08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180" w:lineRule="exact"/>
              <w:ind w:firstLineChars="100" w:firstLine="210"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2CCE44" w14:textId="77777777" w:rsidR="004A475F" w:rsidRPr="00D74252" w:rsidRDefault="004A475F" w:rsidP="004A475F">
            <w:pPr>
              <w:pStyle w:val="a3"/>
              <w:spacing w:beforeLines="50" w:before="120" w:line="260" w:lineRule="exact"/>
              <w:ind w:leftChars="50" w:left="105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61F1F6A5" w14:textId="77777777" w:rsidR="004A475F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平成　　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 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　 日生</w:t>
            </w:r>
          </w:p>
          <w:p w14:paraId="1A900005" w14:textId="77777777" w:rsidR="000F08C1" w:rsidRPr="001E5850" w:rsidRDefault="004A475F" w:rsidP="004A475F">
            <w:pPr>
              <w:pStyle w:val="a3"/>
              <w:spacing w:line="260" w:lineRule="exact"/>
              <w:ind w:leftChars="50" w:lef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5D7EC2" w14:textId="77777777" w:rsidR="000F08C1" w:rsidRPr="006015FF" w:rsidRDefault="000F08C1" w:rsidP="00833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0" w:before="480" w:line="142" w:lineRule="exact"/>
              <w:ind w:leftChars="50" w:left="10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6015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続柄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AD4A222" w14:textId="77777777" w:rsidR="000F08C1" w:rsidRPr="006015FF" w:rsidRDefault="000F08C1" w:rsidP="006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2800318" w14:textId="77777777" w:rsidR="006015FF" w:rsidRPr="006015FF" w:rsidRDefault="006015FF" w:rsidP="007D7034">
      <w:pPr>
        <w:suppressAutoHyphens/>
        <w:wordWrap w:val="0"/>
        <w:spacing w:line="18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  <w:r w:rsidRPr="006015FF">
        <w:rPr>
          <w:rFonts w:ascii="ＭＳ 明朝" w:hAnsi="ＭＳ 明朝" w:cs="ＭＳ 明朝"/>
          <w:color w:val="000000"/>
          <w:kern w:val="0"/>
          <w:sz w:val="16"/>
          <w:szCs w:val="16"/>
        </w:rPr>
        <w:t xml:space="preserve">    </w:t>
      </w:r>
      <w:r w:rsidRPr="006015FF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　　　　　　　　　</w:t>
      </w:r>
    </w:p>
    <w:p w14:paraId="04035363" w14:textId="77777777" w:rsidR="0081004C" w:rsidRPr="00D16F43" w:rsidRDefault="0081004C" w:rsidP="007D7034">
      <w:pPr>
        <w:suppressAutoHyphens/>
        <w:wordWrap w:val="0"/>
        <w:spacing w:line="18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D16F4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（注）太枠の中だけ記入してください。　※の部分は</w:t>
      </w:r>
      <w:r w:rsidR="00624E5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</w:t>
      </w:r>
      <w:r w:rsidR="00D16F43" w:rsidRPr="00D16F4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相続人</w:t>
      </w:r>
      <w:r w:rsidR="00624E5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</w:t>
      </w:r>
      <w:r w:rsidR="00D16F43" w:rsidRPr="00D16F4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受遺者の別を記入してください。</w:t>
      </w:r>
    </w:p>
    <w:p w14:paraId="0EA2C221" w14:textId="77777777" w:rsidR="00D16F43" w:rsidRPr="00D16F43" w:rsidRDefault="00D16F43" w:rsidP="00D16F43">
      <w:pPr>
        <w:suppressAutoHyphens/>
        <w:wordWrap w:val="0"/>
        <w:spacing w:beforeLines="50" w:before="120" w:line="18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D16F4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申立人が相続人の場合には</w:t>
      </w:r>
      <w:r w:rsidR="00624E5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D16F4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「申立人兼相続人」と記入してください。</w:t>
      </w:r>
    </w:p>
    <w:p w14:paraId="14FE2933" w14:textId="77777777" w:rsidR="0081004C" w:rsidRPr="00D16F43" w:rsidRDefault="0081004C" w:rsidP="006015FF">
      <w:pPr>
        <w:suppressAutoHyphens/>
        <w:wordWrap w:val="0"/>
        <w:spacing w:line="188" w:lineRule="exact"/>
        <w:ind w:leftChars="300" w:left="630" w:firstLineChars="2100" w:firstLine="420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57F3D1D" w14:textId="77777777" w:rsidR="00FC565E" w:rsidRDefault="00D16F43" w:rsidP="002B2668">
      <w:pPr>
        <w:pStyle w:val="a3"/>
        <w:ind w:firstLineChars="1900" w:firstLine="3800"/>
        <w:rPr>
          <w:color w:val="000000"/>
          <w:spacing w:val="0"/>
          <w:sz w:val="32"/>
          <w:szCs w:val="32"/>
        </w:rPr>
      </w:pPr>
      <w:r>
        <w:rPr>
          <w:color w:val="000000"/>
          <w:spacing w:val="0"/>
          <w:sz w:val="20"/>
          <w:szCs w:val="20"/>
        </w:rPr>
        <w:t>遺言</w:t>
      </w:r>
      <w:r>
        <w:rPr>
          <w:rFonts w:hint="eastAsia"/>
          <w:color w:val="000000"/>
          <w:spacing w:val="0"/>
          <w:sz w:val="20"/>
          <w:szCs w:val="20"/>
        </w:rPr>
        <w:t>書検認</w:t>
      </w:r>
      <w:r>
        <w:rPr>
          <w:color w:val="000000"/>
          <w:spacing w:val="0"/>
          <w:sz w:val="20"/>
          <w:szCs w:val="20"/>
        </w:rPr>
        <w:t>（</w:t>
      </w:r>
      <w:r>
        <w:rPr>
          <w:rFonts w:hint="eastAsia"/>
          <w:color w:val="000000"/>
          <w:spacing w:val="0"/>
          <w:sz w:val="20"/>
          <w:szCs w:val="20"/>
        </w:rPr>
        <w:t>３</w:t>
      </w:r>
      <w:r>
        <w:rPr>
          <w:color w:val="000000"/>
          <w:spacing w:val="0"/>
          <w:sz w:val="20"/>
          <w:szCs w:val="20"/>
        </w:rPr>
        <w:t>／</w:t>
      </w:r>
      <w:r>
        <w:rPr>
          <w:rFonts w:hint="eastAsia"/>
          <w:color w:val="000000"/>
          <w:spacing w:val="0"/>
          <w:sz w:val="20"/>
          <w:szCs w:val="20"/>
        </w:rPr>
        <w:t>３</w:t>
      </w:r>
      <w:r>
        <w:rPr>
          <w:color w:val="000000"/>
          <w:spacing w:val="0"/>
          <w:sz w:val="20"/>
          <w:szCs w:val="20"/>
        </w:rPr>
        <w:t>）</w:t>
      </w:r>
    </w:p>
    <w:sectPr w:rsidR="00FC565E" w:rsidSect="00E90912">
      <w:headerReference w:type="default" r:id="rId7"/>
      <w:pgSz w:w="11906" w:h="16838"/>
      <w:pgMar w:top="850" w:right="850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C1F7" w14:textId="77777777" w:rsidR="00CF4C32" w:rsidRDefault="00CF4C32">
      <w:r>
        <w:separator/>
      </w:r>
    </w:p>
  </w:endnote>
  <w:endnote w:type="continuationSeparator" w:id="0">
    <w:p w14:paraId="45354042" w14:textId="77777777" w:rsidR="00CF4C32" w:rsidRDefault="00CF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6594" w14:textId="77777777" w:rsidR="00CF4C32" w:rsidRDefault="00CF4C32">
      <w:r>
        <w:separator/>
      </w:r>
    </w:p>
  </w:footnote>
  <w:footnote w:type="continuationSeparator" w:id="0">
    <w:p w14:paraId="22653F16" w14:textId="77777777" w:rsidR="00CF4C32" w:rsidRDefault="00CF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7543" w14:textId="77777777" w:rsidR="00DE3AA1" w:rsidRPr="00F60BD0" w:rsidRDefault="00DE3AA1" w:rsidP="00695C01">
    <w:pPr>
      <w:pStyle w:val="a4"/>
      <w:tabs>
        <w:tab w:val="clear" w:pos="4252"/>
        <w:tab w:val="clear" w:pos="8504"/>
        <w:tab w:val="left" w:pos="8280"/>
      </w:tabs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2F0F1F91"/>
    <w:multiLevelType w:val="hybridMultilevel"/>
    <w:tmpl w:val="94F04FDC"/>
    <w:lvl w:ilvl="0" w:tplc="07A0C8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81E450B"/>
    <w:multiLevelType w:val="hybridMultilevel"/>
    <w:tmpl w:val="7A188EB6"/>
    <w:lvl w:ilvl="0" w:tplc="9DECF41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57347150">
    <w:abstractNumId w:val="0"/>
  </w:num>
  <w:num w:numId="2" w16cid:durableId="1163929045">
    <w:abstractNumId w:val="2"/>
  </w:num>
  <w:num w:numId="3" w16cid:durableId="161763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90912"/>
    <w:rsid w:val="000003FA"/>
    <w:rsid w:val="00005041"/>
    <w:rsid w:val="00015A2D"/>
    <w:rsid w:val="00026F56"/>
    <w:rsid w:val="00037FCF"/>
    <w:rsid w:val="000409CF"/>
    <w:rsid w:val="0004714F"/>
    <w:rsid w:val="000863DF"/>
    <w:rsid w:val="00091BB2"/>
    <w:rsid w:val="00095798"/>
    <w:rsid w:val="00097E41"/>
    <w:rsid w:val="000D4DA8"/>
    <w:rsid w:val="000D7EE9"/>
    <w:rsid w:val="000E428D"/>
    <w:rsid w:val="000F08C1"/>
    <w:rsid w:val="000F3062"/>
    <w:rsid w:val="000F76FB"/>
    <w:rsid w:val="00104D43"/>
    <w:rsid w:val="00106E87"/>
    <w:rsid w:val="001110E4"/>
    <w:rsid w:val="00124EBE"/>
    <w:rsid w:val="0013078F"/>
    <w:rsid w:val="00130C16"/>
    <w:rsid w:val="001347E1"/>
    <w:rsid w:val="00135BB7"/>
    <w:rsid w:val="0015025C"/>
    <w:rsid w:val="001579D6"/>
    <w:rsid w:val="0016238E"/>
    <w:rsid w:val="00165697"/>
    <w:rsid w:val="001738A1"/>
    <w:rsid w:val="00183CEB"/>
    <w:rsid w:val="0018576A"/>
    <w:rsid w:val="001A0B89"/>
    <w:rsid w:val="001A4387"/>
    <w:rsid w:val="001A75F6"/>
    <w:rsid w:val="001B4DA1"/>
    <w:rsid w:val="001B6C66"/>
    <w:rsid w:val="001C548F"/>
    <w:rsid w:val="001C770D"/>
    <w:rsid w:val="001D62BE"/>
    <w:rsid w:val="001E3615"/>
    <w:rsid w:val="001E5850"/>
    <w:rsid w:val="001F47C8"/>
    <w:rsid w:val="001F54F4"/>
    <w:rsid w:val="002141B9"/>
    <w:rsid w:val="00216CE3"/>
    <w:rsid w:val="002366D9"/>
    <w:rsid w:val="00247669"/>
    <w:rsid w:val="002508DF"/>
    <w:rsid w:val="00251922"/>
    <w:rsid w:val="00260C90"/>
    <w:rsid w:val="0027241D"/>
    <w:rsid w:val="00273BFE"/>
    <w:rsid w:val="002759A3"/>
    <w:rsid w:val="00275DDA"/>
    <w:rsid w:val="00293BFC"/>
    <w:rsid w:val="002B2668"/>
    <w:rsid w:val="002C4D1E"/>
    <w:rsid w:val="002C4ED1"/>
    <w:rsid w:val="002F2A9A"/>
    <w:rsid w:val="0030024E"/>
    <w:rsid w:val="003035D3"/>
    <w:rsid w:val="00305AC9"/>
    <w:rsid w:val="00312A3D"/>
    <w:rsid w:val="00314583"/>
    <w:rsid w:val="00347821"/>
    <w:rsid w:val="0035419D"/>
    <w:rsid w:val="0036304A"/>
    <w:rsid w:val="003638A9"/>
    <w:rsid w:val="00372F25"/>
    <w:rsid w:val="0037630F"/>
    <w:rsid w:val="00382B69"/>
    <w:rsid w:val="003A0742"/>
    <w:rsid w:val="003A5570"/>
    <w:rsid w:val="003B31C8"/>
    <w:rsid w:val="003B7519"/>
    <w:rsid w:val="003C016C"/>
    <w:rsid w:val="003C1610"/>
    <w:rsid w:val="003C5A98"/>
    <w:rsid w:val="003E4264"/>
    <w:rsid w:val="003F788B"/>
    <w:rsid w:val="00402C98"/>
    <w:rsid w:val="00406BEE"/>
    <w:rsid w:val="00411721"/>
    <w:rsid w:val="004162D6"/>
    <w:rsid w:val="00417113"/>
    <w:rsid w:val="00440590"/>
    <w:rsid w:val="00452506"/>
    <w:rsid w:val="00456667"/>
    <w:rsid w:val="00465C7E"/>
    <w:rsid w:val="00474A60"/>
    <w:rsid w:val="004831FA"/>
    <w:rsid w:val="0048442C"/>
    <w:rsid w:val="0048532C"/>
    <w:rsid w:val="00492C65"/>
    <w:rsid w:val="004973EB"/>
    <w:rsid w:val="004A475F"/>
    <w:rsid w:val="004B67F0"/>
    <w:rsid w:val="004C11ED"/>
    <w:rsid w:val="004C15E9"/>
    <w:rsid w:val="004C75AC"/>
    <w:rsid w:val="004D1B7E"/>
    <w:rsid w:val="004D4167"/>
    <w:rsid w:val="004E6BD8"/>
    <w:rsid w:val="004F3C70"/>
    <w:rsid w:val="004F410E"/>
    <w:rsid w:val="00513687"/>
    <w:rsid w:val="00520944"/>
    <w:rsid w:val="005306F9"/>
    <w:rsid w:val="0053736F"/>
    <w:rsid w:val="00541B87"/>
    <w:rsid w:val="00544D08"/>
    <w:rsid w:val="0056001B"/>
    <w:rsid w:val="005655C0"/>
    <w:rsid w:val="00566DA7"/>
    <w:rsid w:val="005871DC"/>
    <w:rsid w:val="005B25CB"/>
    <w:rsid w:val="005B4C9F"/>
    <w:rsid w:val="005C4620"/>
    <w:rsid w:val="005C4A86"/>
    <w:rsid w:val="005C7380"/>
    <w:rsid w:val="005C7436"/>
    <w:rsid w:val="005D1D76"/>
    <w:rsid w:val="005D53D4"/>
    <w:rsid w:val="005E106C"/>
    <w:rsid w:val="005E56E6"/>
    <w:rsid w:val="005F0F4E"/>
    <w:rsid w:val="005F7D26"/>
    <w:rsid w:val="006015FF"/>
    <w:rsid w:val="00607171"/>
    <w:rsid w:val="00624E57"/>
    <w:rsid w:val="006312AE"/>
    <w:rsid w:val="006375C6"/>
    <w:rsid w:val="00655D7D"/>
    <w:rsid w:val="0066418D"/>
    <w:rsid w:val="00667191"/>
    <w:rsid w:val="00680A4B"/>
    <w:rsid w:val="0068307F"/>
    <w:rsid w:val="00684677"/>
    <w:rsid w:val="0068764F"/>
    <w:rsid w:val="00695C01"/>
    <w:rsid w:val="006A00DF"/>
    <w:rsid w:val="006A4633"/>
    <w:rsid w:val="006A59E8"/>
    <w:rsid w:val="006B2BDB"/>
    <w:rsid w:val="006C2A4C"/>
    <w:rsid w:val="006C512C"/>
    <w:rsid w:val="006D577B"/>
    <w:rsid w:val="006F59A7"/>
    <w:rsid w:val="00701F7E"/>
    <w:rsid w:val="00703008"/>
    <w:rsid w:val="00710FFC"/>
    <w:rsid w:val="0073496D"/>
    <w:rsid w:val="00740E4F"/>
    <w:rsid w:val="007437FD"/>
    <w:rsid w:val="007475B1"/>
    <w:rsid w:val="00747BAE"/>
    <w:rsid w:val="00781182"/>
    <w:rsid w:val="00782608"/>
    <w:rsid w:val="007845B4"/>
    <w:rsid w:val="007A411B"/>
    <w:rsid w:val="007A5AD1"/>
    <w:rsid w:val="007B10F6"/>
    <w:rsid w:val="007B5F5F"/>
    <w:rsid w:val="007B737A"/>
    <w:rsid w:val="007C28A8"/>
    <w:rsid w:val="007C3560"/>
    <w:rsid w:val="007C4759"/>
    <w:rsid w:val="007D4E53"/>
    <w:rsid w:val="007D7034"/>
    <w:rsid w:val="007F308C"/>
    <w:rsid w:val="007F555A"/>
    <w:rsid w:val="007F646C"/>
    <w:rsid w:val="007F6668"/>
    <w:rsid w:val="00805F91"/>
    <w:rsid w:val="00807F40"/>
    <w:rsid w:val="0081004C"/>
    <w:rsid w:val="00811799"/>
    <w:rsid w:val="00811DA5"/>
    <w:rsid w:val="00815A7C"/>
    <w:rsid w:val="00831596"/>
    <w:rsid w:val="00831678"/>
    <w:rsid w:val="0083380F"/>
    <w:rsid w:val="00834B27"/>
    <w:rsid w:val="00837878"/>
    <w:rsid w:val="008452AC"/>
    <w:rsid w:val="0084534F"/>
    <w:rsid w:val="00850E64"/>
    <w:rsid w:val="0086508D"/>
    <w:rsid w:val="00873174"/>
    <w:rsid w:val="00873C75"/>
    <w:rsid w:val="00877F1E"/>
    <w:rsid w:val="0088277F"/>
    <w:rsid w:val="00885CBF"/>
    <w:rsid w:val="008A220F"/>
    <w:rsid w:val="008A36E8"/>
    <w:rsid w:val="008A48F3"/>
    <w:rsid w:val="008C7390"/>
    <w:rsid w:val="00904F19"/>
    <w:rsid w:val="00906D57"/>
    <w:rsid w:val="009072EF"/>
    <w:rsid w:val="00910588"/>
    <w:rsid w:val="00941122"/>
    <w:rsid w:val="00955555"/>
    <w:rsid w:val="009608F2"/>
    <w:rsid w:val="00964690"/>
    <w:rsid w:val="00973B2D"/>
    <w:rsid w:val="009A2405"/>
    <w:rsid w:val="009B275C"/>
    <w:rsid w:val="009B2B93"/>
    <w:rsid w:val="009D69B7"/>
    <w:rsid w:val="009E4E67"/>
    <w:rsid w:val="009F0361"/>
    <w:rsid w:val="009F5AA9"/>
    <w:rsid w:val="00A00DD9"/>
    <w:rsid w:val="00A03D4A"/>
    <w:rsid w:val="00A04F4D"/>
    <w:rsid w:val="00A10088"/>
    <w:rsid w:val="00A1292A"/>
    <w:rsid w:val="00A12F4E"/>
    <w:rsid w:val="00A325D0"/>
    <w:rsid w:val="00A473BB"/>
    <w:rsid w:val="00A52EFF"/>
    <w:rsid w:val="00A532C5"/>
    <w:rsid w:val="00A75A55"/>
    <w:rsid w:val="00A83D61"/>
    <w:rsid w:val="00A8406C"/>
    <w:rsid w:val="00A90792"/>
    <w:rsid w:val="00A92C80"/>
    <w:rsid w:val="00AA7E53"/>
    <w:rsid w:val="00AB014B"/>
    <w:rsid w:val="00AB1680"/>
    <w:rsid w:val="00AB19F4"/>
    <w:rsid w:val="00AF6B72"/>
    <w:rsid w:val="00B01B8C"/>
    <w:rsid w:val="00B20B2E"/>
    <w:rsid w:val="00B22678"/>
    <w:rsid w:val="00B31222"/>
    <w:rsid w:val="00B3216A"/>
    <w:rsid w:val="00B469C0"/>
    <w:rsid w:val="00B55872"/>
    <w:rsid w:val="00B71951"/>
    <w:rsid w:val="00B903FE"/>
    <w:rsid w:val="00B92057"/>
    <w:rsid w:val="00B9654D"/>
    <w:rsid w:val="00B96688"/>
    <w:rsid w:val="00BA2B8A"/>
    <w:rsid w:val="00BB2A69"/>
    <w:rsid w:val="00BC6249"/>
    <w:rsid w:val="00BD2448"/>
    <w:rsid w:val="00BD5619"/>
    <w:rsid w:val="00BD579C"/>
    <w:rsid w:val="00BD6423"/>
    <w:rsid w:val="00BE3BF5"/>
    <w:rsid w:val="00BE4D2D"/>
    <w:rsid w:val="00C269B1"/>
    <w:rsid w:val="00C35D4D"/>
    <w:rsid w:val="00C53658"/>
    <w:rsid w:val="00C57AF2"/>
    <w:rsid w:val="00C63ADC"/>
    <w:rsid w:val="00C76A5D"/>
    <w:rsid w:val="00C8238C"/>
    <w:rsid w:val="00C84E52"/>
    <w:rsid w:val="00C909AA"/>
    <w:rsid w:val="00C924AD"/>
    <w:rsid w:val="00C92846"/>
    <w:rsid w:val="00C9526A"/>
    <w:rsid w:val="00CA3078"/>
    <w:rsid w:val="00CB2611"/>
    <w:rsid w:val="00CB300C"/>
    <w:rsid w:val="00CC210A"/>
    <w:rsid w:val="00CC63A3"/>
    <w:rsid w:val="00CC6A06"/>
    <w:rsid w:val="00CD5F99"/>
    <w:rsid w:val="00CF0C3D"/>
    <w:rsid w:val="00CF4C32"/>
    <w:rsid w:val="00CF6C95"/>
    <w:rsid w:val="00D16F43"/>
    <w:rsid w:val="00D230CE"/>
    <w:rsid w:val="00D33CCE"/>
    <w:rsid w:val="00D5760A"/>
    <w:rsid w:val="00D653EA"/>
    <w:rsid w:val="00D672AB"/>
    <w:rsid w:val="00D674C4"/>
    <w:rsid w:val="00D74252"/>
    <w:rsid w:val="00D74754"/>
    <w:rsid w:val="00D74818"/>
    <w:rsid w:val="00D74B22"/>
    <w:rsid w:val="00D75843"/>
    <w:rsid w:val="00D869B1"/>
    <w:rsid w:val="00D94257"/>
    <w:rsid w:val="00DB7F18"/>
    <w:rsid w:val="00DC1260"/>
    <w:rsid w:val="00DD053A"/>
    <w:rsid w:val="00DE3AA1"/>
    <w:rsid w:val="00DE63D4"/>
    <w:rsid w:val="00DF268B"/>
    <w:rsid w:val="00DF32F8"/>
    <w:rsid w:val="00DF72B1"/>
    <w:rsid w:val="00E04FCD"/>
    <w:rsid w:val="00E067A0"/>
    <w:rsid w:val="00E27F58"/>
    <w:rsid w:val="00E30FF3"/>
    <w:rsid w:val="00E426A4"/>
    <w:rsid w:val="00E431B8"/>
    <w:rsid w:val="00E4418C"/>
    <w:rsid w:val="00E44D8E"/>
    <w:rsid w:val="00E57CA1"/>
    <w:rsid w:val="00E57FB9"/>
    <w:rsid w:val="00E6349D"/>
    <w:rsid w:val="00E63B37"/>
    <w:rsid w:val="00E70839"/>
    <w:rsid w:val="00E71792"/>
    <w:rsid w:val="00E731EC"/>
    <w:rsid w:val="00E90912"/>
    <w:rsid w:val="00E957B6"/>
    <w:rsid w:val="00EB4340"/>
    <w:rsid w:val="00ED1C45"/>
    <w:rsid w:val="00ED2883"/>
    <w:rsid w:val="00ED44F0"/>
    <w:rsid w:val="00ED7D75"/>
    <w:rsid w:val="00EE0011"/>
    <w:rsid w:val="00EE1394"/>
    <w:rsid w:val="00F04EF7"/>
    <w:rsid w:val="00F25B62"/>
    <w:rsid w:val="00F513DD"/>
    <w:rsid w:val="00F60BD0"/>
    <w:rsid w:val="00F70A69"/>
    <w:rsid w:val="00F749F1"/>
    <w:rsid w:val="00F82025"/>
    <w:rsid w:val="00F93C44"/>
    <w:rsid w:val="00F96B09"/>
    <w:rsid w:val="00FB62E0"/>
    <w:rsid w:val="00FC565E"/>
    <w:rsid w:val="00FD0E83"/>
    <w:rsid w:val="00FF2B05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4FC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0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0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05F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5F9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07171"/>
    <w:rPr>
      <w:sz w:val="18"/>
      <w:szCs w:val="18"/>
    </w:rPr>
  </w:style>
  <w:style w:type="paragraph" w:styleId="aa">
    <w:name w:val="annotation text"/>
    <w:basedOn w:val="a"/>
    <w:link w:val="ab"/>
    <w:rsid w:val="00607171"/>
    <w:pPr>
      <w:jc w:val="left"/>
    </w:pPr>
  </w:style>
  <w:style w:type="character" w:customStyle="1" w:styleId="ab">
    <w:name w:val="コメント文字列 (文字)"/>
    <w:link w:val="aa"/>
    <w:rsid w:val="0060717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07171"/>
    <w:rPr>
      <w:b/>
      <w:bCs/>
    </w:rPr>
  </w:style>
  <w:style w:type="character" w:customStyle="1" w:styleId="ad">
    <w:name w:val="コメント内容 (文字)"/>
    <w:link w:val="ac"/>
    <w:rsid w:val="0060717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75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2026-05-26T07:54:00Z</dcterms:created>
  <dcterms:modified xsi:type="dcterms:W3CDTF">2026-05-26T07:55:00Z</dcterms:modified>
  <dc:creator/>
  <cp:category/>
  <cp:contentStatus/>
  <dc:identifier/>
  <dc:language/>
  <dc:title/>
  <cp:version/>
</cp:coreProperties>
</file>