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7D55" w14:textId="77777777" w:rsidR="00457C80" w:rsidRPr="00B4478C" w:rsidRDefault="00592021" w:rsidP="00457C80">
      <w:pPr>
        <w:autoSpaceDE w:val="0"/>
        <w:autoSpaceDN w:val="0"/>
        <w:adjustRightInd w:val="0"/>
        <w:jc w:val="center"/>
        <w:rPr>
          <w:rFonts w:ascii="ＭＳ 明朝" w:hAnsi="ＭＳ 明朝" w:cs="ＭＳ明朝"/>
          <w:kern w:val="0"/>
          <w:sz w:val="32"/>
          <w:szCs w:val="32"/>
        </w:rPr>
      </w:pPr>
      <w:r w:rsidRPr="00B4478C">
        <w:rPr>
          <w:rFonts w:ascii="ＭＳ 明朝" w:hAnsi="ＭＳ 明朝" w:cs="ＭＳ明朝"/>
          <w:kern w:val="0"/>
          <w:sz w:val="32"/>
          <w:szCs w:val="32"/>
        </w:rPr>
        <w:t xml:space="preserve">　</w:t>
      </w:r>
      <w:r w:rsidR="00457C80" w:rsidRPr="00B4478C">
        <w:rPr>
          <w:rFonts w:ascii="ＭＳ 明朝" w:hAnsi="ＭＳ 明朝" w:cs="ＭＳ明朝"/>
          <w:kern w:val="0"/>
          <w:sz w:val="32"/>
          <w:szCs w:val="32"/>
        </w:rPr>
        <w:t xml:space="preserve">　第三者からの情報取得手続申立書</w:t>
      </w:r>
    </w:p>
    <w:p w14:paraId="68B4EE55" w14:textId="77777777" w:rsidR="00457C80" w:rsidRPr="00B4478C" w:rsidRDefault="00457C80" w:rsidP="00457C80">
      <w:pPr>
        <w:autoSpaceDE w:val="0"/>
        <w:autoSpaceDN w:val="0"/>
        <w:adjustRightInd w:val="0"/>
        <w:jc w:val="center"/>
        <w:rPr>
          <w:rFonts w:ascii="ＭＳ 明朝" w:hAnsi="ＭＳ 明朝" w:cs="ＭＳ明朝"/>
          <w:kern w:val="0"/>
          <w:sz w:val="32"/>
          <w:szCs w:val="32"/>
        </w:rPr>
      </w:pPr>
      <w:r w:rsidRPr="00B4478C">
        <w:rPr>
          <w:rFonts w:ascii="ＭＳ 明朝" w:hAnsi="ＭＳ 明朝" w:cs="ＭＳ明朝"/>
          <w:kern w:val="0"/>
          <w:sz w:val="32"/>
          <w:szCs w:val="32"/>
        </w:rPr>
        <w:t>（ワンストップ・債務名義用（婚姻費用分担金））</w:t>
      </w:r>
    </w:p>
    <w:p w14:paraId="00282586" w14:textId="77777777" w:rsidR="00457C80" w:rsidRPr="00E70A6F" w:rsidRDefault="00457C80" w:rsidP="00457C80">
      <w:pPr>
        <w:autoSpaceDE w:val="0"/>
        <w:autoSpaceDN w:val="0"/>
        <w:adjustRightInd w:val="0"/>
        <w:jc w:val="center"/>
        <w:rPr>
          <w:rFonts w:ascii="ＭＳ 明朝" w:hAnsi="ＭＳ 明朝" w:cs="ＭＳ明朝"/>
          <w:b/>
          <w:kern w:val="0"/>
          <w:sz w:val="28"/>
          <w:szCs w:val="28"/>
        </w:rPr>
      </w:pPr>
    </w:p>
    <w:p w14:paraId="1F3435B6" w14:textId="77777777" w:rsidR="00457C80" w:rsidRPr="00C96C66" w:rsidRDefault="00457C80" w:rsidP="00457C80">
      <w:pPr>
        <w:autoSpaceDE w:val="0"/>
        <w:autoSpaceDN w:val="0"/>
        <w:adjustRightInd w:val="0"/>
        <w:spacing w:line="28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Pr="00C46128">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C46128">
        <w:rPr>
          <w:rFonts w:asciiTheme="minorEastAsia" w:eastAsiaTheme="minorEastAsia" w:hAnsiTheme="minorEastAsia" w:cs="ＭＳ明朝" w:hint="eastAsia"/>
          <w:kern w:val="0"/>
          <w:sz w:val="24"/>
          <w:u w:val="dotted"/>
        </w:rPr>
        <w:t xml:space="preserve">　</w:t>
      </w:r>
      <w:r w:rsidRPr="00C96C66">
        <w:rPr>
          <w:rFonts w:asciiTheme="minorEastAsia" w:eastAsiaTheme="minorEastAsia" w:hAnsiTheme="minorEastAsia" w:cs="ＭＳ明朝" w:hint="eastAsia"/>
          <w:kern w:val="0"/>
          <w:sz w:val="24"/>
        </w:rPr>
        <w:t>地方裁判所</w:t>
      </w:r>
      <w:r w:rsidRPr="00C46128">
        <w:rPr>
          <w:rFonts w:asciiTheme="minorEastAsia" w:eastAsiaTheme="minorEastAsia" w:hAnsiTheme="minorEastAsia" w:cs="ＭＳ明朝" w:hint="eastAsia"/>
          <w:kern w:val="0"/>
          <w:sz w:val="24"/>
          <w:u w:val="dotted"/>
        </w:rPr>
        <w:t xml:space="preserve">　　　　　</w:t>
      </w:r>
      <w:r w:rsidRPr="00C96C66">
        <w:rPr>
          <w:rFonts w:asciiTheme="minorEastAsia" w:eastAsiaTheme="minorEastAsia" w:hAnsiTheme="minorEastAsia" w:cs="ＭＳ明朝" w:hint="eastAsia"/>
          <w:kern w:val="0"/>
          <w:sz w:val="24"/>
        </w:rPr>
        <w:t xml:space="preserve">　御中</w:t>
      </w:r>
    </w:p>
    <w:p w14:paraId="30FD4B28" w14:textId="77777777" w:rsidR="00457C80" w:rsidRPr="00C96C66" w:rsidRDefault="00457C80" w:rsidP="00457C80">
      <w:pPr>
        <w:autoSpaceDE w:val="0"/>
        <w:autoSpaceDN w:val="0"/>
        <w:adjustRightInd w:val="0"/>
        <w:spacing w:line="280" w:lineRule="exact"/>
        <w:jc w:val="left"/>
        <w:rPr>
          <w:rFonts w:asciiTheme="minorEastAsia" w:eastAsiaTheme="minorEastAsia" w:hAnsiTheme="minorEastAsia" w:cs="ＭＳ明朝"/>
          <w:kern w:val="0"/>
          <w:sz w:val="24"/>
        </w:rPr>
      </w:pPr>
    </w:p>
    <w:p w14:paraId="0038FCB3" w14:textId="77777777" w:rsidR="00457C80" w:rsidRPr="00926E68" w:rsidRDefault="00457C80" w:rsidP="00457C80">
      <w:pPr>
        <w:autoSpaceDE w:val="0"/>
        <w:autoSpaceDN w:val="0"/>
        <w:adjustRightInd w:val="0"/>
        <w:spacing w:line="28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hint="eastAsia"/>
          <w:kern w:val="0"/>
          <w:sz w:val="24"/>
        </w:rPr>
        <w:t>令和</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年</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月</w:t>
      </w:r>
      <w:r w:rsidRPr="007F711E">
        <w:rPr>
          <w:rFonts w:asciiTheme="minorEastAsia" w:eastAsiaTheme="minorEastAsia" w:hAnsiTheme="minorEastAsia" w:cs="ＭＳ明朝" w:hint="eastAsia"/>
          <w:kern w:val="0"/>
          <w:sz w:val="24"/>
          <w:u w:val="dotted"/>
        </w:rPr>
        <w:t xml:space="preserve">　　</w:t>
      </w:r>
      <w:r w:rsidRPr="00926E68">
        <w:rPr>
          <w:rFonts w:asciiTheme="minorEastAsia" w:eastAsiaTheme="minorEastAsia" w:hAnsiTheme="minorEastAsia" w:cs="ＭＳ明朝" w:hint="eastAsia"/>
          <w:kern w:val="0"/>
          <w:sz w:val="24"/>
        </w:rPr>
        <w:t>日</w:t>
      </w:r>
    </w:p>
    <w:p w14:paraId="2543173A" w14:textId="77777777" w:rsidR="00457C80" w:rsidRPr="00926E68" w:rsidRDefault="00457C80" w:rsidP="00457C80">
      <w:pPr>
        <w:autoSpaceDE w:val="0"/>
        <w:autoSpaceDN w:val="0"/>
        <w:adjustRightInd w:val="0"/>
        <w:spacing w:line="280" w:lineRule="exact"/>
        <w:jc w:val="left"/>
        <w:rPr>
          <w:rFonts w:asciiTheme="minorEastAsia" w:eastAsiaTheme="minorEastAsia" w:hAnsiTheme="minorEastAsia" w:cs="ＭＳ明朝"/>
          <w:kern w:val="0"/>
          <w:sz w:val="24"/>
        </w:rPr>
      </w:pPr>
    </w:p>
    <w:p w14:paraId="19DEC864" w14:textId="77777777" w:rsidR="00457C80" w:rsidRPr="007F711E" w:rsidRDefault="00457C80" w:rsidP="00457C80">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申立人</w:t>
      </w:r>
      <w:r>
        <w:rPr>
          <w:rFonts w:asciiTheme="minorEastAsia" w:eastAsiaTheme="minorEastAsia" w:hAnsiTheme="minorEastAsia"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12BA6EA9" w14:textId="77777777" w:rsidR="00457C80" w:rsidRPr="00926E68" w:rsidRDefault="00457C80" w:rsidP="00457C8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15340411" w14:textId="77777777" w:rsidR="00457C80" w:rsidRPr="00926E68" w:rsidRDefault="00457C80" w:rsidP="00457C8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078CBC46" w14:textId="77777777" w:rsidR="00457C80" w:rsidRDefault="00457C80" w:rsidP="00457C80">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3D1F7078" w14:textId="77777777" w:rsidR="00457C80" w:rsidRPr="00C96C66" w:rsidRDefault="00457C80" w:rsidP="00457C80">
      <w:pPr>
        <w:autoSpaceDE w:val="0"/>
        <w:autoSpaceDN w:val="0"/>
        <w:adjustRightInd w:val="0"/>
        <w:spacing w:line="28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 xml:space="preserve">　　　　　　　　　　　　　　　　　　　　　　 </w:t>
      </w:r>
    </w:p>
    <w:p w14:paraId="7A2A776B" w14:textId="77777777" w:rsidR="00457C80" w:rsidRPr="00C96C66" w:rsidRDefault="00457C80" w:rsidP="00457C80">
      <w:pPr>
        <w:spacing w:line="340" w:lineRule="exact"/>
        <w:jc w:val="left"/>
        <w:rPr>
          <w:rFonts w:asciiTheme="minorEastAsia" w:eastAsiaTheme="minorEastAsia" w:hAnsiTheme="minorEastAsia" w:cs="ＭＳ明朝"/>
          <w:sz w:val="24"/>
        </w:rPr>
      </w:pPr>
    </w:p>
    <w:p w14:paraId="4A343D2E" w14:textId="77777777" w:rsidR="00457C80" w:rsidRPr="00C96C66" w:rsidRDefault="00457C80" w:rsidP="00457C80">
      <w:pPr>
        <w:spacing w:line="340" w:lineRule="exact"/>
        <w:jc w:val="left"/>
        <w:rPr>
          <w:rFonts w:asciiTheme="minorEastAsia" w:eastAsiaTheme="minorEastAsia" w:hAnsiTheme="minorEastAsia"/>
          <w:sz w:val="24"/>
        </w:rPr>
      </w:pPr>
      <w:r w:rsidRPr="00C96C66">
        <w:rPr>
          <w:rFonts w:asciiTheme="minorEastAsia" w:eastAsiaTheme="minorEastAsia" w:hAnsiTheme="minorEastAsia" w:cs="ＭＳ明朝"/>
          <w:sz w:val="24"/>
        </w:rPr>
        <w:t xml:space="preserve">　　　　　　　　　　　</w:t>
      </w:r>
      <w:r w:rsidRPr="00457C80">
        <w:rPr>
          <w:rFonts w:asciiTheme="minorEastAsia" w:eastAsiaTheme="minorEastAsia" w:hAnsiTheme="minorEastAsia" w:cs="ＭＳ明朝"/>
          <w:spacing w:val="60"/>
          <w:kern w:val="0"/>
          <w:sz w:val="24"/>
          <w:fitText w:val="960" w:id="-476279552"/>
        </w:rPr>
        <w:t>当事</w:t>
      </w:r>
      <w:r w:rsidRPr="00457C80">
        <w:rPr>
          <w:rFonts w:asciiTheme="minorEastAsia" w:eastAsiaTheme="minorEastAsia" w:hAnsiTheme="minorEastAsia" w:cs="ＭＳ明朝"/>
          <w:kern w:val="0"/>
          <w:sz w:val="24"/>
          <w:fitText w:val="960" w:id="-476279552"/>
        </w:rPr>
        <w:t>者</w:t>
      </w:r>
      <w:r w:rsidRPr="00C96C66">
        <w:rPr>
          <w:rFonts w:asciiTheme="minorEastAsia" w:eastAsiaTheme="minorEastAsia" w:hAnsiTheme="minorEastAsia" w:cs="ＭＳ明朝"/>
          <w:sz w:val="24"/>
        </w:rPr>
        <w:t xml:space="preserve">　　　別紙目録記載のとおり </w:t>
      </w:r>
    </w:p>
    <w:p w14:paraId="511BEA8C" w14:textId="77777777" w:rsidR="00457C80" w:rsidRPr="00C96C66" w:rsidRDefault="00457C80" w:rsidP="00457C80">
      <w:pPr>
        <w:spacing w:line="340" w:lineRule="exact"/>
        <w:jc w:val="left"/>
        <w:rPr>
          <w:rFonts w:asciiTheme="minorEastAsia" w:eastAsiaTheme="minorEastAsia" w:hAnsiTheme="minorEastAsia"/>
          <w:sz w:val="24"/>
        </w:rPr>
      </w:pPr>
      <w:r w:rsidRPr="00C96C66">
        <w:rPr>
          <w:rFonts w:asciiTheme="minorEastAsia" w:eastAsiaTheme="minorEastAsia" w:hAnsiTheme="minorEastAsia" w:cs="ＭＳ明朝"/>
          <w:sz w:val="24"/>
        </w:rPr>
        <w:t xml:space="preserve">　　　　　　　　　　　請求債権　　　別紙目録記載のとおり</w:t>
      </w:r>
    </w:p>
    <w:p w14:paraId="3701D8B9"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p>
    <w:p w14:paraId="5CE3FF35" w14:textId="77777777" w:rsidR="00457C80" w:rsidRPr="00C96C66" w:rsidRDefault="00457C80" w:rsidP="00457C80">
      <w:pPr>
        <w:autoSpaceDE w:val="0"/>
        <w:autoSpaceDN w:val="0"/>
        <w:adjustRightInd w:val="0"/>
        <w:spacing w:line="340" w:lineRule="exact"/>
        <w:ind w:firstLineChars="100" w:firstLine="240"/>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申立人は、債務者に対し、別紙請求債権目録記載の執行力のある債務名義の正本に記載された請求債権を有しているが、債務者がその支払をせず、下記の要件に該当するので、第三者に対し債務者の給与債権に係る情報（民事執行法２０６条１項）の提供を命じるよう求める。</w:t>
      </w:r>
    </w:p>
    <w:p w14:paraId="31C27177" w14:textId="77777777" w:rsidR="00457C80" w:rsidRPr="00C96C66" w:rsidRDefault="00457C80" w:rsidP="00457C80">
      <w:pPr>
        <w:autoSpaceDE w:val="0"/>
        <w:autoSpaceDN w:val="0"/>
        <w:adjustRightInd w:val="0"/>
        <w:spacing w:line="340" w:lineRule="exact"/>
        <w:ind w:firstLineChars="100" w:firstLine="240"/>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 xml:space="preserve">また、民事執行法１６７条の１７第１項２号により申立てをしたものとみなされた差押命令において、差し押さえるべき債権は別紙差押債権目録記載のとおりである（なお、同目録中「第三債務者」とあるのは、民事執行法２０６条１項各号に規定する債権に関し、債務者に支払をする者をいう。）。 </w:t>
      </w:r>
    </w:p>
    <w:p w14:paraId="0B87BA93" w14:textId="77777777" w:rsidR="00457C80" w:rsidRPr="00C96C66" w:rsidRDefault="00457C80" w:rsidP="00457C80">
      <w:pPr>
        <w:spacing w:line="340" w:lineRule="exact"/>
        <w:rPr>
          <w:rFonts w:asciiTheme="minorEastAsia" w:eastAsiaTheme="minorEastAsia" w:hAnsiTheme="minorEastAsia" w:cs="ＭＳ明朝"/>
          <w:sz w:val="24"/>
        </w:rPr>
      </w:pPr>
      <w:r w:rsidRPr="00C96C66">
        <w:rPr>
          <w:rFonts w:asciiTheme="minorEastAsia" w:eastAsiaTheme="minorEastAsia" w:hAnsiTheme="minorEastAsia" w:cs="ＭＳ明朝"/>
          <w:sz w:val="24"/>
        </w:rPr>
        <w:t>（以下に該当する場合は、□に✓</w:t>
      </w:r>
      <w:r w:rsidRPr="00C96C66">
        <w:rPr>
          <w:rFonts w:asciiTheme="minorEastAsia" w:eastAsiaTheme="minorEastAsia" w:hAnsiTheme="minorEastAsia" w:cs="ＭＳ明朝" w:hint="eastAsia"/>
          <w:sz w:val="24"/>
        </w:rPr>
        <w:t>又は■</w:t>
      </w:r>
      <w:r w:rsidRPr="00C96C66">
        <w:rPr>
          <w:rFonts w:asciiTheme="minorEastAsia" w:eastAsiaTheme="minorEastAsia" w:hAnsiTheme="minorEastAsia" w:cs="ＭＳ明朝"/>
          <w:sz w:val="24"/>
        </w:rPr>
        <w:t xml:space="preserve">を記入してください。） </w:t>
      </w:r>
    </w:p>
    <w:p w14:paraId="710D52CB" w14:textId="77777777" w:rsidR="00457C80" w:rsidRPr="00C96C66" w:rsidRDefault="00457C80" w:rsidP="00457C80">
      <w:pPr>
        <w:spacing w:line="340" w:lineRule="exact"/>
        <w:ind w:left="494" w:hangingChars="206" w:hanging="494"/>
        <w:rPr>
          <w:rFonts w:asciiTheme="minorEastAsia" w:eastAsiaTheme="minorEastAsia" w:hAnsiTheme="minorEastAsia" w:cs="ＭＳ明朝"/>
          <w:kern w:val="0"/>
          <w:sz w:val="24"/>
        </w:rPr>
      </w:pPr>
      <w:r w:rsidRPr="00C96C66">
        <w:rPr>
          <w:rFonts w:asciiTheme="minorEastAsia" w:eastAsiaTheme="minorEastAsia" w:hAnsiTheme="minorEastAsia" w:cs="ＭＳ明朝"/>
          <w:sz w:val="24"/>
        </w:rPr>
        <w:t xml:space="preserve">　□　この差押命令</w:t>
      </w:r>
      <w:r w:rsidRPr="00C96C66">
        <w:rPr>
          <w:rFonts w:asciiTheme="minorEastAsia" w:eastAsiaTheme="minorEastAsia" w:hAnsiTheme="minorEastAsia" w:cs="ＭＳ明朝" w:hint="eastAsia"/>
          <w:sz w:val="24"/>
        </w:rPr>
        <w:t>の申立事件</w:t>
      </w:r>
      <w:r w:rsidRPr="00C96C66">
        <w:rPr>
          <w:rFonts w:asciiTheme="minorEastAsia" w:eastAsiaTheme="minorEastAsia" w:hAnsiTheme="minorEastAsia" w:cs="ＭＳ明朝"/>
          <w:sz w:val="24"/>
        </w:rPr>
        <w:t>において、民事執行法１４７条１項に基づく</w:t>
      </w:r>
      <w:r w:rsidRPr="00C96C66">
        <w:rPr>
          <w:rFonts w:asciiTheme="minorEastAsia" w:eastAsiaTheme="minorEastAsia" w:hAnsiTheme="minorEastAsia" w:cs="ＭＳ明朝" w:hint="eastAsia"/>
          <w:sz w:val="24"/>
        </w:rPr>
        <w:t>第三債務者に対する</w:t>
      </w:r>
      <w:r w:rsidRPr="00C96C66">
        <w:rPr>
          <w:rFonts w:asciiTheme="minorEastAsia" w:eastAsiaTheme="minorEastAsia" w:hAnsiTheme="minorEastAsia" w:cs="ＭＳ明朝"/>
          <w:sz w:val="24"/>
        </w:rPr>
        <w:t>陳述催告の申立てをする。</w:t>
      </w:r>
    </w:p>
    <w:p w14:paraId="272E3B32" w14:textId="77777777" w:rsidR="00457C80" w:rsidRPr="00C96C66" w:rsidRDefault="00457C80" w:rsidP="00457C80">
      <w:pPr>
        <w:autoSpaceDE w:val="0"/>
        <w:autoSpaceDN w:val="0"/>
        <w:adjustRightInd w:val="0"/>
        <w:spacing w:line="340" w:lineRule="exact"/>
        <w:jc w:val="center"/>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記</w:t>
      </w:r>
    </w:p>
    <w:p w14:paraId="33A1B3F9" w14:textId="77777777" w:rsidR="00457C80" w:rsidRPr="00C96C66" w:rsidRDefault="00457C80" w:rsidP="00457C80">
      <w:pPr>
        <w:autoSpaceDE w:val="0"/>
        <w:autoSpaceDN w:val="0"/>
        <w:adjustRightInd w:val="0"/>
        <w:spacing w:line="340" w:lineRule="exac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１　民事執行法１９７条１項の要件（該当する□に</w:t>
      </w:r>
      <w:r w:rsidRPr="00C96C66">
        <w:rPr>
          <w:rFonts w:asciiTheme="minorEastAsia" w:eastAsiaTheme="minorEastAsia" w:hAnsiTheme="minorEastAsia" w:cs="ＭＳ明朝"/>
          <w:kern w:val="0"/>
          <w:sz w:val="24"/>
        </w:rPr>
        <w:t>✔</w:t>
      </w:r>
      <w:r w:rsidRPr="00C96C66">
        <w:rPr>
          <w:rFonts w:asciiTheme="minorEastAsia" w:eastAsiaTheme="minorEastAsia" w:hAnsiTheme="minorEastAsia" w:cs="ＭＳ明朝" w:hint="eastAsia"/>
          <w:kern w:val="0"/>
          <w:sz w:val="24"/>
        </w:rPr>
        <w:t>又は■を記入してください。）</w:t>
      </w:r>
    </w:p>
    <w:p w14:paraId="5D8223E2" w14:textId="77777777" w:rsidR="00457C80" w:rsidRPr="00C96C66" w:rsidRDefault="00457C80" w:rsidP="00457C80">
      <w:pPr>
        <w:autoSpaceDE w:val="0"/>
        <w:autoSpaceDN w:val="0"/>
        <w:adjustRightInd w:val="0"/>
        <w:spacing w:line="340" w:lineRule="exact"/>
        <w:ind w:leftChars="100" w:left="450" w:hangingChars="100" w:hanging="240"/>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強制執行又は担保権の実行における配当等の手続（本件申立ての日より６月以上前に終了したものを除く。）において、当該金銭債権の完全な弁済を得ることができなかった（１号）。</w:t>
      </w:r>
    </w:p>
    <w:p w14:paraId="64A7796E" w14:textId="77777777" w:rsidR="00457C80" w:rsidRPr="00C96C66" w:rsidRDefault="00457C80" w:rsidP="00457C80">
      <w:pPr>
        <w:autoSpaceDE w:val="0"/>
        <w:autoSpaceDN w:val="0"/>
        <w:adjustRightInd w:val="0"/>
        <w:spacing w:line="340" w:lineRule="exact"/>
        <w:ind w:leftChars="100" w:left="450" w:hangingChars="100" w:hanging="240"/>
        <w:rPr>
          <w:rFonts w:asciiTheme="minorEastAsia" w:eastAsiaTheme="minorEastAsia" w:hAnsiTheme="minorEastAsia" w:cs="ＭＳ明朝"/>
          <w:kern w:val="0"/>
          <w:sz w:val="24"/>
        </w:rPr>
      </w:pPr>
      <w:r w:rsidRPr="72D968E7">
        <w:rPr>
          <w:rFonts w:asciiTheme="minorEastAsia" w:eastAsiaTheme="minorEastAsia" w:hAnsiTheme="minorEastAsia" w:cs="ＭＳ明朝"/>
          <w:kern w:val="0"/>
          <w:sz w:val="24"/>
        </w:rPr>
        <w:t>□　知れている財産に対する強制執行を実施しても、当該金銭債権の完全な弁済を得られない（２号）。</w:t>
      </w:r>
    </w:p>
    <w:p w14:paraId="07EA531F" w14:textId="77777777" w:rsidR="00457C80" w:rsidRPr="00C96C66" w:rsidRDefault="00457C80" w:rsidP="00457C80">
      <w:pPr>
        <w:autoSpaceDE w:val="0"/>
        <w:autoSpaceDN w:val="0"/>
        <w:adjustRightInd w:val="0"/>
        <w:spacing w:line="340" w:lineRule="exac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２　民事執行法２０５条２項の要件</w:t>
      </w:r>
    </w:p>
    <w:p w14:paraId="43837DCA" w14:textId="77777777" w:rsidR="00457C80" w:rsidRPr="00C96C66" w:rsidRDefault="00457C80" w:rsidP="00457C80">
      <w:pPr>
        <w:autoSpaceDE w:val="0"/>
        <w:autoSpaceDN w:val="0"/>
        <w:adjustRightInd w:val="0"/>
        <w:spacing w:line="340" w:lineRule="exact"/>
        <w:ind w:firstLineChars="50" w:firstLine="120"/>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(1)</w:t>
      </w:r>
      <w:r w:rsidRPr="00C96C66">
        <w:rPr>
          <w:rFonts w:asciiTheme="minorEastAsia" w:eastAsiaTheme="minorEastAsia" w:hAnsiTheme="minorEastAsia" w:cs="ＭＳ明朝" w:hint="eastAsia"/>
          <w:kern w:val="0"/>
          <w:sz w:val="24"/>
        </w:rPr>
        <w:t xml:space="preserve">　財産開示事件の事件番号　　</w:t>
      </w:r>
    </w:p>
    <w:p w14:paraId="267D8AB2" w14:textId="77777777" w:rsidR="00457C80" w:rsidRPr="00C96C66" w:rsidRDefault="00457C80" w:rsidP="00457C80">
      <w:pPr>
        <w:autoSpaceDE w:val="0"/>
        <w:autoSpaceDN w:val="0"/>
        <w:adjustRightInd w:val="0"/>
        <w:spacing w:line="340" w:lineRule="exact"/>
        <w:ind w:firstLineChars="500" w:firstLine="1200"/>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地方裁判所　　　　令和　　年（財チ）第　　　　号</w:t>
      </w:r>
    </w:p>
    <w:p w14:paraId="393EA01D" w14:textId="77777777" w:rsidR="00457C80" w:rsidRPr="00C96C66" w:rsidRDefault="00457C80" w:rsidP="00457C80">
      <w:pPr>
        <w:autoSpaceDE w:val="0"/>
        <w:autoSpaceDN w:val="0"/>
        <w:adjustRightInd w:val="0"/>
        <w:spacing w:line="340" w:lineRule="exact"/>
        <w:ind w:firstLineChars="50" w:firstLine="120"/>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(2)</w:t>
      </w:r>
      <w:r w:rsidRPr="00C96C66">
        <w:rPr>
          <w:rFonts w:asciiTheme="minorEastAsia" w:eastAsiaTheme="minorEastAsia" w:hAnsiTheme="minorEastAsia" w:cs="ＭＳ明朝" w:hint="eastAsia"/>
          <w:kern w:val="0"/>
          <w:sz w:val="24"/>
        </w:rPr>
        <w:t xml:space="preserve">　財産開示期日　　令和　　年　　月　　日　</w:t>
      </w:r>
    </w:p>
    <w:p w14:paraId="32913D05" w14:textId="77777777" w:rsidR="00457C80" w:rsidRPr="00C96C66" w:rsidRDefault="00457C80" w:rsidP="00457C80">
      <w:pPr>
        <w:autoSpaceDE w:val="0"/>
        <w:autoSpaceDN w:val="0"/>
        <w:adjustRightInd w:val="0"/>
        <w:spacing w:line="340" w:lineRule="exact"/>
        <w:ind w:leftChars="100" w:left="210"/>
        <w:rPr>
          <w:rFonts w:asciiTheme="minorEastAsia" w:eastAsiaTheme="minorEastAsia" w:hAnsiTheme="minorEastAsia" w:cs="ＭＳ明朝"/>
          <w:kern w:val="0"/>
          <w:sz w:val="24"/>
        </w:rPr>
      </w:pPr>
    </w:p>
    <w:p w14:paraId="08DEC369"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lastRenderedPageBreak/>
        <w:t>（添付書類）（該当する□に</w:t>
      </w:r>
      <w:r w:rsidRPr="00C96C66">
        <w:rPr>
          <w:rFonts w:asciiTheme="minorEastAsia" w:eastAsiaTheme="minorEastAsia" w:hAnsiTheme="minorEastAsia" w:cs="ＭＳ明朝"/>
          <w:kern w:val="0"/>
          <w:sz w:val="24"/>
        </w:rPr>
        <w:t>✔</w:t>
      </w:r>
      <w:r w:rsidRPr="00C96C66">
        <w:rPr>
          <w:rFonts w:asciiTheme="minorEastAsia" w:eastAsiaTheme="minorEastAsia" w:hAnsiTheme="minorEastAsia" w:cs="ＭＳ明朝" w:hint="eastAsia"/>
          <w:kern w:val="0"/>
          <w:sz w:val="24"/>
        </w:rPr>
        <w:t>又は■を記入してください。）</w:t>
      </w:r>
    </w:p>
    <w:p w14:paraId="64FB3768"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執行力のある債務名義の正本　　　　</w:t>
      </w:r>
      <w:r w:rsidRPr="00C96C66">
        <w:rPr>
          <w:rFonts w:asciiTheme="minorEastAsia" w:eastAsiaTheme="minorEastAsia" w:hAnsiTheme="minorEastAsia" w:cs="ＭＳ明朝"/>
          <w:kern w:val="0"/>
          <w:sz w:val="24"/>
        </w:rPr>
        <w:t xml:space="preserve"> </w:t>
      </w:r>
      <w:r w:rsidRPr="00C96C66">
        <w:rPr>
          <w:rFonts w:asciiTheme="minorEastAsia" w:eastAsiaTheme="minorEastAsia" w:hAnsiTheme="minorEastAsia" w:cs="ＭＳ明朝" w:hint="eastAsia"/>
          <w:kern w:val="0"/>
          <w:sz w:val="24"/>
        </w:rPr>
        <w:t>通</w:t>
      </w:r>
    </w:p>
    <w:p w14:paraId="14898DB1"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同送達証明書　　　　　　　　　　　</w:t>
      </w:r>
      <w:r w:rsidRPr="00C96C66">
        <w:rPr>
          <w:rFonts w:asciiTheme="minorEastAsia" w:eastAsiaTheme="minorEastAsia" w:hAnsiTheme="minorEastAsia" w:cs="ＭＳ明朝"/>
          <w:kern w:val="0"/>
          <w:sz w:val="24"/>
        </w:rPr>
        <w:t xml:space="preserve"> </w:t>
      </w:r>
      <w:r w:rsidRPr="00C96C66">
        <w:rPr>
          <w:rFonts w:asciiTheme="minorEastAsia" w:eastAsiaTheme="minorEastAsia" w:hAnsiTheme="minorEastAsia" w:cs="ＭＳ明朝" w:hint="eastAsia"/>
          <w:kern w:val="0"/>
          <w:sz w:val="24"/>
        </w:rPr>
        <w:t>通</w:t>
      </w:r>
    </w:p>
    <w:p w14:paraId="7C0D6AE8"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同確定証明書　　　　　　　　　　　</w:t>
      </w:r>
      <w:r w:rsidRPr="00C96C66">
        <w:rPr>
          <w:rFonts w:asciiTheme="minorEastAsia" w:eastAsiaTheme="minorEastAsia" w:hAnsiTheme="minorEastAsia" w:cs="ＭＳ明朝"/>
          <w:kern w:val="0"/>
          <w:sz w:val="24"/>
        </w:rPr>
        <w:t xml:space="preserve"> </w:t>
      </w:r>
      <w:r w:rsidRPr="00C96C66">
        <w:rPr>
          <w:rFonts w:asciiTheme="minorEastAsia" w:eastAsiaTheme="minorEastAsia" w:hAnsiTheme="minorEastAsia" w:cs="ＭＳ明朝" w:hint="eastAsia"/>
          <w:kern w:val="0"/>
          <w:sz w:val="24"/>
        </w:rPr>
        <w:t>通</w:t>
      </w:r>
    </w:p>
    <w:p w14:paraId="29CB3B8C"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債務者の住民票　　　　　　　　　　</w:t>
      </w:r>
      <w:r w:rsidRPr="00C96C66">
        <w:rPr>
          <w:rFonts w:asciiTheme="minorEastAsia" w:eastAsiaTheme="minorEastAsia" w:hAnsiTheme="minorEastAsia" w:cs="ＭＳ明朝"/>
          <w:kern w:val="0"/>
          <w:sz w:val="24"/>
        </w:rPr>
        <w:t xml:space="preserve"> </w:t>
      </w:r>
      <w:r w:rsidRPr="00C96C66">
        <w:rPr>
          <w:rFonts w:asciiTheme="minorEastAsia" w:eastAsiaTheme="minorEastAsia" w:hAnsiTheme="minorEastAsia" w:cs="ＭＳ明朝" w:hint="eastAsia"/>
          <w:kern w:val="0"/>
          <w:sz w:val="24"/>
        </w:rPr>
        <w:t xml:space="preserve">通　</w:t>
      </w:r>
    </w:p>
    <w:p w14:paraId="74B827AC"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第三者の資格証明書　　　　　　　　</w:t>
      </w:r>
      <w:r w:rsidRPr="00C96C66">
        <w:rPr>
          <w:rFonts w:asciiTheme="minorEastAsia" w:eastAsiaTheme="minorEastAsia" w:hAnsiTheme="minorEastAsia" w:cs="ＭＳ明朝"/>
          <w:kern w:val="0"/>
          <w:sz w:val="24"/>
        </w:rPr>
        <w:t xml:space="preserve"> </w:t>
      </w:r>
      <w:r w:rsidRPr="00C96C66">
        <w:rPr>
          <w:rFonts w:asciiTheme="minorEastAsia" w:eastAsiaTheme="minorEastAsia" w:hAnsiTheme="minorEastAsia" w:cs="ＭＳ明朝" w:hint="eastAsia"/>
          <w:kern w:val="0"/>
          <w:sz w:val="24"/>
        </w:rPr>
        <w:t xml:space="preserve">通　</w:t>
      </w:r>
    </w:p>
    <w:p w14:paraId="57D6EC11"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p>
    <w:p w14:paraId="6B2B284E"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p>
    <w:p w14:paraId="71B63A42"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（証拠書類）（該当する□に</w:t>
      </w:r>
      <w:r w:rsidRPr="00C96C66">
        <w:rPr>
          <w:rFonts w:asciiTheme="minorEastAsia" w:eastAsiaTheme="minorEastAsia" w:hAnsiTheme="minorEastAsia" w:cs="ＭＳ明朝"/>
          <w:kern w:val="0"/>
          <w:sz w:val="24"/>
        </w:rPr>
        <w:t>✔</w:t>
      </w:r>
      <w:r w:rsidRPr="00C96C66">
        <w:rPr>
          <w:rFonts w:asciiTheme="minorEastAsia" w:eastAsiaTheme="minorEastAsia" w:hAnsiTheme="minorEastAsia" w:cs="ＭＳ明朝" w:hint="eastAsia"/>
          <w:kern w:val="0"/>
          <w:sz w:val="24"/>
        </w:rPr>
        <w:t>又は■を記入してください。）</w:t>
      </w:r>
    </w:p>
    <w:p w14:paraId="76E5F4FA"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１　民事執行法１９７条１項１号の主張をする場合</w:t>
      </w:r>
    </w:p>
    <w:p w14:paraId="6EF41686"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（同号の証明資料）</w:t>
      </w:r>
    </w:p>
    <w:p w14:paraId="25110EB0"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配当表写し　　　　　　　　甲第　　　号証</w:t>
      </w:r>
    </w:p>
    <w:p w14:paraId="1A6D4118"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弁済金交付計算書写し　　　甲第　　　号証</w:t>
      </w:r>
    </w:p>
    <w:p w14:paraId="6C66F04F"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不動産競売開始決定写し　　甲第　　　号証</w:t>
      </w:r>
    </w:p>
    <w:p w14:paraId="441E088D"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債権差押命令写し　　　　　甲第　　　号証</w:t>
      </w:r>
    </w:p>
    <w:p w14:paraId="4F3ADAD2"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配当期日呼出状写し　　　　甲第　　　号証</w:t>
      </w:r>
    </w:p>
    <w:p w14:paraId="1FE97CB6"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w:t>
      </w:r>
    </w:p>
    <w:p w14:paraId="5B622476" w14:textId="77777777" w:rsidR="00457C80" w:rsidRPr="00C96C66" w:rsidRDefault="00457C80" w:rsidP="00457C80">
      <w:pPr>
        <w:autoSpaceDE w:val="0"/>
        <w:autoSpaceDN w:val="0"/>
        <w:adjustRightInd w:val="0"/>
        <w:spacing w:line="340" w:lineRule="exact"/>
        <w:ind w:firstLineChars="100" w:firstLine="240"/>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（民事執行法２０５条２項の証明資料）</w:t>
      </w:r>
    </w:p>
    <w:p w14:paraId="5F1DB49B"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財産開示期日が実施されたことの証明書　甲第　　　号証</w:t>
      </w:r>
    </w:p>
    <w:p w14:paraId="11A6942D" w14:textId="77777777" w:rsidR="00457C80" w:rsidRPr="00C96C66" w:rsidRDefault="00457C80" w:rsidP="00457C80">
      <w:pPr>
        <w:autoSpaceDE w:val="0"/>
        <w:autoSpaceDN w:val="0"/>
        <w:adjustRightInd w:val="0"/>
        <w:spacing w:line="340" w:lineRule="exact"/>
        <w:ind w:firstLineChars="200" w:firstLine="480"/>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財産開示期日調書写し　　　甲第　　　号証</w:t>
      </w:r>
    </w:p>
    <w:p w14:paraId="3E8F2B1C"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財産開示手続実施決定写し　甲第　　　号証</w:t>
      </w:r>
    </w:p>
    <w:p w14:paraId="1575A3D2"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p>
    <w:p w14:paraId="5D1A702D"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２　民事執行法１９７条１項２号の主張をする場合</w:t>
      </w:r>
    </w:p>
    <w:p w14:paraId="5A4E53B9"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（同号の疎明資料）</w:t>
      </w:r>
    </w:p>
    <w:p w14:paraId="09EED732" w14:textId="77777777" w:rsidR="00457C80" w:rsidRPr="00C96C66" w:rsidRDefault="00457C80" w:rsidP="00457C80">
      <w:pPr>
        <w:autoSpaceDE w:val="0"/>
        <w:autoSpaceDN w:val="0"/>
        <w:adjustRightInd w:val="0"/>
        <w:spacing w:line="340" w:lineRule="exact"/>
        <w:ind w:firstLineChars="200" w:firstLine="480"/>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財産調査結果報告書及び添付資料　甲第　　　号証</w:t>
      </w:r>
    </w:p>
    <w:p w14:paraId="2AC25DBA"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p>
    <w:p w14:paraId="7D9263C3"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（民事執行法２０５条２項の証明資料）</w:t>
      </w:r>
    </w:p>
    <w:p w14:paraId="740A1CB5"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財産調査結果報告書添付資料のとおり　甲第　　　号証</w:t>
      </w:r>
    </w:p>
    <w:p w14:paraId="42FC491C"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財産開示期日が実施されたことの証明書　甲第　　　号証</w:t>
      </w:r>
    </w:p>
    <w:p w14:paraId="638D8CAA"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sz w:val="24"/>
        </w:rPr>
      </w:pPr>
      <w:r w:rsidRPr="00C96C66">
        <w:rPr>
          <w:rFonts w:asciiTheme="minorEastAsia" w:eastAsiaTheme="minorEastAsia" w:hAnsiTheme="minorEastAsia" w:cs="ＭＳ明朝" w:hint="eastAsia"/>
          <w:kern w:val="0"/>
          <w:sz w:val="24"/>
        </w:rPr>
        <w:t xml:space="preserve">　　□　財産開示期日調書写し　　　甲第　　　号証</w:t>
      </w:r>
    </w:p>
    <w:p w14:paraId="485A3943" w14:textId="77777777" w:rsidR="00457C80" w:rsidRPr="00C96C66"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財産開示手続実施決定写し　甲第　　　号証</w:t>
      </w:r>
    </w:p>
    <w:p w14:paraId="4853A192" w14:textId="77777777" w:rsidR="00457C80" w:rsidRDefault="00457C80" w:rsidP="00457C80">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p>
    <w:p w14:paraId="40C6441A" w14:textId="74B8E24C" w:rsidR="00CF738F" w:rsidRDefault="00CF738F" w:rsidP="00CF738F">
      <w:pPr>
        <w:autoSpaceDE w:val="0"/>
        <w:autoSpaceDN w:val="0"/>
        <w:adjustRightInd w:val="0"/>
        <w:spacing w:line="340" w:lineRule="exact"/>
        <w:jc w:val="left"/>
        <w:rPr>
          <w:rFonts w:asciiTheme="minorEastAsia" w:eastAsiaTheme="minorEastAsia" w:hAnsiTheme="minorEastAsia" w:cs="ＭＳ明朝"/>
          <w:kern w:val="0"/>
          <w:sz w:val="24"/>
        </w:rPr>
        <w:sectPr w:rsidR="00CF738F" w:rsidSect="00E62A08">
          <w:pgSz w:w="11906" w:h="16838"/>
          <w:pgMar w:top="1984" w:right="1304" w:bottom="1418" w:left="1700" w:header="720" w:footer="720" w:gutter="0"/>
          <w:cols w:space="720"/>
          <w:noEndnote/>
          <w:docGrid w:type="linesAndChars" w:linePitch="537"/>
        </w:sectPr>
      </w:pPr>
    </w:p>
    <w:p w14:paraId="59A56CFA" w14:textId="77777777" w:rsidR="00CF738F" w:rsidRPr="00A62F54" w:rsidRDefault="00CF738F" w:rsidP="00CF738F">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3A52A83C" w14:textId="77777777" w:rsidR="00CF738F" w:rsidRPr="00A62F54" w:rsidRDefault="00CF738F" w:rsidP="00CF738F">
      <w:pPr>
        <w:textAlignment w:val="baseline"/>
        <w:rPr>
          <w:rFonts w:ascii="ＭＳ 明朝" w:hAnsi="Times New Roman"/>
          <w:kern w:val="0"/>
          <w:sz w:val="24"/>
        </w:rPr>
      </w:pPr>
    </w:p>
    <w:p w14:paraId="100CD17A" w14:textId="77777777" w:rsidR="00CF738F" w:rsidRPr="00CF29D9" w:rsidRDefault="00CF738F" w:rsidP="00CF738F">
      <w:pPr>
        <w:textAlignment w:val="baseline"/>
        <w:rPr>
          <w:rFonts w:ascii="Times New Roman" w:hAnsi="Times New Roman" w:cs="ＭＳ 明朝"/>
          <w:kern w:val="0"/>
          <w:sz w:val="24"/>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r w:rsidRPr="00A62F54">
        <w:rPr>
          <w:rFonts w:ascii="Times New Roman" w:hAnsi="Times New Roman" w:cs="ＭＳ 明朝" w:hint="eastAsia"/>
          <w:kern w:val="0"/>
          <w:sz w:val="24"/>
        </w:rPr>
        <w:t>（送達場所）</w:t>
      </w:r>
    </w:p>
    <w:p w14:paraId="56CCFA54" w14:textId="77777777" w:rsidR="00CF738F" w:rsidRPr="00A27581" w:rsidRDefault="00CF738F" w:rsidP="00CF738F">
      <w:pPr>
        <w:textAlignment w:val="baseline"/>
        <w:rPr>
          <w:rFonts w:ascii="Times New Roman" w:hAnsi="Times New Roman" w:cs="ＭＳ 明朝"/>
          <w:kern w:val="0"/>
          <w:sz w:val="24"/>
          <w:u w:val="single"/>
        </w:rPr>
      </w:pPr>
      <w:r w:rsidRPr="00A62F54">
        <w:rPr>
          <w:rFonts w:ascii="Times New Roman" w:hAnsi="Times New Roman"/>
          <w:kern w:val="0"/>
          <w:sz w:val="24"/>
        </w:rPr>
        <w:t xml:space="preserve">                        </w:t>
      </w:r>
      <w:r w:rsidRPr="00CF738F">
        <w:rPr>
          <w:rFonts w:ascii="Times New Roman" w:hAnsi="Times New Roman" w:cs="ＭＳ 明朝" w:hint="eastAsia"/>
          <w:spacing w:val="7"/>
          <w:kern w:val="0"/>
          <w:sz w:val="24"/>
          <w:fitText w:val="2024" w:id="-484722688"/>
        </w:rPr>
        <w:t>申立人（債権者</w:t>
      </w:r>
      <w:r w:rsidRPr="00CF738F">
        <w:rPr>
          <w:rFonts w:ascii="Times New Roman" w:hAnsi="Times New Roman" w:cs="ＭＳ 明朝" w:hint="eastAsia"/>
          <w:spacing w:val="3"/>
          <w:kern w:val="0"/>
          <w:sz w:val="24"/>
          <w:fitText w:val="2024" w:id="-484722688"/>
        </w:rPr>
        <w:t>）</w:t>
      </w:r>
      <w:r w:rsidRPr="00A62F54">
        <w:rPr>
          <w:rFonts w:ascii="Times New Roman" w:hAnsi="Times New Roman" w:cs="ＭＳ 明朝"/>
          <w:kern w:val="0"/>
          <w:sz w:val="24"/>
        </w:rPr>
        <w:t xml:space="preserve">　　</w:t>
      </w:r>
      <w:r w:rsidRPr="00A27581">
        <w:rPr>
          <w:rFonts w:ascii="Times New Roman" w:hAnsi="Times New Roman" w:cs="ＭＳ 明朝" w:hint="eastAsia"/>
          <w:kern w:val="0"/>
          <w:sz w:val="24"/>
          <w:u w:val="dotted"/>
        </w:rPr>
        <w:t xml:space="preserve">　　　　　　　　　　</w:t>
      </w:r>
    </w:p>
    <w:p w14:paraId="10AC4D86" w14:textId="16A35C75" w:rsidR="00CF738F" w:rsidRDefault="00CF738F" w:rsidP="00CF738F">
      <w:pPr>
        <w:textAlignment w:val="baseline"/>
        <w:rPr>
          <w:rFonts w:ascii="Times New Roman" w:hAnsi="Times New Roman"/>
          <w:kern w:val="0"/>
          <w:sz w:val="24"/>
        </w:rPr>
      </w:pPr>
      <w:r w:rsidRPr="00A62F54">
        <w:rPr>
          <w:rFonts w:ascii="Times New Roman" w:hAnsi="Times New Roman"/>
          <w:kern w:val="0"/>
          <w:sz w:val="24"/>
        </w:rPr>
        <w:t xml:space="preserve">                        </w:t>
      </w:r>
      <w:r w:rsidR="00E030BC" w:rsidRPr="00E030BC">
        <w:rPr>
          <w:rFonts w:ascii="Times New Roman" w:hAnsi="Times New Roman" w:hint="eastAsia"/>
          <w:kern w:val="0"/>
          <w:sz w:val="24"/>
        </w:rPr>
        <w:t>（連絡先）　　電話</w:t>
      </w:r>
      <w:r w:rsidR="00E030BC" w:rsidRPr="00E030BC">
        <w:rPr>
          <w:rFonts w:ascii="Times New Roman" w:hAnsi="Times New Roman" w:hint="eastAsia"/>
          <w:kern w:val="0"/>
          <w:sz w:val="24"/>
          <w:u w:val="dotted"/>
        </w:rPr>
        <w:t xml:space="preserve">　</w:t>
      </w:r>
      <w:r w:rsidR="008B7AB5">
        <w:rPr>
          <w:rFonts w:ascii="Times New Roman" w:hAnsi="Times New Roman" w:hint="eastAsia"/>
          <w:kern w:val="0"/>
          <w:sz w:val="24"/>
          <w:u w:val="dotted"/>
        </w:rPr>
        <w:t xml:space="preserve">　</w:t>
      </w:r>
      <w:r w:rsidR="00E030BC" w:rsidRPr="00E030BC">
        <w:rPr>
          <w:rFonts w:ascii="Times New Roman" w:hAnsi="Times New Roman" w:hint="eastAsia"/>
          <w:kern w:val="0"/>
          <w:sz w:val="24"/>
          <w:u w:val="dotted"/>
        </w:rPr>
        <w:t xml:space="preserve">　－</w:t>
      </w:r>
      <w:r w:rsidR="00E030BC" w:rsidRPr="00E030BC">
        <w:rPr>
          <w:rFonts w:ascii="Times New Roman" w:hAnsi="Times New Roman"/>
          <w:kern w:val="0"/>
          <w:sz w:val="24"/>
          <w:u w:val="dotted"/>
        </w:rPr>
        <w:t xml:space="preserve"> </w:t>
      </w:r>
      <w:r w:rsidR="00E030BC" w:rsidRPr="00E030BC">
        <w:rPr>
          <w:rFonts w:ascii="Times New Roman" w:hAnsi="Times New Roman" w:hint="eastAsia"/>
          <w:kern w:val="0"/>
          <w:sz w:val="24"/>
          <w:u w:val="dotted"/>
        </w:rPr>
        <w:t xml:space="preserve">　　　</w:t>
      </w:r>
      <w:r w:rsidR="00E030BC" w:rsidRPr="00E030BC">
        <w:rPr>
          <w:rFonts w:ascii="Times New Roman" w:hAnsi="Times New Roman"/>
          <w:kern w:val="0"/>
          <w:sz w:val="24"/>
          <w:u w:val="dotted"/>
        </w:rPr>
        <w:t xml:space="preserve"> </w:t>
      </w:r>
      <w:r w:rsidR="00E030BC" w:rsidRPr="00E030BC">
        <w:rPr>
          <w:rFonts w:ascii="Times New Roman" w:hAnsi="Times New Roman" w:hint="eastAsia"/>
          <w:kern w:val="0"/>
          <w:sz w:val="24"/>
          <w:u w:val="dotted"/>
        </w:rPr>
        <w:t xml:space="preserve">－　　　　</w:t>
      </w:r>
    </w:p>
    <w:p w14:paraId="3D26BB76" w14:textId="77777777" w:rsidR="00CF738F" w:rsidRPr="00A62F54" w:rsidRDefault="00CF738F" w:rsidP="00CF738F">
      <w:pPr>
        <w:textAlignment w:val="baseline"/>
        <w:rPr>
          <w:rFonts w:ascii="ＭＳ 明朝" w:hAnsi="Times New Roman"/>
          <w:kern w:val="0"/>
          <w:sz w:val="24"/>
        </w:rPr>
      </w:pPr>
    </w:p>
    <w:p w14:paraId="11F27709" w14:textId="77777777" w:rsidR="00CF738F" w:rsidRPr="00A27581" w:rsidRDefault="00CF738F" w:rsidP="00CF738F">
      <w:pPr>
        <w:textAlignment w:val="baseline"/>
        <w:rPr>
          <w:rFonts w:ascii="Times New Roman" w:hAnsi="Times New Roman" w:cs="ＭＳ 明朝"/>
          <w:kern w:val="0"/>
          <w:sz w:val="24"/>
          <w:u w:val="single"/>
        </w:rPr>
      </w:pPr>
      <w:r w:rsidRPr="00A62F54">
        <w:rPr>
          <w:rFonts w:ascii="Times New Roman" w:hAnsi="Times New Roman" w:cs="ＭＳ 明朝" w:hint="eastAsia"/>
          <w:kern w:val="0"/>
          <w:sz w:val="24"/>
        </w:rPr>
        <w:t>〒</w:t>
      </w:r>
      <w:r w:rsidRPr="00A27581">
        <w:rPr>
          <w:rFonts w:ascii="Times New Roman" w:hAnsi="Times New Roman" w:cs="ＭＳ 明朝" w:hint="eastAsia"/>
          <w:kern w:val="0"/>
          <w:sz w:val="24"/>
          <w:u w:val="dotted"/>
        </w:rPr>
        <w:t xml:space="preserve">　　　－　　　　</w:t>
      </w:r>
      <w:r w:rsidRPr="00A62F54">
        <w:rPr>
          <w:rFonts w:ascii="Times New Roman" w:hAnsi="Times New Roman" w:cs="ＭＳ 明朝" w:hint="eastAsia"/>
          <w:kern w:val="0"/>
          <w:sz w:val="24"/>
        </w:rPr>
        <w:t xml:space="preserve">　</w:t>
      </w:r>
      <w:r>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1DCD4D98" w14:textId="77777777" w:rsidR="00CF738F" w:rsidRPr="00A62F54" w:rsidRDefault="00CF738F" w:rsidP="00CF738F">
      <w:pPr>
        <w:textAlignment w:val="baseline"/>
        <w:rPr>
          <w:rFonts w:ascii="ＭＳ 明朝" w:hAnsi="Times New Roman"/>
          <w:kern w:val="0"/>
          <w:sz w:val="24"/>
        </w:rPr>
      </w:pPr>
      <w:r w:rsidRPr="00A62F54">
        <w:rPr>
          <w:rFonts w:ascii="Times New Roman" w:hAnsi="Times New Roman"/>
          <w:kern w:val="0"/>
          <w:sz w:val="24"/>
        </w:rPr>
        <w:t xml:space="preserve">                        </w:t>
      </w:r>
      <w:r w:rsidRPr="00CF738F">
        <w:rPr>
          <w:rFonts w:ascii="Times New Roman" w:hAnsi="Times New Roman" w:cs="ＭＳ 明朝" w:hint="eastAsia"/>
          <w:spacing w:val="326"/>
          <w:kern w:val="0"/>
          <w:sz w:val="24"/>
          <w:fitText w:val="2024" w:id="-484722687"/>
        </w:rPr>
        <w:t>債務</w:t>
      </w:r>
      <w:r w:rsidRPr="00CF738F">
        <w:rPr>
          <w:rFonts w:ascii="Times New Roman" w:hAnsi="Times New Roman" w:cs="ＭＳ 明朝" w:hint="eastAsia"/>
          <w:kern w:val="0"/>
          <w:sz w:val="24"/>
          <w:fitText w:val="2024" w:id="-484722687"/>
        </w:rPr>
        <w:t>者</w:t>
      </w:r>
      <w:r w:rsidRPr="00A62F54">
        <w:rPr>
          <w:rFonts w:ascii="Times New Roman" w:hAnsi="Times New Roman" w:cs="ＭＳ 明朝" w:hint="eastAsia"/>
          <w:kern w:val="0"/>
          <w:sz w:val="24"/>
        </w:rPr>
        <w:t xml:space="preserve">　　</w:t>
      </w:r>
      <w:r w:rsidRPr="00A27581">
        <w:rPr>
          <w:rFonts w:ascii="Times New Roman" w:hAnsi="Times New Roman" w:cs="ＭＳ 明朝" w:hint="eastAsia"/>
          <w:kern w:val="0"/>
          <w:sz w:val="24"/>
          <w:u w:val="dotted"/>
        </w:rPr>
        <w:t xml:space="preserve">　　　　　　　　　　</w:t>
      </w:r>
    </w:p>
    <w:p w14:paraId="682671F8" w14:textId="77777777" w:rsidR="00CF738F" w:rsidRPr="00A62F54" w:rsidRDefault="00CF738F" w:rsidP="00CF738F">
      <w:pPr>
        <w:textAlignment w:val="baseline"/>
        <w:rPr>
          <w:rFonts w:ascii="ＭＳ 明朝" w:hAnsi="Times New Roman"/>
          <w:kern w:val="0"/>
          <w:sz w:val="24"/>
        </w:rPr>
      </w:pPr>
    </w:p>
    <w:p w14:paraId="25EF2850" w14:textId="77777777" w:rsidR="00CF738F" w:rsidRPr="00A62F54" w:rsidRDefault="00CF738F" w:rsidP="00CF738F">
      <w:pPr>
        <w:textAlignment w:val="baseline"/>
        <w:rPr>
          <w:rFonts w:ascii="ＭＳ 明朝" w:hAnsi="Times New Roman"/>
          <w:sz w:val="24"/>
        </w:rPr>
      </w:pPr>
    </w:p>
    <w:p w14:paraId="62EA4A25" w14:textId="77777777" w:rsidR="00CF738F" w:rsidRPr="00A62F54" w:rsidRDefault="00CF738F" w:rsidP="00CF738F">
      <w:pPr>
        <w:textAlignment w:val="baseline"/>
        <w:rPr>
          <w:rFonts w:ascii="ＭＳ 明朝" w:hAnsi="Times New Roman"/>
          <w:kern w:val="0"/>
          <w:sz w:val="24"/>
        </w:rPr>
      </w:pPr>
    </w:p>
    <w:p w14:paraId="512B596A" w14:textId="77777777" w:rsidR="00CF738F" w:rsidRPr="00A62F54" w:rsidRDefault="00CF738F" w:rsidP="00CF738F">
      <w:pPr>
        <w:widowControl/>
        <w:jc w:val="left"/>
        <w:rPr>
          <w:rFonts w:ascii="ＭＳ 明朝" w:hAnsi="Times New Roman"/>
          <w:kern w:val="0"/>
          <w:sz w:val="24"/>
        </w:rPr>
      </w:pPr>
      <w:r w:rsidRPr="00A62F54">
        <w:rPr>
          <w:rFonts w:ascii="ＭＳ 明朝" w:hAnsi="Times New Roman"/>
          <w:kern w:val="0"/>
          <w:sz w:val="24"/>
        </w:rPr>
        <w:br w:type="page"/>
      </w:r>
    </w:p>
    <w:p w14:paraId="07120789" w14:textId="77777777" w:rsidR="00CF738F" w:rsidRPr="00A62F54" w:rsidRDefault="00CF738F" w:rsidP="00CF738F">
      <w:pPr>
        <w:jc w:val="center"/>
        <w:textAlignment w:val="baseline"/>
        <w:rPr>
          <w:rFonts w:ascii="ＭＳ 明朝" w:hAnsi="Times New Roman"/>
          <w:kern w:val="0"/>
          <w:sz w:val="24"/>
        </w:rPr>
      </w:pPr>
      <w:r w:rsidRPr="00A62F54">
        <w:rPr>
          <w:rFonts w:ascii="Times New Roman" w:hAnsi="Times New Roman" w:cs="ＭＳ 明朝"/>
          <w:kern w:val="0"/>
          <w:sz w:val="32"/>
          <w:szCs w:val="32"/>
        </w:rPr>
        <w:lastRenderedPageBreak/>
        <w:t>当事者目録</w:t>
      </w:r>
      <w:r w:rsidRPr="007C206C">
        <w:rPr>
          <w:rFonts w:ascii="Times New Roman" w:hAnsi="Times New Roman" w:cs="ＭＳ 明朝"/>
          <w:kern w:val="0"/>
          <w:sz w:val="32"/>
          <w:szCs w:val="32"/>
        </w:rPr>
        <w:t>（ワンストップ）</w:t>
      </w:r>
    </w:p>
    <w:p w14:paraId="59B7C5F2" w14:textId="77777777" w:rsidR="00CF738F" w:rsidRPr="00A62F54" w:rsidRDefault="00CF738F" w:rsidP="00CF738F">
      <w:pPr>
        <w:textAlignment w:val="baseline"/>
        <w:rPr>
          <w:rFonts w:ascii="Times New Roman" w:hAnsi="Times New Roman" w:cs="ＭＳ 明朝"/>
          <w:kern w:val="0"/>
          <w:sz w:val="24"/>
        </w:rPr>
      </w:pPr>
    </w:p>
    <w:p w14:paraId="7A31B113" w14:textId="77777777" w:rsidR="00CF738F" w:rsidRPr="00A62F54" w:rsidRDefault="00CF738F" w:rsidP="00CF738F">
      <w:pPr>
        <w:textAlignment w:val="baseline"/>
        <w:rPr>
          <w:sz w:val="24"/>
        </w:rPr>
      </w:pPr>
      <w:r w:rsidRPr="00A62F54">
        <w:rPr>
          <w:rFonts w:ascii="ＭＳ 明朝" w:hAnsi="Times New Roman"/>
          <w:sz w:val="24"/>
        </w:rPr>
        <w:t>《債務者の特定に資する事項》</w:t>
      </w:r>
    </w:p>
    <w:p w14:paraId="5F630FC6" w14:textId="77777777" w:rsidR="00CF738F" w:rsidRPr="008B3BDF" w:rsidRDefault="00CF738F" w:rsidP="00CF738F">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(1)</w:t>
      </w:r>
      <w:r w:rsidRPr="008B3BDF">
        <w:rPr>
          <w:rFonts w:asciiTheme="minorEastAsia" w:eastAsiaTheme="minorEastAsia" w:hAnsiTheme="minorEastAsia"/>
          <w:sz w:val="24"/>
        </w:rPr>
        <w:t xml:space="preserve">　氏名の振り仮名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76611217" w14:textId="77777777" w:rsidR="00CF738F" w:rsidRPr="008B3BDF" w:rsidRDefault="00CF738F" w:rsidP="00CF738F">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2</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生年月日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05000388" w14:textId="77777777" w:rsidR="00CF738F" w:rsidRPr="008B3BDF" w:rsidRDefault="00CF738F" w:rsidP="00CF738F">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3</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性別</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6C941F97" w14:textId="77777777" w:rsidR="00CF738F" w:rsidRPr="008B3BDF" w:rsidRDefault="00CF738F" w:rsidP="00CF738F">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4</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旧住所</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cs="ＭＳ 明朝" w:hint="eastAsia"/>
          <w:kern w:val="0"/>
          <w:sz w:val="24"/>
          <w:u w:val="dotted"/>
        </w:rPr>
        <w:t xml:space="preserve">　　　　　　　　　　　　　　　　　　　　　　　</w:t>
      </w:r>
    </w:p>
    <w:p w14:paraId="098CE3FD" w14:textId="77777777" w:rsidR="00CF738F" w:rsidRPr="008B3BDF" w:rsidRDefault="00CF738F" w:rsidP="00CF738F">
      <w:pPr>
        <w:textAlignment w:val="baseline"/>
        <w:rPr>
          <w:rFonts w:asciiTheme="minorEastAsia" w:eastAsiaTheme="minorEastAsia" w:hAnsiTheme="minorEastAsia"/>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5</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旧姓（振り仮名）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7D130566" w14:textId="77777777" w:rsidR="00CF738F" w:rsidRPr="008B3BDF" w:rsidRDefault="00CF738F" w:rsidP="00CF738F">
      <w:pPr>
        <w:textAlignment w:val="baseline"/>
        <w:rPr>
          <w:rFonts w:asciiTheme="minorEastAsia" w:eastAsiaTheme="minorEastAsia" w:hAnsiTheme="minorEastAsia" w:cs="ＭＳ 明朝"/>
          <w:kern w:val="0"/>
          <w:sz w:val="24"/>
          <w:u w:val="dotted"/>
        </w:rPr>
      </w:pPr>
      <w:r w:rsidRPr="008B3BDF">
        <w:rPr>
          <w:rFonts w:asciiTheme="minorEastAsia" w:eastAsiaTheme="minorEastAsia" w:hAnsiTheme="minorEastAsia"/>
          <w:sz w:val="24"/>
        </w:rPr>
        <w:t xml:space="preserve">　</w:t>
      </w:r>
      <w:r w:rsidRPr="008B3BDF">
        <w:rPr>
          <w:rFonts w:asciiTheme="minorEastAsia" w:eastAsiaTheme="minorEastAsia" w:hAnsiTheme="minorEastAsia" w:hint="eastAsia"/>
        </w:rPr>
        <w:t>(</w:t>
      </w:r>
      <w:r>
        <w:rPr>
          <w:rFonts w:asciiTheme="minorEastAsia" w:eastAsiaTheme="minorEastAsia" w:hAnsiTheme="minorEastAsia" w:hint="eastAsia"/>
        </w:rPr>
        <w:t>6</w:t>
      </w:r>
      <w:r w:rsidRPr="008B3BDF">
        <w:rPr>
          <w:rFonts w:asciiTheme="minorEastAsia" w:eastAsiaTheme="minorEastAsia" w:hAnsiTheme="minorEastAsia" w:hint="eastAsia"/>
        </w:rPr>
        <w:t>)</w:t>
      </w:r>
      <w:r w:rsidRPr="008B3BDF">
        <w:rPr>
          <w:rFonts w:asciiTheme="minorEastAsia" w:eastAsiaTheme="minorEastAsia" w:hAnsiTheme="minorEastAsia"/>
          <w:sz w:val="24"/>
        </w:rPr>
        <w:t xml:space="preserve">　通称（振り仮名）</w:t>
      </w:r>
      <w:r w:rsidRPr="008B3BDF">
        <w:rPr>
          <w:rFonts w:asciiTheme="minorEastAsia" w:eastAsiaTheme="minorEastAsia" w:hAnsiTheme="minorEastAsia" w:hint="eastAsia"/>
          <w:sz w:val="24"/>
        </w:rPr>
        <w:t xml:space="preserve">　</w:t>
      </w:r>
      <w:r w:rsidRPr="008B3BDF">
        <w:rPr>
          <w:rFonts w:asciiTheme="minorEastAsia" w:eastAsiaTheme="minorEastAsia" w:hAnsiTheme="minorEastAsia" w:hint="eastAsia"/>
          <w:sz w:val="24"/>
          <w:u w:val="dotted"/>
        </w:rPr>
        <w:t xml:space="preserve">　　　　　　　　　　　　</w:t>
      </w:r>
    </w:p>
    <w:p w14:paraId="5DC30580" w14:textId="77777777" w:rsidR="00CF738F" w:rsidRPr="00A62F54" w:rsidRDefault="00CF738F" w:rsidP="00CF738F">
      <w:pPr>
        <w:textAlignment w:val="baseline"/>
        <w:rPr>
          <w:rFonts w:ascii="ＭＳ 明朝" w:hAnsi="Times New Roman"/>
          <w:kern w:val="0"/>
          <w:sz w:val="24"/>
        </w:rPr>
      </w:pPr>
      <w:r w:rsidRPr="00A62F54">
        <w:rPr>
          <w:rFonts w:ascii="Times New Roman" w:hAnsi="Times New Roman"/>
          <w:kern w:val="0"/>
          <w:sz w:val="24"/>
        </w:rPr>
        <w:t xml:space="preserve">                        </w:t>
      </w:r>
    </w:p>
    <w:p w14:paraId="1DB6EBA0" w14:textId="77777777" w:rsidR="00CF738F" w:rsidRPr="00A62F54" w:rsidRDefault="00CF738F" w:rsidP="00CF738F">
      <w:pPr>
        <w:textAlignment w:val="baseline"/>
        <w:rPr>
          <w:rFonts w:ascii="ＭＳ 明朝" w:hAnsi="Times New Roman"/>
          <w:kern w:val="0"/>
          <w:sz w:val="24"/>
        </w:rPr>
      </w:pPr>
      <w:r w:rsidRPr="00A62F54">
        <w:rPr>
          <w:rFonts w:ascii="ＭＳ 明朝" w:hAnsi="Times New Roman"/>
          <w:kern w:val="0"/>
          <w:sz w:val="24"/>
        </w:rPr>
        <w:t>〒</w:t>
      </w:r>
      <w:r w:rsidRPr="00A27581">
        <w:rPr>
          <w:rFonts w:ascii="Times New Roman" w:hAnsi="Times New Roman" w:cs="ＭＳ 明朝" w:hint="eastAsia"/>
          <w:kern w:val="0"/>
          <w:sz w:val="24"/>
          <w:u w:val="dotted"/>
        </w:rPr>
        <w:t xml:space="preserve">　　　－　　　　</w:t>
      </w:r>
      <w:r w:rsidRPr="00A62F54">
        <w:rPr>
          <w:rFonts w:ascii="ＭＳ 明朝" w:hAnsi="Times New Roman"/>
          <w:kern w:val="0"/>
          <w:sz w:val="24"/>
        </w:rPr>
        <w:t xml:space="preserve">　</w:t>
      </w:r>
      <w:r>
        <w:rPr>
          <w:rFonts w:ascii="ＭＳ 明朝" w:hAnsi="Times New Roman" w:hint="eastAsia"/>
          <w:kern w:val="0"/>
          <w:sz w:val="24"/>
        </w:rPr>
        <w:t xml:space="preserve">　</w:t>
      </w:r>
      <w:r w:rsidRPr="00A27581">
        <w:rPr>
          <w:rFonts w:ascii="Times New Roman" w:hAnsi="Times New Roman" w:cs="ＭＳ 明朝" w:hint="eastAsia"/>
          <w:kern w:val="0"/>
          <w:sz w:val="24"/>
          <w:u w:val="dotted"/>
        </w:rPr>
        <w:t xml:space="preserve">　　　　　　　　　　　　　　　　　　　　　　　</w:t>
      </w:r>
    </w:p>
    <w:p w14:paraId="0D7A10BA" w14:textId="77777777" w:rsidR="00CF738F" w:rsidRPr="00A62F54" w:rsidRDefault="00CF738F" w:rsidP="00CF738F">
      <w:pPr>
        <w:textAlignment w:val="baseline"/>
        <w:rPr>
          <w:rFonts w:ascii="ＭＳ 明朝" w:hAnsi="Times New Roman"/>
          <w:kern w:val="0"/>
          <w:sz w:val="24"/>
        </w:rPr>
      </w:pPr>
      <w:r w:rsidRPr="00A62F54">
        <w:rPr>
          <w:rFonts w:ascii="ＭＳ 明朝" w:hAnsi="Times New Roman" w:hint="eastAsia"/>
          <w:kern w:val="0"/>
          <w:sz w:val="24"/>
        </w:rPr>
        <w:t xml:space="preserve">　　　　　　　　　　　　第　　　三　　　者　　</w:t>
      </w:r>
      <w:r w:rsidRPr="00A27581">
        <w:rPr>
          <w:rFonts w:ascii="Times New Roman" w:hAnsi="Times New Roman" w:cs="ＭＳ 明朝" w:hint="eastAsia"/>
          <w:kern w:val="0"/>
          <w:sz w:val="24"/>
          <w:u w:val="dotted"/>
        </w:rPr>
        <w:t xml:space="preserve">　　　　　　　　　　</w:t>
      </w:r>
    </w:p>
    <w:p w14:paraId="1EE05A82" w14:textId="77777777" w:rsidR="00CF738F" w:rsidRPr="00A62F54" w:rsidRDefault="00CF738F" w:rsidP="00CF738F">
      <w:pPr>
        <w:textAlignment w:val="baseline"/>
        <w:rPr>
          <w:rFonts w:ascii="ＭＳ 明朝" w:hAnsi="Times New Roman"/>
          <w:kern w:val="0"/>
          <w:sz w:val="24"/>
        </w:rPr>
      </w:pPr>
      <w:r w:rsidRPr="00A62F54">
        <w:rPr>
          <w:rFonts w:ascii="ＭＳ 明朝" w:hAnsi="Times New Roman"/>
          <w:kern w:val="0"/>
          <w:sz w:val="24"/>
        </w:rPr>
        <w:t xml:space="preserve">　　　　　　　　　　　　代表者</w:t>
      </w:r>
      <w:r>
        <w:rPr>
          <w:rFonts w:ascii="ＭＳ 明朝" w:hAnsi="Times New Roman" w:hint="eastAsia"/>
          <w:kern w:val="0"/>
          <w:sz w:val="24"/>
          <w:u w:val="dotted"/>
        </w:rPr>
        <w:t xml:space="preserve">　　　　　　</w:t>
      </w:r>
      <w:r w:rsidRPr="00A62F54">
        <w:rPr>
          <w:rFonts w:ascii="ＭＳ 明朝" w:hAnsi="Times New Roman"/>
          <w:kern w:val="0"/>
          <w:sz w:val="24"/>
        </w:rPr>
        <w:t xml:space="preserve">　　</w:t>
      </w:r>
      <w:r w:rsidRPr="00A27581">
        <w:rPr>
          <w:rFonts w:ascii="Times New Roman" w:hAnsi="Times New Roman" w:cs="ＭＳ 明朝" w:hint="eastAsia"/>
          <w:kern w:val="0"/>
          <w:sz w:val="24"/>
          <w:u w:val="dotted"/>
        </w:rPr>
        <w:t xml:space="preserve">　　　　　　　　　　</w:t>
      </w:r>
    </w:p>
    <w:p w14:paraId="1FFCE3C7" w14:textId="77777777" w:rsidR="00CF738F" w:rsidRDefault="00CF738F" w:rsidP="00CF738F">
      <w:pPr>
        <w:textAlignment w:val="baseline"/>
        <w:rPr>
          <w:rFonts w:ascii="Times New Roman" w:hAnsi="Times New Roman" w:cs="ＭＳ 明朝"/>
          <w:color w:val="000000"/>
          <w:kern w:val="0"/>
          <w:sz w:val="24"/>
        </w:rPr>
      </w:pPr>
    </w:p>
    <w:p w14:paraId="43BB05C3" w14:textId="77777777" w:rsidR="00CF738F" w:rsidRPr="00C84EF2" w:rsidRDefault="00CF738F" w:rsidP="00CF738F">
      <w:pPr>
        <w:textAlignment w:val="baseline"/>
        <w:rPr>
          <w:rFonts w:ascii="ＭＳ 明朝" w:hAnsi="Times New Roman"/>
          <w:color w:val="000000"/>
          <w:kern w:val="0"/>
          <w:sz w:val="24"/>
        </w:rPr>
      </w:pPr>
    </w:p>
    <w:p w14:paraId="52ECABE9" w14:textId="77777777" w:rsidR="00795E85" w:rsidRDefault="00795E85" w:rsidP="00CF738F">
      <w:pPr>
        <w:autoSpaceDE w:val="0"/>
        <w:autoSpaceDN w:val="0"/>
        <w:adjustRightInd w:val="0"/>
        <w:spacing w:line="340" w:lineRule="exact"/>
        <w:jc w:val="left"/>
        <w:rPr>
          <w:rFonts w:asciiTheme="minorEastAsia" w:eastAsiaTheme="minorEastAsia" w:hAnsiTheme="minorEastAsia" w:cs="ＭＳ明朝"/>
          <w:kern w:val="0"/>
          <w:sz w:val="24"/>
        </w:rPr>
        <w:sectPr w:rsidR="00795E85" w:rsidSect="00CF738F">
          <w:headerReference w:type="default" r:id="rId7"/>
          <w:footerReference w:type="default" r:id="rId8"/>
          <w:pgSz w:w="11906" w:h="16838" w:code="9"/>
          <w:pgMar w:top="1985" w:right="1531" w:bottom="1531" w:left="1531" w:header="851" w:footer="992" w:gutter="0"/>
          <w:cols w:space="425"/>
          <w:noEndnote/>
          <w:docGrid w:type="linesAndChars" w:linePitch="289" w:charSpace="-3913"/>
        </w:sectPr>
      </w:pPr>
    </w:p>
    <w:p w14:paraId="18D3BCDF" w14:textId="77777777" w:rsidR="005B1155" w:rsidRDefault="005B1155" w:rsidP="005B1155">
      <w:pPr>
        <w:jc w:val="center"/>
        <w:rPr>
          <w:rFonts w:ascii="ＭＳ 明朝" w:hAnsi="ＭＳ 明朝"/>
          <w:sz w:val="32"/>
          <w:szCs w:val="32"/>
        </w:rPr>
      </w:pPr>
      <w:r w:rsidRPr="0016235E">
        <w:rPr>
          <w:rFonts w:ascii="ＭＳ 明朝" w:hAnsi="ＭＳ 明朝" w:hint="eastAsia"/>
          <w:sz w:val="32"/>
          <w:szCs w:val="32"/>
        </w:rPr>
        <w:lastRenderedPageBreak/>
        <w:t>請求債権目録</w:t>
      </w:r>
      <w:r w:rsidRPr="000736B8">
        <w:rPr>
          <w:rFonts w:ascii="ＭＳ 明朝" w:hAnsi="ＭＳ 明朝"/>
          <w:sz w:val="32"/>
          <w:szCs w:val="32"/>
        </w:rPr>
        <w:t>（ワンストップ・債務名義</w:t>
      </w:r>
      <w:r w:rsidRPr="00645E46">
        <w:rPr>
          <w:rFonts w:ascii="ＭＳ 明朝" w:hAnsi="ＭＳ 明朝"/>
          <w:sz w:val="32"/>
          <w:szCs w:val="32"/>
        </w:rPr>
        <w:t>（婚姻費用分担金</w:t>
      </w:r>
      <w:r w:rsidRPr="00645E46">
        <w:rPr>
          <w:rFonts w:ascii="ＭＳ 明朝" w:hAnsi="ＭＳ 明朝" w:hint="eastAsia"/>
          <w:sz w:val="32"/>
          <w:szCs w:val="32"/>
        </w:rPr>
        <w:t>）</w:t>
      </w:r>
      <w:r w:rsidRPr="000736B8">
        <w:rPr>
          <w:rFonts w:ascii="ＭＳ 明朝" w:hAnsi="ＭＳ 明朝"/>
          <w:sz w:val="32"/>
          <w:szCs w:val="32"/>
        </w:rPr>
        <w:t>）</w:t>
      </w:r>
    </w:p>
    <w:p w14:paraId="6B921EB6" w14:textId="2FAE0FEC" w:rsidR="005B1155" w:rsidRPr="00FE3F2B" w:rsidRDefault="005B1155" w:rsidP="005B1155">
      <w:pPr>
        <w:jc w:val="center"/>
        <w:rPr>
          <w:rFonts w:ascii="ＭＳ 明朝" w:hAnsi="ＭＳ 明朝"/>
          <w:sz w:val="24"/>
        </w:rPr>
      </w:pPr>
      <w:r w:rsidRPr="000736B8">
        <w:rPr>
          <w:rFonts w:ascii="ＭＳ 明朝" w:hAnsi="ＭＳ 明朝" w:hint="eastAsia"/>
          <w:sz w:val="24"/>
        </w:rPr>
        <w:t>（</w:t>
      </w:r>
      <w:r w:rsidRPr="000736B8">
        <w:rPr>
          <w:rFonts w:ascii="ＭＳ 明朝" w:hAnsi="ＭＳ 明朝"/>
          <w:sz w:val="24"/>
        </w:rPr>
        <w:t>扶養義務等に係る定期金債権）</w:t>
      </w:r>
    </w:p>
    <w:p w14:paraId="5FB12520" w14:textId="1C727043" w:rsidR="005B1155" w:rsidRPr="0016235E" w:rsidRDefault="005B1155" w:rsidP="005B1155">
      <w:pPr>
        <w:spacing w:before="240" w:line="240" w:lineRule="exact"/>
        <w:ind w:firstLineChars="100" w:firstLine="221"/>
        <w:rPr>
          <w:rFonts w:ascii="ＭＳ 明朝" w:hAnsi="ＭＳ 明朝"/>
          <w:sz w:val="24"/>
        </w:rPr>
      </w:pPr>
      <w:r>
        <w:rPr>
          <w:rFonts w:ascii="ＭＳ 明朝" w:hAnsi="ＭＳ 明朝" w:hint="eastAsia"/>
          <w:sz w:val="24"/>
          <w:u w:val="dotted"/>
        </w:rPr>
        <w:t xml:space="preserve">　　　　　　　</w:t>
      </w:r>
      <w:r w:rsidRPr="0016235E">
        <w:rPr>
          <w:rFonts w:ascii="ＭＳ 明朝" w:hAnsi="ＭＳ 明朝" w:hint="eastAsia"/>
          <w:sz w:val="24"/>
        </w:rPr>
        <w:t>裁判所（</w:t>
      </w:r>
      <w:r>
        <w:rPr>
          <w:rFonts w:ascii="ＭＳ 明朝" w:hAnsi="ＭＳ 明朝" w:hint="eastAsia"/>
          <w:sz w:val="24"/>
          <w:u w:val="dotted"/>
        </w:rPr>
        <w:t xml:space="preserve">　　　　</w:t>
      </w:r>
      <w:r w:rsidRPr="0016235E">
        <w:rPr>
          <w:rFonts w:ascii="ＭＳ 明朝" w:hAnsi="ＭＳ 明朝" w:hint="eastAsia"/>
          <w:sz w:val="24"/>
        </w:rPr>
        <w:t>支部）令和</w:t>
      </w:r>
      <w:r>
        <w:rPr>
          <w:rFonts w:ascii="ＭＳ 明朝" w:hAnsi="ＭＳ 明朝" w:hint="eastAsia"/>
          <w:sz w:val="24"/>
          <w:u w:val="dotted"/>
        </w:rPr>
        <w:t xml:space="preserve">　　　</w:t>
      </w:r>
      <w:r w:rsidRPr="0016235E">
        <w:rPr>
          <w:rFonts w:ascii="ＭＳ 明朝" w:hAnsi="ＭＳ 明朝" w:hint="eastAsia"/>
          <w:sz w:val="24"/>
        </w:rPr>
        <w:t>年（</w:t>
      </w:r>
      <w:r>
        <w:rPr>
          <w:rFonts w:ascii="ＭＳ 明朝" w:hAnsi="ＭＳ 明朝" w:hint="eastAsia"/>
          <w:sz w:val="24"/>
          <w:u w:val="dotted"/>
        </w:rPr>
        <w:t xml:space="preserve">　　</w:t>
      </w:r>
      <w:r w:rsidRPr="0016235E">
        <w:rPr>
          <w:rFonts w:ascii="ＭＳ 明朝" w:hAnsi="ＭＳ 明朝" w:hint="eastAsia"/>
          <w:sz w:val="24"/>
        </w:rPr>
        <w:t>）第</w:t>
      </w:r>
      <w:r>
        <w:rPr>
          <w:rFonts w:ascii="ＭＳ 明朝" w:hAnsi="ＭＳ 明朝" w:hint="eastAsia"/>
          <w:sz w:val="24"/>
          <w:u w:val="dotted"/>
        </w:rPr>
        <w:t xml:space="preserve">　　　　　</w:t>
      </w:r>
      <w:r w:rsidRPr="0016235E">
        <w:rPr>
          <w:rFonts w:ascii="ＭＳ 明朝" w:hAnsi="ＭＳ 明朝" w:hint="eastAsia"/>
          <w:sz w:val="24"/>
        </w:rPr>
        <w:t>号事件の</w:t>
      </w:r>
    </w:p>
    <w:p w14:paraId="29EA23F4" w14:textId="6D496F3D" w:rsidR="005B1155" w:rsidRPr="0016235E" w:rsidRDefault="005B1155" w:rsidP="005B1155">
      <w:pPr>
        <w:pStyle w:val="af1"/>
        <w:spacing w:before="240" w:line="240" w:lineRule="exact"/>
        <w:ind w:leftChars="0" w:left="645" w:firstLineChars="200" w:firstLine="442"/>
        <w:rPr>
          <w:rFonts w:ascii="ＭＳ 明朝" w:hAnsi="ＭＳ 明朝"/>
          <w:sz w:val="24"/>
        </w:rPr>
      </w:pPr>
      <w:r w:rsidRPr="0016235E">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34B8B292" wp14:editId="5F676C90">
                <wp:simplePos x="0" y="0"/>
                <wp:positionH relativeFrom="column">
                  <wp:posOffset>445135</wp:posOffset>
                </wp:positionH>
                <wp:positionV relativeFrom="paragraph">
                  <wp:posOffset>93345</wp:posOffset>
                </wp:positionV>
                <wp:extent cx="205740" cy="777240"/>
                <wp:effectExtent l="0" t="0" r="22860" b="22860"/>
                <wp:wrapNone/>
                <wp:docPr id="1" name="左中かっこ 1"/>
                <wp:cNvGraphicFramePr/>
                <a:graphic xmlns:a="http://schemas.openxmlformats.org/drawingml/2006/main">
                  <a:graphicData uri="http://schemas.microsoft.com/office/word/2010/wordprocessingShape">
                    <wps:wsp>
                      <wps:cNvSpPr/>
                      <wps:spPr>
                        <a:xfrm>
                          <a:off x="0" y="0"/>
                          <a:ext cx="205740" cy="777240"/>
                        </a:xfrm>
                        <a:prstGeom prst="leftBrace">
                          <a:avLst>
                            <a:gd name="adj1" fmla="val 17964"/>
                            <a:gd name="adj2" fmla="val 510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193E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35.05pt;margin-top:7.35pt;width:16.2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" adj="1027,11036" strokecolor="black [3040]"/>
            </w:pict>
          </mc:Fallback>
        </mc:AlternateContent>
      </w:r>
      <w:r w:rsidRPr="0016235E">
        <w:rPr>
          <w:rFonts w:ascii="ＭＳ 明朝" w:hAnsi="ＭＳ 明朝" w:hint="eastAsia"/>
          <w:sz w:val="24"/>
        </w:rPr>
        <w:t>□　調停調書</w:t>
      </w:r>
    </w:p>
    <w:p w14:paraId="16720DA0" w14:textId="77777777" w:rsidR="005B1155" w:rsidRPr="0016235E" w:rsidRDefault="005B1155" w:rsidP="005B1155">
      <w:pPr>
        <w:pStyle w:val="af1"/>
        <w:spacing w:before="240" w:line="240" w:lineRule="exact"/>
        <w:ind w:leftChars="0" w:left="645"/>
        <w:rPr>
          <w:rFonts w:ascii="ＭＳ 明朝" w:hAnsi="ＭＳ 明朝"/>
          <w:sz w:val="24"/>
        </w:rPr>
      </w:pPr>
      <w:r w:rsidRPr="0016235E">
        <w:rPr>
          <w:rFonts w:ascii="ＭＳ 明朝" w:hAnsi="ＭＳ 明朝" w:hint="eastAsia"/>
          <w:sz w:val="24"/>
        </w:rPr>
        <w:t xml:space="preserve">　　□　審　　判　　　　　正本に表示された下記金員及び執行費用</w:t>
      </w:r>
    </w:p>
    <w:p w14:paraId="730A086B" w14:textId="5AAD92B3" w:rsidR="005B1155" w:rsidRPr="005B1155" w:rsidRDefault="005B1155" w:rsidP="00811FCE">
      <w:pPr>
        <w:pStyle w:val="af1"/>
        <w:numPr>
          <w:ilvl w:val="0"/>
          <w:numId w:val="2"/>
        </w:numPr>
        <w:spacing w:before="240" w:line="240" w:lineRule="exact"/>
        <w:ind w:leftChars="0"/>
        <w:rPr>
          <w:rFonts w:ascii="ＭＳ 明朝" w:hAnsi="ＭＳ 明朝"/>
          <w:sz w:val="24"/>
        </w:rPr>
      </w:pPr>
      <w:r w:rsidRPr="005B1155">
        <w:rPr>
          <w:rFonts w:ascii="ＭＳ 明朝" w:hAnsi="ＭＳ 明朝" w:hint="eastAsia"/>
          <w:sz w:val="24"/>
        </w:rPr>
        <w:t xml:space="preserve"> 執行力ある判決</w:t>
      </w:r>
    </w:p>
    <w:p w14:paraId="62F1F545" w14:textId="77777777" w:rsidR="005B1155" w:rsidRPr="005604B9" w:rsidRDefault="005B1155" w:rsidP="005B1155">
      <w:pPr>
        <w:pStyle w:val="af1"/>
        <w:numPr>
          <w:ilvl w:val="0"/>
          <w:numId w:val="2"/>
        </w:numPr>
        <w:adjustRightInd w:val="0"/>
        <w:spacing w:before="240" w:line="240" w:lineRule="exact"/>
        <w:ind w:leftChars="0" w:right="240"/>
        <w:jc w:val="left"/>
        <w:rPr>
          <w:sz w:val="24"/>
        </w:rPr>
      </w:pPr>
      <w:r w:rsidRPr="00250061">
        <w:rPr>
          <w:noProof/>
        </w:rPr>
        <mc:AlternateContent>
          <mc:Choice Requires="wps">
            <w:drawing>
              <wp:anchor distT="0" distB="0" distL="114300" distR="114300" simplePos="0" relativeHeight="251660288" behindDoc="0" locked="0" layoutInCell="1" allowOverlap="1" wp14:anchorId="2C4623E1" wp14:editId="10E63696">
                <wp:simplePos x="0" y="0"/>
                <wp:positionH relativeFrom="column">
                  <wp:posOffset>460375</wp:posOffset>
                </wp:positionH>
                <wp:positionV relativeFrom="paragraph">
                  <wp:posOffset>148590</wp:posOffset>
                </wp:positionV>
                <wp:extent cx="152400" cy="441960"/>
                <wp:effectExtent l="0" t="0" r="19050" b="15240"/>
                <wp:wrapNone/>
                <wp:docPr id="65273918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41960"/>
                        </a:xfrm>
                        <a:prstGeom prst="leftBrace">
                          <a:avLst>
                            <a:gd name="adj1" fmla="val 8343"/>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C07C62" id="左中かっこ 2" o:spid="_x0000_s1026" type="#_x0000_t87" style="position:absolute;margin-left:36.25pt;margin-top:11.7pt;width:12pt;height:3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" adj="621" strokeweight=".5pt">
                <v:stroke joinstyle="miter"/>
              </v:shape>
            </w:pict>
          </mc:Fallback>
        </mc:AlternateContent>
      </w:r>
      <w:r w:rsidRPr="005604B9">
        <w:rPr>
          <w:rFonts w:asciiTheme="minorEastAsia" w:hAnsiTheme="minorEastAsia" w:hint="eastAsia"/>
          <w:sz w:val="24"/>
          <w:u w:val="dotted"/>
        </w:rPr>
        <w:t xml:space="preserve">　　　　　　</w:t>
      </w:r>
      <w:r w:rsidRPr="005604B9">
        <w:rPr>
          <w:rFonts w:hint="eastAsia"/>
          <w:sz w:val="24"/>
        </w:rPr>
        <w:t>法務局</w:t>
      </w:r>
    </w:p>
    <w:p w14:paraId="775B3067" w14:textId="77777777" w:rsidR="005B1155" w:rsidRPr="005604B9" w:rsidRDefault="005B1155" w:rsidP="005B1155">
      <w:pPr>
        <w:pStyle w:val="af1"/>
        <w:numPr>
          <w:ilvl w:val="0"/>
          <w:numId w:val="2"/>
        </w:numPr>
        <w:adjustRightInd w:val="0"/>
        <w:spacing w:before="240" w:line="240" w:lineRule="exact"/>
        <w:ind w:leftChars="0" w:right="240"/>
        <w:jc w:val="left"/>
        <w:rPr>
          <w:sz w:val="24"/>
        </w:rPr>
      </w:pPr>
      <w:r w:rsidRPr="005604B9">
        <w:rPr>
          <w:rFonts w:asciiTheme="minorEastAsia" w:hAnsiTheme="minorEastAsia" w:hint="eastAsia"/>
          <w:sz w:val="24"/>
          <w:u w:val="dotted"/>
        </w:rPr>
        <w:t xml:space="preserve">　　　　　　</w:t>
      </w:r>
      <w:r w:rsidRPr="005604B9">
        <w:rPr>
          <w:rFonts w:hint="eastAsia"/>
          <w:sz w:val="24"/>
        </w:rPr>
        <w:t>地方法務局</w:t>
      </w:r>
    </w:p>
    <w:p w14:paraId="005CE58B" w14:textId="77777777" w:rsidR="005B1155" w:rsidRDefault="005B1155" w:rsidP="005B1155">
      <w:pPr>
        <w:pStyle w:val="af1"/>
        <w:adjustRightInd w:val="0"/>
        <w:spacing w:before="240" w:line="240" w:lineRule="exact"/>
        <w:ind w:leftChars="0" w:left="1430" w:right="240" w:firstLineChars="300" w:firstLine="663"/>
        <w:rPr>
          <w:sz w:val="24"/>
        </w:rPr>
      </w:pPr>
      <w:r w:rsidRPr="005604B9">
        <w:rPr>
          <w:rFonts w:hint="eastAsia"/>
          <w:sz w:val="24"/>
        </w:rPr>
        <w:t>所属公証人</w:t>
      </w:r>
      <w:r w:rsidRPr="005604B9">
        <w:rPr>
          <w:rFonts w:asciiTheme="minorEastAsia" w:hAnsiTheme="minorEastAsia" w:hint="eastAsia"/>
          <w:sz w:val="24"/>
          <w:u w:val="dotted"/>
        </w:rPr>
        <w:t xml:space="preserve">　　　　</w:t>
      </w:r>
      <w:r w:rsidRPr="005604B9">
        <w:rPr>
          <w:rFonts w:hint="eastAsia"/>
          <w:sz w:val="24"/>
        </w:rPr>
        <w:t>作成令和</w:t>
      </w:r>
      <w:r w:rsidRPr="005604B9">
        <w:rPr>
          <w:rFonts w:asciiTheme="minorEastAsia" w:hAnsiTheme="minorEastAsia" w:hint="eastAsia"/>
          <w:sz w:val="24"/>
          <w:u w:val="dotted"/>
        </w:rPr>
        <w:t xml:space="preserve">　　</w:t>
      </w:r>
      <w:r w:rsidRPr="005604B9">
        <w:rPr>
          <w:rFonts w:hint="eastAsia"/>
          <w:sz w:val="24"/>
        </w:rPr>
        <w:t>年第</w:t>
      </w:r>
      <w:r w:rsidRPr="005604B9">
        <w:rPr>
          <w:rFonts w:asciiTheme="minorEastAsia" w:hAnsiTheme="minorEastAsia" w:hint="eastAsia"/>
          <w:sz w:val="24"/>
          <w:u w:val="dotted"/>
        </w:rPr>
        <w:t xml:space="preserve">　　　　</w:t>
      </w:r>
      <w:r w:rsidRPr="005604B9">
        <w:rPr>
          <w:rFonts w:hint="eastAsia"/>
          <w:sz w:val="24"/>
        </w:rPr>
        <w:t>号</w:t>
      </w:r>
    </w:p>
    <w:p w14:paraId="06DEBE5F" w14:textId="77777777" w:rsidR="005B1155" w:rsidRPr="00376F5D" w:rsidRDefault="005B1155" w:rsidP="005B1155">
      <w:pPr>
        <w:adjustRightInd w:val="0"/>
        <w:spacing w:before="240" w:line="240" w:lineRule="exact"/>
        <w:ind w:right="240" w:firstLineChars="600" w:firstLine="1325"/>
        <w:rPr>
          <w:sz w:val="24"/>
        </w:rPr>
      </w:pPr>
      <w:r w:rsidRPr="00376F5D">
        <w:rPr>
          <w:rFonts w:hint="eastAsia"/>
          <w:sz w:val="24"/>
        </w:rPr>
        <w:t>公正証書の執行力ある正本に表示された下記金員及び執行費用</w:t>
      </w:r>
    </w:p>
    <w:p w14:paraId="0BD873E3" w14:textId="77777777" w:rsidR="005B1155" w:rsidRPr="0016235E" w:rsidRDefault="005B1155" w:rsidP="005B1155">
      <w:pPr>
        <w:pStyle w:val="ad"/>
        <w:spacing w:before="240" w:line="240" w:lineRule="exact"/>
      </w:pPr>
      <w:r w:rsidRPr="0016235E">
        <w:rPr>
          <w:rFonts w:hint="eastAsia"/>
        </w:rPr>
        <w:t>記</w:t>
      </w:r>
    </w:p>
    <w:p w14:paraId="09E27A43" w14:textId="77777777" w:rsidR="005B1155" w:rsidRPr="0016235E" w:rsidRDefault="005B1155" w:rsidP="005B1155">
      <w:pPr>
        <w:pStyle w:val="af"/>
        <w:spacing w:before="240" w:line="240" w:lineRule="exact"/>
        <w:jc w:val="left"/>
      </w:pPr>
      <w:r w:rsidRPr="0016235E">
        <w:rPr>
          <w:rFonts w:hint="eastAsia"/>
        </w:rPr>
        <w:t>１　確定期限が到来している債権及び執行費用　金</w:t>
      </w:r>
      <w:r>
        <w:rPr>
          <w:rFonts w:hint="eastAsia"/>
          <w:u w:val="dotted"/>
        </w:rPr>
        <w:t xml:space="preserve">　　　　　　　　</w:t>
      </w:r>
      <w:r w:rsidRPr="0016235E">
        <w:rPr>
          <w:rFonts w:hint="eastAsia"/>
        </w:rPr>
        <w:t>円</w:t>
      </w:r>
    </w:p>
    <w:p w14:paraId="50790D4E" w14:textId="77777777" w:rsidR="005B1155" w:rsidRPr="0016235E" w:rsidRDefault="005B1155" w:rsidP="005B1155">
      <w:pPr>
        <w:pStyle w:val="af"/>
        <w:spacing w:before="240" w:line="240" w:lineRule="exact"/>
        <w:ind w:left="238"/>
        <w:jc w:val="left"/>
      </w:pPr>
      <w:r w:rsidRPr="0016235E">
        <w:rPr>
          <w:rFonts w:hint="eastAsia"/>
        </w:rPr>
        <w:t>(1) 金</w:t>
      </w:r>
      <w:r>
        <w:rPr>
          <w:rFonts w:hint="eastAsia"/>
          <w:u w:val="dotted"/>
        </w:rPr>
        <w:t xml:space="preserve">　　　　　　　</w:t>
      </w:r>
      <w:r w:rsidRPr="0016235E">
        <w:rPr>
          <w:rFonts w:hint="eastAsia"/>
        </w:rPr>
        <w:t>円</w:t>
      </w:r>
    </w:p>
    <w:p w14:paraId="4F004AEE" w14:textId="77777777" w:rsidR="005B1155" w:rsidRDefault="005B1155" w:rsidP="005B1155">
      <w:pPr>
        <w:pStyle w:val="af"/>
        <w:spacing w:before="240" w:line="240" w:lineRule="exact"/>
        <w:ind w:left="552" w:hangingChars="250" w:hanging="552"/>
        <w:jc w:val="left"/>
      </w:pPr>
      <w:r w:rsidRPr="0016235E">
        <w:rPr>
          <w:rFonts w:hint="eastAsia"/>
        </w:rPr>
        <w:t xml:space="preserve">　　　ただし、債権者、債務者間の令和</w:t>
      </w:r>
      <w:r>
        <w:rPr>
          <w:rFonts w:hint="eastAsia"/>
          <w:u w:val="dotted"/>
        </w:rPr>
        <w:t xml:space="preserve">　　</w:t>
      </w:r>
      <w:r w:rsidRPr="0016235E">
        <w:rPr>
          <w:rFonts w:hint="eastAsia"/>
        </w:rPr>
        <w:t>年</w:t>
      </w:r>
      <w:r>
        <w:rPr>
          <w:rFonts w:hint="eastAsia"/>
          <w:u w:val="dotted"/>
        </w:rPr>
        <w:t xml:space="preserve">　　</w:t>
      </w:r>
      <w:r w:rsidRPr="0016235E">
        <w:rPr>
          <w:rFonts w:hint="eastAsia"/>
        </w:rPr>
        <w:t>月から令和</w:t>
      </w:r>
      <w:r>
        <w:rPr>
          <w:rFonts w:hint="eastAsia"/>
          <w:u w:val="dotted"/>
        </w:rPr>
        <w:t xml:space="preserve">　　</w:t>
      </w:r>
      <w:r w:rsidRPr="0016235E">
        <w:rPr>
          <w:rFonts w:hint="eastAsia"/>
        </w:rPr>
        <w:t>年</w:t>
      </w:r>
      <w:r>
        <w:rPr>
          <w:rFonts w:hint="eastAsia"/>
          <w:u w:val="dotted"/>
        </w:rPr>
        <w:t xml:space="preserve">　　</w:t>
      </w:r>
      <w:r w:rsidRPr="0016235E">
        <w:rPr>
          <w:rFonts w:hint="eastAsia"/>
        </w:rPr>
        <w:t>月まで１か月</w:t>
      </w:r>
    </w:p>
    <w:p w14:paraId="594769AC" w14:textId="77777777" w:rsidR="005B1155" w:rsidRPr="0016235E" w:rsidRDefault="005B1155" w:rsidP="005B1155">
      <w:pPr>
        <w:pStyle w:val="af"/>
        <w:spacing w:before="240" w:line="240" w:lineRule="exact"/>
        <w:ind w:left="552" w:hangingChars="250" w:hanging="552"/>
        <w:jc w:val="left"/>
      </w:pPr>
      <w:r w:rsidRPr="0016235E">
        <w:rPr>
          <w:rFonts w:hint="eastAsia"/>
        </w:rPr>
        <w:t xml:space="preserve">　　　</w:t>
      </w:r>
      <w:r w:rsidRPr="00540E1C">
        <w:rPr>
          <w:rFonts w:hint="eastAsia"/>
          <w:u w:val="dotted"/>
        </w:rPr>
        <w:t xml:space="preserve">　　　</w:t>
      </w:r>
      <w:r w:rsidRPr="0016235E">
        <w:rPr>
          <w:rFonts w:hint="eastAsia"/>
        </w:rPr>
        <w:t>円の</w:t>
      </w:r>
      <w:r>
        <w:rPr>
          <w:rFonts w:hint="eastAsia"/>
        </w:rPr>
        <w:t>婚姻費用分担金</w:t>
      </w:r>
      <w:r w:rsidRPr="0016235E">
        <w:rPr>
          <w:rFonts w:hint="eastAsia"/>
        </w:rPr>
        <w:t>の未払分（支払期毎月</w:t>
      </w:r>
      <w:r w:rsidRPr="00540E1C">
        <w:rPr>
          <w:rFonts w:hint="eastAsia"/>
          <w:u w:val="dotted"/>
        </w:rPr>
        <w:t xml:space="preserve">　　</w:t>
      </w:r>
      <w:r w:rsidRPr="0016235E">
        <w:rPr>
          <w:rFonts w:hint="eastAsia"/>
        </w:rPr>
        <w:t xml:space="preserve">日）　　</w:t>
      </w:r>
    </w:p>
    <w:p w14:paraId="23ADC3D4" w14:textId="77777777" w:rsidR="005B1155" w:rsidRPr="0016235E" w:rsidRDefault="005B1155" w:rsidP="005B1155">
      <w:pPr>
        <w:pStyle w:val="af"/>
        <w:spacing w:before="240" w:line="240" w:lineRule="exact"/>
        <w:ind w:firstLineChars="100" w:firstLine="221"/>
        <w:jc w:val="left"/>
      </w:pPr>
      <w:r w:rsidRPr="0016235E">
        <w:rPr>
          <w:rFonts w:hint="eastAsia"/>
        </w:rPr>
        <w:t>(2)</w:t>
      </w:r>
      <w:r>
        <w:rPr>
          <w:rFonts w:hint="eastAsia"/>
        </w:rPr>
        <w:t xml:space="preserve"> </w:t>
      </w:r>
      <w:r w:rsidRPr="0016235E">
        <w:rPr>
          <w:rFonts w:hint="eastAsia"/>
        </w:rPr>
        <w:t>金</w:t>
      </w:r>
      <w:r w:rsidRPr="00540E1C">
        <w:rPr>
          <w:rFonts w:hint="eastAsia"/>
          <w:u w:val="dotted"/>
        </w:rPr>
        <w:t xml:space="preserve">　　　　　　　</w:t>
      </w:r>
      <w:r w:rsidRPr="0016235E">
        <w:rPr>
          <w:rFonts w:hint="eastAsia"/>
        </w:rPr>
        <w:t>円</w:t>
      </w:r>
    </w:p>
    <w:p w14:paraId="5C3E5569" w14:textId="77777777" w:rsidR="005B1155" w:rsidRPr="0016235E" w:rsidRDefault="005B1155" w:rsidP="005B1155">
      <w:pPr>
        <w:pStyle w:val="af"/>
        <w:spacing w:before="240" w:line="240" w:lineRule="exact"/>
        <w:ind w:left="598"/>
        <w:jc w:val="left"/>
      </w:pPr>
      <w:r w:rsidRPr="0016235E">
        <w:rPr>
          <w:rFonts w:hint="eastAsia"/>
        </w:rPr>
        <w:t xml:space="preserve">　ただし、差押命令の申立てにおける執行費用</w:t>
      </w:r>
    </w:p>
    <w:p w14:paraId="5E5F7C3A" w14:textId="77777777" w:rsidR="005B1155" w:rsidRPr="0016235E" w:rsidRDefault="005B1155" w:rsidP="005B1155">
      <w:pPr>
        <w:pStyle w:val="af"/>
        <w:spacing w:before="240" w:line="240" w:lineRule="exact"/>
        <w:jc w:val="left"/>
      </w:pPr>
      <w:r w:rsidRPr="0016235E">
        <w:rPr>
          <w:rFonts w:hint="eastAsia"/>
        </w:rPr>
        <w:t xml:space="preserve">　　　　　（内訳）　本申立手数料　　　　　　　　金</w:t>
      </w:r>
      <w:r w:rsidRPr="00540E1C">
        <w:rPr>
          <w:rFonts w:hint="eastAsia"/>
          <w:u w:val="dotted"/>
        </w:rPr>
        <w:t xml:space="preserve">　　　　　</w:t>
      </w:r>
      <w:r w:rsidRPr="0016235E">
        <w:rPr>
          <w:rFonts w:hint="eastAsia"/>
        </w:rPr>
        <w:t>円</w:t>
      </w:r>
    </w:p>
    <w:p w14:paraId="102DAA2B" w14:textId="77777777" w:rsidR="005B1155" w:rsidRPr="0016235E" w:rsidRDefault="005B1155" w:rsidP="005B1155">
      <w:pPr>
        <w:pStyle w:val="af"/>
        <w:spacing w:before="240" w:line="240" w:lineRule="exact"/>
        <w:jc w:val="left"/>
      </w:pPr>
      <w:r w:rsidRPr="0016235E">
        <w:rPr>
          <w:rFonts w:hint="eastAsia"/>
        </w:rPr>
        <w:t xml:space="preserve">　　　　　　　　　　差押命令正本送達費用　　　　金</w:t>
      </w:r>
      <w:r w:rsidRPr="00540E1C">
        <w:rPr>
          <w:rFonts w:hint="eastAsia"/>
          <w:u w:val="dotted"/>
        </w:rPr>
        <w:t xml:space="preserve">　　　　　</w:t>
      </w:r>
      <w:r w:rsidRPr="0016235E">
        <w:rPr>
          <w:rFonts w:hint="eastAsia"/>
        </w:rPr>
        <w:t>円</w:t>
      </w:r>
    </w:p>
    <w:p w14:paraId="42E5F914" w14:textId="77777777" w:rsidR="005B1155" w:rsidRPr="0016235E" w:rsidRDefault="005B1155" w:rsidP="005B1155">
      <w:pPr>
        <w:pStyle w:val="af"/>
        <w:spacing w:before="240" w:line="240" w:lineRule="exact"/>
        <w:jc w:val="left"/>
      </w:pPr>
      <w:r w:rsidRPr="0016235E">
        <w:rPr>
          <w:rFonts w:hint="eastAsia"/>
        </w:rPr>
        <w:t xml:space="preserve">　　　　　　　　　　資格証明書交付手数料　　　　金</w:t>
      </w:r>
      <w:r w:rsidRPr="00540E1C">
        <w:rPr>
          <w:rFonts w:hint="eastAsia"/>
          <w:u w:val="dotted"/>
        </w:rPr>
        <w:t xml:space="preserve">　　　　　</w:t>
      </w:r>
      <w:r w:rsidRPr="0016235E">
        <w:rPr>
          <w:rFonts w:hint="eastAsia"/>
        </w:rPr>
        <w:t>円</w:t>
      </w:r>
    </w:p>
    <w:p w14:paraId="0B915CB8" w14:textId="77777777" w:rsidR="005B1155" w:rsidRPr="0016235E" w:rsidRDefault="005B1155" w:rsidP="005B1155">
      <w:pPr>
        <w:pStyle w:val="af"/>
        <w:spacing w:before="240" w:line="240" w:lineRule="exact"/>
        <w:jc w:val="left"/>
      </w:pPr>
      <w:r w:rsidRPr="0016235E">
        <w:rPr>
          <w:rFonts w:hint="eastAsia"/>
        </w:rPr>
        <w:t xml:space="preserve">　　　　　　　　　　送達証明書申請手数料　　　　金</w:t>
      </w:r>
      <w:r w:rsidRPr="00540E1C">
        <w:rPr>
          <w:rFonts w:hint="eastAsia"/>
          <w:u w:val="dotted"/>
        </w:rPr>
        <w:t xml:space="preserve">　　　　　</w:t>
      </w:r>
      <w:r w:rsidRPr="0016235E">
        <w:rPr>
          <w:rFonts w:hint="eastAsia"/>
        </w:rPr>
        <w:t>円</w:t>
      </w:r>
    </w:p>
    <w:p w14:paraId="629EBA43" w14:textId="77777777" w:rsidR="005B1155" w:rsidRPr="0016235E" w:rsidRDefault="005B1155" w:rsidP="005B1155">
      <w:pPr>
        <w:pStyle w:val="af"/>
        <w:spacing w:before="240" w:line="240" w:lineRule="exact"/>
        <w:jc w:val="left"/>
      </w:pPr>
      <w:r w:rsidRPr="0016235E">
        <w:rPr>
          <w:rFonts w:hint="eastAsia"/>
        </w:rPr>
        <w:t xml:space="preserve">　　　　　　　　　　確定証明書申請手数料　　　　金</w:t>
      </w:r>
      <w:r w:rsidRPr="00540E1C">
        <w:rPr>
          <w:rFonts w:hint="eastAsia"/>
          <w:u w:val="dotted"/>
        </w:rPr>
        <w:t xml:space="preserve">　　　　　</w:t>
      </w:r>
      <w:r w:rsidRPr="0016235E">
        <w:rPr>
          <w:rFonts w:hint="eastAsia"/>
        </w:rPr>
        <w:t>円</w:t>
      </w:r>
    </w:p>
    <w:p w14:paraId="7E5C77C0" w14:textId="77777777" w:rsidR="005B1155" w:rsidRPr="0016235E" w:rsidRDefault="005B1155" w:rsidP="005B1155">
      <w:pPr>
        <w:pStyle w:val="af"/>
        <w:spacing w:before="240" w:line="240" w:lineRule="exact"/>
        <w:jc w:val="left"/>
      </w:pPr>
      <w:r w:rsidRPr="0016235E">
        <w:rPr>
          <w:rFonts w:hint="eastAsia"/>
        </w:rPr>
        <w:t xml:space="preserve">　　　　　　　　　　</w:t>
      </w:r>
      <w:r w:rsidRPr="00540E1C">
        <w:rPr>
          <w:rFonts w:hint="eastAsia"/>
          <w:u w:val="dotted"/>
        </w:rPr>
        <w:t xml:space="preserve">　　　　　　　　　　</w:t>
      </w:r>
      <w:r w:rsidRPr="0016235E">
        <w:rPr>
          <w:rFonts w:hint="eastAsia"/>
        </w:rPr>
        <w:t xml:space="preserve">　　　　金</w:t>
      </w:r>
      <w:r w:rsidRPr="00540E1C">
        <w:rPr>
          <w:rFonts w:hint="eastAsia"/>
          <w:u w:val="dotted"/>
        </w:rPr>
        <w:t xml:space="preserve">　　　　　</w:t>
      </w:r>
      <w:r w:rsidRPr="0016235E">
        <w:rPr>
          <w:rFonts w:hint="eastAsia"/>
        </w:rPr>
        <w:t>円</w:t>
      </w:r>
    </w:p>
    <w:p w14:paraId="3C6AF1AB" w14:textId="77777777" w:rsidR="005B1155" w:rsidRPr="0016235E" w:rsidRDefault="005B1155" w:rsidP="005B1155">
      <w:pPr>
        <w:pStyle w:val="af"/>
        <w:spacing w:before="240" w:line="240" w:lineRule="exact"/>
        <w:jc w:val="left"/>
      </w:pPr>
      <w:r w:rsidRPr="0016235E">
        <w:rPr>
          <w:rFonts w:hint="eastAsia"/>
        </w:rPr>
        <w:t xml:space="preserve">　　　　　　　　　　</w:t>
      </w:r>
      <w:r w:rsidRPr="00540E1C">
        <w:rPr>
          <w:rFonts w:hint="eastAsia"/>
          <w:u w:val="dotted"/>
        </w:rPr>
        <w:t xml:space="preserve">　　　　　　　　　　</w:t>
      </w:r>
      <w:r w:rsidRPr="0016235E">
        <w:rPr>
          <w:rFonts w:hint="eastAsia"/>
        </w:rPr>
        <w:t xml:space="preserve">　　　　金</w:t>
      </w:r>
      <w:r w:rsidRPr="00540E1C">
        <w:rPr>
          <w:rFonts w:hint="eastAsia"/>
          <w:u w:val="dotted"/>
        </w:rPr>
        <w:t xml:space="preserve">　　　　　</w:t>
      </w:r>
      <w:r w:rsidRPr="0016235E">
        <w:rPr>
          <w:rFonts w:hint="eastAsia"/>
        </w:rPr>
        <w:t>円</w:t>
      </w:r>
    </w:p>
    <w:p w14:paraId="6DC5FCC4" w14:textId="77777777" w:rsidR="005B1155" w:rsidRPr="0016235E" w:rsidRDefault="005B1155" w:rsidP="005B1155">
      <w:pPr>
        <w:pStyle w:val="af"/>
        <w:spacing w:before="240" w:line="240" w:lineRule="exact"/>
        <w:jc w:val="left"/>
      </w:pPr>
      <w:r w:rsidRPr="0016235E">
        <w:rPr>
          <w:rFonts w:hint="eastAsia"/>
        </w:rPr>
        <w:t>２　確定期限が到来していない各定期金債権</w:t>
      </w:r>
    </w:p>
    <w:p w14:paraId="5F7EEEA0" w14:textId="77777777" w:rsidR="005B1155" w:rsidRDefault="005B1155" w:rsidP="005B1155">
      <w:pPr>
        <w:pStyle w:val="af"/>
        <w:spacing w:before="240" w:line="240" w:lineRule="exact"/>
        <w:ind w:left="552" w:hangingChars="250" w:hanging="552"/>
        <w:jc w:val="left"/>
      </w:pPr>
      <w:r w:rsidRPr="0016235E">
        <w:rPr>
          <w:rFonts w:hint="eastAsia"/>
        </w:rPr>
        <w:t xml:space="preserve">　</w:t>
      </w:r>
      <w:r>
        <w:rPr>
          <w:rFonts w:hint="eastAsia"/>
        </w:rPr>
        <w:t xml:space="preserve">　</w:t>
      </w:r>
      <w:r w:rsidRPr="00660EE9">
        <w:rPr>
          <w:rFonts w:hint="eastAsia"/>
        </w:rPr>
        <w:t>令和</w:t>
      </w:r>
      <w:r w:rsidRPr="00540E1C">
        <w:rPr>
          <w:rFonts w:hint="eastAsia"/>
          <w:u w:val="dotted"/>
        </w:rPr>
        <w:t xml:space="preserve">　　</w:t>
      </w:r>
      <w:r w:rsidRPr="0016235E">
        <w:rPr>
          <w:rFonts w:hint="eastAsia"/>
        </w:rPr>
        <w:t>年</w:t>
      </w:r>
      <w:r w:rsidRPr="00540E1C">
        <w:rPr>
          <w:rFonts w:hint="eastAsia"/>
          <w:u w:val="dotted"/>
        </w:rPr>
        <w:t xml:space="preserve">　　</w:t>
      </w:r>
      <w:r w:rsidRPr="0016235E">
        <w:rPr>
          <w:rFonts w:hint="eastAsia"/>
        </w:rPr>
        <w:t>月</w:t>
      </w:r>
      <w:r w:rsidRPr="00660EE9">
        <w:rPr>
          <w:rFonts w:hint="eastAsia"/>
        </w:rPr>
        <w:t>から離婚又は別居解消に至るまでの間</w:t>
      </w:r>
      <w:r>
        <w:rPr>
          <w:rFonts w:hint="eastAsia"/>
        </w:rPr>
        <w:t>、</w:t>
      </w:r>
      <w:r w:rsidRPr="0016235E">
        <w:rPr>
          <w:rFonts w:hint="eastAsia"/>
        </w:rPr>
        <w:t>毎月</w:t>
      </w:r>
      <w:r w:rsidRPr="00540E1C">
        <w:rPr>
          <w:rFonts w:hint="eastAsia"/>
          <w:u w:val="dotted"/>
        </w:rPr>
        <w:t xml:space="preserve">　　</w:t>
      </w:r>
      <w:r w:rsidRPr="0016235E">
        <w:rPr>
          <w:rFonts w:hint="eastAsia"/>
        </w:rPr>
        <w:t>日限り</w:t>
      </w:r>
    </w:p>
    <w:p w14:paraId="2395610B" w14:textId="77777777" w:rsidR="005B1155" w:rsidRPr="00AB2943" w:rsidRDefault="005B1155" w:rsidP="005B1155">
      <w:pPr>
        <w:pStyle w:val="af"/>
        <w:spacing w:before="240" w:line="240" w:lineRule="exact"/>
        <w:ind w:leftChars="100" w:left="522" w:hangingChars="150" w:hanging="331"/>
        <w:jc w:val="left"/>
      </w:pPr>
      <w:r w:rsidRPr="0016235E">
        <w:rPr>
          <w:rFonts w:hint="eastAsia"/>
        </w:rPr>
        <w:t>金</w:t>
      </w:r>
      <w:r w:rsidRPr="00540E1C">
        <w:rPr>
          <w:rFonts w:hint="eastAsia"/>
          <w:u w:val="dotted"/>
        </w:rPr>
        <w:t xml:space="preserve">　　　</w:t>
      </w:r>
      <w:r>
        <w:rPr>
          <w:rFonts w:hint="eastAsia"/>
          <w:u w:val="dotted"/>
        </w:rPr>
        <w:t xml:space="preserve">　　　</w:t>
      </w:r>
      <w:r w:rsidRPr="0016235E">
        <w:rPr>
          <w:rFonts w:hint="eastAsia"/>
        </w:rPr>
        <w:t>円ずつ</w:t>
      </w:r>
      <w:r w:rsidRPr="00660EE9">
        <w:rPr>
          <w:rFonts w:hint="eastAsia"/>
        </w:rPr>
        <w:t>の婚姻費用</w:t>
      </w:r>
      <w:r>
        <w:rPr>
          <w:rFonts w:hint="eastAsia"/>
        </w:rPr>
        <w:t>分担金</w:t>
      </w:r>
    </w:p>
    <w:p w14:paraId="253D861D" w14:textId="77777777" w:rsidR="005B1155" w:rsidRPr="005B1155" w:rsidRDefault="005B1155" w:rsidP="005B1155">
      <w:pPr>
        <w:rPr>
          <w:rFonts w:asciiTheme="minorEastAsia" w:eastAsiaTheme="minorEastAsia" w:hAnsiTheme="minorEastAsia" w:cs="ＭＳ明朝"/>
          <w:sz w:val="24"/>
        </w:rPr>
        <w:sectPr w:rsidR="005B1155" w:rsidRPr="005B1155" w:rsidSect="005B1155">
          <w:pgSz w:w="11906" w:h="16838" w:code="9"/>
          <w:pgMar w:top="1985" w:right="1531" w:bottom="1531" w:left="1531" w:header="851" w:footer="992" w:gutter="0"/>
          <w:cols w:space="425"/>
          <w:noEndnote/>
          <w:docGrid w:type="linesAndChars" w:linePitch="289" w:charSpace="-3913"/>
        </w:sectPr>
      </w:pPr>
    </w:p>
    <w:p w14:paraId="4D5B80D2" w14:textId="77777777" w:rsidR="00C21DDC" w:rsidRDefault="00C21DDC" w:rsidP="00C21DDC">
      <w:pPr>
        <w:autoSpaceDE w:val="0"/>
        <w:autoSpaceDN w:val="0"/>
        <w:adjustRightInd w:val="0"/>
        <w:jc w:val="center"/>
        <w:rPr>
          <w:rFonts w:ascii="ＭＳ 明朝" w:hAnsi="ＭＳ 明朝" w:cs="ＭＳ 明朝"/>
          <w:kern w:val="0"/>
          <w:sz w:val="32"/>
          <w:szCs w:val="32"/>
        </w:rPr>
      </w:pPr>
      <w:r w:rsidRPr="00BB69BC">
        <w:rPr>
          <w:rFonts w:ascii="ＭＳ 明朝" w:hAnsi="ＭＳ 明朝" w:cs="ＭＳ 明朝" w:hint="eastAsia"/>
          <w:kern w:val="0"/>
          <w:sz w:val="32"/>
          <w:szCs w:val="32"/>
        </w:rPr>
        <w:lastRenderedPageBreak/>
        <w:t>差押債権目録</w:t>
      </w:r>
    </w:p>
    <w:p w14:paraId="4A69CADC" w14:textId="77777777" w:rsidR="00C21DDC" w:rsidRPr="000451B8" w:rsidRDefault="00C21DDC" w:rsidP="00C21DDC">
      <w:pPr>
        <w:autoSpaceDE w:val="0"/>
        <w:autoSpaceDN w:val="0"/>
        <w:adjustRightInd w:val="0"/>
        <w:jc w:val="center"/>
        <w:rPr>
          <w:rFonts w:ascii="ＭＳ 明朝" w:hAnsi="ＭＳ 明朝" w:cs="ＭＳ 明朝"/>
          <w:kern w:val="0"/>
          <w:sz w:val="32"/>
          <w:szCs w:val="32"/>
        </w:rPr>
      </w:pPr>
      <w:r w:rsidRPr="000451B8">
        <w:rPr>
          <w:rFonts w:ascii="ＭＳ 明朝" w:hAnsi="ＭＳ 明朝"/>
          <w:sz w:val="32"/>
          <w:szCs w:val="32"/>
        </w:rPr>
        <w:t>（ワンストップ・債務名義</w:t>
      </w:r>
      <w:r>
        <w:rPr>
          <w:rFonts w:ascii="ＭＳ 明朝" w:hAnsi="ＭＳ 明朝" w:hint="eastAsia"/>
          <w:sz w:val="32"/>
          <w:szCs w:val="32"/>
        </w:rPr>
        <w:t>（婚姻費用分担金）</w:t>
      </w:r>
      <w:r w:rsidRPr="000451B8">
        <w:rPr>
          <w:rFonts w:ascii="ＭＳ 明朝" w:hAnsi="ＭＳ 明朝"/>
          <w:sz w:val="32"/>
          <w:szCs w:val="32"/>
        </w:rPr>
        <w:t>）</w:t>
      </w:r>
    </w:p>
    <w:p w14:paraId="57983A34" w14:textId="77777777" w:rsidR="00C21DDC" w:rsidRDefault="00C21DDC" w:rsidP="00C21DDC">
      <w:pPr>
        <w:autoSpaceDE w:val="0"/>
        <w:autoSpaceDN w:val="0"/>
        <w:adjustRightInd w:val="0"/>
        <w:spacing w:line="238" w:lineRule="auto"/>
        <w:jc w:val="left"/>
        <w:rPr>
          <w:rFonts w:ascii="ＭＳ 明朝" w:hAnsi="ＭＳ 明朝" w:cs="ＭＳ 明朝"/>
          <w:kern w:val="0"/>
          <w:sz w:val="24"/>
        </w:rPr>
      </w:pPr>
    </w:p>
    <w:p w14:paraId="05FDC665" w14:textId="77777777" w:rsidR="00C21DDC" w:rsidRPr="00BB69BC" w:rsidRDefault="00C21DDC" w:rsidP="00C21DDC">
      <w:pPr>
        <w:autoSpaceDE w:val="0"/>
        <w:autoSpaceDN w:val="0"/>
        <w:adjustRightInd w:val="0"/>
        <w:spacing w:line="238" w:lineRule="auto"/>
        <w:jc w:val="left"/>
        <w:rPr>
          <w:rFonts w:ascii="ＭＳ 明朝" w:hAnsi="ＭＳ 明朝" w:cs="ＭＳ 明朝"/>
          <w:kern w:val="0"/>
          <w:sz w:val="24"/>
        </w:rPr>
      </w:pPr>
      <w:r w:rsidRPr="00BB69BC">
        <w:rPr>
          <w:rFonts w:ascii="ＭＳ 明朝" w:hAnsi="ＭＳ 明朝" w:cs="ＭＳ 明朝" w:hint="eastAsia"/>
          <w:kern w:val="0"/>
          <w:sz w:val="24"/>
        </w:rPr>
        <w:t>１</w:t>
      </w:r>
      <w:r>
        <w:rPr>
          <w:rFonts w:ascii="ＭＳ 明朝" w:hAnsi="ＭＳ 明朝" w:cs="ＭＳ 明朝" w:hint="eastAsia"/>
          <w:kern w:val="0"/>
          <w:sz w:val="24"/>
        </w:rPr>
        <w:t xml:space="preserve">　</w:t>
      </w:r>
      <w:r w:rsidRPr="00BB69BC">
        <w:rPr>
          <w:rFonts w:ascii="ＭＳ 明朝" w:hAnsi="ＭＳ 明朝" w:cs="ＭＳ 明朝" w:hint="eastAsia"/>
          <w:kern w:val="0"/>
          <w:sz w:val="24"/>
        </w:rPr>
        <w:t>金</w:t>
      </w:r>
      <w:r w:rsidRPr="007452E9">
        <w:rPr>
          <w:rFonts w:ascii="ＭＳ 明朝" w:hAnsi="ＭＳ 明朝" w:cs="ＭＳ 明朝" w:hint="eastAsia"/>
          <w:kern w:val="0"/>
          <w:sz w:val="24"/>
          <w:u w:val="dotted"/>
        </w:rPr>
        <w:t xml:space="preserve">             </w:t>
      </w:r>
      <w:r w:rsidRPr="00BB69BC">
        <w:rPr>
          <w:rFonts w:ascii="ＭＳ 明朝" w:hAnsi="ＭＳ 明朝" w:cs="ＭＳ 明朝" w:hint="eastAsia"/>
          <w:kern w:val="0"/>
          <w:sz w:val="24"/>
        </w:rPr>
        <w:t>円（請求債権目録記載の１）</w:t>
      </w:r>
    </w:p>
    <w:p w14:paraId="73B0BA93" w14:textId="77777777" w:rsidR="00C21DDC" w:rsidRDefault="00C21DDC" w:rsidP="00C21DDC">
      <w:pPr>
        <w:autoSpaceDE w:val="0"/>
        <w:autoSpaceDN w:val="0"/>
        <w:adjustRightInd w:val="0"/>
        <w:spacing w:line="238" w:lineRule="auto"/>
        <w:ind w:left="241" w:hangingChars="100" w:hanging="241"/>
        <w:jc w:val="left"/>
        <w:rPr>
          <w:rFonts w:ascii="ＭＳ 明朝" w:hAnsi="ＭＳ 明朝" w:cs="ＭＳ 明朝"/>
          <w:kern w:val="0"/>
          <w:sz w:val="24"/>
        </w:rPr>
      </w:pPr>
      <w:r w:rsidRPr="00BB69BC">
        <w:rPr>
          <w:rFonts w:ascii="ＭＳ 明朝" w:hAnsi="ＭＳ 明朝" w:cs="ＭＳ 明朝" w:hint="eastAsia"/>
          <w:kern w:val="0"/>
          <w:sz w:val="24"/>
        </w:rPr>
        <w:t>２</w:t>
      </w:r>
      <w:r>
        <w:rPr>
          <w:rFonts w:ascii="ＭＳ 明朝" w:hAnsi="ＭＳ 明朝" w:cs="EUDC" w:hint="eastAsia"/>
          <w:kern w:val="0"/>
          <w:sz w:val="24"/>
        </w:rPr>
        <w:t xml:space="preserve">　</w:t>
      </w:r>
      <w:r w:rsidRPr="00BB69BC">
        <w:rPr>
          <w:rFonts w:ascii="ＭＳ 明朝" w:hAnsi="ＭＳ 明朝" w:cs="ＭＳ 明朝" w:hint="eastAsia"/>
          <w:kern w:val="0"/>
          <w:sz w:val="24"/>
        </w:rPr>
        <w:t>令和</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年</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月</w:t>
      </w:r>
      <w:r w:rsidRPr="00BB69BC">
        <w:rPr>
          <w:rFonts w:ascii="ＭＳ 明朝" w:hAnsi="ＭＳ 明朝" w:cs="ＭＳ 明朝" w:hint="eastAsia"/>
          <w:kern w:val="0"/>
          <w:sz w:val="24"/>
        </w:rPr>
        <w:t>から離婚又は別居解消に至るまで、毎月</w:t>
      </w:r>
      <w:r w:rsidRPr="007452E9">
        <w:rPr>
          <w:rFonts w:ascii="ＭＳ 明朝" w:hAnsi="ＭＳ 明朝" w:cs="ＭＳ 明朝" w:hint="eastAsia"/>
          <w:kern w:val="0"/>
          <w:sz w:val="24"/>
          <w:u w:val="dotted"/>
        </w:rPr>
        <w:t xml:space="preserve">    </w:t>
      </w:r>
      <w:r w:rsidRPr="006D7F85">
        <w:rPr>
          <w:rFonts w:ascii="ＭＳ 明朝" w:hAnsi="ＭＳ 明朝" w:cs="ＭＳ 明朝" w:hint="eastAsia"/>
          <w:kern w:val="0"/>
          <w:sz w:val="24"/>
        </w:rPr>
        <w:t>日限り金</w:t>
      </w:r>
      <w:r w:rsidRPr="007452E9">
        <w:rPr>
          <w:rFonts w:ascii="ＭＳ 明朝" w:hAnsi="ＭＳ 明朝" w:cs="ＭＳ 明朝" w:hint="eastAsia"/>
          <w:kern w:val="0"/>
          <w:sz w:val="24"/>
          <w:u w:val="dotted"/>
        </w:rPr>
        <w:t xml:space="preserve">          </w:t>
      </w:r>
      <w:r>
        <w:rPr>
          <w:rFonts w:ascii="ＭＳ 明朝" w:hAnsi="ＭＳ 明朝" w:cs="ＭＳ 明朝" w:hint="eastAsia"/>
          <w:kern w:val="0"/>
          <w:sz w:val="24"/>
          <w:u w:val="dotted"/>
        </w:rPr>
        <w:t xml:space="preserve">　</w:t>
      </w:r>
      <w:r w:rsidRPr="00BB69BC">
        <w:rPr>
          <w:rFonts w:ascii="ＭＳ 明朝" w:hAnsi="ＭＳ 明朝" w:cs="ＭＳ 明朝" w:hint="eastAsia"/>
          <w:kern w:val="0"/>
          <w:sz w:val="24"/>
        </w:rPr>
        <w:t>円ずつ（請求債権目録記載の２）</w:t>
      </w:r>
    </w:p>
    <w:p w14:paraId="5DF287D8" w14:textId="77777777" w:rsidR="00C21DDC" w:rsidRPr="00BB69BC" w:rsidRDefault="00C21DDC" w:rsidP="00C21DDC">
      <w:pPr>
        <w:autoSpaceDE w:val="0"/>
        <w:autoSpaceDN w:val="0"/>
        <w:adjustRightInd w:val="0"/>
        <w:spacing w:line="238" w:lineRule="auto"/>
        <w:ind w:left="241" w:hangingChars="100" w:hanging="241"/>
        <w:jc w:val="left"/>
        <w:rPr>
          <w:rFonts w:ascii="ＭＳ 明朝" w:hAnsi="ＭＳ 明朝" w:cs="ＭＳ 明朝"/>
          <w:kern w:val="0"/>
          <w:sz w:val="24"/>
        </w:rPr>
      </w:pPr>
    </w:p>
    <w:p w14:paraId="3C525FC8" w14:textId="77777777" w:rsidR="00C21DDC" w:rsidRDefault="00C21DDC" w:rsidP="00C21DDC">
      <w:pPr>
        <w:autoSpaceDE w:val="0"/>
        <w:autoSpaceDN w:val="0"/>
        <w:adjustRightInd w:val="0"/>
        <w:spacing w:line="238" w:lineRule="auto"/>
        <w:ind w:firstLineChars="100" w:firstLine="241"/>
        <w:jc w:val="left"/>
        <w:rPr>
          <w:rFonts w:ascii="ＭＳ 明朝" w:hAnsi="ＭＳ 明朝" w:cs="ＭＳ 明朝"/>
          <w:kern w:val="0"/>
          <w:sz w:val="24"/>
        </w:rPr>
      </w:pPr>
      <w:r w:rsidRPr="00BB69BC">
        <w:rPr>
          <w:rFonts w:ascii="ＭＳ 明朝" w:hAnsi="ＭＳ 明朝" w:cs="ＭＳ 明朝"/>
          <w:kern w:val="0"/>
          <w:sz w:val="24"/>
        </w:rPr>
        <w:t>債務者が第三債務者から支給される</w:t>
      </w:r>
      <w:r w:rsidRPr="00BB69BC">
        <w:rPr>
          <w:rFonts w:ascii="ＭＳ 明朝" w:hAnsi="ＭＳ 明朝" w:cs="ＭＳ 明朝" w:hint="eastAsia"/>
          <w:kern w:val="0"/>
          <w:sz w:val="24"/>
        </w:rPr>
        <w:t>下記債権にして</w:t>
      </w:r>
      <w:r w:rsidRPr="00BB69BC">
        <w:rPr>
          <w:rFonts w:ascii="ＭＳ 明朝" w:hAnsi="ＭＳ 明朝" w:cs="ＭＳ 明朝"/>
          <w:kern w:val="0"/>
          <w:sz w:val="24"/>
        </w:rPr>
        <w:t>、</w:t>
      </w:r>
      <w:r w:rsidRPr="00BB69BC">
        <w:rPr>
          <w:rFonts w:ascii="ＭＳ 明朝" w:hAnsi="ＭＳ 明朝" w:cs="ＭＳ 明朝" w:hint="eastAsia"/>
          <w:kern w:val="0"/>
          <w:sz w:val="24"/>
        </w:rPr>
        <w:t>まずは本命令送達時に既に支払期にあるもの（未払分）のうち支払期の古い順から、次いで本命令送達日以降支払期が到来するものから、</w:t>
      </w:r>
      <w:r w:rsidRPr="00BB69BC">
        <w:rPr>
          <w:rFonts w:ascii="ＭＳ 明朝" w:hAnsi="ＭＳ 明朝" w:cs="ＭＳ 明朝"/>
          <w:kern w:val="0"/>
          <w:sz w:val="24"/>
        </w:rPr>
        <w:t>頭書１及び２の金額に満つるまで。</w:t>
      </w:r>
      <w:r w:rsidRPr="00BB69BC">
        <w:rPr>
          <w:rFonts w:ascii="ＭＳ 明朝" w:hAnsi="ＭＳ 明朝" w:cs="ＭＳ 明朝" w:hint="eastAsia"/>
          <w:kern w:val="0"/>
          <w:sz w:val="24"/>
        </w:rPr>
        <w:t>ただし、頭書２の金額については、その確定期限の到来後に支払期が到来する下記債権に限る。</w:t>
      </w:r>
    </w:p>
    <w:p w14:paraId="3F314E3A" w14:textId="77777777" w:rsidR="00C21DDC" w:rsidRPr="00BB69BC" w:rsidRDefault="00C21DDC" w:rsidP="00C21DDC">
      <w:pPr>
        <w:autoSpaceDE w:val="0"/>
        <w:autoSpaceDN w:val="0"/>
        <w:adjustRightInd w:val="0"/>
        <w:spacing w:line="238" w:lineRule="auto"/>
        <w:ind w:firstLineChars="100" w:firstLine="241"/>
        <w:jc w:val="left"/>
        <w:rPr>
          <w:rFonts w:ascii="ＭＳ 明朝" w:hAnsi="ＭＳ 明朝" w:cs="ＭＳ 明朝"/>
          <w:kern w:val="0"/>
          <w:sz w:val="24"/>
        </w:rPr>
      </w:pPr>
    </w:p>
    <w:p w14:paraId="6192E75A" w14:textId="77777777" w:rsidR="00C21DDC" w:rsidRDefault="00C21DDC" w:rsidP="00C21DDC">
      <w:pPr>
        <w:pStyle w:val="ad"/>
      </w:pPr>
      <w:r w:rsidRPr="00BB69BC">
        <w:rPr>
          <w:rFonts w:hint="eastAsia"/>
        </w:rPr>
        <w:t>記</w:t>
      </w:r>
    </w:p>
    <w:p w14:paraId="5BC25131" w14:textId="77777777" w:rsidR="00C21DDC" w:rsidRPr="00BB69BC" w:rsidRDefault="00C21DDC" w:rsidP="00C21DDC"/>
    <w:p w14:paraId="48B1BB69" w14:textId="77777777" w:rsidR="00C21DDC" w:rsidRPr="00BB69BC" w:rsidRDefault="00C21DDC" w:rsidP="00C21DDC">
      <w:pPr>
        <w:ind w:left="241" w:hangingChars="100" w:hanging="241"/>
        <w:rPr>
          <w:rFonts w:ascii="ＭＳ 明朝" w:hAnsi="ＭＳ 明朝"/>
          <w:sz w:val="24"/>
        </w:rPr>
      </w:pPr>
      <w:r w:rsidRPr="00BB69BC">
        <w:rPr>
          <w:rFonts w:ascii="ＭＳ 明朝" w:hAnsi="ＭＳ 明朝" w:cs="ＭＳ 明朝" w:hint="eastAsia"/>
          <w:kern w:val="0"/>
          <w:sz w:val="24"/>
        </w:rPr>
        <w:t xml:space="preserve">１　</w:t>
      </w:r>
      <w:r w:rsidRPr="00BB69BC">
        <w:rPr>
          <w:rFonts w:ascii="ＭＳ 明朝" w:hAnsi="ＭＳ 明朝"/>
          <w:sz w:val="24"/>
        </w:rPr>
        <w:t>給料債権（基本給（俸給・給料）と諸手当。ただし、通勤手当を除く。）及び継続的に支払を受ける労務報酬債権（日給、週給、歩合手当、割増金）の額から所得税、住民税及び社会保険料を差し引いた残額の２分の１（ただし、上記税金等を控除した残額の２分の１に相当する額が、後記一覧表記載の支払期の別に応じ、同記載の政令で定める額を超えるときは、その残額から政令で定める額を控除した金額</w:t>
      </w:r>
      <w:r w:rsidRPr="00BB69BC">
        <w:rPr>
          <w:rFonts w:ascii="ＭＳ 明朝" w:hAnsi="ＭＳ 明朝" w:hint="eastAsia"/>
          <w:sz w:val="24"/>
        </w:rPr>
        <w:t>）</w:t>
      </w:r>
    </w:p>
    <w:p w14:paraId="656F9996" w14:textId="77777777" w:rsidR="00C21DDC" w:rsidRDefault="00C21DDC" w:rsidP="00C21DDC">
      <w:pPr>
        <w:ind w:left="241" w:hangingChars="100" w:hanging="241"/>
        <w:rPr>
          <w:rFonts w:ascii="ＭＳ 明朝" w:hAnsi="ＭＳ 明朝"/>
          <w:sz w:val="24"/>
        </w:rPr>
      </w:pPr>
      <w:r w:rsidRPr="00BB69BC">
        <w:rPr>
          <w:rFonts w:ascii="ＭＳ 明朝" w:hAnsi="ＭＳ 明朝" w:hint="eastAsia"/>
          <w:sz w:val="24"/>
        </w:rPr>
        <w:t xml:space="preserve">２　</w:t>
      </w:r>
      <w:r w:rsidRPr="00BB69BC">
        <w:rPr>
          <w:rFonts w:ascii="ＭＳ 明朝" w:hAnsi="ＭＳ 明朝"/>
          <w:sz w:val="24"/>
        </w:rPr>
        <w:t>賞与債権（夏季、冬季、期末、勤勉手当、その他の賞与の性質を有するものを含む。）の額から所得税、住民税及び社会保険料を差し引いた残額の２分の１</w:t>
      </w:r>
      <w:r w:rsidRPr="00BB69BC">
        <w:rPr>
          <w:rFonts w:ascii="ＭＳ 明朝" w:hAnsi="ＭＳ 明朝" w:hint="eastAsia"/>
          <w:sz w:val="24"/>
        </w:rPr>
        <w:t>（ただし、</w:t>
      </w:r>
      <w:r w:rsidRPr="00BB69BC">
        <w:rPr>
          <w:rFonts w:ascii="ＭＳ 明朝" w:hAnsi="ＭＳ 明朝"/>
          <w:sz w:val="24"/>
        </w:rPr>
        <w:t>上記税金等を控除した残額が６６万円を超えるときは、その残額から３３万円を控除した金額）</w:t>
      </w:r>
    </w:p>
    <w:p w14:paraId="056405A8" w14:textId="77777777" w:rsidR="00C21DDC" w:rsidRPr="00D352FB" w:rsidRDefault="00C21DDC" w:rsidP="00C21DDC">
      <w:pPr>
        <w:autoSpaceDE w:val="0"/>
        <w:autoSpaceDN w:val="0"/>
        <w:adjustRightInd w:val="0"/>
        <w:snapToGrid w:val="0"/>
        <w:spacing w:line="180" w:lineRule="auto"/>
        <w:jc w:val="center"/>
        <w:rPr>
          <w:rFonts w:asciiTheme="minorEastAsia" w:eastAsiaTheme="minorEastAsia" w:hAnsiTheme="minorEastAsia" w:cs="ＭＳ 明朝"/>
          <w:kern w:val="0"/>
          <w:sz w:val="24"/>
        </w:rPr>
      </w:pPr>
      <w:r w:rsidRPr="00D352FB">
        <w:rPr>
          <w:rFonts w:asciiTheme="minorEastAsia" w:eastAsiaTheme="minorEastAsia" w:hAnsiTheme="minorEastAsia" w:cs="ＭＳ 明朝" w:hint="eastAsia"/>
          <w:kern w:val="0"/>
          <w:sz w:val="24"/>
        </w:rPr>
        <w:t>一覧表</w:t>
      </w:r>
    </w:p>
    <w:tbl>
      <w:tblPr>
        <w:tblStyle w:val="10"/>
        <w:tblW w:w="8926" w:type="dxa"/>
        <w:tblLook w:val="04A0" w:firstRow="1" w:lastRow="0" w:firstColumn="1" w:lastColumn="0" w:noHBand="0" w:noVBand="1"/>
      </w:tblPr>
      <w:tblGrid>
        <w:gridCol w:w="2830"/>
        <w:gridCol w:w="6096"/>
      </w:tblGrid>
      <w:tr w:rsidR="00C21DDC" w:rsidRPr="00D352FB" w14:paraId="2B289EE8" w14:textId="77777777" w:rsidTr="00C976C8">
        <w:tc>
          <w:tcPr>
            <w:tcW w:w="2830" w:type="dxa"/>
          </w:tcPr>
          <w:p w14:paraId="6939C2AA" w14:textId="77777777" w:rsidR="00C21DDC" w:rsidRPr="00D352FB" w:rsidRDefault="00C21DDC" w:rsidP="00C976C8">
            <w:pPr>
              <w:snapToGrid w:val="0"/>
              <w:spacing w:line="216" w:lineRule="auto"/>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支払期</w:t>
            </w:r>
          </w:p>
        </w:tc>
        <w:tc>
          <w:tcPr>
            <w:tcW w:w="6096" w:type="dxa"/>
          </w:tcPr>
          <w:p w14:paraId="67EDDC48" w14:textId="77777777" w:rsidR="00C21DDC" w:rsidRPr="00D352FB" w:rsidRDefault="00C21DDC" w:rsidP="00C976C8">
            <w:pPr>
              <w:snapToGrid w:val="0"/>
              <w:spacing w:line="216" w:lineRule="auto"/>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政令で定める額</w:t>
            </w:r>
          </w:p>
        </w:tc>
      </w:tr>
      <w:tr w:rsidR="00C21DDC" w:rsidRPr="00D352FB" w14:paraId="11F69BEF" w14:textId="77777777" w:rsidTr="00C976C8">
        <w:tc>
          <w:tcPr>
            <w:tcW w:w="2830" w:type="dxa"/>
          </w:tcPr>
          <w:p w14:paraId="50650192" w14:textId="77777777" w:rsidR="00C21DDC" w:rsidRPr="00D352FB" w:rsidRDefault="00C21DDC" w:rsidP="00C976C8">
            <w:pPr>
              <w:snapToGrid w:val="0"/>
              <w:spacing w:line="216" w:lineRule="auto"/>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毎月</w:t>
            </w:r>
          </w:p>
        </w:tc>
        <w:tc>
          <w:tcPr>
            <w:tcW w:w="6096" w:type="dxa"/>
          </w:tcPr>
          <w:p w14:paraId="4DFA2F55" w14:textId="77777777" w:rsidR="00C21DDC" w:rsidRPr="00D352FB" w:rsidRDefault="00C21DDC" w:rsidP="00C976C8">
            <w:pPr>
              <w:snapToGrid w:val="0"/>
              <w:spacing w:line="216" w:lineRule="auto"/>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３３０，０００円</w:t>
            </w:r>
          </w:p>
        </w:tc>
      </w:tr>
      <w:tr w:rsidR="00C21DDC" w:rsidRPr="00D352FB" w14:paraId="0864A6E3" w14:textId="77777777" w:rsidTr="00C976C8">
        <w:tc>
          <w:tcPr>
            <w:tcW w:w="2830" w:type="dxa"/>
          </w:tcPr>
          <w:p w14:paraId="3CC8E150" w14:textId="77777777" w:rsidR="00C21DDC" w:rsidRPr="00D352FB" w:rsidRDefault="00C21DDC" w:rsidP="00C976C8">
            <w:pPr>
              <w:snapToGrid w:val="0"/>
              <w:spacing w:line="216" w:lineRule="auto"/>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毎半月</w:t>
            </w:r>
          </w:p>
        </w:tc>
        <w:tc>
          <w:tcPr>
            <w:tcW w:w="6096" w:type="dxa"/>
          </w:tcPr>
          <w:p w14:paraId="01788A77" w14:textId="77777777" w:rsidR="00C21DDC" w:rsidRPr="00D352FB" w:rsidRDefault="00C21DDC" w:rsidP="00C976C8">
            <w:pPr>
              <w:snapToGrid w:val="0"/>
              <w:spacing w:line="216" w:lineRule="auto"/>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１６５，０００円</w:t>
            </w:r>
          </w:p>
        </w:tc>
      </w:tr>
      <w:tr w:rsidR="00C21DDC" w:rsidRPr="00D352FB" w14:paraId="2E363AF2" w14:textId="77777777" w:rsidTr="00C976C8">
        <w:tc>
          <w:tcPr>
            <w:tcW w:w="2830" w:type="dxa"/>
          </w:tcPr>
          <w:p w14:paraId="18631A06" w14:textId="77777777" w:rsidR="00C21DDC" w:rsidRPr="00D352FB" w:rsidRDefault="00C21DDC" w:rsidP="00C976C8">
            <w:pPr>
              <w:snapToGrid w:val="0"/>
              <w:spacing w:line="216" w:lineRule="auto"/>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毎旬</w:t>
            </w:r>
          </w:p>
        </w:tc>
        <w:tc>
          <w:tcPr>
            <w:tcW w:w="6096" w:type="dxa"/>
          </w:tcPr>
          <w:p w14:paraId="2CEA2911" w14:textId="77777777" w:rsidR="00C21DDC" w:rsidRPr="00D352FB" w:rsidRDefault="00C21DDC" w:rsidP="00C976C8">
            <w:pPr>
              <w:snapToGrid w:val="0"/>
              <w:spacing w:line="216" w:lineRule="auto"/>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１１０，０００円</w:t>
            </w:r>
          </w:p>
        </w:tc>
      </w:tr>
      <w:tr w:rsidR="00C21DDC" w:rsidRPr="00D352FB" w14:paraId="28B29F4D" w14:textId="77777777" w:rsidTr="00C976C8">
        <w:tc>
          <w:tcPr>
            <w:tcW w:w="2830" w:type="dxa"/>
          </w:tcPr>
          <w:p w14:paraId="718015DD" w14:textId="77777777" w:rsidR="00C21DDC" w:rsidRPr="00D352FB" w:rsidRDefault="00C21DDC" w:rsidP="00C976C8">
            <w:pPr>
              <w:snapToGrid w:val="0"/>
              <w:spacing w:line="216" w:lineRule="auto"/>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月の整数倍の期間ごと</w:t>
            </w:r>
          </w:p>
        </w:tc>
        <w:tc>
          <w:tcPr>
            <w:tcW w:w="6096" w:type="dxa"/>
          </w:tcPr>
          <w:p w14:paraId="59D3AD77" w14:textId="77777777" w:rsidR="00C21DDC" w:rsidRPr="00D352FB" w:rsidRDefault="00C21DDC" w:rsidP="00C976C8">
            <w:pPr>
              <w:snapToGrid w:val="0"/>
              <w:spacing w:line="216" w:lineRule="auto"/>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３３０，０００円に当該倍数を乗じて得た金額に相当する額</w:t>
            </w:r>
          </w:p>
        </w:tc>
      </w:tr>
      <w:tr w:rsidR="00C21DDC" w:rsidRPr="00D352FB" w14:paraId="193712D0" w14:textId="77777777" w:rsidTr="00C976C8">
        <w:tc>
          <w:tcPr>
            <w:tcW w:w="2830" w:type="dxa"/>
          </w:tcPr>
          <w:p w14:paraId="6796041E" w14:textId="77777777" w:rsidR="00C21DDC" w:rsidRPr="00D352FB" w:rsidRDefault="00C21DDC" w:rsidP="00C976C8">
            <w:pPr>
              <w:snapToGrid w:val="0"/>
              <w:spacing w:line="216" w:lineRule="auto"/>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毎日</w:t>
            </w:r>
          </w:p>
        </w:tc>
        <w:tc>
          <w:tcPr>
            <w:tcW w:w="6096" w:type="dxa"/>
          </w:tcPr>
          <w:p w14:paraId="0128E71E" w14:textId="77777777" w:rsidR="00C21DDC" w:rsidRPr="00D352FB" w:rsidRDefault="00C21DDC" w:rsidP="00C976C8">
            <w:pPr>
              <w:snapToGrid w:val="0"/>
              <w:spacing w:line="216" w:lineRule="auto"/>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１１，０００円</w:t>
            </w:r>
          </w:p>
        </w:tc>
      </w:tr>
      <w:tr w:rsidR="00C21DDC" w:rsidRPr="00D352FB" w14:paraId="37C83933" w14:textId="77777777" w:rsidTr="00C976C8">
        <w:tc>
          <w:tcPr>
            <w:tcW w:w="2830" w:type="dxa"/>
          </w:tcPr>
          <w:p w14:paraId="70D96FC8" w14:textId="77777777" w:rsidR="00C21DDC" w:rsidRPr="00D352FB" w:rsidRDefault="00C21DDC" w:rsidP="00C976C8">
            <w:pPr>
              <w:snapToGrid w:val="0"/>
              <w:spacing w:line="216" w:lineRule="auto"/>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その他の期間</w:t>
            </w:r>
          </w:p>
          <w:p w14:paraId="60A2362A" w14:textId="77777777" w:rsidR="00C21DDC" w:rsidRPr="00D352FB" w:rsidRDefault="00C21DDC" w:rsidP="00C976C8">
            <w:pPr>
              <w:snapToGrid w:val="0"/>
              <w:spacing w:line="216" w:lineRule="auto"/>
              <w:jc w:val="left"/>
              <w:rPr>
                <w:rFonts w:asciiTheme="minorEastAsia" w:eastAsiaTheme="minorEastAsia" w:hAnsiTheme="minorEastAsia"/>
                <w:kern w:val="0"/>
                <w:sz w:val="24"/>
              </w:rPr>
            </w:pPr>
          </w:p>
        </w:tc>
        <w:tc>
          <w:tcPr>
            <w:tcW w:w="6096" w:type="dxa"/>
          </w:tcPr>
          <w:p w14:paraId="4A04DE12" w14:textId="77777777" w:rsidR="00C21DDC" w:rsidRPr="00D352FB" w:rsidRDefault="00C21DDC" w:rsidP="00C976C8">
            <w:pPr>
              <w:snapToGrid w:val="0"/>
              <w:spacing w:line="216" w:lineRule="auto"/>
              <w:jc w:val="left"/>
              <w:rPr>
                <w:rFonts w:asciiTheme="minorEastAsia" w:eastAsiaTheme="minorEastAsia" w:hAnsiTheme="minorEastAsia"/>
                <w:kern w:val="0"/>
                <w:sz w:val="24"/>
              </w:rPr>
            </w:pPr>
            <w:r w:rsidRPr="00D352FB">
              <w:rPr>
                <w:rFonts w:asciiTheme="minorEastAsia" w:eastAsiaTheme="minorEastAsia" w:hAnsiTheme="minorEastAsia" w:hint="eastAsia"/>
                <w:kern w:val="0"/>
                <w:sz w:val="24"/>
              </w:rPr>
              <w:t>１１，０００円に当該期間に係る日数を乗じて得た金額に相当する額</w:t>
            </w:r>
          </w:p>
        </w:tc>
      </w:tr>
    </w:tbl>
    <w:p w14:paraId="128581F3" w14:textId="77777777" w:rsidR="00C21DDC" w:rsidRPr="00BB69BC" w:rsidRDefault="00C21DDC" w:rsidP="00C21DDC">
      <w:pPr>
        <w:autoSpaceDE w:val="0"/>
        <w:autoSpaceDN w:val="0"/>
        <w:adjustRightInd w:val="0"/>
        <w:spacing w:line="280" w:lineRule="exact"/>
        <w:jc w:val="left"/>
        <w:rPr>
          <w:rFonts w:asciiTheme="minorEastAsia" w:eastAsiaTheme="minorEastAsia" w:hAnsiTheme="minorEastAsia" w:cs="ＭＳ明朝"/>
          <w:kern w:val="0"/>
          <w:sz w:val="24"/>
        </w:rPr>
      </w:pPr>
    </w:p>
    <w:p w14:paraId="391AFD2A" w14:textId="77777777" w:rsidR="00A25048" w:rsidRPr="00C21DDC" w:rsidRDefault="00A25048" w:rsidP="00A25048">
      <w:pPr>
        <w:rPr>
          <w:rFonts w:ascii="ＭＳ 明朝" w:hAnsi="ＭＳ 明朝"/>
          <w:szCs w:val="22"/>
        </w:rPr>
      </w:pPr>
    </w:p>
    <w:p w14:paraId="2485DDD0" w14:textId="4A83E3C8" w:rsidR="003F35BA" w:rsidRPr="00A25048" w:rsidRDefault="003F35BA" w:rsidP="00CF738F">
      <w:pPr>
        <w:autoSpaceDE w:val="0"/>
        <w:autoSpaceDN w:val="0"/>
        <w:adjustRightInd w:val="0"/>
        <w:spacing w:line="340" w:lineRule="exact"/>
        <w:jc w:val="left"/>
        <w:rPr>
          <w:rFonts w:asciiTheme="minorEastAsia" w:eastAsiaTheme="minorEastAsia" w:hAnsiTheme="minorEastAsia" w:cs="ＭＳ明朝"/>
          <w:kern w:val="0"/>
          <w:sz w:val="24"/>
        </w:rPr>
      </w:pPr>
    </w:p>
    <w:sectPr w:rsidR="003F35BA" w:rsidRPr="00A25048" w:rsidSect="00A25048">
      <w:pgSz w:w="11906" w:h="16838" w:code="9"/>
      <w:pgMar w:top="1985" w:right="1134" w:bottom="1531" w:left="1701" w:header="851" w:footer="992" w:gutter="0"/>
      <w:cols w:space="425"/>
      <w:noEndnote/>
      <w:docGrid w:type="linesAndChars" w:linePitch="370"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1708" w14:textId="77777777" w:rsidR="00961916" w:rsidRDefault="00961916">
      <w:r>
        <w:separator/>
      </w:r>
    </w:p>
  </w:endnote>
  <w:endnote w:type="continuationSeparator" w:id="0">
    <w:p w14:paraId="44985870" w14:textId="77777777" w:rsidR="00961916" w:rsidRDefault="00961916">
      <w:r>
        <w:continuationSeparator/>
      </w:r>
    </w:p>
  </w:endnote>
  <w:endnote w:type="continuationNotice" w:id="1">
    <w:p w14:paraId="57694002" w14:textId="77777777" w:rsidR="00961916" w:rsidRDefault="00961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5C4C" w14:textId="77777777" w:rsidR="00CF738F" w:rsidRPr="005C5D10" w:rsidRDefault="00CF738F" w:rsidP="005C5D1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F6FFB" w14:textId="77777777" w:rsidR="00961916" w:rsidRDefault="00961916">
      <w:r>
        <w:separator/>
      </w:r>
    </w:p>
  </w:footnote>
  <w:footnote w:type="continuationSeparator" w:id="0">
    <w:p w14:paraId="0B6373EC" w14:textId="77777777" w:rsidR="00961916" w:rsidRDefault="00961916">
      <w:r>
        <w:continuationSeparator/>
      </w:r>
    </w:p>
  </w:footnote>
  <w:footnote w:type="continuationNotice" w:id="1">
    <w:p w14:paraId="495232AD" w14:textId="77777777" w:rsidR="00961916" w:rsidRDefault="00961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C2AE" w14:textId="77777777" w:rsidR="00CF738F" w:rsidRPr="00EF4263" w:rsidRDefault="00CF738F" w:rsidP="5E82FBDA">
    <w:pPr>
      <w:pStyle w:val="a7"/>
      <w:jc w:val="lef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2E5"/>
    <w:multiLevelType w:val="hybridMultilevel"/>
    <w:tmpl w:val="F49A824A"/>
    <w:lvl w:ilvl="0" w:tplc="7A3011CA">
      <w:numFmt w:val="bullet"/>
      <w:lvlText w:val="□"/>
      <w:lvlJc w:val="left"/>
      <w:pPr>
        <w:ind w:left="1430" w:hanging="360"/>
      </w:pPr>
      <w:rPr>
        <w:rFonts w:ascii="ＭＳ 明朝" w:eastAsia="ＭＳ 明朝" w:hAnsi="ＭＳ 明朝" w:cstheme="minorBidi" w:hint="eastAsia"/>
      </w:rPr>
    </w:lvl>
    <w:lvl w:ilvl="1" w:tplc="0409000B">
      <w:start w:val="1"/>
      <w:numFmt w:val="bullet"/>
      <w:lvlText w:val=""/>
      <w:lvlJc w:val="left"/>
      <w:pPr>
        <w:ind w:left="1910" w:hanging="420"/>
      </w:pPr>
      <w:rPr>
        <w:rFonts w:ascii="Wingdings" w:hAnsi="Wingdings" w:hint="default"/>
      </w:rPr>
    </w:lvl>
    <w:lvl w:ilvl="2" w:tplc="0409000D">
      <w:start w:val="1"/>
      <w:numFmt w:val="bullet"/>
      <w:lvlText w:val=""/>
      <w:lvlJc w:val="left"/>
      <w:pPr>
        <w:ind w:left="2330" w:hanging="420"/>
      </w:pPr>
      <w:rPr>
        <w:rFonts w:ascii="Wingdings" w:hAnsi="Wingdings" w:hint="default"/>
      </w:rPr>
    </w:lvl>
    <w:lvl w:ilvl="3" w:tplc="04090001">
      <w:start w:val="1"/>
      <w:numFmt w:val="bullet"/>
      <w:lvlText w:val=""/>
      <w:lvlJc w:val="left"/>
      <w:pPr>
        <w:ind w:left="2750" w:hanging="420"/>
      </w:pPr>
      <w:rPr>
        <w:rFonts w:ascii="Wingdings" w:hAnsi="Wingdings" w:hint="default"/>
      </w:rPr>
    </w:lvl>
    <w:lvl w:ilvl="4" w:tplc="0409000B">
      <w:start w:val="1"/>
      <w:numFmt w:val="bullet"/>
      <w:lvlText w:val=""/>
      <w:lvlJc w:val="left"/>
      <w:pPr>
        <w:ind w:left="3170" w:hanging="420"/>
      </w:pPr>
      <w:rPr>
        <w:rFonts w:ascii="Wingdings" w:hAnsi="Wingdings" w:hint="default"/>
      </w:rPr>
    </w:lvl>
    <w:lvl w:ilvl="5" w:tplc="0409000D">
      <w:start w:val="1"/>
      <w:numFmt w:val="bullet"/>
      <w:lvlText w:val=""/>
      <w:lvlJc w:val="left"/>
      <w:pPr>
        <w:ind w:left="3590" w:hanging="420"/>
      </w:pPr>
      <w:rPr>
        <w:rFonts w:ascii="Wingdings" w:hAnsi="Wingdings" w:hint="default"/>
      </w:rPr>
    </w:lvl>
    <w:lvl w:ilvl="6" w:tplc="04090001">
      <w:start w:val="1"/>
      <w:numFmt w:val="bullet"/>
      <w:lvlText w:val=""/>
      <w:lvlJc w:val="left"/>
      <w:pPr>
        <w:ind w:left="4010" w:hanging="420"/>
      </w:pPr>
      <w:rPr>
        <w:rFonts w:ascii="Wingdings" w:hAnsi="Wingdings" w:hint="default"/>
      </w:rPr>
    </w:lvl>
    <w:lvl w:ilvl="7" w:tplc="0409000B">
      <w:start w:val="1"/>
      <w:numFmt w:val="bullet"/>
      <w:lvlText w:val=""/>
      <w:lvlJc w:val="left"/>
      <w:pPr>
        <w:ind w:left="4430" w:hanging="420"/>
      </w:pPr>
      <w:rPr>
        <w:rFonts w:ascii="Wingdings" w:hAnsi="Wingdings" w:hint="default"/>
      </w:rPr>
    </w:lvl>
    <w:lvl w:ilvl="8" w:tplc="0409000D">
      <w:start w:val="1"/>
      <w:numFmt w:val="bullet"/>
      <w:lvlText w:val=""/>
      <w:lvlJc w:val="left"/>
      <w:pPr>
        <w:ind w:left="4850" w:hanging="420"/>
      </w:pPr>
      <w:rPr>
        <w:rFonts w:ascii="Wingdings" w:hAnsi="Wingdings" w:hint="default"/>
      </w:rPr>
    </w:lvl>
  </w:abstractNum>
  <w:abstractNum w:abstractNumId="1" w15:restartNumberingAfterBreak="0">
    <w:nsid w:val="6BAB4428"/>
    <w:multiLevelType w:val="hybridMultilevel"/>
    <w:tmpl w:val="FF12FF20"/>
    <w:lvl w:ilvl="0" w:tplc="61683A7C">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573440463">
    <w:abstractNumId w:val="1"/>
  </w:num>
  <w:num w:numId="2" w16cid:durableId="195089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18D"/>
    <w:rsid w:val="00004D93"/>
    <w:rsid w:val="00007050"/>
    <w:rsid w:val="00010B57"/>
    <w:rsid w:val="0001202E"/>
    <w:rsid w:val="00014867"/>
    <w:rsid w:val="0002260A"/>
    <w:rsid w:val="00022E7A"/>
    <w:rsid w:val="00030B11"/>
    <w:rsid w:val="0003509E"/>
    <w:rsid w:val="00037D63"/>
    <w:rsid w:val="00041A04"/>
    <w:rsid w:val="00041C45"/>
    <w:rsid w:val="0004398B"/>
    <w:rsid w:val="00050A19"/>
    <w:rsid w:val="000516FE"/>
    <w:rsid w:val="00053CF2"/>
    <w:rsid w:val="00062A12"/>
    <w:rsid w:val="00065B4C"/>
    <w:rsid w:val="00065E57"/>
    <w:rsid w:val="000721DF"/>
    <w:rsid w:val="0007461C"/>
    <w:rsid w:val="00074EEF"/>
    <w:rsid w:val="00075116"/>
    <w:rsid w:val="000871AB"/>
    <w:rsid w:val="000B3CC4"/>
    <w:rsid w:val="000B7EFE"/>
    <w:rsid w:val="000C296F"/>
    <w:rsid w:val="000C2E12"/>
    <w:rsid w:val="000C4A9C"/>
    <w:rsid w:val="000D07BB"/>
    <w:rsid w:val="000D1714"/>
    <w:rsid w:val="000D33A0"/>
    <w:rsid w:val="000D5401"/>
    <w:rsid w:val="000E0D9C"/>
    <w:rsid w:val="000E516E"/>
    <w:rsid w:val="000E68F5"/>
    <w:rsid w:val="000F297E"/>
    <w:rsid w:val="000F4042"/>
    <w:rsid w:val="000F4416"/>
    <w:rsid w:val="0010205E"/>
    <w:rsid w:val="00105401"/>
    <w:rsid w:val="001152A2"/>
    <w:rsid w:val="00130EF7"/>
    <w:rsid w:val="00133522"/>
    <w:rsid w:val="00134E3A"/>
    <w:rsid w:val="001442F9"/>
    <w:rsid w:val="0014781D"/>
    <w:rsid w:val="00162A62"/>
    <w:rsid w:val="001713BC"/>
    <w:rsid w:val="001830B4"/>
    <w:rsid w:val="00185D7A"/>
    <w:rsid w:val="00186416"/>
    <w:rsid w:val="001872BF"/>
    <w:rsid w:val="00187ECB"/>
    <w:rsid w:val="00197805"/>
    <w:rsid w:val="001A279B"/>
    <w:rsid w:val="001A4174"/>
    <w:rsid w:val="001A6965"/>
    <w:rsid w:val="001B305F"/>
    <w:rsid w:val="001B68E9"/>
    <w:rsid w:val="001C599F"/>
    <w:rsid w:val="001C67D7"/>
    <w:rsid w:val="001C7AFA"/>
    <w:rsid w:val="001D05F1"/>
    <w:rsid w:val="001D1638"/>
    <w:rsid w:val="001D4C94"/>
    <w:rsid w:val="001D54D2"/>
    <w:rsid w:val="001E04C4"/>
    <w:rsid w:val="001E1AF4"/>
    <w:rsid w:val="001E248F"/>
    <w:rsid w:val="001F4278"/>
    <w:rsid w:val="001F480E"/>
    <w:rsid w:val="001F7933"/>
    <w:rsid w:val="00202C7F"/>
    <w:rsid w:val="00214DB0"/>
    <w:rsid w:val="0021773A"/>
    <w:rsid w:val="00220B72"/>
    <w:rsid w:val="00220C7A"/>
    <w:rsid w:val="00230031"/>
    <w:rsid w:val="00231010"/>
    <w:rsid w:val="002318B2"/>
    <w:rsid w:val="00235A63"/>
    <w:rsid w:val="002371C8"/>
    <w:rsid w:val="00251873"/>
    <w:rsid w:val="00253E1C"/>
    <w:rsid w:val="002559ED"/>
    <w:rsid w:val="00257EF6"/>
    <w:rsid w:val="002623E4"/>
    <w:rsid w:val="00263986"/>
    <w:rsid w:val="00263D3D"/>
    <w:rsid w:val="00267BBB"/>
    <w:rsid w:val="00270DD0"/>
    <w:rsid w:val="002722A8"/>
    <w:rsid w:val="00272D08"/>
    <w:rsid w:val="00280D7E"/>
    <w:rsid w:val="00281633"/>
    <w:rsid w:val="002862BD"/>
    <w:rsid w:val="0028718A"/>
    <w:rsid w:val="00290A67"/>
    <w:rsid w:val="0029136A"/>
    <w:rsid w:val="00294806"/>
    <w:rsid w:val="00295BF2"/>
    <w:rsid w:val="00295EAA"/>
    <w:rsid w:val="00296906"/>
    <w:rsid w:val="002A2C80"/>
    <w:rsid w:val="002A576F"/>
    <w:rsid w:val="002A5B71"/>
    <w:rsid w:val="002B2299"/>
    <w:rsid w:val="002B6E02"/>
    <w:rsid w:val="002C04ED"/>
    <w:rsid w:val="002C2FEC"/>
    <w:rsid w:val="002C37AC"/>
    <w:rsid w:val="002C48EE"/>
    <w:rsid w:val="002D4A74"/>
    <w:rsid w:val="002E4E2C"/>
    <w:rsid w:val="002F38E6"/>
    <w:rsid w:val="00302761"/>
    <w:rsid w:val="00312CA3"/>
    <w:rsid w:val="00322949"/>
    <w:rsid w:val="00325160"/>
    <w:rsid w:val="00325966"/>
    <w:rsid w:val="00326E40"/>
    <w:rsid w:val="00326EAA"/>
    <w:rsid w:val="00333256"/>
    <w:rsid w:val="00333EBA"/>
    <w:rsid w:val="00335987"/>
    <w:rsid w:val="00335EC7"/>
    <w:rsid w:val="00336DF5"/>
    <w:rsid w:val="00337CD2"/>
    <w:rsid w:val="00343A29"/>
    <w:rsid w:val="003452DA"/>
    <w:rsid w:val="00346A9C"/>
    <w:rsid w:val="00346B47"/>
    <w:rsid w:val="003507FE"/>
    <w:rsid w:val="00363271"/>
    <w:rsid w:val="00364720"/>
    <w:rsid w:val="003669A8"/>
    <w:rsid w:val="0037270E"/>
    <w:rsid w:val="003822E1"/>
    <w:rsid w:val="00387036"/>
    <w:rsid w:val="003A140F"/>
    <w:rsid w:val="003A4E37"/>
    <w:rsid w:val="003A5237"/>
    <w:rsid w:val="003A74C2"/>
    <w:rsid w:val="003B0379"/>
    <w:rsid w:val="003B22DF"/>
    <w:rsid w:val="003B3DB2"/>
    <w:rsid w:val="003B4009"/>
    <w:rsid w:val="003B5482"/>
    <w:rsid w:val="003C03B7"/>
    <w:rsid w:val="003C0BD2"/>
    <w:rsid w:val="003C104F"/>
    <w:rsid w:val="003C14E5"/>
    <w:rsid w:val="003C187D"/>
    <w:rsid w:val="003C1E09"/>
    <w:rsid w:val="003D2BD5"/>
    <w:rsid w:val="003D7EDE"/>
    <w:rsid w:val="003E4090"/>
    <w:rsid w:val="003E61E2"/>
    <w:rsid w:val="003F1092"/>
    <w:rsid w:val="003F35BA"/>
    <w:rsid w:val="00404495"/>
    <w:rsid w:val="00407A89"/>
    <w:rsid w:val="00412B92"/>
    <w:rsid w:val="00414E7F"/>
    <w:rsid w:val="00422323"/>
    <w:rsid w:val="00427A93"/>
    <w:rsid w:val="00427DDB"/>
    <w:rsid w:val="00435158"/>
    <w:rsid w:val="00435DE4"/>
    <w:rsid w:val="00436055"/>
    <w:rsid w:val="00443B3F"/>
    <w:rsid w:val="00446632"/>
    <w:rsid w:val="0045035C"/>
    <w:rsid w:val="00457C80"/>
    <w:rsid w:val="0046201F"/>
    <w:rsid w:val="004624DA"/>
    <w:rsid w:val="00471CE0"/>
    <w:rsid w:val="004819CB"/>
    <w:rsid w:val="00484517"/>
    <w:rsid w:val="00484E15"/>
    <w:rsid w:val="00490D4B"/>
    <w:rsid w:val="00496B18"/>
    <w:rsid w:val="004972DB"/>
    <w:rsid w:val="00497FB8"/>
    <w:rsid w:val="004A1674"/>
    <w:rsid w:val="004A3680"/>
    <w:rsid w:val="004B7437"/>
    <w:rsid w:val="004D1414"/>
    <w:rsid w:val="004D1B63"/>
    <w:rsid w:val="004E16C9"/>
    <w:rsid w:val="004F3A1A"/>
    <w:rsid w:val="004F70BE"/>
    <w:rsid w:val="005043B2"/>
    <w:rsid w:val="00504BC2"/>
    <w:rsid w:val="005052F7"/>
    <w:rsid w:val="0050633E"/>
    <w:rsid w:val="00512C5B"/>
    <w:rsid w:val="005155D4"/>
    <w:rsid w:val="00515E79"/>
    <w:rsid w:val="0052519E"/>
    <w:rsid w:val="00525281"/>
    <w:rsid w:val="00530A3F"/>
    <w:rsid w:val="00531DB6"/>
    <w:rsid w:val="00531F6D"/>
    <w:rsid w:val="00533726"/>
    <w:rsid w:val="00537ABC"/>
    <w:rsid w:val="00552D3A"/>
    <w:rsid w:val="00554EC9"/>
    <w:rsid w:val="00555C39"/>
    <w:rsid w:val="005603A6"/>
    <w:rsid w:val="005617A8"/>
    <w:rsid w:val="005665D3"/>
    <w:rsid w:val="005670D9"/>
    <w:rsid w:val="00567462"/>
    <w:rsid w:val="0057324A"/>
    <w:rsid w:val="0057552F"/>
    <w:rsid w:val="00581CC2"/>
    <w:rsid w:val="00582618"/>
    <w:rsid w:val="0058494B"/>
    <w:rsid w:val="00585E61"/>
    <w:rsid w:val="00585EBC"/>
    <w:rsid w:val="005907F5"/>
    <w:rsid w:val="00590CC5"/>
    <w:rsid w:val="00592021"/>
    <w:rsid w:val="00592F0E"/>
    <w:rsid w:val="0059353A"/>
    <w:rsid w:val="00594FA5"/>
    <w:rsid w:val="005A1922"/>
    <w:rsid w:val="005A6CE8"/>
    <w:rsid w:val="005B1155"/>
    <w:rsid w:val="005B6FB7"/>
    <w:rsid w:val="005C072D"/>
    <w:rsid w:val="005C114E"/>
    <w:rsid w:val="005C267C"/>
    <w:rsid w:val="005C297C"/>
    <w:rsid w:val="005C5454"/>
    <w:rsid w:val="005C5D10"/>
    <w:rsid w:val="005C700C"/>
    <w:rsid w:val="005D149B"/>
    <w:rsid w:val="005D1F02"/>
    <w:rsid w:val="005D47C9"/>
    <w:rsid w:val="005E1984"/>
    <w:rsid w:val="005E1F6C"/>
    <w:rsid w:val="005E45D5"/>
    <w:rsid w:val="005E6940"/>
    <w:rsid w:val="005E6954"/>
    <w:rsid w:val="005E76E5"/>
    <w:rsid w:val="005F1038"/>
    <w:rsid w:val="005F2D22"/>
    <w:rsid w:val="005F7F5B"/>
    <w:rsid w:val="006029A9"/>
    <w:rsid w:val="006033B1"/>
    <w:rsid w:val="006037F7"/>
    <w:rsid w:val="00604674"/>
    <w:rsid w:val="00622466"/>
    <w:rsid w:val="006308AE"/>
    <w:rsid w:val="00631174"/>
    <w:rsid w:val="006415B8"/>
    <w:rsid w:val="00647492"/>
    <w:rsid w:val="00647C32"/>
    <w:rsid w:val="0065007C"/>
    <w:rsid w:val="00657BEF"/>
    <w:rsid w:val="00675270"/>
    <w:rsid w:val="006777AD"/>
    <w:rsid w:val="006855B9"/>
    <w:rsid w:val="0068629F"/>
    <w:rsid w:val="006917E6"/>
    <w:rsid w:val="006A4CF1"/>
    <w:rsid w:val="006A4D82"/>
    <w:rsid w:val="006B14C6"/>
    <w:rsid w:val="006B1DAE"/>
    <w:rsid w:val="006B3B0F"/>
    <w:rsid w:val="006C53C1"/>
    <w:rsid w:val="006C5B58"/>
    <w:rsid w:val="006C7B58"/>
    <w:rsid w:val="006D75EB"/>
    <w:rsid w:val="006E281B"/>
    <w:rsid w:val="006E77E4"/>
    <w:rsid w:val="006E7816"/>
    <w:rsid w:val="006E7CC7"/>
    <w:rsid w:val="006F3655"/>
    <w:rsid w:val="006F451B"/>
    <w:rsid w:val="00706C2B"/>
    <w:rsid w:val="0071629E"/>
    <w:rsid w:val="00716432"/>
    <w:rsid w:val="00720E03"/>
    <w:rsid w:val="00721149"/>
    <w:rsid w:val="007300D2"/>
    <w:rsid w:val="00736278"/>
    <w:rsid w:val="00763DDF"/>
    <w:rsid w:val="00770DA6"/>
    <w:rsid w:val="0077223B"/>
    <w:rsid w:val="00774D53"/>
    <w:rsid w:val="007817D0"/>
    <w:rsid w:val="00786BC8"/>
    <w:rsid w:val="007901AB"/>
    <w:rsid w:val="007906C4"/>
    <w:rsid w:val="00790D7A"/>
    <w:rsid w:val="00793DA4"/>
    <w:rsid w:val="00795056"/>
    <w:rsid w:val="00795E85"/>
    <w:rsid w:val="007A122A"/>
    <w:rsid w:val="007B4FBE"/>
    <w:rsid w:val="007B6394"/>
    <w:rsid w:val="007B697B"/>
    <w:rsid w:val="007B79CF"/>
    <w:rsid w:val="007C27DB"/>
    <w:rsid w:val="007D1D29"/>
    <w:rsid w:val="007E6E32"/>
    <w:rsid w:val="007E7DD7"/>
    <w:rsid w:val="007F71D6"/>
    <w:rsid w:val="0081316C"/>
    <w:rsid w:val="00815FEF"/>
    <w:rsid w:val="008323CB"/>
    <w:rsid w:val="00840E7F"/>
    <w:rsid w:val="00842177"/>
    <w:rsid w:val="00842351"/>
    <w:rsid w:val="0084269D"/>
    <w:rsid w:val="00843A4D"/>
    <w:rsid w:val="00851A67"/>
    <w:rsid w:val="00853D56"/>
    <w:rsid w:val="008572EC"/>
    <w:rsid w:val="008628E8"/>
    <w:rsid w:val="00866842"/>
    <w:rsid w:val="008723CC"/>
    <w:rsid w:val="00876449"/>
    <w:rsid w:val="00877EBB"/>
    <w:rsid w:val="0088074B"/>
    <w:rsid w:val="00881714"/>
    <w:rsid w:val="00881857"/>
    <w:rsid w:val="008857E6"/>
    <w:rsid w:val="00887E5F"/>
    <w:rsid w:val="00890C67"/>
    <w:rsid w:val="00894FD0"/>
    <w:rsid w:val="008A0DC8"/>
    <w:rsid w:val="008A1C5F"/>
    <w:rsid w:val="008A3024"/>
    <w:rsid w:val="008A3935"/>
    <w:rsid w:val="008B5D22"/>
    <w:rsid w:val="008B7AB5"/>
    <w:rsid w:val="008C1451"/>
    <w:rsid w:val="008E3AE9"/>
    <w:rsid w:val="008E4C26"/>
    <w:rsid w:val="008E5E93"/>
    <w:rsid w:val="008F05C8"/>
    <w:rsid w:val="008F34EA"/>
    <w:rsid w:val="008F4030"/>
    <w:rsid w:val="008F5266"/>
    <w:rsid w:val="00901E25"/>
    <w:rsid w:val="00907337"/>
    <w:rsid w:val="009111F2"/>
    <w:rsid w:val="00914C70"/>
    <w:rsid w:val="00915194"/>
    <w:rsid w:val="009162E4"/>
    <w:rsid w:val="00917682"/>
    <w:rsid w:val="00921F19"/>
    <w:rsid w:val="00927544"/>
    <w:rsid w:val="009369E7"/>
    <w:rsid w:val="00937090"/>
    <w:rsid w:val="00942A32"/>
    <w:rsid w:val="00944008"/>
    <w:rsid w:val="00944B45"/>
    <w:rsid w:val="009516B3"/>
    <w:rsid w:val="009539B2"/>
    <w:rsid w:val="009546BE"/>
    <w:rsid w:val="00955608"/>
    <w:rsid w:val="00961916"/>
    <w:rsid w:val="00964B26"/>
    <w:rsid w:val="00965679"/>
    <w:rsid w:val="009703B5"/>
    <w:rsid w:val="00974E28"/>
    <w:rsid w:val="009776D3"/>
    <w:rsid w:val="009779FE"/>
    <w:rsid w:val="0098365D"/>
    <w:rsid w:val="00984880"/>
    <w:rsid w:val="00987CE4"/>
    <w:rsid w:val="00994755"/>
    <w:rsid w:val="009A58DA"/>
    <w:rsid w:val="009B5D19"/>
    <w:rsid w:val="009B70A1"/>
    <w:rsid w:val="009C06B4"/>
    <w:rsid w:val="009C5B80"/>
    <w:rsid w:val="009C7FF6"/>
    <w:rsid w:val="009E1576"/>
    <w:rsid w:val="009E463C"/>
    <w:rsid w:val="009E6265"/>
    <w:rsid w:val="009F3914"/>
    <w:rsid w:val="009F52BE"/>
    <w:rsid w:val="009F53E3"/>
    <w:rsid w:val="00A03131"/>
    <w:rsid w:val="00A1028F"/>
    <w:rsid w:val="00A1686A"/>
    <w:rsid w:val="00A17EAF"/>
    <w:rsid w:val="00A25048"/>
    <w:rsid w:val="00A32A25"/>
    <w:rsid w:val="00A46BB9"/>
    <w:rsid w:val="00A525EA"/>
    <w:rsid w:val="00A65528"/>
    <w:rsid w:val="00A715E5"/>
    <w:rsid w:val="00A731AC"/>
    <w:rsid w:val="00A92A6C"/>
    <w:rsid w:val="00A95AED"/>
    <w:rsid w:val="00AB0930"/>
    <w:rsid w:val="00AB1E8B"/>
    <w:rsid w:val="00AC12CD"/>
    <w:rsid w:val="00AC4BEE"/>
    <w:rsid w:val="00AD0373"/>
    <w:rsid w:val="00AD06A7"/>
    <w:rsid w:val="00AD116D"/>
    <w:rsid w:val="00AD1CDB"/>
    <w:rsid w:val="00AD522D"/>
    <w:rsid w:val="00AD66D0"/>
    <w:rsid w:val="00AD7207"/>
    <w:rsid w:val="00AE1FF8"/>
    <w:rsid w:val="00AF2202"/>
    <w:rsid w:val="00AF3462"/>
    <w:rsid w:val="00AF40DF"/>
    <w:rsid w:val="00AF4DF0"/>
    <w:rsid w:val="00B06B37"/>
    <w:rsid w:val="00B10307"/>
    <w:rsid w:val="00B12E78"/>
    <w:rsid w:val="00B16815"/>
    <w:rsid w:val="00B235A7"/>
    <w:rsid w:val="00B345AD"/>
    <w:rsid w:val="00B375B1"/>
    <w:rsid w:val="00B40FDA"/>
    <w:rsid w:val="00B4188C"/>
    <w:rsid w:val="00B4478C"/>
    <w:rsid w:val="00B4791D"/>
    <w:rsid w:val="00B53BDF"/>
    <w:rsid w:val="00B549B4"/>
    <w:rsid w:val="00B650BE"/>
    <w:rsid w:val="00B67AF5"/>
    <w:rsid w:val="00B67BEA"/>
    <w:rsid w:val="00B7463A"/>
    <w:rsid w:val="00B747D9"/>
    <w:rsid w:val="00B8015B"/>
    <w:rsid w:val="00B90A26"/>
    <w:rsid w:val="00BA5172"/>
    <w:rsid w:val="00BB20B6"/>
    <w:rsid w:val="00BB4D52"/>
    <w:rsid w:val="00BB6D2C"/>
    <w:rsid w:val="00BC3AF5"/>
    <w:rsid w:val="00BC6712"/>
    <w:rsid w:val="00BD3289"/>
    <w:rsid w:val="00BD40CD"/>
    <w:rsid w:val="00BD68B4"/>
    <w:rsid w:val="00BE47D8"/>
    <w:rsid w:val="00C01709"/>
    <w:rsid w:val="00C025C0"/>
    <w:rsid w:val="00C111AD"/>
    <w:rsid w:val="00C11CEF"/>
    <w:rsid w:val="00C149B9"/>
    <w:rsid w:val="00C1664F"/>
    <w:rsid w:val="00C21DDC"/>
    <w:rsid w:val="00C2394E"/>
    <w:rsid w:val="00C3351E"/>
    <w:rsid w:val="00C363ED"/>
    <w:rsid w:val="00C43536"/>
    <w:rsid w:val="00C462AE"/>
    <w:rsid w:val="00C47E8A"/>
    <w:rsid w:val="00C616E2"/>
    <w:rsid w:val="00C65617"/>
    <w:rsid w:val="00C74106"/>
    <w:rsid w:val="00C7580A"/>
    <w:rsid w:val="00C75E87"/>
    <w:rsid w:val="00C77366"/>
    <w:rsid w:val="00C8055A"/>
    <w:rsid w:val="00C83CFD"/>
    <w:rsid w:val="00C96C66"/>
    <w:rsid w:val="00CA49BA"/>
    <w:rsid w:val="00CC2661"/>
    <w:rsid w:val="00CD2E8C"/>
    <w:rsid w:val="00CD4241"/>
    <w:rsid w:val="00CD7C58"/>
    <w:rsid w:val="00CE0FCC"/>
    <w:rsid w:val="00CF1AB2"/>
    <w:rsid w:val="00CF1D69"/>
    <w:rsid w:val="00CF738F"/>
    <w:rsid w:val="00D01BDC"/>
    <w:rsid w:val="00D0284A"/>
    <w:rsid w:val="00D10C97"/>
    <w:rsid w:val="00D12B16"/>
    <w:rsid w:val="00D13F13"/>
    <w:rsid w:val="00D2236F"/>
    <w:rsid w:val="00D2519A"/>
    <w:rsid w:val="00D25BEE"/>
    <w:rsid w:val="00D2644E"/>
    <w:rsid w:val="00D30161"/>
    <w:rsid w:val="00D32178"/>
    <w:rsid w:val="00D33C54"/>
    <w:rsid w:val="00D363E1"/>
    <w:rsid w:val="00D37081"/>
    <w:rsid w:val="00D37595"/>
    <w:rsid w:val="00D411EA"/>
    <w:rsid w:val="00D44269"/>
    <w:rsid w:val="00D51B93"/>
    <w:rsid w:val="00D550F7"/>
    <w:rsid w:val="00D55D74"/>
    <w:rsid w:val="00D56B23"/>
    <w:rsid w:val="00D61C7E"/>
    <w:rsid w:val="00D62988"/>
    <w:rsid w:val="00D65CDC"/>
    <w:rsid w:val="00D666B9"/>
    <w:rsid w:val="00D6757E"/>
    <w:rsid w:val="00D73425"/>
    <w:rsid w:val="00D752EF"/>
    <w:rsid w:val="00D75A39"/>
    <w:rsid w:val="00D84BEB"/>
    <w:rsid w:val="00D910A6"/>
    <w:rsid w:val="00D9126D"/>
    <w:rsid w:val="00D93B57"/>
    <w:rsid w:val="00D94D96"/>
    <w:rsid w:val="00D9760D"/>
    <w:rsid w:val="00DB2D9A"/>
    <w:rsid w:val="00DB3BFA"/>
    <w:rsid w:val="00DB66CB"/>
    <w:rsid w:val="00DC1EE5"/>
    <w:rsid w:val="00DC518C"/>
    <w:rsid w:val="00DD49E6"/>
    <w:rsid w:val="00DE5F41"/>
    <w:rsid w:val="00DE66EE"/>
    <w:rsid w:val="00DE6F14"/>
    <w:rsid w:val="00DF09B7"/>
    <w:rsid w:val="00DF1D42"/>
    <w:rsid w:val="00DF7825"/>
    <w:rsid w:val="00E007ED"/>
    <w:rsid w:val="00E01B35"/>
    <w:rsid w:val="00E023E3"/>
    <w:rsid w:val="00E030BC"/>
    <w:rsid w:val="00E10990"/>
    <w:rsid w:val="00E21B13"/>
    <w:rsid w:val="00E22BFA"/>
    <w:rsid w:val="00E27DBA"/>
    <w:rsid w:val="00E30505"/>
    <w:rsid w:val="00E3106F"/>
    <w:rsid w:val="00E35C40"/>
    <w:rsid w:val="00E36527"/>
    <w:rsid w:val="00E435EE"/>
    <w:rsid w:val="00E45F73"/>
    <w:rsid w:val="00E50DA0"/>
    <w:rsid w:val="00E51B7F"/>
    <w:rsid w:val="00E62299"/>
    <w:rsid w:val="00E62A08"/>
    <w:rsid w:val="00E62DC8"/>
    <w:rsid w:val="00E62FDA"/>
    <w:rsid w:val="00E705E7"/>
    <w:rsid w:val="00E70A6F"/>
    <w:rsid w:val="00E7315A"/>
    <w:rsid w:val="00E76371"/>
    <w:rsid w:val="00E772ED"/>
    <w:rsid w:val="00E80765"/>
    <w:rsid w:val="00E80CD3"/>
    <w:rsid w:val="00E815F0"/>
    <w:rsid w:val="00E82A3A"/>
    <w:rsid w:val="00E83861"/>
    <w:rsid w:val="00E8595F"/>
    <w:rsid w:val="00E85A3E"/>
    <w:rsid w:val="00E86535"/>
    <w:rsid w:val="00E9627A"/>
    <w:rsid w:val="00E979B1"/>
    <w:rsid w:val="00EA1C16"/>
    <w:rsid w:val="00EA1EF8"/>
    <w:rsid w:val="00EA4148"/>
    <w:rsid w:val="00EA63BB"/>
    <w:rsid w:val="00EB1C79"/>
    <w:rsid w:val="00EB5CE2"/>
    <w:rsid w:val="00EB72F9"/>
    <w:rsid w:val="00EC2824"/>
    <w:rsid w:val="00EC5952"/>
    <w:rsid w:val="00EC605A"/>
    <w:rsid w:val="00EC69D0"/>
    <w:rsid w:val="00EC7797"/>
    <w:rsid w:val="00ED0045"/>
    <w:rsid w:val="00ED01EB"/>
    <w:rsid w:val="00ED2518"/>
    <w:rsid w:val="00ED3B75"/>
    <w:rsid w:val="00EE730B"/>
    <w:rsid w:val="00EF1219"/>
    <w:rsid w:val="00EF180E"/>
    <w:rsid w:val="00EF767D"/>
    <w:rsid w:val="00F02115"/>
    <w:rsid w:val="00F02B4C"/>
    <w:rsid w:val="00F0396F"/>
    <w:rsid w:val="00F11532"/>
    <w:rsid w:val="00F12643"/>
    <w:rsid w:val="00F170BC"/>
    <w:rsid w:val="00F17669"/>
    <w:rsid w:val="00F2141C"/>
    <w:rsid w:val="00F21CB4"/>
    <w:rsid w:val="00F25D42"/>
    <w:rsid w:val="00F3029A"/>
    <w:rsid w:val="00F3045D"/>
    <w:rsid w:val="00F37339"/>
    <w:rsid w:val="00F40AC4"/>
    <w:rsid w:val="00F475F4"/>
    <w:rsid w:val="00F500BB"/>
    <w:rsid w:val="00F52CF6"/>
    <w:rsid w:val="00F564FD"/>
    <w:rsid w:val="00F777C5"/>
    <w:rsid w:val="00F84FDC"/>
    <w:rsid w:val="00F90D0F"/>
    <w:rsid w:val="00F95D05"/>
    <w:rsid w:val="00FA1530"/>
    <w:rsid w:val="00FA2012"/>
    <w:rsid w:val="00FA5C3C"/>
    <w:rsid w:val="00FB126D"/>
    <w:rsid w:val="00FC07B9"/>
    <w:rsid w:val="00FC51B6"/>
    <w:rsid w:val="00FC60D7"/>
    <w:rsid w:val="00FC676E"/>
    <w:rsid w:val="00FD04EB"/>
    <w:rsid w:val="00FD104A"/>
    <w:rsid w:val="00FD183B"/>
    <w:rsid w:val="00FE06C8"/>
    <w:rsid w:val="00FE51E1"/>
    <w:rsid w:val="00FE6077"/>
    <w:rsid w:val="00FE7046"/>
    <w:rsid w:val="00FE797E"/>
    <w:rsid w:val="00FF0C8F"/>
    <w:rsid w:val="00FF1282"/>
    <w:rsid w:val="00FF2A1C"/>
    <w:rsid w:val="00FF78CF"/>
    <w:rsid w:val="04154AB0"/>
    <w:rsid w:val="06478BC1"/>
    <w:rsid w:val="0A8CB10B"/>
    <w:rsid w:val="0CDE0466"/>
    <w:rsid w:val="0E8C85BA"/>
    <w:rsid w:val="17DF8BDC"/>
    <w:rsid w:val="18599294"/>
    <w:rsid w:val="2165C3AB"/>
    <w:rsid w:val="22ADB4D5"/>
    <w:rsid w:val="238706BF"/>
    <w:rsid w:val="293E007D"/>
    <w:rsid w:val="2D3D4EB1"/>
    <w:rsid w:val="43007009"/>
    <w:rsid w:val="471B3201"/>
    <w:rsid w:val="4A9C876B"/>
    <w:rsid w:val="4EF677F4"/>
    <w:rsid w:val="58B29024"/>
    <w:rsid w:val="666C5E31"/>
    <w:rsid w:val="6B3EC62D"/>
    <w:rsid w:val="6C074034"/>
    <w:rsid w:val="701D8905"/>
    <w:rsid w:val="72D968E7"/>
    <w:rsid w:val="764B46A1"/>
    <w:rsid w:val="7810B4D2"/>
    <w:rsid w:val="7E9F9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7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rsid w:val="00F37339"/>
    <w:pPr>
      <w:tabs>
        <w:tab w:val="center" w:pos="4252"/>
        <w:tab w:val="right" w:pos="8504"/>
      </w:tabs>
      <w:snapToGrid w:val="0"/>
    </w:pPr>
  </w:style>
  <w:style w:type="character" w:styleId="a5">
    <w:name w:val="page number"/>
    <w:basedOn w:val="a0"/>
    <w:rsid w:val="00F37339"/>
  </w:style>
  <w:style w:type="paragraph" w:styleId="a6">
    <w:name w:val="Balloon Text"/>
    <w:basedOn w:val="a"/>
    <w:semiHidden/>
    <w:rsid w:val="000871AB"/>
    <w:rPr>
      <w:rFonts w:ascii="Arial" w:eastAsia="ＭＳ ゴシック" w:hAnsi="Arial"/>
      <w:sz w:val="18"/>
      <w:szCs w:val="18"/>
    </w:rPr>
  </w:style>
  <w:style w:type="paragraph" w:styleId="a7">
    <w:name w:val="header"/>
    <w:basedOn w:val="a"/>
    <w:rsid w:val="006033B1"/>
    <w:pPr>
      <w:tabs>
        <w:tab w:val="center" w:pos="4252"/>
        <w:tab w:val="right" w:pos="8504"/>
      </w:tabs>
      <w:snapToGrid w:val="0"/>
    </w:pPr>
  </w:style>
  <w:style w:type="character" w:styleId="a8">
    <w:name w:val="annotation reference"/>
    <w:basedOn w:val="a0"/>
    <w:semiHidden/>
    <w:rsid w:val="00917682"/>
    <w:rPr>
      <w:sz w:val="18"/>
      <w:szCs w:val="18"/>
    </w:rPr>
  </w:style>
  <w:style w:type="paragraph" w:styleId="a9">
    <w:name w:val="annotation text"/>
    <w:basedOn w:val="a"/>
    <w:semiHidden/>
    <w:rsid w:val="00917682"/>
    <w:pPr>
      <w:jc w:val="left"/>
    </w:pPr>
  </w:style>
  <w:style w:type="paragraph" w:styleId="aa">
    <w:name w:val="annotation subject"/>
    <w:basedOn w:val="a9"/>
    <w:next w:val="a9"/>
    <w:semiHidden/>
    <w:rsid w:val="00917682"/>
    <w:rPr>
      <w:b/>
      <w:bCs/>
    </w:rPr>
  </w:style>
  <w:style w:type="paragraph" w:styleId="ab">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c">
    <w:name w:val="Hyperlink"/>
    <w:basedOn w:val="a0"/>
    <w:rsid w:val="009111F2"/>
    <w:rPr>
      <w:color w:val="0000FF"/>
      <w:u w:val="single"/>
    </w:rPr>
  </w:style>
  <w:style w:type="paragraph" w:styleId="ad">
    <w:name w:val="Note Heading"/>
    <w:basedOn w:val="a"/>
    <w:next w:val="a"/>
    <w:link w:val="ae"/>
    <w:uiPriority w:val="99"/>
    <w:unhideWhenUsed/>
    <w:rsid w:val="00E7315A"/>
    <w:pPr>
      <w:jc w:val="center"/>
    </w:pPr>
    <w:rPr>
      <w:rFonts w:ascii="ＭＳ 明朝" w:hAnsi="ＭＳ 明朝" w:cs="ＭＳ 明朝"/>
      <w:color w:val="000000"/>
      <w:kern w:val="0"/>
      <w:sz w:val="24"/>
    </w:rPr>
  </w:style>
  <w:style w:type="character" w:customStyle="1" w:styleId="ae">
    <w:name w:val="記 (文字)"/>
    <w:basedOn w:val="a0"/>
    <w:link w:val="ad"/>
    <w:uiPriority w:val="99"/>
    <w:rsid w:val="00E7315A"/>
    <w:rPr>
      <w:rFonts w:ascii="ＭＳ 明朝" w:hAnsi="ＭＳ 明朝" w:cs="ＭＳ 明朝"/>
      <w:color w:val="000000"/>
      <w:sz w:val="24"/>
      <w:szCs w:val="24"/>
    </w:rPr>
  </w:style>
  <w:style w:type="paragraph" w:styleId="af">
    <w:name w:val="Closing"/>
    <w:basedOn w:val="a"/>
    <w:link w:val="af0"/>
    <w:uiPriority w:val="99"/>
    <w:unhideWhenUsed/>
    <w:rsid w:val="00E7315A"/>
    <w:pPr>
      <w:jc w:val="right"/>
    </w:pPr>
    <w:rPr>
      <w:rFonts w:ascii="ＭＳ 明朝" w:hAnsi="ＭＳ 明朝" w:cs="ＭＳ 明朝"/>
      <w:color w:val="000000"/>
      <w:kern w:val="0"/>
      <w:sz w:val="24"/>
    </w:rPr>
  </w:style>
  <w:style w:type="character" w:customStyle="1" w:styleId="af0">
    <w:name w:val="結語 (文字)"/>
    <w:basedOn w:val="a0"/>
    <w:link w:val="af"/>
    <w:uiPriority w:val="99"/>
    <w:rsid w:val="00E7315A"/>
    <w:rPr>
      <w:rFonts w:ascii="ＭＳ 明朝" w:hAnsi="ＭＳ 明朝" w:cs="ＭＳ 明朝"/>
      <w:color w:val="000000"/>
      <w:sz w:val="24"/>
      <w:szCs w:val="24"/>
    </w:rPr>
  </w:style>
  <w:style w:type="paragraph" w:styleId="af1">
    <w:name w:val="List Paragraph"/>
    <w:basedOn w:val="a"/>
    <w:uiPriority w:val="34"/>
    <w:qFormat/>
    <w:rsid w:val="00D33C54"/>
    <w:pPr>
      <w:ind w:leftChars="400" w:left="840"/>
    </w:pPr>
  </w:style>
  <w:style w:type="paragraph" w:customStyle="1" w:styleId="paragraph">
    <w:name w:val="paragraph"/>
    <w:basedOn w:val="a"/>
    <w:rsid w:val="0053372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533726"/>
  </w:style>
  <w:style w:type="character" w:customStyle="1" w:styleId="eop">
    <w:name w:val="eop"/>
    <w:basedOn w:val="a0"/>
    <w:rsid w:val="00533726"/>
  </w:style>
  <w:style w:type="paragraph" w:styleId="af2">
    <w:name w:val="Revision"/>
    <w:hidden/>
    <w:uiPriority w:val="99"/>
    <w:semiHidden/>
    <w:rsid w:val="00D411EA"/>
    <w:rPr>
      <w:kern w:val="2"/>
      <w:sz w:val="21"/>
      <w:szCs w:val="24"/>
    </w:rPr>
  </w:style>
  <w:style w:type="paragraph" w:styleId="af3">
    <w:name w:val="footnote text"/>
    <w:basedOn w:val="a"/>
    <w:link w:val="af4"/>
    <w:semiHidden/>
    <w:unhideWhenUsed/>
    <w:rsid w:val="003F35BA"/>
    <w:pPr>
      <w:snapToGrid w:val="0"/>
      <w:jc w:val="left"/>
    </w:pPr>
  </w:style>
  <w:style w:type="character" w:customStyle="1" w:styleId="af4">
    <w:name w:val="脚注文字列 (文字)"/>
    <w:basedOn w:val="a0"/>
    <w:link w:val="af3"/>
    <w:semiHidden/>
    <w:rsid w:val="003F35BA"/>
    <w:rPr>
      <w:kern w:val="2"/>
      <w:sz w:val="21"/>
      <w:szCs w:val="24"/>
    </w:rPr>
  </w:style>
  <w:style w:type="character" w:styleId="af5">
    <w:name w:val="footnote reference"/>
    <w:basedOn w:val="a0"/>
    <w:semiHidden/>
    <w:unhideWhenUsed/>
    <w:rsid w:val="003F35BA"/>
    <w:rPr>
      <w:vertAlign w:val="superscript"/>
    </w:rPr>
  </w:style>
  <w:style w:type="table" w:styleId="af6">
    <w:name w:val="Table Grid"/>
    <w:basedOn w:val="a1"/>
    <w:uiPriority w:val="39"/>
    <w:rsid w:val="003F35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6"/>
    <w:uiPriority w:val="39"/>
    <w:rsid w:val="00A2504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655103">
      <w:bodyDiv w:val="1"/>
      <w:marLeft w:val="0"/>
      <w:marRight w:val="0"/>
      <w:marTop w:val="0"/>
      <w:marBottom w:val="0"/>
      <w:divBdr>
        <w:top w:val="none" w:sz="0" w:space="0" w:color="auto"/>
        <w:left w:val="none" w:sz="0" w:space="0" w:color="auto"/>
        <w:bottom w:val="none" w:sz="0" w:space="0" w:color="auto"/>
        <w:right w:val="none" w:sz="0" w:space="0" w:color="auto"/>
      </w:divBdr>
      <w:divsChild>
        <w:div w:id="1330058303">
          <w:marLeft w:val="0"/>
          <w:marRight w:val="0"/>
          <w:marTop w:val="0"/>
          <w:marBottom w:val="0"/>
          <w:divBdr>
            <w:top w:val="none" w:sz="0" w:space="0" w:color="auto"/>
            <w:left w:val="none" w:sz="0" w:space="0" w:color="auto"/>
            <w:bottom w:val="none" w:sz="0" w:space="0" w:color="auto"/>
            <w:right w:val="none" w:sz="0" w:space="0" w:color="auto"/>
          </w:divBdr>
        </w:div>
        <w:div w:id="1075324566">
          <w:marLeft w:val="0"/>
          <w:marRight w:val="0"/>
          <w:marTop w:val="0"/>
          <w:marBottom w:val="0"/>
          <w:divBdr>
            <w:top w:val="none" w:sz="0" w:space="0" w:color="auto"/>
            <w:left w:val="none" w:sz="0" w:space="0" w:color="auto"/>
            <w:bottom w:val="none" w:sz="0" w:space="0" w:color="auto"/>
            <w:right w:val="none" w:sz="0" w:space="0" w:color="auto"/>
          </w:divBdr>
        </w:div>
        <w:div w:id="1646616638">
          <w:marLeft w:val="0"/>
          <w:marRight w:val="0"/>
          <w:marTop w:val="0"/>
          <w:marBottom w:val="0"/>
          <w:divBdr>
            <w:top w:val="none" w:sz="0" w:space="0" w:color="auto"/>
            <w:left w:val="none" w:sz="0" w:space="0" w:color="auto"/>
            <w:bottom w:val="none" w:sz="0" w:space="0" w:color="auto"/>
            <w:right w:val="none" w:sz="0" w:space="0" w:color="auto"/>
          </w:divBdr>
        </w:div>
        <w:div w:id="106472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3005</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2026-03-24T06:00:00Z</dcterms:created>
  <dcterms:modified xsi:type="dcterms:W3CDTF">2026-03-24T06:00:00Z</dcterms:modified>
  <cp:category/>
  <dc:description/>
  <cp:contentStatus/>
  <dc:identifier/>
  <cp:keywords/>
  <dc:language/>
  <cp:revision>1</cp:revision>
  <dc:subject/>
  <dc:title/>
  <cp:version/>
</cp:coreProperties>
</file>