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CCD2" w14:textId="77777777" w:rsidR="00815093" w:rsidRPr="00900F0E" w:rsidRDefault="00592021" w:rsidP="0081509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 xml:space="preserve">　</w:t>
      </w:r>
      <w:r w:rsidR="00D363E1" w:rsidRPr="00457BE7">
        <w:rPr>
          <w:rFonts w:ascii="ＭＳ 明朝" w:hAnsi="ＭＳ 明朝" w:cs="ＭＳ明朝"/>
          <w:kern w:val="0"/>
          <w:sz w:val="28"/>
          <w:szCs w:val="28"/>
        </w:rPr>
        <w:t>第三者からの情報取得手続申立書</w:t>
      </w:r>
    </w:p>
    <w:p w14:paraId="03AAC780" w14:textId="2F690BE5" w:rsidR="00D363E1" w:rsidRPr="005347E9" w:rsidRDefault="00815093" w:rsidP="005347E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900F0E">
        <w:rPr>
          <w:rFonts w:ascii="ＭＳ 明朝" w:hAnsi="ＭＳ 明朝" w:cs="ＭＳ明朝"/>
          <w:kern w:val="0"/>
          <w:sz w:val="28"/>
          <w:szCs w:val="28"/>
        </w:rPr>
        <w:t>（ワンストップ</w:t>
      </w:r>
      <w:r w:rsidRPr="00900F0E">
        <w:rPr>
          <w:rFonts w:ascii="ＭＳ 明朝" w:hAnsi="ＭＳ 明朝" w:cs="ＭＳ明朝" w:hint="eastAsia"/>
          <w:kern w:val="0"/>
          <w:sz w:val="28"/>
          <w:szCs w:val="28"/>
        </w:rPr>
        <w:t>・先取特権（法定養育費及び形成養育費））</w:t>
      </w:r>
    </w:p>
    <w:p w14:paraId="74DB2137" w14:textId="77777777" w:rsidR="005347E9" w:rsidRDefault="005347E9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7980AC40" w14:textId="6BFA1A98" w:rsidR="00842177" w:rsidRPr="00FA3DAA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="00427A93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04A0A7D3" w14:textId="15134FF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D56B23" w:rsidRPr="00FA3DAA">
        <w:rPr>
          <w:rFonts w:ascii="ＭＳ 明朝" w:hAnsi="ＭＳ 明朝" w:cs="ＭＳ明朝" w:hint="eastAsia"/>
          <w:kern w:val="0"/>
          <w:sz w:val="24"/>
        </w:rPr>
        <w:t>令和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2252F9C2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006608F" w14:textId="77777777" w:rsidR="00EB2A59" w:rsidRPr="007F711E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　　　　申立人</w:t>
      </w:r>
      <w:r w:rsidR="00EB2A59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="00EB2A59"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2FB30014" w14:textId="77777777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0116C69A" w14:textId="08DADCDB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334FEC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61CDB26C" w14:textId="4F57777A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334FEC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2B42C715" w:rsidR="00842177" w:rsidRPr="00EB2A59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3D8682DA" w14:textId="58B887B3" w:rsidR="79378800" w:rsidRPr="00FA3DAA" w:rsidRDefault="79378800" w:rsidP="7E6E658F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7E467E">
        <w:rPr>
          <w:rFonts w:ascii="ＭＳ 明朝" w:hAnsi="ＭＳ 明朝" w:cs="ＭＳ明朝"/>
          <w:spacing w:val="120"/>
          <w:kern w:val="0"/>
          <w:sz w:val="24"/>
          <w:fitText w:val="1200" w:id="-594793216"/>
        </w:rPr>
        <w:t>当事</w:t>
      </w:r>
      <w:r w:rsidRPr="007E467E">
        <w:rPr>
          <w:rFonts w:ascii="ＭＳ 明朝" w:hAnsi="ＭＳ 明朝" w:cs="ＭＳ明朝"/>
          <w:kern w:val="0"/>
          <w:sz w:val="24"/>
          <w:fitText w:val="1200" w:id="-594793216"/>
        </w:rPr>
        <w:t>者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5B37BCAE" w14:textId="5A1772BC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5347E9">
        <w:rPr>
          <w:rFonts w:ascii="ＭＳ 明朝" w:hAnsi="ＭＳ 明朝" w:cs="ＭＳ明朝"/>
          <w:spacing w:val="120"/>
          <w:kern w:val="0"/>
          <w:sz w:val="24"/>
          <w:fitText w:val="1200" w:id="-594793215"/>
        </w:rPr>
        <w:t>担保</w:t>
      </w:r>
      <w:r w:rsidRPr="005347E9">
        <w:rPr>
          <w:rFonts w:ascii="ＭＳ 明朝" w:hAnsi="ＭＳ 明朝" w:cs="ＭＳ明朝"/>
          <w:kern w:val="0"/>
          <w:sz w:val="24"/>
          <w:fitText w:val="1200" w:id="-594793215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29E80B5E" w14:textId="51E42228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5347E9">
        <w:rPr>
          <w:rFonts w:ascii="ＭＳ 明朝" w:hAnsi="ＭＳ 明朝" w:cs="ＭＳ明朝"/>
          <w:kern w:val="0"/>
          <w:sz w:val="24"/>
          <w:fitText w:val="1200" w:id="-477837824"/>
        </w:rPr>
        <w:t>被担保債権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72FC4584" w14:textId="4C9639EF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F5521E">
        <w:rPr>
          <w:rFonts w:ascii="ＭＳ 明朝" w:hAnsi="ＭＳ 明朝" w:cs="ＭＳ明朝"/>
          <w:spacing w:val="30"/>
          <w:kern w:val="0"/>
          <w:sz w:val="24"/>
          <w:fitText w:val="1200" w:id="-594792960"/>
        </w:rPr>
        <w:t>請求債権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</w:t>
      </w:r>
    </w:p>
    <w:p w14:paraId="08B94323" w14:textId="77777777" w:rsidR="00842177" w:rsidRPr="00FA3DAA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7FED2584" w:rsidR="00533726" w:rsidRPr="00FA3DAA" w:rsidRDefault="00842177" w:rsidP="6830CF7E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申立人は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債務者に対し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別紙</w:t>
      </w:r>
      <w:r w:rsidR="77420C28" w:rsidRPr="00FA3DAA">
        <w:rPr>
          <w:rFonts w:ascii="ＭＳ 明朝" w:hAnsi="ＭＳ 明朝" w:cs="ＭＳ明朝"/>
          <w:kern w:val="0"/>
          <w:sz w:val="24"/>
        </w:rPr>
        <w:t>担保権・被担保債権・請求債権目録記載の債権を有</w:t>
      </w:r>
      <w:r w:rsidR="00376561" w:rsidRPr="007545CC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FA3DAA">
        <w:rPr>
          <w:rFonts w:ascii="ＭＳ 明朝" w:hAnsi="ＭＳ 明朝" w:cs="ＭＳ明朝"/>
          <w:kern w:val="0"/>
          <w:sz w:val="24"/>
        </w:rPr>
        <w:t>るが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00914C70" w:rsidRPr="00FA3DAA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3146EAD8" w:rsidRPr="00FA3DAA">
        <w:rPr>
          <w:rFonts w:ascii="ＭＳ 明朝" w:hAnsi="ＭＳ 明朝" w:cs="ＭＳ明朝"/>
          <w:kern w:val="0"/>
          <w:sz w:val="24"/>
        </w:rPr>
        <w:t>別紙担保権・被担保債権・請求債権目録記載の一般先取特権に基づき、</w:t>
      </w:r>
      <w:r w:rsidR="009779FE" w:rsidRPr="00FA3DAA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FA3DAA">
        <w:rPr>
          <w:rFonts w:ascii="ＭＳ 明朝" w:hAnsi="ＭＳ 明朝" w:cs="ＭＳ明朝"/>
          <w:kern w:val="0"/>
          <w:sz w:val="24"/>
        </w:rPr>
        <w:t>項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FA3DAA">
        <w:rPr>
          <w:rFonts w:ascii="ＭＳ 明朝" w:hAnsi="ＭＳ 明朝" w:cs="ＭＳ明朝"/>
          <w:kern w:val="0"/>
          <w:sz w:val="24"/>
        </w:rPr>
        <w:t>）の提供を命じるよう</w:t>
      </w:r>
      <w:r w:rsidRPr="00FA3DAA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FA3DAA" w:rsidRDefault="00533726" w:rsidP="50C384CD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また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民事執行法</w:t>
      </w:r>
      <w:r w:rsidR="6BF3ECC9" w:rsidRPr="00FA3DAA">
        <w:rPr>
          <w:rFonts w:ascii="ＭＳ 明朝" w:hAnsi="ＭＳ 明朝" w:cs="ＭＳ明朝"/>
          <w:kern w:val="0"/>
          <w:sz w:val="24"/>
        </w:rPr>
        <w:t>１９３条２項、</w:t>
      </w:r>
      <w:r w:rsidRPr="00FA3DAA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="7FD883BA" w:rsidRPr="00FA3DAA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FA3DAA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FA3DAA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>（以下に該当する場合は、□に✓</w:t>
      </w:r>
      <w:r w:rsidR="00CF3DC1" w:rsidRPr="00FA3DAA">
        <w:rPr>
          <w:rFonts w:ascii="ＭＳ 明朝" w:hAnsi="ＭＳ 明朝" w:cs="ＭＳ 明朝" w:hint="eastAsia"/>
          <w:sz w:val="24"/>
        </w:rPr>
        <w:t>又は■</w:t>
      </w:r>
      <w:r w:rsidRPr="00FA3DAA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D6191D">
      <w:pPr>
        <w:autoSpaceDE w:val="0"/>
        <w:autoSpaceDN w:val="0"/>
        <w:adjustRightInd w:val="0"/>
        <w:spacing w:line="340" w:lineRule="exact"/>
        <w:ind w:left="415" w:hangingChars="188" w:hanging="415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FA3DAA">
        <w:rPr>
          <w:rFonts w:ascii="ＭＳ 明朝" w:hAnsi="ＭＳ 明朝" w:cs="ＭＳ 明朝" w:hint="eastAsia"/>
          <w:sz w:val="24"/>
        </w:rPr>
        <w:t>の申立事件</w:t>
      </w:r>
      <w:r w:rsidRPr="00FA3DAA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FA3DAA">
        <w:rPr>
          <w:rFonts w:ascii="ＭＳ 明朝" w:hAnsi="ＭＳ 明朝" w:cs="ＭＳ 明朝" w:hint="eastAsia"/>
          <w:sz w:val="24"/>
        </w:rPr>
        <w:t>第三債務者に対する</w:t>
      </w:r>
      <w:r w:rsidRPr="00FA3DAA">
        <w:rPr>
          <w:rFonts w:ascii="ＭＳ 明朝" w:hAnsi="ＭＳ 明朝" w:cs="ＭＳ 明朝"/>
          <w:sz w:val="24"/>
        </w:rPr>
        <w:t>陳述催告の申立てをする。</w:t>
      </w:r>
    </w:p>
    <w:p w14:paraId="4A204217" w14:textId="77777777" w:rsidR="00D50C88" w:rsidRPr="00FA3DAA" w:rsidRDefault="00D50C88" w:rsidP="008359E3">
      <w:pPr>
        <w:autoSpaceDE w:val="0"/>
        <w:autoSpaceDN w:val="0"/>
        <w:adjustRightInd w:val="0"/>
        <w:spacing w:line="340" w:lineRule="exact"/>
        <w:ind w:leftChars="115" w:left="635" w:hangingChars="188" w:hanging="415"/>
        <w:jc w:val="left"/>
        <w:rPr>
          <w:rFonts w:ascii="ＭＳ 明朝" w:hAnsi="ＭＳ 明朝" w:cs="ＭＳ明朝"/>
          <w:kern w:val="0"/>
          <w:sz w:val="24"/>
        </w:rPr>
      </w:pPr>
    </w:p>
    <w:p w14:paraId="42093C28" w14:textId="5C1BB6C0" w:rsidR="00D50C88" w:rsidRDefault="00914C70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記</w:t>
      </w:r>
    </w:p>
    <w:p w14:paraId="15965829" w14:textId="77777777" w:rsidR="009D262A" w:rsidRPr="009D262A" w:rsidRDefault="009D262A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</w:p>
    <w:p w14:paraId="28D82CD9" w14:textId="33522BCC" w:rsidR="005907F5" w:rsidRPr="00FA3DAA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１　民事執行法１９７条</w:t>
      </w:r>
      <w:r w:rsidR="454FAF12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項の要件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2401D3BB" w:rsidR="00D363E1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12" w:hangingChars="100" w:hanging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14132AA1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FA3DAA">
        <w:rPr>
          <w:rFonts w:ascii="ＭＳ 明朝" w:hAnsi="ＭＳ 明朝" w:cs="ＭＳ明朝"/>
          <w:kern w:val="0"/>
          <w:sz w:val="24"/>
        </w:rPr>
        <w:t>（１号）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3F0DDED6" w14:textId="3A1BFE9C" w:rsidR="00914C70" w:rsidRPr="00FA3DAA" w:rsidRDefault="00914C70" w:rsidP="00E103C0">
      <w:pPr>
        <w:autoSpaceDE w:val="0"/>
        <w:autoSpaceDN w:val="0"/>
        <w:adjustRightInd w:val="0"/>
        <w:spacing w:line="340" w:lineRule="exact"/>
        <w:ind w:leftChars="100" w:left="412" w:hangingChars="100" w:hanging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FA3DAA">
        <w:rPr>
          <w:rFonts w:ascii="ＭＳ 明朝" w:hAnsi="ＭＳ 明朝" w:cs="ＭＳ明朝"/>
          <w:kern w:val="0"/>
          <w:sz w:val="24"/>
        </w:rPr>
        <w:t>知れている財産に対する</w:t>
      </w:r>
      <w:r w:rsidR="00E103C0">
        <w:rPr>
          <w:rFonts w:ascii="ＭＳ 明朝" w:hAnsi="ＭＳ 明朝" w:cs="ＭＳ明朝" w:hint="eastAsia"/>
          <w:kern w:val="0"/>
          <w:sz w:val="24"/>
        </w:rPr>
        <w:t>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を実施しても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5A099F05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FA3DAA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FA3DAA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FA3DAA">
        <w:rPr>
          <w:rFonts w:ascii="ＭＳ 明朝" w:hAnsi="ＭＳ 明朝" w:cs="ＭＳ明朝" w:hint="eastAsia"/>
          <w:kern w:val="0"/>
          <w:sz w:val="24"/>
        </w:rPr>
        <w:t>２０５</w:t>
      </w:r>
      <w:r w:rsidRPr="00FA3DAA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２</w:t>
      </w:r>
      <w:r w:rsidRPr="00FA3DAA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(1)</w:t>
      </w:r>
      <w:r w:rsidR="00BC6712" w:rsidRPr="00FA3DAA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FA3DAA" w:rsidRDefault="00592021" w:rsidP="00E9627A">
      <w:pPr>
        <w:autoSpaceDE w:val="0"/>
        <w:autoSpaceDN w:val="0"/>
        <w:adjustRightInd w:val="0"/>
        <w:spacing w:line="340" w:lineRule="exact"/>
        <w:ind w:firstLineChars="500" w:firstLine="1104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lastRenderedPageBreak/>
        <w:t>地方裁判所</w:t>
      </w:r>
      <w:r w:rsidR="002C2FEC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</w:t>
      </w:r>
      <w:r w:rsidRPr="00FA3DAA">
        <w:rPr>
          <w:rFonts w:ascii="ＭＳ 明朝" w:hAnsi="ＭＳ 明朝" w:cs="ＭＳ明朝" w:hint="eastAsia"/>
          <w:kern w:val="0"/>
          <w:sz w:val="24"/>
        </w:rPr>
        <w:t>2</w:t>
      </w:r>
      <w:r w:rsidRPr="00FA3DAA">
        <w:rPr>
          <w:rFonts w:ascii="ＭＳ 明朝" w:hAnsi="ＭＳ 明朝" w:cs="ＭＳ明朝"/>
          <w:kern w:val="0"/>
          <w:sz w:val="24"/>
        </w:rPr>
        <w:t>)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20E637DA" w14:textId="353E4B7A" w:rsidR="005617A8" w:rsidRPr="002B2019" w:rsidRDefault="005617A8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FA3DAA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（添付書類）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16A3DA02" w14:textId="3194C602" w:rsidR="00134E3A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FA3DAA">
        <w:rPr>
          <w:rFonts w:ascii="ＭＳ 明朝" w:hAnsi="ＭＳ 明朝" w:cs="ＭＳ明朝"/>
          <w:sz w:val="24"/>
        </w:rPr>
        <w:t>債務者の</w:t>
      </w:r>
      <w:r w:rsidR="00842177" w:rsidRPr="00FA3DAA">
        <w:rPr>
          <w:rFonts w:ascii="ＭＳ 明朝" w:hAnsi="ＭＳ 明朝" w:cs="ＭＳ明朝"/>
          <w:kern w:val="0"/>
          <w:sz w:val="24"/>
        </w:rPr>
        <w:t>住民票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="001C599F"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3D46D730" w:rsidR="00842177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4BA2" w:rsidRPr="00FA3DAA">
        <w:rPr>
          <w:rFonts w:ascii="ＭＳ 明朝" w:hAnsi="ＭＳ 明朝" w:cs="ＭＳ明朝" w:hint="eastAsia"/>
          <w:kern w:val="0"/>
          <w:sz w:val="24"/>
        </w:rPr>
        <w:t>第三者の</w:t>
      </w:r>
      <w:r w:rsidR="00844BA2" w:rsidRPr="00FA3DAA">
        <w:rPr>
          <w:rFonts w:ascii="ＭＳ 明朝" w:hAnsi="ＭＳ 明朝" w:cs="ＭＳ明朝"/>
          <w:kern w:val="0"/>
          <w:sz w:val="24"/>
        </w:rPr>
        <w:t>資格証明書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3A5B875D" w14:textId="04E85CA6" w:rsidR="0376D6CA" w:rsidRPr="00FA3DAA" w:rsidRDefault="0376D6CA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□</w:t>
      </w:r>
    </w:p>
    <w:p w14:paraId="654ED118" w14:textId="5B927BEF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FA3DAA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（証拠書類）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FA3DAA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１　</w:t>
      </w:r>
      <w:r w:rsidR="00216720" w:rsidRPr="00FA3DAA">
        <w:rPr>
          <w:rFonts w:ascii="ＭＳ 明朝" w:hAnsi="ＭＳ 明朝" w:cs="ＭＳ明朝" w:hint="eastAsia"/>
          <w:sz w:val="24"/>
        </w:rPr>
        <w:t>一般先取特権</w:t>
      </w:r>
      <w:r w:rsidR="0AFDF148" w:rsidRPr="00FA3DAA">
        <w:rPr>
          <w:rFonts w:ascii="ＭＳ 明朝" w:hAnsi="ＭＳ 明朝" w:cs="ＭＳ明朝"/>
          <w:sz w:val="24"/>
        </w:rPr>
        <w:t>を有することの立証資料</w:t>
      </w:r>
    </w:p>
    <w:p w14:paraId="1AB0159B" w14:textId="529C5C1F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　　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</w:t>
      </w:r>
      <w:r w:rsidRPr="00FA3DAA">
        <w:rPr>
          <w:rFonts w:ascii="ＭＳ 明朝" w:hAnsi="ＭＳ 明朝" w:cs="ＭＳ明朝"/>
          <w:sz w:val="24"/>
        </w:rPr>
        <w:t xml:space="preserve">　　　甲第　　号証</w:t>
      </w:r>
    </w:p>
    <w:p w14:paraId="7039996C" w14:textId="5386E136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FA3DAA">
        <w:rPr>
          <w:rFonts w:ascii="ＭＳ 明朝" w:hAnsi="ＭＳ 明朝" w:cs="ＭＳ明朝"/>
          <w:sz w:val="24"/>
        </w:rPr>
        <w:t>甲第　　号証</w:t>
      </w:r>
    </w:p>
    <w:p w14:paraId="6CBFB453" w14:textId="77777777" w:rsidR="00B37AD6" w:rsidRPr="00FA3DAA" w:rsidRDefault="00B37AD6" w:rsidP="00EB2A59">
      <w:pPr>
        <w:spacing w:line="340" w:lineRule="exact"/>
        <w:ind w:firstLineChars="200" w:firstLine="442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>□　　　　　　　　　　　　　　甲第　　号証</w:t>
      </w:r>
    </w:p>
    <w:p w14:paraId="6CDE4BBF" w14:textId="1A570AC7" w:rsidR="00B37AD6" w:rsidRPr="00FA3DAA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 xml:space="preserve">　　□　　　　　　　　　　　　　　甲第　　号証</w:t>
      </w:r>
    </w:p>
    <w:p w14:paraId="10179C34" w14:textId="5B4A5E17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341E635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3890F75F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bookmarkStart w:id="0" w:name="_Hlk215772074"/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  <w:bookmarkEnd w:id="0"/>
    </w:p>
    <w:p w14:paraId="21465AB8" w14:textId="1EC13F0D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100" w:firstLine="221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FA3DAA">
        <w:rPr>
          <w:rFonts w:ascii="ＭＳ 明朝" w:hAnsi="ＭＳ 明朝" w:cs="ＭＳ明朝" w:hint="eastAsia"/>
          <w:kern w:val="0"/>
          <w:sz w:val="24"/>
        </w:rPr>
        <w:t>証明</w:t>
      </w:r>
      <w:r w:rsidRPr="00FA3DAA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200" w:firstLine="442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FA3DAA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0BA17794" w:rsidR="0052519E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FA3DAA">
        <w:rPr>
          <w:rFonts w:ascii="ＭＳ 明朝" w:hAnsi="ＭＳ 明朝" w:cs="ＭＳ明朝"/>
          <w:kern w:val="0"/>
          <w:sz w:val="24"/>
        </w:rPr>
        <w:t>３</w:t>
      </w:r>
      <w:r w:rsidR="0052519E"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75A1D0E9" w:rsidRPr="00FA3DAA">
        <w:rPr>
          <w:rFonts w:ascii="ＭＳ 明朝" w:hAnsi="ＭＳ 明朝" w:cs="ＭＳ明朝"/>
          <w:kern w:val="0"/>
          <w:sz w:val="24"/>
        </w:rPr>
        <w:t>２</w:t>
      </w:r>
      <w:r w:rsidR="0052519E" w:rsidRPr="00FA3DAA">
        <w:rPr>
          <w:rFonts w:ascii="ＭＳ 明朝" w:hAnsi="ＭＳ 明朝" w:cs="ＭＳ明朝"/>
          <w:kern w:val="0"/>
          <w:sz w:val="24"/>
        </w:rPr>
        <w:t>項２号の主張をする場合</w:t>
      </w:r>
    </w:p>
    <w:p w14:paraId="436B295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468B158F" w:rsidR="0052519E" w:rsidRPr="00FA3DAA" w:rsidRDefault="0052519E" w:rsidP="0052519E">
      <w:pPr>
        <w:autoSpaceDE w:val="0"/>
        <w:autoSpaceDN w:val="0"/>
        <w:adjustRightInd w:val="0"/>
        <w:spacing w:line="340" w:lineRule="exact"/>
        <w:ind w:firstLineChars="200" w:firstLine="442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779F85AD" w14:textId="594C63AF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749A3135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CD2B068" w14:textId="77777777" w:rsidR="002D1EA3" w:rsidRPr="00FA3DAA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22B4A346" w14:textId="77777777" w:rsidR="0024010B" w:rsidRDefault="0052519E" w:rsidP="00EE5C4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  <w:sectPr w:rsidR="0024010B" w:rsidSect="00EE5C4D">
          <w:pgSz w:w="11906" w:h="16838" w:code="9"/>
          <w:pgMar w:top="1985" w:right="1531" w:bottom="1531" w:left="1531" w:header="851" w:footer="992" w:gutter="0"/>
          <w:cols w:space="425"/>
          <w:noEndnote/>
          <w:docGrid w:type="linesAndChars" w:linePitch="289" w:charSpace="-3913"/>
        </w:sect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2A4B04E5" w14:textId="77777777" w:rsidR="0024010B" w:rsidRPr="00750056" w:rsidRDefault="0024010B" w:rsidP="0024010B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ＭＳ 明朝" w:hAnsi="Times New Roman" w:hint="eastAsia"/>
          <w:kern w:val="0"/>
          <w:sz w:val="32"/>
          <w:szCs w:val="32"/>
        </w:rPr>
        <w:lastRenderedPageBreak/>
        <w:t>担保権・被担保債権・</w:t>
      </w:r>
      <w:r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１</w:t>
      </w:r>
    </w:p>
    <w:p w14:paraId="1B077BBE" w14:textId="77777777" w:rsidR="0024010B" w:rsidRDefault="0024010B" w:rsidP="0024010B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（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法定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0922E47F" w14:textId="77777777" w:rsidR="0024010B" w:rsidRPr="00253E00" w:rsidRDefault="0024010B" w:rsidP="0024010B">
      <w:pPr>
        <w:autoSpaceDE w:val="0"/>
        <w:autoSpaceDN w:val="0"/>
        <w:spacing w:after="160" w:line="256" w:lineRule="auto"/>
        <w:ind w:rightChars="100" w:right="210"/>
        <w:textAlignment w:val="baseline"/>
        <w:rPr>
          <w:rFonts w:ascii="ＭＳ 明朝" w:hAnsi="Times New Roman" w:cs="ＭＳ 明朝"/>
          <w:color w:val="000000"/>
          <w:kern w:val="0"/>
          <w:sz w:val="24"/>
          <w14:ligatures w14:val="standardContextual"/>
        </w:rPr>
      </w:pPr>
    </w:p>
    <w:p w14:paraId="1AA47FA8" w14:textId="77777777" w:rsidR="0024010B" w:rsidRPr="00FF3F26" w:rsidRDefault="0024010B" w:rsidP="0024010B">
      <w:pPr>
        <w:autoSpaceDE w:val="0"/>
        <w:autoSpaceDN w:val="0"/>
        <w:spacing w:after="160" w:line="256" w:lineRule="auto"/>
        <w:ind w:rightChars="100" w:right="21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１　担保権</w:t>
      </w:r>
    </w:p>
    <w:p w14:paraId="33C20741" w14:textId="77777777" w:rsidR="0024010B" w:rsidRPr="00FF3F26" w:rsidRDefault="0024010B" w:rsidP="0024010B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　　　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について民法７６６条の３の規定に基づく下記２記載の債権に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係る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、民法３０６条３号に基づく一般先取特権</w:t>
      </w:r>
    </w:p>
    <w:p w14:paraId="359D1D6F" w14:textId="77777777" w:rsidR="0024010B" w:rsidRPr="00FF3F26" w:rsidRDefault="0024010B" w:rsidP="0024010B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　被担保債権</w:t>
      </w:r>
    </w:p>
    <w:p w14:paraId="677EF67A" w14:textId="77777777" w:rsidR="0024010B" w:rsidRPr="00FF3F26" w:rsidRDefault="0024010B" w:rsidP="0024010B">
      <w:pPr>
        <w:autoSpaceDE w:val="0"/>
        <w:autoSpaceDN w:val="0"/>
        <w:spacing w:after="160" w:line="256" w:lineRule="auto"/>
        <w:ind w:rightChars="444" w:right="932"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確定期限が到来している債権　金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0CC28748" w14:textId="77777777" w:rsidR="0024010B" w:rsidRPr="00FF3F26" w:rsidRDefault="0024010B" w:rsidP="0024010B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(1)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1DCC8A48" w14:textId="77777777" w:rsidR="0024010B" w:rsidRPr="00FF3F26" w:rsidRDefault="0024010B" w:rsidP="0024010B">
      <w:pPr>
        <w:autoSpaceDE w:val="0"/>
        <w:autoSpaceDN w:val="0"/>
        <w:spacing w:after="160" w:line="256" w:lineRule="auto"/>
        <w:ind w:leftChars="182" w:left="382" w:rightChars="444" w:right="932" w:firstLineChars="70" w:firstLine="168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ただし、債権者、債務者間の子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についての離婚日（令和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日（当事者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間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の合意成立日・調停成立日・審判確定日）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まで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の１か月金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２万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円の法定養育費の未払分（支払期毎月末日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・最初の月及び最後の月につき日割計算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）</w:t>
      </w:r>
    </w:p>
    <w:p w14:paraId="4AE1BDAE" w14:textId="77777777" w:rsidR="0024010B" w:rsidRPr="00FF3F26" w:rsidRDefault="0024010B" w:rsidP="0024010B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(2)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513687AA" w14:textId="77777777" w:rsidR="0024010B" w:rsidRPr="003A6399" w:rsidRDefault="0024010B" w:rsidP="0024010B">
      <w:pPr>
        <w:autoSpaceDE w:val="0"/>
        <w:autoSpaceDN w:val="0"/>
        <w:spacing w:after="160" w:line="256" w:lineRule="auto"/>
        <w:ind w:leftChars="182" w:left="382" w:rightChars="444" w:right="932" w:firstLineChars="70" w:firstLine="168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ただし、債権者、債務者間の子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についての離婚日（令和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日（当事者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間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の合意成立日・調停成立日・審判確定日）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まで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の１か月金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２万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円の法定養育費の未払分（支払期毎月末日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・最初の月及び最後の月につき日割計算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）</w:t>
      </w:r>
    </w:p>
    <w:p w14:paraId="33FF5B3A" w14:textId="77777777" w:rsidR="0024010B" w:rsidRPr="00FF3F26" w:rsidRDefault="0024010B" w:rsidP="0024010B">
      <w:pPr>
        <w:autoSpaceDE w:val="0"/>
        <w:autoSpaceDN w:val="0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３　請求債権</w:t>
      </w:r>
    </w:p>
    <w:p w14:paraId="665B8B12" w14:textId="77777777" w:rsidR="0024010B" w:rsidRPr="00FF3F26" w:rsidRDefault="0024010B" w:rsidP="0024010B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前記２記載の債権及び執行費用　合計金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60F32AEC" w14:textId="77777777" w:rsidR="0024010B" w:rsidRPr="00FF3F26" w:rsidRDefault="0024010B" w:rsidP="0024010B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執行費用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6BC28376" w14:textId="77777777" w:rsidR="0024010B" w:rsidRPr="00FF3F26" w:rsidRDefault="0024010B" w:rsidP="0024010B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（内訳）本申立手数料　　　　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203A3D01" w14:textId="77777777" w:rsidR="0024010B" w:rsidRPr="00FF3F26" w:rsidRDefault="0024010B" w:rsidP="0024010B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本申立書作成及び提出費用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75432202" w14:textId="77777777" w:rsidR="0024010B" w:rsidRPr="00FF3F26" w:rsidRDefault="0024010B" w:rsidP="0024010B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差押命令正本送達費用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2B7C8DFB" w14:textId="77777777" w:rsidR="0024010B" w:rsidRDefault="0024010B" w:rsidP="0024010B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  <w:sectPr w:rsidR="0024010B" w:rsidSect="0024010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資格証明書交付手数料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645F9559" w14:textId="77777777" w:rsidR="0024010B" w:rsidRDefault="0024010B" w:rsidP="0024010B">
      <w:pPr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32"/>
          <w:lang w:val="en-GB"/>
          <w14:ligatures w14:val="standardContextual"/>
        </w:rPr>
      </w:pPr>
      <w:r w:rsidRPr="00FF3F26">
        <w:rPr>
          <w:rFonts w:ascii="Times New Roman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lastRenderedPageBreak/>
        <w:t>担保権・被担保債権・請求債権目録</w:t>
      </w:r>
      <w:r>
        <w:rPr>
          <w:rFonts w:ascii="Times New Roman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t>２</w:t>
      </w:r>
    </w:p>
    <w:p w14:paraId="41F155E4" w14:textId="77777777" w:rsidR="0024010B" w:rsidRDefault="0024010B" w:rsidP="0024010B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（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形成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6278EE82" w14:textId="77777777" w:rsidR="0024010B" w:rsidRDefault="0024010B" w:rsidP="0024010B">
      <w:pPr>
        <w:autoSpaceDE w:val="0"/>
        <w:autoSpaceDN w:val="0"/>
        <w:spacing w:line="256" w:lineRule="auto"/>
        <w:ind w:rightChars="100" w:right="19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</w:p>
    <w:p w14:paraId="5462D388" w14:textId="77777777" w:rsidR="0024010B" w:rsidRPr="00FF3F26" w:rsidRDefault="0024010B" w:rsidP="0024010B">
      <w:pPr>
        <w:autoSpaceDE w:val="0"/>
        <w:autoSpaceDN w:val="0"/>
        <w:spacing w:line="256" w:lineRule="auto"/>
        <w:ind w:rightChars="100" w:right="19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１　担保権</w:t>
      </w:r>
    </w:p>
    <w:p w14:paraId="6E59EE3B" w14:textId="77777777" w:rsidR="0024010B" w:rsidRPr="00FF3F26" w:rsidRDefault="0024010B" w:rsidP="0024010B">
      <w:pPr>
        <w:tabs>
          <w:tab w:val="left" w:pos="8222"/>
        </w:tabs>
        <w:autoSpaceDE w:val="0"/>
        <w:autoSpaceDN w:val="0"/>
        <w:spacing w:line="256" w:lineRule="auto"/>
        <w:ind w:leftChars="46" w:left="203" w:rightChars="241" w:right="474" w:hangingChars="50" w:hanging="11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 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　　　　　</w:t>
      </w:r>
      <w:r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について民法７６６条の規定に基づく下記２記載の債権に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係る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、民法３０６条３号に基づく一般先取特権</w:t>
      </w:r>
    </w:p>
    <w:p w14:paraId="0B1547DF" w14:textId="77777777" w:rsidR="0024010B" w:rsidRPr="00FF3F26" w:rsidRDefault="0024010B" w:rsidP="0024010B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　被担保債権</w:t>
      </w:r>
    </w:p>
    <w:p w14:paraId="4A72E1FF" w14:textId="77777777" w:rsidR="0024010B" w:rsidRPr="00FF3F26" w:rsidRDefault="0024010B" w:rsidP="0024010B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(1) 確定期限が到来している債権　金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3454BF04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424" w:rightChars="444" w:right="873" w:hangingChars="100" w:hanging="22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ア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3230CBF4" w14:textId="77777777" w:rsidR="0024010B" w:rsidRDefault="0024010B" w:rsidP="0024010B">
      <w:pPr>
        <w:autoSpaceDE w:val="0"/>
        <w:autoSpaceDN w:val="0"/>
        <w:spacing w:line="256" w:lineRule="auto"/>
        <w:ind w:leftChars="7" w:left="467" w:rightChars="444" w:right="873" w:hangingChars="200" w:hanging="45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    ただし、債権者、債務者間の</w:t>
      </w:r>
      <w:r w:rsidRPr="00FF3F26">
        <w:rPr>
          <w:rFonts w:ascii="ＭＳ 明朝" w:hAnsi="Times New Roman" w:cs="ＭＳ 明朝" w:hint="eastAsia"/>
          <w:color w:val="000000" w:themeColor="text1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　　　　　　　</w:t>
      </w:r>
      <w:r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</w:p>
    <w:p w14:paraId="150D1EC5" w14:textId="77777777" w:rsidR="0024010B" w:rsidRPr="00FF3F26" w:rsidRDefault="0024010B" w:rsidP="0024010B">
      <w:pPr>
        <w:autoSpaceDE w:val="0"/>
        <w:autoSpaceDN w:val="0"/>
        <w:spacing w:line="256" w:lineRule="auto"/>
        <w:ind w:leftChars="207" w:left="407"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月まで１か月金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円の養育費の未払分（支払期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</w:t>
      </w:r>
    </w:p>
    <w:p w14:paraId="336217DA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424" w:rightChars="444" w:right="873" w:hangingChars="100" w:hanging="22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イ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5539C715" w14:textId="77777777" w:rsidR="0024010B" w:rsidRDefault="0024010B" w:rsidP="0024010B">
      <w:pPr>
        <w:autoSpaceDE w:val="0"/>
        <w:autoSpaceDN w:val="0"/>
        <w:spacing w:line="256" w:lineRule="auto"/>
        <w:ind w:leftChars="7" w:left="467" w:rightChars="444" w:right="873" w:hangingChars="200" w:hanging="45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    ただし、債権者、債務者間の</w:t>
      </w:r>
      <w:r w:rsidRPr="00FF3F26">
        <w:rPr>
          <w:rFonts w:ascii="ＭＳ 明朝" w:hAnsi="Times New Roman" w:cs="ＭＳ 明朝" w:hint="eastAsia"/>
          <w:color w:val="000000" w:themeColor="text1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　　　　　　　</w:t>
      </w:r>
      <w:r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</w:p>
    <w:p w14:paraId="24975602" w14:textId="77777777" w:rsidR="0024010B" w:rsidRPr="00FF3F26" w:rsidRDefault="0024010B" w:rsidP="0024010B">
      <w:pPr>
        <w:autoSpaceDE w:val="0"/>
        <w:autoSpaceDN w:val="0"/>
        <w:spacing w:line="256" w:lineRule="auto"/>
        <w:ind w:leftChars="207" w:left="407"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月まで１か月金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円の養育費の未払分（支払期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</w:t>
      </w:r>
    </w:p>
    <w:p w14:paraId="5CCB5B59" w14:textId="77777777" w:rsidR="0024010B" w:rsidRPr="00FF3F26" w:rsidRDefault="0024010B" w:rsidP="0024010B">
      <w:pPr>
        <w:autoSpaceDE w:val="0"/>
        <w:autoSpaceDN w:val="0"/>
        <w:spacing w:line="256" w:lineRule="auto"/>
        <w:ind w:leftChars="46" w:left="543" w:rightChars="444" w:right="873" w:hangingChars="200" w:hanging="45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(2) 確定期限が到来していない各定期金債権</w:t>
      </w:r>
    </w:p>
    <w:p w14:paraId="007C5042" w14:textId="77777777" w:rsidR="0024010B" w:rsidRDefault="0024010B" w:rsidP="0024010B">
      <w:pPr>
        <w:autoSpaceDE w:val="0"/>
        <w:autoSpaceDN w:val="0"/>
        <w:spacing w:line="256" w:lineRule="auto"/>
        <w:ind w:leftChars="50" w:left="664" w:rightChars="444" w:right="873" w:hangingChars="250" w:hanging="566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ア　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月（債権者、債務者間の</w:t>
      </w:r>
    </w:p>
    <w:p w14:paraId="3C1FAF2C" w14:textId="77777777" w:rsidR="0024010B" w:rsidRDefault="0024010B" w:rsidP="0024010B">
      <w:pPr>
        <w:autoSpaceDE w:val="0"/>
        <w:autoSpaceDN w:val="0"/>
        <w:spacing w:line="256" w:lineRule="auto"/>
        <w:ind w:leftChars="250" w:left="530" w:rightChars="444" w:right="873" w:hangingChars="17" w:hanging="39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　　　　　　</w:t>
      </w:r>
      <w:r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が満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歳に達する日の属する月）まで、毎月</w:t>
      </w:r>
    </w:p>
    <w:p w14:paraId="268FF17F" w14:textId="77777777" w:rsidR="0024010B" w:rsidRPr="00FF3F26" w:rsidRDefault="0024010B" w:rsidP="0024010B">
      <w:pPr>
        <w:autoSpaceDE w:val="0"/>
        <w:autoSpaceDN w:val="0"/>
        <w:spacing w:line="256" w:lineRule="auto"/>
        <w:ind w:leftChars="250" w:left="524" w:rightChars="444" w:right="873" w:hangingChars="17" w:hanging="3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8220F0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日限り金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円ずつの養育費</w:t>
      </w:r>
    </w:p>
    <w:p w14:paraId="7B305127" w14:textId="77777777" w:rsidR="0024010B" w:rsidRPr="00FF3F26" w:rsidRDefault="0024010B" w:rsidP="0024010B">
      <w:pPr>
        <w:autoSpaceDE w:val="0"/>
        <w:autoSpaceDN w:val="0"/>
        <w:spacing w:line="256" w:lineRule="auto"/>
        <w:ind w:leftChars="250" w:left="491" w:rightChars="444" w:right="873" w:firstLineChars="46" w:firstLine="104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金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円ずつの養育費</w:t>
      </w:r>
    </w:p>
    <w:p w14:paraId="07A631F8" w14:textId="77777777" w:rsidR="0024010B" w:rsidRDefault="0024010B" w:rsidP="0024010B">
      <w:pPr>
        <w:autoSpaceDE w:val="0"/>
        <w:autoSpaceDN w:val="0"/>
        <w:spacing w:line="256" w:lineRule="auto"/>
        <w:ind w:leftChars="50" w:left="664" w:rightChars="444" w:right="873" w:hangingChars="250" w:hanging="566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 イ　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月（債権者、債務者間の</w:t>
      </w:r>
    </w:p>
    <w:p w14:paraId="0DD7A0AF" w14:textId="77777777" w:rsidR="0024010B" w:rsidRDefault="0024010B" w:rsidP="0024010B">
      <w:pPr>
        <w:autoSpaceDE w:val="0"/>
        <w:autoSpaceDN w:val="0"/>
        <w:spacing w:line="256" w:lineRule="auto"/>
        <w:ind w:leftChars="250" w:left="530" w:rightChars="444" w:right="873" w:hangingChars="17" w:hanging="39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が満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歳に達する日の属する月）まで、毎月</w:t>
      </w:r>
    </w:p>
    <w:p w14:paraId="243C05C9" w14:textId="77777777" w:rsidR="0024010B" w:rsidRPr="00FF3F26" w:rsidRDefault="0024010B" w:rsidP="0024010B">
      <w:pPr>
        <w:autoSpaceDE w:val="0"/>
        <w:autoSpaceDN w:val="0"/>
        <w:spacing w:line="256" w:lineRule="auto"/>
        <w:ind w:leftChars="250" w:left="524" w:rightChars="444" w:right="873" w:hangingChars="17" w:hanging="3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日限り金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円ずつの養育費</w:t>
      </w:r>
    </w:p>
    <w:p w14:paraId="2DB6A9F1" w14:textId="77777777" w:rsidR="0024010B" w:rsidRPr="00FF3F26" w:rsidRDefault="0024010B" w:rsidP="0024010B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３　請求債権</w:t>
      </w:r>
    </w:p>
    <w:p w14:paraId="53A245B0" w14:textId="77777777" w:rsidR="0024010B" w:rsidRPr="00FF3F26" w:rsidRDefault="0024010B" w:rsidP="0024010B">
      <w:pPr>
        <w:autoSpaceDE w:val="0"/>
        <w:autoSpaceDN w:val="0"/>
        <w:spacing w:line="256" w:lineRule="auto"/>
        <w:ind w:rightChars="444" w:right="873" w:firstLineChars="50" w:firstLine="11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(1) 確定期限が到来している債権</w:t>
      </w:r>
    </w:p>
    <w:p w14:paraId="13584130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前記２(1)記載の債権及び執行費用　　合計金</w:t>
      </w:r>
      <w:bookmarkStart w:id="1" w:name="_Hlk223597355"/>
      <w:r w:rsidRPr="00CC7DF4"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bookmarkEnd w:id="1"/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3BC99685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執行費用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3FA03C1E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（内訳）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012F0F89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0573BCEF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4423DF36" w14:textId="77777777" w:rsidR="0024010B" w:rsidRPr="00FF3F26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2F36FD68" w14:textId="77777777" w:rsidR="0024010B" w:rsidRPr="00FF3F26" w:rsidRDefault="0024010B" w:rsidP="0024010B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(2) 確定期限が到来していない各定期金債権</w:t>
      </w:r>
    </w:p>
    <w:p w14:paraId="63AFFD32" w14:textId="77777777" w:rsidR="0024010B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  <w:sectPr w:rsidR="0024010B" w:rsidSect="0024010B">
          <w:footerReference w:type="default" r:id="rId7"/>
          <w:pgSz w:w="11906" w:h="16838" w:code="9"/>
          <w:pgMar w:top="1701" w:right="1531" w:bottom="1418" w:left="1531" w:header="851" w:footer="992" w:gutter="0"/>
          <w:cols w:space="425"/>
          <w:docGrid w:type="linesAndChars" w:linePitch="351" w:charSpace="-2758"/>
        </w:sect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前記２(2)記載の債権</w:t>
      </w:r>
    </w:p>
    <w:p w14:paraId="71915621" w14:textId="77777777" w:rsidR="0024010B" w:rsidRDefault="0024010B" w:rsidP="0024010B">
      <w:pPr>
        <w:autoSpaceDE w:val="0"/>
        <w:autoSpaceDN w:val="0"/>
        <w:spacing w:line="256" w:lineRule="auto"/>
        <w:ind w:leftChars="100" w:left="1117" w:rightChars="444" w:right="873" w:hangingChars="300" w:hanging="920"/>
        <w:jc w:val="center"/>
        <w:textAlignment w:val="baseline"/>
        <w:rPr>
          <w:rFonts w:ascii="游明朝" w:hAnsi="游明朝" w:cs="ＭＳ 明朝"/>
          <w:kern w:val="0"/>
          <w:sz w:val="32"/>
          <w:szCs w:val="32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32"/>
          <w:szCs w:val="32"/>
          <w:lang w:val="en-GB"/>
          <w14:ligatures w14:val="standardContextual"/>
        </w:rPr>
        <w:lastRenderedPageBreak/>
        <w:t>差押債権目録</w:t>
      </w:r>
    </w:p>
    <w:p w14:paraId="6FA23090" w14:textId="77777777" w:rsidR="0024010B" w:rsidRPr="00962952" w:rsidRDefault="0024010B" w:rsidP="0024010B">
      <w:pPr>
        <w:autoSpaceDE w:val="0"/>
        <w:autoSpaceDN w:val="0"/>
        <w:spacing w:line="256" w:lineRule="auto"/>
        <w:ind w:leftChars="100" w:left="877" w:rightChars="444" w:right="873" w:hangingChars="300" w:hanging="680"/>
        <w:jc w:val="center"/>
        <w:textAlignment w:val="baseline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962952">
        <w:rPr>
          <w:rFonts w:ascii="ＭＳ 明朝" w:hAnsi="ＭＳ 明朝" w:cs="ＭＳ 明朝"/>
          <w:kern w:val="0"/>
          <w:sz w:val="24"/>
        </w:rPr>
        <w:t>（ワンストップ・先取特権</w:t>
      </w:r>
      <w:r w:rsidRPr="00962952">
        <w:rPr>
          <w:rFonts w:ascii="ＭＳ 明朝" w:hAnsi="ＭＳ 明朝" w:cs="ＭＳ 明朝" w:hint="eastAsia"/>
          <w:kern w:val="0"/>
          <w:sz w:val="24"/>
        </w:rPr>
        <w:t>（法定養育費及び形成養育費）</w:t>
      </w:r>
      <w:r w:rsidRPr="00962952">
        <w:rPr>
          <w:rFonts w:ascii="ＭＳ 明朝" w:hAnsi="ＭＳ 明朝" w:cs="ＭＳ 明朝"/>
          <w:kern w:val="0"/>
          <w:sz w:val="24"/>
        </w:rPr>
        <w:t>）</w:t>
      </w:r>
    </w:p>
    <w:p w14:paraId="3C2DF8D4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rightChars="100" w:right="197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１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金</w:t>
      </w:r>
      <w:r w:rsidRPr="00CC7DF4"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円</w:t>
      </w:r>
    </w:p>
    <w:p w14:paraId="4AAFA1E0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rightChars="100" w:right="197" w:firstLineChars="50" w:firstLine="113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（担保権・被担保債権・請求債権目録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１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記載の３）</w:t>
      </w:r>
    </w:p>
    <w:p w14:paraId="4EE1E571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rightChars="100" w:right="197" w:firstLineChars="50" w:firstLine="113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（担保権・被担保債権・請求債権目録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２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記載の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３(1)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）</w:t>
      </w:r>
    </w:p>
    <w:p w14:paraId="4B2BFC70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left="510" w:rightChars="100" w:right="197" w:hangingChars="225" w:hanging="510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</w:p>
    <w:p w14:paraId="71802D1A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left="736" w:rightChars="100" w:right="197" w:hangingChars="325" w:hanging="736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 xml:space="preserve">２ </w:t>
      </w:r>
      <w:r w:rsidRPr="00824B14">
        <w:rPr>
          <w:rFonts w:ascii="ＭＳ 明朝" w:hAnsi="ＭＳ 明朝" w:cs="EUDC" w:hint="eastAsia"/>
          <w:kern w:val="0"/>
          <w:sz w:val="24"/>
          <w:lang w:val="en-GB"/>
          <w14:ligatures w14:val="standardContextual"/>
        </w:rPr>
        <w:t xml:space="preserve">(1) 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月まで、毎月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日限り</w:t>
      </w:r>
    </w:p>
    <w:p w14:paraId="5D4F252C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leftChars="400" w:left="843" w:rightChars="59" w:right="116" w:hangingChars="25" w:hanging="57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円ずつ（担保権・被担保債権・請求債権目録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２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載の３(2)</w:t>
      </w:r>
      <w:r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）</w:t>
      </w:r>
    </w:p>
    <w:p w14:paraId="4051E406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left="963" w:rightChars="100" w:right="197" w:hangingChars="425" w:hanging="963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EUDC" w:hint="eastAsia"/>
          <w:kern w:val="0"/>
          <w:sz w:val="24"/>
          <w:lang w:val="en-GB"/>
          <w14:ligatures w14:val="standardContextual"/>
        </w:rPr>
        <w:t xml:space="preserve">　　</w:t>
      </w:r>
      <w:r w:rsidRPr="00FF3F26">
        <w:rPr>
          <w:rFonts w:ascii="游明朝" w:hAnsi="游明朝" w:cs="EUDC" w:hint="eastAsia"/>
          <w:kern w:val="0"/>
          <w:sz w:val="24"/>
          <w:lang w:val="en-GB"/>
          <w14:ligatures w14:val="standardContextual"/>
        </w:rPr>
        <w:t xml:space="preserve">   </w:t>
      </w:r>
    </w:p>
    <w:p w14:paraId="20A58842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leftChars="156" w:left="760" w:rightChars="100" w:right="197" w:hangingChars="200" w:hanging="453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824B14">
        <w:rPr>
          <w:rFonts w:ascii="ＭＳ 明朝" w:hAnsi="ＭＳ 明朝" w:cs="EUDC" w:hint="eastAsia"/>
          <w:kern w:val="0"/>
          <w:sz w:val="24"/>
          <w:lang w:val="en-GB"/>
          <w14:ligatures w14:val="standardContextual"/>
        </w:rPr>
        <w:t xml:space="preserve">(2) 　</w:t>
      </w:r>
      <w:r w:rsidRPr="0063378D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月まで、毎月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日限り</w:t>
      </w:r>
    </w:p>
    <w:p w14:paraId="096909CC" w14:textId="77777777" w:rsidR="0024010B" w:rsidRPr="00FF3F26" w:rsidRDefault="0024010B" w:rsidP="0024010B">
      <w:pPr>
        <w:autoSpaceDE w:val="0"/>
        <w:autoSpaceDN w:val="0"/>
        <w:adjustRightInd w:val="0"/>
        <w:snapToGrid w:val="0"/>
        <w:ind w:leftChars="400" w:left="843" w:rightChars="59" w:right="116" w:hangingChars="25" w:hanging="57"/>
        <w:jc w:val="left"/>
        <w:rPr>
          <w:rFonts w:ascii="游明朝" w:hAnsi="游明朝" w:cs="EUDC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円ずつ（担保権・被担保債権・請求債権目録</w:t>
      </w:r>
      <w:r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２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記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載の３(2)</w:t>
      </w:r>
      <w:r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 xml:space="preserve"> 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）</w:t>
      </w:r>
      <w:r w:rsidRPr="00FF3F26">
        <w:rPr>
          <w:rFonts w:ascii="游明朝" w:hAnsi="游明朝" w:cs="EUDC" w:hint="eastAsia"/>
          <w:kern w:val="0"/>
          <w:sz w:val="24"/>
          <w:lang w:val="en-GB"/>
          <w14:ligatures w14:val="standardContextual"/>
        </w:rPr>
        <w:t xml:space="preserve"> </w:t>
      </w:r>
    </w:p>
    <w:p w14:paraId="1DA984F8" w14:textId="77777777" w:rsidR="0024010B" w:rsidRPr="00FF3F26" w:rsidRDefault="0024010B" w:rsidP="0024010B">
      <w:pPr>
        <w:autoSpaceDE w:val="0"/>
        <w:autoSpaceDN w:val="0"/>
        <w:adjustRightInd w:val="0"/>
        <w:snapToGrid w:val="0"/>
        <w:spacing w:line="240" w:lineRule="atLeast"/>
        <w:ind w:rightChars="100" w:right="197" w:firstLineChars="100" w:firstLine="227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</w:p>
    <w:p w14:paraId="0B5ED7DE" w14:textId="77777777" w:rsidR="0024010B" w:rsidRPr="00FF3F26" w:rsidRDefault="0024010B" w:rsidP="0024010B">
      <w:pPr>
        <w:autoSpaceDE w:val="0"/>
        <w:autoSpaceDN w:val="0"/>
        <w:adjustRightInd w:val="0"/>
        <w:snapToGrid w:val="0"/>
        <w:spacing w:line="240" w:lineRule="atLeast"/>
        <w:ind w:rightChars="100" w:right="197" w:firstLineChars="100" w:firstLine="227"/>
        <w:jc w:val="left"/>
        <w:rPr>
          <w:rFonts w:ascii="游明朝" w:hAnsi="游明朝" w:cs="ＭＳ 明朝"/>
          <w:kern w:val="0"/>
          <w:sz w:val="24"/>
          <w:lang w:val="en-GB"/>
          <w14:ligatures w14:val="standardContextual"/>
        </w:rPr>
      </w:pP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ただし、</w:t>
      </w:r>
      <w:r w:rsidRPr="00824B14">
        <w:rPr>
          <w:rFonts w:ascii="ＭＳ 明朝" w:hAnsi="ＭＳ 明朝" w:cs="ＭＳ 明朝" w:hint="eastAsia"/>
          <w:kern w:val="0"/>
          <w:sz w:val="24"/>
          <w:lang w:val="en-GB"/>
          <w14:ligatures w14:val="standardContextual"/>
        </w:rPr>
        <w:t>頭書２の(1)及び(2)の金</w:t>
      </w:r>
      <w:r w:rsidRPr="00FF3F26">
        <w:rPr>
          <w:rFonts w:ascii="游明朝" w:hAnsi="游明朝" w:cs="ＭＳ 明朝" w:hint="eastAsia"/>
          <w:kern w:val="0"/>
          <w:sz w:val="24"/>
          <w:lang w:val="en-GB"/>
          <w14:ligatures w14:val="standardContextual"/>
        </w:rPr>
        <w:t>額については、その確定期限の到来後に支払期が到来する下記債権に限る。</w:t>
      </w:r>
    </w:p>
    <w:p w14:paraId="508C14D9" w14:textId="77777777" w:rsidR="0024010B" w:rsidRDefault="0024010B" w:rsidP="0024010B">
      <w:pPr>
        <w:jc w:val="center"/>
        <w:rPr>
          <w:rFonts w:ascii="ＭＳ 明朝" w:hAnsi="ＭＳ 明朝"/>
        </w:rPr>
      </w:pPr>
      <w:r w:rsidRPr="00D033F9">
        <w:rPr>
          <w:rFonts w:ascii="ＭＳ 明朝" w:hAnsi="ＭＳ 明朝" w:hint="eastAsia"/>
        </w:rPr>
        <w:t>記</w:t>
      </w:r>
    </w:p>
    <w:p w14:paraId="2908A153" w14:textId="77777777" w:rsidR="0024010B" w:rsidRPr="00D033F9" w:rsidRDefault="0024010B" w:rsidP="0024010B">
      <w:pPr>
        <w:spacing w:line="240" w:lineRule="exact"/>
        <w:ind w:left="227" w:hangingChars="100" w:hanging="227"/>
        <w:rPr>
          <w:rFonts w:ascii="ＭＳ 明朝" w:hAnsi="ＭＳ 明朝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Pr="00D033F9">
        <w:rPr>
          <w:rFonts w:ascii="ＭＳ 明朝" w:hAnsi="ＭＳ 明朝"/>
          <w:sz w:val="24"/>
        </w:rPr>
        <w:t>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</w:t>
      </w:r>
      <w:r w:rsidRPr="00D033F9">
        <w:rPr>
          <w:rFonts w:ascii="ＭＳ 明朝" w:hAnsi="ＭＳ 明朝" w:hint="eastAsia"/>
          <w:sz w:val="24"/>
        </w:rPr>
        <w:t>）</w:t>
      </w:r>
    </w:p>
    <w:p w14:paraId="4B21B47C" w14:textId="77777777" w:rsidR="0024010B" w:rsidRDefault="0024010B" w:rsidP="0024010B">
      <w:pPr>
        <w:spacing w:line="240" w:lineRule="exact"/>
        <w:ind w:left="227" w:hangingChars="100" w:hanging="227"/>
        <w:rPr>
          <w:rFonts w:ascii="ＭＳ 明朝" w:hAnsi="ＭＳ 明朝"/>
          <w:sz w:val="24"/>
        </w:rPr>
      </w:pPr>
      <w:r w:rsidRPr="00D033F9">
        <w:rPr>
          <w:rFonts w:ascii="ＭＳ 明朝" w:hAnsi="ＭＳ 明朝" w:hint="eastAsia"/>
          <w:sz w:val="24"/>
        </w:rPr>
        <w:t xml:space="preserve">２　</w:t>
      </w:r>
      <w:r w:rsidRPr="00D033F9">
        <w:rPr>
          <w:rFonts w:ascii="ＭＳ 明朝" w:hAnsi="ＭＳ 明朝"/>
          <w:sz w:val="24"/>
        </w:rPr>
        <w:t>賞与債権（夏季、冬季、期末、勤勉手当、その他の賞与の性質を有するものを含む。）の額から所得税、住民税及び社会保険料を差し引いた残額の２分の１</w:t>
      </w:r>
      <w:r w:rsidRPr="00D033F9">
        <w:rPr>
          <w:rFonts w:ascii="ＭＳ 明朝" w:hAnsi="ＭＳ 明朝" w:hint="eastAsia"/>
          <w:sz w:val="24"/>
        </w:rPr>
        <w:t>（ただし、</w:t>
      </w:r>
      <w:r w:rsidRPr="00D033F9">
        <w:rPr>
          <w:rFonts w:ascii="ＭＳ 明朝" w:hAnsi="ＭＳ 明朝"/>
          <w:sz w:val="24"/>
        </w:rPr>
        <w:t>上記税金等を控除した残額が６６万円を超えるときは、その残額から３３万円を控除した金額）</w:t>
      </w:r>
    </w:p>
    <w:p w14:paraId="6715CFE3" w14:textId="77777777" w:rsidR="0024010B" w:rsidRPr="00D033F9" w:rsidRDefault="0024010B" w:rsidP="0024010B">
      <w:pPr>
        <w:autoSpaceDE w:val="0"/>
        <w:autoSpaceDN w:val="0"/>
        <w:adjustRightInd w:val="0"/>
        <w:snapToGrid w:val="0"/>
        <w:spacing w:line="180" w:lineRule="auto"/>
        <w:jc w:val="center"/>
        <w:rPr>
          <w:rFonts w:ascii="ＭＳ 明朝" w:hAnsi="ＭＳ 明朝" w:cs="ＭＳ 明朝"/>
          <w:kern w:val="0"/>
          <w:sz w:val="24"/>
        </w:rPr>
      </w:pPr>
      <w:r w:rsidRPr="00D033F9">
        <w:rPr>
          <w:rFonts w:ascii="ＭＳ 明朝" w:hAnsi="ＭＳ 明朝" w:cs="ＭＳ 明朝" w:hint="eastAsia"/>
          <w:kern w:val="0"/>
          <w:sz w:val="24"/>
        </w:rPr>
        <w:t>一覧表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010B" w:rsidRPr="00D033F9" w14:paraId="578829EC" w14:textId="77777777" w:rsidTr="00F91940">
        <w:tc>
          <w:tcPr>
            <w:tcW w:w="4247" w:type="dxa"/>
          </w:tcPr>
          <w:p w14:paraId="4AD5254F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支払期</w:t>
            </w:r>
          </w:p>
        </w:tc>
        <w:tc>
          <w:tcPr>
            <w:tcW w:w="4247" w:type="dxa"/>
          </w:tcPr>
          <w:p w14:paraId="6E052C7A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政令で定める額</w:t>
            </w:r>
          </w:p>
        </w:tc>
      </w:tr>
      <w:tr w:rsidR="0024010B" w:rsidRPr="00D033F9" w14:paraId="30FE0A3D" w14:textId="77777777" w:rsidTr="00F91940">
        <w:tc>
          <w:tcPr>
            <w:tcW w:w="4247" w:type="dxa"/>
          </w:tcPr>
          <w:p w14:paraId="1DBD2844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毎月</w:t>
            </w:r>
          </w:p>
        </w:tc>
        <w:tc>
          <w:tcPr>
            <w:tcW w:w="4247" w:type="dxa"/>
          </w:tcPr>
          <w:p w14:paraId="7CBE70E5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３３０，０００円</w:t>
            </w:r>
          </w:p>
        </w:tc>
      </w:tr>
      <w:tr w:rsidR="0024010B" w:rsidRPr="00D033F9" w14:paraId="11EC8C65" w14:textId="77777777" w:rsidTr="00F91940">
        <w:tc>
          <w:tcPr>
            <w:tcW w:w="4247" w:type="dxa"/>
          </w:tcPr>
          <w:p w14:paraId="1CDB822E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毎半月</w:t>
            </w:r>
          </w:p>
        </w:tc>
        <w:tc>
          <w:tcPr>
            <w:tcW w:w="4247" w:type="dxa"/>
          </w:tcPr>
          <w:p w14:paraId="2C1DE525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１６５，０００円</w:t>
            </w:r>
          </w:p>
        </w:tc>
      </w:tr>
      <w:tr w:rsidR="0024010B" w:rsidRPr="00D033F9" w14:paraId="0F33103F" w14:textId="77777777" w:rsidTr="00F91940">
        <w:tc>
          <w:tcPr>
            <w:tcW w:w="4247" w:type="dxa"/>
          </w:tcPr>
          <w:p w14:paraId="3AD2AAE6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毎旬</w:t>
            </w:r>
          </w:p>
        </w:tc>
        <w:tc>
          <w:tcPr>
            <w:tcW w:w="4247" w:type="dxa"/>
          </w:tcPr>
          <w:p w14:paraId="3EF319D7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１１０，０００円</w:t>
            </w:r>
          </w:p>
        </w:tc>
      </w:tr>
      <w:tr w:rsidR="0024010B" w:rsidRPr="00D033F9" w14:paraId="22BD20E4" w14:textId="77777777" w:rsidTr="00F91940">
        <w:tc>
          <w:tcPr>
            <w:tcW w:w="4247" w:type="dxa"/>
          </w:tcPr>
          <w:p w14:paraId="3502EAC6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4247" w:type="dxa"/>
          </w:tcPr>
          <w:p w14:paraId="4BF57603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24010B" w:rsidRPr="00D033F9" w14:paraId="1DA10715" w14:textId="77777777" w:rsidTr="00F91940">
        <w:tc>
          <w:tcPr>
            <w:tcW w:w="4247" w:type="dxa"/>
          </w:tcPr>
          <w:p w14:paraId="4CA38F76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毎日</w:t>
            </w:r>
          </w:p>
        </w:tc>
        <w:tc>
          <w:tcPr>
            <w:tcW w:w="4247" w:type="dxa"/>
          </w:tcPr>
          <w:p w14:paraId="39C38A65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１１，０００円</w:t>
            </w:r>
          </w:p>
        </w:tc>
      </w:tr>
      <w:tr w:rsidR="0024010B" w:rsidRPr="00D033F9" w14:paraId="5E7FA13B" w14:textId="77777777" w:rsidTr="00F91940">
        <w:tc>
          <w:tcPr>
            <w:tcW w:w="4247" w:type="dxa"/>
          </w:tcPr>
          <w:p w14:paraId="4599618F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その他の期間</w:t>
            </w:r>
          </w:p>
          <w:p w14:paraId="284075E1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247" w:type="dxa"/>
          </w:tcPr>
          <w:p w14:paraId="4BF704CA" w14:textId="77777777" w:rsidR="0024010B" w:rsidRPr="00D033F9" w:rsidRDefault="0024010B" w:rsidP="00F91940">
            <w:pPr>
              <w:autoSpaceDE w:val="0"/>
              <w:autoSpaceDN w:val="0"/>
              <w:adjustRightInd w:val="0"/>
              <w:snapToGrid w:val="0"/>
              <w:spacing w:line="216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D033F9">
              <w:rPr>
                <w:rFonts w:ascii="ＭＳ 明朝" w:hAnsi="ＭＳ 明朝" w:cs="ＭＳ 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61594B31" w14:textId="77777777" w:rsidR="0024010B" w:rsidRPr="001122A7" w:rsidRDefault="0024010B" w:rsidP="0024010B">
      <w:pPr>
        <w:widowControl/>
        <w:jc w:val="left"/>
        <w:rPr>
          <w:rFonts w:ascii="ＭＳ 明朝"/>
          <w:kern w:val="0"/>
          <w:sz w:val="24"/>
          <w:lang w:val="en-GB"/>
          <w14:ligatures w14:val="standardContextual"/>
        </w:rPr>
      </w:pPr>
    </w:p>
    <w:p w14:paraId="6BA450C0" w14:textId="77777777" w:rsidR="0024010B" w:rsidRPr="0024010B" w:rsidRDefault="0024010B" w:rsidP="0024010B">
      <w:pPr>
        <w:autoSpaceDE w:val="0"/>
        <w:autoSpaceDN w:val="0"/>
        <w:spacing w:line="256" w:lineRule="auto"/>
        <w:ind w:leftChars="100" w:left="787" w:rightChars="444" w:right="873" w:hangingChars="300" w:hanging="590"/>
        <w:textAlignment w:val="baseline"/>
        <w:rPr>
          <w:rFonts w:ascii="Times New Roman" w:hAnsi="Times New Roman"/>
          <w:lang w:val="en-GB"/>
        </w:rPr>
      </w:pPr>
    </w:p>
    <w:p w14:paraId="4C1F2AA6" w14:textId="6DEC529B" w:rsidR="00363271" w:rsidRPr="00454499" w:rsidRDefault="00363271" w:rsidP="00EE5C4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4"/>
        </w:rPr>
      </w:pPr>
    </w:p>
    <w:sectPr w:rsidR="00363271" w:rsidRPr="00454499" w:rsidSect="0024010B">
      <w:pgSz w:w="11906" w:h="16838" w:code="9"/>
      <w:pgMar w:top="1701" w:right="1531" w:bottom="1418" w:left="1531" w:header="851" w:footer="992" w:gutter="0"/>
      <w:cols w:space="425"/>
      <w:docGrid w:type="linesAndChars" w:linePitch="35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7697" w14:textId="77777777" w:rsidR="006D539D" w:rsidRDefault="006D539D">
      <w:r>
        <w:separator/>
      </w:r>
    </w:p>
  </w:endnote>
  <w:endnote w:type="continuationSeparator" w:id="0">
    <w:p w14:paraId="33EACA5E" w14:textId="77777777" w:rsidR="006D539D" w:rsidRDefault="006D539D">
      <w:r>
        <w:continuationSeparator/>
      </w:r>
    </w:p>
  </w:endnote>
  <w:endnote w:type="continuationNotice" w:id="1">
    <w:p w14:paraId="40DC8C04" w14:textId="77777777" w:rsidR="006D539D" w:rsidRDefault="006D5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A34F" w14:textId="77777777" w:rsidR="0024010B" w:rsidRPr="00F5521E" w:rsidRDefault="0024010B" w:rsidP="00F552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029A" w14:textId="77777777" w:rsidR="006D539D" w:rsidRDefault="006D539D">
      <w:r>
        <w:separator/>
      </w:r>
    </w:p>
  </w:footnote>
  <w:footnote w:type="continuationSeparator" w:id="0">
    <w:p w14:paraId="6600AD64" w14:textId="77777777" w:rsidR="006D539D" w:rsidRDefault="006D539D">
      <w:r>
        <w:continuationSeparator/>
      </w:r>
    </w:p>
  </w:footnote>
  <w:footnote w:type="continuationNotice" w:id="1">
    <w:p w14:paraId="4242B31E" w14:textId="77777777" w:rsidR="006D539D" w:rsidRDefault="006D5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202E"/>
    <w:rsid w:val="00021E51"/>
    <w:rsid w:val="0002260A"/>
    <w:rsid w:val="00022E7A"/>
    <w:rsid w:val="00030B11"/>
    <w:rsid w:val="0003509E"/>
    <w:rsid w:val="00041A04"/>
    <w:rsid w:val="00041C45"/>
    <w:rsid w:val="0004398B"/>
    <w:rsid w:val="00050A19"/>
    <w:rsid w:val="000516FE"/>
    <w:rsid w:val="00053CF2"/>
    <w:rsid w:val="00055A5F"/>
    <w:rsid w:val="00065B4C"/>
    <w:rsid w:val="00065E57"/>
    <w:rsid w:val="000721DF"/>
    <w:rsid w:val="0007461C"/>
    <w:rsid w:val="00074EEF"/>
    <w:rsid w:val="000832E5"/>
    <w:rsid w:val="000871AB"/>
    <w:rsid w:val="000B28C7"/>
    <w:rsid w:val="000B5F64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2550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30EF7"/>
    <w:rsid w:val="00133522"/>
    <w:rsid w:val="00134E3A"/>
    <w:rsid w:val="00137DF2"/>
    <w:rsid w:val="001442F9"/>
    <w:rsid w:val="00147313"/>
    <w:rsid w:val="0014781D"/>
    <w:rsid w:val="0015402D"/>
    <w:rsid w:val="00161E66"/>
    <w:rsid w:val="00162A62"/>
    <w:rsid w:val="001830B4"/>
    <w:rsid w:val="00185D7A"/>
    <w:rsid w:val="00186416"/>
    <w:rsid w:val="001872BF"/>
    <w:rsid w:val="00187ECB"/>
    <w:rsid w:val="00191961"/>
    <w:rsid w:val="001A279B"/>
    <w:rsid w:val="001A4174"/>
    <w:rsid w:val="001B1458"/>
    <w:rsid w:val="001B305F"/>
    <w:rsid w:val="001B68E9"/>
    <w:rsid w:val="001C25A1"/>
    <w:rsid w:val="001C599F"/>
    <w:rsid w:val="001C67D7"/>
    <w:rsid w:val="001D05F1"/>
    <w:rsid w:val="001D1638"/>
    <w:rsid w:val="001D4C94"/>
    <w:rsid w:val="001E04C4"/>
    <w:rsid w:val="001E1AF4"/>
    <w:rsid w:val="001E248F"/>
    <w:rsid w:val="001E3583"/>
    <w:rsid w:val="001F0835"/>
    <w:rsid w:val="001F4278"/>
    <w:rsid w:val="001F7933"/>
    <w:rsid w:val="00202C7F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4010B"/>
    <w:rsid w:val="00257EF6"/>
    <w:rsid w:val="00261D66"/>
    <w:rsid w:val="002623E4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38E6"/>
    <w:rsid w:val="002F6409"/>
    <w:rsid w:val="00302761"/>
    <w:rsid w:val="00312CA3"/>
    <w:rsid w:val="00322949"/>
    <w:rsid w:val="00325160"/>
    <w:rsid w:val="00325966"/>
    <w:rsid w:val="00326EAA"/>
    <w:rsid w:val="00333256"/>
    <w:rsid w:val="00334FEC"/>
    <w:rsid w:val="00335987"/>
    <w:rsid w:val="00335EC7"/>
    <w:rsid w:val="00337CD2"/>
    <w:rsid w:val="00343A29"/>
    <w:rsid w:val="003452DA"/>
    <w:rsid w:val="00346A9C"/>
    <w:rsid w:val="00346B47"/>
    <w:rsid w:val="003507FE"/>
    <w:rsid w:val="0035215F"/>
    <w:rsid w:val="00355F05"/>
    <w:rsid w:val="0035764F"/>
    <w:rsid w:val="00363271"/>
    <w:rsid w:val="00364720"/>
    <w:rsid w:val="00365136"/>
    <w:rsid w:val="003653C1"/>
    <w:rsid w:val="003669A8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3CCC"/>
    <w:rsid w:val="003D7EDE"/>
    <w:rsid w:val="003E4090"/>
    <w:rsid w:val="003E61E2"/>
    <w:rsid w:val="003F1092"/>
    <w:rsid w:val="00401907"/>
    <w:rsid w:val="00404495"/>
    <w:rsid w:val="00407A89"/>
    <w:rsid w:val="00412B92"/>
    <w:rsid w:val="00414E7F"/>
    <w:rsid w:val="00427A93"/>
    <w:rsid w:val="00427DDB"/>
    <w:rsid w:val="00435158"/>
    <w:rsid w:val="00435DE4"/>
    <w:rsid w:val="00436055"/>
    <w:rsid w:val="00446632"/>
    <w:rsid w:val="0045035C"/>
    <w:rsid w:val="00454219"/>
    <w:rsid w:val="00454499"/>
    <w:rsid w:val="00457BE7"/>
    <w:rsid w:val="004624DA"/>
    <w:rsid w:val="0046655D"/>
    <w:rsid w:val="00470D31"/>
    <w:rsid w:val="00471CE0"/>
    <w:rsid w:val="00484517"/>
    <w:rsid w:val="00484700"/>
    <w:rsid w:val="00484E15"/>
    <w:rsid w:val="00496B18"/>
    <w:rsid w:val="00497FB8"/>
    <w:rsid w:val="004A1674"/>
    <w:rsid w:val="004A3680"/>
    <w:rsid w:val="004E16C9"/>
    <w:rsid w:val="004F3A1A"/>
    <w:rsid w:val="004F70BE"/>
    <w:rsid w:val="005043B2"/>
    <w:rsid w:val="00504BC2"/>
    <w:rsid w:val="005052F7"/>
    <w:rsid w:val="00505815"/>
    <w:rsid w:val="0050633E"/>
    <w:rsid w:val="00512C5B"/>
    <w:rsid w:val="005155D4"/>
    <w:rsid w:val="00515E79"/>
    <w:rsid w:val="0052519E"/>
    <w:rsid w:val="00525281"/>
    <w:rsid w:val="00530A3F"/>
    <w:rsid w:val="00531118"/>
    <w:rsid w:val="00531DB6"/>
    <w:rsid w:val="00531F6D"/>
    <w:rsid w:val="00533726"/>
    <w:rsid w:val="005347E9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77AD"/>
    <w:rsid w:val="00680D1C"/>
    <w:rsid w:val="006852BC"/>
    <w:rsid w:val="0068629F"/>
    <w:rsid w:val="00690A03"/>
    <w:rsid w:val="0069223D"/>
    <w:rsid w:val="00697092"/>
    <w:rsid w:val="006A4CF1"/>
    <w:rsid w:val="006A4D82"/>
    <w:rsid w:val="006B14C6"/>
    <w:rsid w:val="006B1DAE"/>
    <w:rsid w:val="006C5B58"/>
    <w:rsid w:val="006C7B58"/>
    <w:rsid w:val="006D539D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6C2B"/>
    <w:rsid w:val="0071629E"/>
    <w:rsid w:val="00716432"/>
    <w:rsid w:val="00721149"/>
    <w:rsid w:val="007272E6"/>
    <w:rsid w:val="007300D2"/>
    <w:rsid w:val="00761855"/>
    <w:rsid w:val="00770DA6"/>
    <w:rsid w:val="0077223B"/>
    <w:rsid w:val="00773ACC"/>
    <w:rsid w:val="00774D53"/>
    <w:rsid w:val="00780722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467E"/>
    <w:rsid w:val="007E6258"/>
    <w:rsid w:val="007E6E32"/>
    <w:rsid w:val="007E7DD7"/>
    <w:rsid w:val="007F6C31"/>
    <w:rsid w:val="007F71D6"/>
    <w:rsid w:val="008041C3"/>
    <w:rsid w:val="00815093"/>
    <w:rsid w:val="00815FEF"/>
    <w:rsid w:val="008359E3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842"/>
    <w:rsid w:val="00870716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A3A2F"/>
    <w:rsid w:val="008B0DF7"/>
    <w:rsid w:val="008B5D22"/>
    <w:rsid w:val="008D0307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76D3"/>
    <w:rsid w:val="009779FE"/>
    <w:rsid w:val="0098365D"/>
    <w:rsid w:val="00984880"/>
    <w:rsid w:val="00984C54"/>
    <w:rsid w:val="00987CE4"/>
    <w:rsid w:val="009968A7"/>
    <w:rsid w:val="009B5D19"/>
    <w:rsid w:val="009C06B4"/>
    <w:rsid w:val="009C4D76"/>
    <w:rsid w:val="009C5B80"/>
    <w:rsid w:val="009C7FF6"/>
    <w:rsid w:val="009D262A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46BB9"/>
    <w:rsid w:val="00A525EA"/>
    <w:rsid w:val="00A53F60"/>
    <w:rsid w:val="00A6002D"/>
    <w:rsid w:val="00A65528"/>
    <w:rsid w:val="00A715E5"/>
    <w:rsid w:val="00A720F1"/>
    <w:rsid w:val="00A731AC"/>
    <w:rsid w:val="00A92A6C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05A1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BDF"/>
    <w:rsid w:val="00B57177"/>
    <w:rsid w:val="00B63D26"/>
    <w:rsid w:val="00B67AF5"/>
    <w:rsid w:val="00B67BEA"/>
    <w:rsid w:val="00B7463A"/>
    <w:rsid w:val="00B747D9"/>
    <w:rsid w:val="00B8015B"/>
    <w:rsid w:val="00BB20B6"/>
    <w:rsid w:val="00BB4D52"/>
    <w:rsid w:val="00BC3AF5"/>
    <w:rsid w:val="00BC6712"/>
    <w:rsid w:val="00BC6E3E"/>
    <w:rsid w:val="00BD3289"/>
    <w:rsid w:val="00BD40CD"/>
    <w:rsid w:val="00BD68B4"/>
    <w:rsid w:val="00BE5F5B"/>
    <w:rsid w:val="00BF1587"/>
    <w:rsid w:val="00BF2907"/>
    <w:rsid w:val="00C01709"/>
    <w:rsid w:val="00C025C0"/>
    <w:rsid w:val="00C03679"/>
    <w:rsid w:val="00C1664F"/>
    <w:rsid w:val="00C2394E"/>
    <w:rsid w:val="00C3351E"/>
    <w:rsid w:val="00C3399E"/>
    <w:rsid w:val="00C363ED"/>
    <w:rsid w:val="00C43478"/>
    <w:rsid w:val="00C43536"/>
    <w:rsid w:val="00C462AE"/>
    <w:rsid w:val="00C47E8A"/>
    <w:rsid w:val="00C55D00"/>
    <w:rsid w:val="00C65617"/>
    <w:rsid w:val="00C7580A"/>
    <w:rsid w:val="00C75E87"/>
    <w:rsid w:val="00C8055A"/>
    <w:rsid w:val="00C83CFD"/>
    <w:rsid w:val="00CA49BA"/>
    <w:rsid w:val="00CC0419"/>
    <w:rsid w:val="00CC2188"/>
    <w:rsid w:val="00CC2661"/>
    <w:rsid w:val="00CC7FE1"/>
    <w:rsid w:val="00CD2E8C"/>
    <w:rsid w:val="00CD4241"/>
    <w:rsid w:val="00CD6A53"/>
    <w:rsid w:val="00CF1D69"/>
    <w:rsid w:val="00CF3DC1"/>
    <w:rsid w:val="00D0284A"/>
    <w:rsid w:val="00D10C97"/>
    <w:rsid w:val="00D12B16"/>
    <w:rsid w:val="00D2236F"/>
    <w:rsid w:val="00D23B5D"/>
    <w:rsid w:val="00D25BEE"/>
    <w:rsid w:val="00D2644E"/>
    <w:rsid w:val="00D30161"/>
    <w:rsid w:val="00D32178"/>
    <w:rsid w:val="00D33C54"/>
    <w:rsid w:val="00D363E1"/>
    <w:rsid w:val="00D37081"/>
    <w:rsid w:val="00D37595"/>
    <w:rsid w:val="00D44269"/>
    <w:rsid w:val="00D4479B"/>
    <w:rsid w:val="00D47945"/>
    <w:rsid w:val="00D50C88"/>
    <w:rsid w:val="00D51B93"/>
    <w:rsid w:val="00D54F7F"/>
    <w:rsid w:val="00D55D74"/>
    <w:rsid w:val="00D56B23"/>
    <w:rsid w:val="00D60BCA"/>
    <w:rsid w:val="00D6191D"/>
    <w:rsid w:val="00D6757E"/>
    <w:rsid w:val="00D73425"/>
    <w:rsid w:val="00D752EF"/>
    <w:rsid w:val="00D75A39"/>
    <w:rsid w:val="00D805A0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3C0"/>
    <w:rsid w:val="00E10990"/>
    <w:rsid w:val="00E21B13"/>
    <w:rsid w:val="00E22BFA"/>
    <w:rsid w:val="00E27DBA"/>
    <w:rsid w:val="00E30505"/>
    <w:rsid w:val="00E3106F"/>
    <w:rsid w:val="00E351C4"/>
    <w:rsid w:val="00E35C40"/>
    <w:rsid w:val="00E36527"/>
    <w:rsid w:val="00E435EE"/>
    <w:rsid w:val="00E43881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627A"/>
    <w:rsid w:val="00E964A0"/>
    <w:rsid w:val="00E977D4"/>
    <w:rsid w:val="00E979B1"/>
    <w:rsid w:val="00EA1C16"/>
    <w:rsid w:val="00EA4148"/>
    <w:rsid w:val="00EB2A59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5C4D"/>
    <w:rsid w:val="00EE70CE"/>
    <w:rsid w:val="00EE730B"/>
    <w:rsid w:val="00EF1219"/>
    <w:rsid w:val="00EF180E"/>
    <w:rsid w:val="00EF767D"/>
    <w:rsid w:val="00F02115"/>
    <w:rsid w:val="00F0396F"/>
    <w:rsid w:val="00F07318"/>
    <w:rsid w:val="00F10088"/>
    <w:rsid w:val="00F11532"/>
    <w:rsid w:val="00F12643"/>
    <w:rsid w:val="00F1533A"/>
    <w:rsid w:val="00F170BC"/>
    <w:rsid w:val="00F17669"/>
    <w:rsid w:val="00F2141C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521E"/>
    <w:rsid w:val="00F564FD"/>
    <w:rsid w:val="00F64589"/>
    <w:rsid w:val="00F777C5"/>
    <w:rsid w:val="00F84FDC"/>
    <w:rsid w:val="00F92951"/>
    <w:rsid w:val="00F93262"/>
    <w:rsid w:val="00F946C7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D2F63"/>
    <w:rsid w:val="00FE06C8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2">
    <w:name w:val="結語 (文字)"/>
    <w:basedOn w:val="a0"/>
    <w:link w:val="af1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4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A6002D"/>
    <w:rPr>
      <w:kern w:val="2"/>
      <w:sz w:val="21"/>
      <w:szCs w:val="24"/>
    </w:rPr>
  </w:style>
  <w:style w:type="character" w:customStyle="1" w:styleId="a9">
    <w:name w:val="ヘッダー (文字)"/>
    <w:basedOn w:val="a0"/>
    <w:link w:val="a8"/>
    <w:uiPriority w:val="99"/>
    <w:rsid w:val="0024010B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240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598</Words>
  <Characters>3409</Characters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2026-03-24T06:27:00Z</dcterms:created>
  <dcterms:modified xsi:type="dcterms:W3CDTF">2026-03-24T06:27:00Z</dcterms:modified>
  <cp:category/>
  <dc:description/>
  <cp:contentStatus/>
  <dc:identifier/>
  <cp:keywords/>
  <dc:language/>
  <cp:revision>1</cp:revision>
  <dc:subject/>
  <dc:title/>
  <cp:version/>
</cp:coreProperties>
</file>