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8F21" w14:textId="77777777" w:rsidR="00A926EE" w:rsidRPr="00A40E27" w:rsidRDefault="0059202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A40E27">
        <w:rPr>
          <w:rFonts w:ascii="ＭＳ 明朝" w:hAnsi="ＭＳ 明朝" w:cs="ＭＳ明朝"/>
          <w:kern w:val="0"/>
          <w:sz w:val="28"/>
          <w:szCs w:val="28"/>
        </w:rPr>
        <w:t xml:space="preserve">　</w:t>
      </w:r>
      <w:r w:rsidR="00D363E1" w:rsidRPr="00A40E27">
        <w:rPr>
          <w:rFonts w:ascii="ＭＳ 明朝" w:hAnsi="ＭＳ 明朝" w:cs="ＭＳ明朝"/>
          <w:kern w:val="0"/>
          <w:sz w:val="28"/>
          <w:szCs w:val="28"/>
        </w:rPr>
        <w:t>第三者からの情報取得手続申立書</w:t>
      </w:r>
    </w:p>
    <w:p w14:paraId="6B2159D8" w14:textId="3935B6BF" w:rsidR="00842177" w:rsidRPr="00A40E27" w:rsidRDefault="00D363E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A40E27">
        <w:rPr>
          <w:rFonts w:ascii="ＭＳ 明朝" w:hAnsi="ＭＳ 明朝" w:cs="ＭＳ明朝"/>
          <w:kern w:val="0"/>
          <w:sz w:val="28"/>
          <w:szCs w:val="28"/>
        </w:rPr>
        <w:t>（</w:t>
      </w:r>
      <w:r w:rsidR="00533726" w:rsidRPr="00A40E27">
        <w:rPr>
          <w:rFonts w:ascii="ＭＳ 明朝" w:hAnsi="ＭＳ 明朝" w:cs="ＭＳ明朝"/>
          <w:kern w:val="0"/>
          <w:sz w:val="28"/>
          <w:szCs w:val="28"/>
        </w:rPr>
        <w:t>ワンストップ・</w:t>
      </w:r>
      <w:r w:rsidR="0B20FC1B" w:rsidRPr="00A40E27">
        <w:rPr>
          <w:rFonts w:ascii="ＭＳ 明朝" w:hAnsi="ＭＳ 明朝" w:cs="ＭＳ明朝"/>
          <w:kern w:val="0"/>
          <w:sz w:val="28"/>
          <w:szCs w:val="28"/>
        </w:rPr>
        <w:t>先取特権</w:t>
      </w:r>
      <w:r w:rsidR="00BC1CAB" w:rsidRPr="00A40E27">
        <w:rPr>
          <w:rFonts w:ascii="ＭＳ 明朝" w:hAnsi="ＭＳ 明朝" w:cs="ＭＳ明朝" w:hint="eastAsia"/>
          <w:kern w:val="0"/>
          <w:sz w:val="28"/>
          <w:szCs w:val="28"/>
        </w:rPr>
        <w:t>及び</w:t>
      </w:r>
      <w:r w:rsidR="00A926EE" w:rsidRPr="00A40E27">
        <w:rPr>
          <w:rFonts w:ascii="ＭＳ 明朝" w:hAnsi="ＭＳ 明朝" w:cs="ＭＳ明朝" w:hint="eastAsia"/>
          <w:kern w:val="0"/>
          <w:sz w:val="28"/>
          <w:szCs w:val="28"/>
        </w:rPr>
        <w:t>債務名義</w:t>
      </w:r>
      <w:r w:rsidRPr="00A40E27">
        <w:rPr>
          <w:rFonts w:ascii="ＭＳ 明朝" w:hAnsi="ＭＳ 明朝" w:cs="ＭＳ明朝"/>
          <w:kern w:val="0"/>
          <w:sz w:val="28"/>
          <w:szCs w:val="28"/>
        </w:rPr>
        <w:t>）</w:t>
      </w:r>
    </w:p>
    <w:p w14:paraId="03AAC780" w14:textId="77777777" w:rsidR="00D363E1" w:rsidRPr="005A000C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2023A3F3" w14:textId="77777777" w:rsidR="00A40E27" w:rsidRPr="00C96C66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</w:t>
      </w:r>
      <w:r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>地方裁判所</w:t>
      </w:r>
      <w:r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御中</w:t>
      </w:r>
    </w:p>
    <w:p w14:paraId="12555727" w14:textId="77777777" w:rsidR="00A40E27" w:rsidRPr="00C96C66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6EFD3DA5" w14:textId="77777777" w:rsidR="00A40E27" w:rsidRPr="00FA3DAA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</w:t>
      </w:r>
      <w:r w:rsidRPr="00FA3DAA">
        <w:rPr>
          <w:rFonts w:ascii="ＭＳ 明朝" w:hAnsi="ＭＳ 明朝" w:cs="ＭＳ明朝" w:hint="eastAsia"/>
          <w:kern w:val="0"/>
          <w:sz w:val="24"/>
        </w:rPr>
        <w:t>令和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0432D1EA" w14:textId="77777777" w:rsidR="00A40E27" w:rsidRPr="00FA3DAA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CABB1EF" w14:textId="77777777" w:rsidR="00A40E27" w:rsidRPr="007F711E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　　　　申立人</w:t>
      </w:r>
      <w:r>
        <w:rPr>
          <w:rFonts w:ascii="ＭＳ 明朝" w:hAnsi="ＭＳ 明朝" w:cs="ＭＳ明朝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51D5F2F1" w14:textId="77777777" w:rsidR="00A40E27" w:rsidRPr="00926E68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17D5EE94" w14:textId="413886D5" w:rsidR="00A40E27" w:rsidRPr="00926E68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FB34B6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2C476209" w14:textId="30997D42" w:rsidR="00842177" w:rsidRPr="005F5245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FB34B6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77777777" w:rsidR="00842177" w:rsidRPr="005F5245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FB2F61D" w14:textId="42DDAE2B" w:rsidR="00A926EE" w:rsidRPr="005F5245" w:rsidRDefault="00A926EE" w:rsidP="00C05258">
      <w:pPr>
        <w:spacing w:line="340" w:lineRule="exact"/>
        <w:ind w:firstLineChars="500" w:firstLine="1790"/>
        <w:jc w:val="left"/>
        <w:rPr>
          <w:rFonts w:ascii="ＭＳ 明朝" w:hAnsi="ＭＳ 明朝" w:cs="ＭＳ明朝"/>
          <w:sz w:val="24"/>
        </w:rPr>
      </w:pPr>
      <w:r w:rsidRPr="0076302D">
        <w:rPr>
          <w:rFonts w:ascii="ＭＳ 明朝" w:hAnsi="ＭＳ 明朝" w:cs="ＭＳ明朝" w:hint="eastAsia"/>
          <w:spacing w:val="59"/>
          <w:kern w:val="0"/>
          <w:sz w:val="24"/>
          <w:fitText w:val="955" w:id="-602110464"/>
        </w:rPr>
        <w:t>当事</w:t>
      </w:r>
      <w:r w:rsidRPr="0076302D">
        <w:rPr>
          <w:rFonts w:ascii="ＭＳ 明朝" w:hAnsi="ＭＳ 明朝" w:cs="ＭＳ明朝" w:hint="eastAsia"/>
          <w:kern w:val="0"/>
          <w:sz w:val="24"/>
          <w:fitText w:val="955" w:id="-602110464"/>
        </w:rPr>
        <w:t>者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　　　　　別紙目録記載のとおり</w:t>
      </w:r>
    </w:p>
    <w:p w14:paraId="7F988236" w14:textId="412B89EF" w:rsidR="00A926EE" w:rsidRPr="005F5245" w:rsidRDefault="00A926EE" w:rsidP="00A926E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="00C05258">
        <w:rPr>
          <w:rFonts w:ascii="ＭＳ 明朝" w:hAnsi="ＭＳ 明朝" w:cs="ＭＳ明朝" w:hint="eastAsia"/>
          <w:kern w:val="0"/>
          <w:sz w:val="24"/>
        </w:rPr>
        <w:t xml:space="preserve"> </w:t>
      </w:r>
      <w:r w:rsidRPr="0076302D">
        <w:rPr>
          <w:rFonts w:ascii="ＭＳ 明朝" w:hAnsi="ＭＳ 明朝" w:cs="ＭＳ明朝" w:hint="eastAsia"/>
          <w:spacing w:val="59"/>
          <w:kern w:val="0"/>
          <w:sz w:val="24"/>
          <w:fitText w:val="955" w:id="-602110463"/>
        </w:rPr>
        <w:t>担保</w:t>
      </w:r>
      <w:r w:rsidRPr="0076302D">
        <w:rPr>
          <w:rFonts w:ascii="ＭＳ 明朝" w:hAnsi="ＭＳ 明朝" w:cs="ＭＳ明朝" w:hint="eastAsia"/>
          <w:kern w:val="0"/>
          <w:sz w:val="24"/>
          <w:fitText w:val="955" w:id="-602110463"/>
        </w:rPr>
        <w:t>権</w:t>
      </w:r>
      <w:r w:rsidRPr="005F5245">
        <w:rPr>
          <w:rFonts w:ascii="ＭＳ 明朝" w:hAnsi="ＭＳ 明朝" w:cs="ＭＳ明朝" w:hint="eastAsia"/>
          <w:kern w:val="0"/>
          <w:sz w:val="24"/>
        </w:rPr>
        <w:t>・被担保債権・請求債権　　　別紙目録記載のとおり</w:t>
      </w:r>
    </w:p>
    <w:p w14:paraId="18C83CFE" w14:textId="162317EF" w:rsidR="00A926EE" w:rsidRPr="005F5245" w:rsidRDefault="00A926EE" w:rsidP="00A926E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C05258">
        <w:rPr>
          <w:rFonts w:ascii="ＭＳ 明朝" w:hAnsi="ＭＳ 明朝" w:cs="ＭＳ明朝" w:hint="eastAsia"/>
          <w:kern w:val="0"/>
          <w:sz w:val="24"/>
        </w:rPr>
        <w:t xml:space="preserve">　 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C05258" w:rsidRPr="005F5245">
        <w:rPr>
          <w:rFonts w:ascii="ＭＳ 明朝" w:hAnsi="ＭＳ 明朝" w:cs="ＭＳ明朝" w:hint="eastAsia"/>
          <w:kern w:val="0"/>
          <w:sz w:val="24"/>
        </w:rPr>
        <w:t>請求債権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　　　　　別紙目録記載のとおり</w:t>
      </w:r>
    </w:p>
    <w:p w14:paraId="08B94323" w14:textId="77777777" w:rsidR="00842177" w:rsidRPr="005F5245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454A644E" w:rsidR="00533726" w:rsidRPr="005F5245" w:rsidRDefault="00842177" w:rsidP="6830CF7E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申立人は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債務者に対し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別紙</w:t>
      </w:r>
      <w:r w:rsidR="77420C28" w:rsidRPr="005F5245">
        <w:rPr>
          <w:rFonts w:ascii="ＭＳ 明朝" w:hAnsi="ＭＳ 明朝" w:cs="ＭＳ明朝"/>
          <w:kern w:val="0"/>
          <w:sz w:val="24"/>
        </w:rPr>
        <w:t>担保権・被担保債権・請求債権目録記載の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請求</w:t>
      </w:r>
      <w:r w:rsidR="77420C28" w:rsidRPr="005F5245">
        <w:rPr>
          <w:rFonts w:ascii="ＭＳ 明朝" w:hAnsi="ＭＳ 明朝" w:cs="ＭＳ明朝"/>
          <w:kern w:val="0"/>
          <w:sz w:val="24"/>
        </w:rPr>
        <w:t>債権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及び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別紙請求債権目録記載の</w:t>
      </w:r>
      <w:r w:rsidR="00B72994" w:rsidRPr="005F5245">
        <w:rPr>
          <w:rFonts w:ascii="ＭＳ 明朝" w:hAnsi="ＭＳ 明朝" w:cs="ＭＳ明朝"/>
          <w:kern w:val="0"/>
          <w:sz w:val="24"/>
        </w:rPr>
        <w:t>執行力のある債務名義の正本に記載された請求債権</w:t>
      </w:r>
      <w:r w:rsidR="77420C28" w:rsidRPr="005F5245">
        <w:rPr>
          <w:rFonts w:ascii="ＭＳ 明朝" w:hAnsi="ＭＳ 明朝" w:cs="ＭＳ明朝"/>
          <w:kern w:val="0"/>
          <w:sz w:val="24"/>
        </w:rPr>
        <w:t>を有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5F5245">
        <w:rPr>
          <w:rFonts w:ascii="ＭＳ 明朝" w:hAnsi="ＭＳ 明朝" w:cs="ＭＳ明朝"/>
          <w:kern w:val="0"/>
          <w:sz w:val="24"/>
        </w:rPr>
        <w:t>るが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00914C70" w:rsidRPr="005F5245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009779FE" w:rsidRPr="005F5245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5F5245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5F5245">
        <w:rPr>
          <w:rFonts w:ascii="ＭＳ 明朝" w:hAnsi="ＭＳ 明朝" w:cs="ＭＳ明朝"/>
          <w:kern w:val="0"/>
          <w:sz w:val="24"/>
        </w:rPr>
        <w:t>項</w:t>
      </w:r>
      <w:r w:rsidR="00EE14B3" w:rsidRPr="005F5245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5F5245">
        <w:rPr>
          <w:rFonts w:ascii="ＭＳ 明朝" w:hAnsi="ＭＳ 明朝" w:cs="ＭＳ明朝"/>
          <w:kern w:val="0"/>
          <w:sz w:val="24"/>
        </w:rPr>
        <w:t>）の提供を命じるよう</w:t>
      </w:r>
      <w:r w:rsidRPr="005F5245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5F5245" w:rsidRDefault="00533726" w:rsidP="50C384C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また</w:t>
      </w:r>
      <w:r w:rsidR="5884DCE8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民事執行法</w:t>
      </w:r>
      <w:r w:rsidR="6BF3ECC9" w:rsidRPr="005F5245">
        <w:rPr>
          <w:rFonts w:ascii="ＭＳ 明朝" w:hAnsi="ＭＳ 明朝" w:cs="ＭＳ明朝"/>
          <w:kern w:val="0"/>
          <w:sz w:val="24"/>
        </w:rPr>
        <w:t>１９３条２項、</w:t>
      </w:r>
      <w:r w:rsidRPr="005F5245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5F5245">
        <w:rPr>
          <w:rFonts w:ascii="ＭＳ 明朝" w:hAnsi="ＭＳ 明朝" w:cs="ＭＳ明朝"/>
          <w:kern w:val="0"/>
          <w:sz w:val="24"/>
        </w:rPr>
        <w:t>、</w:t>
      </w:r>
      <w:r w:rsidR="7FD883BA" w:rsidRPr="005F5245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5F5245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5F5245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5F5245">
        <w:rPr>
          <w:rFonts w:ascii="ＭＳ 明朝" w:hAnsi="ＭＳ 明朝" w:cs="ＭＳ 明朝"/>
          <w:sz w:val="24"/>
        </w:rPr>
        <w:t>（以下に該当する場合は、□に✓</w:t>
      </w:r>
      <w:r w:rsidR="00CF3DC1" w:rsidRPr="005F5245">
        <w:rPr>
          <w:rFonts w:ascii="ＭＳ 明朝" w:hAnsi="ＭＳ 明朝" w:cs="ＭＳ 明朝" w:hint="eastAsia"/>
          <w:sz w:val="24"/>
        </w:rPr>
        <w:t>又は■</w:t>
      </w:r>
      <w:r w:rsidRPr="005F5245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A77A6B">
      <w:pPr>
        <w:autoSpaceDE w:val="0"/>
        <w:autoSpaceDN w:val="0"/>
        <w:adjustRightInd w:val="0"/>
        <w:spacing w:line="340" w:lineRule="exact"/>
        <w:ind w:left="480" w:hangingChars="200" w:hanging="480"/>
        <w:jc w:val="left"/>
        <w:rPr>
          <w:rFonts w:ascii="ＭＳ 明朝" w:hAnsi="ＭＳ 明朝" w:cs="ＭＳ 明朝"/>
          <w:sz w:val="24"/>
        </w:rPr>
      </w:pPr>
      <w:r w:rsidRPr="005F5245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5F5245">
        <w:rPr>
          <w:rFonts w:ascii="ＭＳ 明朝" w:hAnsi="ＭＳ 明朝" w:cs="ＭＳ 明朝" w:hint="eastAsia"/>
          <w:sz w:val="24"/>
        </w:rPr>
        <w:t>の申立事件</w:t>
      </w:r>
      <w:r w:rsidRPr="005F5245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5F5245">
        <w:rPr>
          <w:rFonts w:ascii="ＭＳ 明朝" w:hAnsi="ＭＳ 明朝" w:cs="ＭＳ 明朝" w:hint="eastAsia"/>
          <w:sz w:val="24"/>
        </w:rPr>
        <w:t>第三債務者に対する</w:t>
      </w:r>
      <w:r w:rsidRPr="005F5245">
        <w:rPr>
          <w:rFonts w:ascii="ＭＳ 明朝" w:hAnsi="ＭＳ 明朝" w:cs="ＭＳ 明朝"/>
          <w:sz w:val="24"/>
        </w:rPr>
        <w:t>陳述催告の申立てをする。</w:t>
      </w:r>
    </w:p>
    <w:p w14:paraId="1B50DD84" w14:textId="77777777" w:rsidR="005F5245" w:rsidRPr="005F5245" w:rsidRDefault="005F5245" w:rsidP="008359E3">
      <w:pPr>
        <w:autoSpaceDE w:val="0"/>
        <w:autoSpaceDN w:val="0"/>
        <w:adjustRightInd w:val="0"/>
        <w:spacing w:line="340" w:lineRule="exact"/>
        <w:ind w:leftChars="115" w:left="692" w:hangingChars="188" w:hanging="451"/>
        <w:jc w:val="left"/>
        <w:rPr>
          <w:rFonts w:ascii="ＭＳ 明朝" w:hAnsi="ＭＳ 明朝" w:cs="ＭＳ明朝"/>
          <w:kern w:val="0"/>
          <w:sz w:val="24"/>
        </w:rPr>
      </w:pPr>
    </w:p>
    <w:p w14:paraId="421A2377" w14:textId="77777777" w:rsidR="005F5245" w:rsidRDefault="00914C70" w:rsidP="005F5245">
      <w:pPr>
        <w:pStyle w:val="ad"/>
      </w:pPr>
      <w:r w:rsidRPr="005F5245">
        <w:rPr>
          <w:rFonts w:hint="eastAsia"/>
        </w:rPr>
        <w:t>記</w:t>
      </w:r>
    </w:p>
    <w:p w14:paraId="13C68648" w14:textId="77777777" w:rsidR="005F5245" w:rsidRPr="005F5245" w:rsidRDefault="005F5245" w:rsidP="005F5245"/>
    <w:p w14:paraId="28D82CD9" w14:textId="7E223058" w:rsidR="005907F5" w:rsidRPr="005F5245" w:rsidRDefault="005907F5" w:rsidP="00D4113A">
      <w:pPr>
        <w:autoSpaceDE w:val="0"/>
        <w:autoSpaceDN w:val="0"/>
        <w:adjustRightInd w:val="0"/>
        <w:spacing w:line="340" w:lineRule="exact"/>
        <w:ind w:left="240" w:hangingChars="100" w:hanging="240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１　民事執行法１９７条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１項及び同条</w:t>
      </w:r>
      <w:r w:rsidR="454FAF12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項の要件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5FF2A988" w:rsidR="00D363E1" w:rsidRPr="005F5245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5F5245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14132AA1" w:rsidRPr="005F5245">
        <w:rPr>
          <w:rFonts w:ascii="ＭＳ 明朝" w:hAnsi="ＭＳ 明朝" w:cs="ＭＳ明朝"/>
          <w:kern w:val="0"/>
          <w:sz w:val="24"/>
        </w:rPr>
        <w:t>当該先取特権の被担保債権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及び当該金銭債権</w:t>
      </w:r>
      <w:r w:rsidR="00053CF2" w:rsidRPr="005F5245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5F5245">
        <w:rPr>
          <w:rFonts w:ascii="ＭＳ 明朝" w:hAnsi="ＭＳ 明朝" w:cs="ＭＳ明朝"/>
          <w:kern w:val="0"/>
          <w:sz w:val="24"/>
        </w:rPr>
        <w:t>（１号）</w:t>
      </w:r>
      <w:r w:rsidR="00053CF2" w:rsidRPr="005F5245">
        <w:rPr>
          <w:rFonts w:ascii="ＭＳ 明朝" w:hAnsi="ＭＳ 明朝" w:cs="ＭＳ明朝"/>
          <w:kern w:val="0"/>
          <w:sz w:val="24"/>
        </w:rPr>
        <w:t>。</w:t>
      </w:r>
    </w:p>
    <w:p w14:paraId="3F0DDED6" w14:textId="015E81A7" w:rsidR="00914C70" w:rsidRPr="005F5245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5F5245">
        <w:rPr>
          <w:rFonts w:ascii="ＭＳ 明朝" w:hAnsi="ＭＳ 明朝" w:cs="ＭＳ明朝"/>
          <w:kern w:val="0"/>
          <w:sz w:val="24"/>
        </w:rPr>
        <w:t>知れている財産に対する強制執行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及び担保権の実行</w:t>
      </w:r>
      <w:r w:rsidR="00053CF2" w:rsidRPr="005F5245">
        <w:rPr>
          <w:rFonts w:ascii="ＭＳ 明朝" w:hAnsi="ＭＳ 明朝" w:cs="ＭＳ明朝"/>
          <w:kern w:val="0"/>
          <w:sz w:val="24"/>
        </w:rPr>
        <w:t>を実施しても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5A099F05" w:rsidRPr="005F5245">
        <w:rPr>
          <w:rFonts w:ascii="ＭＳ 明朝" w:hAnsi="ＭＳ 明朝" w:cs="ＭＳ明朝"/>
          <w:kern w:val="0"/>
          <w:sz w:val="24"/>
        </w:rPr>
        <w:t>当該先取特権の被担保債権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及び当該金銭債権</w:t>
      </w:r>
      <w:r w:rsidR="00053CF2" w:rsidRPr="005F5245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5F5245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5F5245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5F5245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5F5245">
        <w:rPr>
          <w:rFonts w:ascii="ＭＳ 明朝" w:hAnsi="ＭＳ 明朝" w:cs="ＭＳ明朝" w:hint="eastAsia"/>
          <w:kern w:val="0"/>
          <w:sz w:val="24"/>
        </w:rPr>
        <w:t>２０５</w:t>
      </w:r>
      <w:r w:rsidRPr="005F5245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>２</w:t>
      </w:r>
      <w:r w:rsidRPr="005F5245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5F5245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(1)</w:t>
      </w:r>
      <w:r w:rsidR="00BC6712" w:rsidRPr="005F5245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5F5245" w:rsidRDefault="00592021" w:rsidP="00E9627A">
      <w:pPr>
        <w:autoSpaceDE w:val="0"/>
        <w:autoSpaceDN w:val="0"/>
        <w:adjustRightInd w:val="0"/>
        <w:spacing w:line="340" w:lineRule="exact"/>
        <w:ind w:firstLineChars="500" w:firstLine="120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lastRenderedPageBreak/>
        <w:t>地方裁判所</w:t>
      </w:r>
      <w:r w:rsidR="002C2FEC" w:rsidRPr="005F5245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5F5245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(</w:t>
      </w:r>
      <w:r w:rsidRPr="005F5245">
        <w:rPr>
          <w:rFonts w:ascii="ＭＳ 明朝" w:hAnsi="ＭＳ 明朝" w:cs="ＭＳ明朝" w:hint="eastAsia"/>
          <w:kern w:val="0"/>
          <w:sz w:val="24"/>
        </w:rPr>
        <w:t>2</w:t>
      </w:r>
      <w:r w:rsidRPr="005F5245">
        <w:rPr>
          <w:rFonts w:ascii="ＭＳ 明朝" w:hAnsi="ＭＳ 明朝" w:cs="ＭＳ明朝"/>
          <w:kern w:val="0"/>
          <w:sz w:val="24"/>
        </w:rPr>
        <w:t>)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4A80063C" w14:textId="77777777" w:rsidR="002D1EA3" w:rsidRPr="005F5245" w:rsidRDefault="002D1EA3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</w:p>
    <w:p w14:paraId="6E7D49F2" w14:textId="61E34104" w:rsidR="00576209" w:rsidRPr="005F5245" w:rsidRDefault="00576209" w:rsidP="00989A06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5F5245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（添付書類）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0F87921C" w14:textId="77777777" w:rsidR="00B72994" w:rsidRPr="005F5245" w:rsidRDefault="007D1D29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□　執行力のある債務名義の正本　　　　 通</w:t>
      </w:r>
    </w:p>
    <w:p w14:paraId="5EFD035B" w14:textId="77777777" w:rsidR="00B72994" w:rsidRPr="005F5245" w:rsidRDefault="00B72994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□　同送達証明書　　　　　　　　　　　 通</w:t>
      </w:r>
    </w:p>
    <w:p w14:paraId="2B7699F8" w14:textId="77777777" w:rsidR="00B72994" w:rsidRPr="005F5245" w:rsidRDefault="00B72994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□　同確定証明書　　　　　　　　　　　 通</w:t>
      </w:r>
    </w:p>
    <w:p w14:paraId="16A3DA02" w14:textId="3194C602" w:rsidR="00134E3A" w:rsidRPr="005F5245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/>
          <w:kern w:val="0"/>
          <w:sz w:val="24"/>
        </w:rPr>
        <w:t>□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5F5245">
        <w:rPr>
          <w:rFonts w:ascii="ＭＳ 明朝" w:hAnsi="ＭＳ 明朝" w:cs="ＭＳ明朝"/>
          <w:sz w:val="24"/>
        </w:rPr>
        <w:t>債務者の</w:t>
      </w:r>
      <w:r w:rsidR="00842177" w:rsidRPr="005F5245">
        <w:rPr>
          <w:rFonts w:ascii="ＭＳ 明朝" w:hAnsi="ＭＳ 明朝" w:cs="ＭＳ明朝"/>
          <w:kern w:val="0"/>
          <w:sz w:val="24"/>
        </w:rPr>
        <w:t>住民票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5F5245">
        <w:rPr>
          <w:rFonts w:ascii="ＭＳ 明朝" w:hAnsi="ＭＳ 明朝" w:cs="ＭＳ明朝"/>
          <w:kern w:val="0"/>
          <w:sz w:val="24"/>
        </w:rPr>
        <w:t>通</w:t>
      </w:r>
      <w:r w:rsidR="001C599F"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727353F0" w:rsidR="00842177" w:rsidRPr="005F5245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/>
          <w:kern w:val="0"/>
          <w:sz w:val="24"/>
        </w:rPr>
        <w:t>□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5678E8" w:rsidRPr="005F5245">
        <w:rPr>
          <w:rFonts w:ascii="ＭＳ 明朝" w:hAnsi="ＭＳ 明朝" w:cs="ＭＳ明朝" w:hint="eastAsia"/>
          <w:kern w:val="0"/>
          <w:sz w:val="24"/>
        </w:rPr>
        <w:t>第三者の資格証明書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5F5245">
        <w:rPr>
          <w:rFonts w:ascii="ＭＳ 明朝" w:hAnsi="ＭＳ 明朝" w:cs="ＭＳ明朝"/>
          <w:kern w:val="0"/>
          <w:sz w:val="24"/>
        </w:rPr>
        <w:t>通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06687392" w14:textId="56D913E3" w:rsidR="005678E8" w:rsidRPr="005F5245" w:rsidRDefault="005678E8" w:rsidP="005678E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□　　　　　　　　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  <w:r w:rsidRPr="005F5245">
        <w:rPr>
          <w:rFonts w:ascii="ＭＳ 明朝" w:hAnsi="ＭＳ 明朝" w:cs="ＭＳ明朝"/>
          <w:kern w:val="0"/>
          <w:sz w:val="24"/>
        </w:rPr>
        <w:t xml:space="preserve">　 通</w:t>
      </w:r>
    </w:p>
    <w:p w14:paraId="654ED118" w14:textId="21A093A0" w:rsidR="50C384CD" w:rsidRPr="005F5245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D1E81DB" w14:textId="77777777" w:rsidR="005678E8" w:rsidRPr="005F5245" w:rsidRDefault="005678E8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5F5245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（証拠書類）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5F5245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１　</w:t>
      </w:r>
      <w:r w:rsidR="00216720" w:rsidRPr="005F5245">
        <w:rPr>
          <w:rFonts w:ascii="ＭＳ 明朝" w:hAnsi="ＭＳ 明朝" w:cs="ＭＳ明朝" w:hint="eastAsia"/>
          <w:sz w:val="24"/>
        </w:rPr>
        <w:t>一般先取特権</w:t>
      </w:r>
      <w:r w:rsidR="0AFDF148" w:rsidRPr="005F5245">
        <w:rPr>
          <w:rFonts w:ascii="ＭＳ 明朝" w:hAnsi="ＭＳ 明朝" w:cs="ＭＳ明朝"/>
          <w:sz w:val="24"/>
        </w:rPr>
        <w:t>を有することの立証資料</w:t>
      </w:r>
    </w:p>
    <w:p w14:paraId="1AB0159B" w14:textId="284C1E32" w:rsidR="00B37AD6" w:rsidRPr="005F5245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　□　　　　　　</w:t>
      </w:r>
      <w:r w:rsidR="008B0DF7" w:rsidRPr="005F5245">
        <w:rPr>
          <w:rFonts w:ascii="ＭＳ 明朝" w:hAnsi="ＭＳ 明朝" w:cs="ＭＳ明朝" w:hint="eastAsia"/>
          <w:sz w:val="24"/>
        </w:rPr>
        <w:t xml:space="preserve">　　　　　</w:t>
      </w:r>
      <w:r w:rsidRPr="005F5245">
        <w:rPr>
          <w:rFonts w:ascii="ＭＳ 明朝" w:hAnsi="ＭＳ 明朝" w:cs="ＭＳ明朝"/>
          <w:sz w:val="24"/>
        </w:rPr>
        <w:t xml:space="preserve">　　　甲第　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/>
          <w:sz w:val="24"/>
        </w:rPr>
        <w:t xml:space="preserve">　号証</w:t>
      </w:r>
    </w:p>
    <w:p w14:paraId="7039996C" w14:textId="0B2F2492" w:rsidR="00B37AD6" w:rsidRPr="005F5245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　□　　</w:t>
      </w:r>
      <w:r w:rsidR="008B0DF7" w:rsidRPr="005F5245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5F5245">
        <w:rPr>
          <w:rFonts w:ascii="ＭＳ 明朝" w:hAnsi="ＭＳ 明朝" w:cs="ＭＳ明朝"/>
          <w:sz w:val="24"/>
        </w:rPr>
        <w:t>甲第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/>
          <w:sz w:val="24"/>
        </w:rPr>
        <w:t xml:space="preserve">　　号証</w:t>
      </w:r>
    </w:p>
    <w:p w14:paraId="6CBFB453" w14:textId="515DD4C7" w:rsidR="00B37AD6" w:rsidRPr="005F5245" w:rsidRDefault="00B37AD6" w:rsidP="006E07B8">
      <w:pPr>
        <w:spacing w:line="340" w:lineRule="exact"/>
        <w:ind w:firstLineChars="200" w:firstLine="480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 w:hint="eastAsia"/>
          <w:sz w:val="24"/>
        </w:rPr>
        <w:t>□　　　　　　　　　　　　　　甲第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 w:hint="eastAsia"/>
          <w:sz w:val="24"/>
        </w:rPr>
        <w:t xml:space="preserve">　　号証</w:t>
      </w:r>
    </w:p>
    <w:p w14:paraId="6CDE4BBF" w14:textId="2A9A99F1" w:rsidR="00B37AD6" w:rsidRPr="005F5245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 w:hint="eastAsia"/>
          <w:sz w:val="24"/>
        </w:rPr>
        <w:t xml:space="preserve">　　□　　　　　　　　　　　　　　甲第　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 w:hint="eastAsia"/>
          <w:sz w:val="24"/>
        </w:rPr>
        <w:t xml:space="preserve">　号証</w:t>
      </w:r>
    </w:p>
    <w:p w14:paraId="10179C34" w14:textId="5B4A5E17" w:rsidR="50C384CD" w:rsidRPr="005F5245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1B4751EB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１項１号及び同条</w:t>
      </w:r>
      <w:r w:rsidR="3890F75F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1465AB8" w14:textId="1EC13F0D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5F5245" w:rsidRDefault="006E7CC7" w:rsidP="00E9627A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5F5245">
        <w:rPr>
          <w:rFonts w:ascii="ＭＳ 明朝" w:hAnsi="ＭＳ 明朝" w:cs="ＭＳ明朝" w:hint="eastAsia"/>
          <w:kern w:val="0"/>
          <w:sz w:val="24"/>
        </w:rPr>
        <w:t>証明</w:t>
      </w:r>
      <w:r w:rsidRPr="005F5245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5F5245" w:rsidRDefault="006E7CC7" w:rsidP="00E9627A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5F5245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3967DCEA" w14:textId="561F6D51" w:rsidR="00D3453F" w:rsidRPr="005F5245" w:rsidRDefault="006E7CC7" w:rsidP="00D3453F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053E55B8" w14:textId="08108AC8" w:rsidR="0052519E" w:rsidRPr="005F5245" w:rsidRDefault="5F414C50" w:rsidP="004923C8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３</w:t>
      </w:r>
      <w:r w:rsidR="0052519E" w:rsidRPr="005F5245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00576209" w:rsidRPr="005F5245">
        <w:rPr>
          <w:rFonts w:ascii="ＭＳ 明朝" w:hAnsi="ＭＳ 明朝" w:cs="ＭＳ明朝" w:hint="eastAsia"/>
          <w:kern w:val="0"/>
          <w:sz w:val="24"/>
        </w:rPr>
        <w:t>１</w:t>
      </w:r>
      <w:r w:rsidR="0052519E" w:rsidRPr="005F5245">
        <w:rPr>
          <w:rFonts w:ascii="ＭＳ 明朝" w:hAnsi="ＭＳ 明朝" w:cs="ＭＳ明朝"/>
          <w:kern w:val="0"/>
          <w:sz w:val="24"/>
        </w:rPr>
        <w:t>項２号</w:t>
      </w:r>
      <w:r w:rsidR="00576209" w:rsidRPr="005F5245">
        <w:rPr>
          <w:rFonts w:ascii="ＭＳ 明朝" w:hAnsi="ＭＳ 明朝" w:cs="ＭＳ明朝" w:hint="eastAsia"/>
          <w:kern w:val="0"/>
          <w:sz w:val="24"/>
        </w:rPr>
        <w:t>及び同条２項２号</w:t>
      </w:r>
      <w:r w:rsidR="0052519E" w:rsidRPr="005F5245">
        <w:rPr>
          <w:rFonts w:ascii="ＭＳ 明朝" w:hAnsi="ＭＳ 明朝" w:cs="ＭＳ明朝"/>
          <w:kern w:val="0"/>
          <w:sz w:val="24"/>
        </w:rPr>
        <w:t>の主張をする場合</w:t>
      </w:r>
    </w:p>
    <w:p w14:paraId="436B2958" w14:textId="7777777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35C68D59" w:rsidR="0052519E" w:rsidRPr="005F5245" w:rsidRDefault="0052519E" w:rsidP="0052519E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  <w:r w:rsidR="000B03F9" w:rsidRPr="005F5245">
        <w:rPr>
          <w:rFonts w:ascii="ＭＳ 明朝" w:hAnsi="ＭＳ 明朝" w:cs="ＭＳ明朝" w:hint="eastAsia"/>
          <w:kern w:val="0"/>
          <w:sz w:val="24"/>
        </w:rPr>
        <w:t>～甲第　　　号証</w:t>
      </w:r>
    </w:p>
    <w:p w14:paraId="779F85AD" w14:textId="594C63AF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lastRenderedPageBreak/>
        <w:t xml:space="preserve">　（民事執行法２０５条２項の証明資料）</w:t>
      </w:r>
    </w:p>
    <w:p w14:paraId="28B22E6C" w14:textId="749A3135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CD2B068" w14:textId="77777777" w:rsidR="002D1EA3" w:rsidRPr="005F5245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4C1F2AA6" w14:textId="03A71B65" w:rsidR="00363271" w:rsidRPr="005F5245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sectPr w:rsidR="00363271" w:rsidRPr="005F5245" w:rsidSect="002D1EA3">
      <w:pgSz w:w="11906" w:h="16838"/>
      <w:pgMar w:top="1984" w:right="1304" w:bottom="1418" w:left="1700" w:header="720" w:footer="720" w:gutter="0"/>
      <w:cols w:space="720"/>
      <w:noEndnote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CDF7" w14:textId="77777777" w:rsidR="004B6F44" w:rsidRDefault="004B6F44">
      <w:r>
        <w:separator/>
      </w:r>
    </w:p>
  </w:endnote>
  <w:endnote w:type="continuationSeparator" w:id="0">
    <w:p w14:paraId="21697B94" w14:textId="77777777" w:rsidR="004B6F44" w:rsidRDefault="004B6F44">
      <w:r>
        <w:continuationSeparator/>
      </w:r>
    </w:p>
  </w:endnote>
  <w:endnote w:type="continuationNotice" w:id="1">
    <w:p w14:paraId="04DF6B2A" w14:textId="77777777" w:rsidR="004B6F44" w:rsidRDefault="004B6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21FC" w14:textId="77777777" w:rsidR="004B6F44" w:rsidRDefault="004B6F44">
      <w:r>
        <w:separator/>
      </w:r>
    </w:p>
  </w:footnote>
  <w:footnote w:type="continuationSeparator" w:id="0">
    <w:p w14:paraId="3A130788" w14:textId="77777777" w:rsidR="004B6F44" w:rsidRDefault="004B6F44">
      <w:r>
        <w:continuationSeparator/>
      </w:r>
    </w:p>
  </w:footnote>
  <w:footnote w:type="continuationNotice" w:id="1">
    <w:p w14:paraId="42C133AA" w14:textId="77777777" w:rsidR="004B6F44" w:rsidRDefault="004B6F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1DD6"/>
    <w:rsid w:val="00002002"/>
    <w:rsid w:val="00003E59"/>
    <w:rsid w:val="00004D93"/>
    <w:rsid w:val="00007050"/>
    <w:rsid w:val="00010B57"/>
    <w:rsid w:val="0001202E"/>
    <w:rsid w:val="00017F88"/>
    <w:rsid w:val="00021E51"/>
    <w:rsid w:val="0002260A"/>
    <w:rsid w:val="00022E7A"/>
    <w:rsid w:val="00030B11"/>
    <w:rsid w:val="0003509E"/>
    <w:rsid w:val="00041A04"/>
    <w:rsid w:val="00041C45"/>
    <w:rsid w:val="0004398B"/>
    <w:rsid w:val="00050A19"/>
    <w:rsid w:val="000516FE"/>
    <w:rsid w:val="00053CF2"/>
    <w:rsid w:val="00055A5F"/>
    <w:rsid w:val="00065B4C"/>
    <w:rsid w:val="00065E57"/>
    <w:rsid w:val="000721DF"/>
    <w:rsid w:val="0007461C"/>
    <w:rsid w:val="00074EEF"/>
    <w:rsid w:val="000871AB"/>
    <w:rsid w:val="000B03F9"/>
    <w:rsid w:val="000B28C7"/>
    <w:rsid w:val="000B2B66"/>
    <w:rsid w:val="000B5F64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478C"/>
    <w:rsid w:val="000E516E"/>
    <w:rsid w:val="000E68F5"/>
    <w:rsid w:val="000E721A"/>
    <w:rsid w:val="000F297E"/>
    <w:rsid w:val="000F4042"/>
    <w:rsid w:val="000F4416"/>
    <w:rsid w:val="0010205E"/>
    <w:rsid w:val="001031CC"/>
    <w:rsid w:val="00114040"/>
    <w:rsid w:val="001152A2"/>
    <w:rsid w:val="00125CE2"/>
    <w:rsid w:val="00130EF7"/>
    <w:rsid w:val="00133522"/>
    <w:rsid w:val="00134E3A"/>
    <w:rsid w:val="001442F9"/>
    <w:rsid w:val="00147313"/>
    <w:rsid w:val="0014781D"/>
    <w:rsid w:val="00162A62"/>
    <w:rsid w:val="001830B4"/>
    <w:rsid w:val="00185D7A"/>
    <w:rsid w:val="00186416"/>
    <w:rsid w:val="001872BF"/>
    <w:rsid w:val="00187ECB"/>
    <w:rsid w:val="00191961"/>
    <w:rsid w:val="001A279B"/>
    <w:rsid w:val="001A4174"/>
    <w:rsid w:val="001B305F"/>
    <w:rsid w:val="001B68E9"/>
    <w:rsid w:val="001C154F"/>
    <w:rsid w:val="001C599F"/>
    <w:rsid w:val="001C67D7"/>
    <w:rsid w:val="001D05F1"/>
    <w:rsid w:val="001D1638"/>
    <w:rsid w:val="001D3F78"/>
    <w:rsid w:val="001D4C94"/>
    <w:rsid w:val="001E04C4"/>
    <w:rsid w:val="001E1AF4"/>
    <w:rsid w:val="001E248F"/>
    <w:rsid w:val="001F4278"/>
    <w:rsid w:val="001F5DA5"/>
    <w:rsid w:val="001F7933"/>
    <w:rsid w:val="00202C7F"/>
    <w:rsid w:val="00204F3D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1F7"/>
    <w:rsid w:val="00263D3D"/>
    <w:rsid w:val="00270DD0"/>
    <w:rsid w:val="002722A8"/>
    <w:rsid w:val="00272D08"/>
    <w:rsid w:val="00281633"/>
    <w:rsid w:val="002862BD"/>
    <w:rsid w:val="0028718A"/>
    <w:rsid w:val="00290A67"/>
    <w:rsid w:val="00290DB6"/>
    <w:rsid w:val="0029136A"/>
    <w:rsid w:val="00295BF2"/>
    <w:rsid w:val="002A4559"/>
    <w:rsid w:val="002A576F"/>
    <w:rsid w:val="002A5B71"/>
    <w:rsid w:val="002B2299"/>
    <w:rsid w:val="002C04ED"/>
    <w:rsid w:val="002C2FEC"/>
    <w:rsid w:val="002C37AC"/>
    <w:rsid w:val="002C48EE"/>
    <w:rsid w:val="002D0E1D"/>
    <w:rsid w:val="002D1EA3"/>
    <w:rsid w:val="002D4A74"/>
    <w:rsid w:val="002E5D56"/>
    <w:rsid w:val="002F1CC8"/>
    <w:rsid w:val="002F1DE8"/>
    <w:rsid w:val="002F38E6"/>
    <w:rsid w:val="002F6409"/>
    <w:rsid w:val="00302761"/>
    <w:rsid w:val="00312CA3"/>
    <w:rsid w:val="00322949"/>
    <w:rsid w:val="00325160"/>
    <w:rsid w:val="00325966"/>
    <w:rsid w:val="00326EAA"/>
    <w:rsid w:val="00333256"/>
    <w:rsid w:val="00335987"/>
    <w:rsid w:val="00335EC7"/>
    <w:rsid w:val="0033624B"/>
    <w:rsid w:val="00337CD2"/>
    <w:rsid w:val="003439A6"/>
    <w:rsid w:val="00343A29"/>
    <w:rsid w:val="00345125"/>
    <w:rsid w:val="003452DA"/>
    <w:rsid w:val="00346A9C"/>
    <w:rsid w:val="00346B47"/>
    <w:rsid w:val="003507FE"/>
    <w:rsid w:val="0035215F"/>
    <w:rsid w:val="00355F05"/>
    <w:rsid w:val="00363271"/>
    <w:rsid w:val="00364720"/>
    <w:rsid w:val="00365136"/>
    <w:rsid w:val="003669A8"/>
    <w:rsid w:val="0037270E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7EDE"/>
    <w:rsid w:val="003E229C"/>
    <w:rsid w:val="003E4090"/>
    <w:rsid w:val="003E61E2"/>
    <w:rsid w:val="003F1092"/>
    <w:rsid w:val="00404495"/>
    <w:rsid w:val="00407A89"/>
    <w:rsid w:val="00412B92"/>
    <w:rsid w:val="00414E7F"/>
    <w:rsid w:val="00427A93"/>
    <w:rsid w:val="00427DDB"/>
    <w:rsid w:val="0043409B"/>
    <w:rsid w:val="00435158"/>
    <w:rsid w:val="00435DE4"/>
    <w:rsid w:val="00436055"/>
    <w:rsid w:val="00437213"/>
    <w:rsid w:val="00446632"/>
    <w:rsid w:val="0045035C"/>
    <w:rsid w:val="00454219"/>
    <w:rsid w:val="004624DA"/>
    <w:rsid w:val="00470D31"/>
    <w:rsid w:val="00471CE0"/>
    <w:rsid w:val="00484517"/>
    <w:rsid w:val="00484700"/>
    <w:rsid w:val="00484E15"/>
    <w:rsid w:val="004923C8"/>
    <w:rsid w:val="00496B18"/>
    <w:rsid w:val="00497FB8"/>
    <w:rsid w:val="004A1674"/>
    <w:rsid w:val="004A3680"/>
    <w:rsid w:val="004B6F44"/>
    <w:rsid w:val="004E16C9"/>
    <w:rsid w:val="004F3A1A"/>
    <w:rsid w:val="004F70BE"/>
    <w:rsid w:val="00500DED"/>
    <w:rsid w:val="005043B2"/>
    <w:rsid w:val="00504BC2"/>
    <w:rsid w:val="005052F7"/>
    <w:rsid w:val="0050633E"/>
    <w:rsid w:val="00511464"/>
    <w:rsid w:val="00512C5B"/>
    <w:rsid w:val="005155D4"/>
    <w:rsid w:val="00515E79"/>
    <w:rsid w:val="0052519E"/>
    <w:rsid w:val="00525281"/>
    <w:rsid w:val="00530A3F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678E8"/>
    <w:rsid w:val="0057324A"/>
    <w:rsid w:val="0057552F"/>
    <w:rsid w:val="00576209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5245"/>
    <w:rsid w:val="005F7F5B"/>
    <w:rsid w:val="00601A75"/>
    <w:rsid w:val="006029A9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2E94"/>
    <w:rsid w:val="006777AD"/>
    <w:rsid w:val="00680D1C"/>
    <w:rsid w:val="0068629F"/>
    <w:rsid w:val="00690A03"/>
    <w:rsid w:val="0069223D"/>
    <w:rsid w:val="006A0DC5"/>
    <w:rsid w:val="006A4CF1"/>
    <w:rsid w:val="006A4D82"/>
    <w:rsid w:val="006B14C6"/>
    <w:rsid w:val="006B1DAE"/>
    <w:rsid w:val="006C5B58"/>
    <w:rsid w:val="006C7B58"/>
    <w:rsid w:val="006E07B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6C2B"/>
    <w:rsid w:val="0071360F"/>
    <w:rsid w:val="0071629E"/>
    <w:rsid w:val="00716432"/>
    <w:rsid w:val="00721149"/>
    <w:rsid w:val="007272E6"/>
    <w:rsid w:val="007300D2"/>
    <w:rsid w:val="00761855"/>
    <w:rsid w:val="0076302D"/>
    <w:rsid w:val="00770DA6"/>
    <w:rsid w:val="0077223B"/>
    <w:rsid w:val="00773ACC"/>
    <w:rsid w:val="00774D53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6E32"/>
    <w:rsid w:val="007E7DD7"/>
    <w:rsid w:val="007F71D6"/>
    <w:rsid w:val="00815FEF"/>
    <w:rsid w:val="008359E3"/>
    <w:rsid w:val="00840E7F"/>
    <w:rsid w:val="00842177"/>
    <w:rsid w:val="00842351"/>
    <w:rsid w:val="0084269D"/>
    <w:rsid w:val="0084559D"/>
    <w:rsid w:val="00851A67"/>
    <w:rsid w:val="008526DA"/>
    <w:rsid w:val="00853D56"/>
    <w:rsid w:val="00854DD5"/>
    <w:rsid w:val="008572EC"/>
    <w:rsid w:val="0086202C"/>
    <w:rsid w:val="00866842"/>
    <w:rsid w:val="00871C3B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490C"/>
    <w:rsid w:val="008B5D22"/>
    <w:rsid w:val="008E3AE9"/>
    <w:rsid w:val="008E4C26"/>
    <w:rsid w:val="008E5E93"/>
    <w:rsid w:val="008F05C8"/>
    <w:rsid w:val="008F34EA"/>
    <w:rsid w:val="008F4030"/>
    <w:rsid w:val="008F5266"/>
    <w:rsid w:val="00901E25"/>
    <w:rsid w:val="00906B70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26CC"/>
    <w:rsid w:val="009776D3"/>
    <w:rsid w:val="009779FE"/>
    <w:rsid w:val="0098365D"/>
    <w:rsid w:val="00984880"/>
    <w:rsid w:val="00984C54"/>
    <w:rsid w:val="00986738"/>
    <w:rsid w:val="00987CE4"/>
    <w:rsid w:val="00989A06"/>
    <w:rsid w:val="009932F6"/>
    <w:rsid w:val="009968A7"/>
    <w:rsid w:val="009A7273"/>
    <w:rsid w:val="009B5D19"/>
    <w:rsid w:val="009C06B4"/>
    <w:rsid w:val="009C4D76"/>
    <w:rsid w:val="009C5B80"/>
    <w:rsid w:val="009C7FF6"/>
    <w:rsid w:val="009E1576"/>
    <w:rsid w:val="009E463C"/>
    <w:rsid w:val="009E6265"/>
    <w:rsid w:val="009E71A5"/>
    <w:rsid w:val="009F3914"/>
    <w:rsid w:val="009F52BE"/>
    <w:rsid w:val="009F53E3"/>
    <w:rsid w:val="009F7858"/>
    <w:rsid w:val="00A1028F"/>
    <w:rsid w:val="00A1686A"/>
    <w:rsid w:val="00A17EAF"/>
    <w:rsid w:val="00A26A93"/>
    <w:rsid w:val="00A330A3"/>
    <w:rsid w:val="00A40E27"/>
    <w:rsid w:val="00A46BB9"/>
    <w:rsid w:val="00A525EA"/>
    <w:rsid w:val="00A6002D"/>
    <w:rsid w:val="00A65528"/>
    <w:rsid w:val="00A715E5"/>
    <w:rsid w:val="00A720F1"/>
    <w:rsid w:val="00A731AC"/>
    <w:rsid w:val="00A7494C"/>
    <w:rsid w:val="00A77A6B"/>
    <w:rsid w:val="00A926EE"/>
    <w:rsid w:val="00A92A6C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0FF9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BDF"/>
    <w:rsid w:val="00B57177"/>
    <w:rsid w:val="00B61083"/>
    <w:rsid w:val="00B67AF5"/>
    <w:rsid w:val="00B67BEA"/>
    <w:rsid w:val="00B72994"/>
    <w:rsid w:val="00B7463A"/>
    <w:rsid w:val="00B747D9"/>
    <w:rsid w:val="00B8015B"/>
    <w:rsid w:val="00BA6908"/>
    <w:rsid w:val="00BB20B6"/>
    <w:rsid w:val="00BB4D52"/>
    <w:rsid w:val="00BC1CAB"/>
    <w:rsid w:val="00BC3AF5"/>
    <w:rsid w:val="00BC6712"/>
    <w:rsid w:val="00BC6E3E"/>
    <w:rsid w:val="00BD3289"/>
    <w:rsid w:val="00BD40CD"/>
    <w:rsid w:val="00BD68B4"/>
    <w:rsid w:val="00BF2907"/>
    <w:rsid w:val="00C01709"/>
    <w:rsid w:val="00C025C0"/>
    <w:rsid w:val="00C03679"/>
    <w:rsid w:val="00C05258"/>
    <w:rsid w:val="00C1664F"/>
    <w:rsid w:val="00C2394E"/>
    <w:rsid w:val="00C3351E"/>
    <w:rsid w:val="00C3399E"/>
    <w:rsid w:val="00C363ED"/>
    <w:rsid w:val="00C43536"/>
    <w:rsid w:val="00C462AE"/>
    <w:rsid w:val="00C47E8A"/>
    <w:rsid w:val="00C55D00"/>
    <w:rsid w:val="00C65617"/>
    <w:rsid w:val="00C7580A"/>
    <w:rsid w:val="00C75E87"/>
    <w:rsid w:val="00C76AB9"/>
    <w:rsid w:val="00C8055A"/>
    <w:rsid w:val="00C83CFD"/>
    <w:rsid w:val="00CA49BA"/>
    <w:rsid w:val="00CB20A9"/>
    <w:rsid w:val="00CC0419"/>
    <w:rsid w:val="00CC2661"/>
    <w:rsid w:val="00CC7FE1"/>
    <w:rsid w:val="00CD2E8C"/>
    <w:rsid w:val="00CD4241"/>
    <w:rsid w:val="00CE22F9"/>
    <w:rsid w:val="00CF1D69"/>
    <w:rsid w:val="00CF3DC1"/>
    <w:rsid w:val="00D0284A"/>
    <w:rsid w:val="00D10C97"/>
    <w:rsid w:val="00D12B16"/>
    <w:rsid w:val="00D23B5D"/>
    <w:rsid w:val="00D25BEE"/>
    <w:rsid w:val="00D2644E"/>
    <w:rsid w:val="00D30161"/>
    <w:rsid w:val="00D32178"/>
    <w:rsid w:val="00D33C54"/>
    <w:rsid w:val="00D3453F"/>
    <w:rsid w:val="00D363E1"/>
    <w:rsid w:val="00D37081"/>
    <w:rsid w:val="00D37595"/>
    <w:rsid w:val="00D4113A"/>
    <w:rsid w:val="00D44269"/>
    <w:rsid w:val="00D47945"/>
    <w:rsid w:val="00D51B93"/>
    <w:rsid w:val="00D55D74"/>
    <w:rsid w:val="00D56B23"/>
    <w:rsid w:val="00D60BCA"/>
    <w:rsid w:val="00D6757E"/>
    <w:rsid w:val="00D73425"/>
    <w:rsid w:val="00D752EF"/>
    <w:rsid w:val="00D75A39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BFA"/>
    <w:rsid w:val="00E27DBA"/>
    <w:rsid w:val="00E30505"/>
    <w:rsid w:val="00E3106F"/>
    <w:rsid w:val="00E347DF"/>
    <w:rsid w:val="00E35C40"/>
    <w:rsid w:val="00E36527"/>
    <w:rsid w:val="00E435EE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3FC0"/>
    <w:rsid w:val="00E9627A"/>
    <w:rsid w:val="00E964A0"/>
    <w:rsid w:val="00E977D4"/>
    <w:rsid w:val="00E979B1"/>
    <w:rsid w:val="00EA1C16"/>
    <w:rsid w:val="00EA4148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2141C"/>
    <w:rsid w:val="00F234C0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3A54"/>
    <w:rsid w:val="00F564FD"/>
    <w:rsid w:val="00F64589"/>
    <w:rsid w:val="00F64FE9"/>
    <w:rsid w:val="00F777C5"/>
    <w:rsid w:val="00F84FDC"/>
    <w:rsid w:val="00F93262"/>
    <w:rsid w:val="00F95D42"/>
    <w:rsid w:val="00FA1530"/>
    <w:rsid w:val="00FA2012"/>
    <w:rsid w:val="00FA5C3C"/>
    <w:rsid w:val="00FB126D"/>
    <w:rsid w:val="00FB34B6"/>
    <w:rsid w:val="00FC4684"/>
    <w:rsid w:val="00FC51B6"/>
    <w:rsid w:val="00FC676E"/>
    <w:rsid w:val="00FD104A"/>
    <w:rsid w:val="00FD183B"/>
    <w:rsid w:val="00FE06C8"/>
    <w:rsid w:val="00FE3424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Revision"/>
    <w:hidden/>
    <w:uiPriority w:val="99"/>
    <w:semiHidden/>
    <w:rsid w:val="00A60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1595</Characters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2026-03-19T02:47:00Z</dcterms:created>
  <dcterms:modified xsi:type="dcterms:W3CDTF">2026-03-19T02:47:00Z</dcterms:modified>
  <cp:category/>
  <dc:description/>
  <cp:contentStatus/>
  <dc:identifier/>
  <cp:keywords/>
  <dc:language/>
  <cp:revision>1</cp:revision>
  <dc:subject/>
  <dc:title/>
  <cp:version/>
</cp:coreProperties>
</file>