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A133" w14:textId="77777777" w:rsidR="009B70A1" w:rsidRPr="00B4478C" w:rsidRDefault="00592021" w:rsidP="6B3EC62D">
      <w:pPr>
        <w:autoSpaceDE w:val="0"/>
        <w:autoSpaceDN w:val="0"/>
        <w:adjustRightInd w:val="0"/>
        <w:jc w:val="center"/>
        <w:rPr>
          <w:rFonts w:ascii="ＭＳ 明朝" w:hAnsi="ＭＳ 明朝" w:cs="ＭＳ明朝"/>
          <w:kern w:val="0"/>
          <w:sz w:val="32"/>
          <w:szCs w:val="32"/>
        </w:rPr>
      </w:pPr>
      <w:r w:rsidRPr="00B4478C">
        <w:rPr>
          <w:rFonts w:ascii="ＭＳ 明朝" w:hAnsi="ＭＳ 明朝" w:cs="ＭＳ明朝"/>
          <w:kern w:val="0"/>
          <w:sz w:val="32"/>
          <w:szCs w:val="32"/>
        </w:rPr>
        <w:t xml:space="preserve">　</w:t>
      </w:r>
      <w:r w:rsidR="00D363E1" w:rsidRPr="00B4478C">
        <w:rPr>
          <w:rFonts w:ascii="ＭＳ 明朝" w:hAnsi="ＭＳ 明朝" w:cs="ＭＳ明朝"/>
          <w:kern w:val="0"/>
          <w:sz w:val="32"/>
          <w:szCs w:val="32"/>
        </w:rPr>
        <w:t>第三者からの情報取得手続申立書</w:t>
      </w:r>
    </w:p>
    <w:p w14:paraId="6B2159D8" w14:textId="7A8CA429" w:rsidR="00842177" w:rsidRPr="00B4478C" w:rsidRDefault="00D363E1" w:rsidP="6B3EC62D">
      <w:pPr>
        <w:autoSpaceDE w:val="0"/>
        <w:autoSpaceDN w:val="0"/>
        <w:adjustRightInd w:val="0"/>
        <w:jc w:val="center"/>
        <w:rPr>
          <w:rFonts w:ascii="ＭＳ 明朝" w:hAnsi="ＭＳ 明朝" w:cs="ＭＳ明朝"/>
          <w:kern w:val="0"/>
          <w:sz w:val="32"/>
          <w:szCs w:val="32"/>
        </w:rPr>
      </w:pPr>
      <w:r w:rsidRPr="00B4478C">
        <w:rPr>
          <w:rFonts w:ascii="ＭＳ 明朝" w:hAnsi="ＭＳ 明朝" w:cs="ＭＳ明朝"/>
          <w:kern w:val="0"/>
          <w:sz w:val="32"/>
          <w:szCs w:val="32"/>
        </w:rPr>
        <w:t>（</w:t>
      </w:r>
      <w:r w:rsidR="00533726" w:rsidRPr="00B4478C">
        <w:rPr>
          <w:rFonts w:ascii="ＭＳ 明朝" w:hAnsi="ＭＳ 明朝" w:cs="ＭＳ明朝"/>
          <w:kern w:val="0"/>
          <w:sz w:val="32"/>
          <w:szCs w:val="32"/>
        </w:rPr>
        <w:t>ワンストップ・債務名義用</w:t>
      </w:r>
      <w:r w:rsidR="009B70A1" w:rsidRPr="00B4478C">
        <w:rPr>
          <w:rFonts w:ascii="ＭＳ 明朝" w:hAnsi="ＭＳ 明朝" w:cs="ＭＳ明朝"/>
          <w:kern w:val="0"/>
          <w:sz w:val="32"/>
          <w:szCs w:val="32"/>
        </w:rPr>
        <w:t>（婚姻費用分担金）</w:t>
      </w:r>
      <w:r w:rsidRPr="00B4478C">
        <w:rPr>
          <w:rFonts w:ascii="ＭＳ 明朝" w:hAnsi="ＭＳ 明朝" w:cs="ＭＳ明朝"/>
          <w:kern w:val="0"/>
          <w:sz w:val="32"/>
          <w:szCs w:val="32"/>
        </w:rPr>
        <w:t>）</w:t>
      </w:r>
    </w:p>
    <w:p w14:paraId="03AAC780" w14:textId="77777777" w:rsidR="00D363E1" w:rsidRPr="00E70A6F" w:rsidRDefault="00D363E1" w:rsidP="00D363E1">
      <w:pPr>
        <w:autoSpaceDE w:val="0"/>
        <w:autoSpaceDN w:val="0"/>
        <w:adjustRightInd w:val="0"/>
        <w:jc w:val="center"/>
        <w:rPr>
          <w:rFonts w:ascii="ＭＳ 明朝" w:hAnsi="ＭＳ 明朝" w:cs="ＭＳ明朝"/>
          <w:b/>
          <w:kern w:val="0"/>
          <w:sz w:val="28"/>
          <w:szCs w:val="28"/>
        </w:rPr>
      </w:pPr>
    </w:p>
    <w:p w14:paraId="7980AC40" w14:textId="27B131C0" w:rsidR="00842177" w:rsidRPr="00C96C66" w:rsidRDefault="00D10C97" w:rsidP="007D1D29">
      <w:pPr>
        <w:autoSpaceDE w:val="0"/>
        <w:autoSpaceDN w:val="0"/>
        <w:adjustRightInd w:val="0"/>
        <w:spacing w:line="28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B4478C" w:rsidRPr="00C46128">
        <w:rPr>
          <w:rFonts w:asciiTheme="minorEastAsia" w:eastAsiaTheme="minorEastAsia" w:hAnsiTheme="minorEastAsia" w:cs="ＭＳ明朝" w:hint="eastAsia"/>
          <w:kern w:val="0"/>
          <w:sz w:val="24"/>
          <w:u w:val="dotted"/>
        </w:rPr>
        <w:t xml:space="preserve">　</w:t>
      </w:r>
      <w:r w:rsidR="00B4478C">
        <w:rPr>
          <w:rFonts w:asciiTheme="minorEastAsia" w:eastAsiaTheme="minorEastAsia" w:hAnsiTheme="minorEastAsia" w:cs="ＭＳ明朝" w:hint="eastAsia"/>
          <w:kern w:val="0"/>
          <w:sz w:val="24"/>
          <w:u w:val="dotted"/>
        </w:rPr>
        <w:t xml:space="preserve">　</w:t>
      </w:r>
      <w:r w:rsidR="00B4478C" w:rsidRPr="00C46128">
        <w:rPr>
          <w:rFonts w:asciiTheme="minorEastAsia" w:eastAsiaTheme="minorEastAsia" w:hAnsiTheme="minorEastAsia" w:cs="ＭＳ明朝" w:hint="eastAsia"/>
          <w:kern w:val="0"/>
          <w:sz w:val="24"/>
          <w:u w:val="dotted"/>
        </w:rPr>
        <w:t xml:space="preserve">　</w:t>
      </w:r>
      <w:r w:rsidRPr="00C96C66">
        <w:rPr>
          <w:rFonts w:asciiTheme="minorEastAsia" w:eastAsiaTheme="minorEastAsia" w:hAnsiTheme="minorEastAsia" w:cs="ＭＳ明朝" w:hint="eastAsia"/>
          <w:kern w:val="0"/>
          <w:sz w:val="24"/>
        </w:rPr>
        <w:t>地方裁判所</w:t>
      </w:r>
      <w:r w:rsidR="00B4478C" w:rsidRPr="00C46128">
        <w:rPr>
          <w:rFonts w:asciiTheme="minorEastAsia" w:eastAsiaTheme="minorEastAsia" w:hAnsiTheme="minorEastAsia" w:cs="ＭＳ明朝" w:hint="eastAsia"/>
          <w:kern w:val="0"/>
          <w:sz w:val="24"/>
          <w:u w:val="dotted"/>
        </w:rPr>
        <w:t xml:space="preserve">　　　　　</w:t>
      </w:r>
      <w:r w:rsidR="00427A93"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御中</w:t>
      </w:r>
    </w:p>
    <w:p w14:paraId="585D0BF5" w14:textId="77777777" w:rsidR="00842177" w:rsidRPr="00C96C66" w:rsidRDefault="00842177" w:rsidP="007D1D29">
      <w:pPr>
        <w:autoSpaceDE w:val="0"/>
        <w:autoSpaceDN w:val="0"/>
        <w:adjustRightInd w:val="0"/>
        <w:spacing w:line="280" w:lineRule="exact"/>
        <w:jc w:val="left"/>
        <w:rPr>
          <w:rFonts w:asciiTheme="minorEastAsia" w:eastAsiaTheme="minorEastAsia" w:hAnsiTheme="minorEastAsia" w:cs="ＭＳ明朝"/>
          <w:kern w:val="0"/>
          <w:sz w:val="24"/>
        </w:rPr>
      </w:pPr>
    </w:p>
    <w:p w14:paraId="417C8B18" w14:textId="77777777" w:rsidR="00B4478C" w:rsidRPr="00926E68" w:rsidRDefault="00842177" w:rsidP="00B4478C">
      <w:pPr>
        <w:autoSpaceDE w:val="0"/>
        <w:autoSpaceDN w:val="0"/>
        <w:adjustRightInd w:val="0"/>
        <w:spacing w:line="28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B4478C" w:rsidRPr="00926E68">
        <w:rPr>
          <w:rFonts w:asciiTheme="minorEastAsia" w:eastAsiaTheme="minorEastAsia" w:hAnsiTheme="minorEastAsia" w:cs="ＭＳ明朝" w:hint="eastAsia"/>
          <w:kern w:val="0"/>
          <w:sz w:val="24"/>
        </w:rPr>
        <w:t>令和</w:t>
      </w:r>
      <w:r w:rsidR="00B4478C" w:rsidRPr="007F711E">
        <w:rPr>
          <w:rFonts w:asciiTheme="minorEastAsia" w:eastAsiaTheme="minorEastAsia" w:hAnsiTheme="minorEastAsia" w:cs="ＭＳ明朝" w:hint="eastAsia"/>
          <w:kern w:val="0"/>
          <w:sz w:val="24"/>
          <w:u w:val="dotted"/>
        </w:rPr>
        <w:t xml:space="preserve">　　</w:t>
      </w:r>
      <w:r w:rsidR="00B4478C" w:rsidRPr="00926E68">
        <w:rPr>
          <w:rFonts w:asciiTheme="minorEastAsia" w:eastAsiaTheme="minorEastAsia" w:hAnsiTheme="minorEastAsia" w:cs="ＭＳ明朝" w:hint="eastAsia"/>
          <w:kern w:val="0"/>
          <w:sz w:val="24"/>
        </w:rPr>
        <w:t>年</w:t>
      </w:r>
      <w:r w:rsidR="00B4478C" w:rsidRPr="007F711E">
        <w:rPr>
          <w:rFonts w:asciiTheme="minorEastAsia" w:eastAsiaTheme="minorEastAsia" w:hAnsiTheme="minorEastAsia" w:cs="ＭＳ明朝" w:hint="eastAsia"/>
          <w:kern w:val="0"/>
          <w:sz w:val="24"/>
          <w:u w:val="dotted"/>
        </w:rPr>
        <w:t xml:space="preserve">　　</w:t>
      </w:r>
      <w:r w:rsidR="00B4478C" w:rsidRPr="00926E68">
        <w:rPr>
          <w:rFonts w:asciiTheme="minorEastAsia" w:eastAsiaTheme="minorEastAsia" w:hAnsiTheme="minorEastAsia" w:cs="ＭＳ明朝" w:hint="eastAsia"/>
          <w:kern w:val="0"/>
          <w:sz w:val="24"/>
        </w:rPr>
        <w:t>月</w:t>
      </w:r>
      <w:r w:rsidR="00B4478C" w:rsidRPr="007F711E">
        <w:rPr>
          <w:rFonts w:asciiTheme="minorEastAsia" w:eastAsiaTheme="minorEastAsia" w:hAnsiTheme="minorEastAsia" w:cs="ＭＳ明朝" w:hint="eastAsia"/>
          <w:kern w:val="0"/>
          <w:sz w:val="24"/>
          <w:u w:val="dotted"/>
        </w:rPr>
        <w:t xml:space="preserve">　　</w:t>
      </w:r>
      <w:r w:rsidR="00B4478C" w:rsidRPr="00926E68">
        <w:rPr>
          <w:rFonts w:asciiTheme="minorEastAsia" w:eastAsiaTheme="minorEastAsia" w:hAnsiTheme="minorEastAsia" w:cs="ＭＳ明朝" w:hint="eastAsia"/>
          <w:kern w:val="0"/>
          <w:sz w:val="24"/>
        </w:rPr>
        <w:t>日</w:t>
      </w:r>
    </w:p>
    <w:p w14:paraId="61F0F8F9" w14:textId="77777777" w:rsidR="00B4478C" w:rsidRPr="00926E68" w:rsidRDefault="00B4478C" w:rsidP="00B4478C">
      <w:pPr>
        <w:autoSpaceDE w:val="0"/>
        <w:autoSpaceDN w:val="0"/>
        <w:adjustRightInd w:val="0"/>
        <w:spacing w:line="280" w:lineRule="exact"/>
        <w:jc w:val="left"/>
        <w:rPr>
          <w:rFonts w:asciiTheme="minorEastAsia" w:eastAsiaTheme="minorEastAsia" w:hAnsiTheme="minorEastAsia" w:cs="ＭＳ明朝"/>
          <w:kern w:val="0"/>
          <w:sz w:val="24"/>
        </w:rPr>
      </w:pPr>
    </w:p>
    <w:p w14:paraId="748C5FD1" w14:textId="77777777" w:rsidR="00B4478C" w:rsidRPr="007F711E" w:rsidRDefault="00B4478C" w:rsidP="00B4478C">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4844BC54" w14:textId="77777777" w:rsidR="00B4478C" w:rsidRPr="00926E68" w:rsidRDefault="00B4478C" w:rsidP="00B4478C">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0FF9AF78" w14:textId="28EB1F77" w:rsidR="00B4478C" w:rsidRPr="00926E68" w:rsidRDefault="00B4478C" w:rsidP="00B4478C">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E36DE9">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5D750ACC" w14:textId="1ED5AE08" w:rsidR="00B4478C" w:rsidRDefault="00B4478C" w:rsidP="00B4478C">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00E36DE9" w:rsidRPr="007F711E">
        <w:rPr>
          <w:rFonts w:asciiTheme="minorEastAsia" w:eastAsiaTheme="minorEastAsia" w:hAnsiTheme="minorEastAsia" w:cs="ＭＳ明朝"/>
          <w:kern w:val="0"/>
          <w:sz w:val="24"/>
          <w:u w:val="dotted"/>
        </w:rPr>
        <w:t xml:space="preserve">　</w:t>
      </w:r>
      <w:r w:rsidR="00E36DE9">
        <w:rPr>
          <w:rFonts w:asciiTheme="minorEastAsia" w:eastAsiaTheme="minorEastAsia" w:hAnsiTheme="minorEastAsia" w:cs="ＭＳ明朝" w:hint="eastAsia"/>
          <w:kern w:val="0"/>
          <w:sz w:val="24"/>
          <w:u w:val="dotted"/>
        </w:rPr>
        <w:t xml:space="preserve">　</w:t>
      </w:r>
      <w:r w:rsidR="00E36DE9"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kern w:val="0"/>
          <w:sz w:val="24"/>
          <w:u w:val="dotted"/>
        </w:rPr>
        <w:t>－　　　  －</w:t>
      </w:r>
      <w:r w:rsidRPr="007F711E">
        <w:rPr>
          <w:rFonts w:asciiTheme="minorEastAsia" w:eastAsiaTheme="minorEastAsia" w:hAnsiTheme="minorEastAsia" w:cs="ＭＳ明朝" w:hint="eastAsia"/>
          <w:kern w:val="0"/>
          <w:sz w:val="24"/>
          <w:u w:val="dotted"/>
        </w:rPr>
        <w:t xml:space="preserve">　　　　</w:t>
      </w:r>
    </w:p>
    <w:p w14:paraId="4988C5EA" w14:textId="31852F51" w:rsidR="00842177" w:rsidRPr="00C96C66" w:rsidRDefault="00842177" w:rsidP="00B4478C">
      <w:pPr>
        <w:autoSpaceDE w:val="0"/>
        <w:autoSpaceDN w:val="0"/>
        <w:adjustRightInd w:val="0"/>
        <w:spacing w:line="28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 xml:space="preserve">　　　　　　　　　　　　　　　　　　　　　　 </w:t>
      </w:r>
    </w:p>
    <w:p w14:paraId="6EA7558F" w14:textId="317B0850" w:rsidR="6C074034" w:rsidRPr="00C96C66" w:rsidRDefault="6C074034" w:rsidP="6C074034">
      <w:pPr>
        <w:spacing w:line="340" w:lineRule="exact"/>
        <w:jc w:val="left"/>
        <w:rPr>
          <w:rFonts w:asciiTheme="minorEastAsia" w:eastAsiaTheme="minorEastAsia" w:hAnsiTheme="minorEastAsia" w:cs="ＭＳ明朝"/>
          <w:sz w:val="24"/>
        </w:rPr>
      </w:pPr>
    </w:p>
    <w:p w14:paraId="1CBB94F5" w14:textId="39595E6C" w:rsidR="43007009" w:rsidRPr="00C96C66" w:rsidRDefault="43007009" w:rsidP="6C074034">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w:t>
      </w:r>
      <w:r w:rsidRPr="001505C7">
        <w:rPr>
          <w:rFonts w:asciiTheme="minorEastAsia" w:eastAsiaTheme="minorEastAsia" w:hAnsiTheme="minorEastAsia" w:cs="ＭＳ明朝"/>
          <w:spacing w:val="50"/>
          <w:kern w:val="0"/>
          <w:sz w:val="24"/>
          <w:fitText w:val="960" w:id="-645363712"/>
        </w:rPr>
        <w:t>当事</w:t>
      </w:r>
      <w:r w:rsidRPr="001505C7">
        <w:rPr>
          <w:rFonts w:asciiTheme="minorEastAsia" w:eastAsiaTheme="minorEastAsia" w:hAnsiTheme="minorEastAsia" w:cs="ＭＳ明朝"/>
          <w:spacing w:val="25"/>
          <w:kern w:val="0"/>
          <w:sz w:val="24"/>
          <w:fitText w:val="960" w:id="-645363712"/>
        </w:rPr>
        <w:t>者</w:t>
      </w:r>
      <w:r w:rsidRPr="00C96C66">
        <w:rPr>
          <w:rFonts w:asciiTheme="minorEastAsia" w:eastAsiaTheme="minorEastAsia" w:hAnsiTheme="minorEastAsia" w:cs="ＭＳ明朝"/>
          <w:sz w:val="24"/>
        </w:rPr>
        <w:t xml:space="preserve">　　　別紙目録記載のとおり </w:t>
      </w:r>
    </w:p>
    <w:p w14:paraId="515CD2E1" w14:textId="13B38402" w:rsidR="43007009" w:rsidRPr="00C96C66" w:rsidRDefault="43007009" w:rsidP="6C074034">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請求債権　　　別紙目録記載のとおり</w:t>
      </w:r>
    </w:p>
    <w:p w14:paraId="08B94323" w14:textId="77777777" w:rsidR="00842177" w:rsidRPr="00C96C66" w:rsidRDefault="00842177" w:rsidP="00E9627A">
      <w:pPr>
        <w:autoSpaceDE w:val="0"/>
        <w:autoSpaceDN w:val="0"/>
        <w:adjustRightInd w:val="0"/>
        <w:spacing w:line="340" w:lineRule="exact"/>
        <w:jc w:val="left"/>
        <w:rPr>
          <w:rFonts w:asciiTheme="minorEastAsia" w:eastAsiaTheme="minorEastAsia" w:hAnsiTheme="minorEastAsia" w:cs="ＭＳ明朝"/>
          <w:kern w:val="0"/>
          <w:sz w:val="24"/>
        </w:rPr>
      </w:pPr>
    </w:p>
    <w:p w14:paraId="24FC635A" w14:textId="547397EF" w:rsidR="00533726" w:rsidRPr="00C96C66" w:rsidRDefault="00842177" w:rsidP="003A74C2">
      <w:pPr>
        <w:autoSpaceDE w:val="0"/>
        <w:autoSpaceDN w:val="0"/>
        <w:adjustRightInd w:val="0"/>
        <w:spacing w:line="340" w:lineRule="exact"/>
        <w:ind w:firstLineChars="100" w:firstLine="24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申立人は</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債務者に対し</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別紙請求債権目録記載の執行力のある債務名義の正本に記載された請求債権を有しているが</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債務者がその支払をせず</w:t>
      </w:r>
      <w:r w:rsidR="0046201F" w:rsidRPr="00C96C66">
        <w:rPr>
          <w:rFonts w:asciiTheme="minorEastAsia" w:eastAsiaTheme="minorEastAsia" w:hAnsiTheme="minorEastAsia" w:cs="ＭＳ明朝" w:hint="eastAsia"/>
          <w:kern w:val="0"/>
          <w:sz w:val="24"/>
        </w:rPr>
        <w:t>、</w:t>
      </w:r>
      <w:r w:rsidR="00914C70" w:rsidRPr="00C96C66">
        <w:rPr>
          <w:rFonts w:asciiTheme="minorEastAsia" w:eastAsiaTheme="minorEastAsia" w:hAnsiTheme="minorEastAsia" w:cs="ＭＳ明朝" w:hint="eastAsia"/>
          <w:kern w:val="0"/>
          <w:sz w:val="24"/>
        </w:rPr>
        <w:t>下記の要件に該当するので</w:t>
      </w:r>
      <w:r w:rsidR="0046201F" w:rsidRPr="00C96C66">
        <w:rPr>
          <w:rFonts w:asciiTheme="minorEastAsia" w:eastAsiaTheme="minorEastAsia" w:hAnsiTheme="minorEastAsia" w:cs="ＭＳ明朝" w:hint="eastAsia"/>
          <w:kern w:val="0"/>
          <w:sz w:val="24"/>
        </w:rPr>
        <w:t>、</w:t>
      </w:r>
      <w:r w:rsidR="009779FE" w:rsidRPr="00C96C66">
        <w:rPr>
          <w:rFonts w:asciiTheme="minorEastAsia" w:eastAsiaTheme="minorEastAsia" w:hAnsiTheme="minorEastAsia" w:cs="ＭＳ明朝" w:hint="eastAsia"/>
          <w:kern w:val="0"/>
          <w:sz w:val="24"/>
        </w:rPr>
        <w:t>第三者に対し債務者の給与債権に係る情報（民事執行法２０６条１項）の提供を命じるよう</w:t>
      </w:r>
      <w:r w:rsidRPr="00C96C66">
        <w:rPr>
          <w:rFonts w:asciiTheme="minorEastAsia" w:eastAsiaTheme="minorEastAsia" w:hAnsiTheme="minorEastAsia" w:cs="ＭＳ明朝" w:hint="eastAsia"/>
          <w:kern w:val="0"/>
          <w:sz w:val="24"/>
        </w:rPr>
        <w:t>求める。</w:t>
      </w:r>
    </w:p>
    <w:p w14:paraId="51936B8A" w14:textId="7F59A5DD" w:rsidR="00533726" w:rsidRPr="00C96C66" w:rsidRDefault="00533726" w:rsidP="003A74C2">
      <w:pPr>
        <w:autoSpaceDE w:val="0"/>
        <w:autoSpaceDN w:val="0"/>
        <w:adjustRightInd w:val="0"/>
        <w:spacing w:line="340" w:lineRule="exact"/>
        <w:ind w:firstLineChars="100" w:firstLine="24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また、民事執行法１６７条の１７第１項</w:t>
      </w:r>
      <w:r w:rsidR="666C5E31" w:rsidRPr="00C96C66">
        <w:rPr>
          <w:rFonts w:asciiTheme="minorEastAsia" w:eastAsiaTheme="minorEastAsia" w:hAnsiTheme="minorEastAsia" w:cs="ＭＳ明朝"/>
          <w:kern w:val="0"/>
          <w:sz w:val="24"/>
        </w:rPr>
        <w:t>２</w:t>
      </w:r>
      <w:r w:rsidRPr="00C96C66">
        <w:rPr>
          <w:rFonts w:asciiTheme="minorEastAsia" w:eastAsiaTheme="minorEastAsia" w:hAnsiTheme="minorEastAsia" w:cs="ＭＳ明朝"/>
          <w:kern w:val="0"/>
          <w:sz w:val="24"/>
        </w:rPr>
        <w:t>号により申立てをしたものとみなされた差押命令において、</w:t>
      </w:r>
      <w:r w:rsidR="58B29024" w:rsidRPr="00C96C66">
        <w:rPr>
          <w:rFonts w:asciiTheme="minorEastAsia" w:eastAsiaTheme="minorEastAsia" w:hAnsiTheme="minorEastAsia" w:cs="ＭＳ明朝"/>
          <w:kern w:val="0"/>
          <w:sz w:val="24"/>
        </w:rPr>
        <w:t>差し押さえるべき債権は別紙差押債権目録記載のとおりである（なお、同目録中「第三債務者」とあるのは、民事執行法２０６条１項各号に規定する債権に関し、債務者に支払を</w:t>
      </w:r>
      <w:r w:rsidR="0A8CB10B" w:rsidRPr="00C96C66">
        <w:rPr>
          <w:rFonts w:asciiTheme="minorEastAsia" w:eastAsiaTheme="minorEastAsia" w:hAnsiTheme="minorEastAsia" w:cs="ＭＳ明朝"/>
          <w:kern w:val="0"/>
          <w:sz w:val="24"/>
        </w:rPr>
        <w:t>する</w:t>
      </w:r>
      <w:r w:rsidR="58B29024" w:rsidRPr="00C96C66">
        <w:rPr>
          <w:rFonts w:asciiTheme="minorEastAsia" w:eastAsiaTheme="minorEastAsia" w:hAnsiTheme="minorEastAsia" w:cs="ＭＳ明朝"/>
          <w:kern w:val="0"/>
          <w:sz w:val="24"/>
        </w:rPr>
        <w:t>者をいう。）</w:t>
      </w:r>
      <w:r w:rsidRPr="00C96C66">
        <w:rPr>
          <w:rFonts w:asciiTheme="minorEastAsia" w:eastAsiaTheme="minorEastAsia" w:hAnsiTheme="minorEastAsia" w:cs="ＭＳ明朝"/>
          <w:kern w:val="0"/>
          <w:sz w:val="24"/>
        </w:rPr>
        <w:t xml:space="preserve">。 </w:t>
      </w:r>
    </w:p>
    <w:p w14:paraId="6A3A8026" w14:textId="60FBA18B" w:rsidR="293E007D" w:rsidRPr="00C96C66" w:rsidRDefault="293E007D" w:rsidP="003A74C2">
      <w:pPr>
        <w:spacing w:line="340" w:lineRule="exact"/>
        <w:rPr>
          <w:rFonts w:asciiTheme="minorEastAsia" w:eastAsiaTheme="minorEastAsia" w:hAnsiTheme="minorEastAsia" w:cs="ＭＳ明朝"/>
          <w:sz w:val="24"/>
        </w:rPr>
      </w:pPr>
      <w:r w:rsidRPr="00C96C66">
        <w:rPr>
          <w:rFonts w:asciiTheme="minorEastAsia" w:eastAsiaTheme="minorEastAsia" w:hAnsiTheme="minorEastAsia" w:cs="ＭＳ明朝"/>
          <w:sz w:val="24"/>
        </w:rPr>
        <w:t>（以下に該当する場合は、□に✓</w:t>
      </w:r>
      <w:r w:rsidR="003B3DB2" w:rsidRPr="00C96C66">
        <w:rPr>
          <w:rFonts w:asciiTheme="minorEastAsia" w:eastAsiaTheme="minorEastAsia" w:hAnsiTheme="minorEastAsia" w:cs="ＭＳ明朝" w:hint="eastAsia"/>
          <w:sz w:val="24"/>
        </w:rPr>
        <w:t>又は■</w:t>
      </w:r>
      <w:r w:rsidRPr="00C96C66">
        <w:rPr>
          <w:rFonts w:asciiTheme="minorEastAsia" w:eastAsiaTheme="minorEastAsia" w:hAnsiTheme="minorEastAsia" w:cs="ＭＳ明朝"/>
          <w:sz w:val="24"/>
        </w:rPr>
        <w:t xml:space="preserve">を記入してください。） </w:t>
      </w:r>
    </w:p>
    <w:p w14:paraId="39C53D8E" w14:textId="6573A535" w:rsidR="00533726" w:rsidRPr="00C96C66" w:rsidRDefault="293E007D" w:rsidP="003A74C2">
      <w:pPr>
        <w:spacing w:line="340" w:lineRule="exact"/>
        <w:ind w:left="494" w:hangingChars="206" w:hanging="494"/>
        <w:rPr>
          <w:rFonts w:asciiTheme="minorEastAsia" w:eastAsiaTheme="minorEastAsia" w:hAnsiTheme="minorEastAsia" w:cs="ＭＳ明朝"/>
          <w:kern w:val="0"/>
          <w:sz w:val="24"/>
        </w:rPr>
      </w:pPr>
      <w:r w:rsidRPr="00C96C66">
        <w:rPr>
          <w:rFonts w:asciiTheme="minorEastAsia" w:eastAsiaTheme="minorEastAsia" w:hAnsiTheme="minorEastAsia" w:cs="ＭＳ明朝"/>
          <w:sz w:val="24"/>
        </w:rPr>
        <w:t xml:space="preserve">　□　この差押命令</w:t>
      </w:r>
      <w:r w:rsidR="003B3DB2" w:rsidRPr="00C96C66">
        <w:rPr>
          <w:rFonts w:asciiTheme="minorEastAsia" w:eastAsiaTheme="minorEastAsia" w:hAnsiTheme="minorEastAsia" w:cs="ＭＳ明朝" w:hint="eastAsia"/>
          <w:sz w:val="24"/>
        </w:rPr>
        <w:t>の申立事件</w:t>
      </w:r>
      <w:r w:rsidRPr="00C96C66">
        <w:rPr>
          <w:rFonts w:asciiTheme="minorEastAsia" w:eastAsiaTheme="minorEastAsia" w:hAnsiTheme="minorEastAsia" w:cs="ＭＳ明朝"/>
          <w:sz w:val="24"/>
        </w:rPr>
        <w:t>において、民事執行法１４７条１項に基づく</w:t>
      </w:r>
      <w:r w:rsidR="00E86535" w:rsidRPr="00C96C66">
        <w:rPr>
          <w:rFonts w:asciiTheme="minorEastAsia" w:eastAsiaTheme="minorEastAsia" w:hAnsiTheme="minorEastAsia" w:cs="ＭＳ明朝" w:hint="eastAsia"/>
          <w:sz w:val="24"/>
        </w:rPr>
        <w:t>第三債務者に対する</w:t>
      </w:r>
      <w:r w:rsidRPr="00C96C66">
        <w:rPr>
          <w:rFonts w:asciiTheme="minorEastAsia" w:eastAsiaTheme="minorEastAsia" w:hAnsiTheme="minorEastAsia" w:cs="ＭＳ明朝"/>
          <w:sz w:val="24"/>
        </w:rPr>
        <w:t>陳述催告の申立てをする。</w:t>
      </w:r>
    </w:p>
    <w:p w14:paraId="487F8873" w14:textId="5CB99B06" w:rsidR="00D363E1" w:rsidRPr="00C96C66" w:rsidRDefault="00914C70" w:rsidP="00E9627A">
      <w:pPr>
        <w:autoSpaceDE w:val="0"/>
        <w:autoSpaceDN w:val="0"/>
        <w:adjustRightInd w:val="0"/>
        <w:spacing w:line="340" w:lineRule="exact"/>
        <w:jc w:val="center"/>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記</w:t>
      </w:r>
    </w:p>
    <w:p w14:paraId="28D82CD9" w14:textId="1AE10923" w:rsidR="005907F5" w:rsidRPr="00C96C66" w:rsidRDefault="005907F5" w:rsidP="00F90D0F">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１　民事執行法１９７条１項の要件</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76EAF161" w14:textId="57EAB17F" w:rsidR="00D363E1" w:rsidRPr="00C96C66" w:rsidRDefault="00914C70" w:rsidP="003A74C2">
      <w:pPr>
        <w:autoSpaceDE w:val="0"/>
        <w:autoSpaceDN w:val="0"/>
        <w:adjustRightInd w:val="0"/>
        <w:spacing w:line="340" w:lineRule="exact"/>
        <w:ind w:leftChars="100" w:left="450" w:hangingChars="100" w:hanging="24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強制執行又は担保権の実行</w:t>
      </w:r>
      <w:r w:rsidR="00053CF2" w:rsidRPr="00C96C66">
        <w:rPr>
          <w:rFonts w:asciiTheme="minorEastAsia" w:eastAsiaTheme="minorEastAsia" w:hAnsiTheme="minorEastAsia" w:cs="ＭＳ明朝" w:hint="eastAsia"/>
          <w:kern w:val="0"/>
          <w:sz w:val="24"/>
        </w:rPr>
        <w:t>における配当等の手続（本件申立ての日より６月以上前に終了したものを除く。）において</w:t>
      </w:r>
      <w:r w:rsidR="0046201F" w:rsidRPr="00C96C66">
        <w:rPr>
          <w:rFonts w:asciiTheme="minorEastAsia" w:eastAsiaTheme="minorEastAsia" w:hAnsiTheme="minorEastAsia" w:cs="ＭＳ明朝" w:hint="eastAsia"/>
          <w:kern w:val="0"/>
          <w:sz w:val="24"/>
        </w:rPr>
        <w:t>、</w:t>
      </w:r>
      <w:r w:rsidR="00994755" w:rsidRPr="00C96C66">
        <w:rPr>
          <w:rFonts w:asciiTheme="minorEastAsia" w:eastAsiaTheme="minorEastAsia" w:hAnsiTheme="minorEastAsia" w:cs="ＭＳ明朝" w:hint="eastAsia"/>
          <w:kern w:val="0"/>
          <w:sz w:val="24"/>
        </w:rPr>
        <w:t>当該</w:t>
      </w:r>
      <w:r w:rsidR="00053CF2" w:rsidRPr="00C96C66">
        <w:rPr>
          <w:rFonts w:asciiTheme="minorEastAsia" w:eastAsiaTheme="minorEastAsia" w:hAnsiTheme="minorEastAsia" w:cs="ＭＳ明朝" w:hint="eastAsia"/>
          <w:kern w:val="0"/>
          <w:sz w:val="24"/>
        </w:rPr>
        <w:t>金銭債権の完全な弁済を得ることができなかった</w:t>
      </w:r>
      <w:r w:rsidR="005907F5" w:rsidRPr="00C96C66">
        <w:rPr>
          <w:rFonts w:asciiTheme="minorEastAsia" w:eastAsiaTheme="minorEastAsia" w:hAnsiTheme="minorEastAsia" w:cs="ＭＳ明朝" w:hint="eastAsia"/>
          <w:kern w:val="0"/>
          <w:sz w:val="24"/>
        </w:rPr>
        <w:t>（１号）</w:t>
      </w:r>
      <w:r w:rsidR="00053CF2" w:rsidRPr="00C96C66">
        <w:rPr>
          <w:rFonts w:asciiTheme="minorEastAsia" w:eastAsiaTheme="minorEastAsia" w:hAnsiTheme="minorEastAsia" w:cs="ＭＳ明朝" w:hint="eastAsia"/>
          <w:kern w:val="0"/>
          <w:sz w:val="24"/>
        </w:rPr>
        <w:t>。</w:t>
      </w:r>
    </w:p>
    <w:p w14:paraId="3F0DDED6" w14:textId="568AA87D" w:rsidR="00914C70" w:rsidRPr="00C96C66" w:rsidRDefault="00914C70" w:rsidP="003A74C2">
      <w:pPr>
        <w:autoSpaceDE w:val="0"/>
        <w:autoSpaceDN w:val="0"/>
        <w:adjustRightInd w:val="0"/>
        <w:spacing w:line="340" w:lineRule="exact"/>
        <w:ind w:leftChars="100" w:left="450" w:hangingChars="100" w:hanging="240"/>
        <w:rPr>
          <w:rFonts w:asciiTheme="minorEastAsia" w:eastAsiaTheme="minorEastAsia" w:hAnsiTheme="minorEastAsia" w:cs="ＭＳ明朝"/>
          <w:kern w:val="0"/>
          <w:sz w:val="24"/>
        </w:rPr>
      </w:pPr>
      <w:r w:rsidRPr="72D968E7">
        <w:rPr>
          <w:rFonts w:asciiTheme="minorEastAsia" w:eastAsiaTheme="minorEastAsia" w:hAnsiTheme="minorEastAsia" w:cs="ＭＳ明朝"/>
          <w:kern w:val="0"/>
          <w:sz w:val="24"/>
        </w:rPr>
        <w:t xml:space="preserve">□　</w:t>
      </w:r>
      <w:r w:rsidR="00053CF2" w:rsidRPr="72D968E7">
        <w:rPr>
          <w:rFonts w:asciiTheme="minorEastAsia" w:eastAsiaTheme="minorEastAsia" w:hAnsiTheme="minorEastAsia" w:cs="ＭＳ明朝"/>
          <w:kern w:val="0"/>
          <w:sz w:val="24"/>
        </w:rPr>
        <w:t>知れている財産に対する強制執行を実施しても</w:t>
      </w:r>
      <w:r w:rsidR="0046201F" w:rsidRPr="72D968E7">
        <w:rPr>
          <w:rFonts w:asciiTheme="minorEastAsia" w:eastAsiaTheme="minorEastAsia" w:hAnsiTheme="minorEastAsia" w:cs="ＭＳ明朝"/>
          <w:kern w:val="0"/>
          <w:sz w:val="24"/>
        </w:rPr>
        <w:t>、</w:t>
      </w:r>
      <w:r w:rsidR="238706BF" w:rsidRPr="72D968E7">
        <w:rPr>
          <w:rFonts w:asciiTheme="minorEastAsia" w:eastAsiaTheme="minorEastAsia" w:hAnsiTheme="minorEastAsia" w:cs="ＭＳ明朝"/>
          <w:kern w:val="0"/>
          <w:sz w:val="24"/>
        </w:rPr>
        <w:t>当該</w:t>
      </w:r>
      <w:r w:rsidR="00053CF2" w:rsidRPr="72D968E7">
        <w:rPr>
          <w:rFonts w:asciiTheme="minorEastAsia" w:eastAsiaTheme="minorEastAsia" w:hAnsiTheme="minorEastAsia" w:cs="ＭＳ明朝"/>
          <w:kern w:val="0"/>
          <w:sz w:val="24"/>
        </w:rPr>
        <w:t>金銭債権の完全な弁済を得</w:t>
      </w:r>
      <w:r w:rsidR="005907F5" w:rsidRPr="72D968E7">
        <w:rPr>
          <w:rFonts w:asciiTheme="minorEastAsia" w:eastAsiaTheme="minorEastAsia" w:hAnsiTheme="minorEastAsia" w:cs="ＭＳ明朝"/>
          <w:kern w:val="0"/>
          <w:sz w:val="24"/>
        </w:rPr>
        <w:t>られない（２号）</w:t>
      </w:r>
      <w:r w:rsidR="00053CF2" w:rsidRPr="72D968E7">
        <w:rPr>
          <w:rFonts w:asciiTheme="minorEastAsia" w:eastAsiaTheme="minorEastAsia" w:hAnsiTheme="minorEastAsia" w:cs="ＭＳ明朝"/>
          <w:kern w:val="0"/>
          <w:sz w:val="24"/>
        </w:rPr>
        <w:t>。</w:t>
      </w:r>
    </w:p>
    <w:p w14:paraId="675302DC" w14:textId="643BF9E4" w:rsidR="005907F5" w:rsidRPr="00C96C66" w:rsidRDefault="005907F5" w:rsidP="003A74C2">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２　民事執行法</w:t>
      </w:r>
      <w:r w:rsidR="00AD66D0" w:rsidRPr="00C96C66">
        <w:rPr>
          <w:rFonts w:asciiTheme="minorEastAsia" w:eastAsiaTheme="minorEastAsia" w:hAnsiTheme="minorEastAsia" w:cs="ＭＳ明朝" w:hint="eastAsia"/>
          <w:kern w:val="0"/>
          <w:sz w:val="24"/>
        </w:rPr>
        <w:t>２０５</w:t>
      </w:r>
      <w:r w:rsidRPr="00C96C66">
        <w:rPr>
          <w:rFonts w:asciiTheme="minorEastAsia" w:eastAsiaTheme="minorEastAsia" w:hAnsiTheme="minorEastAsia" w:cs="ＭＳ明朝" w:hint="eastAsia"/>
          <w:kern w:val="0"/>
          <w:sz w:val="24"/>
        </w:rPr>
        <w:t>条</w:t>
      </w:r>
      <w:r w:rsidR="000E0D9C" w:rsidRPr="00C96C66">
        <w:rPr>
          <w:rFonts w:asciiTheme="minorEastAsia" w:eastAsiaTheme="minorEastAsia" w:hAnsiTheme="minorEastAsia" w:cs="ＭＳ明朝" w:hint="eastAsia"/>
          <w:kern w:val="0"/>
          <w:sz w:val="24"/>
        </w:rPr>
        <w:t>２</w:t>
      </w:r>
      <w:r w:rsidRPr="00C96C66">
        <w:rPr>
          <w:rFonts w:asciiTheme="minorEastAsia" w:eastAsiaTheme="minorEastAsia" w:hAnsiTheme="minorEastAsia" w:cs="ＭＳ明朝" w:hint="eastAsia"/>
          <w:kern w:val="0"/>
          <w:sz w:val="24"/>
        </w:rPr>
        <w:t>項の要件</w:t>
      </w:r>
    </w:p>
    <w:p w14:paraId="116533A0" w14:textId="61D74A8F" w:rsidR="00592021" w:rsidRPr="00C96C66" w:rsidRDefault="00251873" w:rsidP="003A74C2">
      <w:pPr>
        <w:autoSpaceDE w:val="0"/>
        <w:autoSpaceDN w:val="0"/>
        <w:adjustRightInd w:val="0"/>
        <w:spacing w:line="340" w:lineRule="exact"/>
        <w:ind w:firstLineChars="50" w:firstLine="12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(1)</w:t>
      </w:r>
      <w:r w:rsidR="00BC6712" w:rsidRPr="00C96C66">
        <w:rPr>
          <w:rFonts w:asciiTheme="minorEastAsia" w:eastAsiaTheme="minorEastAsia" w:hAnsiTheme="minorEastAsia" w:cs="ＭＳ明朝" w:hint="eastAsia"/>
          <w:kern w:val="0"/>
          <w:sz w:val="24"/>
        </w:rPr>
        <w:t xml:space="preserve">　財産開示事件の</w:t>
      </w:r>
      <w:r w:rsidR="000E0D9C" w:rsidRPr="00C96C66">
        <w:rPr>
          <w:rFonts w:asciiTheme="minorEastAsia" w:eastAsiaTheme="minorEastAsia" w:hAnsiTheme="minorEastAsia" w:cs="ＭＳ明朝" w:hint="eastAsia"/>
          <w:kern w:val="0"/>
          <w:sz w:val="24"/>
        </w:rPr>
        <w:t xml:space="preserve">事件番号　　</w:t>
      </w:r>
    </w:p>
    <w:p w14:paraId="69A61A49" w14:textId="2095D831" w:rsidR="006B1DAE" w:rsidRPr="00C96C66" w:rsidRDefault="00592021" w:rsidP="003A74C2">
      <w:pPr>
        <w:autoSpaceDE w:val="0"/>
        <w:autoSpaceDN w:val="0"/>
        <w:adjustRightInd w:val="0"/>
        <w:spacing w:line="340" w:lineRule="exact"/>
        <w:ind w:firstLineChars="500" w:firstLine="120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地方裁判所</w:t>
      </w:r>
      <w:r w:rsidR="002C2FEC" w:rsidRPr="00C96C66">
        <w:rPr>
          <w:rFonts w:asciiTheme="minorEastAsia" w:eastAsiaTheme="minorEastAsia" w:hAnsiTheme="minorEastAsia" w:cs="ＭＳ明朝" w:hint="eastAsia"/>
          <w:kern w:val="0"/>
          <w:sz w:val="24"/>
        </w:rPr>
        <w:t xml:space="preserve">　　　　</w:t>
      </w:r>
      <w:r w:rsidR="000E0D9C" w:rsidRPr="00C96C66">
        <w:rPr>
          <w:rFonts w:asciiTheme="minorEastAsia" w:eastAsiaTheme="minorEastAsia" w:hAnsiTheme="minorEastAsia" w:cs="ＭＳ明朝" w:hint="eastAsia"/>
          <w:kern w:val="0"/>
          <w:sz w:val="24"/>
        </w:rPr>
        <w:t>令和　　年（財チ）第　　　　号</w:t>
      </w:r>
    </w:p>
    <w:p w14:paraId="2AF4D484" w14:textId="576B7609" w:rsidR="00E9627A" w:rsidRPr="00C96C66" w:rsidRDefault="00251873" w:rsidP="003A74C2">
      <w:pPr>
        <w:autoSpaceDE w:val="0"/>
        <w:autoSpaceDN w:val="0"/>
        <w:adjustRightInd w:val="0"/>
        <w:spacing w:line="340" w:lineRule="exact"/>
        <w:ind w:firstLineChars="50" w:firstLine="12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(2)</w:t>
      </w:r>
      <w:r w:rsidR="000E0D9C" w:rsidRPr="00C96C66">
        <w:rPr>
          <w:rFonts w:asciiTheme="minorEastAsia" w:eastAsiaTheme="minorEastAsia" w:hAnsiTheme="minorEastAsia" w:cs="ＭＳ明朝" w:hint="eastAsia"/>
          <w:kern w:val="0"/>
          <w:sz w:val="24"/>
        </w:rPr>
        <w:t xml:space="preserve">　財産開示期日　　令和　　年　　月　　日　</w:t>
      </w:r>
    </w:p>
    <w:p w14:paraId="6C10E7C4" w14:textId="150A3A4E" w:rsidR="006B1DAE" w:rsidRPr="00C96C66" w:rsidRDefault="006B1DAE" w:rsidP="003A74C2">
      <w:pPr>
        <w:autoSpaceDE w:val="0"/>
        <w:autoSpaceDN w:val="0"/>
        <w:adjustRightInd w:val="0"/>
        <w:spacing w:line="340" w:lineRule="exact"/>
        <w:ind w:leftChars="100" w:left="210"/>
        <w:rPr>
          <w:rFonts w:asciiTheme="minorEastAsia" w:eastAsiaTheme="minorEastAsia" w:hAnsiTheme="minorEastAsia" w:cs="ＭＳ明朝"/>
          <w:kern w:val="0"/>
          <w:sz w:val="24"/>
        </w:rPr>
      </w:pPr>
    </w:p>
    <w:p w14:paraId="1042B9E3" w14:textId="3FA497FF" w:rsidR="00842177" w:rsidRPr="00C96C66" w:rsidRDefault="0084217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lastRenderedPageBreak/>
        <w:t>（添付書類）</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6AE20225" w14:textId="77777777"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執行力のある債務名義の正本</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7B793DA0" w14:textId="77777777"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同送達証明書</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753E0A73" w14:textId="5E50647C"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D363E1" w:rsidRPr="00C96C66">
        <w:rPr>
          <w:rFonts w:asciiTheme="minorEastAsia" w:eastAsiaTheme="minorEastAsia" w:hAnsiTheme="minorEastAsia" w:cs="ＭＳ明朝" w:hint="eastAsia"/>
          <w:kern w:val="0"/>
          <w:sz w:val="24"/>
        </w:rPr>
        <w:t>同</w:t>
      </w:r>
      <w:r w:rsidR="00842177" w:rsidRPr="00C96C66">
        <w:rPr>
          <w:rFonts w:asciiTheme="minorEastAsia" w:eastAsiaTheme="minorEastAsia" w:hAnsiTheme="minorEastAsia" w:cs="ＭＳ明朝" w:hint="eastAsia"/>
          <w:kern w:val="0"/>
          <w:sz w:val="24"/>
        </w:rPr>
        <w:t>確定証明書</w:t>
      </w:r>
      <w:r w:rsidRPr="00C96C66">
        <w:rPr>
          <w:rFonts w:asciiTheme="minorEastAsia" w:eastAsiaTheme="minorEastAsia" w:hAnsiTheme="minorEastAsia" w:cs="ＭＳ明朝" w:hint="eastAsia"/>
          <w:kern w:val="0"/>
          <w:sz w:val="24"/>
        </w:rPr>
        <w:t xml:space="preserve">　　</w:t>
      </w:r>
      <w:r w:rsidR="00D363E1"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16A3DA02" w14:textId="594CD8F9" w:rsidR="00134E3A"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B375B1" w:rsidRPr="00C96C66">
        <w:rPr>
          <w:rFonts w:asciiTheme="minorEastAsia" w:eastAsiaTheme="minorEastAsia" w:hAnsiTheme="minorEastAsia" w:cs="ＭＳ明朝" w:hint="eastAsia"/>
          <w:kern w:val="0"/>
          <w:sz w:val="24"/>
        </w:rPr>
        <w:t>債務者の</w:t>
      </w:r>
      <w:r w:rsidR="00842177" w:rsidRPr="00C96C66">
        <w:rPr>
          <w:rFonts w:asciiTheme="minorEastAsia" w:eastAsiaTheme="minorEastAsia" w:hAnsiTheme="minorEastAsia" w:cs="ＭＳ明朝" w:hint="eastAsia"/>
          <w:kern w:val="0"/>
          <w:sz w:val="24"/>
        </w:rPr>
        <w:t>住民票</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r w:rsidR="001C599F" w:rsidRPr="00C96C66">
        <w:rPr>
          <w:rFonts w:asciiTheme="minorEastAsia" w:eastAsiaTheme="minorEastAsia" w:hAnsiTheme="minorEastAsia" w:cs="ＭＳ明朝" w:hint="eastAsia"/>
          <w:kern w:val="0"/>
          <w:sz w:val="24"/>
        </w:rPr>
        <w:t xml:space="preserve">　</w:t>
      </w:r>
    </w:p>
    <w:p w14:paraId="25C15DDD" w14:textId="1F68644A"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第三者の資格証明書</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r w:rsidRPr="00C96C66">
        <w:rPr>
          <w:rFonts w:asciiTheme="minorEastAsia" w:eastAsiaTheme="minorEastAsia" w:hAnsiTheme="minorEastAsia" w:cs="ＭＳ明朝" w:hint="eastAsia"/>
          <w:kern w:val="0"/>
          <w:sz w:val="24"/>
        </w:rPr>
        <w:t xml:space="preserve">　</w:t>
      </w:r>
    </w:p>
    <w:p w14:paraId="3679896C" w14:textId="0C657563" w:rsidR="002B6E02" w:rsidRPr="00C96C66" w:rsidRDefault="002B6E02"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786718E2" w14:textId="77777777" w:rsidR="002B6E02" w:rsidRPr="00C96C66" w:rsidRDefault="002B6E02" w:rsidP="00E9627A">
      <w:pPr>
        <w:autoSpaceDE w:val="0"/>
        <w:autoSpaceDN w:val="0"/>
        <w:adjustRightInd w:val="0"/>
        <w:spacing w:line="340" w:lineRule="exact"/>
        <w:jc w:val="left"/>
        <w:rPr>
          <w:rFonts w:asciiTheme="minorEastAsia" w:eastAsiaTheme="minorEastAsia" w:hAnsiTheme="minorEastAsia" w:cs="ＭＳ明朝"/>
          <w:kern w:val="0"/>
          <w:sz w:val="24"/>
        </w:rPr>
      </w:pPr>
    </w:p>
    <w:p w14:paraId="430B82DC" w14:textId="69D9D95E" w:rsidR="00504BC2" w:rsidRPr="00C96C66" w:rsidRDefault="00504BC2"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（証拠書類）</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2BA8137B" w14:textId="607A9121"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１　民事執行法１９７条１項１号の主張をする場合</w:t>
      </w:r>
    </w:p>
    <w:p w14:paraId="7A41FD92" w14:textId="1F3507E5"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（同号の証明資料）</w:t>
      </w:r>
    </w:p>
    <w:p w14:paraId="6A001C30" w14:textId="265E5FDA"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配当表</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1465AB8" w14:textId="0BA99F2C"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弁済金交付計算書</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313134C" w14:textId="156138BD"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不動産競売開始決定</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DD804E8" w14:textId="65AC40C8"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債権差押命令</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5340F7E5" w14:textId="47E19747"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配当期日呼出状</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0351EF52" w14:textId="627DBFF1"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xml:space="preserve">□　　　　　　　　　　　　　　</w:t>
      </w:r>
    </w:p>
    <w:p w14:paraId="07BE0E62" w14:textId="2766C9A0" w:rsidR="006E7CC7" w:rsidRPr="00C96C66" w:rsidRDefault="006E7CC7" w:rsidP="00E9627A">
      <w:pPr>
        <w:autoSpaceDE w:val="0"/>
        <w:autoSpaceDN w:val="0"/>
        <w:adjustRightInd w:val="0"/>
        <w:spacing w:line="340" w:lineRule="exact"/>
        <w:ind w:firstLineChars="100" w:firstLine="24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（民事執行法２０５条２項の</w:t>
      </w:r>
      <w:r w:rsidR="00657BEF" w:rsidRPr="00C96C66">
        <w:rPr>
          <w:rFonts w:asciiTheme="minorEastAsia" w:eastAsiaTheme="minorEastAsia" w:hAnsiTheme="minorEastAsia" w:cs="ＭＳ明朝" w:hint="eastAsia"/>
          <w:kern w:val="0"/>
          <w:sz w:val="24"/>
        </w:rPr>
        <w:t>証明</w:t>
      </w:r>
      <w:r w:rsidRPr="00C96C66">
        <w:rPr>
          <w:rFonts w:asciiTheme="minorEastAsia" w:eastAsiaTheme="minorEastAsia" w:hAnsiTheme="minorEastAsia" w:cs="ＭＳ明朝" w:hint="eastAsia"/>
          <w:kern w:val="0"/>
          <w:sz w:val="24"/>
        </w:rPr>
        <w:t>資料）</w:t>
      </w:r>
    </w:p>
    <w:p w14:paraId="213A7C00" w14:textId="316C9D65"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　</w:t>
      </w:r>
      <w:r w:rsidR="002B6E02" w:rsidRPr="00C96C66">
        <w:rPr>
          <w:rFonts w:asciiTheme="minorEastAsia" w:eastAsiaTheme="minorEastAsia" w:hAnsiTheme="minorEastAsia" w:cs="ＭＳ明朝" w:hint="eastAsia"/>
          <w:kern w:val="0"/>
          <w:sz w:val="24"/>
        </w:rPr>
        <w:t>甲第　　　号証</w:t>
      </w:r>
    </w:p>
    <w:p w14:paraId="5BB3E0E4" w14:textId="6580B5EE" w:rsidR="006E7CC7" w:rsidRPr="00C96C66" w:rsidRDefault="006E7CC7" w:rsidP="00E9627A">
      <w:pPr>
        <w:autoSpaceDE w:val="0"/>
        <w:autoSpaceDN w:val="0"/>
        <w:adjustRightInd w:val="0"/>
        <w:spacing w:line="340" w:lineRule="exact"/>
        <w:ind w:firstLineChars="200" w:firstLine="48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財産開示期日調書写し　　　</w:t>
      </w:r>
      <w:r w:rsidR="00231010" w:rsidRPr="00C96C66">
        <w:rPr>
          <w:rFonts w:asciiTheme="minorEastAsia" w:eastAsiaTheme="minorEastAsia" w:hAnsiTheme="minorEastAsia" w:cs="ＭＳ明朝" w:hint="eastAsia"/>
          <w:kern w:val="0"/>
          <w:sz w:val="24"/>
        </w:rPr>
        <w:t>甲第　　　号証</w:t>
      </w:r>
    </w:p>
    <w:p w14:paraId="1EC78351" w14:textId="4C3265A2"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　</w:t>
      </w:r>
      <w:r w:rsidR="00231010" w:rsidRPr="00C96C66">
        <w:rPr>
          <w:rFonts w:asciiTheme="minorEastAsia" w:eastAsiaTheme="minorEastAsia" w:hAnsiTheme="minorEastAsia" w:cs="ＭＳ明朝" w:hint="eastAsia"/>
          <w:kern w:val="0"/>
          <w:sz w:val="24"/>
        </w:rPr>
        <w:t>甲第　　　号証</w:t>
      </w:r>
    </w:p>
    <w:p w14:paraId="1A28E47C" w14:textId="6AB8BC8B"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053E55B8" w14:textId="77777777" w:rsidR="0052519E" w:rsidRPr="00C96C66" w:rsidRDefault="006E7CC7"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2519E" w:rsidRPr="00C96C66">
        <w:rPr>
          <w:rFonts w:asciiTheme="minorEastAsia" w:eastAsiaTheme="minorEastAsia" w:hAnsiTheme="minorEastAsia" w:cs="ＭＳ明朝" w:hint="eastAsia"/>
          <w:kern w:val="0"/>
          <w:sz w:val="24"/>
        </w:rPr>
        <w:t>２　民事執行法１９７条１項２号の主張をする場合</w:t>
      </w:r>
    </w:p>
    <w:p w14:paraId="436B2958" w14:textId="77777777"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（同号の疎明資料）</w:t>
      </w:r>
    </w:p>
    <w:p w14:paraId="011DE2F9" w14:textId="5BB499EC" w:rsidR="0052519E" w:rsidRPr="00C96C66" w:rsidRDefault="0052519E" w:rsidP="0052519E">
      <w:pPr>
        <w:autoSpaceDE w:val="0"/>
        <w:autoSpaceDN w:val="0"/>
        <w:adjustRightInd w:val="0"/>
        <w:spacing w:line="340" w:lineRule="exact"/>
        <w:ind w:firstLineChars="200" w:firstLine="48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財産調査結果報告書及び添付資料</w:t>
      </w:r>
      <w:r w:rsidR="00231010" w:rsidRPr="00C96C66">
        <w:rPr>
          <w:rFonts w:asciiTheme="minorEastAsia" w:eastAsiaTheme="minorEastAsia" w:hAnsiTheme="minorEastAsia" w:cs="ＭＳ明朝" w:hint="eastAsia"/>
          <w:kern w:val="0"/>
          <w:sz w:val="24"/>
        </w:rPr>
        <w:t xml:space="preserve">　甲第　　　号証</w:t>
      </w:r>
    </w:p>
    <w:p w14:paraId="779F85AD" w14:textId="594C63AF"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3DD82938" w14:textId="77777777"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（民事執行法２０５条２項の証明資料）</w:t>
      </w:r>
    </w:p>
    <w:p w14:paraId="28B22E6C" w14:textId="21064885"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財産調査結果報告書添付資料のとおり</w:t>
      </w:r>
      <w:r w:rsidR="00231010" w:rsidRPr="00C96C66">
        <w:rPr>
          <w:rFonts w:asciiTheme="minorEastAsia" w:eastAsiaTheme="minorEastAsia" w:hAnsiTheme="minorEastAsia" w:cs="ＭＳ明朝" w:hint="eastAsia"/>
          <w:kern w:val="0"/>
          <w:sz w:val="24"/>
        </w:rPr>
        <w:t xml:space="preserve">　甲第　　　号証</w:t>
      </w:r>
    </w:p>
    <w:p w14:paraId="56ABC059" w14:textId="5A50FC89"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w:t>
      </w:r>
      <w:r w:rsidR="00231010" w:rsidRPr="00C96C66">
        <w:rPr>
          <w:rFonts w:asciiTheme="minorEastAsia" w:eastAsiaTheme="minorEastAsia" w:hAnsiTheme="minorEastAsia" w:cs="ＭＳ明朝" w:hint="eastAsia"/>
          <w:kern w:val="0"/>
          <w:sz w:val="24"/>
        </w:rPr>
        <w:t xml:space="preserve">　甲第　　　号証</w:t>
      </w:r>
    </w:p>
    <w:p w14:paraId="15FEEB61" w14:textId="008E02A2" w:rsidR="0052519E" w:rsidRPr="00C96C66" w:rsidRDefault="0052519E" w:rsidP="0052519E">
      <w:pPr>
        <w:autoSpaceDE w:val="0"/>
        <w:autoSpaceDN w:val="0"/>
        <w:adjustRightInd w:val="0"/>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hint="eastAsia"/>
          <w:kern w:val="0"/>
          <w:sz w:val="24"/>
        </w:rPr>
        <w:t xml:space="preserve">　　□　財産開示期日調書写し</w:t>
      </w:r>
      <w:r w:rsidR="00231010" w:rsidRPr="00C96C66">
        <w:rPr>
          <w:rFonts w:asciiTheme="minorEastAsia" w:eastAsiaTheme="minorEastAsia" w:hAnsiTheme="minorEastAsia" w:cs="ＭＳ明朝" w:hint="eastAsia"/>
          <w:kern w:val="0"/>
          <w:sz w:val="24"/>
        </w:rPr>
        <w:t xml:space="preserve">　　　甲第　　　号証</w:t>
      </w:r>
    </w:p>
    <w:p w14:paraId="6F98A1EE" w14:textId="7C7B7638"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w:t>
      </w:r>
      <w:r w:rsidR="00231010" w:rsidRPr="00C96C66">
        <w:rPr>
          <w:rFonts w:asciiTheme="minorEastAsia" w:eastAsiaTheme="minorEastAsia" w:hAnsiTheme="minorEastAsia" w:cs="ＭＳ明朝" w:hint="eastAsia"/>
          <w:kern w:val="0"/>
          <w:sz w:val="24"/>
        </w:rPr>
        <w:t xml:space="preserve">　甲第　　　号証</w:t>
      </w:r>
    </w:p>
    <w:p w14:paraId="4C1F2AA6" w14:textId="472971AB" w:rsidR="00363271" w:rsidRDefault="0052519E" w:rsidP="00187ECB">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2485DDD0" w14:textId="6BFC94DE" w:rsidR="003F35BA" w:rsidRDefault="003F35BA">
      <w:pPr>
        <w:widowControl/>
        <w:jc w:val="left"/>
        <w:rPr>
          <w:rFonts w:asciiTheme="minorEastAsia" w:eastAsiaTheme="minorEastAsia" w:hAnsiTheme="minorEastAsia" w:cs="ＭＳ明朝"/>
          <w:kern w:val="0"/>
          <w:sz w:val="24"/>
        </w:rPr>
      </w:pPr>
    </w:p>
    <w:sectPr w:rsidR="003F35BA" w:rsidSect="00E62A08">
      <w:pgSz w:w="11906" w:h="16838"/>
      <w:pgMar w:top="1984" w:right="1304" w:bottom="1418" w:left="1700" w:header="720" w:footer="720" w:gutter="0"/>
      <w:cols w:space="720"/>
      <w:noEndnote/>
      <w:docGrid w:type="linesAndChars" w:linePitch="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A132" w14:textId="77777777" w:rsidR="0054024B" w:rsidRDefault="0054024B">
      <w:r>
        <w:separator/>
      </w:r>
    </w:p>
  </w:endnote>
  <w:endnote w:type="continuationSeparator" w:id="0">
    <w:p w14:paraId="4234E7FB" w14:textId="77777777" w:rsidR="0054024B" w:rsidRDefault="0054024B">
      <w:r>
        <w:continuationSeparator/>
      </w:r>
    </w:p>
  </w:endnote>
  <w:endnote w:type="continuationNotice" w:id="1">
    <w:p w14:paraId="5D077304" w14:textId="77777777" w:rsidR="0054024B" w:rsidRDefault="00540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C746" w14:textId="77777777" w:rsidR="0054024B" w:rsidRDefault="0054024B">
      <w:r>
        <w:separator/>
      </w:r>
    </w:p>
  </w:footnote>
  <w:footnote w:type="continuationSeparator" w:id="0">
    <w:p w14:paraId="7A5AE125" w14:textId="77777777" w:rsidR="0054024B" w:rsidRDefault="0054024B">
      <w:r>
        <w:continuationSeparator/>
      </w:r>
    </w:p>
  </w:footnote>
  <w:footnote w:type="continuationNotice" w:id="1">
    <w:p w14:paraId="38AE42B1" w14:textId="77777777" w:rsidR="0054024B" w:rsidRDefault="005402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start w:val="1"/>
      <w:numFmt w:val="bullet"/>
      <w:lvlText w:val=""/>
      <w:lvlJc w:val="left"/>
      <w:pPr>
        <w:ind w:left="1910" w:hanging="420"/>
      </w:pPr>
      <w:rPr>
        <w:rFonts w:ascii="Wingdings" w:hAnsi="Wingdings" w:hint="default"/>
      </w:rPr>
    </w:lvl>
    <w:lvl w:ilvl="2" w:tplc="0409000D">
      <w:start w:val="1"/>
      <w:numFmt w:val="bullet"/>
      <w:lvlText w:val=""/>
      <w:lvlJc w:val="left"/>
      <w:pPr>
        <w:ind w:left="2330" w:hanging="420"/>
      </w:pPr>
      <w:rPr>
        <w:rFonts w:ascii="Wingdings" w:hAnsi="Wingdings" w:hint="default"/>
      </w:rPr>
    </w:lvl>
    <w:lvl w:ilvl="3" w:tplc="04090001">
      <w:start w:val="1"/>
      <w:numFmt w:val="bullet"/>
      <w:lvlText w:val=""/>
      <w:lvlJc w:val="left"/>
      <w:pPr>
        <w:ind w:left="2750" w:hanging="420"/>
      </w:pPr>
      <w:rPr>
        <w:rFonts w:ascii="Wingdings" w:hAnsi="Wingdings" w:hint="default"/>
      </w:rPr>
    </w:lvl>
    <w:lvl w:ilvl="4" w:tplc="0409000B">
      <w:start w:val="1"/>
      <w:numFmt w:val="bullet"/>
      <w:lvlText w:val=""/>
      <w:lvlJc w:val="left"/>
      <w:pPr>
        <w:ind w:left="3170" w:hanging="420"/>
      </w:pPr>
      <w:rPr>
        <w:rFonts w:ascii="Wingdings" w:hAnsi="Wingdings" w:hint="default"/>
      </w:rPr>
    </w:lvl>
    <w:lvl w:ilvl="5" w:tplc="0409000D">
      <w:start w:val="1"/>
      <w:numFmt w:val="bullet"/>
      <w:lvlText w:val=""/>
      <w:lvlJc w:val="left"/>
      <w:pPr>
        <w:ind w:left="3590" w:hanging="420"/>
      </w:pPr>
      <w:rPr>
        <w:rFonts w:ascii="Wingdings" w:hAnsi="Wingdings" w:hint="default"/>
      </w:rPr>
    </w:lvl>
    <w:lvl w:ilvl="6" w:tplc="04090001">
      <w:start w:val="1"/>
      <w:numFmt w:val="bullet"/>
      <w:lvlText w:val=""/>
      <w:lvlJc w:val="left"/>
      <w:pPr>
        <w:ind w:left="4010" w:hanging="420"/>
      </w:pPr>
      <w:rPr>
        <w:rFonts w:ascii="Wingdings" w:hAnsi="Wingdings" w:hint="default"/>
      </w:rPr>
    </w:lvl>
    <w:lvl w:ilvl="7" w:tplc="0409000B">
      <w:start w:val="1"/>
      <w:numFmt w:val="bullet"/>
      <w:lvlText w:val=""/>
      <w:lvlJc w:val="left"/>
      <w:pPr>
        <w:ind w:left="4430" w:hanging="420"/>
      </w:pPr>
      <w:rPr>
        <w:rFonts w:ascii="Wingdings" w:hAnsi="Wingdings" w:hint="default"/>
      </w:rPr>
    </w:lvl>
    <w:lvl w:ilvl="8" w:tplc="0409000D">
      <w:start w:val="1"/>
      <w:numFmt w:val="bullet"/>
      <w:lvlText w:val=""/>
      <w:lvlJc w:val="left"/>
      <w:pPr>
        <w:ind w:left="4850" w:hanging="420"/>
      </w:pPr>
      <w:rPr>
        <w:rFonts w:ascii="Wingdings" w:hAnsi="Wingdings" w:hint="default"/>
      </w:rPr>
    </w:lvl>
  </w:abstractNum>
  <w:abstractNum w:abstractNumId="1"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73440463">
    <w:abstractNumId w:val="1"/>
  </w:num>
  <w:num w:numId="2" w16cid:durableId="195089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18D"/>
    <w:rsid w:val="00004D93"/>
    <w:rsid w:val="00007050"/>
    <w:rsid w:val="00010B57"/>
    <w:rsid w:val="0001202E"/>
    <w:rsid w:val="00014867"/>
    <w:rsid w:val="0002260A"/>
    <w:rsid w:val="00022E7A"/>
    <w:rsid w:val="00030B11"/>
    <w:rsid w:val="0003509E"/>
    <w:rsid w:val="00037D63"/>
    <w:rsid w:val="00041A04"/>
    <w:rsid w:val="00041C45"/>
    <w:rsid w:val="0004398B"/>
    <w:rsid w:val="00046BCE"/>
    <w:rsid w:val="00050A19"/>
    <w:rsid w:val="000516FE"/>
    <w:rsid w:val="00053CF2"/>
    <w:rsid w:val="00065B4C"/>
    <w:rsid w:val="00065E57"/>
    <w:rsid w:val="000721DF"/>
    <w:rsid w:val="0007461C"/>
    <w:rsid w:val="00074EEF"/>
    <w:rsid w:val="00075116"/>
    <w:rsid w:val="000871AB"/>
    <w:rsid w:val="000B3CC4"/>
    <w:rsid w:val="000B7EFE"/>
    <w:rsid w:val="000C296F"/>
    <w:rsid w:val="000C2E12"/>
    <w:rsid w:val="000C4A9C"/>
    <w:rsid w:val="000D07BB"/>
    <w:rsid w:val="000D1714"/>
    <w:rsid w:val="000D33A0"/>
    <w:rsid w:val="000D5401"/>
    <w:rsid w:val="000E0D9C"/>
    <w:rsid w:val="000E516E"/>
    <w:rsid w:val="000E68F5"/>
    <w:rsid w:val="000F297E"/>
    <w:rsid w:val="000F4042"/>
    <w:rsid w:val="000F4416"/>
    <w:rsid w:val="0010205E"/>
    <w:rsid w:val="00105401"/>
    <w:rsid w:val="001152A2"/>
    <w:rsid w:val="00130EF7"/>
    <w:rsid w:val="00133522"/>
    <w:rsid w:val="00134E3A"/>
    <w:rsid w:val="001442F9"/>
    <w:rsid w:val="0014781D"/>
    <w:rsid w:val="001505C7"/>
    <w:rsid w:val="00162A62"/>
    <w:rsid w:val="001713BC"/>
    <w:rsid w:val="001830B4"/>
    <w:rsid w:val="00185D7A"/>
    <w:rsid w:val="00186416"/>
    <w:rsid w:val="001872BF"/>
    <w:rsid w:val="00187ECB"/>
    <w:rsid w:val="00197805"/>
    <w:rsid w:val="001A279B"/>
    <w:rsid w:val="001A4174"/>
    <w:rsid w:val="001A6965"/>
    <w:rsid w:val="001B305F"/>
    <w:rsid w:val="001B68E9"/>
    <w:rsid w:val="001C599F"/>
    <w:rsid w:val="001C67D7"/>
    <w:rsid w:val="001C7AFA"/>
    <w:rsid w:val="001D05F1"/>
    <w:rsid w:val="001D1638"/>
    <w:rsid w:val="001D4C94"/>
    <w:rsid w:val="001E04C4"/>
    <w:rsid w:val="001E1AF4"/>
    <w:rsid w:val="001E248F"/>
    <w:rsid w:val="001F4278"/>
    <w:rsid w:val="001F480E"/>
    <w:rsid w:val="001F7933"/>
    <w:rsid w:val="00202C7F"/>
    <w:rsid w:val="00214DB0"/>
    <w:rsid w:val="0021773A"/>
    <w:rsid w:val="00220B72"/>
    <w:rsid w:val="00220C7A"/>
    <w:rsid w:val="00230031"/>
    <w:rsid w:val="00231010"/>
    <w:rsid w:val="002318B2"/>
    <w:rsid w:val="00235A63"/>
    <w:rsid w:val="002371C8"/>
    <w:rsid w:val="00251873"/>
    <w:rsid w:val="00253E1C"/>
    <w:rsid w:val="002559ED"/>
    <w:rsid w:val="00257EF6"/>
    <w:rsid w:val="002623E4"/>
    <w:rsid w:val="00263986"/>
    <w:rsid w:val="00263D3D"/>
    <w:rsid w:val="00267BBB"/>
    <w:rsid w:val="00270DD0"/>
    <w:rsid w:val="002722A8"/>
    <w:rsid w:val="00272D08"/>
    <w:rsid w:val="00280D7E"/>
    <w:rsid w:val="00281633"/>
    <w:rsid w:val="002862BD"/>
    <w:rsid w:val="0028718A"/>
    <w:rsid w:val="00290A67"/>
    <w:rsid w:val="0029136A"/>
    <w:rsid w:val="00294806"/>
    <w:rsid w:val="00295BF2"/>
    <w:rsid w:val="00295EAA"/>
    <w:rsid w:val="002A2C80"/>
    <w:rsid w:val="002A576F"/>
    <w:rsid w:val="002A5B71"/>
    <w:rsid w:val="002B2299"/>
    <w:rsid w:val="002B6E02"/>
    <w:rsid w:val="002C04ED"/>
    <w:rsid w:val="002C2FEC"/>
    <w:rsid w:val="002C37AC"/>
    <w:rsid w:val="002C48EE"/>
    <w:rsid w:val="002D4A74"/>
    <w:rsid w:val="002F38E6"/>
    <w:rsid w:val="00302761"/>
    <w:rsid w:val="00312CA3"/>
    <w:rsid w:val="00322949"/>
    <w:rsid w:val="00325160"/>
    <w:rsid w:val="00325966"/>
    <w:rsid w:val="00326E40"/>
    <w:rsid w:val="00326EAA"/>
    <w:rsid w:val="00333256"/>
    <w:rsid w:val="00333EBA"/>
    <w:rsid w:val="00335987"/>
    <w:rsid w:val="00335EC7"/>
    <w:rsid w:val="00336DF5"/>
    <w:rsid w:val="00337CD2"/>
    <w:rsid w:val="00343A29"/>
    <w:rsid w:val="003452DA"/>
    <w:rsid w:val="00346A9C"/>
    <w:rsid w:val="00346B47"/>
    <w:rsid w:val="003507FE"/>
    <w:rsid w:val="00363271"/>
    <w:rsid w:val="00364720"/>
    <w:rsid w:val="003669A8"/>
    <w:rsid w:val="0037270E"/>
    <w:rsid w:val="003822E1"/>
    <w:rsid w:val="00387036"/>
    <w:rsid w:val="003A140F"/>
    <w:rsid w:val="003A4E37"/>
    <w:rsid w:val="003A5237"/>
    <w:rsid w:val="003A74C2"/>
    <w:rsid w:val="003B0379"/>
    <w:rsid w:val="003B22DF"/>
    <w:rsid w:val="003B3DB2"/>
    <w:rsid w:val="003B4009"/>
    <w:rsid w:val="003B5482"/>
    <w:rsid w:val="003C03B7"/>
    <w:rsid w:val="003C0BD2"/>
    <w:rsid w:val="003C104F"/>
    <w:rsid w:val="003C14E5"/>
    <w:rsid w:val="003C187D"/>
    <w:rsid w:val="003C1E09"/>
    <w:rsid w:val="003D2BD5"/>
    <w:rsid w:val="003D7EDE"/>
    <w:rsid w:val="003E4090"/>
    <w:rsid w:val="003E61E2"/>
    <w:rsid w:val="003F1092"/>
    <w:rsid w:val="003F35BA"/>
    <w:rsid w:val="00404495"/>
    <w:rsid w:val="00407A89"/>
    <w:rsid w:val="00412B92"/>
    <w:rsid w:val="00414E7F"/>
    <w:rsid w:val="00422323"/>
    <w:rsid w:val="00427A93"/>
    <w:rsid w:val="00427DDB"/>
    <w:rsid w:val="00435158"/>
    <w:rsid w:val="00435DE4"/>
    <w:rsid w:val="00436055"/>
    <w:rsid w:val="00443B3F"/>
    <w:rsid w:val="00446632"/>
    <w:rsid w:val="0045035C"/>
    <w:rsid w:val="0046201F"/>
    <w:rsid w:val="004624DA"/>
    <w:rsid w:val="00471CE0"/>
    <w:rsid w:val="004819CB"/>
    <w:rsid w:val="00484517"/>
    <w:rsid w:val="00484E15"/>
    <w:rsid w:val="00496B18"/>
    <w:rsid w:val="004972DB"/>
    <w:rsid w:val="00497FB8"/>
    <w:rsid w:val="004A1674"/>
    <w:rsid w:val="004A3680"/>
    <w:rsid w:val="004B7437"/>
    <w:rsid w:val="004D1B63"/>
    <w:rsid w:val="004E16C9"/>
    <w:rsid w:val="004F3A1A"/>
    <w:rsid w:val="004F70BE"/>
    <w:rsid w:val="005043B2"/>
    <w:rsid w:val="00504BC2"/>
    <w:rsid w:val="005052F7"/>
    <w:rsid w:val="0050633E"/>
    <w:rsid w:val="00512C5B"/>
    <w:rsid w:val="005155D4"/>
    <w:rsid w:val="00515E79"/>
    <w:rsid w:val="0052519E"/>
    <w:rsid w:val="00525281"/>
    <w:rsid w:val="00530A3F"/>
    <w:rsid w:val="00531DB6"/>
    <w:rsid w:val="00531F6D"/>
    <w:rsid w:val="00533726"/>
    <w:rsid w:val="00537ABC"/>
    <w:rsid w:val="0054024B"/>
    <w:rsid w:val="00552D3A"/>
    <w:rsid w:val="00554EC9"/>
    <w:rsid w:val="005603A6"/>
    <w:rsid w:val="005617A8"/>
    <w:rsid w:val="005665D3"/>
    <w:rsid w:val="005670D9"/>
    <w:rsid w:val="00567462"/>
    <w:rsid w:val="0057324A"/>
    <w:rsid w:val="0057552F"/>
    <w:rsid w:val="00581CC2"/>
    <w:rsid w:val="00582618"/>
    <w:rsid w:val="0058494B"/>
    <w:rsid w:val="00585E61"/>
    <w:rsid w:val="00585EBC"/>
    <w:rsid w:val="005907F5"/>
    <w:rsid w:val="00590CC5"/>
    <w:rsid w:val="00592021"/>
    <w:rsid w:val="00592F0E"/>
    <w:rsid w:val="0059353A"/>
    <w:rsid w:val="00594FA5"/>
    <w:rsid w:val="005A1922"/>
    <w:rsid w:val="005A6CE8"/>
    <w:rsid w:val="005B6FB7"/>
    <w:rsid w:val="005C072D"/>
    <w:rsid w:val="005C114E"/>
    <w:rsid w:val="005C267C"/>
    <w:rsid w:val="005C297C"/>
    <w:rsid w:val="005C5454"/>
    <w:rsid w:val="005C700C"/>
    <w:rsid w:val="005D149B"/>
    <w:rsid w:val="005D1F02"/>
    <w:rsid w:val="005D47C9"/>
    <w:rsid w:val="005E1984"/>
    <w:rsid w:val="005E1F6C"/>
    <w:rsid w:val="005E45D5"/>
    <w:rsid w:val="005E6940"/>
    <w:rsid w:val="005E6954"/>
    <w:rsid w:val="005E76E5"/>
    <w:rsid w:val="005F1038"/>
    <w:rsid w:val="005F2D22"/>
    <w:rsid w:val="005F7F5B"/>
    <w:rsid w:val="006029A9"/>
    <w:rsid w:val="006033B1"/>
    <w:rsid w:val="006037F7"/>
    <w:rsid w:val="00604674"/>
    <w:rsid w:val="00622466"/>
    <w:rsid w:val="006308AE"/>
    <w:rsid w:val="00631174"/>
    <w:rsid w:val="006415B8"/>
    <w:rsid w:val="00647492"/>
    <w:rsid w:val="00647C32"/>
    <w:rsid w:val="0065007C"/>
    <w:rsid w:val="00657BEF"/>
    <w:rsid w:val="00675270"/>
    <w:rsid w:val="006777AD"/>
    <w:rsid w:val="006855B9"/>
    <w:rsid w:val="0068629F"/>
    <w:rsid w:val="006917E6"/>
    <w:rsid w:val="006A4CF1"/>
    <w:rsid w:val="006A4D82"/>
    <w:rsid w:val="006B14C6"/>
    <w:rsid w:val="006B1DAE"/>
    <w:rsid w:val="006B3B0F"/>
    <w:rsid w:val="006C53C1"/>
    <w:rsid w:val="006C5B58"/>
    <w:rsid w:val="006C7B58"/>
    <w:rsid w:val="006D75EB"/>
    <w:rsid w:val="006E281B"/>
    <w:rsid w:val="006E77E4"/>
    <w:rsid w:val="006E7816"/>
    <w:rsid w:val="006E7CC7"/>
    <w:rsid w:val="006F3655"/>
    <w:rsid w:val="006F451B"/>
    <w:rsid w:val="00706C2B"/>
    <w:rsid w:val="0071629E"/>
    <w:rsid w:val="00716432"/>
    <w:rsid w:val="00720E03"/>
    <w:rsid w:val="00721149"/>
    <w:rsid w:val="007300D2"/>
    <w:rsid w:val="00736278"/>
    <w:rsid w:val="00763DDF"/>
    <w:rsid w:val="00770DA6"/>
    <w:rsid w:val="0077223B"/>
    <w:rsid w:val="00774D53"/>
    <w:rsid w:val="007817D0"/>
    <w:rsid w:val="00786BC8"/>
    <w:rsid w:val="007901AB"/>
    <w:rsid w:val="007906C4"/>
    <w:rsid w:val="00793DA4"/>
    <w:rsid w:val="00795056"/>
    <w:rsid w:val="007A122A"/>
    <w:rsid w:val="007B4FBE"/>
    <w:rsid w:val="007B6394"/>
    <w:rsid w:val="007B697B"/>
    <w:rsid w:val="007B79CF"/>
    <w:rsid w:val="007D1D29"/>
    <w:rsid w:val="007E6E32"/>
    <w:rsid w:val="007E7DD7"/>
    <w:rsid w:val="007F71D6"/>
    <w:rsid w:val="0081316C"/>
    <w:rsid w:val="00815FEF"/>
    <w:rsid w:val="008323CB"/>
    <w:rsid w:val="00840E7F"/>
    <w:rsid w:val="00842177"/>
    <w:rsid w:val="00842351"/>
    <w:rsid w:val="0084269D"/>
    <w:rsid w:val="00843A4D"/>
    <w:rsid w:val="00851A67"/>
    <w:rsid w:val="00853D56"/>
    <w:rsid w:val="008572EC"/>
    <w:rsid w:val="00866842"/>
    <w:rsid w:val="008723CC"/>
    <w:rsid w:val="00876449"/>
    <w:rsid w:val="00877EBB"/>
    <w:rsid w:val="0088074B"/>
    <w:rsid w:val="00881714"/>
    <w:rsid w:val="00881857"/>
    <w:rsid w:val="00884B75"/>
    <w:rsid w:val="008857E6"/>
    <w:rsid w:val="00887E5F"/>
    <w:rsid w:val="00890C67"/>
    <w:rsid w:val="00894FD0"/>
    <w:rsid w:val="008A0DC8"/>
    <w:rsid w:val="008A1C5F"/>
    <w:rsid w:val="008A3024"/>
    <w:rsid w:val="008A3935"/>
    <w:rsid w:val="008B5D22"/>
    <w:rsid w:val="008E3AE9"/>
    <w:rsid w:val="008E4C26"/>
    <w:rsid w:val="008E5E93"/>
    <w:rsid w:val="008F05C8"/>
    <w:rsid w:val="008F34EA"/>
    <w:rsid w:val="008F4030"/>
    <w:rsid w:val="008F5266"/>
    <w:rsid w:val="00901E25"/>
    <w:rsid w:val="009111F2"/>
    <w:rsid w:val="00914C70"/>
    <w:rsid w:val="00915194"/>
    <w:rsid w:val="009162E4"/>
    <w:rsid w:val="00917682"/>
    <w:rsid w:val="00921F19"/>
    <w:rsid w:val="00927544"/>
    <w:rsid w:val="009369E7"/>
    <w:rsid w:val="00937090"/>
    <w:rsid w:val="00942A32"/>
    <w:rsid w:val="00944008"/>
    <w:rsid w:val="00944B45"/>
    <w:rsid w:val="009516B3"/>
    <w:rsid w:val="009539B2"/>
    <w:rsid w:val="009546BE"/>
    <w:rsid w:val="00955608"/>
    <w:rsid w:val="00964B26"/>
    <w:rsid w:val="00965679"/>
    <w:rsid w:val="009703B5"/>
    <w:rsid w:val="00974E28"/>
    <w:rsid w:val="009776D3"/>
    <w:rsid w:val="009779FE"/>
    <w:rsid w:val="0098365D"/>
    <w:rsid w:val="00984880"/>
    <w:rsid w:val="00987CE4"/>
    <w:rsid w:val="00994755"/>
    <w:rsid w:val="009A58DA"/>
    <w:rsid w:val="009B5D19"/>
    <w:rsid w:val="009B70A1"/>
    <w:rsid w:val="009C06B4"/>
    <w:rsid w:val="009C5B80"/>
    <w:rsid w:val="009C7FF6"/>
    <w:rsid w:val="009E1576"/>
    <w:rsid w:val="009E463C"/>
    <w:rsid w:val="009E6265"/>
    <w:rsid w:val="009F3914"/>
    <w:rsid w:val="009F52BE"/>
    <w:rsid w:val="009F53E3"/>
    <w:rsid w:val="00A02D16"/>
    <w:rsid w:val="00A03131"/>
    <w:rsid w:val="00A1028F"/>
    <w:rsid w:val="00A1686A"/>
    <w:rsid w:val="00A17EAF"/>
    <w:rsid w:val="00A46BB9"/>
    <w:rsid w:val="00A525EA"/>
    <w:rsid w:val="00A65528"/>
    <w:rsid w:val="00A715E5"/>
    <w:rsid w:val="00A731AC"/>
    <w:rsid w:val="00A92A6C"/>
    <w:rsid w:val="00A95AED"/>
    <w:rsid w:val="00AB0930"/>
    <w:rsid w:val="00AB1E8B"/>
    <w:rsid w:val="00AC12CD"/>
    <w:rsid w:val="00AC4BEE"/>
    <w:rsid w:val="00AD0373"/>
    <w:rsid w:val="00AD06A7"/>
    <w:rsid w:val="00AD116D"/>
    <w:rsid w:val="00AD1CDB"/>
    <w:rsid w:val="00AD522D"/>
    <w:rsid w:val="00AD66D0"/>
    <w:rsid w:val="00AD7207"/>
    <w:rsid w:val="00AE1FF8"/>
    <w:rsid w:val="00AF2202"/>
    <w:rsid w:val="00AF3462"/>
    <w:rsid w:val="00AF40DF"/>
    <w:rsid w:val="00AF4DF0"/>
    <w:rsid w:val="00B06B37"/>
    <w:rsid w:val="00B10307"/>
    <w:rsid w:val="00B12E78"/>
    <w:rsid w:val="00B16815"/>
    <w:rsid w:val="00B235A7"/>
    <w:rsid w:val="00B345AD"/>
    <w:rsid w:val="00B375B1"/>
    <w:rsid w:val="00B40FDA"/>
    <w:rsid w:val="00B4188C"/>
    <w:rsid w:val="00B4478C"/>
    <w:rsid w:val="00B4791D"/>
    <w:rsid w:val="00B53BDF"/>
    <w:rsid w:val="00B549B4"/>
    <w:rsid w:val="00B650BE"/>
    <w:rsid w:val="00B67AF5"/>
    <w:rsid w:val="00B67BEA"/>
    <w:rsid w:val="00B7463A"/>
    <w:rsid w:val="00B747D9"/>
    <w:rsid w:val="00B8015B"/>
    <w:rsid w:val="00BA5172"/>
    <w:rsid w:val="00BB20B6"/>
    <w:rsid w:val="00BB4D52"/>
    <w:rsid w:val="00BB6D2C"/>
    <w:rsid w:val="00BC3AF5"/>
    <w:rsid w:val="00BC6712"/>
    <w:rsid w:val="00BD3289"/>
    <w:rsid w:val="00BD40CD"/>
    <w:rsid w:val="00BD68B4"/>
    <w:rsid w:val="00BE47D8"/>
    <w:rsid w:val="00C01709"/>
    <w:rsid w:val="00C025C0"/>
    <w:rsid w:val="00C111AD"/>
    <w:rsid w:val="00C11CEF"/>
    <w:rsid w:val="00C149B9"/>
    <w:rsid w:val="00C1664F"/>
    <w:rsid w:val="00C2394E"/>
    <w:rsid w:val="00C3351E"/>
    <w:rsid w:val="00C363ED"/>
    <w:rsid w:val="00C43536"/>
    <w:rsid w:val="00C462AE"/>
    <w:rsid w:val="00C47E8A"/>
    <w:rsid w:val="00C616E2"/>
    <w:rsid w:val="00C65617"/>
    <w:rsid w:val="00C73EF5"/>
    <w:rsid w:val="00C74106"/>
    <w:rsid w:val="00C7580A"/>
    <w:rsid w:val="00C75E87"/>
    <w:rsid w:val="00C76E59"/>
    <w:rsid w:val="00C77366"/>
    <w:rsid w:val="00C8055A"/>
    <w:rsid w:val="00C83CFD"/>
    <w:rsid w:val="00C96C66"/>
    <w:rsid w:val="00CA49BA"/>
    <w:rsid w:val="00CC2661"/>
    <w:rsid w:val="00CD2E8C"/>
    <w:rsid w:val="00CD4241"/>
    <w:rsid w:val="00CD7C58"/>
    <w:rsid w:val="00CE0FCC"/>
    <w:rsid w:val="00CF1D69"/>
    <w:rsid w:val="00D01BDC"/>
    <w:rsid w:val="00D0284A"/>
    <w:rsid w:val="00D10C97"/>
    <w:rsid w:val="00D12B16"/>
    <w:rsid w:val="00D13F13"/>
    <w:rsid w:val="00D2236F"/>
    <w:rsid w:val="00D2519A"/>
    <w:rsid w:val="00D25BEE"/>
    <w:rsid w:val="00D2644E"/>
    <w:rsid w:val="00D30161"/>
    <w:rsid w:val="00D32178"/>
    <w:rsid w:val="00D33C54"/>
    <w:rsid w:val="00D363E1"/>
    <w:rsid w:val="00D37081"/>
    <w:rsid w:val="00D37595"/>
    <w:rsid w:val="00D411EA"/>
    <w:rsid w:val="00D44269"/>
    <w:rsid w:val="00D51B93"/>
    <w:rsid w:val="00D550F7"/>
    <w:rsid w:val="00D55D74"/>
    <w:rsid w:val="00D56B23"/>
    <w:rsid w:val="00D61C7E"/>
    <w:rsid w:val="00D62988"/>
    <w:rsid w:val="00D666B9"/>
    <w:rsid w:val="00D6757E"/>
    <w:rsid w:val="00D73425"/>
    <w:rsid w:val="00D752EF"/>
    <w:rsid w:val="00D75A39"/>
    <w:rsid w:val="00D84BEB"/>
    <w:rsid w:val="00D910A6"/>
    <w:rsid w:val="00D9126D"/>
    <w:rsid w:val="00D93B57"/>
    <w:rsid w:val="00D94D96"/>
    <w:rsid w:val="00D9760D"/>
    <w:rsid w:val="00DB2D9A"/>
    <w:rsid w:val="00DB3BFA"/>
    <w:rsid w:val="00DB66CB"/>
    <w:rsid w:val="00DC1EE5"/>
    <w:rsid w:val="00DC518C"/>
    <w:rsid w:val="00DD49E6"/>
    <w:rsid w:val="00DE5F41"/>
    <w:rsid w:val="00DE66EE"/>
    <w:rsid w:val="00DE6F14"/>
    <w:rsid w:val="00DF09B7"/>
    <w:rsid w:val="00DF1D42"/>
    <w:rsid w:val="00DF7825"/>
    <w:rsid w:val="00E007ED"/>
    <w:rsid w:val="00E01B35"/>
    <w:rsid w:val="00E023E3"/>
    <w:rsid w:val="00E10990"/>
    <w:rsid w:val="00E21B13"/>
    <w:rsid w:val="00E22BFA"/>
    <w:rsid w:val="00E27DBA"/>
    <w:rsid w:val="00E30505"/>
    <w:rsid w:val="00E3106F"/>
    <w:rsid w:val="00E35C40"/>
    <w:rsid w:val="00E36527"/>
    <w:rsid w:val="00E36DE9"/>
    <w:rsid w:val="00E435EE"/>
    <w:rsid w:val="00E45F73"/>
    <w:rsid w:val="00E50DA0"/>
    <w:rsid w:val="00E51B7F"/>
    <w:rsid w:val="00E62299"/>
    <w:rsid w:val="00E62A08"/>
    <w:rsid w:val="00E62DC8"/>
    <w:rsid w:val="00E62FDA"/>
    <w:rsid w:val="00E705E7"/>
    <w:rsid w:val="00E70A6F"/>
    <w:rsid w:val="00E7315A"/>
    <w:rsid w:val="00E76371"/>
    <w:rsid w:val="00E772ED"/>
    <w:rsid w:val="00E80765"/>
    <w:rsid w:val="00E80CD3"/>
    <w:rsid w:val="00E815F0"/>
    <w:rsid w:val="00E82A3A"/>
    <w:rsid w:val="00E83861"/>
    <w:rsid w:val="00E8595F"/>
    <w:rsid w:val="00E85A3E"/>
    <w:rsid w:val="00E86535"/>
    <w:rsid w:val="00E9627A"/>
    <w:rsid w:val="00E979B1"/>
    <w:rsid w:val="00EA1C16"/>
    <w:rsid w:val="00EA1EF8"/>
    <w:rsid w:val="00EA4148"/>
    <w:rsid w:val="00EA63BB"/>
    <w:rsid w:val="00EB1C79"/>
    <w:rsid w:val="00EB5CE2"/>
    <w:rsid w:val="00EB72F9"/>
    <w:rsid w:val="00EC2824"/>
    <w:rsid w:val="00EC5952"/>
    <w:rsid w:val="00EC605A"/>
    <w:rsid w:val="00EC69D0"/>
    <w:rsid w:val="00EC7797"/>
    <w:rsid w:val="00ED0045"/>
    <w:rsid w:val="00ED01EB"/>
    <w:rsid w:val="00ED2518"/>
    <w:rsid w:val="00ED3B75"/>
    <w:rsid w:val="00EE730B"/>
    <w:rsid w:val="00EF1219"/>
    <w:rsid w:val="00EF180E"/>
    <w:rsid w:val="00EF767D"/>
    <w:rsid w:val="00F02115"/>
    <w:rsid w:val="00F02B4C"/>
    <w:rsid w:val="00F0396F"/>
    <w:rsid w:val="00F11532"/>
    <w:rsid w:val="00F12643"/>
    <w:rsid w:val="00F170BC"/>
    <w:rsid w:val="00F17669"/>
    <w:rsid w:val="00F2141C"/>
    <w:rsid w:val="00F21CB4"/>
    <w:rsid w:val="00F25D42"/>
    <w:rsid w:val="00F3029A"/>
    <w:rsid w:val="00F3045D"/>
    <w:rsid w:val="00F37339"/>
    <w:rsid w:val="00F40AC4"/>
    <w:rsid w:val="00F475F4"/>
    <w:rsid w:val="00F500BB"/>
    <w:rsid w:val="00F52CF6"/>
    <w:rsid w:val="00F564FD"/>
    <w:rsid w:val="00F777C5"/>
    <w:rsid w:val="00F84FDC"/>
    <w:rsid w:val="00F90D0F"/>
    <w:rsid w:val="00F95D05"/>
    <w:rsid w:val="00FA1530"/>
    <w:rsid w:val="00FA2012"/>
    <w:rsid w:val="00FA5C3C"/>
    <w:rsid w:val="00FB126D"/>
    <w:rsid w:val="00FC07B9"/>
    <w:rsid w:val="00FC51B6"/>
    <w:rsid w:val="00FC60D7"/>
    <w:rsid w:val="00FC676E"/>
    <w:rsid w:val="00FD04EB"/>
    <w:rsid w:val="00FD104A"/>
    <w:rsid w:val="00FD183B"/>
    <w:rsid w:val="00FE06C8"/>
    <w:rsid w:val="00FE51E1"/>
    <w:rsid w:val="00FE6077"/>
    <w:rsid w:val="00FE7046"/>
    <w:rsid w:val="00FE797E"/>
    <w:rsid w:val="00FF0C8F"/>
    <w:rsid w:val="00FF1282"/>
    <w:rsid w:val="00FF2A1C"/>
    <w:rsid w:val="00FF78CF"/>
    <w:rsid w:val="04154AB0"/>
    <w:rsid w:val="06478BC1"/>
    <w:rsid w:val="0A8CB10B"/>
    <w:rsid w:val="0CDE0466"/>
    <w:rsid w:val="0E8C85BA"/>
    <w:rsid w:val="17DF8BDC"/>
    <w:rsid w:val="18599294"/>
    <w:rsid w:val="2165C3AB"/>
    <w:rsid w:val="22ADB4D5"/>
    <w:rsid w:val="238706BF"/>
    <w:rsid w:val="293E007D"/>
    <w:rsid w:val="2D3D4EB1"/>
    <w:rsid w:val="43007009"/>
    <w:rsid w:val="471B3201"/>
    <w:rsid w:val="4A9C876B"/>
    <w:rsid w:val="4EF677F4"/>
    <w:rsid w:val="58B29024"/>
    <w:rsid w:val="666C5E31"/>
    <w:rsid w:val="6B3EC62D"/>
    <w:rsid w:val="6C074034"/>
    <w:rsid w:val="701D8905"/>
    <w:rsid w:val="72D968E7"/>
    <w:rsid w:val="764B46A1"/>
    <w:rsid w:val="7810B4D2"/>
    <w:rsid w:val="7E9F9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iPriority w:val="99"/>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uiPriority w:val="99"/>
    <w:rsid w:val="00E7315A"/>
    <w:rPr>
      <w:rFonts w:ascii="ＭＳ 明朝" w:hAnsi="ＭＳ 明朝" w:cs="ＭＳ 明朝"/>
      <w:color w:val="000000"/>
      <w:sz w:val="24"/>
      <w:szCs w:val="24"/>
    </w:rPr>
  </w:style>
  <w:style w:type="paragraph" w:styleId="af">
    <w:name w:val="Closing"/>
    <w:basedOn w:val="a"/>
    <w:link w:val="af0"/>
    <w:uiPriority w:val="99"/>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uiPriority w:val="99"/>
    <w:rsid w:val="00E7315A"/>
    <w:rPr>
      <w:rFonts w:ascii="ＭＳ 明朝" w:hAnsi="ＭＳ 明朝" w:cs="ＭＳ 明朝"/>
      <w:color w:val="000000"/>
      <w:sz w:val="24"/>
      <w:szCs w:val="24"/>
    </w:rPr>
  </w:style>
  <w:style w:type="paragraph" w:styleId="af1">
    <w:name w:val="List Paragraph"/>
    <w:basedOn w:val="a"/>
    <w:uiPriority w:val="34"/>
    <w:qFormat/>
    <w:rsid w:val="00D33C54"/>
    <w:pPr>
      <w:ind w:leftChars="400" w:left="840"/>
    </w:pPr>
  </w:style>
  <w:style w:type="paragraph" w:customStyle="1" w:styleId="paragraph">
    <w:name w:val="paragraph"/>
    <w:basedOn w:val="a"/>
    <w:rsid w:val="005337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533726"/>
  </w:style>
  <w:style w:type="character" w:customStyle="1" w:styleId="eop">
    <w:name w:val="eop"/>
    <w:basedOn w:val="a0"/>
    <w:rsid w:val="00533726"/>
  </w:style>
  <w:style w:type="paragraph" w:styleId="af2">
    <w:name w:val="Revision"/>
    <w:hidden/>
    <w:uiPriority w:val="99"/>
    <w:semiHidden/>
    <w:rsid w:val="00D411EA"/>
    <w:rPr>
      <w:kern w:val="2"/>
      <w:sz w:val="21"/>
      <w:szCs w:val="24"/>
    </w:rPr>
  </w:style>
  <w:style w:type="paragraph" w:styleId="af3">
    <w:name w:val="footnote text"/>
    <w:basedOn w:val="a"/>
    <w:link w:val="af4"/>
    <w:semiHidden/>
    <w:unhideWhenUsed/>
    <w:rsid w:val="003F35BA"/>
    <w:pPr>
      <w:snapToGrid w:val="0"/>
      <w:jc w:val="left"/>
    </w:pPr>
  </w:style>
  <w:style w:type="character" w:customStyle="1" w:styleId="af4">
    <w:name w:val="脚注文字列 (文字)"/>
    <w:basedOn w:val="a0"/>
    <w:link w:val="af3"/>
    <w:semiHidden/>
    <w:rsid w:val="003F35BA"/>
    <w:rPr>
      <w:kern w:val="2"/>
      <w:sz w:val="21"/>
      <w:szCs w:val="24"/>
    </w:rPr>
  </w:style>
  <w:style w:type="character" w:styleId="af5">
    <w:name w:val="footnote reference"/>
    <w:basedOn w:val="a0"/>
    <w:semiHidden/>
    <w:unhideWhenUsed/>
    <w:rsid w:val="003F35BA"/>
    <w:rPr>
      <w:vertAlign w:val="superscript"/>
    </w:rPr>
  </w:style>
  <w:style w:type="table" w:styleId="af6">
    <w:name w:val="Table Grid"/>
    <w:basedOn w:val="a1"/>
    <w:uiPriority w:val="39"/>
    <w:rsid w:val="003F35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655103">
      <w:bodyDiv w:val="1"/>
      <w:marLeft w:val="0"/>
      <w:marRight w:val="0"/>
      <w:marTop w:val="0"/>
      <w:marBottom w:val="0"/>
      <w:divBdr>
        <w:top w:val="none" w:sz="0" w:space="0" w:color="auto"/>
        <w:left w:val="none" w:sz="0" w:space="0" w:color="auto"/>
        <w:bottom w:val="none" w:sz="0" w:space="0" w:color="auto"/>
        <w:right w:val="none" w:sz="0" w:space="0" w:color="auto"/>
      </w:divBdr>
      <w:divsChild>
        <w:div w:id="1330058303">
          <w:marLeft w:val="0"/>
          <w:marRight w:val="0"/>
          <w:marTop w:val="0"/>
          <w:marBottom w:val="0"/>
          <w:divBdr>
            <w:top w:val="none" w:sz="0" w:space="0" w:color="auto"/>
            <w:left w:val="none" w:sz="0" w:space="0" w:color="auto"/>
            <w:bottom w:val="none" w:sz="0" w:space="0" w:color="auto"/>
            <w:right w:val="none" w:sz="0" w:space="0" w:color="auto"/>
          </w:divBdr>
        </w:div>
        <w:div w:id="1075324566">
          <w:marLeft w:val="0"/>
          <w:marRight w:val="0"/>
          <w:marTop w:val="0"/>
          <w:marBottom w:val="0"/>
          <w:divBdr>
            <w:top w:val="none" w:sz="0" w:space="0" w:color="auto"/>
            <w:left w:val="none" w:sz="0" w:space="0" w:color="auto"/>
            <w:bottom w:val="none" w:sz="0" w:space="0" w:color="auto"/>
            <w:right w:val="none" w:sz="0" w:space="0" w:color="auto"/>
          </w:divBdr>
        </w:div>
        <w:div w:id="1646616638">
          <w:marLeft w:val="0"/>
          <w:marRight w:val="0"/>
          <w:marTop w:val="0"/>
          <w:marBottom w:val="0"/>
          <w:divBdr>
            <w:top w:val="none" w:sz="0" w:space="0" w:color="auto"/>
            <w:left w:val="none" w:sz="0" w:space="0" w:color="auto"/>
            <w:bottom w:val="none" w:sz="0" w:space="0" w:color="auto"/>
            <w:right w:val="none" w:sz="0" w:space="0" w:color="auto"/>
          </w:divBdr>
        </w:div>
        <w:div w:id="106472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2026-03-19T02:51:00Z</dcterms:created>
  <dcterms:modified xsi:type="dcterms:W3CDTF">2026-03-19T02:52:00Z</dcterms:modified>
  <cp:category/>
  <dc:description/>
  <cp:contentStatus/>
  <dc:identifier/>
  <cp:keywords/>
  <dc:language/>
  <cp:revision>1</cp:revision>
  <dc:subject/>
  <dc:title/>
  <cp:version/>
</cp:coreProperties>
</file>