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7C94" w14:textId="3071EF31" w:rsidR="008213C4" w:rsidRPr="00083681" w:rsidRDefault="00D363E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083681">
        <w:rPr>
          <w:rFonts w:ascii="ＭＳ 明朝" w:hAnsi="ＭＳ 明朝" w:cs="ＭＳ明朝"/>
          <w:kern w:val="0"/>
          <w:sz w:val="28"/>
          <w:szCs w:val="28"/>
        </w:rPr>
        <w:t>第三者からの情報取得手続申立書</w:t>
      </w:r>
    </w:p>
    <w:p w14:paraId="6B2159D8" w14:textId="539EB66F" w:rsidR="00842177" w:rsidRPr="00083681" w:rsidRDefault="00D363E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083681">
        <w:rPr>
          <w:rFonts w:ascii="ＭＳ 明朝" w:hAnsi="ＭＳ 明朝" w:cs="ＭＳ明朝"/>
          <w:kern w:val="0"/>
          <w:sz w:val="28"/>
          <w:szCs w:val="28"/>
        </w:rPr>
        <w:t>（</w:t>
      </w:r>
      <w:r w:rsidR="00533726" w:rsidRPr="00083681">
        <w:rPr>
          <w:rFonts w:ascii="ＭＳ 明朝" w:hAnsi="ＭＳ 明朝" w:cs="ＭＳ明朝"/>
          <w:kern w:val="0"/>
          <w:sz w:val="28"/>
          <w:szCs w:val="28"/>
        </w:rPr>
        <w:t>ワンストップ・</w:t>
      </w:r>
      <w:r w:rsidR="0B20FC1B" w:rsidRPr="00083681">
        <w:rPr>
          <w:rFonts w:ascii="ＭＳ 明朝" w:hAnsi="ＭＳ 明朝" w:cs="ＭＳ明朝"/>
          <w:kern w:val="0"/>
          <w:sz w:val="28"/>
          <w:szCs w:val="28"/>
        </w:rPr>
        <w:t>先取特権</w:t>
      </w:r>
      <w:r w:rsidR="00533726" w:rsidRPr="00083681">
        <w:rPr>
          <w:rFonts w:ascii="ＭＳ 明朝" w:hAnsi="ＭＳ 明朝" w:cs="ＭＳ明朝"/>
          <w:kern w:val="0"/>
          <w:sz w:val="28"/>
          <w:szCs w:val="28"/>
        </w:rPr>
        <w:t>用</w:t>
      </w:r>
      <w:r w:rsidR="008213C4" w:rsidRPr="00083681">
        <w:rPr>
          <w:rFonts w:ascii="ＭＳ 明朝" w:hAnsi="ＭＳ 明朝" w:cs="ＭＳ明朝" w:hint="eastAsia"/>
          <w:kern w:val="0"/>
          <w:sz w:val="28"/>
          <w:szCs w:val="28"/>
        </w:rPr>
        <w:t>（婚姻費用分担金）</w:t>
      </w:r>
      <w:r w:rsidRPr="00083681">
        <w:rPr>
          <w:rFonts w:ascii="ＭＳ 明朝" w:hAnsi="ＭＳ 明朝" w:cs="ＭＳ明朝"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41C063AC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363137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63137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63137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63137" w:rsidRPr="0069720F">
        <w:rPr>
          <w:rFonts w:asciiTheme="minorEastAsia" w:eastAsiaTheme="minorEastAsia" w:hAnsiTheme="minorEastAsia" w:cs="ＭＳ明朝" w:hint="eastAsia"/>
          <w:kern w:val="0"/>
          <w:sz w:val="24"/>
        </w:rPr>
        <w:t>地方裁判所</w:t>
      </w:r>
      <w:r w:rsidR="00363137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7EB40EE0" w14:textId="77777777" w:rsidR="00363137" w:rsidRPr="00926E68" w:rsidRDefault="0084217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363137" w:rsidRPr="00926E68">
        <w:rPr>
          <w:rFonts w:asciiTheme="minorEastAsia" w:eastAsiaTheme="minorEastAsia" w:hAnsiTheme="minorEastAsia" w:cs="ＭＳ明朝" w:hint="eastAsia"/>
          <w:kern w:val="0"/>
          <w:sz w:val="24"/>
        </w:rPr>
        <w:t>令和</w:t>
      </w:r>
      <w:r w:rsidR="00363137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="00363137" w:rsidRPr="00926E68">
        <w:rPr>
          <w:rFonts w:asciiTheme="minorEastAsia" w:eastAsiaTheme="minorEastAsia" w:hAnsiTheme="minorEastAsia" w:cs="ＭＳ明朝" w:hint="eastAsia"/>
          <w:kern w:val="0"/>
          <w:sz w:val="24"/>
        </w:rPr>
        <w:t>年</w:t>
      </w:r>
      <w:r w:rsidR="00363137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="00363137" w:rsidRPr="00926E68">
        <w:rPr>
          <w:rFonts w:asciiTheme="minorEastAsia" w:eastAsiaTheme="minorEastAsia" w:hAnsiTheme="minorEastAsia" w:cs="ＭＳ明朝" w:hint="eastAsia"/>
          <w:kern w:val="0"/>
          <w:sz w:val="24"/>
        </w:rPr>
        <w:t>月</w:t>
      </w:r>
      <w:r w:rsidR="00363137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="00363137" w:rsidRPr="00926E68">
        <w:rPr>
          <w:rFonts w:asciiTheme="minorEastAsia" w:eastAsiaTheme="minorEastAsia" w:hAnsiTheme="minorEastAsia" w:cs="ＭＳ明朝" w:hint="eastAsia"/>
          <w:kern w:val="0"/>
          <w:sz w:val="24"/>
        </w:rPr>
        <w:t>日</w:t>
      </w:r>
    </w:p>
    <w:p w14:paraId="5CAB925F" w14:textId="77777777" w:rsidR="00363137" w:rsidRPr="00926E68" w:rsidRDefault="0036313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3D1B2F0A" w14:textId="77777777" w:rsidR="00363137" w:rsidRPr="007F711E" w:rsidRDefault="0036313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申立人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56E85505" w14:textId="77777777" w:rsidR="00363137" w:rsidRPr="00926E68" w:rsidRDefault="0036313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2A12781C" w14:textId="06453151" w:rsidR="00363137" w:rsidRPr="00926E68" w:rsidRDefault="0036313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BC2B1A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2196951A" w14:textId="27819E22" w:rsidR="00363137" w:rsidRDefault="00363137" w:rsidP="0036313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BC2B1A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28E2D280" w:rsidR="00842177" w:rsidRPr="00363137" w:rsidRDefault="00842177" w:rsidP="00363137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C5246A">
        <w:rPr>
          <w:rFonts w:ascii="ＭＳ 明朝" w:hAnsi="ＭＳ 明朝" w:cs="ＭＳ明朝"/>
          <w:spacing w:val="117"/>
          <w:kern w:val="0"/>
          <w:sz w:val="24"/>
          <w:fitText w:val="1200" w:id="-594793216"/>
        </w:rPr>
        <w:t>当事</w:t>
      </w:r>
      <w:r w:rsidRPr="00C5246A">
        <w:rPr>
          <w:rFonts w:ascii="ＭＳ 明朝" w:hAnsi="ＭＳ 明朝" w:cs="ＭＳ明朝"/>
          <w:spacing w:val="8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C5246A">
        <w:rPr>
          <w:rFonts w:ascii="ＭＳ 明朝" w:hAnsi="ＭＳ 明朝" w:cs="ＭＳ明朝"/>
          <w:spacing w:val="117"/>
          <w:kern w:val="0"/>
          <w:sz w:val="24"/>
          <w:fitText w:val="1200" w:id="-594793215"/>
        </w:rPr>
        <w:t>担保</w:t>
      </w:r>
      <w:r w:rsidRPr="00C5246A">
        <w:rPr>
          <w:rFonts w:ascii="ＭＳ 明朝" w:hAnsi="ＭＳ 明朝" w:cs="ＭＳ明朝"/>
          <w:spacing w:val="8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51E42228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被担保債権　　　別紙目録記載のとおり </w:t>
      </w:r>
    </w:p>
    <w:p w14:paraId="72FC4584" w14:textId="4C9639EF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C5246A">
        <w:rPr>
          <w:rFonts w:ascii="ＭＳ 明朝" w:hAnsi="ＭＳ 明朝" w:cs="ＭＳ明朝"/>
          <w:spacing w:val="33"/>
          <w:kern w:val="0"/>
          <w:sz w:val="24"/>
          <w:fitText w:val="1200" w:id="-594792960"/>
        </w:rPr>
        <w:t>請求債</w:t>
      </w:r>
      <w:r w:rsidRPr="00C5246A">
        <w:rPr>
          <w:rFonts w:ascii="ＭＳ 明朝" w:hAnsi="ＭＳ 明朝" w:cs="ＭＳ明朝"/>
          <w:spacing w:val="25"/>
          <w:kern w:val="0"/>
          <w:sz w:val="24"/>
          <w:fitText w:val="1200" w:id="-594792960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6830CF7E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50C384C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D6191D">
      <w:pPr>
        <w:autoSpaceDE w:val="0"/>
        <w:autoSpaceDN w:val="0"/>
        <w:adjustRightInd w:val="0"/>
        <w:spacing w:line="340" w:lineRule="exact"/>
        <w:ind w:left="451" w:hangingChars="188" w:hanging="451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92" w:hangingChars="188" w:hanging="451"/>
        <w:jc w:val="left"/>
        <w:rPr>
          <w:rFonts w:ascii="ＭＳ 明朝" w:hAnsi="ＭＳ 明朝" w:cs="ＭＳ明朝"/>
          <w:kern w:val="0"/>
          <w:sz w:val="24"/>
        </w:rPr>
      </w:pPr>
    </w:p>
    <w:p w14:paraId="42093C28" w14:textId="5C1BB6C0" w:rsidR="00D50C88" w:rsidRDefault="00914C70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15965829" w14:textId="77777777" w:rsidR="009D262A" w:rsidRPr="009D262A" w:rsidRDefault="009D262A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2CFCF329" w:rsidR="00914C70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D75BB0">
        <w:rPr>
          <w:rFonts w:ascii="ＭＳ 明朝" w:hAnsi="ＭＳ 明朝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20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lastRenderedPageBreak/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353E4B7A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04E85CA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5A67A686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556C42D0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363137">
      <w:pPr>
        <w:spacing w:line="340" w:lineRule="exact"/>
        <w:ind w:firstLineChars="200" w:firstLine="480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354C0120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0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0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594C63AF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749A3135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269970C" w14:textId="77777777" w:rsidR="00083681" w:rsidRDefault="0052519E" w:rsidP="00D819D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35BACD10" w14:textId="4B7F14F4" w:rsidR="00CD2F60" w:rsidRDefault="00083681" w:rsidP="00D819DF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2519E" w:rsidRPr="00FA3DAA">
        <w:rPr>
          <w:rFonts w:ascii="ＭＳ 明朝" w:hAnsi="ＭＳ 明朝" w:cs="ＭＳ明朝" w:hint="eastAsia"/>
          <w:kern w:val="0"/>
          <w:sz w:val="24"/>
        </w:rPr>
        <w:t>□</w:t>
      </w:r>
    </w:p>
    <w:sectPr w:rsidR="00CD2F60" w:rsidSect="00780722">
      <w:pgSz w:w="11906" w:h="16838"/>
      <w:pgMar w:top="1984" w:right="1304" w:bottom="1418" w:left="1700" w:header="720" w:footer="720" w:gutter="0"/>
      <w:cols w:space="720"/>
      <w:noEndnote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D6D7" w14:textId="77777777" w:rsidR="00C305CE" w:rsidRDefault="00C305CE">
      <w:r>
        <w:separator/>
      </w:r>
    </w:p>
  </w:endnote>
  <w:endnote w:type="continuationSeparator" w:id="0">
    <w:p w14:paraId="7A3D9447" w14:textId="77777777" w:rsidR="00C305CE" w:rsidRDefault="00C305CE">
      <w:r>
        <w:continuationSeparator/>
      </w:r>
    </w:p>
  </w:endnote>
  <w:endnote w:type="continuationNotice" w:id="1">
    <w:p w14:paraId="524D8B4F" w14:textId="77777777" w:rsidR="00C305CE" w:rsidRDefault="00C30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0BD2" w14:textId="77777777" w:rsidR="00C305CE" w:rsidRDefault="00C305CE">
      <w:r>
        <w:separator/>
      </w:r>
    </w:p>
  </w:footnote>
  <w:footnote w:type="continuationSeparator" w:id="0">
    <w:p w14:paraId="41A0AA20" w14:textId="77777777" w:rsidR="00C305CE" w:rsidRDefault="00C305CE">
      <w:r>
        <w:continuationSeparator/>
      </w:r>
    </w:p>
  </w:footnote>
  <w:footnote w:type="continuationNotice" w:id="1">
    <w:p w14:paraId="06E711D9" w14:textId="77777777" w:rsidR="00C305CE" w:rsidRDefault="00C305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202E"/>
    <w:rsid w:val="00021E51"/>
    <w:rsid w:val="0002260A"/>
    <w:rsid w:val="00022E7A"/>
    <w:rsid w:val="00030B11"/>
    <w:rsid w:val="0003509E"/>
    <w:rsid w:val="000365E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75278"/>
    <w:rsid w:val="00083681"/>
    <w:rsid w:val="000871AB"/>
    <w:rsid w:val="000878F6"/>
    <w:rsid w:val="000A4652"/>
    <w:rsid w:val="000B28C7"/>
    <w:rsid w:val="000B5F64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15884"/>
    <w:rsid w:val="00130EF7"/>
    <w:rsid w:val="00133522"/>
    <w:rsid w:val="00134E3A"/>
    <w:rsid w:val="001442F9"/>
    <w:rsid w:val="00147313"/>
    <w:rsid w:val="0014781D"/>
    <w:rsid w:val="00162A62"/>
    <w:rsid w:val="00173CDD"/>
    <w:rsid w:val="001830B4"/>
    <w:rsid w:val="001841F5"/>
    <w:rsid w:val="00185D7A"/>
    <w:rsid w:val="00186416"/>
    <w:rsid w:val="001872BF"/>
    <w:rsid w:val="00187ECB"/>
    <w:rsid w:val="00191961"/>
    <w:rsid w:val="001A279B"/>
    <w:rsid w:val="001A4174"/>
    <w:rsid w:val="001B1458"/>
    <w:rsid w:val="001B305F"/>
    <w:rsid w:val="001B68E9"/>
    <w:rsid w:val="001B6D8E"/>
    <w:rsid w:val="001C599F"/>
    <w:rsid w:val="001C67D7"/>
    <w:rsid w:val="001D05F1"/>
    <w:rsid w:val="001D1638"/>
    <w:rsid w:val="001D4C94"/>
    <w:rsid w:val="001D4F49"/>
    <w:rsid w:val="001D5919"/>
    <w:rsid w:val="001E04C4"/>
    <w:rsid w:val="001E1AF4"/>
    <w:rsid w:val="001E248F"/>
    <w:rsid w:val="001E3583"/>
    <w:rsid w:val="001F0835"/>
    <w:rsid w:val="001F4278"/>
    <w:rsid w:val="001F7933"/>
    <w:rsid w:val="00202C7F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D3D"/>
    <w:rsid w:val="00270DD0"/>
    <w:rsid w:val="002722A8"/>
    <w:rsid w:val="00272906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38E6"/>
    <w:rsid w:val="002F6409"/>
    <w:rsid w:val="00302761"/>
    <w:rsid w:val="003075FB"/>
    <w:rsid w:val="00312CA3"/>
    <w:rsid w:val="00322949"/>
    <w:rsid w:val="0032407C"/>
    <w:rsid w:val="00325160"/>
    <w:rsid w:val="00325966"/>
    <w:rsid w:val="00326EAA"/>
    <w:rsid w:val="00333256"/>
    <w:rsid w:val="00334C91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5764F"/>
    <w:rsid w:val="00363137"/>
    <w:rsid w:val="00363271"/>
    <w:rsid w:val="00364720"/>
    <w:rsid w:val="00365136"/>
    <w:rsid w:val="003669A8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7EDE"/>
    <w:rsid w:val="003E4090"/>
    <w:rsid w:val="003E61E2"/>
    <w:rsid w:val="003F1092"/>
    <w:rsid w:val="00404495"/>
    <w:rsid w:val="00407A89"/>
    <w:rsid w:val="00412B92"/>
    <w:rsid w:val="00414E7F"/>
    <w:rsid w:val="00427A93"/>
    <w:rsid w:val="00427DDB"/>
    <w:rsid w:val="00435158"/>
    <w:rsid w:val="00435DE4"/>
    <w:rsid w:val="00436055"/>
    <w:rsid w:val="00446632"/>
    <w:rsid w:val="0045035C"/>
    <w:rsid w:val="00454219"/>
    <w:rsid w:val="004624DA"/>
    <w:rsid w:val="00470D31"/>
    <w:rsid w:val="00471CE0"/>
    <w:rsid w:val="00484517"/>
    <w:rsid w:val="00484700"/>
    <w:rsid w:val="00484E15"/>
    <w:rsid w:val="00496B18"/>
    <w:rsid w:val="00497FB8"/>
    <w:rsid w:val="004A1674"/>
    <w:rsid w:val="004A3680"/>
    <w:rsid w:val="004E16C9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11E19"/>
    <w:rsid w:val="00614A01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5270"/>
    <w:rsid w:val="006777AD"/>
    <w:rsid w:val="00680D1C"/>
    <w:rsid w:val="006852BC"/>
    <w:rsid w:val="0068629F"/>
    <w:rsid w:val="00690A03"/>
    <w:rsid w:val="0069223D"/>
    <w:rsid w:val="006A4CF1"/>
    <w:rsid w:val="006A4D82"/>
    <w:rsid w:val="006B14C6"/>
    <w:rsid w:val="006B1DAE"/>
    <w:rsid w:val="006C5B58"/>
    <w:rsid w:val="006C7B58"/>
    <w:rsid w:val="006D6F4A"/>
    <w:rsid w:val="006E281B"/>
    <w:rsid w:val="006E77E4"/>
    <w:rsid w:val="006E7816"/>
    <w:rsid w:val="006E7AFD"/>
    <w:rsid w:val="006E7CC7"/>
    <w:rsid w:val="006F0EB2"/>
    <w:rsid w:val="006F1B18"/>
    <w:rsid w:val="006F3655"/>
    <w:rsid w:val="006F451B"/>
    <w:rsid w:val="006F5C31"/>
    <w:rsid w:val="006F6D90"/>
    <w:rsid w:val="00701ECA"/>
    <w:rsid w:val="00704123"/>
    <w:rsid w:val="00706C2B"/>
    <w:rsid w:val="0071629E"/>
    <w:rsid w:val="00716432"/>
    <w:rsid w:val="00721149"/>
    <w:rsid w:val="007272E6"/>
    <w:rsid w:val="007300D2"/>
    <w:rsid w:val="00761855"/>
    <w:rsid w:val="00762576"/>
    <w:rsid w:val="00770DA6"/>
    <w:rsid w:val="0077223B"/>
    <w:rsid w:val="00773ACC"/>
    <w:rsid w:val="00774D53"/>
    <w:rsid w:val="00780722"/>
    <w:rsid w:val="007817D0"/>
    <w:rsid w:val="00786BC8"/>
    <w:rsid w:val="00790588"/>
    <w:rsid w:val="007906C4"/>
    <w:rsid w:val="00793DA4"/>
    <w:rsid w:val="00795056"/>
    <w:rsid w:val="007A122A"/>
    <w:rsid w:val="007B6394"/>
    <w:rsid w:val="007B697B"/>
    <w:rsid w:val="007B79CF"/>
    <w:rsid w:val="007B7AFB"/>
    <w:rsid w:val="007D1D29"/>
    <w:rsid w:val="007E467E"/>
    <w:rsid w:val="007E6258"/>
    <w:rsid w:val="007E6E32"/>
    <w:rsid w:val="007E7B47"/>
    <w:rsid w:val="007E7DD7"/>
    <w:rsid w:val="007F71D6"/>
    <w:rsid w:val="008041C3"/>
    <w:rsid w:val="00815FEF"/>
    <w:rsid w:val="008213C4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5D22"/>
    <w:rsid w:val="008D0307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0406"/>
    <w:rsid w:val="00942A32"/>
    <w:rsid w:val="009437DE"/>
    <w:rsid w:val="00944008"/>
    <w:rsid w:val="00944B45"/>
    <w:rsid w:val="009506D0"/>
    <w:rsid w:val="009516B3"/>
    <w:rsid w:val="009546BE"/>
    <w:rsid w:val="00955608"/>
    <w:rsid w:val="009613DA"/>
    <w:rsid w:val="00964B26"/>
    <w:rsid w:val="00965679"/>
    <w:rsid w:val="00967C76"/>
    <w:rsid w:val="009703B5"/>
    <w:rsid w:val="009720AE"/>
    <w:rsid w:val="009776D3"/>
    <w:rsid w:val="009779FE"/>
    <w:rsid w:val="0098365D"/>
    <w:rsid w:val="00984880"/>
    <w:rsid w:val="00984C54"/>
    <w:rsid w:val="009856D7"/>
    <w:rsid w:val="00987CE4"/>
    <w:rsid w:val="009968A7"/>
    <w:rsid w:val="009B5D19"/>
    <w:rsid w:val="009C06B4"/>
    <w:rsid w:val="009C4D76"/>
    <w:rsid w:val="009C5B80"/>
    <w:rsid w:val="009C7FF6"/>
    <w:rsid w:val="009D262A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36B97"/>
    <w:rsid w:val="00A46BB9"/>
    <w:rsid w:val="00A525EA"/>
    <w:rsid w:val="00A53F60"/>
    <w:rsid w:val="00A6002D"/>
    <w:rsid w:val="00A65528"/>
    <w:rsid w:val="00A715E5"/>
    <w:rsid w:val="00A720F1"/>
    <w:rsid w:val="00A731AC"/>
    <w:rsid w:val="00A92A6C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2E78"/>
    <w:rsid w:val="00B15E5C"/>
    <w:rsid w:val="00B235A7"/>
    <w:rsid w:val="00B345AD"/>
    <w:rsid w:val="00B35068"/>
    <w:rsid w:val="00B37AD6"/>
    <w:rsid w:val="00B40FDA"/>
    <w:rsid w:val="00B4188C"/>
    <w:rsid w:val="00B46D01"/>
    <w:rsid w:val="00B4791D"/>
    <w:rsid w:val="00B53BDF"/>
    <w:rsid w:val="00B57177"/>
    <w:rsid w:val="00B61FC0"/>
    <w:rsid w:val="00B67AF5"/>
    <w:rsid w:val="00B67BEA"/>
    <w:rsid w:val="00B7463A"/>
    <w:rsid w:val="00B747D9"/>
    <w:rsid w:val="00B8015B"/>
    <w:rsid w:val="00BB20B6"/>
    <w:rsid w:val="00BB4D52"/>
    <w:rsid w:val="00BB68D9"/>
    <w:rsid w:val="00BC2B1A"/>
    <w:rsid w:val="00BC3AF5"/>
    <w:rsid w:val="00BC6712"/>
    <w:rsid w:val="00BC6E3E"/>
    <w:rsid w:val="00BD3289"/>
    <w:rsid w:val="00BD40CD"/>
    <w:rsid w:val="00BD68B4"/>
    <w:rsid w:val="00BE5F5B"/>
    <w:rsid w:val="00BF2907"/>
    <w:rsid w:val="00BF2C32"/>
    <w:rsid w:val="00C01709"/>
    <w:rsid w:val="00C025C0"/>
    <w:rsid w:val="00C03679"/>
    <w:rsid w:val="00C1664F"/>
    <w:rsid w:val="00C2394E"/>
    <w:rsid w:val="00C305CE"/>
    <w:rsid w:val="00C3351E"/>
    <w:rsid w:val="00C3399E"/>
    <w:rsid w:val="00C363ED"/>
    <w:rsid w:val="00C43536"/>
    <w:rsid w:val="00C462AE"/>
    <w:rsid w:val="00C47E8A"/>
    <w:rsid w:val="00C5246A"/>
    <w:rsid w:val="00C55D00"/>
    <w:rsid w:val="00C65617"/>
    <w:rsid w:val="00C7580A"/>
    <w:rsid w:val="00C75E87"/>
    <w:rsid w:val="00C77E58"/>
    <w:rsid w:val="00C8055A"/>
    <w:rsid w:val="00C83CFD"/>
    <w:rsid w:val="00CA49BA"/>
    <w:rsid w:val="00CB3C85"/>
    <w:rsid w:val="00CC0419"/>
    <w:rsid w:val="00CC2188"/>
    <w:rsid w:val="00CC2661"/>
    <w:rsid w:val="00CC7FE1"/>
    <w:rsid w:val="00CD2E8C"/>
    <w:rsid w:val="00CD2F60"/>
    <w:rsid w:val="00CD4241"/>
    <w:rsid w:val="00CE331F"/>
    <w:rsid w:val="00CF1D69"/>
    <w:rsid w:val="00CF3DC1"/>
    <w:rsid w:val="00D0284A"/>
    <w:rsid w:val="00D10C97"/>
    <w:rsid w:val="00D12B16"/>
    <w:rsid w:val="00D2133F"/>
    <w:rsid w:val="00D2236F"/>
    <w:rsid w:val="00D23B5D"/>
    <w:rsid w:val="00D25BEE"/>
    <w:rsid w:val="00D2644E"/>
    <w:rsid w:val="00D30161"/>
    <w:rsid w:val="00D32178"/>
    <w:rsid w:val="00D33C54"/>
    <w:rsid w:val="00D3576A"/>
    <w:rsid w:val="00D363E1"/>
    <w:rsid w:val="00D37081"/>
    <w:rsid w:val="00D37595"/>
    <w:rsid w:val="00D44269"/>
    <w:rsid w:val="00D47945"/>
    <w:rsid w:val="00D50C88"/>
    <w:rsid w:val="00D51B93"/>
    <w:rsid w:val="00D55D74"/>
    <w:rsid w:val="00D56B23"/>
    <w:rsid w:val="00D60BCA"/>
    <w:rsid w:val="00D6191D"/>
    <w:rsid w:val="00D6757E"/>
    <w:rsid w:val="00D73425"/>
    <w:rsid w:val="00D752EF"/>
    <w:rsid w:val="00D75A39"/>
    <w:rsid w:val="00D75BB0"/>
    <w:rsid w:val="00D819DF"/>
    <w:rsid w:val="00D84BEB"/>
    <w:rsid w:val="00D910A6"/>
    <w:rsid w:val="00D9126D"/>
    <w:rsid w:val="00D93B57"/>
    <w:rsid w:val="00DB3BFA"/>
    <w:rsid w:val="00DB66CB"/>
    <w:rsid w:val="00DC0AE1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523"/>
    <w:rsid w:val="00E22BFA"/>
    <w:rsid w:val="00E27DBA"/>
    <w:rsid w:val="00E30505"/>
    <w:rsid w:val="00E3106F"/>
    <w:rsid w:val="00E35C40"/>
    <w:rsid w:val="00E36527"/>
    <w:rsid w:val="00E435EE"/>
    <w:rsid w:val="00E45F73"/>
    <w:rsid w:val="00E51B7F"/>
    <w:rsid w:val="00E6113A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0F92"/>
    <w:rsid w:val="00E815F0"/>
    <w:rsid w:val="00E82A3A"/>
    <w:rsid w:val="00E83861"/>
    <w:rsid w:val="00E8595F"/>
    <w:rsid w:val="00E85A3E"/>
    <w:rsid w:val="00E9627A"/>
    <w:rsid w:val="00E964A0"/>
    <w:rsid w:val="00E977D4"/>
    <w:rsid w:val="00E979B1"/>
    <w:rsid w:val="00EA1C16"/>
    <w:rsid w:val="00EA4148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0CE"/>
    <w:rsid w:val="00EE730B"/>
    <w:rsid w:val="00EF1219"/>
    <w:rsid w:val="00EF180E"/>
    <w:rsid w:val="00EF767D"/>
    <w:rsid w:val="00F02115"/>
    <w:rsid w:val="00F0396F"/>
    <w:rsid w:val="00F07318"/>
    <w:rsid w:val="00F11532"/>
    <w:rsid w:val="00F12643"/>
    <w:rsid w:val="00F1533A"/>
    <w:rsid w:val="00F170BC"/>
    <w:rsid w:val="00F17669"/>
    <w:rsid w:val="00F2141C"/>
    <w:rsid w:val="00F22BE4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32F3"/>
    <w:rsid w:val="00F564FD"/>
    <w:rsid w:val="00F64589"/>
    <w:rsid w:val="00F750F9"/>
    <w:rsid w:val="00F777C5"/>
    <w:rsid w:val="00F82C40"/>
    <w:rsid w:val="00F84FDC"/>
    <w:rsid w:val="00F93262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49E6925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3E1F67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A6002D"/>
    <w:rPr>
      <w:kern w:val="2"/>
      <w:sz w:val="21"/>
      <w:szCs w:val="24"/>
    </w:rPr>
  </w:style>
  <w:style w:type="paragraph" w:styleId="af4">
    <w:name w:val="footnote text"/>
    <w:basedOn w:val="a"/>
    <w:link w:val="af5"/>
    <w:unhideWhenUsed/>
    <w:rsid w:val="00CD2F60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脚注文字列 (文字)"/>
    <w:basedOn w:val="a0"/>
    <w:link w:val="af4"/>
    <w:rsid w:val="00CD2F6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6">
    <w:name w:val="footnote reference"/>
    <w:basedOn w:val="a0"/>
    <w:semiHidden/>
    <w:unhideWhenUsed/>
    <w:rsid w:val="00CD2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2026-03-19T02:54:00Z</dcterms:created>
  <dcterms:modified xsi:type="dcterms:W3CDTF">2026-03-19T02:54:00Z</dcterms:modified>
  <cp:category/>
  <dc:description/>
  <cp:contentStatus/>
  <dc:identifier/>
  <cp:keywords/>
  <dc:language/>
  <cp:revision>1</cp:revision>
  <dc:subject/>
  <dc:title/>
  <cp:version/>
</cp:coreProperties>
</file>