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CCD2" w14:textId="77777777" w:rsidR="00815093" w:rsidRPr="00900F0E" w:rsidRDefault="00592021" w:rsidP="0081509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5A000C">
        <w:rPr>
          <w:rFonts w:ascii="ＭＳ 明朝" w:hAnsi="ＭＳ 明朝" w:cs="ＭＳ明朝"/>
          <w:b/>
          <w:bCs/>
          <w:kern w:val="0"/>
          <w:sz w:val="28"/>
          <w:szCs w:val="28"/>
        </w:rPr>
        <w:t xml:space="preserve">　</w:t>
      </w:r>
      <w:r w:rsidR="00D363E1" w:rsidRPr="00457BE7">
        <w:rPr>
          <w:rFonts w:ascii="ＭＳ 明朝" w:hAnsi="ＭＳ 明朝" w:cs="ＭＳ明朝"/>
          <w:kern w:val="0"/>
          <w:sz w:val="28"/>
          <w:szCs w:val="28"/>
        </w:rPr>
        <w:t>第三者からの情報取得手続申立書</w:t>
      </w:r>
    </w:p>
    <w:p w14:paraId="03AAC780" w14:textId="2F690BE5" w:rsidR="00D363E1" w:rsidRPr="005347E9" w:rsidRDefault="00815093" w:rsidP="005347E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900F0E">
        <w:rPr>
          <w:rFonts w:ascii="ＭＳ 明朝" w:hAnsi="ＭＳ 明朝" w:cs="ＭＳ明朝"/>
          <w:kern w:val="0"/>
          <w:sz w:val="28"/>
          <w:szCs w:val="28"/>
        </w:rPr>
        <w:t>（ワンストップ</w:t>
      </w:r>
      <w:r w:rsidRPr="00900F0E">
        <w:rPr>
          <w:rFonts w:ascii="ＭＳ 明朝" w:hAnsi="ＭＳ 明朝" w:cs="ＭＳ明朝" w:hint="eastAsia"/>
          <w:kern w:val="0"/>
          <w:sz w:val="28"/>
          <w:szCs w:val="28"/>
        </w:rPr>
        <w:t>・先取特権（法定養育費及び形成養育費））</w:t>
      </w:r>
    </w:p>
    <w:p w14:paraId="74DB2137" w14:textId="77777777" w:rsidR="005347E9" w:rsidRDefault="005347E9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7980AC40" w14:textId="6BFA1A98" w:rsidR="00842177" w:rsidRPr="00FA3DAA" w:rsidRDefault="00D10C9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FA3DAA">
        <w:rPr>
          <w:rFonts w:ascii="ＭＳ 明朝" w:hAnsi="ＭＳ 明朝" w:cs="ＭＳ明朝" w:hint="eastAsia"/>
          <w:kern w:val="0"/>
          <w:sz w:val="24"/>
        </w:rPr>
        <w:t>地方裁判所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</w:t>
      </w:r>
      <w:r w:rsidR="00427A93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 w:hint="eastAsia"/>
          <w:kern w:val="0"/>
          <w:sz w:val="24"/>
        </w:rPr>
        <w:t>御中</w:t>
      </w:r>
    </w:p>
    <w:p w14:paraId="585D0BF5" w14:textId="7777777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04A0A7D3" w14:textId="15134FF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D56B23" w:rsidRPr="00FA3DAA">
        <w:rPr>
          <w:rFonts w:ascii="ＭＳ 明朝" w:hAnsi="ＭＳ 明朝" w:cs="ＭＳ明朝" w:hint="eastAsia"/>
          <w:kern w:val="0"/>
          <w:sz w:val="24"/>
        </w:rPr>
        <w:t>令和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年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月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日</w:t>
      </w:r>
    </w:p>
    <w:p w14:paraId="2252F9C2" w14:textId="7777777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006608F" w14:textId="77777777" w:rsidR="00EB2A59" w:rsidRPr="007F711E" w:rsidRDefault="00842177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  <w:u w:val="dotted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　　　　申立人</w:t>
      </w:r>
      <w:r w:rsidR="00EB2A59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　　　　　　　　　　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</w:t>
      </w:r>
      <w:r w:rsidR="00EB2A59" w:rsidRPr="00926E68">
        <w:rPr>
          <w:rFonts w:asciiTheme="minorEastAsia" w:eastAsiaTheme="minorEastAsia" w:hAnsiTheme="minorEastAsia" w:cs="ＭＳ明朝"/>
          <w:kern w:val="0"/>
          <w:sz w:val="24"/>
        </w:rPr>
        <w:t>印</w:t>
      </w:r>
    </w:p>
    <w:p w14:paraId="2FB30014" w14:textId="77777777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　　　　　　　　　　　　　　　　　</w:t>
      </w:r>
    </w:p>
    <w:p w14:paraId="0116C69A" w14:textId="08DADCDB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電　話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</w:t>
      </w:r>
      <w:r w:rsidR="00334FEC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－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61CDB26C" w14:textId="4F57777A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ＦＡＸ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334FEC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　　　 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1F1D8943" w14:textId="2B42C715" w:rsidR="00842177" w:rsidRPr="00EB2A59" w:rsidRDefault="00842177" w:rsidP="00EB2A5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3D8682DA" w14:textId="58B887B3" w:rsidR="79378800" w:rsidRPr="00FA3DAA" w:rsidRDefault="79378800" w:rsidP="7E6E658F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DD78F1">
        <w:rPr>
          <w:rFonts w:ascii="ＭＳ 明朝" w:hAnsi="ＭＳ 明朝" w:cs="ＭＳ明朝"/>
          <w:spacing w:val="117"/>
          <w:kern w:val="0"/>
          <w:sz w:val="24"/>
          <w:fitText w:val="1200" w:id="-594793216"/>
        </w:rPr>
        <w:t>当事</w:t>
      </w:r>
      <w:r w:rsidRPr="00DD78F1">
        <w:rPr>
          <w:rFonts w:ascii="ＭＳ 明朝" w:hAnsi="ＭＳ 明朝" w:cs="ＭＳ明朝"/>
          <w:spacing w:val="8"/>
          <w:kern w:val="0"/>
          <w:sz w:val="24"/>
          <w:fitText w:val="1200" w:id="-594793216"/>
        </w:rPr>
        <w:t>者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5B37BCAE" w14:textId="5A1772BC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DD78F1">
        <w:rPr>
          <w:rFonts w:ascii="ＭＳ 明朝" w:hAnsi="ＭＳ 明朝" w:cs="ＭＳ明朝"/>
          <w:spacing w:val="117"/>
          <w:kern w:val="0"/>
          <w:sz w:val="24"/>
          <w:fitText w:val="1200" w:id="-594793215"/>
        </w:rPr>
        <w:t>担保</w:t>
      </w:r>
      <w:r w:rsidRPr="00DD78F1">
        <w:rPr>
          <w:rFonts w:ascii="ＭＳ 明朝" w:hAnsi="ＭＳ 明朝" w:cs="ＭＳ明朝"/>
          <w:spacing w:val="8"/>
          <w:kern w:val="0"/>
          <w:sz w:val="24"/>
          <w:fitText w:val="1200" w:id="-594793215"/>
        </w:rPr>
        <w:t>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29E80B5E" w14:textId="51E42228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DD78F1">
        <w:rPr>
          <w:rFonts w:ascii="ＭＳ 明朝" w:hAnsi="ＭＳ 明朝" w:cs="ＭＳ明朝"/>
          <w:kern w:val="0"/>
          <w:sz w:val="24"/>
          <w:fitText w:val="1200" w:id="-477837824"/>
        </w:rPr>
        <w:t>被担保債権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72FC4584" w14:textId="4C9639EF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DD78F1">
        <w:rPr>
          <w:rFonts w:ascii="ＭＳ 明朝" w:hAnsi="ＭＳ 明朝" w:cs="ＭＳ明朝"/>
          <w:spacing w:val="33"/>
          <w:kern w:val="0"/>
          <w:sz w:val="24"/>
          <w:fitText w:val="1200" w:id="-594792960"/>
        </w:rPr>
        <w:t>請求債</w:t>
      </w:r>
      <w:r w:rsidRPr="00DD78F1">
        <w:rPr>
          <w:rFonts w:ascii="ＭＳ 明朝" w:hAnsi="ＭＳ 明朝" w:cs="ＭＳ明朝"/>
          <w:spacing w:val="25"/>
          <w:kern w:val="0"/>
          <w:sz w:val="24"/>
          <w:fitText w:val="1200" w:id="-594792960"/>
        </w:rPr>
        <w:t>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</w:t>
      </w:r>
    </w:p>
    <w:p w14:paraId="08B94323" w14:textId="77777777" w:rsidR="00842177" w:rsidRPr="00FA3DAA" w:rsidRDefault="0084217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4FC635A" w14:textId="7FED2584" w:rsidR="00533726" w:rsidRPr="00FA3DAA" w:rsidRDefault="00842177" w:rsidP="6830CF7E">
      <w:pPr>
        <w:autoSpaceDE w:val="0"/>
        <w:autoSpaceDN w:val="0"/>
        <w:adjustRightInd w:val="0"/>
        <w:spacing w:line="340" w:lineRule="exact"/>
        <w:ind w:firstLineChars="100" w:firstLine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申立人は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債務者に対し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別紙</w:t>
      </w:r>
      <w:r w:rsidR="77420C28" w:rsidRPr="00FA3DAA">
        <w:rPr>
          <w:rFonts w:ascii="ＭＳ 明朝" w:hAnsi="ＭＳ 明朝" w:cs="ＭＳ明朝"/>
          <w:kern w:val="0"/>
          <w:sz w:val="24"/>
        </w:rPr>
        <w:t>担保権・被担保債権・請求債権目録記載の債権を有</w:t>
      </w:r>
      <w:r w:rsidR="00376561" w:rsidRPr="007545CC">
        <w:rPr>
          <w:rFonts w:ascii="ＭＳ 明朝" w:hAnsi="ＭＳ 明朝" w:cs="ＭＳ明朝" w:hint="eastAsia"/>
          <w:kern w:val="0"/>
          <w:sz w:val="24"/>
        </w:rPr>
        <w:t>してい</w:t>
      </w:r>
      <w:r w:rsidR="77420C28" w:rsidRPr="00FA3DAA">
        <w:rPr>
          <w:rFonts w:ascii="ＭＳ 明朝" w:hAnsi="ＭＳ 明朝" w:cs="ＭＳ明朝"/>
          <w:kern w:val="0"/>
          <w:sz w:val="24"/>
        </w:rPr>
        <w:t>るが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債務者がその支払をせず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00914C70" w:rsidRPr="00FA3DAA">
        <w:rPr>
          <w:rFonts w:ascii="ＭＳ 明朝" w:hAnsi="ＭＳ 明朝" w:cs="ＭＳ明朝"/>
          <w:kern w:val="0"/>
          <w:sz w:val="24"/>
        </w:rPr>
        <w:t>下記の要件に該当するので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3146EAD8" w:rsidRPr="00FA3DAA">
        <w:rPr>
          <w:rFonts w:ascii="ＭＳ 明朝" w:hAnsi="ＭＳ 明朝" w:cs="ＭＳ明朝"/>
          <w:kern w:val="0"/>
          <w:sz w:val="24"/>
        </w:rPr>
        <w:t>別紙担保権・被担保債権・請求債権目録記載の一般先取特権に基づき、</w:t>
      </w:r>
      <w:r w:rsidR="009779FE" w:rsidRPr="00FA3DAA">
        <w:rPr>
          <w:rFonts w:ascii="ＭＳ 明朝" w:hAnsi="ＭＳ 明朝" w:cs="ＭＳ明朝"/>
          <w:kern w:val="0"/>
          <w:sz w:val="24"/>
        </w:rPr>
        <w:t>第三者に対し債務者の給与債権に係る情報（民事執行法２０６条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２</w:t>
      </w:r>
      <w:r w:rsidR="009779FE" w:rsidRPr="00FA3DAA">
        <w:rPr>
          <w:rFonts w:ascii="ＭＳ 明朝" w:hAnsi="ＭＳ 明朝" w:cs="ＭＳ明朝"/>
          <w:kern w:val="0"/>
          <w:sz w:val="24"/>
        </w:rPr>
        <w:t>項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、同条１項</w:t>
      </w:r>
      <w:r w:rsidR="009779FE" w:rsidRPr="00FA3DAA">
        <w:rPr>
          <w:rFonts w:ascii="ＭＳ 明朝" w:hAnsi="ＭＳ 明朝" w:cs="ＭＳ明朝"/>
          <w:kern w:val="0"/>
          <w:sz w:val="24"/>
        </w:rPr>
        <w:t>）の提供を命じるよう</w:t>
      </w:r>
      <w:r w:rsidRPr="00FA3DAA">
        <w:rPr>
          <w:rFonts w:ascii="ＭＳ 明朝" w:hAnsi="ＭＳ 明朝" w:cs="ＭＳ明朝"/>
          <w:kern w:val="0"/>
          <w:sz w:val="24"/>
        </w:rPr>
        <w:t>求める。</w:t>
      </w:r>
    </w:p>
    <w:p w14:paraId="51936B8A" w14:textId="31AD121C" w:rsidR="00533726" w:rsidRPr="00FA3DAA" w:rsidRDefault="00533726" w:rsidP="50C384CD">
      <w:pPr>
        <w:autoSpaceDE w:val="0"/>
        <w:autoSpaceDN w:val="0"/>
        <w:adjustRightInd w:val="0"/>
        <w:spacing w:line="340" w:lineRule="exact"/>
        <w:ind w:firstLineChars="100" w:firstLine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また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民事執行法</w:t>
      </w:r>
      <w:r w:rsidR="6BF3ECC9" w:rsidRPr="00FA3DAA">
        <w:rPr>
          <w:rFonts w:ascii="ＭＳ 明朝" w:hAnsi="ＭＳ 明朝" w:cs="ＭＳ明朝"/>
          <w:kern w:val="0"/>
          <w:sz w:val="24"/>
        </w:rPr>
        <w:t>１９３条２項、</w:t>
      </w:r>
      <w:r w:rsidRPr="00FA3DAA">
        <w:rPr>
          <w:rFonts w:ascii="ＭＳ 明朝" w:hAnsi="ＭＳ 明朝" w:cs="ＭＳ明朝"/>
          <w:kern w:val="0"/>
          <w:sz w:val="24"/>
        </w:rPr>
        <w:t>１６７条の１７第１項</w:t>
      </w:r>
      <w:r w:rsidR="676DF2AE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号により申立てをしたものとみなされた差押命令において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="7FD883BA" w:rsidRPr="00FA3DAA">
        <w:rPr>
          <w:rFonts w:ascii="ＭＳ 明朝" w:hAnsi="ＭＳ 明朝" w:cs="ＭＳ明朝"/>
          <w:kern w:val="0"/>
          <w:sz w:val="24"/>
        </w:rPr>
        <w:t>差し押さえるべき債権は別紙差押債権目録記載のとおりである（なお、同目録中「第三債務者」とあるのは、民事執行法２０６条１項各号に規定する債権に関し、債務者に支払をする者をいう。）</w:t>
      </w:r>
      <w:r w:rsidRPr="00FA3DAA">
        <w:rPr>
          <w:rFonts w:ascii="ＭＳ 明朝" w:hAnsi="ＭＳ 明朝" w:cs="ＭＳ明朝"/>
          <w:kern w:val="0"/>
          <w:sz w:val="24"/>
        </w:rPr>
        <w:t xml:space="preserve">。 </w:t>
      </w:r>
    </w:p>
    <w:p w14:paraId="2D899615" w14:textId="3C68F4F2" w:rsidR="65DDBE2C" w:rsidRPr="00FA3DAA" w:rsidRDefault="65DDBE2C" w:rsidP="00984C54">
      <w:pPr>
        <w:spacing w:line="340" w:lineRule="exact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>（以下に該当する場合は、□に✓</w:t>
      </w:r>
      <w:r w:rsidR="00CF3DC1" w:rsidRPr="00FA3DAA">
        <w:rPr>
          <w:rFonts w:ascii="ＭＳ 明朝" w:hAnsi="ＭＳ 明朝" w:cs="ＭＳ 明朝" w:hint="eastAsia"/>
          <w:sz w:val="24"/>
        </w:rPr>
        <w:t>又は■</w:t>
      </w:r>
      <w:r w:rsidRPr="00FA3DAA">
        <w:rPr>
          <w:rFonts w:ascii="ＭＳ 明朝" w:hAnsi="ＭＳ 明朝" w:cs="ＭＳ 明朝"/>
          <w:sz w:val="24"/>
        </w:rPr>
        <w:t xml:space="preserve">を記入してください。） </w:t>
      </w:r>
    </w:p>
    <w:p w14:paraId="39C53D8E" w14:textId="05091A8E" w:rsidR="00533726" w:rsidRDefault="65DDBE2C" w:rsidP="00D6191D">
      <w:pPr>
        <w:autoSpaceDE w:val="0"/>
        <w:autoSpaceDN w:val="0"/>
        <w:adjustRightInd w:val="0"/>
        <w:spacing w:line="340" w:lineRule="exact"/>
        <w:ind w:left="415" w:hangingChars="188" w:hanging="415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 xml:space="preserve">　□　この差押命令</w:t>
      </w:r>
      <w:r w:rsidR="00CF3DC1" w:rsidRPr="00FA3DAA">
        <w:rPr>
          <w:rFonts w:ascii="ＭＳ 明朝" w:hAnsi="ＭＳ 明朝" w:cs="ＭＳ 明朝" w:hint="eastAsia"/>
          <w:sz w:val="24"/>
        </w:rPr>
        <w:t>の申立事件</w:t>
      </w:r>
      <w:r w:rsidRPr="00FA3DAA">
        <w:rPr>
          <w:rFonts w:ascii="ＭＳ 明朝" w:hAnsi="ＭＳ 明朝" w:cs="ＭＳ 明朝"/>
          <w:sz w:val="24"/>
        </w:rPr>
        <w:t>において、民事執行法１９３条２項、１４７条１項に基づく</w:t>
      </w:r>
      <w:r w:rsidR="00454219" w:rsidRPr="00FA3DAA">
        <w:rPr>
          <w:rFonts w:ascii="ＭＳ 明朝" w:hAnsi="ＭＳ 明朝" w:cs="ＭＳ 明朝" w:hint="eastAsia"/>
          <w:sz w:val="24"/>
        </w:rPr>
        <w:t>第三債務者に対する</w:t>
      </w:r>
      <w:r w:rsidRPr="00FA3DAA">
        <w:rPr>
          <w:rFonts w:ascii="ＭＳ 明朝" w:hAnsi="ＭＳ 明朝" w:cs="ＭＳ 明朝"/>
          <w:sz w:val="24"/>
        </w:rPr>
        <w:t>陳述催告の申立てをする。</w:t>
      </w:r>
    </w:p>
    <w:p w14:paraId="4A204217" w14:textId="77777777" w:rsidR="00D50C88" w:rsidRPr="00FA3DAA" w:rsidRDefault="00D50C88" w:rsidP="008359E3">
      <w:pPr>
        <w:autoSpaceDE w:val="0"/>
        <w:autoSpaceDN w:val="0"/>
        <w:adjustRightInd w:val="0"/>
        <w:spacing w:line="340" w:lineRule="exact"/>
        <w:ind w:leftChars="115" w:left="635" w:hangingChars="188" w:hanging="415"/>
        <w:jc w:val="left"/>
        <w:rPr>
          <w:rFonts w:ascii="ＭＳ 明朝" w:hAnsi="ＭＳ 明朝" w:cs="ＭＳ明朝"/>
          <w:kern w:val="0"/>
          <w:sz w:val="24"/>
        </w:rPr>
      </w:pPr>
    </w:p>
    <w:p w14:paraId="42093C28" w14:textId="5C1BB6C0" w:rsidR="00D50C88" w:rsidRDefault="00914C70" w:rsidP="00F1533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記</w:t>
      </w:r>
    </w:p>
    <w:p w14:paraId="15965829" w14:textId="77777777" w:rsidR="009D262A" w:rsidRPr="009D262A" w:rsidRDefault="009D262A" w:rsidP="00F1533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</w:p>
    <w:p w14:paraId="28D82CD9" w14:textId="33522BCC" w:rsidR="005907F5" w:rsidRPr="00FA3DAA" w:rsidRDefault="005907F5" w:rsidP="00E9627A">
      <w:pPr>
        <w:autoSpaceDE w:val="0"/>
        <w:autoSpaceDN w:val="0"/>
        <w:adjustRightInd w:val="0"/>
        <w:spacing w:line="340" w:lineRule="exac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１　民事執行法１９７条</w:t>
      </w:r>
      <w:r w:rsidR="454FAF12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項の要件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76EAF161" w14:textId="2401D3BB" w:rsidR="00D363E1" w:rsidRPr="00FA3DAA" w:rsidRDefault="00914C70" w:rsidP="00E9627A">
      <w:pPr>
        <w:autoSpaceDE w:val="0"/>
        <w:autoSpaceDN w:val="0"/>
        <w:adjustRightInd w:val="0"/>
        <w:spacing w:line="340" w:lineRule="exact"/>
        <w:ind w:leftChars="100" w:left="412" w:hangingChars="100" w:hanging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□　強制執行又は担保権の実行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における配当等の手続（本件申立ての日より６月以上前に終了したものを除く。）において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14132AA1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の完全な弁済を得ることができなかった</w:t>
      </w:r>
      <w:r w:rsidR="005907F5" w:rsidRPr="00FA3DAA">
        <w:rPr>
          <w:rFonts w:ascii="ＭＳ 明朝" w:hAnsi="ＭＳ 明朝" w:cs="ＭＳ明朝"/>
          <w:kern w:val="0"/>
          <w:sz w:val="24"/>
        </w:rPr>
        <w:t>（１号）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3F0DDED6" w14:textId="3A1BFE9C" w:rsidR="00914C70" w:rsidRPr="00FA3DAA" w:rsidRDefault="00914C70" w:rsidP="00E103C0">
      <w:pPr>
        <w:autoSpaceDE w:val="0"/>
        <w:autoSpaceDN w:val="0"/>
        <w:adjustRightInd w:val="0"/>
        <w:spacing w:line="340" w:lineRule="exact"/>
        <w:ind w:leftChars="100" w:left="412" w:hangingChars="100" w:hanging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□　</w:t>
      </w:r>
      <w:r w:rsidR="00053CF2" w:rsidRPr="00FA3DAA">
        <w:rPr>
          <w:rFonts w:ascii="ＭＳ 明朝" w:hAnsi="ＭＳ 明朝" w:cs="ＭＳ明朝"/>
          <w:kern w:val="0"/>
          <w:sz w:val="24"/>
        </w:rPr>
        <w:t>知れている財産に対する</w:t>
      </w:r>
      <w:r w:rsidR="00E103C0">
        <w:rPr>
          <w:rFonts w:ascii="ＭＳ 明朝" w:hAnsi="ＭＳ 明朝" w:cs="ＭＳ明朝" w:hint="eastAsia"/>
          <w:kern w:val="0"/>
          <w:sz w:val="24"/>
        </w:rPr>
        <w:t>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を実施しても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5A099F05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</w:t>
      </w:r>
      <w:r w:rsidR="005907F5" w:rsidRPr="00FA3DAA">
        <w:rPr>
          <w:rFonts w:ascii="ＭＳ 明朝" w:hAnsi="ＭＳ 明朝" w:cs="ＭＳ明朝"/>
          <w:kern w:val="0"/>
          <w:sz w:val="24"/>
        </w:rPr>
        <w:t>られない（２号）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675302DC" w14:textId="643BF9E4" w:rsidR="005907F5" w:rsidRPr="00FA3DAA" w:rsidRDefault="005907F5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２　民事執行法</w:t>
      </w:r>
      <w:r w:rsidR="00AD66D0" w:rsidRPr="00FA3DAA">
        <w:rPr>
          <w:rFonts w:ascii="ＭＳ 明朝" w:hAnsi="ＭＳ 明朝" w:cs="ＭＳ明朝" w:hint="eastAsia"/>
          <w:kern w:val="0"/>
          <w:sz w:val="24"/>
        </w:rPr>
        <w:t>２０５</w:t>
      </w:r>
      <w:r w:rsidRPr="00FA3DAA">
        <w:rPr>
          <w:rFonts w:ascii="ＭＳ 明朝" w:hAnsi="ＭＳ 明朝" w:cs="ＭＳ明朝" w:hint="eastAsia"/>
          <w:kern w:val="0"/>
          <w:sz w:val="24"/>
        </w:rPr>
        <w:t>条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２</w:t>
      </w:r>
      <w:r w:rsidRPr="00FA3DAA">
        <w:rPr>
          <w:rFonts w:ascii="ＭＳ 明朝" w:hAnsi="ＭＳ 明朝" w:cs="ＭＳ明朝" w:hint="eastAsia"/>
          <w:kern w:val="0"/>
          <w:sz w:val="24"/>
        </w:rPr>
        <w:t>項の要件</w:t>
      </w:r>
    </w:p>
    <w:p w14:paraId="116533A0" w14:textId="07036F75" w:rsidR="00592021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1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(1)</w:t>
      </w:r>
      <w:r w:rsidR="00BC6712" w:rsidRPr="00FA3DAA">
        <w:rPr>
          <w:rFonts w:ascii="ＭＳ 明朝" w:hAnsi="ＭＳ 明朝" w:cs="ＭＳ明朝" w:hint="eastAsia"/>
          <w:kern w:val="0"/>
          <w:sz w:val="24"/>
        </w:rPr>
        <w:t xml:space="preserve">　財産開示事件の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事件番号　　</w:t>
      </w:r>
    </w:p>
    <w:p w14:paraId="69A61A49" w14:textId="494C6917" w:rsidR="006B1DAE" w:rsidRPr="00FA3DAA" w:rsidRDefault="00592021" w:rsidP="00E9627A">
      <w:pPr>
        <w:autoSpaceDE w:val="0"/>
        <w:autoSpaceDN w:val="0"/>
        <w:adjustRightInd w:val="0"/>
        <w:spacing w:line="340" w:lineRule="exact"/>
        <w:ind w:firstLineChars="500" w:firstLine="1104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lastRenderedPageBreak/>
        <w:t>地方裁判所</w:t>
      </w:r>
      <w:r w:rsidR="002C2FEC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令和　　年（財チ）第　　　　号</w:t>
      </w:r>
    </w:p>
    <w:p w14:paraId="2AF4D484" w14:textId="39F6AFF9" w:rsidR="00E9627A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1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(</w:t>
      </w:r>
      <w:r w:rsidRPr="00FA3DAA">
        <w:rPr>
          <w:rFonts w:ascii="ＭＳ 明朝" w:hAnsi="ＭＳ 明朝" w:cs="ＭＳ明朝" w:hint="eastAsia"/>
          <w:kern w:val="0"/>
          <w:sz w:val="24"/>
        </w:rPr>
        <w:t>2</w:t>
      </w:r>
      <w:r w:rsidRPr="00FA3DAA">
        <w:rPr>
          <w:rFonts w:ascii="ＭＳ 明朝" w:hAnsi="ＭＳ 明朝" w:cs="ＭＳ明朝"/>
          <w:kern w:val="0"/>
          <w:sz w:val="24"/>
        </w:rPr>
        <w:t>)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　財産開示期日　　令和　　年　　月　　日　</w:t>
      </w:r>
    </w:p>
    <w:p w14:paraId="20E637DA" w14:textId="353E4B7A" w:rsidR="005617A8" w:rsidRPr="002B2019" w:rsidRDefault="005617A8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560326B9" w14:textId="332E77F6" w:rsidR="006E7CC7" w:rsidRPr="00FA3DAA" w:rsidRDefault="00842177" w:rsidP="00984C5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（添付書類）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16A3DA02" w14:textId="3194C602" w:rsidR="00134E3A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2CD504CC" w:rsidRPr="00FA3DAA">
        <w:rPr>
          <w:rFonts w:ascii="ＭＳ 明朝" w:hAnsi="ＭＳ 明朝" w:cs="ＭＳ明朝"/>
          <w:sz w:val="24"/>
        </w:rPr>
        <w:t>債務者の</w:t>
      </w:r>
      <w:r w:rsidR="00842177" w:rsidRPr="00FA3DAA">
        <w:rPr>
          <w:rFonts w:ascii="ＭＳ 明朝" w:hAnsi="ＭＳ 明朝" w:cs="ＭＳ明朝"/>
          <w:kern w:val="0"/>
          <w:sz w:val="24"/>
        </w:rPr>
        <w:t>住民票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</w:t>
      </w:r>
      <w:r w:rsidR="009437DE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="001C599F"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25C15DDD" w14:textId="3D46D730" w:rsidR="00842177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4BA2" w:rsidRPr="00FA3DAA">
        <w:rPr>
          <w:rFonts w:ascii="ＭＳ 明朝" w:hAnsi="ＭＳ 明朝" w:cs="ＭＳ明朝" w:hint="eastAsia"/>
          <w:kern w:val="0"/>
          <w:sz w:val="24"/>
        </w:rPr>
        <w:t>第三者の</w:t>
      </w:r>
      <w:r w:rsidR="00844BA2" w:rsidRPr="00FA3DAA">
        <w:rPr>
          <w:rFonts w:ascii="ＭＳ 明朝" w:hAnsi="ＭＳ 明朝" w:cs="ＭＳ明朝"/>
          <w:kern w:val="0"/>
          <w:sz w:val="24"/>
        </w:rPr>
        <w:t>資格証明書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3A5B875D" w14:textId="04E85CA6" w:rsidR="0376D6CA" w:rsidRPr="00FA3DAA" w:rsidRDefault="0376D6CA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□</w:t>
      </w:r>
    </w:p>
    <w:p w14:paraId="654ED118" w14:textId="5B927BEF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430B82DC" w14:textId="5CB0E4AA" w:rsidR="00504BC2" w:rsidRPr="00FA3DAA" w:rsidRDefault="00504BC2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（証拠書類）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231A33A6" w14:textId="11976C60" w:rsidR="75BB102F" w:rsidRPr="00FA3DAA" w:rsidRDefault="75BB102F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１　</w:t>
      </w:r>
      <w:r w:rsidR="00216720" w:rsidRPr="00FA3DAA">
        <w:rPr>
          <w:rFonts w:ascii="ＭＳ 明朝" w:hAnsi="ＭＳ 明朝" w:cs="ＭＳ明朝" w:hint="eastAsia"/>
          <w:sz w:val="24"/>
        </w:rPr>
        <w:t>一般先取特権</w:t>
      </w:r>
      <w:r w:rsidR="0AFDF148" w:rsidRPr="00FA3DAA">
        <w:rPr>
          <w:rFonts w:ascii="ＭＳ 明朝" w:hAnsi="ＭＳ 明朝" w:cs="ＭＳ明朝"/>
          <w:sz w:val="24"/>
        </w:rPr>
        <w:t>を有することの立証資料</w:t>
      </w:r>
    </w:p>
    <w:p w14:paraId="1AB0159B" w14:textId="529C5C1F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　　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</w:t>
      </w:r>
      <w:r w:rsidRPr="00FA3DAA">
        <w:rPr>
          <w:rFonts w:ascii="ＭＳ 明朝" w:hAnsi="ＭＳ 明朝" w:cs="ＭＳ明朝"/>
          <w:sz w:val="24"/>
        </w:rPr>
        <w:t xml:space="preserve">　　　甲第　　号証</w:t>
      </w:r>
    </w:p>
    <w:p w14:paraId="7039996C" w14:textId="5386E136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　　　　　　　</w:t>
      </w:r>
      <w:r w:rsidRPr="00FA3DAA">
        <w:rPr>
          <w:rFonts w:ascii="ＭＳ 明朝" w:hAnsi="ＭＳ 明朝" w:cs="ＭＳ明朝"/>
          <w:sz w:val="24"/>
        </w:rPr>
        <w:t>甲第　　号証</w:t>
      </w:r>
    </w:p>
    <w:p w14:paraId="6CBFB453" w14:textId="77777777" w:rsidR="00B37AD6" w:rsidRPr="00FA3DAA" w:rsidRDefault="00B37AD6" w:rsidP="00EB2A59">
      <w:pPr>
        <w:spacing w:line="340" w:lineRule="exact"/>
        <w:ind w:firstLineChars="200" w:firstLine="442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>□　　　　　　　　　　　　　　甲第　　号証</w:t>
      </w:r>
    </w:p>
    <w:p w14:paraId="6CDE4BBF" w14:textId="1A570AC7" w:rsidR="00B37AD6" w:rsidRPr="00FA3DAA" w:rsidRDefault="00B37AD6" w:rsidP="00B37AD6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 xml:space="preserve">　　□　　　　　　　　　　　　　　甲第　　号証</w:t>
      </w:r>
    </w:p>
    <w:p w14:paraId="10179C34" w14:textId="5B4A5E17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2BA8137B" w14:textId="341E635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4ED5E25D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3890F75F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項１号の主張をする場合</w:t>
      </w:r>
    </w:p>
    <w:p w14:paraId="7A41FD92" w14:textId="1F3507E5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（同号の証明資料）</w:t>
      </w:r>
    </w:p>
    <w:p w14:paraId="6A001C30" w14:textId="68A65633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配当表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bookmarkStart w:id="0" w:name="_Hlk215772074"/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  <w:bookmarkEnd w:id="0"/>
    </w:p>
    <w:p w14:paraId="21465AB8" w14:textId="1EC13F0D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弁済金交付計算書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313134C" w14:textId="32571E2E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不動産競売開始決定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DD804E8" w14:textId="42E37D88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債権差押命令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340F7E5" w14:textId="2BF11C84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配当期日呼出状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351EF52" w14:textId="0C9F89F8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□　　　　　　　　　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7BE0E62" w14:textId="2766C9A0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100" w:firstLine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（民事執行法２０５条２項の</w:t>
      </w:r>
      <w:r w:rsidR="00657BEF" w:rsidRPr="00FA3DAA">
        <w:rPr>
          <w:rFonts w:ascii="ＭＳ 明朝" w:hAnsi="ＭＳ 明朝" w:cs="ＭＳ明朝" w:hint="eastAsia"/>
          <w:kern w:val="0"/>
          <w:sz w:val="24"/>
        </w:rPr>
        <w:t>証明</w:t>
      </w:r>
      <w:r w:rsidRPr="00FA3DAA">
        <w:rPr>
          <w:rFonts w:ascii="ＭＳ 明朝" w:hAnsi="ＭＳ 明朝" w:cs="ＭＳ明朝" w:hint="eastAsia"/>
          <w:kern w:val="0"/>
          <w:sz w:val="24"/>
        </w:rPr>
        <w:t>資料）</w:t>
      </w:r>
    </w:p>
    <w:p w14:paraId="213A7C00" w14:textId="5B094C3F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BB3E0E4" w14:textId="119A87D1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200" w:firstLine="442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1EC78351" w14:textId="1DA36469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FF71F05" w14:textId="2DB5158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□　　　</w:t>
      </w:r>
    </w:p>
    <w:p w14:paraId="1A28E47C" w14:textId="6C86FD6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　　　　　　　　　</w:t>
      </w:r>
      <w:r w:rsidR="00504BC2" w:rsidRPr="00FA3DAA">
        <w:rPr>
          <w:rFonts w:ascii="ＭＳ 明朝" w:hAnsi="ＭＳ 明朝" w:cs="ＭＳ明朝"/>
          <w:kern w:val="0"/>
          <w:sz w:val="24"/>
        </w:rPr>
        <w:t xml:space="preserve">　　　　　　　　　　　　　　</w:t>
      </w:r>
    </w:p>
    <w:p w14:paraId="053E55B8" w14:textId="0BA17794" w:rsidR="0052519E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5F414C50" w:rsidRPr="00FA3DAA">
        <w:rPr>
          <w:rFonts w:ascii="ＭＳ 明朝" w:hAnsi="ＭＳ 明朝" w:cs="ＭＳ明朝"/>
          <w:kern w:val="0"/>
          <w:sz w:val="24"/>
        </w:rPr>
        <w:t>３</w:t>
      </w:r>
      <w:r w:rsidR="0052519E"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75A1D0E9" w:rsidRPr="00FA3DAA">
        <w:rPr>
          <w:rFonts w:ascii="ＭＳ 明朝" w:hAnsi="ＭＳ 明朝" w:cs="ＭＳ明朝"/>
          <w:kern w:val="0"/>
          <w:sz w:val="24"/>
        </w:rPr>
        <w:t>２</w:t>
      </w:r>
      <w:r w:rsidR="0052519E" w:rsidRPr="00FA3DAA">
        <w:rPr>
          <w:rFonts w:ascii="ＭＳ 明朝" w:hAnsi="ＭＳ 明朝" w:cs="ＭＳ明朝"/>
          <w:kern w:val="0"/>
          <w:sz w:val="24"/>
        </w:rPr>
        <w:t>項２号の主張をする場合</w:t>
      </w:r>
    </w:p>
    <w:p w14:paraId="436B295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（同号の疎明資料）</w:t>
      </w:r>
    </w:p>
    <w:p w14:paraId="011DE2F9" w14:textId="468B158F" w:rsidR="0052519E" w:rsidRPr="00FA3DAA" w:rsidRDefault="0052519E" w:rsidP="0052519E">
      <w:pPr>
        <w:autoSpaceDE w:val="0"/>
        <w:autoSpaceDN w:val="0"/>
        <w:adjustRightInd w:val="0"/>
        <w:spacing w:line="340" w:lineRule="exact"/>
        <w:ind w:firstLineChars="200" w:firstLine="442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財産調査結果報告書及び添付資料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779F85AD" w14:textId="594C63AF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p w14:paraId="3DD8293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（民事執行法２０５条２項の証明資料）</w:t>
      </w:r>
    </w:p>
    <w:p w14:paraId="28B22E6C" w14:textId="749A3135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財産調査結果報告書添付資料のとおり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6ABC059" w14:textId="5C0745E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15FEEB61" w14:textId="2374351B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3CD2B068" w14:textId="77777777" w:rsidR="002D1EA3" w:rsidRPr="00FA3DAA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4C1F2AA6" w14:textId="6DEC529B" w:rsidR="00363271" w:rsidRPr="00454499" w:rsidRDefault="0052519E" w:rsidP="00EE5C4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sectPr w:rsidR="00363271" w:rsidRPr="00454499" w:rsidSect="00EE5C4D">
      <w:pgSz w:w="11906" w:h="16838" w:code="9"/>
      <w:pgMar w:top="1985" w:right="1531" w:bottom="1531" w:left="153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01D5" w14:textId="77777777" w:rsidR="000C6EAA" w:rsidRDefault="000C6EAA">
      <w:r>
        <w:separator/>
      </w:r>
    </w:p>
  </w:endnote>
  <w:endnote w:type="continuationSeparator" w:id="0">
    <w:p w14:paraId="75814671" w14:textId="77777777" w:rsidR="000C6EAA" w:rsidRDefault="000C6EAA">
      <w:r>
        <w:continuationSeparator/>
      </w:r>
    </w:p>
  </w:endnote>
  <w:endnote w:type="continuationNotice" w:id="1">
    <w:p w14:paraId="53D7E150" w14:textId="77777777" w:rsidR="000C6EAA" w:rsidRDefault="000C6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FAB7" w14:textId="77777777" w:rsidR="000C6EAA" w:rsidRDefault="000C6EAA">
      <w:r>
        <w:separator/>
      </w:r>
    </w:p>
  </w:footnote>
  <w:footnote w:type="continuationSeparator" w:id="0">
    <w:p w14:paraId="300C3914" w14:textId="77777777" w:rsidR="000C6EAA" w:rsidRDefault="000C6EAA">
      <w:r>
        <w:continuationSeparator/>
      </w:r>
    </w:p>
  </w:footnote>
  <w:footnote w:type="continuationNotice" w:id="1">
    <w:p w14:paraId="1123AE92" w14:textId="77777777" w:rsidR="000C6EAA" w:rsidRDefault="000C6E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466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50"/>
    <w:rsid w:val="00010B57"/>
    <w:rsid w:val="0001202E"/>
    <w:rsid w:val="00021E51"/>
    <w:rsid w:val="0002260A"/>
    <w:rsid w:val="00022E7A"/>
    <w:rsid w:val="00030B11"/>
    <w:rsid w:val="0003509E"/>
    <w:rsid w:val="00041A04"/>
    <w:rsid w:val="00041C45"/>
    <w:rsid w:val="0004398B"/>
    <w:rsid w:val="00050A19"/>
    <w:rsid w:val="000516FE"/>
    <w:rsid w:val="00053CF2"/>
    <w:rsid w:val="00055A5F"/>
    <w:rsid w:val="00065B4C"/>
    <w:rsid w:val="00065E57"/>
    <w:rsid w:val="000721DF"/>
    <w:rsid w:val="0007461C"/>
    <w:rsid w:val="00074EEF"/>
    <w:rsid w:val="000832E5"/>
    <w:rsid w:val="000871AB"/>
    <w:rsid w:val="000B28C7"/>
    <w:rsid w:val="000B5F64"/>
    <w:rsid w:val="000B7EFE"/>
    <w:rsid w:val="000B7FF6"/>
    <w:rsid w:val="000C296F"/>
    <w:rsid w:val="000C2E12"/>
    <w:rsid w:val="000C4A9C"/>
    <w:rsid w:val="000C6EAA"/>
    <w:rsid w:val="000D07BB"/>
    <w:rsid w:val="000D1714"/>
    <w:rsid w:val="000D33A0"/>
    <w:rsid w:val="000D5401"/>
    <w:rsid w:val="000D6E55"/>
    <w:rsid w:val="000E0D9C"/>
    <w:rsid w:val="000E2550"/>
    <w:rsid w:val="000E516E"/>
    <w:rsid w:val="000E68F5"/>
    <w:rsid w:val="000E721A"/>
    <w:rsid w:val="000F297E"/>
    <w:rsid w:val="000F4042"/>
    <w:rsid w:val="000F4416"/>
    <w:rsid w:val="0010205E"/>
    <w:rsid w:val="00114040"/>
    <w:rsid w:val="001152A2"/>
    <w:rsid w:val="00130EF7"/>
    <w:rsid w:val="00133522"/>
    <w:rsid w:val="00134E3A"/>
    <w:rsid w:val="001442F9"/>
    <w:rsid w:val="00147313"/>
    <w:rsid w:val="0014781D"/>
    <w:rsid w:val="0015402D"/>
    <w:rsid w:val="00161E66"/>
    <w:rsid w:val="00162A62"/>
    <w:rsid w:val="001830B4"/>
    <w:rsid w:val="00185D7A"/>
    <w:rsid w:val="00186416"/>
    <w:rsid w:val="001872BF"/>
    <w:rsid w:val="00187ECB"/>
    <w:rsid w:val="00191961"/>
    <w:rsid w:val="001A279B"/>
    <w:rsid w:val="001A4174"/>
    <w:rsid w:val="001B1458"/>
    <w:rsid w:val="001B305F"/>
    <w:rsid w:val="001B68E9"/>
    <w:rsid w:val="001C25A1"/>
    <w:rsid w:val="001C599F"/>
    <w:rsid w:val="001C67D7"/>
    <w:rsid w:val="001D05F1"/>
    <w:rsid w:val="001D1638"/>
    <w:rsid w:val="001D4C94"/>
    <w:rsid w:val="001E04C4"/>
    <w:rsid w:val="001E1AF4"/>
    <w:rsid w:val="001E248F"/>
    <w:rsid w:val="001E3583"/>
    <w:rsid w:val="001F0835"/>
    <w:rsid w:val="001F4278"/>
    <w:rsid w:val="001F7933"/>
    <w:rsid w:val="00202C7F"/>
    <w:rsid w:val="00207C9A"/>
    <w:rsid w:val="00216720"/>
    <w:rsid w:val="0021773A"/>
    <w:rsid w:val="00220B72"/>
    <w:rsid w:val="00220C7A"/>
    <w:rsid w:val="00230031"/>
    <w:rsid w:val="002318B2"/>
    <w:rsid w:val="00235A63"/>
    <w:rsid w:val="002371C8"/>
    <w:rsid w:val="00257EF6"/>
    <w:rsid w:val="00261D66"/>
    <w:rsid w:val="002623E4"/>
    <w:rsid w:val="00263D3D"/>
    <w:rsid w:val="00270DD0"/>
    <w:rsid w:val="002722A8"/>
    <w:rsid w:val="00272D08"/>
    <w:rsid w:val="00281633"/>
    <w:rsid w:val="002862BD"/>
    <w:rsid w:val="0028718A"/>
    <w:rsid w:val="00290A67"/>
    <w:rsid w:val="0029136A"/>
    <w:rsid w:val="00295BF2"/>
    <w:rsid w:val="002A4559"/>
    <w:rsid w:val="002A576F"/>
    <w:rsid w:val="002A5B71"/>
    <w:rsid w:val="002B2019"/>
    <w:rsid w:val="002B2299"/>
    <w:rsid w:val="002C04ED"/>
    <w:rsid w:val="002C2FEC"/>
    <w:rsid w:val="002C37AC"/>
    <w:rsid w:val="002C48EE"/>
    <w:rsid w:val="002D0E1D"/>
    <w:rsid w:val="002D1EA3"/>
    <w:rsid w:val="002D4A74"/>
    <w:rsid w:val="002E57C1"/>
    <w:rsid w:val="002F38E6"/>
    <w:rsid w:val="002F6409"/>
    <w:rsid w:val="00302761"/>
    <w:rsid w:val="00312CA3"/>
    <w:rsid w:val="00322949"/>
    <w:rsid w:val="00325160"/>
    <w:rsid w:val="00325966"/>
    <w:rsid w:val="00326EAA"/>
    <w:rsid w:val="00333256"/>
    <w:rsid w:val="00334FEC"/>
    <w:rsid w:val="00335987"/>
    <w:rsid w:val="00335EC7"/>
    <w:rsid w:val="00337CD2"/>
    <w:rsid w:val="00343A29"/>
    <w:rsid w:val="003452DA"/>
    <w:rsid w:val="00346A9C"/>
    <w:rsid w:val="00346B47"/>
    <w:rsid w:val="003507FE"/>
    <w:rsid w:val="0035215F"/>
    <w:rsid w:val="00355F05"/>
    <w:rsid w:val="0035764F"/>
    <w:rsid w:val="00363271"/>
    <w:rsid w:val="00364720"/>
    <w:rsid w:val="00365136"/>
    <w:rsid w:val="003653C1"/>
    <w:rsid w:val="003669A8"/>
    <w:rsid w:val="0037270E"/>
    <w:rsid w:val="00376561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C03B7"/>
    <w:rsid w:val="003C0BD2"/>
    <w:rsid w:val="003C104F"/>
    <w:rsid w:val="003C187D"/>
    <w:rsid w:val="003C1E09"/>
    <w:rsid w:val="003C57C6"/>
    <w:rsid w:val="003D2BD5"/>
    <w:rsid w:val="003D3CCC"/>
    <w:rsid w:val="003D7EDE"/>
    <w:rsid w:val="003E4090"/>
    <w:rsid w:val="003E61E2"/>
    <w:rsid w:val="003F1092"/>
    <w:rsid w:val="00401907"/>
    <w:rsid w:val="00404495"/>
    <w:rsid w:val="00407A89"/>
    <w:rsid w:val="00412B92"/>
    <w:rsid w:val="00414E7F"/>
    <w:rsid w:val="00427A93"/>
    <w:rsid w:val="00427DDB"/>
    <w:rsid w:val="00435158"/>
    <w:rsid w:val="00435DE4"/>
    <w:rsid w:val="00436055"/>
    <w:rsid w:val="00446632"/>
    <w:rsid w:val="0045035C"/>
    <w:rsid w:val="00454219"/>
    <w:rsid w:val="00454499"/>
    <w:rsid w:val="00457BE7"/>
    <w:rsid w:val="004624DA"/>
    <w:rsid w:val="0046655D"/>
    <w:rsid w:val="00470D31"/>
    <w:rsid w:val="00471CE0"/>
    <w:rsid w:val="00484517"/>
    <w:rsid w:val="00484700"/>
    <w:rsid w:val="00484E15"/>
    <w:rsid w:val="00496B18"/>
    <w:rsid w:val="00497FB8"/>
    <w:rsid w:val="004A1674"/>
    <w:rsid w:val="004A3680"/>
    <w:rsid w:val="004E16C9"/>
    <w:rsid w:val="004F18B1"/>
    <w:rsid w:val="004F3A1A"/>
    <w:rsid w:val="004F70BE"/>
    <w:rsid w:val="005043B2"/>
    <w:rsid w:val="00504BC2"/>
    <w:rsid w:val="005052F7"/>
    <w:rsid w:val="0050633E"/>
    <w:rsid w:val="00512C5B"/>
    <w:rsid w:val="005155D4"/>
    <w:rsid w:val="00515E79"/>
    <w:rsid w:val="0052519E"/>
    <w:rsid w:val="00525281"/>
    <w:rsid w:val="00530A3F"/>
    <w:rsid w:val="00531118"/>
    <w:rsid w:val="00531DB6"/>
    <w:rsid w:val="00531F6D"/>
    <w:rsid w:val="00533726"/>
    <w:rsid w:val="00534656"/>
    <w:rsid w:val="005347E9"/>
    <w:rsid w:val="00537ABC"/>
    <w:rsid w:val="00540C0D"/>
    <w:rsid w:val="00552D3A"/>
    <w:rsid w:val="00554EC9"/>
    <w:rsid w:val="005603A6"/>
    <w:rsid w:val="005617A8"/>
    <w:rsid w:val="005637FC"/>
    <w:rsid w:val="005665D3"/>
    <w:rsid w:val="005670D9"/>
    <w:rsid w:val="00567462"/>
    <w:rsid w:val="0057324A"/>
    <w:rsid w:val="0057552F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4FA5"/>
    <w:rsid w:val="005A000C"/>
    <w:rsid w:val="005A1922"/>
    <w:rsid w:val="005A6CE8"/>
    <w:rsid w:val="005B4E59"/>
    <w:rsid w:val="005B6FB7"/>
    <w:rsid w:val="005C072D"/>
    <w:rsid w:val="005C0A4C"/>
    <w:rsid w:val="005C114E"/>
    <w:rsid w:val="005C267C"/>
    <w:rsid w:val="005C297C"/>
    <w:rsid w:val="005C5454"/>
    <w:rsid w:val="005C700C"/>
    <w:rsid w:val="005C74BE"/>
    <w:rsid w:val="005D1F02"/>
    <w:rsid w:val="005D47C9"/>
    <w:rsid w:val="005E1984"/>
    <w:rsid w:val="005E45D5"/>
    <w:rsid w:val="005E6940"/>
    <w:rsid w:val="005E6954"/>
    <w:rsid w:val="005E723F"/>
    <w:rsid w:val="005E76E5"/>
    <w:rsid w:val="005F1038"/>
    <w:rsid w:val="005F2D22"/>
    <w:rsid w:val="005F318B"/>
    <w:rsid w:val="005F7F5B"/>
    <w:rsid w:val="00601A75"/>
    <w:rsid w:val="006029A9"/>
    <w:rsid w:val="00602C08"/>
    <w:rsid w:val="006033B1"/>
    <w:rsid w:val="006037F7"/>
    <w:rsid w:val="0060453F"/>
    <w:rsid w:val="00604674"/>
    <w:rsid w:val="00622466"/>
    <w:rsid w:val="006308AE"/>
    <w:rsid w:val="00631174"/>
    <w:rsid w:val="006415B8"/>
    <w:rsid w:val="00647492"/>
    <w:rsid w:val="00647C32"/>
    <w:rsid w:val="0065007C"/>
    <w:rsid w:val="00657BEF"/>
    <w:rsid w:val="00660D85"/>
    <w:rsid w:val="00663B63"/>
    <w:rsid w:val="006777AD"/>
    <w:rsid w:val="00680D1C"/>
    <w:rsid w:val="006852BC"/>
    <w:rsid w:val="0068629F"/>
    <w:rsid w:val="00690A03"/>
    <w:rsid w:val="0069223D"/>
    <w:rsid w:val="00697092"/>
    <w:rsid w:val="006A4CF1"/>
    <w:rsid w:val="006A4D82"/>
    <w:rsid w:val="006B14C6"/>
    <w:rsid w:val="006B1DAE"/>
    <w:rsid w:val="006C5B58"/>
    <w:rsid w:val="006C7B58"/>
    <w:rsid w:val="006E281B"/>
    <w:rsid w:val="006E77E4"/>
    <w:rsid w:val="006E7816"/>
    <w:rsid w:val="006E7AFD"/>
    <w:rsid w:val="006E7CC7"/>
    <w:rsid w:val="006F1B18"/>
    <w:rsid w:val="006F3655"/>
    <w:rsid w:val="006F451B"/>
    <w:rsid w:val="006F6D90"/>
    <w:rsid w:val="00706C2B"/>
    <w:rsid w:val="0071629E"/>
    <w:rsid w:val="00716432"/>
    <w:rsid w:val="00721149"/>
    <w:rsid w:val="007272E6"/>
    <w:rsid w:val="007300D2"/>
    <w:rsid w:val="00761855"/>
    <w:rsid w:val="00770DA6"/>
    <w:rsid w:val="0077223B"/>
    <w:rsid w:val="00773ACC"/>
    <w:rsid w:val="00774D53"/>
    <w:rsid w:val="00780722"/>
    <w:rsid w:val="007817D0"/>
    <w:rsid w:val="00786BC8"/>
    <w:rsid w:val="007906C4"/>
    <w:rsid w:val="00793DA4"/>
    <w:rsid w:val="00795056"/>
    <w:rsid w:val="007A122A"/>
    <w:rsid w:val="007B6394"/>
    <w:rsid w:val="007B697B"/>
    <w:rsid w:val="007B79CF"/>
    <w:rsid w:val="007D1D29"/>
    <w:rsid w:val="007E467E"/>
    <w:rsid w:val="007E6258"/>
    <w:rsid w:val="007E6E32"/>
    <w:rsid w:val="007E7DD7"/>
    <w:rsid w:val="007F6C31"/>
    <w:rsid w:val="007F71D6"/>
    <w:rsid w:val="008041C3"/>
    <w:rsid w:val="00815093"/>
    <w:rsid w:val="00815FEF"/>
    <w:rsid w:val="008359E3"/>
    <w:rsid w:val="00840E7F"/>
    <w:rsid w:val="00842177"/>
    <w:rsid w:val="00842351"/>
    <w:rsid w:val="0084269D"/>
    <w:rsid w:val="00844BA2"/>
    <w:rsid w:val="0084559D"/>
    <w:rsid w:val="00851A67"/>
    <w:rsid w:val="008526DA"/>
    <w:rsid w:val="00853D56"/>
    <w:rsid w:val="00854DD5"/>
    <w:rsid w:val="008572EC"/>
    <w:rsid w:val="00866842"/>
    <w:rsid w:val="00870716"/>
    <w:rsid w:val="008723CC"/>
    <w:rsid w:val="00877EBB"/>
    <w:rsid w:val="0088074B"/>
    <w:rsid w:val="00881714"/>
    <w:rsid w:val="00881857"/>
    <w:rsid w:val="008857E6"/>
    <w:rsid w:val="00887E5F"/>
    <w:rsid w:val="00890C67"/>
    <w:rsid w:val="00894FD0"/>
    <w:rsid w:val="008A0DC8"/>
    <w:rsid w:val="008A1C5F"/>
    <w:rsid w:val="008A3024"/>
    <w:rsid w:val="008A3935"/>
    <w:rsid w:val="008A3A2F"/>
    <w:rsid w:val="008B0DF7"/>
    <w:rsid w:val="008B5D22"/>
    <w:rsid w:val="008D0307"/>
    <w:rsid w:val="008E3AE9"/>
    <w:rsid w:val="008E4C26"/>
    <w:rsid w:val="008E5E93"/>
    <w:rsid w:val="008F05C8"/>
    <w:rsid w:val="008F34EA"/>
    <w:rsid w:val="008F4030"/>
    <w:rsid w:val="008F5266"/>
    <w:rsid w:val="00901E25"/>
    <w:rsid w:val="00905375"/>
    <w:rsid w:val="009111F2"/>
    <w:rsid w:val="00914C70"/>
    <w:rsid w:val="00915194"/>
    <w:rsid w:val="00917682"/>
    <w:rsid w:val="00921F19"/>
    <w:rsid w:val="00937090"/>
    <w:rsid w:val="00942A32"/>
    <w:rsid w:val="009437DE"/>
    <w:rsid w:val="00944008"/>
    <w:rsid w:val="00944B45"/>
    <w:rsid w:val="009516B3"/>
    <w:rsid w:val="009546BE"/>
    <w:rsid w:val="00955608"/>
    <w:rsid w:val="009613DA"/>
    <w:rsid w:val="00964B26"/>
    <w:rsid w:val="00965679"/>
    <w:rsid w:val="00967C76"/>
    <w:rsid w:val="009703B5"/>
    <w:rsid w:val="009776D3"/>
    <w:rsid w:val="009779FE"/>
    <w:rsid w:val="0098365D"/>
    <w:rsid w:val="00984880"/>
    <w:rsid w:val="00984C54"/>
    <w:rsid w:val="00987CE4"/>
    <w:rsid w:val="009968A7"/>
    <w:rsid w:val="009B5D19"/>
    <w:rsid w:val="009C06B4"/>
    <w:rsid w:val="009C4D76"/>
    <w:rsid w:val="009C5B80"/>
    <w:rsid w:val="009C7FF6"/>
    <w:rsid w:val="009D262A"/>
    <w:rsid w:val="009E1576"/>
    <w:rsid w:val="009E463C"/>
    <w:rsid w:val="009E6265"/>
    <w:rsid w:val="009E71A5"/>
    <w:rsid w:val="009F3914"/>
    <w:rsid w:val="009F52BE"/>
    <w:rsid w:val="009F53E3"/>
    <w:rsid w:val="009F6C70"/>
    <w:rsid w:val="009F7858"/>
    <w:rsid w:val="00A00A53"/>
    <w:rsid w:val="00A1028F"/>
    <w:rsid w:val="00A1686A"/>
    <w:rsid w:val="00A17EAF"/>
    <w:rsid w:val="00A330A3"/>
    <w:rsid w:val="00A46BB9"/>
    <w:rsid w:val="00A525EA"/>
    <w:rsid w:val="00A53F60"/>
    <w:rsid w:val="00A6002D"/>
    <w:rsid w:val="00A65528"/>
    <w:rsid w:val="00A715E5"/>
    <w:rsid w:val="00A720F1"/>
    <w:rsid w:val="00A731AC"/>
    <w:rsid w:val="00A92A6C"/>
    <w:rsid w:val="00A95AED"/>
    <w:rsid w:val="00AB0930"/>
    <w:rsid w:val="00AB1E8B"/>
    <w:rsid w:val="00AC12CD"/>
    <w:rsid w:val="00AC4BEE"/>
    <w:rsid w:val="00AD0373"/>
    <w:rsid w:val="00AD06A7"/>
    <w:rsid w:val="00AD116D"/>
    <w:rsid w:val="00AD1CDB"/>
    <w:rsid w:val="00AD522D"/>
    <w:rsid w:val="00AD66D0"/>
    <w:rsid w:val="00AD7207"/>
    <w:rsid w:val="00AE1FF8"/>
    <w:rsid w:val="00AF40DF"/>
    <w:rsid w:val="00AF4DF0"/>
    <w:rsid w:val="00B060CD"/>
    <w:rsid w:val="00B06B37"/>
    <w:rsid w:val="00B1004D"/>
    <w:rsid w:val="00B10307"/>
    <w:rsid w:val="00B105A1"/>
    <w:rsid w:val="00B12E78"/>
    <w:rsid w:val="00B15E5C"/>
    <w:rsid w:val="00B235A7"/>
    <w:rsid w:val="00B345AD"/>
    <w:rsid w:val="00B35068"/>
    <w:rsid w:val="00B37AD6"/>
    <w:rsid w:val="00B40FDA"/>
    <w:rsid w:val="00B4188C"/>
    <w:rsid w:val="00B4791D"/>
    <w:rsid w:val="00B53BDF"/>
    <w:rsid w:val="00B57177"/>
    <w:rsid w:val="00B67AF5"/>
    <w:rsid w:val="00B67BEA"/>
    <w:rsid w:val="00B7463A"/>
    <w:rsid w:val="00B747D9"/>
    <w:rsid w:val="00B8015B"/>
    <w:rsid w:val="00BB20B6"/>
    <w:rsid w:val="00BB4D52"/>
    <w:rsid w:val="00BC3AF5"/>
    <w:rsid w:val="00BC6712"/>
    <w:rsid w:val="00BC6E3E"/>
    <w:rsid w:val="00BD3289"/>
    <w:rsid w:val="00BD40CD"/>
    <w:rsid w:val="00BD68B4"/>
    <w:rsid w:val="00BE5F5B"/>
    <w:rsid w:val="00BF1587"/>
    <w:rsid w:val="00BF2907"/>
    <w:rsid w:val="00C01709"/>
    <w:rsid w:val="00C025C0"/>
    <w:rsid w:val="00C03679"/>
    <w:rsid w:val="00C1664F"/>
    <w:rsid w:val="00C2394E"/>
    <w:rsid w:val="00C3351E"/>
    <w:rsid w:val="00C3399E"/>
    <w:rsid w:val="00C363ED"/>
    <w:rsid w:val="00C43478"/>
    <w:rsid w:val="00C43536"/>
    <w:rsid w:val="00C462AE"/>
    <w:rsid w:val="00C47E8A"/>
    <w:rsid w:val="00C55D00"/>
    <w:rsid w:val="00C65617"/>
    <w:rsid w:val="00C7580A"/>
    <w:rsid w:val="00C75E87"/>
    <w:rsid w:val="00C8055A"/>
    <w:rsid w:val="00C83CFD"/>
    <w:rsid w:val="00CA49BA"/>
    <w:rsid w:val="00CC0419"/>
    <w:rsid w:val="00CC2188"/>
    <w:rsid w:val="00CC2661"/>
    <w:rsid w:val="00CC7FE1"/>
    <w:rsid w:val="00CD2E8C"/>
    <w:rsid w:val="00CD4241"/>
    <w:rsid w:val="00CD6A53"/>
    <w:rsid w:val="00CF1D69"/>
    <w:rsid w:val="00CF3DC1"/>
    <w:rsid w:val="00D0284A"/>
    <w:rsid w:val="00D10C97"/>
    <w:rsid w:val="00D12B16"/>
    <w:rsid w:val="00D2236F"/>
    <w:rsid w:val="00D23B5D"/>
    <w:rsid w:val="00D25BEE"/>
    <w:rsid w:val="00D2644E"/>
    <w:rsid w:val="00D30161"/>
    <w:rsid w:val="00D32178"/>
    <w:rsid w:val="00D33C54"/>
    <w:rsid w:val="00D363E1"/>
    <w:rsid w:val="00D37081"/>
    <w:rsid w:val="00D37595"/>
    <w:rsid w:val="00D44269"/>
    <w:rsid w:val="00D4479B"/>
    <w:rsid w:val="00D47945"/>
    <w:rsid w:val="00D50C88"/>
    <w:rsid w:val="00D51B93"/>
    <w:rsid w:val="00D54F7F"/>
    <w:rsid w:val="00D55D74"/>
    <w:rsid w:val="00D56B23"/>
    <w:rsid w:val="00D60BCA"/>
    <w:rsid w:val="00D6191D"/>
    <w:rsid w:val="00D6757E"/>
    <w:rsid w:val="00D73425"/>
    <w:rsid w:val="00D752EF"/>
    <w:rsid w:val="00D75A39"/>
    <w:rsid w:val="00D805A0"/>
    <w:rsid w:val="00D84BEB"/>
    <w:rsid w:val="00D910A6"/>
    <w:rsid w:val="00D9126D"/>
    <w:rsid w:val="00D93B57"/>
    <w:rsid w:val="00DB3BFA"/>
    <w:rsid w:val="00DB66CB"/>
    <w:rsid w:val="00DC1EE5"/>
    <w:rsid w:val="00DD49E6"/>
    <w:rsid w:val="00DD78F1"/>
    <w:rsid w:val="00DE5F41"/>
    <w:rsid w:val="00DE66EE"/>
    <w:rsid w:val="00DE6F14"/>
    <w:rsid w:val="00DF09B7"/>
    <w:rsid w:val="00DF1D42"/>
    <w:rsid w:val="00DF7825"/>
    <w:rsid w:val="00E007ED"/>
    <w:rsid w:val="00E01B35"/>
    <w:rsid w:val="00E023E3"/>
    <w:rsid w:val="00E103C0"/>
    <w:rsid w:val="00E10990"/>
    <w:rsid w:val="00E21B13"/>
    <w:rsid w:val="00E22BFA"/>
    <w:rsid w:val="00E27DBA"/>
    <w:rsid w:val="00E30505"/>
    <w:rsid w:val="00E3106F"/>
    <w:rsid w:val="00E351C4"/>
    <w:rsid w:val="00E35C40"/>
    <w:rsid w:val="00E36527"/>
    <w:rsid w:val="00E435EE"/>
    <w:rsid w:val="00E45F73"/>
    <w:rsid w:val="00E51B7F"/>
    <w:rsid w:val="00E62299"/>
    <w:rsid w:val="00E62A08"/>
    <w:rsid w:val="00E62DC8"/>
    <w:rsid w:val="00E62FDA"/>
    <w:rsid w:val="00E705E7"/>
    <w:rsid w:val="00E7315A"/>
    <w:rsid w:val="00E76371"/>
    <w:rsid w:val="00E80765"/>
    <w:rsid w:val="00E80CD3"/>
    <w:rsid w:val="00E815F0"/>
    <w:rsid w:val="00E82A3A"/>
    <w:rsid w:val="00E83861"/>
    <w:rsid w:val="00E85A3E"/>
    <w:rsid w:val="00E9627A"/>
    <w:rsid w:val="00E964A0"/>
    <w:rsid w:val="00E977D4"/>
    <w:rsid w:val="00E979B1"/>
    <w:rsid w:val="00EA1C16"/>
    <w:rsid w:val="00EA4148"/>
    <w:rsid w:val="00EB2A59"/>
    <w:rsid w:val="00EB5CE2"/>
    <w:rsid w:val="00EB72F9"/>
    <w:rsid w:val="00EC2824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5C4D"/>
    <w:rsid w:val="00EE70CE"/>
    <w:rsid w:val="00EE730B"/>
    <w:rsid w:val="00EF1219"/>
    <w:rsid w:val="00EF180E"/>
    <w:rsid w:val="00EF767D"/>
    <w:rsid w:val="00F02115"/>
    <w:rsid w:val="00F0396F"/>
    <w:rsid w:val="00F07318"/>
    <w:rsid w:val="00F10088"/>
    <w:rsid w:val="00F11532"/>
    <w:rsid w:val="00F12643"/>
    <w:rsid w:val="00F1533A"/>
    <w:rsid w:val="00F170BC"/>
    <w:rsid w:val="00F17669"/>
    <w:rsid w:val="00F2141C"/>
    <w:rsid w:val="00F25D42"/>
    <w:rsid w:val="00F3029A"/>
    <w:rsid w:val="00F3045D"/>
    <w:rsid w:val="00F31CA6"/>
    <w:rsid w:val="00F37339"/>
    <w:rsid w:val="00F40AC4"/>
    <w:rsid w:val="00F475F4"/>
    <w:rsid w:val="00F500BB"/>
    <w:rsid w:val="00F52CF6"/>
    <w:rsid w:val="00F564FD"/>
    <w:rsid w:val="00F64589"/>
    <w:rsid w:val="00F777C5"/>
    <w:rsid w:val="00F84FDC"/>
    <w:rsid w:val="00F93262"/>
    <w:rsid w:val="00F946C7"/>
    <w:rsid w:val="00F95D42"/>
    <w:rsid w:val="00FA1530"/>
    <w:rsid w:val="00FA2012"/>
    <w:rsid w:val="00FA3DAA"/>
    <w:rsid w:val="00FA5C3C"/>
    <w:rsid w:val="00FB126D"/>
    <w:rsid w:val="00FC4684"/>
    <w:rsid w:val="00FC51B6"/>
    <w:rsid w:val="00FC676E"/>
    <w:rsid w:val="00FD104A"/>
    <w:rsid w:val="00FD183B"/>
    <w:rsid w:val="00FD2F63"/>
    <w:rsid w:val="00FE06C8"/>
    <w:rsid w:val="00FE4498"/>
    <w:rsid w:val="00FE51E1"/>
    <w:rsid w:val="00FE6077"/>
    <w:rsid w:val="00FE797E"/>
    <w:rsid w:val="00FF0C8F"/>
    <w:rsid w:val="00FF1282"/>
    <w:rsid w:val="00FF2A1C"/>
    <w:rsid w:val="0376D6CA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F373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7339"/>
  </w:style>
  <w:style w:type="paragraph" w:styleId="a6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rsid w:val="00917682"/>
    <w:rPr>
      <w:sz w:val="18"/>
      <w:szCs w:val="18"/>
    </w:rPr>
  </w:style>
  <w:style w:type="paragraph" w:styleId="a9">
    <w:name w:val="annotation text"/>
    <w:basedOn w:val="a"/>
    <w:semiHidden/>
    <w:rsid w:val="00917682"/>
    <w:pPr>
      <w:jc w:val="left"/>
    </w:pPr>
  </w:style>
  <w:style w:type="paragraph" w:styleId="aa">
    <w:name w:val="annotation subject"/>
    <w:basedOn w:val="a9"/>
    <w:next w:val="a9"/>
    <w:semiHidden/>
    <w:rsid w:val="00917682"/>
    <w:rPr>
      <w:b/>
      <w:bCs/>
    </w:rPr>
  </w:style>
  <w:style w:type="paragraph" w:styleId="ab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c">
    <w:name w:val="Hyperlink"/>
    <w:basedOn w:val="a0"/>
    <w:rsid w:val="009111F2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結語 (文字)"/>
    <w:basedOn w:val="a0"/>
    <w:link w:val="af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2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Revision"/>
    <w:hidden/>
    <w:uiPriority w:val="99"/>
    <w:semiHidden/>
    <w:rsid w:val="00A60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2026-03-19T02:57:00Z</dcterms:created>
  <dcterms:modified xsi:type="dcterms:W3CDTF">2026-03-19T02:57:00Z</dcterms:modified>
  <cp:category/>
  <dc:description/>
  <cp:contentStatus/>
  <dc:identifier/>
  <cp:keywords/>
  <dc:language/>
  <cp:revision>1</cp:revision>
  <dc:subject/>
  <dc:title/>
  <cp:version/>
</cp:coreProperties>
</file>