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23E9" w14:textId="77777777" w:rsidR="00525972" w:rsidRPr="0052756E" w:rsidRDefault="004465C0" w:rsidP="00525972">
      <w:pPr>
        <w:autoSpaceDE w:val="0"/>
        <w:autoSpaceDN w:val="0"/>
        <w:adjustRightInd w:val="0"/>
        <w:jc w:val="center"/>
        <w:rPr>
          <w:rFonts w:ascii="ＭＳ 明朝" w:hAnsi="ＭＳ 明朝" w:cs="ＭＳ明朝"/>
          <w:kern w:val="0"/>
          <w:sz w:val="32"/>
          <w:szCs w:val="32"/>
        </w:rPr>
      </w:pPr>
      <w:r w:rsidRPr="0069720F">
        <w:rPr>
          <w:rFonts w:asciiTheme="minorEastAsia" w:eastAsiaTheme="minorEastAsia" w:hAnsiTheme="minorEastAsia" w:cs="ＭＳ明朝" w:hint="eastAsia"/>
          <w:kern w:val="0"/>
          <w:sz w:val="24"/>
        </w:rPr>
        <w:t xml:space="preserve">　</w:t>
      </w:r>
      <w:r w:rsidR="00525972" w:rsidRPr="0052756E">
        <w:rPr>
          <w:rFonts w:ascii="ＭＳ 明朝" w:hAnsi="ＭＳ 明朝" w:cs="ＭＳ明朝"/>
          <w:kern w:val="0"/>
          <w:sz w:val="32"/>
          <w:szCs w:val="32"/>
        </w:rPr>
        <w:t>財産開示手続申立書（ワンストップ・先取特権）</w:t>
      </w:r>
    </w:p>
    <w:p w14:paraId="0D776CCD"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3995AF11"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 xml:space="preserve">　御中</w:t>
      </w:r>
    </w:p>
    <w:p w14:paraId="3E69FAAA"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02C21D49"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BEA1E9B"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0FA51D25" w14:textId="77777777" w:rsidR="00525972" w:rsidRPr="007F711E"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C5BD029" w14:textId="77777777" w:rsidR="00525972" w:rsidRPr="00926E68"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794D85D0" w14:textId="77777777" w:rsidR="00525972" w:rsidRPr="00926E68"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E13835C" w14:textId="77777777" w:rsidR="00525972" w:rsidRPr="00926E68"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3DA33192" w14:textId="77777777" w:rsidR="00525972" w:rsidRPr="00967A22"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38B17D04"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525E66">
        <w:rPr>
          <w:rFonts w:asciiTheme="minorEastAsia" w:eastAsiaTheme="minorEastAsia" w:hAnsiTheme="minorEastAsia" w:cs="ＭＳ明朝"/>
          <w:spacing w:val="96"/>
          <w:kern w:val="0"/>
          <w:sz w:val="24"/>
          <w:fitText w:val="1105" w:id="-476340736"/>
        </w:rPr>
        <w:t>当事</w:t>
      </w:r>
      <w:r w:rsidRPr="00525E66">
        <w:rPr>
          <w:rFonts w:asciiTheme="minorEastAsia" w:eastAsiaTheme="minorEastAsia" w:hAnsiTheme="minorEastAsia" w:cs="ＭＳ明朝"/>
          <w:kern w:val="0"/>
          <w:sz w:val="24"/>
          <w:fitText w:val="1105" w:id="-476340736"/>
        </w:rPr>
        <w:t>者</w:t>
      </w:r>
      <w:r w:rsidRPr="1C7E3712">
        <w:rPr>
          <w:rFonts w:asciiTheme="minorEastAsia" w:eastAsiaTheme="minorEastAsia" w:hAnsiTheme="minorEastAsia" w:cs="ＭＳ明朝"/>
          <w:kern w:val="0"/>
          <w:sz w:val="24"/>
        </w:rPr>
        <w:t xml:space="preserve">　　　別紙目録記載のとおり</w:t>
      </w:r>
    </w:p>
    <w:p w14:paraId="0C15C72A"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525E66">
        <w:rPr>
          <w:rFonts w:asciiTheme="minorEastAsia" w:eastAsiaTheme="minorEastAsia" w:hAnsiTheme="minorEastAsia" w:cs="ＭＳ明朝" w:hint="eastAsia"/>
          <w:spacing w:val="96"/>
          <w:kern w:val="0"/>
          <w:sz w:val="24"/>
          <w:fitText w:val="1105" w:id="-476340735"/>
        </w:rPr>
        <w:t>担保</w:t>
      </w:r>
      <w:r w:rsidRPr="00525E66">
        <w:rPr>
          <w:rFonts w:asciiTheme="minorEastAsia" w:eastAsiaTheme="minorEastAsia" w:hAnsiTheme="minorEastAsia" w:cs="ＭＳ明朝" w:hint="eastAsia"/>
          <w:kern w:val="0"/>
          <w:sz w:val="24"/>
          <w:fitText w:val="1105" w:id="-476340735"/>
        </w:rPr>
        <w:t>権</w:t>
      </w:r>
      <w:r w:rsidRPr="0069720F">
        <w:rPr>
          <w:rFonts w:asciiTheme="minorEastAsia" w:eastAsiaTheme="minorEastAsia" w:hAnsiTheme="minorEastAsia" w:cs="ＭＳ明朝" w:hint="eastAsia"/>
          <w:kern w:val="0"/>
          <w:sz w:val="24"/>
        </w:rPr>
        <w:t xml:space="preserve">　　　別紙目録記載のとおり</w:t>
      </w:r>
    </w:p>
    <w:p w14:paraId="3A865F63"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0063D98"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525E66">
        <w:rPr>
          <w:rFonts w:asciiTheme="minorEastAsia" w:eastAsiaTheme="minorEastAsia" w:hAnsiTheme="minorEastAsia" w:cs="ＭＳ明朝" w:hint="eastAsia"/>
          <w:spacing w:val="24"/>
          <w:kern w:val="0"/>
          <w:sz w:val="24"/>
          <w:fitText w:val="1105" w:id="-476340734"/>
        </w:rPr>
        <w:t>請求債</w:t>
      </w:r>
      <w:r w:rsidRPr="00525E66">
        <w:rPr>
          <w:rFonts w:asciiTheme="minorEastAsia" w:eastAsiaTheme="minorEastAsia" w:hAnsiTheme="minorEastAsia" w:cs="ＭＳ明朝" w:hint="eastAsia"/>
          <w:spacing w:val="1"/>
          <w:kern w:val="0"/>
          <w:sz w:val="24"/>
          <w:fitText w:val="1105" w:id="-476340734"/>
        </w:rPr>
        <w:t>権</w:t>
      </w:r>
      <w:r w:rsidRPr="0069720F">
        <w:rPr>
          <w:rFonts w:asciiTheme="minorEastAsia" w:eastAsiaTheme="minorEastAsia" w:hAnsiTheme="minorEastAsia" w:cs="ＭＳ明朝" w:hint="eastAsia"/>
          <w:kern w:val="0"/>
          <w:sz w:val="24"/>
        </w:rPr>
        <w:t xml:space="preserve">　　　別紙目録記載のとおり</w:t>
      </w:r>
    </w:p>
    <w:p w14:paraId="1A75C7E3"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338216DF"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申立人は、債務者に対し、別紙担保権・被担保債権・請求債権目録記載の債権を有</w:t>
      </w:r>
      <w:r w:rsidRPr="0069720F">
        <w:rPr>
          <w:rFonts w:asciiTheme="minorEastAsia" w:eastAsiaTheme="minorEastAsia" w:hAnsiTheme="minorEastAsia" w:cs="ＭＳ明朝" w:hint="eastAsia"/>
          <w:kern w:val="0"/>
          <w:sz w:val="24"/>
        </w:rPr>
        <w:t>してい</w:t>
      </w:r>
      <w:r w:rsidRPr="0069720F">
        <w:rPr>
          <w:rFonts w:asciiTheme="minorEastAsia" w:eastAsiaTheme="minorEastAsia" w:hAnsiTheme="minorEastAsia" w:cs="ＭＳ明朝"/>
          <w:kern w:val="0"/>
          <w:sz w:val="24"/>
        </w:rPr>
        <w:t>るが、債務者がその支払をせず、下記の要件に該当するので、別紙担保権・被担保債権・請求債権目録記載の一般先取特権に基づき、債務者について財産開示手続の実施を求める。</w:t>
      </w:r>
    </w:p>
    <w:p w14:paraId="20B446D3" w14:textId="77777777" w:rsidR="00525972" w:rsidRPr="0069720F" w:rsidRDefault="00525972" w:rsidP="00525972">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F0DD003"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また、民事執行法１９３条２項、１６７条の１７第１項１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w:t>
      </w:r>
    </w:p>
    <w:p w14:paraId="0FF1E83F" w14:textId="77777777" w:rsidR="00525972" w:rsidRDefault="00525972" w:rsidP="00525972">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4E67749B" w14:textId="77777777" w:rsidR="00525972" w:rsidRPr="0069720F" w:rsidRDefault="00525972" w:rsidP="00525972">
      <w:pPr>
        <w:spacing w:line="280" w:lineRule="exact"/>
        <w:jc w:val="left"/>
        <w:rPr>
          <w:rFonts w:asciiTheme="minorEastAsia" w:eastAsiaTheme="minorEastAsia" w:hAnsiTheme="minorEastAsia" w:cs="ＭＳ明朝"/>
          <w:sz w:val="24"/>
        </w:rPr>
      </w:pPr>
    </w:p>
    <w:p w14:paraId="71F12F3A" w14:textId="77777777" w:rsidR="00525972" w:rsidRDefault="00525972" w:rsidP="00525972">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この差押命令</w:t>
      </w:r>
      <w:r w:rsidRPr="0069720F">
        <w:rPr>
          <w:rFonts w:asciiTheme="minorEastAsia" w:eastAsiaTheme="minorEastAsia" w:hAnsiTheme="minorEastAsia" w:cs="ＭＳ明朝" w:hint="eastAsia"/>
          <w:kern w:val="0"/>
          <w:sz w:val="24"/>
        </w:rPr>
        <w:t>の申立事件</w:t>
      </w:r>
      <w:r w:rsidRPr="0069720F">
        <w:rPr>
          <w:rFonts w:asciiTheme="minorEastAsia" w:eastAsiaTheme="minorEastAsia" w:hAnsiTheme="minorEastAsia" w:cs="ＭＳ明朝"/>
          <w:kern w:val="0"/>
          <w:sz w:val="24"/>
        </w:rPr>
        <w:t>において、民事執行法１９３条２項、１４７条１項に基づく</w:t>
      </w:r>
      <w:r w:rsidRPr="0069720F">
        <w:rPr>
          <w:rFonts w:asciiTheme="minorEastAsia" w:eastAsiaTheme="minorEastAsia" w:hAnsiTheme="minorEastAsia" w:cs="ＭＳ明朝" w:hint="eastAsia"/>
          <w:kern w:val="0"/>
          <w:sz w:val="24"/>
        </w:rPr>
        <w:t>第三債務者に対する</w:t>
      </w:r>
      <w:r w:rsidRPr="0069720F">
        <w:rPr>
          <w:rFonts w:asciiTheme="minorEastAsia" w:eastAsiaTheme="minorEastAsia" w:hAnsiTheme="minorEastAsia" w:cs="ＭＳ明朝"/>
          <w:kern w:val="0"/>
          <w:sz w:val="24"/>
        </w:rPr>
        <w:t>陳述催告の申立てをする。</w:t>
      </w:r>
    </w:p>
    <w:p w14:paraId="4CADCADE" w14:textId="77777777" w:rsidR="00525972" w:rsidRPr="0069720F" w:rsidRDefault="00525972" w:rsidP="00525972">
      <w:pPr>
        <w:pStyle w:val="af"/>
      </w:pPr>
      <w:r w:rsidRPr="0069720F">
        <w:rPr>
          <w:rFonts w:hint="eastAsia"/>
        </w:rPr>
        <w:t>記</w:t>
      </w:r>
    </w:p>
    <w:p w14:paraId="424C77CC"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１ 民事執行法１９７条２項の要件（該当する□に✔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0A9C9C16" w14:textId="77777777" w:rsidR="00525972" w:rsidRPr="0069720F" w:rsidRDefault="00525972" w:rsidP="00525972">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351CBCB4" w14:textId="77777777" w:rsidR="00525972" w:rsidRPr="0069720F" w:rsidRDefault="00525972" w:rsidP="00525972">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2A800E86" w14:textId="77777777" w:rsidR="00525972"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hint="eastAsia"/>
          <w:kern w:val="0"/>
          <w:sz w:val="24"/>
        </w:rPr>
        <w:t>又は■を記入してください。）</w:t>
      </w:r>
    </w:p>
    <w:p w14:paraId="0DB9E8F3" w14:textId="77777777" w:rsidR="00525972" w:rsidRPr="0069720F" w:rsidRDefault="00525972" w:rsidP="00525972">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債務者が、本件申立ての日前３年以内に財産開示期日においてその財産について陳述したことを</w:t>
      </w:r>
    </w:p>
    <w:p w14:paraId="302A6395" w14:textId="77777777" w:rsidR="00525972" w:rsidRPr="0069720F" w:rsidRDefault="00525972" w:rsidP="00525972">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653B1289" w14:textId="77777777" w:rsidR="00525972" w:rsidRPr="0069720F" w:rsidRDefault="00525972" w:rsidP="00525972">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2642EF95" w14:textId="77777777" w:rsidR="00525972" w:rsidRPr="0069720F" w:rsidRDefault="00525972" w:rsidP="00525972">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（「知っている。」にチェックした場合は、次の</w:t>
      </w:r>
      <w:r w:rsidRPr="0069720F">
        <w:rPr>
          <w:rFonts w:asciiTheme="minorEastAsia" w:eastAsiaTheme="minorEastAsia" w:hAnsiTheme="minorEastAsia" w:cs="ＭＳ明朝" w:hint="eastAsia"/>
          <w:kern w:val="0"/>
          <w:sz w:val="24"/>
        </w:rPr>
        <w:t>該当する□に</w:t>
      </w:r>
      <w:r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hint="eastAsia"/>
          <w:kern w:val="0"/>
          <w:sz w:val="24"/>
        </w:rPr>
        <w:t>又は■を記入してくだ</w:t>
      </w:r>
      <w:r w:rsidRPr="0069720F">
        <w:rPr>
          <w:rFonts w:asciiTheme="minorEastAsia" w:eastAsiaTheme="minorEastAsia" w:hAnsiTheme="minorEastAsia" w:cs="ＭＳ明朝" w:hint="eastAsia"/>
          <w:kern w:val="0"/>
          <w:sz w:val="24"/>
        </w:rPr>
        <w:lastRenderedPageBreak/>
        <w:t>さい</w:t>
      </w:r>
      <w:r w:rsidRPr="0069720F">
        <w:rPr>
          <w:rFonts w:asciiTheme="minorEastAsia" w:eastAsiaTheme="minorEastAsia" w:hAnsiTheme="minorEastAsia" w:cs="ＭＳ明朝"/>
          <w:kern w:val="0"/>
          <w:sz w:val="24"/>
        </w:rPr>
        <w:t>。）</w:t>
      </w:r>
    </w:p>
    <w:p w14:paraId="70EDEA7D" w14:textId="77777777" w:rsidR="00525972" w:rsidRPr="0069720F" w:rsidRDefault="00525972" w:rsidP="00525972">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債務者が当該財産開示期日において、一部の財産を開示しなかった（１号）。</w:t>
      </w:r>
    </w:p>
    <w:p w14:paraId="7249A290" w14:textId="77777777" w:rsidR="00525972" w:rsidRPr="0069720F" w:rsidRDefault="00525972" w:rsidP="00525972">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0DEE508C" w14:textId="77777777" w:rsidR="00525972" w:rsidRPr="0069720F" w:rsidRDefault="00525972" w:rsidP="00525972">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0A94C36F" w14:textId="77777777" w:rsidR="00525972" w:rsidRPr="0069720F" w:rsidRDefault="00525972" w:rsidP="00525972">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081A3220" w14:textId="77777777" w:rsidR="00525972" w:rsidRPr="0069720F" w:rsidRDefault="00525972" w:rsidP="00525972">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70019CF6"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08EF7112"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債務者の住民票　　　　　　　　　　</w:t>
      </w:r>
      <w:r w:rsidRPr="0069720F">
        <w:rPr>
          <w:rFonts w:asciiTheme="minorEastAsia" w:eastAsiaTheme="minorEastAsia" w:hAnsiTheme="minorEastAsia" w:cs="ＭＳ明朝"/>
          <w:kern w:val="0"/>
          <w:sz w:val="24"/>
        </w:rPr>
        <w:t xml:space="preserve"> 通</w:t>
      </w:r>
    </w:p>
    <w:p w14:paraId="64D18200"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54751842"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2B308926"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000A433C"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4C212C4" w14:textId="77777777" w:rsidR="00525972" w:rsidRPr="0069720F" w:rsidRDefault="00525972" w:rsidP="00525972">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456A4FF"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4B04B02A"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0DE719D2" w14:textId="77777777" w:rsidR="00525972" w:rsidRPr="0069720F" w:rsidRDefault="00525972" w:rsidP="00525972">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75D6499A"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38D2A19E"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p>
    <w:p w14:paraId="038EE9DE" w14:textId="77777777" w:rsidR="00525972" w:rsidRPr="0069720F" w:rsidRDefault="00525972" w:rsidP="00525972">
      <w:pPr>
        <w:spacing w:line="280" w:lineRule="exact"/>
        <w:jc w:val="left"/>
        <w:rPr>
          <w:rFonts w:asciiTheme="minorEastAsia" w:eastAsiaTheme="minorEastAsia" w:hAnsiTheme="minorEastAsia" w:cs="ＭＳ明朝"/>
          <w:sz w:val="24"/>
        </w:rPr>
      </w:pPr>
    </w:p>
    <w:p w14:paraId="1CAE975B"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２　民事執行法１９７条２項１号の主張をする場合</w:t>
      </w:r>
    </w:p>
    <w:p w14:paraId="70F15041"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74A0B16A"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53C32D9C"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01B9AE7D"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4B67ABB4"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332FE5E"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36555529"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02B0C6C9" w14:textId="77777777" w:rsidR="00525972" w:rsidRPr="0069720F" w:rsidRDefault="00525972" w:rsidP="00525972">
      <w:pPr>
        <w:spacing w:line="280" w:lineRule="exact"/>
        <w:jc w:val="left"/>
        <w:rPr>
          <w:rFonts w:asciiTheme="minorEastAsia" w:eastAsiaTheme="minorEastAsia" w:hAnsiTheme="minorEastAsia" w:cs="ＭＳ明朝"/>
          <w:sz w:val="24"/>
        </w:rPr>
      </w:pPr>
    </w:p>
    <w:p w14:paraId="52C6CC09"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３　民事執行法１９７条２項２号の主張をする場合</w:t>
      </w:r>
    </w:p>
    <w:p w14:paraId="2F8E45E5" w14:textId="77777777" w:rsidR="00525972" w:rsidRPr="0069720F" w:rsidRDefault="00525972" w:rsidP="00525972">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001C3DC2" w14:textId="77777777" w:rsidR="00525972" w:rsidRPr="0069720F" w:rsidRDefault="00525972" w:rsidP="00525972">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5679ED9A" w14:textId="77777777" w:rsidR="00525972" w:rsidRPr="0069720F" w:rsidRDefault="00525972" w:rsidP="00525972">
      <w:pPr>
        <w:spacing w:line="280" w:lineRule="exact"/>
        <w:ind w:left="663" w:hangingChars="300" w:hanging="663"/>
        <w:jc w:val="left"/>
        <w:rPr>
          <w:rFonts w:asciiTheme="minorEastAsia" w:eastAsiaTheme="minorEastAsia" w:hAnsiTheme="minorEastAsia" w:cs="ＭＳ明朝"/>
          <w:sz w:val="24"/>
        </w:rPr>
      </w:pPr>
    </w:p>
    <w:p w14:paraId="1E9D1AA5"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４　民事執行法１９７条３項の要件立証資料</w:t>
      </w:r>
    </w:p>
    <w:p w14:paraId="0C13EACF"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7323C9E2"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3F04D644"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379CCF96" w14:textId="77777777" w:rsidR="00525972" w:rsidRPr="0069720F" w:rsidRDefault="00525972" w:rsidP="0052597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0CA6F92F" w14:textId="01D4EBA8" w:rsidR="00FD236C" w:rsidRDefault="00525972" w:rsidP="004465C0">
      <w:pPr>
        <w:autoSpaceDE w:val="0"/>
        <w:autoSpaceDN w:val="0"/>
        <w:adjustRightInd w:val="0"/>
        <w:spacing w:line="280" w:lineRule="exact"/>
        <w:jc w:val="left"/>
        <w:rPr>
          <w:rFonts w:asciiTheme="minorEastAsia" w:eastAsiaTheme="minorEastAsia" w:hAnsiTheme="minorEastAsia" w:cs="ＭＳ明朝"/>
          <w:kern w:val="0"/>
          <w:sz w:val="24"/>
        </w:rPr>
        <w:sectPr w:rsidR="00FD236C" w:rsidSect="007E6E32">
          <w:pgSz w:w="11906" w:h="16838" w:code="9"/>
          <w:pgMar w:top="1985" w:right="851" w:bottom="1531" w:left="1701" w:header="851" w:footer="992" w:gutter="0"/>
          <w:cols w:space="425"/>
          <w:noEndnote/>
          <w:docGrid w:type="linesAndChars" w:linePitch="289" w:charSpace="-3913"/>
        </w:sectPr>
      </w:pPr>
      <w:r w:rsidRPr="0069720F">
        <w:rPr>
          <w:rFonts w:asciiTheme="minorEastAsia" w:eastAsiaTheme="minorEastAsia" w:hAnsiTheme="minorEastAsia" w:cs="ＭＳ明朝" w:hint="eastAsia"/>
          <w:kern w:val="0"/>
          <w:sz w:val="24"/>
        </w:rPr>
        <w:t xml:space="preserve">　　　□　　　　　　　　　　　　　　甲第　　号証</w:t>
      </w:r>
    </w:p>
    <w:p w14:paraId="62909E48" w14:textId="77777777" w:rsidR="00C624EF" w:rsidRPr="00A62F54" w:rsidRDefault="00C624EF" w:rsidP="00C624EF">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611524AB" w14:textId="77777777" w:rsidR="00C624EF" w:rsidRPr="00A62F54" w:rsidRDefault="00C624EF" w:rsidP="00C624EF">
      <w:pPr>
        <w:textAlignment w:val="baseline"/>
        <w:rPr>
          <w:rFonts w:ascii="ＭＳ 明朝" w:hAnsi="Times New Roman"/>
          <w:kern w:val="0"/>
          <w:sz w:val="24"/>
        </w:rPr>
      </w:pPr>
    </w:p>
    <w:p w14:paraId="032C9F46" w14:textId="77777777" w:rsidR="00C624EF" w:rsidRPr="00CF29D9" w:rsidRDefault="00C624EF" w:rsidP="00C624EF">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61E6EA2A" w14:textId="77777777" w:rsidR="00C624EF" w:rsidRPr="00A27581" w:rsidRDefault="00C624EF" w:rsidP="00C624EF">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C624EF">
        <w:rPr>
          <w:rFonts w:ascii="Times New Roman" w:hAnsi="Times New Roman" w:cs="ＭＳ 明朝" w:hint="eastAsia"/>
          <w:spacing w:val="7"/>
          <w:kern w:val="0"/>
          <w:sz w:val="24"/>
          <w:fitText w:val="2024" w:id="-485192704"/>
        </w:rPr>
        <w:t>申立人（債権者</w:t>
      </w:r>
      <w:r w:rsidRPr="00C624EF">
        <w:rPr>
          <w:rFonts w:ascii="Times New Roman" w:hAnsi="Times New Roman" w:cs="ＭＳ 明朝" w:hint="eastAsia"/>
          <w:spacing w:val="3"/>
          <w:kern w:val="0"/>
          <w:sz w:val="24"/>
          <w:fitText w:val="2024" w:id="-485192704"/>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72B22DC4" w14:textId="0758B299" w:rsidR="00C624EF" w:rsidRDefault="00C624EF" w:rsidP="00C624EF">
      <w:pPr>
        <w:textAlignment w:val="baseline"/>
        <w:rPr>
          <w:rFonts w:ascii="Times New Roman" w:hAnsi="Times New Roman"/>
          <w:kern w:val="0"/>
          <w:sz w:val="24"/>
        </w:rPr>
      </w:pPr>
      <w:r w:rsidRPr="00A62F54">
        <w:rPr>
          <w:rFonts w:ascii="Times New Roman" w:hAnsi="Times New Roman"/>
          <w:kern w:val="0"/>
          <w:sz w:val="24"/>
        </w:rPr>
        <w:t xml:space="preserve">                        </w:t>
      </w:r>
      <w:r w:rsidR="009445B9" w:rsidRPr="009445B9">
        <w:rPr>
          <w:rFonts w:ascii="Times New Roman" w:hAnsi="Times New Roman" w:hint="eastAsia"/>
          <w:kern w:val="0"/>
          <w:sz w:val="24"/>
        </w:rPr>
        <w:t>（連絡先）　　電話</w:t>
      </w:r>
      <w:r w:rsidR="009445B9" w:rsidRPr="009445B9">
        <w:rPr>
          <w:rFonts w:ascii="Times New Roman" w:hAnsi="Times New Roman" w:hint="eastAsia"/>
          <w:kern w:val="0"/>
          <w:sz w:val="24"/>
          <w:u w:val="dotted"/>
        </w:rPr>
        <w:t xml:space="preserve">　</w:t>
      </w:r>
      <w:r w:rsidR="00257104">
        <w:rPr>
          <w:rFonts w:ascii="Times New Roman" w:hAnsi="Times New Roman" w:hint="eastAsia"/>
          <w:kern w:val="0"/>
          <w:sz w:val="24"/>
          <w:u w:val="dotted"/>
        </w:rPr>
        <w:t xml:space="preserve">　</w:t>
      </w:r>
      <w:r w:rsidR="009445B9" w:rsidRPr="009445B9">
        <w:rPr>
          <w:rFonts w:ascii="Times New Roman" w:hAnsi="Times New Roman" w:hint="eastAsia"/>
          <w:kern w:val="0"/>
          <w:sz w:val="24"/>
          <w:u w:val="dotted"/>
        </w:rPr>
        <w:t xml:space="preserve">　－</w:t>
      </w:r>
      <w:r w:rsidR="009445B9" w:rsidRPr="009445B9">
        <w:rPr>
          <w:rFonts w:ascii="Times New Roman" w:hAnsi="Times New Roman" w:hint="eastAsia"/>
          <w:kern w:val="0"/>
          <w:sz w:val="24"/>
          <w:u w:val="dotted"/>
        </w:rPr>
        <w:t xml:space="preserve"> </w:t>
      </w:r>
      <w:r w:rsidR="009445B9" w:rsidRPr="009445B9">
        <w:rPr>
          <w:rFonts w:ascii="Times New Roman" w:hAnsi="Times New Roman" w:hint="eastAsia"/>
          <w:kern w:val="0"/>
          <w:sz w:val="24"/>
          <w:u w:val="dotted"/>
        </w:rPr>
        <w:t xml:space="preserve">　　　</w:t>
      </w:r>
      <w:r w:rsidR="009445B9" w:rsidRPr="009445B9">
        <w:rPr>
          <w:rFonts w:ascii="Times New Roman" w:hAnsi="Times New Roman" w:hint="eastAsia"/>
          <w:kern w:val="0"/>
          <w:sz w:val="24"/>
          <w:u w:val="dotted"/>
        </w:rPr>
        <w:t xml:space="preserve"> </w:t>
      </w:r>
      <w:r w:rsidR="009445B9" w:rsidRPr="009445B9">
        <w:rPr>
          <w:rFonts w:ascii="Times New Roman" w:hAnsi="Times New Roman" w:hint="eastAsia"/>
          <w:kern w:val="0"/>
          <w:sz w:val="24"/>
          <w:u w:val="dotted"/>
        </w:rPr>
        <w:t xml:space="preserve">－　　　　</w:t>
      </w:r>
    </w:p>
    <w:p w14:paraId="3892A73F" w14:textId="77777777" w:rsidR="00C624EF" w:rsidRPr="00A62F54" w:rsidRDefault="00C624EF" w:rsidP="00C624EF">
      <w:pPr>
        <w:textAlignment w:val="baseline"/>
        <w:rPr>
          <w:rFonts w:ascii="ＭＳ 明朝" w:hAnsi="Times New Roman"/>
          <w:kern w:val="0"/>
          <w:sz w:val="24"/>
        </w:rPr>
      </w:pPr>
    </w:p>
    <w:p w14:paraId="6D26FD37" w14:textId="77777777" w:rsidR="00C624EF" w:rsidRPr="00A27581" w:rsidRDefault="00C624EF" w:rsidP="00C624EF">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0BCD2550" w14:textId="77777777" w:rsidR="00C624EF" w:rsidRPr="00A62F54" w:rsidRDefault="00C624EF" w:rsidP="00C624EF">
      <w:pPr>
        <w:textAlignment w:val="baseline"/>
        <w:rPr>
          <w:rFonts w:ascii="ＭＳ 明朝" w:hAnsi="Times New Roman"/>
          <w:kern w:val="0"/>
          <w:sz w:val="24"/>
        </w:rPr>
      </w:pPr>
      <w:r w:rsidRPr="00A62F54">
        <w:rPr>
          <w:rFonts w:ascii="Times New Roman" w:hAnsi="Times New Roman"/>
          <w:kern w:val="0"/>
          <w:sz w:val="24"/>
        </w:rPr>
        <w:t xml:space="preserve">                        </w:t>
      </w:r>
      <w:r w:rsidRPr="00C624EF">
        <w:rPr>
          <w:rFonts w:ascii="Times New Roman" w:hAnsi="Times New Roman" w:cs="ＭＳ 明朝" w:hint="eastAsia"/>
          <w:spacing w:val="326"/>
          <w:kern w:val="0"/>
          <w:sz w:val="24"/>
          <w:fitText w:val="2024" w:id="-485192703"/>
        </w:rPr>
        <w:t>債務</w:t>
      </w:r>
      <w:r w:rsidRPr="00C624EF">
        <w:rPr>
          <w:rFonts w:ascii="Times New Roman" w:hAnsi="Times New Roman" w:cs="ＭＳ 明朝" w:hint="eastAsia"/>
          <w:kern w:val="0"/>
          <w:sz w:val="24"/>
          <w:fitText w:val="2024" w:id="-485192703"/>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581D2B21" w14:textId="77777777" w:rsidR="00C624EF" w:rsidRPr="00A62F54" w:rsidRDefault="00C624EF" w:rsidP="00C624EF">
      <w:pPr>
        <w:textAlignment w:val="baseline"/>
        <w:rPr>
          <w:rFonts w:ascii="ＭＳ 明朝" w:hAnsi="Times New Roman"/>
          <w:kern w:val="0"/>
          <w:sz w:val="24"/>
        </w:rPr>
      </w:pPr>
    </w:p>
    <w:p w14:paraId="720C6C40" w14:textId="77777777" w:rsidR="00C624EF" w:rsidRPr="00A62F54" w:rsidRDefault="00C624EF" w:rsidP="00C624EF">
      <w:pPr>
        <w:textAlignment w:val="baseline"/>
        <w:rPr>
          <w:rFonts w:ascii="ＭＳ 明朝" w:hAnsi="Times New Roman"/>
          <w:sz w:val="24"/>
        </w:rPr>
      </w:pPr>
    </w:p>
    <w:p w14:paraId="61A1B63B" w14:textId="77777777" w:rsidR="00C624EF" w:rsidRPr="00A62F54" w:rsidRDefault="00C624EF" w:rsidP="00C624EF">
      <w:pPr>
        <w:textAlignment w:val="baseline"/>
        <w:rPr>
          <w:rFonts w:ascii="ＭＳ 明朝" w:hAnsi="Times New Roman"/>
          <w:kern w:val="0"/>
          <w:sz w:val="24"/>
        </w:rPr>
      </w:pPr>
    </w:p>
    <w:p w14:paraId="13D8CD54" w14:textId="77777777" w:rsidR="00C624EF" w:rsidRPr="00A62F54" w:rsidRDefault="00C624EF" w:rsidP="00C624EF">
      <w:pPr>
        <w:widowControl/>
        <w:jc w:val="left"/>
        <w:rPr>
          <w:rFonts w:ascii="ＭＳ 明朝" w:hAnsi="Times New Roman"/>
          <w:kern w:val="0"/>
          <w:sz w:val="24"/>
        </w:rPr>
      </w:pPr>
      <w:r w:rsidRPr="00A62F54">
        <w:rPr>
          <w:rFonts w:ascii="ＭＳ 明朝" w:hAnsi="Times New Roman"/>
          <w:kern w:val="0"/>
          <w:sz w:val="24"/>
        </w:rPr>
        <w:br w:type="page"/>
      </w:r>
    </w:p>
    <w:p w14:paraId="7F49C576" w14:textId="77777777" w:rsidR="00C624EF" w:rsidRPr="00A62F54" w:rsidRDefault="00C624EF" w:rsidP="00C624EF">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4C2937AD" w14:textId="77777777" w:rsidR="00C624EF" w:rsidRPr="00A62F54" w:rsidRDefault="00C624EF" w:rsidP="00C624EF">
      <w:pPr>
        <w:textAlignment w:val="baseline"/>
        <w:rPr>
          <w:rFonts w:ascii="Times New Roman" w:hAnsi="Times New Roman" w:cs="ＭＳ 明朝"/>
          <w:kern w:val="0"/>
          <w:sz w:val="24"/>
        </w:rPr>
      </w:pPr>
    </w:p>
    <w:p w14:paraId="6449D2C5" w14:textId="77777777" w:rsidR="00C624EF" w:rsidRPr="00A62F54" w:rsidRDefault="00C624EF" w:rsidP="00C624EF">
      <w:pPr>
        <w:textAlignment w:val="baseline"/>
        <w:rPr>
          <w:sz w:val="24"/>
        </w:rPr>
      </w:pPr>
      <w:r w:rsidRPr="00A62F54">
        <w:rPr>
          <w:rFonts w:ascii="ＭＳ 明朝" w:hAnsi="Times New Roman"/>
          <w:sz w:val="24"/>
        </w:rPr>
        <w:t>《債務者の特定に資する事項》</w:t>
      </w:r>
    </w:p>
    <w:p w14:paraId="7F27B11F" w14:textId="77777777" w:rsidR="00C624EF" w:rsidRPr="008B3BDF" w:rsidRDefault="00C624EF" w:rsidP="00C624E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0C2DF22" w14:textId="77777777" w:rsidR="00C624EF" w:rsidRPr="008B3BDF" w:rsidRDefault="00C624EF" w:rsidP="00C624E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EF6F258" w14:textId="77777777" w:rsidR="00C624EF" w:rsidRPr="008B3BDF" w:rsidRDefault="00C624EF" w:rsidP="00C624E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2BBEF64" w14:textId="77777777" w:rsidR="00C624EF" w:rsidRPr="008B3BDF" w:rsidRDefault="00C624EF" w:rsidP="00C624E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1EDB8581" w14:textId="77777777" w:rsidR="00C624EF" w:rsidRPr="008B3BDF" w:rsidRDefault="00C624EF" w:rsidP="00C624E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69D65DA" w14:textId="77777777" w:rsidR="00C624EF" w:rsidRPr="008B3BDF" w:rsidRDefault="00C624EF" w:rsidP="00C624EF">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F593AAE" w14:textId="77777777" w:rsidR="00C624EF" w:rsidRPr="00A62F54" w:rsidRDefault="00C624EF" w:rsidP="00C624EF">
      <w:pPr>
        <w:textAlignment w:val="baseline"/>
        <w:rPr>
          <w:rFonts w:ascii="ＭＳ 明朝" w:hAnsi="Times New Roman"/>
          <w:kern w:val="0"/>
          <w:sz w:val="24"/>
        </w:rPr>
      </w:pPr>
      <w:r w:rsidRPr="00A62F54">
        <w:rPr>
          <w:rFonts w:ascii="Times New Roman" w:hAnsi="Times New Roman"/>
          <w:kern w:val="0"/>
          <w:sz w:val="24"/>
        </w:rPr>
        <w:t xml:space="preserve">                        </w:t>
      </w:r>
    </w:p>
    <w:p w14:paraId="5D2D00EC" w14:textId="77777777" w:rsidR="00C624EF" w:rsidRPr="00A62F54" w:rsidRDefault="00C624EF" w:rsidP="00C624EF">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2289442A" w14:textId="77777777" w:rsidR="00C624EF" w:rsidRPr="00A62F54" w:rsidRDefault="00C624EF" w:rsidP="00C624EF">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0708BE5A" w14:textId="77777777" w:rsidR="00C624EF" w:rsidRPr="00A62F54" w:rsidRDefault="00C624EF" w:rsidP="00C624EF">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757B33EC" w14:textId="77777777" w:rsidR="00C624EF" w:rsidRDefault="00C624EF" w:rsidP="00C624EF">
      <w:pPr>
        <w:textAlignment w:val="baseline"/>
        <w:rPr>
          <w:rFonts w:ascii="Times New Roman" w:hAnsi="Times New Roman" w:cs="ＭＳ 明朝"/>
          <w:color w:val="000000"/>
          <w:kern w:val="0"/>
          <w:sz w:val="24"/>
        </w:rPr>
      </w:pPr>
    </w:p>
    <w:p w14:paraId="1283CB8A" w14:textId="77777777" w:rsidR="00C624EF" w:rsidRPr="00C84EF2" w:rsidRDefault="00C624EF" w:rsidP="00C624EF">
      <w:pPr>
        <w:textAlignment w:val="baseline"/>
        <w:rPr>
          <w:rFonts w:ascii="ＭＳ 明朝" w:hAnsi="Times New Roman"/>
          <w:color w:val="000000"/>
          <w:kern w:val="0"/>
          <w:sz w:val="24"/>
        </w:rPr>
      </w:pPr>
    </w:p>
    <w:p w14:paraId="60613098" w14:textId="77777777" w:rsidR="001A6761" w:rsidRDefault="001A6761" w:rsidP="00C624EF">
      <w:pPr>
        <w:rPr>
          <w:rFonts w:ascii="Times New Roman" w:hAnsi="Times New Roman" w:cs="ＭＳ 明朝"/>
          <w:color w:val="000000" w:themeColor="text1"/>
          <w:sz w:val="24"/>
        </w:rPr>
        <w:sectPr w:rsidR="001A6761" w:rsidSect="00C624EF">
          <w:headerReference w:type="default" r:id="rId6"/>
          <w:footerReference w:type="default" r:id="rId7"/>
          <w:pgSz w:w="11906" w:h="16838" w:code="9"/>
          <w:pgMar w:top="1985" w:right="1531" w:bottom="1531" w:left="1531" w:header="851" w:footer="992" w:gutter="0"/>
          <w:cols w:space="425"/>
          <w:noEndnote/>
          <w:docGrid w:type="linesAndChars" w:linePitch="289" w:charSpace="-3913"/>
        </w:sectPr>
      </w:pPr>
    </w:p>
    <w:p w14:paraId="0B9229A4" w14:textId="77777777" w:rsidR="001A6761" w:rsidRPr="00750056" w:rsidRDefault="001A6761" w:rsidP="001A6761">
      <w:pPr>
        <w:jc w:val="center"/>
        <w:textAlignment w:val="baseline"/>
        <w:rPr>
          <w:rFonts w:ascii="Times New Roman" w:hAnsi="Times New Roman" w:cs="ＭＳ 明朝"/>
          <w:kern w:val="0"/>
          <w:sz w:val="32"/>
          <w:szCs w:val="32"/>
        </w:rPr>
      </w:pPr>
      <w:r w:rsidRPr="00750056">
        <w:rPr>
          <w:rFonts w:ascii="ＭＳ 明朝" w:hAnsi="Times New Roman" w:hint="eastAsia"/>
          <w:kern w:val="0"/>
          <w:sz w:val="32"/>
          <w:szCs w:val="32"/>
        </w:rPr>
        <w:lastRenderedPageBreak/>
        <w:t>担保権・被担保債権・</w:t>
      </w:r>
      <w:r w:rsidRPr="00750056">
        <w:rPr>
          <w:rFonts w:ascii="Times New Roman" w:hAnsi="Times New Roman" w:cs="ＭＳ 明朝" w:hint="eastAsia"/>
          <w:kern w:val="0"/>
          <w:sz w:val="32"/>
          <w:szCs w:val="32"/>
        </w:rPr>
        <w:t>請求債権目録</w:t>
      </w:r>
    </w:p>
    <w:p w14:paraId="01542AB6" w14:textId="77777777" w:rsidR="001A6761" w:rsidRDefault="001A6761" w:rsidP="001A6761">
      <w:pPr>
        <w:jc w:val="center"/>
        <w:textAlignment w:val="baseline"/>
        <w:rPr>
          <w:rFonts w:ascii="Times New Roman" w:hAnsi="Times New Roman" w:cs="ＭＳ 明朝"/>
          <w:kern w:val="0"/>
          <w:sz w:val="32"/>
          <w:szCs w:val="32"/>
        </w:rPr>
      </w:pPr>
      <w:r w:rsidRPr="00750056">
        <w:rPr>
          <w:rFonts w:ascii="Times New Roman" w:hAnsi="Times New Roman" w:cs="ＭＳ 明朝"/>
          <w:kern w:val="0"/>
          <w:sz w:val="32"/>
          <w:szCs w:val="32"/>
        </w:rPr>
        <w:t>（ワンストップ・先取特権</w:t>
      </w:r>
      <w:r w:rsidRPr="00607824">
        <w:rPr>
          <w:rFonts w:ascii="Times New Roman" w:hAnsi="Times New Roman" w:cs="ＭＳ 明朝"/>
          <w:kern w:val="0"/>
          <w:sz w:val="32"/>
          <w:szCs w:val="32"/>
        </w:rPr>
        <w:t>（形成養育費）</w:t>
      </w:r>
      <w:r w:rsidRPr="00750056">
        <w:rPr>
          <w:rFonts w:ascii="Times New Roman" w:hAnsi="Times New Roman" w:cs="ＭＳ 明朝"/>
          <w:kern w:val="0"/>
          <w:sz w:val="32"/>
          <w:szCs w:val="32"/>
        </w:rPr>
        <w:t>）</w:t>
      </w:r>
    </w:p>
    <w:p w14:paraId="14F72917" w14:textId="77777777" w:rsidR="001A6761" w:rsidRPr="0001088E" w:rsidRDefault="001A6761" w:rsidP="001A6761">
      <w:pPr>
        <w:jc w:val="center"/>
        <w:rPr>
          <w:rFonts w:asciiTheme="minorEastAsia" w:eastAsiaTheme="minorEastAsia" w:hAnsiTheme="minorEastAsia"/>
          <w:sz w:val="24"/>
        </w:rPr>
      </w:pPr>
      <w:r w:rsidRPr="0001088E">
        <w:rPr>
          <w:rFonts w:asciiTheme="minorEastAsia" w:eastAsiaTheme="minorEastAsia" w:hAnsiTheme="minorEastAsia" w:hint="eastAsia"/>
          <w:sz w:val="24"/>
        </w:rPr>
        <w:t>（扶養義務等に係る定期金債権）</w:t>
      </w:r>
    </w:p>
    <w:p w14:paraId="5B696FB9" w14:textId="77777777" w:rsidR="001A6761" w:rsidRPr="00750056" w:rsidRDefault="001A6761" w:rsidP="00D96F63">
      <w:pPr>
        <w:spacing w:line="320" w:lineRule="exact"/>
        <w:textAlignment w:val="baseline"/>
        <w:rPr>
          <w:rFonts w:ascii="ＭＳ 明朝" w:hAnsi="Times New Roman"/>
          <w:kern w:val="0"/>
          <w:sz w:val="24"/>
        </w:rPr>
      </w:pPr>
      <w:r w:rsidRPr="00750056">
        <w:rPr>
          <w:rFonts w:ascii="ＭＳ 明朝" w:hAnsi="Times New Roman" w:hint="eastAsia"/>
          <w:kern w:val="0"/>
          <w:sz w:val="24"/>
        </w:rPr>
        <w:t>１　担保権</w:t>
      </w:r>
    </w:p>
    <w:p w14:paraId="76EFFF98" w14:textId="77777777" w:rsidR="001A6761" w:rsidRPr="00750056" w:rsidRDefault="001A6761" w:rsidP="00D96F63">
      <w:pPr>
        <w:spacing w:line="320" w:lineRule="exact"/>
        <w:ind w:left="240" w:hangingChars="100" w:hanging="240"/>
        <w:textAlignment w:val="baseline"/>
        <w:rPr>
          <w:rFonts w:ascii="ＭＳ 明朝" w:hAnsi="Times New Roman"/>
          <w:kern w:val="0"/>
          <w:sz w:val="24"/>
        </w:rPr>
      </w:pPr>
      <w:r w:rsidRPr="00750056">
        <w:rPr>
          <w:rFonts w:ascii="ＭＳ 明朝" w:hAnsi="Times New Roman" w:hint="eastAsia"/>
          <w:kern w:val="0"/>
          <w:sz w:val="24"/>
        </w:rPr>
        <w:t xml:space="preserve">　　債権者、債務者間の</w:t>
      </w:r>
      <w:r w:rsidRPr="0001088E">
        <w:rPr>
          <w:rFonts w:asciiTheme="minorEastAsia" w:eastAsiaTheme="minorEastAsia" w:hAnsiTheme="minorEastAsia" w:hint="eastAsia"/>
          <w:color w:val="000000"/>
          <w:kern w:val="0"/>
          <w:sz w:val="24"/>
        </w:rPr>
        <w:t>子</w:t>
      </w:r>
      <w:r w:rsidRPr="00D3185A">
        <w:rPr>
          <w:rFonts w:asciiTheme="minorEastAsia" w:eastAsiaTheme="minorEastAsia" w:hAnsiTheme="minorEastAsia" w:hint="eastAsia"/>
          <w:sz w:val="24"/>
          <w:u w:val="dotted"/>
        </w:rPr>
        <w:t xml:space="preserve">　　　　　　　　　</w:t>
      </w:r>
      <w:r w:rsidRPr="00750056">
        <w:rPr>
          <w:rFonts w:ascii="ＭＳ 明朝" w:hAnsi="Times New Roman" w:hint="eastAsia"/>
          <w:kern w:val="0"/>
          <w:sz w:val="24"/>
        </w:rPr>
        <w:t>について民法７６</w:t>
      </w:r>
      <w:r>
        <w:rPr>
          <w:rFonts w:ascii="ＭＳ 明朝" w:hAnsi="Times New Roman" w:hint="eastAsia"/>
          <w:kern w:val="0"/>
          <w:sz w:val="24"/>
        </w:rPr>
        <w:t>６</w:t>
      </w:r>
      <w:r w:rsidRPr="00750056">
        <w:rPr>
          <w:rFonts w:ascii="ＭＳ 明朝" w:hAnsi="Times New Roman" w:hint="eastAsia"/>
          <w:kern w:val="0"/>
          <w:sz w:val="24"/>
        </w:rPr>
        <w:t>条</w:t>
      </w:r>
      <w:r>
        <w:rPr>
          <w:rFonts w:ascii="ＭＳ 明朝" w:hAnsi="Times New Roman" w:hint="eastAsia"/>
          <w:kern w:val="0"/>
          <w:sz w:val="24"/>
        </w:rPr>
        <w:t>の規定に基づく</w:t>
      </w:r>
      <w:r w:rsidRPr="00750056">
        <w:rPr>
          <w:rFonts w:ascii="ＭＳ 明朝" w:hAnsi="Times New Roman" w:hint="eastAsia"/>
          <w:kern w:val="0"/>
          <w:sz w:val="24"/>
        </w:rPr>
        <w:t>下記２記載の債権に</w:t>
      </w:r>
      <w:r>
        <w:rPr>
          <w:rFonts w:ascii="ＭＳ 明朝" w:hAnsi="Times New Roman" w:hint="eastAsia"/>
          <w:kern w:val="0"/>
          <w:sz w:val="24"/>
        </w:rPr>
        <w:t>係る</w:t>
      </w:r>
      <w:r w:rsidRPr="00750056">
        <w:rPr>
          <w:rFonts w:ascii="ＭＳ 明朝" w:hAnsi="Times New Roman" w:hint="eastAsia"/>
          <w:kern w:val="0"/>
          <w:sz w:val="24"/>
        </w:rPr>
        <w:t>、民法３０６条３号に基づく一般先取特権</w:t>
      </w:r>
    </w:p>
    <w:p w14:paraId="702D5FEE" w14:textId="77777777" w:rsidR="001A6761" w:rsidRPr="00750056" w:rsidRDefault="001A6761" w:rsidP="00D96F63">
      <w:pPr>
        <w:spacing w:line="320" w:lineRule="exact"/>
        <w:ind w:left="240" w:hangingChars="100" w:hanging="240"/>
        <w:textAlignment w:val="baseline"/>
        <w:rPr>
          <w:rFonts w:ascii="ＭＳ 明朝" w:hAnsi="ＭＳ 明朝" w:cs="ＭＳ 明朝"/>
          <w:kern w:val="0"/>
          <w:sz w:val="24"/>
        </w:rPr>
      </w:pPr>
    </w:p>
    <w:p w14:paraId="17C61517" w14:textId="77777777" w:rsidR="001A6761" w:rsidRPr="00750056" w:rsidRDefault="001A6761" w:rsidP="00D96F63">
      <w:pPr>
        <w:spacing w:line="320" w:lineRule="exact"/>
        <w:textAlignment w:val="baseline"/>
        <w:rPr>
          <w:rFonts w:ascii="Times New Roman" w:hAnsi="Times New Roman" w:cs="ＭＳ 明朝"/>
          <w:kern w:val="0"/>
          <w:sz w:val="24"/>
        </w:rPr>
      </w:pPr>
      <w:r w:rsidRPr="00750056">
        <w:rPr>
          <w:rFonts w:ascii="ＭＳ 明朝" w:hAnsi="ＭＳ 明朝" w:cs="ＭＳ 明朝" w:hint="eastAsia"/>
          <w:kern w:val="0"/>
          <w:sz w:val="24"/>
        </w:rPr>
        <w:t>２　被担保債権</w:t>
      </w:r>
      <w:r w:rsidRPr="00750056">
        <w:rPr>
          <w:rFonts w:ascii="Times New Roman" w:hAnsi="Times New Roman" w:cs="ＭＳ 明朝" w:hint="eastAsia"/>
          <w:kern w:val="0"/>
          <w:sz w:val="24"/>
        </w:rPr>
        <w:t xml:space="preserve">　</w:t>
      </w:r>
    </w:p>
    <w:p w14:paraId="2523CEED" w14:textId="77777777" w:rsidR="001A6761" w:rsidRPr="00750056" w:rsidRDefault="001A6761" w:rsidP="00D96F63">
      <w:pPr>
        <w:spacing w:line="320" w:lineRule="exact"/>
        <w:ind w:leftChars="100" w:left="450" w:hangingChars="100" w:hanging="240"/>
        <w:textAlignment w:val="baseline"/>
        <w:rPr>
          <w:rFonts w:ascii="Times New Roman" w:hAnsi="Times New Roman" w:cs="ＭＳ 明朝"/>
          <w:kern w:val="0"/>
          <w:sz w:val="24"/>
        </w:rPr>
      </w:pP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　　金</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w:t>
      </w:r>
    </w:p>
    <w:p w14:paraId="69C61D15" w14:textId="77777777" w:rsidR="001A6761" w:rsidRPr="00750056" w:rsidRDefault="001A6761" w:rsidP="00D96F63">
      <w:pPr>
        <w:spacing w:line="320" w:lineRule="exact"/>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ア　金</w:t>
      </w:r>
      <w:r w:rsidRPr="002A6949">
        <w:rPr>
          <w:rFonts w:hint="eastAsia"/>
          <w:sz w:val="24"/>
          <w:u w:val="dotted"/>
        </w:rPr>
        <w:t xml:space="preserve">　　　　　　　</w:t>
      </w:r>
      <w:r w:rsidRPr="00750056">
        <w:rPr>
          <w:rFonts w:ascii="Times New Roman" w:hAnsi="Times New Roman" w:cs="ＭＳ 明朝" w:hint="eastAsia"/>
          <w:kern w:val="0"/>
          <w:sz w:val="24"/>
        </w:rPr>
        <w:t>円</w:t>
      </w:r>
    </w:p>
    <w:p w14:paraId="7056974D" w14:textId="77777777" w:rsidR="001A6761" w:rsidRDefault="001A6761" w:rsidP="00D96F63">
      <w:pPr>
        <w:spacing w:line="320" w:lineRule="exact"/>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kern w:val="0"/>
          <w:sz w:val="24"/>
        </w:rPr>
        <w:t xml:space="preserve">　　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44F75BA9" w14:textId="77777777" w:rsidR="001A6761" w:rsidRPr="00750056" w:rsidRDefault="001A6761" w:rsidP="00D96F63">
      <w:pPr>
        <w:spacing w:line="320" w:lineRule="exact"/>
        <w:ind w:leftChars="200" w:left="420"/>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60843171" w14:textId="77777777" w:rsidR="001A6761" w:rsidRPr="00750056" w:rsidRDefault="001A6761" w:rsidP="00D96F63">
      <w:pPr>
        <w:spacing w:line="320" w:lineRule="exact"/>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イ　金</w:t>
      </w:r>
      <w:r w:rsidRPr="002A6949">
        <w:rPr>
          <w:rFonts w:hint="eastAsia"/>
          <w:sz w:val="24"/>
          <w:u w:val="dotted"/>
        </w:rPr>
        <w:t xml:space="preserve">　　　　　　　</w:t>
      </w:r>
      <w:r w:rsidRPr="00750056">
        <w:rPr>
          <w:rFonts w:ascii="Times New Roman" w:hAnsi="Times New Roman" w:cs="ＭＳ 明朝" w:hint="eastAsia"/>
          <w:kern w:val="0"/>
          <w:sz w:val="24"/>
        </w:rPr>
        <w:t>円</w:t>
      </w:r>
    </w:p>
    <w:p w14:paraId="4A69AE17" w14:textId="77777777" w:rsidR="001A6761" w:rsidRDefault="001A6761" w:rsidP="00D96F63">
      <w:pPr>
        <w:spacing w:line="320" w:lineRule="exact"/>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750056">
        <w:rPr>
          <w:rFonts w:ascii="Times New Roman" w:hAnsi="Times New Roman" w:cs="ＭＳ 明朝"/>
          <w:kern w:val="0"/>
          <w:sz w:val="24"/>
        </w:rPr>
        <w:t>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534893BA" w14:textId="77777777" w:rsidR="001A6761" w:rsidRPr="00750056" w:rsidRDefault="001A6761" w:rsidP="00D96F63">
      <w:pPr>
        <w:spacing w:line="320" w:lineRule="exact"/>
        <w:ind w:leftChars="200" w:left="420"/>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22582B93" w14:textId="77777777" w:rsidR="001A6761" w:rsidRDefault="001A6761" w:rsidP="00D96F63">
      <w:pPr>
        <w:spacing w:line="320" w:lineRule="exact"/>
        <w:ind w:leftChars="100" w:left="820" w:hangingChars="254" w:hanging="610"/>
        <w:textAlignment w:val="baseline"/>
        <w:rPr>
          <w:rFonts w:ascii="Times New Roman" w:hAnsi="Times New Roman" w:cs="ＭＳ 明朝"/>
          <w:kern w:val="0"/>
          <w:sz w:val="24"/>
        </w:rPr>
      </w:pP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2B8C7A8C" w14:textId="77777777" w:rsidR="001A6761" w:rsidRDefault="001A6761" w:rsidP="00D96F63">
      <w:pPr>
        <w:spacing w:line="320" w:lineRule="exact"/>
        <w:ind w:leftChars="250" w:left="775" w:hangingChars="104" w:hanging="250"/>
        <w:textAlignment w:val="baseline"/>
        <w:rPr>
          <w:rFonts w:ascii="Times New Roman" w:hAnsi="Times New Roman" w:cs="ＭＳ 明朝"/>
          <w:kern w:val="0"/>
          <w:sz w:val="24"/>
        </w:rPr>
      </w:pPr>
      <w:r w:rsidRPr="00750056">
        <w:rPr>
          <w:rFonts w:ascii="Times New Roman" w:hAnsi="Times New Roman" w:cs="ＭＳ 明朝" w:hint="eastAsia"/>
          <w:kern w:val="0"/>
          <w:sz w:val="24"/>
        </w:rPr>
        <w:t>ア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47462606" w14:textId="77777777" w:rsidR="001A6761" w:rsidRDefault="001A6761" w:rsidP="00D96F63">
      <w:pPr>
        <w:spacing w:line="320" w:lineRule="exact"/>
        <w:ind w:leftChars="270" w:left="629" w:hangingChars="26" w:hanging="62"/>
        <w:textAlignment w:val="baseline"/>
        <w:rPr>
          <w:rFonts w:ascii="Times New Roman" w:hAnsi="Times New Roman" w:cs="ＭＳ 明朝"/>
          <w:kern w:val="0"/>
          <w:sz w:val="24"/>
        </w:rPr>
      </w:pP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692D93DC" w14:textId="77777777" w:rsidR="001A6761" w:rsidRDefault="001A6761" w:rsidP="00D96F63">
      <w:pPr>
        <w:spacing w:line="320" w:lineRule="exact"/>
        <w:ind w:leftChars="270" w:left="629" w:hangingChars="26" w:hanging="62"/>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148E5D67" w14:textId="77777777" w:rsidR="001A6761" w:rsidRDefault="001A6761" w:rsidP="00D96F63">
      <w:pPr>
        <w:spacing w:line="320" w:lineRule="exact"/>
        <w:ind w:firstLineChars="200" w:firstLine="480"/>
        <w:textAlignment w:val="baseline"/>
        <w:rPr>
          <w:rFonts w:ascii="Times New Roman" w:hAnsi="Times New Roman" w:cs="ＭＳ 明朝"/>
          <w:kern w:val="0"/>
          <w:sz w:val="24"/>
        </w:rPr>
      </w:pPr>
      <w:r w:rsidRPr="00750056">
        <w:rPr>
          <w:rFonts w:ascii="Times New Roman" w:hAnsi="Times New Roman" w:cs="ＭＳ 明朝" w:hint="eastAsia"/>
          <w:kern w:val="0"/>
          <w:sz w:val="24"/>
        </w:rPr>
        <w:t>イ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34A20346" w14:textId="77777777" w:rsidR="001A6761" w:rsidRDefault="001A6761" w:rsidP="00D96F63">
      <w:pPr>
        <w:spacing w:line="320" w:lineRule="exact"/>
        <w:ind w:leftChars="270" w:left="629" w:hangingChars="26" w:hanging="62"/>
        <w:textAlignment w:val="baseline"/>
        <w:rPr>
          <w:rFonts w:ascii="Times New Roman" w:hAnsi="Times New Roman" w:cs="ＭＳ 明朝"/>
          <w:kern w:val="0"/>
          <w:sz w:val="24"/>
        </w:rPr>
      </w:pP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46645983" w14:textId="77777777" w:rsidR="001A6761" w:rsidRPr="00750056" w:rsidRDefault="001A6761" w:rsidP="00D96F63">
      <w:pPr>
        <w:spacing w:line="320" w:lineRule="exact"/>
        <w:ind w:firstLineChars="250" w:firstLine="600"/>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12CAE291" w14:textId="77777777" w:rsidR="001A6761" w:rsidRPr="00750056" w:rsidRDefault="001A6761" w:rsidP="00D96F63">
      <w:pPr>
        <w:spacing w:line="320" w:lineRule="exact"/>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３　請求債権</w:t>
      </w:r>
    </w:p>
    <w:p w14:paraId="0C627E57" w14:textId="77777777" w:rsidR="001A6761" w:rsidRPr="00750056" w:rsidRDefault="001A6761" w:rsidP="00D96F63">
      <w:pPr>
        <w:spacing w:line="320" w:lineRule="exact"/>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w:t>
      </w:r>
      <w:r>
        <w:rPr>
          <w:rFonts w:ascii="Times New Roman" w:hAnsi="Times New Roman" w:cs="ＭＳ 明朝" w:hint="eastAsia"/>
          <w:kern w:val="0"/>
          <w:sz w:val="24"/>
        </w:rPr>
        <w:t xml:space="preserve">　</w:t>
      </w:r>
      <w:r w:rsidRPr="00625654">
        <w:rPr>
          <w:rFonts w:ascii="Times New Roman" w:hAnsi="Times New Roman" w:cs="ＭＳ 明朝" w:hint="eastAsia"/>
          <w:kern w:val="0"/>
          <w:sz w:val="24"/>
        </w:rPr>
        <w:t>合計金</w:t>
      </w:r>
      <w:r w:rsidRPr="002A6949">
        <w:rPr>
          <w:rFonts w:hint="eastAsia"/>
          <w:sz w:val="24"/>
          <w:u w:val="dotted"/>
        </w:rPr>
        <w:t xml:space="preserve">　　　　　　　</w:t>
      </w:r>
      <w:r w:rsidRPr="00625654">
        <w:rPr>
          <w:rFonts w:ascii="Times New Roman" w:hAnsi="Times New Roman" w:cs="ＭＳ 明朝" w:hint="eastAsia"/>
          <w:kern w:val="0"/>
          <w:sz w:val="24"/>
        </w:rPr>
        <w:t>円</w:t>
      </w:r>
    </w:p>
    <w:p w14:paraId="399582C8" w14:textId="77777777" w:rsidR="001A6761" w:rsidRPr="008055A8" w:rsidRDefault="001A6761" w:rsidP="00D96F63">
      <w:pPr>
        <w:spacing w:line="320" w:lineRule="exact"/>
        <w:ind w:leftChars="200" w:left="420"/>
        <w:textAlignment w:val="baseline"/>
        <w:rPr>
          <w:rFonts w:ascii="Times New Roman" w:hAnsi="Times New Roman" w:cs="ＭＳ 明朝"/>
          <w:kern w:val="0"/>
          <w:sz w:val="24"/>
        </w:rPr>
      </w:pPr>
      <w:r w:rsidRPr="00750056">
        <w:rPr>
          <w:rFonts w:ascii="Times New Roman" w:hAnsi="Times New Roman" w:cs="ＭＳ 明朝" w:hint="eastAsia"/>
          <w:kern w:val="0"/>
          <w:sz w:val="24"/>
        </w:rPr>
        <w:t>上記２</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記載の債権及び差押命令の申立てにおける執行費用</w:t>
      </w:r>
    </w:p>
    <w:p w14:paraId="37C70ED2" w14:textId="77777777" w:rsidR="001A6761" w:rsidRPr="00750056" w:rsidRDefault="001A6761" w:rsidP="00D96F63">
      <w:pPr>
        <w:spacing w:line="320" w:lineRule="exact"/>
        <w:ind w:leftChars="200" w:left="42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執行費用　金</w:t>
      </w:r>
      <w:r w:rsidRPr="002A6949">
        <w:rPr>
          <w:rFonts w:ascii="ＭＳ 明朝" w:hAnsi="ＭＳ 明朝" w:cs="ＭＳ 明朝" w:hint="eastAsia"/>
          <w:kern w:val="0"/>
          <w:sz w:val="24"/>
          <w:u w:val="dotted"/>
        </w:rPr>
        <w:t xml:space="preserve">             　</w:t>
      </w:r>
      <w:r w:rsidRPr="00750056">
        <w:rPr>
          <w:rFonts w:ascii="Times New Roman" w:hAnsi="Times New Roman" w:cs="ＭＳ 明朝" w:hint="eastAsia"/>
          <w:kern w:val="0"/>
          <w:sz w:val="24"/>
        </w:rPr>
        <w:t>円</w:t>
      </w:r>
    </w:p>
    <w:p w14:paraId="6A9051CC" w14:textId="77777777" w:rsidR="001A6761" w:rsidRPr="002A6949" w:rsidRDefault="001A6761" w:rsidP="00D96F63">
      <w:pPr>
        <w:spacing w:line="320" w:lineRule="exact"/>
        <w:ind w:leftChars="100" w:left="450" w:hangingChars="100" w:hanging="240"/>
        <w:textAlignment w:val="baseline"/>
        <w:rPr>
          <w:rFonts w:asciiTheme="minorEastAsia" w:eastAsiaTheme="minorEastAsia" w:hAnsiTheme="minorEastAsia" w:cs="ＭＳ 明朝"/>
          <w:color w:val="000000"/>
          <w:kern w:val="0"/>
          <w:sz w:val="24"/>
        </w:rPr>
      </w:pPr>
      <w:r w:rsidRPr="00750056">
        <w:rPr>
          <w:rFonts w:ascii="Times New Roman" w:hAnsi="Times New Roman" w:cs="ＭＳ 明朝" w:hint="eastAsia"/>
          <w:kern w:val="0"/>
          <w:sz w:val="24"/>
        </w:rPr>
        <w:t xml:space="preserve">　　　　（内訳）</w:t>
      </w:r>
      <w:r w:rsidRPr="002A6949">
        <w:rPr>
          <w:rFonts w:asciiTheme="minorEastAsia" w:eastAsiaTheme="minorEastAsia" w:hAnsiTheme="minorEastAsia" w:cs="ＭＳ 明朝" w:hint="eastAsia"/>
          <w:color w:val="000000"/>
          <w:kern w:val="0"/>
          <w:sz w:val="24"/>
        </w:rPr>
        <w:t xml:space="preserve">　本申立手数料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D9EF233"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差押命令正本送達費用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5BE685F"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資格証明書交付手数料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44B6AFD2"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2F83E4AE"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71E8B56F"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07855572" w14:textId="77777777" w:rsidR="001A6761" w:rsidRPr="002A6949" w:rsidRDefault="001A6761" w:rsidP="00D96F63">
      <w:pPr>
        <w:spacing w:line="320" w:lineRule="exact"/>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212B9C1B" w14:textId="77777777" w:rsidR="001A6761" w:rsidRPr="00750056" w:rsidRDefault="001A6761" w:rsidP="00D96F63">
      <w:pPr>
        <w:spacing w:line="320" w:lineRule="exact"/>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373A4461" w14:textId="60656506" w:rsidR="00C624EF" w:rsidRDefault="001A6761" w:rsidP="00D96F63">
      <w:pPr>
        <w:spacing w:line="320" w:lineRule="exact"/>
        <w:ind w:left="480" w:hangingChars="200" w:hanging="480"/>
        <w:textAlignment w:val="baseline"/>
        <w:rPr>
          <w:rFonts w:ascii="ＭＳ 明朝" w:hAnsi="Times New Roman"/>
          <w:color w:val="FF0000"/>
          <w:kern w:val="0"/>
          <w:sz w:val="24"/>
        </w:rPr>
      </w:pPr>
      <w:r w:rsidRPr="00750056">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750056">
        <w:rPr>
          <w:rFonts w:ascii="Times New Roman" w:hAnsi="Times New Roman" w:cs="ＭＳ 明朝" w:hint="eastAsia"/>
          <w:kern w:val="0"/>
          <w:sz w:val="24"/>
        </w:rPr>
        <w:t>上記２</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記載の債権</w:t>
      </w:r>
    </w:p>
    <w:p w14:paraId="71DC7E05" w14:textId="77777777" w:rsidR="004E4644" w:rsidRDefault="004E4644" w:rsidP="00C624EF">
      <w:pPr>
        <w:textAlignment w:val="baseline"/>
        <w:rPr>
          <w:kern w:val="0"/>
          <w:sz w:val="24"/>
        </w:rPr>
        <w:sectPr w:rsidR="004E4644" w:rsidSect="00D96F63">
          <w:pgSz w:w="11906" w:h="16838" w:code="9"/>
          <w:pgMar w:top="1985" w:right="1531" w:bottom="1531" w:left="1531" w:header="851" w:footer="992" w:gutter="0"/>
          <w:cols w:space="425"/>
          <w:noEndnote/>
          <w:docGrid w:type="lines" w:linePitch="289" w:charSpace="-3913"/>
        </w:sectPr>
      </w:pPr>
    </w:p>
    <w:p w14:paraId="50811EE4" w14:textId="77777777" w:rsidR="00573A08" w:rsidRDefault="00573A08" w:rsidP="00573A08">
      <w:pPr>
        <w:autoSpaceDE w:val="0"/>
        <w:autoSpaceDN w:val="0"/>
        <w:adjustRightInd w:val="0"/>
        <w:jc w:val="center"/>
        <w:rPr>
          <w:rFonts w:ascii="ＭＳ 明朝" w:hAnsi="ＭＳ 明朝" w:cs="ＭＳ 明朝"/>
          <w:kern w:val="0"/>
          <w:sz w:val="32"/>
          <w:szCs w:val="32"/>
        </w:rPr>
      </w:pPr>
      <w:r w:rsidRPr="006D7F85">
        <w:rPr>
          <w:rFonts w:ascii="ＭＳ 明朝" w:hAnsi="ＭＳ 明朝" w:cs="ＭＳ 明朝" w:hint="eastAsia"/>
          <w:kern w:val="0"/>
          <w:sz w:val="32"/>
          <w:szCs w:val="32"/>
        </w:rPr>
        <w:lastRenderedPageBreak/>
        <w:t>差押債権目録（ワンストップ・</w:t>
      </w:r>
      <w:r>
        <w:rPr>
          <w:rFonts w:ascii="ＭＳ 明朝" w:hAnsi="ＭＳ 明朝" w:cs="ＭＳ 明朝" w:hint="eastAsia"/>
          <w:kern w:val="0"/>
          <w:sz w:val="32"/>
          <w:szCs w:val="32"/>
        </w:rPr>
        <w:t>先取特権</w:t>
      </w:r>
      <w:r w:rsidRPr="004D56A8">
        <w:rPr>
          <w:rFonts w:ascii="ＭＳ 明朝" w:hAnsi="ＭＳ 明朝" w:hint="eastAsia"/>
          <w:sz w:val="32"/>
          <w:szCs w:val="32"/>
        </w:rPr>
        <w:t>（形成養育費）</w:t>
      </w:r>
      <w:r w:rsidRPr="006D7F85">
        <w:rPr>
          <w:rFonts w:ascii="ＭＳ 明朝" w:hAnsi="ＭＳ 明朝" w:cs="ＭＳ 明朝" w:hint="eastAsia"/>
          <w:kern w:val="0"/>
          <w:sz w:val="32"/>
          <w:szCs w:val="32"/>
        </w:rPr>
        <w:t>）</w:t>
      </w:r>
    </w:p>
    <w:p w14:paraId="348EB80D" w14:textId="77777777" w:rsidR="00573A08" w:rsidRPr="006D7F85" w:rsidRDefault="00573A08" w:rsidP="00573A08">
      <w:pPr>
        <w:autoSpaceDE w:val="0"/>
        <w:autoSpaceDN w:val="0"/>
        <w:adjustRightInd w:val="0"/>
        <w:jc w:val="center"/>
        <w:rPr>
          <w:rFonts w:ascii="ＭＳ 明朝" w:hAnsi="ＭＳ 明朝" w:cs="ＭＳ 明朝"/>
          <w:kern w:val="0"/>
          <w:sz w:val="32"/>
          <w:szCs w:val="32"/>
          <w:u w:val="single"/>
        </w:rPr>
      </w:pPr>
    </w:p>
    <w:p w14:paraId="048B0379" w14:textId="77777777" w:rsidR="00573A08" w:rsidRPr="006D7F85" w:rsidRDefault="00573A08" w:rsidP="00573A08">
      <w:pPr>
        <w:autoSpaceDE w:val="0"/>
        <w:autoSpaceDN w:val="0"/>
        <w:adjustRightInd w:val="0"/>
        <w:spacing w:line="280" w:lineRule="exact"/>
        <w:jc w:val="left"/>
        <w:rPr>
          <w:rFonts w:ascii="ＭＳ 明朝" w:hAnsi="ＭＳ 明朝" w:cs="ＭＳ 明朝"/>
          <w:kern w:val="0"/>
          <w:sz w:val="24"/>
        </w:rPr>
      </w:pPr>
      <w:r w:rsidRPr="006D7F85">
        <w:rPr>
          <w:rFonts w:ascii="ＭＳ 明朝" w:hAnsi="ＭＳ 明朝" w:cs="ＭＳ 明朝" w:hint="eastAsia"/>
          <w:kern w:val="0"/>
          <w:sz w:val="24"/>
        </w:rPr>
        <w:t>１</w:t>
      </w:r>
      <w:r w:rsidRPr="006D7F85">
        <w:rPr>
          <w:rFonts w:ascii="ＭＳ 明朝" w:hAnsi="ＭＳ 明朝" w:cs="ＭＳ 明朝"/>
          <w:kern w:val="0"/>
          <w:sz w:val="24"/>
        </w:rPr>
        <w:t xml:space="preserve"> </w:t>
      </w:r>
      <w:r w:rsidRPr="006D7F85">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w:t>
      </w:r>
      <w:r w:rsidRPr="00F36DAA">
        <w:rPr>
          <w:rFonts w:ascii="ＭＳ 明朝" w:hAnsi="ＭＳ 明朝" w:cs="ＭＳ 明朝" w:hint="eastAsia"/>
          <w:kern w:val="0"/>
          <w:sz w:val="24"/>
        </w:rPr>
        <w:t>担保権・被担保債権・請求債権目録記載の３</w:t>
      </w:r>
      <w:r>
        <w:rPr>
          <w:rFonts w:ascii="ＭＳ 明朝" w:hAnsi="ＭＳ 明朝" w:cs="EUDC"/>
          <w:kern w:val="0"/>
          <w:sz w:val="24"/>
        </w:rPr>
        <w:t>(1)</w:t>
      </w:r>
      <w:r w:rsidRPr="006D7F85">
        <w:rPr>
          <w:rFonts w:ascii="ＭＳ 明朝" w:hAnsi="ＭＳ 明朝" w:cs="ＭＳ 明朝" w:hint="eastAsia"/>
          <w:kern w:val="0"/>
          <w:sz w:val="24"/>
        </w:rPr>
        <w:t>）</w:t>
      </w:r>
    </w:p>
    <w:p w14:paraId="6410E8FC" w14:textId="77777777" w:rsidR="00573A08" w:rsidRDefault="00573A08" w:rsidP="00573A08">
      <w:pPr>
        <w:autoSpaceDE w:val="0"/>
        <w:autoSpaceDN w:val="0"/>
        <w:adjustRightInd w:val="0"/>
        <w:spacing w:line="280" w:lineRule="exact"/>
        <w:ind w:left="720" w:hangingChars="300" w:hanging="720"/>
        <w:jc w:val="left"/>
        <w:rPr>
          <w:rFonts w:ascii="ＭＳ 明朝" w:hAnsi="ＭＳ 明朝" w:cs="ＭＳ 明朝"/>
          <w:kern w:val="0"/>
          <w:sz w:val="24"/>
        </w:rPr>
      </w:pPr>
      <w:r w:rsidRPr="006D7F85">
        <w:rPr>
          <w:rFonts w:ascii="ＭＳ 明朝" w:hAnsi="ＭＳ 明朝" w:cs="ＭＳ 明朝" w:hint="eastAsia"/>
          <w:kern w:val="0"/>
          <w:sz w:val="24"/>
        </w:rPr>
        <w:t>２</w:t>
      </w:r>
      <w:r w:rsidRPr="006D7F85">
        <w:rPr>
          <w:rFonts w:ascii="ＭＳ 明朝" w:hAnsi="ＭＳ 明朝" w:cs="EUDC" w:hint="eastAsia"/>
          <w:kern w:val="0"/>
          <w:sz w:val="24"/>
        </w:rPr>
        <w:t xml:space="preserve"> </w:t>
      </w:r>
      <w:r>
        <w:rPr>
          <w:rFonts w:ascii="ＭＳ 明朝" w:hAnsi="ＭＳ 明朝" w:cs="EUDC"/>
          <w:kern w:val="0"/>
          <w:sz w:val="24"/>
        </w:rPr>
        <w:t xml:space="preserve">(1) </w:t>
      </w:r>
      <w:r w:rsidRPr="006D7F85">
        <w:rPr>
          <w:rFonts w:ascii="ＭＳ 明朝" w:hAnsi="ＭＳ 明朝" w:cs="ＭＳ 明朝" w:hint="eastAsia"/>
          <w:kern w:val="0"/>
          <w:sz w:val="24"/>
        </w:rPr>
        <w:t>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65A51">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 xml:space="preserve">  円ずつ（</w:t>
      </w:r>
      <w:r w:rsidRPr="009575DD">
        <w:rPr>
          <w:rFonts w:ascii="ＭＳ 明朝" w:hAnsi="ＭＳ 明朝" w:cs="ＭＳ 明朝" w:hint="eastAsia"/>
          <w:kern w:val="0"/>
          <w:sz w:val="24"/>
        </w:rPr>
        <w:t>担保権・被担保債権・請求債権目録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３</w:t>
      </w:r>
      <w:r>
        <w:rPr>
          <w:rFonts w:ascii="ＭＳ 明朝" w:hAnsi="ＭＳ 明朝" w:cs="ＭＳ 明朝"/>
          <w:kern w:val="0"/>
          <w:sz w:val="24"/>
        </w:rPr>
        <w:t>(2)</w:t>
      </w:r>
      <w:r w:rsidRPr="006D7F85">
        <w:rPr>
          <w:rFonts w:ascii="ＭＳ 明朝" w:hAnsi="ＭＳ 明朝" w:cs="ＭＳ 明朝" w:hint="eastAsia"/>
          <w:kern w:val="0"/>
          <w:sz w:val="24"/>
        </w:rPr>
        <w:t>）</w:t>
      </w:r>
    </w:p>
    <w:p w14:paraId="77C6F5F1" w14:textId="77777777" w:rsidR="00573A08" w:rsidRPr="00584695" w:rsidRDefault="00573A08" w:rsidP="00573A08">
      <w:pPr>
        <w:autoSpaceDE w:val="0"/>
        <w:autoSpaceDN w:val="0"/>
        <w:adjustRightInd w:val="0"/>
        <w:spacing w:line="280" w:lineRule="exact"/>
        <w:ind w:left="720" w:hangingChars="300" w:hanging="720"/>
        <w:jc w:val="left"/>
        <w:rPr>
          <w:rFonts w:ascii="ＭＳ 明朝" w:hAnsi="ＭＳ 明朝" w:cs="ＭＳ 明朝"/>
          <w:kern w:val="0"/>
          <w:sz w:val="24"/>
        </w:rPr>
      </w:pPr>
      <w:r>
        <w:rPr>
          <w:rFonts w:ascii="ＭＳ 明朝" w:hAnsi="ＭＳ 明朝" w:cs="ＭＳ 明朝" w:hint="eastAsia"/>
          <w:kern w:val="0"/>
          <w:sz w:val="24"/>
        </w:rPr>
        <w:t xml:space="preserve">　 (</w:t>
      </w:r>
      <w:r>
        <w:rPr>
          <w:rFonts w:ascii="ＭＳ 明朝" w:hAnsi="ＭＳ 明朝" w:cs="ＭＳ 明朝"/>
          <w:kern w:val="0"/>
          <w:sz w:val="24"/>
        </w:rPr>
        <w:t>2</w:t>
      </w:r>
      <w:r>
        <w:rPr>
          <w:rFonts w:ascii="ＭＳ 明朝" w:hAnsi="ＭＳ 明朝" w:cs="ＭＳ 明朝" w:hint="eastAsia"/>
          <w:kern w:val="0"/>
          <w:sz w:val="24"/>
        </w:rPr>
        <w:t>)</w:t>
      </w:r>
      <w:r>
        <w:rPr>
          <w:rFonts w:ascii="ＭＳ 明朝" w:hAnsi="ＭＳ 明朝" w:cs="ＭＳ 明朝"/>
          <w:kern w:val="0"/>
          <w:sz w:val="24"/>
        </w:rPr>
        <w:t xml:space="preserve"> </w:t>
      </w:r>
      <w:r w:rsidRPr="006D7F85">
        <w:rPr>
          <w:rFonts w:ascii="ＭＳ 明朝" w:hAnsi="ＭＳ 明朝" w:cs="ＭＳ 明朝" w:hint="eastAsia"/>
          <w:kern w:val="0"/>
          <w:sz w:val="24"/>
        </w:rPr>
        <w:t>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65A51">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 xml:space="preserve">  円ずつ（</w:t>
      </w:r>
      <w:r w:rsidRPr="009575DD">
        <w:rPr>
          <w:rFonts w:ascii="ＭＳ 明朝" w:hAnsi="ＭＳ 明朝" w:cs="ＭＳ 明朝" w:hint="eastAsia"/>
          <w:kern w:val="0"/>
          <w:sz w:val="24"/>
        </w:rPr>
        <w:t>担保権・被担保債権・請求債権目録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３</w:t>
      </w:r>
      <w:r>
        <w:rPr>
          <w:rFonts w:ascii="ＭＳ 明朝" w:hAnsi="ＭＳ 明朝" w:cs="ＭＳ 明朝"/>
          <w:kern w:val="0"/>
          <w:sz w:val="24"/>
        </w:rPr>
        <w:t>(2)</w:t>
      </w:r>
      <w:r w:rsidRPr="006D7F85">
        <w:rPr>
          <w:rFonts w:ascii="ＭＳ 明朝" w:hAnsi="ＭＳ 明朝" w:cs="ＭＳ 明朝" w:hint="eastAsia"/>
          <w:kern w:val="0"/>
          <w:sz w:val="24"/>
        </w:rPr>
        <w:t>）</w:t>
      </w:r>
    </w:p>
    <w:p w14:paraId="26D61C0F" w14:textId="77777777" w:rsidR="00573A08" w:rsidRPr="006D7F85" w:rsidRDefault="00573A08" w:rsidP="00573A08">
      <w:pPr>
        <w:autoSpaceDE w:val="0"/>
        <w:autoSpaceDN w:val="0"/>
        <w:adjustRightInd w:val="0"/>
        <w:spacing w:line="280" w:lineRule="exact"/>
        <w:ind w:firstLineChars="100" w:firstLine="240"/>
        <w:jc w:val="left"/>
        <w:rPr>
          <w:rFonts w:ascii="ＭＳ 明朝" w:hAnsi="ＭＳ 明朝" w:cs="ＭＳ 明朝"/>
          <w:kern w:val="0"/>
          <w:sz w:val="24"/>
        </w:rPr>
      </w:pPr>
    </w:p>
    <w:p w14:paraId="7EFF2883" w14:textId="77777777" w:rsidR="00573A08" w:rsidRDefault="00573A08" w:rsidP="00573A08">
      <w:pPr>
        <w:autoSpaceDE w:val="0"/>
        <w:autoSpaceDN w:val="0"/>
        <w:adjustRightInd w:val="0"/>
        <w:spacing w:line="280" w:lineRule="exact"/>
        <w:ind w:firstLineChars="100" w:firstLine="240"/>
        <w:jc w:val="left"/>
        <w:rPr>
          <w:rFonts w:ascii="ＭＳ 明朝" w:hAnsi="ＭＳ 明朝" w:cs="ＭＳ 明朝"/>
          <w:kern w:val="0"/>
          <w:sz w:val="24"/>
        </w:rPr>
      </w:pPr>
      <w:r w:rsidRPr="00D033F9">
        <w:rPr>
          <w:rFonts w:ascii="ＭＳ 明朝" w:hAnsi="ＭＳ 明朝" w:cs="ＭＳ 明朝"/>
          <w:kern w:val="0"/>
          <w:sz w:val="24"/>
        </w:rPr>
        <w:t>債務者が第三債務者から支給される</w:t>
      </w:r>
      <w:r w:rsidRPr="00D033F9">
        <w:rPr>
          <w:rFonts w:ascii="ＭＳ 明朝" w:hAnsi="ＭＳ 明朝" w:cs="ＭＳ 明朝" w:hint="eastAsia"/>
          <w:kern w:val="0"/>
          <w:sz w:val="24"/>
        </w:rPr>
        <w:t>下記債権にして</w:t>
      </w:r>
      <w:r w:rsidRPr="00D033F9">
        <w:rPr>
          <w:rFonts w:ascii="ＭＳ 明朝" w:hAnsi="ＭＳ 明朝" w:cs="ＭＳ 明朝"/>
          <w:kern w:val="0"/>
          <w:sz w:val="24"/>
        </w:rPr>
        <w:t>、</w:t>
      </w:r>
      <w:r w:rsidRPr="00D033F9">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33F9">
        <w:rPr>
          <w:rFonts w:ascii="ＭＳ 明朝" w:hAnsi="ＭＳ 明朝" w:cs="ＭＳ 明朝"/>
          <w:kern w:val="0"/>
          <w:sz w:val="24"/>
        </w:rPr>
        <w:t>頭書１及び２の金額に満つるまで。</w:t>
      </w:r>
      <w:r w:rsidRPr="00D033F9">
        <w:rPr>
          <w:rFonts w:ascii="ＭＳ 明朝" w:hAnsi="ＭＳ 明朝" w:cs="ＭＳ 明朝" w:hint="eastAsia"/>
          <w:kern w:val="0"/>
          <w:sz w:val="24"/>
        </w:rPr>
        <w:t>ただし、</w:t>
      </w:r>
      <w:r>
        <w:rPr>
          <w:rFonts w:ascii="ＭＳ 明朝" w:hAnsi="ＭＳ 明朝" w:cs="ＭＳ 明朝" w:hint="eastAsia"/>
          <w:kern w:val="0"/>
          <w:sz w:val="24"/>
        </w:rPr>
        <w:t>頭書２の(</w:t>
      </w:r>
      <w:r>
        <w:rPr>
          <w:rFonts w:ascii="ＭＳ 明朝" w:hAnsi="ＭＳ 明朝" w:cs="ＭＳ 明朝"/>
          <w:kern w:val="0"/>
          <w:sz w:val="24"/>
        </w:rPr>
        <w:t>1</w:t>
      </w:r>
      <w:r>
        <w:rPr>
          <w:rFonts w:ascii="ＭＳ 明朝" w:hAnsi="ＭＳ 明朝" w:cs="ＭＳ 明朝" w:hint="eastAsia"/>
          <w:kern w:val="0"/>
          <w:sz w:val="24"/>
        </w:rPr>
        <w:t>)及び</w:t>
      </w:r>
      <w:r>
        <w:rPr>
          <w:rFonts w:ascii="ＭＳ 明朝" w:hAnsi="ＭＳ 明朝" w:cs="ＭＳ 明朝"/>
          <w:kern w:val="0"/>
          <w:sz w:val="24"/>
        </w:rPr>
        <w:t>(2)</w:t>
      </w:r>
      <w:r>
        <w:rPr>
          <w:rFonts w:ascii="ＭＳ 明朝" w:hAnsi="ＭＳ 明朝" w:cs="ＭＳ 明朝" w:hint="eastAsia"/>
          <w:kern w:val="0"/>
          <w:sz w:val="24"/>
        </w:rPr>
        <w:t>の金額については、その確定期限の到来後に支払期が到来する下</w:t>
      </w:r>
      <w:r w:rsidRPr="00D033F9">
        <w:rPr>
          <w:rFonts w:ascii="ＭＳ 明朝" w:hAnsi="ＭＳ 明朝" w:cs="ＭＳ 明朝" w:hint="eastAsia"/>
          <w:kern w:val="0"/>
          <w:sz w:val="24"/>
        </w:rPr>
        <w:t>記債権に限る。</w:t>
      </w:r>
    </w:p>
    <w:p w14:paraId="1DC22B38" w14:textId="77777777" w:rsidR="00573A08" w:rsidRPr="00D033F9" w:rsidRDefault="00573A08" w:rsidP="00573A08">
      <w:pPr>
        <w:autoSpaceDE w:val="0"/>
        <w:autoSpaceDN w:val="0"/>
        <w:adjustRightInd w:val="0"/>
        <w:spacing w:line="280" w:lineRule="exact"/>
        <w:ind w:firstLineChars="100" w:firstLine="240"/>
        <w:jc w:val="left"/>
        <w:rPr>
          <w:rFonts w:ascii="ＭＳ 明朝" w:hAnsi="ＭＳ 明朝" w:cs="ＭＳ 明朝"/>
          <w:kern w:val="0"/>
          <w:sz w:val="24"/>
        </w:rPr>
      </w:pPr>
    </w:p>
    <w:p w14:paraId="3D00C01C" w14:textId="77777777" w:rsidR="00573A08" w:rsidRDefault="00573A08" w:rsidP="00573A08">
      <w:pPr>
        <w:pStyle w:val="af"/>
        <w:spacing w:line="280" w:lineRule="exact"/>
        <w:rPr>
          <w:rFonts w:ascii="ＭＳ 明朝" w:eastAsia="ＭＳ 明朝" w:hAnsi="ＭＳ 明朝"/>
        </w:rPr>
      </w:pPr>
      <w:r w:rsidRPr="00D033F9">
        <w:rPr>
          <w:rFonts w:ascii="ＭＳ 明朝" w:eastAsia="ＭＳ 明朝" w:hAnsi="ＭＳ 明朝" w:hint="eastAsia"/>
        </w:rPr>
        <w:t>記</w:t>
      </w:r>
    </w:p>
    <w:p w14:paraId="60D6D7EC" w14:textId="77777777" w:rsidR="00573A08" w:rsidRPr="003F1D59" w:rsidRDefault="00573A08" w:rsidP="00573A08">
      <w:pPr>
        <w:spacing w:line="280" w:lineRule="exact"/>
      </w:pPr>
    </w:p>
    <w:p w14:paraId="2D266C33" w14:textId="77777777" w:rsidR="00573A08" w:rsidRPr="00D033F9" w:rsidRDefault="00573A08" w:rsidP="00573A08">
      <w:pPr>
        <w:spacing w:line="280" w:lineRule="exact"/>
        <w:ind w:left="240" w:hangingChars="100" w:hanging="240"/>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3611B6D8" w14:textId="77777777" w:rsidR="00573A08" w:rsidRPr="00D033F9" w:rsidRDefault="00573A08" w:rsidP="00573A08">
      <w:pPr>
        <w:spacing w:line="280" w:lineRule="exact"/>
        <w:ind w:left="240" w:hangingChars="100" w:hanging="240"/>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60A05FE6" w14:textId="77777777" w:rsidR="00573A08" w:rsidRDefault="00573A08" w:rsidP="00573A08">
      <w:pPr>
        <w:autoSpaceDE w:val="0"/>
        <w:autoSpaceDN w:val="0"/>
        <w:adjustRightInd w:val="0"/>
        <w:spacing w:line="280" w:lineRule="exact"/>
        <w:ind w:left="240" w:hangingChars="100" w:hanging="240"/>
        <w:jc w:val="left"/>
        <w:rPr>
          <w:rFonts w:ascii="ＭＳ 明朝" w:hAnsi="ＭＳ 明朝" w:cs="ＭＳ 明朝"/>
          <w:kern w:val="0"/>
          <w:sz w:val="24"/>
        </w:rPr>
      </w:pPr>
    </w:p>
    <w:p w14:paraId="038BD5D2" w14:textId="77777777" w:rsidR="00573A08" w:rsidRPr="00D033F9" w:rsidRDefault="00573A08" w:rsidP="00573A08">
      <w:pPr>
        <w:autoSpaceDE w:val="0"/>
        <w:autoSpaceDN w:val="0"/>
        <w:adjustRightInd w:val="0"/>
        <w:snapToGrid w:val="0"/>
        <w:spacing w:line="320" w:lineRule="exact"/>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3"/>
        <w:tblW w:w="0" w:type="auto"/>
        <w:tblLook w:val="04A0" w:firstRow="1" w:lastRow="0" w:firstColumn="1" w:lastColumn="0" w:noHBand="0" w:noVBand="1"/>
      </w:tblPr>
      <w:tblGrid>
        <w:gridCol w:w="4247"/>
        <w:gridCol w:w="4247"/>
      </w:tblGrid>
      <w:tr w:rsidR="00573A08" w:rsidRPr="00D033F9" w14:paraId="2FC03D6D" w14:textId="77777777" w:rsidTr="005C16A2">
        <w:tc>
          <w:tcPr>
            <w:tcW w:w="4247" w:type="dxa"/>
          </w:tcPr>
          <w:p w14:paraId="269695E8"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7A01BD18"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573A08" w:rsidRPr="00D033F9" w14:paraId="06568317" w14:textId="77777777" w:rsidTr="005C16A2">
        <w:tc>
          <w:tcPr>
            <w:tcW w:w="4247" w:type="dxa"/>
          </w:tcPr>
          <w:p w14:paraId="7D01543D"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3709999A"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573A08" w:rsidRPr="00D033F9" w14:paraId="50E71256" w14:textId="77777777" w:rsidTr="005C16A2">
        <w:tc>
          <w:tcPr>
            <w:tcW w:w="4247" w:type="dxa"/>
          </w:tcPr>
          <w:p w14:paraId="3FEFAA2D"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68604940"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573A08" w:rsidRPr="00D033F9" w14:paraId="1F491E7F" w14:textId="77777777" w:rsidTr="005C16A2">
        <w:tc>
          <w:tcPr>
            <w:tcW w:w="4247" w:type="dxa"/>
          </w:tcPr>
          <w:p w14:paraId="4BB75145"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52B5B0B6"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573A08" w:rsidRPr="00D033F9" w14:paraId="29D5BAB9" w14:textId="77777777" w:rsidTr="005C16A2">
        <w:tc>
          <w:tcPr>
            <w:tcW w:w="4247" w:type="dxa"/>
          </w:tcPr>
          <w:p w14:paraId="5323A296"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19213407"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573A08" w:rsidRPr="00D033F9" w14:paraId="62EF4522" w14:textId="77777777" w:rsidTr="005C16A2">
        <w:tc>
          <w:tcPr>
            <w:tcW w:w="4247" w:type="dxa"/>
          </w:tcPr>
          <w:p w14:paraId="07691E4E"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66BC5AAB"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573A08" w:rsidRPr="00D033F9" w14:paraId="5D21D884" w14:textId="77777777" w:rsidTr="005C16A2">
        <w:tc>
          <w:tcPr>
            <w:tcW w:w="4247" w:type="dxa"/>
          </w:tcPr>
          <w:p w14:paraId="103C2297"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6E07AA48"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p>
        </w:tc>
        <w:tc>
          <w:tcPr>
            <w:tcW w:w="4247" w:type="dxa"/>
          </w:tcPr>
          <w:p w14:paraId="371C8B89" w14:textId="77777777" w:rsidR="00573A08" w:rsidRPr="00D033F9" w:rsidRDefault="00573A08" w:rsidP="00573A08">
            <w:pPr>
              <w:autoSpaceDE w:val="0"/>
              <w:autoSpaceDN w:val="0"/>
              <w:adjustRightInd w:val="0"/>
              <w:snapToGrid w:val="0"/>
              <w:spacing w:line="32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0868DB87" w14:textId="25272808" w:rsidR="004465C0" w:rsidRPr="00DB390E" w:rsidRDefault="004465C0" w:rsidP="00573A08">
      <w:pPr>
        <w:autoSpaceDE w:val="0"/>
        <w:autoSpaceDN w:val="0"/>
        <w:adjustRightInd w:val="0"/>
        <w:rPr>
          <w:rFonts w:asciiTheme="minorEastAsia" w:eastAsiaTheme="minorEastAsia" w:hAnsiTheme="minorEastAsia" w:cs="ＭＳ明朝"/>
          <w:kern w:val="0"/>
          <w:sz w:val="24"/>
        </w:rPr>
      </w:pPr>
    </w:p>
    <w:sectPr w:rsidR="004465C0" w:rsidRPr="00DB390E" w:rsidSect="00DB390E">
      <w:footerReference w:type="default" r:id="rId8"/>
      <w:pgSz w:w="11906" w:h="16838" w:code="9"/>
      <w:pgMar w:top="1985" w:right="1134"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733B" w14:textId="77777777" w:rsidR="002D27BD" w:rsidRDefault="002D27BD">
      <w:r>
        <w:separator/>
      </w:r>
    </w:p>
  </w:endnote>
  <w:endnote w:type="continuationSeparator" w:id="0">
    <w:p w14:paraId="294D3F37" w14:textId="77777777" w:rsidR="002D27BD" w:rsidRDefault="002D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2431" w14:textId="77777777" w:rsidR="00C624EF" w:rsidRPr="00525E66" w:rsidRDefault="00C624EF" w:rsidP="00525E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4E7D" w14:textId="77777777" w:rsidR="00C624EF" w:rsidRPr="00525E66" w:rsidRDefault="00C624EF" w:rsidP="00525E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9E0B" w14:textId="77777777" w:rsidR="002D27BD" w:rsidRDefault="002D27BD">
      <w:r>
        <w:separator/>
      </w:r>
    </w:p>
  </w:footnote>
  <w:footnote w:type="continuationSeparator" w:id="0">
    <w:p w14:paraId="3D1720C6" w14:textId="77777777" w:rsidR="002D27BD" w:rsidRDefault="002D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948C" w14:textId="77777777" w:rsidR="00C624EF" w:rsidRPr="00EF4263" w:rsidRDefault="00C624EF" w:rsidP="5E82FBDA">
    <w:pPr>
      <w:pStyle w:val="a8"/>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5EDC"/>
    <w:rsid w:val="00010B57"/>
    <w:rsid w:val="0001202E"/>
    <w:rsid w:val="0002260A"/>
    <w:rsid w:val="00027E03"/>
    <w:rsid w:val="0003263E"/>
    <w:rsid w:val="00041A04"/>
    <w:rsid w:val="00041C45"/>
    <w:rsid w:val="0004398B"/>
    <w:rsid w:val="00050A19"/>
    <w:rsid w:val="000516FE"/>
    <w:rsid w:val="00065B4C"/>
    <w:rsid w:val="000721DF"/>
    <w:rsid w:val="0007461C"/>
    <w:rsid w:val="00074810"/>
    <w:rsid w:val="00074EEF"/>
    <w:rsid w:val="000871AB"/>
    <w:rsid w:val="000901DC"/>
    <w:rsid w:val="00091BF1"/>
    <w:rsid w:val="000B1416"/>
    <w:rsid w:val="000B5C98"/>
    <w:rsid w:val="000B7EFE"/>
    <w:rsid w:val="000C296F"/>
    <w:rsid w:val="000C2E12"/>
    <w:rsid w:val="000D07BB"/>
    <w:rsid w:val="000D1714"/>
    <w:rsid w:val="000D338E"/>
    <w:rsid w:val="000D5401"/>
    <w:rsid w:val="000F297E"/>
    <w:rsid w:val="000F4042"/>
    <w:rsid w:val="000F4416"/>
    <w:rsid w:val="0010205E"/>
    <w:rsid w:val="0010543C"/>
    <w:rsid w:val="0010728A"/>
    <w:rsid w:val="001152A2"/>
    <w:rsid w:val="0011591B"/>
    <w:rsid w:val="00116444"/>
    <w:rsid w:val="001201BD"/>
    <w:rsid w:val="00130516"/>
    <w:rsid w:val="00131E87"/>
    <w:rsid w:val="001442F9"/>
    <w:rsid w:val="00153311"/>
    <w:rsid w:val="001601C7"/>
    <w:rsid w:val="001646D3"/>
    <w:rsid w:val="00180470"/>
    <w:rsid w:val="001819D2"/>
    <w:rsid w:val="00182BFF"/>
    <w:rsid w:val="001830B4"/>
    <w:rsid w:val="00186416"/>
    <w:rsid w:val="00191961"/>
    <w:rsid w:val="0019616D"/>
    <w:rsid w:val="001976A9"/>
    <w:rsid w:val="001A279B"/>
    <w:rsid w:val="001A4174"/>
    <w:rsid w:val="001A5799"/>
    <w:rsid w:val="001A6761"/>
    <w:rsid w:val="001C1263"/>
    <w:rsid w:val="001C2CE8"/>
    <w:rsid w:val="001C5CAF"/>
    <w:rsid w:val="001C67D7"/>
    <w:rsid w:val="001C7AFA"/>
    <w:rsid w:val="001D05F1"/>
    <w:rsid w:val="001D1482"/>
    <w:rsid w:val="001D20D2"/>
    <w:rsid w:val="001D7124"/>
    <w:rsid w:val="001E04C4"/>
    <w:rsid w:val="001E248F"/>
    <w:rsid w:val="001E5156"/>
    <w:rsid w:val="001F4278"/>
    <w:rsid w:val="001F7933"/>
    <w:rsid w:val="00202C7F"/>
    <w:rsid w:val="00207C9A"/>
    <w:rsid w:val="0021588F"/>
    <w:rsid w:val="0021773A"/>
    <w:rsid w:val="00220C7A"/>
    <w:rsid w:val="002260DC"/>
    <w:rsid w:val="00230031"/>
    <w:rsid w:val="002318B2"/>
    <w:rsid w:val="00235A63"/>
    <w:rsid w:val="002371C8"/>
    <w:rsid w:val="00257104"/>
    <w:rsid w:val="00263D3D"/>
    <w:rsid w:val="00270DD0"/>
    <w:rsid w:val="002722A8"/>
    <w:rsid w:val="00272D08"/>
    <w:rsid w:val="00274971"/>
    <w:rsid w:val="00281633"/>
    <w:rsid w:val="002862BD"/>
    <w:rsid w:val="00290A67"/>
    <w:rsid w:val="002A576F"/>
    <w:rsid w:val="002A5B71"/>
    <w:rsid w:val="002B2299"/>
    <w:rsid w:val="002B51CC"/>
    <w:rsid w:val="002C04ED"/>
    <w:rsid w:val="002C37AC"/>
    <w:rsid w:val="002C48EE"/>
    <w:rsid w:val="002C72B1"/>
    <w:rsid w:val="002D17FC"/>
    <w:rsid w:val="002D27BD"/>
    <w:rsid w:val="002F38E6"/>
    <w:rsid w:val="00302761"/>
    <w:rsid w:val="00312CA3"/>
    <w:rsid w:val="003200CD"/>
    <w:rsid w:val="00322949"/>
    <w:rsid w:val="00325160"/>
    <w:rsid w:val="00325966"/>
    <w:rsid w:val="003278FC"/>
    <w:rsid w:val="003351C6"/>
    <w:rsid w:val="00335987"/>
    <w:rsid w:val="00343A29"/>
    <w:rsid w:val="00343B69"/>
    <w:rsid w:val="00346A9C"/>
    <w:rsid w:val="00346B47"/>
    <w:rsid w:val="003507FE"/>
    <w:rsid w:val="00364720"/>
    <w:rsid w:val="003669A8"/>
    <w:rsid w:val="0038301B"/>
    <w:rsid w:val="00383ABA"/>
    <w:rsid w:val="00387036"/>
    <w:rsid w:val="003914AA"/>
    <w:rsid w:val="0039347E"/>
    <w:rsid w:val="0039547A"/>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3E88"/>
    <w:rsid w:val="003F664D"/>
    <w:rsid w:val="00401DCE"/>
    <w:rsid w:val="00414E7F"/>
    <w:rsid w:val="00416361"/>
    <w:rsid w:val="004176B3"/>
    <w:rsid w:val="00420A49"/>
    <w:rsid w:val="0042348E"/>
    <w:rsid w:val="004242E1"/>
    <w:rsid w:val="00424371"/>
    <w:rsid w:val="00424DD4"/>
    <w:rsid w:val="00427DDB"/>
    <w:rsid w:val="0043100F"/>
    <w:rsid w:val="00431A1A"/>
    <w:rsid w:val="00431AA9"/>
    <w:rsid w:val="004435F9"/>
    <w:rsid w:val="004465C0"/>
    <w:rsid w:val="00446632"/>
    <w:rsid w:val="00484517"/>
    <w:rsid w:val="00484E15"/>
    <w:rsid w:val="004873D9"/>
    <w:rsid w:val="00496B18"/>
    <w:rsid w:val="0049719B"/>
    <w:rsid w:val="004A3680"/>
    <w:rsid w:val="004A5EE2"/>
    <w:rsid w:val="004A6608"/>
    <w:rsid w:val="004B5BAC"/>
    <w:rsid w:val="004C5B5F"/>
    <w:rsid w:val="004D015F"/>
    <w:rsid w:val="004E1263"/>
    <w:rsid w:val="004E4644"/>
    <w:rsid w:val="004F3A1A"/>
    <w:rsid w:val="004F7419"/>
    <w:rsid w:val="0050036C"/>
    <w:rsid w:val="005052F7"/>
    <w:rsid w:val="0051078A"/>
    <w:rsid w:val="005155D4"/>
    <w:rsid w:val="00517796"/>
    <w:rsid w:val="00522B88"/>
    <w:rsid w:val="00525281"/>
    <w:rsid w:val="00525972"/>
    <w:rsid w:val="00525E66"/>
    <w:rsid w:val="0052756E"/>
    <w:rsid w:val="00532753"/>
    <w:rsid w:val="005365DD"/>
    <w:rsid w:val="00540577"/>
    <w:rsid w:val="00546305"/>
    <w:rsid w:val="00552D3A"/>
    <w:rsid w:val="00554EC9"/>
    <w:rsid w:val="005553BC"/>
    <w:rsid w:val="005603A6"/>
    <w:rsid w:val="005607EA"/>
    <w:rsid w:val="005670D9"/>
    <w:rsid w:val="0057324A"/>
    <w:rsid w:val="00573A08"/>
    <w:rsid w:val="0057552F"/>
    <w:rsid w:val="00581CC2"/>
    <w:rsid w:val="0058494B"/>
    <w:rsid w:val="00585E61"/>
    <w:rsid w:val="00592F0E"/>
    <w:rsid w:val="00594FA5"/>
    <w:rsid w:val="005C114E"/>
    <w:rsid w:val="005C297C"/>
    <w:rsid w:val="005C586A"/>
    <w:rsid w:val="005C700C"/>
    <w:rsid w:val="005D1F02"/>
    <w:rsid w:val="005D47C9"/>
    <w:rsid w:val="005D6033"/>
    <w:rsid w:val="005D6F87"/>
    <w:rsid w:val="005E01AD"/>
    <w:rsid w:val="005E6954"/>
    <w:rsid w:val="005E76E5"/>
    <w:rsid w:val="005F1038"/>
    <w:rsid w:val="005F2D22"/>
    <w:rsid w:val="005F7F5B"/>
    <w:rsid w:val="006029A9"/>
    <w:rsid w:val="006033B1"/>
    <w:rsid w:val="00604674"/>
    <w:rsid w:val="00622466"/>
    <w:rsid w:val="00625571"/>
    <w:rsid w:val="006415B8"/>
    <w:rsid w:val="00647492"/>
    <w:rsid w:val="0067340C"/>
    <w:rsid w:val="006777AD"/>
    <w:rsid w:val="00683055"/>
    <w:rsid w:val="0069720F"/>
    <w:rsid w:val="006A0284"/>
    <w:rsid w:val="006A4CF1"/>
    <w:rsid w:val="006A4D82"/>
    <w:rsid w:val="006B14C6"/>
    <w:rsid w:val="006C597A"/>
    <w:rsid w:val="006C5B58"/>
    <w:rsid w:val="006C7B58"/>
    <w:rsid w:val="006D093D"/>
    <w:rsid w:val="006D0EA5"/>
    <w:rsid w:val="006E168F"/>
    <w:rsid w:val="006E281B"/>
    <w:rsid w:val="006E77E4"/>
    <w:rsid w:val="006E7816"/>
    <w:rsid w:val="006F3655"/>
    <w:rsid w:val="006F6C95"/>
    <w:rsid w:val="00706B64"/>
    <w:rsid w:val="00706C2B"/>
    <w:rsid w:val="00721149"/>
    <w:rsid w:val="007303D6"/>
    <w:rsid w:val="00770DA6"/>
    <w:rsid w:val="0077223B"/>
    <w:rsid w:val="00774C24"/>
    <w:rsid w:val="00774D53"/>
    <w:rsid w:val="0077521B"/>
    <w:rsid w:val="007817D0"/>
    <w:rsid w:val="00786BC8"/>
    <w:rsid w:val="007906C4"/>
    <w:rsid w:val="00793DA4"/>
    <w:rsid w:val="00795056"/>
    <w:rsid w:val="00797444"/>
    <w:rsid w:val="007A138E"/>
    <w:rsid w:val="007B0106"/>
    <w:rsid w:val="007B4FBE"/>
    <w:rsid w:val="007B697B"/>
    <w:rsid w:val="007B79CF"/>
    <w:rsid w:val="007D1D29"/>
    <w:rsid w:val="007E6E32"/>
    <w:rsid w:val="007F2D5C"/>
    <w:rsid w:val="007F71D6"/>
    <w:rsid w:val="00815FEF"/>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B01F4"/>
    <w:rsid w:val="008B38FD"/>
    <w:rsid w:val="008B396C"/>
    <w:rsid w:val="008B5D22"/>
    <w:rsid w:val="008C7736"/>
    <w:rsid w:val="008F05C8"/>
    <w:rsid w:val="008F34EA"/>
    <w:rsid w:val="008F371F"/>
    <w:rsid w:val="009111F2"/>
    <w:rsid w:val="00912A24"/>
    <w:rsid w:val="00917682"/>
    <w:rsid w:val="00921F19"/>
    <w:rsid w:val="00935889"/>
    <w:rsid w:val="00937090"/>
    <w:rsid w:val="00944008"/>
    <w:rsid w:val="009445B9"/>
    <w:rsid w:val="00944B45"/>
    <w:rsid w:val="00950DC3"/>
    <w:rsid w:val="009516B3"/>
    <w:rsid w:val="00954831"/>
    <w:rsid w:val="00954C2B"/>
    <w:rsid w:val="00954CCF"/>
    <w:rsid w:val="00955EB4"/>
    <w:rsid w:val="009566A4"/>
    <w:rsid w:val="0096396A"/>
    <w:rsid w:val="00964B26"/>
    <w:rsid w:val="00967A22"/>
    <w:rsid w:val="009776D3"/>
    <w:rsid w:val="00984880"/>
    <w:rsid w:val="00987CE4"/>
    <w:rsid w:val="009B403A"/>
    <w:rsid w:val="009B5D19"/>
    <w:rsid w:val="009C5B80"/>
    <w:rsid w:val="009D280A"/>
    <w:rsid w:val="009D399C"/>
    <w:rsid w:val="009E21E4"/>
    <w:rsid w:val="009E463C"/>
    <w:rsid w:val="009E5415"/>
    <w:rsid w:val="009E6265"/>
    <w:rsid w:val="00A0E98A"/>
    <w:rsid w:val="00A1028F"/>
    <w:rsid w:val="00A17EAF"/>
    <w:rsid w:val="00A24A32"/>
    <w:rsid w:val="00A325FB"/>
    <w:rsid w:val="00A424FF"/>
    <w:rsid w:val="00A7207C"/>
    <w:rsid w:val="00A720F1"/>
    <w:rsid w:val="00A8022A"/>
    <w:rsid w:val="00A9424F"/>
    <w:rsid w:val="00A96BE8"/>
    <w:rsid w:val="00A96F04"/>
    <w:rsid w:val="00AA6DD0"/>
    <w:rsid w:val="00AA6FBE"/>
    <w:rsid w:val="00AA7924"/>
    <w:rsid w:val="00AB0930"/>
    <w:rsid w:val="00AC12CD"/>
    <w:rsid w:val="00AC3A78"/>
    <w:rsid w:val="00AC4BEE"/>
    <w:rsid w:val="00AC7C62"/>
    <w:rsid w:val="00AD0373"/>
    <w:rsid w:val="00AD1CDB"/>
    <w:rsid w:val="00AD522D"/>
    <w:rsid w:val="00AE1FF8"/>
    <w:rsid w:val="00AF40DF"/>
    <w:rsid w:val="00AF4DF0"/>
    <w:rsid w:val="00B12E78"/>
    <w:rsid w:val="00B13192"/>
    <w:rsid w:val="00B17795"/>
    <w:rsid w:val="00B235A7"/>
    <w:rsid w:val="00B23D12"/>
    <w:rsid w:val="00B244A5"/>
    <w:rsid w:val="00B345AD"/>
    <w:rsid w:val="00B40FDA"/>
    <w:rsid w:val="00B4188C"/>
    <w:rsid w:val="00B4791D"/>
    <w:rsid w:val="00B53BDF"/>
    <w:rsid w:val="00B551D3"/>
    <w:rsid w:val="00B576AA"/>
    <w:rsid w:val="00B70B3F"/>
    <w:rsid w:val="00B720DA"/>
    <w:rsid w:val="00B747D9"/>
    <w:rsid w:val="00B8015B"/>
    <w:rsid w:val="00B87E69"/>
    <w:rsid w:val="00B94F94"/>
    <w:rsid w:val="00BC45DE"/>
    <w:rsid w:val="00BD3289"/>
    <w:rsid w:val="00BD68B4"/>
    <w:rsid w:val="00BD6B8E"/>
    <w:rsid w:val="00BE73B8"/>
    <w:rsid w:val="00C025C0"/>
    <w:rsid w:val="00C268A7"/>
    <w:rsid w:val="00C32077"/>
    <w:rsid w:val="00C363ED"/>
    <w:rsid w:val="00C41882"/>
    <w:rsid w:val="00C462AE"/>
    <w:rsid w:val="00C56EBB"/>
    <w:rsid w:val="00C61205"/>
    <w:rsid w:val="00C624EF"/>
    <w:rsid w:val="00C6619A"/>
    <w:rsid w:val="00C7580A"/>
    <w:rsid w:val="00C75E87"/>
    <w:rsid w:val="00C760AB"/>
    <w:rsid w:val="00C81171"/>
    <w:rsid w:val="00C83CFD"/>
    <w:rsid w:val="00C968B8"/>
    <w:rsid w:val="00CA49BA"/>
    <w:rsid w:val="00CB2194"/>
    <w:rsid w:val="00CC2661"/>
    <w:rsid w:val="00CD2E8C"/>
    <w:rsid w:val="00CD4241"/>
    <w:rsid w:val="00CD4700"/>
    <w:rsid w:val="00CE4F61"/>
    <w:rsid w:val="00D0284A"/>
    <w:rsid w:val="00D12416"/>
    <w:rsid w:val="00D2644E"/>
    <w:rsid w:val="00D32178"/>
    <w:rsid w:val="00D37595"/>
    <w:rsid w:val="00D44269"/>
    <w:rsid w:val="00D44A0A"/>
    <w:rsid w:val="00D51B93"/>
    <w:rsid w:val="00D54F0A"/>
    <w:rsid w:val="00D562E1"/>
    <w:rsid w:val="00D748D9"/>
    <w:rsid w:val="00D752EF"/>
    <w:rsid w:val="00D75A39"/>
    <w:rsid w:val="00D81D63"/>
    <w:rsid w:val="00D9126D"/>
    <w:rsid w:val="00D92E8F"/>
    <w:rsid w:val="00D93B57"/>
    <w:rsid w:val="00D96F63"/>
    <w:rsid w:val="00DA59A3"/>
    <w:rsid w:val="00DA7B31"/>
    <w:rsid w:val="00DB390E"/>
    <w:rsid w:val="00DB3BFA"/>
    <w:rsid w:val="00DB5D9B"/>
    <w:rsid w:val="00DB66CB"/>
    <w:rsid w:val="00DB709D"/>
    <w:rsid w:val="00DC1EE5"/>
    <w:rsid w:val="00DC2367"/>
    <w:rsid w:val="00DD0F23"/>
    <w:rsid w:val="00DD49E6"/>
    <w:rsid w:val="00DE078C"/>
    <w:rsid w:val="00DE5F41"/>
    <w:rsid w:val="00DE66EE"/>
    <w:rsid w:val="00DE6F14"/>
    <w:rsid w:val="00DF0A57"/>
    <w:rsid w:val="00E007ED"/>
    <w:rsid w:val="00E01B35"/>
    <w:rsid w:val="00E023E3"/>
    <w:rsid w:val="00E04749"/>
    <w:rsid w:val="00E10990"/>
    <w:rsid w:val="00E13697"/>
    <w:rsid w:val="00E22BFA"/>
    <w:rsid w:val="00E262DF"/>
    <w:rsid w:val="00E27DBA"/>
    <w:rsid w:val="00E3106F"/>
    <w:rsid w:val="00E35C40"/>
    <w:rsid w:val="00E36527"/>
    <w:rsid w:val="00E45F73"/>
    <w:rsid w:val="00E4615F"/>
    <w:rsid w:val="00E50691"/>
    <w:rsid w:val="00E51B7F"/>
    <w:rsid w:val="00E62DC8"/>
    <w:rsid w:val="00E62FDA"/>
    <w:rsid w:val="00E705E7"/>
    <w:rsid w:val="00E76371"/>
    <w:rsid w:val="00E80765"/>
    <w:rsid w:val="00E80CD3"/>
    <w:rsid w:val="00E815F0"/>
    <w:rsid w:val="00E82A3A"/>
    <w:rsid w:val="00E83861"/>
    <w:rsid w:val="00E979B1"/>
    <w:rsid w:val="00EA1C16"/>
    <w:rsid w:val="00EA259F"/>
    <w:rsid w:val="00EA4148"/>
    <w:rsid w:val="00EB581F"/>
    <w:rsid w:val="00EB5CE2"/>
    <w:rsid w:val="00EB72F9"/>
    <w:rsid w:val="00EC5952"/>
    <w:rsid w:val="00EC605A"/>
    <w:rsid w:val="00EC7797"/>
    <w:rsid w:val="00ED0045"/>
    <w:rsid w:val="00ED2518"/>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64FD"/>
    <w:rsid w:val="00F565FE"/>
    <w:rsid w:val="00F65CE1"/>
    <w:rsid w:val="00F701C7"/>
    <w:rsid w:val="00F84FDC"/>
    <w:rsid w:val="00FA1530"/>
    <w:rsid w:val="00FB126D"/>
    <w:rsid w:val="00FB54F2"/>
    <w:rsid w:val="00FC07B9"/>
    <w:rsid w:val="00FC676E"/>
    <w:rsid w:val="00FC748F"/>
    <w:rsid w:val="00FD104A"/>
    <w:rsid w:val="00FD183B"/>
    <w:rsid w:val="00FD236C"/>
    <w:rsid w:val="00FE06C8"/>
    <w:rsid w:val="00FE797E"/>
    <w:rsid w:val="00FF0C8F"/>
    <w:rsid w:val="00FF1282"/>
    <w:rsid w:val="03F3224A"/>
    <w:rsid w:val="0477A104"/>
    <w:rsid w:val="049AC74F"/>
    <w:rsid w:val="069F7F0A"/>
    <w:rsid w:val="083688C3"/>
    <w:rsid w:val="0C912A06"/>
    <w:rsid w:val="0E9D7ACE"/>
    <w:rsid w:val="0F67789A"/>
    <w:rsid w:val="0F74627C"/>
    <w:rsid w:val="12680263"/>
    <w:rsid w:val="18F3EADC"/>
    <w:rsid w:val="1922FF52"/>
    <w:rsid w:val="1C46E8D7"/>
    <w:rsid w:val="1C7E3712"/>
    <w:rsid w:val="1DEFC612"/>
    <w:rsid w:val="20AA388C"/>
    <w:rsid w:val="21ED8B94"/>
    <w:rsid w:val="240374B4"/>
    <w:rsid w:val="293CFB4A"/>
    <w:rsid w:val="2ECFDD0A"/>
    <w:rsid w:val="34555D39"/>
    <w:rsid w:val="3C067609"/>
    <w:rsid w:val="41E8AEBB"/>
    <w:rsid w:val="456E2935"/>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377F99F"/>
    <w:rsid w:val="739D0194"/>
    <w:rsid w:val="746AD206"/>
    <w:rsid w:val="7A6605E8"/>
    <w:rsid w:val="7B00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 w:type="table" w:styleId="af3">
    <w:name w:val="Table Grid"/>
    <w:basedOn w:val="a1"/>
    <w:uiPriority w:val="39"/>
    <w:rsid w:val="00DB390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635</Words>
  <Characters>3622</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2026-03-24T06:17:00Z</dcterms:created>
  <dcterms:modified xsi:type="dcterms:W3CDTF">2026-03-24T06:18:00Z</dcterms:modified>
  <cp:category/>
  <dc:description/>
  <cp:contentStatus/>
  <dc:identifier/>
  <cp:keywords/>
  <dc:language/>
  <cp:revision>1</cp:revision>
  <dc:subject/>
  <dc:title/>
  <cp:version/>
</cp:coreProperties>
</file>