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51BCC" w14:textId="77777777" w:rsidR="00900F0E" w:rsidRDefault="004465C0" w:rsidP="006F6C95">
      <w:pPr>
        <w:autoSpaceDE w:val="0"/>
        <w:autoSpaceDN w:val="0"/>
        <w:adjustRightInd w:val="0"/>
        <w:jc w:val="center"/>
        <w:rPr>
          <w:rFonts w:ascii="ＭＳ 明朝" w:hAnsi="ＭＳ 明朝" w:cs="ＭＳ明朝"/>
          <w:kern w:val="0"/>
          <w:sz w:val="32"/>
          <w:szCs w:val="32"/>
        </w:rPr>
      </w:pPr>
      <w:r w:rsidRPr="00CC38CE">
        <w:rPr>
          <w:rFonts w:ascii="ＭＳ 明朝" w:hAnsi="ＭＳ 明朝" w:cs="ＭＳ明朝" w:hint="eastAsia"/>
          <w:kern w:val="0"/>
          <w:sz w:val="32"/>
          <w:szCs w:val="32"/>
        </w:rPr>
        <w:t>財産開示手続申立書</w:t>
      </w:r>
    </w:p>
    <w:p w14:paraId="19DB5D1B" w14:textId="77777777" w:rsidR="00352E04" w:rsidRPr="00900F0E" w:rsidRDefault="00352E04" w:rsidP="00352E04">
      <w:pPr>
        <w:autoSpaceDE w:val="0"/>
        <w:autoSpaceDN w:val="0"/>
        <w:adjustRightInd w:val="0"/>
        <w:jc w:val="center"/>
        <w:rPr>
          <w:rFonts w:ascii="ＭＳ 明朝" w:hAnsi="ＭＳ 明朝" w:cs="ＭＳ明朝"/>
          <w:kern w:val="0"/>
          <w:sz w:val="28"/>
          <w:szCs w:val="28"/>
        </w:rPr>
      </w:pPr>
      <w:r w:rsidRPr="00900F0E">
        <w:rPr>
          <w:rFonts w:ascii="ＭＳ 明朝" w:hAnsi="ＭＳ 明朝" w:cs="ＭＳ明朝"/>
          <w:kern w:val="0"/>
          <w:sz w:val="28"/>
          <w:szCs w:val="28"/>
        </w:rPr>
        <w:t>（ワンストップ</w:t>
      </w:r>
      <w:r w:rsidRPr="00900F0E">
        <w:rPr>
          <w:rFonts w:ascii="ＭＳ 明朝" w:hAnsi="ＭＳ 明朝" w:cs="ＭＳ明朝" w:hint="eastAsia"/>
          <w:kern w:val="0"/>
          <w:sz w:val="28"/>
          <w:szCs w:val="28"/>
        </w:rPr>
        <w:t>・先取特権（法定養育費及び形成養育費））</w:t>
      </w:r>
    </w:p>
    <w:p w14:paraId="672A6659" w14:textId="31CEC20D" w:rsidR="004465C0" w:rsidRPr="00352E04" w:rsidRDefault="004465C0" w:rsidP="004465C0">
      <w:pPr>
        <w:autoSpaceDE w:val="0"/>
        <w:autoSpaceDN w:val="0"/>
        <w:adjustRightInd w:val="0"/>
        <w:spacing w:line="280" w:lineRule="exact"/>
        <w:jc w:val="left"/>
        <w:rPr>
          <w:rFonts w:ascii="ＭＳ 明朝" w:hAnsi="ＭＳ 明朝" w:cs="ＭＳ明朝"/>
          <w:kern w:val="0"/>
          <w:szCs w:val="21"/>
        </w:rPr>
      </w:pPr>
    </w:p>
    <w:p w14:paraId="0D90D34F" w14:textId="77777777" w:rsidR="00A800B7" w:rsidRPr="0069720F" w:rsidRDefault="00A800B7" w:rsidP="00A800B7">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w:t>
      </w:r>
      <w:r w:rsidRPr="00C46128">
        <w:rPr>
          <w:rFonts w:asciiTheme="minorEastAsia" w:eastAsiaTheme="minorEastAsia" w:hAnsiTheme="minorEastAsia" w:cs="ＭＳ明朝" w:hint="eastAsia"/>
          <w:kern w:val="0"/>
          <w:sz w:val="24"/>
          <w:u w:val="dotted"/>
        </w:rPr>
        <w:t xml:space="preserve">　</w:t>
      </w:r>
      <w:r>
        <w:rPr>
          <w:rFonts w:asciiTheme="minorEastAsia" w:eastAsiaTheme="minorEastAsia" w:hAnsiTheme="minorEastAsia" w:cs="ＭＳ明朝" w:hint="eastAsia"/>
          <w:kern w:val="0"/>
          <w:sz w:val="24"/>
          <w:u w:val="dotted"/>
        </w:rPr>
        <w:t xml:space="preserve">　</w:t>
      </w:r>
      <w:r w:rsidRPr="00C46128">
        <w:rPr>
          <w:rFonts w:asciiTheme="minorEastAsia" w:eastAsiaTheme="minorEastAsia" w:hAnsiTheme="minorEastAsia" w:cs="ＭＳ明朝" w:hint="eastAsia"/>
          <w:kern w:val="0"/>
          <w:sz w:val="24"/>
          <w:u w:val="dotted"/>
        </w:rPr>
        <w:t xml:space="preserve">　</w:t>
      </w:r>
      <w:r w:rsidRPr="0069720F">
        <w:rPr>
          <w:rFonts w:asciiTheme="minorEastAsia" w:eastAsiaTheme="minorEastAsia" w:hAnsiTheme="minorEastAsia" w:cs="ＭＳ明朝" w:hint="eastAsia"/>
          <w:kern w:val="0"/>
          <w:sz w:val="24"/>
        </w:rPr>
        <w:t>地方裁判所</w:t>
      </w:r>
      <w:r w:rsidRPr="00C46128">
        <w:rPr>
          <w:rFonts w:asciiTheme="minorEastAsia" w:eastAsiaTheme="minorEastAsia" w:hAnsiTheme="minorEastAsia" w:cs="ＭＳ明朝" w:hint="eastAsia"/>
          <w:kern w:val="0"/>
          <w:sz w:val="24"/>
          <w:u w:val="dotted"/>
        </w:rPr>
        <w:t xml:space="preserve">　　　　　</w:t>
      </w:r>
      <w:r w:rsidRPr="0069720F">
        <w:rPr>
          <w:rFonts w:asciiTheme="minorEastAsia" w:eastAsiaTheme="minorEastAsia" w:hAnsiTheme="minorEastAsia" w:cs="ＭＳ明朝" w:hint="eastAsia"/>
          <w:kern w:val="0"/>
          <w:sz w:val="24"/>
        </w:rPr>
        <w:t xml:space="preserve">　御中</w:t>
      </w:r>
    </w:p>
    <w:p w14:paraId="08074915" w14:textId="77777777" w:rsidR="00A800B7" w:rsidRPr="0069720F" w:rsidRDefault="00A800B7" w:rsidP="00A800B7">
      <w:pPr>
        <w:autoSpaceDE w:val="0"/>
        <w:autoSpaceDN w:val="0"/>
        <w:adjustRightInd w:val="0"/>
        <w:spacing w:line="280" w:lineRule="exact"/>
        <w:jc w:val="left"/>
        <w:rPr>
          <w:rFonts w:asciiTheme="minorEastAsia" w:eastAsiaTheme="minorEastAsia" w:hAnsiTheme="minorEastAsia" w:cs="ＭＳ明朝"/>
          <w:kern w:val="0"/>
          <w:sz w:val="24"/>
        </w:rPr>
      </w:pPr>
    </w:p>
    <w:p w14:paraId="1A8B53C4" w14:textId="77777777" w:rsidR="00A800B7" w:rsidRPr="0069720F" w:rsidRDefault="00A800B7" w:rsidP="00A800B7">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令和</w:t>
      </w:r>
      <w:r w:rsidRPr="007F711E">
        <w:rPr>
          <w:rFonts w:asciiTheme="minorEastAsia" w:eastAsiaTheme="minorEastAsia" w:hAnsiTheme="minorEastAsia" w:cs="ＭＳ明朝" w:hint="eastAsia"/>
          <w:kern w:val="0"/>
          <w:sz w:val="24"/>
          <w:u w:val="dotted"/>
        </w:rPr>
        <w:t xml:space="preserve">　　</w:t>
      </w:r>
      <w:r w:rsidRPr="00FA3DAA">
        <w:rPr>
          <w:rFonts w:ascii="ＭＳ 明朝" w:hAnsi="ＭＳ 明朝" w:cs="ＭＳ明朝" w:hint="eastAsia"/>
          <w:kern w:val="0"/>
          <w:sz w:val="24"/>
        </w:rPr>
        <w:t>年</w:t>
      </w:r>
      <w:r w:rsidRPr="007F711E">
        <w:rPr>
          <w:rFonts w:asciiTheme="minorEastAsia" w:eastAsiaTheme="minorEastAsia" w:hAnsiTheme="minorEastAsia" w:cs="ＭＳ明朝" w:hint="eastAsia"/>
          <w:kern w:val="0"/>
          <w:sz w:val="24"/>
          <w:u w:val="dotted"/>
        </w:rPr>
        <w:t xml:space="preserve">　　</w:t>
      </w:r>
      <w:r w:rsidRPr="00FA3DAA">
        <w:rPr>
          <w:rFonts w:ascii="ＭＳ 明朝" w:hAnsi="ＭＳ 明朝" w:cs="ＭＳ明朝" w:hint="eastAsia"/>
          <w:kern w:val="0"/>
          <w:sz w:val="24"/>
        </w:rPr>
        <w:t>月</w:t>
      </w:r>
      <w:r w:rsidRPr="007F711E">
        <w:rPr>
          <w:rFonts w:asciiTheme="minorEastAsia" w:eastAsiaTheme="minorEastAsia" w:hAnsiTheme="minorEastAsia" w:cs="ＭＳ明朝" w:hint="eastAsia"/>
          <w:kern w:val="0"/>
          <w:sz w:val="24"/>
          <w:u w:val="dotted"/>
        </w:rPr>
        <w:t xml:space="preserve">　　</w:t>
      </w:r>
      <w:r w:rsidRPr="00FA3DAA">
        <w:rPr>
          <w:rFonts w:ascii="ＭＳ 明朝" w:hAnsi="ＭＳ 明朝" w:cs="ＭＳ明朝" w:hint="eastAsia"/>
          <w:kern w:val="0"/>
          <w:sz w:val="24"/>
        </w:rPr>
        <w:t>日</w:t>
      </w:r>
    </w:p>
    <w:p w14:paraId="6E195553" w14:textId="77777777" w:rsidR="00A800B7" w:rsidRPr="0069720F" w:rsidRDefault="00A800B7" w:rsidP="00A800B7">
      <w:pPr>
        <w:autoSpaceDE w:val="0"/>
        <w:autoSpaceDN w:val="0"/>
        <w:adjustRightInd w:val="0"/>
        <w:spacing w:line="280" w:lineRule="exact"/>
        <w:jc w:val="left"/>
        <w:rPr>
          <w:rFonts w:asciiTheme="minorEastAsia" w:eastAsiaTheme="minorEastAsia" w:hAnsiTheme="minorEastAsia" w:cs="ＭＳ明朝"/>
          <w:kern w:val="0"/>
          <w:sz w:val="24"/>
        </w:rPr>
      </w:pPr>
    </w:p>
    <w:p w14:paraId="5CEB4A29" w14:textId="77777777" w:rsidR="00A800B7" w:rsidRPr="007F711E" w:rsidRDefault="00A800B7" w:rsidP="00A800B7">
      <w:pPr>
        <w:autoSpaceDE w:val="0"/>
        <w:autoSpaceDN w:val="0"/>
        <w:adjustRightInd w:val="0"/>
        <w:spacing w:line="280" w:lineRule="exact"/>
        <w:jc w:val="left"/>
        <w:rPr>
          <w:rFonts w:asciiTheme="minorEastAsia" w:eastAsiaTheme="minorEastAsia" w:hAnsiTheme="minorEastAsia" w:cs="ＭＳ明朝"/>
          <w:kern w:val="0"/>
          <w:sz w:val="24"/>
          <w:u w:val="dotted"/>
        </w:rPr>
      </w:pPr>
      <w:r w:rsidRPr="0069720F">
        <w:rPr>
          <w:rFonts w:asciiTheme="minorEastAsia" w:eastAsiaTheme="minorEastAsia" w:hAnsiTheme="minorEastAsia" w:cs="ＭＳ明朝" w:hint="eastAsia"/>
          <w:kern w:val="0"/>
          <w:sz w:val="24"/>
        </w:rPr>
        <w:t xml:space="preserve">　　　　　　　申立人</w:t>
      </w:r>
      <w:r>
        <w:rPr>
          <w:rFonts w:ascii="ＭＳ 明朝" w:hAnsi="ＭＳ 明朝" w:cs="ＭＳ明朝" w:hint="eastAsia"/>
          <w:kern w:val="0"/>
          <w:sz w:val="24"/>
        </w:rPr>
        <w:t xml:space="preserve">　　　</w:t>
      </w:r>
      <w:r>
        <w:rPr>
          <w:rFonts w:asciiTheme="minorEastAsia" w:eastAsiaTheme="minorEastAsia" w:hAnsiTheme="minorEastAsia" w:cs="ＭＳ明朝" w:hint="eastAsia"/>
          <w:kern w:val="0"/>
          <w:sz w:val="24"/>
          <w:u w:val="dotted"/>
        </w:rPr>
        <w:t xml:space="preserve">　　　　　　　　　　　　　　　　</w:t>
      </w:r>
      <w:r>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印</w:t>
      </w:r>
    </w:p>
    <w:p w14:paraId="4988EE38" w14:textId="77777777" w:rsidR="00A800B7" w:rsidRPr="00926E68" w:rsidRDefault="00A800B7" w:rsidP="00A800B7">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p>
    <w:p w14:paraId="2527C6B1" w14:textId="3A865215" w:rsidR="00A800B7" w:rsidRPr="00926E68" w:rsidRDefault="00A800B7" w:rsidP="00A800B7">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 xml:space="preserve"> 電　話</w:t>
      </w:r>
      <w:r w:rsidRPr="007F711E">
        <w:rPr>
          <w:rFonts w:asciiTheme="minorEastAsia" w:eastAsiaTheme="minorEastAsia" w:hAnsiTheme="minorEastAsia" w:cs="ＭＳ明朝"/>
          <w:kern w:val="0"/>
          <w:sz w:val="24"/>
          <w:u w:val="dotted"/>
        </w:rPr>
        <w:t xml:space="preserve">　</w:t>
      </w:r>
      <w:r w:rsidR="000D7B42">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 </w:t>
      </w:r>
      <w:r w:rsidRPr="007F711E">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w:t>
      </w:r>
      <w:r w:rsidRPr="007F711E">
        <w:rPr>
          <w:rFonts w:asciiTheme="minorEastAsia" w:eastAsiaTheme="minorEastAsia" w:hAnsiTheme="minorEastAsia" w:cs="ＭＳ明朝" w:hint="eastAsia"/>
          <w:kern w:val="0"/>
          <w:sz w:val="24"/>
          <w:u w:val="dotted"/>
        </w:rPr>
        <w:t xml:space="preserve">　　　　</w:t>
      </w:r>
    </w:p>
    <w:p w14:paraId="01FE40CF" w14:textId="4E07B8D5" w:rsidR="00A800B7" w:rsidRPr="00926E68" w:rsidRDefault="00A800B7" w:rsidP="00A800B7">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 xml:space="preserve"> ＦＡＸ</w:t>
      </w:r>
      <w:r w:rsidRPr="007F711E">
        <w:rPr>
          <w:rFonts w:asciiTheme="minorEastAsia" w:eastAsiaTheme="minorEastAsia" w:hAnsiTheme="minorEastAsia" w:cs="ＭＳ明朝"/>
          <w:kern w:val="0"/>
          <w:sz w:val="24"/>
          <w:u w:val="dotted"/>
        </w:rPr>
        <w:t xml:space="preserve"> </w:t>
      </w:r>
      <w:r w:rsidR="000D7B42">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　　　  －</w:t>
      </w:r>
      <w:r w:rsidRPr="007F711E">
        <w:rPr>
          <w:rFonts w:asciiTheme="minorEastAsia" w:eastAsiaTheme="minorEastAsia" w:hAnsiTheme="minorEastAsia" w:cs="ＭＳ明朝" w:hint="eastAsia"/>
          <w:kern w:val="0"/>
          <w:sz w:val="24"/>
          <w:u w:val="dotted"/>
        </w:rPr>
        <w:t xml:space="preserve">　　　　</w:t>
      </w:r>
    </w:p>
    <w:p w14:paraId="511B80CB" w14:textId="682F72B3" w:rsidR="004465C0" w:rsidRPr="004F0966" w:rsidDel="00D26107" w:rsidRDefault="004465C0"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w:t>
      </w:r>
      <w:r w:rsidR="00D26107" w:rsidRPr="004F0966">
        <w:rPr>
          <w:rFonts w:asciiTheme="minorEastAsia" w:eastAsiaTheme="minorEastAsia" w:hAnsiTheme="minorEastAsia" w:cs="ＭＳ明朝"/>
          <w:kern w:val="0"/>
          <w:sz w:val="24"/>
        </w:rPr>
        <w:t xml:space="preserve">　　　　　　　　　　　　　　</w:t>
      </w:r>
    </w:p>
    <w:p w14:paraId="71A73532" w14:textId="1ED46F96" w:rsidR="004465C0" w:rsidRPr="004F0966" w:rsidDel="00D26107" w:rsidRDefault="00D26107"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w:t>
      </w:r>
    </w:p>
    <w:p w14:paraId="36B0B254" w14:textId="20CA1C30" w:rsidR="00D26107" w:rsidRPr="004F0966" w:rsidRDefault="00D26107"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w:t>
      </w:r>
      <w:r w:rsidRPr="00DE7082">
        <w:rPr>
          <w:rFonts w:asciiTheme="minorEastAsia" w:eastAsiaTheme="minorEastAsia" w:hAnsiTheme="minorEastAsia" w:cs="ＭＳ明朝"/>
          <w:spacing w:val="83"/>
          <w:kern w:val="0"/>
          <w:sz w:val="24"/>
          <w:fitText w:val="1105" w:id="-477851904"/>
        </w:rPr>
        <w:t>当事</w:t>
      </w:r>
      <w:r w:rsidRPr="00DE7082">
        <w:rPr>
          <w:rFonts w:asciiTheme="minorEastAsia" w:eastAsiaTheme="minorEastAsia" w:hAnsiTheme="minorEastAsia" w:cs="ＭＳ明朝"/>
          <w:spacing w:val="24"/>
          <w:kern w:val="0"/>
          <w:sz w:val="24"/>
          <w:fitText w:val="1105" w:id="-477851904"/>
        </w:rPr>
        <w:t>者</w:t>
      </w:r>
      <w:r w:rsidRPr="004F0966">
        <w:rPr>
          <w:rFonts w:asciiTheme="minorEastAsia" w:eastAsiaTheme="minorEastAsia" w:hAnsiTheme="minorEastAsia" w:cs="ＭＳ明朝"/>
          <w:kern w:val="0"/>
          <w:sz w:val="24"/>
        </w:rPr>
        <w:t xml:space="preserve">　　　別紙目録記載のとおり</w:t>
      </w:r>
    </w:p>
    <w:p w14:paraId="17F54E8B" w14:textId="77777777" w:rsidR="008C6585" w:rsidRPr="0069720F" w:rsidRDefault="008C6585" w:rsidP="008C6585">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w:t>
      </w:r>
      <w:r w:rsidRPr="00DE7082">
        <w:rPr>
          <w:rFonts w:asciiTheme="minorEastAsia" w:eastAsiaTheme="minorEastAsia" w:hAnsiTheme="minorEastAsia" w:cs="ＭＳ明朝" w:hint="eastAsia"/>
          <w:spacing w:val="83"/>
          <w:kern w:val="0"/>
          <w:sz w:val="24"/>
          <w:fitText w:val="1105" w:id="-477857536"/>
        </w:rPr>
        <w:t>担保</w:t>
      </w:r>
      <w:r w:rsidRPr="00DE7082">
        <w:rPr>
          <w:rFonts w:asciiTheme="minorEastAsia" w:eastAsiaTheme="minorEastAsia" w:hAnsiTheme="minorEastAsia" w:cs="ＭＳ明朝" w:hint="eastAsia"/>
          <w:spacing w:val="24"/>
          <w:kern w:val="0"/>
          <w:sz w:val="24"/>
          <w:fitText w:val="1105" w:id="-477857536"/>
        </w:rPr>
        <w:t>権</w:t>
      </w:r>
      <w:r w:rsidRPr="0069720F">
        <w:rPr>
          <w:rFonts w:asciiTheme="minorEastAsia" w:eastAsiaTheme="minorEastAsia" w:hAnsiTheme="minorEastAsia" w:cs="ＭＳ明朝" w:hint="eastAsia"/>
          <w:kern w:val="0"/>
          <w:sz w:val="24"/>
        </w:rPr>
        <w:t xml:space="preserve">　　　別紙目録記載のとおり</w:t>
      </w:r>
    </w:p>
    <w:p w14:paraId="38D2E0E5" w14:textId="77777777" w:rsidR="008C6585" w:rsidRPr="0069720F" w:rsidRDefault="008C6585" w:rsidP="008C6585">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w:t>
      </w:r>
      <w:r>
        <w:rPr>
          <w:rFonts w:asciiTheme="minorEastAsia" w:eastAsiaTheme="minorEastAsia" w:hAnsiTheme="minorEastAsia" w:cs="ＭＳ明朝" w:hint="eastAsia"/>
          <w:kern w:val="0"/>
          <w:sz w:val="24"/>
        </w:rPr>
        <w:t>被担保債権</w:t>
      </w:r>
      <w:r w:rsidRPr="0069720F">
        <w:rPr>
          <w:rFonts w:asciiTheme="minorEastAsia" w:eastAsiaTheme="minorEastAsia" w:hAnsiTheme="minorEastAsia" w:cs="ＭＳ明朝" w:hint="eastAsia"/>
          <w:kern w:val="0"/>
          <w:sz w:val="24"/>
        </w:rPr>
        <w:t xml:space="preserve">　　　別紙目録記載のとおり</w:t>
      </w:r>
    </w:p>
    <w:p w14:paraId="0D0A8617" w14:textId="77777777" w:rsidR="008C6585" w:rsidRPr="0069720F" w:rsidRDefault="008C6585" w:rsidP="008C6585">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w:t>
      </w:r>
      <w:r w:rsidRPr="00DE7082">
        <w:rPr>
          <w:rFonts w:asciiTheme="minorEastAsia" w:eastAsiaTheme="minorEastAsia" w:hAnsiTheme="minorEastAsia" w:cs="ＭＳ明朝" w:hint="eastAsia"/>
          <w:spacing w:val="24"/>
          <w:kern w:val="0"/>
          <w:sz w:val="24"/>
          <w:fitText w:val="1105" w:id="-477857535"/>
        </w:rPr>
        <w:t>請求債</w:t>
      </w:r>
      <w:r w:rsidRPr="00DE7082">
        <w:rPr>
          <w:rFonts w:asciiTheme="minorEastAsia" w:eastAsiaTheme="minorEastAsia" w:hAnsiTheme="minorEastAsia" w:cs="ＭＳ明朝" w:hint="eastAsia"/>
          <w:spacing w:val="1"/>
          <w:kern w:val="0"/>
          <w:sz w:val="24"/>
          <w:fitText w:val="1105" w:id="-477857535"/>
        </w:rPr>
        <w:t>権</w:t>
      </w:r>
      <w:r w:rsidRPr="0069720F">
        <w:rPr>
          <w:rFonts w:asciiTheme="minorEastAsia" w:eastAsiaTheme="minorEastAsia" w:hAnsiTheme="minorEastAsia" w:cs="ＭＳ明朝" w:hint="eastAsia"/>
          <w:kern w:val="0"/>
          <w:sz w:val="24"/>
        </w:rPr>
        <w:t xml:space="preserve">　　　別紙目録記載のとおり</w:t>
      </w:r>
    </w:p>
    <w:p w14:paraId="6A05A809" w14:textId="71847A0D" w:rsidR="004465C0" w:rsidRPr="004F0966" w:rsidRDefault="004465C0" w:rsidP="12D1FF50">
      <w:pPr>
        <w:autoSpaceDE w:val="0"/>
        <w:autoSpaceDN w:val="0"/>
        <w:adjustRightInd w:val="0"/>
        <w:spacing w:line="280" w:lineRule="exact"/>
        <w:jc w:val="left"/>
        <w:rPr>
          <w:rFonts w:asciiTheme="minorEastAsia" w:eastAsiaTheme="minorEastAsia" w:hAnsiTheme="minorEastAsia" w:cs="ＭＳ 明朝"/>
          <w:color w:val="000000" w:themeColor="text1"/>
          <w:kern w:val="0"/>
          <w:sz w:val="24"/>
        </w:rPr>
      </w:pPr>
    </w:p>
    <w:p w14:paraId="086C7157" w14:textId="015E9EF7" w:rsidR="003F664D" w:rsidRPr="004F0966" w:rsidRDefault="6EE23257" w:rsidP="00EA015B">
      <w:pPr>
        <w:autoSpaceDE w:val="0"/>
        <w:autoSpaceDN w:val="0"/>
        <w:adjustRightInd w:val="0"/>
        <w:spacing w:line="280" w:lineRule="exac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申立人は</w:t>
      </w:r>
      <w:r w:rsidR="7161CBDE" w:rsidRPr="004F0966">
        <w:rPr>
          <w:rFonts w:asciiTheme="minorEastAsia" w:eastAsiaTheme="minorEastAsia" w:hAnsiTheme="minorEastAsia" w:cs="ＭＳ明朝"/>
          <w:kern w:val="0"/>
          <w:sz w:val="24"/>
        </w:rPr>
        <w:t>、</w:t>
      </w:r>
      <w:r w:rsidRPr="004F0966">
        <w:rPr>
          <w:rFonts w:asciiTheme="minorEastAsia" w:eastAsiaTheme="minorEastAsia" w:hAnsiTheme="minorEastAsia" w:cs="ＭＳ明朝"/>
          <w:kern w:val="0"/>
          <w:sz w:val="24"/>
        </w:rPr>
        <w:t>債務者に対し</w:t>
      </w:r>
      <w:r w:rsidR="7161CBDE" w:rsidRPr="004F0966">
        <w:rPr>
          <w:rFonts w:asciiTheme="minorEastAsia" w:eastAsiaTheme="minorEastAsia" w:hAnsiTheme="minorEastAsia" w:cs="ＭＳ明朝"/>
          <w:kern w:val="0"/>
          <w:sz w:val="24"/>
        </w:rPr>
        <w:t>、</w:t>
      </w:r>
      <w:r w:rsidR="00C8281E" w:rsidRPr="004F0966">
        <w:rPr>
          <w:rFonts w:asciiTheme="minorEastAsia" w:eastAsiaTheme="minorEastAsia" w:hAnsiTheme="minorEastAsia" w:cs="ＭＳ明朝"/>
          <w:kern w:val="0"/>
          <w:sz w:val="24"/>
        </w:rPr>
        <w:t>別紙担保権・被担保債権・請求債権目録記載の債権</w:t>
      </w:r>
      <w:r w:rsidRPr="004F0966">
        <w:rPr>
          <w:rFonts w:asciiTheme="minorEastAsia" w:eastAsiaTheme="minorEastAsia" w:hAnsiTheme="minorEastAsia" w:cs="ＭＳ明朝"/>
          <w:kern w:val="0"/>
          <w:sz w:val="24"/>
        </w:rPr>
        <w:t>を有しているが</w:t>
      </w:r>
      <w:r w:rsidR="7161CBDE" w:rsidRPr="004F0966">
        <w:rPr>
          <w:rFonts w:asciiTheme="minorEastAsia" w:eastAsiaTheme="minorEastAsia" w:hAnsiTheme="minorEastAsia" w:cs="ＭＳ明朝"/>
          <w:kern w:val="0"/>
          <w:sz w:val="24"/>
        </w:rPr>
        <w:t>、</w:t>
      </w:r>
      <w:r w:rsidRPr="004F0966">
        <w:rPr>
          <w:rFonts w:asciiTheme="minorEastAsia" w:eastAsiaTheme="minorEastAsia" w:hAnsiTheme="minorEastAsia" w:cs="ＭＳ明朝"/>
          <w:kern w:val="0"/>
          <w:sz w:val="24"/>
        </w:rPr>
        <w:t>債務者がその支払をせず</w:t>
      </w:r>
      <w:r w:rsidR="7161CBDE" w:rsidRPr="004F0966">
        <w:rPr>
          <w:rFonts w:asciiTheme="minorEastAsia" w:eastAsiaTheme="minorEastAsia" w:hAnsiTheme="minorEastAsia" w:cs="ＭＳ明朝"/>
          <w:kern w:val="0"/>
          <w:sz w:val="24"/>
        </w:rPr>
        <w:t>、</w:t>
      </w:r>
      <w:r w:rsidRPr="004F0966">
        <w:rPr>
          <w:rFonts w:asciiTheme="minorEastAsia" w:eastAsiaTheme="minorEastAsia" w:hAnsiTheme="minorEastAsia" w:cs="ＭＳ明朝"/>
          <w:kern w:val="0"/>
          <w:sz w:val="24"/>
        </w:rPr>
        <w:t>下記の要件に該当するので</w:t>
      </w:r>
      <w:r w:rsidR="7161CBDE" w:rsidRPr="004F0966">
        <w:rPr>
          <w:rFonts w:asciiTheme="minorEastAsia" w:eastAsiaTheme="minorEastAsia" w:hAnsiTheme="minorEastAsia" w:cs="ＭＳ明朝"/>
          <w:kern w:val="0"/>
          <w:sz w:val="24"/>
        </w:rPr>
        <w:t>、</w:t>
      </w:r>
      <w:r w:rsidR="00CD30DC" w:rsidRPr="0069720F">
        <w:rPr>
          <w:rFonts w:asciiTheme="minorEastAsia" w:eastAsiaTheme="minorEastAsia" w:hAnsiTheme="minorEastAsia" w:cs="ＭＳ明朝"/>
          <w:kern w:val="0"/>
          <w:sz w:val="24"/>
        </w:rPr>
        <w:t>別紙担保権・被担保債権・請求債権目録記載の一般先取特権に基づき、</w:t>
      </w:r>
      <w:r w:rsidRPr="004F0966">
        <w:rPr>
          <w:rFonts w:asciiTheme="minorEastAsia" w:eastAsiaTheme="minorEastAsia" w:hAnsiTheme="minorEastAsia" w:cs="ＭＳ明朝"/>
          <w:kern w:val="0"/>
          <w:sz w:val="24"/>
        </w:rPr>
        <w:t>債務者について財産開示手続の実施を求める。</w:t>
      </w:r>
    </w:p>
    <w:p w14:paraId="0510E8DD" w14:textId="7F5039EE" w:rsidR="003F664D" w:rsidRPr="004F0966" w:rsidRDefault="433EE4E0" w:rsidP="00EA015B">
      <w:pPr>
        <w:autoSpaceDE w:val="0"/>
        <w:autoSpaceDN w:val="0"/>
        <w:adjustRightInd w:val="0"/>
        <w:spacing w:line="280" w:lineRule="exact"/>
        <w:rPr>
          <w:rFonts w:asciiTheme="minorEastAsia" w:eastAsiaTheme="minorEastAsia" w:hAnsiTheme="minorEastAsia" w:cs="ＭＳ明朝"/>
          <w:kern w:val="0"/>
          <w:sz w:val="24"/>
        </w:rPr>
      </w:pPr>
      <w:r w:rsidRPr="004F0966">
        <w:rPr>
          <w:rFonts w:asciiTheme="minorEastAsia" w:eastAsiaTheme="minorEastAsia" w:hAnsiTheme="minorEastAsia" w:cs="ＭＳ明朝"/>
          <w:sz w:val="24"/>
        </w:rPr>
        <w:t xml:space="preserve">　</w:t>
      </w:r>
      <w:r w:rsidR="50C1C4FC" w:rsidRPr="004F0966">
        <w:rPr>
          <w:rFonts w:asciiTheme="minorEastAsia" w:eastAsiaTheme="minorEastAsia" w:hAnsiTheme="minorEastAsia" w:cs="ＭＳ明朝"/>
          <w:sz w:val="24"/>
        </w:rPr>
        <w:t>民事執行法１６７条の１７第２項の情報提供命令が発せられる場合の同命令に係る第三者は別紙当事者目録記載のとおりである。</w:t>
      </w:r>
    </w:p>
    <w:p w14:paraId="3930FA42" w14:textId="05B3FEED" w:rsidR="006D093D" w:rsidRPr="004F0966" w:rsidRDefault="52ED6473" w:rsidP="00EA015B">
      <w:pPr>
        <w:autoSpaceDE w:val="0"/>
        <w:autoSpaceDN w:val="0"/>
        <w:adjustRightInd w:val="0"/>
        <w:spacing w:line="280" w:lineRule="exac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w:t>
      </w:r>
      <w:r w:rsidR="405E4ECE" w:rsidRPr="004F0966">
        <w:rPr>
          <w:rFonts w:asciiTheme="minorEastAsia" w:eastAsiaTheme="minorEastAsia" w:hAnsiTheme="minorEastAsia" w:cs="ＭＳ明朝"/>
          <w:kern w:val="0"/>
          <w:sz w:val="24"/>
        </w:rPr>
        <w:t>また、</w:t>
      </w:r>
      <w:r w:rsidR="005D36B5" w:rsidRPr="004F0966">
        <w:rPr>
          <w:rFonts w:asciiTheme="minorEastAsia" w:eastAsiaTheme="minorEastAsia" w:hAnsiTheme="minorEastAsia" w:cs="ＭＳ明朝"/>
          <w:kern w:val="0"/>
          <w:sz w:val="24"/>
        </w:rPr>
        <w:t>民事執行法１９３条２項、</w:t>
      </w:r>
      <w:r w:rsidRPr="004F0966">
        <w:rPr>
          <w:rFonts w:asciiTheme="minorEastAsia" w:eastAsiaTheme="minorEastAsia" w:hAnsiTheme="minorEastAsia" w:cs="ＭＳ明朝"/>
          <w:kern w:val="0"/>
          <w:sz w:val="24"/>
        </w:rPr>
        <w:t>１６７条の１７第１項１号により申立てをしたものとみなされた差押命令にお</w:t>
      </w:r>
      <w:r w:rsidR="405E4ECE" w:rsidRPr="004F0966">
        <w:rPr>
          <w:rFonts w:asciiTheme="minorEastAsia" w:eastAsiaTheme="minorEastAsia" w:hAnsiTheme="minorEastAsia" w:cs="ＭＳ明朝"/>
          <w:kern w:val="0"/>
          <w:sz w:val="24"/>
        </w:rPr>
        <w:t>いて、</w:t>
      </w:r>
      <w:r w:rsidR="2B1A7B92" w:rsidRPr="004F0966">
        <w:rPr>
          <w:rFonts w:asciiTheme="minorEastAsia" w:eastAsiaTheme="minorEastAsia" w:hAnsiTheme="minorEastAsia" w:cs="ＭＳ明朝"/>
          <w:sz w:val="24"/>
        </w:rPr>
        <w:t>差し押さえるべき</w:t>
      </w:r>
      <w:r w:rsidR="407DBF6F" w:rsidRPr="004F0966">
        <w:rPr>
          <w:rFonts w:asciiTheme="minorEastAsia" w:eastAsiaTheme="minorEastAsia" w:hAnsiTheme="minorEastAsia" w:cs="ＭＳ明朝"/>
          <w:sz w:val="24"/>
        </w:rPr>
        <w:t>債権は</w:t>
      </w:r>
      <w:r w:rsidRPr="004F0966">
        <w:rPr>
          <w:rFonts w:asciiTheme="minorEastAsia" w:eastAsiaTheme="minorEastAsia" w:hAnsiTheme="minorEastAsia" w:cs="ＭＳ明朝"/>
          <w:kern w:val="0"/>
          <w:sz w:val="24"/>
        </w:rPr>
        <w:t>別紙差押債権目録記載の</w:t>
      </w:r>
      <w:r w:rsidR="407DBF6F" w:rsidRPr="004F0966">
        <w:rPr>
          <w:rFonts w:asciiTheme="minorEastAsia" w:eastAsiaTheme="minorEastAsia" w:hAnsiTheme="minorEastAsia" w:cs="ＭＳ明朝"/>
          <w:sz w:val="24"/>
        </w:rPr>
        <w:t>とおり</w:t>
      </w:r>
      <w:r w:rsidR="2C0103D2" w:rsidRPr="004F0966">
        <w:rPr>
          <w:rFonts w:asciiTheme="minorEastAsia" w:eastAsiaTheme="minorEastAsia" w:hAnsiTheme="minorEastAsia" w:cs="ＭＳ明朝"/>
          <w:sz w:val="24"/>
        </w:rPr>
        <w:t>である（なお、同目録中「第三債務者」とあるのは</w:t>
      </w:r>
      <w:r w:rsidR="66BB016B" w:rsidRPr="004F0966">
        <w:rPr>
          <w:rFonts w:asciiTheme="minorEastAsia" w:eastAsiaTheme="minorEastAsia" w:hAnsiTheme="minorEastAsia" w:cs="ＭＳ明朝"/>
          <w:sz w:val="24"/>
        </w:rPr>
        <w:t>、民事執行法２０６条１項各号に規定する債権に関し、債務者に</w:t>
      </w:r>
      <w:r w:rsidR="064A55B2" w:rsidRPr="004F0966">
        <w:rPr>
          <w:rFonts w:asciiTheme="minorEastAsia" w:eastAsiaTheme="minorEastAsia" w:hAnsiTheme="minorEastAsia" w:cs="ＭＳ明朝"/>
          <w:sz w:val="24"/>
        </w:rPr>
        <w:t>支払</w:t>
      </w:r>
      <w:r w:rsidR="7F8EFE75" w:rsidRPr="004F0966">
        <w:rPr>
          <w:rFonts w:asciiTheme="minorEastAsia" w:eastAsiaTheme="minorEastAsia" w:hAnsiTheme="minorEastAsia" w:cs="ＭＳ明朝"/>
          <w:sz w:val="24"/>
        </w:rPr>
        <w:t>をする</w:t>
      </w:r>
      <w:r w:rsidR="66BB016B" w:rsidRPr="004F0966">
        <w:rPr>
          <w:rFonts w:asciiTheme="minorEastAsia" w:eastAsiaTheme="minorEastAsia" w:hAnsiTheme="minorEastAsia" w:cs="ＭＳ明朝"/>
          <w:sz w:val="24"/>
        </w:rPr>
        <w:t>者</w:t>
      </w:r>
      <w:r w:rsidR="2C0103D2" w:rsidRPr="004F0966">
        <w:rPr>
          <w:rFonts w:asciiTheme="minorEastAsia" w:eastAsiaTheme="minorEastAsia" w:hAnsiTheme="minorEastAsia" w:cs="ＭＳ明朝"/>
          <w:sz w:val="24"/>
        </w:rPr>
        <w:t>をいう。）。</w:t>
      </w:r>
    </w:p>
    <w:p w14:paraId="549F8104" w14:textId="5D9B013E" w:rsidR="002D2D74" w:rsidRPr="004F0966" w:rsidRDefault="002D2D74" w:rsidP="00EA015B">
      <w:pPr>
        <w:autoSpaceDE w:val="0"/>
        <w:autoSpaceDN w:val="0"/>
        <w:adjustRightInd w:val="0"/>
        <w:spacing w:line="280" w:lineRule="exac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（以下に該当する場合は、□に✓</w:t>
      </w:r>
      <w:r w:rsidR="00605553" w:rsidRPr="004F0966">
        <w:rPr>
          <w:rFonts w:asciiTheme="minorEastAsia" w:eastAsiaTheme="minorEastAsia" w:hAnsiTheme="minorEastAsia" w:cs="ＭＳ明朝"/>
          <w:kern w:val="0"/>
          <w:sz w:val="24"/>
        </w:rPr>
        <w:t>又は■</w:t>
      </w:r>
      <w:r w:rsidRPr="004F0966">
        <w:rPr>
          <w:rFonts w:asciiTheme="minorEastAsia" w:eastAsiaTheme="minorEastAsia" w:hAnsiTheme="minorEastAsia" w:cs="ＭＳ明朝"/>
          <w:kern w:val="0"/>
          <w:sz w:val="24"/>
        </w:rPr>
        <w:t>を記入してください。）</w:t>
      </w:r>
    </w:p>
    <w:p w14:paraId="71559815" w14:textId="19382DEF" w:rsidR="00D10C78" w:rsidRPr="004F0966" w:rsidRDefault="507F7317" w:rsidP="00EA015B">
      <w:pPr>
        <w:autoSpaceDE w:val="0"/>
        <w:autoSpaceDN w:val="0"/>
        <w:adjustRightInd w:val="0"/>
        <w:spacing w:line="280" w:lineRule="exact"/>
        <w:ind w:left="442" w:hangingChars="200" w:hanging="442"/>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　この差押命令</w:t>
      </w:r>
      <w:r w:rsidR="002B4F3E" w:rsidRPr="004F0966">
        <w:rPr>
          <w:rFonts w:asciiTheme="minorEastAsia" w:eastAsiaTheme="minorEastAsia" w:hAnsiTheme="minorEastAsia" w:cs="ＭＳ明朝"/>
          <w:kern w:val="0"/>
          <w:sz w:val="24"/>
        </w:rPr>
        <w:t>の申立事件</w:t>
      </w:r>
      <w:r w:rsidRPr="004F0966">
        <w:rPr>
          <w:rFonts w:asciiTheme="minorEastAsia" w:eastAsiaTheme="minorEastAsia" w:hAnsiTheme="minorEastAsia" w:cs="ＭＳ明朝"/>
          <w:kern w:val="0"/>
          <w:sz w:val="24"/>
        </w:rPr>
        <w:t>において</w:t>
      </w:r>
      <w:r w:rsidR="47BEF1A5" w:rsidRPr="004F0966">
        <w:rPr>
          <w:rFonts w:asciiTheme="minorEastAsia" w:eastAsiaTheme="minorEastAsia" w:hAnsiTheme="minorEastAsia" w:cs="ＭＳ明朝"/>
          <w:sz w:val="24"/>
        </w:rPr>
        <w:t>、</w:t>
      </w:r>
      <w:r w:rsidR="7867F162" w:rsidRPr="004F0966">
        <w:rPr>
          <w:rFonts w:asciiTheme="minorEastAsia" w:eastAsiaTheme="minorEastAsia" w:hAnsiTheme="minorEastAsia" w:cs="ＭＳ明朝"/>
          <w:sz w:val="24"/>
        </w:rPr>
        <w:t>民事執行法</w:t>
      </w:r>
      <w:r w:rsidR="005D36B5" w:rsidRPr="004F0966">
        <w:rPr>
          <w:rFonts w:asciiTheme="minorEastAsia" w:eastAsiaTheme="minorEastAsia" w:hAnsiTheme="minorEastAsia" w:cs="ＭＳ明朝"/>
          <w:sz w:val="24"/>
        </w:rPr>
        <w:t>１９３条２項、</w:t>
      </w:r>
      <w:r w:rsidR="7867F162" w:rsidRPr="004F0966">
        <w:rPr>
          <w:rFonts w:asciiTheme="minorEastAsia" w:eastAsiaTheme="minorEastAsia" w:hAnsiTheme="minorEastAsia" w:cs="ＭＳ明朝"/>
          <w:sz w:val="24"/>
        </w:rPr>
        <w:t>１４７条１項に基づく</w:t>
      </w:r>
      <w:r w:rsidR="002B4F3E" w:rsidRPr="004F0966">
        <w:rPr>
          <w:rFonts w:asciiTheme="minorEastAsia" w:eastAsiaTheme="minorEastAsia" w:hAnsiTheme="minorEastAsia" w:cs="ＭＳ明朝"/>
          <w:sz w:val="24"/>
        </w:rPr>
        <w:t>第三債務者に対する</w:t>
      </w:r>
      <w:r w:rsidRPr="004F0966">
        <w:rPr>
          <w:rFonts w:asciiTheme="minorEastAsia" w:eastAsiaTheme="minorEastAsia" w:hAnsiTheme="minorEastAsia" w:cs="ＭＳ明朝"/>
          <w:kern w:val="0"/>
          <w:sz w:val="24"/>
        </w:rPr>
        <w:t>陳述催告の申立てをする。</w:t>
      </w:r>
    </w:p>
    <w:p w14:paraId="14E24756" w14:textId="02FBA754" w:rsidR="00271DCE" w:rsidRPr="004F0966" w:rsidRDefault="004465C0" w:rsidP="00EA015B">
      <w:pPr>
        <w:pStyle w:val="af"/>
      </w:pPr>
      <w:r w:rsidRPr="004F0966">
        <w:t>記</w:t>
      </w:r>
    </w:p>
    <w:p w14:paraId="1BD59286" w14:textId="5C0A956B" w:rsidR="004465C0" w:rsidRPr="004F0966" w:rsidRDefault="004465C0" w:rsidP="00EA015B">
      <w:pPr>
        <w:autoSpaceDE w:val="0"/>
        <w:autoSpaceDN w:val="0"/>
        <w:adjustRightInd w:val="0"/>
        <w:spacing w:line="280" w:lineRule="exac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１ 民事執行法１９７条</w:t>
      </w:r>
      <w:r w:rsidR="005529BF" w:rsidRPr="004F0966">
        <w:rPr>
          <w:rFonts w:asciiTheme="minorEastAsia" w:eastAsiaTheme="minorEastAsia" w:hAnsiTheme="minorEastAsia" w:cs="ＭＳ明朝"/>
          <w:kern w:val="0"/>
          <w:sz w:val="24"/>
        </w:rPr>
        <w:t>２項</w:t>
      </w:r>
      <w:r w:rsidRPr="004F0966">
        <w:rPr>
          <w:rFonts w:asciiTheme="minorEastAsia" w:eastAsiaTheme="minorEastAsia" w:hAnsiTheme="minorEastAsia" w:cs="ＭＳ明朝"/>
          <w:kern w:val="0"/>
          <w:sz w:val="24"/>
        </w:rPr>
        <w:t>の要件（該当する□に✔</w:t>
      </w:r>
      <w:r w:rsidR="00605553" w:rsidRPr="004F0966">
        <w:rPr>
          <w:rFonts w:asciiTheme="minorEastAsia" w:eastAsiaTheme="minorEastAsia" w:hAnsiTheme="minorEastAsia" w:cs="ＭＳ明朝"/>
          <w:kern w:val="0"/>
          <w:sz w:val="24"/>
        </w:rPr>
        <w:t>又は■</w:t>
      </w:r>
      <w:r w:rsidRPr="004F0966">
        <w:rPr>
          <w:rFonts w:asciiTheme="minorEastAsia" w:eastAsiaTheme="minorEastAsia" w:hAnsiTheme="minorEastAsia" w:cs="ＭＳ明朝"/>
          <w:kern w:val="0"/>
          <w:sz w:val="24"/>
        </w:rPr>
        <w:t>を記入してください。）</w:t>
      </w:r>
    </w:p>
    <w:p w14:paraId="3CF1B27A" w14:textId="7E7513D2" w:rsidR="004465C0" w:rsidRPr="004F0966" w:rsidRDefault="6EE23257" w:rsidP="00EA015B">
      <w:pPr>
        <w:autoSpaceDE w:val="0"/>
        <w:autoSpaceDN w:val="0"/>
        <w:adjustRightInd w:val="0"/>
        <w:spacing w:line="360" w:lineRule="exact"/>
        <w:ind w:left="674" w:hangingChars="305" w:hanging="674"/>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  強制執行又は担保権の実行における配当等の手続（本件申立ての日より６月以上前に終了したものを除く。）において</w:t>
      </w:r>
      <w:r w:rsidR="7161CBDE" w:rsidRPr="004F0966">
        <w:rPr>
          <w:rFonts w:asciiTheme="minorEastAsia" w:eastAsiaTheme="minorEastAsia" w:hAnsiTheme="minorEastAsia" w:cs="ＭＳ明朝"/>
          <w:kern w:val="0"/>
          <w:sz w:val="24"/>
        </w:rPr>
        <w:t>、</w:t>
      </w:r>
      <w:r w:rsidR="00A07EB3" w:rsidRPr="004F0966">
        <w:rPr>
          <w:rFonts w:asciiTheme="minorEastAsia" w:eastAsiaTheme="minorEastAsia" w:hAnsiTheme="minorEastAsia" w:cs="ＭＳ明朝"/>
          <w:kern w:val="0"/>
          <w:sz w:val="24"/>
        </w:rPr>
        <w:t>当該先取特権の被担保債権</w:t>
      </w:r>
      <w:r w:rsidRPr="004F0966">
        <w:rPr>
          <w:rFonts w:asciiTheme="minorEastAsia" w:eastAsiaTheme="minorEastAsia" w:hAnsiTheme="minorEastAsia" w:cs="ＭＳ明朝"/>
          <w:kern w:val="0"/>
          <w:sz w:val="24"/>
        </w:rPr>
        <w:t>の完全な弁済を得ることができなかった（１号）。</w:t>
      </w:r>
    </w:p>
    <w:p w14:paraId="7697E02E" w14:textId="538C5ECF" w:rsidR="004465C0" w:rsidRPr="004F0966" w:rsidRDefault="6EE23257" w:rsidP="00EA015B">
      <w:pPr>
        <w:autoSpaceDE w:val="0"/>
        <w:autoSpaceDN w:val="0"/>
        <w:adjustRightInd w:val="0"/>
        <w:spacing w:line="360" w:lineRule="exact"/>
        <w:ind w:left="654" w:hangingChars="296" w:hanging="654"/>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  知れている財産に対する</w:t>
      </w:r>
      <w:r w:rsidR="005529BF" w:rsidRPr="004F0966">
        <w:rPr>
          <w:rFonts w:asciiTheme="minorEastAsia" w:eastAsiaTheme="minorEastAsia" w:hAnsiTheme="minorEastAsia" w:cs="ＭＳ明朝"/>
          <w:kern w:val="0"/>
          <w:sz w:val="24"/>
        </w:rPr>
        <w:t>担保権の実行</w:t>
      </w:r>
      <w:r w:rsidRPr="004F0966">
        <w:rPr>
          <w:rFonts w:asciiTheme="minorEastAsia" w:eastAsiaTheme="minorEastAsia" w:hAnsiTheme="minorEastAsia" w:cs="ＭＳ明朝"/>
          <w:kern w:val="0"/>
          <w:sz w:val="24"/>
        </w:rPr>
        <w:t>を実施しても</w:t>
      </w:r>
      <w:r w:rsidR="7161CBDE" w:rsidRPr="004F0966">
        <w:rPr>
          <w:rFonts w:asciiTheme="minorEastAsia" w:eastAsiaTheme="minorEastAsia" w:hAnsiTheme="minorEastAsia" w:cs="ＭＳ明朝"/>
          <w:kern w:val="0"/>
          <w:sz w:val="24"/>
        </w:rPr>
        <w:t>、</w:t>
      </w:r>
      <w:r w:rsidR="00075B9E" w:rsidRPr="004F0966">
        <w:rPr>
          <w:rFonts w:asciiTheme="minorEastAsia" w:eastAsiaTheme="minorEastAsia" w:hAnsiTheme="minorEastAsia" w:cs="ＭＳ明朝"/>
          <w:kern w:val="0"/>
          <w:sz w:val="24"/>
        </w:rPr>
        <w:t>当該先取特権の被担保債権</w:t>
      </w:r>
      <w:r w:rsidR="00A07EB3" w:rsidRPr="004F0966">
        <w:rPr>
          <w:rFonts w:asciiTheme="minorEastAsia" w:eastAsiaTheme="minorEastAsia" w:hAnsiTheme="minorEastAsia" w:cs="ＭＳ明朝"/>
          <w:kern w:val="0"/>
          <w:sz w:val="24"/>
        </w:rPr>
        <w:t>の</w:t>
      </w:r>
      <w:r w:rsidRPr="004F0966">
        <w:rPr>
          <w:rFonts w:asciiTheme="minorEastAsia" w:eastAsiaTheme="minorEastAsia" w:hAnsiTheme="minorEastAsia" w:cs="ＭＳ明朝"/>
          <w:kern w:val="0"/>
          <w:sz w:val="24"/>
        </w:rPr>
        <w:t>完全な弁済を得られない（２号）。</w:t>
      </w:r>
    </w:p>
    <w:p w14:paraId="2EAC10E7" w14:textId="77BB4DAF" w:rsidR="004465C0" w:rsidRPr="004F0966" w:rsidRDefault="004465C0" w:rsidP="00EA015B">
      <w:pPr>
        <w:autoSpaceDE w:val="0"/>
        <w:autoSpaceDN w:val="0"/>
        <w:adjustRightInd w:val="0"/>
        <w:spacing w:line="280" w:lineRule="exac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２ 民事執行法１９７条３項の要件（該当する□に✔</w:t>
      </w:r>
      <w:r w:rsidR="00605553" w:rsidRPr="004F0966">
        <w:rPr>
          <w:rFonts w:asciiTheme="minorEastAsia" w:eastAsiaTheme="minorEastAsia" w:hAnsiTheme="minorEastAsia" w:cs="ＭＳ明朝"/>
          <w:kern w:val="0"/>
          <w:sz w:val="24"/>
        </w:rPr>
        <w:t>又は■</w:t>
      </w:r>
      <w:r w:rsidRPr="004F0966">
        <w:rPr>
          <w:rFonts w:asciiTheme="minorEastAsia" w:eastAsiaTheme="minorEastAsia" w:hAnsiTheme="minorEastAsia" w:cs="ＭＳ明朝"/>
          <w:kern w:val="0"/>
          <w:sz w:val="24"/>
        </w:rPr>
        <w:t>を記入してください。）</w:t>
      </w:r>
    </w:p>
    <w:p w14:paraId="73F72A95" w14:textId="0AA3A8E7" w:rsidR="004465C0" w:rsidRPr="004F0966" w:rsidRDefault="6EE23257" w:rsidP="00EA015B">
      <w:pPr>
        <w:autoSpaceDE w:val="0"/>
        <w:autoSpaceDN w:val="0"/>
        <w:adjustRightInd w:val="0"/>
        <w:spacing w:line="280" w:lineRule="exact"/>
        <w:ind w:left="331" w:hangingChars="150" w:hanging="331"/>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債務者が</w:t>
      </w:r>
      <w:r w:rsidR="7161CBDE" w:rsidRPr="004F0966">
        <w:rPr>
          <w:rFonts w:asciiTheme="minorEastAsia" w:eastAsiaTheme="minorEastAsia" w:hAnsiTheme="minorEastAsia" w:cs="ＭＳ明朝"/>
          <w:kern w:val="0"/>
          <w:sz w:val="24"/>
        </w:rPr>
        <w:t>、</w:t>
      </w:r>
      <w:r w:rsidRPr="004F0966">
        <w:rPr>
          <w:rFonts w:asciiTheme="minorEastAsia" w:eastAsiaTheme="minorEastAsia" w:hAnsiTheme="minorEastAsia" w:cs="ＭＳ明朝"/>
          <w:kern w:val="0"/>
          <w:sz w:val="24"/>
        </w:rPr>
        <w:t>本件申立ての日前３年以内に財産開示期日においてその財産について陳述</w:t>
      </w:r>
      <w:r w:rsidR="004465C0" w:rsidRPr="004F0966">
        <w:rPr>
          <w:rFonts w:asciiTheme="minorEastAsia" w:eastAsiaTheme="minorEastAsia" w:hAnsiTheme="minorEastAsia" w:cs="ＭＳ明朝"/>
          <w:kern w:val="0"/>
          <w:sz w:val="24"/>
        </w:rPr>
        <w:t>したことを</w:t>
      </w:r>
    </w:p>
    <w:p w14:paraId="4798598C" w14:textId="77777777" w:rsidR="004465C0" w:rsidRPr="004F0966" w:rsidRDefault="004465C0" w:rsidP="004465C0">
      <w:pPr>
        <w:autoSpaceDE w:val="0"/>
        <w:autoSpaceDN w:val="0"/>
        <w:adjustRightInd w:val="0"/>
        <w:spacing w:line="36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hint="eastAsia"/>
          <w:kern w:val="0"/>
          <w:sz w:val="24"/>
        </w:rPr>
        <w:t xml:space="preserve">　　□</w:t>
      </w:r>
      <w:r w:rsidRPr="004F0966">
        <w:rPr>
          <w:rFonts w:asciiTheme="minorEastAsia" w:eastAsiaTheme="minorEastAsia" w:hAnsiTheme="minorEastAsia" w:cs="ＭＳ明朝"/>
          <w:kern w:val="0"/>
          <w:sz w:val="24"/>
        </w:rPr>
        <w:t xml:space="preserve">  </w:t>
      </w:r>
      <w:r w:rsidRPr="004F0966">
        <w:rPr>
          <w:rFonts w:asciiTheme="minorEastAsia" w:eastAsiaTheme="minorEastAsia" w:hAnsiTheme="minorEastAsia" w:cs="ＭＳ明朝" w:hint="eastAsia"/>
          <w:kern w:val="0"/>
          <w:sz w:val="24"/>
        </w:rPr>
        <w:t>知らない。</w:t>
      </w:r>
    </w:p>
    <w:p w14:paraId="30439909" w14:textId="77777777" w:rsidR="004465C0" w:rsidRPr="004F0966" w:rsidRDefault="004465C0" w:rsidP="004465C0">
      <w:pPr>
        <w:autoSpaceDE w:val="0"/>
        <w:autoSpaceDN w:val="0"/>
        <w:adjustRightInd w:val="0"/>
        <w:spacing w:line="36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hint="eastAsia"/>
          <w:kern w:val="0"/>
          <w:sz w:val="24"/>
        </w:rPr>
        <w:t xml:space="preserve">　　□</w:t>
      </w:r>
      <w:r w:rsidRPr="004F0966">
        <w:rPr>
          <w:rFonts w:asciiTheme="minorEastAsia" w:eastAsiaTheme="minorEastAsia" w:hAnsiTheme="minorEastAsia" w:cs="ＭＳ明朝"/>
          <w:kern w:val="0"/>
          <w:sz w:val="24"/>
        </w:rPr>
        <w:t xml:space="preserve">  </w:t>
      </w:r>
      <w:r w:rsidRPr="004F0966">
        <w:rPr>
          <w:rFonts w:asciiTheme="minorEastAsia" w:eastAsiaTheme="minorEastAsia" w:hAnsiTheme="minorEastAsia" w:cs="ＭＳ明朝" w:hint="eastAsia"/>
          <w:kern w:val="0"/>
          <w:sz w:val="24"/>
        </w:rPr>
        <w:t>知っている。</w:t>
      </w:r>
    </w:p>
    <w:p w14:paraId="0312DD35" w14:textId="43936B01" w:rsidR="004465C0" w:rsidRPr="004F0966" w:rsidRDefault="6EE23257" w:rsidP="00EA015B">
      <w:pPr>
        <w:autoSpaceDE w:val="0"/>
        <w:autoSpaceDN w:val="0"/>
        <w:adjustRightInd w:val="0"/>
        <w:spacing w:line="360" w:lineRule="exact"/>
        <w:ind w:left="663" w:hangingChars="300" w:hanging="663"/>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lastRenderedPageBreak/>
        <w:t xml:space="preserve">　　　（「知っている。」にチェックした場合は</w:t>
      </w:r>
      <w:r w:rsidR="7161CBDE" w:rsidRPr="004F0966">
        <w:rPr>
          <w:rFonts w:asciiTheme="minorEastAsia" w:eastAsiaTheme="minorEastAsia" w:hAnsiTheme="minorEastAsia" w:cs="ＭＳ明朝"/>
          <w:kern w:val="0"/>
          <w:sz w:val="24"/>
        </w:rPr>
        <w:t>、</w:t>
      </w:r>
      <w:r w:rsidRPr="004F0966">
        <w:rPr>
          <w:rFonts w:asciiTheme="minorEastAsia" w:eastAsiaTheme="minorEastAsia" w:hAnsiTheme="minorEastAsia" w:cs="ＭＳ明朝"/>
          <w:kern w:val="0"/>
          <w:sz w:val="24"/>
        </w:rPr>
        <w:t>次の</w:t>
      </w:r>
      <w:r w:rsidR="001F2121" w:rsidRPr="004F0966">
        <w:rPr>
          <w:rFonts w:asciiTheme="minorEastAsia" w:eastAsiaTheme="minorEastAsia" w:hAnsiTheme="minorEastAsia" w:cs="ＭＳ明朝" w:hint="eastAsia"/>
          <w:kern w:val="0"/>
          <w:sz w:val="24"/>
        </w:rPr>
        <w:t>該当する□に</w:t>
      </w:r>
      <w:r w:rsidR="001F2121" w:rsidRPr="004F0966">
        <w:rPr>
          <w:rFonts w:asciiTheme="minorEastAsia" w:eastAsiaTheme="minorEastAsia" w:hAnsiTheme="minorEastAsia" w:cs="ＭＳ明朝"/>
          <w:kern w:val="0"/>
          <w:sz w:val="24"/>
        </w:rPr>
        <w:t>✔</w:t>
      </w:r>
      <w:r w:rsidR="0000700F" w:rsidRPr="004F0966">
        <w:rPr>
          <w:rFonts w:asciiTheme="minorEastAsia" w:eastAsiaTheme="minorEastAsia" w:hAnsiTheme="minorEastAsia" w:cs="ＭＳ明朝" w:hint="eastAsia"/>
          <w:kern w:val="0"/>
          <w:sz w:val="24"/>
        </w:rPr>
        <w:t>又は■</w:t>
      </w:r>
      <w:r w:rsidR="001F2121" w:rsidRPr="004F0966">
        <w:rPr>
          <w:rFonts w:asciiTheme="minorEastAsia" w:eastAsiaTheme="minorEastAsia" w:hAnsiTheme="minorEastAsia" w:cs="ＭＳ明朝" w:hint="eastAsia"/>
          <w:kern w:val="0"/>
          <w:sz w:val="24"/>
        </w:rPr>
        <w:t>を記入してください</w:t>
      </w:r>
      <w:r w:rsidRPr="004F0966">
        <w:rPr>
          <w:rFonts w:asciiTheme="minorEastAsia" w:eastAsiaTheme="minorEastAsia" w:hAnsiTheme="minorEastAsia" w:cs="ＭＳ明朝"/>
          <w:kern w:val="0"/>
          <w:sz w:val="24"/>
        </w:rPr>
        <w:t>。）</w:t>
      </w:r>
    </w:p>
    <w:p w14:paraId="092D4D15" w14:textId="3CF003C7" w:rsidR="004465C0" w:rsidRPr="004F0966" w:rsidRDefault="6EE23257" w:rsidP="685657E5">
      <w:pPr>
        <w:autoSpaceDE w:val="0"/>
        <w:autoSpaceDN w:val="0"/>
        <w:adjustRightInd w:val="0"/>
        <w:spacing w:line="360" w:lineRule="exact"/>
        <w:ind w:leftChars="400" w:left="1018" w:hangingChars="115" w:hanging="254"/>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債務者が当該財産開示期日において</w:t>
      </w:r>
      <w:r w:rsidR="7161CBDE" w:rsidRPr="004F0966">
        <w:rPr>
          <w:rFonts w:asciiTheme="minorEastAsia" w:eastAsiaTheme="minorEastAsia" w:hAnsiTheme="minorEastAsia" w:cs="ＭＳ明朝"/>
          <w:kern w:val="0"/>
          <w:sz w:val="24"/>
        </w:rPr>
        <w:t>、</w:t>
      </w:r>
      <w:r w:rsidRPr="004F0966">
        <w:rPr>
          <w:rFonts w:asciiTheme="minorEastAsia" w:eastAsiaTheme="minorEastAsia" w:hAnsiTheme="minorEastAsia" w:cs="ＭＳ明朝"/>
          <w:kern w:val="0"/>
          <w:sz w:val="24"/>
        </w:rPr>
        <w:t>一部の財産を開示しなかった（１号）。</w:t>
      </w:r>
    </w:p>
    <w:p w14:paraId="12E82A46" w14:textId="77777777" w:rsidR="004465C0" w:rsidRPr="004F0966" w:rsidRDefault="004465C0" w:rsidP="004465C0">
      <w:pPr>
        <w:autoSpaceDE w:val="0"/>
        <w:autoSpaceDN w:val="0"/>
        <w:adjustRightInd w:val="0"/>
        <w:spacing w:line="360" w:lineRule="exact"/>
        <w:ind w:leftChars="400" w:left="1018" w:hangingChars="115" w:hanging="254"/>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hint="eastAsia"/>
          <w:kern w:val="0"/>
          <w:sz w:val="24"/>
        </w:rPr>
        <w:t>□</w:t>
      </w:r>
      <w:r w:rsidRPr="004F0966">
        <w:rPr>
          <w:rFonts w:asciiTheme="minorEastAsia" w:eastAsiaTheme="minorEastAsia" w:hAnsiTheme="minorEastAsia" w:cs="ＭＳ明朝"/>
          <w:kern w:val="0"/>
          <w:sz w:val="24"/>
        </w:rPr>
        <w:t xml:space="preserve"> </w:t>
      </w:r>
      <w:r w:rsidRPr="004F0966">
        <w:rPr>
          <w:rFonts w:asciiTheme="minorEastAsia" w:eastAsiaTheme="minorEastAsia" w:hAnsiTheme="minorEastAsia" w:cs="ＭＳ明朝" w:hint="eastAsia"/>
          <w:kern w:val="0"/>
          <w:sz w:val="24"/>
        </w:rPr>
        <w:t>債務者が当該財産開示期日の後に新たに財産を取得した（２号）。</w:t>
      </w:r>
    </w:p>
    <w:p w14:paraId="70EC1A7B" w14:textId="77777777" w:rsidR="004465C0" w:rsidRPr="004F0966" w:rsidRDefault="004465C0" w:rsidP="004465C0">
      <w:pPr>
        <w:autoSpaceDE w:val="0"/>
        <w:autoSpaceDN w:val="0"/>
        <w:adjustRightInd w:val="0"/>
        <w:spacing w:line="36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hint="eastAsia"/>
          <w:kern w:val="0"/>
          <w:sz w:val="24"/>
        </w:rPr>
        <w:t xml:space="preserve">　　　　　　（取得した財産　　　　　　　　　　　　　　　　　　　　）</w:t>
      </w:r>
    </w:p>
    <w:p w14:paraId="6F1798A3" w14:textId="0B4EF6CB" w:rsidR="00A07EB3" w:rsidRPr="004F0966" w:rsidRDefault="004465C0" w:rsidP="001F1D68">
      <w:pPr>
        <w:autoSpaceDE w:val="0"/>
        <w:autoSpaceDN w:val="0"/>
        <w:adjustRightInd w:val="0"/>
        <w:spacing w:line="360" w:lineRule="exact"/>
        <w:ind w:leftChars="400" w:left="985" w:hangingChars="100" w:hanging="221"/>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hint="eastAsia"/>
          <w:kern w:val="0"/>
          <w:sz w:val="24"/>
        </w:rPr>
        <w:t>□</w:t>
      </w:r>
      <w:r w:rsidRPr="004F0966">
        <w:rPr>
          <w:rFonts w:asciiTheme="minorEastAsia" w:eastAsiaTheme="minorEastAsia" w:hAnsiTheme="minorEastAsia" w:cs="ＭＳ明朝"/>
          <w:kern w:val="0"/>
          <w:sz w:val="24"/>
        </w:rPr>
        <w:t xml:space="preserve"> </w:t>
      </w:r>
      <w:r w:rsidRPr="004F0966">
        <w:rPr>
          <w:rFonts w:asciiTheme="minorEastAsia" w:eastAsiaTheme="minorEastAsia" w:hAnsiTheme="minorEastAsia" w:cs="ＭＳ明朝" w:hint="eastAsia"/>
          <w:kern w:val="0"/>
          <w:sz w:val="24"/>
        </w:rPr>
        <w:t>当該財産開示期日の後に債務者と使用者との雇用関係が終了した（３号）。</w:t>
      </w:r>
    </w:p>
    <w:p w14:paraId="5A537DBD" w14:textId="77777777" w:rsidR="00826099" w:rsidRPr="004F0966" w:rsidRDefault="00826099" w:rsidP="006F6C95">
      <w:pPr>
        <w:autoSpaceDE w:val="0"/>
        <w:autoSpaceDN w:val="0"/>
        <w:adjustRightInd w:val="0"/>
        <w:spacing w:line="360" w:lineRule="exact"/>
        <w:ind w:leftChars="400" w:left="985" w:hangingChars="100" w:hanging="221"/>
        <w:jc w:val="left"/>
        <w:rPr>
          <w:rFonts w:asciiTheme="minorEastAsia" w:eastAsiaTheme="minorEastAsia" w:hAnsiTheme="minorEastAsia" w:cs="ＭＳ明朝"/>
          <w:kern w:val="0"/>
          <w:sz w:val="24"/>
        </w:rPr>
      </w:pPr>
    </w:p>
    <w:p w14:paraId="5A4B9BB1" w14:textId="62443F20" w:rsidR="004465C0" w:rsidRPr="004F0966" w:rsidRDefault="6EE23257" w:rsidP="685657E5">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（添付書類）（該当する□に✔</w:t>
      </w:r>
      <w:r w:rsidR="00605553" w:rsidRPr="004F0966">
        <w:rPr>
          <w:rFonts w:asciiTheme="minorEastAsia" w:eastAsiaTheme="minorEastAsia" w:hAnsiTheme="minorEastAsia" w:cs="ＭＳ明朝" w:hint="eastAsia"/>
          <w:kern w:val="0"/>
          <w:sz w:val="24"/>
        </w:rPr>
        <w:t>又は■</w:t>
      </w:r>
      <w:r w:rsidRPr="004F0966">
        <w:rPr>
          <w:rFonts w:asciiTheme="minorEastAsia" w:eastAsiaTheme="minorEastAsia" w:hAnsiTheme="minorEastAsia" w:cs="ＭＳ明朝"/>
          <w:kern w:val="0"/>
          <w:sz w:val="24"/>
        </w:rPr>
        <w:t>を記入してください。）</w:t>
      </w:r>
    </w:p>
    <w:p w14:paraId="28EA102B" w14:textId="77777777" w:rsidR="005529BF" w:rsidRPr="004F0966" w:rsidRDefault="004465C0"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w:t>
      </w:r>
      <w:r w:rsidR="005529BF" w:rsidRPr="004F0966">
        <w:rPr>
          <w:rFonts w:asciiTheme="minorEastAsia" w:eastAsiaTheme="minorEastAsia" w:hAnsiTheme="minorEastAsia" w:cs="ＭＳ明朝"/>
          <w:kern w:val="0"/>
          <w:sz w:val="24"/>
        </w:rPr>
        <w:t>□　債務者の住民票　　　　　　　　　　 通</w:t>
      </w:r>
    </w:p>
    <w:p w14:paraId="48273888" w14:textId="77777777" w:rsidR="00503389" w:rsidRPr="004F0966" w:rsidRDefault="00503389" w:rsidP="00503389">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hint="eastAsia"/>
          <w:kern w:val="0"/>
          <w:sz w:val="24"/>
        </w:rPr>
        <w:t xml:space="preserve">　□　　　　　　　　　　　　　　　　　　 通　　　　</w:t>
      </w:r>
    </w:p>
    <w:p w14:paraId="1767A7A2" w14:textId="77777777" w:rsidR="00F17D28" w:rsidRPr="004F0966"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hint="eastAsia"/>
          <w:kern w:val="0"/>
          <w:sz w:val="24"/>
        </w:rPr>
        <w:t xml:space="preserve">　□　　　　　　　　　　　　　　　　　　 通</w:t>
      </w:r>
      <w:r w:rsidR="00E13697" w:rsidRPr="004F0966">
        <w:rPr>
          <w:rFonts w:asciiTheme="minorEastAsia" w:eastAsiaTheme="minorEastAsia" w:hAnsiTheme="minorEastAsia" w:cs="ＭＳ明朝" w:hint="eastAsia"/>
          <w:kern w:val="0"/>
          <w:sz w:val="24"/>
        </w:rPr>
        <w:t xml:space="preserve">　　　　</w:t>
      </w:r>
    </w:p>
    <w:p w14:paraId="5FE2DF0D" w14:textId="7CC47273" w:rsidR="004465C0" w:rsidRPr="004F0966" w:rsidRDefault="00E13697"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hint="eastAsia"/>
          <w:kern w:val="0"/>
          <w:sz w:val="24"/>
        </w:rPr>
        <w:t xml:space="preserve">　　　</w:t>
      </w:r>
    </w:p>
    <w:p w14:paraId="534094C9" w14:textId="5F578BFD" w:rsidR="004465C0" w:rsidRPr="004F0966" w:rsidRDefault="004465C0"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（証拠書類）（該当する□に✔</w:t>
      </w:r>
      <w:r w:rsidR="00605553" w:rsidRPr="004F0966">
        <w:rPr>
          <w:rFonts w:asciiTheme="minorEastAsia" w:eastAsiaTheme="minorEastAsia" w:hAnsiTheme="minorEastAsia" w:cs="ＭＳ明朝"/>
          <w:kern w:val="0"/>
          <w:sz w:val="24"/>
        </w:rPr>
        <w:t>又は■</w:t>
      </w:r>
      <w:r w:rsidRPr="004F0966">
        <w:rPr>
          <w:rFonts w:asciiTheme="minorEastAsia" w:eastAsiaTheme="minorEastAsia" w:hAnsiTheme="minorEastAsia" w:cs="ＭＳ明朝"/>
          <w:kern w:val="0"/>
          <w:sz w:val="24"/>
        </w:rPr>
        <w:t>を記入してください。）</w:t>
      </w:r>
    </w:p>
    <w:p w14:paraId="16A18B0A" w14:textId="77777777" w:rsidR="005D36B5" w:rsidRPr="004F0966" w:rsidRDefault="005D36B5"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１　一般先取特権を有することの立証資料</w:t>
      </w:r>
    </w:p>
    <w:p w14:paraId="4E5FB4E1" w14:textId="77777777" w:rsidR="005D36B5" w:rsidRPr="004F0966" w:rsidRDefault="005D36B5"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sz w:val="24"/>
        </w:rPr>
        <w:t xml:space="preserve">　　　□　　　　　　　　　　　　　　甲第　　</w:t>
      </w:r>
      <w:r w:rsidRPr="004F0966">
        <w:rPr>
          <w:rFonts w:asciiTheme="minorEastAsia" w:eastAsiaTheme="minorEastAsia" w:hAnsiTheme="minorEastAsia" w:cs="ＭＳ明朝"/>
          <w:kern w:val="0"/>
          <w:sz w:val="24"/>
        </w:rPr>
        <w:t>号証</w:t>
      </w:r>
    </w:p>
    <w:p w14:paraId="48AB090F" w14:textId="77777777" w:rsidR="005D36B5" w:rsidRPr="004F0966" w:rsidRDefault="005D36B5"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sz w:val="24"/>
        </w:rPr>
        <w:t xml:space="preserve">　　　□　　　　　　　　　　　　　　甲第　　</w:t>
      </w:r>
      <w:r w:rsidRPr="004F0966">
        <w:rPr>
          <w:rFonts w:asciiTheme="minorEastAsia" w:eastAsiaTheme="minorEastAsia" w:hAnsiTheme="minorEastAsia" w:cs="ＭＳ明朝"/>
          <w:kern w:val="0"/>
          <w:sz w:val="24"/>
        </w:rPr>
        <w:t>号証</w:t>
      </w:r>
    </w:p>
    <w:p w14:paraId="64875ED0" w14:textId="3160E144" w:rsidR="005D36B5" w:rsidRPr="004F0966" w:rsidRDefault="004551ED" w:rsidP="12D1FF50">
      <w:pPr>
        <w:autoSpaceDE w:val="0"/>
        <w:autoSpaceDN w:val="0"/>
        <w:adjustRightInd w:val="0"/>
        <w:spacing w:line="280" w:lineRule="exact"/>
        <w:ind w:firstLineChars="300" w:firstLine="663"/>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w:t>
      </w:r>
      <w:r w:rsidR="005D36B5" w:rsidRPr="004F0966">
        <w:rPr>
          <w:rFonts w:asciiTheme="minorEastAsia" w:eastAsiaTheme="minorEastAsia" w:hAnsiTheme="minorEastAsia" w:cs="ＭＳ明朝"/>
          <w:kern w:val="0"/>
          <w:sz w:val="24"/>
        </w:rPr>
        <w:t xml:space="preserve">　　　　　　　　　　　　　　甲第　　号証</w:t>
      </w:r>
    </w:p>
    <w:p w14:paraId="384D2DA6" w14:textId="77777777" w:rsidR="005D36B5" w:rsidRPr="004F0966" w:rsidRDefault="005D36B5"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sz w:val="24"/>
        </w:rPr>
        <w:t xml:space="preserve">　　　□　　　　　　　　　　　　　　甲第　　</w:t>
      </w:r>
      <w:r w:rsidRPr="004F0966">
        <w:rPr>
          <w:rFonts w:asciiTheme="minorEastAsia" w:eastAsiaTheme="minorEastAsia" w:hAnsiTheme="minorEastAsia" w:cs="ＭＳ明朝"/>
          <w:kern w:val="0"/>
          <w:sz w:val="24"/>
        </w:rPr>
        <w:t>号証</w:t>
      </w:r>
    </w:p>
    <w:p w14:paraId="0C830F7C" w14:textId="77777777" w:rsidR="005D36B5" w:rsidRPr="004F0966" w:rsidRDefault="005D36B5" w:rsidP="004465C0">
      <w:pPr>
        <w:autoSpaceDE w:val="0"/>
        <w:autoSpaceDN w:val="0"/>
        <w:adjustRightInd w:val="0"/>
        <w:spacing w:line="280" w:lineRule="exact"/>
        <w:jc w:val="left"/>
        <w:rPr>
          <w:rFonts w:asciiTheme="minorEastAsia" w:eastAsiaTheme="minorEastAsia" w:hAnsiTheme="minorEastAsia" w:cs="ＭＳ明朝"/>
          <w:kern w:val="0"/>
          <w:sz w:val="24"/>
        </w:rPr>
      </w:pPr>
    </w:p>
    <w:p w14:paraId="76BD105E" w14:textId="293CF1B9" w:rsidR="004465C0" w:rsidRPr="004F0966" w:rsidRDefault="004465C0"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w:t>
      </w:r>
      <w:r w:rsidR="005D36B5" w:rsidRPr="004F0966">
        <w:rPr>
          <w:rFonts w:asciiTheme="minorEastAsia" w:eastAsiaTheme="minorEastAsia" w:hAnsiTheme="minorEastAsia" w:cs="ＭＳ明朝"/>
          <w:kern w:val="0"/>
          <w:sz w:val="24"/>
        </w:rPr>
        <w:t>２</w:t>
      </w:r>
      <w:r w:rsidRPr="004F0966">
        <w:rPr>
          <w:rFonts w:asciiTheme="minorEastAsia" w:eastAsiaTheme="minorEastAsia" w:hAnsiTheme="minorEastAsia" w:cs="ＭＳ明朝"/>
          <w:kern w:val="0"/>
          <w:sz w:val="24"/>
        </w:rPr>
        <w:t xml:space="preserve">　民事執行法１９７条</w:t>
      </w:r>
      <w:r w:rsidR="005529BF" w:rsidRPr="004F0966">
        <w:rPr>
          <w:rFonts w:asciiTheme="minorEastAsia" w:eastAsiaTheme="minorEastAsia" w:hAnsiTheme="minorEastAsia" w:cs="ＭＳ明朝"/>
          <w:kern w:val="0"/>
          <w:sz w:val="24"/>
        </w:rPr>
        <w:t>２項１号</w:t>
      </w:r>
      <w:r w:rsidRPr="004F0966">
        <w:rPr>
          <w:rFonts w:asciiTheme="minorEastAsia" w:eastAsiaTheme="minorEastAsia" w:hAnsiTheme="minorEastAsia" w:cs="ＭＳ明朝"/>
          <w:kern w:val="0"/>
          <w:sz w:val="24"/>
        </w:rPr>
        <w:t>の主張をする場合</w:t>
      </w:r>
    </w:p>
    <w:p w14:paraId="3337C3F7" w14:textId="77777777" w:rsidR="004465C0" w:rsidRPr="004F0966" w:rsidRDefault="004465C0"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　配当表写し　　　　　　　　甲第　　号証</w:t>
      </w:r>
    </w:p>
    <w:p w14:paraId="15837255" w14:textId="77777777" w:rsidR="004465C0" w:rsidRPr="004F0966" w:rsidRDefault="004465C0"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　弁済金交付計算書写し　　　甲第　　号証</w:t>
      </w:r>
    </w:p>
    <w:p w14:paraId="22497F94" w14:textId="77777777" w:rsidR="004465C0" w:rsidRPr="004F0966" w:rsidRDefault="004465C0"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　不動産競売開始決定写し　　甲第　　号証</w:t>
      </w:r>
    </w:p>
    <w:p w14:paraId="125FB308" w14:textId="77777777" w:rsidR="004465C0" w:rsidRPr="004F0966" w:rsidRDefault="004465C0"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　債権差押命令写し　　　　　甲第　　号証</w:t>
      </w:r>
    </w:p>
    <w:p w14:paraId="05D9B00E" w14:textId="77777777" w:rsidR="004465C0" w:rsidRPr="004F0966" w:rsidRDefault="004465C0"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　配当期日呼出状写し　　　　甲第　　号証</w:t>
      </w:r>
    </w:p>
    <w:p w14:paraId="6891B620" w14:textId="77777777" w:rsidR="004465C0" w:rsidRPr="004F0966" w:rsidRDefault="004465C0"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　　　　　　　　　　　　　　甲第　　号証</w:t>
      </w:r>
    </w:p>
    <w:p w14:paraId="4A97F336" w14:textId="0472715C" w:rsidR="004465C0" w:rsidRPr="004F0966" w:rsidRDefault="004465C0"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　　　　　　　　　　　　　　甲第　　号証</w:t>
      </w:r>
    </w:p>
    <w:p w14:paraId="3573907E" w14:textId="77777777" w:rsidR="00F17D28" w:rsidRPr="004F0966" w:rsidRDefault="00F17D28" w:rsidP="12D1FF50">
      <w:pPr>
        <w:autoSpaceDE w:val="0"/>
        <w:autoSpaceDN w:val="0"/>
        <w:adjustRightInd w:val="0"/>
        <w:spacing w:line="280" w:lineRule="exact"/>
        <w:jc w:val="left"/>
        <w:rPr>
          <w:rFonts w:asciiTheme="minorEastAsia" w:eastAsiaTheme="minorEastAsia" w:hAnsiTheme="minorEastAsia" w:cs="ＭＳ明朝"/>
          <w:kern w:val="0"/>
          <w:sz w:val="24"/>
        </w:rPr>
      </w:pPr>
    </w:p>
    <w:p w14:paraId="4C25B28A" w14:textId="2C2DA07D" w:rsidR="004465C0" w:rsidRPr="004F0966" w:rsidRDefault="004465C0"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w:t>
      </w:r>
      <w:r w:rsidR="005D36B5" w:rsidRPr="004F0966">
        <w:rPr>
          <w:rFonts w:asciiTheme="minorEastAsia" w:eastAsiaTheme="minorEastAsia" w:hAnsiTheme="minorEastAsia" w:cs="ＭＳ明朝"/>
          <w:kern w:val="0"/>
          <w:sz w:val="24"/>
        </w:rPr>
        <w:t>３</w:t>
      </w:r>
      <w:r w:rsidRPr="004F0966">
        <w:rPr>
          <w:rFonts w:asciiTheme="minorEastAsia" w:eastAsiaTheme="minorEastAsia" w:hAnsiTheme="minorEastAsia" w:cs="ＭＳ明朝"/>
          <w:kern w:val="0"/>
          <w:sz w:val="24"/>
        </w:rPr>
        <w:t xml:space="preserve">　民事執行法１９７条</w:t>
      </w:r>
      <w:r w:rsidR="00075580" w:rsidRPr="004F0966">
        <w:rPr>
          <w:rFonts w:asciiTheme="minorEastAsia" w:eastAsiaTheme="minorEastAsia" w:hAnsiTheme="minorEastAsia" w:cs="ＭＳ明朝"/>
          <w:kern w:val="0"/>
          <w:sz w:val="24"/>
        </w:rPr>
        <w:t>２項２号</w:t>
      </w:r>
      <w:r w:rsidRPr="004F0966">
        <w:rPr>
          <w:rFonts w:asciiTheme="minorEastAsia" w:eastAsiaTheme="minorEastAsia" w:hAnsiTheme="minorEastAsia" w:cs="ＭＳ明朝"/>
          <w:kern w:val="0"/>
          <w:sz w:val="24"/>
        </w:rPr>
        <w:t>の主張をする場合</w:t>
      </w:r>
    </w:p>
    <w:p w14:paraId="7FC839C6" w14:textId="77777777" w:rsidR="004465C0" w:rsidRPr="004F0966" w:rsidRDefault="004465C0" w:rsidP="12D1FF50">
      <w:pPr>
        <w:autoSpaceDE w:val="0"/>
        <w:autoSpaceDN w:val="0"/>
        <w:adjustRightInd w:val="0"/>
        <w:spacing w:line="280" w:lineRule="exact"/>
        <w:ind w:left="663" w:hangingChars="300" w:hanging="663"/>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　財産調査結果報告書及び添付資料　甲第　　号証～甲第　　　号証</w:t>
      </w:r>
    </w:p>
    <w:p w14:paraId="21E81EBB" w14:textId="2FF12612" w:rsidR="004465C0" w:rsidRPr="004F0966" w:rsidRDefault="004465C0" w:rsidP="004465C0">
      <w:pPr>
        <w:autoSpaceDE w:val="0"/>
        <w:autoSpaceDN w:val="0"/>
        <w:adjustRightInd w:val="0"/>
        <w:spacing w:line="280" w:lineRule="exact"/>
        <w:ind w:left="663" w:hangingChars="300" w:hanging="663"/>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hint="eastAsia"/>
          <w:kern w:val="0"/>
          <w:sz w:val="24"/>
        </w:rPr>
        <w:t xml:space="preserve">　　　□　　　　　　　　　　　　　　</w:t>
      </w:r>
    </w:p>
    <w:p w14:paraId="514E4F37" w14:textId="4131DBDC" w:rsidR="00F17D28" w:rsidRPr="004F0966" w:rsidRDefault="00F17D28" w:rsidP="12D1FF50">
      <w:pPr>
        <w:autoSpaceDE w:val="0"/>
        <w:autoSpaceDN w:val="0"/>
        <w:adjustRightInd w:val="0"/>
        <w:spacing w:line="280" w:lineRule="exact"/>
        <w:ind w:left="663" w:hangingChars="300" w:hanging="663"/>
        <w:jc w:val="left"/>
        <w:rPr>
          <w:rFonts w:asciiTheme="minorEastAsia" w:eastAsiaTheme="minorEastAsia" w:hAnsiTheme="minorEastAsia" w:cs="ＭＳ明朝"/>
          <w:kern w:val="0"/>
          <w:sz w:val="24"/>
        </w:rPr>
      </w:pPr>
    </w:p>
    <w:p w14:paraId="1854633E" w14:textId="6247BAB8" w:rsidR="004465C0" w:rsidRPr="004F0966" w:rsidRDefault="004465C0"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w:t>
      </w:r>
      <w:r w:rsidR="00075580" w:rsidRPr="004F0966">
        <w:rPr>
          <w:rFonts w:asciiTheme="minorEastAsia" w:eastAsiaTheme="minorEastAsia" w:hAnsiTheme="minorEastAsia" w:cs="ＭＳ明朝"/>
          <w:kern w:val="0"/>
          <w:sz w:val="24"/>
        </w:rPr>
        <w:t>４</w:t>
      </w:r>
      <w:r w:rsidRPr="004F0966">
        <w:rPr>
          <w:rFonts w:asciiTheme="minorEastAsia" w:eastAsiaTheme="minorEastAsia" w:hAnsiTheme="minorEastAsia" w:cs="ＭＳ明朝"/>
          <w:kern w:val="0"/>
          <w:sz w:val="24"/>
        </w:rPr>
        <w:t xml:space="preserve">　民事執行法１９７条３項の要件立証資料</w:t>
      </w:r>
    </w:p>
    <w:p w14:paraId="7E68C844" w14:textId="661215DC" w:rsidR="004465C0" w:rsidRPr="004F0966"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hint="eastAsia"/>
          <w:kern w:val="0"/>
          <w:sz w:val="24"/>
        </w:rPr>
        <w:t xml:space="preserve">　　　□　財産開示期日調書写し　   </w:t>
      </w:r>
      <w:r w:rsidR="00B57C25">
        <w:rPr>
          <w:rFonts w:asciiTheme="minorEastAsia" w:eastAsiaTheme="minorEastAsia" w:hAnsiTheme="minorEastAsia" w:cs="ＭＳ明朝" w:hint="eastAsia"/>
          <w:kern w:val="0"/>
          <w:sz w:val="24"/>
        </w:rPr>
        <w:t xml:space="preserve"> </w:t>
      </w:r>
      <w:r w:rsidRPr="004F0966">
        <w:rPr>
          <w:rFonts w:asciiTheme="minorEastAsia" w:eastAsiaTheme="minorEastAsia" w:hAnsiTheme="minorEastAsia" w:cs="ＭＳ明朝" w:hint="eastAsia"/>
          <w:kern w:val="0"/>
          <w:sz w:val="24"/>
        </w:rPr>
        <w:t>甲第　　号証</w:t>
      </w:r>
    </w:p>
    <w:p w14:paraId="39989E6F" w14:textId="77777777" w:rsidR="004465C0" w:rsidRPr="004F0966"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hint="eastAsia"/>
          <w:kern w:val="0"/>
          <w:sz w:val="24"/>
        </w:rPr>
        <w:t xml:space="preserve">　　　□　財産調査結果報告書及び添付資料　　　　甲第　　号証</w:t>
      </w:r>
    </w:p>
    <w:p w14:paraId="2597C171" w14:textId="77777777" w:rsidR="004465C0" w:rsidRPr="004F0966"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hint="eastAsia"/>
          <w:kern w:val="0"/>
          <w:sz w:val="24"/>
        </w:rPr>
        <w:t xml:space="preserve">　　　□　退職証明書　　　　　　　　甲第　　号証</w:t>
      </w:r>
    </w:p>
    <w:p w14:paraId="12D73447" w14:textId="77777777" w:rsidR="004465C0" w:rsidRPr="004F0966"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hint="eastAsia"/>
          <w:kern w:val="0"/>
          <w:sz w:val="24"/>
        </w:rPr>
        <w:t xml:space="preserve">　　　□　　　　　　　　　　　　　　甲第　　号証</w:t>
      </w:r>
    </w:p>
    <w:p w14:paraId="0868DB87" w14:textId="77777777" w:rsidR="004465C0" w:rsidRPr="004F0966"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hint="eastAsia"/>
          <w:kern w:val="0"/>
          <w:sz w:val="24"/>
        </w:rPr>
        <w:t xml:space="preserve">　　　□　　　　　　　　　　　　　　甲第　　号証</w:t>
      </w:r>
    </w:p>
    <w:sectPr w:rsidR="004465C0" w:rsidRPr="004F0966" w:rsidSect="007E6E32">
      <w:pgSz w:w="11906" w:h="16838" w:code="9"/>
      <w:pgMar w:top="1985" w:right="851" w:bottom="1531" w:left="1701" w:header="851" w:footer="992" w:gutter="0"/>
      <w:cols w:space="425"/>
      <w:noEndnote/>
      <w:docGrid w:type="linesAndChars" w:linePitch="289"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22089" w14:textId="77777777" w:rsidR="00C814AF" w:rsidRDefault="00C814AF">
      <w:r>
        <w:separator/>
      </w:r>
    </w:p>
  </w:endnote>
  <w:endnote w:type="continuationSeparator" w:id="0">
    <w:p w14:paraId="6A1C7980" w14:textId="77777777" w:rsidR="00C814AF" w:rsidRDefault="00C81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4761A" w14:textId="77777777" w:rsidR="00C814AF" w:rsidRDefault="00C814AF">
      <w:r>
        <w:separator/>
      </w:r>
    </w:p>
  </w:footnote>
  <w:footnote w:type="continuationSeparator" w:id="0">
    <w:p w14:paraId="5E2518E6" w14:textId="77777777" w:rsidR="00C814AF" w:rsidRDefault="00C814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EDE"/>
    <w:rsid w:val="00002002"/>
    <w:rsid w:val="00003E59"/>
    <w:rsid w:val="00004D93"/>
    <w:rsid w:val="0000700F"/>
    <w:rsid w:val="00010B57"/>
    <w:rsid w:val="0001202E"/>
    <w:rsid w:val="00017F88"/>
    <w:rsid w:val="0002260A"/>
    <w:rsid w:val="00024F7D"/>
    <w:rsid w:val="00041A04"/>
    <w:rsid w:val="00041C45"/>
    <w:rsid w:val="0004398B"/>
    <w:rsid w:val="00046083"/>
    <w:rsid w:val="00050A19"/>
    <w:rsid w:val="000516FE"/>
    <w:rsid w:val="00064FF6"/>
    <w:rsid w:val="00065B4C"/>
    <w:rsid w:val="000721DF"/>
    <w:rsid w:val="0007461C"/>
    <w:rsid w:val="00074EEF"/>
    <w:rsid w:val="00075580"/>
    <w:rsid w:val="00075B9E"/>
    <w:rsid w:val="000871AB"/>
    <w:rsid w:val="000901DC"/>
    <w:rsid w:val="00091F26"/>
    <w:rsid w:val="000A1FAC"/>
    <w:rsid w:val="000A3FD5"/>
    <w:rsid w:val="000B1416"/>
    <w:rsid w:val="000C296F"/>
    <w:rsid w:val="000C2E12"/>
    <w:rsid w:val="000D07BB"/>
    <w:rsid w:val="000D090C"/>
    <w:rsid w:val="000D1714"/>
    <w:rsid w:val="000D5401"/>
    <w:rsid w:val="000D78B2"/>
    <w:rsid w:val="000D7B42"/>
    <w:rsid w:val="000E75F6"/>
    <w:rsid w:val="000F297E"/>
    <w:rsid w:val="000F4042"/>
    <w:rsid w:val="000F4416"/>
    <w:rsid w:val="0010205E"/>
    <w:rsid w:val="00114614"/>
    <w:rsid w:val="001152A2"/>
    <w:rsid w:val="0011591B"/>
    <w:rsid w:val="001428A2"/>
    <w:rsid w:val="001442F9"/>
    <w:rsid w:val="00162056"/>
    <w:rsid w:val="001646D3"/>
    <w:rsid w:val="00174862"/>
    <w:rsid w:val="00180470"/>
    <w:rsid w:val="00182BFF"/>
    <w:rsid w:val="001830B4"/>
    <w:rsid w:val="00186416"/>
    <w:rsid w:val="00196A38"/>
    <w:rsid w:val="001976A9"/>
    <w:rsid w:val="001A279B"/>
    <w:rsid w:val="001A4174"/>
    <w:rsid w:val="001C5CAF"/>
    <w:rsid w:val="001C67D7"/>
    <w:rsid w:val="001C7AFA"/>
    <w:rsid w:val="001D05F1"/>
    <w:rsid w:val="001D4119"/>
    <w:rsid w:val="001E04C4"/>
    <w:rsid w:val="001E248F"/>
    <w:rsid w:val="001F062C"/>
    <w:rsid w:val="001F1D68"/>
    <w:rsid w:val="001F2121"/>
    <w:rsid w:val="001F4278"/>
    <w:rsid w:val="001F7933"/>
    <w:rsid w:val="002007B9"/>
    <w:rsid w:val="00202C7F"/>
    <w:rsid w:val="00207A13"/>
    <w:rsid w:val="0021773A"/>
    <w:rsid w:val="00220C7A"/>
    <w:rsid w:val="00224AC1"/>
    <w:rsid w:val="002260DC"/>
    <w:rsid w:val="00230031"/>
    <w:rsid w:val="002318B2"/>
    <w:rsid w:val="00234A58"/>
    <w:rsid w:val="00235A63"/>
    <w:rsid w:val="002371C8"/>
    <w:rsid w:val="002631F7"/>
    <w:rsid w:val="00263D3D"/>
    <w:rsid w:val="00270DD0"/>
    <w:rsid w:val="00271DCE"/>
    <w:rsid w:val="002722A8"/>
    <w:rsid w:val="00272D08"/>
    <w:rsid w:val="00281633"/>
    <w:rsid w:val="002862BD"/>
    <w:rsid w:val="00290A67"/>
    <w:rsid w:val="00291D40"/>
    <w:rsid w:val="00293034"/>
    <w:rsid w:val="00293459"/>
    <w:rsid w:val="002A576F"/>
    <w:rsid w:val="002A5B71"/>
    <w:rsid w:val="002A6A47"/>
    <w:rsid w:val="002B2299"/>
    <w:rsid w:val="002B4F3E"/>
    <w:rsid w:val="002B51CC"/>
    <w:rsid w:val="002C04ED"/>
    <w:rsid w:val="002C37AC"/>
    <w:rsid w:val="002C48EE"/>
    <w:rsid w:val="002D2D74"/>
    <w:rsid w:val="002F1101"/>
    <w:rsid w:val="002F38E6"/>
    <w:rsid w:val="00302761"/>
    <w:rsid w:val="00312CA3"/>
    <w:rsid w:val="00322949"/>
    <w:rsid w:val="00325160"/>
    <w:rsid w:val="00325966"/>
    <w:rsid w:val="003351C6"/>
    <w:rsid w:val="00335987"/>
    <w:rsid w:val="00343A29"/>
    <w:rsid w:val="00346A9C"/>
    <w:rsid w:val="00346B47"/>
    <w:rsid w:val="003507FE"/>
    <w:rsid w:val="00351340"/>
    <w:rsid w:val="00352E04"/>
    <w:rsid w:val="00364720"/>
    <w:rsid w:val="003669A8"/>
    <w:rsid w:val="00380F53"/>
    <w:rsid w:val="00387036"/>
    <w:rsid w:val="003914AA"/>
    <w:rsid w:val="003A7ED6"/>
    <w:rsid w:val="003B0379"/>
    <w:rsid w:val="003B22DF"/>
    <w:rsid w:val="003B24C5"/>
    <w:rsid w:val="003C03B7"/>
    <w:rsid w:val="003C0BD2"/>
    <w:rsid w:val="003C104F"/>
    <w:rsid w:val="003C187D"/>
    <w:rsid w:val="003C1E09"/>
    <w:rsid w:val="003D2BD5"/>
    <w:rsid w:val="003D3467"/>
    <w:rsid w:val="003D7EDE"/>
    <w:rsid w:val="003F664D"/>
    <w:rsid w:val="00401DCE"/>
    <w:rsid w:val="00403F9D"/>
    <w:rsid w:val="00405F2F"/>
    <w:rsid w:val="00414E7F"/>
    <w:rsid w:val="00421277"/>
    <w:rsid w:val="004262EB"/>
    <w:rsid w:val="00427DDB"/>
    <w:rsid w:val="00431AA9"/>
    <w:rsid w:val="00431D5C"/>
    <w:rsid w:val="00445F45"/>
    <w:rsid w:val="004465C0"/>
    <w:rsid w:val="00446632"/>
    <w:rsid w:val="004551ED"/>
    <w:rsid w:val="00484517"/>
    <w:rsid w:val="00484E15"/>
    <w:rsid w:val="004873D9"/>
    <w:rsid w:val="004964F7"/>
    <w:rsid w:val="00496B18"/>
    <w:rsid w:val="004A3680"/>
    <w:rsid w:val="004A5EE2"/>
    <w:rsid w:val="004A66AD"/>
    <w:rsid w:val="004B1FAA"/>
    <w:rsid w:val="004B5BAC"/>
    <w:rsid w:val="004C5B5F"/>
    <w:rsid w:val="004E1263"/>
    <w:rsid w:val="004E1901"/>
    <w:rsid w:val="004E542B"/>
    <w:rsid w:val="004F0966"/>
    <w:rsid w:val="004F3A1A"/>
    <w:rsid w:val="004F3D2B"/>
    <w:rsid w:val="00503389"/>
    <w:rsid w:val="005052F7"/>
    <w:rsid w:val="0051078A"/>
    <w:rsid w:val="00511464"/>
    <w:rsid w:val="00511E25"/>
    <w:rsid w:val="005155D4"/>
    <w:rsid w:val="00517CF0"/>
    <w:rsid w:val="00525281"/>
    <w:rsid w:val="00531397"/>
    <w:rsid w:val="005365DD"/>
    <w:rsid w:val="00540577"/>
    <w:rsid w:val="005529BF"/>
    <w:rsid w:val="00552D3A"/>
    <w:rsid w:val="00554EC9"/>
    <w:rsid w:val="005603A6"/>
    <w:rsid w:val="005607EA"/>
    <w:rsid w:val="005670D9"/>
    <w:rsid w:val="0057324A"/>
    <w:rsid w:val="0057552F"/>
    <w:rsid w:val="00580458"/>
    <w:rsid w:val="00581CC2"/>
    <w:rsid w:val="00583F97"/>
    <w:rsid w:val="0058494B"/>
    <w:rsid w:val="00585E61"/>
    <w:rsid w:val="00592F0E"/>
    <w:rsid w:val="00594FA5"/>
    <w:rsid w:val="005B6E67"/>
    <w:rsid w:val="005C114E"/>
    <w:rsid w:val="005C297C"/>
    <w:rsid w:val="005C586A"/>
    <w:rsid w:val="005C700C"/>
    <w:rsid w:val="005D1F02"/>
    <w:rsid w:val="005D36B5"/>
    <w:rsid w:val="005D47C9"/>
    <w:rsid w:val="005D6033"/>
    <w:rsid w:val="005D6F87"/>
    <w:rsid w:val="005E6954"/>
    <w:rsid w:val="005E76E5"/>
    <w:rsid w:val="005F0E75"/>
    <w:rsid w:val="005F1038"/>
    <w:rsid w:val="005F1C87"/>
    <w:rsid w:val="005F2D22"/>
    <w:rsid w:val="005F7F5B"/>
    <w:rsid w:val="00600385"/>
    <w:rsid w:val="006029A9"/>
    <w:rsid w:val="006033B1"/>
    <w:rsid w:val="00604674"/>
    <w:rsid w:val="00605553"/>
    <w:rsid w:val="00622466"/>
    <w:rsid w:val="00623BE0"/>
    <w:rsid w:val="00625571"/>
    <w:rsid w:val="006310AA"/>
    <w:rsid w:val="006415B8"/>
    <w:rsid w:val="00647492"/>
    <w:rsid w:val="00651A59"/>
    <w:rsid w:val="00672FEE"/>
    <w:rsid w:val="006777AD"/>
    <w:rsid w:val="0069390D"/>
    <w:rsid w:val="006A4358"/>
    <w:rsid w:val="006A4CF1"/>
    <w:rsid w:val="006A4D82"/>
    <w:rsid w:val="006B14C6"/>
    <w:rsid w:val="006C0196"/>
    <w:rsid w:val="006C597A"/>
    <w:rsid w:val="006C5B58"/>
    <w:rsid w:val="006C7B58"/>
    <w:rsid w:val="006D093D"/>
    <w:rsid w:val="006E168F"/>
    <w:rsid w:val="006E16D9"/>
    <w:rsid w:val="006E281B"/>
    <w:rsid w:val="006E77E4"/>
    <w:rsid w:val="006E7816"/>
    <w:rsid w:val="006F3655"/>
    <w:rsid w:val="006F6C95"/>
    <w:rsid w:val="00702662"/>
    <w:rsid w:val="00706C2B"/>
    <w:rsid w:val="00721149"/>
    <w:rsid w:val="007303D6"/>
    <w:rsid w:val="00755B26"/>
    <w:rsid w:val="00765DB5"/>
    <w:rsid w:val="00770DA6"/>
    <w:rsid w:val="0077223B"/>
    <w:rsid w:val="00774D53"/>
    <w:rsid w:val="0077521B"/>
    <w:rsid w:val="007817D0"/>
    <w:rsid w:val="00786BC8"/>
    <w:rsid w:val="007871FA"/>
    <w:rsid w:val="007906C4"/>
    <w:rsid w:val="00793DA4"/>
    <w:rsid w:val="00795056"/>
    <w:rsid w:val="007A1E99"/>
    <w:rsid w:val="007A71ED"/>
    <w:rsid w:val="007A7567"/>
    <w:rsid w:val="007B4FBE"/>
    <w:rsid w:val="007B697B"/>
    <w:rsid w:val="007B79CF"/>
    <w:rsid w:val="007C5FEC"/>
    <w:rsid w:val="007D1D29"/>
    <w:rsid w:val="007D41D4"/>
    <w:rsid w:val="007E6E32"/>
    <w:rsid w:val="007F6FE6"/>
    <w:rsid w:val="007F71D6"/>
    <w:rsid w:val="00815FEF"/>
    <w:rsid w:val="00826099"/>
    <w:rsid w:val="00840E7F"/>
    <w:rsid w:val="00841E64"/>
    <w:rsid w:val="0084206D"/>
    <w:rsid w:val="00842177"/>
    <w:rsid w:val="0084269D"/>
    <w:rsid w:val="008508D9"/>
    <w:rsid w:val="00851A67"/>
    <w:rsid w:val="0085297F"/>
    <w:rsid w:val="00853D56"/>
    <w:rsid w:val="00856368"/>
    <w:rsid w:val="00866111"/>
    <w:rsid w:val="00866842"/>
    <w:rsid w:val="008723CC"/>
    <w:rsid w:val="00877EBB"/>
    <w:rsid w:val="0088492C"/>
    <w:rsid w:val="008857E6"/>
    <w:rsid w:val="00887E5F"/>
    <w:rsid w:val="00890C67"/>
    <w:rsid w:val="00894BED"/>
    <w:rsid w:val="008A0DC8"/>
    <w:rsid w:val="008B01F4"/>
    <w:rsid w:val="008B38FD"/>
    <w:rsid w:val="008B396C"/>
    <w:rsid w:val="008B5D22"/>
    <w:rsid w:val="008C6585"/>
    <w:rsid w:val="008E18CF"/>
    <w:rsid w:val="008F05C8"/>
    <w:rsid w:val="008F34EA"/>
    <w:rsid w:val="008F5E62"/>
    <w:rsid w:val="00900F0E"/>
    <w:rsid w:val="00905316"/>
    <w:rsid w:val="009111F2"/>
    <w:rsid w:val="00912E7C"/>
    <w:rsid w:val="0091566A"/>
    <w:rsid w:val="00917682"/>
    <w:rsid w:val="00921F19"/>
    <w:rsid w:val="00933CA0"/>
    <w:rsid w:val="009364E7"/>
    <w:rsid w:val="00937090"/>
    <w:rsid w:val="0094355B"/>
    <w:rsid w:val="00944008"/>
    <w:rsid w:val="00944B45"/>
    <w:rsid w:val="009516B3"/>
    <w:rsid w:val="00954831"/>
    <w:rsid w:val="00954CCF"/>
    <w:rsid w:val="009566A4"/>
    <w:rsid w:val="00956F73"/>
    <w:rsid w:val="00964B26"/>
    <w:rsid w:val="009670AC"/>
    <w:rsid w:val="0097367B"/>
    <w:rsid w:val="0097496A"/>
    <w:rsid w:val="009776D3"/>
    <w:rsid w:val="00984880"/>
    <w:rsid w:val="00987CE4"/>
    <w:rsid w:val="009937A1"/>
    <w:rsid w:val="00995BA0"/>
    <w:rsid w:val="009B086C"/>
    <w:rsid w:val="009B31C1"/>
    <w:rsid w:val="009B403A"/>
    <w:rsid w:val="009B5D19"/>
    <w:rsid w:val="009C3E35"/>
    <w:rsid w:val="009C5B80"/>
    <w:rsid w:val="009D399C"/>
    <w:rsid w:val="009E249B"/>
    <w:rsid w:val="009E463C"/>
    <w:rsid w:val="009E4B5B"/>
    <w:rsid w:val="009E6265"/>
    <w:rsid w:val="009F361D"/>
    <w:rsid w:val="00A07EB3"/>
    <w:rsid w:val="00A1028F"/>
    <w:rsid w:val="00A17EAF"/>
    <w:rsid w:val="00A30C34"/>
    <w:rsid w:val="00A5748D"/>
    <w:rsid w:val="00A800B7"/>
    <w:rsid w:val="00A9424F"/>
    <w:rsid w:val="00A96BE8"/>
    <w:rsid w:val="00AA6FBE"/>
    <w:rsid w:val="00AB0930"/>
    <w:rsid w:val="00AC12CD"/>
    <w:rsid w:val="00AC31CB"/>
    <w:rsid w:val="00AC4BEE"/>
    <w:rsid w:val="00AD0373"/>
    <w:rsid w:val="00AD1CDB"/>
    <w:rsid w:val="00AD5214"/>
    <w:rsid w:val="00AD522D"/>
    <w:rsid w:val="00AE1FF8"/>
    <w:rsid w:val="00AF40DF"/>
    <w:rsid w:val="00AF4DF0"/>
    <w:rsid w:val="00B005A4"/>
    <w:rsid w:val="00B06DB3"/>
    <w:rsid w:val="00B12E78"/>
    <w:rsid w:val="00B2224A"/>
    <w:rsid w:val="00B235A7"/>
    <w:rsid w:val="00B345AD"/>
    <w:rsid w:val="00B40FDA"/>
    <w:rsid w:val="00B4188C"/>
    <w:rsid w:val="00B44778"/>
    <w:rsid w:val="00B4791D"/>
    <w:rsid w:val="00B53BDF"/>
    <w:rsid w:val="00B57C25"/>
    <w:rsid w:val="00B70B3F"/>
    <w:rsid w:val="00B747D9"/>
    <w:rsid w:val="00B8015B"/>
    <w:rsid w:val="00B94F94"/>
    <w:rsid w:val="00BA54CB"/>
    <w:rsid w:val="00BC162E"/>
    <w:rsid w:val="00BC45DE"/>
    <w:rsid w:val="00BD3289"/>
    <w:rsid w:val="00BD4A36"/>
    <w:rsid w:val="00BD68B4"/>
    <w:rsid w:val="00C025C0"/>
    <w:rsid w:val="00C0761F"/>
    <w:rsid w:val="00C214A5"/>
    <w:rsid w:val="00C32077"/>
    <w:rsid w:val="00C363ED"/>
    <w:rsid w:val="00C462AE"/>
    <w:rsid w:val="00C51229"/>
    <w:rsid w:val="00C7580A"/>
    <w:rsid w:val="00C75E87"/>
    <w:rsid w:val="00C814AF"/>
    <w:rsid w:val="00C8281E"/>
    <w:rsid w:val="00C83CFD"/>
    <w:rsid w:val="00CA21CE"/>
    <w:rsid w:val="00CA2552"/>
    <w:rsid w:val="00CA27E5"/>
    <w:rsid w:val="00CA49BA"/>
    <w:rsid w:val="00CC2661"/>
    <w:rsid w:val="00CC38CE"/>
    <w:rsid w:val="00CD2E8C"/>
    <w:rsid w:val="00CD30DC"/>
    <w:rsid w:val="00CD4241"/>
    <w:rsid w:val="00CD7618"/>
    <w:rsid w:val="00CE1FD1"/>
    <w:rsid w:val="00CE27A6"/>
    <w:rsid w:val="00CE4F61"/>
    <w:rsid w:val="00D0284A"/>
    <w:rsid w:val="00D10C78"/>
    <w:rsid w:val="00D12416"/>
    <w:rsid w:val="00D2283F"/>
    <w:rsid w:val="00D24AC4"/>
    <w:rsid w:val="00D26107"/>
    <w:rsid w:val="00D2644E"/>
    <w:rsid w:val="00D32178"/>
    <w:rsid w:val="00D37595"/>
    <w:rsid w:val="00D44269"/>
    <w:rsid w:val="00D46227"/>
    <w:rsid w:val="00D46E8D"/>
    <w:rsid w:val="00D51B93"/>
    <w:rsid w:val="00D562E1"/>
    <w:rsid w:val="00D57EC1"/>
    <w:rsid w:val="00D5E7B6"/>
    <w:rsid w:val="00D62021"/>
    <w:rsid w:val="00D6217F"/>
    <w:rsid w:val="00D6388E"/>
    <w:rsid w:val="00D662AE"/>
    <w:rsid w:val="00D67567"/>
    <w:rsid w:val="00D67887"/>
    <w:rsid w:val="00D72959"/>
    <w:rsid w:val="00D748D9"/>
    <w:rsid w:val="00D752EF"/>
    <w:rsid w:val="00D75A39"/>
    <w:rsid w:val="00D81D63"/>
    <w:rsid w:val="00D84C5E"/>
    <w:rsid w:val="00D9126D"/>
    <w:rsid w:val="00D93B57"/>
    <w:rsid w:val="00DA7B31"/>
    <w:rsid w:val="00DB3BFA"/>
    <w:rsid w:val="00DB66CB"/>
    <w:rsid w:val="00DC1EE5"/>
    <w:rsid w:val="00DC2062"/>
    <w:rsid w:val="00DD374E"/>
    <w:rsid w:val="00DD49E6"/>
    <w:rsid w:val="00DD56B1"/>
    <w:rsid w:val="00DE1F90"/>
    <w:rsid w:val="00DE5F41"/>
    <w:rsid w:val="00DE66EE"/>
    <w:rsid w:val="00DE6F14"/>
    <w:rsid w:val="00DE7082"/>
    <w:rsid w:val="00DF0A57"/>
    <w:rsid w:val="00E007ED"/>
    <w:rsid w:val="00E01B35"/>
    <w:rsid w:val="00E023E3"/>
    <w:rsid w:val="00E05D64"/>
    <w:rsid w:val="00E10990"/>
    <w:rsid w:val="00E13697"/>
    <w:rsid w:val="00E22BFA"/>
    <w:rsid w:val="00E27DBA"/>
    <w:rsid w:val="00E3106F"/>
    <w:rsid w:val="00E35067"/>
    <w:rsid w:val="00E35C40"/>
    <w:rsid w:val="00E36527"/>
    <w:rsid w:val="00E41353"/>
    <w:rsid w:val="00E45F73"/>
    <w:rsid w:val="00E4615F"/>
    <w:rsid w:val="00E51B7F"/>
    <w:rsid w:val="00E62DC8"/>
    <w:rsid w:val="00E62FDA"/>
    <w:rsid w:val="00E705E7"/>
    <w:rsid w:val="00E73F6A"/>
    <w:rsid w:val="00E7592D"/>
    <w:rsid w:val="00E76371"/>
    <w:rsid w:val="00E80765"/>
    <w:rsid w:val="00E80CD3"/>
    <w:rsid w:val="00E815F0"/>
    <w:rsid w:val="00E82A3A"/>
    <w:rsid w:val="00E83861"/>
    <w:rsid w:val="00E90079"/>
    <w:rsid w:val="00E979B1"/>
    <w:rsid w:val="00EA015B"/>
    <w:rsid w:val="00EA1C16"/>
    <w:rsid w:val="00EA4148"/>
    <w:rsid w:val="00EB5CE2"/>
    <w:rsid w:val="00EB72F9"/>
    <w:rsid w:val="00EC5952"/>
    <w:rsid w:val="00EC7797"/>
    <w:rsid w:val="00ED0045"/>
    <w:rsid w:val="00ED2518"/>
    <w:rsid w:val="00ED3B75"/>
    <w:rsid w:val="00EE730B"/>
    <w:rsid w:val="00EF1219"/>
    <w:rsid w:val="00EF180E"/>
    <w:rsid w:val="00EF767D"/>
    <w:rsid w:val="00F02115"/>
    <w:rsid w:val="00F0396F"/>
    <w:rsid w:val="00F05A01"/>
    <w:rsid w:val="00F11532"/>
    <w:rsid w:val="00F12643"/>
    <w:rsid w:val="00F170BC"/>
    <w:rsid w:val="00F17669"/>
    <w:rsid w:val="00F17D28"/>
    <w:rsid w:val="00F2141C"/>
    <w:rsid w:val="00F3029A"/>
    <w:rsid w:val="00F3045D"/>
    <w:rsid w:val="00F37339"/>
    <w:rsid w:val="00F40AC4"/>
    <w:rsid w:val="00F458CF"/>
    <w:rsid w:val="00F475F4"/>
    <w:rsid w:val="00F500BB"/>
    <w:rsid w:val="00F54F88"/>
    <w:rsid w:val="00F564FD"/>
    <w:rsid w:val="00F565FE"/>
    <w:rsid w:val="00F6648F"/>
    <w:rsid w:val="00F84FDC"/>
    <w:rsid w:val="00F8506F"/>
    <w:rsid w:val="00FA1530"/>
    <w:rsid w:val="00FB126D"/>
    <w:rsid w:val="00FB3C7C"/>
    <w:rsid w:val="00FB54F2"/>
    <w:rsid w:val="00FB65DC"/>
    <w:rsid w:val="00FC07B9"/>
    <w:rsid w:val="00FC676E"/>
    <w:rsid w:val="00FD104A"/>
    <w:rsid w:val="00FD183B"/>
    <w:rsid w:val="00FD189E"/>
    <w:rsid w:val="00FE06C8"/>
    <w:rsid w:val="00FE7046"/>
    <w:rsid w:val="00FE797E"/>
    <w:rsid w:val="00FF0C8F"/>
    <w:rsid w:val="00FF1282"/>
    <w:rsid w:val="00FF45B6"/>
    <w:rsid w:val="00FF6957"/>
    <w:rsid w:val="04D32C4E"/>
    <w:rsid w:val="064A55B2"/>
    <w:rsid w:val="0C1815C7"/>
    <w:rsid w:val="0E9D7ACE"/>
    <w:rsid w:val="0FCA8FD7"/>
    <w:rsid w:val="12D1FF50"/>
    <w:rsid w:val="14F60924"/>
    <w:rsid w:val="170E362C"/>
    <w:rsid w:val="1CB5CD25"/>
    <w:rsid w:val="1E1E5E6B"/>
    <w:rsid w:val="27D2814E"/>
    <w:rsid w:val="2B1A7B92"/>
    <w:rsid w:val="2C0103D2"/>
    <w:rsid w:val="2EF73A69"/>
    <w:rsid w:val="35099C3F"/>
    <w:rsid w:val="369D2C6D"/>
    <w:rsid w:val="39F3454F"/>
    <w:rsid w:val="3AF956C3"/>
    <w:rsid w:val="3E32A786"/>
    <w:rsid w:val="405E4ECE"/>
    <w:rsid w:val="407DBF6F"/>
    <w:rsid w:val="424B5F3F"/>
    <w:rsid w:val="433EE4E0"/>
    <w:rsid w:val="465240FC"/>
    <w:rsid w:val="4698AA92"/>
    <w:rsid w:val="47BEF1A5"/>
    <w:rsid w:val="507F7317"/>
    <w:rsid w:val="50C1C4FC"/>
    <w:rsid w:val="51B9E895"/>
    <w:rsid w:val="51D904F0"/>
    <w:rsid w:val="520ADD99"/>
    <w:rsid w:val="52ED6473"/>
    <w:rsid w:val="5351E18D"/>
    <w:rsid w:val="563CFC0C"/>
    <w:rsid w:val="60246C5A"/>
    <w:rsid w:val="629964F8"/>
    <w:rsid w:val="66BB016B"/>
    <w:rsid w:val="67180DAF"/>
    <w:rsid w:val="685657E5"/>
    <w:rsid w:val="68F8124C"/>
    <w:rsid w:val="697F5D27"/>
    <w:rsid w:val="6C6A82D8"/>
    <w:rsid w:val="6ECB968E"/>
    <w:rsid w:val="6EE23257"/>
    <w:rsid w:val="6FD2BE3B"/>
    <w:rsid w:val="7161CBDE"/>
    <w:rsid w:val="7173C5BD"/>
    <w:rsid w:val="71A59F3C"/>
    <w:rsid w:val="7757ABC9"/>
    <w:rsid w:val="7867F162"/>
    <w:rsid w:val="7992DE65"/>
    <w:rsid w:val="7F1E2942"/>
    <w:rsid w:val="7F8EF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3EF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733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37339"/>
    <w:pPr>
      <w:widowControl w:val="0"/>
      <w:wordWrap w:val="0"/>
      <w:autoSpaceDE w:val="0"/>
      <w:autoSpaceDN w:val="0"/>
      <w:adjustRightInd w:val="0"/>
      <w:spacing w:line="444" w:lineRule="exact"/>
      <w:jc w:val="both"/>
    </w:pPr>
    <w:rPr>
      <w:rFonts w:ascii="Times New Roman" w:hAnsi="Times New Roman" w:cs="ＭＳ 明朝"/>
      <w:spacing w:val="-2"/>
      <w:sz w:val="24"/>
      <w:szCs w:val="24"/>
    </w:rPr>
  </w:style>
  <w:style w:type="paragraph" w:styleId="a4">
    <w:name w:val="footer"/>
    <w:basedOn w:val="a"/>
    <w:link w:val="a5"/>
    <w:uiPriority w:val="99"/>
    <w:rsid w:val="00F37339"/>
    <w:pPr>
      <w:tabs>
        <w:tab w:val="center" w:pos="4252"/>
        <w:tab w:val="right" w:pos="8504"/>
      </w:tabs>
      <w:snapToGrid w:val="0"/>
    </w:pPr>
  </w:style>
  <w:style w:type="character" w:styleId="a6">
    <w:name w:val="page number"/>
    <w:basedOn w:val="a0"/>
    <w:rsid w:val="00F37339"/>
  </w:style>
  <w:style w:type="paragraph" w:styleId="a7">
    <w:name w:val="Balloon Text"/>
    <w:basedOn w:val="a"/>
    <w:semiHidden/>
    <w:rsid w:val="000871AB"/>
    <w:rPr>
      <w:rFonts w:ascii="Arial" w:eastAsia="ＭＳ ゴシック" w:hAnsi="Arial"/>
      <w:sz w:val="18"/>
      <w:szCs w:val="18"/>
    </w:rPr>
  </w:style>
  <w:style w:type="paragraph" w:styleId="a8">
    <w:name w:val="header"/>
    <w:basedOn w:val="a"/>
    <w:rsid w:val="006033B1"/>
    <w:pPr>
      <w:tabs>
        <w:tab w:val="center" w:pos="4252"/>
        <w:tab w:val="right" w:pos="8504"/>
      </w:tabs>
      <w:snapToGrid w:val="0"/>
    </w:pPr>
  </w:style>
  <w:style w:type="character" w:styleId="a9">
    <w:name w:val="annotation reference"/>
    <w:basedOn w:val="a0"/>
    <w:semiHidden/>
    <w:rsid w:val="00917682"/>
    <w:rPr>
      <w:sz w:val="18"/>
      <w:szCs w:val="18"/>
    </w:rPr>
  </w:style>
  <w:style w:type="paragraph" w:styleId="aa">
    <w:name w:val="annotation text"/>
    <w:basedOn w:val="a"/>
    <w:semiHidden/>
    <w:rsid w:val="00917682"/>
    <w:pPr>
      <w:jc w:val="left"/>
    </w:pPr>
  </w:style>
  <w:style w:type="paragraph" w:styleId="ab">
    <w:name w:val="annotation subject"/>
    <w:basedOn w:val="aa"/>
    <w:next w:val="aa"/>
    <w:semiHidden/>
    <w:rsid w:val="00917682"/>
    <w:rPr>
      <w:b/>
      <w:bCs/>
    </w:rPr>
  </w:style>
  <w:style w:type="paragraph" w:styleId="ac">
    <w:name w:val="Date"/>
    <w:basedOn w:val="a"/>
    <w:next w:val="a"/>
    <w:rsid w:val="00917682"/>
  </w:style>
  <w:style w:type="paragraph" w:styleId="1">
    <w:name w:val="toc 1"/>
    <w:basedOn w:val="a"/>
    <w:next w:val="a"/>
    <w:autoRedefine/>
    <w:semiHidden/>
    <w:rsid w:val="009111F2"/>
  </w:style>
  <w:style w:type="paragraph" w:styleId="2">
    <w:name w:val="toc 2"/>
    <w:basedOn w:val="a"/>
    <w:next w:val="a"/>
    <w:autoRedefine/>
    <w:semiHidden/>
    <w:rsid w:val="009111F2"/>
    <w:pPr>
      <w:ind w:leftChars="100" w:left="210"/>
    </w:pPr>
  </w:style>
  <w:style w:type="paragraph" w:styleId="3">
    <w:name w:val="toc 3"/>
    <w:basedOn w:val="a"/>
    <w:next w:val="a"/>
    <w:autoRedefine/>
    <w:semiHidden/>
    <w:rsid w:val="009111F2"/>
    <w:pPr>
      <w:ind w:leftChars="200" w:left="420"/>
    </w:pPr>
  </w:style>
  <w:style w:type="character" w:styleId="ad">
    <w:name w:val="Hyperlink"/>
    <w:basedOn w:val="a0"/>
    <w:rsid w:val="009111F2"/>
    <w:rPr>
      <w:color w:val="0000FF"/>
      <w:u w:val="single"/>
    </w:rPr>
  </w:style>
  <w:style w:type="paragraph" w:styleId="ae">
    <w:name w:val="Revision"/>
    <w:hidden/>
    <w:uiPriority w:val="99"/>
    <w:semiHidden/>
    <w:rsid w:val="004465C0"/>
    <w:rPr>
      <w:kern w:val="2"/>
      <w:sz w:val="21"/>
      <w:szCs w:val="24"/>
    </w:rPr>
  </w:style>
  <w:style w:type="character" w:customStyle="1" w:styleId="a5">
    <w:name w:val="フッター (文字)"/>
    <w:basedOn w:val="a0"/>
    <w:link w:val="a4"/>
    <w:uiPriority w:val="99"/>
    <w:rsid w:val="003B24C5"/>
    <w:rPr>
      <w:kern w:val="2"/>
      <w:sz w:val="21"/>
      <w:szCs w:val="24"/>
    </w:rPr>
  </w:style>
  <w:style w:type="paragraph" w:styleId="Web">
    <w:name w:val="Normal (Web)"/>
    <w:basedOn w:val="a"/>
    <w:uiPriority w:val="99"/>
    <w:semiHidden/>
    <w:unhideWhenUsed/>
    <w:rsid w:val="005C586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
    <w:name w:val="Note Heading"/>
    <w:basedOn w:val="a"/>
    <w:next w:val="a"/>
    <w:link w:val="af0"/>
    <w:unhideWhenUsed/>
    <w:rsid w:val="00D10C78"/>
    <w:pPr>
      <w:jc w:val="center"/>
    </w:pPr>
    <w:rPr>
      <w:rFonts w:asciiTheme="minorEastAsia" w:eastAsiaTheme="minorEastAsia" w:hAnsiTheme="minorEastAsia" w:cs="ＭＳ明朝"/>
      <w:kern w:val="0"/>
      <w:sz w:val="24"/>
    </w:rPr>
  </w:style>
  <w:style w:type="character" w:customStyle="1" w:styleId="af0">
    <w:name w:val="記 (文字)"/>
    <w:basedOn w:val="a0"/>
    <w:link w:val="af"/>
    <w:rsid w:val="00D10C78"/>
    <w:rPr>
      <w:rFonts w:asciiTheme="minorEastAsia" w:eastAsiaTheme="minorEastAsia" w:hAnsiTheme="minorEastAsia" w:cs="ＭＳ明朝"/>
      <w:sz w:val="24"/>
      <w:szCs w:val="24"/>
    </w:rPr>
  </w:style>
  <w:style w:type="paragraph" w:styleId="af1">
    <w:name w:val="Closing"/>
    <w:basedOn w:val="a"/>
    <w:link w:val="af2"/>
    <w:unhideWhenUsed/>
    <w:rsid w:val="00D10C78"/>
    <w:pPr>
      <w:jc w:val="right"/>
    </w:pPr>
    <w:rPr>
      <w:rFonts w:asciiTheme="minorEastAsia" w:eastAsiaTheme="minorEastAsia" w:hAnsiTheme="minorEastAsia" w:cs="ＭＳ明朝"/>
      <w:kern w:val="0"/>
      <w:sz w:val="24"/>
    </w:rPr>
  </w:style>
  <w:style w:type="character" w:customStyle="1" w:styleId="af2">
    <w:name w:val="結語 (文字)"/>
    <w:basedOn w:val="a0"/>
    <w:link w:val="af1"/>
    <w:rsid w:val="00D10C78"/>
    <w:rPr>
      <w:rFonts w:asciiTheme="minorEastAsia" w:eastAsiaTheme="minorEastAsia" w:hAnsiTheme="minorEastAsia" w:cs="ＭＳ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1679</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2026-03-19T02:27:00Z</dcterms:created>
  <dcterms:modified xsi:type="dcterms:W3CDTF">2026-03-19T02:28:00Z</dcterms:modified>
  <cp:category/>
  <dc:description/>
  <cp:contentStatus/>
  <dc:identifier/>
  <dc:language/>
  <cp:revision>1</cp:revision>
  <cp:version/>
</cp:coreProperties>
</file>