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FB47" w14:textId="77777777" w:rsidR="0094046F" w:rsidRDefault="00BB69BC" w:rsidP="000451B8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BB69BC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</w:p>
    <w:p w14:paraId="131745E1" w14:textId="56CA575A" w:rsidR="00FE3F2B" w:rsidRPr="000451B8" w:rsidRDefault="00FE3F2B" w:rsidP="000451B8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0451B8">
        <w:rPr>
          <w:rFonts w:ascii="ＭＳ 明朝" w:hAnsi="ＭＳ 明朝"/>
          <w:sz w:val="32"/>
          <w:szCs w:val="32"/>
        </w:rPr>
        <w:t>（ワンストップ・債務名義</w:t>
      </w:r>
      <w:r w:rsidR="0094046F">
        <w:rPr>
          <w:rFonts w:ascii="ＭＳ 明朝" w:hAnsi="ＭＳ 明朝" w:hint="eastAsia"/>
          <w:sz w:val="32"/>
          <w:szCs w:val="32"/>
        </w:rPr>
        <w:t>（婚姻費用分担金）</w:t>
      </w:r>
      <w:r w:rsidRPr="000451B8">
        <w:rPr>
          <w:rFonts w:ascii="ＭＳ 明朝" w:hAnsi="ＭＳ 明朝"/>
          <w:sz w:val="32"/>
          <w:szCs w:val="32"/>
        </w:rPr>
        <w:t>）</w:t>
      </w:r>
    </w:p>
    <w:p w14:paraId="144B351F" w14:textId="77777777" w:rsidR="00B96449" w:rsidRDefault="00B96449" w:rsidP="00BB69BC">
      <w:pPr>
        <w:autoSpaceDE w:val="0"/>
        <w:autoSpaceDN w:val="0"/>
        <w:adjustRightInd w:val="0"/>
        <w:spacing w:line="238" w:lineRule="auto"/>
        <w:jc w:val="left"/>
        <w:rPr>
          <w:rFonts w:ascii="ＭＳ 明朝" w:hAnsi="ＭＳ 明朝" w:cs="ＭＳ 明朝"/>
          <w:kern w:val="0"/>
          <w:sz w:val="24"/>
        </w:rPr>
      </w:pPr>
    </w:p>
    <w:p w14:paraId="17D3AE14" w14:textId="5ACA0C6A" w:rsidR="00BB69BC" w:rsidRPr="00BB69BC" w:rsidRDefault="00BB69BC" w:rsidP="00BB69BC">
      <w:pPr>
        <w:autoSpaceDE w:val="0"/>
        <w:autoSpaceDN w:val="0"/>
        <w:adjustRightInd w:val="0"/>
        <w:spacing w:line="238" w:lineRule="auto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１</w:t>
      </w:r>
      <w:r w:rsidR="000451B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金</w:t>
      </w:r>
      <w:r w:rsidR="000451B8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BB69BC">
        <w:rPr>
          <w:rFonts w:ascii="ＭＳ 明朝" w:hAnsi="ＭＳ 明朝" w:cs="ＭＳ 明朝" w:hint="eastAsia"/>
          <w:kern w:val="0"/>
          <w:sz w:val="24"/>
        </w:rPr>
        <w:t>円（請求債権目録記載の１）</w:t>
      </w:r>
    </w:p>
    <w:p w14:paraId="1403A66A" w14:textId="6FAB9953" w:rsidR="00BB69BC" w:rsidRDefault="00BB69BC" w:rsidP="000451B8">
      <w:pPr>
        <w:autoSpaceDE w:val="0"/>
        <w:autoSpaceDN w:val="0"/>
        <w:adjustRightInd w:val="0"/>
        <w:spacing w:line="238" w:lineRule="auto"/>
        <w:ind w:left="241" w:hangingChars="100" w:hanging="241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２</w:t>
      </w:r>
      <w:r w:rsidR="000451B8">
        <w:rPr>
          <w:rFonts w:ascii="ＭＳ 明朝" w:hAnsi="ＭＳ 明朝" w:cs="EUDC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令和</w:t>
      </w:r>
      <w:r w:rsidR="000451B8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0451B8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0451B8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0451B8"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BB69BC">
        <w:rPr>
          <w:rFonts w:ascii="ＭＳ 明朝" w:hAnsi="ＭＳ 明朝" w:cs="ＭＳ 明朝" w:hint="eastAsia"/>
          <w:kern w:val="0"/>
          <w:sz w:val="24"/>
        </w:rPr>
        <w:t>から離婚又は別居解消に至るまで、毎月</w:t>
      </w:r>
      <w:r w:rsidR="000451B8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0451B8"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="000451B8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 w:rsidR="000451B8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円ずつ（請求債権目録記載の２）</w:t>
      </w:r>
    </w:p>
    <w:p w14:paraId="3BD1069A" w14:textId="77777777" w:rsidR="000451B8" w:rsidRPr="00BB69BC" w:rsidRDefault="000451B8" w:rsidP="000451B8">
      <w:pPr>
        <w:autoSpaceDE w:val="0"/>
        <w:autoSpaceDN w:val="0"/>
        <w:adjustRightInd w:val="0"/>
        <w:spacing w:line="238" w:lineRule="auto"/>
        <w:ind w:left="241" w:hangingChars="100" w:hanging="241"/>
        <w:jc w:val="left"/>
        <w:rPr>
          <w:rFonts w:ascii="ＭＳ 明朝" w:hAnsi="ＭＳ 明朝" w:cs="ＭＳ 明朝"/>
          <w:kern w:val="0"/>
          <w:sz w:val="24"/>
        </w:rPr>
      </w:pPr>
    </w:p>
    <w:p w14:paraId="73DEFA92" w14:textId="6B4BCCF2" w:rsidR="00BB69BC" w:rsidRDefault="00BB69BC" w:rsidP="00BB69BC">
      <w:pPr>
        <w:autoSpaceDE w:val="0"/>
        <w:autoSpaceDN w:val="0"/>
        <w:adjustRightInd w:val="0"/>
        <w:spacing w:line="238" w:lineRule="auto"/>
        <w:ind w:firstLineChars="100" w:firstLine="241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BB69BC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BB69BC">
        <w:rPr>
          <w:rFonts w:ascii="ＭＳ 明朝" w:hAnsi="ＭＳ 明朝" w:cs="ＭＳ 明朝"/>
          <w:kern w:val="0"/>
          <w:sz w:val="24"/>
        </w:rPr>
        <w:t>、</w:t>
      </w:r>
      <w:r w:rsidRPr="00BB69BC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BB69BC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BB69BC">
        <w:rPr>
          <w:rFonts w:ascii="ＭＳ 明朝" w:hAnsi="ＭＳ 明朝" w:cs="ＭＳ 明朝" w:hint="eastAsia"/>
          <w:kern w:val="0"/>
          <w:sz w:val="24"/>
        </w:rPr>
        <w:t>ただし、頭書２の金額については、その確定期限の到来後に支払期が到来する下記債権に限る。</w:t>
      </w:r>
    </w:p>
    <w:p w14:paraId="0C3CFEDD" w14:textId="77777777" w:rsidR="000451B8" w:rsidRPr="00BB69BC" w:rsidRDefault="000451B8" w:rsidP="00BB69BC">
      <w:pPr>
        <w:autoSpaceDE w:val="0"/>
        <w:autoSpaceDN w:val="0"/>
        <w:adjustRightInd w:val="0"/>
        <w:spacing w:line="238" w:lineRule="auto"/>
        <w:ind w:firstLineChars="100" w:firstLine="241"/>
        <w:jc w:val="left"/>
        <w:rPr>
          <w:rFonts w:ascii="ＭＳ 明朝" w:hAnsi="ＭＳ 明朝" w:cs="ＭＳ 明朝"/>
          <w:kern w:val="0"/>
          <w:sz w:val="24"/>
        </w:rPr>
      </w:pPr>
    </w:p>
    <w:p w14:paraId="6A751CDE" w14:textId="77777777" w:rsidR="000451B8" w:rsidRDefault="00BB69BC" w:rsidP="000451B8">
      <w:pPr>
        <w:pStyle w:val="af"/>
      </w:pPr>
      <w:r w:rsidRPr="00BB69BC">
        <w:rPr>
          <w:rFonts w:hint="eastAsia"/>
        </w:rPr>
        <w:t>記</w:t>
      </w:r>
    </w:p>
    <w:p w14:paraId="6C894DA8" w14:textId="77777777" w:rsidR="000451B8" w:rsidRPr="00BB69BC" w:rsidRDefault="000451B8" w:rsidP="000451B8"/>
    <w:p w14:paraId="3857BB3C" w14:textId="77777777" w:rsidR="00BB69BC" w:rsidRPr="00BB69BC" w:rsidRDefault="00BB69BC" w:rsidP="00BB69BC">
      <w:pPr>
        <w:ind w:left="241" w:hangingChars="100" w:hanging="241"/>
        <w:rPr>
          <w:rFonts w:ascii="ＭＳ 明朝" w:hAnsi="ＭＳ 明朝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BB69BC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BB69BC">
        <w:rPr>
          <w:rFonts w:ascii="ＭＳ 明朝" w:hAnsi="ＭＳ 明朝" w:hint="eastAsia"/>
          <w:sz w:val="24"/>
        </w:rPr>
        <w:t>）</w:t>
      </w:r>
    </w:p>
    <w:p w14:paraId="18B6CCC8" w14:textId="77777777" w:rsidR="00BB69BC" w:rsidRDefault="00BB69BC" w:rsidP="00BB69BC">
      <w:pPr>
        <w:ind w:left="241" w:hangingChars="100" w:hanging="241"/>
        <w:rPr>
          <w:rFonts w:ascii="ＭＳ 明朝" w:hAnsi="ＭＳ 明朝"/>
          <w:sz w:val="24"/>
        </w:rPr>
      </w:pPr>
      <w:r w:rsidRPr="00BB69BC">
        <w:rPr>
          <w:rFonts w:ascii="ＭＳ 明朝" w:hAnsi="ＭＳ 明朝" w:hint="eastAsia"/>
          <w:sz w:val="24"/>
        </w:rPr>
        <w:t xml:space="preserve">２　</w:t>
      </w:r>
      <w:r w:rsidRPr="00BB69BC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BB69BC">
        <w:rPr>
          <w:rFonts w:ascii="ＭＳ 明朝" w:hAnsi="ＭＳ 明朝" w:hint="eastAsia"/>
          <w:sz w:val="24"/>
        </w:rPr>
        <w:t>（ただし、</w:t>
      </w:r>
      <w:r w:rsidRPr="00BB69BC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37DAE248" w14:textId="77777777" w:rsidR="00BB69BC" w:rsidRPr="00D352FB" w:rsidRDefault="00BB69BC" w:rsidP="00BB69BC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D352FB">
        <w:rPr>
          <w:rFonts w:asciiTheme="minorEastAsia" w:eastAsiaTheme="minorEastAsia" w:hAnsiTheme="minorEastAsia" w:cs="ＭＳ 明朝" w:hint="eastAsia"/>
          <w:kern w:val="0"/>
          <w:sz w:val="24"/>
        </w:rPr>
        <w:t>一覧表</w:t>
      </w:r>
    </w:p>
    <w:tbl>
      <w:tblPr>
        <w:tblStyle w:val="10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BB69BC" w:rsidRPr="00D352FB" w14:paraId="64DD0B07" w14:textId="77777777" w:rsidTr="00063907">
        <w:tc>
          <w:tcPr>
            <w:tcW w:w="2830" w:type="dxa"/>
          </w:tcPr>
          <w:p w14:paraId="6327C4E3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支払期</w:t>
            </w:r>
          </w:p>
        </w:tc>
        <w:tc>
          <w:tcPr>
            <w:tcW w:w="6096" w:type="dxa"/>
          </w:tcPr>
          <w:p w14:paraId="07B9256A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政令で定める額</w:t>
            </w:r>
          </w:p>
        </w:tc>
      </w:tr>
      <w:tr w:rsidR="00BB69BC" w:rsidRPr="00D352FB" w14:paraId="3FC02979" w14:textId="77777777" w:rsidTr="00063907">
        <w:tc>
          <w:tcPr>
            <w:tcW w:w="2830" w:type="dxa"/>
          </w:tcPr>
          <w:p w14:paraId="0EFCFC3D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毎月</w:t>
            </w:r>
          </w:p>
        </w:tc>
        <w:tc>
          <w:tcPr>
            <w:tcW w:w="6096" w:type="dxa"/>
          </w:tcPr>
          <w:p w14:paraId="1A656AD5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３３０，０００円</w:t>
            </w:r>
          </w:p>
        </w:tc>
      </w:tr>
      <w:tr w:rsidR="00BB69BC" w:rsidRPr="00D352FB" w14:paraId="0261FF33" w14:textId="77777777" w:rsidTr="00063907">
        <w:tc>
          <w:tcPr>
            <w:tcW w:w="2830" w:type="dxa"/>
          </w:tcPr>
          <w:p w14:paraId="4A03D45C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毎半月</w:t>
            </w:r>
          </w:p>
        </w:tc>
        <w:tc>
          <w:tcPr>
            <w:tcW w:w="6096" w:type="dxa"/>
          </w:tcPr>
          <w:p w14:paraId="0FF69941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１６５，０００円</w:t>
            </w:r>
          </w:p>
        </w:tc>
      </w:tr>
      <w:tr w:rsidR="00BB69BC" w:rsidRPr="00D352FB" w14:paraId="60619663" w14:textId="77777777" w:rsidTr="00063907">
        <w:tc>
          <w:tcPr>
            <w:tcW w:w="2830" w:type="dxa"/>
          </w:tcPr>
          <w:p w14:paraId="0487FDEE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毎旬</w:t>
            </w:r>
          </w:p>
        </w:tc>
        <w:tc>
          <w:tcPr>
            <w:tcW w:w="6096" w:type="dxa"/>
          </w:tcPr>
          <w:p w14:paraId="702541FE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１１０，０００円</w:t>
            </w:r>
          </w:p>
        </w:tc>
      </w:tr>
      <w:tr w:rsidR="00BB69BC" w:rsidRPr="00D352FB" w14:paraId="37DCE8B0" w14:textId="77777777" w:rsidTr="00063907">
        <w:tc>
          <w:tcPr>
            <w:tcW w:w="2830" w:type="dxa"/>
          </w:tcPr>
          <w:p w14:paraId="1AD33EE4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6096" w:type="dxa"/>
          </w:tcPr>
          <w:p w14:paraId="35206C06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BB69BC" w:rsidRPr="00D352FB" w14:paraId="33983B63" w14:textId="77777777" w:rsidTr="00063907">
        <w:tc>
          <w:tcPr>
            <w:tcW w:w="2830" w:type="dxa"/>
          </w:tcPr>
          <w:p w14:paraId="30D77EDB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毎日</w:t>
            </w:r>
          </w:p>
        </w:tc>
        <w:tc>
          <w:tcPr>
            <w:tcW w:w="6096" w:type="dxa"/>
          </w:tcPr>
          <w:p w14:paraId="562A6602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１１，０００円</w:t>
            </w:r>
          </w:p>
        </w:tc>
      </w:tr>
      <w:tr w:rsidR="00BB69BC" w:rsidRPr="00D352FB" w14:paraId="4A8A1EBB" w14:textId="77777777" w:rsidTr="00063907">
        <w:tc>
          <w:tcPr>
            <w:tcW w:w="2830" w:type="dxa"/>
          </w:tcPr>
          <w:p w14:paraId="722B0494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その他の期間</w:t>
            </w:r>
          </w:p>
          <w:p w14:paraId="775B83C5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096" w:type="dxa"/>
          </w:tcPr>
          <w:p w14:paraId="0CDB0CE3" w14:textId="77777777" w:rsidR="00BB69BC" w:rsidRPr="00D352FB" w:rsidRDefault="00BB69BC" w:rsidP="00BB69BC">
            <w:pPr>
              <w:snapToGrid w:val="0"/>
              <w:spacing w:line="216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352FB">
              <w:rPr>
                <w:rFonts w:asciiTheme="minorEastAsia" w:eastAsiaTheme="minorEastAsia" w:hAnsiTheme="minorEastAsia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05DF43C5" w14:textId="77777777" w:rsidR="00BB69BC" w:rsidRDefault="00BB69BC" w:rsidP="00BB69BC">
      <w:pPr>
        <w:rPr>
          <w:rFonts w:ascii="ＭＳ 明朝" w:hAnsi="ＭＳ 明朝"/>
          <w:szCs w:val="22"/>
        </w:rPr>
      </w:pPr>
    </w:p>
    <w:p w14:paraId="2BC0461E" w14:textId="77777777" w:rsidR="00E845ED" w:rsidRPr="00E845ED" w:rsidRDefault="00E845ED" w:rsidP="00E845ED">
      <w:pPr>
        <w:rPr>
          <w:rFonts w:ascii="ＭＳ 明朝" w:hAnsi="ＭＳ 明朝"/>
          <w:szCs w:val="22"/>
        </w:rPr>
      </w:pPr>
    </w:p>
    <w:p w14:paraId="764BDBB6" w14:textId="77777777" w:rsidR="004465C0" w:rsidRPr="00BB69BC" w:rsidRDefault="004465C0" w:rsidP="00E845E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4465C0" w:rsidRPr="00BB69BC" w:rsidSect="000451B8">
      <w:pgSz w:w="11906" w:h="16838" w:code="9"/>
      <w:pgMar w:top="1985" w:right="1134" w:bottom="1531" w:left="1701" w:header="851" w:footer="992" w:gutter="0"/>
      <w:cols w:space="425"/>
      <w:noEndnote/>
      <w:docGrid w:type="linesAndChars" w:linePitch="37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8D4B" w14:textId="77777777" w:rsidR="00212EA5" w:rsidRDefault="00212EA5">
      <w:r>
        <w:separator/>
      </w:r>
    </w:p>
  </w:endnote>
  <w:endnote w:type="continuationSeparator" w:id="0">
    <w:p w14:paraId="2BACCE41" w14:textId="77777777" w:rsidR="00212EA5" w:rsidRDefault="0021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9682" w14:textId="77777777" w:rsidR="00212EA5" w:rsidRDefault="00212EA5">
      <w:r>
        <w:separator/>
      </w:r>
    </w:p>
  </w:footnote>
  <w:footnote w:type="continuationSeparator" w:id="0">
    <w:p w14:paraId="58E33CC6" w14:textId="77777777" w:rsidR="00212EA5" w:rsidRDefault="0021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5686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F7D"/>
    <w:rsid w:val="000264F4"/>
    <w:rsid w:val="00041A04"/>
    <w:rsid w:val="00041C45"/>
    <w:rsid w:val="0004398B"/>
    <w:rsid w:val="000451B8"/>
    <w:rsid w:val="00050A19"/>
    <w:rsid w:val="000516FE"/>
    <w:rsid w:val="00063907"/>
    <w:rsid w:val="00064FF6"/>
    <w:rsid w:val="00065B4C"/>
    <w:rsid w:val="000721DF"/>
    <w:rsid w:val="0007461C"/>
    <w:rsid w:val="00074EEF"/>
    <w:rsid w:val="000871AB"/>
    <w:rsid w:val="000901DC"/>
    <w:rsid w:val="00091F26"/>
    <w:rsid w:val="000A3FD5"/>
    <w:rsid w:val="000B1416"/>
    <w:rsid w:val="000B3CC4"/>
    <w:rsid w:val="000B7EFE"/>
    <w:rsid w:val="000C296F"/>
    <w:rsid w:val="000C2E12"/>
    <w:rsid w:val="000D07BB"/>
    <w:rsid w:val="000D090C"/>
    <w:rsid w:val="000D1714"/>
    <w:rsid w:val="000D5401"/>
    <w:rsid w:val="000E4F63"/>
    <w:rsid w:val="000F297E"/>
    <w:rsid w:val="000F4042"/>
    <w:rsid w:val="000F4416"/>
    <w:rsid w:val="0010205E"/>
    <w:rsid w:val="001040EC"/>
    <w:rsid w:val="001152A2"/>
    <w:rsid w:val="0011591B"/>
    <w:rsid w:val="001348BA"/>
    <w:rsid w:val="001428A2"/>
    <w:rsid w:val="001442F9"/>
    <w:rsid w:val="00162056"/>
    <w:rsid w:val="001646D3"/>
    <w:rsid w:val="00174862"/>
    <w:rsid w:val="00180470"/>
    <w:rsid w:val="00182BFF"/>
    <w:rsid w:val="001830B4"/>
    <w:rsid w:val="00186416"/>
    <w:rsid w:val="00196A38"/>
    <w:rsid w:val="001976A9"/>
    <w:rsid w:val="001A279B"/>
    <w:rsid w:val="001A4174"/>
    <w:rsid w:val="001A5562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C7F"/>
    <w:rsid w:val="00207A13"/>
    <w:rsid w:val="00212EA5"/>
    <w:rsid w:val="0021773A"/>
    <w:rsid w:val="00220C7A"/>
    <w:rsid w:val="0022331E"/>
    <w:rsid w:val="002260DC"/>
    <w:rsid w:val="00230031"/>
    <w:rsid w:val="002318B2"/>
    <w:rsid w:val="00234A58"/>
    <w:rsid w:val="00235A63"/>
    <w:rsid w:val="002371C8"/>
    <w:rsid w:val="00260E7B"/>
    <w:rsid w:val="00263D3D"/>
    <w:rsid w:val="00270DD0"/>
    <w:rsid w:val="002722A8"/>
    <w:rsid w:val="00272D08"/>
    <w:rsid w:val="00281633"/>
    <w:rsid w:val="002859D8"/>
    <w:rsid w:val="002862BD"/>
    <w:rsid w:val="00290A67"/>
    <w:rsid w:val="00291D40"/>
    <w:rsid w:val="00293034"/>
    <w:rsid w:val="00293459"/>
    <w:rsid w:val="002A4BAB"/>
    <w:rsid w:val="002A576F"/>
    <w:rsid w:val="002A5B71"/>
    <w:rsid w:val="002B2299"/>
    <w:rsid w:val="002B4F3E"/>
    <w:rsid w:val="002B51CC"/>
    <w:rsid w:val="002C04ED"/>
    <w:rsid w:val="002C37AC"/>
    <w:rsid w:val="002C48EE"/>
    <w:rsid w:val="002C5E13"/>
    <w:rsid w:val="002D2D74"/>
    <w:rsid w:val="002D4348"/>
    <w:rsid w:val="002E0496"/>
    <w:rsid w:val="002E165F"/>
    <w:rsid w:val="002F1101"/>
    <w:rsid w:val="002F38E6"/>
    <w:rsid w:val="00302761"/>
    <w:rsid w:val="00312CA3"/>
    <w:rsid w:val="00322949"/>
    <w:rsid w:val="00325160"/>
    <w:rsid w:val="00325966"/>
    <w:rsid w:val="003351C6"/>
    <w:rsid w:val="00335987"/>
    <w:rsid w:val="00343A29"/>
    <w:rsid w:val="00346A9C"/>
    <w:rsid w:val="00346B47"/>
    <w:rsid w:val="003478D3"/>
    <w:rsid w:val="003507FE"/>
    <w:rsid w:val="00351340"/>
    <w:rsid w:val="00354BDB"/>
    <w:rsid w:val="00364720"/>
    <w:rsid w:val="003669A8"/>
    <w:rsid w:val="00380F53"/>
    <w:rsid w:val="00387036"/>
    <w:rsid w:val="003914AA"/>
    <w:rsid w:val="003A7ED6"/>
    <w:rsid w:val="003B0379"/>
    <w:rsid w:val="003B22DF"/>
    <w:rsid w:val="003B24C5"/>
    <w:rsid w:val="003B303E"/>
    <w:rsid w:val="003C03B7"/>
    <w:rsid w:val="003C0BD2"/>
    <w:rsid w:val="003C104F"/>
    <w:rsid w:val="003C187D"/>
    <w:rsid w:val="003C1E09"/>
    <w:rsid w:val="003D2BD5"/>
    <w:rsid w:val="003D3467"/>
    <w:rsid w:val="003D7EDE"/>
    <w:rsid w:val="003E4090"/>
    <w:rsid w:val="003F664D"/>
    <w:rsid w:val="004016E2"/>
    <w:rsid w:val="00401DCE"/>
    <w:rsid w:val="00410155"/>
    <w:rsid w:val="00414E7F"/>
    <w:rsid w:val="00427DDB"/>
    <w:rsid w:val="00431AA9"/>
    <w:rsid w:val="00431D5C"/>
    <w:rsid w:val="00442DEA"/>
    <w:rsid w:val="00445F45"/>
    <w:rsid w:val="004465C0"/>
    <w:rsid w:val="00446632"/>
    <w:rsid w:val="0046536E"/>
    <w:rsid w:val="0047121A"/>
    <w:rsid w:val="00484517"/>
    <w:rsid w:val="00484E15"/>
    <w:rsid w:val="004873D9"/>
    <w:rsid w:val="00494CE7"/>
    <w:rsid w:val="004964F7"/>
    <w:rsid w:val="00496B18"/>
    <w:rsid w:val="004A3680"/>
    <w:rsid w:val="004A5EE2"/>
    <w:rsid w:val="004B5BAC"/>
    <w:rsid w:val="004C5B5F"/>
    <w:rsid w:val="004E0B8D"/>
    <w:rsid w:val="004E1263"/>
    <w:rsid w:val="004E1901"/>
    <w:rsid w:val="004E3848"/>
    <w:rsid w:val="004F3A1A"/>
    <w:rsid w:val="004F3D2B"/>
    <w:rsid w:val="005052F7"/>
    <w:rsid w:val="0051078A"/>
    <w:rsid w:val="00511E25"/>
    <w:rsid w:val="005155D4"/>
    <w:rsid w:val="00517CF0"/>
    <w:rsid w:val="00525281"/>
    <w:rsid w:val="005365DD"/>
    <w:rsid w:val="00540577"/>
    <w:rsid w:val="00552D3A"/>
    <w:rsid w:val="00554EC9"/>
    <w:rsid w:val="005600E0"/>
    <w:rsid w:val="005603A6"/>
    <w:rsid w:val="005607EA"/>
    <w:rsid w:val="005633A1"/>
    <w:rsid w:val="005670D9"/>
    <w:rsid w:val="00572CC4"/>
    <w:rsid w:val="0057324A"/>
    <w:rsid w:val="0057552F"/>
    <w:rsid w:val="00580458"/>
    <w:rsid w:val="00581CC2"/>
    <w:rsid w:val="00583F97"/>
    <w:rsid w:val="0058494B"/>
    <w:rsid w:val="00585E61"/>
    <w:rsid w:val="00592F0E"/>
    <w:rsid w:val="00594FA5"/>
    <w:rsid w:val="005B6E67"/>
    <w:rsid w:val="005C114E"/>
    <w:rsid w:val="005C297C"/>
    <w:rsid w:val="005C35F2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1C87"/>
    <w:rsid w:val="005F2D22"/>
    <w:rsid w:val="005F7F5B"/>
    <w:rsid w:val="006029A9"/>
    <w:rsid w:val="006033B1"/>
    <w:rsid w:val="00604674"/>
    <w:rsid w:val="00605553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5270"/>
    <w:rsid w:val="006777AD"/>
    <w:rsid w:val="0069390D"/>
    <w:rsid w:val="006A17D3"/>
    <w:rsid w:val="006A4358"/>
    <w:rsid w:val="006A4CF1"/>
    <w:rsid w:val="006A4D82"/>
    <w:rsid w:val="006B14C6"/>
    <w:rsid w:val="006B1C43"/>
    <w:rsid w:val="006C21FF"/>
    <w:rsid w:val="006C597A"/>
    <w:rsid w:val="006C5B58"/>
    <w:rsid w:val="006C7B58"/>
    <w:rsid w:val="006D093D"/>
    <w:rsid w:val="006E168F"/>
    <w:rsid w:val="006E281B"/>
    <w:rsid w:val="006E77E4"/>
    <w:rsid w:val="006E7816"/>
    <w:rsid w:val="006F3655"/>
    <w:rsid w:val="006F6C95"/>
    <w:rsid w:val="00701ECA"/>
    <w:rsid w:val="00706C2B"/>
    <w:rsid w:val="00721149"/>
    <w:rsid w:val="007303D6"/>
    <w:rsid w:val="007407B7"/>
    <w:rsid w:val="00743915"/>
    <w:rsid w:val="007508F2"/>
    <w:rsid w:val="00755B26"/>
    <w:rsid w:val="00765DB5"/>
    <w:rsid w:val="00770DA6"/>
    <w:rsid w:val="00774D53"/>
    <w:rsid w:val="0077521B"/>
    <w:rsid w:val="007817D0"/>
    <w:rsid w:val="00785AEA"/>
    <w:rsid w:val="00786BC8"/>
    <w:rsid w:val="007871FA"/>
    <w:rsid w:val="007906C4"/>
    <w:rsid w:val="00793DA4"/>
    <w:rsid w:val="00795056"/>
    <w:rsid w:val="007974AD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E10EB"/>
    <w:rsid w:val="007E6E32"/>
    <w:rsid w:val="007F71D6"/>
    <w:rsid w:val="008047A5"/>
    <w:rsid w:val="00815FEF"/>
    <w:rsid w:val="00826099"/>
    <w:rsid w:val="00831E52"/>
    <w:rsid w:val="00840E7F"/>
    <w:rsid w:val="00841E64"/>
    <w:rsid w:val="0084206D"/>
    <w:rsid w:val="00842177"/>
    <w:rsid w:val="0084269D"/>
    <w:rsid w:val="00851A67"/>
    <w:rsid w:val="0085309D"/>
    <w:rsid w:val="00853D56"/>
    <w:rsid w:val="00856368"/>
    <w:rsid w:val="00866842"/>
    <w:rsid w:val="008723CC"/>
    <w:rsid w:val="00877EBB"/>
    <w:rsid w:val="008819AC"/>
    <w:rsid w:val="008857E6"/>
    <w:rsid w:val="00887E5F"/>
    <w:rsid w:val="00890C67"/>
    <w:rsid w:val="00895BE4"/>
    <w:rsid w:val="008A0DC8"/>
    <w:rsid w:val="008B01F4"/>
    <w:rsid w:val="008B38FD"/>
    <w:rsid w:val="008B396C"/>
    <w:rsid w:val="008B5D22"/>
    <w:rsid w:val="008D56F0"/>
    <w:rsid w:val="008F05C8"/>
    <w:rsid w:val="008F34EA"/>
    <w:rsid w:val="008F5E62"/>
    <w:rsid w:val="00907B51"/>
    <w:rsid w:val="009111F2"/>
    <w:rsid w:val="00912E7C"/>
    <w:rsid w:val="00917682"/>
    <w:rsid w:val="00920FFF"/>
    <w:rsid w:val="00921F19"/>
    <w:rsid w:val="00926E68"/>
    <w:rsid w:val="009364E7"/>
    <w:rsid w:val="00937090"/>
    <w:rsid w:val="0094046F"/>
    <w:rsid w:val="0094355B"/>
    <w:rsid w:val="00944008"/>
    <w:rsid w:val="00944B45"/>
    <w:rsid w:val="009453C1"/>
    <w:rsid w:val="009516B3"/>
    <w:rsid w:val="00954831"/>
    <w:rsid w:val="00954CCF"/>
    <w:rsid w:val="009566A4"/>
    <w:rsid w:val="00964B26"/>
    <w:rsid w:val="0097367B"/>
    <w:rsid w:val="009776D3"/>
    <w:rsid w:val="00984880"/>
    <w:rsid w:val="00987CE4"/>
    <w:rsid w:val="009937A1"/>
    <w:rsid w:val="00995BA0"/>
    <w:rsid w:val="009B403A"/>
    <w:rsid w:val="009B5D19"/>
    <w:rsid w:val="009C5B80"/>
    <w:rsid w:val="009C768F"/>
    <w:rsid w:val="009D399C"/>
    <w:rsid w:val="009E463C"/>
    <w:rsid w:val="009E4B5B"/>
    <w:rsid w:val="009E6265"/>
    <w:rsid w:val="00A1028F"/>
    <w:rsid w:val="00A17EAF"/>
    <w:rsid w:val="00A30C34"/>
    <w:rsid w:val="00A452CA"/>
    <w:rsid w:val="00A9424F"/>
    <w:rsid w:val="00A96BE8"/>
    <w:rsid w:val="00AA6FBE"/>
    <w:rsid w:val="00AB0930"/>
    <w:rsid w:val="00AB2FBF"/>
    <w:rsid w:val="00AB4646"/>
    <w:rsid w:val="00AC12CD"/>
    <w:rsid w:val="00AC4882"/>
    <w:rsid w:val="00AC4BEE"/>
    <w:rsid w:val="00AD0373"/>
    <w:rsid w:val="00AD1CDB"/>
    <w:rsid w:val="00AD5214"/>
    <w:rsid w:val="00AD522D"/>
    <w:rsid w:val="00AE1FF8"/>
    <w:rsid w:val="00AF40DF"/>
    <w:rsid w:val="00AF4DF0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3D1D"/>
    <w:rsid w:val="00B747D9"/>
    <w:rsid w:val="00B764EA"/>
    <w:rsid w:val="00B8015B"/>
    <w:rsid w:val="00B94F94"/>
    <w:rsid w:val="00B96449"/>
    <w:rsid w:val="00BA54CB"/>
    <w:rsid w:val="00BB2ED6"/>
    <w:rsid w:val="00BB69BC"/>
    <w:rsid w:val="00BC162E"/>
    <w:rsid w:val="00BC45DE"/>
    <w:rsid w:val="00BD3289"/>
    <w:rsid w:val="00BD4A36"/>
    <w:rsid w:val="00BD68B4"/>
    <w:rsid w:val="00C025C0"/>
    <w:rsid w:val="00C0761F"/>
    <w:rsid w:val="00C214A5"/>
    <w:rsid w:val="00C217E7"/>
    <w:rsid w:val="00C32077"/>
    <w:rsid w:val="00C34742"/>
    <w:rsid w:val="00C363ED"/>
    <w:rsid w:val="00C462AE"/>
    <w:rsid w:val="00C7580A"/>
    <w:rsid w:val="00C75E87"/>
    <w:rsid w:val="00C83CFD"/>
    <w:rsid w:val="00C90FFC"/>
    <w:rsid w:val="00CA21CE"/>
    <w:rsid w:val="00CA49BA"/>
    <w:rsid w:val="00CC2661"/>
    <w:rsid w:val="00CC38CE"/>
    <w:rsid w:val="00CC5FD2"/>
    <w:rsid w:val="00CD2E8C"/>
    <w:rsid w:val="00CD4241"/>
    <w:rsid w:val="00CD62C1"/>
    <w:rsid w:val="00CD7618"/>
    <w:rsid w:val="00CE4F61"/>
    <w:rsid w:val="00CE5808"/>
    <w:rsid w:val="00D0284A"/>
    <w:rsid w:val="00D12416"/>
    <w:rsid w:val="00D2283F"/>
    <w:rsid w:val="00D24AC4"/>
    <w:rsid w:val="00D2644E"/>
    <w:rsid w:val="00D32178"/>
    <w:rsid w:val="00D33868"/>
    <w:rsid w:val="00D352FB"/>
    <w:rsid w:val="00D37595"/>
    <w:rsid w:val="00D44269"/>
    <w:rsid w:val="00D46227"/>
    <w:rsid w:val="00D51B93"/>
    <w:rsid w:val="00D553AA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9126D"/>
    <w:rsid w:val="00D93B57"/>
    <w:rsid w:val="00D962ED"/>
    <w:rsid w:val="00DA7B31"/>
    <w:rsid w:val="00DB3BFA"/>
    <w:rsid w:val="00DB66CB"/>
    <w:rsid w:val="00DC1EE5"/>
    <w:rsid w:val="00DC2062"/>
    <w:rsid w:val="00DC7C8E"/>
    <w:rsid w:val="00DD49E6"/>
    <w:rsid w:val="00DD56B1"/>
    <w:rsid w:val="00DD56EA"/>
    <w:rsid w:val="00DD5D97"/>
    <w:rsid w:val="00DE5F41"/>
    <w:rsid w:val="00DE6614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845ED"/>
    <w:rsid w:val="00E8595F"/>
    <w:rsid w:val="00E979B1"/>
    <w:rsid w:val="00EA1C16"/>
    <w:rsid w:val="00EA4148"/>
    <w:rsid w:val="00EB5CE2"/>
    <w:rsid w:val="00EB72F9"/>
    <w:rsid w:val="00EC2F20"/>
    <w:rsid w:val="00EC5952"/>
    <w:rsid w:val="00EC7797"/>
    <w:rsid w:val="00ED0045"/>
    <w:rsid w:val="00ED2518"/>
    <w:rsid w:val="00ED3B75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7339"/>
    <w:rsid w:val="00F40AC4"/>
    <w:rsid w:val="00F458CF"/>
    <w:rsid w:val="00F475F4"/>
    <w:rsid w:val="00F500BB"/>
    <w:rsid w:val="00F55E83"/>
    <w:rsid w:val="00F564FD"/>
    <w:rsid w:val="00F565FE"/>
    <w:rsid w:val="00F6648F"/>
    <w:rsid w:val="00F84FDC"/>
    <w:rsid w:val="00F95E07"/>
    <w:rsid w:val="00FA1530"/>
    <w:rsid w:val="00FA60CB"/>
    <w:rsid w:val="00FB126D"/>
    <w:rsid w:val="00FB3C7C"/>
    <w:rsid w:val="00FB54F2"/>
    <w:rsid w:val="00FB675D"/>
    <w:rsid w:val="00FC07B9"/>
    <w:rsid w:val="00FC676E"/>
    <w:rsid w:val="00FD104A"/>
    <w:rsid w:val="00FD183B"/>
    <w:rsid w:val="00FD189E"/>
    <w:rsid w:val="00FE06C8"/>
    <w:rsid w:val="00FE3F2B"/>
    <w:rsid w:val="00FE7046"/>
    <w:rsid w:val="00FE797E"/>
    <w:rsid w:val="00FF0C8F"/>
    <w:rsid w:val="00FF1282"/>
    <w:rsid w:val="00FF45B6"/>
    <w:rsid w:val="00FF4DF8"/>
    <w:rsid w:val="00FF6957"/>
    <w:rsid w:val="0339431D"/>
    <w:rsid w:val="04D32C4E"/>
    <w:rsid w:val="064A55B2"/>
    <w:rsid w:val="06BAADCA"/>
    <w:rsid w:val="0C1815C7"/>
    <w:rsid w:val="0E9D7ACE"/>
    <w:rsid w:val="0FCA8FD7"/>
    <w:rsid w:val="14F60924"/>
    <w:rsid w:val="170E362C"/>
    <w:rsid w:val="1CB5CD25"/>
    <w:rsid w:val="1E1E5E6B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4DB9526"/>
    <w:rsid w:val="465240FC"/>
    <w:rsid w:val="47BEF1A5"/>
    <w:rsid w:val="498BF939"/>
    <w:rsid w:val="507F7317"/>
    <w:rsid w:val="50C1C4FC"/>
    <w:rsid w:val="51B9E895"/>
    <w:rsid w:val="51D904F0"/>
    <w:rsid w:val="520ADD99"/>
    <w:rsid w:val="52ED6473"/>
    <w:rsid w:val="5351E18D"/>
    <w:rsid w:val="54DA083F"/>
    <w:rsid w:val="563CFC0C"/>
    <w:rsid w:val="60246C5A"/>
    <w:rsid w:val="629964F8"/>
    <w:rsid w:val="66BB016B"/>
    <w:rsid w:val="685657E5"/>
    <w:rsid w:val="68EDC7B6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B69BC"/>
    <w:pPr>
      <w:snapToGrid w:val="0"/>
      <w:jc w:val="left"/>
    </w:pPr>
  </w:style>
  <w:style w:type="character" w:customStyle="1" w:styleId="af4">
    <w:name w:val="脚注文字列 (文字)"/>
    <w:basedOn w:val="a0"/>
    <w:link w:val="af3"/>
    <w:semiHidden/>
    <w:rsid w:val="00BB69BC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BB69BC"/>
    <w:rPr>
      <w:vertAlign w:val="superscript"/>
    </w:rPr>
  </w:style>
  <w:style w:type="paragraph" w:styleId="af6">
    <w:name w:val="List Paragraph"/>
    <w:basedOn w:val="a"/>
    <w:uiPriority w:val="34"/>
    <w:qFormat/>
    <w:rsid w:val="00BB69B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0">
    <w:name w:val="表 (格子)1"/>
    <w:basedOn w:val="a1"/>
    <w:next w:val="af7"/>
    <w:uiPriority w:val="39"/>
    <w:rsid w:val="00BB69B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B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2026-03-24T03:18:00Z</dcterms:created>
  <dcterms:modified xsi:type="dcterms:W3CDTF">2026-03-24T03:18:00Z</dcterms:modified>
  <cp:category/>
  <dc:description/>
  <cp:contentStatus/>
  <dc:identifier/>
  <cp:keywords/>
  <dc:language/>
  <cp:revision>1</cp:revision>
  <dc:subject/>
  <dc:title/>
  <cp:version/>
</cp:coreProperties>
</file>