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F760" w14:textId="47679422" w:rsidR="00AF4582" w:rsidRPr="007D0496" w:rsidRDefault="00AF4582" w:rsidP="00A070EF">
      <w:pPr>
        <w:widowControl/>
        <w:jc w:val="center"/>
        <w:rPr>
          <w:rFonts w:ascii="游明朝" w:hAnsi="游明朝" w:cs="ＭＳ 明朝"/>
          <w:kern w:val="0"/>
          <w:sz w:val="32"/>
          <w:szCs w:val="32"/>
        </w:rPr>
      </w:pPr>
      <w:r w:rsidRPr="007D0496">
        <w:rPr>
          <w:rFonts w:ascii="游明朝" w:hAnsi="游明朝" w:cs="ＭＳ 明朝"/>
          <w:kern w:val="0"/>
          <w:sz w:val="32"/>
          <w:szCs w:val="32"/>
        </w:rPr>
        <w:t>差押債権目録</w:t>
      </w:r>
    </w:p>
    <w:p w14:paraId="571E33C9" w14:textId="77777777" w:rsidR="00210A00" w:rsidRPr="007D0496" w:rsidRDefault="00210A00" w:rsidP="00A070EF">
      <w:pPr>
        <w:autoSpaceDE w:val="0"/>
        <w:autoSpaceDN w:val="0"/>
        <w:ind w:rightChars="100" w:right="211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7D0496">
        <w:rPr>
          <w:rFonts w:ascii="ＭＳ 明朝" w:hAnsi="ＭＳ 明朝" w:cs="ＭＳ 明朝"/>
          <w:kern w:val="0"/>
          <w:sz w:val="32"/>
          <w:szCs w:val="32"/>
        </w:rPr>
        <w:t>（ワンストップ・先取特権（婚姻費用分担金））</w:t>
      </w:r>
    </w:p>
    <w:p w14:paraId="0719A0FD" w14:textId="77777777" w:rsidR="00AF4582" w:rsidRPr="00442636" w:rsidRDefault="00AF4582" w:rsidP="00775B45">
      <w:pPr>
        <w:autoSpaceDE w:val="0"/>
        <w:autoSpaceDN w:val="0"/>
        <w:adjustRightInd w:val="0"/>
        <w:spacing w:line="280" w:lineRule="exact"/>
        <w:ind w:rightChars="100" w:right="211"/>
        <w:jc w:val="left"/>
        <w:rPr>
          <w:rFonts w:ascii="游明朝" w:hAnsi="游明朝" w:cs="ＭＳ 明朝"/>
          <w:kern w:val="0"/>
          <w:sz w:val="24"/>
        </w:rPr>
      </w:pPr>
    </w:p>
    <w:p w14:paraId="7D41C03B" w14:textId="7C08C8E4" w:rsidR="00AF4582" w:rsidRPr="00442636" w:rsidRDefault="00AF4582" w:rsidP="004930A7">
      <w:pPr>
        <w:autoSpaceDE w:val="0"/>
        <w:autoSpaceDN w:val="0"/>
        <w:adjustRightInd w:val="0"/>
        <w:ind w:rightChars="100" w:right="211"/>
        <w:jc w:val="left"/>
        <w:rPr>
          <w:rFonts w:ascii="游明朝" w:hAnsi="游明朝" w:cs="ＭＳ 明朝"/>
          <w:kern w:val="0"/>
          <w:sz w:val="24"/>
        </w:rPr>
      </w:pPr>
      <w:r w:rsidRPr="00442636">
        <w:rPr>
          <w:rFonts w:ascii="游明朝" w:hAnsi="游明朝" w:cs="ＭＳ 明朝" w:hint="eastAsia"/>
          <w:kern w:val="0"/>
          <w:sz w:val="24"/>
        </w:rPr>
        <w:t>１</w:t>
      </w:r>
      <w:r w:rsidRPr="00442636">
        <w:rPr>
          <w:rFonts w:ascii="游明朝" w:hAnsi="游明朝" w:cs="ＭＳ 明朝" w:hint="eastAsia"/>
          <w:kern w:val="0"/>
          <w:sz w:val="24"/>
        </w:rPr>
        <w:t xml:space="preserve"> </w:t>
      </w:r>
      <w:r w:rsidRPr="00442636">
        <w:rPr>
          <w:rFonts w:ascii="游明朝" w:hAnsi="游明朝" w:cs="ＭＳ 明朝" w:hint="eastAsia"/>
          <w:kern w:val="0"/>
          <w:sz w:val="24"/>
        </w:rPr>
        <w:t>金</w:t>
      </w:r>
      <w:r w:rsidR="00F776A9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00442636">
        <w:rPr>
          <w:rFonts w:ascii="游明朝" w:hAnsi="游明朝" w:cs="ＭＳ 明朝" w:hint="eastAsia"/>
          <w:kern w:val="0"/>
          <w:sz w:val="24"/>
        </w:rPr>
        <w:t>円</w:t>
      </w:r>
    </w:p>
    <w:p w14:paraId="5E788BB9" w14:textId="77777777" w:rsidR="00AF4582" w:rsidRPr="00442636" w:rsidRDefault="00AF4582" w:rsidP="004930A7">
      <w:pPr>
        <w:autoSpaceDE w:val="0"/>
        <w:autoSpaceDN w:val="0"/>
        <w:adjustRightInd w:val="0"/>
        <w:ind w:rightChars="100" w:right="211" w:firstLineChars="50" w:firstLine="120"/>
        <w:jc w:val="left"/>
        <w:rPr>
          <w:rFonts w:ascii="游明朝" w:hAnsi="游明朝" w:cs="ＭＳ 明朝"/>
          <w:kern w:val="0"/>
          <w:sz w:val="24"/>
        </w:rPr>
      </w:pPr>
      <w:r>
        <w:rPr>
          <w:rFonts w:ascii="游明朝" w:hAnsi="游明朝" w:cs="ＭＳ 明朝" w:hint="eastAsia"/>
          <w:kern w:val="0"/>
          <w:sz w:val="24"/>
        </w:rPr>
        <w:t xml:space="preserve"> </w:t>
      </w:r>
      <w:r w:rsidRPr="00442636">
        <w:rPr>
          <w:rFonts w:ascii="游明朝" w:hAnsi="游明朝" w:cs="ＭＳ 明朝" w:hint="eastAsia"/>
          <w:kern w:val="0"/>
          <w:sz w:val="24"/>
        </w:rPr>
        <w:t>（担保権・被担保債権・請求債権目録</w:t>
      </w:r>
      <w:r w:rsidRPr="000E689E">
        <w:rPr>
          <w:rFonts w:ascii="ＭＳ 明朝" w:hAnsi="ＭＳ 明朝" w:cs="ＭＳ 明朝" w:hint="eastAsia"/>
          <w:kern w:val="0"/>
          <w:sz w:val="24"/>
        </w:rPr>
        <w:t>記載の３</w:t>
      </w:r>
      <w:r w:rsidRPr="000E689E">
        <w:rPr>
          <w:rFonts w:ascii="ＭＳ 明朝" w:hAnsi="ＭＳ 明朝" w:cs="ＭＳ 明朝"/>
          <w:kern w:val="0"/>
          <w:sz w:val="24"/>
        </w:rPr>
        <w:t>(1)</w:t>
      </w:r>
      <w:r w:rsidRPr="000E689E">
        <w:rPr>
          <w:rFonts w:ascii="ＭＳ 明朝" w:hAnsi="ＭＳ 明朝" w:cs="ＭＳ 明朝" w:hint="eastAsia"/>
          <w:kern w:val="0"/>
          <w:sz w:val="24"/>
        </w:rPr>
        <w:t>）</w:t>
      </w:r>
    </w:p>
    <w:p w14:paraId="51950E73" w14:textId="0D1E7135" w:rsidR="00AF4582" w:rsidRPr="000E689E" w:rsidRDefault="00AF4582" w:rsidP="004930A7">
      <w:pPr>
        <w:autoSpaceDE w:val="0"/>
        <w:autoSpaceDN w:val="0"/>
        <w:adjustRightInd w:val="0"/>
        <w:snapToGrid w:val="0"/>
        <w:ind w:left="542" w:hangingChars="225" w:hanging="542"/>
        <w:jc w:val="left"/>
        <w:rPr>
          <w:rFonts w:ascii="ＭＳ 明朝" w:hAnsi="ＭＳ 明朝" w:cs="ＭＳ 明朝"/>
          <w:kern w:val="0"/>
          <w:sz w:val="24"/>
        </w:rPr>
      </w:pPr>
      <w:r w:rsidRPr="000E689E">
        <w:rPr>
          <w:rFonts w:ascii="ＭＳ 明朝" w:hAnsi="ＭＳ 明朝" w:cs="ＭＳ 明朝" w:hint="eastAsia"/>
          <w:kern w:val="0"/>
          <w:sz w:val="24"/>
        </w:rPr>
        <w:t>２ 令和</w:t>
      </w:r>
      <w:r w:rsidR="00F776A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0E689E">
        <w:rPr>
          <w:rFonts w:ascii="ＭＳ 明朝" w:hAnsi="ＭＳ 明朝" w:cs="ＭＳ 明朝" w:hint="eastAsia"/>
          <w:kern w:val="0"/>
          <w:sz w:val="24"/>
        </w:rPr>
        <w:t>年</w:t>
      </w:r>
      <w:r w:rsidR="00F776A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0E689E">
        <w:rPr>
          <w:rFonts w:ascii="ＭＳ 明朝" w:hAnsi="ＭＳ 明朝" w:cs="ＭＳ 明朝" w:hint="eastAsia"/>
          <w:kern w:val="0"/>
          <w:sz w:val="24"/>
        </w:rPr>
        <w:t>月から離婚又は別居解消に至るまでの間、毎月</w:t>
      </w:r>
      <w:r w:rsidR="00F776A9" w:rsidRPr="00765A51">
        <w:rPr>
          <w:rFonts w:ascii="ＭＳ 明朝" w:hAnsi="ＭＳ 明朝" w:cs="ＭＳ 明朝" w:hint="eastAsia"/>
          <w:kern w:val="0"/>
          <w:sz w:val="24"/>
          <w:u w:val="dotted"/>
        </w:rPr>
        <w:t xml:space="preserve">    </w:t>
      </w:r>
      <w:r w:rsidRPr="000E689E">
        <w:rPr>
          <w:rFonts w:ascii="ＭＳ 明朝" w:hAnsi="ＭＳ 明朝" w:cs="ＭＳ 明朝" w:hint="eastAsia"/>
          <w:kern w:val="0"/>
          <w:sz w:val="24"/>
        </w:rPr>
        <w:t>日限り</w:t>
      </w:r>
    </w:p>
    <w:p w14:paraId="5E582E3D" w14:textId="095BF556" w:rsidR="00AF4582" w:rsidRPr="000E689E" w:rsidRDefault="00AF4582" w:rsidP="004930A7">
      <w:pPr>
        <w:autoSpaceDE w:val="0"/>
        <w:autoSpaceDN w:val="0"/>
        <w:adjustRightInd w:val="0"/>
        <w:snapToGrid w:val="0"/>
        <w:ind w:leftChars="200" w:left="422"/>
        <w:jc w:val="left"/>
        <w:rPr>
          <w:rFonts w:ascii="ＭＳ 明朝" w:hAnsi="ＭＳ 明朝" w:cs="ＭＳ 明朝"/>
          <w:kern w:val="0"/>
          <w:sz w:val="24"/>
        </w:rPr>
      </w:pPr>
      <w:r w:rsidRPr="32F10B5F">
        <w:rPr>
          <w:rFonts w:ascii="ＭＳ 明朝" w:hAnsi="ＭＳ 明朝" w:cs="ＭＳ 明朝"/>
          <w:kern w:val="0"/>
          <w:sz w:val="24"/>
        </w:rPr>
        <w:t>金</w:t>
      </w:r>
      <w:r w:rsidR="00F776A9" w:rsidRPr="007452E9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   </w:t>
      </w:r>
      <w:r w:rsidRPr="32F10B5F">
        <w:rPr>
          <w:rFonts w:ascii="ＭＳ 明朝" w:hAnsi="ＭＳ 明朝" w:cs="ＭＳ 明朝"/>
          <w:kern w:val="0"/>
          <w:sz w:val="24"/>
        </w:rPr>
        <w:t>円ずつ（担保権・被担保債権・請求債権目録記載の３(2)）</w:t>
      </w:r>
    </w:p>
    <w:p w14:paraId="77F2B98A" w14:textId="77777777" w:rsidR="00AF4582" w:rsidRPr="00442636" w:rsidRDefault="00AF4582" w:rsidP="004930A7">
      <w:pPr>
        <w:autoSpaceDE w:val="0"/>
        <w:autoSpaceDN w:val="0"/>
        <w:adjustRightInd w:val="0"/>
        <w:ind w:rightChars="100" w:right="211" w:firstLineChars="100" w:firstLine="241"/>
        <w:jc w:val="left"/>
        <w:rPr>
          <w:rFonts w:ascii="游明朝" w:hAnsi="游明朝" w:cs="ＭＳ 明朝"/>
          <w:kern w:val="0"/>
          <w:sz w:val="24"/>
        </w:rPr>
      </w:pPr>
    </w:p>
    <w:p w14:paraId="35C4EC1A" w14:textId="77777777" w:rsidR="00AF4582" w:rsidRPr="00442636" w:rsidRDefault="00AF4582" w:rsidP="004930A7">
      <w:pPr>
        <w:autoSpaceDE w:val="0"/>
        <w:autoSpaceDN w:val="0"/>
        <w:adjustRightInd w:val="0"/>
        <w:ind w:rightChars="100" w:right="211" w:firstLineChars="100" w:firstLine="241"/>
        <w:jc w:val="left"/>
        <w:rPr>
          <w:rFonts w:ascii="游明朝" w:hAnsi="游明朝" w:cs="ＭＳ 明朝"/>
          <w:kern w:val="0"/>
          <w:sz w:val="24"/>
        </w:rPr>
      </w:pPr>
      <w:r w:rsidRPr="00442636">
        <w:rPr>
          <w:rFonts w:ascii="游明朝" w:hAnsi="游明朝" w:cs="ＭＳ 明朝" w:hint="eastAsia"/>
          <w:kern w:val="0"/>
          <w:sz w:val="24"/>
        </w:rPr>
        <w:t>債務者が第三債務者から支給される</w:t>
      </w:r>
      <w:r>
        <w:rPr>
          <w:rFonts w:ascii="游明朝" w:hAnsi="游明朝" w:cs="ＭＳ 明朝" w:hint="eastAsia"/>
          <w:kern w:val="0"/>
          <w:sz w:val="24"/>
        </w:rPr>
        <w:t>下記債権にして</w:t>
      </w:r>
      <w:r w:rsidRPr="00442636">
        <w:rPr>
          <w:rFonts w:ascii="游明朝" w:hAnsi="游明朝" w:cs="ＭＳ 明朝" w:hint="eastAsia"/>
          <w:kern w:val="0"/>
          <w:sz w:val="24"/>
        </w:rPr>
        <w:t>、</w:t>
      </w:r>
      <w:r>
        <w:rPr>
          <w:rFonts w:ascii="游明朝" w:hAnsi="游明朝" w:cs="ＭＳ 明朝" w:hint="eastAsia"/>
          <w:kern w:val="0"/>
          <w:sz w:val="24"/>
        </w:rPr>
        <w:t>まずは本命令送達時に既に支払期にあるもの（未払分）のうち支払期の古い順から、次いで</w:t>
      </w:r>
      <w:r w:rsidRPr="00442636">
        <w:rPr>
          <w:rFonts w:ascii="游明朝" w:hAnsi="游明朝" w:cs="ＭＳ 明朝" w:hint="eastAsia"/>
          <w:kern w:val="0"/>
          <w:sz w:val="24"/>
        </w:rPr>
        <w:t>本命令送達日以降支払期の到来する</w:t>
      </w:r>
      <w:r>
        <w:rPr>
          <w:rFonts w:ascii="游明朝" w:hAnsi="游明朝" w:cs="ＭＳ 明朝" w:hint="eastAsia"/>
          <w:kern w:val="0"/>
          <w:sz w:val="24"/>
        </w:rPr>
        <w:t>ものから</w:t>
      </w:r>
      <w:r w:rsidRPr="00442636">
        <w:rPr>
          <w:rFonts w:ascii="游明朝" w:hAnsi="游明朝" w:cs="ＭＳ 明朝" w:hint="eastAsia"/>
          <w:kern w:val="0"/>
          <w:sz w:val="24"/>
        </w:rPr>
        <w:t>、頭書１及び２の金額に満つるまで</w:t>
      </w:r>
    </w:p>
    <w:p w14:paraId="3F08E7FF" w14:textId="31187F7B" w:rsidR="00F776A9" w:rsidRPr="00442636" w:rsidRDefault="00AF4582" w:rsidP="002B7D3F">
      <w:pPr>
        <w:autoSpaceDE w:val="0"/>
        <w:autoSpaceDN w:val="0"/>
        <w:adjustRightInd w:val="0"/>
        <w:ind w:rightChars="100" w:right="211" w:firstLineChars="100" w:firstLine="241"/>
        <w:jc w:val="left"/>
        <w:rPr>
          <w:rFonts w:ascii="游明朝" w:hAnsi="游明朝" w:cs="ＭＳ 明朝"/>
          <w:kern w:val="0"/>
          <w:sz w:val="24"/>
        </w:rPr>
      </w:pPr>
      <w:r w:rsidRPr="00442636">
        <w:rPr>
          <w:rFonts w:ascii="游明朝" w:hAnsi="游明朝" w:cs="ＭＳ 明朝" w:hint="eastAsia"/>
          <w:kern w:val="0"/>
          <w:sz w:val="24"/>
        </w:rPr>
        <w:t>ただし、頭書２</w:t>
      </w:r>
      <w:r>
        <w:rPr>
          <w:rFonts w:ascii="游明朝" w:hAnsi="游明朝" w:cs="ＭＳ 明朝" w:hint="eastAsia"/>
          <w:kern w:val="0"/>
          <w:sz w:val="24"/>
        </w:rPr>
        <w:t>の</w:t>
      </w:r>
      <w:r w:rsidRPr="00442636">
        <w:rPr>
          <w:rFonts w:ascii="游明朝" w:hAnsi="游明朝" w:cs="ＭＳ 明朝" w:hint="eastAsia"/>
          <w:kern w:val="0"/>
          <w:sz w:val="24"/>
        </w:rPr>
        <w:t>金額については、その確定期限の到来後に支払期が到来する下記債権に限る。</w:t>
      </w:r>
    </w:p>
    <w:p w14:paraId="1A99EE9C" w14:textId="77777777" w:rsidR="00AF4582" w:rsidRPr="00442636" w:rsidRDefault="00AF4582" w:rsidP="004930A7">
      <w:pPr>
        <w:autoSpaceDE w:val="0"/>
        <w:autoSpaceDN w:val="0"/>
        <w:adjustRightInd w:val="0"/>
        <w:ind w:rightChars="100" w:right="211"/>
        <w:jc w:val="center"/>
        <w:rPr>
          <w:rFonts w:ascii="游明朝" w:hAnsi="游明朝" w:cs="ＭＳ 明朝"/>
          <w:kern w:val="0"/>
          <w:sz w:val="24"/>
        </w:rPr>
      </w:pPr>
      <w:r w:rsidRPr="00442636">
        <w:rPr>
          <w:rFonts w:ascii="游明朝" w:hAnsi="游明朝" w:cs="ＭＳ 明朝" w:hint="eastAsia"/>
          <w:kern w:val="0"/>
          <w:sz w:val="24"/>
        </w:rPr>
        <w:t>記</w:t>
      </w:r>
    </w:p>
    <w:p w14:paraId="3BEA3BE8" w14:textId="62786D98" w:rsidR="00AF4582" w:rsidRPr="00442636" w:rsidRDefault="00AF4582" w:rsidP="004930A7">
      <w:pPr>
        <w:autoSpaceDE w:val="0"/>
        <w:autoSpaceDN w:val="0"/>
        <w:adjustRightInd w:val="0"/>
        <w:ind w:left="240" w:hanging="240"/>
        <w:rPr>
          <w:rFonts w:ascii="ＭＳ 明朝" w:hAnsi="ＭＳ 明朝" w:cs="ＭＳ 明朝"/>
          <w:sz w:val="24"/>
        </w:rPr>
      </w:pPr>
    </w:p>
    <w:p w14:paraId="30A5AC8C" w14:textId="324AE81A" w:rsidR="00AF4582" w:rsidRPr="00442636" w:rsidRDefault="45F037DA" w:rsidP="004930A7">
      <w:pPr>
        <w:autoSpaceDE w:val="0"/>
        <w:autoSpaceDN w:val="0"/>
        <w:adjustRightInd w:val="0"/>
        <w:ind w:left="240" w:hanging="240"/>
        <w:rPr>
          <w:rFonts w:ascii="ＭＳ 明朝" w:hAnsi="ＭＳ 明朝" w:cs="ＭＳ 明朝"/>
          <w:sz w:val="24"/>
        </w:rPr>
      </w:pPr>
      <w:r w:rsidRPr="723A9E36">
        <w:rPr>
          <w:rFonts w:ascii="ＭＳ 明朝" w:hAnsi="ＭＳ 明朝" w:cs="ＭＳ 明朝"/>
          <w:sz w:val="24"/>
        </w:rPr>
        <w:t>１　給料債権（基本給（俸給・給料）と諸手当。ただし、通勤手当を除く。）及び継続的に支払を受ける労務報酬債権（日給、週給、歩合手当、割増金）の額から所得税、住民税及び社会保険料を差し引いた残額の２分の１（ただし、上記税金等を控除した残額の２分の１に相当する額が、後記一覧表記載の支払期の別に応じ、同記載の政令で定める額を超えるときは、その残額から政令で定める額を控除した金額）</w:t>
      </w:r>
    </w:p>
    <w:p w14:paraId="67237C64" w14:textId="033EB01C" w:rsidR="00AF4582" w:rsidRPr="00442636" w:rsidRDefault="45F037DA" w:rsidP="004930A7">
      <w:pPr>
        <w:autoSpaceDE w:val="0"/>
        <w:autoSpaceDN w:val="0"/>
        <w:adjustRightInd w:val="0"/>
        <w:ind w:left="240" w:hanging="240"/>
        <w:rPr>
          <w:rFonts w:ascii="ＭＳ 明朝" w:hAnsi="ＭＳ 明朝" w:cs="ＭＳ 明朝"/>
          <w:sz w:val="24"/>
        </w:rPr>
      </w:pPr>
      <w:r w:rsidRPr="723A9E36">
        <w:rPr>
          <w:rFonts w:ascii="ＭＳ 明朝" w:hAnsi="ＭＳ 明朝" w:cs="ＭＳ 明朝"/>
          <w:sz w:val="24"/>
        </w:rPr>
        <w:t>２　賞与債権（夏季、冬季、期末、勤勉手当、その他の賞与の性質を有するものを含む。）の額から所得税、住民税及び社会保険料を差し引いた残額の２分の１（ただし、上記税金等を控除した残額が６６万円を超えるときは、その残額から３３万円を控除した金額）</w:t>
      </w:r>
    </w:p>
    <w:p w14:paraId="296A0097" w14:textId="30D031B2" w:rsidR="723A9E36" w:rsidRDefault="723A9E36" w:rsidP="00775B45">
      <w:pPr>
        <w:spacing w:line="280" w:lineRule="exact"/>
        <w:ind w:leftChars="170" w:left="540" w:rightChars="100" w:right="211" w:hangingChars="75" w:hanging="181"/>
        <w:jc w:val="left"/>
        <w:rPr>
          <w:rFonts w:ascii="游明朝" w:hAnsi="游明朝" w:cs="ＭＳ 明朝"/>
          <w:sz w:val="24"/>
        </w:rPr>
      </w:pPr>
    </w:p>
    <w:p w14:paraId="0007AE89" w14:textId="77777777" w:rsidR="004E1284" w:rsidRPr="004E1284" w:rsidRDefault="004E1284" w:rsidP="004C6B57">
      <w:pPr>
        <w:autoSpaceDE w:val="0"/>
        <w:autoSpaceDN w:val="0"/>
        <w:adjustRightInd w:val="0"/>
        <w:spacing w:line="280" w:lineRule="exact"/>
        <w:jc w:val="center"/>
        <w:rPr>
          <w:rFonts w:asciiTheme="minorEastAsia" w:eastAsiaTheme="minorEastAsia" w:hAnsiTheme="minorEastAsia" w:cs="ＭＳ明朝"/>
          <w:kern w:val="0"/>
          <w:sz w:val="24"/>
        </w:rPr>
      </w:pPr>
      <w:r w:rsidRPr="004E1284">
        <w:rPr>
          <w:rFonts w:asciiTheme="minorEastAsia" w:eastAsiaTheme="minorEastAsia" w:hAnsiTheme="minorEastAsia" w:cs="ＭＳ明朝" w:hint="eastAsia"/>
          <w:kern w:val="0"/>
          <w:sz w:val="24"/>
        </w:rPr>
        <w:t>一覧表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4E1284" w:rsidRPr="004E1284" w14:paraId="5F66F7B1" w14:textId="77777777" w:rsidTr="00F776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6EB3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支払期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93F4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政令で定める額</w:t>
            </w:r>
          </w:p>
        </w:tc>
      </w:tr>
      <w:tr w:rsidR="004E1284" w:rsidRPr="004E1284" w14:paraId="0540326B" w14:textId="77777777" w:rsidTr="00F776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2B67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毎月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C9B1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３３０，０００円</w:t>
            </w:r>
          </w:p>
        </w:tc>
      </w:tr>
      <w:tr w:rsidR="004E1284" w:rsidRPr="004E1284" w14:paraId="134F3C09" w14:textId="77777777" w:rsidTr="00F776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DF4F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毎半月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822A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１６５，０００円</w:t>
            </w:r>
          </w:p>
        </w:tc>
      </w:tr>
      <w:tr w:rsidR="004E1284" w:rsidRPr="004E1284" w14:paraId="3F1E0032" w14:textId="77777777" w:rsidTr="00F776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D047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毎旬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17AB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１１０，０００円</w:t>
            </w:r>
          </w:p>
        </w:tc>
      </w:tr>
      <w:tr w:rsidR="004E1284" w:rsidRPr="004E1284" w14:paraId="5DE5598D" w14:textId="77777777" w:rsidTr="00F776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486A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月の整数倍の期間ごと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0AF0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３３０，０００円に当該倍数を乗じて得た金額に相当する額</w:t>
            </w:r>
          </w:p>
        </w:tc>
      </w:tr>
      <w:tr w:rsidR="004E1284" w:rsidRPr="004E1284" w14:paraId="2EF06DCC" w14:textId="77777777" w:rsidTr="00F776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5130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毎日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658B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１１，０００円</w:t>
            </w:r>
          </w:p>
        </w:tc>
      </w:tr>
      <w:tr w:rsidR="004E1284" w:rsidRPr="004E1284" w14:paraId="4DF01C20" w14:textId="77777777" w:rsidTr="00F776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EF4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その他の期間</w:t>
            </w:r>
          </w:p>
          <w:p w14:paraId="1931BA4C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BF6A" w14:textId="77777777" w:rsidR="004E1284" w:rsidRPr="004E1284" w:rsidRDefault="004E1284" w:rsidP="004C6B5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4"/>
              </w:rPr>
            </w:pPr>
            <w:r w:rsidRPr="004E1284">
              <w:rPr>
                <w:rFonts w:asciiTheme="minorEastAsia" w:eastAsiaTheme="minorEastAsia" w:hAnsiTheme="minorEastAsia" w:cs="ＭＳ明朝" w:hint="eastAsia"/>
                <w:kern w:val="0"/>
                <w:sz w:val="24"/>
              </w:rPr>
              <w:t>１１，０００円に当該期間に係る日数を乗じて得た金額に相当する額</w:t>
            </w:r>
          </w:p>
        </w:tc>
      </w:tr>
    </w:tbl>
    <w:p w14:paraId="35636C67" w14:textId="77777777" w:rsidR="004E1284" w:rsidRDefault="004E1284" w:rsidP="004C6B57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sectPr w:rsidR="004E1284" w:rsidSect="00F776A9">
      <w:pgSz w:w="11906" w:h="16838" w:code="9"/>
      <w:pgMar w:top="1985" w:right="1134" w:bottom="1531" w:left="1701" w:header="851" w:footer="992" w:gutter="0"/>
      <w:cols w:space="425"/>
      <w:noEndnote/>
      <w:docGrid w:type="linesAndChars" w:linePitch="37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785D" w14:textId="77777777" w:rsidR="00B66106" w:rsidRDefault="00B66106">
      <w:r>
        <w:separator/>
      </w:r>
    </w:p>
  </w:endnote>
  <w:endnote w:type="continuationSeparator" w:id="0">
    <w:p w14:paraId="570441C1" w14:textId="77777777" w:rsidR="00B66106" w:rsidRDefault="00B6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B645" w14:textId="77777777" w:rsidR="00B66106" w:rsidRDefault="00B66106">
      <w:r>
        <w:separator/>
      </w:r>
    </w:p>
  </w:footnote>
  <w:footnote w:type="continuationSeparator" w:id="0">
    <w:p w14:paraId="58D78A88" w14:textId="77777777" w:rsidR="00B66106" w:rsidRDefault="00B6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6232"/>
    <w:rsid w:val="00010B57"/>
    <w:rsid w:val="0001202E"/>
    <w:rsid w:val="0002260A"/>
    <w:rsid w:val="00027E03"/>
    <w:rsid w:val="0003263E"/>
    <w:rsid w:val="000352ED"/>
    <w:rsid w:val="00041A04"/>
    <w:rsid w:val="00041C45"/>
    <w:rsid w:val="0004398B"/>
    <w:rsid w:val="00050A19"/>
    <w:rsid w:val="000516FE"/>
    <w:rsid w:val="0006248D"/>
    <w:rsid w:val="00065B4C"/>
    <w:rsid w:val="000721DF"/>
    <w:rsid w:val="0007461C"/>
    <w:rsid w:val="00074810"/>
    <w:rsid w:val="00074EEF"/>
    <w:rsid w:val="000871AB"/>
    <w:rsid w:val="000901DC"/>
    <w:rsid w:val="00091BF1"/>
    <w:rsid w:val="0009401D"/>
    <w:rsid w:val="000B1416"/>
    <w:rsid w:val="000B7EFE"/>
    <w:rsid w:val="000C296F"/>
    <w:rsid w:val="000C2E12"/>
    <w:rsid w:val="000D07BB"/>
    <w:rsid w:val="000D1714"/>
    <w:rsid w:val="000D5401"/>
    <w:rsid w:val="000E2C67"/>
    <w:rsid w:val="000F297E"/>
    <w:rsid w:val="000F4042"/>
    <w:rsid w:val="000F4416"/>
    <w:rsid w:val="000F472C"/>
    <w:rsid w:val="0010205E"/>
    <w:rsid w:val="0010543C"/>
    <w:rsid w:val="0010728A"/>
    <w:rsid w:val="001152A2"/>
    <w:rsid w:val="001153C2"/>
    <w:rsid w:val="0011591B"/>
    <w:rsid w:val="00116444"/>
    <w:rsid w:val="00117BEC"/>
    <w:rsid w:val="001201BD"/>
    <w:rsid w:val="00130516"/>
    <w:rsid w:val="00131E87"/>
    <w:rsid w:val="001442F9"/>
    <w:rsid w:val="00153311"/>
    <w:rsid w:val="00157F68"/>
    <w:rsid w:val="001601C7"/>
    <w:rsid w:val="001646D3"/>
    <w:rsid w:val="00180470"/>
    <w:rsid w:val="001819D2"/>
    <w:rsid w:val="00182BFF"/>
    <w:rsid w:val="001830B4"/>
    <w:rsid w:val="00186416"/>
    <w:rsid w:val="00191961"/>
    <w:rsid w:val="001976A9"/>
    <w:rsid w:val="001A279B"/>
    <w:rsid w:val="001A4174"/>
    <w:rsid w:val="001A5799"/>
    <w:rsid w:val="001B1B4A"/>
    <w:rsid w:val="001C1263"/>
    <w:rsid w:val="001C2CE8"/>
    <w:rsid w:val="001C5CAF"/>
    <w:rsid w:val="001C67D7"/>
    <w:rsid w:val="001C7AFA"/>
    <w:rsid w:val="001D05F1"/>
    <w:rsid w:val="001D1482"/>
    <w:rsid w:val="001D20D2"/>
    <w:rsid w:val="001D536C"/>
    <w:rsid w:val="001D7124"/>
    <w:rsid w:val="001E04C4"/>
    <w:rsid w:val="001E248F"/>
    <w:rsid w:val="001E5156"/>
    <w:rsid w:val="001F2411"/>
    <w:rsid w:val="001F4278"/>
    <w:rsid w:val="001F7933"/>
    <w:rsid w:val="00202C7F"/>
    <w:rsid w:val="00207C9A"/>
    <w:rsid w:val="00210A00"/>
    <w:rsid w:val="0021588F"/>
    <w:rsid w:val="0021773A"/>
    <w:rsid w:val="00220C7A"/>
    <w:rsid w:val="002260DC"/>
    <w:rsid w:val="00230031"/>
    <w:rsid w:val="002318B2"/>
    <w:rsid w:val="00232B37"/>
    <w:rsid w:val="00235A63"/>
    <w:rsid w:val="002371C8"/>
    <w:rsid w:val="00263D3D"/>
    <w:rsid w:val="00270DD0"/>
    <w:rsid w:val="002722A8"/>
    <w:rsid w:val="00272D08"/>
    <w:rsid w:val="00274971"/>
    <w:rsid w:val="00276472"/>
    <w:rsid w:val="00281633"/>
    <w:rsid w:val="002862BD"/>
    <w:rsid w:val="00290A67"/>
    <w:rsid w:val="002A31F8"/>
    <w:rsid w:val="002A576F"/>
    <w:rsid w:val="002A5B71"/>
    <w:rsid w:val="002B2299"/>
    <w:rsid w:val="002B51CC"/>
    <w:rsid w:val="002B7D3F"/>
    <w:rsid w:val="002C04ED"/>
    <w:rsid w:val="002C37AC"/>
    <w:rsid w:val="002C48EE"/>
    <w:rsid w:val="002D17FC"/>
    <w:rsid w:val="002D57AB"/>
    <w:rsid w:val="002F38E6"/>
    <w:rsid w:val="00302761"/>
    <w:rsid w:val="00312CA3"/>
    <w:rsid w:val="003200CD"/>
    <w:rsid w:val="00322949"/>
    <w:rsid w:val="00325160"/>
    <w:rsid w:val="00325966"/>
    <w:rsid w:val="003351C6"/>
    <w:rsid w:val="00335987"/>
    <w:rsid w:val="00343A29"/>
    <w:rsid w:val="00343B69"/>
    <w:rsid w:val="00346A9C"/>
    <w:rsid w:val="00346B47"/>
    <w:rsid w:val="003507FE"/>
    <w:rsid w:val="003579A0"/>
    <w:rsid w:val="00364720"/>
    <w:rsid w:val="00365AC8"/>
    <w:rsid w:val="003669A8"/>
    <w:rsid w:val="0038301B"/>
    <w:rsid w:val="00383ABA"/>
    <w:rsid w:val="00387036"/>
    <w:rsid w:val="003914AA"/>
    <w:rsid w:val="003915ED"/>
    <w:rsid w:val="0039347E"/>
    <w:rsid w:val="0039547A"/>
    <w:rsid w:val="003A1A2A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664D"/>
    <w:rsid w:val="00401DCE"/>
    <w:rsid w:val="00414E7F"/>
    <w:rsid w:val="00420A49"/>
    <w:rsid w:val="0042348E"/>
    <w:rsid w:val="00423F27"/>
    <w:rsid w:val="004242E1"/>
    <w:rsid w:val="00424371"/>
    <w:rsid w:val="00424DD4"/>
    <w:rsid w:val="00427DDB"/>
    <w:rsid w:val="0043100F"/>
    <w:rsid w:val="00431AA9"/>
    <w:rsid w:val="004370C1"/>
    <w:rsid w:val="004435F9"/>
    <w:rsid w:val="004465C0"/>
    <w:rsid w:val="00446632"/>
    <w:rsid w:val="00484517"/>
    <w:rsid w:val="00484E15"/>
    <w:rsid w:val="004873D9"/>
    <w:rsid w:val="0049138D"/>
    <w:rsid w:val="004930A7"/>
    <w:rsid w:val="00496B18"/>
    <w:rsid w:val="0049719B"/>
    <w:rsid w:val="004A3680"/>
    <w:rsid w:val="004A5EE2"/>
    <w:rsid w:val="004A6608"/>
    <w:rsid w:val="004B5BAC"/>
    <w:rsid w:val="004C4523"/>
    <w:rsid w:val="004C5B5F"/>
    <w:rsid w:val="004C6B57"/>
    <w:rsid w:val="004C7351"/>
    <w:rsid w:val="004D015F"/>
    <w:rsid w:val="004E1263"/>
    <w:rsid w:val="004E1284"/>
    <w:rsid w:val="004F3A1A"/>
    <w:rsid w:val="004F7419"/>
    <w:rsid w:val="0050036C"/>
    <w:rsid w:val="005052F7"/>
    <w:rsid w:val="0051078A"/>
    <w:rsid w:val="005155D4"/>
    <w:rsid w:val="00517796"/>
    <w:rsid w:val="00520CF0"/>
    <w:rsid w:val="00522B88"/>
    <w:rsid w:val="00525281"/>
    <w:rsid w:val="0052756E"/>
    <w:rsid w:val="005365DD"/>
    <w:rsid w:val="00540577"/>
    <w:rsid w:val="00546305"/>
    <w:rsid w:val="00552D3A"/>
    <w:rsid w:val="00554EC9"/>
    <w:rsid w:val="00555194"/>
    <w:rsid w:val="005553BC"/>
    <w:rsid w:val="005603A6"/>
    <w:rsid w:val="005607EA"/>
    <w:rsid w:val="005670D9"/>
    <w:rsid w:val="0057324A"/>
    <w:rsid w:val="0057552F"/>
    <w:rsid w:val="00581CC2"/>
    <w:rsid w:val="0058494B"/>
    <w:rsid w:val="00585E61"/>
    <w:rsid w:val="00592F0E"/>
    <w:rsid w:val="00594FA5"/>
    <w:rsid w:val="005C114E"/>
    <w:rsid w:val="005C297C"/>
    <w:rsid w:val="005C586A"/>
    <w:rsid w:val="005C5E2E"/>
    <w:rsid w:val="005C700C"/>
    <w:rsid w:val="005D1F02"/>
    <w:rsid w:val="005D47C9"/>
    <w:rsid w:val="005D6033"/>
    <w:rsid w:val="005D6F87"/>
    <w:rsid w:val="005E2485"/>
    <w:rsid w:val="005E6954"/>
    <w:rsid w:val="005E76E5"/>
    <w:rsid w:val="005F1038"/>
    <w:rsid w:val="005F1724"/>
    <w:rsid w:val="005F2D22"/>
    <w:rsid w:val="005F7F5B"/>
    <w:rsid w:val="006029A9"/>
    <w:rsid w:val="006033B1"/>
    <w:rsid w:val="00604674"/>
    <w:rsid w:val="006167BA"/>
    <w:rsid w:val="00622466"/>
    <w:rsid w:val="00625571"/>
    <w:rsid w:val="006415B8"/>
    <w:rsid w:val="00647492"/>
    <w:rsid w:val="00665CDA"/>
    <w:rsid w:val="00671DBB"/>
    <w:rsid w:val="0067340C"/>
    <w:rsid w:val="00675270"/>
    <w:rsid w:val="006777AD"/>
    <w:rsid w:val="00683055"/>
    <w:rsid w:val="0069720F"/>
    <w:rsid w:val="006A0284"/>
    <w:rsid w:val="006A4CF1"/>
    <w:rsid w:val="006A4D82"/>
    <w:rsid w:val="006B14C6"/>
    <w:rsid w:val="006C597A"/>
    <w:rsid w:val="006C5B58"/>
    <w:rsid w:val="006C7B58"/>
    <w:rsid w:val="006D093D"/>
    <w:rsid w:val="006D0EA5"/>
    <w:rsid w:val="006E168F"/>
    <w:rsid w:val="006E281B"/>
    <w:rsid w:val="006E77E4"/>
    <w:rsid w:val="006E7816"/>
    <w:rsid w:val="006F3655"/>
    <w:rsid w:val="006F6C95"/>
    <w:rsid w:val="00706B64"/>
    <w:rsid w:val="00706C2B"/>
    <w:rsid w:val="00721149"/>
    <w:rsid w:val="00722AB2"/>
    <w:rsid w:val="007303D6"/>
    <w:rsid w:val="00770DA6"/>
    <w:rsid w:val="0077223B"/>
    <w:rsid w:val="00773303"/>
    <w:rsid w:val="00774D53"/>
    <w:rsid w:val="0077521B"/>
    <w:rsid w:val="00775B45"/>
    <w:rsid w:val="007817D0"/>
    <w:rsid w:val="00781C31"/>
    <w:rsid w:val="00786BC8"/>
    <w:rsid w:val="007906C4"/>
    <w:rsid w:val="00793DA4"/>
    <w:rsid w:val="00795056"/>
    <w:rsid w:val="00797444"/>
    <w:rsid w:val="007A138E"/>
    <w:rsid w:val="007B0106"/>
    <w:rsid w:val="007B4BC7"/>
    <w:rsid w:val="007B4FBE"/>
    <w:rsid w:val="007B697B"/>
    <w:rsid w:val="007B79CF"/>
    <w:rsid w:val="007D0496"/>
    <w:rsid w:val="007D1D29"/>
    <w:rsid w:val="007E6E32"/>
    <w:rsid w:val="007F71D6"/>
    <w:rsid w:val="007F7467"/>
    <w:rsid w:val="00815FEF"/>
    <w:rsid w:val="00840E7F"/>
    <w:rsid w:val="00842177"/>
    <w:rsid w:val="0084269D"/>
    <w:rsid w:val="00851A67"/>
    <w:rsid w:val="00853D56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A0DC8"/>
    <w:rsid w:val="008A345C"/>
    <w:rsid w:val="008B01F4"/>
    <w:rsid w:val="008B2E26"/>
    <w:rsid w:val="008B38FD"/>
    <w:rsid w:val="008B396C"/>
    <w:rsid w:val="008B5D22"/>
    <w:rsid w:val="008C7736"/>
    <w:rsid w:val="008F05C8"/>
    <w:rsid w:val="008F34EA"/>
    <w:rsid w:val="008F371F"/>
    <w:rsid w:val="009111F2"/>
    <w:rsid w:val="00912A24"/>
    <w:rsid w:val="00917682"/>
    <w:rsid w:val="00921F19"/>
    <w:rsid w:val="00935889"/>
    <w:rsid w:val="00937090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0964"/>
    <w:rsid w:val="00984880"/>
    <w:rsid w:val="009856D7"/>
    <w:rsid w:val="00987CE4"/>
    <w:rsid w:val="00995FF6"/>
    <w:rsid w:val="009B403A"/>
    <w:rsid w:val="009B5D19"/>
    <w:rsid w:val="009C5B80"/>
    <w:rsid w:val="009D0A47"/>
    <w:rsid w:val="009D139D"/>
    <w:rsid w:val="009D280A"/>
    <w:rsid w:val="009D399C"/>
    <w:rsid w:val="009E463C"/>
    <w:rsid w:val="009E5415"/>
    <w:rsid w:val="009E6265"/>
    <w:rsid w:val="009F482C"/>
    <w:rsid w:val="00A070EF"/>
    <w:rsid w:val="00A0E98A"/>
    <w:rsid w:val="00A1028F"/>
    <w:rsid w:val="00A17EAF"/>
    <w:rsid w:val="00A24A32"/>
    <w:rsid w:val="00A325FB"/>
    <w:rsid w:val="00A365FB"/>
    <w:rsid w:val="00A424FF"/>
    <w:rsid w:val="00A720F1"/>
    <w:rsid w:val="00A8022A"/>
    <w:rsid w:val="00A84B4A"/>
    <w:rsid w:val="00A9424F"/>
    <w:rsid w:val="00A942EE"/>
    <w:rsid w:val="00A96BE8"/>
    <w:rsid w:val="00A96F04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E4285"/>
    <w:rsid w:val="00AF40DF"/>
    <w:rsid w:val="00AF4582"/>
    <w:rsid w:val="00AF4DF0"/>
    <w:rsid w:val="00B12E78"/>
    <w:rsid w:val="00B13192"/>
    <w:rsid w:val="00B235A7"/>
    <w:rsid w:val="00B23D12"/>
    <w:rsid w:val="00B244A5"/>
    <w:rsid w:val="00B345AD"/>
    <w:rsid w:val="00B40FDA"/>
    <w:rsid w:val="00B4188C"/>
    <w:rsid w:val="00B4791D"/>
    <w:rsid w:val="00B53BDF"/>
    <w:rsid w:val="00B551D3"/>
    <w:rsid w:val="00B576AA"/>
    <w:rsid w:val="00B66106"/>
    <w:rsid w:val="00B70B3F"/>
    <w:rsid w:val="00B720DA"/>
    <w:rsid w:val="00B747D9"/>
    <w:rsid w:val="00B8015B"/>
    <w:rsid w:val="00B87E69"/>
    <w:rsid w:val="00B94F94"/>
    <w:rsid w:val="00B95A5D"/>
    <w:rsid w:val="00BA77B8"/>
    <w:rsid w:val="00BC45DE"/>
    <w:rsid w:val="00BD3289"/>
    <w:rsid w:val="00BD68B4"/>
    <w:rsid w:val="00BD6B8E"/>
    <w:rsid w:val="00BE5831"/>
    <w:rsid w:val="00BE73B8"/>
    <w:rsid w:val="00C025C0"/>
    <w:rsid w:val="00C109C1"/>
    <w:rsid w:val="00C32077"/>
    <w:rsid w:val="00C363ED"/>
    <w:rsid w:val="00C41882"/>
    <w:rsid w:val="00C462AE"/>
    <w:rsid w:val="00C56EBB"/>
    <w:rsid w:val="00C61205"/>
    <w:rsid w:val="00C61B0D"/>
    <w:rsid w:val="00C7580A"/>
    <w:rsid w:val="00C75E87"/>
    <w:rsid w:val="00C760AB"/>
    <w:rsid w:val="00C77E58"/>
    <w:rsid w:val="00C81171"/>
    <w:rsid w:val="00C83CFD"/>
    <w:rsid w:val="00C968B8"/>
    <w:rsid w:val="00CA49BA"/>
    <w:rsid w:val="00CB2194"/>
    <w:rsid w:val="00CB70D0"/>
    <w:rsid w:val="00CC2661"/>
    <w:rsid w:val="00CC4EB3"/>
    <w:rsid w:val="00CD2E8C"/>
    <w:rsid w:val="00CD4241"/>
    <w:rsid w:val="00CD4700"/>
    <w:rsid w:val="00CE4F61"/>
    <w:rsid w:val="00D0284A"/>
    <w:rsid w:val="00D12416"/>
    <w:rsid w:val="00D2644E"/>
    <w:rsid w:val="00D32178"/>
    <w:rsid w:val="00D37595"/>
    <w:rsid w:val="00D44269"/>
    <w:rsid w:val="00D44A0A"/>
    <w:rsid w:val="00D51B93"/>
    <w:rsid w:val="00D562E1"/>
    <w:rsid w:val="00D748D9"/>
    <w:rsid w:val="00D752EF"/>
    <w:rsid w:val="00D75A39"/>
    <w:rsid w:val="00D81D63"/>
    <w:rsid w:val="00D9126D"/>
    <w:rsid w:val="00D93B57"/>
    <w:rsid w:val="00D97F0E"/>
    <w:rsid w:val="00DA3984"/>
    <w:rsid w:val="00DA59A3"/>
    <w:rsid w:val="00DA7205"/>
    <w:rsid w:val="00DA7B31"/>
    <w:rsid w:val="00DB3BFA"/>
    <w:rsid w:val="00DB5D9B"/>
    <w:rsid w:val="00DB66CB"/>
    <w:rsid w:val="00DC1EE5"/>
    <w:rsid w:val="00DC2367"/>
    <w:rsid w:val="00DD0F23"/>
    <w:rsid w:val="00DD49E6"/>
    <w:rsid w:val="00DD6DA5"/>
    <w:rsid w:val="00DE078C"/>
    <w:rsid w:val="00DE5F41"/>
    <w:rsid w:val="00DE66EE"/>
    <w:rsid w:val="00DE6F14"/>
    <w:rsid w:val="00DF0A57"/>
    <w:rsid w:val="00E007ED"/>
    <w:rsid w:val="00E01B35"/>
    <w:rsid w:val="00E023E3"/>
    <w:rsid w:val="00E04749"/>
    <w:rsid w:val="00E10808"/>
    <w:rsid w:val="00E10990"/>
    <w:rsid w:val="00E13697"/>
    <w:rsid w:val="00E22BFA"/>
    <w:rsid w:val="00E262DF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705E7"/>
    <w:rsid w:val="00E73678"/>
    <w:rsid w:val="00E76371"/>
    <w:rsid w:val="00E80765"/>
    <w:rsid w:val="00E80CD3"/>
    <w:rsid w:val="00E815F0"/>
    <w:rsid w:val="00E81CBA"/>
    <w:rsid w:val="00E82A3A"/>
    <w:rsid w:val="00E83861"/>
    <w:rsid w:val="00E8595F"/>
    <w:rsid w:val="00E979B1"/>
    <w:rsid w:val="00EA1C16"/>
    <w:rsid w:val="00EA259F"/>
    <w:rsid w:val="00EA4148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70BC"/>
    <w:rsid w:val="00F17669"/>
    <w:rsid w:val="00F2141C"/>
    <w:rsid w:val="00F265EA"/>
    <w:rsid w:val="00F3029A"/>
    <w:rsid w:val="00F3045D"/>
    <w:rsid w:val="00F37339"/>
    <w:rsid w:val="00F40AC4"/>
    <w:rsid w:val="00F44413"/>
    <w:rsid w:val="00F458CF"/>
    <w:rsid w:val="00F475F4"/>
    <w:rsid w:val="00F500BB"/>
    <w:rsid w:val="00F55E83"/>
    <w:rsid w:val="00F564FD"/>
    <w:rsid w:val="00F565FE"/>
    <w:rsid w:val="00F65CE1"/>
    <w:rsid w:val="00F701C7"/>
    <w:rsid w:val="00F776A9"/>
    <w:rsid w:val="00F8306E"/>
    <w:rsid w:val="00F84FDC"/>
    <w:rsid w:val="00FA1530"/>
    <w:rsid w:val="00FB126D"/>
    <w:rsid w:val="00FB54F2"/>
    <w:rsid w:val="00FC07B9"/>
    <w:rsid w:val="00FC676E"/>
    <w:rsid w:val="00FD104A"/>
    <w:rsid w:val="00FD183B"/>
    <w:rsid w:val="00FE06C8"/>
    <w:rsid w:val="00FE797E"/>
    <w:rsid w:val="00FF0C8F"/>
    <w:rsid w:val="00FF0F01"/>
    <w:rsid w:val="00FF1282"/>
    <w:rsid w:val="03F3224A"/>
    <w:rsid w:val="0477A104"/>
    <w:rsid w:val="049AC74F"/>
    <w:rsid w:val="058C0C3D"/>
    <w:rsid w:val="066DA176"/>
    <w:rsid w:val="069F7F0A"/>
    <w:rsid w:val="083688C3"/>
    <w:rsid w:val="0C912A06"/>
    <w:rsid w:val="0E9D7ACE"/>
    <w:rsid w:val="0F67789A"/>
    <w:rsid w:val="0F74627C"/>
    <w:rsid w:val="12680263"/>
    <w:rsid w:val="1620CAA1"/>
    <w:rsid w:val="18F3EADC"/>
    <w:rsid w:val="1922FF52"/>
    <w:rsid w:val="1AA1EC78"/>
    <w:rsid w:val="1C46E8D7"/>
    <w:rsid w:val="1C7E3712"/>
    <w:rsid w:val="1DEFC612"/>
    <w:rsid w:val="20AA388C"/>
    <w:rsid w:val="21ED8B94"/>
    <w:rsid w:val="240374B4"/>
    <w:rsid w:val="293CFB4A"/>
    <w:rsid w:val="2ECFDD0A"/>
    <w:rsid w:val="34555D39"/>
    <w:rsid w:val="3C067609"/>
    <w:rsid w:val="41E8AEBB"/>
    <w:rsid w:val="456E2935"/>
    <w:rsid w:val="45F037DA"/>
    <w:rsid w:val="4817B2E0"/>
    <w:rsid w:val="4AF99FB4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23A9E36"/>
    <w:rsid w:val="7377F99F"/>
    <w:rsid w:val="739D0194"/>
    <w:rsid w:val="746AD206"/>
    <w:rsid w:val="7A6605E8"/>
    <w:rsid w:val="7B000D73"/>
    <w:rsid w:val="7E72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AF4582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脚注文字列 (文字)"/>
    <w:basedOn w:val="a0"/>
    <w:link w:val="af3"/>
    <w:rsid w:val="00AF458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5">
    <w:name w:val="footnote reference"/>
    <w:basedOn w:val="a0"/>
    <w:semiHidden/>
    <w:unhideWhenUsed/>
    <w:rsid w:val="00AF4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2026-03-24T03:19:00Z</dcterms:created>
  <dcterms:modified xsi:type="dcterms:W3CDTF">2026-03-24T03:20:00Z</dcterms:modified>
  <cp:category/>
  <dc:description/>
  <cp:contentStatus/>
  <dc:identifier/>
  <cp:keywords/>
  <dc:language/>
  <cp:revision>1</cp:revision>
  <dc:subject/>
  <dc:title/>
  <cp:version/>
</cp:coreProperties>
</file>