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CD19" w14:textId="77777777" w:rsidR="00862E6A" w:rsidRPr="0001088E" w:rsidRDefault="005540C2" w:rsidP="00862E6A">
      <w:pPr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32"/>
          <w:szCs w:val="32"/>
        </w:rPr>
      </w:pPr>
      <w:r w:rsidRPr="0001088E">
        <w:rPr>
          <w:rFonts w:asciiTheme="minorEastAsia" w:eastAsiaTheme="minorEastAsia" w:hAnsiTheme="minorEastAsia" w:hint="eastAsia"/>
          <w:kern w:val="0"/>
          <w:sz w:val="32"/>
          <w:szCs w:val="32"/>
        </w:rPr>
        <w:t>担保権・被担保債権・</w:t>
      </w:r>
      <w:r w:rsidR="00B7463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32"/>
          <w:szCs w:val="32"/>
        </w:rPr>
        <w:t>請求債権目録</w:t>
      </w:r>
    </w:p>
    <w:p w14:paraId="2BB793EE" w14:textId="4095DEEE" w:rsidR="00B7463A" w:rsidRPr="0001088E" w:rsidRDefault="00862E6A" w:rsidP="7496A9A5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 w:val="32"/>
          <w:szCs w:val="32"/>
        </w:rPr>
      </w:pPr>
      <w:r w:rsidRPr="0001088E">
        <w:rPr>
          <w:rFonts w:asciiTheme="minorEastAsia" w:eastAsiaTheme="minorEastAsia" w:hAnsiTheme="minorEastAsia" w:cs="ＭＳ 明朝"/>
          <w:kern w:val="0"/>
          <w:sz w:val="32"/>
          <w:szCs w:val="32"/>
        </w:rPr>
        <w:t>（ワンストップ・先取特権</w:t>
      </w:r>
      <w:r w:rsidR="00AA69DC" w:rsidRPr="002E3771">
        <w:rPr>
          <w:rFonts w:asciiTheme="minorEastAsia" w:eastAsiaTheme="minorEastAsia" w:hAnsiTheme="minorEastAsia" w:hint="eastAsia"/>
          <w:sz w:val="32"/>
          <w:szCs w:val="32"/>
        </w:rPr>
        <w:t>（法定養育費）</w:t>
      </w:r>
      <w:r w:rsidRPr="0001088E">
        <w:rPr>
          <w:rFonts w:asciiTheme="minorEastAsia" w:eastAsiaTheme="minorEastAsia" w:hAnsiTheme="minorEastAsia" w:cs="ＭＳ 明朝"/>
          <w:kern w:val="0"/>
          <w:sz w:val="32"/>
          <w:szCs w:val="32"/>
        </w:rPr>
        <w:t>）</w:t>
      </w:r>
    </w:p>
    <w:p w14:paraId="082D2CC7" w14:textId="182AE4BD" w:rsidR="00AA69DC" w:rsidRPr="0001088E" w:rsidRDefault="00AA69DC" w:rsidP="00AA69DC">
      <w:pPr>
        <w:jc w:val="center"/>
        <w:rPr>
          <w:rFonts w:asciiTheme="minorEastAsia" w:eastAsiaTheme="minorEastAsia" w:hAnsiTheme="minorEastAsia"/>
          <w:sz w:val="24"/>
        </w:rPr>
      </w:pPr>
      <w:r w:rsidRPr="0001088E">
        <w:rPr>
          <w:rFonts w:asciiTheme="minorEastAsia" w:eastAsiaTheme="minorEastAsia" w:hAnsiTheme="minorEastAsia" w:hint="eastAsia"/>
          <w:sz w:val="24"/>
        </w:rPr>
        <w:t>（扶養義務等に係る定期金債権）</w:t>
      </w:r>
    </w:p>
    <w:p w14:paraId="3CB2C95C" w14:textId="77777777" w:rsidR="00B7463A" w:rsidRPr="0001088E" w:rsidRDefault="00B7463A" w:rsidP="00B7463A">
      <w:pPr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63E0EF11" w14:textId="22059B01" w:rsidR="005540C2" w:rsidRPr="0001088E" w:rsidRDefault="005540C2" w:rsidP="00B7463A">
      <w:pPr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１　担保権</w:t>
      </w:r>
    </w:p>
    <w:p w14:paraId="7EA1D2DF" w14:textId="02B055A5" w:rsidR="003D5877" w:rsidRPr="0001088E" w:rsidRDefault="00862E6A" w:rsidP="00DB3F49">
      <w:pPr>
        <w:ind w:left="240" w:hangingChars="100" w:hanging="24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　債権者、債務者間の</w:t>
      </w:r>
      <w:r w:rsidR="00705D34"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子</w:t>
      </w:r>
      <w:r w:rsidR="00AA69DC" w:rsidRPr="0001088E">
        <w:rPr>
          <w:rFonts w:asciiTheme="minorEastAsia" w:eastAsiaTheme="minorEastAsia" w:hAnsiTheme="minorEastAsia" w:hint="eastAsia"/>
          <w:u w:val="dotted"/>
        </w:rPr>
        <w:t xml:space="preserve">　　　　　　　　　　</w:t>
      </w:r>
      <w:r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について</w:t>
      </w:r>
      <w:r w:rsidR="00335215"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民法</w:t>
      </w:r>
      <w:r w:rsidR="00C20B31"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７６６</w:t>
      </w:r>
      <w:r w:rsidR="00335215"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条</w:t>
      </w:r>
      <w:r w:rsidR="00C20B31"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の３</w:t>
      </w:r>
      <w:r w:rsidR="009F048F"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の規定に基づく</w:t>
      </w:r>
      <w:r w:rsidR="00560BD1"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下記２記載の債権に</w:t>
      </w:r>
      <w:r w:rsidR="009F048F"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係る</w:t>
      </w:r>
      <w:r w:rsidR="00560BD1"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、民法３０６条３号に基づく一般先取特権</w:t>
      </w:r>
    </w:p>
    <w:p w14:paraId="586DC7F8" w14:textId="77777777" w:rsidR="00DB3F49" w:rsidRPr="0001088E" w:rsidRDefault="00DB3F49" w:rsidP="00DB3F49">
      <w:pPr>
        <w:ind w:left="240" w:hangingChars="100" w:hanging="24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14:paraId="268A9257" w14:textId="77777777" w:rsidR="00A82215" w:rsidRPr="0001088E" w:rsidRDefault="003D5877" w:rsidP="00B7463A">
      <w:pPr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２　被担保債権</w:t>
      </w:r>
      <w:r w:rsidR="00B7463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</w:t>
      </w:r>
    </w:p>
    <w:p w14:paraId="7430652A" w14:textId="2C26841E" w:rsidR="00862E6A" w:rsidRPr="0001088E" w:rsidRDefault="0001088E" w:rsidP="00AA69DC">
      <w:pPr>
        <w:ind w:left="450" w:hanging="24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(1)</w:t>
      </w:r>
      <w:r w:rsidR="00862E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確定期限が到来している債権　　金</w:t>
      </w:r>
      <w:r w:rsidR="00AA69DC" w:rsidRPr="0001088E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="00862E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1A195894" w14:textId="185CC4E9" w:rsidR="0020316E" w:rsidRPr="0001088E" w:rsidRDefault="00862E6A" w:rsidP="00862E6A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ア　金</w:t>
      </w:r>
      <w:r w:rsidR="0001088E">
        <w:rPr>
          <w:rFonts w:hint="eastAsia"/>
          <w:u w:val="dotted"/>
        </w:rPr>
        <w:t xml:space="preserve">　　　　　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75CABF0A" w14:textId="5002BFA2" w:rsidR="000C0505" w:rsidRPr="0001088E" w:rsidRDefault="00862E6A" w:rsidP="000C0505">
      <w:pPr>
        <w:ind w:leftChars="-203" w:left="568" w:hangingChars="414" w:hanging="994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 xml:space="preserve">　　　</w:t>
      </w:r>
      <w:r w:rsidR="000C0505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</w:t>
      </w:r>
      <w:r w:rsidR="00705D34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ただし、債権者、債務者間</w:t>
      </w:r>
      <w:r w:rsidR="00705D34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の</w:t>
      </w:r>
      <w:r w:rsidR="00CB63A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子</w:t>
      </w:r>
      <w:r w:rsidR="0001088E">
        <w:rPr>
          <w:rFonts w:hint="eastAsia"/>
          <w:u w:val="dotted"/>
        </w:rPr>
        <w:t xml:space="preserve">　　　　　　　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についての</w:t>
      </w:r>
      <w:r w:rsidR="0059504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離婚日</w:t>
      </w:r>
      <w:r w:rsidR="00C756BB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（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令和</w:t>
      </w:r>
      <w:r w:rsidR="0001088E">
        <w:rPr>
          <w:rFonts w:hint="eastAsia"/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年</w:t>
      </w:r>
    </w:p>
    <w:p w14:paraId="1BCAC419" w14:textId="39A0C273" w:rsidR="00862E6A" w:rsidRPr="0001088E" w:rsidRDefault="0001088E" w:rsidP="00284231">
      <w:pPr>
        <w:ind w:leftChars="270" w:left="567" w:firstLineChars="36" w:firstLine="76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>
        <w:rPr>
          <w:rFonts w:hint="eastAsia"/>
          <w:u w:val="dotted"/>
        </w:rPr>
        <w:t xml:space="preserve">　　</w:t>
      </w:r>
      <w:r w:rsidR="00862E6A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月</w:t>
      </w:r>
      <w:r>
        <w:rPr>
          <w:rFonts w:hint="eastAsia"/>
          <w:u w:val="dotted"/>
        </w:rPr>
        <w:t xml:space="preserve">　　</w:t>
      </w:r>
      <w:r w:rsidR="00862E6A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日</w:t>
      </w:r>
      <w:r w:rsidR="00D51967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）</w:t>
      </w:r>
      <w:r w:rsidR="00862E6A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から令和</w:t>
      </w:r>
      <w:r>
        <w:rPr>
          <w:rFonts w:hint="eastAsia"/>
          <w:u w:val="dotted"/>
        </w:rPr>
        <w:t xml:space="preserve">　　</w:t>
      </w:r>
      <w:r w:rsidR="00862E6A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年</w:t>
      </w:r>
      <w:r>
        <w:rPr>
          <w:rFonts w:hint="eastAsia"/>
          <w:u w:val="dotted"/>
        </w:rPr>
        <w:t xml:space="preserve">　　</w:t>
      </w:r>
      <w:r w:rsidR="00862E6A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月まで</w:t>
      </w:r>
      <w:r w:rsidR="004A388E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の</w:t>
      </w:r>
      <w:r w:rsidR="00862E6A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１か月</w:t>
      </w:r>
      <w:r w:rsidR="00A336F6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２万</w:t>
      </w:r>
      <w:r w:rsidR="00862E6A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円の</w:t>
      </w:r>
      <w:r w:rsidR="000C0505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法定</w:t>
      </w:r>
      <w:r w:rsidR="00862E6A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養育費の未払分（支払期</w:t>
      </w:r>
      <w:r w:rsidR="002733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毎月</w:t>
      </w:r>
      <w:r w:rsidR="00156A69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末</w:t>
      </w:r>
      <w:r w:rsidR="00862E6A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日</w:t>
      </w:r>
      <w:r w:rsidR="000E1783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・最初の月につき日割計算</w:t>
      </w:r>
      <w:r w:rsidR="00862E6A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）</w:t>
      </w:r>
    </w:p>
    <w:p w14:paraId="1C7FE374" w14:textId="2CC4ACFF" w:rsidR="0027336A" w:rsidRPr="0001088E" w:rsidRDefault="0027336A" w:rsidP="0027336A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イ　金</w:t>
      </w:r>
      <w:r w:rsidR="0001088E">
        <w:rPr>
          <w:rFonts w:hint="eastAsia"/>
          <w:u w:val="dotted"/>
        </w:rPr>
        <w:t xml:space="preserve">　　　　　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7047D205" w14:textId="1CCB2A12" w:rsidR="000C0505" w:rsidRPr="0001088E" w:rsidRDefault="0027336A" w:rsidP="0027336A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</w:t>
      </w:r>
      <w:r w:rsidR="00DA45A3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ただし、債権者、債務者間の</w:t>
      </w:r>
      <w:r w:rsidR="00CB63A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子</w:t>
      </w:r>
      <w:r w:rsidR="0001088E">
        <w:rPr>
          <w:rFonts w:hint="eastAsia"/>
          <w:u w:val="dotted"/>
        </w:rPr>
        <w:t xml:space="preserve">　　　　　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につい</w:t>
      </w:r>
      <w:r w:rsidR="00DA45A3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ての</w:t>
      </w:r>
      <w:r w:rsidR="00D51967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離婚日（</w:t>
      </w:r>
      <w:r w:rsidR="00DA45A3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令和</w:t>
      </w:r>
      <w:r w:rsidR="0001088E" w:rsidRPr="00540E1C">
        <w:rPr>
          <w:u w:val="dotted"/>
        </w:rPr>
        <w:t xml:space="preserve">　　</w:t>
      </w:r>
      <w:r w:rsidR="00DA45A3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</w:p>
    <w:p w14:paraId="52E1723B" w14:textId="246C8713" w:rsidR="0027336A" w:rsidRPr="0001088E" w:rsidRDefault="00DA45A3" w:rsidP="00284231">
      <w:pPr>
        <w:ind w:leftChars="41" w:left="566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</w:t>
      </w:r>
      <w:r w:rsidR="0001088E"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</w:t>
      </w:r>
      <w:r w:rsidR="0001088E"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</w:t>
      </w:r>
      <w:r w:rsidR="00D51967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）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から令和</w:t>
      </w:r>
      <w:r w:rsidR="0001088E"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="0001088E"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月まで</w:t>
      </w:r>
      <w:r w:rsidR="004A388E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の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１か月</w:t>
      </w:r>
      <w:r w:rsidR="001E63B8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２万</w:t>
      </w:r>
      <w:r w:rsidR="002733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円の</w:t>
      </w:r>
      <w:r w:rsidR="000C0505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法定</w:t>
      </w:r>
      <w:r w:rsidR="002733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養育費の未払分（支払期毎月</w:t>
      </w:r>
      <w:r w:rsidR="00156A69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末</w:t>
      </w:r>
      <w:r w:rsidR="002733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</w:t>
      </w:r>
      <w:r w:rsidR="000E1783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・最初の月につき日割計算</w:t>
      </w:r>
      <w:r w:rsidR="002733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）</w:t>
      </w:r>
    </w:p>
    <w:p w14:paraId="3C147278" w14:textId="08E543FD" w:rsidR="00862E6A" w:rsidRPr="0001088E" w:rsidRDefault="0001088E" w:rsidP="00862E6A">
      <w:pPr>
        <w:ind w:leftChars="100" w:left="450" w:hangingChars="100" w:hanging="24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hint="eastAsia"/>
          <w:sz w:val="24"/>
        </w:rPr>
        <w:t>(2)</w:t>
      </w:r>
      <w:r w:rsidR="00862E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確定期限が到来していない各定期金債権</w:t>
      </w:r>
    </w:p>
    <w:p w14:paraId="7FA18DC2" w14:textId="6796F6F1" w:rsidR="0001088E" w:rsidRDefault="00862E6A" w:rsidP="00F461AA">
      <w:pPr>
        <w:ind w:left="720" w:hangingChars="300" w:hanging="7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</w:t>
      </w:r>
      <w:r w:rsidR="002733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ア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令和</w:t>
      </w:r>
      <w:r w:rsidR="0001088E"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="0001088E"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月から令和</w:t>
      </w:r>
      <w:r w:rsidR="0001088E"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="0001088E"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</w:t>
      </w:r>
      <w:r w:rsidR="0001088E" w:rsidRPr="00540E1C">
        <w:rPr>
          <w:u w:val="dotted"/>
        </w:rPr>
        <w:t xml:space="preserve">　　</w:t>
      </w:r>
      <w:r w:rsidR="0002478F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（債権者、債務者間の</w:t>
      </w:r>
      <w:r w:rsidR="00CB63A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子</w:t>
      </w:r>
      <w:r w:rsidR="00BD5964" w:rsidRPr="0001088E">
        <w:rPr>
          <w:rFonts w:asciiTheme="minorEastAsia" w:eastAsiaTheme="minorEastAsia" w:hAnsiTheme="minorEastAsia" w:hint="eastAsia"/>
          <w:u w:val="dotted"/>
        </w:rPr>
        <w:t xml:space="preserve">　　</w:t>
      </w:r>
    </w:p>
    <w:p w14:paraId="3B788645" w14:textId="62A4C5A8" w:rsidR="00DB3F49" w:rsidRPr="0001088E" w:rsidRDefault="0001088E" w:rsidP="0001088E">
      <w:pPr>
        <w:ind w:leftChars="300" w:left="6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01088E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="0002478F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（生年月日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平成・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令和</w:t>
      </w:r>
      <w:r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</w:t>
      </w:r>
      <w:r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</w:t>
      </w:r>
      <w:r w:rsidR="0002478F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）</w:t>
      </w:r>
      <w:r w:rsidR="00E43494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の</w:t>
      </w:r>
      <w:r w:rsidR="0002478F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１８</w:t>
      </w:r>
      <w:r w:rsidR="00862E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歳</w:t>
      </w:r>
      <w:r w:rsidR="0002478F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の誕生日の前日</w:t>
      </w:r>
      <w:r w:rsidR="00862E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）まで、毎月</w:t>
      </w:r>
      <w:r w:rsidR="00F37A47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末</w:t>
      </w:r>
      <w:r w:rsidR="00862E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日限り金</w:t>
      </w:r>
      <w:r w:rsidR="0002478F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２万</w:t>
      </w:r>
      <w:r w:rsidR="00862E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円ずつの</w:t>
      </w:r>
      <w:r w:rsidR="00FC6F1E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法定</w:t>
      </w:r>
      <w:r w:rsidR="00862E6A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養育費</w:t>
      </w:r>
      <w:r w:rsidR="000E1783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（最後の月につき日割計算）</w:t>
      </w:r>
    </w:p>
    <w:p w14:paraId="2E94A0C9" w14:textId="436713F9" w:rsidR="0001088E" w:rsidRDefault="0027336A" w:rsidP="0001088E">
      <w:pPr>
        <w:ind w:left="720" w:hangingChars="300" w:hanging="7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イ　</w:t>
      </w:r>
      <w:r w:rsidR="0001088E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令和</w:t>
      </w:r>
      <w:r w:rsidR="0001088E" w:rsidRPr="00540E1C">
        <w:rPr>
          <w:u w:val="dotted"/>
        </w:rPr>
        <w:t xml:space="preserve">　　</w:t>
      </w:r>
      <w:r w:rsidR="0001088E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="0001088E" w:rsidRPr="00540E1C">
        <w:rPr>
          <w:u w:val="dotted"/>
        </w:rPr>
        <w:t xml:space="preserve">　　</w:t>
      </w:r>
      <w:r w:rsidR="0001088E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月から令和</w:t>
      </w:r>
      <w:r w:rsidR="0001088E" w:rsidRPr="00540E1C">
        <w:rPr>
          <w:u w:val="dotted"/>
        </w:rPr>
        <w:t xml:space="preserve">　　</w:t>
      </w:r>
      <w:r w:rsidR="0001088E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="0001088E" w:rsidRPr="00540E1C">
        <w:rPr>
          <w:u w:val="dotted"/>
        </w:rPr>
        <w:t xml:space="preserve">　　</w:t>
      </w:r>
      <w:r w:rsidR="0001088E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</w:t>
      </w:r>
      <w:r w:rsidR="0001088E" w:rsidRPr="00540E1C">
        <w:rPr>
          <w:u w:val="dotted"/>
        </w:rPr>
        <w:t xml:space="preserve">　　</w:t>
      </w:r>
      <w:r w:rsidR="0001088E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日（債権者、債務者間の子</w:t>
      </w:r>
      <w:r w:rsidR="00BD5964" w:rsidRPr="0001088E">
        <w:rPr>
          <w:rFonts w:asciiTheme="minorEastAsia" w:eastAsiaTheme="minorEastAsia" w:hAnsiTheme="minorEastAsia" w:hint="eastAsia"/>
          <w:u w:val="dotted"/>
        </w:rPr>
        <w:t xml:space="preserve">　　</w:t>
      </w:r>
    </w:p>
    <w:p w14:paraId="16E8FFFC" w14:textId="77777777" w:rsidR="0001088E" w:rsidRPr="0001088E" w:rsidRDefault="0001088E" w:rsidP="0001088E">
      <w:pPr>
        <w:ind w:leftChars="300" w:left="6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01088E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（生年月日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平成・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令和</w:t>
      </w:r>
      <w:r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</w:t>
      </w:r>
      <w:r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日）の１８歳の誕生日の前日）まで、毎月末日限り金２万円ずつの法定養育費（最後の月につき日割計算）</w:t>
      </w:r>
    </w:p>
    <w:p w14:paraId="2C21E4DC" w14:textId="03B12C89" w:rsidR="0027336A" w:rsidRPr="0001088E" w:rsidRDefault="0027336A" w:rsidP="00F461AA">
      <w:pPr>
        <w:ind w:left="720" w:hangingChars="300" w:hanging="7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14:paraId="3C085E40" w14:textId="3D51F978" w:rsidR="006E40F3" w:rsidRPr="008F2E35" w:rsidRDefault="00862E6A" w:rsidP="009D0AA8">
      <w:pPr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lastRenderedPageBreak/>
        <w:t xml:space="preserve">３　</w:t>
      </w:r>
      <w:r w:rsidR="006E40F3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請求債権</w:t>
      </w:r>
    </w:p>
    <w:p w14:paraId="78009088" w14:textId="2E8ACFCD" w:rsidR="00F11735" w:rsidRPr="008F2E35" w:rsidRDefault="0001088E" w:rsidP="00891F35">
      <w:pPr>
        <w:ind w:right="680" w:firstLineChars="100" w:firstLine="24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hint="eastAsia"/>
          <w:sz w:val="24"/>
        </w:rPr>
        <w:t>(1)</w:t>
      </w:r>
      <w:r w:rsidR="000166A2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DA45A3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確定期限が到来している債権</w:t>
      </w:r>
      <w:r w:rsidR="00BC4D57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F11735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合計　金</w:t>
      </w:r>
      <w:r w:rsidRPr="008F2E35">
        <w:rPr>
          <w:rFonts w:hint="eastAsia"/>
          <w:sz w:val="24"/>
          <w:u w:val="dotted"/>
        </w:rPr>
        <w:t xml:space="preserve">　　　　　　　</w:t>
      </w:r>
      <w:r w:rsidR="00F11735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1D8A32B5" w14:textId="76380E04" w:rsidR="00DA45A3" w:rsidRPr="008F2E35" w:rsidRDefault="00F11735" w:rsidP="000166A2">
      <w:pPr>
        <w:ind w:firstLineChars="200" w:firstLine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上記２</w:t>
      </w:r>
      <w:r w:rsidR="0001088E" w:rsidRPr="008F2E35">
        <w:rPr>
          <w:rFonts w:asciiTheme="minorEastAsia" w:eastAsiaTheme="minorEastAsia" w:hAnsiTheme="minorEastAsia" w:hint="eastAsia"/>
          <w:sz w:val="24"/>
        </w:rPr>
        <w:t>(1)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記載の債権及び差押命令の申立てにおける執行費用</w:t>
      </w:r>
    </w:p>
    <w:p w14:paraId="31602EA8" w14:textId="14CA0E1E" w:rsidR="00862E6A" w:rsidRPr="008F2E35" w:rsidRDefault="00DA45A3" w:rsidP="0046050B">
      <w:pPr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F20CAE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</w:t>
      </w:r>
      <w:r w:rsidR="00C768C4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執行費用　</w:t>
      </w:r>
      <w:r w:rsidR="00862E6A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="0001088E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　</w:t>
      </w:r>
      <w:r w:rsidR="00862E6A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51884145" w14:textId="5059054E" w:rsidR="00862E6A" w:rsidRPr="008F2E35" w:rsidRDefault="00862E6A" w:rsidP="00C768C4">
      <w:pPr>
        <w:ind w:leftChars="100" w:left="450" w:hangingChars="100" w:hanging="24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（内訳）　本申立手数料　　　　　　　　金</w:t>
      </w:r>
      <w:r w:rsidR="0001088E"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7EB40EF3" w14:textId="08F2511F" w:rsidR="00862E6A" w:rsidRPr="008F2E35" w:rsidRDefault="00705D34" w:rsidP="00862E6A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差押命令正本送達費用　　　　金</w:t>
      </w:r>
      <w:r w:rsidR="0001088E" w:rsidRPr="008F2E35">
        <w:rPr>
          <w:rFonts w:hint="eastAsia"/>
          <w:sz w:val="24"/>
          <w:u w:val="dotted"/>
        </w:rPr>
        <w:t xml:space="preserve">　　　　　　</w:t>
      </w:r>
      <w:r w:rsidR="00862E6A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5CAE802E" w14:textId="60359992" w:rsidR="00862E6A" w:rsidRPr="008F2E35" w:rsidRDefault="00862E6A" w:rsidP="00862E6A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資格証明書交付手数料　　　　金</w:t>
      </w:r>
      <w:r w:rsidR="0001088E"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2D7840F3" w14:textId="6AD9A4BC" w:rsidR="00862E6A" w:rsidRPr="008F2E35" w:rsidRDefault="00862E6A" w:rsidP="00862E6A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="0001088E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</w:t>
      </w:r>
      <w:r w:rsidR="00B24A25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="0001088E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　 </w:t>
      </w:r>
      <w:r w:rsidR="00B24A25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="0001088E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="0001088E"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5932A289" w14:textId="0812D538" w:rsidR="00862E6A" w:rsidRPr="008F2E35" w:rsidRDefault="00862E6A" w:rsidP="00862E6A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="00B24A25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="0001088E"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1043FD15" w14:textId="24FC8F51" w:rsidR="006E40F3" w:rsidRPr="008F2E35" w:rsidRDefault="006E40F3" w:rsidP="00862E6A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="00B24A25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="0001088E"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233B8A97" w14:textId="5BAFF3BA" w:rsidR="006E40F3" w:rsidRPr="008F2E35" w:rsidRDefault="006E40F3" w:rsidP="00862E6A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="00B24A25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="0001088E"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75F9B06F" w14:textId="159C02A0" w:rsidR="000166A2" w:rsidRPr="008F2E35" w:rsidRDefault="00DA45A3" w:rsidP="000166A2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01088E" w:rsidRPr="008F2E35">
        <w:rPr>
          <w:rFonts w:asciiTheme="minorEastAsia" w:eastAsiaTheme="minorEastAsia" w:hAnsiTheme="minorEastAsia" w:hint="eastAsia"/>
          <w:sz w:val="24"/>
        </w:rPr>
        <w:t>(2)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確定期限が到来していない各定期金債権</w:t>
      </w:r>
    </w:p>
    <w:p w14:paraId="55665A9D" w14:textId="334319BA" w:rsidR="00DA45A3" w:rsidRPr="008F2E35" w:rsidRDefault="00DA45A3" w:rsidP="000166A2">
      <w:pPr>
        <w:ind w:leftChars="200" w:left="4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上記２</w:t>
      </w:r>
      <w:r w:rsidR="0001088E" w:rsidRPr="008F2E35">
        <w:rPr>
          <w:rFonts w:asciiTheme="minorEastAsia" w:eastAsiaTheme="minorEastAsia" w:hAnsiTheme="minorEastAsia" w:hint="eastAsia"/>
          <w:sz w:val="24"/>
        </w:rPr>
        <w:t>(2)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記載の債権</w:t>
      </w:r>
    </w:p>
    <w:p w14:paraId="1B6B0DF4" w14:textId="37BAF7DB" w:rsidR="00CA48ED" w:rsidRDefault="00CA48ED" w:rsidP="00BE71A1">
      <w:pPr>
        <w:ind w:left="480" w:hangingChars="200" w:hanging="48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sectPr w:rsidR="00CA48ED" w:rsidSect="003958D0">
      <w:pgSz w:w="11906" w:h="16838" w:code="9"/>
      <w:pgMar w:top="1985" w:right="1531" w:bottom="1418" w:left="1531" w:header="720" w:footer="720" w:gutter="0"/>
      <w:cols w:space="720"/>
      <w:noEndnote/>
      <w:docGrid w:type="linesAndChar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B8E6" w14:textId="77777777" w:rsidR="000128B5" w:rsidRDefault="000128B5">
      <w:r>
        <w:separator/>
      </w:r>
    </w:p>
  </w:endnote>
  <w:endnote w:type="continuationSeparator" w:id="0">
    <w:p w14:paraId="7E54D00C" w14:textId="77777777" w:rsidR="000128B5" w:rsidRDefault="000128B5">
      <w:r>
        <w:continuationSeparator/>
      </w:r>
    </w:p>
  </w:endnote>
  <w:endnote w:type="continuationNotice" w:id="1">
    <w:p w14:paraId="21678140" w14:textId="77777777" w:rsidR="000128B5" w:rsidRDefault="00012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B23B" w14:textId="77777777" w:rsidR="000128B5" w:rsidRDefault="000128B5">
      <w:r>
        <w:separator/>
      </w:r>
    </w:p>
  </w:footnote>
  <w:footnote w:type="continuationSeparator" w:id="0">
    <w:p w14:paraId="2B55138E" w14:textId="77777777" w:rsidR="000128B5" w:rsidRDefault="000128B5">
      <w:r>
        <w:continuationSeparator/>
      </w:r>
    </w:p>
  </w:footnote>
  <w:footnote w:type="continuationNotice" w:id="1">
    <w:p w14:paraId="0733C6AE" w14:textId="77777777" w:rsidR="000128B5" w:rsidRDefault="000128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A0FA4"/>
    <w:multiLevelType w:val="hybridMultilevel"/>
    <w:tmpl w:val="1B469244"/>
    <w:lvl w:ilvl="0" w:tplc="E16438A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9E81DCC"/>
    <w:multiLevelType w:val="hybridMultilevel"/>
    <w:tmpl w:val="237A77D0"/>
    <w:lvl w:ilvl="0" w:tplc="74F0860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3763753">
    <w:abstractNumId w:val="0"/>
  </w:num>
  <w:num w:numId="2" w16cid:durableId="1513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1088E"/>
    <w:rsid w:val="00010B57"/>
    <w:rsid w:val="0001202E"/>
    <w:rsid w:val="000128B5"/>
    <w:rsid w:val="000166A2"/>
    <w:rsid w:val="000210D5"/>
    <w:rsid w:val="00021277"/>
    <w:rsid w:val="0002260A"/>
    <w:rsid w:val="0002478F"/>
    <w:rsid w:val="00040BED"/>
    <w:rsid w:val="00041A04"/>
    <w:rsid w:val="00041C45"/>
    <w:rsid w:val="0004398B"/>
    <w:rsid w:val="00050A19"/>
    <w:rsid w:val="0005117D"/>
    <w:rsid w:val="000516FE"/>
    <w:rsid w:val="00053CF2"/>
    <w:rsid w:val="00064092"/>
    <w:rsid w:val="00065B4C"/>
    <w:rsid w:val="00065E57"/>
    <w:rsid w:val="000667D5"/>
    <w:rsid w:val="000721DF"/>
    <w:rsid w:val="00073A73"/>
    <w:rsid w:val="0007461C"/>
    <w:rsid w:val="00074EEF"/>
    <w:rsid w:val="000871AB"/>
    <w:rsid w:val="00087533"/>
    <w:rsid w:val="000A7882"/>
    <w:rsid w:val="000B5173"/>
    <w:rsid w:val="000B7DD8"/>
    <w:rsid w:val="000C0505"/>
    <w:rsid w:val="000C0BA4"/>
    <w:rsid w:val="000C296F"/>
    <w:rsid w:val="000C2E12"/>
    <w:rsid w:val="000D07BB"/>
    <w:rsid w:val="000D1714"/>
    <w:rsid w:val="000D3D4A"/>
    <w:rsid w:val="000D5401"/>
    <w:rsid w:val="000E1783"/>
    <w:rsid w:val="000E68F5"/>
    <w:rsid w:val="000F166A"/>
    <w:rsid w:val="000F297E"/>
    <w:rsid w:val="000F311B"/>
    <w:rsid w:val="000F4042"/>
    <w:rsid w:val="000F4416"/>
    <w:rsid w:val="000F45DE"/>
    <w:rsid w:val="0010205E"/>
    <w:rsid w:val="001051F2"/>
    <w:rsid w:val="00110EC3"/>
    <w:rsid w:val="001152A2"/>
    <w:rsid w:val="00124C9D"/>
    <w:rsid w:val="0012555F"/>
    <w:rsid w:val="00131D72"/>
    <w:rsid w:val="00133522"/>
    <w:rsid w:val="00134E3A"/>
    <w:rsid w:val="0013554F"/>
    <w:rsid w:val="001442F9"/>
    <w:rsid w:val="00156A69"/>
    <w:rsid w:val="001573FC"/>
    <w:rsid w:val="00162A62"/>
    <w:rsid w:val="00165C59"/>
    <w:rsid w:val="00171B03"/>
    <w:rsid w:val="00174CA7"/>
    <w:rsid w:val="001830B4"/>
    <w:rsid w:val="00186416"/>
    <w:rsid w:val="001913B8"/>
    <w:rsid w:val="001A279B"/>
    <w:rsid w:val="001A4174"/>
    <w:rsid w:val="001A580A"/>
    <w:rsid w:val="001B305F"/>
    <w:rsid w:val="001C599F"/>
    <w:rsid w:val="001C67D7"/>
    <w:rsid w:val="001D007C"/>
    <w:rsid w:val="001D05F1"/>
    <w:rsid w:val="001D5F77"/>
    <w:rsid w:val="001E04C4"/>
    <w:rsid w:val="001E1AF4"/>
    <w:rsid w:val="001E248F"/>
    <w:rsid w:val="001E63B8"/>
    <w:rsid w:val="001E7E5E"/>
    <w:rsid w:val="001F39CE"/>
    <w:rsid w:val="001F4278"/>
    <w:rsid w:val="001F438A"/>
    <w:rsid w:val="001F4CEA"/>
    <w:rsid w:val="001F7933"/>
    <w:rsid w:val="00202C7F"/>
    <w:rsid w:val="0020316E"/>
    <w:rsid w:val="00212E12"/>
    <w:rsid w:val="0021344A"/>
    <w:rsid w:val="0021773A"/>
    <w:rsid w:val="00220C7A"/>
    <w:rsid w:val="00222180"/>
    <w:rsid w:val="00230031"/>
    <w:rsid w:val="002309D8"/>
    <w:rsid w:val="002318B2"/>
    <w:rsid w:val="00235A63"/>
    <w:rsid w:val="002371C8"/>
    <w:rsid w:val="00257EF6"/>
    <w:rsid w:val="00263D3D"/>
    <w:rsid w:val="00266856"/>
    <w:rsid w:val="00270DD0"/>
    <w:rsid w:val="002722A8"/>
    <w:rsid w:val="00272D08"/>
    <w:rsid w:val="0027336A"/>
    <w:rsid w:val="00273C8F"/>
    <w:rsid w:val="00281633"/>
    <w:rsid w:val="00284231"/>
    <w:rsid w:val="002862BD"/>
    <w:rsid w:val="00290A67"/>
    <w:rsid w:val="00291248"/>
    <w:rsid w:val="0029136A"/>
    <w:rsid w:val="002A0CCD"/>
    <w:rsid w:val="002A576F"/>
    <w:rsid w:val="002A5B71"/>
    <w:rsid w:val="002B2299"/>
    <w:rsid w:val="002B49FB"/>
    <w:rsid w:val="002B4AAA"/>
    <w:rsid w:val="002C04ED"/>
    <w:rsid w:val="002C37AC"/>
    <w:rsid w:val="002C48EE"/>
    <w:rsid w:val="002D182B"/>
    <w:rsid w:val="002D3BD9"/>
    <w:rsid w:val="002D6A5B"/>
    <w:rsid w:val="002D6A94"/>
    <w:rsid w:val="002E1DFF"/>
    <w:rsid w:val="002E2B5F"/>
    <w:rsid w:val="002E3771"/>
    <w:rsid w:val="002E3AA2"/>
    <w:rsid w:val="002F07DB"/>
    <w:rsid w:val="002F1EC0"/>
    <w:rsid w:val="002F38E6"/>
    <w:rsid w:val="002F5EDF"/>
    <w:rsid w:val="002F7922"/>
    <w:rsid w:val="00302761"/>
    <w:rsid w:val="00304D8A"/>
    <w:rsid w:val="003066FA"/>
    <w:rsid w:val="00312CA3"/>
    <w:rsid w:val="00316A35"/>
    <w:rsid w:val="00321CA6"/>
    <w:rsid w:val="00322949"/>
    <w:rsid w:val="00325160"/>
    <w:rsid w:val="00325966"/>
    <w:rsid w:val="00327597"/>
    <w:rsid w:val="00335215"/>
    <w:rsid w:val="00335987"/>
    <w:rsid w:val="00335EC7"/>
    <w:rsid w:val="00337CD2"/>
    <w:rsid w:val="00343A29"/>
    <w:rsid w:val="00346A9C"/>
    <w:rsid w:val="00346B47"/>
    <w:rsid w:val="0034755B"/>
    <w:rsid w:val="003507FE"/>
    <w:rsid w:val="0035152C"/>
    <w:rsid w:val="003535B3"/>
    <w:rsid w:val="00363663"/>
    <w:rsid w:val="00364720"/>
    <w:rsid w:val="00365754"/>
    <w:rsid w:val="003669A8"/>
    <w:rsid w:val="003679D6"/>
    <w:rsid w:val="00373BE2"/>
    <w:rsid w:val="003862FC"/>
    <w:rsid w:val="00387036"/>
    <w:rsid w:val="0039082D"/>
    <w:rsid w:val="003958D0"/>
    <w:rsid w:val="00396073"/>
    <w:rsid w:val="003A140F"/>
    <w:rsid w:val="003B0379"/>
    <w:rsid w:val="003B22DF"/>
    <w:rsid w:val="003B26E8"/>
    <w:rsid w:val="003B73CA"/>
    <w:rsid w:val="003C03B7"/>
    <w:rsid w:val="003C0BD2"/>
    <w:rsid w:val="003C104F"/>
    <w:rsid w:val="003C187D"/>
    <w:rsid w:val="003C1CB2"/>
    <w:rsid w:val="003C1E09"/>
    <w:rsid w:val="003C4607"/>
    <w:rsid w:val="003C57C6"/>
    <w:rsid w:val="003D2BD5"/>
    <w:rsid w:val="003D5877"/>
    <w:rsid w:val="003D7EDE"/>
    <w:rsid w:val="003F1C78"/>
    <w:rsid w:val="00404495"/>
    <w:rsid w:val="00407A89"/>
    <w:rsid w:val="00411C0A"/>
    <w:rsid w:val="00414C44"/>
    <w:rsid w:val="00414E7F"/>
    <w:rsid w:val="00427DDB"/>
    <w:rsid w:val="00431CA2"/>
    <w:rsid w:val="00442A04"/>
    <w:rsid w:val="00446632"/>
    <w:rsid w:val="004535A4"/>
    <w:rsid w:val="00453C80"/>
    <w:rsid w:val="00455A5E"/>
    <w:rsid w:val="0046050B"/>
    <w:rsid w:val="004608DE"/>
    <w:rsid w:val="004624DA"/>
    <w:rsid w:val="00467B35"/>
    <w:rsid w:val="004715FA"/>
    <w:rsid w:val="00471CE0"/>
    <w:rsid w:val="00482717"/>
    <w:rsid w:val="00484517"/>
    <w:rsid w:val="00484E15"/>
    <w:rsid w:val="00496B18"/>
    <w:rsid w:val="004A3680"/>
    <w:rsid w:val="004A388E"/>
    <w:rsid w:val="004B61AD"/>
    <w:rsid w:val="004C2F83"/>
    <w:rsid w:val="004C6017"/>
    <w:rsid w:val="004C761C"/>
    <w:rsid w:val="004D0149"/>
    <w:rsid w:val="004D5E24"/>
    <w:rsid w:val="004F3A1A"/>
    <w:rsid w:val="004F70BE"/>
    <w:rsid w:val="004F7419"/>
    <w:rsid w:val="005043B2"/>
    <w:rsid w:val="0050446C"/>
    <w:rsid w:val="00504BC2"/>
    <w:rsid w:val="005052F7"/>
    <w:rsid w:val="0050633E"/>
    <w:rsid w:val="00512C5B"/>
    <w:rsid w:val="005155D4"/>
    <w:rsid w:val="00515E79"/>
    <w:rsid w:val="00517F5F"/>
    <w:rsid w:val="00525281"/>
    <w:rsid w:val="00530A3F"/>
    <w:rsid w:val="00535711"/>
    <w:rsid w:val="0054271F"/>
    <w:rsid w:val="00552D3A"/>
    <w:rsid w:val="005540C2"/>
    <w:rsid w:val="00554EC9"/>
    <w:rsid w:val="005603A6"/>
    <w:rsid w:val="00560BD1"/>
    <w:rsid w:val="005670D9"/>
    <w:rsid w:val="0057324A"/>
    <w:rsid w:val="0057552F"/>
    <w:rsid w:val="00577137"/>
    <w:rsid w:val="00581CC2"/>
    <w:rsid w:val="0058494B"/>
    <w:rsid w:val="00585E61"/>
    <w:rsid w:val="005927E2"/>
    <w:rsid w:val="00592F0E"/>
    <w:rsid w:val="00594FA5"/>
    <w:rsid w:val="0059504A"/>
    <w:rsid w:val="005A1922"/>
    <w:rsid w:val="005B3D4F"/>
    <w:rsid w:val="005B6E00"/>
    <w:rsid w:val="005B78F6"/>
    <w:rsid w:val="005C072D"/>
    <w:rsid w:val="005C114E"/>
    <w:rsid w:val="005C297C"/>
    <w:rsid w:val="005C700C"/>
    <w:rsid w:val="005D1F02"/>
    <w:rsid w:val="005D47C9"/>
    <w:rsid w:val="005D656E"/>
    <w:rsid w:val="005E0A66"/>
    <w:rsid w:val="005E179A"/>
    <w:rsid w:val="005E45D5"/>
    <w:rsid w:val="005E6940"/>
    <w:rsid w:val="005E6954"/>
    <w:rsid w:val="005E76E5"/>
    <w:rsid w:val="005F1038"/>
    <w:rsid w:val="005F2D22"/>
    <w:rsid w:val="005F347B"/>
    <w:rsid w:val="005F70B6"/>
    <w:rsid w:val="005F7F5B"/>
    <w:rsid w:val="00600629"/>
    <w:rsid w:val="006029A9"/>
    <w:rsid w:val="006033B1"/>
    <w:rsid w:val="006037F7"/>
    <w:rsid w:val="00604674"/>
    <w:rsid w:val="00620650"/>
    <w:rsid w:val="00622466"/>
    <w:rsid w:val="006308AE"/>
    <w:rsid w:val="00632CD7"/>
    <w:rsid w:val="006415B8"/>
    <w:rsid w:val="00647492"/>
    <w:rsid w:val="00647821"/>
    <w:rsid w:val="00663082"/>
    <w:rsid w:val="00674308"/>
    <w:rsid w:val="006777AD"/>
    <w:rsid w:val="00680E46"/>
    <w:rsid w:val="00693397"/>
    <w:rsid w:val="006A19C2"/>
    <w:rsid w:val="006A360F"/>
    <w:rsid w:val="006A4CF1"/>
    <w:rsid w:val="006A4D82"/>
    <w:rsid w:val="006B14C6"/>
    <w:rsid w:val="006C5B58"/>
    <w:rsid w:val="006C7B58"/>
    <w:rsid w:val="006E0688"/>
    <w:rsid w:val="006E281B"/>
    <w:rsid w:val="006E40F3"/>
    <w:rsid w:val="006E77E4"/>
    <w:rsid w:val="006E7816"/>
    <w:rsid w:val="006F299A"/>
    <w:rsid w:val="006F3655"/>
    <w:rsid w:val="006F5BEE"/>
    <w:rsid w:val="00703D2A"/>
    <w:rsid w:val="00705D34"/>
    <w:rsid w:val="0070662B"/>
    <w:rsid w:val="00706C2B"/>
    <w:rsid w:val="00716D47"/>
    <w:rsid w:val="00720833"/>
    <w:rsid w:val="00721149"/>
    <w:rsid w:val="007300D2"/>
    <w:rsid w:val="00741560"/>
    <w:rsid w:val="00752702"/>
    <w:rsid w:val="00770DA6"/>
    <w:rsid w:val="00771157"/>
    <w:rsid w:val="00772A54"/>
    <w:rsid w:val="00774430"/>
    <w:rsid w:val="00774D53"/>
    <w:rsid w:val="007817D0"/>
    <w:rsid w:val="00786BC8"/>
    <w:rsid w:val="007906C4"/>
    <w:rsid w:val="00792AD3"/>
    <w:rsid w:val="00793DA4"/>
    <w:rsid w:val="00795056"/>
    <w:rsid w:val="007A122A"/>
    <w:rsid w:val="007B1F01"/>
    <w:rsid w:val="007B697B"/>
    <w:rsid w:val="007B79CF"/>
    <w:rsid w:val="007C1CE7"/>
    <w:rsid w:val="007D1D29"/>
    <w:rsid w:val="007D1FD0"/>
    <w:rsid w:val="007E28E7"/>
    <w:rsid w:val="007E6E32"/>
    <w:rsid w:val="007F0DC8"/>
    <w:rsid w:val="007F5250"/>
    <w:rsid w:val="007F71D6"/>
    <w:rsid w:val="00815FEF"/>
    <w:rsid w:val="008218C4"/>
    <w:rsid w:val="00840E7F"/>
    <w:rsid w:val="008417D6"/>
    <w:rsid w:val="00842177"/>
    <w:rsid w:val="0084269D"/>
    <w:rsid w:val="008440B7"/>
    <w:rsid w:val="00851A67"/>
    <w:rsid w:val="00853D56"/>
    <w:rsid w:val="0086194F"/>
    <w:rsid w:val="00862E6A"/>
    <w:rsid w:val="00866842"/>
    <w:rsid w:val="008723CC"/>
    <w:rsid w:val="00872E25"/>
    <w:rsid w:val="00877EBB"/>
    <w:rsid w:val="008820E2"/>
    <w:rsid w:val="008857E6"/>
    <w:rsid w:val="00887E5F"/>
    <w:rsid w:val="0089028D"/>
    <w:rsid w:val="00890C67"/>
    <w:rsid w:val="00891F35"/>
    <w:rsid w:val="00892244"/>
    <w:rsid w:val="008A0DC8"/>
    <w:rsid w:val="008A46CF"/>
    <w:rsid w:val="008B1367"/>
    <w:rsid w:val="008B5D22"/>
    <w:rsid w:val="008C35CF"/>
    <w:rsid w:val="008D4D9A"/>
    <w:rsid w:val="008D7E59"/>
    <w:rsid w:val="008E5E93"/>
    <w:rsid w:val="008F05C8"/>
    <w:rsid w:val="008F16FA"/>
    <w:rsid w:val="008F2E35"/>
    <w:rsid w:val="008F34EA"/>
    <w:rsid w:val="00901E25"/>
    <w:rsid w:val="009111F2"/>
    <w:rsid w:val="00912161"/>
    <w:rsid w:val="00914C70"/>
    <w:rsid w:val="00917682"/>
    <w:rsid w:val="00921F19"/>
    <w:rsid w:val="0093221D"/>
    <w:rsid w:val="00937090"/>
    <w:rsid w:val="00944008"/>
    <w:rsid w:val="00944B45"/>
    <w:rsid w:val="009516B3"/>
    <w:rsid w:val="009546BE"/>
    <w:rsid w:val="00964B26"/>
    <w:rsid w:val="009701F3"/>
    <w:rsid w:val="009703B5"/>
    <w:rsid w:val="009763E7"/>
    <w:rsid w:val="009776D3"/>
    <w:rsid w:val="0098365D"/>
    <w:rsid w:val="00984880"/>
    <w:rsid w:val="0098584C"/>
    <w:rsid w:val="00987CE4"/>
    <w:rsid w:val="00995C2F"/>
    <w:rsid w:val="009B5D19"/>
    <w:rsid w:val="009C25B5"/>
    <w:rsid w:val="009C32F3"/>
    <w:rsid w:val="009C4F64"/>
    <w:rsid w:val="009C5B80"/>
    <w:rsid w:val="009C68F5"/>
    <w:rsid w:val="009D0AA8"/>
    <w:rsid w:val="009D4E5F"/>
    <w:rsid w:val="009E041B"/>
    <w:rsid w:val="009E1576"/>
    <w:rsid w:val="009E1DB2"/>
    <w:rsid w:val="009E2297"/>
    <w:rsid w:val="009E3805"/>
    <w:rsid w:val="009E463C"/>
    <w:rsid w:val="009E6265"/>
    <w:rsid w:val="009F048F"/>
    <w:rsid w:val="009F501B"/>
    <w:rsid w:val="00A1028F"/>
    <w:rsid w:val="00A1179D"/>
    <w:rsid w:val="00A17A30"/>
    <w:rsid w:val="00A17EAF"/>
    <w:rsid w:val="00A336F6"/>
    <w:rsid w:val="00A42F1B"/>
    <w:rsid w:val="00A44795"/>
    <w:rsid w:val="00A46BB9"/>
    <w:rsid w:val="00A525EA"/>
    <w:rsid w:val="00A720F1"/>
    <w:rsid w:val="00A77E44"/>
    <w:rsid w:val="00A82215"/>
    <w:rsid w:val="00A8420A"/>
    <w:rsid w:val="00A92A6C"/>
    <w:rsid w:val="00AA69DC"/>
    <w:rsid w:val="00AB0930"/>
    <w:rsid w:val="00AB1E8B"/>
    <w:rsid w:val="00AB75FB"/>
    <w:rsid w:val="00AC12CD"/>
    <w:rsid w:val="00AC4BEE"/>
    <w:rsid w:val="00AC5733"/>
    <w:rsid w:val="00AD0373"/>
    <w:rsid w:val="00AD1CDB"/>
    <w:rsid w:val="00AD522D"/>
    <w:rsid w:val="00AD5B60"/>
    <w:rsid w:val="00AE1FF8"/>
    <w:rsid w:val="00AE2797"/>
    <w:rsid w:val="00AF40DF"/>
    <w:rsid w:val="00AF4DF0"/>
    <w:rsid w:val="00B06B37"/>
    <w:rsid w:val="00B12E78"/>
    <w:rsid w:val="00B1491A"/>
    <w:rsid w:val="00B15B3D"/>
    <w:rsid w:val="00B21516"/>
    <w:rsid w:val="00B235A7"/>
    <w:rsid w:val="00B24A25"/>
    <w:rsid w:val="00B345AD"/>
    <w:rsid w:val="00B40FDA"/>
    <w:rsid w:val="00B41224"/>
    <w:rsid w:val="00B4188C"/>
    <w:rsid w:val="00B4791D"/>
    <w:rsid w:val="00B5360A"/>
    <w:rsid w:val="00B53BDF"/>
    <w:rsid w:val="00B6134B"/>
    <w:rsid w:val="00B72DD0"/>
    <w:rsid w:val="00B73C46"/>
    <w:rsid w:val="00B7463A"/>
    <w:rsid w:val="00B747D9"/>
    <w:rsid w:val="00B8015B"/>
    <w:rsid w:val="00B85100"/>
    <w:rsid w:val="00B87B27"/>
    <w:rsid w:val="00B9146A"/>
    <w:rsid w:val="00BB4D52"/>
    <w:rsid w:val="00BB5CB8"/>
    <w:rsid w:val="00BC364D"/>
    <w:rsid w:val="00BC3F5C"/>
    <w:rsid w:val="00BC4D57"/>
    <w:rsid w:val="00BC4E3D"/>
    <w:rsid w:val="00BD3289"/>
    <w:rsid w:val="00BD3C8B"/>
    <w:rsid w:val="00BD5964"/>
    <w:rsid w:val="00BD68B4"/>
    <w:rsid w:val="00BE71A1"/>
    <w:rsid w:val="00BF1676"/>
    <w:rsid w:val="00BF3EFB"/>
    <w:rsid w:val="00BF7517"/>
    <w:rsid w:val="00C01709"/>
    <w:rsid w:val="00C025C0"/>
    <w:rsid w:val="00C14B74"/>
    <w:rsid w:val="00C173E0"/>
    <w:rsid w:val="00C20894"/>
    <w:rsid w:val="00C20B31"/>
    <w:rsid w:val="00C20B5C"/>
    <w:rsid w:val="00C363ED"/>
    <w:rsid w:val="00C462AE"/>
    <w:rsid w:val="00C50986"/>
    <w:rsid w:val="00C6545A"/>
    <w:rsid w:val="00C756BB"/>
    <w:rsid w:val="00C7580A"/>
    <w:rsid w:val="00C75E87"/>
    <w:rsid w:val="00C768C4"/>
    <w:rsid w:val="00C8055A"/>
    <w:rsid w:val="00C83CFD"/>
    <w:rsid w:val="00CA48ED"/>
    <w:rsid w:val="00CA49BA"/>
    <w:rsid w:val="00CA4D97"/>
    <w:rsid w:val="00CB3F9E"/>
    <w:rsid w:val="00CB4C20"/>
    <w:rsid w:val="00CB63AA"/>
    <w:rsid w:val="00CC0362"/>
    <w:rsid w:val="00CC1B3B"/>
    <w:rsid w:val="00CC2661"/>
    <w:rsid w:val="00CC3904"/>
    <w:rsid w:val="00CC5519"/>
    <w:rsid w:val="00CC7FE1"/>
    <w:rsid w:val="00CD2E8C"/>
    <w:rsid w:val="00CD4241"/>
    <w:rsid w:val="00CE1956"/>
    <w:rsid w:val="00CF7D8B"/>
    <w:rsid w:val="00D0284A"/>
    <w:rsid w:val="00D12B16"/>
    <w:rsid w:val="00D21246"/>
    <w:rsid w:val="00D22A5D"/>
    <w:rsid w:val="00D2644E"/>
    <w:rsid w:val="00D27795"/>
    <w:rsid w:val="00D32178"/>
    <w:rsid w:val="00D363E1"/>
    <w:rsid w:val="00D37081"/>
    <w:rsid w:val="00D37595"/>
    <w:rsid w:val="00D37951"/>
    <w:rsid w:val="00D37BC5"/>
    <w:rsid w:val="00D44269"/>
    <w:rsid w:val="00D50B6E"/>
    <w:rsid w:val="00D51967"/>
    <w:rsid w:val="00D51B93"/>
    <w:rsid w:val="00D54F3D"/>
    <w:rsid w:val="00D559D6"/>
    <w:rsid w:val="00D55D74"/>
    <w:rsid w:val="00D5640D"/>
    <w:rsid w:val="00D56B23"/>
    <w:rsid w:val="00D60A8B"/>
    <w:rsid w:val="00D6757E"/>
    <w:rsid w:val="00D73425"/>
    <w:rsid w:val="00D752EF"/>
    <w:rsid w:val="00D75A39"/>
    <w:rsid w:val="00D77620"/>
    <w:rsid w:val="00D80AA2"/>
    <w:rsid w:val="00D84BEB"/>
    <w:rsid w:val="00D9126D"/>
    <w:rsid w:val="00D93B57"/>
    <w:rsid w:val="00DA45A3"/>
    <w:rsid w:val="00DA748F"/>
    <w:rsid w:val="00DA76E4"/>
    <w:rsid w:val="00DA7B23"/>
    <w:rsid w:val="00DB2669"/>
    <w:rsid w:val="00DB2FCF"/>
    <w:rsid w:val="00DB3BFA"/>
    <w:rsid w:val="00DB3F49"/>
    <w:rsid w:val="00DB66CB"/>
    <w:rsid w:val="00DC1EE5"/>
    <w:rsid w:val="00DD18B6"/>
    <w:rsid w:val="00DD49E6"/>
    <w:rsid w:val="00DE2462"/>
    <w:rsid w:val="00DE5A04"/>
    <w:rsid w:val="00DE5F41"/>
    <w:rsid w:val="00DE66EE"/>
    <w:rsid w:val="00DE6F14"/>
    <w:rsid w:val="00DF35B0"/>
    <w:rsid w:val="00DF4955"/>
    <w:rsid w:val="00DF7825"/>
    <w:rsid w:val="00E007ED"/>
    <w:rsid w:val="00E01B35"/>
    <w:rsid w:val="00E023E3"/>
    <w:rsid w:val="00E025B0"/>
    <w:rsid w:val="00E05E4E"/>
    <w:rsid w:val="00E10990"/>
    <w:rsid w:val="00E12D83"/>
    <w:rsid w:val="00E219E1"/>
    <w:rsid w:val="00E22BFA"/>
    <w:rsid w:val="00E22D0A"/>
    <w:rsid w:val="00E23300"/>
    <w:rsid w:val="00E27DBA"/>
    <w:rsid w:val="00E30C8E"/>
    <w:rsid w:val="00E3106F"/>
    <w:rsid w:val="00E35C40"/>
    <w:rsid w:val="00E36527"/>
    <w:rsid w:val="00E43494"/>
    <w:rsid w:val="00E45F73"/>
    <w:rsid w:val="00E51B7F"/>
    <w:rsid w:val="00E550E4"/>
    <w:rsid w:val="00E62A08"/>
    <w:rsid w:val="00E62DC8"/>
    <w:rsid w:val="00E62FDA"/>
    <w:rsid w:val="00E705E7"/>
    <w:rsid w:val="00E710A4"/>
    <w:rsid w:val="00E7315A"/>
    <w:rsid w:val="00E76371"/>
    <w:rsid w:val="00E80765"/>
    <w:rsid w:val="00E80CD3"/>
    <w:rsid w:val="00E815F0"/>
    <w:rsid w:val="00E82A3A"/>
    <w:rsid w:val="00E83861"/>
    <w:rsid w:val="00E95653"/>
    <w:rsid w:val="00E979B1"/>
    <w:rsid w:val="00EA1C16"/>
    <w:rsid w:val="00EA4148"/>
    <w:rsid w:val="00EB3037"/>
    <w:rsid w:val="00EB4238"/>
    <w:rsid w:val="00EB5CE2"/>
    <w:rsid w:val="00EB72F9"/>
    <w:rsid w:val="00EC5952"/>
    <w:rsid w:val="00EC605A"/>
    <w:rsid w:val="00EC69D0"/>
    <w:rsid w:val="00EC7797"/>
    <w:rsid w:val="00ED0045"/>
    <w:rsid w:val="00ED2518"/>
    <w:rsid w:val="00ED3B75"/>
    <w:rsid w:val="00EE730B"/>
    <w:rsid w:val="00EF1219"/>
    <w:rsid w:val="00EF180E"/>
    <w:rsid w:val="00EF767D"/>
    <w:rsid w:val="00F02115"/>
    <w:rsid w:val="00F0396F"/>
    <w:rsid w:val="00F0705C"/>
    <w:rsid w:val="00F11532"/>
    <w:rsid w:val="00F11735"/>
    <w:rsid w:val="00F119A8"/>
    <w:rsid w:val="00F12643"/>
    <w:rsid w:val="00F1529F"/>
    <w:rsid w:val="00F170BC"/>
    <w:rsid w:val="00F17669"/>
    <w:rsid w:val="00F20CAE"/>
    <w:rsid w:val="00F2141C"/>
    <w:rsid w:val="00F3029A"/>
    <w:rsid w:val="00F3045D"/>
    <w:rsid w:val="00F37339"/>
    <w:rsid w:val="00F37A47"/>
    <w:rsid w:val="00F37A5C"/>
    <w:rsid w:val="00F40AC4"/>
    <w:rsid w:val="00F4496F"/>
    <w:rsid w:val="00F461AA"/>
    <w:rsid w:val="00F475F4"/>
    <w:rsid w:val="00F500BB"/>
    <w:rsid w:val="00F564FD"/>
    <w:rsid w:val="00F57638"/>
    <w:rsid w:val="00F64C99"/>
    <w:rsid w:val="00F67092"/>
    <w:rsid w:val="00F764BC"/>
    <w:rsid w:val="00F777C5"/>
    <w:rsid w:val="00F84FDC"/>
    <w:rsid w:val="00F87B60"/>
    <w:rsid w:val="00FA1CBA"/>
    <w:rsid w:val="00FA5C3C"/>
    <w:rsid w:val="00FA770B"/>
    <w:rsid w:val="00FB126D"/>
    <w:rsid w:val="00FC07B9"/>
    <w:rsid w:val="00FC51B6"/>
    <w:rsid w:val="00FC676E"/>
    <w:rsid w:val="00FC6F1E"/>
    <w:rsid w:val="00FD0C2D"/>
    <w:rsid w:val="00FD104A"/>
    <w:rsid w:val="00FD183B"/>
    <w:rsid w:val="00FD1E6D"/>
    <w:rsid w:val="00FD2F63"/>
    <w:rsid w:val="00FE06C8"/>
    <w:rsid w:val="00FE6077"/>
    <w:rsid w:val="00FE797E"/>
    <w:rsid w:val="00FF0C8F"/>
    <w:rsid w:val="00FF5299"/>
    <w:rsid w:val="1DD43493"/>
    <w:rsid w:val="2CC97DBD"/>
    <w:rsid w:val="324DD5B0"/>
    <w:rsid w:val="61D33BC5"/>
    <w:rsid w:val="7496A9A5"/>
    <w:rsid w:val="79B2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rsid w:val="00F373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7339"/>
  </w:style>
  <w:style w:type="paragraph" w:styleId="a6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rsid w:val="00917682"/>
    <w:rPr>
      <w:sz w:val="18"/>
      <w:szCs w:val="18"/>
    </w:rPr>
  </w:style>
  <w:style w:type="paragraph" w:styleId="a9">
    <w:name w:val="annotation text"/>
    <w:basedOn w:val="a"/>
    <w:semiHidden/>
    <w:rsid w:val="00917682"/>
    <w:pPr>
      <w:jc w:val="left"/>
    </w:pPr>
  </w:style>
  <w:style w:type="paragraph" w:styleId="aa">
    <w:name w:val="annotation subject"/>
    <w:basedOn w:val="a9"/>
    <w:next w:val="a9"/>
    <w:semiHidden/>
    <w:rsid w:val="00917682"/>
    <w:rPr>
      <w:b/>
      <w:bCs/>
    </w:rPr>
  </w:style>
  <w:style w:type="paragraph" w:styleId="ab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c">
    <w:name w:val="Hyperlink"/>
    <w:basedOn w:val="a0"/>
    <w:rsid w:val="009111F2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e">
    <w:name w:val="記 (文字)"/>
    <w:basedOn w:val="a0"/>
    <w:link w:val="ad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0">
    <w:name w:val="結語 (文字)"/>
    <w:basedOn w:val="a0"/>
    <w:link w:val="af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AC5733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DD18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2026-03-24T01:52:00Z</dcterms:created>
  <dcterms:modified xsi:type="dcterms:W3CDTF">2026-03-24T01:52:00Z</dcterms:modified>
  <cp:category/>
  <dc:description/>
  <cp:contentStatus/>
  <dc:identifier/>
  <dc:language/>
  <cp:revision>1</cp:revision>
  <cp:version/>
</cp:coreProperties>
</file>