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4FAB" w14:textId="3C5FE78E" w:rsidR="00AF4582" w:rsidRPr="00442636" w:rsidRDefault="00AF4582" w:rsidP="00FF25FB">
      <w:pPr>
        <w:autoSpaceDE w:val="0"/>
        <w:autoSpaceDN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32"/>
          <w:szCs w:val="32"/>
        </w:rPr>
      </w:pPr>
      <w:r w:rsidRPr="00442636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担保権・被担保債権・請求債権目録</w:t>
      </w:r>
    </w:p>
    <w:p w14:paraId="2C582086" w14:textId="17D58086" w:rsidR="00AF4582" w:rsidRPr="009C26A2" w:rsidRDefault="00AF4582" w:rsidP="00FF25FB">
      <w:pPr>
        <w:autoSpaceDE w:val="0"/>
        <w:autoSpaceDN w:val="0"/>
        <w:jc w:val="center"/>
        <w:rPr>
          <w:rFonts w:ascii="ＭＳ 明朝" w:hAnsi="ＭＳ 明朝" w:cs="ＭＳ 明朝"/>
          <w:kern w:val="0"/>
          <w:sz w:val="32"/>
          <w:szCs w:val="32"/>
        </w:rPr>
      </w:pPr>
      <w:bookmarkStart w:id="0" w:name="_Hlk223436754"/>
      <w:r w:rsidRPr="009C26A2">
        <w:rPr>
          <w:rFonts w:ascii="ＭＳ 明朝" w:hAnsi="ＭＳ 明朝" w:cs="ＭＳ 明朝"/>
          <w:kern w:val="0"/>
          <w:sz w:val="32"/>
          <w:szCs w:val="32"/>
        </w:rPr>
        <w:t>（</w:t>
      </w:r>
      <w:r w:rsidR="005E2485" w:rsidRPr="009C26A2">
        <w:rPr>
          <w:rFonts w:ascii="ＭＳ 明朝" w:hAnsi="ＭＳ 明朝" w:cs="ＭＳ 明朝"/>
          <w:kern w:val="0"/>
          <w:sz w:val="32"/>
          <w:szCs w:val="32"/>
        </w:rPr>
        <w:t>ワンストップ・先取特権（婚姻費用分担金）</w:t>
      </w:r>
      <w:r w:rsidRPr="009C26A2">
        <w:rPr>
          <w:rFonts w:ascii="ＭＳ 明朝" w:hAnsi="ＭＳ 明朝" w:cs="ＭＳ 明朝"/>
          <w:kern w:val="0"/>
          <w:sz w:val="32"/>
          <w:szCs w:val="32"/>
        </w:rPr>
        <w:t>）</w:t>
      </w:r>
    </w:p>
    <w:bookmarkEnd w:id="0"/>
    <w:p w14:paraId="5CFCCE4C" w14:textId="77777777" w:rsidR="009C26A2" w:rsidRPr="00FE3F2B" w:rsidRDefault="009C26A2" w:rsidP="00FF25FB">
      <w:pPr>
        <w:jc w:val="center"/>
        <w:rPr>
          <w:rFonts w:ascii="ＭＳ 明朝" w:hAnsi="ＭＳ 明朝"/>
          <w:sz w:val="24"/>
        </w:rPr>
      </w:pPr>
      <w:r w:rsidRPr="000736B8">
        <w:rPr>
          <w:rFonts w:ascii="ＭＳ 明朝" w:hAnsi="ＭＳ 明朝" w:hint="eastAsia"/>
          <w:sz w:val="24"/>
        </w:rPr>
        <w:t>（</w:t>
      </w:r>
      <w:r w:rsidRPr="000736B8">
        <w:rPr>
          <w:rFonts w:ascii="ＭＳ 明朝" w:hAnsi="ＭＳ 明朝"/>
          <w:sz w:val="24"/>
        </w:rPr>
        <w:t>扶養義務等に係る定期金債権）</w:t>
      </w:r>
    </w:p>
    <w:p w14:paraId="39AF555C" w14:textId="77777777" w:rsidR="00FF25FB" w:rsidRDefault="00FF25FB" w:rsidP="00FF25FB">
      <w:pPr>
        <w:autoSpaceDE w:val="0"/>
        <w:autoSpaceDN w:val="0"/>
        <w:snapToGrid w:val="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</w:p>
    <w:p w14:paraId="02E0FC6C" w14:textId="77777777" w:rsidR="00FF25FB" w:rsidRDefault="00FF25FB" w:rsidP="00FF25FB">
      <w:pPr>
        <w:autoSpaceDE w:val="0"/>
        <w:autoSpaceDN w:val="0"/>
        <w:snapToGrid w:val="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１　</w:t>
      </w:r>
      <w:r w:rsidR="00AF4582" w:rsidRPr="00442636">
        <w:rPr>
          <w:rFonts w:ascii="ＭＳ 明朝" w:hAnsi="Times New Roman" w:cs="ＭＳ 明朝" w:hint="eastAsia"/>
          <w:color w:val="000000"/>
          <w:kern w:val="0"/>
          <w:sz w:val="24"/>
        </w:rPr>
        <w:t>担保権</w:t>
      </w:r>
    </w:p>
    <w:p w14:paraId="0A4C4AC0" w14:textId="00381742" w:rsidR="00AF4582" w:rsidRPr="00442636" w:rsidRDefault="00AF4582" w:rsidP="00FF25FB">
      <w:pPr>
        <w:autoSpaceDE w:val="0"/>
        <w:autoSpaceDN w:val="0"/>
        <w:snapToGrid w:val="0"/>
        <w:ind w:leftChars="100" w:left="210" w:firstLineChars="100" w:firstLine="24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6E652E">
        <w:rPr>
          <w:rFonts w:ascii="ＭＳ 明朝" w:hAnsi="Times New Roman" w:cs="ＭＳ 明朝" w:hint="eastAsia"/>
          <w:color w:val="000000"/>
          <w:kern w:val="0"/>
          <w:sz w:val="24"/>
        </w:rPr>
        <w:t>債権者、債務者間の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子</w:t>
      </w:r>
      <w:r w:rsidR="009C26A2" w:rsidRPr="00D3185A">
        <w:rPr>
          <w:rFonts w:asciiTheme="minorEastAsia" w:eastAsiaTheme="minorEastAsia" w:hAnsiTheme="minorEastAsia" w:hint="eastAsia"/>
          <w:sz w:val="24"/>
          <w:u w:val="dotted"/>
        </w:rPr>
        <w:t xml:space="preserve">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人</w:t>
      </w:r>
      <w:r w:rsidRPr="006E652E">
        <w:rPr>
          <w:rFonts w:ascii="ＭＳ 明朝" w:hAnsi="Times New Roman" w:cs="ＭＳ 明朝" w:hint="eastAsia"/>
          <w:color w:val="000000"/>
          <w:kern w:val="0"/>
          <w:sz w:val="24"/>
        </w:rPr>
        <w:t>について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民法７６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０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条の規定に基づく下記２記載の債権に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係る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、民法３０６条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３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号に基づく一般先取特権</w:t>
      </w:r>
    </w:p>
    <w:p w14:paraId="2BDC5648" w14:textId="77777777" w:rsidR="00AF4582" w:rsidRPr="00442636" w:rsidRDefault="00AF4582" w:rsidP="00FF25FB">
      <w:pPr>
        <w:autoSpaceDE w:val="0"/>
        <w:autoSpaceDN w:val="0"/>
        <w:snapToGrid w:val="0"/>
        <w:ind w:left="240" w:hangingChars="100" w:hanging="24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</w:p>
    <w:p w14:paraId="3EE6DA47" w14:textId="6E542F42" w:rsidR="00AF4582" w:rsidRPr="00442636" w:rsidRDefault="00AF4582" w:rsidP="00FF25FB">
      <w:pPr>
        <w:autoSpaceDE w:val="0"/>
        <w:autoSpaceDN w:val="0"/>
        <w:snapToGrid w:val="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1620CAA1">
        <w:rPr>
          <w:rFonts w:ascii="ＭＳ 明朝" w:hAnsi="Times New Roman" w:cs="ＭＳ 明朝"/>
          <w:color w:val="000000"/>
          <w:kern w:val="0"/>
          <w:sz w:val="24"/>
        </w:rPr>
        <w:t>２　被担保債権</w:t>
      </w:r>
    </w:p>
    <w:p w14:paraId="3950B2A1" w14:textId="5ADABA3C" w:rsidR="00AF4582" w:rsidRPr="00442636" w:rsidRDefault="00AF4582" w:rsidP="00FF25FB">
      <w:pPr>
        <w:autoSpaceDE w:val="0"/>
        <w:autoSpaceDN w:val="0"/>
        <w:snapToGrid w:val="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 (1)</w:t>
      </w:r>
      <w:r w:rsidR="00FF25FB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確定期限が到来している債権　金</w:t>
      </w:r>
      <w:r w:rsidR="00FF25FB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67E1A659" w14:textId="7E0B838B" w:rsidR="00AF4582" w:rsidRPr="00442636" w:rsidRDefault="00AF4582" w:rsidP="00FF25FB">
      <w:pPr>
        <w:autoSpaceDE w:val="0"/>
        <w:autoSpaceDN w:val="0"/>
        <w:snapToGrid w:val="0"/>
        <w:ind w:left="240" w:hangingChars="100" w:hanging="24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FF25F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ただし、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FF25FB" w:rsidRPr="002A6949">
        <w:rPr>
          <w:rFonts w:hint="eastAsia"/>
          <w:sz w:val="24"/>
          <w:u w:val="dotted"/>
        </w:rPr>
        <w:t xml:space="preserve">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年</w:t>
      </w:r>
      <w:r w:rsidR="00FF25FB" w:rsidRPr="002A6949">
        <w:rPr>
          <w:rFonts w:hint="eastAsia"/>
          <w:sz w:val="24"/>
          <w:u w:val="dotted"/>
        </w:rPr>
        <w:t xml:space="preserve">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月から令和</w:t>
      </w:r>
      <w:r w:rsidR="00FF25FB" w:rsidRPr="002A6949">
        <w:rPr>
          <w:rFonts w:hint="eastAsia"/>
          <w:sz w:val="24"/>
          <w:u w:val="dotted"/>
        </w:rPr>
        <w:t xml:space="preserve">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年</w:t>
      </w:r>
      <w:r w:rsidR="00FF25FB" w:rsidRPr="002A6949">
        <w:rPr>
          <w:rFonts w:hint="eastAsia"/>
          <w:sz w:val="24"/>
          <w:u w:val="dotted"/>
        </w:rPr>
        <w:t xml:space="preserve">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月まで１か月金</w:t>
      </w:r>
      <w:r w:rsidR="00FF25FB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円の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婚姻費用</w:t>
      </w:r>
      <w:r w:rsidR="004370C1" w:rsidRPr="004370C1">
        <w:rPr>
          <w:rFonts w:ascii="ＭＳ 明朝" w:hAnsi="Times New Roman" w:cs="ＭＳ 明朝" w:hint="eastAsia"/>
          <w:color w:val="000000"/>
          <w:kern w:val="0"/>
          <w:sz w:val="24"/>
        </w:rPr>
        <w:t>分担金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の未払分（支払期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毎月</w:t>
      </w:r>
      <w:r w:rsidR="00FF25FB" w:rsidRPr="002A6949">
        <w:rPr>
          <w:rFonts w:hint="eastAsia"/>
          <w:sz w:val="24"/>
          <w:u w:val="dotted"/>
        </w:rPr>
        <w:t xml:space="preserve">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日）</w:t>
      </w:r>
    </w:p>
    <w:p w14:paraId="56B798B2" w14:textId="1427825D" w:rsidR="00AF4582" w:rsidRPr="00442636" w:rsidRDefault="00AF4582" w:rsidP="00FF25FB">
      <w:pPr>
        <w:autoSpaceDE w:val="0"/>
        <w:autoSpaceDN w:val="0"/>
        <w:snapToGrid w:val="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 (2)</w:t>
      </w:r>
      <w:r w:rsidR="00FF25FB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確定期限が到来していない各定期金債権</w:t>
      </w:r>
    </w:p>
    <w:p w14:paraId="7C8717F6" w14:textId="77777777" w:rsidR="00FF25FB" w:rsidRDefault="00AF4582" w:rsidP="00FF25FB">
      <w:pPr>
        <w:tabs>
          <w:tab w:val="left" w:pos="8080"/>
        </w:tabs>
        <w:autoSpaceDE w:val="0"/>
        <w:autoSpaceDN w:val="0"/>
        <w:snapToGrid w:val="0"/>
        <w:ind w:left="240" w:hangingChars="100" w:hanging="24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令和</w:t>
      </w:r>
      <w:r w:rsidR="00FF25FB" w:rsidRPr="002A6949">
        <w:rPr>
          <w:rFonts w:hint="eastAsia"/>
          <w:sz w:val="24"/>
          <w:u w:val="dotted"/>
        </w:rPr>
        <w:t xml:space="preserve">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年</w:t>
      </w:r>
      <w:r w:rsidR="00FF25FB" w:rsidRPr="002A6949">
        <w:rPr>
          <w:rFonts w:hint="eastAsia"/>
          <w:sz w:val="24"/>
          <w:u w:val="dotted"/>
        </w:rPr>
        <w:t xml:space="preserve">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月から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離婚又は別居解消に至るまでの間、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毎月</w:t>
      </w:r>
      <w:r w:rsidR="00FF25FB" w:rsidRPr="002A6949">
        <w:rPr>
          <w:rFonts w:hint="eastAsia"/>
          <w:sz w:val="24"/>
          <w:u w:val="dotted"/>
        </w:rPr>
        <w:t xml:space="preserve">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日限り</w:t>
      </w:r>
    </w:p>
    <w:p w14:paraId="603F86B7" w14:textId="1D19A978" w:rsidR="00AF4582" w:rsidRPr="00442636" w:rsidRDefault="00AF4582" w:rsidP="00FF25FB">
      <w:pPr>
        <w:tabs>
          <w:tab w:val="left" w:pos="8080"/>
        </w:tabs>
        <w:autoSpaceDE w:val="0"/>
        <w:autoSpaceDN w:val="0"/>
        <w:snapToGrid w:val="0"/>
        <w:ind w:leftChars="100" w:left="21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金</w:t>
      </w:r>
      <w:r w:rsidR="00FF25FB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円ずつの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婚姻費用</w:t>
      </w:r>
      <w:r w:rsidR="00671DBB" w:rsidRPr="00671DBB">
        <w:rPr>
          <w:rFonts w:ascii="ＭＳ 明朝" w:hAnsi="Times New Roman" w:cs="ＭＳ 明朝" w:hint="eastAsia"/>
          <w:color w:val="000000"/>
          <w:kern w:val="0"/>
          <w:sz w:val="24"/>
        </w:rPr>
        <w:t>分担金</w:t>
      </w:r>
    </w:p>
    <w:p w14:paraId="001FFA3E" w14:textId="77777777" w:rsidR="00AF4582" w:rsidRPr="00442636" w:rsidRDefault="00AF4582" w:rsidP="00FF25FB">
      <w:pPr>
        <w:autoSpaceDE w:val="0"/>
        <w:autoSpaceDN w:val="0"/>
        <w:snapToGrid w:val="0"/>
        <w:ind w:left="720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   </w:t>
      </w:r>
    </w:p>
    <w:p w14:paraId="65CFD53E" w14:textId="77777777" w:rsidR="00AF4582" w:rsidRPr="00442636" w:rsidRDefault="00AF4582" w:rsidP="00FF25FB">
      <w:pPr>
        <w:autoSpaceDE w:val="0"/>
        <w:autoSpaceDN w:val="0"/>
        <w:snapToGrid w:val="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３　請求債権</w:t>
      </w:r>
    </w:p>
    <w:p w14:paraId="7134989E" w14:textId="1A025961" w:rsidR="00AF4582" w:rsidRPr="00442636" w:rsidRDefault="00AF4582" w:rsidP="00FF25FB">
      <w:pPr>
        <w:autoSpaceDE w:val="0"/>
        <w:autoSpaceDN w:val="0"/>
        <w:snapToGrid w:val="0"/>
        <w:ind w:firstLineChars="50" w:firstLine="12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(1) 確定期限が到来している債権</w:t>
      </w:r>
      <w:r w:rsid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5B0C5B" w:rsidRPr="00442636">
        <w:rPr>
          <w:rFonts w:ascii="ＭＳ 明朝" w:hAnsi="Times New Roman" w:cs="ＭＳ 明朝" w:hint="eastAsia"/>
          <w:color w:val="000000"/>
          <w:kern w:val="0"/>
          <w:sz w:val="24"/>
        </w:rPr>
        <w:t>合計金</w:t>
      </w:r>
      <w:r w:rsidR="005B0C5B" w:rsidRPr="002A6949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</w:t>
      </w:r>
      <w:r w:rsidR="005B0C5B" w:rsidRPr="00442636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09CFDF9C" w14:textId="0216A672" w:rsidR="00AF4582" w:rsidRPr="00442636" w:rsidRDefault="00AF4582" w:rsidP="005B0C5B">
      <w:pPr>
        <w:autoSpaceDE w:val="0"/>
        <w:autoSpaceDN w:val="0"/>
        <w:snapToGrid w:val="0"/>
        <w:ind w:left="720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FF25F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5B0C5B" w:rsidRPr="00750056">
        <w:rPr>
          <w:rFonts w:ascii="Times New Roman" w:hAnsi="Times New Roman" w:cs="ＭＳ 明朝" w:hint="eastAsia"/>
          <w:kern w:val="0"/>
          <w:sz w:val="24"/>
        </w:rPr>
        <w:t>上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記２(1)記載の債権及び</w:t>
      </w:r>
      <w:r w:rsidR="00CB70D0" w:rsidRPr="00CB70D0">
        <w:rPr>
          <w:rFonts w:ascii="ＭＳ 明朝" w:hAnsi="Times New Roman" w:cs="ＭＳ 明朝" w:hint="eastAsia"/>
          <w:color w:val="000000"/>
          <w:kern w:val="0"/>
          <w:sz w:val="24"/>
        </w:rPr>
        <w:t>差押命令の申立てにおける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執行費用</w:t>
      </w:r>
    </w:p>
    <w:p w14:paraId="06C2210B" w14:textId="52A4272A" w:rsidR="00AF4582" w:rsidRPr="00442636" w:rsidRDefault="00AF4582" w:rsidP="00FF25FB">
      <w:pPr>
        <w:autoSpaceDE w:val="0"/>
        <w:autoSpaceDN w:val="0"/>
        <w:snapToGrid w:val="0"/>
        <w:ind w:left="720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F8306E">
        <w:rPr>
          <w:rFonts w:ascii="ＭＳ 明朝" w:hAnsi="Times New Roman" w:cs="ＭＳ 明朝" w:hint="eastAsia"/>
          <w:color w:val="000000"/>
          <w:kern w:val="0"/>
          <w:sz w:val="24"/>
        </w:rPr>
        <w:t xml:space="preserve">   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執行費用　金</w:t>
      </w:r>
      <w:r w:rsidR="005B0C5B"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44CC237F" w14:textId="697E30B3" w:rsidR="005B0C5B" w:rsidRPr="005B0C5B" w:rsidRDefault="00AF4582" w:rsidP="005B0C5B">
      <w:pPr>
        <w:autoSpaceDE w:val="0"/>
        <w:autoSpaceDN w:val="0"/>
        <w:snapToGrid w:val="0"/>
        <w:ind w:left="720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（内訳）</w:t>
      </w:r>
      <w:r w:rsid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5B0C5B" w:rsidRPr="005B0C5B">
        <w:rPr>
          <w:rFonts w:ascii="ＭＳ 明朝" w:hAnsi="Times New Roman" w:cs="ＭＳ 明朝" w:hint="eastAsia"/>
          <w:color w:val="000000"/>
          <w:kern w:val="0"/>
          <w:sz w:val="24"/>
        </w:rPr>
        <w:t>本申立手数料　　　　　　　　金</w:t>
      </w:r>
      <w:r w:rsidR="005B0C5B" w:rsidRPr="002A6949">
        <w:rPr>
          <w:rFonts w:hint="eastAsia"/>
          <w:sz w:val="24"/>
          <w:u w:val="dotted"/>
        </w:rPr>
        <w:t xml:space="preserve">　　　　　　</w:t>
      </w:r>
      <w:r w:rsidR="005B0C5B" w:rsidRPr="005B0C5B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667AA70F" w14:textId="3577D5A0" w:rsidR="005B0C5B" w:rsidRPr="005B0C5B" w:rsidRDefault="005B0C5B" w:rsidP="005B0C5B">
      <w:pPr>
        <w:autoSpaceDE w:val="0"/>
        <w:autoSpaceDN w:val="0"/>
        <w:snapToGrid w:val="0"/>
        <w:ind w:left="720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差押命令正本送達費用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0A67E82F" w14:textId="07CF2AA1" w:rsidR="005B0C5B" w:rsidRPr="005B0C5B" w:rsidRDefault="005B0C5B" w:rsidP="005B0C5B">
      <w:pPr>
        <w:autoSpaceDE w:val="0"/>
        <w:autoSpaceDN w:val="0"/>
        <w:snapToGrid w:val="0"/>
        <w:ind w:left="720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資格証明書交付手数料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4F42FE9B" w14:textId="09252016" w:rsidR="005B0C5B" w:rsidRPr="005B0C5B" w:rsidRDefault="005B0C5B" w:rsidP="005B0C5B">
      <w:pPr>
        <w:autoSpaceDE w:val="0"/>
        <w:autoSpaceDN w:val="0"/>
        <w:snapToGrid w:val="0"/>
        <w:ind w:left="720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 　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64384EDC" w14:textId="730FDBA5" w:rsidR="005B0C5B" w:rsidRDefault="005B0C5B" w:rsidP="005B0C5B">
      <w:pPr>
        <w:autoSpaceDE w:val="0"/>
        <w:autoSpaceDN w:val="0"/>
        <w:snapToGrid w:val="0"/>
        <w:ind w:left="720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2A694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金</w:t>
      </w:r>
      <w:r w:rsidRPr="002A6949">
        <w:rPr>
          <w:rFonts w:hint="eastAsia"/>
          <w:sz w:val="24"/>
          <w:u w:val="dotted"/>
        </w:rPr>
        <w:t xml:space="preserve">　　　　　　</w:t>
      </w:r>
      <w:r w:rsidRPr="005B0C5B">
        <w:rPr>
          <w:rFonts w:ascii="ＭＳ 明朝" w:hAnsi="Times New Roman" w:cs="ＭＳ 明朝" w:hint="eastAsia"/>
          <w:color w:val="000000"/>
          <w:kern w:val="0"/>
          <w:sz w:val="24"/>
        </w:rPr>
        <w:t>円</w:t>
      </w:r>
    </w:p>
    <w:p w14:paraId="5E99CAD5" w14:textId="0855F22D" w:rsidR="00AF4582" w:rsidRPr="00442636" w:rsidRDefault="00AF4582" w:rsidP="005B0C5B">
      <w:pPr>
        <w:autoSpaceDE w:val="0"/>
        <w:autoSpaceDN w:val="0"/>
        <w:snapToGrid w:val="0"/>
        <w:ind w:left="720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（</w:t>
      </w:r>
      <w:r>
        <w:rPr>
          <w:rFonts w:ascii="ＭＳ 明朝" w:hAnsi="Times New Roman" w:cs="ＭＳ 明朝"/>
          <w:color w:val="000000"/>
          <w:kern w:val="0"/>
          <w:sz w:val="24"/>
        </w:rPr>
        <w:t xml:space="preserve">2)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確定期限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>が到来していない各定期金債権</w:t>
      </w:r>
    </w:p>
    <w:p w14:paraId="4D073F58" w14:textId="0C0D74E6" w:rsidR="00AF4582" w:rsidRPr="00442636" w:rsidRDefault="00AF4582" w:rsidP="00FF25FB">
      <w:pPr>
        <w:autoSpaceDE w:val="0"/>
        <w:autoSpaceDN w:val="0"/>
        <w:snapToGrid w:val="0"/>
        <w:ind w:left="720" w:hangingChars="300" w:hanging="72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5B0C5B" w:rsidRPr="00750056">
        <w:rPr>
          <w:rFonts w:ascii="Times New Roman" w:hAnsi="Times New Roman" w:cs="ＭＳ 明朝" w:hint="eastAsia"/>
          <w:kern w:val="0"/>
          <w:sz w:val="24"/>
        </w:rPr>
        <w:t>上</w:t>
      </w:r>
      <w:r w:rsidRPr="00442636">
        <w:rPr>
          <w:rFonts w:ascii="ＭＳ 明朝" w:hAnsi="Times New Roman" w:cs="ＭＳ 明朝" w:hint="eastAsia"/>
          <w:color w:val="000000"/>
          <w:kern w:val="0"/>
          <w:sz w:val="24"/>
        </w:rPr>
        <w:t xml:space="preserve">記２(2)記載の債権　</w:t>
      </w:r>
    </w:p>
    <w:p w14:paraId="07C4A737" w14:textId="64467752" w:rsidR="00AF4582" w:rsidRPr="004E1284" w:rsidRDefault="00AF4582" w:rsidP="00775B45">
      <w:pPr>
        <w:widowControl/>
        <w:rPr>
          <w:rFonts w:asciiTheme="minorEastAsia" w:eastAsiaTheme="minorEastAsia" w:hAnsiTheme="minorEastAsia" w:cs="ＭＳ明朝"/>
          <w:kern w:val="0"/>
          <w:sz w:val="24"/>
        </w:rPr>
      </w:pPr>
    </w:p>
    <w:sectPr w:rsidR="00AF4582" w:rsidRPr="004E1284" w:rsidSect="008937A1">
      <w:pgSz w:w="11906" w:h="16838" w:code="9"/>
      <w:pgMar w:top="1985" w:right="1531" w:bottom="1531" w:left="1531" w:header="851" w:footer="992" w:gutter="0"/>
      <w:cols w:space="425"/>
      <w:noEndnote/>
      <w:docGrid w:type="linesAndChar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4C30" w14:textId="77777777" w:rsidR="005764A7" w:rsidRDefault="005764A7">
      <w:r>
        <w:separator/>
      </w:r>
    </w:p>
  </w:endnote>
  <w:endnote w:type="continuationSeparator" w:id="0">
    <w:p w14:paraId="2C8B8A1C" w14:textId="77777777" w:rsidR="005764A7" w:rsidRDefault="0057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AEB4" w14:textId="77777777" w:rsidR="005764A7" w:rsidRDefault="005764A7">
      <w:r>
        <w:separator/>
      </w:r>
    </w:p>
  </w:footnote>
  <w:footnote w:type="continuationSeparator" w:id="0">
    <w:p w14:paraId="4809E4AE" w14:textId="77777777" w:rsidR="005764A7" w:rsidRDefault="00576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6232"/>
    <w:rsid w:val="00010B57"/>
    <w:rsid w:val="0001202E"/>
    <w:rsid w:val="0002260A"/>
    <w:rsid w:val="00027E03"/>
    <w:rsid w:val="0003263E"/>
    <w:rsid w:val="000352ED"/>
    <w:rsid w:val="00041A04"/>
    <w:rsid w:val="00041C45"/>
    <w:rsid w:val="0004398B"/>
    <w:rsid w:val="00050A19"/>
    <w:rsid w:val="000516FE"/>
    <w:rsid w:val="0006248D"/>
    <w:rsid w:val="00065B4C"/>
    <w:rsid w:val="000721DF"/>
    <w:rsid w:val="0007461C"/>
    <w:rsid w:val="00074810"/>
    <w:rsid w:val="00074EEF"/>
    <w:rsid w:val="000871AB"/>
    <w:rsid w:val="000901DC"/>
    <w:rsid w:val="00091BF1"/>
    <w:rsid w:val="000B1416"/>
    <w:rsid w:val="000B7EFE"/>
    <w:rsid w:val="000C296F"/>
    <w:rsid w:val="000C2E12"/>
    <w:rsid w:val="000D07BB"/>
    <w:rsid w:val="000D1714"/>
    <w:rsid w:val="000D5401"/>
    <w:rsid w:val="000E2C67"/>
    <w:rsid w:val="000F297E"/>
    <w:rsid w:val="000F4042"/>
    <w:rsid w:val="000F4416"/>
    <w:rsid w:val="000F472C"/>
    <w:rsid w:val="0010205E"/>
    <w:rsid w:val="0010543C"/>
    <w:rsid w:val="0010728A"/>
    <w:rsid w:val="001152A2"/>
    <w:rsid w:val="001153C2"/>
    <w:rsid w:val="0011591B"/>
    <w:rsid w:val="00116444"/>
    <w:rsid w:val="00117BEC"/>
    <w:rsid w:val="001201BD"/>
    <w:rsid w:val="00130516"/>
    <w:rsid w:val="00131E87"/>
    <w:rsid w:val="001442F9"/>
    <w:rsid w:val="00153311"/>
    <w:rsid w:val="00157F68"/>
    <w:rsid w:val="001601C7"/>
    <w:rsid w:val="001646D3"/>
    <w:rsid w:val="00180470"/>
    <w:rsid w:val="001819D2"/>
    <w:rsid w:val="00182BFF"/>
    <w:rsid w:val="001830B4"/>
    <w:rsid w:val="00186416"/>
    <w:rsid w:val="00191961"/>
    <w:rsid w:val="001976A9"/>
    <w:rsid w:val="001A279B"/>
    <w:rsid w:val="001A4174"/>
    <w:rsid w:val="001A5799"/>
    <w:rsid w:val="001B1B4A"/>
    <w:rsid w:val="001C1263"/>
    <w:rsid w:val="001C2CE8"/>
    <w:rsid w:val="001C5CAF"/>
    <w:rsid w:val="001C67D7"/>
    <w:rsid w:val="001C7AFA"/>
    <w:rsid w:val="001D05F1"/>
    <w:rsid w:val="001D1482"/>
    <w:rsid w:val="001D20D2"/>
    <w:rsid w:val="001D536C"/>
    <w:rsid w:val="001D7124"/>
    <w:rsid w:val="001E04C4"/>
    <w:rsid w:val="001E248F"/>
    <w:rsid w:val="001E5156"/>
    <w:rsid w:val="001F4278"/>
    <w:rsid w:val="001F7933"/>
    <w:rsid w:val="00202C7F"/>
    <w:rsid w:val="00207C9A"/>
    <w:rsid w:val="0021588F"/>
    <w:rsid w:val="0021773A"/>
    <w:rsid w:val="00220C7A"/>
    <w:rsid w:val="002260DC"/>
    <w:rsid w:val="00230031"/>
    <w:rsid w:val="002318B2"/>
    <w:rsid w:val="00232B37"/>
    <w:rsid w:val="00235A63"/>
    <w:rsid w:val="002371C8"/>
    <w:rsid w:val="00263D3D"/>
    <w:rsid w:val="00270DD0"/>
    <w:rsid w:val="002722A8"/>
    <w:rsid w:val="00272D08"/>
    <w:rsid w:val="00274971"/>
    <w:rsid w:val="00276472"/>
    <w:rsid w:val="00281633"/>
    <w:rsid w:val="002862BD"/>
    <w:rsid w:val="00290A67"/>
    <w:rsid w:val="002A31F8"/>
    <w:rsid w:val="002A576F"/>
    <w:rsid w:val="002A5B71"/>
    <w:rsid w:val="002B2299"/>
    <w:rsid w:val="002B51CC"/>
    <w:rsid w:val="002C04ED"/>
    <w:rsid w:val="002C37AC"/>
    <w:rsid w:val="002C48EE"/>
    <w:rsid w:val="002D17FC"/>
    <w:rsid w:val="002F38E6"/>
    <w:rsid w:val="00302761"/>
    <w:rsid w:val="00312CA3"/>
    <w:rsid w:val="003200CD"/>
    <w:rsid w:val="00322949"/>
    <w:rsid w:val="00325160"/>
    <w:rsid w:val="00325966"/>
    <w:rsid w:val="003351C6"/>
    <w:rsid w:val="00335987"/>
    <w:rsid w:val="00343A29"/>
    <w:rsid w:val="00343B69"/>
    <w:rsid w:val="00346A9C"/>
    <w:rsid w:val="00346B47"/>
    <w:rsid w:val="003507FE"/>
    <w:rsid w:val="00364720"/>
    <w:rsid w:val="003669A8"/>
    <w:rsid w:val="0038301B"/>
    <w:rsid w:val="00383ABA"/>
    <w:rsid w:val="00387036"/>
    <w:rsid w:val="003914AA"/>
    <w:rsid w:val="003915ED"/>
    <w:rsid w:val="0039347E"/>
    <w:rsid w:val="0039547A"/>
    <w:rsid w:val="003A1A2A"/>
    <w:rsid w:val="003B0379"/>
    <w:rsid w:val="003B22DF"/>
    <w:rsid w:val="003B24C5"/>
    <w:rsid w:val="003C03B7"/>
    <w:rsid w:val="003C0BD2"/>
    <w:rsid w:val="003C104F"/>
    <w:rsid w:val="003C187D"/>
    <w:rsid w:val="003C1E09"/>
    <w:rsid w:val="003C73B1"/>
    <w:rsid w:val="003D2BD5"/>
    <w:rsid w:val="003D3467"/>
    <w:rsid w:val="003D3505"/>
    <w:rsid w:val="003D7EDE"/>
    <w:rsid w:val="003E4090"/>
    <w:rsid w:val="003F664D"/>
    <w:rsid w:val="00401DCE"/>
    <w:rsid w:val="00414E7F"/>
    <w:rsid w:val="00420A49"/>
    <w:rsid w:val="0042348E"/>
    <w:rsid w:val="004242E1"/>
    <w:rsid w:val="00424371"/>
    <w:rsid w:val="00424DD4"/>
    <w:rsid w:val="00427DDB"/>
    <w:rsid w:val="0043100F"/>
    <w:rsid w:val="00431AA9"/>
    <w:rsid w:val="004370C1"/>
    <w:rsid w:val="004435F9"/>
    <w:rsid w:val="004465C0"/>
    <w:rsid w:val="00446632"/>
    <w:rsid w:val="00484517"/>
    <w:rsid w:val="00484E15"/>
    <w:rsid w:val="004873D9"/>
    <w:rsid w:val="0049138D"/>
    <w:rsid w:val="00496B18"/>
    <w:rsid w:val="0049719B"/>
    <w:rsid w:val="004A3680"/>
    <w:rsid w:val="004A5EE2"/>
    <w:rsid w:val="004A6608"/>
    <w:rsid w:val="004B5BAC"/>
    <w:rsid w:val="004C4523"/>
    <w:rsid w:val="004C5B5F"/>
    <w:rsid w:val="004C6B57"/>
    <w:rsid w:val="004C7351"/>
    <w:rsid w:val="004D015F"/>
    <w:rsid w:val="004E1263"/>
    <w:rsid w:val="004E1284"/>
    <w:rsid w:val="004F3A1A"/>
    <w:rsid w:val="004F7419"/>
    <w:rsid w:val="0050036C"/>
    <w:rsid w:val="005052F7"/>
    <w:rsid w:val="0051078A"/>
    <w:rsid w:val="005155D4"/>
    <w:rsid w:val="00517796"/>
    <w:rsid w:val="00520CF0"/>
    <w:rsid w:val="00522B88"/>
    <w:rsid w:val="00525281"/>
    <w:rsid w:val="0052756E"/>
    <w:rsid w:val="005365DD"/>
    <w:rsid w:val="00540577"/>
    <w:rsid w:val="00546305"/>
    <w:rsid w:val="00552D3A"/>
    <w:rsid w:val="00554EC9"/>
    <w:rsid w:val="00555194"/>
    <w:rsid w:val="005553BC"/>
    <w:rsid w:val="005603A6"/>
    <w:rsid w:val="005607EA"/>
    <w:rsid w:val="005670D9"/>
    <w:rsid w:val="0057324A"/>
    <w:rsid w:val="0057552F"/>
    <w:rsid w:val="005764A7"/>
    <w:rsid w:val="00581CC2"/>
    <w:rsid w:val="0058494B"/>
    <w:rsid w:val="00585E61"/>
    <w:rsid w:val="00592F0E"/>
    <w:rsid w:val="00594FA5"/>
    <w:rsid w:val="005B0C5B"/>
    <w:rsid w:val="005C114E"/>
    <w:rsid w:val="005C297C"/>
    <w:rsid w:val="005C2D35"/>
    <w:rsid w:val="005C586A"/>
    <w:rsid w:val="005C5E2E"/>
    <w:rsid w:val="005C700C"/>
    <w:rsid w:val="005D1F02"/>
    <w:rsid w:val="005D47C9"/>
    <w:rsid w:val="005D6033"/>
    <w:rsid w:val="005D6F87"/>
    <w:rsid w:val="005E2485"/>
    <w:rsid w:val="005E6954"/>
    <w:rsid w:val="005E76E5"/>
    <w:rsid w:val="005F1038"/>
    <w:rsid w:val="005F1724"/>
    <w:rsid w:val="005F2D22"/>
    <w:rsid w:val="005F7F5B"/>
    <w:rsid w:val="006029A9"/>
    <w:rsid w:val="006033B1"/>
    <w:rsid w:val="00604674"/>
    <w:rsid w:val="006167BA"/>
    <w:rsid w:val="00622466"/>
    <w:rsid w:val="00625571"/>
    <w:rsid w:val="006415B8"/>
    <w:rsid w:val="00647492"/>
    <w:rsid w:val="00671DBB"/>
    <w:rsid w:val="0067340C"/>
    <w:rsid w:val="00675270"/>
    <w:rsid w:val="006777AD"/>
    <w:rsid w:val="00683055"/>
    <w:rsid w:val="0069720F"/>
    <w:rsid w:val="006A0284"/>
    <w:rsid w:val="006A4CF1"/>
    <w:rsid w:val="006A4D82"/>
    <w:rsid w:val="006B14C6"/>
    <w:rsid w:val="006C597A"/>
    <w:rsid w:val="006C5B58"/>
    <w:rsid w:val="006C7B58"/>
    <w:rsid w:val="006D093D"/>
    <w:rsid w:val="006D0EA5"/>
    <w:rsid w:val="006E168F"/>
    <w:rsid w:val="006E281B"/>
    <w:rsid w:val="006E77E4"/>
    <w:rsid w:val="006E7816"/>
    <w:rsid w:val="006F3655"/>
    <w:rsid w:val="006F6C95"/>
    <w:rsid w:val="00706B64"/>
    <w:rsid w:val="00706C2B"/>
    <w:rsid w:val="00721149"/>
    <w:rsid w:val="00722AB2"/>
    <w:rsid w:val="007303D6"/>
    <w:rsid w:val="00770DA6"/>
    <w:rsid w:val="0077223B"/>
    <w:rsid w:val="00773303"/>
    <w:rsid w:val="00774D53"/>
    <w:rsid w:val="0077521B"/>
    <w:rsid w:val="00775B45"/>
    <w:rsid w:val="007817D0"/>
    <w:rsid w:val="00781C31"/>
    <w:rsid w:val="00786BC8"/>
    <w:rsid w:val="007906C4"/>
    <w:rsid w:val="00793DA4"/>
    <w:rsid w:val="00795056"/>
    <w:rsid w:val="00797444"/>
    <w:rsid w:val="007A138E"/>
    <w:rsid w:val="007B0106"/>
    <w:rsid w:val="007B4BC7"/>
    <w:rsid w:val="007B4FBE"/>
    <w:rsid w:val="007B697B"/>
    <w:rsid w:val="007B79CF"/>
    <w:rsid w:val="007D1D29"/>
    <w:rsid w:val="007E6E32"/>
    <w:rsid w:val="007F71D6"/>
    <w:rsid w:val="007F7467"/>
    <w:rsid w:val="00815FEF"/>
    <w:rsid w:val="00840E7F"/>
    <w:rsid w:val="00842177"/>
    <w:rsid w:val="0084269D"/>
    <w:rsid w:val="00851A67"/>
    <w:rsid w:val="00853D56"/>
    <w:rsid w:val="00866842"/>
    <w:rsid w:val="008716ED"/>
    <w:rsid w:val="008723CC"/>
    <w:rsid w:val="00872D6B"/>
    <w:rsid w:val="0087492F"/>
    <w:rsid w:val="00874E76"/>
    <w:rsid w:val="008763BE"/>
    <w:rsid w:val="00877EBB"/>
    <w:rsid w:val="00881686"/>
    <w:rsid w:val="008857E6"/>
    <w:rsid w:val="00887E5F"/>
    <w:rsid w:val="00890C67"/>
    <w:rsid w:val="008937A1"/>
    <w:rsid w:val="008A0DC8"/>
    <w:rsid w:val="008A345C"/>
    <w:rsid w:val="008B01F4"/>
    <w:rsid w:val="008B2E26"/>
    <w:rsid w:val="008B38FD"/>
    <w:rsid w:val="008B396C"/>
    <w:rsid w:val="008B5D22"/>
    <w:rsid w:val="008C7736"/>
    <w:rsid w:val="008F05C8"/>
    <w:rsid w:val="008F34EA"/>
    <w:rsid w:val="008F371F"/>
    <w:rsid w:val="0090147B"/>
    <w:rsid w:val="009111F2"/>
    <w:rsid w:val="00912A24"/>
    <w:rsid w:val="00917682"/>
    <w:rsid w:val="00921F19"/>
    <w:rsid w:val="00935889"/>
    <w:rsid w:val="00937090"/>
    <w:rsid w:val="009428F1"/>
    <w:rsid w:val="00944008"/>
    <w:rsid w:val="00944B45"/>
    <w:rsid w:val="00950DC3"/>
    <w:rsid w:val="009516B3"/>
    <w:rsid w:val="00954831"/>
    <w:rsid w:val="00954CCF"/>
    <w:rsid w:val="00955EB4"/>
    <w:rsid w:val="009566A4"/>
    <w:rsid w:val="0096396A"/>
    <w:rsid w:val="00964B26"/>
    <w:rsid w:val="009776D3"/>
    <w:rsid w:val="00980964"/>
    <w:rsid w:val="00984880"/>
    <w:rsid w:val="009856D7"/>
    <w:rsid w:val="00987CE4"/>
    <w:rsid w:val="009B403A"/>
    <w:rsid w:val="009B5D19"/>
    <w:rsid w:val="009C26A2"/>
    <w:rsid w:val="009C5B80"/>
    <w:rsid w:val="009D0A47"/>
    <w:rsid w:val="009D139D"/>
    <w:rsid w:val="009D280A"/>
    <w:rsid w:val="009D399C"/>
    <w:rsid w:val="009E463C"/>
    <w:rsid w:val="009E5415"/>
    <w:rsid w:val="009E6265"/>
    <w:rsid w:val="009F482C"/>
    <w:rsid w:val="00A0E98A"/>
    <w:rsid w:val="00A1028F"/>
    <w:rsid w:val="00A17EAF"/>
    <w:rsid w:val="00A24A32"/>
    <w:rsid w:val="00A325FB"/>
    <w:rsid w:val="00A365FB"/>
    <w:rsid w:val="00A424FF"/>
    <w:rsid w:val="00A720F1"/>
    <w:rsid w:val="00A8022A"/>
    <w:rsid w:val="00A9424F"/>
    <w:rsid w:val="00A96BE8"/>
    <w:rsid w:val="00A96F04"/>
    <w:rsid w:val="00AA6DD0"/>
    <w:rsid w:val="00AA6FBE"/>
    <w:rsid w:val="00AA7924"/>
    <w:rsid w:val="00AB0930"/>
    <w:rsid w:val="00AC12CD"/>
    <w:rsid w:val="00AC4BEE"/>
    <w:rsid w:val="00AD0373"/>
    <w:rsid w:val="00AD1CDB"/>
    <w:rsid w:val="00AD522D"/>
    <w:rsid w:val="00AE1FF8"/>
    <w:rsid w:val="00AE4285"/>
    <w:rsid w:val="00AF40DF"/>
    <w:rsid w:val="00AF4582"/>
    <w:rsid w:val="00AF4DF0"/>
    <w:rsid w:val="00B12E78"/>
    <w:rsid w:val="00B13192"/>
    <w:rsid w:val="00B235A7"/>
    <w:rsid w:val="00B23D12"/>
    <w:rsid w:val="00B244A5"/>
    <w:rsid w:val="00B345AD"/>
    <w:rsid w:val="00B40FDA"/>
    <w:rsid w:val="00B4188C"/>
    <w:rsid w:val="00B4791D"/>
    <w:rsid w:val="00B53BDF"/>
    <w:rsid w:val="00B551D3"/>
    <w:rsid w:val="00B576AA"/>
    <w:rsid w:val="00B70B3F"/>
    <w:rsid w:val="00B720DA"/>
    <w:rsid w:val="00B747D9"/>
    <w:rsid w:val="00B8015B"/>
    <w:rsid w:val="00B87E69"/>
    <w:rsid w:val="00B94F94"/>
    <w:rsid w:val="00BA77B8"/>
    <w:rsid w:val="00BC45DE"/>
    <w:rsid w:val="00BD3289"/>
    <w:rsid w:val="00BD68B4"/>
    <w:rsid w:val="00BD6B8E"/>
    <w:rsid w:val="00BE5831"/>
    <w:rsid w:val="00BE73B8"/>
    <w:rsid w:val="00C025C0"/>
    <w:rsid w:val="00C109C1"/>
    <w:rsid w:val="00C32077"/>
    <w:rsid w:val="00C363ED"/>
    <w:rsid w:val="00C41882"/>
    <w:rsid w:val="00C462AE"/>
    <w:rsid w:val="00C56EBB"/>
    <w:rsid w:val="00C61205"/>
    <w:rsid w:val="00C61B0D"/>
    <w:rsid w:val="00C7580A"/>
    <w:rsid w:val="00C75E87"/>
    <w:rsid w:val="00C760AB"/>
    <w:rsid w:val="00C77E58"/>
    <w:rsid w:val="00C81171"/>
    <w:rsid w:val="00C83CFD"/>
    <w:rsid w:val="00C968B8"/>
    <w:rsid w:val="00CA49BA"/>
    <w:rsid w:val="00CB2194"/>
    <w:rsid w:val="00CB70D0"/>
    <w:rsid w:val="00CC2661"/>
    <w:rsid w:val="00CC4EB3"/>
    <w:rsid w:val="00CD2E8C"/>
    <w:rsid w:val="00CD4241"/>
    <w:rsid w:val="00CD4700"/>
    <w:rsid w:val="00CE478E"/>
    <w:rsid w:val="00CE4F61"/>
    <w:rsid w:val="00D0284A"/>
    <w:rsid w:val="00D12416"/>
    <w:rsid w:val="00D2644E"/>
    <w:rsid w:val="00D32178"/>
    <w:rsid w:val="00D37595"/>
    <w:rsid w:val="00D44269"/>
    <w:rsid w:val="00D44A0A"/>
    <w:rsid w:val="00D51B93"/>
    <w:rsid w:val="00D562E1"/>
    <w:rsid w:val="00D748D9"/>
    <w:rsid w:val="00D752EF"/>
    <w:rsid w:val="00D75A39"/>
    <w:rsid w:val="00D81D63"/>
    <w:rsid w:val="00D9126D"/>
    <w:rsid w:val="00D93B57"/>
    <w:rsid w:val="00D97F0E"/>
    <w:rsid w:val="00DA3984"/>
    <w:rsid w:val="00DA59A3"/>
    <w:rsid w:val="00DA7205"/>
    <w:rsid w:val="00DA7B31"/>
    <w:rsid w:val="00DB3BFA"/>
    <w:rsid w:val="00DB5D9B"/>
    <w:rsid w:val="00DB66CB"/>
    <w:rsid w:val="00DC1EE5"/>
    <w:rsid w:val="00DC2367"/>
    <w:rsid w:val="00DD0F23"/>
    <w:rsid w:val="00DD49E6"/>
    <w:rsid w:val="00DD6DA5"/>
    <w:rsid w:val="00DE078C"/>
    <w:rsid w:val="00DE5F41"/>
    <w:rsid w:val="00DE66EE"/>
    <w:rsid w:val="00DE6F14"/>
    <w:rsid w:val="00DF0A57"/>
    <w:rsid w:val="00E007ED"/>
    <w:rsid w:val="00E01B35"/>
    <w:rsid w:val="00E023E3"/>
    <w:rsid w:val="00E04749"/>
    <w:rsid w:val="00E10808"/>
    <w:rsid w:val="00E10990"/>
    <w:rsid w:val="00E13697"/>
    <w:rsid w:val="00E1747A"/>
    <w:rsid w:val="00E22BFA"/>
    <w:rsid w:val="00E262DF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705E7"/>
    <w:rsid w:val="00E73678"/>
    <w:rsid w:val="00E76371"/>
    <w:rsid w:val="00E80765"/>
    <w:rsid w:val="00E80CD3"/>
    <w:rsid w:val="00E815F0"/>
    <w:rsid w:val="00E81CBA"/>
    <w:rsid w:val="00E82A3A"/>
    <w:rsid w:val="00E83861"/>
    <w:rsid w:val="00E8595F"/>
    <w:rsid w:val="00E919DD"/>
    <w:rsid w:val="00E979B1"/>
    <w:rsid w:val="00EA1C16"/>
    <w:rsid w:val="00EA259F"/>
    <w:rsid w:val="00EA4148"/>
    <w:rsid w:val="00EB5CE2"/>
    <w:rsid w:val="00EB72F9"/>
    <w:rsid w:val="00EC5952"/>
    <w:rsid w:val="00EC605A"/>
    <w:rsid w:val="00EC7797"/>
    <w:rsid w:val="00ED0045"/>
    <w:rsid w:val="00ED2518"/>
    <w:rsid w:val="00ED3B75"/>
    <w:rsid w:val="00ED4361"/>
    <w:rsid w:val="00EE3587"/>
    <w:rsid w:val="00EE730B"/>
    <w:rsid w:val="00EF1219"/>
    <w:rsid w:val="00EF180E"/>
    <w:rsid w:val="00EF767D"/>
    <w:rsid w:val="00F02115"/>
    <w:rsid w:val="00F0396F"/>
    <w:rsid w:val="00F079FF"/>
    <w:rsid w:val="00F11532"/>
    <w:rsid w:val="00F12643"/>
    <w:rsid w:val="00F170BC"/>
    <w:rsid w:val="00F17669"/>
    <w:rsid w:val="00F2141C"/>
    <w:rsid w:val="00F3029A"/>
    <w:rsid w:val="00F3045D"/>
    <w:rsid w:val="00F37339"/>
    <w:rsid w:val="00F40AC4"/>
    <w:rsid w:val="00F44413"/>
    <w:rsid w:val="00F458CF"/>
    <w:rsid w:val="00F475F4"/>
    <w:rsid w:val="00F500BB"/>
    <w:rsid w:val="00F55E83"/>
    <w:rsid w:val="00F564FD"/>
    <w:rsid w:val="00F565FE"/>
    <w:rsid w:val="00F65CE1"/>
    <w:rsid w:val="00F701C7"/>
    <w:rsid w:val="00F8306E"/>
    <w:rsid w:val="00F84FDC"/>
    <w:rsid w:val="00FA1530"/>
    <w:rsid w:val="00FB126D"/>
    <w:rsid w:val="00FB54F2"/>
    <w:rsid w:val="00FC07B9"/>
    <w:rsid w:val="00FC676E"/>
    <w:rsid w:val="00FD104A"/>
    <w:rsid w:val="00FD183B"/>
    <w:rsid w:val="00FE06C8"/>
    <w:rsid w:val="00FE797E"/>
    <w:rsid w:val="00FF0C8F"/>
    <w:rsid w:val="00FF1282"/>
    <w:rsid w:val="00FF25FB"/>
    <w:rsid w:val="03F3224A"/>
    <w:rsid w:val="0477A104"/>
    <w:rsid w:val="049AC74F"/>
    <w:rsid w:val="058C0C3D"/>
    <w:rsid w:val="066DA176"/>
    <w:rsid w:val="069F7F0A"/>
    <w:rsid w:val="083688C3"/>
    <w:rsid w:val="0C912A06"/>
    <w:rsid w:val="0E9D7ACE"/>
    <w:rsid w:val="0F67789A"/>
    <w:rsid w:val="0F74627C"/>
    <w:rsid w:val="12680263"/>
    <w:rsid w:val="1620CAA1"/>
    <w:rsid w:val="18F3EADC"/>
    <w:rsid w:val="1922FF52"/>
    <w:rsid w:val="1AA1EC78"/>
    <w:rsid w:val="1C46E8D7"/>
    <w:rsid w:val="1C7E3712"/>
    <w:rsid w:val="1DEFC612"/>
    <w:rsid w:val="20AA388C"/>
    <w:rsid w:val="21ED8B94"/>
    <w:rsid w:val="240374B4"/>
    <w:rsid w:val="293CFB4A"/>
    <w:rsid w:val="2ECFDD0A"/>
    <w:rsid w:val="34555D39"/>
    <w:rsid w:val="3C067609"/>
    <w:rsid w:val="41E8AEBB"/>
    <w:rsid w:val="456E2935"/>
    <w:rsid w:val="45F037DA"/>
    <w:rsid w:val="4817B2E0"/>
    <w:rsid w:val="4AF99FB4"/>
    <w:rsid w:val="4D878F6D"/>
    <w:rsid w:val="511E58DC"/>
    <w:rsid w:val="567DBCB9"/>
    <w:rsid w:val="5C135BC7"/>
    <w:rsid w:val="5C93E7C9"/>
    <w:rsid w:val="5E89459F"/>
    <w:rsid w:val="5F6A9A08"/>
    <w:rsid w:val="603AE702"/>
    <w:rsid w:val="63E41366"/>
    <w:rsid w:val="685657E5"/>
    <w:rsid w:val="68F8124C"/>
    <w:rsid w:val="6A2CB0BC"/>
    <w:rsid w:val="6BEF1BDD"/>
    <w:rsid w:val="6EE23257"/>
    <w:rsid w:val="7161CBDE"/>
    <w:rsid w:val="723A9E36"/>
    <w:rsid w:val="7377F99F"/>
    <w:rsid w:val="739D0194"/>
    <w:rsid w:val="746AD206"/>
    <w:rsid w:val="7A6605E8"/>
    <w:rsid w:val="7B000D73"/>
    <w:rsid w:val="7E72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nhideWhenUsed/>
    <w:rsid w:val="001E5156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nhideWhenUsed/>
    <w:rsid w:val="001E5156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AF4582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脚注文字列 (文字)"/>
    <w:basedOn w:val="a0"/>
    <w:link w:val="af3"/>
    <w:rsid w:val="00AF4582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5">
    <w:name w:val="footnote reference"/>
    <w:basedOn w:val="a0"/>
    <w:semiHidden/>
    <w:unhideWhenUsed/>
    <w:rsid w:val="00AF4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2026-03-24T01:56:00Z</dcterms:created>
  <dcterms:modified xsi:type="dcterms:W3CDTF">2026-03-24T01:56:00Z</dcterms:modified>
  <cp:category/>
  <dc:description/>
  <cp:contentStatus/>
  <dc:identifier/>
  <cp:keywords/>
  <dc:language/>
  <cp:revision>1</cp:revision>
  <dc:subject/>
  <dc:title/>
  <cp:version/>
</cp:coreProperties>
</file>