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7046" w14:textId="77777777" w:rsidR="000446D4" w:rsidRPr="00AA3A7F" w:rsidRDefault="000446D4" w:rsidP="000446D4">
      <w:pPr>
        <w:rPr>
          <w:rFonts w:ascii="ＭＳ ゴシック" w:eastAsia="ＭＳ ゴシック" w:hAnsi="ＭＳ ゴシック"/>
          <w:sz w:val="24"/>
        </w:rPr>
      </w:pPr>
      <w:r w:rsidRPr="00AA3A7F">
        <w:rPr>
          <w:rFonts w:ascii="ＭＳ ゴシック" w:eastAsia="ＭＳ ゴシック" w:hAnsi="ＭＳ ゴシック" w:hint="eastAsia"/>
          <w:sz w:val="24"/>
        </w:rPr>
        <w:t>動産執行申立書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434"/>
        <w:gridCol w:w="1734"/>
        <w:gridCol w:w="2801"/>
        <w:gridCol w:w="1786"/>
      </w:tblGrid>
      <w:tr w:rsidR="000446D4" w:rsidRPr="00E41B3C" w14:paraId="0BF71D6C" w14:textId="77777777" w:rsidTr="71AD03D5">
        <w:trPr>
          <w:trHeight w:val="919"/>
        </w:trPr>
        <w:tc>
          <w:tcPr>
            <w:tcW w:w="4763" w:type="dxa"/>
            <w:gridSpan w:val="3"/>
            <w:vAlign w:val="center"/>
          </w:tcPr>
          <w:p w14:paraId="45DC74BF" w14:textId="77777777" w:rsidR="000446D4" w:rsidRDefault="000446D4" w:rsidP="00B1063A">
            <w:pPr>
              <w:spacing w:line="400" w:lineRule="exact"/>
              <w:jc w:val="center"/>
              <w:rPr>
                <w:rFonts w:ascii="ＭＳ 明朝" w:hAnsi="ＭＳ 明朝"/>
                <w:sz w:val="36"/>
                <w:szCs w:val="36"/>
              </w:rPr>
            </w:pPr>
            <w:r w:rsidRPr="00632E01">
              <w:rPr>
                <w:rFonts w:ascii="ＭＳ 明朝" w:hAnsi="ＭＳ 明朝" w:hint="eastAsia"/>
                <w:sz w:val="36"/>
                <w:szCs w:val="36"/>
              </w:rPr>
              <w:t>強制執行申立書</w:t>
            </w:r>
          </w:p>
          <w:p w14:paraId="7992F344" w14:textId="77777777" w:rsidR="008C6C4B" w:rsidRDefault="008C6C4B" w:rsidP="00B1063A">
            <w:pPr>
              <w:spacing w:line="400" w:lineRule="exact"/>
              <w:jc w:val="center"/>
              <w:rPr>
                <w:rFonts w:ascii="ＭＳ 明朝" w:hAnsi="ＭＳ 明朝"/>
                <w:sz w:val="24"/>
              </w:rPr>
            </w:pPr>
            <w:r w:rsidRPr="00D47C00">
              <w:rPr>
                <w:rFonts w:ascii="ＭＳ 明朝" w:hAnsi="ＭＳ 明朝" w:hint="eastAsia"/>
                <w:sz w:val="24"/>
              </w:rPr>
              <w:t>（裁判所が電子的に作成した債務名義に</w:t>
            </w:r>
          </w:p>
          <w:p w14:paraId="4D750CAA" w14:textId="0DF7E182" w:rsidR="008C6C4B" w:rsidRPr="00D47C00" w:rsidRDefault="008C6C4B" w:rsidP="00B1063A">
            <w:pPr>
              <w:spacing w:line="400" w:lineRule="exact"/>
              <w:jc w:val="center"/>
              <w:rPr>
                <w:rFonts w:ascii="ＭＳ 明朝" w:hAnsi="ＭＳ 明朝"/>
                <w:sz w:val="24"/>
              </w:rPr>
            </w:pPr>
            <w:r w:rsidRPr="00D47C00">
              <w:rPr>
                <w:rFonts w:ascii="ＭＳ 明朝" w:hAnsi="ＭＳ 明朝" w:hint="eastAsia"/>
                <w:sz w:val="24"/>
              </w:rPr>
              <w:t>基づく申立ての場合）</w:t>
            </w:r>
          </w:p>
        </w:tc>
        <w:tc>
          <w:tcPr>
            <w:tcW w:w="4587" w:type="dxa"/>
            <w:gridSpan w:val="2"/>
            <w:vMerge w:val="restart"/>
          </w:tcPr>
          <w:p w14:paraId="1E73AA6E" w14:textId="77777777" w:rsidR="000446D4" w:rsidRPr="00E41B3C" w:rsidRDefault="000446D4" w:rsidP="00B1063A">
            <w:pPr>
              <w:rPr>
                <w:rFonts w:ascii="ＭＳ 明朝" w:hAnsi="ＭＳ 明朝"/>
                <w:sz w:val="24"/>
              </w:rPr>
            </w:pPr>
            <w:r w:rsidRPr="00E41B3C">
              <w:rPr>
                <w:rFonts w:ascii="ＭＳ 明朝" w:hAnsi="ＭＳ 明朝" w:hint="eastAsia"/>
                <w:sz w:val="24"/>
              </w:rPr>
              <w:t>受付印</w:t>
            </w:r>
          </w:p>
          <w:p w14:paraId="565DFB2D" w14:textId="77777777" w:rsidR="000446D4" w:rsidRDefault="000446D4" w:rsidP="00B1063A">
            <w:pPr>
              <w:widowControl/>
              <w:jc w:val="left"/>
              <w:rPr>
                <w:rFonts w:ascii="ＭＳ 明朝" w:hAnsi="ＭＳ 明朝"/>
                <w:sz w:val="24"/>
              </w:rPr>
            </w:pPr>
          </w:p>
          <w:p w14:paraId="6E79D68B" w14:textId="77777777" w:rsidR="000446D4" w:rsidRDefault="000446D4" w:rsidP="00B1063A">
            <w:pPr>
              <w:widowControl/>
              <w:jc w:val="left"/>
              <w:rPr>
                <w:rFonts w:ascii="ＭＳ 明朝" w:hAnsi="ＭＳ 明朝"/>
                <w:sz w:val="24"/>
              </w:rPr>
            </w:pPr>
          </w:p>
          <w:p w14:paraId="53289399" w14:textId="77777777" w:rsidR="0026756E" w:rsidRDefault="0026756E" w:rsidP="00B1063A">
            <w:pPr>
              <w:widowControl/>
              <w:jc w:val="left"/>
              <w:rPr>
                <w:rFonts w:ascii="ＭＳ 明朝" w:hAnsi="ＭＳ 明朝"/>
                <w:sz w:val="24"/>
              </w:rPr>
            </w:pPr>
          </w:p>
          <w:p w14:paraId="56B32D39" w14:textId="77777777" w:rsidR="000446D4" w:rsidRPr="00E41B3C" w:rsidRDefault="000446D4" w:rsidP="00B1063A">
            <w:pPr>
              <w:widowControl/>
              <w:jc w:val="left"/>
              <w:rPr>
                <w:rFonts w:ascii="ＭＳ 明朝" w:hAnsi="ＭＳ 明朝"/>
                <w:sz w:val="24"/>
              </w:rPr>
            </w:pPr>
          </w:p>
          <w:p w14:paraId="32DAB8FA" w14:textId="77777777" w:rsidR="000446D4" w:rsidRPr="00E41B3C" w:rsidRDefault="000446D4" w:rsidP="00B1063A">
            <w:pPr>
              <w:rPr>
                <w:rFonts w:ascii="ＭＳ 明朝" w:hAnsi="ＭＳ 明朝"/>
                <w:sz w:val="24"/>
              </w:rPr>
            </w:pPr>
          </w:p>
        </w:tc>
      </w:tr>
      <w:tr w:rsidR="000446D4" w:rsidRPr="00E41B3C" w14:paraId="12FB8180" w14:textId="77777777" w:rsidTr="71AD03D5">
        <w:trPr>
          <w:trHeight w:val="592"/>
        </w:trPr>
        <w:tc>
          <w:tcPr>
            <w:tcW w:w="4763" w:type="dxa"/>
            <w:gridSpan w:val="3"/>
            <w:vMerge w:val="restart"/>
          </w:tcPr>
          <w:p w14:paraId="22308078" w14:textId="21302357" w:rsidR="000446D4" w:rsidRPr="00E41B3C" w:rsidRDefault="000446D4" w:rsidP="003B56FC">
            <w:pPr>
              <w:ind w:firstLineChars="200" w:firstLine="467"/>
              <w:rPr>
                <w:rFonts w:ascii="ＭＳ 明朝" w:hAnsi="ＭＳ 明朝"/>
                <w:sz w:val="24"/>
              </w:rPr>
            </w:pPr>
            <w:r w:rsidRPr="00E41B3C">
              <w:rPr>
                <w:rFonts w:ascii="ＭＳ 明朝" w:hAnsi="ＭＳ 明朝" w:hint="eastAsia"/>
                <w:sz w:val="24"/>
              </w:rPr>
              <w:t xml:space="preserve">地方裁判所　</w:t>
            </w:r>
            <w:r>
              <w:rPr>
                <w:rFonts w:ascii="ＭＳ 明朝" w:hAnsi="ＭＳ 明朝" w:hint="eastAsia"/>
                <w:sz w:val="24"/>
              </w:rPr>
              <w:t xml:space="preserve">　　</w:t>
            </w:r>
            <w:r w:rsidR="00FC51A1">
              <w:rPr>
                <w:rFonts w:ascii="ＭＳ 明朝" w:hAnsi="ＭＳ 明朝" w:hint="eastAsia"/>
                <w:sz w:val="24"/>
              </w:rPr>
              <w:t>支部</w:t>
            </w:r>
            <w:r w:rsidRPr="00E41B3C">
              <w:rPr>
                <w:rFonts w:ascii="ＭＳ 明朝" w:hAnsi="ＭＳ 明朝" w:hint="eastAsia"/>
                <w:sz w:val="24"/>
              </w:rPr>
              <w:t>執行官室　御中</w:t>
            </w:r>
          </w:p>
          <w:p w14:paraId="39BD32F7" w14:textId="77777777" w:rsidR="0026756E" w:rsidRDefault="000446D4" w:rsidP="000446D4">
            <w:pPr>
              <w:rPr>
                <w:rFonts w:ascii="ＭＳ 明朝" w:hAnsi="ＭＳ 明朝"/>
                <w:sz w:val="24"/>
              </w:rPr>
            </w:pPr>
            <w:r w:rsidRPr="00E41B3C">
              <w:rPr>
                <w:rFonts w:ascii="ＭＳ 明朝" w:hAnsi="ＭＳ 明朝" w:hint="eastAsia"/>
                <w:sz w:val="24"/>
              </w:rPr>
              <w:t xml:space="preserve"> 　</w:t>
            </w:r>
          </w:p>
          <w:p w14:paraId="2A59107D" w14:textId="77777777" w:rsidR="000446D4" w:rsidRPr="00E41B3C" w:rsidRDefault="00963503" w:rsidP="0026756E">
            <w:pPr>
              <w:ind w:firstLineChars="200" w:firstLine="467"/>
              <w:rPr>
                <w:rFonts w:ascii="ＭＳ 明朝" w:hAnsi="ＭＳ 明朝"/>
                <w:sz w:val="24"/>
              </w:rPr>
            </w:pPr>
            <w:r>
              <w:rPr>
                <w:rFonts w:ascii="ＭＳ 明朝" w:hAnsi="ＭＳ 明朝" w:hint="eastAsia"/>
                <w:sz w:val="24"/>
              </w:rPr>
              <w:t>令和</w:t>
            </w:r>
            <w:r w:rsidR="000446D4">
              <w:rPr>
                <w:rFonts w:ascii="ＭＳ 明朝" w:hAnsi="ＭＳ 明朝" w:hint="eastAsia"/>
                <w:sz w:val="24"/>
              </w:rPr>
              <w:t xml:space="preserve">　　</w:t>
            </w:r>
            <w:r w:rsidR="000446D4" w:rsidRPr="00E41B3C">
              <w:rPr>
                <w:rFonts w:ascii="ＭＳ 明朝" w:hAnsi="ＭＳ 明朝" w:hint="eastAsia"/>
                <w:sz w:val="24"/>
              </w:rPr>
              <w:t>年</w:t>
            </w:r>
            <w:r w:rsidR="000446D4">
              <w:rPr>
                <w:rFonts w:ascii="ＭＳ 明朝" w:hAnsi="ＭＳ 明朝" w:hint="eastAsia"/>
                <w:sz w:val="24"/>
              </w:rPr>
              <w:t xml:space="preserve">　　</w:t>
            </w:r>
            <w:r w:rsidR="000446D4" w:rsidRPr="00E41B3C">
              <w:rPr>
                <w:rFonts w:ascii="ＭＳ 明朝" w:hAnsi="ＭＳ 明朝" w:hint="eastAsia"/>
                <w:sz w:val="24"/>
              </w:rPr>
              <w:t>月</w:t>
            </w:r>
            <w:r w:rsidR="000446D4">
              <w:rPr>
                <w:rFonts w:ascii="ＭＳ 明朝" w:hAnsi="ＭＳ 明朝" w:hint="eastAsia"/>
                <w:sz w:val="24"/>
              </w:rPr>
              <w:t xml:space="preserve">　　</w:t>
            </w:r>
            <w:r w:rsidR="000446D4" w:rsidRPr="00E41B3C">
              <w:rPr>
                <w:rFonts w:ascii="ＭＳ 明朝" w:hAnsi="ＭＳ 明朝" w:hint="eastAsia"/>
                <w:sz w:val="24"/>
              </w:rPr>
              <w:t>日</w:t>
            </w:r>
          </w:p>
        </w:tc>
        <w:tc>
          <w:tcPr>
            <w:tcW w:w="4587" w:type="dxa"/>
            <w:gridSpan w:val="2"/>
            <w:vMerge/>
          </w:tcPr>
          <w:p w14:paraId="35DA4E52" w14:textId="77777777" w:rsidR="000446D4" w:rsidRPr="00E41B3C" w:rsidRDefault="000446D4" w:rsidP="00B1063A">
            <w:pPr>
              <w:rPr>
                <w:rFonts w:ascii="ＭＳ 明朝" w:hAnsi="ＭＳ 明朝"/>
                <w:sz w:val="24"/>
              </w:rPr>
            </w:pPr>
          </w:p>
        </w:tc>
      </w:tr>
      <w:tr w:rsidR="000446D4" w:rsidRPr="00E41B3C" w14:paraId="222AB7E3" w14:textId="77777777" w:rsidTr="71AD03D5">
        <w:trPr>
          <w:trHeight w:val="352"/>
        </w:trPr>
        <w:tc>
          <w:tcPr>
            <w:tcW w:w="4763" w:type="dxa"/>
            <w:gridSpan w:val="3"/>
            <w:vMerge/>
          </w:tcPr>
          <w:p w14:paraId="55A3B994" w14:textId="77777777" w:rsidR="000446D4" w:rsidRPr="00E41B3C" w:rsidRDefault="000446D4" w:rsidP="00B1063A">
            <w:pPr>
              <w:rPr>
                <w:rFonts w:ascii="ＭＳ 明朝" w:hAnsi="ＭＳ 明朝"/>
              </w:rPr>
            </w:pPr>
          </w:p>
        </w:tc>
        <w:tc>
          <w:tcPr>
            <w:tcW w:w="2801" w:type="dxa"/>
          </w:tcPr>
          <w:p w14:paraId="051357CF" w14:textId="77777777" w:rsidR="000446D4" w:rsidRPr="00E41B3C" w:rsidRDefault="000446D4" w:rsidP="000446D4">
            <w:pPr>
              <w:rPr>
                <w:rFonts w:ascii="ＭＳ 明朝" w:hAnsi="ＭＳ 明朝"/>
                <w:sz w:val="24"/>
              </w:rPr>
            </w:pPr>
            <w:r>
              <w:rPr>
                <w:rFonts w:ascii="ＭＳ 明朝" w:hAnsi="ＭＳ 明朝" w:hint="eastAsia"/>
                <w:sz w:val="24"/>
              </w:rPr>
              <w:t>予納</w:t>
            </w:r>
            <w:r w:rsidRPr="00E41B3C">
              <w:rPr>
                <w:rFonts w:ascii="ＭＳ 明朝" w:hAnsi="ＭＳ 明朝" w:hint="eastAsia"/>
                <w:sz w:val="24"/>
              </w:rPr>
              <w:t>金</w:t>
            </w:r>
            <w:r>
              <w:rPr>
                <w:rFonts w:ascii="ＭＳ 明朝" w:hAnsi="ＭＳ 明朝" w:hint="eastAsia"/>
                <w:sz w:val="24"/>
              </w:rPr>
              <w:t xml:space="preserve">　　　　　　　円</w:t>
            </w:r>
          </w:p>
        </w:tc>
        <w:tc>
          <w:tcPr>
            <w:tcW w:w="1786" w:type="dxa"/>
          </w:tcPr>
          <w:p w14:paraId="521C4909" w14:textId="77777777" w:rsidR="000446D4" w:rsidRPr="00E41B3C" w:rsidRDefault="000446D4" w:rsidP="00B1063A">
            <w:pPr>
              <w:rPr>
                <w:rFonts w:ascii="ＭＳ 明朝" w:hAnsi="ＭＳ 明朝"/>
                <w:sz w:val="24"/>
              </w:rPr>
            </w:pPr>
            <w:r w:rsidRPr="00E41B3C">
              <w:rPr>
                <w:rFonts w:ascii="ＭＳ 明朝" w:hAnsi="ＭＳ 明朝" w:hint="eastAsia"/>
                <w:sz w:val="24"/>
              </w:rPr>
              <w:t>担当</w:t>
            </w:r>
            <w:r>
              <w:rPr>
                <w:rFonts w:ascii="ＭＳ 明朝" w:hAnsi="ＭＳ 明朝" w:hint="eastAsia"/>
                <w:sz w:val="24"/>
              </w:rPr>
              <w:t xml:space="preserve">　　　区</w:t>
            </w:r>
          </w:p>
        </w:tc>
      </w:tr>
      <w:tr w:rsidR="00D723A9" w:rsidRPr="003E2F53" w14:paraId="039A01EB" w14:textId="77777777" w:rsidTr="71AD03D5">
        <w:trPr>
          <w:trHeight w:val="655"/>
        </w:trPr>
        <w:tc>
          <w:tcPr>
            <w:tcW w:w="9350" w:type="dxa"/>
            <w:gridSpan w:val="5"/>
          </w:tcPr>
          <w:p w14:paraId="5BDD3C3B" w14:textId="77777777" w:rsidR="00D723A9" w:rsidRDefault="00D723A9" w:rsidP="00B1063A">
            <w:pPr>
              <w:rPr>
                <w:rFonts w:ascii="ＭＳ 明朝" w:hAnsi="ＭＳ 明朝"/>
                <w:sz w:val="24"/>
              </w:rPr>
            </w:pPr>
            <w:r w:rsidRPr="00E41B3C">
              <w:rPr>
                <w:rFonts w:ascii="ＭＳ 明朝" w:hAnsi="ＭＳ 明朝" w:hint="eastAsia"/>
                <w:sz w:val="24"/>
              </w:rPr>
              <w:t>（〒</w:t>
            </w:r>
            <w:r>
              <w:rPr>
                <w:rFonts w:ascii="ＭＳ 明朝" w:hAnsi="ＭＳ 明朝" w:hint="eastAsia"/>
                <w:sz w:val="24"/>
              </w:rPr>
              <w:t xml:space="preserve">　　　－　　　　）</w:t>
            </w:r>
          </w:p>
          <w:p w14:paraId="515C892F" w14:textId="77777777" w:rsidR="00D723A9" w:rsidRPr="00E41B3C" w:rsidRDefault="00D723A9" w:rsidP="00B1063A">
            <w:pPr>
              <w:ind w:firstLineChars="200" w:firstLine="467"/>
              <w:rPr>
                <w:rFonts w:ascii="ＭＳ 明朝" w:hAnsi="ＭＳ 明朝"/>
                <w:sz w:val="24"/>
              </w:rPr>
            </w:pPr>
            <w:r>
              <w:rPr>
                <w:rFonts w:ascii="ＭＳ 明朝" w:hAnsi="ＭＳ 明朝" w:hint="eastAsia"/>
                <w:sz w:val="24"/>
              </w:rPr>
              <w:t xml:space="preserve">住所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p>
          <w:p w14:paraId="6607C389" w14:textId="77777777" w:rsidR="00D723A9" w:rsidRDefault="00D723A9" w:rsidP="00B1063A">
            <w:pPr>
              <w:rPr>
                <w:rFonts w:ascii="ＭＳ 明朝" w:hAnsi="ＭＳ 明朝"/>
                <w:sz w:val="24"/>
              </w:rPr>
            </w:pPr>
            <w:r w:rsidRPr="00E41B3C">
              <w:rPr>
                <w:rFonts w:ascii="ＭＳ 明朝" w:hAnsi="ＭＳ 明朝" w:hint="eastAsia"/>
                <w:sz w:val="24"/>
              </w:rPr>
              <w:t xml:space="preserve">　　</w:t>
            </w:r>
          </w:p>
          <w:p w14:paraId="52E55B73" w14:textId="77777777" w:rsidR="00D723A9" w:rsidRPr="00E41B3C" w:rsidRDefault="00D723A9" w:rsidP="00B1063A">
            <w:pPr>
              <w:ind w:firstLineChars="200" w:firstLine="467"/>
              <w:rPr>
                <w:rFonts w:ascii="ＭＳ 明朝" w:hAnsi="ＭＳ 明朝"/>
                <w:sz w:val="24"/>
              </w:rPr>
            </w:pPr>
            <w:r>
              <w:rPr>
                <w:rFonts w:ascii="ＭＳ 明朝" w:hAnsi="ＭＳ 明朝" w:hint="eastAsia"/>
                <w:kern w:val="0"/>
                <w:sz w:val="24"/>
              </w:rPr>
              <w:t xml:space="preserve">債権者　　　　　　　　　　　　　　　　　　　　　　　　　　　　　　</w:t>
            </w:r>
            <w:r w:rsidRPr="003954E5">
              <w:rPr>
                <w:rFonts w:ascii="ＭＳ 明朝" w:hAnsi="ＭＳ 明朝"/>
                <w:sz w:val="24"/>
              </w:rPr>
              <w:fldChar w:fldCharType="begin"/>
            </w:r>
            <w:r w:rsidRPr="003954E5">
              <w:rPr>
                <w:rFonts w:ascii="ＭＳ 明朝" w:hAnsi="ＭＳ 明朝"/>
                <w:sz w:val="24"/>
              </w:rPr>
              <w:instrText xml:space="preserve"> eq \o\ac(○,</w:instrText>
            </w:r>
            <w:r w:rsidRPr="003954E5">
              <w:rPr>
                <w:rFonts w:ascii="ＭＳ 明朝" w:hAnsi="ＭＳ 明朝"/>
                <w:position w:val="2"/>
                <w:sz w:val="16"/>
              </w:rPr>
              <w:instrText>印</w:instrText>
            </w:r>
            <w:r w:rsidRPr="003954E5">
              <w:rPr>
                <w:rFonts w:ascii="ＭＳ 明朝" w:hAnsi="ＭＳ 明朝"/>
                <w:sz w:val="24"/>
              </w:rPr>
              <w:instrText>)</w:instrText>
            </w:r>
            <w:r w:rsidRPr="003954E5">
              <w:rPr>
                <w:rFonts w:ascii="ＭＳ 明朝" w:hAnsi="ＭＳ 明朝"/>
                <w:sz w:val="24"/>
              </w:rPr>
              <w:fldChar w:fldCharType="end"/>
            </w:r>
          </w:p>
          <w:p w14:paraId="43F22E35" w14:textId="77777777" w:rsidR="00D723A9" w:rsidRPr="00E41B3C" w:rsidRDefault="00D723A9" w:rsidP="00B1063A">
            <w:pPr>
              <w:rPr>
                <w:rFonts w:ascii="ＭＳ 明朝" w:hAnsi="ＭＳ 明朝"/>
                <w:sz w:val="24"/>
              </w:rPr>
            </w:pPr>
            <w:r w:rsidRPr="00E41B3C">
              <w:rPr>
                <w:rFonts w:ascii="ＭＳ 明朝" w:hAnsi="ＭＳ 明朝" w:hint="eastAsia"/>
                <w:sz w:val="24"/>
              </w:rPr>
              <w:t xml:space="preserve">　　</w:t>
            </w:r>
            <w:r>
              <w:rPr>
                <w:rFonts w:ascii="ＭＳ 明朝" w:hAnsi="ＭＳ 明朝" w:hint="eastAsia"/>
                <w:sz w:val="24"/>
              </w:rPr>
              <w:t xml:space="preserve">　　　　　　　　</w:t>
            </w:r>
            <w:r w:rsidRPr="00E41B3C">
              <w:rPr>
                <w:rFonts w:ascii="ＭＳ 明朝" w:hAnsi="ＭＳ 明朝" w:hint="eastAsia"/>
                <w:sz w:val="24"/>
                <w:u w:val="dotted"/>
              </w:rPr>
              <w:t xml:space="preserve">　　　　　　　　　　　　　　　　</w:t>
            </w:r>
            <w:r>
              <w:rPr>
                <w:rFonts w:ascii="ＭＳ 明朝" w:hAnsi="ＭＳ 明朝" w:hint="eastAsia"/>
                <w:sz w:val="24"/>
                <w:u w:val="dotted"/>
              </w:rPr>
              <w:t xml:space="preserve">　</w:t>
            </w:r>
            <w:r w:rsidRPr="00E41B3C">
              <w:rPr>
                <w:rFonts w:ascii="ＭＳ 明朝" w:hAnsi="ＭＳ 明朝" w:hint="eastAsia"/>
                <w:sz w:val="24"/>
                <w:u w:val="dotted"/>
              </w:rPr>
              <w:t xml:space="preserve">　　　　　　　　　　　 </w:t>
            </w:r>
          </w:p>
          <w:p w14:paraId="3CE38284" w14:textId="77777777" w:rsidR="00D723A9" w:rsidRPr="00E41B3C" w:rsidRDefault="00D723A9" w:rsidP="00B1063A">
            <w:pPr>
              <w:rPr>
                <w:rFonts w:ascii="ＭＳ 明朝" w:hAnsi="ＭＳ 明朝"/>
                <w:sz w:val="24"/>
                <w:u w:val="dotted"/>
              </w:rPr>
            </w:pPr>
            <w:r w:rsidRPr="00E41B3C">
              <w:rPr>
                <w:rFonts w:ascii="ＭＳ 明朝" w:hAnsi="ＭＳ 明朝" w:hint="eastAsia"/>
                <w:sz w:val="24"/>
              </w:rPr>
              <w:t xml:space="preserve">　　(電話番号</w:t>
            </w:r>
            <w:r>
              <w:rPr>
                <w:rFonts w:ascii="ＭＳ 明朝" w:hAnsi="ＭＳ 明朝" w:hint="eastAsia"/>
                <w:sz w:val="24"/>
              </w:rPr>
              <w:t xml:space="preserve">)　　　</w:t>
            </w:r>
            <w:r w:rsidRPr="00E41B3C">
              <w:rPr>
                <w:rFonts w:ascii="ＭＳ 明朝" w:hAnsi="ＭＳ 明朝" w:hint="eastAsia"/>
                <w:sz w:val="24"/>
                <w:u w:val="dotted"/>
              </w:rPr>
              <w:t xml:space="preserve">　</w:t>
            </w:r>
            <w:r>
              <w:rPr>
                <w:rFonts w:ascii="ＭＳ 明朝" w:hAnsi="ＭＳ 明朝" w:hint="eastAsia"/>
                <w:sz w:val="24"/>
                <w:u w:val="dotted"/>
              </w:rPr>
              <w:t xml:space="preserve">  </w:t>
            </w:r>
            <w:r w:rsidRPr="00E41B3C">
              <w:rPr>
                <w:rFonts w:ascii="ＭＳ 明朝" w:hAnsi="ＭＳ 明朝" w:hint="eastAsia"/>
                <w:sz w:val="24"/>
                <w:u w:val="dotted"/>
              </w:rPr>
              <w:t>－</w:t>
            </w:r>
            <w:r>
              <w:rPr>
                <w:rFonts w:ascii="ＭＳ 明朝" w:hAnsi="ＭＳ 明朝" w:hint="eastAsia"/>
                <w:sz w:val="24"/>
                <w:u w:val="dotted"/>
              </w:rPr>
              <w:t xml:space="preserve">　　　　</w:t>
            </w:r>
            <w:r w:rsidRPr="00E41B3C">
              <w:rPr>
                <w:rFonts w:ascii="ＭＳ 明朝" w:hAnsi="ＭＳ 明朝" w:hint="eastAsia"/>
                <w:sz w:val="24"/>
                <w:u w:val="dotted"/>
              </w:rPr>
              <w:t>－</w:t>
            </w:r>
            <w:r>
              <w:rPr>
                <w:rFonts w:ascii="ＭＳ 明朝" w:hAnsi="ＭＳ 明朝" w:hint="eastAsia"/>
                <w:sz w:val="24"/>
                <w:u w:val="dotted"/>
              </w:rPr>
              <w:t xml:space="preserve">　　　　　　　　　　　　　　　　　　　　 </w:t>
            </w:r>
          </w:p>
          <w:p w14:paraId="7F12E4EE" w14:textId="77777777" w:rsidR="00D723A9" w:rsidRDefault="00D723A9" w:rsidP="00B1063A">
            <w:pPr>
              <w:rPr>
                <w:rFonts w:ascii="ＭＳ 明朝" w:hAnsi="ＭＳ 明朝"/>
                <w:sz w:val="24"/>
              </w:rPr>
            </w:pPr>
            <w:r w:rsidRPr="00E41B3C">
              <w:rPr>
                <w:rFonts w:ascii="ＭＳ 明朝" w:hAnsi="ＭＳ 明朝" w:hint="eastAsia"/>
                <w:sz w:val="24"/>
              </w:rPr>
              <w:t>（〒</w:t>
            </w:r>
            <w:r>
              <w:rPr>
                <w:rFonts w:ascii="ＭＳ 明朝" w:hAnsi="ＭＳ 明朝" w:hint="eastAsia"/>
                <w:sz w:val="24"/>
              </w:rPr>
              <w:t xml:space="preserve">　　　</w:t>
            </w:r>
            <w:r w:rsidRPr="00E41B3C">
              <w:rPr>
                <w:rFonts w:ascii="ＭＳ 明朝" w:hAnsi="ＭＳ 明朝" w:hint="eastAsia"/>
                <w:sz w:val="24"/>
              </w:rPr>
              <w:t>－</w:t>
            </w:r>
            <w:r>
              <w:rPr>
                <w:rFonts w:ascii="ＭＳ 明朝" w:hAnsi="ＭＳ 明朝" w:hint="eastAsia"/>
                <w:sz w:val="24"/>
              </w:rPr>
              <w:t xml:space="preserve">　　　　</w:t>
            </w:r>
            <w:r w:rsidRPr="00E41B3C">
              <w:rPr>
                <w:rFonts w:ascii="ＭＳ 明朝" w:hAnsi="ＭＳ 明朝" w:hint="eastAsia"/>
                <w:sz w:val="24"/>
              </w:rPr>
              <w:t>）</w:t>
            </w:r>
          </w:p>
          <w:p w14:paraId="12E57CA5" w14:textId="77777777" w:rsidR="00D723A9" w:rsidRPr="00E41B3C" w:rsidRDefault="00D723A9" w:rsidP="00B1063A">
            <w:pPr>
              <w:rPr>
                <w:rFonts w:ascii="ＭＳ 明朝" w:hAnsi="ＭＳ 明朝"/>
                <w:sz w:val="24"/>
              </w:rPr>
            </w:pPr>
            <w:r>
              <w:rPr>
                <w:rFonts w:ascii="ＭＳ 明朝" w:hAnsi="ＭＳ 明朝" w:hint="eastAsia"/>
                <w:sz w:val="24"/>
              </w:rPr>
              <w:t xml:space="preserve">　　住所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p>
          <w:p w14:paraId="08EB74ED" w14:textId="77777777" w:rsidR="00D723A9" w:rsidRDefault="00D723A9" w:rsidP="00B1063A">
            <w:pPr>
              <w:rPr>
                <w:rFonts w:ascii="ＭＳ 明朝" w:hAnsi="ＭＳ 明朝"/>
                <w:sz w:val="24"/>
              </w:rPr>
            </w:pPr>
            <w:r w:rsidRPr="00E41B3C">
              <w:rPr>
                <w:rFonts w:ascii="ＭＳ 明朝" w:hAnsi="ＭＳ 明朝" w:hint="eastAsia"/>
                <w:sz w:val="24"/>
              </w:rPr>
              <w:t xml:space="preserve">　　</w:t>
            </w:r>
          </w:p>
          <w:p w14:paraId="4BF1574D" w14:textId="77777777" w:rsidR="00D723A9" w:rsidRDefault="00D723A9" w:rsidP="00B1063A">
            <w:pPr>
              <w:ind w:firstLineChars="200" w:firstLine="467"/>
              <w:jc w:val="left"/>
              <w:rPr>
                <w:rFonts w:ascii="ＭＳ 明朝" w:hAnsi="ＭＳ 明朝"/>
                <w:sz w:val="24"/>
              </w:rPr>
            </w:pPr>
            <w:r w:rsidRPr="00E41B3C">
              <w:rPr>
                <w:rFonts w:ascii="ＭＳ 明朝" w:hAnsi="ＭＳ 明朝" w:hint="eastAsia"/>
                <w:sz w:val="24"/>
              </w:rPr>
              <w:t>債権者代理人</w:t>
            </w:r>
            <w:r>
              <w:rPr>
                <w:rFonts w:ascii="ＭＳ 明朝" w:hAnsi="ＭＳ 明朝" w:hint="eastAsia"/>
                <w:sz w:val="24"/>
              </w:rPr>
              <w:t xml:space="preserve">　　                    　　　　　　　　　　　　　　　</w:t>
            </w:r>
            <w:r w:rsidRPr="0049191D">
              <w:rPr>
                <w:rFonts w:ascii="ＭＳ 明朝" w:hAnsi="ＭＳ 明朝"/>
                <w:sz w:val="24"/>
              </w:rPr>
              <w:fldChar w:fldCharType="begin"/>
            </w:r>
            <w:r w:rsidRPr="0049191D">
              <w:rPr>
                <w:rFonts w:ascii="ＭＳ 明朝" w:hAnsi="ＭＳ 明朝"/>
                <w:sz w:val="24"/>
              </w:rPr>
              <w:instrText xml:space="preserve"> eq \o\ac(○,</w:instrText>
            </w:r>
            <w:r w:rsidRPr="0049191D">
              <w:rPr>
                <w:rFonts w:ascii="ＭＳ 明朝" w:hAnsi="ＭＳ 明朝"/>
                <w:position w:val="2"/>
                <w:sz w:val="16"/>
              </w:rPr>
              <w:instrText>印</w:instrText>
            </w:r>
            <w:r w:rsidRPr="0049191D">
              <w:rPr>
                <w:rFonts w:ascii="ＭＳ 明朝" w:hAnsi="ＭＳ 明朝"/>
                <w:sz w:val="24"/>
              </w:rPr>
              <w:instrText>)</w:instrText>
            </w:r>
            <w:r w:rsidRPr="0049191D">
              <w:rPr>
                <w:rFonts w:ascii="ＭＳ 明朝" w:hAnsi="ＭＳ 明朝"/>
                <w:sz w:val="24"/>
              </w:rPr>
              <w:fldChar w:fldCharType="end"/>
            </w:r>
          </w:p>
          <w:p w14:paraId="04AF0F73" w14:textId="77777777" w:rsidR="00D723A9" w:rsidRPr="00E41B3C" w:rsidRDefault="00D723A9" w:rsidP="00B1063A">
            <w:pPr>
              <w:rPr>
                <w:rFonts w:ascii="ＭＳ 明朝" w:hAnsi="ＭＳ 明朝"/>
                <w:sz w:val="24"/>
                <w:u w:val="dotted"/>
              </w:rPr>
            </w:pPr>
            <w:r>
              <w:rPr>
                <w:rFonts w:ascii="ＭＳ 明朝" w:hAnsi="ＭＳ 明朝" w:hint="eastAsia"/>
                <w:sz w:val="24"/>
              </w:rPr>
              <w:t xml:space="preserve">　　</w:t>
            </w:r>
            <w:r w:rsidRPr="00E41B3C">
              <w:rPr>
                <w:rFonts w:ascii="ＭＳ 明朝" w:hAnsi="ＭＳ 明朝" w:hint="eastAsia"/>
                <w:sz w:val="24"/>
              </w:rPr>
              <w:t xml:space="preserve">　　　　　　</w:t>
            </w:r>
            <w:r>
              <w:rPr>
                <w:rFonts w:ascii="ＭＳ 明朝" w:hAnsi="ＭＳ 明朝" w:hint="eastAsia"/>
                <w:sz w:val="24"/>
              </w:rPr>
              <w:t xml:space="preserve">　  </w:t>
            </w:r>
            <w:r w:rsidRPr="00E41B3C">
              <w:rPr>
                <w:rFonts w:ascii="ＭＳ 明朝" w:hAnsi="ＭＳ 明朝" w:hint="eastAsia"/>
                <w:sz w:val="24"/>
                <w:u w:val="dotted"/>
              </w:rPr>
              <w:t xml:space="preserve">　　　　　　　　　　</w:t>
            </w:r>
            <w:r>
              <w:rPr>
                <w:rFonts w:ascii="ＭＳ 明朝" w:hAnsi="ＭＳ 明朝" w:hint="eastAsia"/>
                <w:sz w:val="24"/>
                <w:u w:val="dotted"/>
              </w:rPr>
              <w:t xml:space="preserve">　　　　　　   　　　　　　　　　 </w:t>
            </w:r>
            <w:r>
              <w:rPr>
                <w:rFonts w:ascii="ＭＳ 明朝" w:hAnsi="ＭＳ 明朝"/>
                <w:sz w:val="24"/>
                <w:u w:val="dotted"/>
              </w:rPr>
              <w:t xml:space="preserve"> </w:t>
            </w:r>
            <w:r>
              <w:rPr>
                <w:rFonts w:ascii="ＭＳ 明朝" w:hAnsi="ＭＳ 明朝" w:hint="eastAsia"/>
                <w:sz w:val="24"/>
                <w:u w:val="dotted"/>
              </w:rPr>
              <w:t xml:space="preserve">  </w:t>
            </w:r>
          </w:p>
          <w:p w14:paraId="4AF06686" w14:textId="77777777" w:rsidR="00D723A9" w:rsidRPr="00E41B3C" w:rsidRDefault="00D723A9" w:rsidP="00B1063A">
            <w:pPr>
              <w:rPr>
                <w:rFonts w:ascii="ＭＳ 明朝" w:hAnsi="ＭＳ 明朝"/>
                <w:sz w:val="24"/>
              </w:rPr>
            </w:pPr>
            <w:r w:rsidRPr="00E41B3C">
              <w:rPr>
                <w:rFonts w:ascii="ＭＳ 明朝" w:hAnsi="ＭＳ 明朝" w:hint="eastAsia"/>
                <w:sz w:val="24"/>
              </w:rPr>
              <w:t xml:space="preserve">　　(電話番号)　　　　　－　　　　－　</w:t>
            </w:r>
          </w:p>
        </w:tc>
      </w:tr>
      <w:tr w:rsidR="00D723A9" w:rsidRPr="003E2F53" w14:paraId="6DF7D7DB" w14:textId="77777777" w:rsidTr="71AD03D5">
        <w:trPr>
          <w:trHeight w:val="1547"/>
        </w:trPr>
        <w:tc>
          <w:tcPr>
            <w:tcW w:w="9350" w:type="dxa"/>
            <w:gridSpan w:val="5"/>
          </w:tcPr>
          <w:p w14:paraId="464842AD" w14:textId="77777777" w:rsidR="00D723A9" w:rsidRDefault="00D723A9" w:rsidP="00B1063A">
            <w:pPr>
              <w:rPr>
                <w:rFonts w:ascii="ＭＳ 明朝" w:hAnsi="ＭＳ 明朝"/>
                <w:sz w:val="24"/>
              </w:rPr>
            </w:pPr>
            <w:r w:rsidRPr="0061688F">
              <w:rPr>
                <w:rFonts w:ascii="ＭＳ 明朝" w:hAnsi="ＭＳ 明朝" w:hint="eastAsia"/>
                <w:sz w:val="24"/>
              </w:rPr>
              <w:t>（〒</w:t>
            </w:r>
            <w:r w:rsidR="004D1877">
              <w:rPr>
                <w:rFonts w:ascii="ＭＳ 明朝" w:hAnsi="ＭＳ 明朝" w:hint="eastAsia"/>
                <w:sz w:val="24"/>
              </w:rPr>
              <w:t xml:space="preserve">　　　</w:t>
            </w:r>
            <w:r w:rsidRPr="0061688F">
              <w:rPr>
                <w:rFonts w:ascii="ＭＳ 明朝" w:hAnsi="ＭＳ 明朝" w:hint="eastAsia"/>
                <w:sz w:val="24"/>
              </w:rPr>
              <w:t>－</w:t>
            </w:r>
            <w:r w:rsidR="004D1877">
              <w:rPr>
                <w:rFonts w:ascii="ＭＳ 明朝" w:hAnsi="ＭＳ 明朝" w:hint="eastAsia"/>
                <w:sz w:val="24"/>
              </w:rPr>
              <w:t xml:space="preserve">　　　　</w:t>
            </w:r>
            <w:r w:rsidRPr="0061688F">
              <w:rPr>
                <w:rFonts w:ascii="ＭＳ 明朝" w:hAnsi="ＭＳ 明朝" w:hint="eastAsia"/>
                <w:sz w:val="24"/>
              </w:rPr>
              <w:t>）</w:t>
            </w:r>
            <w:r>
              <w:rPr>
                <w:rFonts w:ascii="ＭＳ 明朝" w:hAnsi="ＭＳ 明朝" w:hint="eastAsia"/>
                <w:sz w:val="24"/>
              </w:rPr>
              <w:t xml:space="preserve">   </w:t>
            </w:r>
          </w:p>
          <w:p w14:paraId="5D32CA6D" w14:textId="77777777" w:rsidR="00D723A9" w:rsidRDefault="00D723A9" w:rsidP="00B1063A">
            <w:pPr>
              <w:rPr>
                <w:rFonts w:ascii="ＭＳ 明朝" w:hAnsi="ＭＳ 明朝"/>
                <w:sz w:val="24"/>
                <w:u w:val="dotted"/>
              </w:rPr>
            </w:pPr>
            <w:r>
              <w:rPr>
                <w:rFonts w:ascii="ＭＳ 明朝" w:hAnsi="ＭＳ 明朝" w:hint="eastAsia"/>
                <w:sz w:val="24"/>
              </w:rPr>
              <w:t xml:space="preserve">　　住所</w:t>
            </w:r>
            <w:r>
              <w:rPr>
                <w:rFonts w:ascii="ＭＳ 明朝" w:hAnsi="ＭＳ 明朝"/>
                <w:sz w:val="24"/>
              </w:rPr>
              <w:t xml:space="preserve">         </w:t>
            </w:r>
            <w:r>
              <w:rPr>
                <w:rFonts w:ascii="ＭＳ 明朝" w:hAnsi="ＭＳ 明朝" w:hint="eastAsia"/>
                <w:sz w:val="24"/>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p>
          <w:p w14:paraId="008CA0CD" w14:textId="77777777" w:rsidR="00D723A9" w:rsidRPr="0049191D" w:rsidRDefault="00D723A9" w:rsidP="00B1063A">
            <w:pPr>
              <w:rPr>
                <w:rFonts w:ascii="ＭＳ 明朝" w:hAnsi="ＭＳ 明朝"/>
                <w:sz w:val="24"/>
              </w:rPr>
            </w:pPr>
          </w:p>
          <w:p w14:paraId="2E018CD9" w14:textId="77777777" w:rsidR="00D723A9" w:rsidRPr="0049191D" w:rsidRDefault="00D723A9" w:rsidP="00B1063A">
            <w:pPr>
              <w:rPr>
                <w:rFonts w:ascii="ＭＳ 明朝" w:hAnsi="ＭＳ 明朝"/>
                <w:sz w:val="20"/>
                <w:szCs w:val="20"/>
              </w:rPr>
            </w:pPr>
            <w:r w:rsidRPr="0061688F">
              <w:rPr>
                <w:rFonts w:ascii="ＭＳ 明朝" w:hAnsi="ＭＳ 明朝" w:hint="eastAsia"/>
                <w:sz w:val="24"/>
              </w:rPr>
              <w:t xml:space="preserve">　　</w:t>
            </w:r>
            <w:r w:rsidRPr="003F0C8F">
              <w:rPr>
                <w:rFonts w:ascii="ＭＳ 明朝" w:hAnsi="ＭＳ 明朝" w:hint="eastAsia"/>
                <w:spacing w:val="105"/>
                <w:kern w:val="0"/>
                <w:sz w:val="20"/>
                <w:szCs w:val="20"/>
                <w:fitText w:val="1434" w:id="1686377728"/>
              </w:rPr>
              <w:t>フリガ</w:t>
            </w:r>
            <w:r w:rsidRPr="003F0C8F">
              <w:rPr>
                <w:rFonts w:ascii="ＭＳ 明朝" w:hAnsi="ＭＳ 明朝" w:hint="eastAsia"/>
                <w:spacing w:val="2"/>
                <w:kern w:val="0"/>
                <w:sz w:val="20"/>
                <w:szCs w:val="20"/>
                <w:fitText w:val="1434" w:id="1686377728"/>
              </w:rPr>
              <w:t>ナ</w:t>
            </w:r>
            <w:r>
              <w:rPr>
                <w:rFonts w:ascii="ＭＳ 明朝" w:hAnsi="ＭＳ 明朝" w:hint="eastAsia"/>
                <w:kern w:val="0"/>
                <w:sz w:val="20"/>
                <w:szCs w:val="20"/>
              </w:rPr>
              <w:t xml:space="preserve">　 </w:t>
            </w:r>
          </w:p>
          <w:p w14:paraId="0C853967" w14:textId="77777777" w:rsidR="00D723A9" w:rsidRPr="0061688F" w:rsidRDefault="00D723A9" w:rsidP="00B1063A">
            <w:pPr>
              <w:spacing w:afterLines="25" w:after="79"/>
              <w:rPr>
                <w:rFonts w:ascii="ＭＳ 明朝" w:hAnsi="ＭＳ 明朝"/>
                <w:sz w:val="24"/>
              </w:rPr>
            </w:pPr>
            <w:r w:rsidRPr="0061688F">
              <w:rPr>
                <w:rFonts w:ascii="ＭＳ 明朝" w:hAnsi="ＭＳ 明朝" w:hint="eastAsia"/>
                <w:sz w:val="24"/>
              </w:rPr>
              <w:t xml:space="preserve">　　</w:t>
            </w:r>
            <w:r w:rsidRPr="003F0C8F">
              <w:rPr>
                <w:rFonts w:ascii="ＭＳ 明朝" w:hAnsi="ＭＳ 明朝" w:hint="eastAsia"/>
                <w:spacing w:val="167"/>
                <w:kern w:val="0"/>
                <w:sz w:val="24"/>
                <w:fitText w:val="1434" w:id="1686377729"/>
              </w:rPr>
              <w:t>債務</w:t>
            </w:r>
            <w:r w:rsidRPr="003F0C8F">
              <w:rPr>
                <w:rFonts w:ascii="ＭＳ 明朝" w:hAnsi="ＭＳ 明朝" w:hint="eastAsia"/>
                <w:spacing w:val="25"/>
                <w:kern w:val="0"/>
                <w:sz w:val="24"/>
                <w:fitText w:val="1434" w:id="1686377729"/>
              </w:rPr>
              <w:t>者</w:t>
            </w:r>
            <w:r>
              <w:rPr>
                <w:rFonts w:ascii="ＭＳ 明朝" w:hAnsi="ＭＳ 明朝" w:hint="eastAsia"/>
                <w:kern w:val="0"/>
                <w:sz w:val="24"/>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p>
        </w:tc>
      </w:tr>
      <w:tr w:rsidR="00317B2A" w:rsidRPr="00E41B3C" w14:paraId="08C9A2E9" w14:textId="77777777" w:rsidTr="71AD03D5">
        <w:tc>
          <w:tcPr>
            <w:tcW w:w="3029" w:type="dxa"/>
            <w:gridSpan w:val="2"/>
          </w:tcPr>
          <w:p w14:paraId="5820CDED" w14:textId="77777777" w:rsidR="00317B2A" w:rsidRPr="00E41B3C" w:rsidRDefault="00317B2A" w:rsidP="0061688F">
            <w:pPr>
              <w:jc w:val="center"/>
              <w:rPr>
                <w:rFonts w:ascii="ＭＳ 明朝" w:hAnsi="ＭＳ 明朝"/>
                <w:sz w:val="24"/>
              </w:rPr>
            </w:pPr>
            <w:r w:rsidRPr="003F0C8F">
              <w:rPr>
                <w:rFonts w:ascii="ＭＳ 明朝" w:hAnsi="ＭＳ 明朝" w:hint="eastAsia"/>
                <w:w w:val="91"/>
                <w:kern w:val="0"/>
                <w:sz w:val="24"/>
                <w:fitText w:val="2629" w:id="1665819651"/>
              </w:rPr>
              <w:t>執行の目的及び執行の方</w:t>
            </w:r>
            <w:r w:rsidRPr="003F0C8F">
              <w:rPr>
                <w:rFonts w:ascii="ＭＳ 明朝" w:hAnsi="ＭＳ 明朝" w:hint="eastAsia"/>
                <w:spacing w:val="9"/>
                <w:w w:val="91"/>
                <w:kern w:val="0"/>
                <w:sz w:val="24"/>
                <w:fitText w:val="2629" w:id="1665819651"/>
              </w:rPr>
              <w:t>法</w:t>
            </w:r>
          </w:p>
        </w:tc>
        <w:tc>
          <w:tcPr>
            <w:tcW w:w="6321" w:type="dxa"/>
            <w:gridSpan w:val="3"/>
          </w:tcPr>
          <w:p w14:paraId="7D88EBC3" w14:textId="77777777" w:rsidR="00317B2A" w:rsidRPr="00E41B3C" w:rsidRDefault="00317B2A" w:rsidP="0061688F">
            <w:pPr>
              <w:rPr>
                <w:rFonts w:ascii="ＭＳ 明朝" w:hAnsi="ＭＳ 明朝"/>
                <w:sz w:val="24"/>
              </w:rPr>
            </w:pPr>
            <w:r w:rsidRPr="00E41B3C">
              <w:rPr>
                <w:rFonts w:ascii="ＭＳ 明朝" w:hAnsi="ＭＳ 明朝" w:hint="eastAsia"/>
                <w:sz w:val="24"/>
              </w:rPr>
              <w:t>動産執行（家財・商品類・機械・貴金属・その他</w:t>
            </w:r>
            <w:r>
              <w:rPr>
                <w:rFonts w:ascii="ＭＳ 明朝" w:hAnsi="ＭＳ 明朝" w:hint="eastAsia"/>
                <w:sz w:val="24"/>
              </w:rPr>
              <w:t xml:space="preserve">　　　　）</w:t>
            </w:r>
          </w:p>
        </w:tc>
      </w:tr>
      <w:tr w:rsidR="00317B2A" w:rsidRPr="00E41B3C" w14:paraId="390FD92F" w14:textId="77777777" w:rsidTr="71AD03D5">
        <w:tc>
          <w:tcPr>
            <w:tcW w:w="9350" w:type="dxa"/>
            <w:gridSpan w:val="5"/>
          </w:tcPr>
          <w:p w14:paraId="3A7B7CEB" w14:textId="77777777" w:rsidR="00317B2A" w:rsidRPr="00E41B3C" w:rsidRDefault="00317B2A" w:rsidP="0061688F">
            <w:pPr>
              <w:rPr>
                <w:rFonts w:ascii="ＭＳ 明朝" w:hAnsi="ＭＳ 明朝"/>
                <w:sz w:val="24"/>
              </w:rPr>
            </w:pPr>
            <w:r w:rsidRPr="00E41B3C">
              <w:rPr>
                <w:rFonts w:ascii="ＭＳ 明朝" w:hAnsi="ＭＳ 明朝" w:hint="eastAsia"/>
                <w:sz w:val="24"/>
              </w:rPr>
              <w:t>目的物の所在地（住居表示で記載する）</w:t>
            </w:r>
          </w:p>
          <w:p w14:paraId="2E7406A8" w14:textId="77777777" w:rsidR="00317B2A" w:rsidRPr="00E41B3C" w:rsidRDefault="00317B2A" w:rsidP="0061688F">
            <w:pPr>
              <w:rPr>
                <w:rFonts w:ascii="ＭＳ 明朝" w:hAnsi="ＭＳ 明朝"/>
                <w:sz w:val="24"/>
              </w:rPr>
            </w:pPr>
            <w:r w:rsidRPr="00E41B3C">
              <w:rPr>
                <w:rFonts w:ascii="ＭＳ 明朝" w:hAnsi="ＭＳ 明朝" w:hint="eastAsia"/>
                <w:sz w:val="24"/>
              </w:rPr>
              <w:t xml:space="preserve"> □　上記債務者の住所</w:t>
            </w:r>
          </w:p>
          <w:p w14:paraId="34303938" w14:textId="77777777" w:rsidR="00317B2A" w:rsidRPr="00E41B3C" w:rsidRDefault="00317B2A" w:rsidP="0061688F">
            <w:pPr>
              <w:rPr>
                <w:rFonts w:ascii="ＭＳ 明朝" w:hAnsi="ＭＳ 明朝"/>
                <w:sz w:val="24"/>
              </w:rPr>
            </w:pPr>
            <w:r w:rsidRPr="00E41B3C">
              <w:rPr>
                <w:rFonts w:ascii="ＭＳ 明朝" w:hAnsi="ＭＳ 明朝" w:hint="eastAsia"/>
                <w:sz w:val="24"/>
              </w:rPr>
              <w:t xml:space="preserve"> □</w:t>
            </w:r>
          </w:p>
        </w:tc>
      </w:tr>
      <w:tr w:rsidR="00317B2A" w:rsidRPr="00E41B3C" w14:paraId="2A42823E" w14:textId="77777777" w:rsidTr="71AD03D5">
        <w:tc>
          <w:tcPr>
            <w:tcW w:w="9350" w:type="dxa"/>
            <w:gridSpan w:val="5"/>
          </w:tcPr>
          <w:p w14:paraId="300BB0A0" w14:textId="687F2F8B" w:rsidR="00317B2A" w:rsidRPr="00D47C00" w:rsidRDefault="00CC390A" w:rsidP="00D47C00">
            <w:pPr>
              <w:spacing w:before="240" w:line="220" w:lineRule="exact"/>
              <w:rPr>
                <w:rFonts w:ascii="ＭＳ 明朝" w:hAnsi="ＭＳ 明朝"/>
                <w:sz w:val="22"/>
                <w:szCs w:val="22"/>
              </w:rPr>
            </w:pPr>
            <w:r>
              <w:rPr>
                <w:rFonts w:ascii="ＭＳ 明朝" w:hAnsi="ＭＳ 明朝" w:hint="eastAsia"/>
                <w:sz w:val="22"/>
                <w:szCs w:val="22"/>
              </w:rPr>
              <w:t>事件特定情報</w:t>
            </w:r>
            <w:r w:rsidR="00751885">
              <w:rPr>
                <w:rFonts w:ascii="ＭＳ 明朝" w:hAnsi="ＭＳ 明朝" w:hint="eastAsia"/>
                <w:sz w:val="22"/>
                <w:szCs w:val="22"/>
              </w:rPr>
              <w:t>（①か②のいずれかにチェックしてください。）</w:t>
            </w:r>
          </w:p>
          <w:p w14:paraId="471912D3" w14:textId="02133464" w:rsidR="008C6C4B" w:rsidRPr="00D47C00" w:rsidRDefault="00317B2A" w:rsidP="00D47C00">
            <w:pPr>
              <w:spacing w:beforeLines="50" w:before="159" w:afterLines="50" w:after="159" w:line="220" w:lineRule="exact"/>
              <w:ind w:left="640" w:hangingChars="300" w:hanging="640"/>
              <w:rPr>
                <w:rFonts w:ascii="ＭＳ 明朝" w:hAnsi="ＭＳ 明朝"/>
                <w:sz w:val="22"/>
                <w:szCs w:val="22"/>
              </w:rPr>
            </w:pPr>
            <w:r w:rsidRPr="00D47C00">
              <w:rPr>
                <w:rFonts w:ascii="ＭＳ 明朝" w:hAnsi="ＭＳ 明朝" w:hint="eastAsia"/>
                <w:sz w:val="22"/>
                <w:szCs w:val="22"/>
              </w:rPr>
              <w:t xml:space="preserve">□　</w:t>
            </w:r>
            <w:r w:rsidR="008C6C4B" w:rsidRPr="00D47C00">
              <w:rPr>
                <w:rFonts w:ascii="ＭＳ 明朝" w:hAnsi="ＭＳ 明朝"/>
                <w:sz w:val="22"/>
                <w:szCs w:val="22"/>
              </w:rPr>
              <w:t>➀</w:t>
            </w:r>
            <w:r w:rsidR="009631FE">
              <w:rPr>
                <w:rFonts w:ascii="ＭＳ 明朝" w:hAnsi="ＭＳ 明朝" w:hint="eastAsia"/>
                <w:sz w:val="22"/>
                <w:szCs w:val="22"/>
              </w:rPr>
              <w:t xml:space="preserve">　</w:t>
            </w:r>
            <w:r w:rsidR="008C6C4B" w:rsidRPr="00D47C00">
              <w:rPr>
                <w:rFonts w:ascii="ＭＳ 明朝" w:hAnsi="ＭＳ 明朝" w:hint="eastAsia"/>
                <w:sz w:val="22"/>
                <w:szCs w:val="22"/>
              </w:rPr>
              <w:t>以下のうちレを付した書面の事件特定情報は、本申立書（申立書の記載が訂正された場合には、訂正後のもの）記載のとおりである。 </w:t>
            </w:r>
          </w:p>
          <w:p w14:paraId="571BECED" w14:textId="3423FF23" w:rsidR="008C6C4B" w:rsidRPr="00D47C00" w:rsidRDefault="008C6C4B" w:rsidP="00D47C00">
            <w:pPr>
              <w:spacing w:beforeLines="50" w:before="159" w:afterLines="50" w:after="159" w:line="220" w:lineRule="exact"/>
              <w:ind w:firstLineChars="200" w:firstLine="427"/>
              <w:rPr>
                <w:rFonts w:ascii="ＭＳ 明朝" w:hAnsi="ＭＳ 明朝"/>
                <w:sz w:val="22"/>
                <w:szCs w:val="22"/>
              </w:rPr>
            </w:pPr>
            <w:r w:rsidRPr="00D47C00">
              <w:rPr>
                <w:rFonts w:ascii="ＭＳ 明朝" w:hAnsi="ＭＳ 明朝" w:hint="eastAsia"/>
                <w:sz w:val="22"/>
                <w:szCs w:val="22"/>
              </w:rPr>
              <w:t>□</w:t>
            </w:r>
            <w:r w:rsidR="009631FE">
              <w:rPr>
                <w:rFonts w:ascii="ＭＳ 明朝" w:hAnsi="ＭＳ 明朝" w:hint="eastAsia"/>
                <w:sz w:val="22"/>
                <w:szCs w:val="22"/>
              </w:rPr>
              <w:t xml:space="preserve">　</w:t>
            </w:r>
            <w:r w:rsidRPr="00D47C00">
              <w:rPr>
                <w:rFonts w:ascii="ＭＳ 明朝" w:hAnsi="ＭＳ 明朝" w:hint="eastAsia"/>
                <w:sz w:val="22"/>
                <w:szCs w:val="22"/>
              </w:rPr>
              <w:t>債務名義（□　更正決定・処分あり） □　執行文 </w:t>
            </w:r>
          </w:p>
          <w:p w14:paraId="7E0BEAFA" w14:textId="6BBD754A" w:rsidR="00317B2A" w:rsidRPr="00D47C00" w:rsidRDefault="54ECF5C1" w:rsidP="00D47C00">
            <w:pPr>
              <w:spacing w:beforeLines="50" w:before="159" w:afterLines="50" w:after="159" w:line="220" w:lineRule="exact"/>
              <w:rPr>
                <w:rFonts w:ascii="ＭＳ 明朝" w:hAnsi="ＭＳ 明朝"/>
                <w:sz w:val="22"/>
                <w:szCs w:val="22"/>
              </w:rPr>
            </w:pPr>
            <w:r w:rsidRPr="00D47C00">
              <w:rPr>
                <w:rFonts w:ascii="ＭＳ 明朝" w:hAnsi="ＭＳ 明朝"/>
                <w:sz w:val="22"/>
                <w:szCs w:val="22"/>
              </w:rPr>
              <w:t>□</w:t>
            </w:r>
            <w:r w:rsidR="00775982">
              <w:rPr>
                <w:rFonts w:ascii="ＭＳ 明朝" w:hAnsi="ＭＳ 明朝" w:hint="eastAsia"/>
                <w:sz w:val="22"/>
                <w:szCs w:val="22"/>
              </w:rPr>
              <w:t xml:space="preserve">　</w:t>
            </w:r>
            <w:r w:rsidRPr="00D47C00">
              <w:rPr>
                <w:rFonts w:ascii="ＭＳ 明朝" w:hAnsi="ＭＳ 明朝"/>
                <w:sz w:val="22"/>
                <w:szCs w:val="22"/>
              </w:rPr>
              <w:t>➁事件特定情報は、事件特定情報提供書面のとおりである。</w:t>
            </w:r>
          </w:p>
        </w:tc>
      </w:tr>
      <w:tr w:rsidR="00317B2A" w:rsidRPr="00E41B3C" w14:paraId="7CB3A0E0" w14:textId="77777777" w:rsidTr="71AD03D5">
        <w:tc>
          <w:tcPr>
            <w:tcW w:w="9350" w:type="dxa"/>
            <w:gridSpan w:val="5"/>
          </w:tcPr>
          <w:p w14:paraId="548B3D18" w14:textId="77777777" w:rsidR="00317B2A" w:rsidRPr="00E41B3C" w:rsidRDefault="00317B2A" w:rsidP="0061688F">
            <w:pPr>
              <w:rPr>
                <w:rFonts w:ascii="ＭＳ 明朝" w:hAnsi="ＭＳ 明朝"/>
                <w:sz w:val="24"/>
              </w:rPr>
            </w:pPr>
            <w:r w:rsidRPr="00E41B3C">
              <w:rPr>
                <w:rFonts w:ascii="ＭＳ 明朝" w:hAnsi="ＭＳ 明朝" w:hint="eastAsia"/>
                <w:sz w:val="24"/>
              </w:rPr>
              <w:t>請求金額                                 円（内訳は別紙のとおり）</w:t>
            </w:r>
          </w:p>
        </w:tc>
      </w:tr>
      <w:tr w:rsidR="00317B2A" w:rsidRPr="00E41B3C" w14:paraId="461B384A" w14:textId="77777777" w:rsidTr="71AD03D5">
        <w:tc>
          <w:tcPr>
            <w:tcW w:w="4763" w:type="dxa"/>
            <w:gridSpan w:val="3"/>
          </w:tcPr>
          <w:p w14:paraId="122FA571"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添付書類</w:t>
            </w:r>
          </w:p>
          <w:p w14:paraId="48EAA177" w14:textId="5E497A90"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１　</w:t>
            </w:r>
            <w:r w:rsidR="00362EF5">
              <w:rPr>
                <w:rFonts w:ascii="ＭＳ 明朝" w:hAnsi="ＭＳ 明朝" w:hint="eastAsia"/>
                <w:sz w:val="22"/>
                <w:szCs w:val="22"/>
              </w:rPr>
              <w:t xml:space="preserve">資格証明書　　　　　　　</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 xml:space="preserve">      通</w:t>
            </w:r>
          </w:p>
          <w:p w14:paraId="6C411BA8" w14:textId="43EFC8B2"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２　</w:t>
            </w:r>
            <w:r w:rsidR="00362EF5">
              <w:rPr>
                <w:rFonts w:ascii="ＭＳ 明朝" w:hAnsi="ＭＳ 明朝" w:hint="eastAsia"/>
                <w:sz w:val="22"/>
                <w:szCs w:val="22"/>
              </w:rPr>
              <w:t xml:space="preserve">委任状　　</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 xml:space="preserve">    通</w:t>
            </w:r>
          </w:p>
          <w:p w14:paraId="18CEFC89" w14:textId="69635E0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３　</w:t>
            </w:r>
            <w:r w:rsidR="00362EF5">
              <w:rPr>
                <w:rFonts w:ascii="ＭＳ 明朝" w:hAnsi="ＭＳ 明朝" w:hint="eastAsia"/>
                <w:sz w:val="22"/>
                <w:szCs w:val="22"/>
              </w:rPr>
              <w:t>債務者に関する調査票</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 xml:space="preserve">  通</w:t>
            </w:r>
          </w:p>
          <w:p w14:paraId="57BADB06" w14:textId="241B2B7B"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４　</w:t>
            </w:r>
            <w:r w:rsidR="00362EF5">
              <w:rPr>
                <w:rFonts w:ascii="ＭＳ 明朝" w:hAnsi="ＭＳ 明朝" w:hint="eastAsia"/>
                <w:sz w:val="22"/>
                <w:szCs w:val="22"/>
              </w:rPr>
              <w:t xml:space="preserve">　　　</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通</w:t>
            </w:r>
          </w:p>
          <w:p w14:paraId="36716B6B" w14:textId="415FC79A"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５　</w:t>
            </w:r>
            <w:r w:rsidR="00362EF5">
              <w:rPr>
                <w:rFonts w:ascii="ＭＳ 明朝" w:hAnsi="ＭＳ 明朝" w:hint="eastAsia"/>
                <w:sz w:val="22"/>
                <w:szCs w:val="22"/>
              </w:rPr>
              <w:t xml:space="preserve">　　　　　　　　　　</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通</w:t>
            </w:r>
          </w:p>
          <w:p w14:paraId="3832B379"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６</w:t>
            </w:r>
          </w:p>
          <w:p w14:paraId="0C1C0D5D"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７</w:t>
            </w:r>
          </w:p>
        </w:tc>
        <w:tc>
          <w:tcPr>
            <w:tcW w:w="4587" w:type="dxa"/>
            <w:gridSpan w:val="2"/>
          </w:tcPr>
          <w:p w14:paraId="2B396B8C"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１　執行の立会い　　　　</w:t>
            </w:r>
            <w:r>
              <w:rPr>
                <w:rFonts w:ascii="ＭＳ 明朝" w:hAnsi="ＭＳ 明朝" w:hint="eastAsia"/>
                <w:sz w:val="22"/>
                <w:szCs w:val="22"/>
              </w:rPr>
              <w:t xml:space="preserve">　</w:t>
            </w:r>
            <w:r w:rsidRPr="00E41B3C">
              <w:rPr>
                <w:rFonts w:ascii="ＭＳ 明朝" w:hAnsi="ＭＳ 明朝" w:hint="eastAsia"/>
                <w:sz w:val="22"/>
                <w:szCs w:val="22"/>
              </w:rPr>
              <w:t>□　無　□　有</w:t>
            </w:r>
          </w:p>
          <w:p w14:paraId="54DFADA1"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２　執行の日時　       </w:t>
            </w:r>
            <w:r>
              <w:rPr>
                <w:rFonts w:ascii="ＭＳ 明朝" w:hAnsi="ＭＳ 明朝" w:hint="eastAsia"/>
                <w:sz w:val="22"/>
                <w:szCs w:val="22"/>
              </w:rPr>
              <w:t xml:space="preserve">　 　</w:t>
            </w:r>
            <w:r w:rsidRPr="00E41B3C">
              <w:rPr>
                <w:rFonts w:ascii="ＭＳ 明朝" w:hAnsi="ＭＳ 明朝" w:hint="eastAsia"/>
                <w:sz w:val="22"/>
                <w:szCs w:val="22"/>
              </w:rPr>
              <w:t>月　　日希望</w:t>
            </w:r>
          </w:p>
          <w:p w14:paraId="2414D62D"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３　執行日時の通知　　　</w:t>
            </w:r>
            <w:r>
              <w:rPr>
                <w:rFonts w:ascii="ＭＳ 明朝" w:hAnsi="ＭＳ 明朝" w:hint="eastAsia"/>
                <w:sz w:val="22"/>
                <w:szCs w:val="22"/>
              </w:rPr>
              <w:t xml:space="preserve">　</w:t>
            </w:r>
            <w:r w:rsidRPr="00E41B3C">
              <w:rPr>
                <w:rFonts w:ascii="ＭＳ 明朝" w:hAnsi="ＭＳ 明朝" w:hint="eastAsia"/>
                <w:sz w:val="22"/>
                <w:szCs w:val="22"/>
              </w:rPr>
              <w:t>□　否　□　要</w:t>
            </w:r>
          </w:p>
          <w:p w14:paraId="4E694A46"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４　同時送達の申立て　　</w:t>
            </w:r>
            <w:r>
              <w:rPr>
                <w:rFonts w:ascii="ＭＳ 明朝" w:hAnsi="ＭＳ 明朝" w:hint="eastAsia"/>
                <w:sz w:val="22"/>
                <w:szCs w:val="22"/>
              </w:rPr>
              <w:t xml:space="preserve">　</w:t>
            </w:r>
            <w:r w:rsidRPr="00E41B3C">
              <w:rPr>
                <w:rFonts w:ascii="ＭＳ 明朝" w:hAnsi="ＭＳ 明朝" w:hint="eastAsia"/>
                <w:sz w:val="22"/>
                <w:szCs w:val="22"/>
              </w:rPr>
              <w:t>□　無　□　有</w:t>
            </w:r>
          </w:p>
          <w:p w14:paraId="385335AC"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５　関連事件の事件番号</w:t>
            </w:r>
          </w:p>
          <w:p w14:paraId="6B3EE3F2"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　　東京地方裁判所</w:t>
            </w:r>
            <w:r w:rsidR="00963503">
              <w:rPr>
                <w:rFonts w:ascii="ＭＳ 明朝" w:hAnsi="ＭＳ 明朝" w:hint="eastAsia"/>
                <w:sz w:val="22"/>
                <w:szCs w:val="22"/>
              </w:rPr>
              <w:t xml:space="preserve"> </w:t>
            </w:r>
            <w:r w:rsidRPr="00E41B3C">
              <w:rPr>
                <w:rFonts w:ascii="ＭＳ 明朝" w:hAnsi="ＭＳ 明朝" w:hint="eastAsia"/>
                <w:sz w:val="22"/>
                <w:szCs w:val="22"/>
              </w:rPr>
              <w:t>平成</w:t>
            </w:r>
            <w:r w:rsidR="00963503">
              <w:rPr>
                <w:rFonts w:ascii="ＭＳ 明朝" w:hAnsi="ＭＳ 明朝" w:hint="eastAsia"/>
                <w:sz w:val="22"/>
                <w:szCs w:val="22"/>
              </w:rPr>
              <w:t>・令和</w:t>
            </w:r>
            <w:r>
              <w:rPr>
                <w:rFonts w:ascii="ＭＳ 明朝" w:hAnsi="ＭＳ 明朝" w:hint="eastAsia"/>
                <w:sz w:val="22"/>
                <w:szCs w:val="22"/>
              </w:rPr>
              <w:t xml:space="preserve">　</w:t>
            </w:r>
            <w:r w:rsidRPr="00E41B3C">
              <w:rPr>
                <w:rFonts w:ascii="ＭＳ 明朝" w:hAnsi="ＭＳ 明朝" w:hint="eastAsia"/>
                <w:sz w:val="22"/>
                <w:szCs w:val="22"/>
              </w:rPr>
              <w:t xml:space="preserve">　年（執　</w:t>
            </w:r>
            <w:r>
              <w:rPr>
                <w:rFonts w:ascii="ＭＳ 明朝" w:hAnsi="ＭＳ 明朝" w:hint="eastAsia"/>
                <w:sz w:val="22"/>
                <w:szCs w:val="22"/>
              </w:rPr>
              <w:t>）</w:t>
            </w:r>
          </w:p>
          <w:p w14:paraId="66BB9A4C" w14:textId="77777777" w:rsidR="00317B2A" w:rsidRPr="00E41B3C" w:rsidRDefault="00317B2A" w:rsidP="0061688F">
            <w:pPr>
              <w:rPr>
                <w:rFonts w:ascii="ＭＳ 明朝" w:hAnsi="ＭＳ 明朝"/>
                <w:sz w:val="22"/>
                <w:szCs w:val="22"/>
              </w:rPr>
            </w:pPr>
            <w:r w:rsidRPr="00E41B3C">
              <w:rPr>
                <w:rFonts w:ascii="ＭＳ 明朝" w:hAnsi="ＭＳ 明朝" w:hint="eastAsia"/>
                <w:sz w:val="22"/>
                <w:szCs w:val="22"/>
              </w:rPr>
              <w:t xml:space="preserve">　　第　　　　　　　号</w:t>
            </w:r>
          </w:p>
        </w:tc>
      </w:tr>
      <w:tr w:rsidR="00317B2A" w:rsidRPr="00E41B3C" w14:paraId="4AA09647" w14:textId="77777777" w:rsidTr="71AD03D5">
        <w:tc>
          <w:tcPr>
            <w:tcW w:w="9350" w:type="dxa"/>
            <w:gridSpan w:val="5"/>
          </w:tcPr>
          <w:p w14:paraId="1D4B5131" w14:textId="77777777" w:rsidR="00317B2A" w:rsidRPr="00E41B3C" w:rsidRDefault="00317B2A" w:rsidP="0061688F">
            <w:pPr>
              <w:rPr>
                <w:rFonts w:ascii="ＭＳ 明朝" w:hAnsi="ＭＳ 明朝"/>
                <w:sz w:val="24"/>
              </w:rPr>
            </w:pPr>
            <w:r w:rsidRPr="00E41B3C">
              <w:rPr>
                <w:rFonts w:ascii="ＭＳ 明朝" w:hAnsi="ＭＳ 明朝" w:hint="eastAsia"/>
                <w:sz w:val="24"/>
              </w:rPr>
              <w:t>□　執行調書謄本を関係人に交付してください。</w:t>
            </w:r>
          </w:p>
          <w:p w14:paraId="6D768443" w14:textId="77777777" w:rsidR="00317B2A" w:rsidRPr="00E41B3C" w:rsidRDefault="00317B2A" w:rsidP="0061688F">
            <w:pPr>
              <w:rPr>
                <w:rFonts w:ascii="ＭＳ 明朝" w:hAnsi="ＭＳ 明朝"/>
                <w:sz w:val="24"/>
              </w:rPr>
            </w:pPr>
            <w:r w:rsidRPr="00E41B3C">
              <w:rPr>
                <w:rFonts w:ascii="ＭＳ 明朝" w:hAnsi="ＭＳ 明朝" w:hint="eastAsia"/>
                <w:sz w:val="24"/>
              </w:rPr>
              <w:t>□　事件終了後</w:t>
            </w:r>
            <w:r w:rsidR="00684670">
              <w:rPr>
                <w:rFonts w:ascii="ＭＳ 明朝" w:hAnsi="ＭＳ 明朝" w:hint="eastAsia"/>
                <w:sz w:val="24"/>
              </w:rPr>
              <w:t>、</w:t>
            </w:r>
            <w:r w:rsidRPr="00E41B3C">
              <w:rPr>
                <w:rFonts w:ascii="ＭＳ 明朝" w:hAnsi="ＭＳ 明朝" w:hint="eastAsia"/>
                <w:sz w:val="24"/>
              </w:rPr>
              <w:t>債務名義正本・送達証明書を返還してください。</w:t>
            </w:r>
          </w:p>
          <w:p w14:paraId="76BCF8C5" w14:textId="77777777" w:rsidR="00317B2A" w:rsidRPr="00E41B3C" w:rsidRDefault="00317B2A" w:rsidP="00861FEA">
            <w:pPr>
              <w:spacing w:beforeLines="50" w:before="159"/>
              <w:jc w:val="right"/>
              <w:rPr>
                <w:rFonts w:ascii="ＭＳ 明朝" w:hAnsi="ＭＳ 明朝"/>
                <w:sz w:val="24"/>
              </w:rPr>
            </w:pPr>
            <w:r w:rsidRPr="00E41B3C">
              <w:rPr>
                <w:rFonts w:ascii="ＭＳ 明朝" w:hAnsi="ＭＳ 明朝" w:hint="eastAsia"/>
                <w:sz w:val="24"/>
              </w:rPr>
              <w:t>債権者</w:t>
            </w:r>
            <w:r w:rsidR="00861FEA">
              <w:rPr>
                <w:rFonts w:ascii="ＭＳ 明朝" w:hAnsi="ＭＳ 明朝" w:hint="eastAsia"/>
                <w:sz w:val="24"/>
              </w:rPr>
              <w:t>（代理人）</w:t>
            </w:r>
            <w:r w:rsidRPr="00E41B3C">
              <w:rPr>
                <w:rFonts w:ascii="ＭＳ 明朝" w:hAnsi="ＭＳ 明朝" w:hint="eastAsia"/>
                <w:sz w:val="24"/>
              </w:rPr>
              <w:t xml:space="preserve">　　　　　　　　　　　　　　　 </w:t>
            </w:r>
            <w:r w:rsidRPr="00E41B3C">
              <w:rPr>
                <w:rFonts w:ascii="ＭＳ 明朝" w:hAnsi="ＭＳ 明朝"/>
                <w:sz w:val="24"/>
              </w:rPr>
              <w:fldChar w:fldCharType="begin"/>
            </w:r>
            <w:r w:rsidRPr="00E41B3C">
              <w:rPr>
                <w:rFonts w:ascii="ＭＳ 明朝" w:hAnsi="ＭＳ 明朝"/>
                <w:sz w:val="24"/>
              </w:rPr>
              <w:instrText xml:space="preserve"> eq \o\ac(○,</w:instrText>
            </w:r>
            <w:r w:rsidRPr="00E41B3C">
              <w:rPr>
                <w:rFonts w:ascii="ＭＳ 明朝" w:hAnsi="ＭＳ 明朝"/>
                <w:position w:val="2"/>
                <w:sz w:val="16"/>
              </w:rPr>
              <w:instrText>印</w:instrText>
            </w:r>
            <w:r w:rsidRPr="00E41B3C">
              <w:rPr>
                <w:rFonts w:ascii="ＭＳ 明朝" w:hAnsi="ＭＳ 明朝"/>
                <w:sz w:val="24"/>
              </w:rPr>
              <w:instrText>)</w:instrText>
            </w:r>
            <w:r w:rsidRPr="00E41B3C">
              <w:rPr>
                <w:rFonts w:ascii="ＭＳ 明朝" w:hAnsi="ＭＳ 明朝"/>
                <w:sz w:val="24"/>
              </w:rPr>
              <w:fldChar w:fldCharType="end"/>
            </w:r>
          </w:p>
        </w:tc>
      </w:tr>
      <w:tr w:rsidR="0061688F" w14:paraId="30684E10" w14:textId="77777777" w:rsidTr="71AD03D5">
        <w:tblPrEx>
          <w:tblCellMar>
            <w:left w:w="99" w:type="dxa"/>
            <w:right w:w="99" w:type="dxa"/>
          </w:tblCellMar>
          <w:tblLook w:val="0000" w:firstRow="0" w:lastRow="0" w:firstColumn="0" w:lastColumn="0" w:noHBand="0" w:noVBand="0"/>
        </w:tblPrEx>
        <w:trPr>
          <w:gridAfter w:val="2"/>
          <w:wAfter w:w="4587" w:type="dxa"/>
          <w:trHeight w:val="329"/>
        </w:trPr>
        <w:tc>
          <w:tcPr>
            <w:tcW w:w="2595" w:type="dxa"/>
          </w:tcPr>
          <w:p w14:paraId="0DB1ED40" w14:textId="77777777" w:rsidR="0061688F" w:rsidRDefault="0061688F" w:rsidP="0061688F">
            <w:pPr>
              <w:rPr>
                <w:sz w:val="24"/>
              </w:rPr>
            </w:pPr>
            <w:r w:rsidRPr="0061688F">
              <w:rPr>
                <w:rFonts w:hint="eastAsia"/>
                <w:sz w:val="24"/>
              </w:rPr>
              <w:t>電子納付用登録コード</w:t>
            </w:r>
          </w:p>
        </w:tc>
        <w:tc>
          <w:tcPr>
            <w:tcW w:w="2168" w:type="dxa"/>
            <w:gridSpan w:val="2"/>
          </w:tcPr>
          <w:p w14:paraId="7DE7605A" w14:textId="77777777" w:rsidR="0061688F" w:rsidRDefault="0061688F" w:rsidP="0061688F">
            <w:pPr>
              <w:rPr>
                <w:sz w:val="24"/>
              </w:rPr>
            </w:pPr>
          </w:p>
        </w:tc>
      </w:tr>
    </w:tbl>
    <w:p w14:paraId="28CAA67B" w14:textId="464634ED" w:rsidR="00E67006" w:rsidRPr="00AA3A7F" w:rsidRDefault="00E67006" w:rsidP="00E67006">
      <w:pPr>
        <w:rPr>
          <w:rFonts w:ascii="ＭＳ ゴシック" w:eastAsia="ＭＳ ゴシック" w:hAnsi="ＭＳ ゴシック"/>
          <w:sz w:val="24"/>
        </w:rPr>
      </w:pPr>
      <w:r w:rsidRPr="00AA3A7F">
        <w:rPr>
          <w:rFonts w:ascii="ＭＳ ゴシック" w:eastAsia="ＭＳ ゴシック" w:hAnsi="ＭＳ ゴシック" w:hint="eastAsia"/>
          <w:sz w:val="24"/>
        </w:rPr>
        <w:lastRenderedPageBreak/>
        <w:t>動産執行申立書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434"/>
        <w:gridCol w:w="1734"/>
        <w:gridCol w:w="2801"/>
        <w:gridCol w:w="1786"/>
      </w:tblGrid>
      <w:tr w:rsidR="00E67006" w:rsidRPr="00E41B3C" w14:paraId="65AFF3AC" w14:textId="77777777" w:rsidTr="00A61060">
        <w:trPr>
          <w:trHeight w:val="919"/>
        </w:trPr>
        <w:tc>
          <w:tcPr>
            <w:tcW w:w="4763" w:type="dxa"/>
            <w:gridSpan w:val="3"/>
            <w:vAlign w:val="center"/>
          </w:tcPr>
          <w:p w14:paraId="01618658" w14:textId="77777777" w:rsidR="00E67006" w:rsidRDefault="00E67006" w:rsidP="00A61060">
            <w:pPr>
              <w:spacing w:line="400" w:lineRule="exact"/>
              <w:jc w:val="center"/>
              <w:rPr>
                <w:rFonts w:ascii="ＭＳ 明朝" w:hAnsi="ＭＳ 明朝"/>
                <w:sz w:val="36"/>
                <w:szCs w:val="36"/>
              </w:rPr>
            </w:pPr>
            <w:r w:rsidRPr="00632E01">
              <w:rPr>
                <w:rFonts w:ascii="ＭＳ 明朝" w:hAnsi="ＭＳ 明朝" w:hint="eastAsia"/>
                <w:sz w:val="36"/>
                <w:szCs w:val="36"/>
              </w:rPr>
              <w:t>強制執行申立書</w:t>
            </w:r>
          </w:p>
          <w:p w14:paraId="156B804A" w14:textId="77777777" w:rsidR="00E67006" w:rsidRDefault="00E67006" w:rsidP="00A61060">
            <w:pPr>
              <w:spacing w:line="400" w:lineRule="exact"/>
              <w:jc w:val="center"/>
              <w:rPr>
                <w:rFonts w:ascii="ＭＳ 明朝" w:hAnsi="ＭＳ 明朝"/>
                <w:sz w:val="24"/>
              </w:rPr>
            </w:pPr>
            <w:r w:rsidRPr="002A79C8">
              <w:rPr>
                <w:rFonts w:ascii="ＭＳ 明朝" w:hAnsi="ＭＳ 明朝" w:hint="eastAsia"/>
                <w:sz w:val="24"/>
              </w:rPr>
              <w:t>（裁判所が電子的に作成した債務名義に</w:t>
            </w:r>
          </w:p>
          <w:p w14:paraId="582551B4" w14:textId="77777777" w:rsidR="00E67006" w:rsidRPr="002A79C8" w:rsidRDefault="00E67006" w:rsidP="00A61060">
            <w:pPr>
              <w:spacing w:line="400" w:lineRule="exact"/>
              <w:jc w:val="center"/>
              <w:rPr>
                <w:rFonts w:ascii="ＭＳ 明朝" w:hAnsi="ＭＳ 明朝"/>
                <w:sz w:val="24"/>
              </w:rPr>
            </w:pPr>
            <w:r w:rsidRPr="002A79C8">
              <w:rPr>
                <w:rFonts w:ascii="ＭＳ 明朝" w:hAnsi="ＭＳ 明朝" w:hint="eastAsia"/>
                <w:sz w:val="24"/>
              </w:rPr>
              <w:t>基づく申立ての場合）</w:t>
            </w:r>
          </w:p>
        </w:tc>
        <w:tc>
          <w:tcPr>
            <w:tcW w:w="4587" w:type="dxa"/>
            <w:gridSpan w:val="2"/>
            <w:vMerge w:val="restart"/>
          </w:tcPr>
          <w:p w14:paraId="2ABC3BEC" w14:textId="06C771FA" w:rsidR="00E67006" w:rsidRPr="00E41B3C" w:rsidRDefault="00E67006" w:rsidP="00A61060">
            <w:pPr>
              <w:rPr>
                <w:rFonts w:ascii="ＭＳ 明朝" w:hAnsi="ＭＳ 明朝"/>
                <w:sz w:val="24"/>
              </w:rPr>
            </w:pPr>
            <w:r w:rsidRPr="00E41B3C">
              <w:rPr>
                <w:rFonts w:ascii="ＭＳ 明朝" w:hAnsi="ＭＳ 明朝" w:hint="eastAsia"/>
                <w:sz w:val="24"/>
              </w:rPr>
              <w:t>受付印</w:t>
            </w:r>
          </w:p>
          <w:p w14:paraId="1253A082" w14:textId="72FE7DE1" w:rsidR="00E67006" w:rsidRDefault="006406AD" w:rsidP="00A61060">
            <w:pPr>
              <w:widowControl/>
              <w:jc w:val="left"/>
              <w:rPr>
                <w:rFonts w:ascii="ＭＳ 明朝" w:hAnsi="ＭＳ 明朝"/>
                <w:sz w:val="24"/>
              </w:rPr>
            </w:pPr>
            <w:r w:rsidRPr="006562E3">
              <w:rPr>
                <w:rFonts w:ascii="ＭＳ 明朝" w:hAnsi="ＭＳ 明朝" w:cs="ＭＳ 明朝" w:hint="eastAsia"/>
                <w:noProof/>
                <w:color w:val="000000"/>
                <w:sz w:val="24"/>
                <w:szCs w:val="22"/>
              </w:rPr>
              <mc:AlternateContent>
                <mc:Choice Requires="wps">
                  <w:drawing>
                    <wp:anchor distT="0" distB="0" distL="114300" distR="114300" simplePos="0" relativeHeight="251682816" behindDoc="0" locked="0" layoutInCell="1" allowOverlap="1" wp14:anchorId="28A43A5E" wp14:editId="57E5A919">
                      <wp:simplePos x="0" y="0"/>
                      <wp:positionH relativeFrom="column">
                        <wp:posOffset>617855</wp:posOffset>
                      </wp:positionH>
                      <wp:positionV relativeFrom="paragraph">
                        <wp:posOffset>47625</wp:posOffset>
                      </wp:positionV>
                      <wp:extent cx="1431925" cy="638175"/>
                      <wp:effectExtent l="19050" t="19050" r="15875" b="28575"/>
                      <wp:wrapNone/>
                      <wp:docPr id="1396892275" name="四角形: 角を丸くする 5"/>
                      <wp:cNvGraphicFramePr/>
                      <a:graphic xmlns:a="http://schemas.openxmlformats.org/drawingml/2006/main">
                        <a:graphicData uri="http://schemas.microsoft.com/office/word/2010/wordprocessingShape">
                          <wps:wsp>
                            <wps:cNvSpPr/>
                            <wps:spPr>
                              <a:xfrm>
                                <a:off x="0" y="0"/>
                                <a:ext cx="1431925" cy="638175"/>
                              </a:xfrm>
                              <a:prstGeom prst="roundRect">
                                <a:avLst/>
                              </a:prstGeom>
                              <a:solidFill>
                                <a:srgbClr val="5B9BD5">
                                  <a:lumMod val="40000"/>
                                  <a:lumOff val="60000"/>
                                </a:srgbClr>
                              </a:solidFill>
                              <a:ln w="38100" cap="flat" cmpd="sng" algn="ctr">
                                <a:solidFill>
                                  <a:srgbClr val="5B9BD5">
                                    <a:lumMod val="50000"/>
                                  </a:srgbClr>
                                </a:solidFill>
                                <a:prstDash val="solid"/>
                                <a:miter lim="800000"/>
                              </a:ln>
                              <a:effectLst/>
                            </wps:spPr>
                            <wps:txbx>
                              <w:txbxContent>
                                <w:p w14:paraId="36C4AA76" w14:textId="77777777" w:rsidR="00E67006" w:rsidRPr="00850267" w:rsidRDefault="00E67006" w:rsidP="00E67006">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43A5E" id="四角形: 角を丸くする 5" o:spid="_x0000_s1026" style="position:absolute;margin-left:48.65pt;margin-top:3.75pt;width:112.7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" fillcolor="#bdd7ee" strokecolor="#1f4e79" strokeweight="3pt">
                      <v:stroke joinstyle="miter"/>
                      <v:textbox>
                        <w:txbxContent>
                          <w:p w14:paraId="36C4AA76" w14:textId="77777777" w:rsidR="00E67006" w:rsidRPr="00850267" w:rsidRDefault="00E67006" w:rsidP="00E67006">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p>
          <w:p w14:paraId="2D41518D" w14:textId="77777777" w:rsidR="00E67006" w:rsidRDefault="00E67006" w:rsidP="00A61060">
            <w:pPr>
              <w:widowControl/>
              <w:jc w:val="left"/>
              <w:rPr>
                <w:rFonts w:ascii="ＭＳ 明朝" w:hAnsi="ＭＳ 明朝"/>
                <w:sz w:val="24"/>
              </w:rPr>
            </w:pPr>
          </w:p>
          <w:p w14:paraId="3DE25C26" w14:textId="77777777" w:rsidR="00E67006" w:rsidRDefault="00E67006" w:rsidP="00A61060">
            <w:pPr>
              <w:widowControl/>
              <w:jc w:val="left"/>
              <w:rPr>
                <w:rFonts w:ascii="ＭＳ 明朝" w:hAnsi="ＭＳ 明朝"/>
                <w:sz w:val="24"/>
              </w:rPr>
            </w:pPr>
          </w:p>
          <w:p w14:paraId="2FF5F40C" w14:textId="77777777" w:rsidR="00E67006" w:rsidRPr="00E41B3C" w:rsidRDefault="00E67006" w:rsidP="00A61060">
            <w:pPr>
              <w:widowControl/>
              <w:jc w:val="left"/>
              <w:rPr>
                <w:rFonts w:ascii="ＭＳ 明朝" w:hAnsi="ＭＳ 明朝"/>
                <w:sz w:val="24"/>
              </w:rPr>
            </w:pPr>
          </w:p>
          <w:p w14:paraId="09A04CD3" w14:textId="77777777" w:rsidR="00E67006" w:rsidRPr="00E41B3C" w:rsidRDefault="00E67006" w:rsidP="00A61060">
            <w:pPr>
              <w:rPr>
                <w:rFonts w:ascii="ＭＳ 明朝" w:hAnsi="ＭＳ 明朝"/>
                <w:sz w:val="24"/>
              </w:rPr>
            </w:pPr>
          </w:p>
        </w:tc>
      </w:tr>
      <w:tr w:rsidR="00E67006" w:rsidRPr="00E41B3C" w14:paraId="5D18FCA1" w14:textId="77777777" w:rsidTr="00A61060">
        <w:trPr>
          <w:trHeight w:val="592"/>
        </w:trPr>
        <w:tc>
          <w:tcPr>
            <w:tcW w:w="4763" w:type="dxa"/>
            <w:gridSpan w:val="3"/>
            <w:vMerge w:val="restart"/>
          </w:tcPr>
          <w:p w14:paraId="2A23F017" w14:textId="77777777" w:rsidR="00E67006" w:rsidRPr="00E41B3C" w:rsidRDefault="00E67006" w:rsidP="00A61060">
            <w:pPr>
              <w:ind w:firstLineChars="200" w:firstLine="467"/>
              <w:rPr>
                <w:rFonts w:ascii="ＭＳ 明朝" w:hAnsi="ＭＳ 明朝"/>
                <w:sz w:val="24"/>
              </w:rPr>
            </w:pPr>
            <w:r w:rsidRPr="00E41B3C">
              <w:rPr>
                <w:rFonts w:ascii="ＭＳ 明朝" w:hAnsi="ＭＳ 明朝" w:hint="eastAsia"/>
                <w:sz w:val="24"/>
              </w:rPr>
              <w:t xml:space="preserve">地方裁判所　</w:t>
            </w:r>
            <w:r>
              <w:rPr>
                <w:rFonts w:ascii="ＭＳ 明朝" w:hAnsi="ＭＳ 明朝" w:hint="eastAsia"/>
                <w:sz w:val="24"/>
              </w:rPr>
              <w:t xml:space="preserve">　　　</w:t>
            </w:r>
            <w:r w:rsidRPr="00E41B3C">
              <w:rPr>
                <w:rFonts w:ascii="ＭＳ 明朝" w:hAnsi="ＭＳ 明朝" w:hint="eastAsia"/>
                <w:sz w:val="24"/>
              </w:rPr>
              <w:t>執行官室　御中</w:t>
            </w:r>
          </w:p>
          <w:p w14:paraId="3FBE7DB2" w14:textId="77777777" w:rsidR="00E67006" w:rsidRDefault="00E67006" w:rsidP="00A61060">
            <w:pPr>
              <w:rPr>
                <w:rFonts w:ascii="ＭＳ 明朝" w:hAnsi="ＭＳ 明朝"/>
                <w:sz w:val="24"/>
              </w:rPr>
            </w:pPr>
            <w:r w:rsidRPr="00E41B3C">
              <w:rPr>
                <w:rFonts w:ascii="ＭＳ 明朝" w:hAnsi="ＭＳ 明朝" w:hint="eastAsia"/>
                <w:sz w:val="24"/>
              </w:rPr>
              <w:t xml:space="preserve"> 　</w:t>
            </w:r>
          </w:p>
          <w:p w14:paraId="09E8D941" w14:textId="77777777" w:rsidR="00E67006" w:rsidRPr="00E41B3C" w:rsidRDefault="00E67006" w:rsidP="00A61060">
            <w:pPr>
              <w:ind w:firstLineChars="200" w:firstLine="467"/>
              <w:rPr>
                <w:rFonts w:ascii="ＭＳ 明朝" w:hAnsi="ＭＳ 明朝"/>
                <w:sz w:val="24"/>
              </w:rPr>
            </w:pPr>
            <w:r>
              <w:rPr>
                <w:rFonts w:ascii="ＭＳ 明朝" w:hAnsi="ＭＳ 明朝" w:hint="eastAsia"/>
                <w:sz w:val="24"/>
              </w:rPr>
              <w:t xml:space="preserve">令和　　</w:t>
            </w:r>
            <w:r w:rsidRPr="00E41B3C">
              <w:rPr>
                <w:rFonts w:ascii="ＭＳ 明朝" w:hAnsi="ＭＳ 明朝" w:hint="eastAsia"/>
                <w:sz w:val="24"/>
              </w:rPr>
              <w:t>年</w:t>
            </w:r>
            <w:r>
              <w:rPr>
                <w:rFonts w:ascii="ＭＳ 明朝" w:hAnsi="ＭＳ 明朝" w:hint="eastAsia"/>
                <w:sz w:val="24"/>
              </w:rPr>
              <w:t xml:space="preserve">　　</w:t>
            </w:r>
            <w:r w:rsidRPr="00E41B3C">
              <w:rPr>
                <w:rFonts w:ascii="ＭＳ 明朝" w:hAnsi="ＭＳ 明朝" w:hint="eastAsia"/>
                <w:sz w:val="24"/>
              </w:rPr>
              <w:t>月</w:t>
            </w:r>
            <w:r>
              <w:rPr>
                <w:rFonts w:ascii="ＭＳ 明朝" w:hAnsi="ＭＳ 明朝" w:hint="eastAsia"/>
                <w:sz w:val="24"/>
              </w:rPr>
              <w:t xml:space="preserve">　　</w:t>
            </w:r>
            <w:r w:rsidRPr="00E41B3C">
              <w:rPr>
                <w:rFonts w:ascii="ＭＳ 明朝" w:hAnsi="ＭＳ 明朝" w:hint="eastAsia"/>
                <w:sz w:val="24"/>
              </w:rPr>
              <w:t>日</w:t>
            </w:r>
          </w:p>
        </w:tc>
        <w:tc>
          <w:tcPr>
            <w:tcW w:w="4587" w:type="dxa"/>
            <w:gridSpan w:val="2"/>
            <w:vMerge/>
          </w:tcPr>
          <w:p w14:paraId="44E33FF2" w14:textId="77777777" w:rsidR="00E67006" w:rsidRPr="00E41B3C" w:rsidRDefault="00E67006" w:rsidP="00A61060">
            <w:pPr>
              <w:rPr>
                <w:rFonts w:ascii="ＭＳ 明朝" w:hAnsi="ＭＳ 明朝"/>
                <w:sz w:val="24"/>
              </w:rPr>
            </w:pPr>
          </w:p>
        </w:tc>
      </w:tr>
      <w:tr w:rsidR="00E67006" w:rsidRPr="00E41B3C" w14:paraId="551D4DF8" w14:textId="77777777" w:rsidTr="00A61060">
        <w:trPr>
          <w:trHeight w:val="352"/>
        </w:trPr>
        <w:tc>
          <w:tcPr>
            <w:tcW w:w="4763" w:type="dxa"/>
            <w:gridSpan w:val="3"/>
            <w:vMerge/>
          </w:tcPr>
          <w:p w14:paraId="22A0A4E6" w14:textId="77777777" w:rsidR="00E67006" w:rsidRPr="00E41B3C" w:rsidRDefault="00E67006" w:rsidP="00A61060">
            <w:pPr>
              <w:rPr>
                <w:rFonts w:ascii="ＭＳ 明朝" w:hAnsi="ＭＳ 明朝"/>
              </w:rPr>
            </w:pPr>
          </w:p>
        </w:tc>
        <w:tc>
          <w:tcPr>
            <w:tcW w:w="2801" w:type="dxa"/>
          </w:tcPr>
          <w:p w14:paraId="07E2E16D" w14:textId="77777777" w:rsidR="00E67006" w:rsidRPr="00E41B3C" w:rsidRDefault="00E67006" w:rsidP="00A61060">
            <w:pPr>
              <w:rPr>
                <w:rFonts w:ascii="ＭＳ 明朝" w:hAnsi="ＭＳ 明朝"/>
                <w:sz w:val="24"/>
              </w:rPr>
            </w:pPr>
            <w:r>
              <w:rPr>
                <w:rFonts w:ascii="ＭＳ 明朝" w:hAnsi="ＭＳ 明朝" w:hint="eastAsia"/>
                <w:sz w:val="24"/>
              </w:rPr>
              <w:t>予納</w:t>
            </w:r>
            <w:r w:rsidRPr="00E41B3C">
              <w:rPr>
                <w:rFonts w:ascii="ＭＳ 明朝" w:hAnsi="ＭＳ 明朝" w:hint="eastAsia"/>
                <w:sz w:val="24"/>
              </w:rPr>
              <w:t>金</w:t>
            </w:r>
            <w:r>
              <w:rPr>
                <w:rFonts w:ascii="ＭＳ 明朝" w:hAnsi="ＭＳ 明朝" w:hint="eastAsia"/>
                <w:sz w:val="24"/>
              </w:rPr>
              <w:t xml:space="preserve">　　　　　　　円</w:t>
            </w:r>
          </w:p>
        </w:tc>
        <w:tc>
          <w:tcPr>
            <w:tcW w:w="1786" w:type="dxa"/>
          </w:tcPr>
          <w:p w14:paraId="25EECC38" w14:textId="77777777" w:rsidR="00E67006" w:rsidRPr="00E41B3C" w:rsidRDefault="00E67006" w:rsidP="00A61060">
            <w:pPr>
              <w:rPr>
                <w:rFonts w:ascii="ＭＳ 明朝" w:hAnsi="ＭＳ 明朝"/>
                <w:sz w:val="24"/>
              </w:rPr>
            </w:pPr>
            <w:r w:rsidRPr="00E41B3C">
              <w:rPr>
                <w:rFonts w:ascii="ＭＳ 明朝" w:hAnsi="ＭＳ 明朝" w:hint="eastAsia"/>
                <w:sz w:val="24"/>
              </w:rPr>
              <w:t>担当</w:t>
            </w:r>
            <w:r>
              <w:rPr>
                <w:rFonts w:ascii="ＭＳ 明朝" w:hAnsi="ＭＳ 明朝" w:hint="eastAsia"/>
                <w:sz w:val="24"/>
              </w:rPr>
              <w:t xml:space="preserve">　　　区</w:t>
            </w:r>
          </w:p>
        </w:tc>
      </w:tr>
      <w:tr w:rsidR="00E67006" w:rsidRPr="003E2F53" w14:paraId="4A0D7763" w14:textId="77777777" w:rsidTr="00A61060">
        <w:trPr>
          <w:trHeight w:val="655"/>
        </w:trPr>
        <w:tc>
          <w:tcPr>
            <w:tcW w:w="9350" w:type="dxa"/>
            <w:gridSpan w:val="5"/>
          </w:tcPr>
          <w:p w14:paraId="604503D3" w14:textId="77777777" w:rsidR="00E67006" w:rsidRDefault="00E67006" w:rsidP="00A61060">
            <w:pPr>
              <w:rPr>
                <w:rFonts w:ascii="ＭＳ 明朝" w:hAnsi="ＭＳ 明朝"/>
                <w:sz w:val="24"/>
              </w:rPr>
            </w:pPr>
            <w:r w:rsidRPr="00E41B3C">
              <w:rPr>
                <w:rFonts w:ascii="ＭＳ 明朝" w:hAnsi="ＭＳ 明朝" w:hint="eastAsia"/>
                <w:sz w:val="24"/>
              </w:rPr>
              <w:t>（〒</w:t>
            </w:r>
            <w:r>
              <w:rPr>
                <w:rFonts w:ascii="ＭＳ 明朝" w:hAnsi="ＭＳ 明朝" w:hint="eastAsia"/>
                <w:sz w:val="24"/>
              </w:rPr>
              <w:t xml:space="preserve">　　　－　　　　）</w:t>
            </w:r>
          </w:p>
          <w:p w14:paraId="52B0A299" w14:textId="77777777" w:rsidR="00E67006" w:rsidRPr="00E41B3C" w:rsidRDefault="00E67006" w:rsidP="00A61060">
            <w:pPr>
              <w:ind w:firstLineChars="200" w:firstLine="467"/>
              <w:rPr>
                <w:rFonts w:ascii="ＭＳ 明朝" w:hAnsi="ＭＳ 明朝"/>
                <w:sz w:val="24"/>
              </w:rPr>
            </w:pPr>
            <w:r>
              <w:rPr>
                <w:rFonts w:ascii="ＭＳ 明朝" w:hAnsi="ＭＳ 明朝" w:hint="eastAsia"/>
                <w:sz w:val="24"/>
              </w:rPr>
              <w:t xml:space="preserve">住所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p>
          <w:p w14:paraId="5D5AA577" w14:textId="77777777" w:rsidR="00E67006" w:rsidRDefault="00E67006" w:rsidP="00A61060">
            <w:pPr>
              <w:rPr>
                <w:rFonts w:ascii="ＭＳ 明朝" w:hAnsi="ＭＳ 明朝"/>
                <w:sz w:val="24"/>
              </w:rPr>
            </w:pPr>
            <w:r w:rsidRPr="00E41B3C">
              <w:rPr>
                <w:rFonts w:ascii="ＭＳ 明朝" w:hAnsi="ＭＳ 明朝" w:hint="eastAsia"/>
                <w:sz w:val="24"/>
              </w:rPr>
              <w:t xml:space="preserve">　　</w:t>
            </w:r>
          </w:p>
          <w:p w14:paraId="798AB6EB" w14:textId="77777777" w:rsidR="00E67006" w:rsidRPr="00E41B3C" w:rsidRDefault="00E67006" w:rsidP="00A61060">
            <w:pPr>
              <w:ind w:firstLineChars="200" w:firstLine="467"/>
              <w:rPr>
                <w:rFonts w:ascii="ＭＳ 明朝" w:hAnsi="ＭＳ 明朝"/>
                <w:sz w:val="24"/>
              </w:rPr>
            </w:pPr>
            <w:r>
              <w:rPr>
                <w:rFonts w:ascii="ＭＳ 明朝" w:hAnsi="ＭＳ 明朝" w:hint="eastAsia"/>
                <w:kern w:val="0"/>
                <w:sz w:val="24"/>
              </w:rPr>
              <w:t xml:space="preserve">債権者　　　　　　　　　　　　　　　　　　　　　　　　　　　　　　</w:t>
            </w:r>
            <w:r w:rsidRPr="003954E5">
              <w:rPr>
                <w:rFonts w:ascii="ＭＳ 明朝" w:hAnsi="ＭＳ 明朝"/>
                <w:sz w:val="24"/>
              </w:rPr>
              <w:fldChar w:fldCharType="begin"/>
            </w:r>
            <w:r w:rsidRPr="003954E5">
              <w:rPr>
                <w:rFonts w:ascii="ＭＳ 明朝" w:hAnsi="ＭＳ 明朝"/>
                <w:sz w:val="24"/>
              </w:rPr>
              <w:instrText xml:space="preserve"> eq \o\ac(○,</w:instrText>
            </w:r>
            <w:r w:rsidRPr="003954E5">
              <w:rPr>
                <w:rFonts w:ascii="ＭＳ 明朝" w:hAnsi="ＭＳ 明朝"/>
                <w:position w:val="2"/>
                <w:sz w:val="16"/>
              </w:rPr>
              <w:instrText>印</w:instrText>
            </w:r>
            <w:r w:rsidRPr="003954E5">
              <w:rPr>
                <w:rFonts w:ascii="ＭＳ 明朝" w:hAnsi="ＭＳ 明朝"/>
                <w:sz w:val="24"/>
              </w:rPr>
              <w:instrText>)</w:instrText>
            </w:r>
            <w:r w:rsidRPr="003954E5">
              <w:rPr>
                <w:rFonts w:ascii="ＭＳ 明朝" w:hAnsi="ＭＳ 明朝"/>
                <w:sz w:val="24"/>
              </w:rPr>
              <w:fldChar w:fldCharType="end"/>
            </w:r>
          </w:p>
          <w:p w14:paraId="59985CC4" w14:textId="77777777" w:rsidR="00E67006" w:rsidRPr="00E41B3C" w:rsidRDefault="00E67006" w:rsidP="00A61060">
            <w:pPr>
              <w:rPr>
                <w:rFonts w:ascii="ＭＳ 明朝" w:hAnsi="ＭＳ 明朝"/>
                <w:sz w:val="24"/>
              </w:rPr>
            </w:pPr>
            <w:r w:rsidRPr="00E41B3C">
              <w:rPr>
                <w:rFonts w:ascii="ＭＳ 明朝" w:hAnsi="ＭＳ 明朝" w:hint="eastAsia"/>
                <w:sz w:val="24"/>
              </w:rPr>
              <w:t xml:space="preserve">　　</w:t>
            </w:r>
            <w:r>
              <w:rPr>
                <w:rFonts w:ascii="ＭＳ 明朝" w:hAnsi="ＭＳ 明朝" w:hint="eastAsia"/>
                <w:sz w:val="24"/>
              </w:rPr>
              <w:t xml:space="preserve">　　　　　　　　</w:t>
            </w:r>
            <w:r w:rsidRPr="00E41B3C">
              <w:rPr>
                <w:rFonts w:ascii="ＭＳ 明朝" w:hAnsi="ＭＳ 明朝" w:hint="eastAsia"/>
                <w:sz w:val="24"/>
                <w:u w:val="dotted"/>
              </w:rPr>
              <w:t xml:space="preserve">　　　　　　　　　　　　　　　　</w:t>
            </w:r>
            <w:r>
              <w:rPr>
                <w:rFonts w:ascii="ＭＳ 明朝" w:hAnsi="ＭＳ 明朝" w:hint="eastAsia"/>
                <w:sz w:val="24"/>
                <w:u w:val="dotted"/>
              </w:rPr>
              <w:t xml:space="preserve">　</w:t>
            </w:r>
            <w:r w:rsidRPr="00E41B3C">
              <w:rPr>
                <w:rFonts w:ascii="ＭＳ 明朝" w:hAnsi="ＭＳ 明朝" w:hint="eastAsia"/>
                <w:sz w:val="24"/>
                <w:u w:val="dotted"/>
              </w:rPr>
              <w:t xml:space="preserve">　　　　　　　　　　　 </w:t>
            </w:r>
          </w:p>
          <w:p w14:paraId="452BADBC" w14:textId="77777777" w:rsidR="00E67006" w:rsidRPr="00E41B3C" w:rsidRDefault="00E67006" w:rsidP="00A61060">
            <w:pPr>
              <w:rPr>
                <w:rFonts w:ascii="ＭＳ 明朝" w:hAnsi="ＭＳ 明朝"/>
                <w:sz w:val="24"/>
                <w:u w:val="dotted"/>
              </w:rPr>
            </w:pPr>
            <w:r w:rsidRPr="00E41B3C">
              <w:rPr>
                <w:rFonts w:ascii="ＭＳ 明朝" w:hAnsi="ＭＳ 明朝" w:hint="eastAsia"/>
                <w:sz w:val="24"/>
              </w:rPr>
              <w:t xml:space="preserve">　　(電話番号</w:t>
            </w:r>
            <w:r>
              <w:rPr>
                <w:rFonts w:ascii="ＭＳ 明朝" w:hAnsi="ＭＳ 明朝" w:hint="eastAsia"/>
                <w:sz w:val="24"/>
              </w:rPr>
              <w:t xml:space="preserve">)　　　</w:t>
            </w:r>
            <w:r w:rsidRPr="00E41B3C">
              <w:rPr>
                <w:rFonts w:ascii="ＭＳ 明朝" w:hAnsi="ＭＳ 明朝" w:hint="eastAsia"/>
                <w:sz w:val="24"/>
                <w:u w:val="dotted"/>
              </w:rPr>
              <w:t xml:space="preserve">　</w:t>
            </w:r>
            <w:r>
              <w:rPr>
                <w:rFonts w:ascii="ＭＳ 明朝" w:hAnsi="ＭＳ 明朝" w:hint="eastAsia"/>
                <w:sz w:val="24"/>
                <w:u w:val="dotted"/>
              </w:rPr>
              <w:t xml:space="preserve">  </w:t>
            </w:r>
            <w:r w:rsidRPr="00E41B3C">
              <w:rPr>
                <w:rFonts w:ascii="ＭＳ 明朝" w:hAnsi="ＭＳ 明朝" w:hint="eastAsia"/>
                <w:sz w:val="24"/>
                <w:u w:val="dotted"/>
              </w:rPr>
              <w:t>－</w:t>
            </w:r>
            <w:r>
              <w:rPr>
                <w:rFonts w:ascii="ＭＳ 明朝" w:hAnsi="ＭＳ 明朝" w:hint="eastAsia"/>
                <w:sz w:val="24"/>
                <w:u w:val="dotted"/>
              </w:rPr>
              <w:t xml:space="preserve">　　　　</w:t>
            </w:r>
            <w:r w:rsidRPr="00E41B3C">
              <w:rPr>
                <w:rFonts w:ascii="ＭＳ 明朝" w:hAnsi="ＭＳ 明朝" w:hint="eastAsia"/>
                <w:sz w:val="24"/>
                <w:u w:val="dotted"/>
              </w:rPr>
              <w:t>－</w:t>
            </w:r>
            <w:r>
              <w:rPr>
                <w:rFonts w:ascii="ＭＳ 明朝" w:hAnsi="ＭＳ 明朝" w:hint="eastAsia"/>
                <w:sz w:val="24"/>
                <w:u w:val="dotted"/>
              </w:rPr>
              <w:t xml:space="preserve">　　　　　　　　　　　　　　　　　　　　 </w:t>
            </w:r>
          </w:p>
          <w:p w14:paraId="37B4D9AB" w14:textId="77777777" w:rsidR="00E67006" w:rsidRDefault="00E67006" w:rsidP="00A61060">
            <w:pPr>
              <w:rPr>
                <w:rFonts w:ascii="ＭＳ 明朝" w:hAnsi="ＭＳ 明朝"/>
                <w:sz w:val="24"/>
              </w:rPr>
            </w:pPr>
            <w:r w:rsidRPr="00E41B3C">
              <w:rPr>
                <w:rFonts w:ascii="ＭＳ 明朝" w:hAnsi="ＭＳ 明朝" w:hint="eastAsia"/>
                <w:sz w:val="24"/>
              </w:rPr>
              <w:t>（〒</w:t>
            </w:r>
            <w:r>
              <w:rPr>
                <w:rFonts w:ascii="ＭＳ 明朝" w:hAnsi="ＭＳ 明朝" w:hint="eastAsia"/>
                <w:sz w:val="24"/>
              </w:rPr>
              <w:t xml:space="preserve">　　　</w:t>
            </w:r>
            <w:r w:rsidRPr="00E41B3C">
              <w:rPr>
                <w:rFonts w:ascii="ＭＳ 明朝" w:hAnsi="ＭＳ 明朝" w:hint="eastAsia"/>
                <w:sz w:val="24"/>
              </w:rPr>
              <w:t>－</w:t>
            </w:r>
            <w:r>
              <w:rPr>
                <w:rFonts w:ascii="ＭＳ 明朝" w:hAnsi="ＭＳ 明朝" w:hint="eastAsia"/>
                <w:sz w:val="24"/>
              </w:rPr>
              <w:t xml:space="preserve">　　　　</w:t>
            </w:r>
            <w:r w:rsidRPr="00E41B3C">
              <w:rPr>
                <w:rFonts w:ascii="ＭＳ 明朝" w:hAnsi="ＭＳ 明朝" w:hint="eastAsia"/>
                <w:sz w:val="24"/>
              </w:rPr>
              <w:t>）</w:t>
            </w:r>
          </w:p>
          <w:p w14:paraId="300F3CD4" w14:textId="77777777" w:rsidR="00E67006" w:rsidRPr="00E41B3C" w:rsidRDefault="00E67006" w:rsidP="00A61060">
            <w:pPr>
              <w:rPr>
                <w:rFonts w:ascii="ＭＳ 明朝" w:hAnsi="ＭＳ 明朝"/>
                <w:sz w:val="24"/>
              </w:rPr>
            </w:pPr>
            <w:r w:rsidRPr="006562E3">
              <w:rPr>
                <w:rFonts w:ascii="ＭＳ 明朝" w:hAnsi="ＭＳ 明朝" w:cs="ＭＳ 明朝" w:hint="eastAsia"/>
                <w:noProof/>
                <w:color w:val="000000"/>
                <w:sz w:val="24"/>
                <w:szCs w:val="22"/>
              </w:rPr>
              <mc:AlternateContent>
                <mc:Choice Requires="wps">
                  <w:drawing>
                    <wp:anchor distT="0" distB="0" distL="114300" distR="114300" simplePos="0" relativeHeight="251684864" behindDoc="0" locked="0" layoutInCell="1" allowOverlap="1" wp14:anchorId="5FE8C7B6" wp14:editId="00428051">
                      <wp:simplePos x="0" y="0"/>
                      <wp:positionH relativeFrom="column">
                        <wp:posOffset>2149475</wp:posOffset>
                      </wp:positionH>
                      <wp:positionV relativeFrom="paragraph">
                        <wp:posOffset>95250</wp:posOffset>
                      </wp:positionV>
                      <wp:extent cx="3376295" cy="2231390"/>
                      <wp:effectExtent l="0" t="0" r="14605" b="16510"/>
                      <wp:wrapNone/>
                      <wp:docPr id="611185261"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rgbClr val="5B9BD5">
                                  <a:lumMod val="40000"/>
                                  <a:lumOff val="60000"/>
                                </a:srgbClr>
                              </a:solidFill>
                              <a:ln w="6350" cap="flat" cmpd="sng" algn="ctr">
                                <a:solidFill>
                                  <a:srgbClr val="5B9BD5"/>
                                </a:solidFill>
                                <a:prstDash val="solid"/>
                                <a:miter lim="800000"/>
                              </a:ln>
                              <a:effectLst/>
                            </wps:spPr>
                            <wps:txbx>
                              <w:txbxContent>
                                <w:p w14:paraId="038368A4" w14:textId="77777777" w:rsidR="00E67006" w:rsidRPr="00503972" w:rsidRDefault="00E67006" w:rsidP="00E67006">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w:t>
                                  </w:r>
                                  <w:r w:rsidRPr="00503972">
                                    <w:rPr>
                                      <w:rFonts w:ascii="BIZ UDゴシック" w:eastAsia="BIZ UDゴシック" w:hAnsi="BIZ UDゴシック" w:hint="eastAsia"/>
                                      <w:szCs w:val="21"/>
                                    </w:rPr>
                                    <w:t>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6351FFEB"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複数の債務名義に基づく申立てである場合</w:t>
                                  </w:r>
                                </w:p>
                                <w:p w14:paraId="5BD3B7E1"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執行文、更正決定・処分が複数ある場合</w:t>
                                  </w:r>
                                </w:p>
                                <w:p w14:paraId="644226F3"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執行文</w:t>
                                  </w:r>
                                  <w:r>
                                    <w:rPr>
                                      <w:rFonts w:ascii="BIZ UDゴシック" w:eastAsia="BIZ UDゴシック" w:hAnsi="BIZ UDゴシック" w:hint="eastAsia"/>
                                      <w:szCs w:val="21"/>
                                    </w:rPr>
                                    <w:t>、</w:t>
                                  </w:r>
                                  <w:r w:rsidRPr="00043CC0">
                                    <w:rPr>
                                      <w:rFonts w:ascii="BIZ UDゴシック" w:eastAsia="BIZ UDゴシック" w:hAnsi="BIZ UDゴシック" w:hint="eastAsia"/>
                                      <w:szCs w:val="21"/>
                                    </w:rPr>
                                    <w:t>更正決定・処分が債務名義と異なる裁判所により作成された場合</w:t>
                                  </w:r>
                                </w:p>
                                <w:p w14:paraId="58DD2DEA"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督促手続オンラインシステムにより発付された</w:t>
                                  </w:r>
                                  <w:r w:rsidRPr="00043CC0">
                                    <w:rPr>
                                      <w:rFonts w:ascii="BIZ UDゴシック" w:eastAsia="BIZ UDゴシック" w:hAnsi="BIZ UDゴシック"/>
                                      <w:szCs w:val="21"/>
                                    </w:rPr>
                                    <w:t>仮執行宣言付電子支払督促に基づく申立てであって</w:t>
                                  </w:r>
                                  <w:r>
                                    <w:rPr>
                                      <w:rFonts w:ascii="BIZ UDゴシック" w:eastAsia="BIZ UDゴシック" w:hAnsi="BIZ UDゴシック" w:hint="eastAsia"/>
                                      <w:szCs w:val="21"/>
                                    </w:rPr>
                                    <w:t>、</w:t>
                                  </w:r>
                                  <w:r w:rsidRPr="00043CC0">
                                    <w:rPr>
                                      <w:rFonts w:ascii="BIZ UDゴシック" w:eastAsia="BIZ UDゴシック" w:hAnsi="BIZ UDゴシック"/>
                                      <w:szCs w:val="21"/>
                                    </w:rPr>
                                    <w:t>督促異議が申し立てられた場合</w:t>
                                  </w:r>
                                  <w:r w:rsidRPr="00043CC0">
                                    <w:rPr>
                                      <w:rFonts w:ascii="BIZ UDゴシック" w:eastAsia="BIZ UDゴシック" w:hAnsi="BIZ UDゴシック" w:hint="eastAsia"/>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8C7B6" id="正方形/長方形 4" o:spid="_x0000_s1027" style="position:absolute;left:0;text-align:left;margin-left:169.25pt;margin-top:7.5pt;width:265.85pt;height:17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" fillcolor="#bdd7ee" strokecolor="#5b9bd5" strokeweight=".5pt">
                      <v:textbox>
                        <w:txbxContent>
                          <w:p w14:paraId="038368A4" w14:textId="77777777" w:rsidR="00E67006" w:rsidRPr="00503972" w:rsidRDefault="00E67006" w:rsidP="00E67006">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w:t>
                            </w:r>
                            <w:r w:rsidRPr="00503972">
                              <w:rPr>
                                <w:rFonts w:ascii="BIZ UDゴシック" w:eastAsia="BIZ UDゴシック" w:hAnsi="BIZ UDゴシック" w:hint="eastAsia"/>
                                <w:szCs w:val="21"/>
                              </w:rPr>
                              <w:t>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6351FFEB"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複数の債務名義に基づく申立てである場合</w:t>
                            </w:r>
                          </w:p>
                          <w:p w14:paraId="5BD3B7E1"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執行文、更正決定・処分が複数ある場合</w:t>
                            </w:r>
                          </w:p>
                          <w:p w14:paraId="644226F3"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執行文</w:t>
                            </w:r>
                            <w:r>
                              <w:rPr>
                                <w:rFonts w:ascii="BIZ UDゴシック" w:eastAsia="BIZ UDゴシック" w:hAnsi="BIZ UDゴシック" w:hint="eastAsia"/>
                                <w:szCs w:val="21"/>
                              </w:rPr>
                              <w:t>、</w:t>
                            </w:r>
                            <w:r w:rsidRPr="00043CC0">
                              <w:rPr>
                                <w:rFonts w:ascii="BIZ UDゴシック" w:eastAsia="BIZ UDゴシック" w:hAnsi="BIZ UDゴシック" w:hint="eastAsia"/>
                                <w:szCs w:val="21"/>
                              </w:rPr>
                              <w:t>更正決定・処分が債務名義と異なる裁判所により作成された場合</w:t>
                            </w:r>
                          </w:p>
                          <w:p w14:paraId="58DD2DEA" w14:textId="77777777" w:rsidR="00E67006" w:rsidRPr="00043CC0" w:rsidRDefault="00E67006" w:rsidP="00E67006">
                            <w:pPr>
                              <w:pStyle w:val="aa"/>
                              <w:widowControl/>
                              <w:numPr>
                                <w:ilvl w:val="0"/>
                                <w:numId w:val="1"/>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督促手続オンラインシステムにより発付された</w:t>
                            </w:r>
                            <w:r w:rsidRPr="00043CC0">
                              <w:rPr>
                                <w:rFonts w:ascii="BIZ UDゴシック" w:eastAsia="BIZ UDゴシック" w:hAnsi="BIZ UDゴシック"/>
                                <w:szCs w:val="21"/>
                              </w:rPr>
                              <w:t>仮執行宣言付電子支払督促に基づく申立てであって</w:t>
                            </w:r>
                            <w:r>
                              <w:rPr>
                                <w:rFonts w:ascii="BIZ UDゴシック" w:eastAsia="BIZ UDゴシック" w:hAnsi="BIZ UDゴシック" w:hint="eastAsia"/>
                                <w:szCs w:val="21"/>
                              </w:rPr>
                              <w:t>、</w:t>
                            </w:r>
                            <w:r w:rsidRPr="00043CC0">
                              <w:rPr>
                                <w:rFonts w:ascii="BIZ UDゴシック" w:eastAsia="BIZ UDゴシック" w:hAnsi="BIZ UDゴシック"/>
                                <w:szCs w:val="21"/>
                              </w:rPr>
                              <w:t>督促異議が申し立てられた場合</w:t>
                            </w:r>
                            <w:r w:rsidRPr="00043CC0">
                              <w:rPr>
                                <w:rFonts w:ascii="BIZ UDゴシック" w:eastAsia="BIZ UDゴシック" w:hAnsi="BIZ UDゴシック" w:hint="eastAsia"/>
                                <w:szCs w:val="21"/>
                              </w:rPr>
                              <w:t>（異議取下げ又は異議却下があった場合は除く）</w:t>
                            </w:r>
                          </w:p>
                        </w:txbxContent>
                      </v:textbox>
                    </v:rect>
                  </w:pict>
                </mc:Fallback>
              </mc:AlternateContent>
            </w:r>
            <w:r>
              <w:rPr>
                <w:rFonts w:ascii="ＭＳ 明朝" w:hAnsi="ＭＳ 明朝" w:hint="eastAsia"/>
                <w:sz w:val="24"/>
              </w:rPr>
              <w:t xml:space="preserve">　　住所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p>
          <w:p w14:paraId="539D6456" w14:textId="77777777" w:rsidR="00E67006" w:rsidRDefault="00E67006" w:rsidP="00A61060">
            <w:pPr>
              <w:rPr>
                <w:rFonts w:ascii="ＭＳ 明朝" w:hAnsi="ＭＳ 明朝"/>
                <w:sz w:val="24"/>
              </w:rPr>
            </w:pPr>
            <w:r w:rsidRPr="00E41B3C">
              <w:rPr>
                <w:rFonts w:ascii="ＭＳ 明朝" w:hAnsi="ＭＳ 明朝" w:hint="eastAsia"/>
                <w:sz w:val="24"/>
              </w:rPr>
              <w:t xml:space="preserve">　　</w:t>
            </w:r>
          </w:p>
          <w:p w14:paraId="581F107B" w14:textId="7B98B0CE" w:rsidR="00E67006" w:rsidRDefault="00E67006" w:rsidP="00A61060">
            <w:pPr>
              <w:ind w:firstLineChars="200" w:firstLine="467"/>
              <w:jc w:val="left"/>
              <w:rPr>
                <w:rFonts w:ascii="ＭＳ 明朝" w:hAnsi="ＭＳ 明朝"/>
                <w:sz w:val="24"/>
              </w:rPr>
            </w:pPr>
            <w:r w:rsidRPr="00E41B3C">
              <w:rPr>
                <w:rFonts w:ascii="ＭＳ 明朝" w:hAnsi="ＭＳ 明朝" w:hint="eastAsia"/>
                <w:sz w:val="24"/>
              </w:rPr>
              <w:t>債権者代理人</w:t>
            </w:r>
            <w:r>
              <w:rPr>
                <w:rFonts w:ascii="ＭＳ 明朝" w:hAnsi="ＭＳ 明朝" w:hint="eastAsia"/>
                <w:sz w:val="24"/>
              </w:rPr>
              <w:t xml:space="preserve">　　                    　　　　　　　　　　　　　　　</w:t>
            </w:r>
            <w:r w:rsidRPr="0049191D">
              <w:rPr>
                <w:rFonts w:ascii="ＭＳ 明朝" w:hAnsi="ＭＳ 明朝"/>
                <w:sz w:val="24"/>
              </w:rPr>
              <w:fldChar w:fldCharType="begin"/>
            </w:r>
            <w:r w:rsidRPr="0049191D">
              <w:rPr>
                <w:rFonts w:ascii="ＭＳ 明朝" w:hAnsi="ＭＳ 明朝"/>
                <w:sz w:val="24"/>
              </w:rPr>
              <w:instrText xml:space="preserve"> eq \o\ac(○,</w:instrText>
            </w:r>
            <w:r w:rsidRPr="0049191D">
              <w:rPr>
                <w:rFonts w:ascii="ＭＳ 明朝" w:hAnsi="ＭＳ 明朝"/>
                <w:position w:val="2"/>
                <w:sz w:val="16"/>
              </w:rPr>
              <w:instrText>印</w:instrText>
            </w:r>
            <w:r w:rsidRPr="0049191D">
              <w:rPr>
                <w:rFonts w:ascii="ＭＳ 明朝" w:hAnsi="ＭＳ 明朝"/>
                <w:sz w:val="24"/>
              </w:rPr>
              <w:instrText>)</w:instrText>
            </w:r>
            <w:r w:rsidRPr="0049191D">
              <w:rPr>
                <w:rFonts w:ascii="ＭＳ 明朝" w:hAnsi="ＭＳ 明朝"/>
                <w:sz w:val="24"/>
              </w:rPr>
              <w:fldChar w:fldCharType="end"/>
            </w:r>
          </w:p>
          <w:p w14:paraId="3AC82556" w14:textId="77777777" w:rsidR="00E67006" w:rsidRPr="00E41B3C" w:rsidRDefault="00E67006" w:rsidP="00A61060">
            <w:pPr>
              <w:rPr>
                <w:rFonts w:ascii="ＭＳ 明朝" w:hAnsi="ＭＳ 明朝"/>
                <w:sz w:val="24"/>
                <w:u w:val="dotted"/>
              </w:rPr>
            </w:pPr>
            <w:r>
              <w:rPr>
                <w:rFonts w:ascii="ＭＳ 明朝" w:hAnsi="ＭＳ 明朝" w:hint="eastAsia"/>
                <w:sz w:val="24"/>
              </w:rPr>
              <w:t xml:space="preserve">　　</w:t>
            </w:r>
            <w:r w:rsidRPr="00E41B3C">
              <w:rPr>
                <w:rFonts w:ascii="ＭＳ 明朝" w:hAnsi="ＭＳ 明朝" w:hint="eastAsia"/>
                <w:sz w:val="24"/>
              </w:rPr>
              <w:t xml:space="preserve">　　　　　　</w:t>
            </w:r>
            <w:r>
              <w:rPr>
                <w:rFonts w:ascii="ＭＳ 明朝" w:hAnsi="ＭＳ 明朝" w:hint="eastAsia"/>
                <w:sz w:val="24"/>
              </w:rPr>
              <w:t xml:space="preserve">　  </w:t>
            </w:r>
            <w:r w:rsidRPr="00E41B3C">
              <w:rPr>
                <w:rFonts w:ascii="ＭＳ 明朝" w:hAnsi="ＭＳ 明朝" w:hint="eastAsia"/>
                <w:sz w:val="24"/>
                <w:u w:val="dotted"/>
              </w:rPr>
              <w:t xml:space="preserve">　　　　　　　　　　</w:t>
            </w:r>
            <w:r>
              <w:rPr>
                <w:rFonts w:ascii="ＭＳ 明朝" w:hAnsi="ＭＳ 明朝" w:hint="eastAsia"/>
                <w:sz w:val="24"/>
                <w:u w:val="dotted"/>
              </w:rPr>
              <w:t xml:space="preserve">　　　　　　   　　　　　　　　　 </w:t>
            </w:r>
            <w:r>
              <w:rPr>
                <w:rFonts w:ascii="ＭＳ 明朝" w:hAnsi="ＭＳ 明朝"/>
                <w:sz w:val="24"/>
                <w:u w:val="dotted"/>
              </w:rPr>
              <w:t xml:space="preserve"> </w:t>
            </w:r>
            <w:r>
              <w:rPr>
                <w:rFonts w:ascii="ＭＳ 明朝" w:hAnsi="ＭＳ 明朝" w:hint="eastAsia"/>
                <w:sz w:val="24"/>
                <w:u w:val="dotted"/>
              </w:rPr>
              <w:t xml:space="preserve">  </w:t>
            </w:r>
          </w:p>
          <w:p w14:paraId="2B4D283D" w14:textId="77777777" w:rsidR="00E67006" w:rsidRPr="00E41B3C" w:rsidRDefault="00E67006" w:rsidP="00A61060">
            <w:pPr>
              <w:rPr>
                <w:rFonts w:ascii="ＭＳ 明朝" w:hAnsi="ＭＳ 明朝"/>
                <w:sz w:val="24"/>
              </w:rPr>
            </w:pPr>
            <w:r w:rsidRPr="00E41B3C">
              <w:rPr>
                <w:rFonts w:ascii="ＭＳ 明朝" w:hAnsi="ＭＳ 明朝" w:hint="eastAsia"/>
                <w:sz w:val="24"/>
              </w:rPr>
              <w:t xml:space="preserve">　　(電話番号)　　　　　－　　　　－　</w:t>
            </w:r>
          </w:p>
        </w:tc>
      </w:tr>
      <w:tr w:rsidR="00E67006" w:rsidRPr="003E2F53" w14:paraId="05D8DD2F" w14:textId="77777777" w:rsidTr="00A61060">
        <w:trPr>
          <w:trHeight w:val="1547"/>
        </w:trPr>
        <w:tc>
          <w:tcPr>
            <w:tcW w:w="9350" w:type="dxa"/>
            <w:gridSpan w:val="5"/>
          </w:tcPr>
          <w:p w14:paraId="01A9F8E5" w14:textId="6B0B0B14" w:rsidR="00E67006" w:rsidRDefault="00CB5911" w:rsidP="00A61060">
            <w:pPr>
              <w:rPr>
                <w:rFonts w:ascii="ＭＳ 明朝" w:hAnsi="ＭＳ 明朝"/>
                <w:sz w:val="24"/>
              </w:rPr>
            </w:pPr>
            <w:r>
              <w:rPr>
                <w:rFonts w:ascii="ＭＳ 明朝" w:hAnsi="ＭＳ 明朝" w:cs="ＭＳ 明朝" w:hint="eastAsia"/>
                <w:noProof/>
                <w:sz w:val="24"/>
              </w:rPr>
              <mc:AlternateContent>
                <mc:Choice Requires="wps">
                  <w:drawing>
                    <wp:anchor distT="0" distB="0" distL="114300" distR="114300" simplePos="0" relativeHeight="251707392" behindDoc="0" locked="0" layoutInCell="1" allowOverlap="1" wp14:anchorId="7EA19B25" wp14:editId="0E24B750">
                      <wp:simplePos x="0" y="0"/>
                      <wp:positionH relativeFrom="column">
                        <wp:posOffset>86360</wp:posOffset>
                      </wp:positionH>
                      <wp:positionV relativeFrom="paragraph">
                        <wp:posOffset>-529590</wp:posOffset>
                      </wp:positionV>
                      <wp:extent cx="2066925" cy="3343275"/>
                      <wp:effectExtent l="38100" t="0" r="28575" b="47625"/>
                      <wp:wrapNone/>
                      <wp:docPr id="827070671" name="直線コネクタ 3"/>
                      <wp:cNvGraphicFramePr/>
                      <a:graphic xmlns:a="http://schemas.openxmlformats.org/drawingml/2006/main">
                        <a:graphicData uri="http://schemas.microsoft.com/office/word/2010/wordprocessingShape">
                          <wps:wsp>
                            <wps:cNvCnPr/>
                            <wps:spPr>
                              <a:xfrm flipV="1">
                                <a:off x="0" y="0"/>
                                <a:ext cx="2066925" cy="3343275"/>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2BE63E6F" id="直線コネクタ 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41.7pt" to="169.55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" strokecolor="#7f7f7f" strokeweight=".5pt">
                      <v:stroke startarrow="open" joinstyle="miter"/>
                    </v:line>
                  </w:pict>
                </mc:Fallback>
              </mc:AlternateContent>
            </w:r>
            <w:r w:rsidR="00E67006" w:rsidRPr="0061688F">
              <w:rPr>
                <w:rFonts w:ascii="ＭＳ 明朝" w:hAnsi="ＭＳ 明朝" w:hint="eastAsia"/>
                <w:sz w:val="24"/>
              </w:rPr>
              <w:t>（〒</w:t>
            </w:r>
            <w:r w:rsidR="00E67006">
              <w:rPr>
                <w:rFonts w:ascii="ＭＳ 明朝" w:hAnsi="ＭＳ 明朝" w:hint="eastAsia"/>
                <w:sz w:val="24"/>
              </w:rPr>
              <w:t xml:space="preserve">　　　</w:t>
            </w:r>
            <w:r w:rsidR="00E67006" w:rsidRPr="0061688F">
              <w:rPr>
                <w:rFonts w:ascii="ＭＳ 明朝" w:hAnsi="ＭＳ 明朝" w:hint="eastAsia"/>
                <w:sz w:val="24"/>
              </w:rPr>
              <w:t>－</w:t>
            </w:r>
            <w:r w:rsidR="00E67006">
              <w:rPr>
                <w:rFonts w:ascii="ＭＳ 明朝" w:hAnsi="ＭＳ 明朝" w:hint="eastAsia"/>
                <w:sz w:val="24"/>
              </w:rPr>
              <w:t xml:space="preserve">　　　　</w:t>
            </w:r>
            <w:r w:rsidR="00E67006" w:rsidRPr="0061688F">
              <w:rPr>
                <w:rFonts w:ascii="ＭＳ 明朝" w:hAnsi="ＭＳ 明朝" w:hint="eastAsia"/>
                <w:sz w:val="24"/>
              </w:rPr>
              <w:t>）</w:t>
            </w:r>
            <w:r w:rsidR="00E67006">
              <w:rPr>
                <w:rFonts w:ascii="ＭＳ 明朝" w:hAnsi="ＭＳ 明朝" w:hint="eastAsia"/>
                <w:sz w:val="24"/>
              </w:rPr>
              <w:t xml:space="preserve">   </w:t>
            </w:r>
          </w:p>
          <w:p w14:paraId="70BE1A31" w14:textId="77777777" w:rsidR="00E67006" w:rsidRDefault="00E67006" w:rsidP="00A61060">
            <w:pPr>
              <w:rPr>
                <w:rFonts w:ascii="ＭＳ 明朝" w:hAnsi="ＭＳ 明朝"/>
                <w:sz w:val="24"/>
                <w:u w:val="dotted"/>
              </w:rPr>
            </w:pPr>
            <w:r>
              <w:rPr>
                <w:rFonts w:ascii="ＭＳ 明朝" w:hAnsi="ＭＳ 明朝" w:hint="eastAsia"/>
                <w:sz w:val="24"/>
              </w:rPr>
              <w:t xml:space="preserve">　　住所</w:t>
            </w:r>
            <w:r>
              <w:rPr>
                <w:rFonts w:ascii="ＭＳ 明朝" w:hAnsi="ＭＳ 明朝"/>
                <w:sz w:val="24"/>
              </w:rPr>
              <w:t xml:space="preserve">         </w:t>
            </w:r>
            <w:r>
              <w:rPr>
                <w:rFonts w:ascii="ＭＳ 明朝" w:hAnsi="ＭＳ 明朝" w:hint="eastAsia"/>
                <w:sz w:val="24"/>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p>
          <w:p w14:paraId="47FFC210" w14:textId="77777777" w:rsidR="00E67006" w:rsidRPr="0049191D" w:rsidRDefault="00E67006" w:rsidP="00A61060">
            <w:pPr>
              <w:rPr>
                <w:rFonts w:ascii="ＭＳ 明朝" w:hAnsi="ＭＳ 明朝"/>
                <w:sz w:val="24"/>
              </w:rPr>
            </w:pPr>
          </w:p>
          <w:p w14:paraId="39C4B35C" w14:textId="77777777" w:rsidR="00E67006" w:rsidRPr="0049191D" w:rsidRDefault="00E67006" w:rsidP="00A61060">
            <w:pPr>
              <w:rPr>
                <w:rFonts w:ascii="ＭＳ 明朝" w:hAnsi="ＭＳ 明朝"/>
                <w:sz w:val="20"/>
                <w:szCs w:val="20"/>
              </w:rPr>
            </w:pPr>
            <w:r w:rsidRPr="0061688F">
              <w:rPr>
                <w:rFonts w:ascii="ＭＳ 明朝" w:hAnsi="ＭＳ 明朝" w:hint="eastAsia"/>
                <w:sz w:val="24"/>
              </w:rPr>
              <w:t xml:space="preserve">　　</w:t>
            </w:r>
            <w:r w:rsidRPr="00E67006">
              <w:rPr>
                <w:rFonts w:ascii="ＭＳ 明朝" w:hAnsi="ＭＳ 明朝" w:hint="eastAsia"/>
                <w:spacing w:val="105"/>
                <w:kern w:val="0"/>
                <w:sz w:val="20"/>
                <w:szCs w:val="20"/>
                <w:fitText w:val="1434" w:id="-476929021"/>
              </w:rPr>
              <w:t>フリガ</w:t>
            </w:r>
            <w:r w:rsidRPr="00E67006">
              <w:rPr>
                <w:rFonts w:ascii="ＭＳ 明朝" w:hAnsi="ＭＳ 明朝" w:hint="eastAsia"/>
                <w:spacing w:val="2"/>
                <w:kern w:val="0"/>
                <w:sz w:val="20"/>
                <w:szCs w:val="20"/>
                <w:fitText w:val="1434" w:id="-476929021"/>
              </w:rPr>
              <w:t>ナ</w:t>
            </w:r>
            <w:r>
              <w:rPr>
                <w:rFonts w:ascii="ＭＳ 明朝" w:hAnsi="ＭＳ 明朝" w:hint="eastAsia"/>
                <w:kern w:val="0"/>
                <w:sz w:val="20"/>
                <w:szCs w:val="20"/>
              </w:rPr>
              <w:t xml:space="preserve">　 </w:t>
            </w:r>
          </w:p>
          <w:p w14:paraId="4A219834" w14:textId="77777777" w:rsidR="00E67006" w:rsidRPr="0061688F" w:rsidRDefault="00E67006" w:rsidP="00A61060">
            <w:pPr>
              <w:spacing w:afterLines="25" w:after="79"/>
              <w:rPr>
                <w:rFonts w:ascii="ＭＳ 明朝" w:hAnsi="ＭＳ 明朝"/>
                <w:sz w:val="24"/>
              </w:rPr>
            </w:pPr>
            <w:r w:rsidRPr="0061688F">
              <w:rPr>
                <w:rFonts w:ascii="ＭＳ 明朝" w:hAnsi="ＭＳ 明朝" w:hint="eastAsia"/>
                <w:sz w:val="24"/>
              </w:rPr>
              <w:t xml:space="preserve">　　</w:t>
            </w:r>
            <w:r w:rsidRPr="00E67006">
              <w:rPr>
                <w:rFonts w:ascii="ＭＳ 明朝" w:hAnsi="ＭＳ 明朝" w:hint="eastAsia"/>
                <w:spacing w:val="165"/>
                <w:kern w:val="0"/>
                <w:sz w:val="24"/>
                <w:fitText w:val="1434" w:id="-476929020"/>
              </w:rPr>
              <w:t>債務</w:t>
            </w:r>
            <w:r w:rsidRPr="00E67006">
              <w:rPr>
                <w:rFonts w:ascii="ＭＳ 明朝" w:hAnsi="ＭＳ 明朝" w:hint="eastAsia"/>
                <w:spacing w:val="22"/>
                <w:kern w:val="0"/>
                <w:sz w:val="24"/>
                <w:fitText w:val="1434" w:id="-476929020"/>
              </w:rPr>
              <w:t>者</w:t>
            </w:r>
            <w:r>
              <w:rPr>
                <w:rFonts w:ascii="ＭＳ 明朝" w:hAnsi="ＭＳ 明朝" w:hint="eastAsia"/>
                <w:kern w:val="0"/>
                <w:sz w:val="24"/>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r>
              <w:rPr>
                <w:rFonts w:ascii="ＭＳ 明朝" w:hAnsi="ＭＳ 明朝" w:hint="eastAsia"/>
                <w:sz w:val="24"/>
                <w:u w:val="dotted"/>
              </w:rPr>
              <w:t xml:space="preserve">   </w:t>
            </w:r>
            <w:r w:rsidRPr="0061688F">
              <w:rPr>
                <w:rFonts w:ascii="ＭＳ 明朝" w:hAnsi="ＭＳ 明朝" w:hint="eastAsia"/>
                <w:sz w:val="24"/>
                <w:u w:val="dotted"/>
              </w:rPr>
              <w:t xml:space="preserve">　　　　　　　　　　</w:t>
            </w:r>
          </w:p>
        </w:tc>
      </w:tr>
      <w:tr w:rsidR="00E67006" w:rsidRPr="00E41B3C" w14:paraId="25C6848C" w14:textId="77777777" w:rsidTr="00A61060">
        <w:tc>
          <w:tcPr>
            <w:tcW w:w="3029" w:type="dxa"/>
            <w:gridSpan w:val="2"/>
          </w:tcPr>
          <w:p w14:paraId="6BAA02D4" w14:textId="77777777" w:rsidR="00E67006" w:rsidRPr="00E41B3C" w:rsidRDefault="00E67006" w:rsidP="00A61060">
            <w:pPr>
              <w:jc w:val="center"/>
              <w:rPr>
                <w:rFonts w:ascii="ＭＳ 明朝" w:hAnsi="ＭＳ 明朝"/>
                <w:sz w:val="24"/>
              </w:rPr>
            </w:pPr>
            <w:r w:rsidRPr="00E67006">
              <w:rPr>
                <w:rFonts w:ascii="ＭＳ 明朝" w:hAnsi="ＭＳ 明朝" w:hint="eastAsia"/>
                <w:spacing w:val="1"/>
                <w:w w:val="91"/>
                <w:kern w:val="0"/>
                <w:sz w:val="24"/>
                <w:fitText w:val="2629" w:id="-476929019"/>
              </w:rPr>
              <w:t>執行の目的及び執行の方</w:t>
            </w:r>
            <w:r w:rsidRPr="00E67006">
              <w:rPr>
                <w:rFonts w:ascii="ＭＳ 明朝" w:hAnsi="ＭＳ 明朝" w:hint="eastAsia"/>
                <w:spacing w:val="-1"/>
                <w:w w:val="91"/>
                <w:kern w:val="0"/>
                <w:sz w:val="24"/>
                <w:fitText w:val="2629" w:id="-476929019"/>
              </w:rPr>
              <w:t>法</w:t>
            </w:r>
          </w:p>
        </w:tc>
        <w:tc>
          <w:tcPr>
            <w:tcW w:w="6321" w:type="dxa"/>
            <w:gridSpan w:val="3"/>
          </w:tcPr>
          <w:p w14:paraId="743B660A" w14:textId="77777777" w:rsidR="00E67006" w:rsidRPr="00E41B3C" w:rsidRDefault="00E67006" w:rsidP="00A61060">
            <w:pPr>
              <w:rPr>
                <w:rFonts w:ascii="ＭＳ 明朝" w:hAnsi="ＭＳ 明朝"/>
                <w:sz w:val="24"/>
              </w:rPr>
            </w:pPr>
            <w:r w:rsidRPr="00E41B3C">
              <w:rPr>
                <w:rFonts w:ascii="ＭＳ 明朝" w:hAnsi="ＭＳ 明朝" w:hint="eastAsia"/>
                <w:sz w:val="24"/>
              </w:rPr>
              <w:t>動産執行（家財・商品類・機械・貴金属・その他</w:t>
            </w:r>
            <w:r>
              <w:rPr>
                <w:rFonts w:ascii="ＭＳ 明朝" w:hAnsi="ＭＳ 明朝" w:hint="eastAsia"/>
                <w:sz w:val="24"/>
              </w:rPr>
              <w:t xml:space="preserve">　　　　）</w:t>
            </w:r>
          </w:p>
        </w:tc>
      </w:tr>
      <w:tr w:rsidR="00E67006" w:rsidRPr="00E41B3C" w14:paraId="5DA332DB" w14:textId="77777777" w:rsidTr="00A61060">
        <w:tc>
          <w:tcPr>
            <w:tcW w:w="9350" w:type="dxa"/>
            <w:gridSpan w:val="5"/>
          </w:tcPr>
          <w:p w14:paraId="4BD7AC86" w14:textId="77777777" w:rsidR="00E67006" w:rsidRPr="00E41B3C" w:rsidRDefault="00E67006" w:rsidP="00A61060">
            <w:pPr>
              <w:rPr>
                <w:rFonts w:ascii="ＭＳ 明朝" w:hAnsi="ＭＳ 明朝"/>
                <w:sz w:val="24"/>
              </w:rPr>
            </w:pPr>
            <w:r w:rsidRPr="00E41B3C">
              <w:rPr>
                <w:rFonts w:ascii="ＭＳ 明朝" w:hAnsi="ＭＳ 明朝" w:hint="eastAsia"/>
                <w:sz w:val="24"/>
              </w:rPr>
              <w:t>目的物の所在地（住居表示で記載する）</w:t>
            </w:r>
          </w:p>
          <w:p w14:paraId="2C027D54" w14:textId="77777777" w:rsidR="00E67006" w:rsidRPr="00E41B3C" w:rsidRDefault="00E67006" w:rsidP="00A61060">
            <w:pPr>
              <w:rPr>
                <w:rFonts w:ascii="ＭＳ 明朝" w:hAnsi="ＭＳ 明朝"/>
                <w:sz w:val="24"/>
              </w:rPr>
            </w:pPr>
            <w:r w:rsidRPr="00E41B3C">
              <w:rPr>
                <w:rFonts w:ascii="ＭＳ 明朝" w:hAnsi="ＭＳ 明朝" w:hint="eastAsia"/>
                <w:sz w:val="24"/>
              </w:rPr>
              <w:t xml:space="preserve"> □　上記債務者の住所</w:t>
            </w:r>
          </w:p>
          <w:p w14:paraId="768EC186" w14:textId="77777777" w:rsidR="00E67006" w:rsidRPr="00E41B3C" w:rsidRDefault="00E67006" w:rsidP="00A61060">
            <w:pPr>
              <w:rPr>
                <w:rFonts w:ascii="ＭＳ 明朝" w:hAnsi="ＭＳ 明朝"/>
                <w:sz w:val="24"/>
              </w:rPr>
            </w:pPr>
            <w:r w:rsidRPr="00E41B3C">
              <w:rPr>
                <w:rFonts w:ascii="ＭＳ 明朝" w:hAnsi="ＭＳ 明朝" w:hint="eastAsia"/>
                <w:sz w:val="24"/>
              </w:rPr>
              <w:t xml:space="preserve"> □</w:t>
            </w:r>
          </w:p>
        </w:tc>
      </w:tr>
      <w:tr w:rsidR="00E67006" w:rsidRPr="00E41B3C" w14:paraId="5CE08103" w14:textId="77777777" w:rsidTr="00A61060">
        <w:tc>
          <w:tcPr>
            <w:tcW w:w="9350" w:type="dxa"/>
            <w:gridSpan w:val="5"/>
          </w:tcPr>
          <w:p w14:paraId="58E2DB17" w14:textId="2E910CE2" w:rsidR="00E67006" w:rsidRPr="002A79C8" w:rsidRDefault="00D60115" w:rsidP="00A61060">
            <w:pPr>
              <w:spacing w:before="240" w:line="220" w:lineRule="exact"/>
              <w:rPr>
                <w:rFonts w:ascii="ＭＳ 明朝" w:hAnsi="ＭＳ 明朝"/>
                <w:sz w:val="22"/>
                <w:szCs w:val="22"/>
              </w:rPr>
            </w:pPr>
            <w:r>
              <w:rPr>
                <w:rFonts w:ascii="ＭＳ 明朝" w:hAnsi="ＭＳ 明朝" w:hint="eastAsia"/>
                <w:sz w:val="22"/>
                <w:szCs w:val="22"/>
              </w:rPr>
              <w:t>事件特定情報</w:t>
            </w:r>
            <w:r w:rsidR="00E67006">
              <w:rPr>
                <w:rFonts w:ascii="ＭＳ 明朝" w:hAnsi="ＭＳ 明朝" w:hint="eastAsia"/>
                <w:sz w:val="22"/>
                <w:szCs w:val="22"/>
              </w:rPr>
              <w:t>（①か②のいずれかにチェックしてください。）</w:t>
            </w:r>
          </w:p>
          <w:p w14:paraId="11FBF1E7" w14:textId="7C913102" w:rsidR="00E67006" w:rsidRPr="002A79C8" w:rsidRDefault="00793DFC" w:rsidP="00A61060">
            <w:pPr>
              <w:spacing w:beforeLines="50" w:before="159" w:afterLines="50" w:after="159" w:line="220" w:lineRule="exact"/>
              <w:ind w:left="640" w:hangingChars="300" w:hanging="640"/>
              <w:rPr>
                <w:rFonts w:ascii="ＭＳ 明朝" w:hAnsi="ＭＳ 明朝"/>
                <w:sz w:val="22"/>
                <w:szCs w:val="22"/>
              </w:rPr>
            </w:pPr>
            <w:r>
              <w:rPr>
                <w:rFonts w:ascii="ＭＳ 明朝" w:hAnsi="ＭＳ 明朝" w:hint="eastAsia"/>
                <w:sz w:val="22"/>
                <w:szCs w:val="22"/>
              </w:rPr>
              <w:t>☑</w:t>
            </w:r>
            <w:r w:rsidR="00E67006" w:rsidRPr="002A79C8">
              <w:rPr>
                <w:rFonts w:ascii="ＭＳ 明朝" w:hAnsi="ＭＳ 明朝" w:hint="eastAsia"/>
                <w:sz w:val="22"/>
                <w:szCs w:val="22"/>
              </w:rPr>
              <w:t xml:space="preserve">　</w:t>
            </w:r>
            <w:r w:rsidR="00E67006" w:rsidRPr="002A79C8">
              <w:rPr>
                <w:rFonts w:ascii="ＭＳ 明朝" w:hAnsi="ＭＳ 明朝"/>
                <w:sz w:val="22"/>
                <w:szCs w:val="22"/>
              </w:rPr>
              <w:t>➀</w:t>
            </w:r>
            <w:r w:rsidR="00E67006">
              <w:rPr>
                <w:rFonts w:ascii="ＭＳ 明朝" w:hAnsi="ＭＳ 明朝" w:hint="eastAsia"/>
                <w:sz w:val="22"/>
                <w:szCs w:val="22"/>
              </w:rPr>
              <w:t xml:space="preserve">　</w:t>
            </w:r>
            <w:r w:rsidR="00E67006" w:rsidRPr="002A79C8">
              <w:rPr>
                <w:rFonts w:ascii="ＭＳ 明朝" w:hAnsi="ＭＳ 明朝" w:hint="eastAsia"/>
                <w:sz w:val="22"/>
                <w:szCs w:val="22"/>
              </w:rPr>
              <w:t>以下のうちレを付した書面の事件特定情報は、本申立書（申立書の記載が訂正された場合には、訂正後のもの）記載のとおりである。 </w:t>
            </w:r>
          </w:p>
          <w:p w14:paraId="097BD7A7" w14:textId="0B9C97E9" w:rsidR="00E67006" w:rsidRPr="002A79C8" w:rsidRDefault="00E67006" w:rsidP="00A61060">
            <w:pPr>
              <w:spacing w:beforeLines="50" w:before="159" w:afterLines="50" w:after="159" w:line="220" w:lineRule="exact"/>
              <w:ind w:firstLineChars="200" w:firstLine="467"/>
              <w:rPr>
                <w:rFonts w:ascii="ＭＳ 明朝" w:hAnsi="ＭＳ 明朝"/>
                <w:sz w:val="22"/>
                <w:szCs w:val="22"/>
              </w:rPr>
            </w:pPr>
            <w:r>
              <w:rPr>
                <w:rFonts w:ascii="ＭＳ 明朝" w:hAnsi="ＭＳ 明朝" w:cs="ＭＳ 明朝" w:hint="eastAsia"/>
                <w:noProof/>
                <w:sz w:val="24"/>
              </w:rPr>
              <mc:AlternateContent>
                <mc:Choice Requires="wps">
                  <w:drawing>
                    <wp:anchor distT="0" distB="0" distL="114300" distR="114300" simplePos="0" relativeHeight="251686912" behindDoc="0" locked="0" layoutInCell="1" allowOverlap="1" wp14:anchorId="0AED128B" wp14:editId="44C3F814">
                      <wp:simplePos x="0" y="0"/>
                      <wp:positionH relativeFrom="column">
                        <wp:posOffset>3004184</wp:posOffset>
                      </wp:positionH>
                      <wp:positionV relativeFrom="paragraph">
                        <wp:posOffset>163196</wp:posOffset>
                      </wp:positionV>
                      <wp:extent cx="1114425" cy="1181100"/>
                      <wp:effectExtent l="38100" t="38100" r="28575" b="19050"/>
                      <wp:wrapNone/>
                      <wp:docPr id="1398754802" name="直線コネクタ 3"/>
                      <wp:cNvGraphicFramePr/>
                      <a:graphic xmlns:a="http://schemas.openxmlformats.org/drawingml/2006/main">
                        <a:graphicData uri="http://schemas.microsoft.com/office/word/2010/wordprocessingShape">
                          <wps:wsp>
                            <wps:cNvCnPr/>
                            <wps:spPr>
                              <a:xfrm>
                                <a:off x="0" y="0"/>
                                <a:ext cx="1114425" cy="1181100"/>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6A31C693" id="直線コネクタ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12.85pt" to="324.3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" strokecolor="#7f7f7f" strokeweight=".5pt">
                      <v:stroke startarrow="open" joinstyle="miter"/>
                    </v:line>
                  </w:pict>
                </mc:Fallback>
              </mc:AlternateContent>
            </w:r>
            <w:r w:rsidR="00793DFC">
              <w:rPr>
                <w:rFonts w:ascii="ＭＳ 明朝" w:hAnsi="ＭＳ 明朝" w:hint="eastAsia"/>
                <w:sz w:val="22"/>
                <w:szCs w:val="22"/>
              </w:rPr>
              <w:t>☑</w:t>
            </w:r>
            <w:r>
              <w:rPr>
                <w:rFonts w:ascii="ＭＳ 明朝" w:hAnsi="ＭＳ 明朝" w:hint="eastAsia"/>
                <w:sz w:val="22"/>
                <w:szCs w:val="22"/>
              </w:rPr>
              <w:t xml:space="preserve">　</w:t>
            </w:r>
            <w:r w:rsidRPr="002A79C8">
              <w:rPr>
                <w:rFonts w:ascii="ＭＳ 明朝" w:hAnsi="ＭＳ 明朝" w:hint="eastAsia"/>
                <w:sz w:val="22"/>
                <w:szCs w:val="22"/>
              </w:rPr>
              <w:t>債務名義（□　更正決定・処分あり） </w:t>
            </w:r>
            <w:r w:rsidR="00793DFC">
              <w:rPr>
                <w:rFonts w:ascii="ＭＳ 明朝" w:hAnsi="ＭＳ 明朝" w:hint="eastAsia"/>
                <w:sz w:val="22"/>
                <w:szCs w:val="22"/>
              </w:rPr>
              <w:t>☑</w:t>
            </w:r>
            <w:r w:rsidRPr="002A79C8">
              <w:rPr>
                <w:rFonts w:ascii="ＭＳ 明朝" w:hAnsi="ＭＳ 明朝" w:hint="eastAsia"/>
                <w:sz w:val="22"/>
                <w:szCs w:val="22"/>
              </w:rPr>
              <w:t xml:space="preserve">　執行文 </w:t>
            </w:r>
          </w:p>
          <w:p w14:paraId="6F0CE600" w14:textId="77777777" w:rsidR="00E67006" w:rsidRPr="002A79C8" w:rsidRDefault="00E67006" w:rsidP="00A61060">
            <w:pPr>
              <w:spacing w:beforeLines="50" w:before="159" w:afterLines="50" w:after="159" w:line="220" w:lineRule="exact"/>
              <w:rPr>
                <w:rFonts w:ascii="ＭＳ 明朝" w:hAnsi="ＭＳ 明朝"/>
                <w:sz w:val="22"/>
                <w:szCs w:val="22"/>
              </w:rPr>
            </w:pPr>
            <w:r w:rsidRPr="002A79C8">
              <w:rPr>
                <w:rFonts w:ascii="ＭＳ 明朝" w:hAnsi="ＭＳ 明朝"/>
                <w:sz w:val="22"/>
                <w:szCs w:val="22"/>
              </w:rPr>
              <w:t>□</w:t>
            </w:r>
            <w:r>
              <w:rPr>
                <w:rFonts w:ascii="ＭＳ 明朝" w:hAnsi="ＭＳ 明朝" w:hint="eastAsia"/>
                <w:sz w:val="22"/>
                <w:szCs w:val="22"/>
              </w:rPr>
              <w:t xml:space="preserve">　</w:t>
            </w:r>
            <w:r w:rsidRPr="002A79C8">
              <w:rPr>
                <w:rFonts w:ascii="ＭＳ 明朝" w:hAnsi="ＭＳ 明朝"/>
                <w:sz w:val="22"/>
                <w:szCs w:val="22"/>
              </w:rPr>
              <w:t>➁事件特定情報は、事件特定情報提供書面のとおりである。</w:t>
            </w:r>
          </w:p>
        </w:tc>
      </w:tr>
      <w:tr w:rsidR="00E67006" w:rsidRPr="00E41B3C" w14:paraId="5786AAD1" w14:textId="77777777" w:rsidTr="00A61060">
        <w:tc>
          <w:tcPr>
            <w:tcW w:w="9350" w:type="dxa"/>
            <w:gridSpan w:val="5"/>
          </w:tcPr>
          <w:p w14:paraId="2BC24966" w14:textId="77777777" w:rsidR="00E67006" w:rsidRPr="00E41B3C" w:rsidRDefault="00E67006" w:rsidP="00A61060">
            <w:pPr>
              <w:rPr>
                <w:rFonts w:ascii="ＭＳ 明朝" w:hAnsi="ＭＳ 明朝"/>
                <w:sz w:val="24"/>
              </w:rPr>
            </w:pPr>
            <w:r w:rsidRPr="00E41B3C">
              <w:rPr>
                <w:rFonts w:ascii="ＭＳ 明朝" w:hAnsi="ＭＳ 明朝" w:hint="eastAsia"/>
                <w:sz w:val="24"/>
              </w:rPr>
              <w:t>請求金額                                 円（内訳は別紙のとおり）</w:t>
            </w:r>
          </w:p>
        </w:tc>
      </w:tr>
      <w:tr w:rsidR="00E67006" w:rsidRPr="00E41B3C" w14:paraId="4F156316" w14:textId="77777777" w:rsidTr="00A61060">
        <w:tc>
          <w:tcPr>
            <w:tcW w:w="4763" w:type="dxa"/>
            <w:gridSpan w:val="3"/>
          </w:tcPr>
          <w:p w14:paraId="6453E8D1"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添付書類</w:t>
            </w:r>
          </w:p>
          <w:p w14:paraId="0217926A"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１　資格証明書　        　        </w:t>
            </w:r>
            <w:r>
              <w:rPr>
                <w:rFonts w:ascii="ＭＳ 明朝" w:hAnsi="ＭＳ 明朝" w:hint="eastAsia"/>
                <w:sz w:val="22"/>
                <w:szCs w:val="22"/>
              </w:rPr>
              <w:t xml:space="preserve">　</w:t>
            </w:r>
            <w:r w:rsidRPr="00E41B3C">
              <w:rPr>
                <w:rFonts w:ascii="ＭＳ 明朝" w:hAnsi="ＭＳ 明朝" w:hint="eastAsia"/>
                <w:sz w:val="22"/>
                <w:szCs w:val="22"/>
              </w:rPr>
              <w:t xml:space="preserve">  通</w:t>
            </w:r>
          </w:p>
          <w:p w14:paraId="5D58A2FB"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２　委任状　        　        　    </w:t>
            </w:r>
            <w:r>
              <w:rPr>
                <w:rFonts w:ascii="ＭＳ 明朝" w:hAnsi="ＭＳ 明朝" w:hint="eastAsia"/>
                <w:sz w:val="22"/>
                <w:szCs w:val="22"/>
              </w:rPr>
              <w:t xml:space="preserve">　</w:t>
            </w:r>
            <w:r w:rsidRPr="00E41B3C">
              <w:rPr>
                <w:rFonts w:ascii="ＭＳ 明朝" w:hAnsi="ＭＳ 明朝" w:hint="eastAsia"/>
                <w:sz w:val="22"/>
                <w:szCs w:val="22"/>
              </w:rPr>
              <w:t>通</w:t>
            </w:r>
          </w:p>
          <w:p w14:paraId="2C71530D"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３　債務者に関する調査表　          </w:t>
            </w:r>
            <w:r>
              <w:rPr>
                <w:rFonts w:ascii="ＭＳ 明朝" w:hAnsi="ＭＳ 明朝" w:hint="eastAsia"/>
                <w:sz w:val="22"/>
                <w:szCs w:val="22"/>
              </w:rPr>
              <w:t xml:space="preserve">　</w:t>
            </w:r>
            <w:r w:rsidRPr="00E41B3C">
              <w:rPr>
                <w:rFonts w:ascii="ＭＳ 明朝" w:hAnsi="ＭＳ 明朝" w:hint="eastAsia"/>
                <w:sz w:val="22"/>
                <w:szCs w:val="22"/>
              </w:rPr>
              <w:t>通</w:t>
            </w:r>
          </w:p>
          <w:p w14:paraId="128BD85E"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４　</w:t>
            </w:r>
            <w:r>
              <w:rPr>
                <w:rFonts w:ascii="ＭＳ 明朝" w:hAnsi="ＭＳ 明朝" w:hint="eastAsia"/>
                <w:sz w:val="22"/>
                <w:szCs w:val="22"/>
              </w:rPr>
              <w:t xml:space="preserve">　　　</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通</w:t>
            </w:r>
          </w:p>
          <w:p w14:paraId="19F83BEF"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５　</w:t>
            </w:r>
            <w:r>
              <w:rPr>
                <w:rFonts w:ascii="ＭＳ 明朝" w:hAnsi="ＭＳ 明朝" w:hint="eastAsia"/>
                <w:sz w:val="22"/>
                <w:szCs w:val="22"/>
              </w:rPr>
              <w:t xml:space="preserve">　　　　　　　　　　</w:t>
            </w:r>
            <w:r w:rsidRPr="00E41B3C">
              <w:rPr>
                <w:rFonts w:ascii="ＭＳ 明朝" w:hAnsi="ＭＳ 明朝" w:hint="eastAsia"/>
                <w:sz w:val="22"/>
                <w:szCs w:val="22"/>
              </w:rPr>
              <w:t xml:space="preserve">　          </w:t>
            </w:r>
            <w:r>
              <w:rPr>
                <w:rFonts w:ascii="ＭＳ 明朝" w:hAnsi="ＭＳ 明朝" w:hint="eastAsia"/>
                <w:sz w:val="22"/>
                <w:szCs w:val="22"/>
              </w:rPr>
              <w:t xml:space="preserve">　</w:t>
            </w:r>
            <w:r w:rsidRPr="00E41B3C">
              <w:rPr>
                <w:rFonts w:ascii="ＭＳ 明朝" w:hAnsi="ＭＳ 明朝" w:hint="eastAsia"/>
                <w:sz w:val="22"/>
                <w:szCs w:val="22"/>
              </w:rPr>
              <w:t>通</w:t>
            </w:r>
          </w:p>
          <w:p w14:paraId="631FF2A0"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６</w:t>
            </w:r>
          </w:p>
          <w:p w14:paraId="5BABC3CF"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７</w:t>
            </w:r>
          </w:p>
        </w:tc>
        <w:tc>
          <w:tcPr>
            <w:tcW w:w="4587" w:type="dxa"/>
            <w:gridSpan w:val="2"/>
          </w:tcPr>
          <w:p w14:paraId="6783B450"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１　執行の立会い　　　　</w:t>
            </w:r>
            <w:r>
              <w:rPr>
                <w:rFonts w:ascii="ＭＳ 明朝" w:hAnsi="ＭＳ 明朝" w:hint="eastAsia"/>
                <w:sz w:val="22"/>
                <w:szCs w:val="22"/>
              </w:rPr>
              <w:t xml:space="preserve">　</w:t>
            </w:r>
            <w:r w:rsidRPr="00E41B3C">
              <w:rPr>
                <w:rFonts w:ascii="ＭＳ 明朝" w:hAnsi="ＭＳ 明朝" w:hint="eastAsia"/>
                <w:sz w:val="22"/>
                <w:szCs w:val="22"/>
              </w:rPr>
              <w:t>□　無　□　有</w:t>
            </w:r>
          </w:p>
          <w:p w14:paraId="42A95248"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２　執行の日時　       </w:t>
            </w:r>
            <w:r>
              <w:rPr>
                <w:rFonts w:ascii="ＭＳ 明朝" w:hAnsi="ＭＳ 明朝" w:hint="eastAsia"/>
                <w:sz w:val="22"/>
                <w:szCs w:val="22"/>
              </w:rPr>
              <w:t xml:space="preserve">　 　</w:t>
            </w:r>
            <w:r w:rsidRPr="00E41B3C">
              <w:rPr>
                <w:rFonts w:ascii="ＭＳ 明朝" w:hAnsi="ＭＳ 明朝" w:hint="eastAsia"/>
                <w:sz w:val="22"/>
                <w:szCs w:val="22"/>
              </w:rPr>
              <w:t>月　　日希望</w:t>
            </w:r>
          </w:p>
          <w:p w14:paraId="74C6593D" w14:textId="77777777" w:rsidR="00E67006" w:rsidRPr="00E41B3C" w:rsidRDefault="00E67006" w:rsidP="00A61060">
            <w:pPr>
              <w:rPr>
                <w:rFonts w:ascii="ＭＳ 明朝" w:hAnsi="ＭＳ 明朝"/>
                <w:sz w:val="22"/>
                <w:szCs w:val="22"/>
              </w:rPr>
            </w:pPr>
            <w:r w:rsidRPr="006562E3">
              <w:rPr>
                <w:rFonts w:ascii="ＭＳ 明朝" w:hAnsi="ＭＳ 明朝" w:cs="ＭＳ 明朝" w:hint="eastAsia"/>
                <w:noProof/>
                <w:sz w:val="24"/>
                <w:szCs w:val="22"/>
                <w14:ligatures w14:val="standardContextual"/>
              </w:rPr>
              <mc:AlternateContent>
                <mc:Choice Requires="wps">
                  <w:drawing>
                    <wp:anchor distT="0" distB="0" distL="114300" distR="114300" simplePos="0" relativeHeight="251683840" behindDoc="0" locked="0" layoutInCell="1" allowOverlap="1" wp14:anchorId="7C01EAA8" wp14:editId="7094238B">
                      <wp:simplePos x="0" y="0"/>
                      <wp:positionH relativeFrom="column">
                        <wp:posOffset>-1163320</wp:posOffset>
                      </wp:positionH>
                      <wp:positionV relativeFrom="paragraph">
                        <wp:posOffset>261620</wp:posOffset>
                      </wp:positionV>
                      <wp:extent cx="3495675" cy="1685925"/>
                      <wp:effectExtent l="0" t="0" r="28575" b="28575"/>
                      <wp:wrapNone/>
                      <wp:docPr id="1260735637" name="正方形/長方形 4"/>
                      <wp:cNvGraphicFramePr/>
                      <a:graphic xmlns:a="http://schemas.openxmlformats.org/drawingml/2006/main">
                        <a:graphicData uri="http://schemas.microsoft.com/office/word/2010/wordprocessingShape">
                          <wps:wsp>
                            <wps:cNvSpPr/>
                            <wps:spPr>
                              <a:xfrm>
                                <a:off x="0" y="0"/>
                                <a:ext cx="3495675" cy="1685925"/>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3C3561DD" w14:textId="77777777" w:rsidR="00E67006" w:rsidRPr="006D0FDD" w:rsidRDefault="00E67006" w:rsidP="00E67006">
                                  <w:pPr>
                                    <w:ind w:left="203" w:hangingChars="100" w:hanging="203"/>
                                    <w:rPr>
                                      <w:rFonts w:ascii="BIZ UDゴシック" w:eastAsia="BIZ UDゴシック" w:hAnsi="BIZ UDゴシック"/>
                                      <w:szCs w:val="21"/>
                                    </w:rPr>
                                  </w:pPr>
                                  <w:r w:rsidRPr="006D0FDD">
                                    <w:rPr>
                                      <w:rFonts w:ascii="BIZ UDゴシック" w:eastAsia="BIZ UDゴシック" w:hAnsi="BIZ UDゴシック" w:hint="eastAsia"/>
                                      <w:szCs w:val="21"/>
                                    </w:rPr>
                                    <w:t>（注）</w:t>
                                  </w:r>
                                  <w:r>
                                    <w:rPr>
                                      <w:rFonts w:ascii="BIZ UDゴシック" w:eastAsia="BIZ UDゴシック" w:hAnsi="BIZ UDゴシック" w:hint="eastAsia"/>
                                      <w:szCs w:val="21"/>
                                    </w:rPr>
                                    <w:t>債務名義・執行文について☑を付してください。ただし、</w:t>
                                  </w:r>
                                  <w:r w:rsidRPr="006D0FDD">
                                    <w:rPr>
                                      <w:rFonts w:ascii="BIZ UDゴシック" w:eastAsia="BIZ UDゴシック" w:hAnsi="BIZ UDゴシック" w:hint="eastAsia"/>
                                      <w:szCs w:val="21"/>
                                    </w:rPr>
                                    <w:t>執行文の付与を要しない</w:t>
                                  </w:r>
                                  <w:r>
                                    <w:rPr>
                                      <w:rFonts w:ascii="BIZ UDゴシック" w:eastAsia="BIZ UDゴシック" w:hAnsi="BIZ UDゴシック" w:hint="eastAsia"/>
                                      <w:szCs w:val="21"/>
                                    </w:rPr>
                                    <w:t>場合</w:t>
                                  </w:r>
                                  <w:r w:rsidRPr="006D0FDD">
                                    <w:rPr>
                                      <w:rFonts w:ascii="BIZ UDゴシック" w:eastAsia="BIZ UDゴシック" w:hAnsi="BIZ UDゴシック" w:hint="eastAsia"/>
                                      <w:szCs w:val="21"/>
                                    </w:rPr>
                                    <w:t>については、「</w:t>
                                  </w:r>
                                  <w:r>
                                    <w:rPr>
                                      <w:rFonts w:ascii="BIZ UDゴシック" w:eastAsia="BIZ UDゴシック" w:hAnsi="BIZ UDゴシック" w:hint="eastAsia"/>
                                      <w:szCs w:val="21"/>
                                    </w:rPr>
                                    <w:t>執行文</w:t>
                                  </w:r>
                                  <w:r w:rsidRPr="006D0FDD">
                                    <w:rPr>
                                      <w:rFonts w:ascii="BIZ UDゴシック" w:eastAsia="BIZ UDゴシック" w:hAnsi="BIZ UDゴシック" w:hint="eastAsia"/>
                                      <w:szCs w:val="21"/>
                                    </w:rPr>
                                    <w:t>」</w:t>
                                  </w:r>
                                  <w:r>
                                    <w:rPr>
                                      <w:rFonts w:ascii="BIZ UDゴシック" w:eastAsia="BIZ UDゴシック" w:hAnsi="BIZ UDゴシック" w:hint="eastAsia"/>
                                      <w:szCs w:val="21"/>
                                    </w:rPr>
                                    <w:t>に☑を付する必要はありません。</w:t>
                                  </w:r>
                                </w:p>
                                <w:p w14:paraId="66F84169" w14:textId="77777777" w:rsidR="00E67006" w:rsidRDefault="00E67006" w:rsidP="00E67006">
                                  <w:pPr>
                                    <w:ind w:leftChars="175" w:left="590" w:hangingChars="115" w:hanging="234"/>
                                    <w:rPr>
                                      <w:rFonts w:ascii="BIZ UDゴシック" w:eastAsia="BIZ UDゴシック" w:hAnsi="BIZ UDゴシック"/>
                                      <w:szCs w:val="21"/>
                                    </w:rPr>
                                  </w:pPr>
                                  <w:r>
                                    <w:rPr>
                                      <w:rFonts w:ascii="BIZ UDゴシック" w:eastAsia="BIZ UDゴシック" w:hAnsi="BIZ UDゴシック" w:hint="eastAsia"/>
                                      <w:szCs w:val="21"/>
                                    </w:rPr>
                                    <w:t>執行文の付与を要しない場合の</w:t>
                                  </w:r>
                                  <w:r w:rsidRPr="006D0FDD">
                                    <w:rPr>
                                      <w:rFonts w:ascii="BIZ UDゴシック" w:eastAsia="BIZ UDゴシック" w:hAnsi="BIZ UDゴシック" w:hint="eastAsia"/>
                                      <w:szCs w:val="21"/>
                                    </w:rPr>
                                    <w:t>例：</w:t>
                                  </w:r>
                                </w:p>
                                <w:p w14:paraId="5CF24916" w14:textId="77777777" w:rsidR="00E67006" w:rsidRPr="006D0FDD" w:rsidRDefault="00E67006" w:rsidP="00E67006">
                                  <w:pPr>
                                    <w:ind w:leftChars="275" w:left="590" w:hangingChars="15" w:hanging="31"/>
                                    <w:rPr>
                                      <w:rFonts w:ascii="BIZ UDゴシック" w:eastAsia="BIZ UDゴシック" w:hAnsi="BIZ UDゴシック"/>
                                      <w:szCs w:val="21"/>
                                    </w:rPr>
                                  </w:pPr>
                                  <w:r>
                                    <w:rPr>
                                      <w:rFonts w:ascii="BIZ UDゴシック" w:eastAsia="BIZ UDゴシック" w:hAnsi="BIZ UDゴシック" w:hint="eastAsia"/>
                                      <w:szCs w:val="21"/>
                                    </w:rPr>
                                    <w:t>債務名義が</w:t>
                                  </w:r>
                                  <w:r w:rsidRPr="006D0FDD">
                                    <w:rPr>
                                      <w:rFonts w:ascii="BIZ UDゴシック" w:eastAsia="BIZ UDゴシック" w:hAnsi="BIZ UDゴシック" w:hint="eastAsia"/>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1EAA8" id="_x0000_s1028" style="position:absolute;left:0;text-align:left;margin-left:-91.6pt;margin-top:20.6pt;width:275.25pt;height:13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" fillcolor="#bdd7ee" strokecolor="#4472c4" strokeweight=".5pt">
                      <v:textbox>
                        <w:txbxContent>
                          <w:p w14:paraId="3C3561DD" w14:textId="77777777" w:rsidR="00E67006" w:rsidRPr="006D0FDD" w:rsidRDefault="00E67006" w:rsidP="00E67006">
                            <w:pPr>
                              <w:ind w:left="203" w:hangingChars="100" w:hanging="203"/>
                              <w:rPr>
                                <w:rFonts w:ascii="BIZ UDゴシック" w:eastAsia="BIZ UDゴシック" w:hAnsi="BIZ UDゴシック"/>
                                <w:szCs w:val="21"/>
                              </w:rPr>
                            </w:pPr>
                            <w:r w:rsidRPr="006D0FDD">
                              <w:rPr>
                                <w:rFonts w:ascii="BIZ UDゴシック" w:eastAsia="BIZ UDゴシック" w:hAnsi="BIZ UDゴシック" w:hint="eastAsia"/>
                                <w:szCs w:val="21"/>
                              </w:rPr>
                              <w:t>（注）</w:t>
                            </w:r>
                            <w:r>
                              <w:rPr>
                                <w:rFonts w:ascii="BIZ UDゴシック" w:eastAsia="BIZ UDゴシック" w:hAnsi="BIZ UDゴシック" w:hint="eastAsia"/>
                                <w:szCs w:val="21"/>
                              </w:rPr>
                              <w:t>債務名義・執行文について☑を付してください。ただし、</w:t>
                            </w:r>
                            <w:r w:rsidRPr="006D0FDD">
                              <w:rPr>
                                <w:rFonts w:ascii="BIZ UDゴシック" w:eastAsia="BIZ UDゴシック" w:hAnsi="BIZ UDゴシック" w:hint="eastAsia"/>
                                <w:szCs w:val="21"/>
                              </w:rPr>
                              <w:t>執行文の付与を要しない</w:t>
                            </w:r>
                            <w:r>
                              <w:rPr>
                                <w:rFonts w:ascii="BIZ UDゴシック" w:eastAsia="BIZ UDゴシック" w:hAnsi="BIZ UDゴシック" w:hint="eastAsia"/>
                                <w:szCs w:val="21"/>
                              </w:rPr>
                              <w:t>場合</w:t>
                            </w:r>
                            <w:r w:rsidRPr="006D0FDD">
                              <w:rPr>
                                <w:rFonts w:ascii="BIZ UDゴシック" w:eastAsia="BIZ UDゴシック" w:hAnsi="BIZ UDゴシック" w:hint="eastAsia"/>
                                <w:szCs w:val="21"/>
                              </w:rPr>
                              <w:t>については、「</w:t>
                            </w:r>
                            <w:r>
                              <w:rPr>
                                <w:rFonts w:ascii="BIZ UDゴシック" w:eastAsia="BIZ UDゴシック" w:hAnsi="BIZ UDゴシック" w:hint="eastAsia"/>
                                <w:szCs w:val="21"/>
                              </w:rPr>
                              <w:t>執行文</w:t>
                            </w:r>
                            <w:r w:rsidRPr="006D0FDD">
                              <w:rPr>
                                <w:rFonts w:ascii="BIZ UDゴシック" w:eastAsia="BIZ UDゴシック" w:hAnsi="BIZ UDゴシック" w:hint="eastAsia"/>
                                <w:szCs w:val="21"/>
                              </w:rPr>
                              <w:t>」</w:t>
                            </w:r>
                            <w:r>
                              <w:rPr>
                                <w:rFonts w:ascii="BIZ UDゴシック" w:eastAsia="BIZ UDゴシック" w:hAnsi="BIZ UDゴシック" w:hint="eastAsia"/>
                                <w:szCs w:val="21"/>
                              </w:rPr>
                              <w:t>に☑を付する必要はありません。</w:t>
                            </w:r>
                          </w:p>
                          <w:p w14:paraId="66F84169" w14:textId="77777777" w:rsidR="00E67006" w:rsidRDefault="00E67006" w:rsidP="00E67006">
                            <w:pPr>
                              <w:ind w:leftChars="175" w:left="590" w:hangingChars="115" w:hanging="234"/>
                              <w:rPr>
                                <w:rFonts w:ascii="BIZ UDゴシック" w:eastAsia="BIZ UDゴシック" w:hAnsi="BIZ UDゴシック"/>
                                <w:szCs w:val="21"/>
                              </w:rPr>
                            </w:pPr>
                            <w:r>
                              <w:rPr>
                                <w:rFonts w:ascii="BIZ UDゴシック" w:eastAsia="BIZ UDゴシック" w:hAnsi="BIZ UDゴシック" w:hint="eastAsia"/>
                                <w:szCs w:val="21"/>
                              </w:rPr>
                              <w:t>執行文の付与を要しない場合の</w:t>
                            </w:r>
                            <w:r w:rsidRPr="006D0FDD">
                              <w:rPr>
                                <w:rFonts w:ascii="BIZ UDゴシック" w:eastAsia="BIZ UDゴシック" w:hAnsi="BIZ UDゴシック" w:hint="eastAsia"/>
                                <w:szCs w:val="21"/>
                              </w:rPr>
                              <w:t>例：</w:t>
                            </w:r>
                          </w:p>
                          <w:p w14:paraId="5CF24916" w14:textId="77777777" w:rsidR="00E67006" w:rsidRPr="006D0FDD" w:rsidRDefault="00E67006" w:rsidP="00E67006">
                            <w:pPr>
                              <w:ind w:leftChars="275" w:left="590" w:hangingChars="15" w:hanging="31"/>
                              <w:rPr>
                                <w:rFonts w:ascii="BIZ UDゴシック" w:eastAsia="BIZ UDゴシック" w:hAnsi="BIZ UDゴシック"/>
                                <w:szCs w:val="21"/>
                              </w:rPr>
                            </w:pPr>
                            <w:r>
                              <w:rPr>
                                <w:rFonts w:ascii="BIZ UDゴシック" w:eastAsia="BIZ UDゴシック" w:hAnsi="BIZ UDゴシック" w:hint="eastAsia"/>
                                <w:szCs w:val="21"/>
                              </w:rPr>
                              <w:t>債務名義が</w:t>
                            </w:r>
                            <w:r w:rsidRPr="006D0FDD">
                              <w:rPr>
                                <w:rFonts w:ascii="BIZ UDゴシック" w:eastAsia="BIZ UDゴシック" w:hAnsi="BIZ UDゴシック" w:hint="eastAsia"/>
                                <w:szCs w:val="21"/>
                              </w:rPr>
                              <w:t>仮執行宣言付電子支払督促や少額訴訟の判決であって、当事者がこれらに表示された当事者と同一である場合</w:t>
                            </w:r>
                          </w:p>
                        </w:txbxContent>
                      </v:textbox>
                    </v:rect>
                  </w:pict>
                </mc:Fallback>
              </mc:AlternateContent>
            </w:r>
            <w:r w:rsidRPr="00E41B3C">
              <w:rPr>
                <w:rFonts w:ascii="ＭＳ 明朝" w:hAnsi="ＭＳ 明朝" w:hint="eastAsia"/>
                <w:sz w:val="22"/>
                <w:szCs w:val="22"/>
              </w:rPr>
              <w:t xml:space="preserve">３　執行日時の通知　　　</w:t>
            </w:r>
            <w:r>
              <w:rPr>
                <w:rFonts w:ascii="ＭＳ 明朝" w:hAnsi="ＭＳ 明朝" w:hint="eastAsia"/>
                <w:sz w:val="22"/>
                <w:szCs w:val="22"/>
              </w:rPr>
              <w:t xml:space="preserve">　</w:t>
            </w:r>
            <w:r w:rsidRPr="00E41B3C">
              <w:rPr>
                <w:rFonts w:ascii="ＭＳ 明朝" w:hAnsi="ＭＳ 明朝" w:hint="eastAsia"/>
                <w:sz w:val="22"/>
                <w:szCs w:val="22"/>
              </w:rPr>
              <w:t>□　否　□　要</w:t>
            </w:r>
          </w:p>
          <w:p w14:paraId="785A6521"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４　同時送達の申立て　　</w:t>
            </w:r>
            <w:r>
              <w:rPr>
                <w:rFonts w:ascii="ＭＳ 明朝" w:hAnsi="ＭＳ 明朝" w:hint="eastAsia"/>
                <w:sz w:val="22"/>
                <w:szCs w:val="22"/>
              </w:rPr>
              <w:t xml:space="preserve">　</w:t>
            </w:r>
            <w:r w:rsidRPr="00E41B3C">
              <w:rPr>
                <w:rFonts w:ascii="ＭＳ 明朝" w:hAnsi="ＭＳ 明朝" w:hint="eastAsia"/>
                <w:sz w:val="22"/>
                <w:szCs w:val="22"/>
              </w:rPr>
              <w:t>□　無　□　有</w:t>
            </w:r>
          </w:p>
          <w:p w14:paraId="3EE69973"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５　関連事件の事件番号</w:t>
            </w:r>
          </w:p>
          <w:p w14:paraId="2F99B15C"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　　東京地方裁判所</w:t>
            </w:r>
            <w:r>
              <w:rPr>
                <w:rFonts w:ascii="ＭＳ 明朝" w:hAnsi="ＭＳ 明朝" w:hint="eastAsia"/>
                <w:sz w:val="22"/>
                <w:szCs w:val="22"/>
              </w:rPr>
              <w:t xml:space="preserve"> </w:t>
            </w:r>
            <w:r w:rsidRPr="00E41B3C">
              <w:rPr>
                <w:rFonts w:ascii="ＭＳ 明朝" w:hAnsi="ＭＳ 明朝" w:hint="eastAsia"/>
                <w:sz w:val="22"/>
                <w:szCs w:val="22"/>
              </w:rPr>
              <w:t>平成</w:t>
            </w:r>
            <w:r>
              <w:rPr>
                <w:rFonts w:ascii="ＭＳ 明朝" w:hAnsi="ＭＳ 明朝" w:hint="eastAsia"/>
                <w:sz w:val="22"/>
                <w:szCs w:val="22"/>
              </w:rPr>
              <w:t xml:space="preserve">・令和　</w:t>
            </w:r>
            <w:r w:rsidRPr="00E41B3C">
              <w:rPr>
                <w:rFonts w:ascii="ＭＳ 明朝" w:hAnsi="ＭＳ 明朝" w:hint="eastAsia"/>
                <w:sz w:val="22"/>
                <w:szCs w:val="22"/>
              </w:rPr>
              <w:t xml:space="preserve">　年（執　</w:t>
            </w:r>
            <w:r>
              <w:rPr>
                <w:rFonts w:ascii="ＭＳ 明朝" w:hAnsi="ＭＳ 明朝" w:hint="eastAsia"/>
                <w:sz w:val="22"/>
                <w:szCs w:val="22"/>
              </w:rPr>
              <w:t>）</w:t>
            </w:r>
          </w:p>
          <w:p w14:paraId="3635F56F" w14:textId="77777777" w:rsidR="00E67006" w:rsidRPr="00E41B3C" w:rsidRDefault="00E67006" w:rsidP="00A61060">
            <w:pPr>
              <w:rPr>
                <w:rFonts w:ascii="ＭＳ 明朝" w:hAnsi="ＭＳ 明朝"/>
                <w:sz w:val="22"/>
                <w:szCs w:val="22"/>
              </w:rPr>
            </w:pPr>
            <w:r w:rsidRPr="00E41B3C">
              <w:rPr>
                <w:rFonts w:ascii="ＭＳ 明朝" w:hAnsi="ＭＳ 明朝" w:hint="eastAsia"/>
                <w:sz w:val="22"/>
                <w:szCs w:val="22"/>
              </w:rPr>
              <w:t xml:space="preserve">　　第　　　　　　　号</w:t>
            </w:r>
          </w:p>
        </w:tc>
      </w:tr>
      <w:tr w:rsidR="00E67006" w:rsidRPr="00E41B3C" w14:paraId="7DD6B693" w14:textId="77777777" w:rsidTr="00A61060">
        <w:tc>
          <w:tcPr>
            <w:tcW w:w="9350" w:type="dxa"/>
            <w:gridSpan w:val="5"/>
          </w:tcPr>
          <w:p w14:paraId="028732F0" w14:textId="77777777" w:rsidR="00E67006" w:rsidRPr="00E41B3C" w:rsidRDefault="00E67006" w:rsidP="00A61060">
            <w:pPr>
              <w:rPr>
                <w:rFonts w:ascii="ＭＳ 明朝" w:hAnsi="ＭＳ 明朝"/>
                <w:sz w:val="24"/>
              </w:rPr>
            </w:pPr>
            <w:r w:rsidRPr="00E41B3C">
              <w:rPr>
                <w:rFonts w:ascii="ＭＳ 明朝" w:hAnsi="ＭＳ 明朝" w:hint="eastAsia"/>
                <w:sz w:val="24"/>
              </w:rPr>
              <w:t>□　執行調書謄本を関係人に交付してください。</w:t>
            </w:r>
          </w:p>
          <w:p w14:paraId="17B9E2E7" w14:textId="77777777" w:rsidR="00E67006" w:rsidRPr="00E41B3C" w:rsidRDefault="00E67006" w:rsidP="00A61060">
            <w:pPr>
              <w:rPr>
                <w:rFonts w:ascii="ＭＳ 明朝" w:hAnsi="ＭＳ 明朝"/>
                <w:sz w:val="24"/>
              </w:rPr>
            </w:pPr>
            <w:r w:rsidRPr="00E41B3C">
              <w:rPr>
                <w:rFonts w:ascii="ＭＳ 明朝" w:hAnsi="ＭＳ 明朝" w:hint="eastAsia"/>
                <w:sz w:val="24"/>
              </w:rPr>
              <w:t>□　事件終了後</w:t>
            </w:r>
            <w:r>
              <w:rPr>
                <w:rFonts w:ascii="ＭＳ 明朝" w:hAnsi="ＭＳ 明朝" w:hint="eastAsia"/>
                <w:sz w:val="24"/>
              </w:rPr>
              <w:t>、</w:t>
            </w:r>
            <w:r w:rsidRPr="00E41B3C">
              <w:rPr>
                <w:rFonts w:ascii="ＭＳ 明朝" w:hAnsi="ＭＳ 明朝" w:hint="eastAsia"/>
                <w:sz w:val="24"/>
              </w:rPr>
              <w:t>債務名義正本・送達証明書を返還してください。</w:t>
            </w:r>
          </w:p>
          <w:p w14:paraId="514276DC" w14:textId="77777777" w:rsidR="00E67006" w:rsidRPr="00E41B3C" w:rsidRDefault="00E67006" w:rsidP="00A61060">
            <w:pPr>
              <w:spacing w:beforeLines="50" w:before="159"/>
              <w:jc w:val="right"/>
              <w:rPr>
                <w:rFonts w:ascii="ＭＳ 明朝" w:hAnsi="ＭＳ 明朝"/>
                <w:sz w:val="24"/>
              </w:rPr>
            </w:pPr>
            <w:r w:rsidRPr="00E41B3C">
              <w:rPr>
                <w:rFonts w:ascii="ＭＳ 明朝" w:hAnsi="ＭＳ 明朝" w:hint="eastAsia"/>
                <w:sz w:val="24"/>
              </w:rPr>
              <w:t>債権者</w:t>
            </w:r>
            <w:r>
              <w:rPr>
                <w:rFonts w:ascii="ＭＳ 明朝" w:hAnsi="ＭＳ 明朝" w:hint="eastAsia"/>
                <w:sz w:val="24"/>
              </w:rPr>
              <w:t>（代理人）</w:t>
            </w:r>
            <w:r w:rsidRPr="00E41B3C">
              <w:rPr>
                <w:rFonts w:ascii="ＭＳ 明朝" w:hAnsi="ＭＳ 明朝" w:hint="eastAsia"/>
                <w:sz w:val="24"/>
              </w:rPr>
              <w:t xml:space="preserve">　　　　　　　　　　　　　　　 </w:t>
            </w:r>
            <w:r w:rsidRPr="00E41B3C">
              <w:rPr>
                <w:rFonts w:ascii="ＭＳ 明朝" w:hAnsi="ＭＳ 明朝"/>
                <w:sz w:val="24"/>
              </w:rPr>
              <w:fldChar w:fldCharType="begin"/>
            </w:r>
            <w:r w:rsidRPr="00E41B3C">
              <w:rPr>
                <w:rFonts w:ascii="ＭＳ 明朝" w:hAnsi="ＭＳ 明朝"/>
                <w:sz w:val="24"/>
              </w:rPr>
              <w:instrText xml:space="preserve"> eq \o\ac(○,</w:instrText>
            </w:r>
            <w:r w:rsidRPr="00E41B3C">
              <w:rPr>
                <w:rFonts w:ascii="ＭＳ 明朝" w:hAnsi="ＭＳ 明朝"/>
                <w:position w:val="2"/>
                <w:sz w:val="16"/>
              </w:rPr>
              <w:instrText>印</w:instrText>
            </w:r>
            <w:r w:rsidRPr="00E41B3C">
              <w:rPr>
                <w:rFonts w:ascii="ＭＳ 明朝" w:hAnsi="ＭＳ 明朝"/>
                <w:sz w:val="24"/>
              </w:rPr>
              <w:instrText>)</w:instrText>
            </w:r>
            <w:r w:rsidRPr="00E41B3C">
              <w:rPr>
                <w:rFonts w:ascii="ＭＳ 明朝" w:hAnsi="ＭＳ 明朝"/>
                <w:sz w:val="24"/>
              </w:rPr>
              <w:fldChar w:fldCharType="end"/>
            </w:r>
          </w:p>
        </w:tc>
      </w:tr>
      <w:tr w:rsidR="00E67006" w14:paraId="328B64BB" w14:textId="77777777" w:rsidTr="00A61060">
        <w:tblPrEx>
          <w:tblCellMar>
            <w:left w:w="99" w:type="dxa"/>
            <w:right w:w="99" w:type="dxa"/>
          </w:tblCellMar>
          <w:tblLook w:val="0000" w:firstRow="0" w:lastRow="0" w:firstColumn="0" w:lastColumn="0" w:noHBand="0" w:noVBand="0"/>
        </w:tblPrEx>
        <w:trPr>
          <w:gridAfter w:val="2"/>
          <w:wAfter w:w="4587" w:type="dxa"/>
          <w:trHeight w:val="329"/>
        </w:trPr>
        <w:tc>
          <w:tcPr>
            <w:tcW w:w="2595" w:type="dxa"/>
          </w:tcPr>
          <w:p w14:paraId="312731BF" w14:textId="77777777" w:rsidR="00E67006" w:rsidRDefault="00E67006" w:rsidP="00A61060">
            <w:pPr>
              <w:rPr>
                <w:sz w:val="24"/>
              </w:rPr>
            </w:pPr>
            <w:r w:rsidRPr="0061688F">
              <w:rPr>
                <w:rFonts w:hint="eastAsia"/>
                <w:sz w:val="24"/>
              </w:rPr>
              <w:t>電子納付用登録コード</w:t>
            </w:r>
          </w:p>
        </w:tc>
        <w:tc>
          <w:tcPr>
            <w:tcW w:w="2168" w:type="dxa"/>
            <w:gridSpan w:val="2"/>
          </w:tcPr>
          <w:p w14:paraId="47AC281B" w14:textId="77777777" w:rsidR="00E67006" w:rsidRDefault="00E67006" w:rsidP="00A61060">
            <w:pPr>
              <w:rPr>
                <w:sz w:val="24"/>
              </w:rPr>
            </w:pPr>
          </w:p>
        </w:tc>
      </w:tr>
    </w:tbl>
    <w:p w14:paraId="2C878EE9" w14:textId="77777777" w:rsidR="003B4A9C" w:rsidRPr="00E67006" w:rsidRDefault="003B4A9C" w:rsidP="00613E72"/>
    <w:p w14:paraId="678244FA" w14:textId="77777777" w:rsidR="00716D77" w:rsidRDefault="00716D77" w:rsidP="00613E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16D77" w:rsidRPr="00716D77" w14:paraId="258E6D9D" w14:textId="77777777" w:rsidTr="0B978DC9">
        <w:trPr>
          <w:trHeight w:val="352"/>
        </w:trPr>
        <w:tc>
          <w:tcPr>
            <w:tcW w:w="9350" w:type="dxa"/>
          </w:tcPr>
          <w:p w14:paraId="0B9D1DD7" w14:textId="77777777" w:rsidR="00716D77" w:rsidRPr="00716D77" w:rsidRDefault="00716D77" w:rsidP="00716D77">
            <w:pPr>
              <w:jc w:val="center"/>
              <w:rPr>
                <w:rFonts w:ascii="ＭＳ 明朝" w:hAnsi="ＭＳ 明朝"/>
                <w:sz w:val="36"/>
                <w:szCs w:val="36"/>
              </w:rPr>
            </w:pPr>
            <w:r w:rsidRPr="00716D77">
              <w:rPr>
                <w:rFonts w:ascii="ＭＳ 明朝" w:hAnsi="ＭＳ 明朝" w:hint="eastAsia"/>
                <w:sz w:val="36"/>
                <w:szCs w:val="36"/>
              </w:rPr>
              <w:t>当　事　者　目　録</w:t>
            </w:r>
          </w:p>
        </w:tc>
      </w:tr>
      <w:tr w:rsidR="00716D77" w:rsidRPr="00716D77" w14:paraId="7B01537B" w14:textId="77777777" w:rsidTr="0B978DC9">
        <w:trPr>
          <w:trHeight w:val="4171"/>
        </w:trPr>
        <w:tc>
          <w:tcPr>
            <w:tcW w:w="9350" w:type="dxa"/>
            <w:tcBorders>
              <w:bottom w:val="single" w:sz="4" w:space="0" w:color="auto"/>
            </w:tcBorders>
          </w:tcPr>
          <w:p w14:paraId="640FF5D4" w14:textId="77777777" w:rsidR="00716D77" w:rsidRPr="00716D77" w:rsidRDefault="00716D77" w:rsidP="00716D77">
            <w:pPr>
              <w:rPr>
                <w:rFonts w:ascii="ＭＳ 明朝" w:hAnsi="ＭＳ 明朝"/>
                <w:sz w:val="24"/>
              </w:rPr>
            </w:pPr>
          </w:p>
          <w:p w14:paraId="53569F08" w14:textId="77777777" w:rsidR="00716D77" w:rsidRPr="00716D77" w:rsidRDefault="00716D77" w:rsidP="00716D77">
            <w:pPr>
              <w:rPr>
                <w:rFonts w:ascii="ＭＳ 明朝" w:hAnsi="ＭＳ 明朝"/>
                <w:sz w:val="24"/>
              </w:rPr>
            </w:pPr>
            <w:r w:rsidRPr="00716D77">
              <w:rPr>
                <w:rFonts w:ascii="ＭＳ 明朝" w:hAnsi="ＭＳ 明朝" w:hint="eastAsia"/>
                <w:sz w:val="24"/>
              </w:rPr>
              <w:t>住所（〒　　　　－　　　　）</w:t>
            </w:r>
            <w:r w:rsidRPr="00716D77">
              <w:rPr>
                <w:rFonts w:ascii="ＭＳ 明朝" w:hAnsi="ＭＳ 明朝" w:hint="eastAsia"/>
                <w:sz w:val="24"/>
                <w:u w:val="dotted"/>
              </w:rPr>
              <w:t xml:space="preserve">　　　　　　　　　　　　　　　　　　　　　　　</w:t>
            </w:r>
          </w:p>
          <w:p w14:paraId="3D1FC7A7"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p>
          <w:p w14:paraId="073B3208" w14:textId="77777777" w:rsidR="00716D77" w:rsidRPr="00716D77" w:rsidRDefault="00716D77" w:rsidP="00716D77">
            <w:pPr>
              <w:ind w:firstLineChars="100" w:firstLine="563"/>
              <w:rPr>
                <w:rFonts w:ascii="ＭＳ 明朝" w:hAnsi="ＭＳ 明朝"/>
                <w:sz w:val="24"/>
              </w:rPr>
            </w:pPr>
            <w:r w:rsidRPr="00716D77">
              <w:rPr>
                <w:rFonts w:ascii="ＭＳ 明朝" w:hAnsi="ＭＳ 明朝" w:hint="eastAsia"/>
                <w:spacing w:val="165"/>
                <w:kern w:val="0"/>
                <w:sz w:val="24"/>
                <w:fitText w:val="1434" w:id="-747329277"/>
              </w:rPr>
              <w:t>債権</w:t>
            </w:r>
            <w:r w:rsidRPr="00716D77">
              <w:rPr>
                <w:rFonts w:ascii="ＭＳ 明朝" w:hAnsi="ＭＳ 明朝" w:hint="eastAsia"/>
                <w:spacing w:val="22"/>
                <w:kern w:val="0"/>
                <w:sz w:val="24"/>
                <w:fitText w:val="1434" w:id="-747329277"/>
              </w:rPr>
              <w:t>者</w:t>
            </w:r>
          </w:p>
          <w:p w14:paraId="04FB00A7"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r w:rsidRPr="00716D77">
              <w:rPr>
                <w:rFonts w:ascii="ＭＳ 明朝" w:hAnsi="ＭＳ 明朝" w:hint="eastAsia"/>
                <w:sz w:val="24"/>
                <w:u w:val="dotted"/>
              </w:rPr>
              <w:t xml:space="preserve">　　　　　　　　　　　　　　　　　　　　　　　　　　　　　　　</w:t>
            </w:r>
          </w:p>
          <w:p w14:paraId="2C54AC6F"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p>
          <w:p w14:paraId="4767E6C8" w14:textId="77777777" w:rsidR="00716D77" w:rsidRPr="00716D77" w:rsidRDefault="00716D77" w:rsidP="00716D77">
            <w:pPr>
              <w:rPr>
                <w:rFonts w:ascii="ＭＳ 明朝" w:hAnsi="ＭＳ 明朝"/>
                <w:sz w:val="24"/>
              </w:rPr>
            </w:pPr>
            <w:r w:rsidRPr="00716D77">
              <w:rPr>
                <w:rFonts w:ascii="ＭＳ 明朝" w:hAnsi="ＭＳ 明朝" w:hint="eastAsia"/>
                <w:sz w:val="24"/>
              </w:rPr>
              <w:t>住所（〒　　　　－　　　　）</w:t>
            </w:r>
            <w:r w:rsidRPr="00716D77">
              <w:rPr>
                <w:rFonts w:ascii="ＭＳ 明朝" w:hAnsi="ＭＳ 明朝" w:hint="eastAsia"/>
                <w:sz w:val="24"/>
                <w:u w:val="dotted"/>
              </w:rPr>
              <w:t xml:space="preserve">　　　　　　　　　　　　　　　　　　　　　　　</w:t>
            </w:r>
          </w:p>
          <w:p w14:paraId="780D52EE"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p>
          <w:p w14:paraId="32337138" w14:textId="77777777" w:rsidR="00716D77" w:rsidRPr="00716D77" w:rsidRDefault="00716D77" w:rsidP="00716D77">
            <w:pPr>
              <w:ind w:firstLineChars="200" w:firstLine="467"/>
              <w:rPr>
                <w:rFonts w:ascii="ＭＳ 明朝" w:hAnsi="ＭＳ 明朝"/>
                <w:sz w:val="24"/>
              </w:rPr>
            </w:pPr>
            <w:r w:rsidRPr="00716D77">
              <w:rPr>
                <w:rFonts w:ascii="ＭＳ 明朝" w:hAnsi="ＭＳ 明朝" w:hint="eastAsia"/>
                <w:sz w:val="24"/>
              </w:rPr>
              <w:t>債権者代理人</w:t>
            </w:r>
          </w:p>
          <w:p w14:paraId="7A8B3573" w14:textId="77777777" w:rsidR="00716D77" w:rsidRPr="00716D77" w:rsidRDefault="00716D77" w:rsidP="00716D77">
            <w:pPr>
              <w:rPr>
                <w:rFonts w:ascii="ＭＳ 明朝" w:hAnsi="ＭＳ 明朝"/>
                <w:sz w:val="24"/>
                <w:u w:val="dotted"/>
              </w:rPr>
            </w:pPr>
            <w:r w:rsidRPr="00716D77">
              <w:rPr>
                <w:rFonts w:ascii="ＭＳ 明朝" w:hAnsi="ＭＳ 明朝" w:hint="eastAsia"/>
                <w:sz w:val="24"/>
              </w:rPr>
              <w:t xml:space="preserve">　　　　　　</w:t>
            </w:r>
            <w:r w:rsidRPr="00716D77">
              <w:rPr>
                <w:rFonts w:ascii="ＭＳ 明朝" w:hAnsi="ＭＳ 明朝" w:hint="eastAsia"/>
                <w:sz w:val="24"/>
                <w:u w:val="dotted"/>
              </w:rPr>
              <w:t xml:space="preserve">　　　　　　　　　　　　　　　　　　　　　　　　　　　　　  　</w:t>
            </w:r>
          </w:p>
          <w:p w14:paraId="498E8140"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p>
        </w:tc>
      </w:tr>
      <w:tr w:rsidR="00716D77" w:rsidRPr="00716D77" w14:paraId="52BD628D" w14:textId="77777777" w:rsidTr="00DD5FAB">
        <w:trPr>
          <w:trHeight w:val="2753"/>
        </w:trPr>
        <w:tc>
          <w:tcPr>
            <w:tcW w:w="9350" w:type="dxa"/>
            <w:tcBorders>
              <w:bottom w:val="double" w:sz="4" w:space="0" w:color="auto"/>
            </w:tcBorders>
          </w:tcPr>
          <w:p w14:paraId="7CEC90B6" w14:textId="77777777" w:rsidR="00716D77" w:rsidRPr="00716D77" w:rsidRDefault="00716D77" w:rsidP="00716D77">
            <w:pPr>
              <w:rPr>
                <w:rFonts w:ascii="ＭＳ 明朝" w:hAnsi="ＭＳ 明朝"/>
              </w:rPr>
            </w:pPr>
          </w:p>
          <w:p w14:paraId="1A78A036" w14:textId="77777777" w:rsidR="00716D77" w:rsidRPr="00716D77" w:rsidRDefault="00716D77" w:rsidP="00716D77">
            <w:pPr>
              <w:rPr>
                <w:rFonts w:ascii="ＭＳ 明朝" w:hAnsi="ＭＳ 明朝"/>
                <w:sz w:val="24"/>
              </w:rPr>
            </w:pPr>
            <w:r w:rsidRPr="00716D77">
              <w:rPr>
                <w:rFonts w:ascii="ＭＳ 明朝" w:hAnsi="ＭＳ 明朝" w:hint="eastAsia"/>
                <w:sz w:val="24"/>
              </w:rPr>
              <w:t>住所（〒　　　　－　　　　）</w:t>
            </w:r>
            <w:r w:rsidRPr="00716D77">
              <w:rPr>
                <w:rFonts w:ascii="ＭＳ 明朝" w:hAnsi="ＭＳ 明朝" w:hint="eastAsia"/>
                <w:sz w:val="24"/>
                <w:u w:val="dotted"/>
              </w:rPr>
              <w:t xml:space="preserve">　　　　　　　　　　　　　　　　　　　　　　　</w:t>
            </w:r>
          </w:p>
          <w:p w14:paraId="20A70878"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p>
          <w:p w14:paraId="42FC96B2"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w:t>
            </w:r>
            <w:r w:rsidRPr="00716D77">
              <w:rPr>
                <w:rFonts w:ascii="ＭＳ 明朝" w:hAnsi="ＭＳ 明朝" w:hint="eastAsia"/>
                <w:spacing w:val="75"/>
                <w:kern w:val="0"/>
                <w:sz w:val="24"/>
                <w:fitText w:val="1434" w:id="-747329276"/>
              </w:rPr>
              <w:t>フリガ</w:t>
            </w:r>
            <w:r w:rsidRPr="00716D77">
              <w:rPr>
                <w:rFonts w:ascii="ＭＳ 明朝" w:hAnsi="ＭＳ 明朝" w:hint="eastAsia"/>
                <w:spacing w:val="7"/>
                <w:kern w:val="0"/>
                <w:sz w:val="24"/>
                <w:fitText w:val="1434" w:id="-747329276"/>
              </w:rPr>
              <w:t>ナ</w:t>
            </w:r>
          </w:p>
          <w:p w14:paraId="6F2DFFDB" w14:textId="77777777" w:rsidR="00716D77" w:rsidRPr="00716D77" w:rsidRDefault="00716D77" w:rsidP="00716D77">
            <w:pPr>
              <w:spacing w:afterLines="25" w:after="79"/>
              <w:rPr>
                <w:rFonts w:ascii="ＭＳ 明朝" w:hAnsi="ＭＳ 明朝"/>
              </w:rPr>
            </w:pPr>
            <w:r w:rsidRPr="00716D77">
              <w:rPr>
                <w:rFonts w:ascii="ＭＳ 明朝" w:hAnsi="ＭＳ 明朝" w:hint="eastAsia"/>
                <w:sz w:val="24"/>
              </w:rPr>
              <w:t xml:space="preserve">　　</w:t>
            </w:r>
            <w:r w:rsidRPr="00716D77">
              <w:rPr>
                <w:rFonts w:ascii="ＭＳ 明朝" w:hAnsi="ＭＳ 明朝" w:hint="eastAsia"/>
                <w:spacing w:val="165"/>
                <w:kern w:val="0"/>
                <w:sz w:val="24"/>
                <w:fitText w:val="1434" w:id="-747329275"/>
              </w:rPr>
              <w:t>債務</w:t>
            </w:r>
            <w:r w:rsidRPr="00716D77">
              <w:rPr>
                <w:rFonts w:ascii="ＭＳ 明朝" w:hAnsi="ＭＳ 明朝" w:hint="eastAsia"/>
                <w:spacing w:val="22"/>
                <w:kern w:val="0"/>
                <w:sz w:val="24"/>
                <w:fitText w:val="1434" w:id="-747329275"/>
              </w:rPr>
              <w:t>者</w:t>
            </w:r>
            <w:r w:rsidRPr="00716D77">
              <w:rPr>
                <w:rFonts w:ascii="ＭＳ 明朝" w:hAnsi="ＭＳ 明朝" w:hint="eastAsia"/>
                <w:sz w:val="24"/>
                <w:u w:val="dotted"/>
              </w:rPr>
              <w:t xml:space="preserve">　　　　　　　　　　　　　　　　　　　　　　　　　　　　　</w:t>
            </w:r>
          </w:p>
        </w:tc>
      </w:tr>
      <w:tr w:rsidR="00716D77" w:rsidRPr="00716D77" w14:paraId="6B6FAD8C" w14:textId="77777777" w:rsidTr="0B978DC9">
        <w:trPr>
          <w:trHeight w:val="699"/>
        </w:trPr>
        <w:tc>
          <w:tcPr>
            <w:tcW w:w="9350" w:type="dxa"/>
            <w:tcBorders>
              <w:top w:val="double" w:sz="4" w:space="0" w:color="auto"/>
            </w:tcBorders>
          </w:tcPr>
          <w:p w14:paraId="467AADF0" w14:textId="77777777" w:rsidR="00716D77" w:rsidRPr="00716D77" w:rsidRDefault="00716D77" w:rsidP="00716D77">
            <w:pPr>
              <w:jc w:val="center"/>
              <w:rPr>
                <w:rFonts w:ascii="ＭＳ 明朝" w:hAnsi="ＭＳ 明朝"/>
                <w:sz w:val="24"/>
              </w:rPr>
            </w:pPr>
            <w:r w:rsidRPr="00716D77">
              <w:rPr>
                <w:rFonts w:ascii="ＭＳ 明朝" w:hAnsi="ＭＳ 明朝" w:hint="eastAsia"/>
                <w:sz w:val="36"/>
                <w:szCs w:val="36"/>
              </w:rPr>
              <w:t>債務名義の表示</w:t>
            </w:r>
          </w:p>
        </w:tc>
      </w:tr>
      <w:tr w:rsidR="00716D77" w:rsidRPr="00716D77" w14:paraId="21D90320" w14:textId="77777777" w:rsidTr="0B978DC9">
        <w:trPr>
          <w:trHeight w:val="3917"/>
        </w:trPr>
        <w:tc>
          <w:tcPr>
            <w:tcW w:w="9350" w:type="dxa"/>
          </w:tcPr>
          <w:p w14:paraId="3661BA23" w14:textId="17569BF4" w:rsidR="00716D77" w:rsidRPr="00716D77" w:rsidRDefault="00D60115" w:rsidP="00716D77">
            <w:pPr>
              <w:rPr>
                <w:rFonts w:ascii="ＭＳ 明朝" w:hAnsi="ＭＳ 明朝"/>
                <w:sz w:val="24"/>
              </w:rPr>
            </w:pPr>
            <w:r>
              <w:rPr>
                <w:rFonts w:ascii="ＭＳ 明朝" w:hAnsi="ＭＳ 明朝" w:hint="eastAsia"/>
                <w:sz w:val="24"/>
              </w:rPr>
              <w:t>１</w:t>
            </w:r>
          </w:p>
          <w:p w14:paraId="5E2EA84E" w14:textId="77777777" w:rsidR="00716D77" w:rsidRPr="00716D77" w:rsidRDefault="00716D77" w:rsidP="0B978DC9">
            <w:pPr>
              <w:spacing w:beforeLines="50" w:before="159" w:afterLines="50" w:after="159"/>
              <w:rPr>
                <w:rFonts w:ascii="ＭＳ 明朝" w:hAnsi="ＭＳ 明朝"/>
                <w:sz w:val="24"/>
              </w:rPr>
            </w:pPr>
            <w:r w:rsidRPr="00716D77">
              <w:rPr>
                <w:rFonts w:ascii="ＭＳ 明朝" w:hAnsi="ＭＳ 明朝"/>
                <w:noProof/>
                <w:sz w:val="24"/>
              </w:rPr>
              <mc:AlternateContent>
                <mc:Choice Requires="wps">
                  <w:drawing>
                    <wp:anchor distT="0" distB="0" distL="114300" distR="114300" simplePos="0" relativeHeight="251665408" behindDoc="0" locked="0" layoutInCell="1" allowOverlap="1" wp14:anchorId="29FE98F1" wp14:editId="273E17F0">
                      <wp:simplePos x="0" y="0"/>
                      <wp:positionH relativeFrom="column">
                        <wp:posOffset>1045210</wp:posOffset>
                      </wp:positionH>
                      <wp:positionV relativeFrom="paragraph">
                        <wp:posOffset>8890</wp:posOffset>
                      </wp:positionV>
                      <wp:extent cx="606425" cy="448945"/>
                      <wp:effectExtent l="3175" t="63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13C34" w14:textId="77777777" w:rsidR="00716D77" w:rsidRPr="00272917" w:rsidRDefault="00716D77" w:rsidP="00716D77">
                                  <w:pPr>
                                    <w:spacing w:line="280" w:lineRule="exact"/>
                                    <w:rPr>
                                      <w:sz w:val="20"/>
                                      <w:szCs w:val="20"/>
                                    </w:rPr>
                                  </w:pPr>
                                  <w:r w:rsidRPr="00272917">
                                    <w:rPr>
                                      <w:rFonts w:hint="eastAsia"/>
                                      <w:sz w:val="20"/>
                                      <w:szCs w:val="20"/>
                                    </w:rPr>
                                    <w:t>地方</w:t>
                                  </w:r>
                                </w:p>
                                <w:p w14:paraId="1F8F5F20" w14:textId="77777777" w:rsidR="00716D77" w:rsidRPr="00272917" w:rsidRDefault="00716D77" w:rsidP="00716D77">
                                  <w:pPr>
                                    <w:spacing w:line="280" w:lineRule="exact"/>
                                    <w:rPr>
                                      <w:sz w:val="20"/>
                                      <w:szCs w:val="20"/>
                                    </w:rPr>
                                  </w:pPr>
                                  <w:r w:rsidRPr="00272917">
                                    <w:rPr>
                                      <w:rFonts w:hint="eastAsia"/>
                                      <w:sz w:val="20"/>
                                      <w:szCs w:val="20"/>
                                    </w:rPr>
                                    <w:t>簡易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E98F1" id="_x0000_t202" coordsize="21600,21600" o:spt="202" path="m,l,21600r21600,l21600,xe">
                      <v:stroke joinstyle="miter"/>
                      <v:path gradientshapeok="t" o:connecttype="rect"/>
                    </v:shapetype>
                    <v:shape id="Text Box 7" o:spid="_x0000_s1029" type="#_x0000_t202" style="position:absolute;left:0;text-align:left;margin-left:82.3pt;margin-top:.7pt;width:47.75pt;height:3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" filled="f" stroked="f">
                      <v:textbox inset="5.85pt,.7pt,5.85pt,.7pt">
                        <w:txbxContent>
                          <w:p w14:paraId="17A13C34" w14:textId="77777777" w:rsidR="00716D77" w:rsidRPr="00272917" w:rsidRDefault="00716D77" w:rsidP="00716D77">
                            <w:pPr>
                              <w:spacing w:line="280" w:lineRule="exact"/>
                              <w:rPr>
                                <w:sz w:val="20"/>
                                <w:szCs w:val="20"/>
                              </w:rPr>
                            </w:pPr>
                            <w:r w:rsidRPr="00272917">
                              <w:rPr>
                                <w:rFonts w:hint="eastAsia"/>
                                <w:sz w:val="20"/>
                                <w:szCs w:val="20"/>
                              </w:rPr>
                              <w:t>地方</w:t>
                            </w:r>
                          </w:p>
                          <w:p w14:paraId="1F8F5F20" w14:textId="77777777" w:rsidR="00716D77" w:rsidRPr="00272917" w:rsidRDefault="00716D77" w:rsidP="00716D77">
                            <w:pPr>
                              <w:spacing w:line="280" w:lineRule="exact"/>
                              <w:rPr>
                                <w:sz w:val="20"/>
                                <w:szCs w:val="20"/>
                              </w:rPr>
                            </w:pPr>
                            <w:r w:rsidRPr="00272917">
                              <w:rPr>
                                <w:rFonts w:hint="eastAsia"/>
                                <w:sz w:val="20"/>
                                <w:szCs w:val="20"/>
                              </w:rPr>
                              <w:t>簡易</w:t>
                            </w:r>
                          </w:p>
                        </w:txbxContent>
                      </v:textbox>
                    </v:shape>
                  </w:pict>
                </mc:Fallback>
              </mc:AlternateContent>
            </w:r>
            <w:r w:rsidR="2F2A5542" w:rsidRPr="0B978DC9">
              <w:rPr>
                <w:rFonts w:ascii="ＭＳ 明朝" w:hAnsi="ＭＳ 明朝"/>
                <w:sz w:val="24"/>
              </w:rPr>
              <w:t>□　　　　　　　　　 裁判所　　　　支部　令和　　年</w:t>
            </w:r>
            <w:bookmarkStart w:id="0" w:name="_Int_Ba3EGUiS"/>
            <w:r w:rsidR="2F2A5542" w:rsidRPr="0B978DC9">
              <w:rPr>
                <w:rFonts w:ascii="ＭＳ 明朝" w:hAnsi="ＭＳ 明朝"/>
                <w:sz w:val="24"/>
              </w:rPr>
              <w:t>（　　）</w:t>
            </w:r>
            <w:bookmarkEnd w:id="0"/>
            <w:r w:rsidR="2F2A5542" w:rsidRPr="0B978DC9">
              <w:rPr>
                <w:rFonts w:ascii="ＭＳ 明朝" w:hAnsi="ＭＳ 明朝"/>
                <w:sz w:val="24"/>
              </w:rPr>
              <w:t>第　　　　　　　号</w:t>
            </w:r>
          </w:p>
          <w:p w14:paraId="3EFB9F23" w14:textId="77777777" w:rsidR="00716D77" w:rsidRPr="00716D77" w:rsidRDefault="00716D77" w:rsidP="00716D77">
            <w:pPr>
              <w:ind w:left="233" w:hangingChars="100" w:hanging="233"/>
              <w:rPr>
                <w:rFonts w:ascii="ＭＳ 明朝" w:hAnsi="ＭＳ 明朝"/>
                <w:sz w:val="24"/>
              </w:rPr>
            </w:pPr>
            <w:r w:rsidRPr="00716D77">
              <w:rPr>
                <w:rFonts w:ascii="ＭＳ 明朝" w:hAnsi="ＭＳ 明朝" w:hint="eastAsia"/>
                <w:sz w:val="24"/>
              </w:rPr>
              <w:t xml:space="preserve">　判決・仮執行宣言付（支払督促・支払命令）・和解調書・調停調書・調停に代わる決定・不動産引渡命令・保全処分命令・仮処分命令・　　　　　　　　　決定</w:t>
            </w:r>
          </w:p>
          <w:p w14:paraId="5614E3A5" w14:textId="77777777" w:rsidR="00716D77" w:rsidRPr="00716D77" w:rsidRDefault="00716D77" w:rsidP="00716D77">
            <w:pPr>
              <w:rPr>
                <w:rFonts w:ascii="ＭＳ 明朝" w:hAnsi="ＭＳ 明朝"/>
                <w:sz w:val="24"/>
              </w:rPr>
            </w:pPr>
            <w:r w:rsidRPr="00716D77">
              <w:rPr>
                <w:rFonts w:ascii="ＭＳ 明朝" w:hAnsi="ＭＳ 明朝" w:hint="eastAsia"/>
                <w:sz w:val="24"/>
              </w:rPr>
              <w:t xml:space="preserve">　その他（　　　　　　　　　　　　　　　　　　　　　　　　　　　　　　　）</w:t>
            </w:r>
          </w:p>
          <w:p w14:paraId="6CF3718E" w14:textId="77777777" w:rsidR="00716D77" w:rsidRPr="00716D77" w:rsidRDefault="00716D77" w:rsidP="00716D77">
            <w:pPr>
              <w:rPr>
                <w:rFonts w:ascii="ＭＳ 明朝" w:hAnsi="ＭＳ 明朝"/>
                <w:sz w:val="24"/>
              </w:rPr>
            </w:pPr>
          </w:p>
          <w:p w14:paraId="52584B59" w14:textId="77777777" w:rsidR="00716D77" w:rsidRPr="00716D77" w:rsidRDefault="00716D77" w:rsidP="00716D77">
            <w:pPr>
              <w:rPr>
                <w:rFonts w:ascii="ＭＳ 明朝" w:hAnsi="ＭＳ 明朝"/>
                <w:sz w:val="24"/>
              </w:rPr>
            </w:pPr>
          </w:p>
          <w:p w14:paraId="6C678957" w14:textId="77777777" w:rsidR="00716D77" w:rsidRDefault="00716D77" w:rsidP="00716D77">
            <w:pPr>
              <w:rPr>
                <w:rFonts w:ascii="ＭＳ 明朝" w:hAnsi="ＭＳ 明朝"/>
                <w:sz w:val="24"/>
              </w:rPr>
            </w:pPr>
            <w:r w:rsidRPr="00716D77">
              <w:rPr>
                <w:rFonts w:ascii="ＭＳ 明朝" w:hAnsi="ＭＳ 明朝" w:hint="eastAsia"/>
                <w:sz w:val="24"/>
              </w:rPr>
              <w:t>□　　　　　法務局所属公証人　　　　　　作成　令和　　年第　　 　号執行証書</w:t>
            </w:r>
          </w:p>
          <w:p w14:paraId="2526DF05" w14:textId="77777777" w:rsidR="00D60115" w:rsidRDefault="00D60115" w:rsidP="00716D77">
            <w:pPr>
              <w:rPr>
                <w:rFonts w:ascii="ＭＳ 明朝" w:hAnsi="ＭＳ 明朝"/>
                <w:sz w:val="24"/>
              </w:rPr>
            </w:pPr>
          </w:p>
          <w:p w14:paraId="37DF77EC" w14:textId="6A56F5F6" w:rsidR="00D60115" w:rsidRDefault="00D60115" w:rsidP="00716D77">
            <w:pPr>
              <w:rPr>
                <w:rFonts w:ascii="ＭＳ 明朝" w:hAnsi="ＭＳ 明朝"/>
                <w:sz w:val="24"/>
              </w:rPr>
            </w:pPr>
            <w:r>
              <w:rPr>
                <w:rFonts w:ascii="ＭＳ 明朝" w:hAnsi="ＭＳ 明朝" w:hint="eastAsia"/>
                <w:sz w:val="24"/>
              </w:rPr>
              <w:t>２</w:t>
            </w:r>
          </w:p>
          <w:p w14:paraId="1CB16021" w14:textId="77777777" w:rsidR="00D60115" w:rsidRPr="00716D77" w:rsidRDefault="00D60115" w:rsidP="00D60115">
            <w:pPr>
              <w:spacing w:beforeLines="50" w:before="159" w:afterLines="50" w:after="159"/>
              <w:rPr>
                <w:rFonts w:ascii="ＭＳ 明朝" w:hAnsi="ＭＳ 明朝"/>
                <w:sz w:val="24"/>
              </w:rPr>
            </w:pPr>
            <w:r w:rsidRPr="00716D77">
              <w:rPr>
                <w:rFonts w:ascii="ＭＳ 明朝" w:hAnsi="ＭＳ 明朝"/>
                <w:noProof/>
                <w:sz w:val="24"/>
              </w:rPr>
              <mc:AlternateContent>
                <mc:Choice Requires="wps">
                  <w:drawing>
                    <wp:anchor distT="0" distB="0" distL="114300" distR="114300" simplePos="0" relativeHeight="251688960" behindDoc="0" locked="0" layoutInCell="1" allowOverlap="1" wp14:anchorId="57AD81B0" wp14:editId="365527B6">
                      <wp:simplePos x="0" y="0"/>
                      <wp:positionH relativeFrom="column">
                        <wp:posOffset>1045210</wp:posOffset>
                      </wp:positionH>
                      <wp:positionV relativeFrom="paragraph">
                        <wp:posOffset>8890</wp:posOffset>
                      </wp:positionV>
                      <wp:extent cx="606425" cy="448945"/>
                      <wp:effectExtent l="3175" t="635" r="0" b="0"/>
                      <wp:wrapNone/>
                      <wp:docPr id="2004085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3B8D" w14:textId="77777777" w:rsidR="00D60115" w:rsidRPr="00272917" w:rsidRDefault="00D60115" w:rsidP="00D60115">
                                  <w:pPr>
                                    <w:spacing w:line="280" w:lineRule="exact"/>
                                    <w:rPr>
                                      <w:sz w:val="20"/>
                                      <w:szCs w:val="20"/>
                                    </w:rPr>
                                  </w:pPr>
                                  <w:r w:rsidRPr="00272917">
                                    <w:rPr>
                                      <w:rFonts w:hint="eastAsia"/>
                                      <w:sz w:val="20"/>
                                      <w:szCs w:val="20"/>
                                    </w:rPr>
                                    <w:t>地方</w:t>
                                  </w:r>
                                </w:p>
                                <w:p w14:paraId="738132C3" w14:textId="77777777" w:rsidR="00D60115" w:rsidRPr="00272917" w:rsidRDefault="00D60115" w:rsidP="00D60115">
                                  <w:pPr>
                                    <w:spacing w:line="280" w:lineRule="exact"/>
                                    <w:rPr>
                                      <w:sz w:val="20"/>
                                      <w:szCs w:val="20"/>
                                    </w:rPr>
                                  </w:pPr>
                                  <w:r w:rsidRPr="00272917">
                                    <w:rPr>
                                      <w:rFonts w:hint="eastAsia"/>
                                      <w:sz w:val="20"/>
                                      <w:szCs w:val="20"/>
                                    </w:rPr>
                                    <w:t>簡易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81B0" id="_x0000_s1030" type="#_x0000_t202" style="position:absolute;left:0;text-align:left;margin-left:82.3pt;margin-top:.7pt;width:47.75pt;height:3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" filled="f" stroked="f">
                      <v:textbox inset="5.85pt,.7pt,5.85pt,.7pt">
                        <w:txbxContent>
                          <w:p w14:paraId="05283B8D" w14:textId="77777777" w:rsidR="00D60115" w:rsidRPr="00272917" w:rsidRDefault="00D60115" w:rsidP="00D60115">
                            <w:pPr>
                              <w:spacing w:line="280" w:lineRule="exact"/>
                              <w:rPr>
                                <w:sz w:val="20"/>
                                <w:szCs w:val="20"/>
                              </w:rPr>
                            </w:pPr>
                            <w:r w:rsidRPr="00272917">
                              <w:rPr>
                                <w:rFonts w:hint="eastAsia"/>
                                <w:sz w:val="20"/>
                                <w:szCs w:val="20"/>
                              </w:rPr>
                              <w:t>地方</w:t>
                            </w:r>
                          </w:p>
                          <w:p w14:paraId="738132C3" w14:textId="77777777" w:rsidR="00D60115" w:rsidRPr="00272917" w:rsidRDefault="00D60115" w:rsidP="00D60115">
                            <w:pPr>
                              <w:spacing w:line="280" w:lineRule="exact"/>
                              <w:rPr>
                                <w:sz w:val="20"/>
                                <w:szCs w:val="20"/>
                              </w:rPr>
                            </w:pPr>
                            <w:r w:rsidRPr="00272917">
                              <w:rPr>
                                <w:rFonts w:hint="eastAsia"/>
                                <w:sz w:val="20"/>
                                <w:szCs w:val="20"/>
                              </w:rPr>
                              <w:t>簡易</w:t>
                            </w:r>
                          </w:p>
                        </w:txbxContent>
                      </v:textbox>
                    </v:shape>
                  </w:pict>
                </mc:Fallback>
              </mc:AlternateContent>
            </w:r>
            <w:r w:rsidRPr="0B978DC9">
              <w:rPr>
                <w:rFonts w:ascii="ＭＳ 明朝" w:hAnsi="ＭＳ 明朝"/>
                <w:sz w:val="24"/>
              </w:rPr>
              <w:t>□　　　　　　　　　 裁判所　　　　支部　令和　　年（　　）第　　　　　　　号</w:t>
            </w:r>
          </w:p>
          <w:p w14:paraId="5BC19845" w14:textId="77777777" w:rsidR="00D60115" w:rsidRPr="00716D77" w:rsidRDefault="00D60115" w:rsidP="00D60115">
            <w:pPr>
              <w:ind w:left="233" w:hangingChars="100" w:hanging="233"/>
              <w:rPr>
                <w:rFonts w:ascii="ＭＳ 明朝" w:hAnsi="ＭＳ 明朝"/>
                <w:sz w:val="24"/>
              </w:rPr>
            </w:pPr>
            <w:r w:rsidRPr="00716D77">
              <w:rPr>
                <w:rFonts w:ascii="ＭＳ 明朝" w:hAnsi="ＭＳ 明朝" w:hint="eastAsia"/>
                <w:sz w:val="24"/>
              </w:rPr>
              <w:t xml:space="preserve">　判決・仮執行宣言付（支払督促・支払命令）・和解調書・調停調書・調停に代わる決定・不動産引渡命令・保全処分命令・仮処分命令・　　　　　　　　　決定</w:t>
            </w:r>
          </w:p>
          <w:p w14:paraId="2CFB7771" w14:textId="77777777" w:rsidR="00D60115" w:rsidRPr="00716D77" w:rsidRDefault="00D60115" w:rsidP="00D60115">
            <w:pPr>
              <w:rPr>
                <w:rFonts w:ascii="ＭＳ 明朝" w:hAnsi="ＭＳ 明朝"/>
                <w:sz w:val="24"/>
              </w:rPr>
            </w:pPr>
            <w:r w:rsidRPr="00716D77">
              <w:rPr>
                <w:rFonts w:ascii="ＭＳ 明朝" w:hAnsi="ＭＳ 明朝" w:hint="eastAsia"/>
                <w:sz w:val="24"/>
              </w:rPr>
              <w:t xml:space="preserve">　その他（　　　　　　　　　　　　　　　　　　　　　　　　　　　　　　　）</w:t>
            </w:r>
          </w:p>
          <w:p w14:paraId="462204DD" w14:textId="77777777" w:rsidR="00D60115" w:rsidRPr="00716D77" w:rsidRDefault="00D60115" w:rsidP="00D60115">
            <w:pPr>
              <w:rPr>
                <w:rFonts w:ascii="ＭＳ 明朝" w:hAnsi="ＭＳ 明朝"/>
                <w:sz w:val="24"/>
              </w:rPr>
            </w:pPr>
          </w:p>
          <w:p w14:paraId="222171D2" w14:textId="77777777" w:rsidR="00D60115" w:rsidRPr="00716D77" w:rsidRDefault="00D60115" w:rsidP="00D60115">
            <w:pPr>
              <w:rPr>
                <w:rFonts w:ascii="ＭＳ 明朝" w:hAnsi="ＭＳ 明朝"/>
                <w:sz w:val="24"/>
              </w:rPr>
            </w:pPr>
          </w:p>
          <w:p w14:paraId="78184F77" w14:textId="77777777" w:rsidR="00D60115" w:rsidRDefault="00D60115" w:rsidP="00D60115">
            <w:pPr>
              <w:rPr>
                <w:rFonts w:ascii="ＭＳ 明朝" w:hAnsi="ＭＳ 明朝"/>
                <w:sz w:val="24"/>
              </w:rPr>
            </w:pPr>
            <w:r w:rsidRPr="00716D77">
              <w:rPr>
                <w:rFonts w:ascii="ＭＳ 明朝" w:hAnsi="ＭＳ 明朝" w:hint="eastAsia"/>
                <w:sz w:val="24"/>
              </w:rPr>
              <w:t>□　　　　　法務局所属公証人　　　　　　作成　令和　　年第　　 　号執行証書</w:t>
            </w:r>
          </w:p>
          <w:p w14:paraId="204F6B6D" w14:textId="386822B9" w:rsidR="00D60115" w:rsidRPr="00D60115" w:rsidRDefault="00D60115" w:rsidP="00716D77">
            <w:pPr>
              <w:rPr>
                <w:rFonts w:ascii="ＭＳ 明朝" w:hAnsi="ＭＳ 明朝"/>
                <w:sz w:val="24"/>
              </w:rPr>
            </w:pPr>
          </w:p>
        </w:tc>
      </w:tr>
    </w:tbl>
    <w:p w14:paraId="1D59A3E4" w14:textId="77777777" w:rsidR="00716D77" w:rsidRDefault="00716D77" w:rsidP="00613E72"/>
    <w:p w14:paraId="12F11D53" w14:textId="77777777" w:rsidR="00716D77" w:rsidRDefault="00716D77" w:rsidP="00613E72"/>
    <w:p w14:paraId="6A2D454D" w14:textId="77777777" w:rsidR="00D60115" w:rsidRPr="00D60115" w:rsidRDefault="00D60115" w:rsidP="00D6011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60115" w:rsidRPr="00716D77" w14:paraId="590D6084" w14:textId="77777777" w:rsidTr="00993429">
        <w:trPr>
          <w:trHeight w:val="352"/>
        </w:trPr>
        <w:tc>
          <w:tcPr>
            <w:tcW w:w="9350" w:type="dxa"/>
          </w:tcPr>
          <w:p w14:paraId="65C887C4" w14:textId="51002E4C" w:rsidR="00D60115" w:rsidRPr="00716D77" w:rsidRDefault="00D60115" w:rsidP="00993429">
            <w:pPr>
              <w:jc w:val="center"/>
              <w:rPr>
                <w:rFonts w:ascii="ＭＳ 明朝" w:hAnsi="ＭＳ 明朝"/>
                <w:sz w:val="36"/>
                <w:szCs w:val="36"/>
              </w:rPr>
            </w:pPr>
            <w:r w:rsidRPr="006562E3">
              <w:rPr>
                <w:rFonts w:ascii="ＭＳ 明朝" w:hAnsi="ＭＳ 明朝" w:cs="ＭＳ 明朝" w:hint="eastAsia"/>
                <w:noProof/>
                <w:color w:val="000000"/>
                <w:sz w:val="24"/>
                <w:szCs w:val="22"/>
              </w:rPr>
              <mc:AlternateContent>
                <mc:Choice Requires="wps">
                  <w:drawing>
                    <wp:anchor distT="0" distB="0" distL="114300" distR="114300" simplePos="0" relativeHeight="251703296" behindDoc="0" locked="0" layoutInCell="1" allowOverlap="1" wp14:anchorId="24404B7C" wp14:editId="5C0B4A9C">
                      <wp:simplePos x="0" y="0"/>
                      <wp:positionH relativeFrom="column">
                        <wp:posOffset>4218305</wp:posOffset>
                      </wp:positionH>
                      <wp:positionV relativeFrom="paragraph">
                        <wp:posOffset>146685</wp:posOffset>
                      </wp:positionV>
                      <wp:extent cx="1431925" cy="638175"/>
                      <wp:effectExtent l="19050" t="19050" r="15875" b="28575"/>
                      <wp:wrapNone/>
                      <wp:docPr id="571100159" name="四角形: 角を丸くする 5"/>
                      <wp:cNvGraphicFramePr/>
                      <a:graphic xmlns:a="http://schemas.openxmlformats.org/drawingml/2006/main">
                        <a:graphicData uri="http://schemas.microsoft.com/office/word/2010/wordprocessingShape">
                          <wps:wsp>
                            <wps:cNvSpPr/>
                            <wps:spPr>
                              <a:xfrm>
                                <a:off x="0" y="0"/>
                                <a:ext cx="1431925" cy="638175"/>
                              </a:xfrm>
                              <a:prstGeom prst="roundRect">
                                <a:avLst/>
                              </a:prstGeom>
                              <a:solidFill>
                                <a:srgbClr val="5B9BD5">
                                  <a:lumMod val="40000"/>
                                  <a:lumOff val="60000"/>
                                </a:srgbClr>
                              </a:solidFill>
                              <a:ln w="38100" cap="flat" cmpd="sng" algn="ctr">
                                <a:solidFill>
                                  <a:srgbClr val="5B9BD5">
                                    <a:lumMod val="50000"/>
                                  </a:srgbClr>
                                </a:solidFill>
                                <a:prstDash val="solid"/>
                                <a:miter lim="800000"/>
                              </a:ln>
                              <a:effectLst/>
                            </wps:spPr>
                            <wps:txbx>
                              <w:txbxContent>
                                <w:p w14:paraId="02530CA6" w14:textId="77777777" w:rsidR="00D60115" w:rsidRPr="00850267" w:rsidRDefault="00D60115" w:rsidP="00D60115">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04B7C" id="_x0000_s1031" style="position:absolute;left:0;text-align:left;margin-left:332.15pt;margin-top:11.55pt;width:112.75pt;height:5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" fillcolor="#bdd7ee" strokecolor="#1f4e79" strokeweight="3pt">
                      <v:stroke joinstyle="miter"/>
                      <v:textbox>
                        <w:txbxContent>
                          <w:p w14:paraId="02530CA6" w14:textId="77777777" w:rsidR="00D60115" w:rsidRPr="00850267" w:rsidRDefault="00D60115" w:rsidP="00D60115">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sidRPr="00716D77">
              <w:rPr>
                <w:rFonts w:ascii="ＭＳ 明朝" w:hAnsi="ＭＳ 明朝" w:hint="eastAsia"/>
                <w:sz w:val="36"/>
                <w:szCs w:val="36"/>
              </w:rPr>
              <w:t>当　事　者　目　録</w:t>
            </w:r>
          </w:p>
        </w:tc>
      </w:tr>
      <w:tr w:rsidR="00D60115" w:rsidRPr="00716D77" w14:paraId="428660C7" w14:textId="77777777" w:rsidTr="00993429">
        <w:trPr>
          <w:trHeight w:val="4171"/>
        </w:trPr>
        <w:tc>
          <w:tcPr>
            <w:tcW w:w="9350" w:type="dxa"/>
            <w:tcBorders>
              <w:bottom w:val="single" w:sz="4" w:space="0" w:color="auto"/>
            </w:tcBorders>
          </w:tcPr>
          <w:p w14:paraId="713C7A85" w14:textId="59724EBC" w:rsidR="00D60115" w:rsidRPr="00716D77" w:rsidRDefault="00D60115" w:rsidP="00993429">
            <w:pPr>
              <w:rPr>
                <w:rFonts w:ascii="ＭＳ 明朝" w:hAnsi="ＭＳ 明朝"/>
                <w:sz w:val="24"/>
              </w:rPr>
            </w:pPr>
          </w:p>
          <w:p w14:paraId="383546F7" w14:textId="29AC3D2C" w:rsidR="00D60115" w:rsidRPr="00716D77" w:rsidRDefault="00D60115" w:rsidP="00993429">
            <w:pPr>
              <w:rPr>
                <w:rFonts w:ascii="ＭＳ 明朝" w:hAnsi="ＭＳ 明朝"/>
                <w:sz w:val="24"/>
              </w:rPr>
            </w:pPr>
            <w:r w:rsidRPr="00716D77">
              <w:rPr>
                <w:rFonts w:ascii="ＭＳ 明朝" w:hAnsi="ＭＳ 明朝" w:hint="eastAsia"/>
                <w:sz w:val="24"/>
              </w:rPr>
              <w:t>住所（〒　　　　－　　　　）</w:t>
            </w:r>
            <w:r w:rsidRPr="00716D77">
              <w:rPr>
                <w:rFonts w:ascii="ＭＳ 明朝" w:hAnsi="ＭＳ 明朝" w:hint="eastAsia"/>
                <w:sz w:val="24"/>
                <w:u w:val="dotted"/>
              </w:rPr>
              <w:t xml:space="preserve">　　　　　　　　　　　　　　　　　　　　　　　</w:t>
            </w:r>
          </w:p>
          <w:p w14:paraId="6EF034F0" w14:textId="124DE2BD" w:rsidR="00D60115" w:rsidRPr="00716D77" w:rsidRDefault="00D60115" w:rsidP="00993429">
            <w:pPr>
              <w:rPr>
                <w:rFonts w:ascii="ＭＳ 明朝" w:hAnsi="ＭＳ 明朝"/>
                <w:sz w:val="24"/>
              </w:rPr>
            </w:pPr>
            <w:r w:rsidRPr="00716D77">
              <w:rPr>
                <w:rFonts w:ascii="ＭＳ 明朝" w:hAnsi="ＭＳ 明朝" w:hint="eastAsia"/>
                <w:sz w:val="24"/>
              </w:rPr>
              <w:t xml:space="preserve">　　</w:t>
            </w:r>
          </w:p>
          <w:p w14:paraId="102BD8C5" w14:textId="77777777" w:rsidR="00D60115" w:rsidRPr="00716D77" w:rsidRDefault="00D60115" w:rsidP="00993429">
            <w:pPr>
              <w:ind w:firstLineChars="100" w:firstLine="563"/>
              <w:rPr>
                <w:rFonts w:ascii="ＭＳ 明朝" w:hAnsi="ＭＳ 明朝"/>
                <w:sz w:val="24"/>
              </w:rPr>
            </w:pPr>
            <w:r w:rsidRPr="00D60115">
              <w:rPr>
                <w:rFonts w:ascii="ＭＳ 明朝" w:hAnsi="ＭＳ 明朝" w:hint="eastAsia"/>
                <w:spacing w:val="165"/>
                <w:kern w:val="0"/>
                <w:sz w:val="24"/>
                <w:fitText w:val="1434" w:id="-453751546"/>
              </w:rPr>
              <w:t>債権</w:t>
            </w:r>
            <w:r w:rsidRPr="00D60115">
              <w:rPr>
                <w:rFonts w:ascii="ＭＳ 明朝" w:hAnsi="ＭＳ 明朝" w:hint="eastAsia"/>
                <w:spacing w:val="22"/>
                <w:kern w:val="0"/>
                <w:sz w:val="24"/>
                <w:fitText w:val="1434" w:id="-453751546"/>
              </w:rPr>
              <w:t>者</w:t>
            </w:r>
          </w:p>
          <w:p w14:paraId="7D27C186" w14:textId="77777777" w:rsidR="00D60115" w:rsidRPr="00716D77" w:rsidRDefault="00D60115" w:rsidP="00993429">
            <w:pPr>
              <w:rPr>
                <w:rFonts w:ascii="ＭＳ 明朝" w:hAnsi="ＭＳ 明朝"/>
                <w:sz w:val="24"/>
              </w:rPr>
            </w:pPr>
            <w:r w:rsidRPr="00716D77">
              <w:rPr>
                <w:rFonts w:ascii="ＭＳ 明朝" w:hAnsi="ＭＳ 明朝" w:hint="eastAsia"/>
                <w:sz w:val="24"/>
              </w:rPr>
              <w:t xml:space="preserve">　　　　　　</w:t>
            </w:r>
            <w:r w:rsidRPr="00716D77">
              <w:rPr>
                <w:rFonts w:ascii="ＭＳ 明朝" w:hAnsi="ＭＳ 明朝" w:hint="eastAsia"/>
                <w:sz w:val="24"/>
                <w:u w:val="dotted"/>
              </w:rPr>
              <w:t xml:space="preserve">　　　　　　　　　　　　　　　　　　　　　　　　　　　　　　　</w:t>
            </w:r>
          </w:p>
          <w:p w14:paraId="79382837" w14:textId="77777777" w:rsidR="00D60115" w:rsidRPr="00716D77" w:rsidRDefault="00D60115" w:rsidP="00993429">
            <w:pPr>
              <w:rPr>
                <w:rFonts w:ascii="ＭＳ 明朝" w:hAnsi="ＭＳ 明朝"/>
                <w:sz w:val="24"/>
              </w:rPr>
            </w:pPr>
            <w:r w:rsidRPr="00716D77">
              <w:rPr>
                <w:rFonts w:ascii="ＭＳ 明朝" w:hAnsi="ＭＳ 明朝" w:hint="eastAsia"/>
                <w:sz w:val="24"/>
              </w:rPr>
              <w:t xml:space="preserve">　　　　　　</w:t>
            </w:r>
          </w:p>
          <w:p w14:paraId="7A6BAD9A" w14:textId="77777777" w:rsidR="00D60115" w:rsidRPr="00716D77" w:rsidRDefault="00D60115" w:rsidP="00993429">
            <w:pPr>
              <w:rPr>
                <w:rFonts w:ascii="ＭＳ 明朝" w:hAnsi="ＭＳ 明朝"/>
                <w:sz w:val="24"/>
              </w:rPr>
            </w:pPr>
            <w:r w:rsidRPr="00716D77">
              <w:rPr>
                <w:rFonts w:ascii="ＭＳ 明朝" w:hAnsi="ＭＳ 明朝" w:hint="eastAsia"/>
                <w:sz w:val="24"/>
              </w:rPr>
              <w:t>住所（〒　　　　－　　　　）</w:t>
            </w:r>
            <w:r w:rsidRPr="00716D77">
              <w:rPr>
                <w:rFonts w:ascii="ＭＳ 明朝" w:hAnsi="ＭＳ 明朝" w:hint="eastAsia"/>
                <w:sz w:val="24"/>
                <w:u w:val="dotted"/>
              </w:rPr>
              <w:t xml:space="preserve">　　　　　　　　　　　　　　　　　　　　　　　</w:t>
            </w:r>
          </w:p>
          <w:p w14:paraId="0FEFF53E" w14:textId="77777777" w:rsidR="00D60115" w:rsidRPr="00716D77" w:rsidRDefault="00D60115" w:rsidP="00993429">
            <w:pPr>
              <w:rPr>
                <w:rFonts w:ascii="ＭＳ 明朝" w:hAnsi="ＭＳ 明朝"/>
                <w:sz w:val="24"/>
              </w:rPr>
            </w:pPr>
            <w:r w:rsidRPr="00716D77">
              <w:rPr>
                <w:rFonts w:ascii="ＭＳ 明朝" w:hAnsi="ＭＳ 明朝" w:hint="eastAsia"/>
                <w:sz w:val="24"/>
              </w:rPr>
              <w:t xml:space="preserve">　　</w:t>
            </w:r>
          </w:p>
          <w:p w14:paraId="03A00E97" w14:textId="77777777" w:rsidR="00D60115" w:rsidRPr="00716D77" w:rsidRDefault="00D60115" w:rsidP="00993429">
            <w:pPr>
              <w:ind w:firstLineChars="200" w:firstLine="467"/>
              <w:rPr>
                <w:rFonts w:ascii="ＭＳ 明朝" w:hAnsi="ＭＳ 明朝"/>
                <w:sz w:val="24"/>
              </w:rPr>
            </w:pPr>
            <w:r w:rsidRPr="00716D77">
              <w:rPr>
                <w:rFonts w:ascii="ＭＳ 明朝" w:hAnsi="ＭＳ 明朝" w:hint="eastAsia"/>
                <w:sz w:val="24"/>
              </w:rPr>
              <w:t>債権者代理人</w:t>
            </w:r>
          </w:p>
          <w:p w14:paraId="2E5C59C6" w14:textId="36DDFB28" w:rsidR="00D60115" w:rsidRPr="00716D77" w:rsidRDefault="00D60115" w:rsidP="00993429">
            <w:pPr>
              <w:rPr>
                <w:rFonts w:ascii="ＭＳ 明朝" w:hAnsi="ＭＳ 明朝"/>
                <w:sz w:val="24"/>
                <w:u w:val="dotted"/>
              </w:rPr>
            </w:pPr>
            <w:r w:rsidRPr="00716D77">
              <w:rPr>
                <w:rFonts w:ascii="ＭＳ 明朝" w:hAnsi="ＭＳ 明朝" w:hint="eastAsia"/>
                <w:sz w:val="24"/>
              </w:rPr>
              <w:t xml:space="preserve">　　　　　　</w:t>
            </w:r>
            <w:r w:rsidRPr="00716D77">
              <w:rPr>
                <w:rFonts w:ascii="ＭＳ 明朝" w:hAnsi="ＭＳ 明朝" w:hint="eastAsia"/>
                <w:sz w:val="24"/>
                <w:u w:val="dotted"/>
              </w:rPr>
              <w:t xml:space="preserve">　　　　　　　　　　　　　　　　　　　　　　　　　　　　　  　</w:t>
            </w:r>
          </w:p>
          <w:p w14:paraId="27ECCD22" w14:textId="7CF907F7" w:rsidR="00D60115" w:rsidRPr="00716D77" w:rsidRDefault="00CB5911" w:rsidP="00993429">
            <w:pPr>
              <w:rPr>
                <w:rFonts w:ascii="ＭＳ 明朝" w:hAnsi="ＭＳ 明朝"/>
                <w:sz w:val="24"/>
              </w:rPr>
            </w:pPr>
            <w:r w:rsidRPr="006562E3">
              <w:rPr>
                <w:rFonts w:ascii="ＭＳ 明朝" w:hAnsi="ＭＳ 明朝" w:cs="ＭＳ 明朝" w:hint="eastAsia"/>
                <w:noProof/>
                <w:color w:val="000000"/>
                <w:sz w:val="24"/>
                <w:szCs w:val="22"/>
              </w:rPr>
              <mc:AlternateContent>
                <mc:Choice Requires="wps">
                  <w:drawing>
                    <wp:anchor distT="0" distB="0" distL="114300" distR="114300" simplePos="0" relativeHeight="251705344" behindDoc="0" locked="0" layoutInCell="1" allowOverlap="1" wp14:anchorId="7FAF1BB3" wp14:editId="0FC5C2AF">
                      <wp:simplePos x="0" y="0"/>
                      <wp:positionH relativeFrom="column">
                        <wp:posOffset>2173605</wp:posOffset>
                      </wp:positionH>
                      <wp:positionV relativeFrom="paragraph">
                        <wp:posOffset>1535430</wp:posOffset>
                      </wp:positionV>
                      <wp:extent cx="3376295" cy="600710"/>
                      <wp:effectExtent l="0" t="0" r="14605" b="27940"/>
                      <wp:wrapNone/>
                      <wp:docPr id="28281262" name="正方形/長方形 4"/>
                      <wp:cNvGraphicFramePr/>
                      <a:graphic xmlns:a="http://schemas.openxmlformats.org/drawingml/2006/main">
                        <a:graphicData uri="http://schemas.microsoft.com/office/word/2010/wordprocessingShape">
                          <wps:wsp>
                            <wps:cNvSpPr/>
                            <wps:spPr>
                              <a:xfrm>
                                <a:off x="0" y="0"/>
                                <a:ext cx="3376295" cy="600710"/>
                              </a:xfrm>
                              <a:prstGeom prst="rect">
                                <a:avLst/>
                              </a:prstGeom>
                              <a:solidFill>
                                <a:srgbClr val="5B9BD5">
                                  <a:lumMod val="40000"/>
                                  <a:lumOff val="60000"/>
                                </a:srgbClr>
                              </a:solidFill>
                              <a:ln w="6350" cap="flat" cmpd="sng" algn="ctr">
                                <a:solidFill>
                                  <a:srgbClr val="5B9BD5"/>
                                </a:solidFill>
                                <a:prstDash val="solid"/>
                                <a:miter lim="800000"/>
                              </a:ln>
                              <a:effectLst/>
                            </wps:spPr>
                            <wps:txbx>
                              <w:txbxContent>
                                <w:p w14:paraId="178F2EE5" w14:textId="70B747E0" w:rsidR="00D60115" w:rsidRPr="00043CC0" w:rsidRDefault="00D60115" w:rsidP="00DD5FAB">
                                  <w:pPr>
                                    <w:rPr>
                                      <w:rFonts w:ascii="BIZ UDゴシック" w:eastAsia="BIZ UDゴシック" w:hAnsi="BIZ UDゴシック"/>
                                      <w:szCs w:val="21"/>
                                    </w:rPr>
                                  </w:pPr>
                                  <w:r w:rsidRPr="00503972">
                                    <w:rPr>
                                      <w:rFonts w:ascii="BIZ UDゴシック" w:eastAsia="BIZ UDゴシック" w:hAnsi="BIZ UDゴシック" w:hint="eastAsia"/>
                                      <w:szCs w:val="21"/>
                                    </w:rPr>
                                    <w:t>（注）</w:t>
                                  </w:r>
                                  <w:r w:rsidR="00CB5911">
                                    <w:rPr>
                                      <w:rFonts w:ascii="BIZ UDゴシック" w:eastAsia="BIZ UDゴシック" w:hAnsi="BIZ UDゴシック" w:hint="eastAsia"/>
                                      <w:szCs w:val="21"/>
                                    </w:rPr>
                                    <w:t>債務名義の数に合わせて記載してください。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1BB3" id="_x0000_s1032" style="position:absolute;left:0;text-align:left;margin-left:171.15pt;margin-top:120.9pt;width:265.85pt;height:4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" fillcolor="#bdd7ee" strokecolor="#5b9bd5" strokeweight=".5pt">
                      <v:textbox>
                        <w:txbxContent>
                          <w:p w14:paraId="178F2EE5" w14:textId="70B747E0" w:rsidR="00D60115" w:rsidRPr="00043CC0" w:rsidRDefault="00D60115" w:rsidP="00DD5FAB">
                            <w:pPr>
                              <w:rPr>
                                <w:rFonts w:ascii="BIZ UDゴシック" w:eastAsia="BIZ UDゴシック" w:hAnsi="BIZ UDゴシック"/>
                                <w:szCs w:val="21"/>
                              </w:rPr>
                            </w:pPr>
                            <w:r w:rsidRPr="00503972">
                              <w:rPr>
                                <w:rFonts w:ascii="BIZ UDゴシック" w:eastAsia="BIZ UDゴシック" w:hAnsi="BIZ UDゴシック" w:hint="eastAsia"/>
                                <w:szCs w:val="21"/>
                              </w:rPr>
                              <w:t>（注）</w:t>
                            </w:r>
                            <w:r w:rsidR="00CB5911">
                              <w:rPr>
                                <w:rFonts w:ascii="BIZ UDゴシック" w:eastAsia="BIZ UDゴシック" w:hAnsi="BIZ UDゴシック" w:hint="eastAsia"/>
                                <w:szCs w:val="21"/>
                              </w:rPr>
                              <w:t>債務名義の数に合わせて記載してください。</w:t>
                            </w:r>
                          </w:p>
                        </w:txbxContent>
                      </v:textbox>
                    </v:rect>
                  </w:pict>
                </mc:Fallback>
              </mc:AlternateContent>
            </w:r>
            <w:r w:rsidR="00D60115" w:rsidRPr="00716D77">
              <w:rPr>
                <w:rFonts w:ascii="ＭＳ 明朝" w:hAnsi="ＭＳ 明朝" w:hint="eastAsia"/>
                <w:sz w:val="24"/>
              </w:rPr>
              <w:t xml:space="preserve">　</w:t>
            </w:r>
          </w:p>
        </w:tc>
      </w:tr>
      <w:tr w:rsidR="00D60115" w:rsidRPr="00716D77" w14:paraId="4A3C060F" w14:textId="77777777" w:rsidTr="00993429">
        <w:trPr>
          <w:trHeight w:val="2753"/>
        </w:trPr>
        <w:tc>
          <w:tcPr>
            <w:tcW w:w="9350" w:type="dxa"/>
            <w:tcBorders>
              <w:bottom w:val="double" w:sz="4" w:space="0" w:color="auto"/>
            </w:tcBorders>
          </w:tcPr>
          <w:p w14:paraId="383B7A73" w14:textId="437ED192" w:rsidR="00D60115" w:rsidRPr="00716D77" w:rsidRDefault="00D60115" w:rsidP="00993429">
            <w:pPr>
              <w:rPr>
                <w:rFonts w:ascii="ＭＳ 明朝" w:hAnsi="ＭＳ 明朝"/>
              </w:rPr>
            </w:pPr>
          </w:p>
          <w:p w14:paraId="5CD5648B" w14:textId="77777777" w:rsidR="00D60115" w:rsidRPr="00716D77" w:rsidRDefault="00D60115" w:rsidP="00993429">
            <w:pPr>
              <w:rPr>
                <w:rFonts w:ascii="ＭＳ 明朝" w:hAnsi="ＭＳ 明朝"/>
                <w:sz w:val="24"/>
              </w:rPr>
            </w:pPr>
            <w:r w:rsidRPr="00716D77">
              <w:rPr>
                <w:rFonts w:ascii="ＭＳ 明朝" w:hAnsi="ＭＳ 明朝" w:hint="eastAsia"/>
                <w:sz w:val="24"/>
              </w:rPr>
              <w:t>住所（〒　　　　－　　　　）</w:t>
            </w:r>
            <w:r w:rsidRPr="00716D77">
              <w:rPr>
                <w:rFonts w:ascii="ＭＳ 明朝" w:hAnsi="ＭＳ 明朝" w:hint="eastAsia"/>
                <w:sz w:val="24"/>
                <w:u w:val="dotted"/>
              </w:rPr>
              <w:t xml:space="preserve">　　　　　　　　　　　　　　　　　　　　　　　</w:t>
            </w:r>
          </w:p>
          <w:p w14:paraId="017F0F60" w14:textId="74C4C260" w:rsidR="00D60115" w:rsidRPr="00716D77" w:rsidRDefault="00D60115" w:rsidP="00993429">
            <w:pPr>
              <w:rPr>
                <w:rFonts w:ascii="ＭＳ 明朝" w:hAnsi="ＭＳ 明朝"/>
                <w:sz w:val="24"/>
              </w:rPr>
            </w:pPr>
            <w:r w:rsidRPr="00716D77">
              <w:rPr>
                <w:rFonts w:ascii="ＭＳ 明朝" w:hAnsi="ＭＳ 明朝" w:hint="eastAsia"/>
                <w:sz w:val="24"/>
              </w:rPr>
              <w:t xml:space="preserve">　　　　　　　　　　　　　　　　</w:t>
            </w:r>
          </w:p>
          <w:p w14:paraId="027D986A" w14:textId="2271C003" w:rsidR="00D60115" w:rsidRPr="00716D77" w:rsidRDefault="00D60115" w:rsidP="00993429">
            <w:pPr>
              <w:rPr>
                <w:rFonts w:ascii="ＭＳ 明朝" w:hAnsi="ＭＳ 明朝"/>
                <w:sz w:val="24"/>
              </w:rPr>
            </w:pPr>
            <w:r w:rsidRPr="00716D77">
              <w:rPr>
                <w:rFonts w:ascii="ＭＳ 明朝" w:hAnsi="ＭＳ 明朝" w:hint="eastAsia"/>
                <w:sz w:val="24"/>
              </w:rPr>
              <w:t xml:space="preserve">　　</w:t>
            </w:r>
            <w:r w:rsidRPr="00DD5FAB">
              <w:rPr>
                <w:rFonts w:ascii="ＭＳ 明朝" w:hAnsi="ＭＳ 明朝" w:hint="eastAsia"/>
                <w:spacing w:val="79"/>
                <w:kern w:val="0"/>
                <w:sz w:val="24"/>
                <w:fitText w:val="1434" w:id="-453751545"/>
              </w:rPr>
              <w:t>フリガ</w:t>
            </w:r>
            <w:r w:rsidRPr="00DD5FAB">
              <w:rPr>
                <w:rFonts w:ascii="ＭＳ 明朝" w:hAnsi="ＭＳ 明朝" w:hint="eastAsia"/>
                <w:kern w:val="0"/>
                <w:sz w:val="24"/>
                <w:fitText w:val="1434" w:id="-453751545"/>
              </w:rPr>
              <w:t>ナ</w:t>
            </w:r>
          </w:p>
          <w:p w14:paraId="274CD960" w14:textId="0CC6D0E3" w:rsidR="00D60115" w:rsidRPr="00716D77" w:rsidRDefault="00CB5911" w:rsidP="00993429">
            <w:pPr>
              <w:spacing w:afterLines="25" w:after="79"/>
              <w:rPr>
                <w:rFonts w:ascii="ＭＳ 明朝" w:hAnsi="ＭＳ 明朝"/>
              </w:rPr>
            </w:pPr>
            <w:r>
              <w:rPr>
                <w:rFonts w:ascii="ＭＳ 明朝" w:hAnsi="ＭＳ 明朝" w:hint="eastAsia"/>
                <w:noProof/>
                <w:sz w:val="24"/>
              </w:rPr>
              <mc:AlternateContent>
                <mc:Choice Requires="wps">
                  <w:drawing>
                    <wp:anchor distT="0" distB="0" distL="114300" distR="114300" simplePos="0" relativeHeight="251708416" behindDoc="0" locked="0" layoutInCell="1" allowOverlap="1" wp14:anchorId="42483968" wp14:editId="2AE0C800">
                      <wp:simplePos x="0" y="0"/>
                      <wp:positionH relativeFrom="column">
                        <wp:posOffset>3659505</wp:posOffset>
                      </wp:positionH>
                      <wp:positionV relativeFrom="paragraph">
                        <wp:posOffset>720725</wp:posOffset>
                      </wp:positionV>
                      <wp:extent cx="632460" cy="381000"/>
                      <wp:effectExtent l="38100" t="0" r="15240" b="57150"/>
                      <wp:wrapNone/>
                      <wp:docPr id="548361867" name="直線矢印コネクタ 11"/>
                      <wp:cNvGraphicFramePr/>
                      <a:graphic xmlns:a="http://schemas.openxmlformats.org/drawingml/2006/main">
                        <a:graphicData uri="http://schemas.microsoft.com/office/word/2010/wordprocessingShape">
                          <wps:wsp>
                            <wps:cNvCnPr/>
                            <wps:spPr>
                              <a:xfrm flipH="1">
                                <a:off x="0" y="0"/>
                                <a:ext cx="632460" cy="38100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5DC29135" id="_x0000_t32" coordsize="21600,21600" o:spt="32" o:oned="t" path="m,l21600,21600e" filled="f">
                      <v:path arrowok="t" fillok="f" o:connecttype="none"/>
                      <o:lock v:ext="edit" shapetype="t"/>
                    </v:shapetype>
                    <v:shape id="直線矢印コネクタ 11" o:spid="_x0000_s1026" type="#_x0000_t32" style="position:absolute;margin-left:288.15pt;margin-top:56.75pt;width:49.8pt;height:30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" strokecolor="#a5a5a5 [3206]" strokeweight=".5pt">
                      <v:stroke endarrow="block" joinstyle="miter"/>
                    </v:shape>
                  </w:pict>
                </mc:Fallback>
              </mc:AlternateContent>
            </w:r>
            <w:r w:rsidR="00D60115" w:rsidRPr="00716D77">
              <w:rPr>
                <w:rFonts w:ascii="ＭＳ 明朝" w:hAnsi="ＭＳ 明朝" w:hint="eastAsia"/>
                <w:sz w:val="24"/>
              </w:rPr>
              <w:t xml:space="preserve">　　</w:t>
            </w:r>
            <w:r w:rsidR="00D60115" w:rsidRPr="00D60115">
              <w:rPr>
                <w:rFonts w:ascii="ＭＳ 明朝" w:hAnsi="ＭＳ 明朝" w:hint="eastAsia"/>
                <w:spacing w:val="165"/>
                <w:kern w:val="0"/>
                <w:sz w:val="24"/>
                <w:fitText w:val="1434" w:id="-453751544"/>
              </w:rPr>
              <w:t>債務</w:t>
            </w:r>
            <w:r w:rsidR="00D60115" w:rsidRPr="00D60115">
              <w:rPr>
                <w:rFonts w:ascii="ＭＳ 明朝" w:hAnsi="ＭＳ 明朝" w:hint="eastAsia"/>
                <w:spacing w:val="22"/>
                <w:kern w:val="0"/>
                <w:sz w:val="24"/>
                <w:fitText w:val="1434" w:id="-453751544"/>
              </w:rPr>
              <w:t>者</w:t>
            </w:r>
            <w:r w:rsidR="00D60115" w:rsidRPr="00716D77">
              <w:rPr>
                <w:rFonts w:ascii="ＭＳ 明朝" w:hAnsi="ＭＳ 明朝" w:hint="eastAsia"/>
                <w:sz w:val="24"/>
                <w:u w:val="dotted"/>
              </w:rPr>
              <w:t xml:space="preserve">　　　　　　　　　　　　　　　　　　　　　　　　　　　　　</w:t>
            </w:r>
          </w:p>
        </w:tc>
      </w:tr>
      <w:tr w:rsidR="00D60115" w:rsidRPr="00716D77" w14:paraId="4363C63A" w14:textId="77777777" w:rsidTr="00993429">
        <w:trPr>
          <w:trHeight w:val="699"/>
        </w:trPr>
        <w:tc>
          <w:tcPr>
            <w:tcW w:w="9350" w:type="dxa"/>
            <w:tcBorders>
              <w:top w:val="double" w:sz="4" w:space="0" w:color="auto"/>
            </w:tcBorders>
          </w:tcPr>
          <w:p w14:paraId="7BC15842" w14:textId="77777777" w:rsidR="00D60115" w:rsidRPr="00716D77" w:rsidRDefault="00D60115" w:rsidP="00993429">
            <w:pPr>
              <w:jc w:val="center"/>
              <w:rPr>
                <w:rFonts w:ascii="ＭＳ 明朝" w:hAnsi="ＭＳ 明朝"/>
                <w:sz w:val="24"/>
              </w:rPr>
            </w:pPr>
            <w:r w:rsidRPr="00716D77">
              <w:rPr>
                <w:rFonts w:ascii="ＭＳ 明朝" w:hAnsi="ＭＳ 明朝" w:hint="eastAsia"/>
                <w:sz w:val="36"/>
                <w:szCs w:val="36"/>
              </w:rPr>
              <w:t>債務名義の表示</w:t>
            </w:r>
          </w:p>
        </w:tc>
      </w:tr>
      <w:tr w:rsidR="00D60115" w:rsidRPr="00716D77" w14:paraId="2AD3943C" w14:textId="77777777" w:rsidTr="00993429">
        <w:trPr>
          <w:trHeight w:val="3917"/>
        </w:trPr>
        <w:tc>
          <w:tcPr>
            <w:tcW w:w="9350" w:type="dxa"/>
          </w:tcPr>
          <w:p w14:paraId="65B8686C" w14:textId="77777777" w:rsidR="00D60115" w:rsidRPr="00716D77" w:rsidRDefault="00D60115" w:rsidP="00993429">
            <w:pPr>
              <w:rPr>
                <w:rFonts w:ascii="ＭＳ 明朝" w:hAnsi="ＭＳ 明朝"/>
                <w:sz w:val="24"/>
              </w:rPr>
            </w:pPr>
            <w:r>
              <w:rPr>
                <w:rFonts w:ascii="ＭＳ 明朝" w:hAnsi="ＭＳ 明朝" w:hint="eastAsia"/>
                <w:sz w:val="24"/>
              </w:rPr>
              <w:t>１</w:t>
            </w:r>
          </w:p>
          <w:p w14:paraId="6E8AF0C4" w14:textId="77777777" w:rsidR="00D60115" w:rsidRPr="00716D77" w:rsidRDefault="00D60115" w:rsidP="00993429">
            <w:pPr>
              <w:spacing w:beforeLines="50" w:before="159" w:afterLines="50" w:after="159"/>
              <w:rPr>
                <w:rFonts w:ascii="ＭＳ 明朝" w:hAnsi="ＭＳ 明朝"/>
                <w:sz w:val="24"/>
              </w:rPr>
            </w:pPr>
            <w:r w:rsidRPr="00716D77">
              <w:rPr>
                <w:rFonts w:ascii="ＭＳ 明朝" w:hAnsi="ＭＳ 明朝"/>
                <w:noProof/>
                <w:sz w:val="24"/>
              </w:rPr>
              <mc:AlternateContent>
                <mc:Choice Requires="wps">
                  <w:drawing>
                    <wp:anchor distT="0" distB="0" distL="114300" distR="114300" simplePos="0" relativeHeight="251691008" behindDoc="0" locked="0" layoutInCell="1" allowOverlap="1" wp14:anchorId="354DDC87" wp14:editId="0711F652">
                      <wp:simplePos x="0" y="0"/>
                      <wp:positionH relativeFrom="column">
                        <wp:posOffset>1045210</wp:posOffset>
                      </wp:positionH>
                      <wp:positionV relativeFrom="paragraph">
                        <wp:posOffset>8890</wp:posOffset>
                      </wp:positionV>
                      <wp:extent cx="606425" cy="448945"/>
                      <wp:effectExtent l="3175" t="635" r="0" b="0"/>
                      <wp:wrapNone/>
                      <wp:docPr id="1716713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D584" w14:textId="77777777" w:rsidR="00D60115" w:rsidRPr="00272917" w:rsidRDefault="00D60115" w:rsidP="00D60115">
                                  <w:pPr>
                                    <w:spacing w:line="280" w:lineRule="exact"/>
                                    <w:rPr>
                                      <w:sz w:val="20"/>
                                      <w:szCs w:val="20"/>
                                    </w:rPr>
                                  </w:pPr>
                                  <w:r w:rsidRPr="00272917">
                                    <w:rPr>
                                      <w:rFonts w:hint="eastAsia"/>
                                      <w:sz w:val="20"/>
                                      <w:szCs w:val="20"/>
                                    </w:rPr>
                                    <w:t>地方</w:t>
                                  </w:r>
                                </w:p>
                                <w:p w14:paraId="19AFEF9D" w14:textId="77777777" w:rsidR="00D60115" w:rsidRPr="00272917" w:rsidRDefault="00D60115" w:rsidP="00D60115">
                                  <w:pPr>
                                    <w:spacing w:line="280" w:lineRule="exact"/>
                                    <w:rPr>
                                      <w:sz w:val="20"/>
                                      <w:szCs w:val="20"/>
                                    </w:rPr>
                                  </w:pPr>
                                  <w:r w:rsidRPr="00272917">
                                    <w:rPr>
                                      <w:rFonts w:hint="eastAsia"/>
                                      <w:sz w:val="20"/>
                                      <w:szCs w:val="20"/>
                                    </w:rPr>
                                    <w:t>簡易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DDC87" id="_x0000_s1033" type="#_x0000_t202" style="position:absolute;left:0;text-align:left;margin-left:82.3pt;margin-top:.7pt;width:47.75pt;height:3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" filled="f" stroked="f">
                      <v:textbox inset="5.85pt,.7pt,5.85pt,.7pt">
                        <w:txbxContent>
                          <w:p w14:paraId="26F4D584" w14:textId="77777777" w:rsidR="00D60115" w:rsidRPr="00272917" w:rsidRDefault="00D60115" w:rsidP="00D60115">
                            <w:pPr>
                              <w:spacing w:line="280" w:lineRule="exact"/>
                              <w:rPr>
                                <w:sz w:val="20"/>
                                <w:szCs w:val="20"/>
                              </w:rPr>
                            </w:pPr>
                            <w:r w:rsidRPr="00272917">
                              <w:rPr>
                                <w:rFonts w:hint="eastAsia"/>
                                <w:sz w:val="20"/>
                                <w:szCs w:val="20"/>
                              </w:rPr>
                              <w:t>地方</w:t>
                            </w:r>
                          </w:p>
                          <w:p w14:paraId="19AFEF9D" w14:textId="77777777" w:rsidR="00D60115" w:rsidRPr="00272917" w:rsidRDefault="00D60115" w:rsidP="00D60115">
                            <w:pPr>
                              <w:spacing w:line="280" w:lineRule="exact"/>
                              <w:rPr>
                                <w:sz w:val="20"/>
                                <w:szCs w:val="20"/>
                              </w:rPr>
                            </w:pPr>
                            <w:r w:rsidRPr="00272917">
                              <w:rPr>
                                <w:rFonts w:hint="eastAsia"/>
                                <w:sz w:val="20"/>
                                <w:szCs w:val="20"/>
                              </w:rPr>
                              <w:t>簡易</w:t>
                            </w:r>
                          </w:p>
                        </w:txbxContent>
                      </v:textbox>
                    </v:shape>
                  </w:pict>
                </mc:Fallback>
              </mc:AlternateContent>
            </w:r>
            <w:r w:rsidRPr="0B978DC9">
              <w:rPr>
                <w:rFonts w:ascii="ＭＳ 明朝" w:hAnsi="ＭＳ 明朝"/>
                <w:sz w:val="24"/>
              </w:rPr>
              <w:t>□　　　　　　　　　 裁判所　　　　支部　令和　　年（　　）第　　　　　　　号</w:t>
            </w:r>
          </w:p>
          <w:p w14:paraId="634380DE" w14:textId="77777777" w:rsidR="00D60115" w:rsidRPr="00716D77" w:rsidRDefault="00D60115" w:rsidP="00993429">
            <w:pPr>
              <w:ind w:left="233" w:hangingChars="100" w:hanging="233"/>
              <w:rPr>
                <w:rFonts w:ascii="ＭＳ 明朝" w:hAnsi="ＭＳ 明朝"/>
                <w:sz w:val="24"/>
              </w:rPr>
            </w:pPr>
            <w:r w:rsidRPr="00716D77">
              <w:rPr>
                <w:rFonts w:ascii="ＭＳ 明朝" w:hAnsi="ＭＳ 明朝" w:hint="eastAsia"/>
                <w:sz w:val="24"/>
              </w:rPr>
              <w:t xml:space="preserve">　判決・仮執行宣言付（支払督促・支払命令）・和解調書・調停調書・調停に代わる決定・不動産引渡命令・保全処分命令・仮処分命令・　　　　　　　　　決定</w:t>
            </w:r>
          </w:p>
          <w:p w14:paraId="2FB3B39E" w14:textId="77777777" w:rsidR="00D60115" w:rsidRPr="00716D77" w:rsidRDefault="00D60115" w:rsidP="00993429">
            <w:pPr>
              <w:rPr>
                <w:rFonts w:ascii="ＭＳ 明朝" w:hAnsi="ＭＳ 明朝"/>
                <w:sz w:val="24"/>
              </w:rPr>
            </w:pPr>
            <w:r w:rsidRPr="00716D77">
              <w:rPr>
                <w:rFonts w:ascii="ＭＳ 明朝" w:hAnsi="ＭＳ 明朝" w:hint="eastAsia"/>
                <w:sz w:val="24"/>
              </w:rPr>
              <w:t xml:space="preserve">　その他（　　　　　　　　　　　　　　　　　　　　　　　　　　　　　　　）</w:t>
            </w:r>
          </w:p>
          <w:p w14:paraId="1BFE8E9D" w14:textId="77777777" w:rsidR="00D60115" w:rsidRPr="00716D77" w:rsidRDefault="00D60115" w:rsidP="00993429">
            <w:pPr>
              <w:rPr>
                <w:rFonts w:ascii="ＭＳ 明朝" w:hAnsi="ＭＳ 明朝"/>
                <w:sz w:val="24"/>
              </w:rPr>
            </w:pPr>
          </w:p>
          <w:p w14:paraId="0FB1EB30" w14:textId="77777777" w:rsidR="00D60115" w:rsidRPr="00716D77" w:rsidRDefault="00D60115" w:rsidP="00993429">
            <w:pPr>
              <w:rPr>
                <w:rFonts w:ascii="ＭＳ 明朝" w:hAnsi="ＭＳ 明朝"/>
                <w:sz w:val="24"/>
              </w:rPr>
            </w:pPr>
          </w:p>
          <w:p w14:paraId="37985539" w14:textId="77777777" w:rsidR="00D60115" w:rsidRDefault="00D60115" w:rsidP="00993429">
            <w:pPr>
              <w:rPr>
                <w:rFonts w:ascii="ＭＳ 明朝" w:hAnsi="ＭＳ 明朝"/>
                <w:sz w:val="24"/>
              </w:rPr>
            </w:pPr>
            <w:r w:rsidRPr="00716D77">
              <w:rPr>
                <w:rFonts w:ascii="ＭＳ 明朝" w:hAnsi="ＭＳ 明朝" w:hint="eastAsia"/>
                <w:sz w:val="24"/>
              </w:rPr>
              <w:t>□　　　　　法務局所属公証人　　　　　　作成　令和　　年第　　 　号執行証書</w:t>
            </w:r>
          </w:p>
          <w:p w14:paraId="6A0A3BCE" w14:textId="77777777" w:rsidR="00D60115" w:rsidRDefault="00D60115" w:rsidP="00993429">
            <w:pPr>
              <w:rPr>
                <w:rFonts w:ascii="ＭＳ 明朝" w:hAnsi="ＭＳ 明朝"/>
                <w:sz w:val="24"/>
              </w:rPr>
            </w:pPr>
          </w:p>
          <w:p w14:paraId="25A52E58" w14:textId="77777777" w:rsidR="00D60115" w:rsidRDefault="00D60115" w:rsidP="00993429">
            <w:pPr>
              <w:rPr>
                <w:rFonts w:ascii="ＭＳ 明朝" w:hAnsi="ＭＳ 明朝"/>
                <w:sz w:val="24"/>
              </w:rPr>
            </w:pPr>
            <w:r>
              <w:rPr>
                <w:rFonts w:ascii="ＭＳ 明朝" w:hAnsi="ＭＳ 明朝" w:hint="eastAsia"/>
                <w:sz w:val="24"/>
              </w:rPr>
              <w:t>２</w:t>
            </w:r>
          </w:p>
          <w:p w14:paraId="4CEFBE02" w14:textId="77777777" w:rsidR="00D60115" w:rsidRPr="00716D77" w:rsidRDefault="00D60115" w:rsidP="00993429">
            <w:pPr>
              <w:spacing w:beforeLines="50" w:before="159" w:afterLines="50" w:after="159"/>
              <w:rPr>
                <w:rFonts w:ascii="ＭＳ 明朝" w:hAnsi="ＭＳ 明朝"/>
                <w:sz w:val="24"/>
              </w:rPr>
            </w:pPr>
            <w:r w:rsidRPr="00716D77">
              <w:rPr>
                <w:rFonts w:ascii="ＭＳ 明朝" w:hAnsi="ＭＳ 明朝"/>
                <w:noProof/>
                <w:sz w:val="24"/>
              </w:rPr>
              <mc:AlternateContent>
                <mc:Choice Requires="wps">
                  <w:drawing>
                    <wp:anchor distT="0" distB="0" distL="114300" distR="114300" simplePos="0" relativeHeight="251701248" behindDoc="0" locked="0" layoutInCell="1" allowOverlap="1" wp14:anchorId="57236202" wp14:editId="0373C5BD">
                      <wp:simplePos x="0" y="0"/>
                      <wp:positionH relativeFrom="column">
                        <wp:posOffset>1045210</wp:posOffset>
                      </wp:positionH>
                      <wp:positionV relativeFrom="paragraph">
                        <wp:posOffset>8890</wp:posOffset>
                      </wp:positionV>
                      <wp:extent cx="606425" cy="448945"/>
                      <wp:effectExtent l="3175" t="635" r="0" b="0"/>
                      <wp:wrapNone/>
                      <wp:docPr id="1894767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1B940" w14:textId="77777777" w:rsidR="00D60115" w:rsidRPr="00272917" w:rsidRDefault="00D60115" w:rsidP="00D60115">
                                  <w:pPr>
                                    <w:spacing w:line="280" w:lineRule="exact"/>
                                    <w:rPr>
                                      <w:sz w:val="20"/>
                                      <w:szCs w:val="20"/>
                                    </w:rPr>
                                  </w:pPr>
                                  <w:r w:rsidRPr="00272917">
                                    <w:rPr>
                                      <w:rFonts w:hint="eastAsia"/>
                                      <w:sz w:val="20"/>
                                      <w:szCs w:val="20"/>
                                    </w:rPr>
                                    <w:t>地方</w:t>
                                  </w:r>
                                </w:p>
                                <w:p w14:paraId="5DCCADA8" w14:textId="77777777" w:rsidR="00D60115" w:rsidRPr="00272917" w:rsidRDefault="00D60115" w:rsidP="00D60115">
                                  <w:pPr>
                                    <w:spacing w:line="280" w:lineRule="exact"/>
                                    <w:rPr>
                                      <w:sz w:val="20"/>
                                      <w:szCs w:val="20"/>
                                    </w:rPr>
                                  </w:pPr>
                                  <w:r w:rsidRPr="00272917">
                                    <w:rPr>
                                      <w:rFonts w:hint="eastAsia"/>
                                      <w:sz w:val="20"/>
                                      <w:szCs w:val="20"/>
                                    </w:rPr>
                                    <w:t>簡易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36202" id="_x0000_s1034" type="#_x0000_t202" style="position:absolute;left:0;text-align:left;margin-left:82.3pt;margin-top:.7pt;width:47.75pt;height:3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" filled="f" stroked="f">
                      <v:textbox inset="5.85pt,.7pt,5.85pt,.7pt">
                        <w:txbxContent>
                          <w:p w14:paraId="3921B940" w14:textId="77777777" w:rsidR="00D60115" w:rsidRPr="00272917" w:rsidRDefault="00D60115" w:rsidP="00D60115">
                            <w:pPr>
                              <w:spacing w:line="280" w:lineRule="exact"/>
                              <w:rPr>
                                <w:sz w:val="20"/>
                                <w:szCs w:val="20"/>
                              </w:rPr>
                            </w:pPr>
                            <w:r w:rsidRPr="00272917">
                              <w:rPr>
                                <w:rFonts w:hint="eastAsia"/>
                                <w:sz w:val="20"/>
                                <w:szCs w:val="20"/>
                              </w:rPr>
                              <w:t>地方</w:t>
                            </w:r>
                          </w:p>
                          <w:p w14:paraId="5DCCADA8" w14:textId="77777777" w:rsidR="00D60115" w:rsidRPr="00272917" w:rsidRDefault="00D60115" w:rsidP="00D60115">
                            <w:pPr>
                              <w:spacing w:line="280" w:lineRule="exact"/>
                              <w:rPr>
                                <w:sz w:val="20"/>
                                <w:szCs w:val="20"/>
                              </w:rPr>
                            </w:pPr>
                            <w:r w:rsidRPr="00272917">
                              <w:rPr>
                                <w:rFonts w:hint="eastAsia"/>
                                <w:sz w:val="20"/>
                                <w:szCs w:val="20"/>
                              </w:rPr>
                              <w:t>簡易</w:t>
                            </w:r>
                          </w:p>
                        </w:txbxContent>
                      </v:textbox>
                    </v:shape>
                  </w:pict>
                </mc:Fallback>
              </mc:AlternateContent>
            </w:r>
            <w:r w:rsidRPr="0B978DC9">
              <w:rPr>
                <w:rFonts w:ascii="ＭＳ 明朝" w:hAnsi="ＭＳ 明朝"/>
                <w:sz w:val="24"/>
              </w:rPr>
              <w:t>□　　　　　　　　　 裁判所　　　　支部　令和　　年（　　）第　　　　　　　号</w:t>
            </w:r>
          </w:p>
          <w:p w14:paraId="24593CFA" w14:textId="77777777" w:rsidR="00D60115" w:rsidRPr="00716D77" w:rsidRDefault="00D60115" w:rsidP="00993429">
            <w:pPr>
              <w:ind w:left="233" w:hangingChars="100" w:hanging="233"/>
              <w:rPr>
                <w:rFonts w:ascii="ＭＳ 明朝" w:hAnsi="ＭＳ 明朝"/>
                <w:sz w:val="24"/>
              </w:rPr>
            </w:pPr>
            <w:r w:rsidRPr="00716D77">
              <w:rPr>
                <w:rFonts w:ascii="ＭＳ 明朝" w:hAnsi="ＭＳ 明朝" w:hint="eastAsia"/>
                <w:sz w:val="24"/>
              </w:rPr>
              <w:t xml:space="preserve">　判決・仮執行宣言付（支払督促・支払命令）・和解調書・調停調書・調停に代わる決定・不動産引渡命令・保全処分命令・仮処分命令・　　　　　　　　　決定</w:t>
            </w:r>
          </w:p>
          <w:p w14:paraId="0E850C07" w14:textId="77777777" w:rsidR="00D60115" w:rsidRPr="00716D77" w:rsidRDefault="00D60115" w:rsidP="00993429">
            <w:pPr>
              <w:rPr>
                <w:rFonts w:ascii="ＭＳ 明朝" w:hAnsi="ＭＳ 明朝"/>
                <w:sz w:val="24"/>
              </w:rPr>
            </w:pPr>
            <w:r w:rsidRPr="00716D77">
              <w:rPr>
                <w:rFonts w:ascii="ＭＳ 明朝" w:hAnsi="ＭＳ 明朝" w:hint="eastAsia"/>
                <w:sz w:val="24"/>
              </w:rPr>
              <w:t xml:space="preserve">　その他（　　　　　　　　　　　　　　　　　　　　　　　　　　　　　　　）</w:t>
            </w:r>
          </w:p>
          <w:p w14:paraId="212B2DC7" w14:textId="77777777" w:rsidR="00D60115" w:rsidRPr="00716D77" w:rsidRDefault="00D60115" w:rsidP="00993429">
            <w:pPr>
              <w:rPr>
                <w:rFonts w:ascii="ＭＳ 明朝" w:hAnsi="ＭＳ 明朝"/>
                <w:sz w:val="24"/>
              </w:rPr>
            </w:pPr>
          </w:p>
          <w:p w14:paraId="1087FED7" w14:textId="77777777" w:rsidR="00D60115" w:rsidRPr="00716D77" w:rsidRDefault="00D60115" w:rsidP="00993429">
            <w:pPr>
              <w:rPr>
                <w:rFonts w:ascii="ＭＳ 明朝" w:hAnsi="ＭＳ 明朝"/>
                <w:sz w:val="24"/>
              </w:rPr>
            </w:pPr>
          </w:p>
          <w:p w14:paraId="4C4845E3" w14:textId="77777777" w:rsidR="00D60115" w:rsidRDefault="00D60115" w:rsidP="00993429">
            <w:pPr>
              <w:rPr>
                <w:rFonts w:ascii="ＭＳ 明朝" w:hAnsi="ＭＳ 明朝"/>
                <w:sz w:val="24"/>
              </w:rPr>
            </w:pPr>
            <w:r w:rsidRPr="00716D77">
              <w:rPr>
                <w:rFonts w:ascii="ＭＳ 明朝" w:hAnsi="ＭＳ 明朝" w:hint="eastAsia"/>
                <w:sz w:val="24"/>
              </w:rPr>
              <w:t>□　　　　　法務局所属公証人　　　　　　作成　令和　　年第　　 　号執行証書</w:t>
            </w:r>
          </w:p>
          <w:p w14:paraId="0BADEFC2" w14:textId="77777777" w:rsidR="00D60115" w:rsidRPr="00D60115" w:rsidRDefault="00D60115" w:rsidP="00993429">
            <w:pPr>
              <w:rPr>
                <w:rFonts w:ascii="ＭＳ 明朝" w:hAnsi="ＭＳ 明朝"/>
                <w:sz w:val="24"/>
              </w:rPr>
            </w:pPr>
          </w:p>
        </w:tc>
      </w:tr>
    </w:tbl>
    <w:p w14:paraId="11EA8277" w14:textId="77777777" w:rsidR="00D60115" w:rsidRDefault="00D60115" w:rsidP="00D60115"/>
    <w:p w14:paraId="6C9BB956" w14:textId="77777777" w:rsidR="00D60115" w:rsidRDefault="00D60115" w:rsidP="00D60115"/>
    <w:p w14:paraId="2D221B98" w14:textId="77777777" w:rsidR="00D60115" w:rsidRDefault="00D60115" w:rsidP="00D6011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5320"/>
        <w:gridCol w:w="2321"/>
      </w:tblGrid>
      <w:tr w:rsidR="00D60115" w:rsidRPr="00E41B3C" w14:paraId="004427AA" w14:textId="77777777" w:rsidTr="00993429">
        <w:trPr>
          <w:trHeight w:val="535"/>
        </w:trPr>
        <w:tc>
          <w:tcPr>
            <w:tcW w:w="9350" w:type="dxa"/>
            <w:gridSpan w:val="3"/>
          </w:tcPr>
          <w:p w14:paraId="108959BB" w14:textId="77777777" w:rsidR="00D60115" w:rsidRPr="00E41B3C" w:rsidRDefault="00D60115" w:rsidP="00993429">
            <w:pPr>
              <w:jc w:val="center"/>
              <w:rPr>
                <w:rFonts w:ascii="ＭＳ 明朝" w:hAnsi="ＭＳ 明朝"/>
                <w:sz w:val="28"/>
                <w:szCs w:val="28"/>
              </w:rPr>
            </w:pPr>
            <w:r w:rsidRPr="00E41B3C">
              <w:rPr>
                <w:rFonts w:ascii="ＭＳ 明朝" w:hAnsi="ＭＳ 明朝" w:hint="eastAsia"/>
                <w:sz w:val="28"/>
                <w:szCs w:val="28"/>
              </w:rPr>
              <w:lastRenderedPageBreak/>
              <w:t>請求金額計算書</w:t>
            </w:r>
            <w:r>
              <w:rPr>
                <w:rFonts w:ascii="ＭＳ 明朝" w:hAnsi="ＭＳ 明朝" w:hint="eastAsia"/>
                <w:sz w:val="28"/>
                <w:szCs w:val="28"/>
              </w:rPr>
              <w:t>（債務名義の表示欄１関係）</w:t>
            </w:r>
          </w:p>
        </w:tc>
      </w:tr>
      <w:tr w:rsidR="00D60115" w:rsidRPr="00E41B3C" w14:paraId="26C42E5F" w14:textId="77777777" w:rsidTr="00993429">
        <w:tc>
          <w:tcPr>
            <w:tcW w:w="7029" w:type="dxa"/>
            <w:gridSpan w:val="2"/>
          </w:tcPr>
          <w:p w14:paraId="51B2583C" w14:textId="77777777" w:rsidR="00D60115" w:rsidRPr="00E41B3C" w:rsidRDefault="00D60115" w:rsidP="00993429">
            <w:pPr>
              <w:tabs>
                <w:tab w:val="left" w:pos="4541"/>
              </w:tabs>
              <w:jc w:val="center"/>
              <w:rPr>
                <w:rFonts w:ascii="ＭＳ 明朝" w:hAnsi="ＭＳ 明朝"/>
                <w:sz w:val="24"/>
              </w:rPr>
            </w:pPr>
            <w:r w:rsidRPr="00E41B3C">
              <w:rPr>
                <w:rFonts w:ascii="ＭＳ 明朝" w:hAnsi="ＭＳ 明朝" w:hint="eastAsia"/>
                <w:sz w:val="24"/>
              </w:rPr>
              <w:t>摘　　　　　　　　　　要</w:t>
            </w:r>
          </w:p>
        </w:tc>
        <w:tc>
          <w:tcPr>
            <w:tcW w:w="2321" w:type="dxa"/>
          </w:tcPr>
          <w:p w14:paraId="41EFC778" w14:textId="77777777" w:rsidR="00D60115" w:rsidRPr="00E41B3C" w:rsidRDefault="00D60115" w:rsidP="00993429">
            <w:pPr>
              <w:ind w:firstLineChars="100" w:firstLine="233"/>
              <w:rPr>
                <w:rFonts w:ascii="ＭＳ 明朝" w:hAnsi="ＭＳ 明朝"/>
                <w:sz w:val="24"/>
              </w:rPr>
            </w:pPr>
            <w:r w:rsidRPr="00E41B3C">
              <w:rPr>
                <w:rFonts w:ascii="ＭＳ 明朝" w:hAnsi="ＭＳ 明朝" w:hint="eastAsia"/>
                <w:sz w:val="24"/>
              </w:rPr>
              <w:t>金　　額(円)</w:t>
            </w:r>
          </w:p>
        </w:tc>
      </w:tr>
      <w:tr w:rsidR="00D60115" w:rsidRPr="00E41B3C" w14:paraId="2DBBECF4" w14:textId="77777777" w:rsidTr="00993429">
        <w:trPr>
          <w:trHeight w:val="1540"/>
        </w:trPr>
        <w:tc>
          <w:tcPr>
            <w:tcW w:w="7029" w:type="dxa"/>
            <w:gridSpan w:val="2"/>
          </w:tcPr>
          <w:p w14:paraId="4F33BBF1" w14:textId="77777777" w:rsidR="00D60115" w:rsidRPr="00E41B3C" w:rsidRDefault="00D60115" w:rsidP="00993429">
            <w:pPr>
              <w:rPr>
                <w:rFonts w:ascii="ＭＳ 明朝" w:hAnsi="ＭＳ 明朝"/>
                <w:sz w:val="24"/>
              </w:rPr>
            </w:pPr>
            <w:r w:rsidRPr="00E41B3C">
              <w:rPr>
                <w:rFonts w:ascii="ＭＳ 明朝" w:hAnsi="ＭＳ 明朝" w:hint="eastAsia"/>
                <w:sz w:val="24"/>
              </w:rPr>
              <w:t>元　本（全額</w:t>
            </w:r>
            <w:r>
              <w:rPr>
                <w:rFonts w:ascii="ＭＳ 明朝" w:hAnsi="ＭＳ 明朝" w:hint="eastAsia"/>
                <w:sz w:val="24"/>
              </w:rPr>
              <w:t>、</w:t>
            </w:r>
            <w:r w:rsidRPr="00E41B3C">
              <w:rPr>
                <w:rFonts w:ascii="ＭＳ 明朝" w:hAnsi="ＭＳ 明朝" w:hint="eastAsia"/>
                <w:sz w:val="24"/>
              </w:rPr>
              <w:t>残額</w:t>
            </w:r>
            <w:r>
              <w:rPr>
                <w:rFonts w:ascii="ＭＳ 明朝" w:hAnsi="ＭＳ 明朝" w:hint="eastAsia"/>
                <w:sz w:val="24"/>
              </w:rPr>
              <w:t>、</w:t>
            </w:r>
            <w:r w:rsidRPr="00E41B3C">
              <w:rPr>
                <w:rFonts w:ascii="ＭＳ 明朝" w:hAnsi="ＭＳ 明朝" w:hint="eastAsia"/>
                <w:sz w:val="24"/>
              </w:rPr>
              <w:t>一部請求額）</w:t>
            </w:r>
          </w:p>
          <w:p w14:paraId="0EBDE6B1" w14:textId="77777777" w:rsidR="00D60115" w:rsidRPr="00E41B3C" w:rsidRDefault="00D60115" w:rsidP="00993429">
            <w:pPr>
              <w:ind w:left="233" w:hangingChars="100" w:hanging="233"/>
              <w:rPr>
                <w:rFonts w:ascii="ＭＳ 明朝" w:hAnsi="ＭＳ 明朝"/>
                <w:sz w:val="24"/>
              </w:rPr>
            </w:pPr>
            <w:r w:rsidRPr="00E41B3C">
              <w:rPr>
                <w:rFonts w:ascii="ＭＳ 明朝" w:hAnsi="ＭＳ 明朝" w:hint="eastAsia"/>
                <w:sz w:val="24"/>
              </w:rPr>
              <w:t xml:space="preserve">　債務者は</w:t>
            </w:r>
            <w:r>
              <w:rPr>
                <w:rFonts w:ascii="ＭＳ 明朝" w:hAnsi="ＭＳ 明朝" w:hint="eastAsia"/>
                <w:sz w:val="24"/>
              </w:rPr>
              <w:t>令和</w:t>
            </w:r>
            <w:r w:rsidRPr="00E41B3C">
              <w:rPr>
                <w:rFonts w:ascii="ＭＳ 明朝" w:hAnsi="ＭＳ 明朝" w:hint="eastAsia"/>
                <w:sz w:val="24"/>
              </w:rPr>
              <w:t xml:space="preserve">　　年　　月　　日に支払うべき割賦金の支払いを怠ったので同日の経過により期限の利益を失ったものである。</w:t>
            </w:r>
          </w:p>
        </w:tc>
        <w:tc>
          <w:tcPr>
            <w:tcW w:w="2321" w:type="dxa"/>
          </w:tcPr>
          <w:p w14:paraId="2647DB7C" w14:textId="77777777" w:rsidR="00D60115" w:rsidRPr="00E41B3C" w:rsidRDefault="00D60115" w:rsidP="00993429">
            <w:pPr>
              <w:rPr>
                <w:rFonts w:ascii="ＭＳ 明朝" w:hAnsi="ＭＳ 明朝"/>
                <w:sz w:val="24"/>
              </w:rPr>
            </w:pPr>
          </w:p>
        </w:tc>
      </w:tr>
      <w:tr w:rsidR="00D60115" w:rsidRPr="00E41B3C" w14:paraId="0BDBA34E" w14:textId="77777777" w:rsidTr="00993429">
        <w:trPr>
          <w:trHeight w:val="1540"/>
        </w:trPr>
        <w:tc>
          <w:tcPr>
            <w:tcW w:w="7029" w:type="dxa"/>
            <w:gridSpan w:val="2"/>
            <w:vAlign w:val="center"/>
          </w:tcPr>
          <w:p w14:paraId="1D7E1C5E" w14:textId="77777777" w:rsidR="00D60115" w:rsidRPr="00E41B3C" w:rsidRDefault="00D60115" w:rsidP="00993429">
            <w:pPr>
              <w:rPr>
                <w:rFonts w:ascii="ＭＳ 明朝" w:hAnsi="ＭＳ 明朝"/>
              </w:rPr>
            </w:pPr>
            <w:r w:rsidRPr="00E41B3C">
              <w:rPr>
                <w:rFonts w:ascii="ＭＳ 明朝" w:hAnsi="ＭＳ 明朝" w:hint="eastAsia"/>
                <w:noProof/>
              </w:rPr>
              <mc:AlternateContent>
                <mc:Choice Requires="wps">
                  <w:drawing>
                    <wp:anchor distT="0" distB="0" distL="114300" distR="114300" simplePos="0" relativeHeight="251694080" behindDoc="0" locked="0" layoutInCell="1" allowOverlap="1" wp14:anchorId="0B75A36D" wp14:editId="3B0B562E">
                      <wp:simplePos x="0" y="0"/>
                      <wp:positionH relativeFrom="column">
                        <wp:posOffset>4150360</wp:posOffset>
                      </wp:positionH>
                      <wp:positionV relativeFrom="paragraph">
                        <wp:posOffset>65405</wp:posOffset>
                      </wp:positionV>
                      <wp:extent cx="70485" cy="763905"/>
                      <wp:effectExtent l="0" t="0" r="24765" b="17145"/>
                      <wp:wrapNone/>
                      <wp:docPr id="64418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0964" cy="76390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9A0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326.8pt;margin-top:5.15pt;width:5.55pt;height:60.1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" adj="0" strokeweight=".5pt">
                      <v:textbox inset="5.85pt,.7pt,5.85pt,.7pt"/>
                    </v:shape>
                  </w:pict>
                </mc:Fallback>
              </mc:AlternateContent>
            </w:r>
            <w:r w:rsidRPr="00E41B3C">
              <w:rPr>
                <w:rFonts w:ascii="ＭＳ 明朝" w:hAnsi="ＭＳ 明朝" w:hint="eastAsia"/>
                <w:noProof/>
              </w:rPr>
              <mc:AlternateContent>
                <mc:Choice Requires="wps">
                  <w:drawing>
                    <wp:anchor distT="0" distB="0" distL="114300" distR="114300" simplePos="0" relativeHeight="251692032" behindDoc="0" locked="0" layoutInCell="1" allowOverlap="1" wp14:anchorId="3CF5E46C" wp14:editId="4048E88A">
                      <wp:simplePos x="0" y="0"/>
                      <wp:positionH relativeFrom="column">
                        <wp:posOffset>467360</wp:posOffset>
                      </wp:positionH>
                      <wp:positionV relativeFrom="paragraph">
                        <wp:posOffset>56515</wp:posOffset>
                      </wp:positionV>
                      <wp:extent cx="60325" cy="755650"/>
                      <wp:effectExtent l="0" t="0" r="15875" b="25400"/>
                      <wp:wrapNone/>
                      <wp:docPr id="1562686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5" cy="75565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CD7B" id="AutoShape 2" o:spid="_x0000_s1026" type="#_x0000_t85" style="position:absolute;margin-left:36.8pt;margin-top:4.45pt;width:4.75pt;height: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" adj="0" strokeweight=".5pt">
                      <v:textbox inset="5.85pt,.7pt,5.85pt,.7pt"/>
                    </v:shape>
                  </w:pict>
                </mc:Fallback>
              </mc:AlternateContent>
            </w:r>
            <w:r w:rsidRPr="00E41B3C">
              <w:rPr>
                <w:rFonts w:ascii="ＭＳ 明朝" w:hAnsi="ＭＳ 明朝" w:hint="eastAsia"/>
              </w:rPr>
              <w:t xml:space="preserve">　　　　金　　　　　　　円に対する</w:t>
            </w:r>
          </w:p>
          <w:p w14:paraId="0A12FFD1" w14:textId="77777777" w:rsidR="00D60115" w:rsidRPr="00E41B3C" w:rsidRDefault="00D60115" w:rsidP="00993429">
            <w:pPr>
              <w:rPr>
                <w:rFonts w:ascii="ＭＳ 明朝" w:hAnsi="ＭＳ 明朝"/>
              </w:rPr>
            </w:pPr>
            <w:r w:rsidRPr="0B978DC9">
              <w:rPr>
                <w:rFonts w:ascii="ＭＳ 明朝" w:hAnsi="ＭＳ 明朝"/>
              </w:rPr>
              <w:t>利　息　 　　・　　・　　 から　　・　　・　　までの</w:t>
            </w:r>
          </w:p>
          <w:p w14:paraId="15ECBB36" w14:textId="77777777" w:rsidR="00D60115" w:rsidRPr="00E41B3C" w:rsidRDefault="00D60115" w:rsidP="00993429">
            <w:pPr>
              <w:rPr>
                <w:rFonts w:ascii="ＭＳ 明朝" w:hAnsi="ＭＳ 明朝"/>
              </w:rPr>
            </w:pPr>
            <w:r w:rsidRPr="00E41B3C">
              <w:rPr>
                <w:rFonts w:ascii="ＭＳ 明朝" w:hAnsi="ＭＳ 明朝" w:hint="eastAsia"/>
              </w:rPr>
              <w:t xml:space="preserve">　　　　年　</w:t>
            </w:r>
            <w:r>
              <w:rPr>
                <w:rFonts w:ascii="ＭＳ 明朝" w:hAnsi="ＭＳ 明朝" w:hint="eastAsia"/>
              </w:rPr>
              <w:t xml:space="preserve">　　</w:t>
            </w:r>
            <w:r w:rsidRPr="00E41B3C">
              <w:rPr>
                <w:rFonts w:ascii="ＭＳ 明朝" w:hAnsi="ＭＳ 明朝" w:hint="eastAsia"/>
              </w:rPr>
              <w:t xml:space="preserve">　</w:t>
            </w:r>
            <w:r>
              <w:rPr>
                <w:rFonts w:ascii="ＭＳ 明朝" w:hAnsi="ＭＳ 明朝" w:hint="eastAsia"/>
              </w:rPr>
              <w:t>％</w:t>
            </w:r>
            <w:r w:rsidRPr="00E41B3C">
              <w:rPr>
                <w:rFonts w:ascii="ＭＳ 明朝" w:hAnsi="ＭＳ 明朝" w:hint="eastAsia"/>
              </w:rPr>
              <w:t>の割合による金員</w:t>
            </w:r>
          </w:p>
        </w:tc>
        <w:tc>
          <w:tcPr>
            <w:tcW w:w="2321" w:type="dxa"/>
          </w:tcPr>
          <w:p w14:paraId="35D6C8A1" w14:textId="77777777" w:rsidR="00D60115" w:rsidRPr="00E41B3C" w:rsidRDefault="00D60115" w:rsidP="00993429">
            <w:pPr>
              <w:rPr>
                <w:rFonts w:ascii="ＭＳ 明朝" w:hAnsi="ＭＳ 明朝"/>
              </w:rPr>
            </w:pPr>
          </w:p>
        </w:tc>
      </w:tr>
      <w:tr w:rsidR="00D60115" w:rsidRPr="00E41B3C" w14:paraId="7930528D" w14:textId="77777777" w:rsidTr="00993429">
        <w:trPr>
          <w:trHeight w:val="1541"/>
        </w:trPr>
        <w:tc>
          <w:tcPr>
            <w:tcW w:w="7029" w:type="dxa"/>
            <w:gridSpan w:val="2"/>
            <w:vAlign w:val="center"/>
          </w:tcPr>
          <w:p w14:paraId="0414A083" w14:textId="77777777" w:rsidR="00D60115" w:rsidRPr="00E41B3C" w:rsidRDefault="00D60115" w:rsidP="00993429">
            <w:pPr>
              <w:rPr>
                <w:rFonts w:ascii="ＭＳ 明朝" w:hAnsi="ＭＳ 明朝"/>
              </w:rPr>
            </w:pPr>
            <w:r w:rsidRPr="00E41B3C">
              <w:rPr>
                <w:rFonts w:ascii="ＭＳ 明朝" w:hAnsi="ＭＳ 明朝" w:hint="eastAsia"/>
                <w:noProof/>
              </w:rPr>
              <mc:AlternateContent>
                <mc:Choice Requires="wps">
                  <w:drawing>
                    <wp:anchor distT="0" distB="0" distL="114300" distR="114300" simplePos="0" relativeHeight="251693056" behindDoc="0" locked="0" layoutInCell="1" allowOverlap="1" wp14:anchorId="480DBFCA" wp14:editId="52837110">
                      <wp:simplePos x="0" y="0"/>
                      <wp:positionH relativeFrom="column">
                        <wp:posOffset>490220</wp:posOffset>
                      </wp:positionH>
                      <wp:positionV relativeFrom="paragraph">
                        <wp:posOffset>64770</wp:posOffset>
                      </wp:positionV>
                      <wp:extent cx="45085" cy="749935"/>
                      <wp:effectExtent l="38100" t="0" r="12065" b="12065"/>
                      <wp:wrapNone/>
                      <wp:docPr id="6520261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749983"/>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43EC8" id="AutoShape 3" o:spid="_x0000_s1026" type="#_x0000_t85" style="position:absolute;margin-left:38.6pt;margin-top:5.1pt;width:3.55pt;height:59.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" adj="0" strokeweight=".5pt">
                      <v:textbox inset="5.85pt,.7pt,5.85pt,.7pt"/>
                    </v:shape>
                  </w:pict>
                </mc:Fallback>
              </mc:AlternateContent>
            </w:r>
            <w:r w:rsidRPr="00E41B3C">
              <w:rPr>
                <w:rFonts w:ascii="ＭＳ 明朝" w:hAnsi="ＭＳ 明朝" w:hint="eastAsia"/>
                <w:noProof/>
              </w:rPr>
              <mc:AlternateContent>
                <mc:Choice Requires="wps">
                  <w:drawing>
                    <wp:anchor distT="0" distB="0" distL="114300" distR="114300" simplePos="0" relativeHeight="251695104" behindDoc="0" locked="0" layoutInCell="1" allowOverlap="1" wp14:anchorId="179553FF" wp14:editId="56C427AA">
                      <wp:simplePos x="0" y="0"/>
                      <wp:positionH relativeFrom="column">
                        <wp:posOffset>4130675</wp:posOffset>
                      </wp:positionH>
                      <wp:positionV relativeFrom="paragraph">
                        <wp:posOffset>56515</wp:posOffset>
                      </wp:positionV>
                      <wp:extent cx="87630" cy="772795"/>
                      <wp:effectExtent l="0" t="0" r="26670" b="27305"/>
                      <wp:wrapNone/>
                      <wp:docPr id="8728384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7953" cy="772903"/>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A5B26" id="AutoShape 5" o:spid="_x0000_s1026" type="#_x0000_t85" style="position:absolute;margin-left:325.25pt;margin-top:4.45pt;width:6.9pt;height:60.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" adj="0" strokeweight=".5pt">
                      <v:textbox inset="5.85pt,.7pt,5.85pt,.7pt"/>
                    </v:shape>
                  </w:pict>
                </mc:Fallback>
              </mc:AlternateContent>
            </w:r>
            <w:r w:rsidRPr="00E41B3C">
              <w:rPr>
                <w:rFonts w:ascii="ＭＳ 明朝" w:hAnsi="ＭＳ 明朝" w:hint="eastAsia"/>
              </w:rPr>
              <w:t xml:space="preserve">　　　　金　　　　　　　円に対する</w:t>
            </w:r>
          </w:p>
          <w:p w14:paraId="265E6568" w14:textId="77777777" w:rsidR="00D60115" w:rsidRPr="00E41B3C" w:rsidRDefault="00D60115" w:rsidP="00993429">
            <w:pPr>
              <w:rPr>
                <w:rFonts w:ascii="ＭＳ 明朝" w:hAnsi="ＭＳ 明朝"/>
              </w:rPr>
            </w:pPr>
            <w:r w:rsidRPr="0B978DC9">
              <w:rPr>
                <w:rFonts w:ascii="ＭＳ 明朝" w:hAnsi="ＭＳ 明朝"/>
              </w:rPr>
              <w:t>損害金　 　　・　　・　　 から　　・　　・　　までの</w:t>
            </w:r>
          </w:p>
          <w:p w14:paraId="0E6519E1" w14:textId="77777777" w:rsidR="00D60115" w:rsidRPr="00E41B3C" w:rsidRDefault="00D60115" w:rsidP="00993429">
            <w:pPr>
              <w:rPr>
                <w:rFonts w:ascii="ＭＳ 明朝" w:hAnsi="ＭＳ 明朝"/>
              </w:rPr>
            </w:pPr>
            <w:r w:rsidRPr="00E41B3C">
              <w:rPr>
                <w:rFonts w:ascii="ＭＳ 明朝" w:hAnsi="ＭＳ 明朝" w:hint="eastAsia"/>
              </w:rPr>
              <w:t xml:space="preserve">　　　　年</w:t>
            </w:r>
            <w:r>
              <w:rPr>
                <w:rFonts w:ascii="ＭＳ 明朝" w:hAnsi="ＭＳ 明朝" w:hint="eastAsia"/>
              </w:rPr>
              <w:t xml:space="preserve">　　　　％</w:t>
            </w:r>
            <w:r w:rsidRPr="00E41B3C">
              <w:rPr>
                <w:rFonts w:ascii="ＭＳ 明朝" w:hAnsi="ＭＳ 明朝" w:hint="eastAsia"/>
              </w:rPr>
              <w:t>の割合による金員</w:t>
            </w:r>
          </w:p>
        </w:tc>
        <w:tc>
          <w:tcPr>
            <w:tcW w:w="2321" w:type="dxa"/>
          </w:tcPr>
          <w:p w14:paraId="579E9112" w14:textId="77777777" w:rsidR="00D60115" w:rsidRPr="00E41B3C" w:rsidRDefault="00D60115" w:rsidP="00993429">
            <w:pPr>
              <w:rPr>
                <w:rFonts w:ascii="ＭＳ 明朝" w:hAnsi="ＭＳ 明朝"/>
              </w:rPr>
            </w:pPr>
          </w:p>
        </w:tc>
      </w:tr>
      <w:tr w:rsidR="00D60115" w:rsidRPr="00E41B3C" w14:paraId="0C14265E" w14:textId="77777777" w:rsidTr="00993429">
        <w:trPr>
          <w:trHeight w:val="468"/>
        </w:trPr>
        <w:tc>
          <w:tcPr>
            <w:tcW w:w="7029" w:type="dxa"/>
            <w:gridSpan w:val="2"/>
          </w:tcPr>
          <w:p w14:paraId="4DDBE475" w14:textId="77777777" w:rsidR="00D60115" w:rsidRPr="00E41B3C" w:rsidRDefault="00D60115" w:rsidP="00993429">
            <w:pPr>
              <w:rPr>
                <w:rFonts w:ascii="ＭＳ 明朝" w:hAnsi="ＭＳ 明朝"/>
                <w:sz w:val="24"/>
              </w:rPr>
            </w:pPr>
          </w:p>
        </w:tc>
        <w:tc>
          <w:tcPr>
            <w:tcW w:w="2321" w:type="dxa"/>
          </w:tcPr>
          <w:p w14:paraId="07D83273" w14:textId="77777777" w:rsidR="00D60115" w:rsidRPr="00E41B3C" w:rsidRDefault="00D60115" w:rsidP="00993429">
            <w:pPr>
              <w:rPr>
                <w:rFonts w:ascii="ＭＳ 明朝" w:hAnsi="ＭＳ 明朝"/>
                <w:sz w:val="24"/>
              </w:rPr>
            </w:pPr>
          </w:p>
        </w:tc>
      </w:tr>
      <w:tr w:rsidR="00D60115" w:rsidRPr="00E41B3C" w14:paraId="640A555A" w14:textId="77777777" w:rsidTr="00993429">
        <w:trPr>
          <w:trHeight w:val="469"/>
        </w:trPr>
        <w:tc>
          <w:tcPr>
            <w:tcW w:w="7029" w:type="dxa"/>
            <w:gridSpan w:val="2"/>
          </w:tcPr>
          <w:p w14:paraId="7C10ADA6" w14:textId="77777777" w:rsidR="00D60115" w:rsidRPr="00E41B3C" w:rsidRDefault="00D60115" w:rsidP="00993429">
            <w:pPr>
              <w:rPr>
                <w:rFonts w:ascii="ＭＳ 明朝" w:hAnsi="ＭＳ 明朝"/>
                <w:sz w:val="24"/>
              </w:rPr>
            </w:pPr>
          </w:p>
        </w:tc>
        <w:tc>
          <w:tcPr>
            <w:tcW w:w="2321" w:type="dxa"/>
          </w:tcPr>
          <w:p w14:paraId="26E2C0C7" w14:textId="77777777" w:rsidR="00D60115" w:rsidRPr="00E41B3C" w:rsidRDefault="00D60115" w:rsidP="00993429">
            <w:pPr>
              <w:rPr>
                <w:rFonts w:ascii="ＭＳ 明朝" w:hAnsi="ＭＳ 明朝"/>
                <w:sz w:val="24"/>
              </w:rPr>
            </w:pPr>
          </w:p>
        </w:tc>
      </w:tr>
      <w:tr w:rsidR="00D60115" w:rsidRPr="00E41B3C" w14:paraId="3C42AAB3" w14:textId="77777777" w:rsidTr="00993429">
        <w:trPr>
          <w:trHeight w:val="469"/>
        </w:trPr>
        <w:tc>
          <w:tcPr>
            <w:tcW w:w="7029" w:type="dxa"/>
            <w:gridSpan w:val="2"/>
          </w:tcPr>
          <w:p w14:paraId="7B794D56" w14:textId="77777777" w:rsidR="00D60115" w:rsidRPr="00E41B3C" w:rsidRDefault="00D60115" w:rsidP="00993429">
            <w:pPr>
              <w:rPr>
                <w:rFonts w:ascii="ＭＳ 明朝" w:hAnsi="ＭＳ 明朝"/>
                <w:sz w:val="24"/>
              </w:rPr>
            </w:pPr>
          </w:p>
        </w:tc>
        <w:tc>
          <w:tcPr>
            <w:tcW w:w="2321" w:type="dxa"/>
          </w:tcPr>
          <w:p w14:paraId="7798CECE" w14:textId="77777777" w:rsidR="00D60115" w:rsidRPr="00E41B3C" w:rsidRDefault="00D60115" w:rsidP="00993429">
            <w:pPr>
              <w:rPr>
                <w:rFonts w:ascii="ＭＳ 明朝" w:hAnsi="ＭＳ 明朝"/>
                <w:sz w:val="24"/>
              </w:rPr>
            </w:pPr>
          </w:p>
        </w:tc>
      </w:tr>
      <w:tr w:rsidR="00D60115" w:rsidRPr="00E41B3C" w14:paraId="774BC2B4" w14:textId="77777777" w:rsidTr="00993429">
        <w:trPr>
          <w:trHeight w:val="469"/>
        </w:trPr>
        <w:tc>
          <w:tcPr>
            <w:tcW w:w="7029" w:type="dxa"/>
            <w:gridSpan w:val="2"/>
          </w:tcPr>
          <w:p w14:paraId="649B643A" w14:textId="77777777" w:rsidR="00D60115" w:rsidRPr="00E41B3C" w:rsidRDefault="00D60115" w:rsidP="00993429">
            <w:pPr>
              <w:rPr>
                <w:rFonts w:ascii="ＭＳ 明朝" w:hAnsi="ＭＳ 明朝"/>
                <w:sz w:val="24"/>
              </w:rPr>
            </w:pPr>
            <w:r w:rsidRPr="00E41B3C">
              <w:rPr>
                <w:rFonts w:ascii="ＭＳ 明朝" w:hAnsi="ＭＳ 明朝" w:hint="eastAsia"/>
                <w:sz w:val="24"/>
              </w:rPr>
              <w:t>支払督促手続費用</w:t>
            </w:r>
          </w:p>
        </w:tc>
        <w:tc>
          <w:tcPr>
            <w:tcW w:w="2321" w:type="dxa"/>
          </w:tcPr>
          <w:p w14:paraId="3860DEAF" w14:textId="77777777" w:rsidR="00D60115" w:rsidRPr="00E41B3C" w:rsidRDefault="00D60115" w:rsidP="00993429">
            <w:pPr>
              <w:rPr>
                <w:rFonts w:ascii="ＭＳ 明朝" w:hAnsi="ＭＳ 明朝"/>
                <w:sz w:val="24"/>
              </w:rPr>
            </w:pPr>
          </w:p>
        </w:tc>
      </w:tr>
      <w:tr w:rsidR="00D60115" w:rsidRPr="00E41B3C" w14:paraId="36DD438E" w14:textId="77777777" w:rsidTr="00993429">
        <w:trPr>
          <w:trHeight w:val="469"/>
        </w:trPr>
        <w:tc>
          <w:tcPr>
            <w:tcW w:w="7029" w:type="dxa"/>
            <w:gridSpan w:val="2"/>
          </w:tcPr>
          <w:p w14:paraId="30795925" w14:textId="77777777" w:rsidR="00D60115" w:rsidRPr="00E41B3C" w:rsidRDefault="00D60115" w:rsidP="00993429">
            <w:pPr>
              <w:rPr>
                <w:rFonts w:ascii="ＭＳ 明朝" w:hAnsi="ＭＳ 明朝"/>
                <w:sz w:val="24"/>
              </w:rPr>
            </w:pPr>
            <w:r w:rsidRPr="00E41B3C">
              <w:rPr>
                <w:rFonts w:ascii="ＭＳ 明朝" w:hAnsi="ＭＳ 明朝" w:hint="eastAsia"/>
                <w:sz w:val="24"/>
              </w:rPr>
              <w:t>仮執行宣言手続費用</w:t>
            </w:r>
          </w:p>
        </w:tc>
        <w:tc>
          <w:tcPr>
            <w:tcW w:w="2321" w:type="dxa"/>
          </w:tcPr>
          <w:p w14:paraId="3A5DADB1" w14:textId="77777777" w:rsidR="00D60115" w:rsidRPr="00E41B3C" w:rsidRDefault="00D60115" w:rsidP="00993429">
            <w:pPr>
              <w:rPr>
                <w:rFonts w:ascii="ＭＳ 明朝" w:hAnsi="ＭＳ 明朝"/>
                <w:sz w:val="24"/>
              </w:rPr>
            </w:pPr>
          </w:p>
        </w:tc>
      </w:tr>
      <w:tr w:rsidR="00D60115" w:rsidRPr="00E41B3C" w14:paraId="503F057D" w14:textId="77777777" w:rsidTr="00993429">
        <w:trPr>
          <w:trHeight w:val="469"/>
        </w:trPr>
        <w:tc>
          <w:tcPr>
            <w:tcW w:w="7029" w:type="dxa"/>
            <w:gridSpan w:val="2"/>
          </w:tcPr>
          <w:p w14:paraId="617579C6" w14:textId="77777777" w:rsidR="00D60115" w:rsidRPr="00E41B3C" w:rsidRDefault="00D60115" w:rsidP="00993429">
            <w:pPr>
              <w:rPr>
                <w:rFonts w:ascii="ＭＳ 明朝" w:hAnsi="ＭＳ 明朝"/>
                <w:sz w:val="24"/>
              </w:rPr>
            </w:pPr>
            <w:r w:rsidRPr="00E41B3C">
              <w:rPr>
                <w:rFonts w:ascii="ＭＳ 明朝" w:hAnsi="ＭＳ 明朝" w:hint="eastAsia"/>
                <w:sz w:val="24"/>
              </w:rPr>
              <w:t>執行準備費用</w:t>
            </w:r>
          </w:p>
        </w:tc>
        <w:tc>
          <w:tcPr>
            <w:tcW w:w="2321" w:type="dxa"/>
          </w:tcPr>
          <w:p w14:paraId="72CD7CF0" w14:textId="77777777" w:rsidR="00D60115" w:rsidRPr="00E41B3C" w:rsidRDefault="00D60115" w:rsidP="00993429">
            <w:pPr>
              <w:rPr>
                <w:rFonts w:ascii="ＭＳ 明朝" w:hAnsi="ＭＳ 明朝"/>
                <w:sz w:val="24"/>
              </w:rPr>
            </w:pPr>
          </w:p>
        </w:tc>
      </w:tr>
      <w:tr w:rsidR="00D60115" w:rsidRPr="00E41B3C" w14:paraId="68199C1F" w14:textId="77777777" w:rsidTr="00993429">
        <w:trPr>
          <w:trHeight w:val="469"/>
        </w:trPr>
        <w:tc>
          <w:tcPr>
            <w:tcW w:w="7029" w:type="dxa"/>
            <w:gridSpan w:val="2"/>
          </w:tcPr>
          <w:p w14:paraId="1CC26175" w14:textId="77777777" w:rsidR="00D60115" w:rsidRPr="00E41B3C" w:rsidRDefault="00D60115" w:rsidP="00993429">
            <w:pPr>
              <w:rPr>
                <w:rFonts w:ascii="ＭＳ 明朝" w:hAnsi="ＭＳ 明朝"/>
                <w:sz w:val="24"/>
              </w:rPr>
            </w:pPr>
            <w:r w:rsidRPr="00E41B3C">
              <w:rPr>
                <w:rFonts w:ascii="ＭＳ 明朝" w:hAnsi="ＭＳ 明朝" w:hint="eastAsia"/>
                <w:sz w:val="24"/>
              </w:rPr>
              <w:t>□　申立書作成及び提出費用</w:t>
            </w:r>
          </w:p>
        </w:tc>
        <w:tc>
          <w:tcPr>
            <w:tcW w:w="2321" w:type="dxa"/>
          </w:tcPr>
          <w:p w14:paraId="68217F32" w14:textId="77777777" w:rsidR="00D60115" w:rsidRPr="00E41B3C" w:rsidRDefault="00D60115" w:rsidP="00993429">
            <w:pPr>
              <w:rPr>
                <w:rFonts w:ascii="ＭＳ 明朝" w:hAnsi="ＭＳ 明朝"/>
                <w:sz w:val="24"/>
              </w:rPr>
            </w:pPr>
          </w:p>
        </w:tc>
      </w:tr>
      <w:tr w:rsidR="00D60115" w:rsidRPr="00E41B3C" w14:paraId="665AE43E" w14:textId="77777777" w:rsidTr="00993429">
        <w:trPr>
          <w:trHeight w:val="468"/>
        </w:trPr>
        <w:tc>
          <w:tcPr>
            <w:tcW w:w="7029" w:type="dxa"/>
            <w:gridSpan w:val="2"/>
          </w:tcPr>
          <w:p w14:paraId="39872DE0" w14:textId="77777777" w:rsidR="00D60115" w:rsidRPr="00E41B3C" w:rsidRDefault="00D60115" w:rsidP="00993429">
            <w:pPr>
              <w:rPr>
                <w:rFonts w:ascii="ＭＳ 明朝" w:hAnsi="ＭＳ 明朝"/>
                <w:sz w:val="24"/>
              </w:rPr>
            </w:pPr>
            <w:r w:rsidRPr="00E41B3C">
              <w:rPr>
                <w:rFonts w:ascii="ＭＳ 明朝" w:hAnsi="ＭＳ 明朝" w:hint="eastAsia"/>
                <w:sz w:val="24"/>
              </w:rPr>
              <w:t>□　執行文交付費用</w:t>
            </w:r>
          </w:p>
        </w:tc>
        <w:tc>
          <w:tcPr>
            <w:tcW w:w="2321" w:type="dxa"/>
          </w:tcPr>
          <w:p w14:paraId="11F7B156" w14:textId="77777777" w:rsidR="00D60115" w:rsidRPr="00E41B3C" w:rsidRDefault="00D60115" w:rsidP="00993429">
            <w:pPr>
              <w:rPr>
                <w:rFonts w:ascii="ＭＳ 明朝" w:hAnsi="ＭＳ 明朝"/>
                <w:sz w:val="24"/>
              </w:rPr>
            </w:pPr>
          </w:p>
        </w:tc>
      </w:tr>
      <w:tr w:rsidR="00D60115" w:rsidRPr="00E41B3C" w14:paraId="3F999F9D" w14:textId="77777777" w:rsidTr="00993429">
        <w:trPr>
          <w:trHeight w:val="469"/>
        </w:trPr>
        <w:tc>
          <w:tcPr>
            <w:tcW w:w="7029" w:type="dxa"/>
            <w:gridSpan w:val="2"/>
          </w:tcPr>
          <w:p w14:paraId="47F2FA9C" w14:textId="77777777" w:rsidR="00D60115" w:rsidRPr="00E41B3C" w:rsidRDefault="00D60115" w:rsidP="00993429">
            <w:pPr>
              <w:rPr>
                <w:rFonts w:ascii="ＭＳ 明朝" w:hAnsi="ＭＳ 明朝"/>
                <w:sz w:val="24"/>
              </w:rPr>
            </w:pPr>
            <w:r w:rsidRPr="00E41B3C">
              <w:rPr>
                <w:rFonts w:ascii="ＭＳ 明朝" w:hAnsi="ＭＳ 明朝" w:hint="eastAsia"/>
                <w:sz w:val="24"/>
              </w:rPr>
              <w:t>□　送達証明書交付費用</w:t>
            </w:r>
          </w:p>
        </w:tc>
        <w:tc>
          <w:tcPr>
            <w:tcW w:w="2321" w:type="dxa"/>
          </w:tcPr>
          <w:p w14:paraId="4F851594" w14:textId="77777777" w:rsidR="00D60115" w:rsidRPr="00E41B3C" w:rsidRDefault="00D60115" w:rsidP="00993429">
            <w:pPr>
              <w:rPr>
                <w:rFonts w:ascii="ＭＳ 明朝" w:hAnsi="ＭＳ 明朝"/>
                <w:sz w:val="24"/>
              </w:rPr>
            </w:pPr>
          </w:p>
        </w:tc>
      </w:tr>
      <w:tr w:rsidR="00D60115" w:rsidRPr="00E41B3C" w14:paraId="4FE2064B" w14:textId="77777777" w:rsidTr="00993429">
        <w:trPr>
          <w:trHeight w:val="469"/>
        </w:trPr>
        <w:tc>
          <w:tcPr>
            <w:tcW w:w="7029" w:type="dxa"/>
            <w:gridSpan w:val="2"/>
          </w:tcPr>
          <w:p w14:paraId="038D2381" w14:textId="77777777" w:rsidR="00D60115" w:rsidRPr="00E41B3C" w:rsidRDefault="00D60115" w:rsidP="00993429">
            <w:pPr>
              <w:rPr>
                <w:rFonts w:ascii="ＭＳ 明朝" w:hAnsi="ＭＳ 明朝"/>
                <w:sz w:val="24"/>
              </w:rPr>
            </w:pPr>
            <w:r w:rsidRPr="00E41B3C">
              <w:rPr>
                <w:rFonts w:ascii="ＭＳ 明朝" w:hAnsi="ＭＳ 明朝" w:hint="eastAsia"/>
                <w:sz w:val="24"/>
              </w:rPr>
              <w:t>□　資格証明書交付費用</w:t>
            </w:r>
          </w:p>
        </w:tc>
        <w:tc>
          <w:tcPr>
            <w:tcW w:w="2321" w:type="dxa"/>
          </w:tcPr>
          <w:p w14:paraId="5897BAB1" w14:textId="77777777" w:rsidR="00D60115" w:rsidRPr="00E41B3C" w:rsidRDefault="00D60115" w:rsidP="00993429">
            <w:pPr>
              <w:rPr>
                <w:rFonts w:ascii="ＭＳ 明朝" w:hAnsi="ＭＳ 明朝"/>
                <w:sz w:val="24"/>
              </w:rPr>
            </w:pPr>
          </w:p>
        </w:tc>
      </w:tr>
      <w:tr w:rsidR="00D60115" w:rsidRPr="00E41B3C" w14:paraId="259F5CD9" w14:textId="77777777" w:rsidTr="00993429">
        <w:trPr>
          <w:trHeight w:val="469"/>
        </w:trPr>
        <w:tc>
          <w:tcPr>
            <w:tcW w:w="7029" w:type="dxa"/>
            <w:gridSpan w:val="2"/>
          </w:tcPr>
          <w:p w14:paraId="2D185DF6" w14:textId="77777777" w:rsidR="00D60115" w:rsidRPr="00E41B3C" w:rsidRDefault="00D60115" w:rsidP="00993429">
            <w:pPr>
              <w:rPr>
                <w:rFonts w:ascii="ＭＳ 明朝" w:hAnsi="ＭＳ 明朝"/>
                <w:sz w:val="24"/>
              </w:rPr>
            </w:pPr>
            <w:r w:rsidRPr="00E41B3C">
              <w:rPr>
                <w:rFonts w:ascii="ＭＳ 明朝" w:hAnsi="ＭＳ 明朝" w:hint="eastAsia"/>
                <w:sz w:val="24"/>
              </w:rPr>
              <w:t>□</w:t>
            </w:r>
          </w:p>
        </w:tc>
        <w:tc>
          <w:tcPr>
            <w:tcW w:w="2321" w:type="dxa"/>
          </w:tcPr>
          <w:p w14:paraId="1AD983BB" w14:textId="77777777" w:rsidR="00D60115" w:rsidRPr="00E41B3C" w:rsidRDefault="00D60115" w:rsidP="00993429">
            <w:pPr>
              <w:rPr>
                <w:rFonts w:ascii="ＭＳ 明朝" w:hAnsi="ＭＳ 明朝"/>
                <w:sz w:val="24"/>
              </w:rPr>
            </w:pPr>
          </w:p>
        </w:tc>
      </w:tr>
      <w:tr w:rsidR="00D60115" w:rsidRPr="00E41B3C" w14:paraId="5F22D762" w14:textId="77777777" w:rsidTr="00993429">
        <w:trPr>
          <w:trHeight w:val="469"/>
        </w:trPr>
        <w:tc>
          <w:tcPr>
            <w:tcW w:w="7029" w:type="dxa"/>
            <w:gridSpan w:val="2"/>
          </w:tcPr>
          <w:p w14:paraId="6DB9C859" w14:textId="77777777" w:rsidR="00D60115" w:rsidRPr="00E41B3C" w:rsidRDefault="00D60115" w:rsidP="00993429">
            <w:pPr>
              <w:rPr>
                <w:rFonts w:ascii="ＭＳ 明朝" w:hAnsi="ＭＳ 明朝"/>
                <w:sz w:val="24"/>
              </w:rPr>
            </w:pPr>
            <w:r w:rsidRPr="00E41B3C">
              <w:rPr>
                <w:rFonts w:ascii="ＭＳ 明朝" w:hAnsi="ＭＳ 明朝" w:hint="eastAsia"/>
                <w:sz w:val="24"/>
              </w:rPr>
              <w:t>□</w:t>
            </w:r>
          </w:p>
        </w:tc>
        <w:tc>
          <w:tcPr>
            <w:tcW w:w="2321" w:type="dxa"/>
          </w:tcPr>
          <w:p w14:paraId="0B47DE2B" w14:textId="77777777" w:rsidR="00D60115" w:rsidRPr="00E41B3C" w:rsidRDefault="00D60115" w:rsidP="00993429">
            <w:pPr>
              <w:rPr>
                <w:rFonts w:ascii="ＭＳ 明朝" w:hAnsi="ＭＳ 明朝"/>
                <w:sz w:val="24"/>
              </w:rPr>
            </w:pPr>
          </w:p>
        </w:tc>
      </w:tr>
      <w:tr w:rsidR="00D60115" w:rsidRPr="00E41B3C" w14:paraId="0F051C58" w14:textId="77777777" w:rsidTr="00993429">
        <w:trPr>
          <w:trHeight w:val="469"/>
        </w:trPr>
        <w:tc>
          <w:tcPr>
            <w:tcW w:w="7029" w:type="dxa"/>
            <w:gridSpan w:val="2"/>
          </w:tcPr>
          <w:p w14:paraId="56ADBA8B" w14:textId="77777777" w:rsidR="00D60115" w:rsidRPr="00E41B3C" w:rsidRDefault="00D60115" w:rsidP="00993429">
            <w:pPr>
              <w:rPr>
                <w:rFonts w:ascii="ＭＳ 明朝" w:hAnsi="ＭＳ 明朝"/>
                <w:sz w:val="24"/>
              </w:rPr>
            </w:pPr>
            <w:r w:rsidRPr="00E41B3C">
              <w:rPr>
                <w:rFonts w:ascii="ＭＳ 明朝" w:hAnsi="ＭＳ 明朝" w:hint="eastAsia"/>
                <w:sz w:val="24"/>
              </w:rPr>
              <w:t>□</w:t>
            </w:r>
          </w:p>
        </w:tc>
        <w:tc>
          <w:tcPr>
            <w:tcW w:w="2321" w:type="dxa"/>
          </w:tcPr>
          <w:p w14:paraId="61DA4E92" w14:textId="77777777" w:rsidR="00D60115" w:rsidRPr="00E41B3C" w:rsidRDefault="00D60115" w:rsidP="00993429">
            <w:pPr>
              <w:rPr>
                <w:rFonts w:ascii="ＭＳ 明朝" w:hAnsi="ＭＳ 明朝"/>
                <w:sz w:val="24"/>
              </w:rPr>
            </w:pPr>
          </w:p>
        </w:tc>
      </w:tr>
      <w:tr w:rsidR="00D60115" w:rsidRPr="00E41B3C" w14:paraId="04854706" w14:textId="77777777" w:rsidTr="00993429">
        <w:trPr>
          <w:trHeight w:val="469"/>
        </w:trPr>
        <w:tc>
          <w:tcPr>
            <w:tcW w:w="7029" w:type="dxa"/>
            <w:gridSpan w:val="2"/>
          </w:tcPr>
          <w:p w14:paraId="521D259F" w14:textId="77777777" w:rsidR="00D60115" w:rsidRPr="00E41B3C" w:rsidRDefault="00D60115" w:rsidP="00993429">
            <w:pPr>
              <w:jc w:val="center"/>
              <w:rPr>
                <w:rFonts w:ascii="ＭＳ 明朝" w:hAnsi="ＭＳ 明朝"/>
                <w:sz w:val="24"/>
              </w:rPr>
            </w:pPr>
            <w:r w:rsidRPr="00E41B3C">
              <w:rPr>
                <w:rFonts w:ascii="ＭＳ 明朝" w:hAnsi="ＭＳ 明朝" w:hint="eastAsia"/>
                <w:sz w:val="24"/>
              </w:rPr>
              <w:t>合　計　金</w:t>
            </w:r>
          </w:p>
        </w:tc>
        <w:tc>
          <w:tcPr>
            <w:tcW w:w="2321" w:type="dxa"/>
          </w:tcPr>
          <w:p w14:paraId="433933CE" w14:textId="77777777" w:rsidR="00D60115" w:rsidRPr="00E41B3C" w:rsidRDefault="00D60115" w:rsidP="00993429">
            <w:pPr>
              <w:rPr>
                <w:rFonts w:ascii="ＭＳ 明朝" w:hAnsi="ＭＳ 明朝"/>
                <w:sz w:val="24"/>
              </w:rPr>
            </w:pPr>
          </w:p>
        </w:tc>
      </w:tr>
      <w:tr w:rsidR="00D60115" w:rsidRPr="00E41B3C" w14:paraId="615455D9" w14:textId="77777777" w:rsidTr="00993429">
        <w:trPr>
          <w:trHeight w:val="1582"/>
        </w:trPr>
        <w:tc>
          <w:tcPr>
            <w:tcW w:w="1709" w:type="dxa"/>
            <w:vAlign w:val="center"/>
          </w:tcPr>
          <w:p w14:paraId="080254D9" w14:textId="77777777" w:rsidR="00D60115" w:rsidRPr="00E41B3C" w:rsidRDefault="00D60115" w:rsidP="00993429">
            <w:pPr>
              <w:jc w:val="center"/>
              <w:rPr>
                <w:rFonts w:ascii="ＭＳ 明朝" w:hAnsi="ＭＳ 明朝"/>
                <w:sz w:val="24"/>
              </w:rPr>
            </w:pPr>
            <w:r w:rsidRPr="00E41B3C">
              <w:rPr>
                <w:rFonts w:ascii="ＭＳ 明朝" w:hAnsi="ＭＳ 明朝" w:hint="eastAsia"/>
                <w:sz w:val="24"/>
              </w:rPr>
              <w:t>備　　考</w:t>
            </w:r>
          </w:p>
        </w:tc>
        <w:tc>
          <w:tcPr>
            <w:tcW w:w="7641" w:type="dxa"/>
            <w:gridSpan w:val="2"/>
          </w:tcPr>
          <w:p w14:paraId="5C7DCDFD" w14:textId="77777777" w:rsidR="00D60115" w:rsidRPr="00E41B3C" w:rsidRDefault="00D60115" w:rsidP="00993429">
            <w:pPr>
              <w:rPr>
                <w:rFonts w:ascii="ＭＳ 明朝" w:hAnsi="ＭＳ 明朝"/>
                <w:sz w:val="24"/>
              </w:rPr>
            </w:pPr>
          </w:p>
        </w:tc>
      </w:tr>
    </w:tbl>
    <w:p w14:paraId="7B6E5818" w14:textId="77777777" w:rsidR="00D60115" w:rsidRPr="006562E3" w:rsidRDefault="00D60115" w:rsidP="00D60115"/>
    <w:p w14:paraId="46FEB52B" w14:textId="77777777" w:rsidR="00716D77" w:rsidRDefault="00716D77" w:rsidP="00613E72"/>
    <w:p w14:paraId="4BD89266" w14:textId="77777777" w:rsidR="00D60115" w:rsidRDefault="00D60115" w:rsidP="00613E72"/>
    <w:p w14:paraId="6B0A3827" w14:textId="77777777" w:rsidR="00D60115" w:rsidRDefault="00D60115" w:rsidP="00613E72"/>
    <w:p w14:paraId="1DC572AE" w14:textId="77777777" w:rsidR="00D60115" w:rsidRDefault="00D60115" w:rsidP="00613E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5320"/>
        <w:gridCol w:w="2321"/>
      </w:tblGrid>
      <w:tr w:rsidR="00716D77" w:rsidRPr="00E41B3C" w14:paraId="51DA2585" w14:textId="77777777" w:rsidTr="0B978DC9">
        <w:trPr>
          <w:trHeight w:val="535"/>
        </w:trPr>
        <w:tc>
          <w:tcPr>
            <w:tcW w:w="9350" w:type="dxa"/>
            <w:gridSpan w:val="3"/>
          </w:tcPr>
          <w:p w14:paraId="11DFCD78" w14:textId="54A725E3" w:rsidR="00716D77" w:rsidRPr="00E41B3C" w:rsidRDefault="00716D77" w:rsidP="002C7C16">
            <w:pPr>
              <w:jc w:val="center"/>
              <w:rPr>
                <w:rFonts w:ascii="ＭＳ 明朝" w:hAnsi="ＭＳ 明朝"/>
                <w:sz w:val="28"/>
                <w:szCs w:val="28"/>
              </w:rPr>
            </w:pPr>
            <w:r w:rsidRPr="00E41B3C">
              <w:rPr>
                <w:rFonts w:ascii="ＭＳ 明朝" w:hAnsi="ＭＳ 明朝" w:hint="eastAsia"/>
                <w:sz w:val="28"/>
                <w:szCs w:val="28"/>
              </w:rPr>
              <w:lastRenderedPageBreak/>
              <w:t>請求金額計算書</w:t>
            </w:r>
            <w:r w:rsidR="00D60115">
              <w:rPr>
                <w:rFonts w:ascii="ＭＳ 明朝" w:hAnsi="ＭＳ 明朝" w:hint="eastAsia"/>
                <w:sz w:val="28"/>
                <w:szCs w:val="28"/>
              </w:rPr>
              <w:t>（債務名義の表示欄２関係）</w:t>
            </w:r>
          </w:p>
        </w:tc>
      </w:tr>
      <w:tr w:rsidR="00716D77" w:rsidRPr="00E41B3C" w14:paraId="4D716D0F" w14:textId="77777777" w:rsidTr="0B978DC9">
        <w:tc>
          <w:tcPr>
            <w:tcW w:w="7029" w:type="dxa"/>
            <w:gridSpan w:val="2"/>
          </w:tcPr>
          <w:p w14:paraId="38DE509C" w14:textId="77777777" w:rsidR="00716D77" w:rsidRPr="00E41B3C" w:rsidRDefault="00716D77" w:rsidP="002C7C16">
            <w:pPr>
              <w:tabs>
                <w:tab w:val="left" w:pos="4541"/>
              </w:tabs>
              <w:jc w:val="center"/>
              <w:rPr>
                <w:rFonts w:ascii="ＭＳ 明朝" w:hAnsi="ＭＳ 明朝"/>
                <w:sz w:val="24"/>
              </w:rPr>
            </w:pPr>
            <w:r w:rsidRPr="00E41B3C">
              <w:rPr>
                <w:rFonts w:ascii="ＭＳ 明朝" w:hAnsi="ＭＳ 明朝" w:hint="eastAsia"/>
                <w:sz w:val="24"/>
              </w:rPr>
              <w:t>摘　　　　　　　　　　要</w:t>
            </w:r>
          </w:p>
        </w:tc>
        <w:tc>
          <w:tcPr>
            <w:tcW w:w="2321" w:type="dxa"/>
          </w:tcPr>
          <w:p w14:paraId="43C73CB9" w14:textId="77777777" w:rsidR="00716D77" w:rsidRPr="00E41B3C" w:rsidRDefault="00716D77" w:rsidP="002C7C16">
            <w:pPr>
              <w:ind w:firstLineChars="100" w:firstLine="233"/>
              <w:rPr>
                <w:rFonts w:ascii="ＭＳ 明朝" w:hAnsi="ＭＳ 明朝"/>
                <w:sz w:val="24"/>
              </w:rPr>
            </w:pPr>
            <w:r w:rsidRPr="00E41B3C">
              <w:rPr>
                <w:rFonts w:ascii="ＭＳ 明朝" w:hAnsi="ＭＳ 明朝" w:hint="eastAsia"/>
                <w:sz w:val="24"/>
              </w:rPr>
              <w:t>金　　額(円)</w:t>
            </w:r>
          </w:p>
        </w:tc>
      </w:tr>
      <w:tr w:rsidR="00716D77" w:rsidRPr="00E41B3C" w14:paraId="561E0D7F" w14:textId="77777777" w:rsidTr="0B978DC9">
        <w:trPr>
          <w:trHeight w:val="1540"/>
        </w:trPr>
        <w:tc>
          <w:tcPr>
            <w:tcW w:w="7029" w:type="dxa"/>
            <w:gridSpan w:val="2"/>
          </w:tcPr>
          <w:p w14:paraId="1371A8DA" w14:textId="77777777" w:rsidR="00716D77" w:rsidRPr="00E41B3C" w:rsidRDefault="00716D77" w:rsidP="002C7C16">
            <w:pPr>
              <w:rPr>
                <w:rFonts w:ascii="ＭＳ 明朝" w:hAnsi="ＭＳ 明朝"/>
                <w:sz w:val="24"/>
              </w:rPr>
            </w:pPr>
            <w:r w:rsidRPr="00E41B3C">
              <w:rPr>
                <w:rFonts w:ascii="ＭＳ 明朝" w:hAnsi="ＭＳ 明朝" w:hint="eastAsia"/>
                <w:sz w:val="24"/>
              </w:rPr>
              <w:t>元　本（全額</w:t>
            </w:r>
            <w:r>
              <w:rPr>
                <w:rFonts w:ascii="ＭＳ 明朝" w:hAnsi="ＭＳ 明朝" w:hint="eastAsia"/>
                <w:sz w:val="24"/>
              </w:rPr>
              <w:t>、</w:t>
            </w:r>
            <w:r w:rsidRPr="00E41B3C">
              <w:rPr>
                <w:rFonts w:ascii="ＭＳ 明朝" w:hAnsi="ＭＳ 明朝" w:hint="eastAsia"/>
                <w:sz w:val="24"/>
              </w:rPr>
              <w:t>残額</w:t>
            </w:r>
            <w:r>
              <w:rPr>
                <w:rFonts w:ascii="ＭＳ 明朝" w:hAnsi="ＭＳ 明朝" w:hint="eastAsia"/>
                <w:sz w:val="24"/>
              </w:rPr>
              <w:t>、</w:t>
            </w:r>
            <w:r w:rsidRPr="00E41B3C">
              <w:rPr>
                <w:rFonts w:ascii="ＭＳ 明朝" w:hAnsi="ＭＳ 明朝" w:hint="eastAsia"/>
                <w:sz w:val="24"/>
              </w:rPr>
              <w:t>一部請求額）</w:t>
            </w:r>
          </w:p>
          <w:p w14:paraId="0A6762DA" w14:textId="77777777" w:rsidR="00716D77" w:rsidRPr="00E41B3C" w:rsidRDefault="00716D77" w:rsidP="002C7C16">
            <w:pPr>
              <w:ind w:left="233" w:hangingChars="100" w:hanging="233"/>
              <w:rPr>
                <w:rFonts w:ascii="ＭＳ 明朝" w:hAnsi="ＭＳ 明朝"/>
                <w:sz w:val="24"/>
              </w:rPr>
            </w:pPr>
            <w:r w:rsidRPr="00E41B3C">
              <w:rPr>
                <w:rFonts w:ascii="ＭＳ 明朝" w:hAnsi="ＭＳ 明朝" w:hint="eastAsia"/>
                <w:sz w:val="24"/>
              </w:rPr>
              <w:t xml:space="preserve">　債務者は</w:t>
            </w:r>
            <w:r>
              <w:rPr>
                <w:rFonts w:ascii="ＭＳ 明朝" w:hAnsi="ＭＳ 明朝" w:hint="eastAsia"/>
                <w:sz w:val="24"/>
              </w:rPr>
              <w:t>令和</w:t>
            </w:r>
            <w:r w:rsidRPr="00E41B3C">
              <w:rPr>
                <w:rFonts w:ascii="ＭＳ 明朝" w:hAnsi="ＭＳ 明朝" w:hint="eastAsia"/>
                <w:sz w:val="24"/>
              </w:rPr>
              <w:t xml:space="preserve">　　年　　月　　日に支払うべき割賦金の支払いを怠ったので同日の経過により期限の利益を失ったものである。</w:t>
            </w:r>
          </w:p>
        </w:tc>
        <w:tc>
          <w:tcPr>
            <w:tcW w:w="2321" w:type="dxa"/>
          </w:tcPr>
          <w:p w14:paraId="3B480CC1" w14:textId="77777777" w:rsidR="00716D77" w:rsidRPr="00E41B3C" w:rsidRDefault="00716D77" w:rsidP="002C7C16">
            <w:pPr>
              <w:rPr>
                <w:rFonts w:ascii="ＭＳ 明朝" w:hAnsi="ＭＳ 明朝"/>
                <w:sz w:val="24"/>
              </w:rPr>
            </w:pPr>
          </w:p>
        </w:tc>
      </w:tr>
      <w:tr w:rsidR="00716D77" w:rsidRPr="00E41B3C" w14:paraId="0AFB3A97" w14:textId="77777777" w:rsidTr="0B978DC9">
        <w:trPr>
          <w:trHeight w:val="1540"/>
        </w:trPr>
        <w:tc>
          <w:tcPr>
            <w:tcW w:w="7029" w:type="dxa"/>
            <w:gridSpan w:val="2"/>
            <w:vAlign w:val="center"/>
          </w:tcPr>
          <w:p w14:paraId="59F8A29E" w14:textId="77777777" w:rsidR="00716D77" w:rsidRPr="00E41B3C" w:rsidRDefault="00716D77" w:rsidP="002C7C16">
            <w:pPr>
              <w:rPr>
                <w:rFonts w:ascii="ＭＳ 明朝" w:hAnsi="ＭＳ 明朝"/>
              </w:rPr>
            </w:pPr>
            <w:r w:rsidRPr="00E41B3C">
              <w:rPr>
                <w:rFonts w:ascii="ＭＳ 明朝" w:hAnsi="ＭＳ 明朝" w:hint="eastAsia"/>
                <w:noProof/>
              </w:rPr>
              <mc:AlternateContent>
                <mc:Choice Requires="wps">
                  <w:drawing>
                    <wp:anchor distT="0" distB="0" distL="114300" distR="114300" simplePos="0" relativeHeight="251669504" behindDoc="0" locked="0" layoutInCell="1" allowOverlap="1" wp14:anchorId="7B036232" wp14:editId="4BDB014A">
                      <wp:simplePos x="0" y="0"/>
                      <wp:positionH relativeFrom="column">
                        <wp:posOffset>4150360</wp:posOffset>
                      </wp:positionH>
                      <wp:positionV relativeFrom="paragraph">
                        <wp:posOffset>65405</wp:posOffset>
                      </wp:positionV>
                      <wp:extent cx="70485" cy="763905"/>
                      <wp:effectExtent l="0" t="0" r="24765" b="1714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0964" cy="76390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85" coordsize="21600,21600" filled="f" o:spt="85" adj="1800" path="m21600,qx0@0l0@1qy21600,21600e" w14:anchorId="6F3043FE">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4" style="position:absolute;left:0;text-align:left;margin-left:326.8pt;margin-top:5.15pt;width:5.55pt;height:60.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">
                      <v:textbox inset="5.85pt,.7pt,5.85pt,.7pt"/>
                    </v:shape>
                  </w:pict>
                </mc:Fallback>
              </mc:AlternateContent>
            </w:r>
            <w:r w:rsidRPr="00E41B3C">
              <w:rPr>
                <w:rFonts w:ascii="ＭＳ 明朝" w:hAnsi="ＭＳ 明朝" w:hint="eastAsia"/>
                <w:noProof/>
              </w:rPr>
              <mc:AlternateContent>
                <mc:Choice Requires="wps">
                  <w:drawing>
                    <wp:anchor distT="0" distB="0" distL="114300" distR="114300" simplePos="0" relativeHeight="251667456" behindDoc="0" locked="0" layoutInCell="1" allowOverlap="1" wp14:anchorId="2BCD5EA8" wp14:editId="00B526A8">
                      <wp:simplePos x="0" y="0"/>
                      <wp:positionH relativeFrom="column">
                        <wp:posOffset>467360</wp:posOffset>
                      </wp:positionH>
                      <wp:positionV relativeFrom="paragraph">
                        <wp:posOffset>56515</wp:posOffset>
                      </wp:positionV>
                      <wp:extent cx="60325" cy="755650"/>
                      <wp:effectExtent l="0" t="0" r="15875" b="254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5" cy="75565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 style="position:absolute;left:0;text-align:left;margin-left:36.8pt;margin-top:4.45pt;width:4.7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" w14:anchorId="561CFF41">
                      <v:textbox inset="5.85pt,.7pt,5.85pt,.7pt"/>
                    </v:shape>
                  </w:pict>
                </mc:Fallback>
              </mc:AlternateContent>
            </w:r>
            <w:r w:rsidRPr="00E41B3C">
              <w:rPr>
                <w:rFonts w:ascii="ＭＳ 明朝" w:hAnsi="ＭＳ 明朝" w:hint="eastAsia"/>
              </w:rPr>
              <w:t xml:space="preserve">　　　　金　　　　　　　円に対する</w:t>
            </w:r>
          </w:p>
          <w:p w14:paraId="32836D4D" w14:textId="77777777" w:rsidR="00716D77" w:rsidRPr="00E41B3C" w:rsidRDefault="2F2A5542" w:rsidP="002C7C16">
            <w:pPr>
              <w:rPr>
                <w:rFonts w:ascii="ＭＳ 明朝" w:hAnsi="ＭＳ 明朝"/>
              </w:rPr>
            </w:pPr>
            <w:r w:rsidRPr="0B978DC9">
              <w:rPr>
                <w:rFonts w:ascii="ＭＳ 明朝" w:hAnsi="ＭＳ 明朝"/>
              </w:rPr>
              <w:t xml:space="preserve">利　息　 　</w:t>
            </w:r>
            <w:bookmarkStart w:id="1" w:name="_Int_LBjWWvKc"/>
            <w:r w:rsidRPr="0B978DC9">
              <w:rPr>
                <w:rFonts w:ascii="ＭＳ 明朝" w:hAnsi="ＭＳ 明朝"/>
              </w:rPr>
              <w:t xml:space="preserve">　・</w:t>
            </w:r>
            <w:bookmarkEnd w:id="1"/>
            <w:r w:rsidRPr="0B978DC9">
              <w:rPr>
                <w:rFonts w:ascii="ＭＳ 明朝" w:hAnsi="ＭＳ 明朝"/>
              </w:rPr>
              <w:t xml:space="preserve">　　・　　 から　</w:t>
            </w:r>
            <w:bookmarkStart w:id="2" w:name="_Int_jDBMAqCf"/>
            <w:r w:rsidRPr="0B978DC9">
              <w:rPr>
                <w:rFonts w:ascii="ＭＳ 明朝" w:hAnsi="ＭＳ 明朝"/>
              </w:rPr>
              <w:t xml:space="preserve">　・</w:t>
            </w:r>
            <w:bookmarkEnd w:id="2"/>
            <w:r w:rsidRPr="0B978DC9">
              <w:rPr>
                <w:rFonts w:ascii="ＭＳ 明朝" w:hAnsi="ＭＳ 明朝"/>
              </w:rPr>
              <w:t xml:space="preserve">　　・　　までの</w:t>
            </w:r>
          </w:p>
          <w:p w14:paraId="7704FE02" w14:textId="77777777" w:rsidR="00716D77" w:rsidRPr="00E41B3C" w:rsidRDefault="00716D77" w:rsidP="002C7C16">
            <w:pPr>
              <w:rPr>
                <w:rFonts w:ascii="ＭＳ 明朝" w:hAnsi="ＭＳ 明朝"/>
              </w:rPr>
            </w:pPr>
            <w:r w:rsidRPr="00E41B3C">
              <w:rPr>
                <w:rFonts w:ascii="ＭＳ 明朝" w:hAnsi="ＭＳ 明朝" w:hint="eastAsia"/>
              </w:rPr>
              <w:t xml:space="preserve">　　　　年　</w:t>
            </w:r>
            <w:r>
              <w:rPr>
                <w:rFonts w:ascii="ＭＳ 明朝" w:hAnsi="ＭＳ 明朝" w:hint="eastAsia"/>
              </w:rPr>
              <w:t xml:space="preserve">　　</w:t>
            </w:r>
            <w:r w:rsidRPr="00E41B3C">
              <w:rPr>
                <w:rFonts w:ascii="ＭＳ 明朝" w:hAnsi="ＭＳ 明朝" w:hint="eastAsia"/>
              </w:rPr>
              <w:t xml:space="preserve">　</w:t>
            </w:r>
            <w:r>
              <w:rPr>
                <w:rFonts w:ascii="ＭＳ 明朝" w:hAnsi="ＭＳ 明朝" w:hint="eastAsia"/>
              </w:rPr>
              <w:t>％</w:t>
            </w:r>
            <w:r w:rsidRPr="00E41B3C">
              <w:rPr>
                <w:rFonts w:ascii="ＭＳ 明朝" w:hAnsi="ＭＳ 明朝" w:hint="eastAsia"/>
              </w:rPr>
              <w:t>の割合による金員</w:t>
            </w:r>
          </w:p>
        </w:tc>
        <w:tc>
          <w:tcPr>
            <w:tcW w:w="2321" w:type="dxa"/>
          </w:tcPr>
          <w:p w14:paraId="1591872B" w14:textId="77777777" w:rsidR="00716D77" w:rsidRPr="00E41B3C" w:rsidRDefault="00716D77" w:rsidP="002C7C16">
            <w:pPr>
              <w:rPr>
                <w:rFonts w:ascii="ＭＳ 明朝" w:hAnsi="ＭＳ 明朝"/>
              </w:rPr>
            </w:pPr>
          </w:p>
        </w:tc>
      </w:tr>
      <w:tr w:rsidR="00716D77" w:rsidRPr="00E41B3C" w14:paraId="21246F0E" w14:textId="77777777" w:rsidTr="0B978DC9">
        <w:trPr>
          <w:trHeight w:val="1541"/>
        </w:trPr>
        <w:tc>
          <w:tcPr>
            <w:tcW w:w="7029" w:type="dxa"/>
            <w:gridSpan w:val="2"/>
            <w:vAlign w:val="center"/>
          </w:tcPr>
          <w:p w14:paraId="63036EA5" w14:textId="77777777" w:rsidR="00716D77" w:rsidRPr="00E41B3C" w:rsidRDefault="00716D77" w:rsidP="002C7C16">
            <w:pPr>
              <w:rPr>
                <w:rFonts w:ascii="ＭＳ 明朝" w:hAnsi="ＭＳ 明朝"/>
              </w:rPr>
            </w:pPr>
            <w:r w:rsidRPr="00E41B3C">
              <w:rPr>
                <w:rFonts w:ascii="ＭＳ 明朝" w:hAnsi="ＭＳ 明朝" w:hint="eastAsia"/>
                <w:noProof/>
              </w:rPr>
              <mc:AlternateContent>
                <mc:Choice Requires="wps">
                  <w:drawing>
                    <wp:anchor distT="0" distB="0" distL="114300" distR="114300" simplePos="0" relativeHeight="251668480" behindDoc="0" locked="0" layoutInCell="1" allowOverlap="1" wp14:anchorId="4098A36B" wp14:editId="3AC2160A">
                      <wp:simplePos x="0" y="0"/>
                      <wp:positionH relativeFrom="column">
                        <wp:posOffset>490220</wp:posOffset>
                      </wp:positionH>
                      <wp:positionV relativeFrom="paragraph">
                        <wp:posOffset>64770</wp:posOffset>
                      </wp:positionV>
                      <wp:extent cx="45085" cy="749935"/>
                      <wp:effectExtent l="38100" t="0" r="1206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749983"/>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 style="position:absolute;left:0;text-align:left;margin-left:38.6pt;margin-top:5.1pt;width:3.55pt;height:5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" w14:anchorId="08427C58">
                      <v:textbox inset="5.85pt,.7pt,5.85pt,.7pt"/>
                    </v:shape>
                  </w:pict>
                </mc:Fallback>
              </mc:AlternateContent>
            </w:r>
            <w:r w:rsidRPr="00E41B3C">
              <w:rPr>
                <w:rFonts w:ascii="ＭＳ 明朝" w:hAnsi="ＭＳ 明朝" w:hint="eastAsia"/>
                <w:noProof/>
              </w:rPr>
              <mc:AlternateContent>
                <mc:Choice Requires="wps">
                  <w:drawing>
                    <wp:anchor distT="0" distB="0" distL="114300" distR="114300" simplePos="0" relativeHeight="251670528" behindDoc="0" locked="0" layoutInCell="1" allowOverlap="1" wp14:anchorId="42D45E97" wp14:editId="683DA257">
                      <wp:simplePos x="0" y="0"/>
                      <wp:positionH relativeFrom="column">
                        <wp:posOffset>4130675</wp:posOffset>
                      </wp:positionH>
                      <wp:positionV relativeFrom="paragraph">
                        <wp:posOffset>56515</wp:posOffset>
                      </wp:positionV>
                      <wp:extent cx="87630" cy="772795"/>
                      <wp:effectExtent l="0" t="0" r="26670" b="2730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7953" cy="772903"/>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 style="position:absolute;left:0;text-align:left;margin-left:325.25pt;margin-top:4.45pt;width:6.9pt;height:60.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85"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" w14:anchorId="182D9BD9">
                      <v:textbox inset="5.85pt,.7pt,5.85pt,.7pt"/>
                    </v:shape>
                  </w:pict>
                </mc:Fallback>
              </mc:AlternateContent>
            </w:r>
            <w:r w:rsidRPr="00E41B3C">
              <w:rPr>
                <w:rFonts w:ascii="ＭＳ 明朝" w:hAnsi="ＭＳ 明朝" w:hint="eastAsia"/>
              </w:rPr>
              <w:t xml:space="preserve">　　　　金　　　　　　　円に対する</w:t>
            </w:r>
          </w:p>
          <w:p w14:paraId="15B8AE33" w14:textId="77777777" w:rsidR="00716D77" w:rsidRPr="00E41B3C" w:rsidRDefault="2F2A5542" w:rsidP="002C7C16">
            <w:pPr>
              <w:rPr>
                <w:rFonts w:ascii="ＭＳ 明朝" w:hAnsi="ＭＳ 明朝"/>
              </w:rPr>
            </w:pPr>
            <w:r w:rsidRPr="0B978DC9">
              <w:rPr>
                <w:rFonts w:ascii="ＭＳ 明朝" w:hAnsi="ＭＳ 明朝"/>
              </w:rPr>
              <w:t xml:space="preserve">損害金　 　</w:t>
            </w:r>
            <w:bookmarkStart w:id="3" w:name="_Int_zb4s3VcR"/>
            <w:r w:rsidRPr="0B978DC9">
              <w:rPr>
                <w:rFonts w:ascii="ＭＳ 明朝" w:hAnsi="ＭＳ 明朝"/>
              </w:rPr>
              <w:t xml:space="preserve">　・</w:t>
            </w:r>
            <w:bookmarkEnd w:id="3"/>
            <w:r w:rsidRPr="0B978DC9">
              <w:rPr>
                <w:rFonts w:ascii="ＭＳ 明朝" w:hAnsi="ＭＳ 明朝"/>
              </w:rPr>
              <w:t xml:space="preserve">　　・　　 から　</w:t>
            </w:r>
            <w:bookmarkStart w:id="4" w:name="_Int_NTUoY6fb"/>
            <w:r w:rsidRPr="0B978DC9">
              <w:rPr>
                <w:rFonts w:ascii="ＭＳ 明朝" w:hAnsi="ＭＳ 明朝"/>
              </w:rPr>
              <w:t xml:space="preserve">　・</w:t>
            </w:r>
            <w:bookmarkEnd w:id="4"/>
            <w:r w:rsidRPr="0B978DC9">
              <w:rPr>
                <w:rFonts w:ascii="ＭＳ 明朝" w:hAnsi="ＭＳ 明朝"/>
              </w:rPr>
              <w:t xml:space="preserve">　　・　　までの</w:t>
            </w:r>
          </w:p>
          <w:p w14:paraId="68FF9079" w14:textId="77777777" w:rsidR="00716D77" w:rsidRPr="00E41B3C" w:rsidRDefault="00716D77" w:rsidP="002C7C16">
            <w:pPr>
              <w:rPr>
                <w:rFonts w:ascii="ＭＳ 明朝" w:hAnsi="ＭＳ 明朝"/>
              </w:rPr>
            </w:pPr>
            <w:r w:rsidRPr="00E41B3C">
              <w:rPr>
                <w:rFonts w:ascii="ＭＳ 明朝" w:hAnsi="ＭＳ 明朝" w:hint="eastAsia"/>
              </w:rPr>
              <w:t xml:space="preserve">　　　　年</w:t>
            </w:r>
            <w:r>
              <w:rPr>
                <w:rFonts w:ascii="ＭＳ 明朝" w:hAnsi="ＭＳ 明朝" w:hint="eastAsia"/>
              </w:rPr>
              <w:t xml:space="preserve">　　　　％</w:t>
            </w:r>
            <w:r w:rsidRPr="00E41B3C">
              <w:rPr>
                <w:rFonts w:ascii="ＭＳ 明朝" w:hAnsi="ＭＳ 明朝" w:hint="eastAsia"/>
              </w:rPr>
              <w:t>の割合による金員</w:t>
            </w:r>
          </w:p>
        </w:tc>
        <w:tc>
          <w:tcPr>
            <w:tcW w:w="2321" w:type="dxa"/>
          </w:tcPr>
          <w:p w14:paraId="2F5669C5" w14:textId="77777777" w:rsidR="00716D77" w:rsidRPr="00E41B3C" w:rsidRDefault="00716D77" w:rsidP="002C7C16">
            <w:pPr>
              <w:rPr>
                <w:rFonts w:ascii="ＭＳ 明朝" w:hAnsi="ＭＳ 明朝"/>
              </w:rPr>
            </w:pPr>
          </w:p>
        </w:tc>
      </w:tr>
      <w:tr w:rsidR="00716D77" w:rsidRPr="00E41B3C" w14:paraId="5917C7D7" w14:textId="77777777" w:rsidTr="0B978DC9">
        <w:trPr>
          <w:trHeight w:val="468"/>
        </w:trPr>
        <w:tc>
          <w:tcPr>
            <w:tcW w:w="7029" w:type="dxa"/>
            <w:gridSpan w:val="2"/>
          </w:tcPr>
          <w:p w14:paraId="0DC52050" w14:textId="77777777" w:rsidR="00716D77" w:rsidRPr="00E41B3C" w:rsidRDefault="00716D77" w:rsidP="002C7C16">
            <w:pPr>
              <w:rPr>
                <w:rFonts w:ascii="ＭＳ 明朝" w:hAnsi="ＭＳ 明朝"/>
                <w:sz w:val="24"/>
              </w:rPr>
            </w:pPr>
          </w:p>
        </w:tc>
        <w:tc>
          <w:tcPr>
            <w:tcW w:w="2321" w:type="dxa"/>
          </w:tcPr>
          <w:p w14:paraId="5E7567B1" w14:textId="77777777" w:rsidR="00716D77" w:rsidRPr="00E41B3C" w:rsidRDefault="00716D77" w:rsidP="002C7C16">
            <w:pPr>
              <w:rPr>
                <w:rFonts w:ascii="ＭＳ 明朝" w:hAnsi="ＭＳ 明朝"/>
                <w:sz w:val="24"/>
              </w:rPr>
            </w:pPr>
          </w:p>
        </w:tc>
      </w:tr>
      <w:tr w:rsidR="00716D77" w:rsidRPr="00E41B3C" w14:paraId="37E68A62" w14:textId="77777777" w:rsidTr="0B978DC9">
        <w:trPr>
          <w:trHeight w:val="469"/>
        </w:trPr>
        <w:tc>
          <w:tcPr>
            <w:tcW w:w="7029" w:type="dxa"/>
            <w:gridSpan w:val="2"/>
          </w:tcPr>
          <w:p w14:paraId="005A7B72" w14:textId="77777777" w:rsidR="00716D77" w:rsidRPr="00E41B3C" w:rsidRDefault="00716D77" w:rsidP="002C7C16">
            <w:pPr>
              <w:rPr>
                <w:rFonts w:ascii="ＭＳ 明朝" w:hAnsi="ＭＳ 明朝"/>
                <w:sz w:val="24"/>
              </w:rPr>
            </w:pPr>
          </w:p>
        </w:tc>
        <w:tc>
          <w:tcPr>
            <w:tcW w:w="2321" w:type="dxa"/>
          </w:tcPr>
          <w:p w14:paraId="2A3E6CF4" w14:textId="77777777" w:rsidR="00716D77" w:rsidRPr="00E41B3C" w:rsidRDefault="00716D77" w:rsidP="002C7C16">
            <w:pPr>
              <w:rPr>
                <w:rFonts w:ascii="ＭＳ 明朝" w:hAnsi="ＭＳ 明朝"/>
                <w:sz w:val="24"/>
              </w:rPr>
            </w:pPr>
          </w:p>
        </w:tc>
      </w:tr>
      <w:tr w:rsidR="00716D77" w:rsidRPr="00E41B3C" w14:paraId="7B2582F8" w14:textId="77777777" w:rsidTr="0B978DC9">
        <w:trPr>
          <w:trHeight w:val="469"/>
        </w:trPr>
        <w:tc>
          <w:tcPr>
            <w:tcW w:w="7029" w:type="dxa"/>
            <w:gridSpan w:val="2"/>
          </w:tcPr>
          <w:p w14:paraId="2257AD3E" w14:textId="77777777" w:rsidR="00716D77" w:rsidRPr="00E41B3C" w:rsidRDefault="00716D77" w:rsidP="002C7C16">
            <w:pPr>
              <w:rPr>
                <w:rFonts w:ascii="ＭＳ 明朝" w:hAnsi="ＭＳ 明朝"/>
                <w:sz w:val="24"/>
              </w:rPr>
            </w:pPr>
          </w:p>
        </w:tc>
        <w:tc>
          <w:tcPr>
            <w:tcW w:w="2321" w:type="dxa"/>
          </w:tcPr>
          <w:p w14:paraId="189DDC9F" w14:textId="77777777" w:rsidR="00716D77" w:rsidRPr="00E41B3C" w:rsidRDefault="00716D77" w:rsidP="002C7C16">
            <w:pPr>
              <w:rPr>
                <w:rFonts w:ascii="ＭＳ 明朝" w:hAnsi="ＭＳ 明朝"/>
                <w:sz w:val="24"/>
              </w:rPr>
            </w:pPr>
          </w:p>
        </w:tc>
      </w:tr>
      <w:tr w:rsidR="00716D77" w:rsidRPr="00E41B3C" w14:paraId="0BD0EE60" w14:textId="77777777" w:rsidTr="0B978DC9">
        <w:trPr>
          <w:trHeight w:val="469"/>
        </w:trPr>
        <w:tc>
          <w:tcPr>
            <w:tcW w:w="7029" w:type="dxa"/>
            <w:gridSpan w:val="2"/>
          </w:tcPr>
          <w:p w14:paraId="691E61AC" w14:textId="77777777" w:rsidR="00716D77" w:rsidRPr="00E41B3C" w:rsidRDefault="00716D77" w:rsidP="002C7C16">
            <w:pPr>
              <w:rPr>
                <w:rFonts w:ascii="ＭＳ 明朝" w:hAnsi="ＭＳ 明朝"/>
                <w:sz w:val="24"/>
              </w:rPr>
            </w:pPr>
            <w:r w:rsidRPr="00E41B3C">
              <w:rPr>
                <w:rFonts w:ascii="ＭＳ 明朝" w:hAnsi="ＭＳ 明朝" w:hint="eastAsia"/>
                <w:sz w:val="24"/>
              </w:rPr>
              <w:t>支払督促手続費用</w:t>
            </w:r>
          </w:p>
        </w:tc>
        <w:tc>
          <w:tcPr>
            <w:tcW w:w="2321" w:type="dxa"/>
          </w:tcPr>
          <w:p w14:paraId="4D95EDCF" w14:textId="77777777" w:rsidR="00716D77" w:rsidRPr="00E41B3C" w:rsidRDefault="00716D77" w:rsidP="002C7C16">
            <w:pPr>
              <w:rPr>
                <w:rFonts w:ascii="ＭＳ 明朝" w:hAnsi="ＭＳ 明朝"/>
                <w:sz w:val="24"/>
              </w:rPr>
            </w:pPr>
          </w:p>
        </w:tc>
      </w:tr>
      <w:tr w:rsidR="00716D77" w:rsidRPr="00E41B3C" w14:paraId="11D379A4" w14:textId="77777777" w:rsidTr="0B978DC9">
        <w:trPr>
          <w:trHeight w:val="469"/>
        </w:trPr>
        <w:tc>
          <w:tcPr>
            <w:tcW w:w="7029" w:type="dxa"/>
            <w:gridSpan w:val="2"/>
          </w:tcPr>
          <w:p w14:paraId="695599FC" w14:textId="77777777" w:rsidR="00716D77" w:rsidRPr="00E41B3C" w:rsidRDefault="00716D77" w:rsidP="002C7C16">
            <w:pPr>
              <w:rPr>
                <w:rFonts w:ascii="ＭＳ 明朝" w:hAnsi="ＭＳ 明朝"/>
                <w:sz w:val="24"/>
              </w:rPr>
            </w:pPr>
            <w:r w:rsidRPr="00E41B3C">
              <w:rPr>
                <w:rFonts w:ascii="ＭＳ 明朝" w:hAnsi="ＭＳ 明朝" w:hint="eastAsia"/>
                <w:sz w:val="24"/>
              </w:rPr>
              <w:t>仮執行宣言手続費用</w:t>
            </w:r>
          </w:p>
        </w:tc>
        <w:tc>
          <w:tcPr>
            <w:tcW w:w="2321" w:type="dxa"/>
          </w:tcPr>
          <w:p w14:paraId="140152D5" w14:textId="77777777" w:rsidR="00716D77" w:rsidRPr="00E41B3C" w:rsidRDefault="00716D77" w:rsidP="002C7C16">
            <w:pPr>
              <w:rPr>
                <w:rFonts w:ascii="ＭＳ 明朝" w:hAnsi="ＭＳ 明朝"/>
                <w:sz w:val="24"/>
              </w:rPr>
            </w:pPr>
          </w:p>
        </w:tc>
      </w:tr>
      <w:tr w:rsidR="00716D77" w:rsidRPr="00E41B3C" w14:paraId="6C808D5F" w14:textId="77777777" w:rsidTr="0B978DC9">
        <w:trPr>
          <w:trHeight w:val="469"/>
        </w:trPr>
        <w:tc>
          <w:tcPr>
            <w:tcW w:w="7029" w:type="dxa"/>
            <w:gridSpan w:val="2"/>
          </w:tcPr>
          <w:p w14:paraId="78EE4E42" w14:textId="77777777" w:rsidR="00716D77" w:rsidRPr="00E41B3C" w:rsidRDefault="00716D77" w:rsidP="002C7C16">
            <w:pPr>
              <w:rPr>
                <w:rFonts w:ascii="ＭＳ 明朝" w:hAnsi="ＭＳ 明朝"/>
                <w:sz w:val="24"/>
              </w:rPr>
            </w:pPr>
            <w:r w:rsidRPr="00E41B3C">
              <w:rPr>
                <w:rFonts w:ascii="ＭＳ 明朝" w:hAnsi="ＭＳ 明朝" w:hint="eastAsia"/>
                <w:sz w:val="24"/>
              </w:rPr>
              <w:t>執行準備費用</w:t>
            </w:r>
          </w:p>
        </w:tc>
        <w:tc>
          <w:tcPr>
            <w:tcW w:w="2321" w:type="dxa"/>
          </w:tcPr>
          <w:p w14:paraId="693D3754" w14:textId="77777777" w:rsidR="00716D77" w:rsidRPr="00E41B3C" w:rsidRDefault="00716D77" w:rsidP="002C7C16">
            <w:pPr>
              <w:rPr>
                <w:rFonts w:ascii="ＭＳ 明朝" w:hAnsi="ＭＳ 明朝"/>
                <w:sz w:val="24"/>
              </w:rPr>
            </w:pPr>
          </w:p>
        </w:tc>
      </w:tr>
      <w:tr w:rsidR="00716D77" w:rsidRPr="00E41B3C" w14:paraId="61E5A86F" w14:textId="77777777" w:rsidTr="0B978DC9">
        <w:trPr>
          <w:trHeight w:val="469"/>
        </w:trPr>
        <w:tc>
          <w:tcPr>
            <w:tcW w:w="7029" w:type="dxa"/>
            <w:gridSpan w:val="2"/>
          </w:tcPr>
          <w:p w14:paraId="1ABC5905" w14:textId="77777777" w:rsidR="00716D77" w:rsidRPr="00E41B3C" w:rsidRDefault="00716D77" w:rsidP="002C7C16">
            <w:pPr>
              <w:rPr>
                <w:rFonts w:ascii="ＭＳ 明朝" w:hAnsi="ＭＳ 明朝"/>
                <w:sz w:val="24"/>
              </w:rPr>
            </w:pPr>
            <w:r w:rsidRPr="00E41B3C">
              <w:rPr>
                <w:rFonts w:ascii="ＭＳ 明朝" w:hAnsi="ＭＳ 明朝" w:hint="eastAsia"/>
                <w:sz w:val="24"/>
              </w:rPr>
              <w:t>□　申立書作成及び提出費用</w:t>
            </w:r>
          </w:p>
        </w:tc>
        <w:tc>
          <w:tcPr>
            <w:tcW w:w="2321" w:type="dxa"/>
          </w:tcPr>
          <w:p w14:paraId="46AFD0AF" w14:textId="77777777" w:rsidR="00716D77" w:rsidRPr="00E41B3C" w:rsidRDefault="00716D77" w:rsidP="002C7C16">
            <w:pPr>
              <w:rPr>
                <w:rFonts w:ascii="ＭＳ 明朝" w:hAnsi="ＭＳ 明朝"/>
                <w:sz w:val="24"/>
              </w:rPr>
            </w:pPr>
          </w:p>
        </w:tc>
      </w:tr>
      <w:tr w:rsidR="00716D77" w:rsidRPr="00E41B3C" w14:paraId="2CAB3A42" w14:textId="77777777" w:rsidTr="0B978DC9">
        <w:trPr>
          <w:trHeight w:val="468"/>
        </w:trPr>
        <w:tc>
          <w:tcPr>
            <w:tcW w:w="7029" w:type="dxa"/>
            <w:gridSpan w:val="2"/>
          </w:tcPr>
          <w:p w14:paraId="427B8284" w14:textId="77777777" w:rsidR="00716D77" w:rsidRPr="00E41B3C" w:rsidRDefault="00716D77" w:rsidP="002C7C16">
            <w:pPr>
              <w:rPr>
                <w:rFonts w:ascii="ＭＳ 明朝" w:hAnsi="ＭＳ 明朝"/>
                <w:sz w:val="24"/>
              </w:rPr>
            </w:pPr>
            <w:r w:rsidRPr="00E41B3C">
              <w:rPr>
                <w:rFonts w:ascii="ＭＳ 明朝" w:hAnsi="ＭＳ 明朝" w:hint="eastAsia"/>
                <w:sz w:val="24"/>
              </w:rPr>
              <w:t>□　執行文交付費用</w:t>
            </w:r>
          </w:p>
        </w:tc>
        <w:tc>
          <w:tcPr>
            <w:tcW w:w="2321" w:type="dxa"/>
          </w:tcPr>
          <w:p w14:paraId="174AD3C7" w14:textId="77777777" w:rsidR="00716D77" w:rsidRPr="00E41B3C" w:rsidRDefault="00716D77" w:rsidP="002C7C16">
            <w:pPr>
              <w:rPr>
                <w:rFonts w:ascii="ＭＳ 明朝" w:hAnsi="ＭＳ 明朝"/>
                <w:sz w:val="24"/>
              </w:rPr>
            </w:pPr>
          </w:p>
        </w:tc>
      </w:tr>
      <w:tr w:rsidR="00716D77" w:rsidRPr="00E41B3C" w14:paraId="648667F2" w14:textId="77777777" w:rsidTr="0B978DC9">
        <w:trPr>
          <w:trHeight w:val="469"/>
        </w:trPr>
        <w:tc>
          <w:tcPr>
            <w:tcW w:w="7029" w:type="dxa"/>
            <w:gridSpan w:val="2"/>
          </w:tcPr>
          <w:p w14:paraId="3FE6BBF6" w14:textId="77777777" w:rsidR="00716D77" w:rsidRPr="00E41B3C" w:rsidRDefault="00716D77" w:rsidP="002C7C16">
            <w:pPr>
              <w:rPr>
                <w:rFonts w:ascii="ＭＳ 明朝" w:hAnsi="ＭＳ 明朝"/>
                <w:sz w:val="24"/>
              </w:rPr>
            </w:pPr>
            <w:r w:rsidRPr="00E41B3C">
              <w:rPr>
                <w:rFonts w:ascii="ＭＳ 明朝" w:hAnsi="ＭＳ 明朝" w:hint="eastAsia"/>
                <w:sz w:val="24"/>
              </w:rPr>
              <w:t>□　送達証明書交付費用</w:t>
            </w:r>
          </w:p>
        </w:tc>
        <w:tc>
          <w:tcPr>
            <w:tcW w:w="2321" w:type="dxa"/>
          </w:tcPr>
          <w:p w14:paraId="11C598DF" w14:textId="77777777" w:rsidR="00716D77" w:rsidRPr="00E41B3C" w:rsidRDefault="00716D77" w:rsidP="002C7C16">
            <w:pPr>
              <w:rPr>
                <w:rFonts w:ascii="ＭＳ 明朝" w:hAnsi="ＭＳ 明朝"/>
                <w:sz w:val="24"/>
              </w:rPr>
            </w:pPr>
          </w:p>
        </w:tc>
      </w:tr>
      <w:tr w:rsidR="00716D77" w:rsidRPr="00E41B3C" w14:paraId="65DA9349" w14:textId="77777777" w:rsidTr="0B978DC9">
        <w:trPr>
          <w:trHeight w:val="469"/>
        </w:trPr>
        <w:tc>
          <w:tcPr>
            <w:tcW w:w="7029" w:type="dxa"/>
            <w:gridSpan w:val="2"/>
          </w:tcPr>
          <w:p w14:paraId="134E8CF4" w14:textId="77777777" w:rsidR="00716D77" w:rsidRPr="00E41B3C" w:rsidRDefault="00716D77" w:rsidP="002C7C16">
            <w:pPr>
              <w:rPr>
                <w:rFonts w:ascii="ＭＳ 明朝" w:hAnsi="ＭＳ 明朝"/>
                <w:sz w:val="24"/>
              </w:rPr>
            </w:pPr>
            <w:r w:rsidRPr="00E41B3C">
              <w:rPr>
                <w:rFonts w:ascii="ＭＳ 明朝" w:hAnsi="ＭＳ 明朝" w:hint="eastAsia"/>
                <w:sz w:val="24"/>
              </w:rPr>
              <w:t>□　資格証明書交付費用</w:t>
            </w:r>
          </w:p>
        </w:tc>
        <w:tc>
          <w:tcPr>
            <w:tcW w:w="2321" w:type="dxa"/>
          </w:tcPr>
          <w:p w14:paraId="47821E8B" w14:textId="77777777" w:rsidR="00716D77" w:rsidRPr="00E41B3C" w:rsidRDefault="00716D77" w:rsidP="002C7C16">
            <w:pPr>
              <w:rPr>
                <w:rFonts w:ascii="ＭＳ 明朝" w:hAnsi="ＭＳ 明朝"/>
                <w:sz w:val="24"/>
              </w:rPr>
            </w:pPr>
          </w:p>
        </w:tc>
      </w:tr>
      <w:tr w:rsidR="00716D77" w:rsidRPr="00E41B3C" w14:paraId="340AEE71" w14:textId="77777777" w:rsidTr="0B978DC9">
        <w:trPr>
          <w:trHeight w:val="469"/>
        </w:trPr>
        <w:tc>
          <w:tcPr>
            <w:tcW w:w="7029" w:type="dxa"/>
            <w:gridSpan w:val="2"/>
          </w:tcPr>
          <w:p w14:paraId="0D513ABA" w14:textId="77777777" w:rsidR="00716D77" w:rsidRPr="00E41B3C" w:rsidRDefault="00716D77" w:rsidP="002C7C16">
            <w:pPr>
              <w:rPr>
                <w:rFonts w:ascii="ＭＳ 明朝" w:hAnsi="ＭＳ 明朝"/>
                <w:sz w:val="24"/>
              </w:rPr>
            </w:pPr>
            <w:r w:rsidRPr="00E41B3C">
              <w:rPr>
                <w:rFonts w:ascii="ＭＳ 明朝" w:hAnsi="ＭＳ 明朝" w:hint="eastAsia"/>
                <w:sz w:val="24"/>
              </w:rPr>
              <w:t>□</w:t>
            </w:r>
          </w:p>
        </w:tc>
        <w:tc>
          <w:tcPr>
            <w:tcW w:w="2321" w:type="dxa"/>
          </w:tcPr>
          <w:p w14:paraId="0046B7EF" w14:textId="77777777" w:rsidR="00716D77" w:rsidRPr="00E41B3C" w:rsidRDefault="00716D77" w:rsidP="002C7C16">
            <w:pPr>
              <w:rPr>
                <w:rFonts w:ascii="ＭＳ 明朝" w:hAnsi="ＭＳ 明朝"/>
                <w:sz w:val="24"/>
              </w:rPr>
            </w:pPr>
          </w:p>
        </w:tc>
      </w:tr>
      <w:tr w:rsidR="00716D77" w:rsidRPr="00E41B3C" w14:paraId="1664C9A7" w14:textId="77777777" w:rsidTr="0B978DC9">
        <w:trPr>
          <w:trHeight w:val="469"/>
        </w:trPr>
        <w:tc>
          <w:tcPr>
            <w:tcW w:w="7029" w:type="dxa"/>
            <w:gridSpan w:val="2"/>
          </w:tcPr>
          <w:p w14:paraId="226A3BBF" w14:textId="77777777" w:rsidR="00716D77" w:rsidRPr="00E41B3C" w:rsidRDefault="00716D77" w:rsidP="002C7C16">
            <w:pPr>
              <w:rPr>
                <w:rFonts w:ascii="ＭＳ 明朝" w:hAnsi="ＭＳ 明朝"/>
                <w:sz w:val="24"/>
              </w:rPr>
            </w:pPr>
            <w:r w:rsidRPr="00E41B3C">
              <w:rPr>
                <w:rFonts w:ascii="ＭＳ 明朝" w:hAnsi="ＭＳ 明朝" w:hint="eastAsia"/>
                <w:sz w:val="24"/>
              </w:rPr>
              <w:t>□</w:t>
            </w:r>
          </w:p>
        </w:tc>
        <w:tc>
          <w:tcPr>
            <w:tcW w:w="2321" w:type="dxa"/>
          </w:tcPr>
          <w:p w14:paraId="6082D651" w14:textId="77777777" w:rsidR="00716D77" w:rsidRPr="00E41B3C" w:rsidRDefault="00716D77" w:rsidP="002C7C16">
            <w:pPr>
              <w:rPr>
                <w:rFonts w:ascii="ＭＳ 明朝" w:hAnsi="ＭＳ 明朝"/>
                <w:sz w:val="24"/>
              </w:rPr>
            </w:pPr>
          </w:p>
        </w:tc>
      </w:tr>
      <w:tr w:rsidR="00716D77" w:rsidRPr="00E41B3C" w14:paraId="7ABA2ADB" w14:textId="77777777" w:rsidTr="0B978DC9">
        <w:trPr>
          <w:trHeight w:val="469"/>
        </w:trPr>
        <w:tc>
          <w:tcPr>
            <w:tcW w:w="7029" w:type="dxa"/>
            <w:gridSpan w:val="2"/>
          </w:tcPr>
          <w:p w14:paraId="3398D88C" w14:textId="77777777" w:rsidR="00716D77" w:rsidRPr="00E41B3C" w:rsidRDefault="00716D77" w:rsidP="002C7C16">
            <w:pPr>
              <w:rPr>
                <w:rFonts w:ascii="ＭＳ 明朝" w:hAnsi="ＭＳ 明朝"/>
                <w:sz w:val="24"/>
              </w:rPr>
            </w:pPr>
            <w:r w:rsidRPr="00E41B3C">
              <w:rPr>
                <w:rFonts w:ascii="ＭＳ 明朝" w:hAnsi="ＭＳ 明朝" w:hint="eastAsia"/>
                <w:sz w:val="24"/>
              </w:rPr>
              <w:t>□</w:t>
            </w:r>
          </w:p>
        </w:tc>
        <w:tc>
          <w:tcPr>
            <w:tcW w:w="2321" w:type="dxa"/>
          </w:tcPr>
          <w:p w14:paraId="09B83447" w14:textId="77777777" w:rsidR="00716D77" w:rsidRPr="00E41B3C" w:rsidRDefault="00716D77" w:rsidP="002C7C16">
            <w:pPr>
              <w:rPr>
                <w:rFonts w:ascii="ＭＳ 明朝" w:hAnsi="ＭＳ 明朝"/>
                <w:sz w:val="24"/>
              </w:rPr>
            </w:pPr>
          </w:p>
        </w:tc>
      </w:tr>
      <w:tr w:rsidR="00716D77" w:rsidRPr="00E41B3C" w14:paraId="7DB78F69" w14:textId="77777777" w:rsidTr="0B978DC9">
        <w:trPr>
          <w:trHeight w:val="469"/>
        </w:trPr>
        <w:tc>
          <w:tcPr>
            <w:tcW w:w="7029" w:type="dxa"/>
            <w:gridSpan w:val="2"/>
          </w:tcPr>
          <w:p w14:paraId="530B140F" w14:textId="77777777" w:rsidR="00716D77" w:rsidRPr="00E41B3C" w:rsidRDefault="00716D77" w:rsidP="002C7C16">
            <w:pPr>
              <w:jc w:val="center"/>
              <w:rPr>
                <w:rFonts w:ascii="ＭＳ 明朝" w:hAnsi="ＭＳ 明朝"/>
                <w:sz w:val="24"/>
              </w:rPr>
            </w:pPr>
            <w:r w:rsidRPr="00E41B3C">
              <w:rPr>
                <w:rFonts w:ascii="ＭＳ 明朝" w:hAnsi="ＭＳ 明朝" w:hint="eastAsia"/>
                <w:sz w:val="24"/>
              </w:rPr>
              <w:t>合　計　金</w:t>
            </w:r>
          </w:p>
        </w:tc>
        <w:tc>
          <w:tcPr>
            <w:tcW w:w="2321" w:type="dxa"/>
          </w:tcPr>
          <w:p w14:paraId="6B0D7111" w14:textId="77777777" w:rsidR="00716D77" w:rsidRPr="00E41B3C" w:rsidRDefault="00716D77" w:rsidP="002C7C16">
            <w:pPr>
              <w:rPr>
                <w:rFonts w:ascii="ＭＳ 明朝" w:hAnsi="ＭＳ 明朝"/>
                <w:sz w:val="24"/>
              </w:rPr>
            </w:pPr>
          </w:p>
        </w:tc>
      </w:tr>
      <w:tr w:rsidR="00716D77" w:rsidRPr="00E41B3C" w14:paraId="57740B2D" w14:textId="77777777" w:rsidTr="0B978DC9">
        <w:trPr>
          <w:trHeight w:val="1582"/>
        </w:trPr>
        <w:tc>
          <w:tcPr>
            <w:tcW w:w="1709" w:type="dxa"/>
            <w:vAlign w:val="center"/>
          </w:tcPr>
          <w:p w14:paraId="0605A144" w14:textId="77777777" w:rsidR="00716D77" w:rsidRPr="00E41B3C" w:rsidRDefault="00716D77" w:rsidP="002C7C16">
            <w:pPr>
              <w:jc w:val="center"/>
              <w:rPr>
                <w:rFonts w:ascii="ＭＳ 明朝" w:hAnsi="ＭＳ 明朝"/>
                <w:sz w:val="24"/>
              </w:rPr>
            </w:pPr>
            <w:r w:rsidRPr="00E41B3C">
              <w:rPr>
                <w:rFonts w:ascii="ＭＳ 明朝" w:hAnsi="ＭＳ 明朝" w:hint="eastAsia"/>
                <w:sz w:val="24"/>
              </w:rPr>
              <w:t>備　　考</w:t>
            </w:r>
          </w:p>
        </w:tc>
        <w:tc>
          <w:tcPr>
            <w:tcW w:w="7641" w:type="dxa"/>
            <w:gridSpan w:val="2"/>
          </w:tcPr>
          <w:p w14:paraId="21085365" w14:textId="77777777" w:rsidR="00716D77" w:rsidRPr="00E41B3C" w:rsidRDefault="00716D77" w:rsidP="002C7C16">
            <w:pPr>
              <w:rPr>
                <w:rFonts w:ascii="ＭＳ 明朝" w:hAnsi="ＭＳ 明朝"/>
                <w:sz w:val="24"/>
              </w:rPr>
            </w:pPr>
          </w:p>
        </w:tc>
      </w:tr>
    </w:tbl>
    <w:p w14:paraId="04E41D5E" w14:textId="2F636475" w:rsidR="00716D77" w:rsidRPr="006562E3" w:rsidRDefault="00716D77" w:rsidP="00E67006"/>
    <w:sectPr w:rsidR="00716D77" w:rsidRPr="006562E3" w:rsidSect="00613E72">
      <w:pgSz w:w="11907" w:h="16840" w:code="9"/>
      <w:pgMar w:top="567" w:right="851" w:bottom="250" w:left="1701" w:header="851" w:footer="851" w:gutter="0"/>
      <w:cols w:space="720"/>
      <w:docGrid w:type="linesAndChars" w:linePitch="319"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A36C" w14:textId="77777777" w:rsidR="00773366" w:rsidRDefault="00773366" w:rsidP="00663B04">
      <w:r>
        <w:separator/>
      </w:r>
    </w:p>
  </w:endnote>
  <w:endnote w:type="continuationSeparator" w:id="0">
    <w:p w14:paraId="60E9AE82" w14:textId="77777777" w:rsidR="00773366" w:rsidRDefault="00773366" w:rsidP="0066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5B27" w14:textId="77777777" w:rsidR="00773366" w:rsidRDefault="00773366" w:rsidP="00663B04">
      <w:r>
        <w:separator/>
      </w:r>
    </w:p>
  </w:footnote>
  <w:footnote w:type="continuationSeparator" w:id="0">
    <w:p w14:paraId="096247FD" w14:textId="77777777" w:rsidR="00773366" w:rsidRDefault="00773366" w:rsidP="00663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2A"/>
    <w:rsid w:val="000446D4"/>
    <w:rsid w:val="0005792E"/>
    <w:rsid w:val="000A414C"/>
    <w:rsid w:val="00223ECC"/>
    <w:rsid w:val="002372BD"/>
    <w:rsid w:val="002421EB"/>
    <w:rsid w:val="002613C8"/>
    <w:rsid w:val="0026756E"/>
    <w:rsid w:val="002B1627"/>
    <w:rsid w:val="00306DA7"/>
    <w:rsid w:val="00317B2A"/>
    <w:rsid w:val="00333F7B"/>
    <w:rsid w:val="00347C7B"/>
    <w:rsid w:val="00362EF5"/>
    <w:rsid w:val="003727E7"/>
    <w:rsid w:val="00387DDF"/>
    <w:rsid w:val="00390D29"/>
    <w:rsid w:val="003B4A9C"/>
    <w:rsid w:val="003B56FC"/>
    <w:rsid w:val="003F0C8F"/>
    <w:rsid w:val="00422D43"/>
    <w:rsid w:val="0044167E"/>
    <w:rsid w:val="004508B9"/>
    <w:rsid w:val="004646D8"/>
    <w:rsid w:val="00493CAA"/>
    <w:rsid w:val="004D1877"/>
    <w:rsid w:val="0051297D"/>
    <w:rsid w:val="00522D14"/>
    <w:rsid w:val="00572930"/>
    <w:rsid w:val="005A5148"/>
    <w:rsid w:val="005B1C03"/>
    <w:rsid w:val="005D2340"/>
    <w:rsid w:val="005D4B61"/>
    <w:rsid w:val="005D7368"/>
    <w:rsid w:val="00613E72"/>
    <w:rsid w:val="0061688F"/>
    <w:rsid w:val="00620F94"/>
    <w:rsid w:val="00637B9F"/>
    <w:rsid w:val="006406AD"/>
    <w:rsid w:val="006562E3"/>
    <w:rsid w:val="00663B04"/>
    <w:rsid w:val="00684670"/>
    <w:rsid w:val="006A27C4"/>
    <w:rsid w:val="006D0091"/>
    <w:rsid w:val="00716D77"/>
    <w:rsid w:val="00720470"/>
    <w:rsid w:val="00744C9B"/>
    <w:rsid w:val="00751885"/>
    <w:rsid w:val="00773131"/>
    <w:rsid w:val="00773366"/>
    <w:rsid w:val="00775982"/>
    <w:rsid w:val="00793DFC"/>
    <w:rsid w:val="007F1AAA"/>
    <w:rsid w:val="008454C5"/>
    <w:rsid w:val="00861FEA"/>
    <w:rsid w:val="008906B6"/>
    <w:rsid w:val="008C6C4B"/>
    <w:rsid w:val="0091240F"/>
    <w:rsid w:val="00922916"/>
    <w:rsid w:val="00937D55"/>
    <w:rsid w:val="00937E3D"/>
    <w:rsid w:val="009631FE"/>
    <w:rsid w:val="00963503"/>
    <w:rsid w:val="00982ADD"/>
    <w:rsid w:val="00995551"/>
    <w:rsid w:val="009A5940"/>
    <w:rsid w:val="00A0150D"/>
    <w:rsid w:val="00A8710A"/>
    <w:rsid w:val="00AA3A7F"/>
    <w:rsid w:val="00AB2DD7"/>
    <w:rsid w:val="00AF5F9E"/>
    <w:rsid w:val="00B22422"/>
    <w:rsid w:val="00B23E10"/>
    <w:rsid w:val="00B87814"/>
    <w:rsid w:val="00CB5911"/>
    <w:rsid w:val="00CC390A"/>
    <w:rsid w:val="00CE6BA5"/>
    <w:rsid w:val="00D47C00"/>
    <w:rsid w:val="00D60115"/>
    <w:rsid w:val="00D723A9"/>
    <w:rsid w:val="00DA6885"/>
    <w:rsid w:val="00DC0AFA"/>
    <w:rsid w:val="00DC39F9"/>
    <w:rsid w:val="00DD5FAB"/>
    <w:rsid w:val="00E070AD"/>
    <w:rsid w:val="00E653DB"/>
    <w:rsid w:val="00E67006"/>
    <w:rsid w:val="00E9195F"/>
    <w:rsid w:val="00EC4E42"/>
    <w:rsid w:val="00EF56FA"/>
    <w:rsid w:val="00F62AF1"/>
    <w:rsid w:val="00FA1DFB"/>
    <w:rsid w:val="00FC51A1"/>
    <w:rsid w:val="0B978DC9"/>
    <w:rsid w:val="2F2A5542"/>
    <w:rsid w:val="3ACF46FA"/>
    <w:rsid w:val="54ECF5C1"/>
    <w:rsid w:val="5C48C1E3"/>
    <w:rsid w:val="64B4D17A"/>
    <w:rsid w:val="71AD03D5"/>
    <w:rsid w:val="75AD4B57"/>
    <w:rsid w:val="79AFD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4E0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B2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B04"/>
    <w:pPr>
      <w:tabs>
        <w:tab w:val="center" w:pos="4252"/>
        <w:tab w:val="right" w:pos="8504"/>
      </w:tabs>
      <w:snapToGrid w:val="0"/>
    </w:pPr>
  </w:style>
  <w:style w:type="character" w:customStyle="1" w:styleId="a4">
    <w:name w:val="ヘッダー (文字)"/>
    <w:basedOn w:val="a0"/>
    <w:link w:val="a3"/>
    <w:uiPriority w:val="99"/>
    <w:rsid w:val="00663B04"/>
    <w:rPr>
      <w:rFonts w:ascii="Century" w:eastAsia="ＭＳ 明朝" w:hAnsi="Century" w:cs="Times New Roman"/>
      <w:szCs w:val="24"/>
    </w:rPr>
  </w:style>
  <w:style w:type="paragraph" w:styleId="a5">
    <w:name w:val="footer"/>
    <w:basedOn w:val="a"/>
    <w:link w:val="a6"/>
    <w:uiPriority w:val="99"/>
    <w:unhideWhenUsed/>
    <w:rsid w:val="00663B04"/>
    <w:pPr>
      <w:tabs>
        <w:tab w:val="center" w:pos="4252"/>
        <w:tab w:val="right" w:pos="8504"/>
      </w:tabs>
      <w:snapToGrid w:val="0"/>
    </w:pPr>
  </w:style>
  <w:style w:type="character" w:customStyle="1" w:styleId="a6">
    <w:name w:val="フッター (文字)"/>
    <w:basedOn w:val="a0"/>
    <w:link w:val="a5"/>
    <w:uiPriority w:val="99"/>
    <w:rsid w:val="00663B04"/>
    <w:rPr>
      <w:rFonts w:ascii="Century" w:eastAsia="ＭＳ 明朝" w:hAnsi="Century" w:cs="Times New Roman"/>
      <w:szCs w:val="24"/>
    </w:rPr>
  </w:style>
  <w:style w:type="paragraph" w:styleId="a7">
    <w:name w:val="Balloon Text"/>
    <w:basedOn w:val="a"/>
    <w:link w:val="a8"/>
    <w:uiPriority w:val="99"/>
    <w:semiHidden/>
    <w:unhideWhenUsed/>
    <w:rsid w:val="009635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3503"/>
    <w:rPr>
      <w:rFonts w:asciiTheme="majorHAnsi" w:eastAsiaTheme="majorEastAsia" w:hAnsiTheme="majorHAnsi" w:cstheme="majorBidi"/>
      <w:sz w:val="18"/>
      <w:szCs w:val="18"/>
    </w:rPr>
  </w:style>
  <w:style w:type="paragraph" w:styleId="a9">
    <w:name w:val="Revision"/>
    <w:hidden/>
    <w:uiPriority w:val="99"/>
    <w:semiHidden/>
    <w:rsid w:val="008C6C4B"/>
    <w:rPr>
      <w:rFonts w:ascii="Century" w:eastAsia="ＭＳ 明朝" w:hAnsi="Century" w:cs="Times New Roman"/>
      <w:szCs w:val="24"/>
    </w:rPr>
  </w:style>
  <w:style w:type="paragraph" w:styleId="aa">
    <w:name w:val="List Paragraph"/>
    <w:basedOn w:val="a"/>
    <w:uiPriority w:val="34"/>
    <w:qFormat/>
    <w:rsid w:val="006562E3"/>
    <w:pPr>
      <w:ind w:leftChars="400" w:left="840"/>
    </w:pPr>
  </w:style>
  <w:style w:type="character" w:styleId="ab">
    <w:name w:val="annotation reference"/>
    <w:basedOn w:val="a0"/>
    <w:uiPriority w:val="99"/>
    <w:semiHidden/>
    <w:unhideWhenUsed/>
    <w:rsid w:val="00937D55"/>
    <w:rPr>
      <w:sz w:val="18"/>
      <w:szCs w:val="18"/>
    </w:rPr>
  </w:style>
  <w:style w:type="paragraph" w:styleId="ac">
    <w:name w:val="annotation text"/>
    <w:basedOn w:val="a"/>
    <w:link w:val="ad"/>
    <w:uiPriority w:val="99"/>
    <w:unhideWhenUsed/>
    <w:rsid w:val="00937D55"/>
    <w:pPr>
      <w:jc w:val="left"/>
    </w:pPr>
  </w:style>
  <w:style w:type="character" w:customStyle="1" w:styleId="ad">
    <w:name w:val="コメント文字列 (文字)"/>
    <w:basedOn w:val="a0"/>
    <w:link w:val="ac"/>
    <w:uiPriority w:val="99"/>
    <w:rsid w:val="00937D55"/>
    <w:rPr>
      <w:rFonts w:ascii="Century" w:eastAsia="ＭＳ 明朝" w:hAnsi="Century" w:cs="Times New Roman"/>
      <w:szCs w:val="24"/>
    </w:rPr>
  </w:style>
  <w:style w:type="paragraph" w:styleId="ae">
    <w:name w:val="annotation subject"/>
    <w:basedOn w:val="ac"/>
    <w:next w:val="ac"/>
    <w:link w:val="af"/>
    <w:uiPriority w:val="99"/>
    <w:semiHidden/>
    <w:unhideWhenUsed/>
    <w:rsid w:val="00937D55"/>
    <w:rPr>
      <w:b/>
      <w:bCs/>
    </w:rPr>
  </w:style>
  <w:style w:type="character" w:customStyle="1" w:styleId="af">
    <w:name w:val="コメント内容 (文字)"/>
    <w:basedOn w:val="ad"/>
    <w:link w:val="ae"/>
    <w:uiPriority w:val="99"/>
    <w:semiHidden/>
    <w:rsid w:val="00937D5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703</Words>
  <Characters>4008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2026-05-20T05:51:00Z</dcterms:created>
  <dcterms:modified xsi:type="dcterms:W3CDTF">2026-05-20T06:32:00Z</dcterms:modified>
  <dc:creator/>
  <cp:category/>
  <cp:contentStatus/>
  <dc:identifier/>
  <dc:language/>
  <cp:version/>
</cp:coreProperties>
</file>