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5956" w14:textId="77777777" w:rsidR="00E13892" w:rsidRPr="00F84ECD" w:rsidRDefault="00E13892" w:rsidP="004E4936">
      <w:pPr>
        <w:rPr>
          <w:rFonts w:ascii="ＭＳ 明朝" w:hAnsi="ＭＳ 明朝"/>
          <w:sz w:val="24"/>
          <w:lang w:eastAsia="zh-CN"/>
        </w:rPr>
      </w:pPr>
      <w:bookmarkStart w:id="0" w:name="_Hlk224659640"/>
      <w:r>
        <w:rPr>
          <w:rFonts w:ascii="ＭＳ ゴシック" w:eastAsia="ＭＳ ゴシック" w:hAnsi="ＭＳ ゴシック" w:hint="eastAsia"/>
          <w:sz w:val="24"/>
          <w:lang w:eastAsia="zh-CN"/>
        </w:rPr>
        <w:t>引渡等執行申立書</w:t>
      </w:r>
      <w:r w:rsidR="004E4936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　　　　　　　　　　</w:t>
      </w:r>
      <w:r w:rsidRPr="00F84ECD">
        <w:rPr>
          <w:rFonts w:ascii="ＭＳ 明朝" w:hAnsi="ＭＳ 明朝" w:hint="eastAsia"/>
          <w:sz w:val="24"/>
          <w:lang w:eastAsia="zh-CN"/>
        </w:rPr>
        <w:t>〈要：執行立会〉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2083"/>
        <w:gridCol w:w="2668"/>
        <w:gridCol w:w="2004"/>
      </w:tblGrid>
      <w:tr w:rsidR="00E13892" w:rsidRPr="003E2F53" w14:paraId="03E9ADDB" w14:textId="77777777" w:rsidTr="07AECF62">
        <w:trPr>
          <w:trHeight w:val="929"/>
        </w:trPr>
        <w:tc>
          <w:tcPr>
            <w:tcW w:w="4678" w:type="dxa"/>
            <w:gridSpan w:val="2"/>
            <w:vAlign w:val="center"/>
          </w:tcPr>
          <w:p w14:paraId="078FCF03" w14:textId="77777777" w:rsidR="00E13892" w:rsidRDefault="00E13892">
            <w:pPr>
              <w:spacing w:line="36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35808">
              <w:rPr>
                <w:rFonts w:ascii="ＭＳ 明朝" w:hAnsi="ＭＳ 明朝" w:hint="eastAsia"/>
                <w:sz w:val="36"/>
                <w:szCs w:val="36"/>
              </w:rPr>
              <w:t>強制執行申立書</w:t>
            </w:r>
          </w:p>
          <w:p w14:paraId="330567F4" w14:textId="7ECEA09C" w:rsidR="004E4936" w:rsidRPr="00335808" w:rsidRDefault="00283FAB" w:rsidP="007C6E50">
            <w:pPr>
              <w:spacing w:line="36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283FAB">
              <w:rPr>
                <w:rFonts w:ascii="ＭＳ 明朝" w:hAnsi="ＭＳ 明朝" w:hint="eastAsia"/>
                <w:sz w:val="22"/>
                <w:szCs w:val="22"/>
              </w:rPr>
              <w:t>（裁判所が電子的に作成した債務名義に基づく申立ての場合）</w:t>
            </w:r>
          </w:p>
        </w:tc>
        <w:tc>
          <w:tcPr>
            <w:tcW w:w="4672" w:type="dxa"/>
            <w:gridSpan w:val="2"/>
            <w:vMerge w:val="restart"/>
          </w:tcPr>
          <w:p w14:paraId="7171C884" w14:textId="77777777" w:rsidR="00E13892" w:rsidRDefault="00E13892">
            <w:pPr>
              <w:rPr>
                <w:rFonts w:ascii="ＭＳ 明朝" w:hAnsi="ＭＳ 明朝"/>
                <w:sz w:val="24"/>
              </w:rPr>
            </w:pPr>
            <w:r w:rsidRPr="003E2F53">
              <w:rPr>
                <w:rFonts w:ascii="ＭＳ 明朝" w:hAnsi="ＭＳ 明朝" w:hint="eastAsia"/>
                <w:sz w:val="24"/>
              </w:rPr>
              <w:t>受付印</w:t>
            </w:r>
          </w:p>
          <w:p w14:paraId="352657BB" w14:textId="77777777" w:rsidR="004E4936" w:rsidRDefault="004E4936">
            <w:pPr>
              <w:rPr>
                <w:rFonts w:ascii="ＭＳ 明朝" w:hAnsi="ＭＳ 明朝"/>
                <w:sz w:val="24"/>
              </w:rPr>
            </w:pPr>
          </w:p>
          <w:p w14:paraId="1B006A71" w14:textId="77777777" w:rsidR="004E4936" w:rsidRDefault="004E4936">
            <w:pPr>
              <w:rPr>
                <w:rFonts w:ascii="ＭＳ 明朝" w:hAnsi="ＭＳ 明朝"/>
                <w:sz w:val="24"/>
              </w:rPr>
            </w:pPr>
          </w:p>
          <w:p w14:paraId="739CF42B" w14:textId="77777777" w:rsidR="004E4936" w:rsidRDefault="004E4936">
            <w:pPr>
              <w:rPr>
                <w:rFonts w:ascii="ＭＳ 明朝" w:hAnsi="ＭＳ 明朝"/>
                <w:sz w:val="24"/>
              </w:rPr>
            </w:pPr>
          </w:p>
          <w:p w14:paraId="67500556" w14:textId="77777777" w:rsidR="00C16503" w:rsidRPr="003E2F53" w:rsidRDefault="00C16503">
            <w:pPr>
              <w:rPr>
                <w:rFonts w:ascii="ＭＳ 明朝" w:hAnsi="ＭＳ 明朝"/>
                <w:sz w:val="24"/>
              </w:rPr>
            </w:pPr>
          </w:p>
        </w:tc>
      </w:tr>
      <w:tr w:rsidR="00E13892" w:rsidRPr="003E2F53" w14:paraId="5190BADA" w14:textId="77777777" w:rsidTr="07AECF62">
        <w:trPr>
          <w:trHeight w:val="689"/>
        </w:trPr>
        <w:tc>
          <w:tcPr>
            <w:tcW w:w="4678" w:type="dxa"/>
            <w:gridSpan w:val="2"/>
            <w:vMerge w:val="restart"/>
          </w:tcPr>
          <w:p w14:paraId="6564FE00" w14:textId="662293FC" w:rsidR="007B6759" w:rsidRDefault="00E13892" w:rsidP="00283FAB">
            <w:pPr>
              <w:ind w:firstLineChars="200" w:firstLine="442"/>
              <w:rPr>
                <w:rFonts w:ascii="ＭＳ 明朝" w:hAnsi="ＭＳ 明朝"/>
                <w:sz w:val="24"/>
              </w:rPr>
            </w:pPr>
            <w:r w:rsidRPr="003E2F53">
              <w:rPr>
                <w:rFonts w:ascii="ＭＳ 明朝" w:hAnsi="ＭＳ 明朝" w:hint="eastAsia"/>
                <w:sz w:val="24"/>
              </w:rPr>
              <w:t xml:space="preserve">地方裁判所　　　　</w:t>
            </w:r>
            <w:r w:rsidR="00BB4CE5">
              <w:rPr>
                <w:rFonts w:ascii="ＭＳ 明朝" w:hAnsi="ＭＳ 明朝" w:hint="eastAsia"/>
                <w:sz w:val="24"/>
              </w:rPr>
              <w:t>支部</w:t>
            </w:r>
            <w:r w:rsidRPr="003E2F53">
              <w:rPr>
                <w:rFonts w:ascii="ＭＳ 明朝" w:hAnsi="ＭＳ 明朝" w:hint="eastAsia"/>
                <w:sz w:val="24"/>
              </w:rPr>
              <w:t xml:space="preserve">執行官室　御中　</w:t>
            </w:r>
          </w:p>
          <w:p w14:paraId="185F1FAE" w14:textId="77777777" w:rsidR="00283FAB" w:rsidRDefault="00283FAB" w:rsidP="007C6E50">
            <w:pPr>
              <w:ind w:firstLineChars="200" w:firstLine="442"/>
              <w:rPr>
                <w:rFonts w:ascii="ＭＳ 明朝" w:hAnsi="ＭＳ 明朝"/>
                <w:sz w:val="24"/>
              </w:rPr>
            </w:pPr>
          </w:p>
          <w:p w14:paraId="6E713FFB" w14:textId="77777777" w:rsidR="00E13892" w:rsidRPr="003E2F53" w:rsidRDefault="000D593F" w:rsidP="007B6759">
            <w:pPr>
              <w:ind w:firstLineChars="100" w:firstLine="22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E13892" w:rsidRPr="003E2F53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  <w:tc>
          <w:tcPr>
            <w:tcW w:w="4672" w:type="dxa"/>
            <w:gridSpan w:val="2"/>
            <w:vMerge/>
          </w:tcPr>
          <w:p w14:paraId="09B0754D" w14:textId="77777777" w:rsidR="00E13892" w:rsidRPr="003E2F53" w:rsidRDefault="00E13892">
            <w:pPr>
              <w:rPr>
                <w:rFonts w:ascii="ＭＳ 明朝" w:hAnsi="ＭＳ 明朝"/>
                <w:sz w:val="24"/>
              </w:rPr>
            </w:pPr>
          </w:p>
        </w:tc>
      </w:tr>
      <w:tr w:rsidR="00E13892" w:rsidRPr="003E2F53" w14:paraId="05D7ADE0" w14:textId="77777777" w:rsidTr="07AECF62">
        <w:trPr>
          <w:trHeight w:val="70"/>
        </w:trPr>
        <w:tc>
          <w:tcPr>
            <w:tcW w:w="4678" w:type="dxa"/>
            <w:gridSpan w:val="2"/>
            <w:vMerge/>
          </w:tcPr>
          <w:p w14:paraId="385D19A8" w14:textId="77777777" w:rsidR="00E13892" w:rsidRPr="003E2F53" w:rsidRDefault="00E138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66AE216A" w14:textId="77777777" w:rsidR="00E13892" w:rsidRPr="003E2F53" w:rsidRDefault="00E13892">
            <w:pPr>
              <w:rPr>
                <w:rFonts w:ascii="ＭＳ 明朝" w:hAnsi="ＭＳ 明朝"/>
                <w:sz w:val="24"/>
              </w:rPr>
            </w:pPr>
            <w:r w:rsidRPr="003E2F53">
              <w:rPr>
                <w:rFonts w:ascii="ＭＳ 明朝" w:hAnsi="ＭＳ 明朝" w:hint="eastAsia"/>
                <w:sz w:val="24"/>
              </w:rPr>
              <w:t xml:space="preserve">予納金　　　　　　円 </w:t>
            </w:r>
          </w:p>
        </w:tc>
        <w:tc>
          <w:tcPr>
            <w:tcW w:w="2004" w:type="dxa"/>
            <w:vAlign w:val="center"/>
          </w:tcPr>
          <w:p w14:paraId="4144C21D" w14:textId="77777777" w:rsidR="00E13892" w:rsidRPr="003E2F53" w:rsidRDefault="00E13892">
            <w:pPr>
              <w:rPr>
                <w:rFonts w:ascii="ＭＳ 明朝" w:hAnsi="ＭＳ 明朝"/>
                <w:sz w:val="24"/>
              </w:rPr>
            </w:pPr>
            <w:r w:rsidRPr="003E2F53">
              <w:rPr>
                <w:rFonts w:ascii="ＭＳ 明朝" w:hAnsi="ＭＳ 明朝" w:hint="eastAsia"/>
                <w:sz w:val="24"/>
              </w:rPr>
              <w:t xml:space="preserve">担当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E2F53">
              <w:rPr>
                <w:rFonts w:ascii="ＭＳ 明朝" w:hAnsi="ＭＳ 明朝" w:hint="eastAsia"/>
                <w:sz w:val="24"/>
              </w:rPr>
              <w:t xml:space="preserve">　 　　区</w:t>
            </w:r>
          </w:p>
        </w:tc>
      </w:tr>
      <w:tr w:rsidR="004E4936" w:rsidRPr="003E2F53" w14:paraId="66FE48D6" w14:textId="77777777" w:rsidTr="07AECF62">
        <w:trPr>
          <w:trHeight w:val="3697"/>
        </w:trPr>
        <w:tc>
          <w:tcPr>
            <w:tcW w:w="9350" w:type="dxa"/>
            <w:gridSpan w:val="4"/>
          </w:tcPr>
          <w:p w14:paraId="3E362DF6" w14:textId="77777777" w:rsidR="004E4936" w:rsidRDefault="004E4936" w:rsidP="000F28E3">
            <w:pPr>
              <w:pStyle w:val="ae"/>
            </w:pPr>
            <w:r w:rsidRPr="00E41B3C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　　　－　　　　）</w:t>
            </w:r>
          </w:p>
          <w:p w14:paraId="3F8E0A10" w14:textId="77777777" w:rsidR="004E4936" w:rsidRPr="00E41B3C" w:rsidRDefault="004E4936" w:rsidP="000F28E3">
            <w:pPr>
              <w:pStyle w:val="ae"/>
            </w:pPr>
            <w:r>
              <w:rPr>
                <w:rFonts w:hint="eastAsia"/>
              </w:rPr>
              <w:t xml:space="preserve">住所　　　　　　</w:t>
            </w:r>
            <w:r w:rsidR="00CB0312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  <w:r w:rsidRPr="0061688F"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="00CB0312">
              <w:rPr>
                <w:rFonts w:hint="eastAsia"/>
                <w:u w:val="dotted"/>
              </w:rPr>
              <w:t xml:space="preserve">　　　</w:t>
            </w:r>
            <w:r w:rsidR="009A7E62">
              <w:rPr>
                <w:rFonts w:hint="eastAsia"/>
                <w:u w:val="dotted"/>
              </w:rPr>
              <w:t xml:space="preserve">　　　　　　　　　</w:t>
            </w:r>
          </w:p>
          <w:p w14:paraId="4724DD88" w14:textId="77777777" w:rsidR="00D64A56" w:rsidRDefault="00D64A56" w:rsidP="000F28E3">
            <w:pPr>
              <w:pStyle w:val="ae"/>
              <w:rPr>
                <w:kern w:val="0"/>
              </w:rPr>
            </w:pPr>
          </w:p>
          <w:p w14:paraId="6C537C73" w14:textId="77777777" w:rsidR="004E4936" w:rsidRPr="00E41B3C" w:rsidRDefault="004E4936" w:rsidP="000F28E3">
            <w:pPr>
              <w:pStyle w:val="ae"/>
            </w:pPr>
            <w:r>
              <w:rPr>
                <w:rFonts w:hint="eastAsia"/>
                <w:kern w:val="0"/>
              </w:rPr>
              <w:t xml:space="preserve">債権者　　　　　　　　　　　　　　　　　　　　　　</w:t>
            </w:r>
            <w:r w:rsidR="001F4537"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</w:rPr>
              <w:t xml:space="preserve">　　　　　　　　</w:t>
            </w:r>
            <w:r w:rsidR="009A7E62">
              <w:rPr>
                <w:rFonts w:hint="eastAsia"/>
                <w:kern w:val="0"/>
              </w:rPr>
              <w:t xml:space="preserve">     </w:t>
            </w:r>
            <w:r w:rsidR="009A7E62">
              <w:rPr>
                <w:rFonts w:ascii="ＭＳ 明朝" w:hAnsi="ＭＳ 明朝" w:hint="eastAsia"/>
              </w:rPr>
              <w:t>㊞</w:t>
            </w:r>
          </w:p>
          <w:p w14:paraId="59DA4402" w14:textId="77777777" w:rsidR="004E4936" w:rsidRPr="00E41B3C" w:rsidRDefault="004E4936" w:rsidP="000F28E3">
            <w:pPr>
              <w:pStyle w:val="ae"/>
            </w:pPr>
            <w:r w:rsidRPr="00E41B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Pr="00E41B3C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Pr="00E41B3C">
              <w:rPr>
                <w:rFonts w:hint="eastAsia"/>
                <w:u w:val="dotted"/>
              </w:rPr>
              <w:t xml:space="preserve">　　　　　　　　　　　</w:t>
            </w:r>
            <w:r w:rsidR="009A7E62">
              <w:rPr>
                <w:rFonts w:hint="eastAsia"/>
                <w:u w:val="dotted"/>
              </w:rPr>
              <w:t xml:space="preserve">　　　　　　　　　</w:t>
            </w:r>
            <w:r w:rsidRPr="00E41B3C">
              <w:rPr>
                <w:rFonts w:hint="eastAsia"/>
                <w:u w:val="dotted"/>
              </w:rPr>
              <w:t xml:space="preserve"> </w:t>
            </w:r>
          </w:p>
          <w:p w14:paraId="256FE0DD" w14:textId="77777777" w:rsidR="004E4936" w:rsidRPr="00E41B3C" w:rsidRDefault="004E4936" w:rsidP="000F28E3">
            <w:pPr>
              <w:pStyle w:val="ae"/>
              <w:rPr>
                <w:u w:val="dotted"/>
                <w:lang w:eastAsia="zh-CN"/>
              </w:rPr>
            </w:pPr>
            <w:r w:rsidRPr="00E41B3C">
              <w:rPr>
                <w:rFonts w:hint="eastAsia"/>
              </w:rPr>
              <w:t xml:space="preserve">　　</w:t>
            </w:r>
            <w:r w:rsidRPr="00E41B3C">
              <w:rPr>
                <w:rFonts w:hint="eastAsia"/>
                <w:lang w:eastAsia="zh-CN"/>
              </w:rPr>
              <w:t>(</w:t>
            </w:r>
            <w:r w:rsidRPr="00E41B3C"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E41B3C">
              <w:rPr>
                <w:rFonts w:hint="eastAsia"/>
                <w:u w:val="dotted"/>
                <w:lang w:eastAsia="zh-CN"/>
              </w:rPr>
              <w:t xml:space="preserve">　</w:t>
            </w:r>
            <w:r>
              <w:rPr>
                <w:rFonts w:hint="eastAsia"/>
                <w:u w:val="dotted"/>
                <w:lang w:eastAsia="zh-CN"/>
              </w:rPr>
              <w:t xml:space="preserve">  </w:t>
            </w:r>
            <w:r w:rsidRPr="00E41B3C">
              <w:rPr>
                <w:rFonts w:hint="eastAsia"/>
                <w:u w:val="dotted"/>
                <w:lang w:eastAsia="zh-CN"/>
              </w:rPr>
              <w:t>－</w:t>
            </w:r>
            <w:r>
              <w:rPr>
                <w:rFonts w:hint="eastAsia"/>
                <w:u w:val="dotted"/>
                <w:lang w:eastAsia="zh-CN"/>
              </w:rPr>
              <w:t xml:space="preserve">　　　　</w:t>
            </w:r>
            <w:r w:rsidRPr="00E41B3C">
              <w:rPr>
                <w:rFonts w:hint="eastAsia"/>
                <w:u w:val="dotted"/>
                <w:lang w:eastAsia="zh-CN"/>
              </w:rPr>
              <w:t>－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　　　　　　　</w:t>
            </w:r>
            <w:r>
              <w:rPr>
                <w:rFonts w:hint="eastAsia"/>
                <w:u w:val="dotted"/>
                <w:lang w:eastAsia="zh-CN"/>
              </w:rPr>
              <w:t xml:space="preserve"> </w:t>
            </w:r>
            <w:r w:rsidR="009A7E62">
              <w:rPr>
                <w:rFonts w:hint="eastAsia"/>
                <w:u w:val="dotted"/>
                <w:lang w:eastAsia="zh-CN"/>
              </w:rPr>
              <w:t xml:space="preserve">　　　　　　　　</w:t>
            </w:r>
            <w:r w:rsidR="009A7E62">
              <w:rPr>
                <w:rFonts w:hint="eastAsia"/>
                <w:u w:val="dotted"/>
                <w:lang w:eastAsia="zh-CN"/>
              </w:rPr>
              <w:t xml:space="preserve"> </w:t>
            </w:r>
            <w:r w:rsidR="009A7E62">
              <w:rPr>
                <w:rFonts w:hint="eastAsia"/>
                <w:u w:val="dotted"/>
                <w:lang w:eastAsia="zh-CN"/>
              </w:rPr>
              <w:t xml:space="preserve">　</w:t>
            </w:r>
          </w:p>
          <w:p w14:paraId="5012337C" w14:textId="77777777" w:rsidR="001F4537" w:rsidRDefault="001F4537" w:rsidP="000F28E3">
            <w:pPr>
              <w:pStyle w:val="ae"/>
              <w:rPr>
                <w:lang w:eastAsia="zh-CN"/>
              </w:rPr>
            </w:pPr>
          </w:p>
          <w:p w14:paraId="654DF489" w14:textId="77777777" w:rsidR="004E4936" w:rsidRDefault="004E4936" w:rsidP="000F28E3">
            <w:pPr>
              <w:pStyle w:val="ae"/>
            </w:pPr>
            <w:r w:rsidRPr="00E41B3C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　　　</w:t>
            </w:r>
            <w:r w:rsidRPr="00E41B3C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Pr="00E41B3C">
              <w:rPr>
                <w:rFonts w:hint="eastAsia"/>
              </w:rPr>
              <w:t>）</w:t>
            </w:r>
          </w:p>
          <w:p w14:paraId="7AAB1976" w14:textId="77777777" w:rsidR="004E4936" w:rsidRPr="00E41B3C" w:rsidRDefault="004E4936" w:rsidP="000F28E3">
            <w:pPr>
              <w:pStyle w:val="ae"/>
            </w:pPr>
            <w:r>
              <w:rPr>
                <w:rFonts w:hint="eastAsia"/>
              </w:rPr>
              <w:t xml:space="preserve">　　住所　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Pr="0061688F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61688F">
              <w:rPr>
                <w:rFonts w:hint="eastAsia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  <w:r w:rsidR="009A7E62">
              <w:rPr>
                <w:rFonts w:hint="eastAsia"/>
                <w:u w:val="dotted"/>
              </w:rPr>
              <w:t xml:space="preserve">　　　　　　　　　</w:t>
            </w:r>
          </w:p>
          <w:p w14:paraId="10FCC113" w14:textId="77777777" w:rsidR="00D64A56" w:rsidRDefault="00D64A56" w:rsidP="000F28E3">
            <w:pPr>
              <w:pStyle w:val="ae"/>
            </w:pPr>
          </w:p>
          <w:p w14:paraId="4B87BD75" w14:textId="77777777" w:rsidR="004E4936" w:rsidRDefault="004E4936" w:rsidP="000F28E3">
            <w:pPr>
              <w:pStyle w:val="ae"/>
            </w:pPr>
            <w:r w:rsidRPr="00E41B3C">
              <w:rPr>
                <w:rFonts w:hint="eastAsia"/>
              </w:rPr>
              <w:t>債権者代理人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　　　　　　　　　　　　</w:t>
            </w:r>
            <w:r w:rsidR="001F453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="009A7E62">
              <w:rPr>
                <w:rFonts w:hint="eastAsia"/>
              </w:rPr>
              <w:t xml:space="preserve">     </w:t>
            </w:r>
            <w:r w:rsidR="009A7E62">
              <w:rPr>
                <w:rFonts w:ascii="ＭＳ 明朝" w:hAnsi="ＭＳ 明朝" w:hint="eastAsia"/>
              </w:rPr>
              <w:t>㊞</w:t>
            </w:r>
          </w:p>
          <w:p w14:paraId="317C1D41" w14:textId="77777777" w:rsidR="004E4936" w:rsidRPr="00E41B3C" w:rsidRDefault="004E4936" w:rsidP="000F28E3">
            <w:pPr>
              <w:pStyle w:val="ae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E41B3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E41B3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  </w:t>
            </w:r>
            <w:r w:rsidR="009A7E62">
              <w:rPr>
                <w:rFonts w:hint="eastAsia"/>
                <w:u w:val="dotted"/>
              </w:rPr>
              <w:t xml:space="preserve">　　　　　　　　　</w:t>
            </w:r>
          </w:p>
          <w:p w14:paraId="017B01BC" w14:textId="77777777" w:rsidR="004E4936" w:rsidRPr="00E41B3C" w:rsidRDefault="004E4936" w:rsidP="000F28E3">
            <w:pPr>
              <w:pStyle w:val="ae"/>
              <w:rPr>
                <w:lang w:eastAsia="zh-CN"/>
              </w:rPr>
            </w:pPr>
            <w:r w:rsidRPr="00E41B3C">
              <w:rPr>
                <w:rFonts w:hint="eastAsia"/>
              </w:rPr>
              <w:t xml:space="preserve">　　</w:t>
            </w:r>
            <w:r w:rsidRPr="00E41B3C">
              <w:rPr>
                <w:rFonts w:hint="eastAsia"/>
                <w:lang w:eastAsia="zh-CN"/>
              </w:rPr>
              <w:t>(</w:t>
            </w:r>
            <w:r w:rsidRPr="00E41B3C">
              <w:rPr>
                <w:rFonts w:hint="eastAsia"/>
                <w:lang w:eastAsia="zh-CN"/>
              </w:rPr>
              <w:t>電話番号</w:t>
            </w:r>
            <w:r w:rsidRPr="00E41B3C">
              <w:rPr>
                <w:rFonts w:hint="eastAsia"/>
                <w:lang w:eastAsia="zh-CN"/>
              </w:rPr>
              <w:t>)</w:t>
            </w:r>
            <w:r w:rsidRPr="00E41B3C">
              <w:rPr>
                <w:rFonts w:hint="eastAsia"/>
                <w:lang w:eastAsia="zh-CN"/>
              </w:rPr>
              <w:t xml:space="preserve">　　　　　－　　　　－　</w:t>
            </w:r>
          </w:p>
        </w:tc>
      </w:tr>
      <w:tr w:rsidR="004E4936" w:rsidRPr="003E2F53" w14:paraId="00E16317" w14:textId="77777777" w:rsidTr="07AECF62">
        <w:trPr>
          <w:trHeight w:val="1419"/>
        </w:trPr>
        <w:tc>
          <w:tcPr>
            <w:tcW w:w="9350" w:type="dxa"/>
            <w:gridSpan w:val="4"/>
          </w:tcPr>
          <w:p w14:paraId="443D14C8" w14:textId="77777777" w:rsidR="004E4936" w:rsidRDefault="004E4936" w:rsidP="000F28E3">
            <w:pPr>
              <w:pStyle w:val="ae"/>
            </w:pPr>
            <w:r w:rsidRPr="0061688F">
              <w:rPr>
                <w:rFonts w:hint="eastAsia"/>
              </w:rPr>
              <w:t>（〒</w:t>
            </w:r>
            <w:r w:rsidR="009D1A81">
              <w:rPr>
                <w:rFonts w:hint="eastAsia"/>
              </w:rPr>
              <w:t xml:space="preserve">　　　</w:t>
            </w:r>
            <w:r w:rsidRPr="0061688F">
              <w:rPr>
                <w:rFonts w:hint="eastAsia"/>
              </w:rPr>
              <w:t>－</w:t>
            </w:r>
            <w:r w:rsidR="009D1A81">
              <w:rPr>
                <w:rFonts w:hint="eastAsia"/>
              </w:rPr>
              <w:t xml:space="preserve">　　　　</w:t>
            </w:r>
            <w:r w:rsidRPr="0061688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</w:p>
          <w:p w14:paraId="76531631" w14:textId="77777777" w:rsidR="004E4936" w:rsidRDefault="004E4936" w:rsidP="000F28E3">
            <w:pPr>
              <w:pStyle w:val="ae"/>
              <w:rPr>
                <w:u w:val="dotted"/>
              </w:rPr>
            </w:pPr>
            <w:r>
              <w:rPr>
                <w:rFonts w:hint="eastAsia"/>
              </w:rPr>
              <w:t xml:space="preserve">　　住所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61688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Pr="0061688F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61688F">
              <w:rPr>
                <w:rFonts w:hint="eastAsia"/>
                <w:u w:val="dotted"/>
              </w:rPr>
              <w:t xml:space="preserve">　　</w:t>
            </w:r>
            <w:r w:rsidR="009A7E62">
              <w:rPr>
                <w:rFonts w:hint="eastAsia"/>
                <w:u w:val="dotted"/>
              </w:rPr>
              <w:t xml:space="preserve">　　　　　　　　　</w:t>
            </w:r>
          </w:p>
          <w:p w14:paraId="6C875853" w14:textId="77777777" w:rsidR="004E4936" w:rsidRPr="0049191D" w:rsidRDefault="004E4936" w:rsidP="000F28E3">
            <w:pPr>
              <w:pStyle w:val="ae"/>
              <w:rPr>
                <w:sz w:val="20"/>
                <w:szCs w:val="20"/>
              </w:rPr>
            </w:pPr>
            <w:r w:rsidRPr="0061688F">
              <w:rPr>
                <w:rFonts w:hint="eastAsia"/>
              </w:rPr>
              <w:t xml:space="preserve">　　</w:t>
            </w:r>
            <w:r w:rsidRPr="007762A5">
              <w:rPr>
                <w:rFonts w:hint="eastAsia"/>
                <w:spacing w:val="105"/>
                <w:kern w:val="0"/>
                <w:sz w:val="20"/>
                <w:szCs w:val="20"/>
                <w:fitText w:val="1434" w:id="1665819649"/>
              </w:rPr>
              <w:t>フリガ</w:t>
            </w:r>
            <w:r w:rsidRPr="007762A5">
              <w:rPr>
                <w:rFonts w:hint="eastAsia"/>
                <w:spacing w:val="2"/>
                <w:kern w:val="0"/>
                <w:sz w:val="20"/>
                <w:szCs w:val="20"/>
                <w:fitText w:val="1434" w:id="1665819649"/>
              </w:rPr>
              <w:t>ナ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1F54522E" w14:textId="77777777" w:rsidR="004E4936" w:rsidRPr="0061688F" w:rsidRDefault="004E4936" w:rsidP="00CB0312">
            <w:pPr>
              <w:pStyle w:val="ae"/>
            </w:pPr>
            <w:r w:rsidRPr="0061688F">
              <w:rPr>
                <w:rFonts w:hint="eastAsia"/>
              </w:rPr>
              <w:t xml:space="preserve">　　</w:t>
            </w:r>
            <w:r w:rsidRPr="007762A5">
              <w:rPr>
                <w:rFonts w:hint="eastAsia"/>
                <w:spacing w:val="201"/>
                <w:kern w:val="0"/>
                <w:fitText w:val="1434" w:id="1665819650"/>
              </w:rPr>
              <w:t>債務</w:t>
            </w:r>
            <w:r w:rsidRPr="007762A5">
              <w:rPr>
                <w:rFonts w:hint="eastAsia"/>
                <w:kern w:val="0"/>
                <w:fitText w:val="1434" w:id="1665819650"/>
              </w:rPr>
              <w:t>者</w:t>
            </w:r>
            <w:r>
              <w:rPr>
                <w:rFonts w:hint="eastAsia"/>
                <w:kern w:val="0"/>
              </w:rPr>
              <w:t xml:space="preserve">  </w:t>
            </w:r>
            <w:r w:rsidRPr="0061688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 w:rsidRPr="0061688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Pr="0061688F">
              <w:rPr>
                <w:rFonts w:hint="eastAsia"/>
                <w:u w:val="dotted"/>
              </w:rPr>
              <w:t xml:space="preserve">　　　　　　　　　</w:t>
            </w:r>
            <w:r w:rsidR="009A7E62">
              <w:rPr>
                <w:rFonts w:hint="eastAsia"/>
                <w:u w:val="dotted"/>
              </w:rPr>
              <w:t xml:space="preserve">　　　　　　　　　</w:t>
            </w:r>
          </w:p>
        </w:tc>
      </w:tr>
      <w:tr w:rsidR="00EF7DE6" w:rsidRPr="003E2F53" w14:paraId="6B9F8797" w14:textId="77777777" w:rsidTr="07AECF62">
        <w:trPr>
          <w:trHeight w:val="1426"/>
        </w:trPr>
        <w:tc>
          <w:tcPr>
            <w:tcW w:w="9350" w:type="dxa"/>
            <w:gridSpan w:val="4"/>
          </w:tcPr>
          <w:p w14:paraId="61A31B8E" w14:textId="77777777" w:rsidR="00EF7DE6" w:rsidRDefault="00EF7DE6" w:rsidP="000F28E3">
            <w:pPr>
              <w:pStyle w:val="ae"/>
            </w:pPr>
            <w:r w:rsidRPr="0061688F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　　　</w:t>
            </w:r>
            <w:r w:rsidRPr="0061688F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Pr="0061688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</w:p>
          <w:p w14:paraId="49650B40" w14:textId="77777777" w:rsidR="00EF7DE6" w:rsidRDefault="00EF7DE6" w:rsidP="000F28E3">
            <w:pPr>
              <w:pStyle w:val="ae"/>
              <w:rPr>
                <w:u w:val="dotted"/>
              </w:rPr>
            </w:pPr>
            <w:r>
              <w:rPr>
                <w:rFonts w:hint="eastAsia"/>
              </w:rPr>
              <w:t xml:space="preserve">　　住所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61688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Pr="0061688F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61688F">
              <w:rPr>
                <w:rFonts w:hint="eastAsia"/>
                <w:u w:val="dotted"/>
              </w:rPr>
              <w:t xml:space="preserve">　　</w:t>
            </w:r>
            <w:r w:rsidR="009A7E62">
              <w:rPr>
                <w:rFonts w:hint="eastAsia"/>
                <w:u w:val="dotted"/>
              </w:rPr>
              <w:t xml:space="preserve">　　　　　　　　　</w:t>
            </w:r>
          </w:p>
          <w:p w14:paraId="446D746F" w14:textId="77777777" w:rsidR="00EF7DE6" w:rsidRPr="0049191D" w:rsidRDefault="00EF7DE6" w:rsidP="000F28E3">
            <w:pPr>
              <w:pStyle w:val="ae"/>
              <w:rPr>
                <w:sz w:val="20"/>
                <w:szCs w:val="20"/>
              </w:rPr>
            </w:pPr>
            <w:r w:rsidRPr="0061688F">
              <w:rPr>
                <w:rFonts w:hint="eastAsia"/>
              </w:rPr>
              <w:t xml:space="preserve">　　</w:t>
            </w:r>
            <w:r w:rsidRPr="007762A5">
              <w:rPr>
                <w:rFonts w:hint="eastAsia"/>
                <w:spacing w:val="105"/>
                <w:kern w:val="0"/>
                <w:sz w:val="20"/>
                <w:szCs w:val="20"/>
                <w:fitText w:val="1434" w:id="1665819649"/>
              </w:rPr>
              <w:t>フリガ</w:t>
            </w:r>
            <w:r w:rsidRPr="007762A5">
              <w:rPr>
                <w:rFonts w:hint="eastAsia"/>
                <w:spacing w:val="2"/>
                <w:kern w:val="0"/>
                <w:sz w:val="20"/>
                <w:szCs w:val="20"/>
                <w:fitText w:val="1434" w:id="1665819649"/>
              </w:rPr>
              <w:t>ナ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3618AC87" w14:textId="77777777" w:rsidR="00EF7DE6" w:rsidRPr="0061688F" w:rsidRDefault="00EF7DE6" w:rsidP="00CB0312">
            <w:pPr>
              <w:pStyle w:val="ae"/>
            </w:pPr>
            <w:r w:rsidRPr="0061688F">
              <w:rPr>
                <w:rFonts w:hint="eastAsia"/>
              </w:rPr>
              <w:t xml:space="preserve">　　</w:t>
            </w:r>
            <w:r w:rsidRPr="007762A5">
              <w:rPr>
                <w:rFonts w:hint="eastAsia"/>
                <w:spacing w:val="201"/>
                <w:kern w:val="0"/>
                <w:fitText w:val="1434" w:id="1665819650"/>
              </w:rPr>
              <w:t>債務</w:t>
            </w:r>
            <w:r w:rsidRPr="007762A5">
              <w:rPr>
                <w:rFonts w:hint="eastAsia"/>
                <w:kern w:val="0"/>
                <w:fitText w:val="1434" w:id="1665819650"/>
              </w:rPr>
              <w:t>者</w:t>
            </w:r>
            <w:r>
              <w:rPr>
                <w:rFonts w:hint="eastAsia"/>
                <w:kern w:val="0"/>
              </w:rPr>
              <w:t xml:space="preserve">  </w:t>
            </w:r>
            <w:r w:rsidRPr="0061688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 w:rsidRPr="0061688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Pr="0061688F">
              <w:rPr>
                <w:rFonts w:hint="eastAsia"/>
                <w:u w:val="dotted"/>
              </w:rPr>
              <w:t xml:space="preserve">　　　　　　　　　</w:t>
            </w:r>
            <w:r w:rsidR="009A7E62">
              <w:rPr>
                <w:rFonts w:hint="eastAsia"/>
                <w:u w:val="dotted"/>
              </w:rPr>
              <w:t xml:space="preserve">　　　　　　　　　</w:t>
            </w:r>
          </w:p>
        </w:tc>
      </w:tr>
      <w:tr w:rsidR="00D64A56" w:rsidRPr="003E2F53" w14:paraId="14C9073C" w14:textId="77777777" w:rsidTr="07AECF62">
        <w:trPr>
          <w:trHeight w:val="819"/>
        </w:trPr>
        <w:tc>
          <w:tcPr>
            <w:tcW w:w="9350" w:type="dxa"/>
            <w:gridSpan w:val="4"/>
            <w:vAlign w:val="center"/>
          </w:tcPr>
          <w:p w14:paraId="62218FCF" w14:textId="77777777" w:rsidR="00D64A56" w:rsidRPr="000F28E3" w:rsidRDefault="00D64A5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執行の目的及び執行の方法</w:t>
            </w:r>
          </w:p>
          <w:p w14:paraId="3C96DE07" w14:textId="77777777" w:rsidR="00D64A56" w:rsidRPr="000F28E3" w:rsidRDefault="00D64A56">
            <w:pPr>
              <w:spacing w:line="240" w:lineRule="exact"/>
              <w:ind w:left="191" w:hangingChars="100" w:hanging="191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　建物明渡し・土地明渡し・建物退去・代替執行（建物収去</w:t>
            </w:r>
            <w:r w:rsidR="001F4537">
              <w:rPr>
                <w:rFonts w:ascii="ＭＳ 明朝" w:hAnsi="ＭＳ 明朝" w:hint="eastAsia"/>
                <w:szCs w:val="21"/>
              </w:rPr>
              <w:t>等</w:t>
            </w:r>
            <w:r w:rsidRPr="000F28E3">
              <w:rPr>
                <w:rFonts w:ascii="ＭＳ 明朝" w:hAnsi="ＭＳ 明朝" w:hint="eastAsia"/>
                <w:szCs w:val="21"/>
              </w:rPr>
              <w:t>）・不動産引渡し・動産引渡し・</w:t>
            </w:r>
          </w:p>
          <w:p w14:paraId="02D0869E" w14:textId="77777777" w:rsidR="00D64A56" w:rsidRPr="003E2F53" w:rsidRDefault="00D64A56">
            <w:pPr>
              <w:spacing w:line="240" w:lineRule="exact"/>
              <w:ind w:left="191" w:hangingChars="100" w:hanging="191"/>
              <w:rPr>
                <w:rFonts w:ascii="ＭＳ 明朝" w:hAnsi="ＭＳ 明朝"/>
                <w:sz w:val="24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　船舶国籍証書等取上げ・自動車引渡し・売却又は買受人のための保全処分</w:t>
            </w:r>
            <w:r w:rsidR="001F4537">
              <w:rPr>
                <w:rFonts w:ascii="ＭＳ 明朝" w:hAnsi="ＭＳ 明朝" w:hint="eastAsia"/>
                <w:szCs w:val="21"/>
              </w:rPr>
              <w:t>等</w:t>
            </w:r>
            <w:r w:rsidRPr="000F28E3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D64A56" w:rsidRPr="003E2F53" w14:paraId="63D6801C" w14:textId="77777777" w:rsidTr="07AECF62">
        <w:trPr>
          <w:trHeight w:val="871"/>
        </w:trPr>
        <w:tc>
          <w:tcPr>
            <w:tcW w:w="9350" w:type="dxa"/>
            <w:gridSpan w:val="4"/>
            <w:vAlign w:val="center"/>
          </w:tcPr>
          <w:p w14:paraId="7F27463D" w14:textId="77777777" w:rsidR="00D64A56" w:rsidRPr="000F28E3" w:rsidRDefault="00D64A5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目的物の所在地（住居表示で記載する）</w:t>
            </w:r>
          </w:p>
          <w:p w14:paraId="20BE80E8" w14:textId="77777777" w:rsidR="00D64A56" w:rsidRPr="000F28E3" w:rsidRDefault="00D64A5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□　上記債務者の住所</w:t>
            </w:r>
          </w:p>
          <w:p w14:paraId="476409BD" w14:textId="77777777" w:rsidR="00D64A56" w:rsidRPr="003E2F53" w:rsidRDefault="00D64A56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EF7DE6" w:rsidRPr="003E2F53" w14:paraId="66958526" w14:textId="77777777" w:rsidTr="07AECF62">
        <w:trPr>
          <w:trHeight w:val="898"/>
        </w:trPr>
        <w:tc>
          <w:tcPr>
            <w:tcW w:w="9350" w:type="dxa"/>
            <w:gridSpan w:val="4"/>
          </w:tcPr>
          <w:p w14:paraId="36FD93F4" w14:textId="6C868F20" w:rsidR="00EF7DE6" w:rsidRDefault="00945F3F" w:rsidP="61D710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事件特定情報</w:t>
            </w:r>
            <w:r w:rsidR="00283FAB" w:rsidRPr="61D7103F">
              <w:rPr>
                <w:rFonts w:ascii="ＭＳ 明朝" w:hAnsi="ＭＳ 明朝"/>
                <w:sz w:val="22"/>
                <w:szCs w:val="22"/>
              </w:rPr>
              <w:t>（①か②のいずれかにチェックしてください。）</w:t>
            </w:r>
          </w:p>
          <w:p w14:paraId="756A925C" w14:textId="03B692BE" w:rsidR="00283FAB" w:rsidRPr="007C6E50" w:rsidRDefault="4FCC1497" w:rsidP="007C6E50">
            <w:pPr>
              <w:spacing w:beforeLines="50" w:before="165" w:afterLines="50" w:after="165" w:line="220" w:lineRule="exact"/>
              <w:ind w:left="573" w:hangingChars="300" w:hanging="573"/>
              <w:rPr>
                <w:rFonts w:ascii="ＭＳ 明朝" w:hAnsi="ＭＳ 明朝"/>
              </w:rPr>
            </w:pPr>
            <w:r w:rsidRPr="61D7103F">
              <w:rPr>
                <w:rFonts w:ascii="ＭＳ 明朝" w:hAnsi="ＭＳ 明朝"/>
              </w:rPr>
              <w:t xml:space="preserve"> </w:t>
            </w:r>
            <w:r w:rsidR="00283FAB" w:rsidRPr="007C6E50">
              <w:rPr>
                <w:rFonts w:ascii="ＭＳ 明朝" w:hAnsi="ＭＳ 明朝"/>
              </w:rPr>
              <w:t>□　➀</w:t>
            </w:r>
            <w:r w:rsidR="00366C51" w:rsidRPr="007C6E50">
              <w:rPr>
                <w:rFonts w:ascii="ＭＳ 明朝" w:hAnsi="ＭＳ 明朝"/>
              </w:rPr>
              <w:t xml:space="preserve">　</w:t>
            </w:r>
            <w:r w:rsidR="00283FAB" w:rsidRPr="007C6E50">
              <w:rPr>
                <w:rFonts w:ascii="ＭＳ 明朝" w:hAnsi="ＭＳ 明朝"/>
              </w:rPr>
              <w:t>以下のうちレを付した書面の事件特定情報は、本申立書（申立書の記載が訂正された場合には、訂正後のもの）記載のとおりである。</w:t>
            </w:r>
          </w:p>
          <w:p w14:paraId="35C9738A" w14:textId="07D3AC99" w:rsidR="00283FAB" w:rsidRPr="007C6E50" w:rsidRDefault="7242FF51" w:rsidP="61D7103F">
            <w:pPr>
              <w:spacing w:beforeLines="50" w:before="165" w:afterLines="50" w:after="165" w:line="220" w:lineRule="exact"/>
              <w:ind w:left="573" w:hangingChars="300" w:hanging="573"/>
              <w:rPr>
                <w:rFonts w:ascii="ＭＳ 明朝" w:hAnsi="ＭＳ 明朝"/>
              </w:rPr>
            </w:pPr>
            <w:r w:rsidRPr="61D7103F">
              <w:rPr>
                <w:rFonts w:ascii="ＭＳ 明朝" w:hAnsi="ＭＳ 明朝"/>
              </w:rPr>
              <w:t xml:space="preserve">　　　</w:t>
            </w:r>
            <w:r w:rsidR="00283FAB" w:rsidRPr="007C6E50">
              <w:rPr>
                <w:rFonts w:ascii="ＭＳ 明朝" w:hAnsi="ＭＳ 明朝"/>
              </w:rPr>
              <w:t> □　債務名義（□　更正決定・処分あり） □　執行文 </w:t>
            </w:r>
          </w:p>
          <w:p w14:paraId="61AA8AA3" w14:textId="017F628A" w:rsidR="00EF7DE6" w:rsidRPr="003E2F53" w:rsidRDefault="00283FAB" w:rsidP="007C6E50">
            <w:pPr>
              <w:spacing w:line="220" w:lineRule="exact"/>
              <w:rPr>
                <w:rFonts w:ascii="ＭＳ 明朝" w:hAnsi="ＭＳ 明朝"/>
                <w:sz w:val="24"/>
              </w:rPr>
            </w:pPr>
            <w:r w:rsidRPr="007C6E50">
              <w:rPr>
                <w:rFonts w:ascii="ＭＳ 明朝" w:hAnsi="ＭＳ 明朝"/>
              </w:rPr>
              <w:t>□</w:t>
            </w:r>
            <w:r w:rsidR="0DB93178" w:rsidRPr="61D7103F">
              <w:rPr>
                <w:rFonts w:ascii="ＭＳ 明朝" w:hAnsi="ＭＳ 明朝"/>
              </w:rPr>
              <w:t xml:space="preserve">　</w:t>
            </w:r>
            <w:r w:rsidRPr="007C6E50">
              <w:rPr>
                <w:rFonts w:ascii="ＭＳ 明朝" w:hAnsi="ＭＳ 明朝"/>
              </w:rPr>
              <w:t>➁</w:t>
            </w:r>
            <w:r w:rsidR="00366C51" w:rsidRPr="007C6E50">
              <w:rPr>
                <w:rFonts w:ascii="ＭＳ 明朝" w:hAnsi="ＭＳ 明朝"/>
              </w:rPr>
              <w:t xml:space="preserve">　</w:t>
            </w:r>
            <w:r w:rsidRPr="007C6E50">
              <w:rPr>
                <w:rFonts w:ascii="ＭＳ 明朝" w:hAnsi="ＭＳ 明朝"/>
              </w:rPr>
              <w:t>事件特定情報は、事件特定情報提供書面のとおりである。</w:t>
            </w:r>
          </w:p>
        </w:tc>
      </w:tr>
      <w:tr w:rsidR="00EF7DE6" w:rsidRPr="000F28E3" w14:paraId="604A7BDD" w14:textId="77777777" w:rsidTr="07AECF62">
        <w:trPr>
          <w:trHeight w:val="295"/>
        </w:trPr>
        <w:tc>
          <w:tcPr>
            <w:tcW w:w="9350" w:type="dxa"/>
            <w:gridSpan w:val="4"/>
            <w:vAlign w:val="center"/>
          </w:tcPr>
          <w:p w14:paraId="1121FF44" w14:textId="77777777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目的物件の表示　　別紙のとおり</w:t>
            </w:r>
          </w:p>
        </w:tc>
      </w:tr>
      <w:tr w:rsidR="00EF7DE6" w:rsidRPr="003E2F53" w14:paraId="3D51F32B" w14:textId="77777777" w:rsidTr="07AECF62">
        <w:trPr>
          <w:trHeight w:val="1793"/>
        </w:trPr>
        <w:tc>
          <w:tcPr>
            <w:tcW w:w="4678" w:type="dxa"/>
            <w:gridSpan w:val="2"/>
            <w:vAlign w:val="center"/>
          </w:tcPr>
          <w:p w14:paraId="247EB4EA" w14:textId="77777777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添付書類</w:t>
            </w:r>
          </w:p>
          <w:p w14:paraId="2BEF3081" w14:textId="0EF40008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１　</w:t>
            </w:r>
            <w:r w:rsidR="008D19F7" w:rsidRPr="000F28E3">
              <w:rPr>
                <w:rFonts w:ascii="ＭＳ 明朝" w:hAnsi="ＭＳ 明朝" w:hint="eastAsia"/>
                <w:szCs w:val="21"/>
              </w:rPr>
              <w:t>資格証明書　　　　　　　　　　　　通</w:t>
            </w:r>
          </w:p>
          <w:p w14:paraId="122480E2" w14:textId="41B1F9B7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  <w:lang w:eastAsia="zh-CN"/>
              </w:rPr>
            </w:pPr>
            <w:r w:rsidRPr="000F28E3">
              <w:rPr>
                <w:rFonts w:ascii="ＭＳ 明朝" w:hAnsi="ＭＳ 明朝" w:hint="eastAsia"/>
                <w:szCs w:val="21"/>
                <w:lang w:eastAsia="zh-CN"/>
              </w:rPr>
              <w:t xml:space="preserve">２　</w:t>
            </w:r>
            <w:r w:rsidR="008D19F7" w:rsidRPr="000F28E3">
              <w:rPr>
                <w:rFonts w:ascii="ＭＳ 明朝" w:hAnsi="ＭＳ 明朝" w:hint="eastAsia"/>
                <w:szCs w:val="21"/>
                <w:lang w:eastAsia="zh-CN"/>
              </w:rPr>
              <w:t>委任状　　　　　　　　　　　　　　通</w:t>
            </w:r>
          </w:p>
          <w:p w14:paraId="1D712489" w14:textId="63C5B968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３　</w:t>
            </w:r>
            <w:r w:rsidR="008D19F7" w:rsidRPr="000F28E3">
              <w:rPr>
                <w:rFonts w:ascii="ＭＳ 明朝" w:hAnsi="ＭＳ 明朝" w:hint="eastAsia"/>
                <w:szCs w:val="21"/>
              </w:rPr>
              <w:t>債務者に関する調査表　　　　　　　通</w:t>
            </w:r>
          </w:p>
          <w:p w14:paraId="18936BB9" w14:textId="3366BDB9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４　</w:t>
            </w:r>
            <w:r w:rsidR="008D19F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F28E3">
              <w:rPr>
                <w:rFonts w:ascii="ＭＳ 明朝" w:hAnsi="ＭＳ 明朝" w:hint="eastAsia"/>
                <w:szCs w:val="21"/>
              </w:rPr>
              <w:t xml:space="preserve">　　　　　　　　　　　　　　通</w:t>
            </w:r>
          </w:p>
          <w:p w14:paraId="112B0CE3" w14:textId="552AAE03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５　</w:t>
            </w:r>
            <w:r w:rsidR="008D19F7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Pr="000F28E3">
              <w:rPr>
                <w:rFonts w:ascii="ＭＳ 明朝" w:hAnsi="ＭＳ 明朝" w:hint="eastAsia"/>
                <w:szCs w:val="21"/>
              </w:rPr>
              <w:t xml:space="preserve">　　　　　　　通</w:t>
            </w:r>
          </w:p>
        </w:tc>
        <w:tc>
          <w:tcPr>
            <w:tcW w:w="4672" w:type="dxa"/>
            <w:gridSpan w:val="2"/>
          </w:tcPr>
          <w:p w14:paraId="3B9A0A5A" w14:textId="77777777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F8BE6C7" w14:textId="77777777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１　執行の日時　　　　　月　　　日希望</w:t>
            </w:r>
          </w:p>
          <w:p w14:paraId="55213017" w14:textId="77777777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２　関連事件の事件番号</w:t>
            </w:r>
          </w:p>
          <w:p w14:paraId="753ECD5A" w14:textId="77777777" w:rsidR="00EF7DE6" w:rsidRPr="000F28E3" w:rsidRDefault="00EF7DE6" w:rsidP="034397A0">
            <w:pPr>
              <w:spacing w:line="240" w:lineRule="exact"/>
              <w:rPr>
                <w:rFonts w:ascii="ＭＳ 明朝" w:hAnsi="ＭＳ 明朝"/>
              </w:rPr>
            </w:pPr>
            <w:r w:rsidRPr="034397A0">
              <w:rPr>
                <w:rFonts w:ascii="ＭＳ 明朝" w:hAnsi="ＭＳ 明朝"/>
              </w:rPr>
              <w:t xml:space="preserve">　　</w:t>
            </w:r>
            <w:r w:rsidR="002B192F" w:rsidRPr="034397A0">
              <w:rPr>
                <w:rFonts w:ascii="ＭＳ 明朝" w:hAnsi="ＭＳ 明朝"/>
              </w:rPr>
              <w:t xml:space="preserve">　　</w:t>
            </w:r>
            <w:r w:rsidRPr="034397A0">
              <w:rPr>
                <w:rFonts w:ascii="ＭＳ 明朝" w:hAnsi="ＭＳ 明朝"/>
              </w:rPr>
              <w:t>地方裁判所</w:t>
            </w:r>
            <w:r w:rsidR="000D593F" w:rsidRPr="034397A0">
              <w:rPr>
                <w:rFonts w:ascii="ＭＳ 明朝" w:hAnsi="ＭＳ 明朝"/>
              </w:rPr>
              <w:t xml:space="preserve">　</w:t>
            </w:r>
            <w:r w:rsidRPr="034397A0">
              <w:rPr>
                <w:rFonts w:ascii="ＭＳ 明朝" w:hAnsi="ＭＳ 明朝"/>
              </w:rPr>
              <w:t>平成</w:t>
            </w:r>
            <w:r w:rsidR="000D593F" w:rsidRPr="034397A0">
              <w:rPr>
                <w:rFonts w:ascii="ＭＳ 明朝" w:hAnsi="ＭＳ 明朝"/>
              </w:rPr>
              <w:t>・令和</w:t>
            </w:r>
            <w:r w:rsidRPr="034397A0">
              <w:rPr>
                <w:rFonts w:ascii="ＭＳ 明朝" w:hAnsi="ＭＳ 明朝"/>
              </w:rPr>
              <w:t xml:space="preserve">　</w:t>
            </w:r>
            <w:r w:rsidR="001F4537" w:rsidRPr="034397A0">
              <w:rPr>
                <w:rFonts w:ascii="ＭＳ 明朝" w:hAnsi="ＭＳ 明朝"/>
              </w:rPr>
              <w:t xml:space="preserve">　</w:t>
            </w:r>
            <w:r w:rsidRPr="034397A0">
              <w:rPr>
                <w:rFonts w:ascii="ＭＳ 明朝" w:hAnsi="ＭＳ 明朝"/>
              </w:rPr>
              <w:t>年（執</w:t>
            </w:r>
            <w:r w:rsidR="001F4537" w:rsidRPr="034397A0">
              <w:rPr>
                <w:rFonts w:ascii="ＭＳ 明朝" w:hAnsi="ＭＳ 明朝"/>
              </w:rPr>
              <w:t xml:space="preserve">　</w:t>
            </w:r>
            <w:r w:rsidRPr="034397A0">
              <w:rPr>
                <w:rFonts w:ascii="ＭＳ 明朝" w:hAnsi="ＭＳ 明朝"/>
              </w:rPr>
              <w:t xml:space="preserve">　</w:t>
            </w:r>
            <w:r w:rsidR="001F4537" w:rsidRPr="034397A0">
              <w:rPr>
                <w:rFonts w:ascii="ＭＳ 明朝" w:hAnsi="ＭＳ 明朝"/>
              </w:rPr>
              <w:t xml:space="preserve">　</w:t>
            </w:r>
            <w:r w:rsidRPr="034397A0">
              <w:rPr>
                <w:rFonts w:ascii="ＭＳ 明朝" w:hAnsi="ＭＳ 明朝"/>
              </w:rPr>
              <w:t>)</w:t>
            </w:r>
          </w:p>
          <w:p w14:paraId="0558DE39" w14:textId="77777777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　　第　　　　　　　号</w:t>
            </w:r>
          </w:p>
        </w:tc>
      </w:tr>
      <w:tr w:rsidR="00EF7DE6" w:rsidRPr="000F28E3" w14:paraId="5C94FDCE" w14:textId="77777777" w:rsidTr="07AECF62">
        <w:trPr>
          <w:trHeight w:val="695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96E2" w14:textId="77777777" w:rsidR="00EF7DE6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□　執行調書謄本を関係人に交付してください。</w:t>
            </w:r>
          </w:p>
          <w:p w14:paraId="5D671112" w14:textId="61627F41" w:rsidR="00CB0312" w:rsidRPr="000F28E3" w:rsidRDefault="00EF7DE6" w:rsidP="00EF7DE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□　事件終了後</w:t>
            </w:r>
            <w:r w:rsidR="00AE3FB6">
              <w:rPr>
                <w:rFonts w:ascii="ＭＳ 明朝" w:hAnsi="ＭＳ 明朝" w:hint="eastAsia"/>
                <w:szCs w:val="21"/>
              </w:rPr>
              <w:t>、</w:t>
            </w:r>
            <w:r w:rsidRPr="000F28E3">
              <w:rPr>
                <w:rFonts w:ascii="ＭＳ 明朝" w:hAnsi="ＭＳ 明朝" w:hint="eastAsia"/>
                <w:szCs w:val="21"/>
              </w:rPr>
              <w:t>債務名義正本・送達証明書を返還してください。</w:t>
            </w:r>
          </w:p>
          <w:p w14:paraId="5606C3DE" w14:textId="77777777" w:rsidR="00EF7DE6" w:rsidRPr="000F28E3" w:rsidRDefault="00EF7DE6" w:rsidP="009A7E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　　　　　　　　　　　　　　　　債権者（代理人）　　　　　　　　　　</w:t>
            </w:r>
            <w:r w:rsidR="009A7E62">
              <w:rPr>
                <w:rFonts w:ascii="ＭＳ 明朝" w:hAnsi="ＭＳ 明朝" w:hint="eastAsia"/>
                <w:szCs w:val="21"/>
              </w:rPr>
              <w:t xml:space="preserve">     </w:t>
            </w:r>
            <w:r w:rsidRPr="000F28E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F4537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0F28E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A7E62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EF7DE6" w:rsidRPr="000F28E3" w14:paraId="24FD758D" w14:textId="77777777" w:rsidTr="07AECF6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4672" w:type="dxa"/>
          <w:trHeight w:val="329"/>
        </w:trPr>
        <w:tc>
          <w:tcPr>
            <w:tcW w:w="2595" w:type="dxa"/>
          </w:tcPr>
          <w:p w14:paraId="5AD99FBA" w14:textId="77777777" w:rsidR="00EF7DE6" w:rsidRPr="000F28E3" w:rsidRDefault="00EF7DE6" w:rsidP="00EF7DE6">
            <w:pPr>
              <w:rPr>
                <w:szCs w:val="21"/>
              </w:rPr>
            </w:pPr>
            <w:r w:rsidRPr="000F28E3">
              <w:rPr>
                <w:rFonts w:hint="eastAsia"/>
                <w:szCs w:val="21"/>
              </w:rPr>
              <w:t>電子納付用登録コード</w:t>
            </w:r>
          </w:p>
        </w:tc>
        <w:tc>
          <w:tcPr>
            <w:tcW w:w="2083" w:type="dxa"/>
          </w:tcPr>
          <w:p w14:paraId="69D17EE1" w14:textId="77777777" w:rsidR="00EF7DE6" w:rsidRPr="000F28E3" w:rsidRDefault="00EF7DE6" w:rsidP="00EF7DE6">
            <w:pPr>
              <w:rPr>
                <w:szCs w:val="21"/>
              </w:rPr>
            </w:pPr>
          </w:p>
        </w:tc>
      </w:tr>
    </w:tbl>
    <w:bookmarkEnd w:id="0"/>
    <w:p w14:paraId="49192BB2" w14:textId="53AE190D" w:rsidR="00A945D7" w:rsidRPr="00F84ECD" w:rsidRDefault="00A945D7" w:rsidP="00A945D7">
      <w:pPr>
        <w:rPr>
          <w:rFonts w:ascii="ＭＳ 明朝" w:hAnsi="ＭＳ 明朝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lastRenderedPageBreak/>
        <w:t xml:space="preserve">引渡等執行申立書　　　　　　　　　　　　　　　　　　　　　　　　　　</w:t>
      </w:r>
      <w:r w:rsidRPr="00F84ECD">
        <w:rPr>
          <w:rFonts w:ascii="ＭＳ 明朝" w:hAnsi="ＭＳ 明朝" w:hint="eastAsia"/>
          <w:sz w:val="24"/>
          <w:lang w:eastAsia="zh-CN"/>
        </w:rPr>
        <w:t>〈要：執行立会〉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2083"/>
        <w:gridCol w:w="2668"/>
        <w:gridCol w:w="2004"/>
      </w:tblGrid>
      <w:tr w:rsidR="00A945D7" w:rsidRPr="003E2F53" w14:paraId="28034588" w14:textId="77777777">
        <w:trPr>
          <w:trHeight w:val="929"/>
        </w:trPr>
        <w:tc>
          <w:tcPr>
            <w:tcW w:w="4678" w:type="dxa"/>
            <w:gridSpan w:val="2"/>
            <w:vAlign w:val="center"/>
          </w:tcPr>
          <w:p w14:paraId="65AE329D" w14:textId="77777777" w:rsidR="00A945D7" w:rsidRDefault="00A945D7">
            <w:pPr>
              <w:spacing w:line="36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35808">
              <w:rPr>
                <w:rFonts w:ascii="ＭＳ 明朝" w:hAnsi="ＭＳ 明朝" w:hint="eastAsia"/>
                <w:sz w:val="36"/>
                <w:szCs w:val="36"/>
              </w:rPr>
              <w:t>強制執行申立書</w:t>
            </w:r>
          </w:p>
          <w:p w14:paraId="66D8A0E7" w14:textId="77777777" w:rsidR="00A945D7" w:rsidRPr="00335808" w:rsidRDefault="00A945D7">
            <w:pPr>
              <w:spacing w:line="36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283FAB">
              <w:rPr>
                <w:rFonts w:ascii="ＭＳ 明朝" w:hAnsi="ＭＳ 明朝" w:hint="eastAsia"/>
                <w:sz w:val="22"/>
                <w:szCs w:val="22"/>
              </w:rPr>
              <w:t>（裁判所が電子的に作成した債務名義に基づく申立ての場合）</w:t>
            </w:r>
          </w:p>
        </w:tc>
        <w:tc>
          <w:tcPr>
            <w:tcW w:w="4672" w:type="dxa"/>
            <w:gridSpan w:val="2"/>
            <w:vMerge w:val="restart"/>
          </w:tcPr>
          <w:p w14:paraId="1FA19F07" w14:textId="60C140F0" w:rsidR="00A945D7" w:rsidRDefault="00A945D7">
            <w:pPr>
              <w:rPr>
                <w:rFonts w:ascii="ＭＳ 明朝" w:hAnsi="ＭＳ 明朝"/>
                <w:sz w:val="24"/>
              </w:rPr>
            </w:pPr>
            <w:r w:rsidRPr="003E2F53">
              <w:rPr>
                <w:rFonts w:ascii="ＭＳ 明朝" w:hAnsi="ＭＳ 明朝" w:hint="eastAsia"/>
                <w:sz w:val="24"/>
              </w:rPr>
              <w:t>受付印</w:t>
            </w:r>
          </w:p>
          <w:p w14:paraId="165E929B" w14:textId="31D19D73" w:rsidR="00A945D7" w:rsidRDefault="00A945D7">
            <w:pPr>
              <w:rPr>
                <w:rFonts w:ascii="ＭＳ 明朝" w:hAnsi="ＭＳ 明朝"/>
                <w:sz w:val="24"/>
              </w:rPr>
            </w:pPr>
            <w:r w:rsidRPr="006562E3">
              <w:rPr>
                <w:rFonts w:ascii="ＭＳ 明朝" w:hAnsi="ＭＳ 明朝" w:cs="ＭＳ 明朝" w:hint="eastAsia"/>
                <w:noProof/>
                <w:color w:val="000000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AEBC53" wp14:editId="76CF92C9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27305</wp:posOffset>
                      </wp:positionV>
                      <wp:extent cx="1431925" cy="638175"/>
                      <wp:effectExtent l="19050" t="19050" r="15875" b="28575"/>
                      <wp:wrapNone/>
                      <wp:docPr id="1090034732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925" cy="638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8100" cap="flat" cmpd="sng" algn="ctr">
                                <a:solidFill>
                                  <a:srgbClr val="5B9BD5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491960" w14:textId="77777777" w:rsidR="009A0BA1" w:rsidRPr="00850267" w:rsidRDefault="009A0BA1" w:rsidP="009A0BA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cs="ＭＳ 明朝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ＭＳ 明朝" w:hint="eastAsia"/>
                                      <w:sz w:val="32"/>
                                      <w:szCs w:val="32"/>
                                    </w:rPr>
                                    <w:t>留意事項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AEBC53" id="四角形: 角を丸くする 5" o:spid="_x0000_s1026" style="position:absolute;left:0;text-align:left;margin-left:58.35pt;margin-top:2.15pt;width:112.7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" fillcolor="#bdd7ee" strokecolor="#1f4e79" strokeweight="3pt">
                      <v:stroke joinstyle="miter"/>
                      <v:textbox>
                        <w:txbxContent>
                          <w:p w14:paraId="73491960" w14:textId="77777777" w:rsidR="009A0BA1" w:rsidRPr="00850267" w:rsidRDefault="009A0BA1" w:rsidP="009A0BA1">
                            <w:pPr>
                              <w:jc w:val="center"/>
                              <w:rPr>
                                <w:rFonts w:ascii="BIZ UDゴシック" w:eastAsia="BIZ UDゴシック" w:hAnsi="BIZ UDゴシック" w:cs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32"/>
                                <w:szCs w:val="32"/>
                              </w:rPr>
                              <w:t>留意事項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2B0D97" w14:textId="0A8DCF90" w:rsidR="00A945D7" w:rsidRDefault="00A945D7">
            <w:pPr>
              <w:rPr>
                <w:rFonts w:ascii="ＭＳ 明朝" w:hAnsi="ＭＳ 明朝"/>
                <w:sz w:val="24"/>
              </w:rPr>
            </w:pPr>
          </w:p>
          <w:p w14:paraId="1FB5260F" w14:textId="56F0BA73" w:rsidR="00A945D7" w:rsidRDefault="00A945D7">
            <w:pPr>
              <w:rPr>
                <w:rFonts w:ascii="ＭＳ 明朝" w:hAnsi="ＭＳ 明朝"/>
                <w:sz w:val="24"/>
              </w:rPr>
            </w:pPr>
          </w:p>
          <w:p w14:paraId="0381DCE1" w14:textId="126A8F7A" w:rsidR="00A945D7" w:rsidRPr="003E2F53" w:rsidRDefault="00A945D7">
            <w:pPr>
              <w:rPr>
                <w:rFonts w:ascii="ＭＳ 明朝" w:hAnsi="ＭＳ 明朝"/>
                <w:sz w:val="24"/>
              </w:rPr>
            </w:pPr>
          </w:p>
        </w:tc>
      </w:tr>
      <w:tr w:rsidR="00A945D7" w:rsidRPr="003E2F53" w14:paraId="5C9C6900" w14:textId="77777777">
        <w:trPr>
          <w:trHeight w:val="689"/>
        </w:trPr>
        <w:tc>
          <w:tcPr>
            <w:tcW w:w="4678" w:type="dxa"/>
            <w:gridSpan w:val="2"/>
            <w:vMerge w:val="restart"/>
          </w:tcPr>
          <w:p w14:paraId="208F492D" w14:textId="77777777" w:rsidR="00A945D7" w:rsidRDefault="00A945D7">
            <w:pPr>
              <w:ind w:firstLineChars="200" w:firstLine="442"/>
              <w:rPr>
                <w:rFonts w:ascii="ＭＳ 明朝" w:hAnsi="ＭＳ 明朝"/>
                <w:sz w:val="24"/>
              </w:rPr>
            </w:pPr>
            <w:r w:rsidRPr="003E2F53">
              <w:rPr>
                <w:rFonts w:ascii="ＭＳ 明朝" w:hAnsi="ＭＳ 明朝" w:hint="eastAsia"/>
                <w:sz w:val="24"/>
              </w:rPr>
              <w:t xml:space="preserve">地方裁判所　　　　　執行官室　御中　</w:t>
            </w:r>
          </w:p>
          <w:p w14:paraId="33F703DD" w14:textId="77777777" w:rsidR="00A945D7" w:rsidRDefault="00A945D7">
            <w:pPr>
              <w:ind w:firstLineChars="200" w:firstLine="442"/>
              <w:rPr>
                <w:rFonts w:ascii="ＭＳ 明朝" w:hAnsi="ＭＳ 明朝"/>
                <w:sz w:val="24"/>
              </w:rPr>
            </w:pPr>
          </w:p>
          <w:p w14:paraId="265BF7D3" w14:textId="77777777" w:rsidR="00A945D7" w:rsidRPr="003E2F53" w:rsidRDefault="00A945D7">
            <w:pPr>
              <w:ind w:firstLineChars="100" w:firstLine="22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3E2F53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  <w:tc>
          <w:tcPr>
            <w:tcW w:w="4672" w:type="dxa"/>
            <w:gridSpan w:val="2"/>
            <w:vMerge/>
          </w:tcPr>
          <w:p w14:paraId="313F1885" w14:textId="77777777" w:rsidR="00A945D7" w:rsidRPr="003E2F53" w:rsidRDefault="00A945D7">
            <w:pPr>
              <w:rPr>
                <w:rFonts w:ascii="ＭＳ 明朝" w:hAnsi="ＭＳ 明朝"/>
                <w:sz w:val="24"/>
              </w:rPr>
            </w:pPr>
          </w:p>
        </w:tc>
      </w:tr>
      <w:tr w:rsidR="00A945D7" w:rsidRPr="003E2F53" w14:paraId="0C851256" w14:textId="77777777">
        <w:trPr>
          <w:trHeight w:val="70"/>
        </w:trPr>
        <w:tc>
          <w:tcPr>
            <w:tcW w:w="4678" w:type="dxa"/>
            <w:gridSpan w:val="2"/>
            <w:vMerge/>
          </w:tcPr>
          <w:p w14:paraId="77751829" w14:textId="77777777" w:rsidR="00A945D7" w:rsidRPr="003E2F53" w:rsidRDefault="00A945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622CE410" w14:textId="77777777" w:rsidR="00A945D7" w:rsidRPr="003E2F53" w:rsidRDefault="00A945D7">
            <w:pPr>
              <w:rPr>
                <w:rFonts w:ascii="ＭＳ 明朝" w:hAnsi="ＭＳ 明朝"/>
                <w:sz w:val="24"/>
              </w:rPr>
            </w:pPr>
            <w:r w:rsidRPr="003E2F53">
              <w:rPr>
                <w:rFonts w:ascii="ＭＳ 明朝" w:hAnsi="ＭＳ 明朝" w:hint="eastAsia"/>
                <w:sz w:val="24"/>
              </w:rPr>
              <w:t xml:space="preserve">予納金　　　　　　円 </w:t>
            </w:r>
          </w:p>
        </w:tc>
        <w:tc>
          <w:tcPr>
            <w:tcW w:w="2004" w:type="dxa"/>
            <w:vAlign w:val="center"/>
          </w:tcPr>
          <w:p w14:paraId="6F362DB9" w14:textId="77777777" w:rsidR="00A945D7" w:rsidRPr="003E2F53" w:rsidRDefault="00A945D7">
            <w:pPr>
              <w:rPr>
                <w:rFonts w:ascii="ＭＳ 明朝" w:hAnsi="ＭＳ 明朝"/>
                <w:sz w:val="24"/>
              </w:rPr>
            </w:pPr>
            <w:r w:rsidRPr="003E2F53">
              <w:rPr>
                <w:rFonts w:ascii="ＭＳ 明朝" w:hAnsi="ＭＳ 明朝" w:hint="eastAsia"/>
                <w:sz w:val="24"/>
              </w:rPr>
              <w:t xml:space="preserve">担当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E2F53">
              <w:rPr>
                <w:rFonts w:ascii="ＭＳ 明朝" w:hAnsi="ＭＳ 明朝" w:hint="eastAsia"/>
                <w:sz w:val="24"/>
              </w:rPr>
              <w:t xml:space="preserve">　 　　区</w:t>
            </w:r>
          </w:p>
        </w:tc>
      </w:tr>
      <w:tr w:rsidR="00A945D7" w:rsidRPr="003E2F53" w14:paraId="7C133F80" w14:textId="77777777">
        <w:trPr>
          <w:trHeight w:val="3697"/>
        </w:trPr>
        <w:tc>
          <w:tcPr>
            <w:tcW w:w="9350" w:type="dxa"/>
            <w:gridSpan w:val="4"/>
          </w:tcPr>
          <w:p w14:paraId="681D3818" w14:textId="1046F0C2" w:rsidR="00A945D7" w:rsidRDefault="00A945D7">
            <w:pPr>
              <w:pStyle w:val="ae"/>
            </w:pPr>
            <w:r w:rsidRPr="00E41B3C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　　　－　　　　）</w:t>
            </w:r>
          </w:p>
          <w:p w14:paraId="43FDDC2A" w14:textId="34AF2A31" w:rsidR="00A945D7" w:rsidRPr="00E41B3C" w:rsidRDefault="00A945D7">
            <w:pPr>
              <w:pStyle w:val="ae"/>
            </w:pPr>
            <w:r>
              <w:rPr>
                <w:rFonts w:hint="eastAsia"/>
              </w:rPr>
              <w:t xml:space="preserve">住所　　　　　　　　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  <w:r w:rsidRPr="0061688F"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</w:p>
          <w:p w14:paraId="7CF4233A" w14:textId="786C9D6E" w:rsidR="00A945D7" w:rsidRDefault="00A945D7">
            <w:pPr>
              <w:pStyle w:val="ae"/>
              <w:rPr>
                <w:kern w:val="0"/>
              </w:rPr>
            </w:pPr>
          </w:p>
          <w:p w14:paraId="3CF85E75" w14:textId="32C61D08" w:rsidR="00A945D7" w:rsidRPr="00E41B3C" w:rsidRDefault="00A945D7">
            <w:pPr>
              <w:pStyle w:val="ae"/>
            </w:pPr>
            <w:r>
              <w:rPr>
                <w:rFonts w:hint="eastAsia"/>
                <w:kern w:val="0"/>
              </w:rPr>
              <w:t xml:space="preserve">債権者　　　　　　　　　　　　　　　　　　　　　　　　　　　　　　　　　　</w:t>
            </w:r>
            <w:r>
              <w:rPr>
                <w:rFonts w:hint="eastAsia"/>
                <w:kern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㊞</w:t>
            </w:r>
          </w:p>
          <w:p w14:paraId="1F4C880C" w14:textId="77777777" w:rsidR="00A945D7" w:rsidRPr="00E41B3C" w:rsidRDefault="00A945D7">
            <w:pPr>
              <w:pStyle w:val="ae"/>
            </w:pPr>
            <w:r w:rsidRPr="00E41B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Pr="00E41B3C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Pr="00E41B3C"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 w:rsidRPr="00E41B3C">
              <w:rPr>
                <w:rFonts w:hint="eastAsia"/>
                <w:u w:val="dotted"/>
              </w:rPr>
              <w:t xml:space="preserve"> </w:t>
            </w:r>
          </w:p>
          <w:p w14:paraId="560BEA28" w14:textId="4EECD781" w:rsidR="00A945D7" w:rsidRPr="00E41B3C" w:rsidRDefault="00A945D7">
            <w:pPr>
              <w:pStyle w:val="ae"/>
              <w:rPr>
                <w:u w:val="dotted"/>
                <w:lang w:eastAsia="zh-CN"/>
              </w:rPr>
            </w:pPr>
            <w:r w:rsidRPr="00E41B3C">
              <w:rPr>
                <w:rFonts w:hint="eastAsia"/>
              </w:rPr>
              <w:t xml:space="preserve">　　</w:t>
            </w:r>
            <w:r w:rsidRPr="00E41B3C">
              <w:rPr>
                <w:rFonts w:hint="eastAsia"/>
                <w:lang w:eastAsia="zh-CN"/>
              </w:rPr>
              <w:t>(</w:t>
            </w:r>
            <w:r w:rsidRPr="00E41B3C"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E41B3C">
              <w:rPr>
                <w:rFonts w:hint="eastAsia"/>
                <w:u w:val="dotted"/>
                <w:lang w:eastAsia="zh-CN"/>
              </w:rPr>
              <w:t xml:space="preserve">　</w:t>
            </w:r>
            <w:r>
              <w:rPr>
                <w:rFonts w:hint="eastAsia"/>
                <w:u w:val="dotted"/>
                <w:lang w:eastAsia="zh-CN"/>
              </w:rPr>
              <w:t xml:space="preserve">  </w:t>
            </w:r>
            <w:r w:rsidRPr="00E41B3C">
              <w:rPr>
                <w:rFonts w:hint="eastAsia"/>
                <w:u w:val="dotted"/>
                <w:lang w:eastAsia="zh-CN"/>
              </w:rPr>
              <w:t>－</w:t>
            </w:r>
            <w:r>
              <w:rPr>
                <w:rFonts w:hint="eastAsia"/>
                <w:u w:val="dotted"/>
                <w:lang w:eastAsia="zh-CN"/>
              </w:rPr>
              <w:t xml:space="preserve">　　　　</w:t>
            </w:r>
            <w:r w:rsidRPr="00E41B3C">
              <w:rPr>
                <w:rFonts w:hint="eastAsia"/>
                <w:u w:val="dotted"/>
                <w:lang w:eastAsia="zh-CN"/>
              </w:rPr>
              <w:t>－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　　　　　　　</w:t>
            </w:r>
            <w:r>
              <w:rPr>
                <w:rFonts w:hint="eastAsia"/>
                <w:u w:val="dotted"/>
                <w:lang w:eastAsia="zh-CN"/>
              </w:rPr>
              <w:t xml:space="preserve"> 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</w:t>
            </w:r>
            <w:r>
              <w:rPr>
                <w:rFonts w:hint="eastAsia"/>
                <w:u w:val="dotted"/>
                <w:lang w:eastAsia="zh-CN"/>
              </w:rPr>
              <w:t xml:space="preserve"> </w:t>
            </w:r>
            <w:r>
              <w:rPr>
                <w:rFonts w:hint="eastAsia"/>
                <w:u w:val="dotted"/>
                <w:lang w:eastAsia="zh-CN"/>
              </w:rPr>
              <w:t xml:space="preserve">　</w:t>
            </w:r>
          </w:p>
          <w:p w14:paraId="2222EA68" w14:textId="77777777" w:rsidR="00A945D7" w:rsidRDefault="00A945D7">
            <w:pPr>
              <w:pStyle w:val="ae"/>
              <w:rPr>
                <w:lang w:eastAsia="zh-CN"/>
              </w:rPr>
            </w:pPr>
          </w:p>
          <w:p w14:paraId="30876482" w14:textId="77777777" w:rsidR="00A945D7" w:rsidRDefault="00A945D7">
            <w:pPr>
              <w:pStyle w:val="ae"/>
            </w:pPr>
            <w:r w:rsidRPr="00E41B3C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　　　</w:t>
            </w:r>
            <w:r w:rsidRPr="00E41B3C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Pr="00E41B3C">
              <w:rPr>
                <w:rFonts w:hint="eastAsia"/>
              </w:rPr>
              <w:t>）</w:t>
            </w:r>
          </w:p>
          <w:p w14:paraId="5527A911" w14:textId="65954022" w:rsidR="00A945D7" w:rsidRPr="00E41B3C" w:rsidRDefault="00A945D7">
            <w:pPr>
              <w:pStyle w:val="ae"/>
            </w:pPr>
            <w:r>
              <w:rPr>
                <w:rFonts w:hint="eastAsia"/>
              </w:rPr>
              <w:t xml:space="preserve">　　住所　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Pr="0061688F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61688F">
              <w:rPr>
                <w:rFonts w:hint="eastAsia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　　　　　　　　</w:t>
            </w:r>
          </w:p>
          <w:p w14:paraId="6D8DC2D8" w14:textId="3A2F0369" w:rsidR="00A945D7" w:rsidRDefault="00A945D7">
            <w:pPr>
              <w:pStyle w:val="ae"/>
            </w:pPr>
          </w:p>
          <w:p w14:paraId="7278D838" w14:textId="0EB52A17" w:rsidR="00A945D7" w:rsidRDefault="00C44C5D">
            <w:pPr>
              <w:pStyle w:val="ae"/>
            </w:pPr>
            <w:r w:rsidRPr="006562E3">
              <w:rPr>
                <w:rFonts w:ascii="ＭＳ 明朝" w:hAnsi="ＭＳ 明朝" w:cs="ＭＳ 明朝" w:hint="eastAsia"/>
                <w:noProof/>
                <w:color w:val="000000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BE56E5C" wp14:editId="1C22BF63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36830</wp:posOffset>
                      </wp:positionV>
                      <wp:extent cx="3376295" cy="2231390"/>
                      <wp:effectExtent l="0" t="0" r="14605" b="16510"/>
                      <wp:wrapNone/>
                      <wp:docPr id="1068637519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6295" cy="2231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19990D" w14:textId="77777777" w:rsidR="00C44C5D" w:rsidRPr="00503972" w:rsidRDefault="00C44C5D" w:rsidP="00C44C5D">
                                  <w:pPr>
                                    <w:tabs>
                                      <w:tab w:val="left" w:pos="142"/>
                                    </w:tabs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503972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（注）次のア～エの場合には、</w:t>
                                  </w:r>
                                  <w:r w:rsidRPr="00503972">
                                    <w:rPr>
                                      <w:rFonts w:ascii="ＭＳ 明朝" w:hAnsi="ＭＳ 明朝" w:cs="ＭＳ 明朝" w:hint="eastAsia"/>
                                      <w:szCs w:val="21"/>
                                    </w:rPr>
                                    <w:t>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に☑を付し</w:t>
                                  </w:r>
                                  <w:r w:rsidRPr="00503972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、事件特定情報提供書面を提出してください。</w:t>
                                  </w:r>
                                </w:p>
                                <w:p w14:paraId="0C1170A0" w14:textId="77777777" w:rsidR="00C44C5D" w:rsidRPr="00043CC0" w:rsidRDefault="00C44C5D" w:rsidP="00C44C5D">
                                  <w:pPr>
                                    <w:pStyle w:val="af0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42"/>
                                    </w:tabs>
                                    <w:spacing w:line="0" w:lineRule="atLeast"/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043CC0"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  <w:t>複数の債務名義に基づく申立てである場合</w:t>
                                  </w:r>
                                </w:p>
                                <w:p w14:paraId="141A68FE" w14:textId="77777777" w:rsidR="00C44C5D" w:rsidRPr="00043CC0" w:rsidRDefault="00C44C5D" w:rsidP="00C44C5D">
                                  <w:pPr>
                                    <w:pStyle w:val="af0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42"/>
                                    </w:tabs>
                                    <w:spacing w:line="0" w:lineRule="atLeast"/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043CC0"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  <w:t>執行文、更正決定・処分が複数ある場合</w:t>
                                  </w:r>
                                </w:p>
                                <w:p w14:paraId="543A9AF5" w14:textId="77777777" w:rsidR="00C44C5D" w:rsidRPr="00043CC0" w:rsidRDefault="00C44C5D" w:rsidP="00C44C5D">
                                  <w:pPr>
                                    <w:pStyle w:val="af0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42"/>
                                    </w:tabs>
                                    <w:spacing w:line="0" w:lineRule="atLeast"/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043CC0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執行文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、</w:t>
                                  </w:r>
                                  <w:r w:rsidRPr="00043CC0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更正決定・処分が債務名義と異なる裁判所により作成された場合</w:t>
                                  </w:r>
                                </w:p>
                                <w:p w14:paraId="67579C2B" w14:textId="77777777" w:rsidR="00C44C5D" w:rsidRPr="00043CC0" w:rsidRDefault="00C44C5D" w:rsidP="00C44C5D">
                                  <w:pPr>
                                    <w:pStyle w:val="af0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42"/>
                                    </w:tabs>
                                    <w:spacing w:line="0" w:lineRule="atLeast"/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043CC0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督促手続オンラインシステムにより発付された</w:t>
                                  </w:r>
                                  <w:r w:rsidRPr="00043CC0"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  <w:t>仮執行宣言付電子支払督促に基づく申立てであって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、</w:t>
                                  </w:r>
                                  <w:r w:rsidRPr="00043CC0"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  <w:t>督促異議が申し立てられた場合</w:t>
                                  </w:r>
                                  <w:r w:rsidRPr="00043CC0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（異議取下げ又は異議却下があった場合は除く）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56E5C" id="正方形/長方形 4" o:spid="_x0000_s1027" style="position:absolute;left:0;text-align:left;margin-left:191.85pt;margin-top:2.9pt;width:265.85pt;height:17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" fillcolor="#bdd7ee" strokecolor="#5b9bd5" strokeweight=".5pt">
                      <v:textbox>
                        <w:txbxContent>
                          <w:p w14:paraId="5719990D" w14:textId="77777777" w:rsidR="00C44C5D" w:rsidRPr="00503972" w:rsidRDefault="00C44C5D" w:rsidP="00C44C5D">
                            <w:pPr>
                              <w:tabs>
                                <w:tab w:val="left" w:pos="142"/>
                              </w:tabs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0397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（注）次のア～エの場合には、</w:t>
                            </w:r>
                            <w:r w:rsidRPr="0050397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に☑を付し</w:t>
                            </w:r>
                            <w:r w:rsidRPr="0050397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、事件特定情報提供書面を提出してください。</w:t>
                            </w:r>
                          </w:p>
                          <w:p w14:paraId="0C1170A0" w14:textId="77777777" w:rsidR="00C44C5D" w:rsidRPr="00043CC0" w:rsidRDefault="00C44C5D" w:rsidP="00C44C5D">
                            <w:pPr>
                              <w:pStyle w:val="af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0" w:lineRule="atLeas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043CC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複数の債務名義に基づく申立てである場合</w:t>
                            </w:r>
                          </w:p>
                          <w:p w14:paraId="141A68FE" w14:textId="77777777" w:rsidR="00C44C5D" w:rsidRPr="00043CC0" w:rsidRDefault="00C44C5D" w:rsidP="00C44C5D">
                            <w:pPr>
                              <w:pStyle w:val="af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0" w:lineRule="atLeas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043CC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執行文、更正決定・処分が複数ある場合</w:t>
                            </w:r>
                          </w:p>
                          <w:p w14:paraId="543A9AF5" w14:textId="77777777" w:rsidR="00C44C5D" w:rsidRPr="00043CC0" w:rsidRDefault="00C44C5D" w:rsidP="00C44C5D">
                            <w:pPr>
                              <w:pStyle w:val="af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0" w:lineRule="atLeas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043C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執行文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、</w:t>
                            </w:r>
                            <w:r w:rsidRPr="00043C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更正決定・処分が債務名義と異なる裁判所により作成された場合</w:t>
                            </w:r>
                          </w:p>
                          <w:p w14:paraId="67579C2B" w14:textId="77777777" w:rsidR="00C44C5D" w:rsidRPr="00043CC0" w:rsidRDefault="00C44C5D" w:rsidP="00C44C5D">
                            <w:pPr>
                              <w:pStyle w:val="af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0" w:lineRule="atLeas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043C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督促手続オンラインシステムにより発付された</w:t>
                            </w:r>
                            <w:r w:rsidRPr="00043CC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仮執行宣言付電子支払督促に基づく申立てであって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、</w:t>
                            </w:r>
                            <w:r w:rsidRPr="00043CC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督促異議が申し立てられた場合</w:t>
                            </w:r>
                            <w:r w:rsidRPr="00043C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（異議取下げ又は異議却下があった場合は除く）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5D7" w:rsidRPr="00E41B3C">
              <w:rPr>
                <w:rFonts w:hint="eastAsia"/>
              </w:rPr>
              <w:t>債権者代理人</w:t>
            </w:r>
            <w:r w:rsidR="00A945D7">
              <w:rPr>
                <w:rFonts w:hint="eastAsia"/>
              </w:rPr>
              <w:t xml:space="preserve">　　</w:t>
            </w:r>
            <w:r w:rsidR="00A945D7">
              <w:rPr>
                <w:rFonts w:hint="eastAsia"/>
              </w:rPr>
              <w:t xml:space="preserve">                    </w:t>
            </w:r>
            <w:r w:rsidR="00A945D7">
              <w:rPr>
                <w:rFonts w:hint="eastAsia"/>
              </w:rPr>
              <w:t xml:space="preserve">　　　　　　　　　　　　　　　　　　　</w:t>
            </w:r>
            <w:r w:rsidR="00A945D7">
              <w:rPr>
                <w:rFonts w:hint="eastAsia"/>
              </w:rPr>
              <w:t xml:space="preserve">     </w:t>
            </w:r>
            <w:r w:rsidR="00A945D7">
              <w:rPr>
                <w:rFonts w:ascii="ＭＳ 明朝" w:hAnsi="ＭＳ 明朝" w:hint="eastAsia"/>
              </w:rPr>
              <w:t>㊞</w:t>
            </w:r>
          </w:p>
          <w:p w14:paraId="210BD102" w14:textId="5F31A5DE" w:rsidR="00A945D7" w:rsidRPr="00E41B3C" w:rsidRDefault="00A945D7">
            <w:pPr>
              <w:pStyle w:val="ae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E41B3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E41B3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14:paraId="5D5E0C85" w14:textId="74B056BB" w:rsidR="00A945D7" w:rsidRPr="00E41B3C" w:rsidRDefault="00A945D7">
            <w:pPr>
              <w:pStyle w:val="ae"/>
              <w:rPr>
                <w:lang w:eastAsia="zh-CN"/>
              </w:rPr>
            </w:pPr>
            <w:r w:rsidRPr="00E41B3C">
              <w:rPr>
                <w:rFonts w:hint="eastAsia"/>
              </w:rPr>
              <w:t xml:space="preserve">　　</w:t>
            </w:r>
            <w:r w:rsidRPr="00E41B3C">
              <w:rPr>
                <w:rFonts w:hint="eastAsia"/>
                <w:lang w:eastAsia="zh-CN"/>
              </w:rPr>
              <w:t>(</w:t>
            </w:r>
            <w:r w:rsidRPr="00E41B3C">
              <w:rPr>
                <w:rFonts w:hint="eastAsia"/>
                <w:lang w:eastAsia="zh-CN"/>
              </w:rPr>
              <w:t>電話番号</w:t>
            </w:r>
            <w:r w:rsidRPr="00E41B3C">
              <w:rPr>
                <w:rFonts w:hint="eastAsia"/>
                <w:lang w:eastAsia="zh-CN"/>
              </w:rPr>
              <w:t>)</w:t>
            </w:r>
            <w:r w:rsidRPr="00E41B3C">
              <w:rPr>
                <w:rFonts w:hint="eastAsia"/>
                <w:lang w:eastAsia="zh-CN"/>
              </w:rPr>
              <w:t xml:space="preserve">　　　　　－　　　　－　</w:t>
            </w:r>
          </w:p>
        </w:tc>
      </w:tr>
      <w:tr w:rsidR="00A945D7" w:rsidRPr="003E2F53" w14:paraId="41EB8317" w14:textId="77777777">
        <w:trPr>
          <w:trHeight w:val="1419"/>
        </w:trPr>
        <w:tc>
          <w:tcPr>
            <w:tcW w:w="9350" w:type="dxa"/>
            <w:gridSpan w:val="4"/>
          </w:tcPr>
          <w:p w14:paraId="09781501" w14:textId="501F521D" w:rsidR="00A945D7" w:rsidRDefault="00A945D7">
            <w:pPr>
              <w:pStyle w:val="ae"/>
            </w:pPr>
            <w:r w:rsidRPr="0061688F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　　　</w:t>
            </w:r>
            <w:r w:rsidRPr="0061688F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Pr="0061688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</w:p>
          <w:p w14:paraId="5ECA7272" w14:textId="2A470DBB" w:rsidR="00A945D7" w:rsidRDefault="00A945D7">
            <w:pPr>
              <w:pStyle w:val="ae"/>
              <w:rPr>
                <w:u w:val="dotted"/>
              </w:rPr>
            </w:pPr>
            <w:r>
              <w:rPr>
                <w:rFonts w:hint="eastAsia"/>
              </w:rPr>
              <w:t xml:space="preserve">　　住所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61688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Pr="0061688F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61688F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14:paraId="17956A44" w14:textId="17CFB449" w:rsidR="00A945D7" w:rsidRPr="0049191D" w:rsidRDefault="00A945D7">
            <w:pPr>
              <w:pStyle w:val="ae"/>
              <w:rPr>
                <w:sz w:val="20"/>
                <w:szCs w:val="20"/>
              </w:rPr>
            </w:pPr>
            <w:r w:rsidRPr="0061688F">
              <w:rPr>
                <w:rFonts w:hint="eastAsia"/>
              </w:rPr>
              <w:t xml:space="preserve">　　</w:t>
            </w:r>
            <w:r w:rsidRPr="00A945D7">
              <w:rPr>
                <w:rFonts w:hint="eastAsia"/>
                <w:spacing w:val="105"/>
                <w:kern w:val="0"/>
                <w:sz w:val="20"/>
                <w:szCs w:val="20"/>
                <w:fitText w:val="1434" w:id="-476919552"/>
              </w:rPr>
              <w:t>フリガ</w:t>
            </w:r>
            <w:r w:rsidRPr="00A945D7">
              <w:rPr>
                <w:rFonts w:hint="eastAsia"/>
                <w:spacing w:val="2"/>
                <w:kern w:val="0"/>
                <w:sz w:val="20"/>
                <w:szCs w:val="20"/>
                <w:fitText w:val="1434" w:id="-476919552"/>
              </w:rPr>
              <w:t>ナ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5A1A66ED" w14:textId="25AADF12" w:rsidR="00A945D7" w:rsidRPr="0061688F" w:rsidRDefault="00A945D7">
            <w:pPr>
              <w:pStyle w:val="ae"/>
            </w:pPr>
            <w:r w:rsidRPr="0061688F">
              <w:rPr>
                <w:rFonts w:hint="eastAsia"/>
              </w:rPr>
              <w:t xml:space="preserve">　　</w:t>
            </w:r>
            <w:r w:rsidRPr="00A945D7">
              <w:rPr>
                <w:rFonts w:hint="eastAsia"/>
                <w:spacing w:val="195"/>
                <w:kern w:val="0"/>
                <w:fitText w:val="1434" w:id="-476919551"/>
              </w:rPr>
              <w:t>債務</w:t>
            </w:r>
            <w:r w:rsidRPr="00A945D7">
              <w:rPr>
                <w:rFonts w:hint="eastAsia"/>
                <w:spacing w:val="7"/>
                <w:kern w:val="0"/>
                <w:fitText w:val="1434" w:id="-476919551"/>
              </w:rPr>
              <w:t>者</w:t>
            </w:r>
            <w:r>
              <w:rPr>
                <w:rFonts w:hint="eastAsia"/>
                <w:kern w:val="0"/>
              </w:rPr>
              <w:t xml:space="preserve">  </w:t>
            </w:r>
            <w:r w:rsidRPr="0061688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 w:rsidRPr="0061688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Pr="0061688F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</w:tc>
      </w:tr>
      <w:tr w:rsidR="00A945D7" w:rsidRPr="003E2F53" w14:paraId="7B945C93" w14:textId="77777777">
        <w:trPr>
          <w:trHeight w:val="1426"/>
        </w:trPr>
        <w:tc>
          <w:tcPr>
            <w:tcW w:w="9350" w:type="dxa"/>
            <w:gridSpan w:val="4"/>
          </w:tcPr>
          <w:p w14:paraId="0310DFE7" w14:textId="618A4A79" w:rsidR="00A945D7" w:rsidRDefault="00A945D7">
            <w:pPr>
              <w:pStyle w:val="ae"/>
            </w:pPr>
            <w:r w:rsidRPr="0061688F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　　　</w:t>
            </w:r>
            <w:r w:rsidRPr="0061688F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Pr="0061688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</w:p>
          <w:p w14:paraId="396A4C87" w14:textId="2E750115" w:rsidR="00A945D7" w:rsidRDefault="00A945D7">
            <w:pPr>
              <w:pStyle w:val="ae"/>
              <w:rPr>
                <w:u w:val="dotted"/>
              </w:rPr>
            </w:pPr>
            <w:r>
              <w:rPr>
                <w:rFonts w:hint="eastAsia"/>
              </w:rPr>
              <w:t xml:space="preserve">　　住所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61688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Pr="0061688F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61688F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14:paraId="3E06A5F2" w14:textId="22061978" w:rsidR="00A945D7" w:rsidRPr="0049191D" w:rsidRDefault="00A945D7">
            <w:pPr>
              <w:pStyle w:val="ae"/>
              <w:rPr>
                <w:sz w:val="20"/>
                <w:szCs w:val="20"/>
              </w:rPr>
            </w:pPr>
            <w:r w:rsidRPr="0061688F">
              <w:rPr>
                <w:rFonts w:hint="eastAsia"/>
              </w:rPr>
              <w:t xml:space="preserve">　　</w:t>
            </w:r>
            <w:r w:rsidRPr="00A945D7">
              <w:rPr>
                <w:rFonts w:hint="eastAsia"/>
                <w:spacing w:val="105"/>
                <w:kern w:val="0"/>
                <w:sz w:val="20"/>
                <w:szCs w:val="20"/>
                <w:fitText w:val="1434" w:id="-476919550"/>
              </w:rPr>
              <w:t>フリガ</w:t>
            </w:r>
            <w:r w:rsidRPr="00A945D7">
              <w:rPr>
                <w:rFonts w:hint="eastAsia"/>
                <w:spacing w:val="2"/>
                <w:kern w:val="0"/>
                <w:sz w:val="20"/>
                <w:szCs w:val="20"/>
                <w:fitText w:val="1434" w:id="-476919550"/>
              </w:rPr>
              <w:t>ナ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201909A9" w14:textId="7D3BAC45" w:rsidR="00A945D7" w:rsidRPr="0061688F" w:rsidRDefault="00A945D7">
            <w:pPr>
              <w:pStyle w:val="ae"/>
            </w:pPr>
            <w:r w:rsidRPr="0061688F">
              <w:rPr>
                <w:rFonts w:hint="eastAsia"/>
              </w:rPr>
              <w:t xml:space="preserve">　　</w:t>
            </w:r>
            <w:r w:rsidRPr="00A945D7">
              <w:rPr>
                <w:rFonts w:hint="eastAsia"/>
                <w:spacing w:val="195"/>
                <w:kern w:val="0"/>
                <w:fitText w:val="1434" w:id="-476919549"/>
              </w:rPr>
              <w:t>債務</w:t>
            </w:r>
            <w:r w:rsidRPr="00A945D7">
              <w:rPr>
                <w:rFonts w:hint="eastAsia"/>
                <w:spacing w:val="7"/>
                <w:kern w:val="0"/>
                <w:fitText w:val="1434" w:id="-476919549"/>
              </w:rPr>
              <w:t>者</w:t>
            </w:r>
            <w:r>
              <w:rPr>
                <w:rFonts w:hint="eastAsia"/>
                <w:kern w:val="0"/>
              </w:rPr>
              <w:t xml:space="preserve">  </w:t>
            </w:r>
            <w:r w:rsidRPr="0061688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 w:rsidRPr="0061688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Pr="0061688F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</w:tc>
      </w:tr>
      <w:tr w:rsidR="00A945D7" w:rsidRPr="003E2F53" w14:paraId="36AEFDEF" w14:textId="77777777">
        <w:trPr>
          <w:trHeight w:val="819"/>
        </w:trPr>
        <w:tc>
          <w:tcPr>
            <w:tcW w:w="9350" w:type="dxa"/>
            <w:gridSpan w:val="4"/>
            <w:vAlign w:val="center"/>
          </w:tcPr>
          <w:p w14:paraId="05B07ED9" w14:textId="2FB5FB3B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601D0A4" wp14:editId="1E0003CA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-1125855</wp:posOffset>
                      </wp:positionV>
                      <wp:extent cx="2390775" cy="3114675"/>
                      <wp:effectExtent l="38100" t="0" r="28575" b="47625"/>
                      <wp:wrapNone/>
                      <wp:docPr id="1421382748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3114675"/>
                              </a:xfrm>
                              <a:prstGeom prst="line">
                                <a:avLst/>
                              </a:prstGeom>
                              <a:ln w="19050">
                                <a:headEnd type="arrow"/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5625B" id="直線コネクタ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-88.65pt" to="199.8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" strokecolor="black [3200]" strokeweight="1.5pt">
                      <v:stroke startarrow="open" joinstyle="miter"/>
                    </v:line>
                  </w:pict>
                </mc:Fallback>
              </mc:AlternateContent>
            </w:r>
            <w:r w:rsidRPr="000F28E3">
              <w:rPr>
                <w:rFonts w:ascii="ＭＳ 明朝" w:hAnsi="ＭＳ 明朝" w:hint="eastAsia"/>
                <w:szCs w:val="21"/>
              </w:rPr>
              <w:t>執行の目的及び執行の方法</w:t>
            </w:r>
          </w:p>
          <w:p w14:paraId="5EFEFFA8" w14:textId="77777777" w:rsidR="00A945D7" w:rsidRPr="000F28E3" w:rsidRDefault="00A945D7">
            <w:pPr>
              <w:spacing w:line="240" w:lineRule="exact"/>
              <w:ind w:left="191" w:hangingChars="100" w:hanging="191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　建物明渡し・土地明渡し・建物退去・代替執行（建物収去</w:t>
            </w:r>
            <w:r>
              <w:rPr>
                <w:rFonts w:ascii="ＭＳ 明朝" w:hAnsi="ＭＳ 明朝" w:hint="eastAsia"/>
                <w:szCs w:val="21"/>
              </w:rPr>
              <w:t>等</w:t>
            </w:r>
            <w:r w:rsidRPr="000F28E3">
              <w:rPr>
                <w:rFonts w:ascii="ＭＳ 明朝" w:hAnsi="ＭＳ 明朝" w:hint="eastAsia"/>
                <w:szCs w:val="21"/>
              </w:rPr>
              <w:t>）・不動産引渡し・動産引渡し・</w:t>
            </w:r>
          </w:p>
          <w:p w14:paraId="77A2AC0A" w14:textId="456EDA1E" w:rsidR="00A945D7" w:rsidRPr="003E2F53" w:rsidRDefault="00A945D7">
            <w:pPr>
              <w:spacing w:line="240" w:lineRule="exact"/>
              <w:ind w:left="191" w:hangingChars="100" w:hanging="191"/>
              <w:rPr>
                <w:rFonts w:ascii="ＭＳ 明朝" w:hAnsi="ＭＳ 明朝"/>
                <w:sz w:val="24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　船舶国籍証書等取上げ・自動車引渡し・売却又は買受人のための保全処分</w:t>
            </w:r>
            <w:r>
              <w:rPr>
                <w:rFonts w:ascii="ＭＳ 明朝" w:hAnsi="ＭＳ 明朝" w:hint="eastAsia"/>
                <w:szCs w:val="21"/>
              </w:rPr>
              <w:t>等</w:t>
            </w:r>
            <w:r w:rsidRPr="000F28E3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A945D7" w:rsidRPr="003E2F53" w14:paraId="5F2CA0AF" w14:textId="77777777">
        <w:trPr>
          <w:trHeight w:val="871"/>
        </w:trPr>
        <w:tc>
          <w:tcPr>
            <w:tcW w:w="9350" w:type="dxa"/>
            <w:gridSpan w:val="4"/>
            <w:vAlign w:val="center"/>
          </w:tcPr>
          <w:p w14:paraId="72508EDD" w14:textId="15AFC4ED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目的物の所在地（住居表示で記載する）</w:t>
            </w:r>
          </w:p>
          <w:p w14:paraId="1785BAB6" w14:textId="1F3F5B18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□　上記債務者の住所</w:t>
            </w:r>
          </w:p>
          <w:p w14:paraId="00588681" w14:textId="3884B2DC" w:rsidR="00A945D7" w:rsidRPr="003E2F53" w:rsidRDefault="00A945D7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A945D7" w:rsidRPr="003E2F53" w14:paraId="13954685" w14:textId="77777777">
        <w:trPr>
          <w:trHeight w:val="898"/>
        </w:trPr>
        <w:tc>
          <w:tcPr>
            <w:tcW w:w="9350" w:type="dxa"/>
            <w:gridSpan w:val="4"/>
          </w:tcPr>
          <w:p w14:paraId="4E1D3EA7" w14:textId="26765F63" w:rsidR="00A945D7" w:rsidRDefault="000553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事件特定情報</w:t>
            </w:r>
            <w:r w:rsidR="00A945D7" w:rsidRPr="61D7103F">
              <w:rPr>
                <w:rFonts w:ascii="ＭＳ 明朝" w:hAnsi="ＭＳ 明朝"/>
                <w:sz w:val="22"/>
                <w:szCs w:val="22"/>
              </w:rPr>
              <w:t>（①か②のいずれかにチェックしてください。）</w:t>
            </w:r>
          </w:p>
          <w:p w14:paraId="52F9762B" w14:textId="0BDB70C3" w:rsidR="00A945D7" w:rsidRPr="0073507E" w:rsidRDefault="007C6E50">
            <w:pPr>
              <w:spacing w:beforeLines="50" w:before="165" w:afterLines="50" w:after="165" w:line="220" w:lineRule="exact"/>
              <w:ind w:left="573" w:hangingChars="300" w:hanging="573"/>
              <w:rPr>
                <w:rFonts w:ascii="ＭＳ 明朝" w:hAnsi="ＭＳ 明朝"/>
              </w:rPr>
            </w:pPr>
            <w:r w:rsidRPr="0073507E">
              <w:rPr>
                <w:rFonts w:ascii="ＭＳ 明朝" w:hAnsi="ＭＳ 明朝"/>
              </w:rPr>
              <w:t>□</w:t>
            </w:r>
            <w:r w:rsidR="00A945D7" w:rsidRPr="0073507E">
              <w:rPr>
                <w:rFonts w:ascii="ＭＳ 明朝" w:hAnsi="ＭＳ 明朝"/>
              </w:rPr>
              <w:t xml:space="preserve">　➀　以下のうちレを付した書面の事件特定情報は、本申立書（申立書の記載が訂正された場合には、訂正後のもの）記載のとおりである。</w:t>
            </w:r>
          </w:p>
          <w:p w14:paraId="47371FDF" w14:textId="1B56899C" w:rsidR="00A945D7" w:rsidRPr="0073507E" w:rsidRDefault="005F36B5">
            <w:pPr>
              <w:spacing w:beforeLines="50" w:before="165" w:afterLines="50" w:after="165" w:line="220" w:lineRule="exact"/>
              <w:ind w:left="573" w:hangingChars="300" w:hanging="573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4" behindDoc="0" locked="0" layoutInCell="1" allowOverlap="1" wp14:anchorId="61E9EC41" wp14:editId="50D5239E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129540</wp:posOffset>
                      </wp:positionV>
                      <wp:extent cx="251460" cy="457200"/>
                      <wp:effectExtent l="38100" t="38100" r="34290" b="19050"/>
                      <wp:wrapNone/>
                      <wp:docPr id="794204139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1460" cy="457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DAA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margin-left:226.35pt;margin-top:10.2pt;width:19.8pt;height:36pt;flip:x y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A945D7" w:rsidRPr="61D7103F">
              <w:rPr>
                <w:rFonts w:ascii="ＭＳ 明朝" w:hAnsi="ＭＳ 明朝"/>
              </w:rPr>
              <w:t xml:space="preserve">　　　</w:t>
            </w:r>
            <w:r w:rsidR="00A945D7" w:rsidRPr="0073507E">
              <w:rPr>
                <w:rFonts w:ascii="ＭＳ 明朝" w:hAnsi="ＭＳ 明朝"/>
              </w:rPr>
              <w:t> </w:t>
            </w:r>
            <w:r w:rsidR="007C6E50" w:rsidRPr="0073507E">
              <w:rPr>
                <w:rFonts w:ascii="ＭＳ 明朝" w:hAnsi="ＭＳ 明朝"/>
              </w:rPr>
              <w:t>□</w:t>
            </w:r>
            <w:r w:rsidR="00A945D7" w:rsidRPr="0073507E">
              <w:rPr>
                <w:rFonts w:ascii="ＭＳ 明朝" w:hAnsi="ＭＳ 明朝"/>
              </w:rPr>
              <w:t xml:space="preserve">　債務名義（□　更正決定・処分あり） </w:t>
            </w:r>
            <w:r w:rsidR="007C6E50" w:rsidRPr="0073507E">
              <w:rPr>
                <w:rFonts w:ascii="ＭＳ 明朝" w:hAnsi="ＭＳ 明朝"/>
              </w:rPr>
              <w:t>□</w:t>
            </w:r>
            <w:r w:rsidR="00A945D7" w:rsidRPr="0073507E">
              <w:rPr>
                <w:rFonts w:ascii="ＭＳ 明朝" w:hAnsi="ＭＳ 明朝"/>
              </w:rPr>
              <w:t xml:space="preserve">　執行文 </w:t>
            </w:r>
          </w:p>
          <w:p w14:paraId="28CE7618" w14:textId="4EE54E43" w:rsidR="00A945D7" w:rsidRPr="003E2F53" w:rsidRDefault="007C6E50">
            <w:pPr>
              <w:spacing w:line="2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☑</w:t>
            </w:r>
            <w:r w:rsidR="00A945D7" w:rsidRPr="61D7103F">
              <w:rPr>
                <w:rFonts w:ascii="ＭＳ 明朝" w:hAnsi="ＭＳ 明朝"/>
              </w:rPr>
              <w:t xml:space="preserve">　</w:t>
            </w:r>
            <w:r w:rsidR="00A945D7" w:rsidRPr="0073507E">
              <w:rPr>
                <w:rFonts w:ascii="ＭＳ 明朝" w:hAnsi="ＭＳ 明朝"/>
              </w:rPr>
              <w:t>➁　事件特定情報は、事件特定情報提供書面のとおりである。</w:t>
            </w:r>
          </w:p>
        </w:tc>
      </w:tr>
      <w:tr w:rsidR="00A945D7" w:rsidRPr="000F28E3" w14:paraId="1F5FF2CE" w14:textId="77777777">
        <w:trPr>
          <w:trHeight w:val="295"/>
        </w:trPr>
        <w:tc>
          <w:tcPr>
            <w:tcW w:w="9350" w:type="dxa"/>
            <w:gridSpan w:val="4"/>
            <w:vAlign w:val="center"/>
          </w:tcPr>
          <w:p w14:paraId="60BF20F3" w14:textId="4F5DAF07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目的物件の表示　　別紙</w:t>
            </w:r>
            <w:r w:rsidR="00970755">
              <w:rPr>
                <w:rFonts w:ascii="ＭＳ 明朝" w:hAnsi="ＭＳ 明朝" w:hint="eastAsia"/>
                <w:szCs w:val="21"/>
              </w:rPr>
              <w:t>物件目録記載</w:t>
            </w:r>
            <w:r w:rsidRPr="000F28E3">
              <w:rPr>
                <w:rFonts w:ascii="ＭＳ 明朝" w:hAnsi="ＭＳ 明朝" w:hint="eastAsia"/>
                <w:szCs w:val="21"/>
              </w:rPr>
              <w:t>のとおり</w:t>
            </w:r>
          </w:p>
        </w:tc>
      </w:tr>
      <w:tr w:rsidR="00A945D7" w:rsidRPr="003E2F53" w14:paraId="383DF3F5" w14:textId="77777777">
        <w:trPr>
          <w:trHeight w:val="1793"/>
        </w:trPr>
        <w:tc>
          <w:tcPr>
            <w:tcW w:w="4678" w:type="dxa"/>
            <w:gridSpan w:val="2"/>
            <w:vAlign w:val="center"/>
          </w:tcPr>
          <w:p w14:paraId="3EF28B39" w14:textId="58108EBC" w:rsidR="00A945D7" w:rsidRPr="000F28E3" w:rsidRDefault="005F36B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562E3">
              <w:rPr>
                <w:rFonts w:ascii="ＭＳ 明朝" w:hAnsi="ＭＳ 明朝" w:cs="ＭＳ 明朝" w:hint="eastAsia"/>
                <w:noProof/>
                <w:sz w:val="24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70" behindDoc="0" locked="0" layoutInCell="1" allowOverlap="1" wp14:anchorId="598846A6" wp14:editId="3A567D79">
                      <wp:simplePos x="0" y="0"/>
                      <wp:positionH relativeFrom="column">
                        <wp:posOffset>2448560</wp:posOffset>
                      </wp:positionH>
                      <wp:positionV relativeFrom="page">
                        <wp:posOffset>6350</wp:posOffset>
                      </wp:positionV>
                      <wp:extent cx="3611880" cy="1685290"/>
                      <wp:effectExtent l="0" t="0" r="26670" b="10160"/>
                      <wp:wrapNone/>
                      <wp:docPr id="1260735637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1880" cy="168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CF532A" w14:textId="77777777" w:rsidR="001370B2" w:rsidRPr="006D0FDD" w:rsidRDefault="001370B2" w:rsidP="001370B2">
                                  <w:pPr>
                                    <w:ind w:left="191" w:hangingChars="100" w:hanging="191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（注）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債務名義・執行文について☑を付してください。ただし、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執行文の付与を要しない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場合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については、「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執行文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に☑を付する必要はありません。</w:t>
                                  </w:r>
                                </w:p>
                                <w:p w14:paraId="24B6662D" w14:textId="77777777" w:rsidR="001370B2" w:rsidRDefault="001370B2" w:rsidP="001370B2">
                                  <w:pPr>
                                    <w:ind w:leftChars="175" w:left="554" w:hangingChars="115" w:hanging="220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執行文の付与を要しない場合の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例：</w:t>
                                  </w:r>
                                </w:p>
                                <w:p w14:paraId="047A7FC1" w14:textId="77777777" w:rsidR="001370B2" w:rsidRPr="006D0FDD" w:rsidRDefault="001370B2" w:rsidP="001370B2">
                                  <w:pPr>
                                    <w:ind w:leftChars="275" w:left="554" w:hangingChars="15" w:hanging="29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債務名義が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仮執行宣言付電子支払督促や少額訴訟の判決であって、当事者がこれらに表示された当事者と同一である場合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846A6" id="_x0000_s1028" style="position:absolute;left:0;text-align:left;margin-left:192.8pt;margin-top:.5pt;width:284.4pt;height:132.7pt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" fillcolor="#bdd7ee" strokecolor="#4472c4" strokeweight=".5pt">
                      <v:textbox>
                        <w:txbxContent>
                          <w:p w14:paraId="58CF532A" w14:textId="77777777" w:rsidR="001370B2" w:rsidRPr="006D0FDD" w:rsidRDefault="001370B2" w:rsidP="001370B2">
                            <w:pPr>
                              <w:ind w:left="191" w:hangingChars="100" w:hanging="191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債務名義・執行文について☑を付してください。ただし、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執行文の付与を要しない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場合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については、「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執行文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に☑を付する必要はありません。</w:t>
                            </w:r>
                          </w:p>
                          <w:p w14:paraId="24B6662D" w14:textId="77777777" w:rsidR="001370B2" w:rsidRDefault="001370B2" w:rsidP="001370B2">
                            <w:pPr>
                              <w:ind w:leftChars="175" w:left="554" w:hangingChars="115" w:hanging="22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執行文の付与を要しない場合の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例：</w:t>
                            </w:r>
                          </w:p>
                          <w:p w14:paraId="047A7FC1" w14:textId="77777777" w:rsidR="001370B2" w:rsidRPr="006D0FDD" w:rsidRDefault="001370B2" w:rsidP="001370B2">
                            <w:pPr>
                              <w:ind w:leftChars="275" w:left="554" w:hangingChars="15" w:hanging="29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債務名義が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仮執行宣言付電子支払督促や少額訴訟の判決であって、当事者がこれらに表示された当事者と同一である場合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A945D7" w:rsidRPr="000F28E3">
              <w:rPr>
                <w:rFonts w:ascii="ＭＳ 明朝" w:hAnsi="ＭＳ 明朝" w:hint="eastAsia"/>
                <w:szCs w:val="21"/>
              </w:rPr>
              <w:t>添付書類</w:t>
            </w:r>
          </w:p>
          <w:p w14:paraId="79D3E0FF" w14:textId="4903F37D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１　資格証明書　　　　　　　　　　　　通</w:t>
            </w:r>
          </w:p>
          <w:p w14:paraId="506B87ED" w14:textId="235F02A9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  <w:lang w:eastAsia="zh-CN"/>
              </w:rPr>
            </w:pPr>
            <w:r w:rsidRPr="000F28E3">
              <w:rPr>
                <w:rFonts w:ascii="ＭＳ 明朝" w:hAnsi="ＭＳ 明朝" w:hint="eastAsia"/>
                <w:szCs w:val="21"/>
                <w:lang w:eastAsia="zh-CN"/>
              </w:rPr>
              <w:t>２　委任状　　　　　　　　　　　　　　通</w:t>
            </w:r>
          </w:p>
          <w:p w14:paraId="484A8183" w14:textId="2AD5ED70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３　債務者に関する調査表　　　　　　　通</w:t>
            </w:r>
          </w:p>
          <w:p w14:paraId="6D576670" w14:textId="77777777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４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F28E3">
              <w:rPr>
                <w:rFonts w:ascii="ＭＳ 明朝" w:hAnsi="ＭＳ 明朝" w:hint="eastAsia"/>
                <w:szCs w:val="21"/>
              </w:rPr>
              <w:t xml:space="preserve">　　　　　　　　　　　　　　通</w:t>
            </w:r>
          </w:p>
          <w:p w14:paraId="4D01CD73" w14:textId="77777777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５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Pr="000F28E3">
              <w:rPr>
                <w:rFonts w:ascii="ＭＳ 明朝" w:hAnsi="ＭＳ 明朝" w:hint="eastAsia"/>
                <w:szCs w:val="21"/>
              </w:rPr>
              <w:t xml:space="preserve">　　　　　　　通</w:t>
            </w:r>
          </w:p>
        </w:tc>
        <w:tc>
          <w:tcPr>
            <w:tcW w:w="4672" w:type="dxa"/>
            <w:gridSpan w:val="2"/>
          </w:tcPr>
          <w:p w14:paraId="59338ADE" w14:textId="47793845" w:rsidR="00A945D7" w:rsidRPr="000F28E3" w:rsidRDefault="0065023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562E3">
              <w:rPr>
                <w:rFonts w:ascii="ＭＳ 明朝" w:hAnsi="ＭＳ 明朝" w:cs="ＭＳ 明朝" w:hint="eastAsia"/>
                <w:noProof/>
                <w:sz w:val="24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0874139" wp14:editId="338FF921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8714740</wp:posOffset>
                      </wp:positionV>
                      <wp:extent cx="3495675" cy="1685925"/>
                      <wp:effectExtent l="0" t="0" r="28575" b="28575"/>
                      <wp:wrapNone/>
                      <wp:docPr id="15560816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3FCA57" w14:textId="77777777" w:rsidR="006E1681" w:rsidRPr="006D0FDD" w:rsidRDefault="006E1681" w:rsidP="006E1681">
                                  <w:pPr>
                                    <w:ind w:left="191" w:hangingChars="100" w:hanging="191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（注）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債務名義・執行文について☑を付してください。ただし、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執行文の付与を要しない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場合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については、「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執行文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に☑を付する必要はありません。</w:t>
                                  </w:r>
                                </w:p>
                                <w:p w14:paraId="66425733" w14:textId="77777777" w:rsidR="006E1681" w:rsidRDefault="006E1681" w:rsidP="006E1681">
                                  <w:pPr>
                                    <w:ind w:leftChars="175" w:left="554" w:hangingChars="115" w:hanging="220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執行文の付与を要しない場合の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例：</w:t>
                                  </w:r>
                                </w:p>
                                <w:p w14:paraId="1A183970" w14:textId="77777777" w:rsidR="006E1681" w:rsidRPr="006D0FDD" w:rsidRDefault="006E1681" w:rsidP="006E1681">
                                  <w:pPr>
                                    <w:ind w:leftChars="275" w:left="554" w:hangingChars="15" w:hanging="29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債務名義が</w:t>
                                  </w:r>
                                  <w:r w:rsidRPr="006D0FDD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仮執行宣言付電子支払督促や少額訴訟の判決であって、当事者がこれらに表示された当事者と同一である場合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74139" id="_x0000_s1029" style="position:absolute;left:0;text-align:left;margin-left:269.25pt;margin-top:686.2pt;width:275.25pt;height:132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" fillcolor="#bdd7ee" strokecolor="#4472c4" strokeweight=".5pt">
                      <v:textbox>
                        <w:txbxContent>
                          <w:p w14:paraId="6C3FCA57" w14:textId="77777777" w:rsidR="006E1681" w:rsidRPr="006D0FDD" w:rsidRDefault="006E1681" w:rsidP="006E1681">
                            <w:pPr>
                              <w:ind w:left="191" w:hangingChars="100" w:hanging="191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債務名義・執行文について☑を付してください。ただし、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執行文の付与を要しない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場合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については、「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執行文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に☑を付する必要はありません。</w:t>
                            </w:r>
                          </w:p>
                          <w:p w14:paraId="66425733" w14:textId="77777777" w:rsidR="006E1681" w:rsidRDefault="006E1681" w:rsidP="006E1681">
                            <w:pPr>
                              <w:ind w:leftChars="175" w:left="554" w:hangingChars="115" w:hanging="22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執行文の付与を要しない場合の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例：</w:t>
                            </w:r>
                          </w:p>
                          <w:p w14:paraId="1A183970" w14:textId="77777777" w:rsidR="006E1681" w:rsidRPr="006D0FDD" w:rsidRDefault="006E1681" w:rsidP="006E1681">
                            <w:pPr>
                              <w:ind w:leftChars="275" w:left="554" w:hangingChars="15" w:hanging="29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債務名義が</w:t>
                            </w:r>
                            <w:r w:rsidRPr="006D0FDD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仮執行宣言付電子支払督促や少額訴訟の判決であって、当事者がこれらに表示された当事者と同一である場合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635B8A" w14:textId="3FF02650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１　執行の日時　　　　　月　　　日希望</w:t>
            </w:r>
          </w:p>
          <w:p w14:paraId="63BB7E65" w14:textId="26ABB6E0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２　関連事件の事件番号</w:t>
            </w:r>
          </w:p>
          <w:p w14:paraId="2AECCA8D" w14:textId="5797E30E" w:rsidR="00A945D7" w:rsidRPr="000F28E3" w:rsidRDefault="00A945D7">
            <w:pPr>
              <w:spacing w:line="240" w:lineRule="exact"/>
              <w:rPr>
                <w:rFonts w:ascii="ＭＳ 明朝" w:hAnsi="ＭＳ 明朝"/>
              </w:rPr>
            </w:pPr>
            <w:r w:rsidRPr="0494DB52">
              <w:rPr>
                <w:rFonts w:ascii="ＭＳ 明朝" w:hAnsi="ＭＳ 明朝"/>
              </w:rPr>
              <w:t xml:space="preserve">　　　　地方裁判所　平成・令和　　年（執　　　)</w:t>
            </w:r>
          </w:p>
          <w:p w14:paraId="59233F3D" w14:textId="53E2DA28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　　第　　　　　　　号</w:t>
            </w:r>
          </w:p>
        </w:tc>
      </w:tr>
      <w:tr w:rsidR="00A945D7" w:rsidRPr="000F28E3" w14:paraId="1D54D80E" w14:textId="77777777">
        <w:trPr>
          <w:trHeight w:val="695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DF4" w14:textId="674D0CE5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□　執行調書謄本を関係人に交付してください。</w:t>
            </w:r>
          </w:p>
          <w:p w14:paraId="081DDC37" w14:textId="7B29A796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>□　事件終了後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0F28E3">
              <w:rPr>
                <w:rFonts w:ascii="ＭＳ 明朝" w:hAnsi="ＭＳ 明朝" w:hint="eastAsia"/>
                <w:szCs w:val="21"/>
              </w:rPr>
              <w:t>債務名義正本・送達証明書を返還してください。</w:t>
            </w:r>
          </w:p>
          <w:p w14:paraId="7C95E3E6" w14:textId="36F5AC56" w:rsidR="00A945D7" w:rsidRPr="000F28E3" w:rsidRDefault="00A945D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F28E3">
              <w:rPr>
                <w:rFonts w:ascii="ＭＳ 明朝" w:hAnsi="ＭＳ 明朝" w:hint="eastAsia"/>
                <w:szCs w:val="21"/>
              </w:rPr>
              <w:t xml:space="preserve">　　　　　　　　　　　　　　　　債権者（代理人）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     </w:t>
            </w:r>
            <w:r w:rsidRPr="000F28E3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0F28E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A945D7" w:rsidRPr="000F28E3" w14:paraId="3DF087F4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4672" w:type="dxa"/>
          <w:trHeight w:val="329"/>
        </w:trPr>
        <w:tc>
          <w:tcPr>
            <w:tcW w:w="2595" w:type="dxa"/>
          </w:tcPr>
          <w:p w14:paraId="5AF16155" w14:textId="77777777" w:rsidR="00A945D7" w:rsidRPr="000F28E3" w:rsidRDefault="00A945D7">
            <w:pPr>
              <w:rPr>
                <w:szCs w:val="21"/>
              </w:rPr>
            </w:pPr>
            <w:r w:rsidRPr="000F28E3">
              <w:rPr>
                <w:rFonts w:hint="eastAsia"/>
                <w:szCs w:val="21"/>
              </w:rPr>
              <w:t>電子納付用登録コード</w:t>
            </w:r>
          </w:p>
        </w:tc>
        <w:tc>
          <w:tcPr>
            <w:tcW w:w="2083" w:type="dxa"/>
          </w:tcPr>
          <w:p w14:paraId="792FE852" w14:textId="77777777" w:rsidR="00A945D7" w:rsidRPr="000F28E3" w:rsidRDefault="00A945D7">
            <w:pPr>
              <w:rPr>
                <w:szCs w:val="21"/>
              </w:rPr>
            </w:pPr>
          </w:p>
        </w:tc>
      </w:tr>
    </w:tbl>
    <w:p w14:paraId="56ED8895" w14:textId="31A96F54" w:rsidR="003811B5" w:rsidRPr="00A945D7" w:rsidRDefault="003811B5">
      <w:pPr>
        <w:widowControl/>
        <w:jc w:val="left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811B5" w:rsidRPr="003811B5" w14:paraId="3935DE20" w14:textId="77777777">
        <w:trPr>
          <w:trHeight w:val="352"/>
        </w:trPr>
        <w:tc>
          <w:tcPr>
            <w:tcW w:w="9350" w:type="dxa"/>
          </w:tcPr>
          <w:p w14:paraId="41C4E299" w14:textId="1247833B" w:rsidR="003811B5" w:rsidRPr="003811B5" w:rsidRDefault="003811B5" w:rsidP="003811B5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11B5">
              <w:rPr>
                <w:rFonts w:ascii="ＭＳ 明朝" w:hAnsi="ＭＳ 明朝" w:hint="eastAsia"/>
                <w:sz w:val="36"/>
                <w:szCs w:val="36"/>
              </w:rPr>
              <w:t>当　事　者　目　録</w:t>
            </w:r>
          </w:p>
        </w:tc>
      </w:tr>
      <w:tr w:rsidR="003811B5" w:rsidRPr="003811B5" w14:paraId="5118863C" w14:textId="77777777">
        <w:trPr>
          <w:trHeight w:val="4171"/>
        </w:trPr>
        <w:tc>
          <w:tcPr>
            <w:tcW w:w="9350" w:type="dxa"/>
            <w:tcBorders>
              <w:bottom w:val="single" w:sz="4" w:space="0" w:color="auto"/>
            </w:tcBorders>
          </w:tcPr>
          <w:p w14:paraId="62974398" w14:textId="731DC0D3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</w:p>
          <w:p w14:paraId="6009137B" w14:textId="6ED7E087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>住所（〒　　　　－　　　　）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573D39C9" w14:textId="325713FC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62DEC7A2" w14:textId="45E82E9F" w:rsidR="003811B5" w:rsidRPr="003811B5" w:rsidRDefault="003811B5" w:rsidP="003811B5">
            <w:pPr>
              <w:ind w:firstLineChars="100" w:firstLine="551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pacing w:val="165"/>
                <w:kern w:val="0"/>
                <w:sz w:val="24"/>
                <w:fitText w:val="1434" w:id="-747330048"/>
              </w:rPr>
              <w:t>債権</w:t>
            </w:r>
            <w:r w:rsidRPr="003811B5">
              <w:rPr>
                <w:rFonts w:ascii="ＭＳ 明朝" w:hAnsi="ＭＳ 明朝" w:hint="eastAsia"/>
                <w:spacing w:val="22"/>
                <w:kern w:val="0"/>
                <w:sz w:val="24"/>
                <w:fitText w:val="1434" w:id="-747330048"/>
              </w:rPr>
              <w:t>者</w:t>
            </w:r>
          </w:p>
          <w:p w14:paraId="179D761C" w14:textId="054A4874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</w:t>
            </w:r>
          </w:p>
          <w:p w14:paraId="0EC8C500" w14:textId="472A707B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  <w:p w14:paraId="473A46A6" w14:textId="77777777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>住所（〒　　　　－　　　　）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21B52A3E" w14:textId="77777777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3E22617E" w14:textId="77777777" w:rsidR="003811B5" w:rsidRPr="003811B5" w:rsidRDefault="003811B5" w:rsidP="003811B5">
            <w:pPr>
              <w:ind w:firstLineChars="200" w:firstLine="442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>債権者代理人</w:t>
            </w:r>
          </w:p>
          <w:p w14:paraId="4802F7DD" w14:textId="77777777" w:rsidR="003811B5" w:rsidRPr="003811B5" w:rsidRDefault="003811B5" w:rsidP="003811B5">
            <w:pPr>
              <w:rPr>
                <w:rFonts w:ascii="ＭＳ 明朝" w:hAnsi="ＭＳ 明朝"/>
                <w:sz w:val="24"/>
                <w:u w:val="dotted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  　</w:t>
            </w:r>
          </w:p>
          <w:p w14:paraId="34EBB200" w14:textId="77777777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3811B5" w:rsidRPr="003811B5" w14:paraId="37A19D2F" w14:textId="77777777" w:rsidTr="007C6E50">
        <w:trPr>
          <w:trHeight w:val="3319"/>
        </w:trPr>
        <w:tc>
          <w:tcPr>
            <w:tcW w:w="9350" w:type="dxa"/>
            <w:tcBorders>
              <w:bottom w:val="double" w:sz="4" w:space="0" w:color="auto"/>
            </w:tcBorders>
          </w:tcPr>
          <w:p w14:paraId="34E29CA4" w14:textId="77777777" w:rsidR="003811B5" w:rsidRPr="003811B5" w:rsidRDefault="003811B5" w:rsidP="003811B5">
            <w:pPr>
              <w:rPr>
                <w:rFonts w:ascii="ＭＳ 明朝" w:hAnsi="ＭＳ 明朝"/>
              </w:rPr>
            </w:pPr>
          </w:p>
          <w:p w14:paraId="74A0082E" w14:textId="77777777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>住所（〒　　　　－　　　　）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3A66CD4A" w14:textId="77777777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14DE5E09" w14:textId="77777777" w:rsidR="003811B5" w:rsidRPr="003811B5" w:rsidRDefault="003811B5" w:rsidP="003811B5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811B5">
              <w:rPr>
                <w:rFonts w:ascii="ＭＳ 明朝" w:hAnsi="ＭＳ 明朝" w:hint="eastAsia"/>
                <w:spacing w:val="75"/>
                <w:kern w:val="0"/>
                <w:sz w:val="24"/>
                <w:fitText w:val="1434" w:id="-747330047"/>
              </w:rPr>
              <w:t>フリガ</w:t>
            </w:r>
            <w:r w:rsidRPr="003811B5">
              <w:rPr>
                <w:rFonts w:ascii="ＭＳ 明朝" w:hAnsi="ＭＳ 明朝" w:hint="eastAsia"/>
                <w:spacing w:val="7"/>
                <w:kern w:val="0"/>
                <w:sz w:val="24"/>
                <w:fitText w:val="1434" w:id="-747330047"/>
              </w:rPr>
              <w:t>ナ</w:t>
            </w:r>
          </w:p>
          <w:p w14:paraId="31CA440E" w14:textId="77777777" w:rsidR="003811B5" w:rsidRPr="003811B5" w:rsidRDefault="003811B5" w:rsidP="003811B5">
            <w:pPr>
              <w:spacing w:afterLines="25" w:after="82"/>
              <w:rPr>
                <w:rFonts w:ascii="ＭＳ 明朝" w:hAnsi="ＭＳ 明朝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811B5">
              <w:rPr>
                <w:rFonts w:ascii="ＭＳ 明朝" w:hAnsi="ＭＳ 明朝" w:hint="eastAsia"/>
                <w:spacing w:val="165"/>
                <w:kern w:val="0"/>
                <w:sz w:val="24"/>
                <w:fitText w:val="1434" w:id="-747330046"/>
              </w:rPr>
              <w:t>債務</w:t>
            </w:r>
            <w:r w:rsidRPr="003811B5">
              <w:rPr>
                <w:rFonts w:ascii="ＭＳ 明朝" w:hAnsi="ＭＳ 明朝" w:hint="eastAsia"/>
                <w:spacing w:val="22"/>
                <w:kern w:val="0"/>
                <w:sz w:val="24"/>
                <w:fitText w:val="1434" w:id="-747330046"/>
              </w:rPr>
              <w:t>者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3811B5" w:rsidRPr="003811B5" w14:paraId="080ED02C" w14:textId="77777777">
        <w:trPr>
          <w:trHeight w:val="699"/>
        </w:trPr>
        <w:tc>
          <w:tcPr>
            <w:tcW w:w="9350" w:type="dxa"/>
            <w:tcBorders>
              <w:top w:val="double" w:sz="4" w:space="0" w:color="auto"/>
            </w:tcBorders>
          </w:tcPr>
          <w:p w14:paraId="4E17F495" w14:textId="77777777" w:rsidR="003811B5" w:rsidRPr="003811B5" w:rsidRDefault="003811B5" w:rsidP="003811B5">
            <w:pPr>
              <w:jc w:val="center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36"/>
                <w:szCs w:val="36"/>
              </w:rPr>
              <w:t>債務名義の表示</w:t>
            </w:r>
          </w:p>
        </w:tc>
      </w:tr>
      <w:tr w:rsidR="007C6E50" w:rsidRPr="003811B5" w14:paraId="4BB3C6BA" w14:textId="77777777" w:rsidTr="007C6E50">
        <w:trPr>
          <w:trHeight w:val="6416"/>
        </w:trPr>
        <w:tc>
          <w:tcPr>
            <w:tcW w:w="9350" w:type="dxa"/>
          </w:tcPr>
          <w:p w14:paraId="58D85D70" w14:textId="2C30D203" w:rsidR="007C6E50" w:rsidRPr="003811B5" w:rsidRDefault="007C6E50" w:rsidP="007C6E50">
            <w:pPr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１</w:t>
            </w:r>
          </w:p>
          <w:p w14:paraId="7F85733E" w14:textId="77777777" w:rsidR="007C6E50" w:rsidRPr="003811B5" w:rsidRDefault="007C6E50" w:rsidP="007C6E50">
            <w:pPr>
              <w:spacing w:beforeLines="50" w:before="165" w:afterLines="50" w:after="165"/>
              <w:rPr>
                <w:rFonts w:ascii="ＭＳ 明朝" w:hAnsi="ＭＳ 明朝"/>
                <w:sz w:val="24"/>
                <w:lang w:eastAsia="zh-CN"/>
              </w:rPr>
            </w:pPr>
            <w:r w:rsidRPr="003811B5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A457E77" wp14:editId="371181A9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8890</wp:posOffset>
                      </wp:positionV>
                      <wp:extent cx="606425" cy="448945"/>
                      <wp:effectExtent l="3175" t="635" r="0" b="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06E539" w14:textId="77777777" w:rsidR="007C6E50" w:rsidRPr="00272917" w:rsidRDefault="007C6E50" w:rsidP="003811B5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29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地方</w:t>
                                  </w:r>
                                </w:p>
                                <w:p w14:paraId="37948C55" w14:textId="77777777" w:rsidR="007C6E50" w:rsidRPr="00272917" w:rsidRDefault="007C6E50" w:rsidP="003811B5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29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簡易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57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0" type="#_x0000_t202" style="position:absolute;left:0;text-align:left;margin-left:82.3pt;margin-top:.7pt;width:47.75pt;height:35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" filled="f" stroked="f">
                      <v:textbox inset="5.85pt,.7pt,5.85pt,.7pt">
                        <w:txbxContent>
                          <w:p w14:paraId="2406E539" w14:textId="77777777" w:rsidR="007C6E50" w:rsidRPr="00272917" w:rsidRDefault="007C6E50" w:rsidP="003811B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729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地方</w:t>
                            </w:r>
                          </w:p>
                          <w:p w14:paraId="37948C55" w14:textId="77777777" w:rsidR="007C6E50" w:rsidRPr="00272917" w:rsidRDefault="007C6E50" w:rsidP="003811B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729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簡易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1B5">
              <w:rPr>
                <w:rFonts w:ascii="ＭＳ 明朝" w:hAnsi="ＭＳ 明朝" w:hint="eastAsia"/>
                <w:sz w:val="24"/>
                <w:lang w:eastAsia="zh-CN"/>
              </w:rPr>
              <w:t>□　　　　　　　　　 裁判所　　　　支部　令和　　年（　　）第　　　　　　　号</w:t>
            </w:r>
          </w:p>
          <w:p w14:paraId="3DA2FE65" w14:textId="77777777" w:rsidR="007C6E50" w:rsidRPr="003811B5" w:rsidRDefault="007C6E50" w:rsidP="007C6E50">
            <w:pPr>
              <w:ind w:left="221" w:hangingChars="100" w:hanging="221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判決・仮執行宣言付（支払督促・支払命令）・和解調書・調停調書・調停に代わる決定・不動産引渡命令・保全処分命令・仮処分命令・　　　　　　　　　決定</w:t>
            </w:r>
          </w:p>
          <w:p w14:paraId="31063FAF" w14:textId="77777777" w:rsidR="007C6E50" w:rsidRPr="003811B5" w:rsidRDefault="007C6E50" w:rsidP="007C6E50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その他（　　　　　　　　　　　　　　　　　　　　　　　　　　　　　　　）</w:t>
            </w:r>
          </w:p>
          <w:p w14:paraId="57C5F1FE" w14:textId="77777777" w:rsidR="007C6E50" w:rsidRPr="003811B5" w:rsidRDefault="007C6E50" w:rsidP="007C6E50">
            <w:pPr>
              <w:rPr>
                <w:rFonts w:ascii="ＭＳ 明朝" w:hAnsi="ＭＳ 明朝"/>
                <w:sz w:val="24"/>
              </w:rPr>
            </w:pPr>
          </w:p>
          <w:p w14:paraId="680AE08D" w14:textId="77777777" w:rsidR="007C6E50" w:rsidRPr="003811B5" w:rsidRDefault="007C6E50" w:rsidP="007C6E50">
            <w:pPr>
              <w:rPr>
                <w:rFonts w:ascii="ＭＳ 明朝" w:hAnsi="ＭＳ 明朝"/>
                <w:sz w:val="24"/>
              </w:rPr>
            </w:pPr>
          </w:p>
          <w:p w14:paraId="069B3FA4" w14:textId="77777777" w:rsidR="007C6E50" w:rsidRDefault="007C6E50" w:rsidP="007C6E50">
            <w:pPr>
              <w:rPr>
                <w:rFonts w:ascii="ＭＳ 明朝" w:hAnsi="ＭＳ 明朝"/>
                <w:sz w:val="24"/>
                <w:lang w:eastAsia="zh-CN"/>
              </w:rPr>
            </w:pPr>
            <w:r w:rsidRPr="003811B5">
              <w:rPr>
                <w:rFonts w:ascii="ＭＳ 明朝" w:hAnsi="ＭＳ 明朝" w:hint="eastAsia"/>
                <w:sz w:val="24"/>
                <w:lang w:eastAsia="zh-CN"/>
              </w:rPr>
              <w:t>□　　　　　法務局所属公証人　　　　　　作成　令和　　年第　　 　号執行証書</w:t>
            </w:r>
          </w:p>
          <w:p w14:paraId="507C7662" w14:textId="77777777" w:rsidR="007C6E50" w:rsidRDefault="007C6E50" w:rsidP="007C6E50">
            <w:pPr>
              <w:rPr>
                <w:rFonts w:ascii="ＭＳ 明朝" w:hAnsi="ＭＳ 明朝"/>
                <w:sz w:val="24"/>
                <w:lang w:eastAsia="zh-CN"/>
              </w:rPr>
            </w:pPr>
          </w:p>
          <w:p w14:paraId="2B9E30F4" w14:textId="2B784748" w:rsidR="007C6E50" w:rsidRDefault="007C6E50" w:rsidP="007C6E50">
            <w:pPr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２</w:t>
            </w:r>
          </w:p>
          <w:p w14:paraId="737CB724" w14:textId="77777777" w:rsidR="007C6E50" w:rsidRPr="003811B5" w:rsidRDefault="007C6E50" w:rsidP="007C6E50">
            <w:pPr>
              <w:spacing w:beforeLines="50" w:before="165" w:afterLines="50" w:after="165"/>
              <w:rPr>
                <w:rFonts w:ascii="ＭＳ 明朝" w:hAnsi="ＭＳ 明朝"/>
                <w:sz w:val="24"/>
                <w:lang w:eastAsia="zh-CN"/>
              </w:rPr>
            </w:pPr>
            <w:r w:rsidRPr="003811B5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35D675E" wp14:editId="31532FFB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8890</wp:posOffset>
                      </wp:positionV>
                      <wp:extent cx="606425" cy="448945"/>
                      <wp:effectExtent l="3175" t="635" r="0" b="0"/>
                      <wp:wrapNone/>
                      <wp:docPr id="63268534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359EA" w14:textId="77777777" w:rsidR="007C6E50" w:rsidRPr="00272917" w:rsidRDefault="007C6E50" w:rsidP="007C6E50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29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地方</w:t>
                                  </w:r>
                                </w:p>
                                <w:p w14:paraId="723D1F07" w14:textId="77777777" w:rsidR="007C6E50" w:rsidRPr="00272917" w:rsidRDefault="007C6E50" w:rsidP="007C6E50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29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簡易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D675E" id="_x0000_s1031" type="#_x0000_t202" style="position:absolute;left:0;text-align:left;margin-left:82.3pt;margin-top:.7pt;width:47.75pt;height:35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" filled="f" stroked="f">
                      <v:textbox inset="5.85pt,.7pt,5.85pt,.7pt">
                        <w:txbxContent>
                          <w:p w14:paraId="072359EA" w14:textId="77777777" w:rsidR="007C6E50" w:rsidRPr="00272917" w:rsidRDefault="007C6E50" w:rsidP="007C6E50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729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地方</w:t>
                            </w:r>
                          </w:p>
                          <w:p w14:paraId="723D1F07" w14:textId="77777777" w:rsidR="007C6E50" w:rsidRPr="00272917" w:rsidRDefault="007C6E50" w:rsidP="007C6E50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729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簡易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1B5">
              <w:rPr>
                <w:rFonts w:ascii="ＭＳ 明朝" w:hAnsi="ＭＳ 明朝" w:hint="eastAsia"/>
                <w:sz w:val="24"/>
                <w:lang w:eastAsia="zh-CN"/>
              </w:rPr>
              <w:t>□　　　　　　　　　 裁判所　　　　支部　令和　　年（　　）第　　　　　　　号</w:t>
            </w:r>
          </w:p>
          <w:p w14:paraId="128ACA08" w14:textId="77777777" w:rsidR="007C6E50" w:rsidRPr="003811B5" w:rsidRDefault="007C6E50" w:rsidP="007C6E50">
            <w:pPr>
              <w:ind w:left="221" w:hangingChars="100" w:hanging="221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3811B5">
              <w:rPr>
                <w:rFonts w:ascii="ＭＳ 明朝" w:hAnsi="ＭＳ 明朝" w:hint="eastAsia"/>
                <w:sz w:val="24"/>
              </w:rPr>
              <w:t>判決・仮執行宣言付（支払督促・支払命令）・和解調書・調停調書・調停に代わる決定・不動産引渡命令・保全処分命令・仮処分命令・　　　　　　　　　決定</w:t>
            </w:r>
          </w:p>
          <w:p w14:paraId="71754263" w14:textId="77777777" w:rsidR="007C6E50" w:rsidRPr="003811B5" w:rsidRDefault="007C6E50" w:rsidP="007C6E50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その他（　　　　　　　　　　　　　　　　　　　　　　　　　　　　　　　）</w:t>
            </w:r>
          </w:p>
          <w:p w14:paraId="7677A4B7" w14:textId="77777777" w:rsidR="007C6E50" w:rsidRPr="003811B5" w:rsidRDefault="007C6E50" w:rsidP="007C6E50">
            <w:pPr>
              <w:rPr>
                <w:rFonts w:ascii="ＭＳ 明朝" w:hAnsi="ＭＳ 明朝"/>
                <w:sz w:val="24"/>
              </w:rPr>
            </w:pPr>
          </w:p>
          <w:p w14:paraId="66F6E508" w14:textId="77777777" w:rsidR="007C6E50" w:rsidRPr="003811B5" w:rsidRDefault="007C6E50" w:rsidP="007C6E50">
            <w:pPr>
              <w:rPr>
                <w:rFonts w:ascii="ＭＳ 明朝" w:hAnsi="ＭＳ 明朝"/>
                <w:sz w:val="24"/>
              </w:rPr>
            </w:pPr>
          </w:p>
          <w:p w14:paraId="1F51AE20" w14:textId="28BD5B1E" w:rsidR="007C6E50" w:rsidRDefault="007C6E50" w:rsidP="007C6E50">
            <w:pPr>
              <w:rPr>
                <w:rFonts w:ascii="ＭＳ 明朝" w:hAnsi="ＭＳ 明朝"/>
                <w:sz w:val="24"/>
                <w:lang w:eastAsia="zh-CN"/>
              </w:rPr>
            </w:pPr>
            <w:r w:rsidRPr="003811B5">
              <w:rPr>
                <w:rFonts w:ascii="ＭＳ 明朝" w:hAnsi="ＭＳ 明朝" w:hint="eastAsia"/>
                <w:sz w:val="24"/>
                <w:lang w:eastAsia="zh-CN"/>
              </w:rPr>
              <w:t>□　　　　　法務局所属公証人　　　　　　作成　令和　　年第　　 　号執行証書</w:t>
            </w:r>
          </w:p>
          <w:p w14:paraId="4254D673" w14:textId="04555FB6" w:rsidR="007C6E50" w:rsidRPr="003811B5" w:rsidRDefault="007C6E50" w:rsidP="007C6E50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</w:tbl>
    <w:p w14:paraId="5AE624A2" w14:textId="77777777" w:rsidR="00D2277D" w:rsidRDefault="00D2277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A80B285" w14:textId="77777777" w:rsidR="00D2277D" w:rsidRPr="00A945D7" w:rsidRDefault="00D2277D" w:rsidP="00D2277D">
      <w:pPr>
        <w:widowControl/>
        <w:jc w:val="left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2277D" w:rsidRPr="003811B5" w14:paraId="24E4B169" w14:textId="77777777" w:rsidTr="00993429">
        <w:trPr>
          <w:trHeight w:val="352"/>
        </w:trPr>
        <w:tc>
          <w:tcPr>
            <w:tcW w:w="9350" w:type="dxa"/>
          </w:tcPr>
          <w:p w14:paraId="464D7740" w14:textId="660950CF" w:rsidR="00D2277D" w:rsidRPr="003811B5" w:rsidRDefault="00D2277D" w:rsidP="00993429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6562E3">
              <w:rPr>
                <w:rFonts w:ascii="ＭＳ 明朝" w:hAnsi="ＭＳ 明朝" w:cs="ＭＳ 明朝" w:hint="eastAsia"/>
                <w:noProof/>
                <w:color w:val="000000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14" behindDoc="0" locked="0" layoutInCell="1" allowOverlap="1" wp14:anchorId="756430F1" wp14:editId="7A568CA8">
                      <wp:simplePos x="0" y="0"/>
                      <wp:positionH relativeFrom="column">
                        <wp:posOffset>4233545</wp:posOffset>
                      </wp:positionH>
                      <wp:positionV relativeFrom="paragraph">
                        <wp:posOffset>92075</wp:posOffset>
                      </wp:positionV>
                      <wp:extent cx="1431925" cy="638175"/>
                      <wp:effectExtent l="19050" t="19050" r="15875" b="28575"/>
                      <wp:wrapNone/>
                      <wp:docPr id="2070463743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925" cy="638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8100" cap="flat" cmpd="sng" algn="ctr">
                                <a:solidFill>
                                  <a:srgbClr val="5B9BD5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07C687" w14:textId="77777777" w:rsidR="00D2277D" w:rsidRPr="00850267" w:rsidRDefault="00D2277D" w:rsidP="00D2277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cs="ＭＳ 明朝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ＭＳ 明朝" w:hint="eastAsia"/>
                                      <w:sz w:val="32"/>
                                      <w:szCs w:val="32"/>
                                    </w:rPr>
                                    <w:t>留意事項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6430F1" id="_x0000_s1032" style="position:absolute;left:0;text-align:left;margin-left:333.35pt;margin-top:7.25pt;width:112.75pt;height:50.2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" fillcolor="#bdd7ee" strokecolor="#1f4e79" strokeweight="3pt">
                      <v:stroke joinstyle="miter"/>
                      <v:textbox>
                        <w:txbxContent>
                          <w:p w14:paraId="7407C687" w14:textId="77777777" w:rsidR="00D2277D" w:rsidRPr="00850267" w:rsidRDefault="00D2277D" w:rsidP="00D2277D">
                            <w:pPr>
                              <w:jc w:val="center"/>
                              <w:rPr>
                                <w:rFonts w:ascii="BIZ UDゴシック" w:eastAsia="BIZ UDゴシック" w:hAnsi="BIZ UDゴシック" w:cs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32"/>
                                <w:szCs w:val="32"/>
                              </w:rPr>
                              <w:t>留意事項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811B5">
              <w:rPr>
                <w:rFonts w:ascii="ＭＳ 明朝" w:hAnsi="ＭＳ 明朝" w:hint="eastAsia"/>
                <w:sz w:val="36"/>
                <w:szCs w:val="36"/>
              </w:rPr>
              <w:t>当　事　者　目　録</w:t>
            </w:r>
          </w:p>
        </w:tc>
      </w:tr>
      <w:tr w:rsidR="00D2277D" w:rsidRPr="003811B5" w14:paraId="288B11C9" w14:textId="77777777" w:rsidTr="00993429">
        <w:trPr>
          <w:trHeight w:val="4171"/>
        </w:trPr>
        <w:tc>
          <w:tcPr>
            <w:tcW w:w="9350" w:type="dxa"/>
            <w:tcBorders>
              <w:bottom w:val="single" w:sz="4" w:space="0" w:color="auto"/>
            </w:tcBorders>
          </w:tcPr>
          <w:p w14:paraId="7476D6D8" w14:textId="0A3A491C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</w:p>
          <w:p w14:paraId="0E1D042C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>住所（〒　　　　－　　　　）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0A35CE73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4D3DC9AC" w14:textId="77777777" w:rsidR="00D2277D" w:rsidRPr="003811B5" w:rsidRDefault="00D2277D" w:rsidP="00993429">
            <w:pPr>
              <w:ind w:firstLineChars="100" w:firstLine="551"/>
              <w:rPr>
                <w:rFonts w:ascii="ＭＳ 明朝" w:hAnsi="ＭＳ 明朝"/>
                <w:sz w:val="24"/>
              </w:rPr>
            </w:pPr>
            <w:r w:rsidRPr="00D2277D">
              <w:rPr>
                <w:rFonts w:ascii="ＭＳ 明朝" w:hAnsi="ＭＳ 明朝" w:hint="eastAsia"/>
                <w:spacing w:val="165"/>
                <w:kern w:val="0"/>
                <w:sz w:val="24"/>
                <w:fitText w:val="1434" w:id="-453743104"/>
              </w:rPr>
              <w:t>債権</w:t>
            </w:r>
            <w:r w:rsidRPr="00D2277D">
              <w:rPr>
                <w:rFonts w:ascii="ＭＳ 明朝" w:hAnsi="ＭＳ 明朝" w:hint="eastAsia"/>
                <w:spacing w:val="22"/>
                <w:kern w:val="0"/>
                <w:sz w:val="24"/>
                <w:fitText w:val="1434" w:id="-453743104"/>
              </w:rPr>
              <w:t>者</w:t>
            </w:r>
          </w:p>
          <w:p w14:paraId="566EB8A7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</w:t>
            </w:r>
          </w:p>
          <w:p w14:paraId="70AED175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  <w:p w14:paraId="7DA659D4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>住所（〒　　　　－　　　　）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71D1229B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7F29999A" w14:textId="77777777" w:rsidR="00D2277D" w:rsidRPr="003811B5" w:rsidRDefault="00D2277D" w:rsidP="00993429">
            <w:pPr>
              <w:ind w:firstLineChars="200" w:firstLine="442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>債権者代理人</w:t>
            </w:r>
          </w:p>
          <w:p w14:paraId="79F6AE8A" w14:textId="77777777" w:rsidR="00D2277D" w:rsidRPr="003811B5" w:rsidRDefault="00D2277D" w:rsidP="00993429">
            <w:pPr>
              <w:rPr>
                <w:rFonts w:ascii="ＭＳ 明朝" w:hAnsi="ＭＳ 明朝"/>
                <w:sz w:val="24"/>
                <w:u w:val="dotted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  　</w:t>
            </w:r>
          </w:p>
          <w:p w14:paraId="0792DF3E" w14:textId="10ED8486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6562E3">
              <w:rPr>
                <w:rFonts w:ascii="ＭＳ 明朝" w:hAnsi="ＭＳ 明朝" w:cs="ＭＳ 明朝" w:hint="eastAsia"/>
                <w:noProof/>
                <w:color w:val="000000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62" behindDoc="0" locked="0" layoutInCell="1" allowOverlap="1" wp14:anchorId="400B6BE5" wp14:editId="472896F9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1966595</wp:posOffset>
                      </wp:positionV>
                      <wp:extent cx="3376295" cy="471170"/>
                      <wp:effectExtent l="0" t="0" r="14605" b="24130"/>
                      <wp:wrapNone/>
                      <wp:docPr id="59958884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6295" cy="471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2D75BB" w14:textId="43DB43AC" w:rsidR="00D2277D" w:rsidRPr="00043CC0" w:rsidRDefault="00D2277D" w:rsidP="00CA1DDC">
                                  <w:pPr>
                                    <w:tabs>
                                      <w:tab w:val="left" w:pos="142"/>
                                    </w:tabs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503972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（注）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債務名義の数に合わせて記載する。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B6BE5" id="_x0000_s1033" style="position:absolute;left:0;text-align:left;margin-left:166.35pt;margin-top:154.85pt;width:265.85pt;height:37.1pt;z-index:251667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" fillcolor="#bdd7ee" strokecolor="#5b9bd5" strokeweight=".5pt">
                      <v:textbox>
                        <w:txbxContent>
                          <w:p w14:paraId="362D75BB" w14:textId="43DB43AC" w:rsidR="00D2277D" w:rsidRPr="00043CC0" w:rsidRDefault="00D2277D" w:rsidP="00CA1DDC">
                            <w:pPr>
                              <w:tabs>
                                <w:tab w:val="left" w:pos="142"/>
                              </w:tabs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0397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債務名義の数に合わせて記載する。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11B5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2277D" w:rsidRPr="003811B5" w14:paraId="4CAA940C" w14:textId="77777777" w:rsidTr="00993429">
        <w:trPr>
          <w:trHeight w:val="3319"/>
        </w:trPr>
        <w:tc>
          <w:tcPr>
            <w:tcW w:w="9350" w:type="dxa"/>
            <w:tcBorders>
              <w:bottom w:val="double" w:sz="4" w:space="0" w:color="auto"/>
            </w:tcBorders>
          </w:tcPr>
          <w:p w14:paraId="7A3611B3" w14:textId="51C16BE5" w:rsidR="00D2277D" w:rsidRPr="003811B5" w:rsidRDefault="00D2277D" w:rsidP="00993429">
            <w:pPr>
              <w:rPr>
                <w:rFonts w:ascii="ＭＳ 明朝" w:hAnsi="ＭＳ 明朝"/>
              </w:rPr>
            </w:pPr>
          </w:p>
          <w:p w14:paraId="0751FD63" w14:textId="4F86B2D8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>住所（〒　　　　－　　　　）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6F726E18" w14:textId="4ADCBA8D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13F6723A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DDC">
              <w:rPr>
                <w:rFonts w:ascii="ＭＳ 明朝" w:hAnsi="ＭＳ 明朝" w:hint="eastAsia"/>
                <w:spacing w:val="79"/>
                <w:kern w:val="0"/>
                <w:sz w:val="24"/>
                <w:fitText w:val="1434" w:id="-453743103"/>
              </w:rPr>
              <w:t>フリガ</w:t>
            </w:r>
            <w:r w:rsidRPr="00CA1DDC">
              <w:rPr>
                <w:rFonts w:ascii="ＭＳ 明朝" w:hAnsi="ＭＳ 明朝" w:hint="eastAsia"/>
                <w:kern w:val="0"/>
                <w:sz w:val="24"/>
                <w:fitText w:val="1434" w:id="-453743103"/>
              </w:rPr>
              <w:t>ナ</w:t>
            </w:r>
          </w:p>
          <w:p w14:paraId="7088D6EF" w14:textId="51D4BA9A" w:rsidR="00D2277D" w:rsidRPr="003811B5" w:rsidRDefault="00D2277D" w:rsidP="00993429">
            <w:pPr>
              <w:spacing w:afterLines="25" w:after="8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6" behindDoc="0" locked="0" layoutInCell="1" allowOverlap="1" wp14:anchorId="69078613" wp14:editId="0F660E4F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1052830</wp:posOffset>
                      </wp:positionV>
                      <wp:extent cx="297180" cy="411480"/>
                      <wp:effectExtent l="38100" t="0" r="26670" b="64770"/>
                      <wp:wrapNone/>
                      <wp:docPr id="1752719766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180" cy="4114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094C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margin-left:298.95pt;margin-top:82.9pt;width:23.4pt;height:32.4pt;flip:x;z-index:2516684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3811B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DDC">
              <w:rPr>
                <w:rFonts w:ascii="ＭＳ 明朝" w:hAnsi="ＭＳ 明朝" w:hint="eastAsia"/>
                <w:spacing w:val="178"/>
                <w:kern w:val="0"/>
                <w:sz w:val="24"/>
                <w:fitText w:val="1434" w:id="-453743102"/>
              </w:rPr>
              <w:t>債務</w:t>
            </w:r>
            <w:r w:rsidRPr="00CA1DDC">
              <w:rPr>
                <w:rFonts w:ascii="ＭＳ 明朝" w:hAnsi="ＭＳ 明朝" w:hint="eastAsia"/>
                <w:spacing w:val="1"/>
                <w:kern w:val="0"/>
                <w:sz w:val="24"/>
                <w:fitText w:val="1434" w:id="-453743102"/>
              </w:rPr>
              <w:t>者</w:t>
            </w:r>
            <w:r w:rsidRPr="003811B5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D2277D" w:rsidRPr="003811B5" w14:paraId="29037ACA" w14:textId="77777777" w:rsidTr="00993429">
        <w:trPr>
          <w:trHeight w:val="699"/>
        </w:trPr>
        <w:tc>
          <w:tcPr>
            <w:tcW w:w="9350" w:type="dxa"/>
            <w:tcBorders>
              <w:top w:val="double" w:sz="4" w:space="0" w:color="auto"/>
            </w:tcBorders>
          </w:tcPr>
          <w:p w14:paraId="46FE68B3" w14:textId="77777777" w:rsidR="00D2277D" w:rsidRPr="003811B5" w:rsidRDefault="00D2277D" w:rsidP="00993429">
            <w:pPr>
              <w:jc w:val="center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36"/>
                <w:szCs w:val="36"/>
              </w:rPr>
              <w:t>債務名義の表示</w:t>
            </w:r>
          </w:p>
        </w:tc>
      </w:tr>
      <w:tr w:rsidR="00D2277D" w:rsidRPr="003811B5" w14:paraId="1247D572" w14:textId="77777777" w:rsidTr="00993429">
        <w:trPr>
          <w:trHeight w:val="6416"/>
        </w:trPr>
        <w:tc>
          <w:tcPr>
            <w:tcW w:w="9350" w:type="dxa"/>
          </w:tcPr>
          <w:p w14:paraId="058A501C" w14:textId="77777777" w:rsidR="00D2277D" w:rsidRPr="003811B5" w:rsidRDefault="00D2277D" w:rsidP="00993429">
            <w:pPr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１</w:t>
            </w:r>
          </w:p>
          <w:p w14:paraId="262FE28B" w14:textId="77777777" w:rsidR="00D2277D" w:rsidRPr="003811B5" w:rsidRDefault="00D2277D" w:rsidP="00993429">
            <w:pPr>
              <w:spacing w:beforeLines="50" w:before="165" w:afterLines="50" w:after="165"/>
              <w:rPr>
                <w:rFonts w:ascii="ＭＳ 明朝" w:hAnsi="ＭＳ 明朝"/>
                <w:sz w:val="24"/>
                <w:lang w:eastAsia="zh-CN"/>
              </w:rPr>
            </w:pPr>
            <w:r w:rsidRPr="003811B5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42" behindDoc="0" locked="0" layoutInCell="1" allowOverlap="1" wp14:anchorId="2E3842ED" wp14:editId="3F6C3818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8890</wp:posOffset>
                      </wp:positionV>
                      <wp:extent cx="606425" cy="448945"/>
                      <wp:effectExtent l="3175" t="635" r="0" b="0"/>
                      <wp:wrapNone/>
                      <wp:docPr id="9712615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B1B1A" w14:textId="77777777" w:rsidR="00D2277D" w:rsidRPr="00272917" w:rsidRDefault="00D2277D" w:rsidP="00D2277D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29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地方</w:t>
                                  </w:r>
                                </w:p>
                                <w:p w14:paraId="1D8BA4C4" w14:textId="77777777" w:rsidR="00D2277D" w:rsidRPr="00272917" w:rsidRDefault="00D2277D" w:rsidP="00D2277D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29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簡易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842ED" id="_x0000_s1034" type="#_x0000_t202" style="position:absolute;left:0;text-align:left;margin-left:82.3pt;margin-top:.7pt;width:47.75pt;height:35.3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" filled="f" stroked="f">
                      <v:textbox inset="5.85pt,.7pt,5.85pt,.7pt">
                        <w:txbxContent>
                          <w:p w14:paraId="533B1B1A" w14:textId="77777777" w:rsidR="00D2277D" w:rsidRPr="00272917" w:rsidRDefault="00D2277D" w:rsidP="00D2277D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729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地方</w:t>
                            </w:r>
                          </w:p>
                          <w:p w14:paraId="1D8BA4C4" w14:textId="77777777" w:rsidR="00D2277D" w:rsidRPr="00272917" w:rsidRDefault="00D2277D" w:rsidP="00D2277D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729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簡易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1B5">
              <w:rPr>
                <w:rFonts w:ascii="ＭＳ 明朝" w:hAnsi="ＭＳ 明朝" w:hint="eastAsia"/>
                <w:sz w:val="24"/>
                <w:lang w:eastAsia="zh-CN"/>
              </w:rPr>
              <w:t>□　　　　　　　　　 裁判所　　　　支部　令和　　年（　　）第　　　　　　　号</w:t>
            </w:r>
          </w:p>
          <w:p w14:paraId="1612B3F5" w14:textId="77777777" w:rsidR="00D2277D" w:rsidRPr="003811B5" w:rsidRDefault="00D2277D" w:rsidP="00993429">
            <w:pPr>
              <w:ind w:left="221" w:hangingChars="100" w:hanging="221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判決・仮執行宣言付（支払督促・支払命令）・和解調書・調停調書・調停に代わる決定・不動産引渡命令・保全処分命令・仮処分命令・　　　　　　　　　決定</w:t>
            </w:r>
          </w:p>
          <w:p w14:paraId="668E8017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その他（　　　　　　　　　　　　　　　　　　　　　　　　　　　　　　　）</w:t>
            </w:r>
          </w:p>
          <w:p w14:paraId="03D4D424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</w:p>
          <w:p w14:paraId="16DB1E21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</w:p>
          <w:p w14:paraId="6F1FA28A" w14:textId="77777777" w:rsidR="00D2277D" w:rsidRDefault="00D2277D" w:rsidP="00993429">
            <w:pPr>
              <w:rPr>
                <w:rFonts w:ascii="ＭＳ 明朝" w:hAnsi="ＭＳ 明朝"/>
                <w:sz w:val="24"/>
                <w:lang w:eastAsia="zh-CN"/>
              </w:rPr>
            </w:pPr>
            <w:r w:rsidRPr="003811B5">
              <w:rPr>
                <w:rFonts w:ascii="ＭＳ 明朝" w:hAnsi="ＭＳ 明朝" w:hint="eastAsia"/>
                <w:sz w:val="24"/>
                <w:lang w:eastAsia="zh-CN"/>
              </w:rPr>
              <w:t>□　　　　　法務局所属公証人　　　　　　作成　令和　　年第　　 　号執行証書</w:t>
            </w:r>
          </w:p>
          <w:p w14:paraId="2BAB7E12" w14:textId="77777777" w:rsidR="00D2277D" w:rsidRDefault="00D2277D" w:rsidP="00993429">
            <w:pPr>
              <w:rPr>
                <w:rFonts w:ascii="ＭＳ 明朝" w:hAnsi="ＭＳ 明朝"/>
                <w:sz w:val="24"/>
                <w:lang w:eastAsia="zh-CN"/>
              </w:rPr>
            </w:pPr>
          </w:p>
          <w:p w14:paraId="6D104EC7" w14:textId="77777777" w:rsidR="00D2277D" w:rsidRDefault="00D2277D" w:rsidP="00993429">
            <w:pPr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２</w:t>
            </w:r>
          </w:p>
          <w:p w14:paraId="25AB2B1F" w14:textId="77777777" w:rsidR="00D2277D" w:rsidRPr="003811B5" w:rsidRDefault="00D2277D" w:rsidP="00993429">
            <w:pPr>
              <w:spacing w:beforeLines="50" w:before="165" w:afterLines="50" w:after="165"/>
              <w:rPr>
                <w:rFonts w:ascii="ＭＳ 明朝" w:hAnsi="ＭＳ 明朝"/>
                <w:sz w:val="24"/>
                <w:lang w:eastAsia="zh-CN"/>
              </w:rPr>
            </w:pPr>
            <w:r w:rsidRPr="003811B5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6" behindDoc="0" locked="0" layoutInCell="1" allowOverlap="1" wp14:anchorId="35B0BAD3" wp14:editId="57FBFCC7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8890</wp:posOffset>
                      </wp:positionV>
                      <wp:extent cx="606425" cy="448945"/>
                      <wp:effectExtent l="3175" t="635" r="0" b="0"/>
                      <wp:wrapNone/>
                      <wp:docPr id="136008485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6E4063" w14:textId="77777777" w:rsidR="00D2277D" w:rsidRPr="00272917" w:rsidRDefault="00D2277D" w:rsidP="00D2277D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29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地方</w:t>
                                  </w:r>
                                </w:p>
                                <w:p w14:paraId="00A907DC" w14:textId="77777777" w:rsidR="00D2277D" w:rsidRPr="00272917" w:rsidRDefault="00D2277D" w:rsidP="00D2277D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29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簡易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0BAD3" id="_x0000_s1035" type="#_x0000_t202" style="position:absolute;left:0;text-align:left;margin-left:82.3pt;margin-top:.7pt;width:47.75pt;height:35.35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" filled="f" stroked="f">
                      <v:textbox inset="5.85pt,.7pt,5.85pt,.7pt">
                        <w:txbxContent>
                          <w:p w14:paraId="606E4063" w14:textId="77777777" w:rsidR="00D2277D" w:rsidRPr="00272917" w:rsidRDefault="00D2277D" w:rsidP="00D2277D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729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地方</w:t>
                            </w:r>
                          </w:p>
                          <w:p w14:paraId="00A907DC" w14:textId="77777777" w:rsidR="00D2277D" w:rsidRPr="00272917" w:rsidRDefault="00D2277D" w:rsidP="00D2277D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729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簡易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1B5">
              <w:rPr>
                <w:rFonts w:ascii="ＭＳ 明朝" w:hAnsi="ＭＳ 明朝" w:hint="eastAsia"/>
                <w:sz w:val="24"/>
                <w:lang w:eastAsia="zh-CN"/>
              </w:rPr>
              <w:t>□　　　　　　　　　 裁判所　　　　支部　令和　　年（　　）第　　　　　　　号</w:t>
            </w:r>
          </w:p>
          <w:p w14:paraId="32A1FD6F" w14:textId="77777777" w:rsidR="00D2277D" w:rsidRPr="003811B5" w:rsidRDefault="00D2277D" w:rsidP="00993429">
            <w:pPr>
              <w:ind w:left="221" w:hangingChars="100" w:hanging="221"/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3811B5">
              <w:rPr>
                <w:rFonts w:ascii="ＭＳ 明朝" w:hAnsi="ＭＳ 明朝" w:hint="eastAsia"/>
                <w:sz w:val="24"/>
              </w:rPr>
              <w:t>判決・仮執行宣言付（支払督促・支払命令）・和解調書・調停調書・調停に代わる決定・不動産引渡命令・保全処分命令・仮処分命令・　　　　　　　　　決定</w:t>
            </w:r>
          </w:p>
          <w:p w14:paraId="0B845582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  <w:r w:rsidRPr="003811B5">
              <w:rPr>
                <w:rFonts w:ascii="ＭＳ 明朝" w:hAnsi="ＭＳ 明朝" w:hint="eastAsia"/>
                <w:sz w:val="24"/>
              </w:rPr>
              <w:t xml:space="preserve">　その他（　　　　　　　　　　　　　　　　　　　　　　　　　　　　　　　）</w:t>
            </w:r>
          </w:p>
          <w:p w14:paraId="6ED108F5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</w:p>
          <w:p w14:paraId="645189B3" w14:textId="77777777" w:rsidR="00D2277D" w:rsidRPr="003811B5" w:rsidRDefault="00D2277D" w:rsidP="00993429">
            <w:pPr>
              <w:rPr>
                <w:rFonts w:ascii="ＭＳ 明朝" w:hAnsi="ＭＳ 明朝"/>
                <w:sz w:val="24"/>
              </w:rPr>
            </w:pPr>
          </w:p>
          <w:p w14:paraId="271C8B0B" w14:textId="77777777" w:rsidR="00D2277D" w:rsidRDefault="00D2277D" w:rsidP="00993429">
            <w:pPr>
              <w:rPr>
                <w:rFonts w:ascii="ＭＳ 明朝" w:hAnsi="ＭＳ 明朝"/>
                <w:sz w:val="24"/>
                <w:lang w:eastAsia="zh-CN"/>
              </w:rPr>
            </w:pPr>
            <w:r w:rsidRPr="003811B5">
              <w:rPr>
                <w:rFonts w:ascii="ＭＳ 明朝" w:hAnsi="ＭＳ 明朝" w:hint="eastAsia"/>
                <w:sz w:val="24"/>
                <w:lang w:eastAsia="zh-CN"/>
              </w:rPr>
              <w:t>□　　　　　法務局所属公証人　　　　　　作成　令和　　年第　　 　号執行証書</w:t>
            </w:r>
          </w:p>
          <w:p w14:paraId="0D0EF7DF" w14:textId="77777777" w:rsidR="00D2277D" w:rsidRPr="003811B5" w:rsidRDefault="00D2277D" w:rsidP="00993429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</w:tbl>
    <w:p w14:paraId="68D42910" w14:textId="77777777" w:rsidR="00D2277D" w:rsidRDefault="00D2277D" w:rsidP="00D2277D">
      <w:pPr>
        <w:widowControl/>
        <w:jc w:val="left"/>
        <w:rPr>
          <w:sz w:val="24"/>
          <w:lang w:eastAsia="zh-CN"/>
        </w:rPr>
      </w:pPr>
    </w:p>
    <w:p w14:paraId="4ADBBC50" w14:textId="1A697625" w:rsidR="003811B5" w:rsidRDefault="00970755">
      <w:pPr>
        <w:widowControl/>
        <w:jc w:val="left"/>
        <w:rPr>
          <w:sz w:val="24"/>
        </w:rPr>
      </w:pPr>
      <w:r>
        <w:rPr>
          <w:rFonts w:hint="eastAsia"/>
          <w:sz w:val="24"/>
        </w:rPr>
        <w:lastRenderedPageBreak/>
        <w:t>（別紙）</w:t>
      </w:r>
    </w:p>
    <w:p w14:paraId="6AD434BB" w14:textId="77777777" w:rsidR="003811B5" w:rsidRDefault="003811B5">
      <w:pPr>
        <w:widowControl/>
        <w:jc w:val="left"/>
        <w:rPr>
          <w:sz w:val="24"/>
        </w:rPr>
      </w:pPr>
    </w:p>
    <w:p w14:paraId="5377F81C" w14:textId="23F26051" w:rsidR="005306C9" w:rsidRPr="008D19F7" w:rsidRDefault="003811B5" w:rsidP="007C6E50">
      <w:pPr>
        <w:jc w:val="center"/>
        <w:rPr>
          <w:sz w:val="24"/>
        </w:rPr>
      </w:pPr>
      <w:r w:rsidRPr="003811B5">
        <w:rPr>
          <w:rFonts w:ascii="ＭＳ 明朝" w:hAnsi="ＭＳ 明朝" w:hint="eastAsia"/>
          <w:sz w:val="28"/>
          <w:szCs w:val="28"/>
        </w:rPr>
        <w:t>物　件　目　録</w:t>
      </w:r>
    </w:p>
    <w:sectPr w:rsidR="005306C9" w:rsidRPr="008D19F7" w:rsidSect="00FD2FFA">
      <w:pgSz w:w="11907" w:h="16840" w:code="9"/>
      <w:pgMar w:top="284" w:right="851" w:bottom="284" w:left="1701" w:header="851" w:footer="851" w:gutter="0"/>
      <w:cols w:space="720"/>
      <w:docGrid w:type="linesAndChars" w:linePitch="331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9C70" w14:textId="77777777" w:rsidR="00F978C7" w:rsidRDefault="00F978C7" w:rsidP="00E13892">
      <w:r>
        <w:separator/>
      </w:r>
    </w:p>
  </w:endnote>
  <w:endnote w:type="continuationSeparator" w:id="0">
    <w:p w14:paraId="69E4310D" w14:textId="77777777" w:rsidR="00F978C7" w:rsidRDefault="00F978C7" w:rsidP="00E1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DDE8" w14:textId="77777777" w:rsidR="00F978C7" w:rsidRDefault="00F978C7" w:rsidP="00E13892">
      <w:r>
        <w:separator/>
      </w:r>
    </w:p>
  </w:footnote>
  <w:footnote w:type="continuationSeparator" w:id="0">
    <w:p w14:paraId="3AD3F301" w14:textId="77777777" w:rsidR="00F978C7" w:rsidRDefault="00F978C7" w:rsidP="00E1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02A3B"/>
    <w:multiLevelType w:val="hybridMultilevel"/>
    <w:tmpl w:val="9CF4E656"/>
    <w:lvl w:ilvl="0" w:tplc="B3E04EEA">
      <w:start w:val="1"/>
      <w:numFmt w:val="aiueo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224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B5"/>
    <w:rsid w:val="00003A1F"/>
    <w:rsid w:val="00022E24"/>
    <w:rsid w:val="000501BA"/>
    <w:rsid w:val="00055319"/>
    <w:rsid w:val="00067924"/>
    <w:rsid w:val="00094D2E"/>
    <w:rsid w:val="000A4A4B"/>
    <w:rsid w:val="000A67E9"/>
    <w:rsid w:val="000D593F"/>
    <w:rsid w:val="000D6942"/>
    <w:rsid w:val="000D7EDD"/>
    <w:rsid w:val="000E2C37"/>
    <w:rsid w:val="000F1C96"/>
    <w:rsid w:val="000F28E3"/>
    <w:rsid w:val="000F51FE"/>
    <w:rsid w:val="001370B2"/>
    <w:rsid w:val="00194183"/>
    <w:rsid w:val="001E7B3F"/>
    <w:rsid w:val="001F4537"/>
    <w:rsid w:val="001F68AF"/>
    <w:rsid w:val="00205D3F"/>
    <w:rsid w:val="002174E1"/>
    <w:rsid w:val="00225551"/>
    <w:rsid w:val="002372BD"/>
    <w:rsid w:val="002706F2"/>
    <w:rsid w:val="00272442"/>
    <w:rsid w:val="00275728"/>
    <w:rsid w:val="00283FAB"/>
    <w:rsid w:val="002956B8"/>
    <w:rsid w:val="002A1824"/>
    <w:rsid w:val="002B192F"/>
    <w:rsid w:val="00366C51"/>
    <w:rsid w:val="003727E7"/>
    <w:rsid w:val="00376C10"/>
    <w:rsid w:val="003811B5"/>
    <w:rsid w:val="00392FED"/>
    <w:rsid w:val="003B419A"/>
    <w:rsid w:val="003E17CD"/>
    <w:rsid w:val="00410C05"/>
    <w:rsid w:val="00422D43"/>
    <w:rsid w:val="00437772"/>
    <w:rsid w:val="00440531"/>
    <w:rsid w:val="00440C6E"/>
    <w:rsid w:val="00451230"/>
    <w:rsid w:val="0046494D"/>
    <w:rsid w:val="00493148"/>
    <w:rsid w:val="004A1425"/>
    <w:rsid w:val="004C2C4C"/>
    <w:rsid w:val="004E2444"/>
    <w:rsid w:val="004E4936"/>
    <w:rsid w:val="00503F09"/>
    <w:rsid w:val="00522D14"/>
    <w:rsid w:val="005306C9"/>
    <w:rsid w:val="0056617D"/>
    <w:rsid w:val="00572930"/>
    <w:rsid w:val="005A5148"/>
    <w:rsid w:val="005E1F50"/>
    <w:rsid w:val="005E76C2"/>
    <w:rsid w:val="005F36B5"/>
    <w:rsid w:val="006139A1"/>
    <w:rsid w:val="00650237"/>
    <w:rsid w:val="006725E1"/>
    <w:rsid w:val="0067293D"/>
    <w:rsid w:val="006A5806"/>
    <w:rsid w:val="006C59CB"/>
    <w:rsid w:val="006E1681"/>
    <w:rsid w:val="006F3DBD"/>
    <w:rsid w:val="007002FC"/>
    <w:rsid w:val="00703DBB"/>
    <w:rsid w:val="00707F33"/>
    <w:rsid w:val="0072354E"/>
    <w:rsid w:val="007275DA"/>
    <w:rsid w:val="007369FE"/>
    <w:rsid w:val="00736E6B"/>
    <w:rsid w:val="007519E0"/>
    <w:rsid w:val="00764BB0"/>
    <w:rsid w:val="007762A5"/>
    <w:rsid w:val="00787307"/>
    <w:rsid w:val="007936E0"/>
    <w:rsid w:val="007B6759"/>
    <w:rsid w:val="007C6E50"/>
    <w:rsid w:val="007D71B5"/>
    <w:rsid w:val="007E1E5F"/>
    <w:rsid w:val="007F1AAA"/>
    <w:rsid w:val="00805F80"/>
    <w:rsid w:val="00831D39"/>
    <w:rsid w:val="00847DBE"/>
    <w:rsid w:val="0085787B"/>
    <w:rsid w:val="00862895"/>
    <w:rsid w:val="00875403"/>
    <w:rsid w:val="00876566"/>
    <w:rsid w:val="008D19F7"/>
    <w:rsid w:val="008F6EC0"/>
    <w:rsid w:val="0094536E"/>
    <w:rsid w:val="00945F3F"/>
    <w:rsid w:val="00952737"/>
    <w:rsid w:val="00970755"/>
    <w:rsid w:val="00981964"/>
    <w:rsid w:val="009820D9"/>
    <w:rsid w:val="00994CA8"/>
    <w:rsid w:val="009A0BA1"/>
    <w:rsid w:val="009A59F8"/>
    <w:rsid w:val="009A7E62"/>
    <w:rsid w:val="009D1A81"/>
    <w:rsid w:val="009D5826"/>
    <w:rsid w:val="00A34B5F"/>
    <w:rsid w:val="00A56923"/>
    <w:rsid w:val="00A83DC6"/>
    <w:rsid w:val="00A85EF6"/>
    <w:rsid w:val="00A945D7"/>
    <w:rsid w:val="00AB2DD7"/>
    <w:rsid w:val="00AB3B49"/>
    <w:rsid w:val="00AB50F7"/>
    <w:rsid w:val="00AE3FB6"/>
    <w:rsid w:val="00AF5F9E"/>
    <w:rsid w:val="00AF63B3"/>
    <w:rsid w:val="00B107C9"/>
    <w:rsid w:val="00B13767"/>
    <w:rsid w:val="00B26165"/>
    <w:rsid w:val="00B329E1"/>
    <w:rsid w:val="00B41930"/>
    <w:rsid w:val="00B5135C"/>
    <w:rsid w:val="00B6429A"/>
    <w:rsid w:val="00B747E4"/>
    <w:rsid w:val="00BA5F69"/>
    <w:rsid w:val="00BB4CE5"/>
    <w:rsid w:val="00BD7852"/>
    <w:rsid w:val="00BE51F9"/>
    <w:rsid w:val="00C16503"/>
    <w:rsid w:val="00C23F86"/>
    <w:rsid w:val="00C2714E"/>
    <w:rsid w:val="00C37E2A"/>
    <w:rsid w:val="00C44C5D"/>
    <w:rsid w:val="00C475D1"/>
    <w:rsid w:val="00C47EC2"/>
    <w:rsid w:val="00C650C1"/>
    <w:rsid w:val="00CA1DDC"/>
    <w:rsid w:val="00CB0312"/>
    <w:rsid w:val="00CD2353"/>
    <w:rsid w:val="00CE267C"/>
    <w:rsid w:val="00CE64FC"/>
    <w:rsid w:val="00CF300F"/>
    <w:rsid w:val="00D2277D"/>
    <w:rsid w:val="00D26205"/>
    <w:rsid w:val="00D26AC1"/>
    <w:rsid w:val="00D64A56"/>
    <w:rsid w:val="00D90DCB"/>
    <w:rsid w:val="00E03611"/>
    <w:rsid w:val="00E07581"/>
    <w:rsid w:val="00E13892"/>
    <w:rsid w:val="00E26BB3"/>
    <w:rsid w:val="00E371AF"/>
    <w:rsid w:val="00E5217D"/>
    <w:rsid w:val="00E57069"/>
    <w:rsid w:val="00EA0CAF"/>
    <w:rsid w:val="00EC331F"/>
    <w:rsid w:val="00EC3E59"/>
    <w:rsid w:val="00EE114D"/>
    <w:rsid w:val="00EF39BF"/>
    <w:rsid w:val="00EF56FA"/>
    <w:rsid w:val="00EF7DE6"/>
    <w:rsid w:val="00F0087C"/>
    <w:rsid w:val="00F01D60"/>
    <w:rsid w:val="00F11148"/>
    <w:rsid w:val="00F302B3"/>
    <w:rsid w:val="00F33E88"/>
    <w:rsid w:val="00F378B7"/>
    <w:rsid w:val="00F50369"/>
    <w:rsid w:val="00F70751"/>
    <w:rsid w:val="00F94A29"/>
    <w:rsid w:val="00F978C7"/>
    <w:rsid w:val="00FA3B02"/>
    <w:rsid w:val="00FB0497"/>
    <w:rsid w:val="00FD2FFA"/>
    <w:rsid w:val="00FF143E"/>
    <w:rsid w:val="034397A0"/>
    <w:rsid w:val="0494DB52"/>
    <w:rsid w:val="07AECF62"/>
    <w:rsid w:val="0DB93178"/>
    <w:rsid w:val="307872E8"/>
    <w:rsid w:val="4FCC1497"/>
    <w:rsid w:val="61D7103F"/>
    <w:rsid w:val="672459E3"/>
    <w:rsid w:val="7242FF51"/>
    <w:rsid w:val="77D2E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E96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8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8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13892"/>
  </w:style>
  <w:style w:type="paragraph" w:styleId="a5">
    <w:name w:val="footer"/>
    <w:basedOn w:val="a"/>
    <w:link w:val="a6"/>
    <w:uiPriority w:val="99"/>
    <w:unhideWhenUsed/>
    <w:rsid w:val="00E138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13892"/>
  </w:style>
  <w:style w:type="character" w:styleId="a7">
    <w:name w:val="annotation reference"/>
    <w:basedOn w:val="a0"/>
    <w:uiPriority w:val="99"/>
    <w:semiHidden/>
    <w:unhideWhenUsed/>
    <w:rsid w:val="005306C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306C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306C9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306C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306C9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30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06C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0F28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283FAB"/>
    <w:rPr>
      <w:rFonts w:ascii="Century" w:eastAsia="ＭＳ 明朝" w:hAnsi="Century" w:cs="Times New Roman"/>
      <w:szCs w:val="24"/>
    </w:rPr>
  </w:style>
  <w:style w:type="paragraph" w:styleId="af0">
    <w:name w:val="List Paragraph"/>
    <w:basedOn w:val="a"/>
    <w:uiPriority w:val="34"/>
    <w:qFormat/>
    <w:rsid w:val="008D19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2026-05-20T05:48:00Z</dcterms:created>
  <dcterms:modified xsi:type="dcterms:W3CDTF">2026-05-20T06:33:00Z</dcterms:modified>
  <cp:category/>
  <cp:contentStatus/>
  <dc:identifier/>
  <dc:language/>
  <cp:version/>
</cp:coreProperties>
</file>