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59D8" w14:textId="3085A059" w:rsidR="00842177" w:rsidRDefault="00592021" w:rsidP="00D363E1">
      <w:pPr>
        <w:autoSpaceDE w:val="0"/>
        <w:autoSpaceDN w:val="0"/>
        <w:adjustRightInd w:val="0"/>
        <w:jc w:val="center"/>
        <w:rPr>
          <w:rFonts w:ascii="ＭＳ 明朝" w:hAnsi="ＭＳ 明朝" w:cs="ＭＳ明朝"/>
          <w:b/>
          <w:kern w:val="0"/>
          <w:sz w:val="28"/>
          <w:szCs w:val="28"/>
        </w:rPr>
      </w:pPr>
      <w:r>
        <w:rPr>
          <w:rFonts w:ascii="ＭＳ 明朝" w:hAnsi="ＭＳ 明朝" w:cs="ＭＳ明朝" w:hint="eastAsia"/>
          <w:b/>
          <w:kern w:val="0"/>
          <w:sz w:val="28"/>
          <w:szCs w:val="28"/>
        </w:rPr>
        <w:t xml:space="preserve">　</w:t>
      </w:r>
      <w:r w:rsidR="00D363E1" w:rsidRPr="00D363E1">
        <w:rPr>
          <w:rFonts w:ascii="ＭＳ 明朝" w:hAnsi="ＭＳ 明朝" w:cs="ＭＳ明朝" w:hint="eastAsia"/>
          <w:b/>
          <w:kern w:val="0"/>
          <w:sz w:val="28"/>
          <w:szCs w:val="28"/>
        </w:rPr>
        <w:t>第三者からの情報取得手続申立書（</w:t>
      </w:r>
      <w:r w:rsidR="00A95AED">
        <w:rPr>
          <w:rFonts w:ascii="ＭＳ 明朝" w:hAnsi="ＭＳ 明朝" w:cs="ＭＳ明朝" w:hint="eastAsia"/>
          <w:b/>
          <w:kern w:val="0"/>
          <w:sz w:val="28"/>
          <w:szCs w:val="28"/>
        </w:rPr>
        <w:t>給与</w:t>
      </w:r>
      <w:r w:rsidR="00D363E1" w:rsidRPr="00D363E1">
        <w:rPr>
          <w:rFonts w:ascii="ＭＳ 明朝" w:hAnsi="ＭＳ 明朝" w:cs="ＭＳ明朝" w:hint="eastAsia"/>
          <w:b/>
          <w:kern w:val="0"/>
          <w:sz w:val="28"/>
          <w:szCs w:val="28"/>
        </w:rPr>
        <w:t>）</w:t>
      </w:r>
    </w:p>
    <w:p w14:paraId="0A4C4236" w14:textId="1509EB59" w:rsidR="000E76F8" w:rsidRDefault="000E76F8" w:rsidP="00D363E1">
      <w:pPr>
        <w:autoSpaceDE w:val="0"/>
        <w:autoSpaceDN w:val="0"/>
        <w:adjustRightInd w:val="0"/>
        <w:jc w:val="center"/>
        <w:rPr>
          <w:rFonts w:ascii="ＭＳ 明朝" w:hAnsi="ＭＳ 明朝" w:cs="ＭＳ明朝"/>
          <w:b/>
          <w:kern w:val="0"/>
          <w:sz w:val="28"/>
          <w:szCs w:val="28"/>
        </w:rPr>
      </w:pPr>
      <w:r>
        <w:rPr>
          <w:rFonts w:ascii="ＭＳ 明朝" w:hAnsi="ＭＳ 明朝" w:cs="ＭＳ明朝" w:hint="eastAsia"/>
          <w:b/>
          <w:kern w:val="0"/>
          <w:sz w:val="28"/>
          <w:szCs w:val="28"/>
        </w:rPr>
        <w:t>（裁判所が電子的に作成した債務名義に基づく申立ての場合）</w:t>
      </w:r>
    </w:p>
    <w:p w14:paraId="03AAC780" w14:textId="77777777" w:rsidR="00D363E1" w:rsidRPr="00D363E1" w:rsidRDefault="00D363E1" w:rsidP="00D363E1">
      <w:pPr>
        <w:autoSpaceDE w:val="0"/>
        <w:autoSpaceDN w:val="0"/>
        <w:adjustRightInd w:val="0"/>
        <w:jc w:val="center"/>
        <w:rPr>
          <w:rFonts w:ascii="ＭＳ 明朝" w:hAnsi="ＭＳ 明朝" w:cs="ＭＳ明朝"/>
          <w:b/>
          <w:kern w:val="0"/>
          <w:sz w:val="28"/>
          <w:szCs w:val="28"/>
        </w:rPr>
      </w:pPr>
    </w:p>
    <w:p w14:paraId="7980AC40" w14:textId="367AF283"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90561D">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地方裁判所</w:t>
      </w:r>
      <w:r w:rsidR="0090561D">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御中</w:t>
      </w:r>
    </w:p>
    <w:p w14:paraId="585D0BF5"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p>
    <w:p w14:paraId="04A0A7D3" w14:textId="07D8DA02"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D56B23">
        <w:rPr>
          <w:rFonts w:ascii="ＭＳ 明朝" w:hAnsi="ＭＳ 明朝" w:cs="ＭＳ明朝" w:hint="eastAsia"/>
          <w:kern w:val="0"/>
          <w:sz w:val="24"/>
          <w:szCs w:val="21"/>
        </w:rPr>
        <w:t>令和</w:t>
      </w:r>
      <w:r w:rsidRPr="00D363E1">
        <w:rPr>
          <w:rFonts w:ascii="ＭＳ 明朝" w:hAnsi="ＭＳ 明朝" w:cs="ＭＳ明朝" w:hint="eastAsia"/>
          <w:kern w:val="0"/>
          <w:sz w:val="24"/>
          <w:szCs w:val="21"/>
        </w:rPr>
        <w:t xml:space="preserve">　　年　　月　　日</w:t>
      </w:r>
    </w:p>
    <w:p w14:paraId="2252F9C2"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p>
    <w:p w14:paraId="6444527A"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申立人</w:t>
      </w:r>
    </w:p>
    <w:p w14:paraId="2C1D0BB5"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印</w:t>
      </w:r>
    </w:p>
    <w:p w14:paraId="7156DC1E"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電　話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2C476209"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ＦＡＸ</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4988C5EA" w14:textId="77777777" w:rsidR="00842177" w:rsidRPr="00D363E1" w:rsidRDefault="00842177" w:rsidP="007D1D29">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（担当　　　　）</w:t>
      </w:r>
    </w:p>
    <w:p w14:paraId="1F1D8943" w14:textId="77777777" w:rsidR="00842177" w:rsidRPr="00567462" w:rsidRDefault="00842177" w:rsidP="007D1D29">
      <w:pPr>
        <w:autoSpaceDE w:val="0"/>
        <w:autoSpaceDN w:val="0"/>
        <w:adjustRightInd w:val="0"/>
        <w:spacing w:line="280" w:lineRule="exact"/>
        <w:jc w:val="left"/>
        <w:rPr>
          <w:rFonts w:ascii="ＭＳ 明朝" w:hAnsi="ＭＳ 明朝" w:cs="ＭＳ明朝"/>
          <w:kern w:val="0"/>
          <w:sz w:val="24"/>
          <w:szCs w:val="21"/>
        </w:rPr>
      </w:pPr>
    </w:p>
    <w:p w14:paraId="4B278E5B" w14:textId="26905330" w:rsidR="00842177" w:rsidRPr="00D363E1" w:rsidRDefault="00333256" w:rsidP="00E9627A">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00531F6D">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 xml:space="preserve">当事者　</w:t>
      </w:r>
      <w:r w:rsidR="00531F6D">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別紙</w:t>
      </w:r>
      <w:r w:rsidR="00D363E1">
        <w:rPr>
          <w:rFonts w:ascii="ＭＳ 明朝" w:hAnsi="ＭＳ 明朝" w:cs="ＭＳ明朝" w:hint="eastAsia"/>
          <w:kern w:val="0"/>
          <w:sz w:val="24"/>
          <w:szCs w:val="21"/>
        </w:rPr>
        <w:t>当</w:t>
      </w:r>
      <w:r w:rsidR="00B7463A">
        <w:rPr>
          <w:rFonts w:ascii="ＭＳ 明朝" w:hAnsi="ＭＳ 明朝" w:cs="ＭＳ明朝" w:hint="eastAsia"/>
          <w:kern w:val="0"/>
          <w:sz w:val="24"/>
          <w:szCs w:val="21"/>
        </w:rPr>
        <w:t>事者</w:t>
      </w:r>
      <w:r w:rsidR="00842177" w:rsidRPr="00D363E1">
        <w:rPr>
          <w:rFonts w:ascii="ＭＳ 明朝" w:hAnsi="ＭＳ 明朝" w:cs="ＭＳ明朝" w:hint="eastAsia"/>
          <w:kern w:val="0"/>
          <w:sz w:val="24"/>
          <w:szCs w:val="21"/>
        </w:rPr>
        <w:t>目録記載のとおり</w:t>
      </w:r>
    </w:p>
    <w:p w14:paraId="478D09AE" w14:textId="48662813" w:rsidR="00842177" w:rsidRPr="00D363E1" w:rsidRDefault="00842177" w:rsidP="00E9627A">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請求債権　　　別紙</w:t>
      </w:r>
      <w:r w:rsidR="00B7463A">
        <w:rPr>
          <w:rFonts w:ascii="ＭＳ 明朝" w:hAnsi="ＭＳ 明朝" w:cs="ＭＳ明朝" w:hint="eastAsia"/>
          <w:kern w:val="0"/>
          <w:sz w:val="24"/>
          <w:szCs w:val="21"/>
        </w:rPr>
        <w:t>請求債権</w:t>
      </w:r>
      <w:r w:rsidRPr="00D363E1">
        <w:rPr>
          <w:rFonts w:ascii="ＭＳ 明朝" w:hAnsi="ＭＳ 明朝" w:cs="ＭＳ明朝" w:hint="eastAsia"/>
          <w:kern w:val="0"/>
          <w:sz w:val="24"/>
          <w:szCs w:val="21"/>
        </w:rPr>
        <w:t>目録記載のとおり</w:t>
      </w:r>
    </w:p>
    <w:p w14:paraId="08B94323" w14:textId="77777777" w:rsidR="00842177" w:rsidRDefault="00842177" w:rsidP="00E9627A">
      <w:pPr>
        <w:autoSpaceDE w:val="0"/>
        <w:autoSpaceDN w:val="0"/>
        <w:adjustRightInd w:val="0"/>
        <w:spacing w:line="340" w:lineRule="exact"/>
        <w:jc w:val="left"/>
        <w:rPr>
          <w:rFonts w:ascii="ＭＳ 明朝" w:hAnsi="ＭＳ 明朝" w:cs="ＭＳ明朝"/>
          <w:kern w:val="0"/>
          <w:sz w:val="24"/>
          <w:szCs w:val="21"/>
        </w:rPr>
      </w:pPr>
    </w:p>
    <w:p w14:paraId="465150E8" w14:textId="145C8368" w:rsidR="00842177" w:rsidRDefault="00842177" w:rsidP="00E9627A">
      <w:pPr>
        <w:autoSpaceDE w:val="0"/>
        <w:autoSpaceDN w:val="0"/>
        <w:adjustRightInd w:val="0"/>
        <w:spacing w:line="340" w:lineRule="exact"/>
        <w:ind w:firstLineChars="100" w:firstLine="240"/>
        <w:jc w:val="left"/>
        <w:rPr>
          <w:rFonts w:ascii="ＭＳ 明朝" w:hAnsi="ＭＳ 明朝" w:cs="ＭＳ明朝"/>
          <w:kern w:val="0"/>
          <w:sz w:val="24"/>
          <w:szCs w:val="21"/>
        </w:rPr>
      </w:pPr>
      <w:r w:rsidRPr="00D363E1">
        <w:rPr>
          <w:rFonts w:ascii="ＭＳ 明朝" w:hAnsi="ＭＳ 明朝" w:cs="ＭＳ明朝" w:hint="eastAsia"/>
          <w:kern w:val="0"/>
          <w:sz w:val="24"/>
          <w:szCs w:val="21"/>
        </w:rPr>
        <w:t>申立人は</w:t>
      </w:r>
      <w:r w:rsidR="00B313BD">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債務者に対し</w:t>
      </w:r>
      <w:r w:rsidR="00B313BD">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別紙請求債権目録記載の執行力のある債務名義の正本に記載された請求債権を有しているが</w:t>
      </w:r>
      <w:r w:rsidR="00B313BD">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債務者がその支払をせず</w:t>
      </w:r>
      <w:r w:rsidR="00B313BD">
        <w:rPr>
          <w:rFonts w:ascii="ＭＳ 明朝" w:hAnsi="ＭＳ 明朝" w:cs="ＭＳ明朝" w:hint="eastAsia"/>
          <w:kern w:val="0"/>
          <w:sz w:val="24"/>
          <w:szCs w:val="21"/>
        </w:rPr>
        <w:t>、</w:t>
      </w:r>
      <w:r w:rsidR="00914C70">
        <w:rPr>
          <w:rFonts w:ascii="ＭＳ 明朝" w:hAnsi="ＭＳ 明朝" w:cs="ＭＳ明朝" w:hint="eastAsia"/>
          <w:kern w:val="0"/>
          <w:sz w:val="24"/>
          <w:szCs w:val="21"/>
        </w:rPr>
        <w:t>下記の要件に該当するので</w:t>
      </w:r>
      <w:r w:rsidR="00B313BD">
        <w:rPr>
          <w:rFonts w:ascii="ＭＳ 明朝" w:hAnsi="ＭＳ 明朝" w:cs="ＭＳ明朝" w:hint="eastAsia"/>
          <w:kern w:val="0"/>
          <w:sz w:val="24"/>
          <w:szCs w:val="21"/>
        </w:rPr>
        <w:t>、</w:t>
      </w:r>
      <w:r w:rsidR="009779FE">
        <w:rPr>
          <w:rFonts w:ascii="ＭＳ 明朝" w:hAnsi="ＭＳ 明朝" w:cs="ＭＳ明朝" w:hint="eastAsia"/>
          <w:kern w:val="0"/>
          <w:sz w:val="24"/>
          <w:szCs w:val="21"/>
        </w:rPr>
        <w:t>第三者に対し</w:t>
      </w:r>
      <w:r w:rsidR="009779FE" w:rsidRPr="009779FE">
        <w:rPr>
          <w:rFonts w:ascii="ＭＳ 明朝" w:hAnsi="ＭＳ 明朝" w:cs="ＭＳ明朝" w:hint="eastAsia"/>
          <w:kern w:val="0"/>
          <w:sz w:val="24"/>
          <w:szCs w:val="21"/>
        </w:rPr>
        <w:t>債</w:t>
      </w:r>
      <w:r w:rsidR="009779FE">
        <w:rPr>
          <w:rFonts w:ascii="ＭＳ 明朝" w:hAnsi="ＭＳ 明朝" w:cs="ＭＳ明朝" w:hint="eastAsia"/>
          <w:kern w:val="0"/>
          <w:sz w:val="24"/>
          <w:szCs w:val="21"/>
        </w:rPr>
        <w:t>務者の給与債権に係る情報（民事執行法２０６条１項）の</w:t>
      </w:r>
      <w:r w:rsidR="009779FE" w:rsidRPr="009779FE">
        <w:rPr>
          <w:rFonts w:ascii="ＭＳ 明朝" w:hAnsi="ＭＳ 明朝" w:cs="ＭＳ明朝" w:hint="eastAsia"/>
          <w:kern w:val="0"/>
          <w:sz w:val="24"/>
          <w:szCs w:val="21"/>
        </w:rPr>
        <w:t>提供</w:t>
      </w:r>
      <w:r w:rsidR="009779FE">
        <w:rPr>
          <w:rFonts w:ascii="ＭＳ 明朝" w:hAnsi="ＭＳ 明朝" w:cs="ＭＳ明朝" w:hint="eastAsia"/>
          <w:kern w:val="0"/>
          <w:sz w:val="24"/>
          <w:szCs w:val="21"/>
        </w:rPr>
        <w:t>を命じるよう</w:t>
      </w:r>
      <w:r w:rsidRPr="00D363E1">
        <w:rPr>
          <w:rFonts w:ascii="ＭＳ 明朝" w:hAnsi="ＭＳ 明朝" w:cs="ＭＳ明朝" w:hint="eastAsia"/>
          <w:kern w:val="0"/>
          <w:sz w:val="24"/>
          <w:szCs w:val="21"/>
        </w:rPr>
        <w:t>求める。</w:t>
      </w:r>
    </w:p>
    <w:p w14:paraId="5BE5F809" w14:textId="6853C79B" w:rsidR="000E76F8" w:rsidRPr="000E76F8" w:rsidRDefault="000E76F8" w:rsidP="000E76F8">
      <w:pPr>
        <w:autoSpaceDE w:val="0"/>
        <w:autoSpaceDN w:val="0"/>
        <w:adjustRightInd w:val="0"/>
        <w:spacing w:line="340" w:lineRule="exact"/>
        <w:ind w:firstLineChars="100" w:firstLine="240"/>
        <w:jc w:val="left"/>
        <w:rPr>
          <w:rFonts w:ascii="ＭＳ 明朝" w:hAnsi="ＭＳ 明朝" w:cs="ＭＳ明朝"/>
          <w:kern w:val="0"/>
          <w:sz w:val="24"/>
          <w:szCs w:val="21"/>
        </w:rPr>
      </w:pPr>
      <w:r w:rsidRPr="000E76F8">
        <w:rPr>
          <w:rFonts w:ascii="ＭＳ 明朝" w:hAnsi="ＭＳ 明朝" w:cs="ＭＳ明朝" w:hint="eastAsia"/>
          <w:noProof/>
          <w:kern w:val="0"/>
          <w:sz w:val="24"/>
          <w:szCs w:val="21"/>
        </w:rPr>
        <mc:AlternateContent>
          <mc:Choice Requires="wps">
            <w:drawing>
              <wp:anchor distT="0" distB="0" distL="114300" distR="114300" simplePos="0" relativeHeight="251659264" behindDoc="0" locked="0" layoutInCell="1" allowOverlap="1" wp14:anchorId="76DA3D76" wp14:editId="397151CB">
                <wp:simplePos x="0" y="0"/>
                <wp:positionH relativeFrom="column">
                  <wp:posOffset>872490</wp:posOffset>
                </wp:positionH>
                <wp:positionV relativeFrom="paragraph">
                  <wp:posOffset>194945</wp:posOffset>
                </wp:positionV>
                <wp:extent cx="228600" cy="1123950"/>
                <wp:effectExtent l="0" t="0" r="19050" b="19050"/>
                <wp:wrapNone/>
                <wp:docPr id="1906462698" name="左大かっこ 1"/>
                <wp:cNvGraphicFramePr/>
                <a:graphic xmlns:a="http://schemas.openxmlformats.org/drawingml/2006/main">
                  <a:graphicData uri="http://schemas.microsoft.com/office/word/2010/wordprocessingShape">
                    <wps:wsp>
                      <wps:cNvSpPr/>
                      <wps:spPr>
                        <a:xfrm>
                          <a:off x="0" y="0"/>
                          <a:ext cx="228600" cy="11239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0D1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68.7pt;margin-top:15.35pt;width:18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" adj="366" strokecolor="black [3213]"/>
            </w:pict>
          </mc:Fallback>
        </mc:AlternateContent>
      </w:r>
    </w:p>
    <w:p w14:paraId="20694E2F" w14:textId="42F5BCAB" w:rsidR="000E76F8" w:rsidRPr="000E76F8" w:rsidRDefault="000E76F8" w:rsidP="000E76F8">
      <w:pPr>
        <w:autoSpaceDE w:val="0"/>
        <w:autoSpaceDN w:val="0"/>
        <w:adjustRightInd w:val="0"/>
        <w:spacing w:line="340" w:lineRule="exact"/>
        <w:ind w:leftChars="700" w:left="1710" w:hangingChars="100" w:hanging="240"/>
        <w:jc w:val="left"/>
        <w:rPr>
          <w:rFonts w:ascii="ＭＳ 明朝" w:hAnsi="ＭＳ 明朝" w:cs="ＭＳ明朝"/>
          <w:kern w:val="0"/>
          <w:sz w:val="24"/>
          <w:szCs w:val="21"/>
        </w:rPr>
      </w:pPr>
      <w:r w:rsidRPr="00C219A4">
        <w:rPr>
          <w:rFonts w:ascii="ＭＳ 明朝" w:hAnsi="ＭＳ 明朝" w:cs="ＭＳ明朝" w:hint="eastAsia"/>
          <w:noProof/>
          <w:kern w:val="0"/>
          <w:sz w:val="24"/>
          <w:szCs w:val="21"/>
        </w:rPr>
        <mc:AlternateContent>
          <mc:Choice Requires="wps">
            <w:drawing>
              <wp:anchor distT="0" distB="0" distL="114300" distR="114300" simplePos="0" relativeHeight="251660288" behindDoc="0" locked="0" layoutInCell="1" allowOverlap="1" wp14:anchorId="730E44D6" wp14:editId="2C7FDF80">
                <wp:simplePos x="0" y="0"/>
                <wp:positionH relativeFrom="margin">
                  <wp:posOffset>152400</wp:posOffset>
                </wp:positionH>
                <wp:positionV relativeFrom="paragraph">
                  <wp:posOffset>66040</wp:posOffset>
                </wp:positionV>
                <wp:extent cx="657225" cy="914400"/>
                <wp:effectExtent l="0" t="0" r="28575" b="19050"/>
                <wp:wrapNone/>
                <wp:docPr id="354572486"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chemeClr val="lt1"/>
                        </a:solidFill>
                        <a:ln w="6350">
                          <a:solidFill>
                            <a:prstClr val="black"/>
                          </a:solidFill>
                        </a:ln>
                      </wps:spPr>
                      <wps:txbx>
                        <w:txbxContent>
                          <w:p w14:paraId="5A67C0E7" w14:textId="77777777" w:rsidR="000E76F8" w:rsidRPr="001F0165" w:rsidRDefault="000E76F8" w:rsidP="000E76F8">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E44D6" id="_x0000_t202" coordsize="21600,21600" o:spt="202" path="m,l,21600r21600,l21600,xe">
                <v:stroke joinstyle="miter"/>
                <v:path gradientshapeok="t" o:connecttype="rect"/>
              </v:shapetype>
              <v:shape id="テキスト ボックス 2" o:spid="_x0000_s1026" type="#_x0000_t202" style="position:absolute;left:0;text-align:left;margin-left:12pt;margin-top:5.2pt;width:51.75pt;height:1in;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" fillcolor="white [3201]" strokeweight=".5pt">
                <v:textbox>
                  <w:txbxContent>
                    <w:p w14:paraId="5A67C0E7" w14:textId="77777777" w:rsidR="000E76F8" w:rsidRPr="001F0165" w:rsidRDefault="000E76F8" w:rsidP="000E76F8">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v:textbox>
                <w10:wrap anchorx="margin"/>
              </v:shape>
            </w:pict>
          </mc:Fallback>
        </mc:AlternateContent>
      </w:r>
      <w:r w:rsidRPr="00C219A4">
        <w:rPr>
          <w:rFonts w:ascii="ＭＳ 明朝" w:hAnsi="ＭＳ 明朝" w:cs="ＭＳ明朝" w:hint="eastAsia"/>
          <w:kern w:val="0"/>
          <w:sz w:val="24"/>
          <w:szCs w:val="21"/>
        </w:rPr>
        <w:t>□</w:t>
      </w:r>
      <w:r>
        <w:rPr>
          <w:rFonts w:ascii="ＭＳ ゴシック" w:eastAsia="ＭＳ ゴシック" w:hAnsi="ＭＳ ゴシック" w:cs="ＭＳ明朝" w:hint="eastAsia"/>
          <w:kern w:val="0"/>
          <w:sz w:val="24"/>
          <w:szCs w:val="21"/>
        </w:rPr>
        <w:t xml:space="preserve">　</w:t>
      </w:r>
      <w:r w:rsidRPr="000E76F8">
        <w:rPr>
          <w:rFonts w:ascii="ＭＳ 明朝" w:hAnsi="ＭＳ 明朝" w:cs="ＭＳ明朝" w:hint="eastAsia"/>
          <w:kern w:val="0"/>
          <w:sz w:val="24"/>
          <w:szCs w:val="21"/>
        </w:rPr>
        <w:t>➀以下のうちレを付した書面の事件特定情報は、本申立書（申立書の記載が訂正された場合には、訂正後のもの）記載のとおりである。</w:t>
      </w:r>
    </w:p>
    <w:p w14:paraId="02E91D8C" w14:textId="77777777" w:rsidR="000E76F8" w:rsidRPr="000E76F8" w:rsidRDefault="000E76F8" w:rsidP="000E76F8">
      <w:pPr>
        <w:autoSpaceDE w:val="0"/>
        <w:autoSpaceDN w:val="0"/>
        <w:adjustRightInd w:val="0"/>
        <w:spacing w:line="340" w:lineRule="exact"/>
        <w:ind w:firstLineChars="900" w:firstLine="2160"/>
        <w:jc w:val="left"/>
        <w:rPr>
          <w:rFonts w:ascii="ＭＳ 明朝" w:hAnsi="ＭＳ 明朝" w:cs="ＭＳ明朝"/>
          <w:kern w:val="0"/>
          <w:sz w:val="24"/>
          <w:szCs w:val="21"/>
        </w:rPr>
      </w:pPr>
      <w:r w:rsidRPr="000E76F8">
        <w:rPr>
          <w:rFonts w:ascii="ＭＳ 明朝" w:hAnsi="ＭＳ 明朝" w:cs="ＭＳ明朝" w:hint="eastAsia"/>
          <w:kern w:val="0"/>
          <w:sz w:val="24"/>
          <w:szCs w:val="21"/>
        </w:rPr>
        <w:t>□　債務名義（□　更正決定・処分あり）</w:t>
      </w:r>
    </w:p>
    <w:p w14:paraId="441F2760" w14:textId="77777777" w:rsidR="000E76F8" w:rsidRPr="000E76F8" w:rsidRDefault="000E76F8" w:rsidP="000E76F8">
      <w:pPr>
        <w:autoSpaceDE w:val="0"/>
        <w:autoSpaceDN w:val="0"/>
        <w:adjustRightInd w:val="0"/>
        <w:spacing w:line="340" w:lineRule="exact"/>
        <w:ind w:firstLineChars="900" w:firstLine="2160"/>
        <w:jc w:val="left"/>
        <w:rPr>
          <w:rFonts w:ascii="ＭＳ 明朝" w:hAnsi="ＭＳ 明朝" w:cs="ＭＳ明朝"/>
          <w:kern w:val="0"/>
          <w:sz w:val="24"/>
          <w:szCs w:val="21"/>
        </w:rPr>
      </w:pPr>
      <w:r w:rsidRPr="000E76F8">
        <w:rPr>
          <w:rFonts w:ascii="ＭＳ 明朝" w:hAnsi="ＭＳ 明朝" w:cs="ＭＳ明朝" w:hint="eastAsia"/>
          <w:kern w:val="0"/>
          <w:sz w:val="24"/>
          <w:szCs w:val="21"/>
        </w:rPr>
        <w:t>□　執行文</w:t>
      </w:r>
    </w:p>
    <w:p w14:paraId="7A366B76" w14:textId="77777777" w:rsidR="000E76F8" w:rsidRPr="000E76F8" w:rsidRDefault="000E76F8" w:rsidP="000E76F8">
      <w:pPr>
        <w:autoSpaceDE w:val="0"/>
        <w:autoSpaceDN w:val="0"/>
        <w:adjustRightInd w:val="0"/>
        <w:spacing w:line="340" w:lineRule="exact"/>
        <w:ind w:firstLineChars="600" w:firstLine="1440"/>
        <w:jc w:val="left"/>
        <w:rPr>
          <w:rFonts w:ascii="ＭＳ 明朝" w:hAnsi="ＭＳ 明朝" w:cs="ＭＳ明朝"/>
          <w:kern w:val="0"/>
          <w:sz w:val="24"/>
          <w:szCs w:val="21"/>
        </w:rPr>
      </w:pPr>
      <w:r w:rsidRPr="000E76F8">
        <w:rPr>
          <w:rFonts w:ascii="ＭＳ 明朝" w:hAnsi="ＭＳ 明朝" w:cs="ＭＳ明朝" w:hint="eastAsia"/>
          <w:kern w:val="0"/>
          <w:sz w:val="24"/>
          <w:szCs w:val="21"/>
        </w:rPr>
        <w:t>□  ➁事件特定情報は、事件特定情報提供書面のとおりである。</w:t>
      </w:r>
    </w:p>
    <w:p w14:paraId="6D969C0F" w14:textId="77777777" w:rsidR="000E76F8" w:rsidRPr="000E76F8" w:rsidRDefault="000E76F8" w:rsidP="000E76F8">
      <w:pPr>
        <w:autoSpaceDE w:val="0"/>
        <w:autoSpaceDN w:val="0"/>
        <w:adjustRightInd w:val="0"/>
        <w:spacing w:line="340" w:lineRule="exact"/>
        <w:jc w:val="left"/>
        <w:rPr>
          <w:rFonts w:ascii="ＭＳ 明朝" w:hAnsi="ＭＳ 明朝" w:cs="ＭＳ明朝"/>
          <w:kern w:val="0"/>
          <w:sz w:val="24"/>
          <w:szCs w:val="21"/>
        </w:rPr>
      </w:pPr>
    </w:p>
    <w:p w14:paraId="487F8873" w14:textId="5CB99B06" w:rsidR="00D363E1" w:rsidRDefault="00914C70" w:rsidP="00E9627A">
      <w:pPr>
        <w:autoSpaceDE w:val="0"/>
        <w:autoSpaceDN w:val="0"/>
        <w:adjustRightInd w:val="0"/>
        <w:spacing w:line="340" w:lineRule="exact"/>
        <w:jc w:val="center"/>
        <w:rPr>
          <w:rFonts w:ascii="ＭＳ 明朝" w:hAnsi="ＭＳ 明朝" w:cs="ＭＳ明朝"/>
          <w:kern w:val="0"/>
          <w:sz w:val="24"/>
          <w:szCs w:val="21"/>
        </w:rPr>
      </w:pPr>
      <w:r>
        <w:rPr>
          <w:rFonts w:ascii="ＭＳ 明朝" w:hAnsi="ＭＳ 明朝" w:cs="ＭＳ明朝" w:hint="eastAsia"/>
          <w:kern w:val="0"/>
          <w:sz w:val="24"/>
          <w:szCs w:val="21"/>
        </w:rPr>
        <w:t>記</w:t>
      </w:r>
    </w:p>
    <w:p w14:paraId="28D82CD9" w14:textId="2F925E4A" w:rsidR="005907F5" w:rsidRPr="005907F5" w:rsidRDefault="005907F5" w:rsidP="00E9627A">
      <w:pPr>
        <w:autoSpaceDE w:val="0"/>
        <w:autoSpaceDN w:val="0"/>
        <w:adjustRightInd w:val="0"/>
        <w:spacing w:line="340" w:lineRule="exact"/>
        <w:rPr>
          <w:rFonts w:ascii="ＭＳ 明朝" w:hAnsi="ＭＳ 明朝" w:cs="ＭＳ明朝"/>
          <w:kern w:val="0"/>
          <w:sz w:val="24"/>
          <w:szCs w:val="21"/>
        </w:rPr>
      </w:pPr>
      <w:r>
        <w:rPr>
          <w:rFonts w:ascii="ＭＳ 明朝" w:hAnsi="ＭＳ 明朝" w:cs="ＭＳ明朝" w:hint="eastAsia"/>
          <w:kern w:val="0"/>
          <w:sz w:val="24"/>
          <w:szCs w:val="21"/>
        </w:rPr>
        <w:t>１　民事執行法１９７条１項の要件</w:t>
      </w:r>
      <w:r w:rsidR="006E7CC7" w:rsidRPr="006E7CC7">
        <w:rPr>
          <w:rFonts w:ascii="ＭＳ 明朝" w:hAnsi="ＭＳ 明朝" w:cs="ＭＳ明朝" w:hint="eastAsia"/>
          <w:kern w:val="0"/>
          <w:sz w:val="24"/>
          <w:szCs w:val="21"/>
        </w:rPr>
        <w:t>（該当する□に</w:t>
      </w:r>
      <w:r w:rsidR="006E7CC7" w:rsidRPr="006E7CC7">
        <w:rPr>
          <w:rFonts w:ascii="ＭＳ 明朝" w:hAnsi="ＭＳ 明朝" w:cs="ＭＳ明朝"/>
          <w:kern w:val="0"/>
          <w:sz w:val="24"/>
          <w:szCs w:val="21"/>
        </w:rPr>
        <w:t>✔</w:t>
      </w:r>
      <w:r w:rsidR="006E7CC7" w:rsidRPr="006E7CC7">
        <w:rPr>
          <w:rFonts w:ascii="ＭＳ 明朝" w:hAnsi="ＭＳ 明朝" w:cs="ＭＳ明朝" w:hint="eastAsia"/>
          <w:kern w:val="0"/>
          <w:sz w:val="24"/>
          <w:szCs w:val="21"/>
        </w:rPr>
        <w:t>を記入してください。）</w:t>
      </w:r>
    </w:p>
    <w:p w14:paraId="76EAF161" w14:textId="3C29F2D7" w:rsidR="00D363E1" w:rsidRDefault="00914C70" w:rsidP="00E9627A">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強制執行又は担保権の実行</w:t>
      </w:r>
      <w:r w:rsidR="00053CF2">
        <w:rPr>
          <w:rFonts w:ascii="ＭＳ 明朝" w:hAnsi="ＭＳ 明朝" w:cs="ＭＳ明朝" w:hint="eastAsia"/>
          <w:kern w:val="0"/>
          <w:sz w:val="24"/>
          <w:szCs w:val="21"/>
        </w:rPr>
        <w:t>における配当等の手続（本件申立ての日より６月以上前に終了したものを除く。）において</w:t>
      </w:r>
      <w:r w:rsidR="00B313BD">
        <w:rPr>
          <w:rFonts w:ascii="ＭＳ 明朝" w:hAnsi="ＭＳ 明朝" w:cs="ＭＳ明朝" w:hint="eastAsia"/>
          <w:kern w:val="0"/>
          <w:sz w:val="24"/>
          <w:szCs w:val="21"/>
        </w:rPr>
        <w:t>、</w:t>
      </w:r>
      <w:r w:rsidR="00053CF2">
        <w:rPr>
          <w:rFonts w:ascii="ＭＳ 明朝" w:hAnsi="ＭＳ 明朝" w:cs="ＭＳ明朝" w:hint="eastAsia"/>
          <w:kern w:val="0"/>
          <w:sz w:val="24"/>
          <w:szCs w:val="21"/>
        </w:rPr>
        <w:t>金銭債権の完全な弁済を得ることができなかった</w:t>
      </w:r>
      <w:r w:rsidR="005907F5">
        <w:rPr>
          <w:rFonts w:ascii="ＭＳ 明朝" w:hAnsi="ＭＳ 明朝" w:cs="ＭＳ明朝" w:hint="eastAsia"/>
          <w:kern w:val="0"/>
          <w:sz w:val="24"/>
          <w:szCs w:val="21"/>
        </w:rPr>
        <w:t>（１号）</w:t>
      </w:r>
      <w:r w:rsidR="00053CF2">
        <w:rPr>
          <w:rFonts w:ascii="ＭＳ 明朝" w:hAnsi="ＭＳ 明朝" w:cs="ＭＳ明朝" w:hint="eastAsia"/>
          <w:kern w:val="0"/>
          <w:sz w:val="24"/>
          <w:szCs w:val="21"/>
        </w:rPr>
        <w:t>。</w:t>
      </w:r>
    </w:p>
    <w:p w14:paraId="3F0DDED6" w14:textId="3055F594" w:rsidR="00914C70" w:rsidRDefault="00914C70" w:rsidP="00E9627A">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00053CF2">
        <w:rPr>
          <w:rFonts w:ascii="ＭＳ 明朝" w:hAnsi="ＭＳ 明朝" w:cs="ＭＳ明朝" w:hint="eastAsia"/>
          <w:kern w:val="0"/>
          <w:sz w:val="24"/>
          <w:szCs w:val="21"/>
        </w:rPr>
        <w:t>知れている財産に対する強制執行を実施しても</w:t>
      </w:r>
      <w:r w:rsidR="00B313BD">
        <w:rPr>
          <w:rFonts w:ascii="ＭＳ 明朝" w:hAnsi="ＭＳ 明朝" w:cs="ＭＳ明朝" w:hint="eastAsia"/>
          <w:kern w:val="0"/>
          <w:sz w:val="24"/>
          <w:szCs w:val="21"/>
        </w:rPr>
        <w:t>、</w:t>
      </w:r>
      <w:r w:rsidR="00053CF2">
        <w:rPr>
          <w:rFonts w:ascii="ＭＳ 明朝" w:hAnsi="ＭＳ 明朝" w:cs="ＭＳ明朝" w:hint="eastAsia"/>
          <w:kern w:val="0"/>
          <w:sz w:val="24"/>
          <w:szCs w:val="21"/>
        </w:rPr>
        <w:t>金銭債権の完全な弁済を得</w:t>
      </w:r>
      <w:r w:rsidR="005907F5">
        <w:rPr>
          <w:rFonts w:ascii="ＭＳ 明朝" w:hAnsi="ＭＳ 明朝" w:cs="ＭＳ明朝" w:hint="eastAsia"/>
          <w:kern w:val="0"/>
          <w:sz w:val="24"/>
          <w:szCs w:val="21"/>
        </w:rPr>
        <w:t>られない（２号）</w:t>
      </w:r>
      <w:r w:rsidR="00053CF2">
        <w:rPr>
          <w:rFonts w:ascii="ＭＳ 明朝" w:hAnsi="ＭＳ 明朝" w:cs="ＭＳ明朝" w:hint="eastAsia"/>
          <w:kern w:val="0"/>
          <w:sz w:val="24"/>
          <w:szCs w:val="21"/>
        </w:rPr>
        <w:t>。</w:t>
      </w:r>
    </w:p>
    <w:p w14:paraId="675302DC" w14:textId="643BF9E4" w:rsidR="005907F5" w:rsidRDefault="005907F5" w:rsidP="00E9627A">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２　民事執行法</w:t>
      </w:r>
      <w:r w:rsidR="00AD66D0">
        <w:rPr>
          <w:rFonts w:ascii="ＭＳ 明朝" w:hAnsi="ＭＳ 明朝" w:cs="ＭＳ明朝" w:hint="eastAsia"/>
          <w:kern w:val="0"/>
          <w:sz w:val="24"/>
          <w:szCs w:val="21"/>
        </w:rPr>
        <w:t>２０５</w:t>
      </w:r>
      <w:r>
        <w:rPr>
          <w:rFonts w:ascii="ＭＳ 明朝" w:hAnsi="ＭＳ 明朝" w:cs="ＭＳ明朝" w:hint="eastAsia"/>
          <w:kern w:val="0"/>
          <w:sz w:val="24"/>
          <w:szCs w:val="21"/>
        </w:rPr>
        <w:t>条</w:t>
      </w:r>
      <w:r w:rsidR="000E0D9C">
        <w:rPr>
          <w:rFonts w:ascii="ＭＳ 明朝" w:hAnsi="ＭＳ 明朝" w:cs="ＭＳ明朝" w:hint="eastAsia"/>
          <w:kern w:val="0"/>
          <w:sz w:val="24"/>
          <w:szCs w:val="21"/>
        </w:rPr>
        <w:t>２</w:t>
      </w:r>
      <w:r>
        <w:rPr>
          <w:rFonts w:ascii="ＭＳ 明朝" w:hAnsi="ＭＳ 明朝" w:cs="ＭＳ明朝" w:hint="eastAsia"/>
          <w:kern w:val="0"/>
          <w:sz w:val="24"/>
          <w:szCs w:val="21"/>
        </w:rPr>
        <w:t>項の要件</w:t>
      </w:r>
    </w:p>
    <w:p w14:paraId="116533A0" w14:textId="092654EA" w:rsidR="00592021" w:rsidRDefault="00BC6712" w:rsidP="00E9627A">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00832200">
        <w:rPr>
          <w:rFonts w:ascii="ＭＳ 明朝" w:hAnsi="ＭＳ 明朝" w:cs="ＭＳ明朝" w:hint="eastAsia"/>
          <w:kern w:val="0"/>
          <w:sz w:val="24"/>
          <w:szCs w:val="21"/>
        </w:rPr>
        <w:t>⑴</w:t>
      </w:r>
      <w:r>
        <w:rPr>
          <w:rFonts w:ascii="ＭＳ 明朝" w:hAnsi="ＭＳ 明朝" w:cs="ＭＳ明朝" w:hint="eastAsia"/>
          <w:kern w:val="0"/>
          <w:sz w:val="24"/>
          <w:szCs w:val="21"/>
        </w:rPr>
        <w:t xml:space="preserve">　財産開示事件の</w:t>
      </w:r>
      <w:r w:rsidR="000E0D9C">
        <w:rPr>
          <w:rFonts w:ascii="ＭＳ 明朝" w:hAnsi="ＭＳ 明朝" w:cs="ＭＳ明朝" w:hint="eastAsia"/>
          <w:kern w:val="0"/>
          <w:sz w:val="24"/>
          <w:szCs w:val="21"/>
        </w:rPr>
        <w:t xml:space="preserve">事件番号　　</w:t>
      </w:r>
    </w:p>
    <w:p w14:paraId="69A61A49" w14:textId="520886A4" w:rsidR="006B1DAE" w:rsidRDefault="00592021" w:rsidP="00E9627A">
      <w:pPr>
        <w:autoSpaceDE w:val="0"/>
        <w:autoSpaceDN w:val="0"/>
        <w:adjustRightInd w:val="0"/>
        <w:spacing w:line="340" w:lineRule="exact"/>
        <w:ind w:firstLineChars="500" w:firstLine="1200"/>
        <w:jc w:val="left"/>
        <w:rPr>
          <w:rFonts w:ascii="ＭＳ 明朝" w:hAnsi="ＭＳ 明朝" w:cs="ＭＳ明朝"/>
          <w:kern w:val="0"/>
          <w:sz w:val="24"/>
          <w:szCs w:val="21"/>
        </w:rPr>
      </w:pPr>
      <w:r>
        <w:rPr>
          <w:rFonts w:ascii="ＭＳ 明朝" w:hAnsi="ＭＳ 明朝" w:cs="ＭＳ明朝" w:hint="eastAsia"/>
          <w:kern w:val="0"/>
          <w:sz w:val="24"/>
          <w:szCs w:val="21"/>
        </w:rPr>
        <w:t>地方裁判所</w:t>
      </w:r>
      <w:r w:rsidR="002C2FEC">
        <w:rPr>
          <w:rFonts w:ascii="ＭＳ 明朝" w:hAnsi="ＭＳ 明朝" w:cs="ＭＳ明朝" w:hint="eastAsia"/>
          <w:kern w:val="0"/>
          <w:sz w:val="24"/>
          <w:szCs w:val="21"/>
        </w:rPr>
        <w:t xml:space="preserve">　　　　</w:t>
      </w:r>
      <w:r w:rsidR="000E0D9C">
        <w:rPr>
          <w:rFonts w:ascii="ＭＳ 明朝" w:hAnsi="ＭＳ 明朝" w:cs="ＭＳ明朝" w:hint="eastAsia"/>
          <w:kern w:val="0"/>
          <w:sz w:val="24"/>
          <w:szCs w:val="21"/>
        </w:rPr>
        <w:t>平成・令和　　年（財チ）第　　　　号</w:t>
      </w:r>
    </w:p>
    <w:p w14:paraId="2AF4D484" w14:textId="6422A876" w:rsidR="00E9627A" w:rsidRDefault="000E0D9C" w:rsidP="00E9627A">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00832200">
        <w:rPr>
          <w:rFonts w:ascii="ＭＳ 明朝" w:hAnsi="ＭＳ 明朝" w:cs="ＭＳ明朝" w:hint="eastAsia"/>
          <w:kern w:val="0"/>
          <w:sz w:val="24"/>
          <w:szCs w:val="21"/>
        </w:rPr>
        <w:t>⑵</w:t>
      </w:r>
      <w:r>
        <w:rPr>
          <w:rFonts w:ascii="ＭＳ 明朝" w:hAnsi="ＭＳ 明朝" w:cs="ＭＳ明朝" w:hint="eastAsia"/>
          <w:kern w:val="0"/>
          <w:sz w:val="24"/>
          <w:szCs w:val="21"/>
        </w:rPr>
        <w:t xml:space="preserve">　財産開示期日　　平成・令和　　年　　月　　日　</w:t>
      </w:r>
    </w:p>
    <w:p w14:paraId="34ED0FC7" w14:textId="0D8996F6" w:rsidR="006B1DAE" w:rsidRDefault="006B1DAE" w:rsidP="00E9627A">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３</w:t>
      </w:r>
      <w:r w:rsidRPr="006B1DAE">
        <w:rPr>
          <w:rFonts w:ascii="ＭＳ 明朝" w:hAnsi="ＭＳ 明朝" w:cs="ＭＳ明朝" w:hint="eastAsia"/>
          <w:kern w:val="0"/>
          <w:sz w:val="24"/>
          <w:szCs w:val="21"/>
        </w:rPr>
        <w:t xml:space="preserve">　民事執行法</w:t>
      </w:r>
      <w:r>
        <w:rPr>
          <w:rFonts w:ascii="ＭＳ 明朝" w:hAnsi="ＭＳ 明朝" w:cs="ＭＳ明朝" w:hint="eastAsia"/>
          <w:kern w:val="0"/>
          <w:sz w:val="24"/>
          <w:szCs w:val="21"/>
        </w:rPr>
        <w:t>２０６</w:t>
      </w:r>
      <w:r w:rsidRPr="006B1DAE">
        <w:rPr>
          <w:rFonts w:ascii="ＭＳ 明朝" w:hAnsi="ＭＳ 明朝" w:cs="ＭＳ明朝" w:hint="eastAsia"/>
          <w:kern w:val="0"/>
          <w:sz w:val="24"/>
          <w:szCs w:val="21"/>
        </w:rPr>
        <w:t>条１項の要件</w:t>
      </w:r>
      <w:r w:rsidR="00AD66D0" w:rsidRPr="00AD66D0">
        <w:rPr>
          <w:rFonts w:ascii="ＭＳ 明朝" w:hAnsi="ＭＳ 明朝" w:cs="ＭＳ明朝" w:hint="eastAsia"/>
          <w:kern w:val="0"/>
          <w:sz w:val="24"/>
          <w:szCs w:val="21"/>
        </w:rPr>
        <w:t>（該当する□に</w:t>
      </w:r>
      <w:r w:rsidR="00AD66D0" w:rsidRPr="00AD66D0">
        <w:rPr>
          <w:rFonts w:ascii="ＭＳ 明朝" w:hAnsi="ＭＳ 明朝" w:cs="ＭＳ明朝"/>
          <w:kern w:val="0"/>
          <w:sz w:val="24"/>
          <w:szCs w:val="21"/>
        </w:rPr>
        <w:t>✔</w:t>
      </w:r>
      <w:r w:rsidR="00AD66D0" w:rsidRPr="00AD66D0">
        <w:rPr>
          <w:rFonts w:ascii="ＭＳ 明朝" w:hAnsi="ＭＳ 明朝" w:cs="ＭＳ明朝" w:hint="eastAsia"/>
          <w:kern w:val="0"/>
          <w:sz w:val="24"/>
          <w:szCs w:val="21"/>
        </w:rPr>
        <w:t>を記入してください。）</w:t>
      </w:r>
    </w:p>
    <w:p w14:paraId="5033DFCE" w14:textId="6CBAEF94" w:rsidR="00C2394E" w:rsidRPr="006B1DAE" w:rsidRDefault="0003509E" w:rsidP="00E9627A">
      <w:pPr>
        <w:autoSpaceDE w:val="0"/>
        <w:autoSpaceDN w:val="0"/>
        <w:adjustRightInd w:val="0"/>
        <w:spacing w:line="340" w:lineRule="exact"/>
        <w:rPr>
          <w:rFonts w:ascii="ＭＳ 明朝" w:hAnsi="ＭＳ 明朝" w:cs="ＭＳ明朝"/>
          <w:kern w:val="0"/>
          <w:sz w:val="24"/>
          <w:szCs w:val="21"/>
        </w:rPr>
      </w:pPr>
      <w:r>
        <w:rPr>
          <w:rFonts w:ascii="ＭＳ 明朝" w:hAnsi="ＭＳ 明朝" w:cs="ＭＳ明朝" w:hint="eastAsia"/>
          <w:kern w:val="0"/>
          <w:sz w:val="24"/>
          <w:szCs w:val="21"/>
        </w:rPr>
        <w:t xml:space="preserve">　　申立人</w:t>
      </w:r>
      <w:r w:rsidR="006B1DAE">
        <w:rPr>
          <w:rFonts w:ascii="ＭＳ 明朝" w:hAnsi="ＭＳ 明朝" w:cs="ＭＳ明朝" w:hint="eastAsia"/>
          <w:kern w:val="0"/>
          <w:sz w:val="24"/>
          <w:szCs w:val="21"/>
        </w:rPr>
        <w:t>は</w:t>
      </w:r>
      <w:r w:rsidR="00B313BD">
        <w:rPr>
          <w:rFonts w:ascii="ＭＳ 明朝" w:hAnsi="ＭＳ 明朝" w:cs="ＭＳ明朝" w:hint="eastAsia"/>
          <w:kern w:val="0"/>
          <w:sz w:val="24"/>
          <w:szCs w:val="21"/>
        </w:rPr>
        <w:t>、</w:t>
      </w:r>
      <w:r w:rsidR="006B1DAE">
        <w:rPr>
          <w:rFonts w:ascii="ＭＳ 明朝" w:hAnsi="ＭＳ 明朝" w:cs="ＭＳ明朝" w:hint="eastAsia"/>
          <w:kern w:val="0"/>
          <w:sz w:val="24"/>
          <w:szCs w:val="21"/>
        </w:rPr>
        <w:t>次の請求権について執行力</w:t>
      </w:r>
      <w:r w:rsidR="00D910A6">
        <w:rPr>
          <w:rFonts w:ascii="ＭＳ 明朝" w:hAnsi="ＭＳ 明朝" w:cs="ＭＳ明朝" w:hint="eastAsia"/>
          <w:kern w:val="0"/>
          <w:sz w:val="24"/>
          <w:szCs w:val="21"/>
        </w:rPr>
        <w:t>の</w:t>
      </w:r>
      <w:r w:rsidR="006B1DAE">
        <w:rPr>
          <w:rFonts w:ascii="ＭＳ 明朝" w:hAnsi="ＭＳ 明朝" w:cs="ＭＳ明朝" w:hint="eastAsia"/>
          <w:kern w:val="0"/>
          <w:sz w:val="24"/>
          <w:szCs w:val="21"/>
        </w:rPr>
        <w:t>ある債務名義の正本を有す</w:t>
      </w:r>
      <w:r w:rsidR="00C2394E">
        <w:rPr>
          <w:rFonts w:ascii="ＭＳ 明朝" w:hAnsi="ＭＳ 明朝" w:cs="ＭＳ明朝" w:hint="eastAsia"/>
          <w:kern w:val="0"/>
          <w:sz w:val="24"/>
          <w:szCs w:val="21"/>
        </w:rPr>
        <w:t>る。</w:t>
      </w:r>
    </w:p>
    <w:p w14:paraId="6C10E7C4" w14:textId="145835B9" w:rsidR="006B1DAE" w:rsidRPr="00C2394E" w:rsidRDefault="00C2394E" w:rsidP="00E9627A">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006B1DAE" w:rsidRPr="00C2394E">
        <w:rPr>
          <w:rFonts w:ascii="ＭＳ 明朝" w:hAnsi="ＭＳ 明朝" w:cs="ＭＳ明朝" w:hint="eastAsia"/>
          <w:kern w:val="0"/>
          <w:sz w:val="24"/>
          <w:szCs w:val="21"/>
        </w:rPr>
        <w:t xml:space="preserve"> 民事執行法１５１条の２第１項各号に掲げる義務に係る請求権</w:t>
      </w:r>
    </w:p>
    <w:p w14:paraId="6CFE910B" w14:textId="195E2CB3" w:rsidR="006B1DAE" w:rsidRPr="00C2394E" w:rsidRDefault="00C2394E" w:rsidP="00E9627A">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006B1DAE" w:rsidRPr="00C2394E">
        <w:rPr>
          <w:rFonts w:ascii="ＭＳ 明朝" w:hAnsi="ＭＳ 明朝" w:cs="ＭＳ明朝" w:hint="eastAsia"/>
          <w:kern w:val="0"/>
          <w:sz w:val="24"/>
          <w:szCs w:val="21"/>
        </w:rPr>
        <w:t xml:space="preserve"> 人の生命又は身体の侵害による損害賠償請求権</w:t>
      </w:r>
    </w:p>
    <w:p w14:paraId="206FD2B0" w14:textId="77777777" w:rsidR="00D33C54" w:rsidRDefault="00D33C54" w:rsidP="00E9627A">
      <w:pPr>
        <w:autoSpaceDE w:val="0"/>
        <w:autoSpaceDN w:val="0"/>
        <w:adjustRightInd w:val="0"/>
        <w:spacing w:line="340" w:lineRule="exact"/>
        <w:jc w:val="left"/>
        <w:rPr>
          <w:rFonts w:ascii="ＭＳ 明朝" w:hAnsi="ＭＳ 明朝" w:cs="ＭＳ明朝"/>
          <w:kern w:val="0"/>
          <w:sz w:val="24"/>
          <w:szCs w:val="21"/>
        </w:rPr>
      </w:pPr>
    </w:p>
    <w:p w14:paraId="3316FDE6" w14:textId="77777777" w:rsidR="00C219A4" w:rsidRDefault="00C219A4" w:rsidP="00E9627A">
      <w:pPr>
        <w:autoSpaceDE w:val="0"/>
        <w:autoSpaceDN w:val="0"/>
        <w:adjustRightInd w:val="0"/>
        <w:spacing w:line="340" w:lineRule="exact"/>
        <w:jc w:val="left"/>
        <w:rPr>
          <w:rFonts w:ascii="ＭＳ 明朝" w:hAnsi="ＭＳ 明朝" w:cs="ＭＳ明朝"/>
          <w:kern w:val="0"/>
          <w:sz w:val="24"/>
          <w:szCs w:val="21"/>
        </w:rPr>
      </w:pPr>
    </w:p>
    <w:p w14:paraId="1042B9E3" w14:textId="6F4FF4AD" w:rsidR="00842177" w:rsidRPr="00D363E1" w:rsidRDefault="00842177" w:rsidP="00E9627A">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lastRenderedPageBreak/>
        <w:t>（添付書類）</w:t>
      </w:r>
      <w:r w:rsidR="006E7CC7" w:rsidRPr="006E7CC7">
        <w:rPr>
          <w:rFonts w:ascii="ＭＳ 明朝" w:hAnsi="ＭＳ 明朝" w:cs="ＭＳ明朝" w:hint="eastAsia"/>
          <w:kern w:val="0"/>
          <w:sz w:val="24"/>
          <w:szCs w:val="21"/>
        </w:rPr>
        <w:t>（該当する□に</w:t>
      </w:r>
      <w:r w:rsidR="006E7CC7" w:rsidRPr="006E7CC7">
        <w:rPr>
          <w:rFonts w:ascii="ＭＳ 明朝" w:hAnsi="ＭＳ 明朝" w:cs="ＭＳ明朝"/>
          <w:kern w:val="0"/>
          <w:sz w:val="24"/>
          <w:szCs w:val="21"/>
        </w:rPr>
        <w:t>✔</w:t>
      </w:r>
      <w:r w:rsidR="006E7CC7" w:rsidRPr="006E7CC7">
        <w:rPr>
          <w:rFonts w:ascii="ＭＳ 明朝" w:hAnsi="ＭＳ 明朝" w:cs="ＭＳ明朝" w:hint="eastAsia"/>
          <w:kern w:val="0"/>
          <w:sz w:val="24"/>
          <w:szCs w:val="21"/>
        </w:rPr>
        <w:t>を記入してください。）</w:t>
      </w:r>
    </w:p>
    <w:p w14:paraId="6AE20225" w14:textId="15A2B0F3" w:rsidR="00842177" w:rsidRPr="00D363E1" w:rsidRDefault="007D1D29" w:rsidP="00E9627A">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0E76F8" w:rsidRPr="00D363E1">
        <w:rPr>
          <w:rFonts w:ascii="ＭＳ 明朝" w:hAnsi="ＭＳ 明朝" w:cs="ＭＳ明朝" w:hint="eastAsia"/>
          <w:kern w:val="0"/>
          <w:sz w:val="24"/>
          <w:szCs w:val="21"/>
        </w:rPr>
        <w:t>資格証明書　　　　　　　　　　　　 通</w:t>
      </w:r>
    </w:p>
    <w:p w14:paraId="7B793DA0" w14:textId="7E8CDB38" w:rsidR="00842177" w:rsidRPr="00D363E1" w:rsidRDefault="007D1D29" w:rsidP="00E9627A">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0E76F8" w:rsidRPr="00D363E1">
        <w:rPr>
          <w:rFonts w:ascii="ＭＳ 明朝" w:hAnsi="ＭＳ 明朝" w:cs="ＭＳ明朝" w:hint="eastAsia"/>
          <w:kern w:val="0"/>
          <w:sz w:val="24"/>
          <w:szCs w:val="21"/>
        </w:rPr>
        <w:t>住民票　　　　　　　　　　　　　　 通</w:t>
      </w:r>
    </w:p>
    <w:p w14:paraId="753E0A73" w14:textId="7CC2F2F1" w:rsidR="00842177" w:rsidRPr="00D363E1" w:rsidRDefault="007D1D29" w:rsidP="00E9627A">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p>
    <w:p w14:paraId="6823CA32" w14:textId="5DEF14A4" w:rsidR="00842177" w:rsidRPr="00D363E1" w:rsidRDefault="007D1D29" w:rsidP="00E9627A">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p>
    <w:p w14:paraId="16A3DA02" w14:textId="37F7B29E" w:rsidR="00134E3A" w:rsidRDefault="007D1D29" w:rsidP="00E9627A">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1C599F">
        <w:rPr>
          <w:rFonts w:ascii="ＭＳ 明朝" w:hAnsi="ＭＳ 明朝" w:cs="ＭＳ明朝" w:hint="eastAsia"/>
          <w:kern w:val="0"/>
          <w:sz w:val="24"/>
          <w:szCs w:val="21"/>
        </w:rPr>
        <w:t xml:space="preserve">　</w:t>
      </w:r>
    </w:p>
    <w:p w14:paraId="25C15DDD" w14:textId="315E4D9E" w:rsidR="00842177" w:rsidRDefault="007D1D29" w:rsidP="00E9627A">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通</w:t>
      </w:r>
      <w:r w:rsidRPr="00D363E1">
        <w:rPr>
          <w:rFonts w:ascii="ＭＳ 明朝" w:hAnsi="ＭＳ 明朝" w:cs="ＭＳ明朝" w:hint="eastAsia"/>
          <w:kern w:val="0"/>
          <w:sz w:val="24"/>
          <w:szCs w:val="21"/>
        </w:rPr>
        <w:t xml:space="preserve">　</w:t>
      </w:r>
    </w:p>
    <w:p w14:paraId="430B82DC" w14:textId="6B6F34E7" w:rsidR="00504BC2" w:rsidRPr="00134E3A" w:rsidRDefault="00504BC2" w:rsidP="00E9627A">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（証拠書類）</w:t>
      </w:r>
      <w:r w:rsidR="006E7CC7" w:rsidRPr="006E7CC7">
        <w:rPr>
          <w:rFonts w:ascii="ＭＳ 明朝" w:hAnsi="ＭＳ 明朝" w:cs="ＭＳ明朝" w:hint="eastAsia"/>
          <w:kern w:val="0"/>
          <w:sz w:val="24"/>
        </w:rPr>
        <w:t>（該当する□に</w:t>
      </w:r>
      <w:r w:rsidR="006E7CC7" w:rsidRPr="006E7CC7">
        <w:rPr>
          <w:rFonts w:ascii="ＭＳ 明朝" w:hAnsi="ＭＳ 明朝" w:cs="ＭＳ明朝"/>
          <w:kern w:val="0"/>
          <w:sz w:val="24"/>
        </w:rPr>
        <w:t>✔</w:t>
      </w:r>
      <w:r w:rsidR="006E7CC7" w:rsidRPr="006E7CC7">
        <w:rPr>
          <w:rFonts w:ascii="ＭＳ 明朝" w:hAnsi="ＭＳ 明朝" w:cs="ＭＳ明朝" w:hint="eastAsia"/>
          <w:kern w:val="0"/>
          <w:sz w:val="24"/>
        </w:rPr>
        <w:t>を記入してください。）</w:t>
      </w:r>
    </w:p>
    <w:p w14:paraId="2BA8137B" w14:textId="607A9121" w:rsidR="00504BC2" w:rsidRDefault="006E7CC7" w:rsidP="00E9627A">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１　民事執行法１９７条１項１号の主張をする場合</w:t>
      </w:r>
    </w:p>
    <w:p w14:paraId="7A41FD92" w14:textId="1F3507E5" w:rsidR="006E7CC7" w:rsidRPr="00134E3A" w:rsidRDefault="006E7CC7" w:rsidP="00E9627A">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（同号の証明資料）</w:t>
      </w:r>
    </w:p>
    <w:p w14:paraId="6A001C30" w14:textId="5A12B194" w:rsidR="00504BC2" w:rsidRPr="00134E3A" w:rsidRDefault="006E7CC7" w:rsidP="00E9627A">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00504BC2" w:rsidRPr="00134E3A">
        <w:rPr>
          <w:rFonts w:ascii="ＭＳ 明朝" w:hAnsi="ＭＳ 明朝" w:cs="ＭＳ明朝" w:hint="eastAsia"/>
          <w:kern w:val="0"/>
          <w:sz w:val="24"/>
        </w:rPr>
        <w:t>□　配当表</w:t>
      </w:r>
      <w:r w:rsidR="005A6CE8">
        <w:rPr>
          <w:rFonts w:ascii="ＭＳ 明朝" w:hAnsi="ＭＳ 明朝" w:cs="ＭＳ明朝" w:hint="eastAsia"/>
          <w:kern w:val="0"/>
          <w:sz w:val="24"/>
        </w:rPr>
        <w:t>写し</w:t>
      </w:r>
      <w:r w:rsidR="00504BC2" w:rsidRPr="00134E3A">
        <w:rPr>
          <w:rFonts w:ascii="ＭＳ 明朝" w:hAnsi="ＭＳ 明朝" w:cs="ＭＳ明朝" w:hint="eastAsia"/>
          <w:kern w:val="0"/>
          <w:sz w:val="24"/>
        </w:rPr>
        <w:t xml:space="preserve">　　　　　　　　</w:t>
      </w:r>
    </w:p>
    <w:p w14:paraId="21465AB8" w14:textId="40D6B23C" w:rsidR="00504BC2" w:rsidRPr="00134E3A" w:rsidRDefault="006E7CC7" w:rsidP="00E9627A">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00504BC2" w:rsidRPr="00134E3A">
        <w:rPr>
          <w:rFonts w:ascii="ＭＳ 明朝" w:hAnsi="ＭＳ 明朝" w:cs="ＭＳ明朝" w:hint="eastAsia"/>
          <w:kern w:val="0"/>
          <w:sz w:val="24"/>
        </w:rPr>
        <w:t>□　弁済金交付計算書</w:t>
      </w:r>
      <w:r w:rsidR="005A6CE8">
        <w:rPr>
          <w:rFonts w:ascii="ＭＳ 明朝" w:hAnsi="ＭＳ 明朝" w:cs="ＭＳ明朝" w:hint="eastAsia"/>
          <w:kern w:val="0"/>
          <w:sz w:val="24"/>
        </w:rPr>
        <w:t>写し</w:t>
      </w:r>
      <w:r w:rsidR="00504BC2" w:rsidRPr="00134E3A">
        <w:rPr>
          <w:rFonts w:ascii="ＭＳ 明朝" w:hAnsi="ＭＳ 明朝" w:cs="ＭＳ明朝" w:hint="eastAsia"/>
          <w:kern w:val="0"/>
          <w:sz w:val="24"/>
        </w:rPr>
        <w:t xml:space="preserve">　　　</w:t>
      </w:r>
    </w:p>
    <w:p w14:paraId="2313134C" w14:textId="69980943" w:rsidR="00504BC2" w:rsidRPr="00134E3A" w:rsidRDefault="006E7CC7" w:rsidP="00E9627A">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00504BC2" w:rsidRPr="00134E3A">
        <w:rPr>
          <w:rFonts w:ascii="ＭＳ 明朝" w:hAnsi="ＭＳ 明朝" w:cs="ＭＳ明朝" w:hint="eastAsia"/>
          <w:kern w:val="0"/>
          <w:sz w:val="24"/>
        </w:rPr>
        <w:t>□　不動産競売開始決定</w:t>
      </w:r>
      <w:r w:rsidR="005A6CE8">
        <w:rPr>
          <w:rFonts w:ascii="ＭＳ 明朝" w:hAnsi="ＭＳ 明朝" w:cs="ＭＳ明朝" w:hint="eastAsia"/>
          <w:kern w:val="0"/>
          <w:sz w:val="24"/>
        </w:rPr>
        <w:t>写し</w:t>
      </w:r>
      <w:r w:rsidR="00504BC2" w:rsidRPr="00134E3A">
        <w:rPr>
          <w:rFonts w:ascii="ＭＳ 明朝" w:hAnsi="ＭＳ 明朝" w:cs="ＭＳ明朝" w:hint="eastAsia"/>
          <w:kern w:val="0"/>
          <w:sz w:val="24"/>
        </w:rPr>
        <w:t xml:space="preserve">　　</w:t>
      </w:r>
    </w:p>
    <w:p w14:paraId="2DD804E8" w14:textId="393D38FC" w:rsidR="00504BC2" w:rsidRPr="00134E3A" w:rsidRDefault="006E7CC7" w:rsidP="00E9627A">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00504BC2" w:rsidRPr="00134E3A">
        <w:rPr>
          <w:rFonts w:ascii="ＭＳ 明朝" w:hAnsi="ＭＳ 明朝" w:cs="ＭＳ明朝" w:hint="eastAsia"/>
          <w:kern w:val="0"/>
          <w:sz w:val="24"/>
        </w:rPr>
        <w:t>□　債権差押命令</w:t>
      </w:r>
      <w:r w:rsidR="005A6CE8">
        <w:rPr>
          <w:rFonts w:ascii="ＭＳ 明朝" w:hAnsi="ＭＳ 明朝" w:cs="ＭＳ明朝" w:hint="eastAsia"/>
          <w:kern w:val="0"/>
          <w:sz w:val="24"/>
        </w:rPr>
        <w:t>写し</w:t>
      </w:r>
      <w:r w:rsidR="00504BC2" w:rsidRPr="00134E3A">
        <w:rPr>
          <w:rFonts w:ascii="ＭＳ 明朝" w:hAnsi="ＭＳ 明朝" w:cs="ＭＳ明朝" w:hint="eastAsia"/>
          <w:kern w:val="0"/>
          <w:sz w:val="24"/>
        </w:rPr>
        <w:t xml:space="preserve">　　　　　</w:t>
      </w:r>
    </w:p>
    <w:p w14:paraId="5340F7E5" w14:textId="67D74F6F" w:rsidR="00504BC2" w:rsidRPr="00134E3A" w:rsidRDefault="006E7CC7" w:rsidP="00E9627A">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00504BC2" w:rsidRPr="00134E3A">
        <w:rPr>
          <w:rFonts w:ascii="ＭＳ 明朝" w:hAnsi="ＭＳ 明朝" w:cs="ＭＳ明朝" w:hint="eastAsia"/>
          <w:kern w:val="0"/>
          <w:sz w:val="24"/>
        </w:rPr>
        <w:t>□　配当期日呼出状</w:t>
      </w:r>
      <w:r w:rsidR="005A6CE8">
        <w:rPr>
          <w:rFonts w:ascii="ＭＳ 明朝" w:hAnsi="ＭＳ 明朝" w:cs="ＭＳ明朝" w:hint="eastAsia"/>
          <w:kern w:val="0"/>
          <w:sz w:val="24"/>
        </w:rPr>
        <w:t>写し</w:t>
      </w:r>
      <w:r w:rsidR="00504BC2" w:rsidRPr="00134E3A">
        <w:rPr>
          <w:rFonts w:ascii="ＭＳ 明朝" w:hAnsi="ＭＳ 明朝" w:cs="ＭＳ明朝" w:hint="eastAsia"/>
          <w:kern w:val="0"/>
          <w:sz w:val="24"/>
        </w:rPr>
        <w:t xml:space="preserve">　　　　</w:t>
      </w:r>
    </w:p>
    <w:p w14:paraId="0351EF52" w14:textId="627DBFF1" w:rsidR="006E7CC7" w:rsidRDefault="006E7CC7" w:rsidP="00E9627A">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00504BC2" w:rsidRPr="00134E3A">
        <w:rPr>
          <w:rFonts w:ascii="ＭＳ 明朝" w:hAnsi="ＭＳ 明朝" w:cs="ＭＳ明朝" w:hint="eastAsia"/>
          <w:kern w:val="0"/>
          <w:sz w:val="24"/>
        </w:rPr>
        <w:t xml:space="preserve">□　　　　　　　　　　　　　　</w:t>
      </w:r>
    </w:p>
    <w:p w14:paraId="07BE0E62" w14:textId="2766C9A0" w:rsidR="006E7CC7" w:rsidRPr="00134E3A" w:rsidRDefault="006E7CC7" w:rsidP="00E9627A">
      <w:pPr>
        <w:autoSpaceDE w:val="0"/>
        <w:autoSpaceDN w:val="0"/>
        <w:adjustRightInd w:val="0"/>
        <w:spacing w:line="340" w:lineRule="exact"/>
        <w:ind w:firstLineChars="100" w:firstLine="240"/>
        <w:jc w:val="left"/>
        <w:rPr>
          <w:rFonts w:ascii="ＭＳ 明朝" w:hAnsi="ＭＳ 明朝" w:cs="ＭＳ明朝"/>
          <w:kern w:val="0"/>
          <w:sz w:val="24"/>
        </w:rPr>
      </w:pPr>
      <w:r>
        <w:rPr>
          <w:rFonts w:ascii="ＭＳ 明朝" w:hAnsi="ＭＳ 明朝" w:cs="ＭＳ明朝" w:hint="eastAsia"/>
          <w:kern w:val="0"/>
          <w:sz w:val="24"/>
        </w:rPr>
        <w:t>（</w:t>
      </w:r>
      <w:r w:rsidRPr="00134E3A">
        <w:rPr>
          <w:rFonts w:ascii="ＭＳ 明朝" w:hAnsi="ＭＳ 明朝" w:cs="ＭＳ明朝" w:hint="eastAsia"/>
          <w:kern w:val="0"/>
          <w:sz w:val="24"/>
        </w:rPr>
        <w:t>民事執行法</w:t>
      </w:r>
      <w:r>
        <w:rPr>
          <w:rFonts w:ascii="ＭＳ 明朝" w:hAnsi="ＭＳ 明朝" w:cs="ＭＳ明朝" w:hint="eastAsia"/>
          <w:kern w:val="0"/>
          <w:sz w:val="24"/>
        </w:rPr>
        <w:t>２０５</w:t>
      </w:r>
      <w:r w:rsidRPr="00134E3A">
        <w:rPr>
          <w:rFonts w:ascii="ＭＳ 明朝" w:hAnsi="ＭＳ 明朝" w:cs="ＭＳ明朝" w:hint="eastAsia"/>
          <w:kern w:val="0"/>
          <w:sz w:val="24"/>
        </w:rPr>
        <w:t>条</w:t>
      </w:r>
      <w:r>
        <w:rPr>
          <w:rFonts w:ascii="ＭＳ 明朝" w:hAnsi="ＭＳ 明朝" w:cs="ＭＳ明朝" w:hint="eastAsia"/>
          <w:kern w:val="0"/>
          <w:sz w:val="24"/>
        </w:rPr>
        <w:t>２</w:t>
      </w:r>
      <w:r w:rsidRPr="00134E3A">
        <w:rPr>
          <w:rFonts w:ascii="ＭＳ 明朝" w:hAnsi="ＭＳ 明朝" w:cs="ＭＳ明朝" w:hint="eastAsia"/>
          <w:kern w:val="0"/>
          <w:sz w:val="24"/>
        </w:rPr>
        <w:t>項の</w:t>
      </w:r>
      <w:r w:rsidR="00657BEF">
        <w:rPr>
          <w:rFonts w:ascii="ＭＳ 明朝" w:hAnsi="ＭＳ 明朝" w:cs="ＭＳ明朝" w:hint="eastAsia"/>
          <w:kern w:val="0"/>
          <w:sz w:val="24"/>
        </w:rPr>
        <w:t>証明</w:t>
      </w:r>
      <w:r w:rsidRPr="00134E3A">
        <w:rPr>
          <w:rFonts w:ascii="ＭＳ 明朝" w:hAnsi="ＭＳ 明朝" w:cs="ＭＳ明朝" w:hint="eastAsia"/>
          <w:kern w:val="0"/>
          <w:sz w:val="24"/>
        </w:rPr>
        <w:t>資料</w:t>
      </w:r>
      <w:r>
        <w:rPr>
          <w:rFonts w:ascii="ＭＳ 明朝" w:hAnsi="ＭＳ 明朝" w:cs="ＭＳ明朝" w:hint="eastAsia"/>
          <w:kern w:val="0"/>
          <w:sz w:val="24"/>
        </w:rPr>
        <w:t>）</w:t>
      </w:r>
    </w:p>
    <w:p w14:paraId="213A7C00" w14:textId="38BF7FAF" w:rsidR="006E7CC7" w:rsidRDefault="006E7CC7" w:rsidP="00E9627A">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　財産開示期日が実施されたことの証明書　　　　　　　　　　</w:t>
      </w:r>
    </w:p>
    <w:p w14:paraId="5BB3E0E4" w14:textId="77777777" w:rsidR="006E7CC7" w:rsidRPr="00134E3A" w:rsidRDefault="006E7CC7" w:rsidP="00E9627A">
      <w:pPr>
        <w:autoSpaceDE w:val="0"/>
        <w:autoSpaceDN w:val="0"/>
        <w:adjustRightInd w:val="0"/>
        <w:spacing w:line="340" w:lineRule="exact"/>
        <w:ind w:firstLineChars="200" w:firstLine="480"/>
        <w:jc w:val="left"/>
        <w:rPr>
          <w:rFonts w:ascii="ＭＳ 明朝" w:hAnsi="ＭＳ 明朝" w:cs="ＭＳ明朝"/>
          <w:kern w:val="0"/>
          <w:sz w:val="24"/>
        </w:rPr>
      </w:pPr>
      <w:r w:rsidRPr="00134E3A">
        <w:rPr>
          <w:rFonts w:ascii="ＭＳ 明朝" w:hAnsi="ＭＳ 明朝" w:cs="ＭＳ明朝" w:hint="eastAsia"/>
          <w:kern w:val="0"/>
          <w:sz w:val="24"/>
        </w:rPr>
        <w:t xml:space="preserve">□　</w:t>
      </w:r>
      <w:r>
        <w:rPr>
          <w:rFonts w:ascii="ＭＳ 明朝" w:hAnsi="ＭＳ 明朝" w:cs="ＭＳ明朝" w:hint="eastAsia"/>
          <w:kern w:val="0"/>
          <w:sz w:val="24"/>
        </w:rPr>
        <w:t xml:space="preserve">財産開示期日調書写し　　</w:t>
      </w:r>
      <w:r w:rsidRPr="00134E3A">
        <w:rPr>
          <w:rFonts w:ascii="ＭＳ 明朝" w:hAnsi="ＭＳ 明朝" w:cs="ＭＳ明朝" w:hint="eastAsia"/>
          <w:kern w:val="0"/>
          <w:sz w:val="24"/>
        </w:rPr>
        <w:t xml:space="preserve">　</w:t>
      </w:r>
    </w:p>
    <w:p w14:paraId="1EC78351" w14:textId="193437B9" w:rsidR="006E7CC7" w:rsidRPr="00134E3A" w:rsidRDefault="006E7CC7" w:rsidP="00E9627A">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Pr="00134E3A">
        <w:rPr>
          <w:rFonts w:ascii="ＭＳ 明朝" w:hAnsi="ＭＳ 明朝" w:cs="ＭＳ明朝" w:hint="eastAsia"/>
          <w:kern w:val="0"/>
          <w:sz w:val="24"/>
        </w:rPr>
        <w:t xml:space="preserve">□　</w:t>
      </w:r>
      <w:r>
        <w:rPr>
          <w:rFonts w:ascii="ＭＳ 明朝" w:hAnsi="ＭＳ 明朝" w:cs="ＭＳ明朝" w:hint="eastAsia"/>
          <w:kern w:val="0"/>
          <w:sz w:val="24"/>
        </w:rPr>
        <w:t>財産開示手続実施決定写し</w:t>
      </w:r>
      <w:r w:rsidRPr="00134E3A">
        <w:rPr>
          <w:rFonts w:ascii="ＭＳ 明朝" w:hAnsi="ＭＳ 明朝" w:cs="ＭＳ明朝" w:hint="eastAsia"/>
          <w:kern w:val="0"/>
          <w:sz w:val="24"/>
        </w:rPr>
        <w:t xml:space="preserve">　　　　　　　</w:t>
      </w:r>
    </w:p>
    <w:p w14:paraId="1A28E47C" w14:textId="6C86FD69" w:rsidR="00504BC2" w:rsidRPr="00134E3A" w:rsidRDefault="006E7CC7" w:rsidP="00E9627A">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Pr="00134E3A">
        <w:rPr>
          <w:rFonts w:ascii="ＭＳ 明朝" w:hAnsi="ＭＳ 明朝" w:cs="ＭＳ明朝" w:hint="eastAsia"/>
          <w:kern w:val="0"/>
          <w:sz w:val="24"/>
        </w:rPr>
        <w:t xml:space="preserve">□　　　　　　　　　　　　　　</w:t>
      </w:r>
      <w:r w:rsidR="00504BC2" w:rsidRPr="00134E3A">
        <w:rPr>
          <w:rFonts w:ascii="ＭＳ 明朝" w:hAnsi="ＭＳ 明朝" w:cs="ＭＳ明朝" w:hint="eastAsia"/>
          <w:kern w:val="0"/>
          <w:sz w:val="24"/>
        </w:rPr>
        <w:t xml:space="preserve">　　　　　　　　　　　　　　</w:t>
      </w:r>
    </w:p>
    <w:p w14:paraId="053E55B8" w14:textId="77777777" w:rsidR="0052519E" w:rsidRPr="0052519E" w:rsidRDefault="006E7CC7" w:rsidP="0052519E">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0052519E" w:rsidRPr="0052519E">
        <w:rPr>
          <w:rFonts w:ascii="ＭＳ 明朝" w:hAnsi="ＭＳ 明朝" w:cs="ＭＳ明朝" w:hint="eastAsia"/>
          <w:kern w:val="0"/>
          <w:sz w:val="24"/>
        </w:rPr>
        <w:t>２　民事執行法１９７条１項２号の主張をする場合</w:t>
      </w:r>
    </w:p>
    <w:p w14:paraId="436B2958" w14:textId="77777777" w:rsidR="0052519E" w:rsidRPr="0052519E" w:rsidRDefault="0052519E" w:rsidP="0052519E">
      <w:pPr>
        <w:autoSpaceDE w:val="0"/>
        <w:autoSpaceDN w:val="0"/>
        <w:adjustRightInd w:val="0"/>
        <w:spacing w:line="340" w:lineRule="exact"/>
        <w:jc w:val="left"/>
        <w:rPr>
          <w:rFonts w:ascii="ＭＳ 明朝" w:hAnsi="ＭＳ 明朝" w:cs="ＭＳ明朝"/>
          <w:kern w:val="0"/>
          <w:sz w:val="24"/>
        </w:rPr>
      </w:pPr>
      <w:r w:rsidRPr="0052519E">
        <w:rPr>
          <w:rFonts w:ascii="ＭＳ 明朝" w:hAnsi="ＭＳ 明朝" w:cs="ＭＳ明朝" w:hint="eastAsia"/>
          <w:kern w:val="0"/>
          <w:sz w:val="24"/>
        </w:rPr>
        <w:t xml:space="preserve">　（同号の疎明資料）</w:t>
      </w:r>
    </w:p>
    <w:p w14:paraId="011DE2F9" w14:textId="77777777" w:rsidR="0052519E" w:rsidRPr="0052519E" w:rsidRDefault="0052519E" w:rsidP="0052519E">
      <w:pPr>
        <w:autoSpaceDE w:val="0"/>
        <w:autoSpaceDN w:val="0"/>
        <w:adjustRightInd w:val="0"/>
        <w:spacing w:line="340" w:lineRule="exact"/>
        <w:ind w:firstLineChars="200" w:firstLine="480"/>
        <w:jc w:val="left"/>
        <w:rPr>
          <w:rFonts w:ascii="ＭＳ 明朝" w:hAnsi="ＭＳ 明朝" w:cs="ＭＳ明朝"/>
          <w:kern w:val="0"/>
          <w:sz w:val="24"/>
        </w:rPr>
      </w:pPr>
      <w:r w:rsidRPr="0052519E">
        <w:rPr>
          <w:rFonts w:ascii="ＭＳ 明朝" w:hAnsi="ＭＳ 明朝" w:cs="ＭＳ明朝" w:hint="eastAsia"/>
          <w:kern w:val="0"/>
          <w:sz w:val="24"/>
        </w:rPr>
        <w:t>□　財産調査結果報告書及び添付資料</w:t>
      </w:r>
    </w:p>
    <w:p w14:paraId="779F85AD" w14:textId="594C63AF" w:rsidR="0052519E" w:rsidRPr="0052519E" w:rsidRDefault="0052519E" w:rsidP="0052519E">
      <w:pPr>
        <w:autoSpaceDE w:val="0"/>
        <w:autoSpaceDN w:val="0"/>
        <w:adjustRightInd w:val="0"/>
        <w:spacing w:line="340" w:lineRule="exact"/>
        <w:jc w:val="left"/>
        <w:rPr>
          <w:rFonts w:ascii="ＭＳ 明朝" w:hAnsi="ＭＳ 明朝" w:cs="ＭＳ明朝"/>
          <w:kern w:val="0"/>
          <w:sz w:val="24"/>
        </w:rPr>
      </w:pPr>
      <w:r w:rsidRPr="0052519E">
        <w:rPr>
          <w:rFonts w:ascii="ＭＳ 明朝" w:hAnsi="ＭＳ 明朝" w:cs="ＭＳ明朝" w:hint="eastAsia"/>
          <w:kern w:val="0"/>
          <w:sz w:val="24"/>
        </w:rPr>
        <w:t xml:space="preserve">　　□</w:t>
      </w:r>
    </w:p>
    <w:p w14:paraId="3DD82938" w14:textId="77777777" w:rsidR="0052519E" w:rsidRPr="0052519E" w:rsidRDefault="0052519E" w:rsidP="0052519E">
      <w:pPr>
        <w:autoSpaceDE w:val="0"/>
        <w:autoSpaceDN w:val="0"/>
        <w:adjustRightInd w:val="0"/>
        <w:spacing w:line="340" w:lineRule="exact"/>
        <w:jc w:val="left"/>
        <w:rPr>
          <w:rFonts w:ascii="ＭＳ 明朝" w:hAnsi="ＭＳ 明朝" w:cs="ＭＳ明朝"/>
          <w:kern w:val="0"/>
          <w:sz w:val="24"/>
        </w:rPr>
      </w:pPr>
      <w:r w:rsidRPr="0052519E">
        <w:rPr>
          <w:rFonts w:ascii="ＭＳ 明朝" w:hAnsi="ＭＳ 明朝" w:cs="ＭＳ明朝" w:hint="eastAsia"/>
          <w:kern w:val="0"/>
          <w:sz w:val="24"/>
        </w:rPr>
        <w:t xml:space="preserve">　（民事執行法２０５条２項の証明資料）</w:t>
      </w:r>
    </w:p>
    <w:p w14:paraId="28B22E6C" w14:textId="77777777" w:rsidR="0052519E" w:rsidRPr="0052519E" w:rsidRDefault="0052519E" w:rsidP="0052519E">
      <w:pPr>
        <w:autoSpaceDE w:val="0"/>
        <w:autoSpaceDN w:val="0"/>
        <w:adjustRightInd w:val="0"/>
        <w:spacing w:line="340" w:lineRule="exact"/>
        <w:jc w:val="left"/>
        <w:rPr>
          <w:rFonts w:ascii="ＭＳ 明朝" w:hAnsi="ＭＳ 明朝" w:cs="ＭＳ明朝"/>
          <w:kern w:val="0"/>
          <w:sz w:val="24"/>
        </w:rPr>
      </w:pPr>
      <w:r w:rsidRPr="0052519E">
        <w:rPr>
          <w:rFonts w:ascii="ＭＳ 明朝" w:hAnsi="ＭＳ 明朝" w:cs="ＭＳ明朝" w:hint="eastAsia"/>
          <w:kern w:val="0"/>
          <w:sz w:val="24"/>
        </w:rPr>
        <w:t xml:space="preserve">　　□　財産調査結果報告書添付資料のとおり</w:t>
      </w:r>
    </w:p>
    <w:p w14:paraId="56ABC059" w14:textId="77777777" w:rsidR="0052519E" w:rsidRPr="0052519E" w:rsidRDefault="0052519E" w:rsidP="0052519E">
      <w:pPr>
        <w:autoSpaceDE w:val="0"/>
        <w:autoSpaceDN w:val="0"/>
        <w:adjustRightInd w:val="0"/>
        <w:spacing w:line="340" w:lineRule="exact"/>
        <w:jc w:val="left"/>
        <w:rPr>
          <w:rFonts w:ascii="ＭＳ 明朝" w:hAnsi="ＭＳ 明朝" w:cs="ＭＳ明朝"/>
          <w:kern w:val="0"/>
          <w:sz w:val="24"/>
        </w:rPr>
      </w:pPr>
      <w:r w:rsidRPr="0052519E">
        <w:rPr>
          <w:rFonts w:ascii="ＭＳ 明朝" w:hAnsi="ＭＳ 明朝" w:cs="ＭＳ明朝" w:hint="eastAsia"/>
          <w:kern w:val="0"/>
          <w:sz w:val="24"/>
        </w:rPr>
        <w:t xml:space="preserve">　　□　財産開示期日が実施されたことの証明書</w:t>
      </w:r>
    </w:p>
    <w:p w14:paraId="15FEEB61" w14:textId="77777777" w:rsidR="0052519E" w:rsidRPr="0052519E" w:rsidRDefault="0052519E" w:rsidP="0052519E">
      <w:pPr>
        <w:autoSpaceDE w:val="0"/>
        <w:autoSpaceDN w:val="0"/>
        <w:adjustRightInd w:val="0"/>
        <w:spacing w:line="340" w:lineRule="exact"/>
        <w:jc w:val="left"/>
        <w:rPr>
          <w:rFonts w:ascii="ＭＳ 明朝" w:hAnsi="ＭＳ 明朝" w:cs="ＭＳ明朝"/>
          <w:kern w:val="0"/>
          <w:sz w:val="24"/>
        </w:rPr>
      </w:pPr>
      <w:r w:rsidRPr="0052519E">
        <w:rPr>
          <w:rFonts w:ascii="ＭＳ 明朝" w:hAnsi="ＭＳ 明朝" w:cs="ＭＳ明朝" w:hint="eastAsia"/>
          <w:kern w:val="0"/>
          <w:sz w:val="24"/>
        </w:rPr>
        <w:t xml:space="preserve">　　□　財産開示期日調書写し</w:t>
      </w:r>
    </w:p>
    <w:p w14:paraId="6F98A1EE" w14:textId="77777777" w:rsidR="0052519E" w:rsidRPr="0052519E" w:rsidRDefault="0052519E" w:rsidP="0052519E">
      <w:pPr>
        <w:autoSpaceDE w:val="0"/>
        <w:autoSpaceDN w:val="0"/>
        <w:adjustRightInd w:val="0"/>
        <w:spacing w:line="340" w:lineRule="exact"/>
        <w:jc w:val="left"/>
        <w:rPr>
          <w:rFonts w:ascii="ＭＳ 明朝" w:hAnsi="ＭＳ 明朝" w:cs="ＭＳ明朝"/>
          <w:kern w:val="0"/>
          <w:sz w:val="24"/>
        </w:rPr>
      </w:pPr>
      <w:r w:rsidRPr="0052519E">
        <w:rPr>
          <w:rFonts w:ascii="ＭＳ 明朝" w:hAnsi="ＭＳ 明朝" w:cs="ＭＳ明朝" w:hint="eastAsia"/>
          <w:kern w:val="0"/>
          <w:sz w:val="24"/>
        </w:rPr>
        <w:t xml:space="preserve">　　□　財産開示手続実施決定写し</w:t>
      </w:r>
    </w:p>
    <w:p w14:paraId="4C1F2AA6" w14:textId="472971AB" w:rsidR="00363271" w:rsidRDefault="0052519E" w:rsidP="00187ECB">
      <w:pPr>
        <w:autoSpaceDE w:val="0"/>
        <w:autoSpaceDN w:val="0"/>
        <w:adjustRightInd w:val="0"/>
        <w:spacing w:line="340" w:lineRule="exact"/>
        <w:jc w:val="left"/>
        <w:rPr>
          <w:rFonts w:ascii="ＭＳ 明朝" w:hAnsi="ＭＳ 明朝" w:cs="ＭＳ明朝"/>
          <w:kern w:val="0"/>
          <w:sz w:val="24"/>
        </w:rPr>
      </w:pPr>
      <w:r w:rsidRPr="0052519E">
        <w:rPr>
          <w:rFonts w:ascii="ＭＳ 明朝" w:hAnsi="ＭＳ 明朝" w:cs="ＭＳ明朝" w:hint="eastAsia"/>
          <w:kern w:val="0"/>
          <w:sz w:val="24"/>
        </w:rPr>
        <w:t xml:space="preserve">　　□</w:t>
      </w:r>
    </w:p>
    <w:p w14:paraId="53F1FB2B" w14:textId="19690376" w:rsidR="000E76F8" w:rsidRDefault="000E76F8" w:rsidP="00187ECB">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kern w:val="0"/>
          <w:sz w:val="24"/>
        </w:rPr>
        <w:br w:type="page"/>
      </w:r>
    </w:p>
    <w:p w14:paraId="4B1C3C9B" w14:textId="5D27C9BA" w:rsidR="000E76F8" w:rsidRDefault="000E76F8" w:rsidP="000E76F8">
      <w:pPr>
        <w:autoSpaceDE w:val="0"/>
        <w:autoSpaceDN w:val="0"/>
        <w:adjustRightInd w:val="0"/>
        <w:jc w:val="center"/>
        <w:rPr>
          <w:rFonts w:ascii="ＭＳ 明朝" w:hAnsi="ＭＳ 明朝" w:cs="ＭＳ明朝"/>
          <w:b/>
          <w:kern w:val="0"/>
          <w:sz w:val="28"/>
          <w:szCs w:val="28"/>
        </w:rPr>
      </w:pPr>
      <w:r>
        <w:rPr>
          <w:rFonts w:ascii="ＭＳ 明朝" w:hAnsi="ＭＳ 明朝" w:cs="ＭＳ 明朝" w:hint="eastAsia"/>
          <w:noProof/>
          <w:sz w:val="24"/>
        </w:rPr>
        <w:lastRenderedPageBreak/>
        <mc:AlternateContent>
          <mc:Choice Requires="wps">
            <w:drawing>
              <wp:anchor distT="0" distB="0" distL="114300" distR="114300" simplePos="0" relativeHeight="251665408" behindDoc="0" locked="0" layoutInCell="1" allowOverlap="1" wp14:anchorId="5A72D39D" wp14:editId="34A15DB9">
                <wp:simplePos x="0" y="0"/>
                <wp:positionH relativeFrom="margin">
                  <wp:align>left</wp:align>
                </wp:positionH>
                <wp:positionV relativeFrom="paragraph">
                  <wp:posOffset>-207645</wp:posOffset>
                </wp:positionV>
                <wp:extent cx="1222375" cy="571500"/>
                <wp:effectExtent l="76200" t="57150" r="73025" b="95250"/>
                <wp:wrapNone/>
                <wp:docPr id="211679739" name="四角形: 角を丸くする 5"/>
                <wp:cNvGraphicFramePr/>
                <a:graphic xmlns:a="http://schemas.openxmlformats.org/drawingml/2006/main">
                  <a:graphicData uri="http://schemas.microsoft.com/office/word/2010/wordprocessingShape">
                    <wps:wsp>
                      <wps:cNvSpPr/>
                      <wps:spPr>
                        <a:xfrm>
                          <a:off x="0" y="0"/>
                          <a:ext cx="1222375" cy="571500"/>
                        </a:xfrm>
                        <a:prstGeom prst="roundRect">
                          <a:avLst/>
                        </a:prstGeom>
                        <a:solidFill>
                          <a:srgbClr val="BDD7EE"/>
                        </a:solidFill>
                        <a:ln w="38100">
                          <a:solidFill>
                            <a:schemeClr val="accent1">
                              <a:lumMod val="50000"/>
                            </a:schemeClr>
                          </a:solidFill>
                        </a:ln>
                      </wps:spPr>
                      <wps:style>
                        <a:lnRef idx="1">
                          <a:schemeClr val="accent1"/>
                        </a:lnRef>
                        <a:fillRef idx="2">
                          <a:schemeClr val="accent1"/>
                        </a:fillRef>
                        <a:effectRef idx="1">
                          <a:schemeClr val="accent1"/>
                        </a:effectRef>
                        <a:fontRef idx="minor">
                          <a:schemeClr val="dk1"/>
                        </a:fontRef>
                      </wps:style>
                      <wps:txbx>
                        <w:txbxContent>
                          <w:p w14:paraId="6DBED266" w14:textId="413C97ED" w:rsidR="000E76F8" w:rsidRPr="00850267" w:rsidRDefault="000E76F8" w:rsidP="000E76F8">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72D39D" id="四角形: 角を丸くする 5" o:spid="_x0000_s1027" style="position:absolute;left:0;text-align:left;margin-left:0;margin-top:-16.35pt;width:96.25pt;height: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" fillcolor="#bdd7ee" strokecolor="#243f60 [1604]" strokeweight="3pt">
                <v:shadow on="t" color="black" opacity="24903f" origin=",.5" offset="0,.55556mm"/>
                <v:textbox>
                  <w:txbxContent>
                    <w:p w14:paraId="6DBED266" w14:textId="413C97ED" w:rsidR="000E76F8" w:rsidRPr="00850267" w:rsidRDefault="000E76F8" w:rsidP="000E76F8">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v:textbox>
                <w10:wrap anchorx="margin"/>
              </v:roundrect>
            </w:pict>
          </mc:Fallback>
        </mc:AlternateContent>
      </w:r>
      <w:r>
        <w:rPr>
          <w:rFonts w:ascii="ＭＳ 明朝" w:hAnsi="ＭＳ 明朝" w:cs="ＭＳ明朝" w:hint="eastAsia"/>
          <w:b/>
          <w:kern w:val="0"/>
          <w:sz w:val="28"/>
          <w:szCs w:val="28"/>
        </w:rPr>
        <w:t xml:space="preserve">　</w:t>
      </w:r>
      <w:r w:rsidRPr="00D363E1">
        <w:rPr>
          <w:rFonts w:ascii="ＭＳ 明朝" w:hAnsi="ＭＳ 明朝" w:cs="ＭＳ明朝" w:hint="eastAsia"/>
          <w:b/>
          <w:kern w:val="0"/>
          <w:sz w:val="28"/>
          <w:szCs w:val="28"/>
        </w:rPr>
        <w:t>第三者からの情報取得手続申立書（</w:t>
      </w:r>
      <w:r>
        <w:rPr>
          <w:rFonts w:ascii="ＭＳ 明朝" w:hAnsi="ＭＳ 明朝" w:cs="ＭＳ明朝" w:hint="eastAsia"/>
          <w:b/>
          <w:kern w:val="0"/>
          <w:sz w:val="28"/>
          <w:szCs w:val="28"/>
        </w:rPr>
        <w:t>給与</w:t>
      </w:r>
      <w:r w:rsidRPr="00D363E1">
        <w:rPr>
          <w:rFonts w:ascii="ＭＳ 明朝" w:hAnsi="ＭＳ 明朝" w:cs="ＭＳ明朝" w:hint="eastAsia"/>
          <w:b/>
          <w:kern w:val="0"/>
          <w:sz w:val="28"/>
          <w:szCs w:val="28"/>
        </w:rPr>
        <w:t>）</w:t>
      </w:r>
    </w:p>
    <w:p w14:paraId="154DD3B6" w14:textId="77777777" w:rsidR="000E76F8" w:rsidRDefault="000E76F8" w:rsidP="000E76F8">
      <w:pPr>
        <w:autoSpaceDE w:val="0"/>
        <w:autoSpaceDN w:val="0"/>
        <w:adjustRightInd w:val="0"/>
        <w:jc w:val="center"/>
        <w:rPr>
          <w:rFonts w:ascii="ＭＳ 明朝" w:hAnsi="ＭＳ 明朝" w:cs="ＭＳ明朝"/>
          <w:b/>
          <w:kern w:val="0"/>
          <w:sz w:val="28"/>
          <w:szCs w:val="28"/>
        </w:rPr>
      </w:pPr>
      <w:r>
        <w:rPr>
          <w:rFonts w:ascii="ＭＳ 明朝" w:hAnsi="ＭＳ 明朝" w:cs="ＭＳ明朝" w:hint="eastAsia"/>
          <w:b/>
          <w:kern w:val="0"/>
          <w:sz w:val="28"/>
          <w:szCs w:val="28"/>
        </w:rPr>
        <w:t>（裁判所が電子的に作成した債務名義に基づく申立ての場合）</w:t>
      </w:r>
    </w:p>
    <w:p w14:paraId="65BFB8F1" w14:textId="77777777" w:rsidR="000E76F8" w:rsidRPr="00D363E1" w:rsidRDefault="000E76F8" w:rsidP="000E76F8">
      <w:pPr>
        <w:autoSpaceDE w:val="0"/>
        <w:autoSpaceDN w:val="0"/>
        <w:adjustRightInd w:val="0"/>
        <w:jc w:val="center"/>
        <w:rPr>
          <w:rFonts w:ascii="ＭＳ 明朝" w:hAnsi="ＭＳ 明朝" w:cs="ＭＳ明朝"/>
          <w:b/>
          <w:kern w:val="0"/>
          <w:sz w:val="28"/>
          <w:szCs w:val="28"/>
        </w:rPr>
      </w:pPr>
    </w:p>
    <w:p w14:paraId="0726EEDD" w14:textId="77777777" w:rsidR="000E76F8" w:rsidRPr="00D363E1" w:rsidRDefault="000E76F8" w:rsidP="000E76F8">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地方裁判所</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御中</w:t>
      </w:r>
    </w:p>
    <w:p w14:paraId="7BA64AAE" w14:textId="77777777" w:rsidR="000E76F8" w:rsidRPr="00D363E1" w:rsidRDefault="000E76F8" w:rsidP="000E76F8">
      <w:pPr>
        <w:autoSpaceDE w:val="0"/>
        <w:autoSpaceDN w:val="0"/>
        <w:adjustRightInd w:val="0"/>
        <w:spacing w:line="280" w:lineRule="exact"/>
        <w:jc w:val="left"/>
        <w:rPr>
          <w:rFonts w:ascii="ＭＳ 明朝" w:hAnsi="ＭＳ 明朝" w:cs="ＭＳ明朝"/>
          <w:kern w:val="0"/>
          <w:sz w:val="24"/>
          <w:szCs w:val="21"/>
        </w:rPr>
      </w:pPr>
    </w:p>
    <w:p w14:paraId="358BF078" w14:textId="77777777" w:rsidR="000E76F8" w:rsidRPr="00D363E1" w:rsidRDefault="000E76F8" w:rsidP="000E76F8">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Pr>
          <w:rFonts w:ascii="ＭＳ 明朝" w:hAnsi="ＭＳ 明朝" w:cs="ＭＳ明朝" w:hint="eastAsia"/>
          <w:kern w:val="0"/>
          <w:sz w:val="24"/>
          <w:szCs w:val="21"/>
        </w:rPr>
        <w:t>令和</w:t>
      </w:r>
      <w:r w:rsidRPr="00D363E1">
        <w:rPr>
          <w:rFonts w:ascii="ＭＳ 明朝" w:hAnsi="ＭＳ 明朝" w:cs="ＭＳ明朝" w:hint="eastAsia"/>
          <w:kern w:val="0"/>
          <w:sz w:val="24"/>
          <w:szCs w:val="21"/>
        </w:rPr>
        <w:t xml:space="preserve">　　年　　月　　日</w:t>
      </w:r>
    </w:p>
    <w:p w14:paraId="5494FDCA" w14:textId="0292B405" w:rsidR="000E76F8" w:rsidRPr="00D363E1" w:rsidRDefault="000E76F8" w:rsidP="000E76F8">
      <w:pPr>
        <w:autoSpaceDE w:val="0"/>
        <w:autoSpaceDN w:val="0"/>
        <w:adjustRightInd w:val="0"/>
        <w:spacing w:line="280" w:lineRule="exact"/>
        <w:jc w:val="left"/>
        <w:rPr>
          <w:rFonts w:ascii="ＭＳ 明朝" w:hAnsi="ＭＳ 明朝" w:cs="ＭＳ明朝"/>
          <w:kern w:val="0"/>
          <w:sz w:val="24"/>
          <w:szCs w:val="21"/>
        </w:rPr>
      </w:pPr>
    </w:p>
    <w:p w14:paraId="72D9122F" w14:textId="19EF4851" w:rsidR="000E76F8" w:rsidRPr="00D363E1" w:rsidRDefault="000E76F8" w:rsidP="000E76F8">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申立人</w:t>
      </w:r>
    </w:p>
    <w:p w14:paraId="0C9B932F" w14:textId="232485EA" w:rsidR="000E76F8" w:rsidRPr="00D363E1" w:rsidRDefault="000E76F8" w:rsidP="000E76F8">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印</w:t>
      </w:r>
    </w:p>
    <w:p w14:paraId="476A1A29" w14:textId="6CA1F7D1" w:rsidR="000E76F8" w:rsidRPr="00D363E1" w:rsidRDefault="000E76F8" w:rsidP="000E76F8">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電　話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4C7A778D" w14:textId="555444A4" w:rsidR="000E76F8" w:rsidRPr="00D363E1" w:rsidRDefault="000E76F8" w:rsidP="000E76F8">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ＦＡＸ</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11494234" w14:textId="05C364E2" w:rsidR="000E76F8" w:rsidRPr="00D363E1" w:rsidRDefault="000E76F8" w:rsidP="000E76F8">
      <w:pPr>
        <w:autoSpaceDE w:val="0"/>
        <w:autoSpaceDN w:val="0"/>
        <w:adjustRightInd w:val="0"/>
        <w:spacing w:line="28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（担当　　　　）</w:t>
      </w:r>
    </w:p>
    <w:p w14:paraId="427D8089" w14:textId="45D69BCD" w:rsidR="000E76F8" w:rsidRPr="00567462" w:rsidRDefault="000E76F8" w:rsidP="000E76F8">
      <w:pPr>
        <w:autoSpaceDE w:val="0"/>
        <w:autoSpaceDN w:val="0"/>
        <w:adjustRightInd w:val="0"/>
        <w:spacing w:line="280" w:lineRule="exact"/>
        <w:jc w:val="left"/>
        <w:rPr>
          <w:rFonts w:ascii="ＭＳ 明朝" w:hAnsi="ＭＳ 明朝" w:cs="ＭＳ明朝"/>
          <w:kern w:val="0"/>
          <w:sz w:val="24"/>
          <w:szCs w:val="21"/>
        </w:rPr>
      </w:pPr>
    </w:p>
    <w:p w14:paraId="63B8D1B9" w14:textId="5EC4713F" w:rsidR="000E76F8" w:rsidRPr="00D363E1" w:rsidRDefault="000E76F8" w:rsidP="000E76F8">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当事者　</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別紙</w:t>
      </w:r>
      <w:r>
        <w:rPr>
          <w:rFonts w:ascii="ＭＳ 明朝" w:hAnsi="ＭＳ 明朝" w:cs="ＭＳ明朝" w:hint="eastAsia"/>
          <w:kern w:val="0"/>
          <w:sz w:val="24"/>
          <w:szCs w:val="21"/>
        </w:rPr>
        <w:t>当事者</w:t>
      </w:r>
      <w:r w:rsidRPr="00D363E1">
        <w:rPr>
          <w:rFonts w:ascii="ＭＳ 明朝" w:hAnsi="ＭＳ 明朝" w:cs="ＭＳ明朝" w:hint="eastAsia"/>
          <w:kern w:val="0"/>
          <w:sz w:val="24"/>
          <w:szCs w:val="21"/>
        </w:rPr>
        <w:t>目録記載のとおり</w:t>
      </w:r>
    </w:p>
    <w:p w14:paraId="44528AC3" w14:textId="006B2F99" w:rsidR="000E76F8" w:rsidRPr="00D363E1" w:rsidRDefault="000E76F8" w:rsidP="000E76F8">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請求債権　　　別紙</w:t>
      </w:r>
      <w:r>
        <w:rPr>
          <w:rFonts w:ascii="ＭＳ 明朝" w:hAnsi="ＭＳ 明朝" w:cs="ＭＳ明朝" w:hint="eastAsia"/>
          <w:kern w:val="0"/>
          <w:sz w:val="24"/>
          <w:szCs w:val="21"/>
        </w:rPr>
        <w:t>請求債権</w:t>
      </w:r>
      <w:r w:rsidRPr="00D363E1">
        <w:rPr>
          <w:rFonts w:ascii="ＭＳ 明朝" w:hAnsi="ＭＳ 明朝" w:cs="ＭＳ明朝" w:hint="eastAsia"/>
          <w:kern w:val="0"/>
          <w:sz w:val="24"/>
          <w:szCs w:val="21"/>
        </w:rPr>
        <w:t>目録記載のとおり</w:t>
      </w:r>
    </w:p>
    <w:p w14:paraId="2DA22B8A" w14:textId="155C0EF4" w:rsidR="000E76F8" w:rsidRDefault="000E76F8" w:rsidP="000E76F8">
      <w:pPr>
        <w:autoSpaceDE w:val="0"/>
        <w:autoSpaceDN w:val="0"/>
        <w:adjustRightInd w:val="0"/>
        <w:spacing w:line="340" w:lineRule="exact"/>
        <w:jc w:val="left"/>
        <w:rPr>
          <w:rFonts w:ascii="ＭＳ 明朝" w:hAnsi="ＭＳ 明朝" w:cs="ＭＳ明朝"/>
          <w:kern w:val="0"/>
          <w:sz w:val="24"/>
          <w:szCs w:val="21"/>
        </w:rPr>
      </w:pPr>
    </w:p>
    <w:p w14:paraId="416D18A9" w14:textId="57FC5B56" w:rsidR="000E76F8" w:rsidRDefault="000E76F8" w:rsidP="000E76F8">
      <w:pPr>
        <w:autoSpaceDE w:val="0"/>
        <w:autoSpaceDN w:val="0"/>
        <w:adjustRightInd w:val="0"/>
        <w:spacing w:line="340" w:lineRule="exact"/>
        <w:ind w:firstLineChars="100" w:firstLine="240"/>
        <w:jc w:val="left"/>
        <w:rPr>
          <w:rFonts w:ascii="ＭＳ 明朝" w:hAnsi="ＭＳ 明朝" w:cs="ＭＳ明朝"/>
          <w:kern w:val="0"/>
          <w:sz w:val="24"/>
          <w:szCs w:val="21"/>
        </w:rPr>
      </w:pPr>
      <w:r w:rsidRPr="00D363E1">
        <w:rPr>
          <w:rFonts w:ascii="ＭＳ 明朝" w:hAnsi="ＭＳ 明朝" w:cs="ＭＳ明朝" w:hint="eastAsia"/>
          <w:kern w:val="0"/>
          <w:sz w:val="24"/>
          <w:szCs w:val="21"/>
        </w:rPr>
        <w:t>申立人は</w:t>
      </w:r>
      <w:r>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債務者に対し</w:t>
      </w:r>
      <w:r>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別紙請求債権目録記載の執行力のある債務名義の正本に記載された請求債権を有しているが</w:t>
      </w:r>
      <w:r>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債務者がその支払をせず</w:t>
      </w:r>
      <w:r>
        <w:rPr>
          <w:rFonts w:ascii="ＭＳ 明朝" w:hAnsi="ＭＳ 明朝" w:cs="ＭＳ明朝" w:hint="eastAsia"/>
          <w:kern w:val="0"/>
          <w:sz w:val="24"/>
          <w:szCs w:val="21"/>
        </w:rPr>
        <w:t>、下記の要件に該当するので、第三者に対し</w:t>
      </w:r>
      <w:r w:rsidRPr="009779FE">
        <w:rPr>
          <w:rFonts w:ascii="ＭＳ 明朝" w:hAnsi="ＭＳ 明朝" w:cs="ＭＳ明朝" w:hint="eastAsia"/>
          <w:kern w:val="0"/>
          <w:sz w:val="24"/>
          <w:szCs w:val="21"/>
        </w:rPr>
        <w:t>債</w:t>
      </w:r>
      <w:r>
        <w:rPr>
          <w:rFonts w:ascii="ＭＳ 明朝" w:hAnsi="ＭＳ 明朝" w:cs="ＭＳ明朝" w:hint="eastAsia"/>
          <w:kern w:val="0"/>
          <w:sz w:val="24"/>
          <w:szCs w:val="21"/>
        </w:rPr>
        <w:t>務者の給与債権に係る情報（民事執行法２０６条１項）の</w:t>
      </w:r>
      <w:r w:rsidRPr="009779FE">
        <w:rPr>
          <w:rFonts w:ascii="ＭＳ 明朝" w:hAnsi="ＭＳ 明朝" w:cs="ＭＳ明朝" w:hint="eastAsia"/>
          <w:kern w:val="0"/>
          <w:sz w:val="24"/>
          <w:szCs w:val="21"/>
        </w:rPr>
        <w:t>提供</w:t>
      </w:r>
      <w:r>
        <w:rPr>
          <w:rFonts w:ascii="ＭＳ 明朝" w:hAnsi="ＭＳ 明朝" w:cs="ＭＳ明朝" w:hint="eastAsia"/>
          <w:kern w:val="0"/>
          <w:sz w:val="24"/>
          <w:szCs w:val="21"/>
        </w:rPr>
        <w:t>を命じるよう</w:t>
      </w:r>
      <w:r w:rsidRPr="00D363E1">
        <w:rPr>
          <w:rFonts w:ascii="ＭＳ 明朝" w:hAnsi="ＭＳ 明朝" w:cs="ＭＳ明朝" w:hint="eastAsia"/>
          <w:kern w:val="0"/>
          <w:sz w:val="24"/>
          <w:szCs w:val="21"/>
        </w:rPr>
        <w:t>求める。</w:t>
      </w:r>
    </w:p>
    <w:p w14:paraId="0F52277E" w14:textId="4724B035" w:rsidR="00F72A93" w:rsidRDefault="00F72A93" w:rsidP="000E76F8">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 明朝" w:hint="eastAsia"/>
          <w:noProof/>
          <w:sz w:val="24"/>
        </w:rPr>
        <mc:AlternateContent>
          <mc:Choice Requires="wps">
            <w:drawing>
              <wp:anchor distT="0" distB="0" distL="114300" distR="114300" simplePos="0" relativeHeight="251667456" behindDoc="0" locked="0" layoutInCell="1" allowOverlap="1" wp14:anchorId="7CFDBB13" wp14:editId="0C51A995">
                <wp:simplePos x="0" y="0"/>
                <wp:positionH relativeFrom="margin">
                  <wp:posOffset>-882015</wp:posOffset>
                </wp:positionH>
                <wp:positionV relativeFrom="paragraph">
                  <wp:posOffset>52070</wp:posOffset>
                </wp:positionV>
                <wp:extent cx="3376295" cy="2231390"/>
                <wp:effectExtent l="57150" t="38100" r="71755" b="92710"/>
                <wp:wrapNone/>
                <wp:docPr id="1709804816" name="正方形/長方形 4"/>
                <wp:cNvGraphicFramePr/>
                <a:graphic xmlns:a="http://schemas.openxmlformats.org/drawingml/2006/main">
                  <a:graphicData uri="http://schemas.microsoft.com/office/word/2010/wordprocessingShape">
                    <wps:wsp>
                      <wps:cNvSpPr/>
                      <wps:spPr>
                        <a:xfrm>
                          <a:off x="0" y="0"/>
                          <a:ext cx="3376295" cy="2231390"/>
                        </a:xfrm>
                        <a:prstGeom prst="rect">
                          <a:avLst/>
                        </a:prstGeom>
                        <a:solidFill>
                          <a:srgbClr val="BDD7EE"/>
                        </a:solidFill>
                      </wps:spPr>
                      <wps:style>
                        <a:lnRef idx="1">
                          <a:schemeClr val="accent1"/>
                        </a:lnRef>
                        <a:fillRef idx="2">
                          <a:schemeClr val="accent1"/>
                        </a:fillRef>
                        <a:effectRef idx="1">
                          <a:schemeClr val="accent1"/>
                        </a:effectRef>
                        <a:fontRef idx="minor">
                          <a:schemeClr val="dk1"/>
                        </a:fontRef>
                      </wps:style>
                      <wps:txbx>
                        <w:txbxContent>
                          <w:p w14:paraId="054BAC37" w14:textId="77777777" w:rsidR="000E76F8" w:rsidRPr="00503972" w:rsidRDefault="000E76F8" w:rsidP="000E76F8">
                            <w:pPr>
                              <w:tabs>
                                <w:tab w:val="left" w:pos="142"/>
                              </w:tabs>
                              <w:spacing w:line="0" w:lineRule="atLeast"/>
                              <w:rPr>
                                <w:rFonts w:ascii="BIZ UDゴシック" w:eastAsia="BIZ UDゴシック" w:hAnsi="BIZ UDゴシック"/>
                                <w:szCs w:val="21"/>
                              </w:rPr>
                            </w:pPr>
                            <w:r w:rsidRPr="00503972">
                              <w:rPr>
                                <w:rFonts w:ascii="BIZ UDゴシック" w:eastAsia="BIZ UDゴシック" w:hAnsi="BIZ UDゴシック" w:hint="eastAsia"/>
                                <w:szCs w:val="21"/>
                              </w:rPr>
                              <w:t>（注）次のア～エの場合には、</w:t>
                            </w:r>
                            <w:r w:rsidRPr="00503972">
                              <w:rPr>
                                <w:rFonts w:ascii="ＭＳ 明朝" w:hAnsi="ＭＳ 明朝" w:cs="ＭＳ 明朝" w:hint="eastAsia"/>
                                <w:szCs w:val="21"/>
                              </w:rPr>
                              <w:t>➁</w:t>
                            </w:r>
                            <w:r>
                              <w:rPr>
                                <w:rFonts w:ascii="BIZ UDゴシック" w:eastAsia="BIZ UDゴシック" w:hAnsi="BIZ UDゴシック" w:hint="eastAsia"/>
                                <w:szCs w:val="21"/>
                              </w:rPr>
                              <w:t>に☑を付し</w:t>
                            </w:r>
                            <w:r w:rsidRPr="00503972">
                              <w:rPr>
                                <w:rFonts w:ascii="BIZ UDゴシック" w:eastAsia="BIZ UDゴシック" w:hAnsi="BIZ UDゴシック" w:hint="eastAsia"/>
                                <w:szCs w:val="21"/>
                              </w:rPr>
                              <w:t>、事件特定情報提供書面を提出してください。</w:t>
                            </w:r>
                          </w:p>
                          <w:p w14:paraId="431A66DD" w14:textId="77777777" w:rsidR="000E76F8" w:rsidRPr="00043CC0" w:rsidRDefault="000E76F8" w:rsidP="000E76F8">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szCs w:val="21"/>
                              </w:rPr>
                              <w:t>複数の債務名義に基づく申立てである場合</w:t>
                            </w:r>
                          </w:p>
                          <w:p w14:paraId="66E8FE8E" w14:textId="77777777" w:rsidR="000E76F8" w:rsidRPr="00043CC0" w:rsidRDefault="000E76F8" w:rsidP="000E76F8">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szCs w:val="21"/>
                              </w:rPr>
                              <w:t>執行文、更正決定・処分が複数ある場合</w:t>
                            </w:r>
                          </w:p>
                          <w:p w14:paraId="137A785D" w14:textId="77777777" w:rsidR="000E76F8" w:rsidRPr="00043CC0" w:rsidRDefault="000E76F8" w:rsidP="000E76F8">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hint="eastAsia"/>
                                <w:szCs w:val="21"/>
                              </w:rPr>
                              <w:t>執行文</w:t>
                            </w:r>
                            <w:r>
                              <w:rPr>
                                <w:rFonts w:ascii="BIZ UDゴシック" w:eastAsia="BIZ UDゴシック" w:hAnsi="BIZ UDゴシック" w:hint="eastAsia"/>
                                <w:szCs w:val="21"/>
                              </w:rPr>
                              <w:t>、</w:t>
                            </w:r>
                            <w:r w:rsidRPr="00043CC0">
                              <w:rPr>
                                <w:rFonts w:ascii="BIZ UDゴシック" w:eastAsia="BIZ UDゴシック" w:hAnsi="BIZ UDゴシック" w:hint="eastAsia"/>
                                <w:szCs w:val="21"/>
                              </w:rPr>
                              <w:t>更正決定・処分が債務名義と異なる裁判所により作成された場合</w:t>
                            </w:r>
                          </w:p>
                          <w:p w14:paraId="5C68350A" w14:textId="77777777" w:rsidR="000E76F8" w:rsidRPr="00043CC0" w:rsidRDefault="000E76F8" w:rsidP="000E76F8">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hint="eastAsia"/>
                                <w:szCs w:val="21"/>
                              </w:rPr>
                              <w:t>督促手続オンラインシステムにより発付された</w:t>
                            </w:r>
                            <w:r w:rsidRPr="00043CC0">
                              <w:rPr>
                                <w:rFonts w:ascii="BIZ UDゴシック" w:eastAsia="BIZ UDゴシック" w:hAnsi="BIZ UDゴシック"/>
                                <w:szCs w:val="21"/>
                              </w:rPr>
                              <w:t>仮執行宣言付電子支払督促に基づく申立てであって</w:t>
                            </w:r>
                            <w:r>
                              <w:rPr>
                                <w:rFonts w:ascii="BIZ UDゴシック" w:eastAsia="BIZ UDゴシック" w:hAnsi="BIZ UDゴシック" w:hint="eastAsia"/>
                                <w:szCs w:val="21"/>
                              </w:rPr>
                              <w:t>、</w:t>
                            </w:r>
                            <w:r w:rsidRPr="00043CC0">
                              <w:rPr>
                                <w:rFonts w:ascii="BIZ UDゴシック" w:eastAsia="BIZ UDゴシック" w:hAnsi="BIZ UDゴシック"/>
                                <w:szCs w:val="21"/>
                              </w:rPr>
                              <w:t>督促異議が申し立てられた場合</w:t>
                            </w:r>
                            <w:r w:rsidRPr="00043CC0">
                              <w:rPr>
                                <w:rFonts w:ascii="BIZ UDゴシック" w:eastAsia="BIZ UDゴシック" w:hAnsi="BIZ UDゴシック" w:hint="eastAsia"/>
                                <w:szCs w:val="21"/>
                              </w:rPr>
                              <w:t>（異議取下げ又は異議却下があった場合は除く）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DBB13" id="正方形/長方形 4" o:spid="_x0000_s1028" style="position:absolute;left:0;text-align:left;margin-left:-69.45pt;margin-top:4.1pt;width:265.85pt;height:175.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" fillcolor="#bdd7ee" strokecolor="#4579b8 [3044]">
                <v:shadow on="t" color="black" opacity="24903f" origin=",.5" offset="0,.55556mm"/>
                <v:textbox>
                  <w:txbxContent>
                    <w:p w14:paraId="054BAC37" w14:textId="77777777" w:rsidR="000E76F8" w:rsidRPr="00503972" w:rsidRDefault="000E76F8" w:rsidP="000E76F8">
                      <w:pPr>
                        <w:tabs>
                          <w:tab w:val="left" w:pos="142"/>
                        </w:tabs>
                        <w:spacing w:line="0" w:lineRule="atLeast"/>
                        <w:rPr>
                          <w:rFonts w:ascii="BIZ UDゴシック" w:eastAsia="BIZ UDゴシック" w:hAnsi="BIZ UDゴシック"/>
                          <w:szCs w:val="21"/>
                        </w:rPr>
                      </w:pPr>
                      <w:r w:rsidRPr="00503972">
                        <w:rPr>
                          <w:rFonts w:ascii="BIZ UDゴシック" w:eastAsia="BIZ UDゴシック" w:hAnsi="BIZ UDゴシック" w:hint="eastAsia"/>
                          <w:szCs w:val="21"/>
                        </w:rPr>
                        <w:t>（注）次のア～エの場合には、</w:t>
                      </w:r>
                      <w:r w:rsidRPr="00503972">
                        <w:rPr>
                          <w:rFonts w:ascii="ＭＳ 明朝" w:hAnsi="ＭＳ 明朝" w:cs="ＭＳ 明朝" w:hint="eastAsia"/>
                          <w:szCs w:val="21"/>
                        </w:rPr>
                        <w:t>➁</w:t>
                      </w:r>
                      <w:r>
                        <w:rPr>
                          <w:rFonts w:ascii="BIZ UDゴシック" w:eastAsia="BIZ UDゴシック" w:hAnsi="BIZ UDゴシック" w:hint="eastAsia"/>
                          <w:szCs w:val="21"/>
                        </w:rPr>
                        <w:t>に☑を付し</w:t>
                      </w:r>
                      <w:r w:rsidRPr="00503972">
                        <w:rPr>
                          <w:rFonts w:ascii="BIZ UDゴシック" w:eastAsia="BIZ UDゴシック" w:hAnsi="BIZ UDゴシック" w:hint="eastAsia"/>
                          <w:szCs w:val="21"/>
                        </w:rPr>
                        <w:t>、事件特定情報提供書面を提出してください。</w:t>
                      </w:r>
                    </w:p>
                    <w:p w14:paraId="431A66DD" w14:textId="77777777" w:rsidR="000E76F8" w:rsidRPr="00043CC0" w:rsidRDefault="000E76F8" w:rsidP="000E76F8">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szCs w:val="21"/>
                        </w:rPr>
                        <w:t>複数の債務名義に基づく申立てである場合</w:t>
                      </w:r>
                    </w:p>
                    <w:p w14:paraId="66E8FE8E" w14:textId="77777777" w:rsidR="000E76F8" w:rsidRPr="00043CC0" w:rsidRDefault="000E76F8" w:rsidP="000E76F8">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szCs w:val="21"/>
                        </w:rPr>
                        <w:t>執行文、更正決定・処分が複数ある場合</w:t>
                      </w:r>
                    </w:p>
                    <w:p w14:paraId="137A785D" w14:textId="77777777" w:rsidR="000E76F8" w:rsidRPr="00043CC0" w:rsidRDefault="000E76F8" w:rsidP="000E76F8">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hint="eastAsia"/>
                          <w:szCs w:val="21"/>
                        </w:rPr>
                        <w:t>執行文</w:t>
                      </w:r>
                      <w:r>
                        <w:rPr>
                          <w:rFonts w:ascii="BIZ UDゴシック" w:eastAsia="BIZ UDゴシック" w:hAnsi="BIZ UDゴシック" w:hint="eastAsia"/>
                          <w:szCs w:val="21"/>
                        </w:rPr>
                        <w:t>、</w:t>
                      </w:r>
                      <w:r w:rsidRPr="00043CC0">
                        <w:rPr>
                          <w:rFonts w:ascii="BIZ UDゴシック" w:eastAsia="BIZ UDゴシック" w:hAnsi="BIZ UDゴシック" w:hint="eastAsia"/>
                          <w:szCs w:val="21"/>
                        </w:rPr>
                        <w:t>更正決定・処分が債務名義と異なる裁判所により作成された場合</w:t>
                      </w:r>
                    </w:p>
                    <w:p w14:paraId="5C68350A" w14:textId="77777777" w:rsidR="000E76F8" w:rsidRPr="00043CC0" w:rsidRDefault="000E76F8" w:rsidP="000E76F8">
                      <w:pPr>
                        <w:pStyle w:val="af1"/>
                        <w:widowControl/>
                        <w:numPr>
                          <w:ilvl w:val="0"/>
                          <w:numId w:val="2"/>
                        </w:numPr>
                        <w:tabs>
                          <w:tab w:val="left" w:pos="142"/>
                        </w:tabs>
                        <w:spacing w:line="0" w:lineRule="atLeast"/>
                        <w:ind w:leftChars="0"/>
                        <w:jc w:val="left"/>
                        <w:rPr>
                          <w:rFonts w:ascii="BIZ UDゴシック" w:eastAsia="BIZ UDゴシック" w:hAnsi="BIZ UDゴシック"/>
                          <w:szCs w:val="21"/>
                        </w:rPr>
                      </w:pPr>
                      <w:r w:rsidRPr="00043CC0">
                        <w:rPr>
                          <w:rFonts w:ascii="BIZ UDゴシック" w:eastAsia="BIZ UDゴシック" w:hAnsi="BIZ UDゴシック" w:hint="eastAsia"/>
                          <w:szCs w:val="21"/>
                        </w:rPr>
                        <w:t>督促手続オンラインシステムにより発付された</w:t>
                      </w:r>
                      <w:r w:rsidRPr="00043CC0">
                        <w:rPr>
                          <w:rFonts w:ascii="BIZ UDゴシック" w:eastAsia="BIZ UDゴシック" w:hAnsi="BIZ UDゴシック"/>
                          <w:szCs w:val="21"/>
                        </w:rPr>
                        <w:t>仮執行宣言付電子支払督促に基づく申立てであって</w:t>
                      </w:r>
                      <w:r>
                        <w:rPr>
                          <w:rFonts w:ascii="BIZ UDゴシック" w:eastAsia="BIZ UDゴシック" w:hAnsi="BIZ UDゴシック" w:hint="eastAsia"/>
                          <w:szCs w:val="21"/>
                        </w:rPr>
                        <w:t>、</w:t>
                      </w:r>
                      <w:r w:rsidRPr="00043CC0">
                        <w:rPr>
                          <w:rFonts w:ascii="BIZ UDゴシック" w:eastAsia="BIZ UDゴシック" w:hAnsi="BIZ UDゴシック"/>
                          <w:szCs w:val="21"/>
                        </w:rPr>
                        <w:t>督促異議が申し立てられた場合</w:t>
                      </w:r>
                      <w:r w:rsidRPr="00043CC0">
                        <w:rPr>
                          <w:rFonts w:ascii="BIZ UDゴシック" w:eastAsia="BIZ UDゴシック" w:hAnsi="BIZ UDゴシック" w:hint="eastAsia"/>
                          <w:szCs w:val="21"/>
                        </w:rPr>
                        <w:t>（異議取下げ又は異議却下があった場合は除く）</w:t>
                      </w:r>
                    </w:p>
                  </w:txbxContent>
                </v:textbox>
                <w10:wrap anchorx="margin"/>
              </v:rect>
            </w:pict>
          </mc:Fallback>
        </mc:AlternateContent>
      </w:r>
    </w:p>
    <w:p w14:paraId="6FA54A24" w14:textId="1550FA79" w:rsidR="00F72A93" w:rsidRDefault="00F72A93" w:rsidP="000E76F8">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Times New Roman"/>
          <w:noProof/>
          <w:kern w:val="0"/>
          <w:sz w:val="24"/>
        </w:rPr>
        <w:drawing>
          <wp:anchor distT="0" distB="0" distL="114300" distR="114300" simplePos="0" relativeHeight="251668480" behindDoc="0" locked="0" layoutInCell="1" allowOverlap="1" wp14:anchorId="1281C8F1" wp14:editId="148539F5">
            <wp:simplePos x="0" y="0"/>
            <wp:positionH relativeFrom="page">
              <wp:posOffset>3742055</wp:posOffset>
            </wp:positionH>
            <wp:positionV relativeFrom="paragraph">
              <wp:posOffset>4445</wp:posOffset>
            </wp:positionV>
            <wp:extent cx="3677400" cy="1866960"/>
            <wp:effectExtent l="0" t="0" r="0" b="0"/>
            <wp:wrapNone/>
            <wp:docPr id="1526833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7400" cy="1866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A8D30" w14:textId="3DB439CB" w:rsidR="00F72A93" w:rsidRDefault="00F72A93" w:rsidP="000E76F8">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1BC28DE1" w14:textId="163CBB5A" w:rsidR="00F72A93" w:rsidRDefault="00F72A93" w:rsidP="000E76F8">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045F2D99" w14:textId="7B7D0285" w:rsidR="00F72A93" w:rsidRDefault="00F72A93" w:rsidP="000E76F8">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07585D6F" w14:textId="41D65502" w:rsidR="00F72A93" w:rsidRDefault="00F72A93" w:rsidP="000E76F8">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0C253565" w14:textId="66752615" w:rsidR="00F72A93" w:rsidRDefault="00F72A93" w:rsidP="000E76F8">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197B867A" w14:textId="77777777" w:rsidR="00F72A93" w:rsidRDefault="00F72A93" w:rsidP="000E76F8">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34FC9ED1" w14:textId="20C2A57F" w:rsidR="00F72A93" w:rsidRDefault="00F72A93" w:rsidP="000E76F8">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033FF8C7" w14:textId="2DB3E585" w:rsidR="00F72A93" w:rsidRDefault="00F72A93" w:rsidP="000E76F8">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 明朝" w:hint="eastAsia"/>
          <w:noProof/>
          <w:sz w:val="24"/>
        </w:rPr>
        <mc:AlternateContent>
          <mc:Choice Requires="wps">
            <w:drawing>
              <wp:anchor distT="0" distB="0" distL="114300" distR="114300" simplePos="0" relativeHeight="251672576" behindDoc="0" locked="0" layoutInCell="1" allowOverlap="1" wp14:anchorId="56042423" wp14:editId="5EC2CC7A">
                <wp:simplePos x="0" y="0"/>
                <wp:positionH relativeFrom="margin">
                  <wp:posOffset>1558289</wp:posOffset>
                </wp:positionH>
                <wp:positionV relativeFrom="paragraph">
                  <wp:posOffset>128269</wp:posOffset>
                </wp:positionV>
                <wp:extent cx="2543175" cy="1057275"/>
                <wp:effectExtent l="38100" t="0" r="28575" b="66675"/>
                <wp:wrapNone/>
                <wp:docPr id="266318856" name="直線コネクタ 3"/>
                <wp:cNvGraphicFramePr/>
                <a:graphic xmlns:a="http://schemas.openxmlformats.org/drawingml/2006/main">
                  <a:graphicData uri="http://schemas.microsoft.com/office/word/2010/wordprocessingShape">
                    <wps:wsp>
                      <wps:cNvCnPr/>
                      <wps:spPr>
                        <a:xfrm flipV="1">
                          <a:off x="0" y="0"/>
                          <a:ext cx="2543175" cy="1057275"/>
                        </a:xfrm>
                        <a:prstGeom prst="line">
                          <a:avLst/>
                        </a:prstGeom>
                        <a:noFill/>
                        <a:ln w="6350" cap="flat" cmpd="sng" algn="ctr">
                          <a:solidFill>
                            <a:sysClr val="window" lastClr="FFFFFF">
                              <a:lumMod val="50000"/>
                            </a:sysClr>
                          </a:solidFill>
                          <a:prstDash val="solid"/>
                          <a:miter lim="800000"/>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7D143E72" id="直線コネクタ 3"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7pt,10.1pt" to="322.95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" strokecolor="#7f7f7f" strokeweight=".5pt">
                <v:stroke startarrow="open" joinstyle="miter"/>
                <w10:wrap anchorx="margin"/>
              </v:line>
            </w:pict>
          </mc:Fallback>
        </mc:AlternateContent>
      </w:r>
    </w:p>
    <w:p w14:paraId="1157E8D5" w14:textId="3401DBFD" w:rsidR="000E76F8" w:rsidRPr="000E76F8" w:rsidRDefault="00F72A93" w:rsidP="000E76F8">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 明朝" w:hint="eastAsia"/>
          <w:noProof/>
          <w:sz w:val="24"/>
        </w:rPr>
        <mc:AlternateContent>
          <mc:Choice Requires="wps">
            <w:drawing>
              <wp:anchor distT="0" distB="0" distL="114300" distR="114300" simplePos="0" relativeHeight="251670528" behindDoc="0" locked="0" layoutInCell="1" allowOverlap="1" wp14:anchorId="7F07E906" wp14:editId="56A88C67">
                <wp:simplePos x="0" y="0"/>
                <wp:positionH relativeFrom="column">
                  <wp:posOffset>510540</wp:posOffset>
                </wp:positionH>
                <wp:positionV relativeFrom="paragraph">
                  <wp:posOffset>124460</wp:posOffset>
                </wp:positionV>
                <wp:extent cx="457200" cy="988060"/>
                <wp:effectExtent l="0" t="0" r="76200" b="59690"/>
                <wp:wrapNone/>
                <wp:docPr id="760495900" name="直線コネクタ 3"/>
                <wp:cNvGraphicFramePr/>
                <a:graphic xmlns:a="http://schemas.openxmlformats.org/drawingml/2006/main">
                  <a:graphicData uri="http://schemas.microsoft.com/office/word/2010/wordprocessingShape">
                    <wps:wsp>
                      <wps:cNvCnPr/>
                      <wps:spPr>
                        <a:xfrm flipH="1" flipV="1">
                          <a:off x="0" y="0"/>
                          <a:ext cx="457200" cy="988060"/>
                        </a:xfrm>
                        <a:prstGeom prst="line">
                          <a:avLst/>
                        </a:prstGeom>
                        <a:ln>
                          <a:solidFill>
                            <a:schemeClr val="bg1">
                              <a:lumMod val="50000"/>
                            </a:schemeClr>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BAEF0" id="直線コネクタ 3"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9.8pt" to="76.2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" strokecolor="#7f7f7f [1612]">
                <v:stroke startarrow="open"/>
              </v:line>
            </w:pict>
          </mc:Fallback>
        </mc:AlternateContent>
      </w:r>
      <w:r w:rsidR="000E76F8" w:rsidRPr="000E76F8">
        <w:rPr>
          <w:rFonts w:ascii="ＭＳ 明朝" w:hAnsi="ＭＳ 明朝" w:cs="ＭＳ明朝" w:hint="eastAsia"/>
          <w:noProof/>
          <w:kern w:val="0"/>
          <w:sz w:val="24"/>
          <w:szCs w:val="21"/>
        </w:rPr>
        <mc:AlternateContent>
          <mc:Choice Requires="wps">
            <w:drawing>
              <wp:anchor distT="0" distB="0" distL="114300" distR="114300" simplePos="0" relativeHeight="251662336" behindDoc="0" locked="0" layoutInCell="1" allowOverlap="1" wp14:anchorId="77973732" wp14:editId="18E1DDFD">
                <wp:simplePos x="0" y="0"/>
                <wp:positionH relativeFrom="column">
                  <wp:posOffset>872490</wp:posOffset>
                </wp:positionH>
                <wp:positionV relativeFrom="paragraph">
                  <wp:posOffset>194945</wp:posOffset>
                </wp:positionV>
                <wp:extent cx="228600" cy="1123950"/>
                <wp:effectExtent l="0" t="0" r="19050" b="19050"/>
                <wp:wrapNone/>
                <wp:docPr id="547658964" name="左大かっこ 1"/>
                <wp:cNvGraphicFramePr/>
                <a:graphic xmlns:a="http://schemas.openxmlformats.org/drawingml/2006/main">
                  <a:graphicData uri="http://schemas.microsoft.com/office/word/2010/wordprocessingShape">
                    <wps:wsp>
                      <wps:cNvSpPr/>
                      <wps:spPr>
                        <a:xfrm>
                          <a:off x="0" y="0"/>
                          <a:ext cx="228600" cy="112395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8CC6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68.7pt;margin-top:15.35pt;width:18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" adj="366" strokecolor="windowText"/>
            </w:pict>
          </mc:Fallback>
        </mc:AlternateContent>
      </w:r>
    </w:p>
    <w:p w14:paraId="748BFA42" w14:textId="5B302C63" w:rsidR="000E76F8" w:rsidRPr="000E76F8" w:rsidRDefault="000E76F8" w:rsidP="000E76F8">
      <w:pPr>
        <w:autoSpaceDE w:val="0"/>
        <w:autoSpaceDN w:val="0"/>
        <w:adjustRightInd w:val="0"/>
        <w:spacing w:line="340" w:lineRule="exact"/>
        <w:ind w:leftChars="700" w:left="1710" w:hangingChars="100" w:hanging="240"/>
        <w:jc w:val="left"/>
        <w:rPr>
          <w:rFonts w:ascii="ＭＳ 明朝" w:hAnsi="ＭＳ 明朝" w:cs="ＭＳ明朝"/>
          <w:kern w:val="0"/>
          <w:sz w:val="24"/>
          <w:szCs w:val="21"/>
        </w:rPr>
      </w:pPr>
      <w:r w:rsidRPr="000E76F8">
        <w:rPr>
          <w:rFonts w:ascii="ＭＳ 明朝" w:hAnsi="ＭＳ 明朝" w:cs="ＭＳ明朝" w:hint="eastAsia"/>
          <w:noProof/>
          <w:kern w:val="0"/>
          <w:sz w:val="24"/>
          <w:szCs w:val="21"/>
        </w:rPr>
        <mc:AlternateContent>
          <mc:Choice Requires="wps">
            <w:drawing>
              <wp:anchor distT="0" distB="0" distL="114300" distR="114300" simplePos="0" relativeHeight="251663360" behindDoc="0" locked="0" layoutInCell="1" allowOverlap="1" wp14:anchorId="0E5C5F7C" wp14:editId="08C7D7D1">
                <wp:simplePos x="0" y="0"/>
                <wp:positionH relativeFrom="margin">
                  <wp:posOffset>152400</wp:posOffset>
                </wp:positionH>
                <wp:positionV relativeFrom="paragraph">
                  <wp:posOffset>66040</wp:posOffset>
                </wp:positionV>
                <wp:extent cx="657225" cy="914400"/>
                <wp:effectExtent l="0" t="0" r="28575" b="19050"/>
                <wp:wrapNone/>
                <wp:docPr id="1793397604"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ysClr val="window" lastClr="FFFFFF"/>
                        </a:solidFill>
                        <a:ln w="6350">
                          <a:solidFill>
                            <a:prstClr val="black"/>
                          </a:solidFill>
                        </a:ln>
                      </wps:spPr>
                      <wps:txbx>
                        <w:txbxContent>
                          <w:p w14:paraId="2E995F4F" w14:textId="77777777" w:rsidR="000E76F8" w:rsidRPr="001F0165" w:rsidRDefault="000E76F8" w:rsidP="000E76F8">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C5F7C" id="_x0000_s1029" type="#_x0000_t202" style="position:absolute;left:0;text-align:left;margin-left:12pt;margin-top:5.2pt;width:51.75pt;height:1in;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" fillcolor="window" strokeweight=".5pt">
                <v:textbox>
                  <w:txbxContent>
                    <w:p w14:paraId="2E995F4F" w14:textId="77777777" w:rsidR="000E76F8" w:rsidRPr="001F0165" w:rsidRDefault="000E76F8" w:rsidP="000E76F8">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v:textbox>
                <w10:wrap anchorx="margin"/>
              </v:shape>
            </w:pict>
          </mc:Fallback>
        </mc:AlternateContent>
      </w:r>
      <w:r w:rsidR="00F72A93">
        <w:rPr>
          <w:rFonts w:ascii="ＭＳ ゴシック" w:eastAsia="ＭＳ ゴシック" w:hAnsi="ＭＳ ゴシック" w:cs="ＭＳ明朝" w:hint="eastAsia"/>
          <w:kern w:val="0"/>
          <w:sz w:val="24"/>
          <w:szCs w:val="21"/>
        </w:rPr>
        <w:t>☑</w:t>
      </w:r>
      <w:r>
        <w:rPr>
          <w:rFonts w:ascii="ＭＳ ゴシック" w:eastAsia="ＭＳ ゴシック" w:hAnsi="ＭＳ ゴシック" w:cs="ＭＳ明朝" w:hint="eastAsia"/>
          <w:kern w:val="0"/>
          <w:sz w:val="24"/>
          <w:szCs w:val="21"/>
        </w:rPr>
        <w:t xml:space="preserve">　</w:t>
      </w:r>
      <w:r w:rsidRPr="000E76F8">
        <w:rPr>
          <w:rFonts w:ascii="ＭＳ 明朝" w:hAnsi="ＭＳ 明朝" w:cs="ＭＳ明朝" w:hint="eastAsia"/>
          <w:kern w:val="0"/>
          <w:sz w:val="24"/>
          <w:szCs w:val="21"/>
        </w:rPr>
        <w:t>➀以下のうちレを付した書面の事件特定情報は、本申立書（申立書の記載が訂正された場合には、訂正後のもの）記載のとおりである。</w:t>
      </w:r>
    </w:p>
    <w:p w14:paraId="390CAFBC" w14:textId="1B7915C7" w:rsidR="000E76F8" w:rsidRPr="000E76F8" w:rsidRDefault="00F72A93" w:rsidP="000E76F8">
      <w:pPr>
        <w:autoSpaceDE w:val="0"/>
        <w:autoSpaceDN w:val="0"/>
        <w:adjustRightInd w:val="0"/>
        <w:spacing w:line="340" w:lineRule="exact"/>
        <w:ind w:firstLineChars="900" w:firstLine="2160"/>
        <w:jc w:val="left"/>
        <w:rPr>
          <w:rFonts w:ascii="ＭＳ 明朝" w:hAnsi="ＭＳ 明朝" w:cs="ＭＳ明朝"/>
          <w:kern w:val="0"/>
          <w:sz w:val="24"/>
          <w:szCs w:val="21"/>
        </w:rPr>
      </w:pPr>
      <w:r>
        <w:rPr>
          <w:rFonts w:ascii="ＭＳ 明朝" w:hAnsi="ＭＳ 明朝" w:cs="ＭＳ明朝" w:hint="eastAsia"/>
          <w:kern w:val="0"/>
          <w:sz w:val="24"/>
          <w:szCs w:val="21"/>
        </w:rPr>
        <w:t>☑</w:t>
      </w:r>
      <w:r w:rsidR="000E76F8" w:rsidRPr="000E76F8">
        <w:rPr>
          <w:rFonts w:ascii="ＭＳ 明朝" w:hAnsi="ＭＳ 明朝" w:cs="ＭＳ明朝" w:hint="eastAsia"/>
          <w:kern w:val="0"/>
          <w:sz w:val="24"/>
          <w:szCs w:val="21"/>
        </w:rPr>
        <w:t xml:space="preserve">　債務名義（□　更正決定・処分あり）</w:t>
      </w:r>
    </w:p>
    <w:p w14:paraId="36BE9F95" w14:textId="0774FA53" w:rsidR="000E76F8" w:rsidRPr="000E76F8" w:rsidRDefault="00F72A93" w:rsidP="000E76F8">
      <w:pPr>
        <w:autoSpaceDE w:val="0"/>
        <w:autoSpaceDN w:val="0"/>
        <w:adjustRightInd w:val="0"/>
        <w:spacing w:line="340" w:lineRule="exact"/>
        <w:ind w:firstLineChars="900" w:firstLine="2160"/>
        <w:jc w:val="left"/>
        <w:rPr>
          <w:rFonts w:ascii="ＭＳ 明朝" w:hAnsi="ＭＳ 明朝" w:cs="ＭＳ明朝"/>
          <w:kern w:val="0"/>
          <w:sz w:val="24"/>
          <w:szCs w:val="21"/>
        </w:rPr>
      </w:pPr>
      <w:r>
        <w:rPr>
          <w:rFonts w:ascii="ＭＳ 明朝" w:hAnsi="ＭＳ 明朝" w:cs="ＭＳ明朝" w:hint="eastAsia"/>
          <w:kern w:val="0"/>
          <w:sz w:val="24"/>
          <w:szCs w:val="21"/>
        </w:rPr>
        <w:t>☑</w:t>
      </w:r>
      <w:r w:rsidR="000E76F8" w:rsidRPr="000E76F8">
        <w:rPr>
          <w:rFonts w:ascii="ＭＳ 明朝" w:hAnsi="ＭＳ 明朝" w:cs="ＭＳ明朝" w:hint="eastAsia"/>
          <w:kern w:val="0"/>
          <w:sz w:val="24"/>
          <w:szCs w:val="21"/>
        </w:rPr>
        <w:t xml:space="preserve">　執行文</w:t>
      </w:r>
    </w:p>
    <w:p w14:paraId="49FCDA44" w14:textId="563280CC" w:rsidR="000E76F8" w:rsidRPr="000E76F8" w:rsidRDefault="000E76F8" w:rsidP="000E76F8">
      <w:pPr>
        <w:autoSpaceDE w:val="0"/>
        <w:autoSpaceDN w:val="0"/>
        <w:adjustRightInd w:val="0"/>
        <w:spacing w:line="340" w:lineRule="exact"/>
        <w:ind w:firstLineChars="600" w:firstLine="1440"/>
        <w:jc w:val="left"/>
        <w:rPr>
          <w:rFonts w:ascii="ＭＳ 明朝" w:hAnsi="ＭＳ 明朝" w:cs="ＭＳ明朝"/>
          <w:kern w:val="0"/>
          <w:sz w:val="24"/>
          <w:szCs w:val="21"/>
        </w:rPr>
      </w:pPr>
      <w:r w:rsidRPr="000E76F8">
        <w:rPr>
          <w:rFonts w:ascii="ＭＳ 明朝" w:hAnsi="ＭＳ 明朝" w:cs="ＭＳ明朝" w:hint="eastAsia"/>
          <w:kern w:val="0"/>
          <w:sz w:val="24"/>
          <w:szCs w:val="21"/>
        </w:rPr>
        <w:t>□  ➁事件特定情報は、事件特定情報提供書面のとおりである。</w:t>
      </w:r>
    </w:p>
    <w:p w14:paraId="044E32F5" w14:textId="12EF6E3F" w:rsidR="000E76F8" w:rsidRPr="000E76F8" w:rsidRDefault="000E76F8" w:rsidP="000E76F8">
      <w:pPr>
        <w:autoSpaceDE w:val="0"/>
        <w:autoSpaceDN w:val="0"/>
        <w:adjustRightInd w:val="0"/>
        <w:spacing w:line="340" w:lineRule="exact"/>
        <w:jc w:val="left"/>
        <w:rPr>
          <w:rFonts w:ascii="ＭＳ 明朝" w:hAnsi="ＭＳ 明朝" w:cs="ＭＳ明朝"/>
          <w:kern w:val="0"/>
          <w:sz w:val="24"/>
          <w:szCs w:val="21"/>
        </w:rPr>
      </w:pPr>
    </w:p>
    <w:p w14:paraId="470582B9" w14:textId="4A54B5F5" w:rsidR="000E76F8" w:rsidRDefault="000E76F8" w:rsidP="000E76F8">
      <w:pPr>
        <w:autoSpaceDE w:val="0"/>
        <w:autoSpaceDN w:val="0"/>
        <w:adjustRightInd w:val="0"/>
        <w:spacing w:line="340" w:lineRule="exact"/>
        <w:jc w:val="center"/>
        <w:rPr>
          <w:rFonts w:ascii="ＭＳ 明朝" w:hAnsi="ＭＳ 明朝" w:cs="ＭＳ明朝"/>
          <w:kern w:val="0"/>
          <w:sz w:val="24"/>
          <w:szCs w:val="21"/>
        </w:rPr>
      </w:pPr>
      <w:r>
        <w:rPr>
          <w:rFonts w:ascii="ＭＳ 明朝" w:hAnsi="ＭＳ 明朝" w:cs="ＭＳ明朝" w:hint="eastAsia"/>
          <w:kern w:val="0"/>
          <w:sz w:val="24"/>
          <w:szCs w:val="21"/>
        </w:rPr>
        <w:t>記</w:t>
      </w:r>
    </w:p>
    <w:p w14:paraId="3974C302" w14:textId="6BEE3821" w:rsidR="000E76F8" w:rsidRPr="005907F5" w:rsidRDefault="000E76F8" w:rsidP="000E76F8">
      <w:pPr>
        <w:autoSpaceDE w:val="0"/>
        <w:autoSpaceDN w:val="0"/>
        <w:adjustRightInd w:val="0"/>
        <w:spacing w:line="340" w:lineRule="exact"/>
        <w:rPr>
          <w:rFonts w:ascii="ＭＳ 明朝" w:hAnsi="ＭＳ 明朝" w:cs="ＭＳ明朝"/>
          <w:kern w:val="0"/>
          <w:sz w:val="24"/>
          <w:szCs w:val="21"/>
        </w:rPr>
      </w:pPr>
      <w:r>
        <w:rPr>
          <w:rFonts w:ascii="ＭＳ 明朝" w:hAnsi="ＭＳ 明朝" w:cs="ＭＳ明朝" w:hint="eastAsia"/>
          <w:kern w:val="0"/>
          <w:sz w:val="24"/>
          <w:szCs w:val="21"/>
        </w:rPr>
        <w:t>１　民事執行法１９７条１項の要件</w:t>
      </w:r>
      <w:r w:rsidRPr="006E7CC7">
        <w:rPr>
          <w:rFonts w:ascii="ＭＳ 明朝" w:hAnsi="ＭＳ 明朝" w:cs="ＭＳ明朝" w:hint="eastAsia"/>
          <w:kern w:val="0"/>
          <w:sz w:val="24"/>
          <w:szCs w:val="21"/>
        </w:rPr>
        <w:t>（該当する□に</w:t>
      </w:r>
      <w:r w:rsidRPr="006E7CC7">
        <w:rPr>
          <w:rFonts w:ascii="ＭＳ 明朝" w:hAnsi="ＭＳ 明朝" w:cs="ＭＳ明朝"/>
          <w:kern w:val="0"/>
          <w:sz w:val="24"/>
          <w:szCs w:val="21"/>
        </w:rPr>
        <w:t>✔</w:t>
      </w:r>
      <w:r w:rsidRPr="006E7CC7">
        <w:rPr>
          <w:rFonts w:ascii="ＭＳ 明朝" w:hAnsi="ＭＳ 明朝" w:cs="ＭＳ明朝" w:hint="eastAsia"/>
          <w:kern w:val="0"/>
          <w:sz w:val="24"/>
          <w:szCs w:val="21"/>
        </w:rPr>
        <w:t>を記入してください。）</w:t>
      </w:r>
    </w:p>
    <w:p w14:paraId="4F69E85C" w14:textId="7A71CF15" w:rsidR="000E76F8" w:rsidRDefault="000E76F8" w:rsidP="000E76F8">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強制執行又は担保権の実行における配当等の手続（本件申立ての日より６月以上前に終了したものを除く。）において、金銭債権の完全な弁済を得ることができなかった（１号）。</w:t>
      </w:r>
    </w:p>
    <w:p w14:paraId="2D03F9F3" w14:textId="54A47136" w:rsidR="000E76F8" w:rsidRDefault="000E76F8" w:rsidP="000E76F8">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知れている財産に対する強制執行を実施しても、金銭債権の完全な弁済を得られない（２号）。</w:t>
      </w:r>
    </w:p>
    <w:p w14:paraId="0C98A1AB" w14:textId="77777777" w:rsidR="000E76F8" w:rsidRDefault="000E76F8" w:rsidP="000E76F8">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lastRenderedPageBreak/>
        <w:t>２　民事執行法２０５条２項の要件</w:t>
      </w:r>
    </w:p>
    <w:p w14:paraId="567ECE0C" w14:textId="67EAB39E" w:rsidR="000E76F8" w:rsidRDefault="000E76F8" w:rsidP="000E76F8">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⑴　財産開示事件の事件番号　　</w:t>
      </w:r>
    </w:p>
    <w:p w14:paraId="59B393A6" w14:textId="77777777" w:rsidR="000E76F8" w:rsidRDefault="000E76F8" w:rsidP="000E76F8">
      <w:pPr>
        <w:autoSpaceDE w:val="0"/>
        <w:autoSpaceDN w:val="0"/>
        <w:adjustRightInd w:val="0"/>
        <w:spacing w:line="340" w:lineRule="exact"/>
        <w:ind w:firstLineChars="500" w:firstLine="1200"/>
        <w:jc w:val="left"/>
        <w:rPr>
          <w:rFonts w:ascii="ＭＳ 明朝" w:hAnsi="ＭＳ 明朝" w:cs="ＭＳ明朝"/>
          <w:kern w:val="0"/>
          <w:sz w:val="24"/>
          <w:szCs w:val="21"/>
        </w:rPr>
      </w:pPr>
      <w:r>
        <w:rPr>
          <w:rFonts w:ascii="ＭＳ 明朝" w:hAnsi="ＭＳ 明朝" w:cs="ＭＳ明朝" w:hint="eastAsia"/>
          <w:kern w:val="0"/>
          <w:sz w:val="24"/>
          <w:szCs w:val="21"/>
        </w:rPr>
        <w:t>地方裁判所　　　　平成・令和　　年（財チ）第　　　　号</w:t>
      </w:r>
    </w:p>
    <w:p w14:paraId="593439B8" w14:textId="1BCAB24F" w:rsidR="000E76F8" w:rsidRDefault="000E76F8" w:rsidP="000E76F8">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⑵　財産開示期日　　平成・令和　　年　　月　　日　</w:t>
      </w:r>
    </w:p>
    <w:p w14:paraId="43972FB2" w14:textId="77777777" w:rsidR="000E76F8" w:rsidRDefault="000E76F8" w:rsidP="000E76F8">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３</w:t>
      </w:r>
      <w:r w:rsidRPr="006B1DAE">
        <w:rPr>
          <w:rFonts w:ascii="ＭＳ 明朝" w:hAnsi="ＭＳ 明朝" w:cs="ＭＳ明朝" w:hint="eastAsia"/>
          <w:kern w:val="0"/>
          <w:sz w:val="24"/>
          <w:szCs w:val="21"/>
        </w:rPr>
        <w:t xml:space="preserve">　民事執行法</w:t>
      </w:r>
      <w:r>
        <w:rPr>
          <w:rFonts w:ascii="ＭＳ 明朝" w:hAnsi="ＭＳ 明朝" w:cs="ＭＳ明朝" w:hint="eastAsia"/>
          <w:kern w:val="0"/>
          <w:sz w:val="24"/>
          <w:szCs w:val="21"/>
        </w:rPr>
        <w:t>２０６</w:t>
      </w:r>
      <w:r w:rsidRPr="006B1DAE">
        <w:rPr>
          <w:rFonts w:ascii="ＭＳ 明朝" w:hAnsi="ＭＳ 明朝" w:cs="ＭＳ明朝" w:hint="eastAsia"/>
          <w:kern w:val="0"/>
          <w:sz w:val="24"/>
          <w:szCs w:val="21"/>
        </w:rPr>
        <w:t>条１項の要件</w:t>
      </w:r>
      <w:r w:rsidRPr="00AD66D0">
        <w:rPr>
          <w:rFonts w:ascii="ＭＳ 明朝" w:hAnsi="ＭＳ 明朝" w:cs="ＭＳ明朝" w:hint="eastAsia"/>
          <w:kern w:val="0"/>
          <w:sz w:val="24"/>
          <w:szCs w:val="21"/>
        </w:rPr>
        <w:t>（該当する□に</w:t>
      </w:r>
      <w:r w:rsidRPr="00AD66D0">
        <w:rPr>
          <w:rFonts w:ascii="ＭＳ 明朝" w:hAnsi="ＭＳ 明朝" w:cs="ＭＳ明朝"/>
          <w:kern w:val="0"/>
          <w:sz w:val="24"/>
          <w:szCs w:val="21"/>
        </w:rPr>
        <w:t>✔</w:t>
      </w:r>
      <w:r w:rsidRPr="00AD66D0">
        <w:rPr>
          <w:rFonts w:ascii="ＭＳ 明朝" w:hAnsi="ＭＳ 明朝" w:cs="ＭＳ明朝" w:hint="eastAsia"/>
          <w:kern w:val="0"/>
          <w:sz w:val="24"/>
          <w:szCs w:val="21"/>
        </w:rPr>
        <w:t>を記入してください。）</w:t>
      </w:r>
    </w:p>
    <w:p w14:paraId="1A0D9011" w14:textId="2B952BA0" w:rsidR="000E76F8" w:rsidRPr="006B1DAE" w:rsidRDefault="000E76F8" w:rsidP="000E76F8">
      <w:pPr>
        <w:autoSpaceDE w:val="0"/>
        <w:autoSpaceDN w:val="0"/>
        <w:adjustRightInd w:val="0"/>
        <w:spacing w:line="340" w:lineRule="exact"/>
        <w:rPr>
          <w:rFonts w:ascii="ＭＳ 明朝" w:hAnsi="ＭＳ 明朝" w:cs="ＭＳ明朝"/>
          <w:kern w:val="0"/>
          <w:sz w:val="24"/>
          <w:szCs w:val="21"/>
        </w:rPr>
      </w:pPr>
      <w:r>
        <w:rPr>
          <w:rFonts w:ascii="ＭＳ 明朝" w:hAnsi="ＭＳ 明朝" w:cs="ＭＳ明朝" w:hint="eastAsia"/>
          <w:kern w:val="0"/>
          <w:sz w:val="24"/>
          <w:szCs w:val="21"/>
        </w:rPr>
        <w:t xml:space="preserve">　　申立人は、次の請求権について執行力のある債務名義の正本を有する。</w:t>
      </w:r>
    </w:p>
    <w:p w14:paraId="155C8BD5" w14:textId="54736C30" w:rsidR="000E76F8" w:rsidRPr="00C2394E" w:rsidRDefault="000E76F8" w:rsidP="000E76F8">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Pr="00C2394E">
        <w:rPr>
          <w:rFonts w:ascii="ＭＳ 明朝" w:hAnsi="ＭＳ 明朝" w:cs="ＭＳ明朝" w:hint="eastAsia"/>
          <w:kern w:val="0"/>
          <w:sz w:val="24"/>
          <w:szCs w:val="21"/>
        </w:rPr>
        <w:t xml:space="preserve"> 民事執行法１５１条の２第１項各号に掲げる義務に係る請求権</w:t>
      </w:r>
    </w:p>
    <w:p w14:paraId="1A6D31F0" w14:textId="4CBBA4EE" w:rsidR="000E76F8" w:rsidRPr="00C2394E" w:rsidRDefault="000E76F8" w:rsidP="000E76F8">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Pr="00C2394E">
        <w:rPr>
          <w:rFonts w:ascii="ＭＳ 明朝" w:hAnsi="ＭＳ 明朝" w:cs="ＭＳ明朝" w:hint="eastAsia"/>
          <w:kern w:val="0"/>
          <w:sz w:val="24"/>
          <w:szCs w:val="21"/>
        </w:rPr>
        <w:t xml:space="preserve"> 人の生命又は身体の侵害による損害賠償請求権</w:t>
      </w:r>
    </w:p>
    <w:p w14:paraId="6A218992" w14:textId="0646B2C2" w:rsidR="000E76F8" w:rsidRDefault="000E76F8" w:rsidP="000E76F8">
      <w:pPr>
        <w:autoSpaceDE w:val="0"/>
        <w:autoSpaceDN w:val="0"/>
        <w:adjustRightInd w:val="0"/>
        <w:spacing w:line="340" w:lineRule="exact"/>
        <w:jc w:val="left"/>
        <w:rPr>
          <w:rFonts w:ascii="ＭＳ 明朝" w:hAnsi="ＭＳ 明朝" w:cs="ＭＳ明朝"/>
          <w:kern w:val="0"/>
          <w:sz w:val="24"/>
          <w:szCs w:val="21"/>
        </w:rPr>
      </w:pPr>
    </w:p>
    <w:p w14:paraId="23A78786" w14:textId="67339FF8" w:rsidR="000E76F8" w:rsidRPr="00D363E1" w:rsidRDefault="000E76F8" w:rsidP="000E76F8">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（添付書類）</w:t>
      </w:r>
      <w:r w:rsidRPr="006E7CC7">
        <w:rPr>
          <w:rFonts w:ascii="ＭＳ 明朝" w:hAnsi="ＭＳ 明朝" w:cs="ＭＳ明朝" w:hint="eastAsia"/>
          <w:kern w:val="0"/>
          <w:sz w:val="24"/>
          <w:szCs w:val="21"/>
        </w:rPr>
        <w:t>（該当する□に</w:t>
      </w:r>
      <w:r w:rsidRPr="006E7CC7">
        <w:rPr>
          <w:rFonts w:ascii="ＭＳ 明朝" w:hAnsi="ＭＳ 明朝" w:cs="ＭＳ明朝"/>
          <w:kern w:val="0"/>
          <w:sz w:val="24"/>
          <w:szCs w:val="21"/>
        </w:rPr>
        <w:t>✔</w:t>
      </w:r>
      <w:r w:rsidRPr="006E7CC7">
        <w:rPr>
          <w:rFonts w:ascii="ＭＳ 明朝" w:hAnsi="ＭＳ 明朝" w:cs="ＭＳ明朝" w:hint="eastAsia"/>
          <w:kern w:val="0"/>
          <w:sz w:val="24"/>
          <w:szCs w:val="21"/>
        </w:rPr>
        <w:t>を記入してください。）</w:t>
      </w:r>
    </w:p>
    <w:p w14:paraId="6D06DF37" w14:textId="61D15B6C" w:rsidR="000E76F8" w:rsidRPr="00D363E1" w:rsidRDefault="000E76F8" w:rsidP="000E76F8">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資格証明書　　　　　　　　　　　　 通</w:t>
      </w:r>
    </w:p>
    <w:p w14:paraId="3BAE4262" w14:textId="77777777" w:rsidR="000E76F8" w:rsidRPr="00D363E1" w:rsidRDefault="000E76F8" w:rsidP="000E76F8">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住民票　　　　　　　　　　　　　　 通</w:t>
      </w:r>
    </w:p>
    <w:p w14:paraId="273577C1" w14:textId="0662D589" w:rsidR="000E76F8" w:rsidRPr="00D363E1" w:rsidRDefault="000E76F8" w:rsidP="000E76F8">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p>
    <w:p w14:paraId="493FEBE6" w14:textId="77777777" w:rsidR="000E76F8" w:rsidRPr="00D363E1" w:rsidRDefault="000E76F8" w:rsidP="000E76F8">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p>
    <w:p w14:paraId="3449A6A7" w14:textId="64A6618F" w:rsidR="000E76F8" w:rsidRDefault="000E76F8" w:rsidP="000E76F8">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r>
        <w:rPr>
          <w:rFonts w:ascii="ＭＳ 明朝" w:hAnsi="ＭＳ 明朝" w:cs="ＭＳ明朝" w:hint="eastAsia"/>
          <w:kern w:val="0"/>
          <w:sz w:val="24"/>
          <w:szCs w:val="21"/>
        </w:rPr>
        <w:t xml:space="preserve">　</w:t>
      </w:r>
    </w:p>
    <w:p w14:paraId="088B352E" w14:textId="1B15CB72" w:rsidR="000E76F8" w:rsidRDefault="000E76F8" w:rsidP="000E76F8">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通　</w:t>
      </w:r>
    </w:p>
    <w:p w14:paraId="5F83D763" w14:textId="49F1915A" w:rsidR="000E76F8" w:rsidRPr="00134E3A" w:rsidRDefault="000E76F8" w:rsidP="000E76F8">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（証拠書類）</w:t>
      </w:r>
      <w:r w:rsidRPr="006E7CC7">
        <w:rPr>
          <w:rFonts w:ascii="ＭＳ 明朝" w:hAnsi="ＭＳ 明朝" w:cs="ＭＳ明朝" w:hint="eastAsia"/>
          <w:kern w:val="0"/>
          <w:sz w:val="24"/>
        </w:rPr>
        <w:t>（該当する□に</w:t>
      </w:r>
      <w:r w:rsidRPr="006E7CC7">
        <w:rPr>
          <w:rFonts w:ascii="ＭＳ 明朝" w:hAnsi="ＭＳ 明朝" w:cs="ＭＳ明朝"/>
          <w:kern w:val="0"/>
          <w:sz w:val="24"/>
        </w:rPr>
        <w:t>✔</w:t>
      </w:r>
      <w:r w:rsidRPr="006E7CC7">
        <w:rPr>
          <w:rFonts w:ascii="ＭＳ 明朝" w:hAnsi="ＭＳ 明朝" w:cs="ＭＳ明朝" w:hint="eastAsia"/>
          <w:kern w:val="0"/>
          <w:sz w:val="24"/>
        </w:rPr>
        <w:t>を記入してください。）</w:t>
      </w:r>
    </w:p>
    <w:p w14:paraId="5FEADB36" w14:textId="6D83A2C3" w:rsidR="000E76F8" w:rsidRDefault="000E76F8" w:rsidP="000E76F8">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１　民事執行法１９７条１項１号の主張をする場合</w:t>
      </w:r>
    </w:p>
    <w:p w14:paraId="4FE8962F" w14:textId="42EC511B" w:rsidR="000E76F8" w:rsidRPr="00134E3A" w:rsidRDefault="000E76F8" w:rsidP="000E76F8">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（同号の証明資料）</w:t>
      </w:r>
    </w:p>
    <w:p w14:paraId="28D674AC" w14:textId="36BE42EE" w:rsidR="000E76F8" w:rsidRPr="00134E3A" w:rsidRDefault="000E76F8" w:rsidP="000E76F8">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Pr="00134E3A">
        <w:rPr>
          <w:rFonts w:ascii="ＭＳ 明朝" w:hAnsi="ＭＳ 明朝" w:cs="ＭＳ明朝" w:hint="eastAsia"/>
          <w:kern w:val="0"/>
          <w:sz w:val="24"/>
        </w:rPr>
        <w:t>□　配当表</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4646BE08" w14:textId="38005CF8" w:rsidR="000E76F8" w:rsidRPr="00134E3A" w:rsidRDefault="000E76F8" w:rsidP="000E76F8">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Pr="00134E3A">
        <w:rPr>
          <w:rFonts w:ascii="ＭＳ 明朝" w:hAnsi="ＭＳ 明朝" w:cs="ＭＳ明朝" w:hint="eastAsia"/>
          <w:kern w:val="0"/>
          <w:sz w:val="24"/>
        </w:rPr>
        <w:t>□　弁済金交付計算書</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22F500B1" w14:textId="77777777" w:rsidR="000E76F8" w:rsidRPr="00134E3A" w:rsidRDefault="000E76F8" w:rsidP="000E76F8">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Pr="00134E3A">
        <w:rPr>
          <w:rFonts w:ascii="ＭＳ 明朝" w:hAnsi="ＭＳ 明朝" w:cs="ＭＳ明朝" w:hint="eastAsia"/>
          <w:kern w:val="0"/>
          <w:sz w:val="24"/>
        </w:rPr>
        <w:t>□　不動産競売開始決定</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2C283A3A" w14:textId="77777777" w:rsidR="000E76F8" w:rsidRPr="00134E3A" w:rsidRDefault="000E76F8" w:rsidP="000E76F8">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Pr="00134E3A">
        <w:rPr>
          <w:rFonts w:ascii="ＭＳ 明朝" w:hAnsi="ＭＳ 明朝" w:cs="ＭＳ明朝" w:hint="eastAsia"/>
          <w:kern w:val="0"/>
          <w:sz w:val="24"/>
        </w:rPr>
        <w:t>□　債権差押命令</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1E4E9831" w14:textId="77777777" w:rsidR="000E76F8" w:rsidRPr="00134E3A" w:rsidRDefault="000E76F8" w:rsidP="000E76F8">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Pr="00134E3A">
        <w:rPr>
          <w:rFonts w:ascii="ＭＳ 明朝" w:hAnsi="ＭＳ 明朝" w:cs="ＭＳ明朝" w:hint="eastAsia"/>
          <w:kern w:val="0"/>
          <w:sz w:val="24"/>
        </w:rPr>
        <w:t>□　配当期日呼出状</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48315077" w14:textId="2DC9CE83" w:rsidR="000E76F8" w:rsidRDefault="000E76F8" w:rsidP="000E76F8">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Pr="00134E3A">
        <w:rPr>
          <w:rFonts w:ascii="ＭＳ 明朝" w:hAnsi="ＭＳ 明朝" w:cs="ＭＳ明朝" w:hint="eastAsia"/>
          <w:kern w:val="0"/>
          <w:sz w:val="24"/>
        </w:rPr>
        <w:t xml:space="preserve">□　　　　　　　　　　　　　　</w:t>
      </w:r>
    </w:p>
    <w:p w14:paraId="26E8B5B5" w14:textId="77777777" w:rsidR="000E76F8" w:rsidRPr="00134E3A" w:rsidRDefault="000E76F8" w:rsidP="000E76F8">
      <w:pPr>
        <w:autoSpaceDE w:val="0"/>
        <w:autoSpaceDN w:val="0"/>
        <w:adjustRightInd w:val="0"/>
        <w:spacing w:line="340" w:lineRule="exact"/>
        <w:ind w:firstLineChars="100" w:firstLine="240"/>
        <w:jc w:val="left"/>
        <w:rPr>
          <w:rFonts w:ascii="ＭＳ 明朝" w:hAnsi="ＭＳ 明朝" w:cs="ＭＳ明朝"/>
          <w:kern w:val="0"/>
          <w:sz w:val="24"/>
        </w:rPr>
      </w:pPr>
      <w:r>
        <w:rPr>
          <w:rFonts w:ascii="ＭＳ 明朝" w:hAnsi="ＭＳ 明朝" w:cs="ＭＳ明朝" w:hint="eastAsia"/>
          <w:kern w:val="0"/>
          <w:sz w:val="24"/>
        </w:rPr>
        <w:t>（</w:t>
      </w:r>
      <w:r w:rsidRPr="00134E3A">
        <w:rPr>
          <w:rFonts w:ascii="ＭＳ 明朝" w:hAnsi="ＭＳ 明朝" w:cs="ＭＳ明朝" w:hint="eastAsia"/>
          <w:kern w:val="0"/>
          <w:sz w:val="24"/>
        </w:rPr>
        <w:t>民事執行法</w:t>
      </w:r>
      <w:r>
        <w:rPr>
          <w:rFonts w:ascii="ＭＳ 明朝" w:hAnsi="ＭＳ 明朝" w:cs="ＭＳ明朝" w:hint="eastAsia"/>
          <w:kern w:val="0"/>
          <w:sz w:val="24"/>
        </w:rPr>
        <w:t>２０５</w:t>
      </w:r>
      <w:r w:rsidRPr="00134E3A">
        <w:rPr>
          <w:rFonts w:ascii="ＭＳ 明朝" w:hAnsi="ＭＳ 明朝" w:cs="ＭＳ明朝" w:hint="eastAsia"/>
          <w:kern w:val="0"/>
          <w:sz w:val="24"/>
        </w:rPr>
        <w:t>条</w:t>
      </w:r>
      <w:r>
        <w:rPr>
          <w:rFonts w:ascii="ＭＳ 明朝" w:hAnsi="ＭＳ 明朝" w:cs="ＭＳ明朝" w:hint="eastAsia"/>
          <w:kern w:val="0"/>
          <w:sz w:val="24"/>
        </w:rPr>
        <w:t>２</w:t>
      </w:r>
      <w:r w:rsidRPr="00134E3A">
        <w:rPr>
          <w:rFonts w:ascii="ＭＳ 明朝" w:hAnsi="ＭＳ 明朝" w:cs="ＭＳ明朝" w:hint="eastAsia"/>
          <w:kern w:val="0"/>
          <w:sz w:val="24"/>
        </w:rPr>
        <w:t>項の</w:t>
      </w:r>
      <w:r>
        <w:rPr>
          <w:rFonts w:ascii="ＭＳ 明朝" w:hAnsi="ＭＳ 明朝" w:cs="ＭＳ明朝" w:hint="eastAsia"/>
          <w:kern w:val="0"/>
          <w:sz w:val="24"/>
        </w:rPr>
        <w:t>証明</w:t>
      </w:r>
      <w:r w:rsidRPr="00134E3A">
        <w:rPr>
          <w:rFonts w:ascii="ＭＳ 明朝" w:hAnsi="ＭＳ 明朝" w:cs="ＭＳ明朝" w:hint="eastAsia"/>
          <w:kern w:val="0"/>
          <w:sz w:val="24"/>
        </w:rPr>
        <w:t>資料</w:t>
      </w:r>
      <w:r>
        <w:rPr>
          <w:rFonts w:ascii="ＭＳ 明朝" w:hAnsi="ＭＳ 明朝" w:cs="ＭＳ明朝" w:hint="eastAsia"/>
          <w:kern w:val="0"/>
          <w:sz w:val="24"/>
        </w:rPr>
        <w:t>）</w:t>
      </w:r>
    </w:p>
    <w:p w14:paraId="488F9760" w14:textId="77777777" w:rsidR="000E76F8" w:rsidRDefault="000E76F8" w:rsidP="000E76F8">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　財産開示期日が実施されたことの証明書　　　　　　　　　　</w:t>
      </w:r>
    </w:p>
    <w:p w14:paraId="47AF27AC" w14:textId="77777777" w:rsidR="000E76F8" w:rsidRPr="00134E3A" w:rsidRDefault="000E76F8" w:rsidP="000E76F8">
      <w:pPr>
        <w:autoSpaceDE w:val="0"/>
        <w:autoSpaceDN w:val="0"/>
        <w:adjustRightInd w:val="0"/>
        <w:spacing w:line="340" w:lineRule="exact"/>
        <w:ind w:firstLineChars="200" w:firstLine="480"/>
        <w:jc w:val="left"/>
        <w:rPr>
          <w:rFonts w:ascii="ＭＳ 明朝" w:hAnsi="ＭＳ 明朝" w:cs="ＭＳ明朝"/>
          <w:kern w:val="0"/>
          <w:sz w:val="24"/>
        </w:rPr>
      </w:pPr>
      <w:r w:rsidRPr="00134E3A">
        <w:rPr>
          <w:rFonts w:ascii="ＭＳ 明朝" w:hAnsi="ＭＳ 明朝" w:cs="ＭＳ明朝" w:hint="eastAsia"/>
          <w:kern w:val="0"/>
          <w:sz w:val="24"/>
        </w:rPr>
        <w:t xml:space="preserve">□　</w:t>
      </w:r>
      <w:r>
        <w:rPr>
          <w:rFonts w:ascii="ＭＳ 明朝" w:hAnsi="ＭＳ 明朝" w:cs="ＭＳ明朝" w:hint="eastAsia"/>
          <w:kern w:val="0"/>
          <w:sz w:val="24"/>
        </w:rPr>
        <w:t xml:space="preserve">財産開示期日調書写し　　</w:t>
      </w:r>
      <w:r w:rsidRPr="00134E3A">
        <w:rPr>
          <w:rFonts w:ascii="ＭＳ 明朝" w:hAnsi="ＭＳ 明朝" w:cs="ＭＳ明朝" w:hint="eastAsia"/>
          <w:kern w:val="0"/>
          <w:sz w:val="24"/>
        </w:rPr>
        <w:t xml:space="preserve">　</w:t>
      </w:r>
    </w:p>
    <w:p w14:paraId="2591DD9C" w14:textId="77777777" w:rsidR="000E76F8" w:rsidRPr="00134E3A" w:rsidRDefault="000E76F8" w:rsidP="000E76F8">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Pr="00134E3A">
        <w:rPr>
          <w:rFonts w:ascii="ＭＳ 明朝" w:hAnsi="ＭＳ 明朝" w:cs="ＭＳ明朝" w:hint="eastAsia"/>
          <w:kern w:val="0"/>
          <w:sz w:val="24"/>
        </w:rPr>
        <w:t xml:space="preserve">□　</w:t>
      </w:r>
      <w:r>
        <w:rPr>
          <w:rFonts w:ascii="ＭＳ 明朝" w:hAnsi="ＭＳ 明朝" w:cs="ＭＳ明朝" w:hint="eastAsia"/>
          <w:kern w:val="0"/>
          <w:sz w:val="24"/>
        </w:rPr>
        <w:t>財産開示手続実施決定写し</w:t>
      </w:r>
      <w:r w:rsidRPr="00134E3A">
        <w:rPr>
          <w:rFonts w:ascii="ＭＳ 明朝" w:hAnsi="ＭＳ 明朝" w:cs="ＭＳ明朝" w:hint="eastAsia"/>
          <w:kern w:val="0"/>
          <w:sz w:val="24"/>
        </w:rPr>
        <w:t xml:space="preserve">　　　　　　　</w:t>
      </w:r>
    </w:p>
    <w:p w14:paraId="67EF6144" w14:textId="77777777" w:rsidR="000E76F8" w:rsidRPr="00134E3A" w:rsidRDefault="000E76F8" w:rsidP="000E76F8">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Pr="00134E3A">
        <w:rPr>
          <w:rFonts w:ascii="ＭＳ 明朝" w:hAnsi="ＭＳ 明朝" w:cs="ＭＳ明朝" w:hint="eastAsia"/>
          <w:kern w:val="0"/>
          <w:sz w:val="24"/>
        </w:rPr>
        <w:t xml:space="preserve">□　　　　　　　　　　　　　　　　　　　　　　　　　　　　</w:t>
      </w:r>
    </w:p>
    <w:p w14:paraId="6573655D" w14:textId="77777777" w:rsidR="000E76F8" w:rsidRPr="0052519E" w:rsidRDefault="000E76F8" w:rsidP="000E76F8">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w:t>
      </w:r>
      <w:r w:rsidRPr="0052519E">
        <w:rPr>
          <w:rFonts w:ascii="ＭＳ 明朝" w:hAnsi="ＭＳ 明朝" w:cs="ＭＳ明朝" w:hint="eastAsia"/>
          <w:kern w:val="0"/>
          <w:sz w:val="24"/>
        </w:rPr>
        <w:t>２　民事執行法１９７条１項２号の主張をする場合</w:t>
      </w:r>
    </w:p>
    <w:p w14:paraId="17047DB3" w14:textId="6E56C739" w:rsidR="000E76F8" w:rsidRPr="0052519E" w:rsidRDefault="000E76F8" w:rsidP="000E76F8">
      <w:pPr>
        <w:autoSpaceDE w:val="0"/>
        <w:autoSpaceDN w:val="0"/>
        <w:adjustRightInd w:val="0"/>
        <w:spacing w:line="340" w:lineRule="exact"/>
        <w:jc w:val="left"/>
        <w:rPr>
          <w:rFonts w:ascii="ＭＳ 明朝" w:hAnsi="ＭＳ 明朝" w:cs="ＭＳ明朝"/>
          <w:kern w:val="0"/>
          <w:sz w:val="24"/>
        </w:rPr>
      </w:pPr>
      <w:r w:rsidRPr="0052519E">
        <w:rPr>
          <w:rFonts w:ascii="ＭＳ 明朝" w:hAnsi="ＭＳ 明朝" w:cs="ＭＳ明朝" w:hint="eastAsia"/>
          <w:kern w:val="0"/>
          <w:sz w:val="24"/>
        </w:rPr>
        <w:t xml:space="preserve">　（同号の疎明資料）</w:t>
      </w:r>
    </w:p>
    <w:p w14:paraId="2256F87F" w14:textId="0B0C1B0A" w:rsidR="000E76F8" w:rsidRPr="0052519E" w:rsidRDefault="000E76F8" w:rsidP="000E76F8">
      <w:pPr>
        <w:autoSpaceDE w:val="0"/>
        <w:autoSpaceDN w:val="0"/>
        <w:adjustRightInd w:val="0"/>
        <w:spacing w:line="340" w:lineRule="exact"/>
        <w:ind w:firstLineChars="200" w:firstLine="480"/>
        <w:jc w:val="left"/>
        <w:rPr>
          <w:rFonts w:ascii="ＭＳ 明朝" w:hAnsi="ＭＳ 明朝" w:cs="ＭＳ明朝"/>
          <w:kern w:val="0"/>
          <w:sz w:val="24"/>
        </w:rPr>
      </w:pPr>
      <w:r w:rsidRPr="0052519E">
        <w:rPr>
          <w:rFonts w:ascii="ＭＳ 明朝" w:hAnsi="ＭＳ 明朝" w:cs="ＭＳ明朝" w:hint="eastAsia"/>
          <w:kern w:val="0"/>
          <w:sz w:val="24"/>
        </w:rPr>
        <w:t>□　財産調査結果報告書及び添付資料</w:t>
      </w:r>
    </w:p>
    <w:p w14:paraId="7D87EA03" w14:textId="77777777" w:rsidR="000E76F8" w:rsidRPr="0052519E" w:rsidRDefault="000E76F8" w:rsidP="000E76F8">
      <w:pPr>
        <w:autoSpaceDE w:val="0"/>
        <w:autoSpaceDN w:val="0"/>
        <w:adjustRightInd w:val="0"/>
        <w:spacing w:line="340" w:lineRule="exact"/>
        <w:jc w:val="left"/>
        <w:rPr>
          <w:rFonts w:ascii="ＭＳ 明朝" w:hAnsi="ＭＳ 明朝" w:cs="ＭＳ明朝"/>
          <w:kern w:val="0"/>
          <w:sz w:val="24"/>
        </w:rPr>
      </w:pPr>
      <w:r w:rsidRPr="0052519E">
        <w:rPr>
          <w:rFonts w:ascii="ＭＳ 明朝" w:hAnsi="ＭＳ 明朝" w:cs="ＭＳ明朝" w:hint="eastAsia"/>
          <w:kern w:val="0"/>
          <w:sz w:val="24"/>
        </w:rPr>
        <w:t xml:space="preserve">　　□</w:t>
      </w:r>
    </w:p>
    <w:p w14:paraId="62297909" w14:textId="77777777" w:rsidR="000E76F8" w:rsidRPr="0052519E" w:rsidRDefault="000E76F8" w:rsidP="000E76F8">
      <w:pPr>
        <w:autoSpaceDE w:val="0"/>
        <w:autoSpaceDN w:val="0"/>
        <w:adjustRightInd w:val="0"/>
        <w:spacing w:line="340" w:lineRule="exact"/>
        <w:jc w:val="left"/>
        <w:rPr>
          <w:rFonts w:ascii="ＭＳ 明朝" w:hAnsi="ＭＳ 明朝" w:cs="ＭＳ明朝"/>
          <w:kern w:val="0"/>
          <w:sz w:val="24"/>
        </w:rPr>
      </w:pPr>
      <w:r w:rsidRPr="0052519E">
        <w:rPr>
          <w:rFonts w:ascii="ＭＳ 明朝" w:hAnsi="ＭＳ 明朝" w:cs="ＭＳ明朝" w:hint="eastAsia"/>
          <w:kern w:val="0"/>
          <w:sz w:val="24"/>
        </w:rPr>
        <w:t xml:space="preserve">　（民事執行法２０５条２項の証明資料）</w:t>
      </w:r>
    </w:p>
    <w:p w14:paraId="6C154986" w14:textId="77777777" w:rsidR="000E76F8" w:rsidRPr="0052519E" w:rsidRDefault="000E76F8" w:rsidP="000E76F8">
      <w:pPr>
        <w:autoSpaceDE w:val="0"/>
        <w:autoSpaceDN w:val="0"/>
        <w:adjustRightInd w:val="0"/>
        <w:spacing w:line="340" w:lineRule="exact"/>
        <w:jc w:val="left"/>
        <w:rPr>
          <w:rFonts w:ascii="ＭＳ 明朝" w:hAnsi="ＭＳ 明朝" w:cs="ＭＳ明朝"/>
          <w:kern w:val="0"/>
          <w:sz w:val="24"/>
        </w:rPr>
      </w:pPr>
      <w:r w:rsidRPr="0052519E">
        <w:rPr>
          <w:rFonts w:ascii="ＭＳ 明朝" w:hAnsi="ＭＳ 明朝" w:cs="ＭＳ明朝" w:hint="eastAsia"/>
          <w:kern w:val="0"/>
          <w:sz w:val="24"/>
        </w:rPr>
        <w:t xml:space="preserve">　　□　財産調査結果報告書添付資料のとおり</w:t>
      </w:r>
    </w:p>
    <w:p w14:paraId="07B2922B" w14:textId="77777777" w:rsidR="000E76F8" w:rsidRPr="0052519E" w:rsidRDefault="000E76F8" w:rsidP="000E76F8">
      <w:pPr>
        <w:autoSpaceDE w:val="0"/>
        <w:autoSpaceDN w:val="0"/>
        <w:adjustRightInd w:val="0"/>
        <w:spacing w:line="340" w:lineRule="exact"/>
        <w:jc w:val="left"/>
        <w:rPr>
          <w:rFonts w:ascii="ＭＳ 明朝" w:hAnsi="ＭＳ 明朝" w:cs="ＭＳ明朝"/>
          <w:kern w:val="0"/>
          <w:sz w:val="24"/>
        </w:rPr>
      </w:pPr>
      <w:r w:rsidRPr="0052519E">
        <w:rPr>
          <w:rFonts w:ascii="ＭＳ 明朝" w:hAnsi="ＭＳ 明朝" w:cs="ＭＳ明朝" w:hint="eastAsia"/>
          <w:kern w:val="0"/>
          <w:sz w:val="24"/>
        </w:rPr>
        <w:t xml:space="preserve">　　□　財産開示期日が実施されたことの証明書</w:t>
      </w:r>
    </w:p>
    <w:p w14:paraId="689E3218" w14:textId="77777777" w:rsidR="000E76F8" w:rsidRPr="0052519E" w:rsidRDefault="000E76F8" w:rsidP="000E76F8">
      <w:pPr>
        <w:autoSpaceDE w:val="0"/>
        <w:autoSpaceDN w:val="0"/>
        <w:adjustRightInd w:val="0"/>
        <w:spacing w:line="340" w:lineRule="exact"/>
        <w:jc w:val="left"/>
        <w:rPr>
          <w:rFonts w:ascii="ＭＳ 明朝" w:hAnsi="ＭＳ 明朝" w:cs="ＭＳ明朝"/>
          <w:kern w:val="0"/>
          <w:sz w:val="24"/>
        </w:rPr>
      </w:pPr>
      <w:r w:rsidRPr="0052519E">
        <w:rPr>
          <w:rFonts w:ascii="ＭＳ 明朝" w:hAnsi="ＭＳ 明朝" w:cs="ＭＳ明朝" w:hint="eastAsia"/>
          <w:kern w:val="0"/>
          <w:sz w:val="24"/>
        </w:rPr>
        <w:t xml:space="preserve">　　□　財産開示期日調書写し</w:t>
      </w:r>
    </w:p>
    <w:p w14:paraId="17F49E95" w14:textId="77777777" w:rsidR="000E76F8" w:rsidRPr="0052519E" w:rsidRDefault="000E76F8" w:rsidP="000E76F8">
      <w:pPr>
        <w:autoSpaceDE w:val="0"/>
        <w:autoSpaceDN w:val="0"/>
        <w:adjustRightInd w:val="0"/>
        <w:spacing w:line="340" w:lineRule="exact"/>
        <w:jc w:val="left"/>
        <w:rPr>
          <w:rFonts w:ascii="ＭＳ 明朝" w:hAnsi="ＭＳ 明朝" w:cs="ＭＳ明朝"/>
          <w:kern w:val="0"/>
          <w:sz w:val="24"/>
        </w:rPr>
      </w:pPr>
      <w:r w:rsidRPr="0052519E">
        <w:rPr>
          <w:rFonts w:ascii="ＭＳ 明朝" w:hAnsi="ＭＳ 明朝" w:cs="ＭＳ明朝" w:hint="eastAsia"/>
          <w:kern w:val="0"/>
          <w:sz w:val="24"/>
        </w:rPr>
        <w:t xml:space="preserve">　　□　財産開示手続実施決定写し</w:t>
      </w:r>
    </w:p>
    <w:p w14:paraId="1E748822" w14:textId="77777777" w:rsidR="000E76F8" w:rsidRDefault="000E76F8" w:rsidP="000E76F8">
      <w:pPr>
        <w:autoSpaceDE w:val="0"/>
        <w:autoSpaceDN w:val="0"/>
        <w:adjustRightInd w:val="0"/>
        <w:spacing w:line="340" w:lineRule="exact"/>
        <w:jc w:val="left"/>
        <w:rPr>
          <w:rFonts w:ascii="ＭＳ 明朝" w:hAnsi="Times New Roman"/>
          <w:kern w:val="0"/>
          <w:sz w:val="24"/>
        </w:rPr>
      </w:pPr>
      <w:r w:rsidRPr="0052519E">
        <w:rPr>
          <w:rFonts w:ascii="ＭＳ 明朝" w:hAnsi="ＭＳ 明朝" w:cs="ＭＳ明朝" w:hint="eastAsia"/>
          <w:kern w:val="0"/>
          <w:sz w:val="24"/>
        </w:rPr>
        <w:t xml:space="preserve">　　□</w:t>
      </w:r>
    </w:p>
    <w:p w14:paraId="6CB67452" w14:textId="1E5FD941" w:rsidR="000E76F8" w:rsidRDefault="000E76F8" w:rsidP="00187ECB">
      <w:pPr>
        <w:autoSpaceDE w:val="0"/>
        <w:autoSpaceDN w:val="0"/>
        <w:adjustRightInd w:val="0"/>
        <w:spacing w:line="340" w:lineRule="exact"/>
        <w:jc w:val="left"/>
        <w:rPr>
          <w:rFonts w:ascii="ＭＳ 明朝" w:hAnsi="Times New Roman"/>
          <w:kern w:val="0"/>
          <w:sz w:val="24"/>
        </w:rPr>
      </w:pPr>
    </w:p>
    <w:sectPr w:rsidR="000E76F8" w:rsidSect="000E76F8">
      <w:headerReference w:type="default" r:id="rId8"/>
      <w:pgSz w:w="11906" w:h="16838"/>
      <w:pgMar w:top="851" w:right="794" w:bottom="851" w:left="1701" w:header="720" w:footer="720" w:gutter="0"/>
      <w:cols w:space="720"/>
      <w:noEndnote/>
      <w:docGrid w:type="linesAndChars" w:linePitch="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0534" w14:textId="77777777" w:rsidR="00883015" w:rsidRDefault="00883015">
      <w:r>
        <w:separator/>
      </w:r>
    </w:p>
  </w:endnote>
  <w:endnote w:type="continuationSeparator" w:id="0">
    <w:p w14:paraId="39D06E47" w14:textId="77777777" w:rsidR="00883015" w:rsidRDefault="00883015">
      <w:r>
        <w:continuationSeparator/>
      </w:r>
    </w:p>
  </w:endnote>
  <w:endnote w:type="continuationNotice" w:id="1">
    <w:p w14:paraId="449C9C1B" w14:textId="77777777" w:rsidR="00883015" w:rsidRDefault="00883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F111" w14:textId="77777777" w:rsidR="00883015" w:rsidRDefault="00883015">
      <w:r>
        <w:separator/>
      </w:r>
    </w:p>
  </w:footnote>
  <w:footnote w:type="continuationSeparator" w:id="0">
    <w:p w14:paraId="220F4238" w14:textId="77777777" w:rsidR="00883015" w:rsidRDefault="00883015">
      <w:r>
        <w:continuationSeparator/>
      </w:r>
    </w:p>
  </w:footnote>
  <w:footnote w:type="continuationNotice" w:id="1">
    <w:p w14:paraId="5769A39E" w14:textId="77777777" w:rsidR="00883015" w:rsidRDefault="008830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3CB8" w14:textId="620AE0AD" w:rsidR="005665D3" w:rsidRDefault="005665D3" w:rsidP="00585EBC">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B4428"/>
    <w:multiLevelType w:val="hybridMultilevel"/>
    <w:tmpl w:val="FF12FF20"/>
    <w:lvl w:ilvl="0" w:tplc="61683A7C">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7AE02A3B"/>
    <w:multiLevelType w:val="hybridMultilevel"/>
    <w:tmpl w:val="9CF4E656"/>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096259">
    <w:abstractNumId w:val="0"/>
  </w:num>
  <w:num w:numId="2" w16cid:durableId="1042242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10B57"/>
    <w:rsid w:val="0001202E"/>
    <w:rsid w:val="0002260A"/>
    <w:rsid w:val="00022E7A"/>
    <w:rsid w:val="00030B11"/>
    <w:rsid w:val="0003509E"/>
    <w:rsid w:val="00041A04"/>
    <w:rsid w:val="00041C45"/>
    <w:rsid w:val="0004398B"/>
    <w:rsid w:val="00050A19"/>
    <w:rsid w:val="000516FE"/>
    <w:rsid w:val="00053CF2"/>
    <w:rsid w:val="00065B4C"/>
    <w:rsid w:val="00065E57"/>
    <w:rsid w:val="000721DF"/>
    <w:rsid w:val="0007461C"/>
    <w:rsid w:val="00074EEF"/>
    <w:rsid w:val="000778BB"/>
    <w:rsid w:val="000871AB"/>
    <w:rsid w:val="000C296F"/>
    <w:rsid w:val="000C2E12"/>
    <w:rsid w:val="000C4A9C"/>
    <w:rsid w:val="000D07BB"/>
    <w:rsid w:val="000D1714"/>
    <w:rsid w:val="000D33A0"/>
    <w:rsid w:val="000D5401"/>
    <w:rsid w:val="000E0D9C"/>
    <w:rsid w:val="000E516E"/>
    <w:rsid w:val="000E68F5"/>
    <w:rsid w:val="000E76F8"/>
    <w:rsid w:val="000F297E"/>
    <w:rsid w:val="000F3022"/>
    <w:rsid w:val="000F4042"/>
    <w:rsid w:val="000F4416"/>
    <w:rsid w:val="0010205E"/>
    <w:rsid w:val="001152A2"/>
    <w:rsid w:val="00130EF7"/>
    <w:rsid w:val="00133522"/>
    <w:rsid w:val="00134E3A"/>
    <w:rsid w:val="001442F9"/>
    <w:rsid w:val="0014781D"/>
    <w:rsid w:val="001555E0"/>
    <w:rsid w:val="00162A62"/>
    <w:rsid w:val="001830B4"/>
    <w:rsid w:val="00185D7A"/>
    <w:rsid w:val="00186416"/>
    <w:rsid w:val="001872BF"/>
    <w:rsid w:val="00187ECB"/>
    <w:rsid w:val="001A279B"/>
    <w:rsid w:val="001A4174"/>
    <w:rsid w:val="001B305F"/>
    <w:rsid w:val="001B68E9"/>
    <w:rsid w:val="001C599F"/>
    <w:rsid w:val="001C67D7"/>
    <w:rsid w:val="001D05F1"/>
    <w:rsid w:val="001D1638"/>
    <w:rsid w:val="001D4C94"/>
    <w:rsid w:val="001E04C4"/>
    <w:rsid w:val="001E1AF4"/>
    <w:rsid w:val="001E248F"/>
    <w:rsid w:val="001E5DBD"/>
    <w:rsid w:val="001F4278"/>
    <w:rsid w:val="001F7933"/>
    <w:rsid w:val="00202C7F"/>
    <w:rsid w:val="0021773A"/>
    <w:rsid w:val="00220B72"/>
    <w:rsid w:val="00220C7A"/>
    <w:rsid w:val="00230031"/>
    <w:rsid w:val="002318B2"/>
    <w:rsid w:val="00235A63"/>
    <w:rsid w:val="002371C8"/>
    <w:rsid w:val="00241787"/>
    <w:rsid w:val="00257EF6"/>
    <w:rsid w:val="002623E4"/>
    <w:rsid w:val="00263D3D"/>
    <w:rsid w:val="00270DD0"/>
    <w:rsid w:val="002722A8"/>
    <w:rsid w:val="00272D08"/>
    <w:rsid w:val="00273A68"/>
    <w:rsid w:val="00281633"/>
    <w:rsid w:val="002862BD"/>
    <w:rsid w:val="0028718A"/>
    <w:rsid w:val="00290A67"/>
    <w:rsid w:val="0029136A"/>
    <w:rsid w:val="002946B9"/>
    <w:rsid w:val="00295BF2"/>
    <w:rsid w:val="002A576F"/>
    <w:rsid w:val="002A5B71"/>
    <w:rsid w:val="002B2299"/>
    <w:rsid w:val="002C04ED"/>
    <w:rsid w:val="002C185E"/>
    <w:rsid w:val="002C2FEC"/>
    <w:rsid w:val="002C37AC"/>
    <w:rsid w:val="002C48EE"/>
    <w:rsid w:val="002D4A74"/>
    <w:rsid w:val="002F38E6"/>
    <w:rsid w:val="00302761"/>
    <w:rsid w:val="00312CA3"/>
    <w:rsid w:val="00322949"/>
    <w:rsid w:val="00325160"/>
    <w:rsid w:val="00325966"/>
    <w:rsid w:val="00326EAA"/>
    <w:rsid w:val="00333256"/>
    <w:rsid w:val="00335987"/>
    <w:rsid w:val="00335EC7"/>
    <w:rsid w:val="00337CD2"/>
    <w:rsid w:val="00343A29"/>
    <w:rsid w:val="003452DA"/>
    <w:rsid w:val="00346A9C"/>
    <w:rsid w:val="00346B47"/>
    <w:rsid w:val="003507FE"/>
    <w:rsid w:val="00363271"/>
    <w:rsid w:val="00364720"/>
    <w:rsid w:val="003669A8"/>
    <w:rsid w:val="0037270E"/>
    <w:rsid w:val="003822E1"/>
    <w:rsid w:val="00387036"/>
    <w:rsid w:val="00387EC5"/>
    <w:rsid w:val="003A140F"/>
    <w:rsid w:val="003A4E37"/>
    <w:rsid w:val="003A5237"/>
    <w:rsid w:val="003B0379"/>
    <w:rsid w:val="003B22DF"/>
    <w:rsid w:val="003B3D60"/>
    <w:rsid w:val="003B4009"/>
    <w:rsid w:val="003B5482"/>
    <w:rsid w:val="003C03B7"/>
    <w:rsid w:val="003C0BD2"/>
    <w:rsid w:val="003C104F"/>
    <w:rsid w:val="003C187D"/>
    <w:rsid w:val="003C1E09"/>
    <w:rsid w:val="003D2BD5"/>
    <w:rsid w:val="003D7EDE"/>
    <w:rsid w:val="003E61E2"/>
    <w:rsid w:val="003F1092"/>
    <w:rsid w:val="00404495"/>
    <w:rsid w:val="00407A89"/>
    <w:rsid w:val="00412B92"/>
    <w:rsid w:val="00414E7F"/>
    <w:rsid w:val="00427DDB"/>
    <w:rsid w:val="00435158"/>
    <w:rsid w:val="00435DE4"/>
    <w:rsid w:val="00436055"/>
    <w:rsid w:val="00446632"/>
    <w:rsid w:val="00450ACD"/>
    <w:rsid w:val="004624DA"/>
    <w:rsid w:val="0046770F"/>
    <w:rsid w:val="00471CE0"/>
    <w:rsid w:val="00484517"/>
    <w:rsid w:val="00484E15"/>
    <w:rsid w:val="00496B18"/>
    <w:rsid w:val="00497FB8"/>
    <w:rsid w:val="004A1674"/>
    <w:rsid w:val="004A3680"/>
    <w:rsid w:val="004E16C9"/>
    <w:rsid w:val="004F3A1A"/>
    <w:rsid w:val="004F70BE"/>
    <w:rsid w:val="005043B2"/>
    <w:rsid w:val="00504BC2"/>
    <w:rsid w:val="005052F7"/>
    <w:rsid w:val="0050633E"/>
    <w:rsid w:val="00512C5B"/>
    <w:rsid w:val="005155D4"/>
    <w:rsid w:val="00515E79"/>
    <w:rsid w:val="0052519E"/>
    <w:rsid w:val="00525281"/>
    <w:rsid w:val="00530A3F"/>
    <w:rsid w:val="00531DB6"/>
    <w:rsid w:val="00531F6D"/>
    <w:rsid w:val="00537ABC"/>
    <w:rsid w:val="00552D3A"/>
    <w:rsid w:val="00554EC9"/>
    <w:rsid w:val="005603A6"/>
    <w:rsid w:val="005665D3"/>
    <w:rsid w:val="005670D9"/>
    <w:rsid w:val="00567462"/>
    <w:rsid w:val="00572930"/>
    <w:rsid w:val="0057324A"/>
    <w:rsid w:val="0057552F"/>
    <w:rsid w:val="00581CC2"/>
    <w:rsid w:val="0058494B"/>
    <w:rsid w:val="00585E61"/>
    <w:rsid w:val="00585EBC"/>
    <w:rsid w:val="005907F5"/>
    <w:rsid w:val="00592021"/>
    <w:rsid w:val="00592F0E"/>
    <w:rsid w:val="0059353A"/>
    <w:rsid w:val="00594FA5"/>
    <w:rsid w:val="005A1922"/>
    <w:rsid w:val="005A6CE8"/>
    <w:rsid w:val="005B23C2"/>
    <w:rsid w:val="005B6FB7"/>
    <w:rsid w:val="005C072D"/>
    <w:rsid w:val="005C114E"/>
    <w:rsid w:val="005C267C"/>
    <w:rsid w:val="005C297C"/>
    <w:rsid w:val="005C700C"/>
    <w:rsid w:val="005D1F02"/>
    <w:rsid w:val="005D47C9"/>
    <w:rsid w:val="005E45D5"/>
    <w:rsid w:val="005E6940"/>
    <w:rsid w:val="005E6954"/>
    <w:rsid w:val="005E6E88"/>
    <w:rsid w:val="005E76E5"/>
    <w:rsid w:val="005F1038"/>
    <w:rsid w:val="005F2D22"/>
    <w:rsid w:val="005F7F5B"/>
    <w:rsid w:val="006029A9"/>
    <w:rsid w:val="006033B1"/>
    <w:rsid w:val="006037F7"/>
    <w:rsid w:val="00604674"/>
    <w:rsid w:val="00622466"/>
    <w:rsid w:val="006308AE"/>
    <w:rsid w:val="006415B8"/>
    <w:rsid w:val="00647492"/>
    <w:rsid w:val="00647C32"/>
    <w:rsid w:val="0065007C"/>
    <w:rsid w:val="00657BEF"/>
    <w:rsid w:val="006777AD"/>
    <w:rsid w:val="0068629F"/>
    <w:rsid w:val="006A4CF1"/>
    <w:rsid w:val="006A4D82"/>
    <w:rsid w:val="006B14C6"/>
    <w:rsid w:val="006B1DAE"/>
    <w:rsid w:val="006C5B58"/>
    <w:rsid w:val="006C7B58"/>
    <w:rsid w:val="006E281B"/>
    <w:rsid w:val="006E77E4"/>
    <w:rsid w:val="006E7816"/>
    <w:rsid w:val="006E7CC7"/>
    <w:rsid w:val="006F3655"/>
    <w:rsid w:val="006F451B"/>
    <w:rsid w:val="00706C2B"/>
    <w:rsid w:val="0071629E"/>
    <w:rsid w:val="00716432"/>
    <w:rsid w:val="00721149"/>
    <w:rsid w:val="007300D2"/>
    <w:rsid w:val="00770DA6"/>
    <w:rsid w:val="00774D53"/>
    <w:rsid w:val="007817D0"/>
    <w:rsid w:val="00786BC8"/>
    <w:rsid w:val="007906C4"/>
    <w:rsid w:val="00793DA4"/>
    <w:rsid w:val="00795056"/>
    <w:rsid w:val="007A122A"/>
    <w:rsid w:val="007B6394"/>
    <w:rsid w:val="007B697B"/>
    <w:rsid w:val="007B79CF"/>
    <w:rsid w:val="007D11D8"/>
    <w:rsid w:val="007D1D29"/>
    <w:rsid w:val="007E3B18"/>
    <w:rsid w:val="007E6E32"/>
    <w:rsid w:val="007E7DD7"/>
    <w:rsid w:val="007F71D6"/>
    <w:rsid w:val="00815FEF"/>
    <w:rsid w:val="00832200"/>
    <w:rsid w:val="00840E7F"/>
    <w:rsid w:val="00842177"/>
    <w:rsid w:val="00842351"/>
    <w:rsid w:val="0084269D"/>
    <w:rsid w:val="00851A67"/>
    <w:rsid w:val="00853D56"/>
    <w:rsid w:val="008572EC"/>
    <w:rsid w:val="00866842"/>
    <w:rsid w:val="008723CC"/>
    <w:rsid w:val="00877EBB"/>
    <w:rsid w:val="0088074B"/>
    <w:rsid w:val="00881714"/>
    <w:rsid w:val="00881857"/>
    <w:rsid w:val="00883015"/>
    <w:rsid w:val="008857E6"/>
    <w:rsid w:val="00887E5F"/>
    <w:rsid w:val="00890C67"/>
    <w:rsid w:val="00894FD0"/>
    <w:rsid w:val="008A0DC8"/>
    <w:rsid w:val="008A1C5F"/>
    <w:rsid w:val="008A3024"/>
    <w:rsid w:val="008A3935"/>
    <w:rsid w:val="008B5D22"/>
    <w:rsid w:val="008E3AE9"/>
    <w:rsid w:val="008E4C26"/>
    <w:rsid w:val="008E5E93"/>
    <w:rsid w:val="008F05C8"/>
    <w:rsid w:val="008F34EA"/>
    <w:rsid w:val="008F4030"/>
    <w:rsid w:val="008F5266"/>
    <w:rsid w:val="00901E25"/>
    <w:rsid w:val="0090561D"/>
    <w:rsid w:val="009111F2"/>
    <w:rsid w:val="00914C70"/>
    <w:rsid w:val="00915194"/>
    <w:rsid w:val="00917682"/>
    <w:rsid w:val="00921F19"/>
    <w:rsid w:val="00937090"/>
    <w:rsid w:val="00942A32"/>
    <w:rsid w:val="00944008"/>
    <w:rsid w:val="00944B45"/>
    <w:rsid w:val="009516B3"/>
    <w:rsid w:val="009546BE"/>
    <w:rsid w:val="00955608"/>
    <w:rsid w:val="00965679"/>
    <w:rsid w:val="009703B5"/>
    <w:rsid w:val="009776D3"/>
    <w:rsid w:val="009779FE"/>
    <w:rsid w:val="0098365D"/>
    <w:rsid w:val="00984880"/>
    <w:rsid w:val="00987CE4"/>
    <w:rsid w:val="009B5D19"/>
    <w:rsid w:val="009C06B4"/>
    <w:rsid w:val="009C5B80"/>
    <w:rsid w:val="009C7FF6"/>
    <w:rsid w:val="009E1576"/>
    <w:rsid w:val="009E463C"/>
    <w:rsid w:val="009E4CA9"/>
    <w:rsid w:val="009E6265"/>
    <w:rsid w:val="009F3914"/>
    <w:rsid w:val="009F52BE"/>
    <w:rsid w:val="009F53E3"/>
    <w:rsid w:val="00A1028F"/>
    <w:rsid w:val="00A1686A"/>
    <w:rsid w:val="00A17EAF"/>
    <w:rsid w:val="00A46BB9"/>
    <w:rsid w:val="00A525EA"/>
    <w:rsid w:val="00A644AB"/>
    <w:rsid w:val="00A65528"/>
    <w:rsid w:val="00A715E5"/>
    <w:rsid w:val="00A731AC"/>
    <w:rsid w:val="00A92A6C"/>
    <w:rsid w:val="00A95AED"/>
    <w:rsid w:val="00AB0930"/>
    <w:rsid w:val="00AB1E8B"/>
    <w:rsid w:val="00AC12CD"/>
    <w:rsid w:val="00AC4BEE"/>
    <w:rsid w:val="00AD0373"/>
    <w:rsid w:val="00AD06A7"/>
    <w:rsid w:val="00AD116D"/>
    <w:rsid w:val="00AD1CDB"/>
    <w:rsid w:val="00AD522D"/>
    <w:rsid w:val="00AD66D0"/>
    <w:rsid w:val="00AE1FF8"/>
    <w:rsid w:val="00AF40DF"/>
    <w:rsid w:val="00AF4DF0"/>
    <w:rsid w:val="00B06B37"/>
    <w:rsid w:val="00B10307"/>
    <w:rsid w:val="00B12E78"/>
    <w:rsid w:val="00B235A7"/>
    <w:rsid w:val="00B313BD"/>
    <w:rsid w:val="00B345AD"/>
    <w:rsid w:val="00B40FDA"/>
    <w:rsid w:val="00B4188C"/>
    <w:rsid w:val="00B4791D"/>
    <w:rsid w:val="00B53BDF"/>
    <w:rsid w:val="00B64AD4"/>
    <w:rsid w:val="00B67AF5"/>
    <w:rsid w:val="00B67BEA"/>
    <w:rsid w:val="00B7463A"/>
    <w:rsid w:val="00B747D9"/>
    <w:rsid w:val="00BA080A"/>
    <w:rsid w:val="00BB20B6"/>
    <w:rsid w:val="00BB4D52"/>
    <w:rsid w:val="00BC3AF5"/>
    <w:rsid w:val="00BC6712"/>
    <w:rsid w:val="00BD3289"/>
    <w:rsid w:val="00BD40CD"/>
    <w:rsid w:val="00BD68B4"/>
    <w:rsid w:val="00BF0F8D"/>
    <w:rsid w:val="00C01709"/>
    <w:rsid w:val="00C025C0"/>
    <w:rsid w:val="00C1664F"/>
    <w:rsid w:val="00C219A4"/>
    <w:rsid w:val="00C2394E"/>
    <w:rsid w:val="00C32888"/>
    <w:rsid w:val="00C3351E"/>
    <w:rsid w:val="00C363ED"/>
    <w:rsid w:val="00C43536"/>
    <w:rsid w:val="00C462AE"/>
    <w:rsid w:val="00C47E8A"/>
    <w:rsid w:val="00C65617"/>
    <w:rsid w:val="00C7580A"/>
    <w:rsid w:val="00C75E87"/>
    <w:rsid w:val="00C8055A"/>
    <w:rsid w:val="00C83CFD"/>
    <w:rsid w:val="00CA49BA"/>
    <w:rsid w:val="00CC2661"/>
    <w:rsid w:val="00CD2E8C"/>
    <w:rsid w:val="00CD4241"/>
    <w:rsid w:val="00CF1D69"/>
    <w:rsid w:val="00D0284A"/>
    <w:rsid w:val="00D12B16"/>
    <w:rsid w:val="00D25BEE"/>
    <w:rsid w:val="00D2644E"/>
    <w:rsid w:val="00D30161"/>
    <w:rsid w:val="00D32178"/>
    <w:rsid w:val="00D33C54"/>
    <w:rsid w:val="00D363E1"/>
    <w:rsid w:val="00D37081"/>
    <w:rsid w:val="00D37595"/>
    <w:rsid w:val="00D44269"/>
    <w:rsid w:val="00D51B93"/>
    <w:rsid w:val="00D55D74"/>
    <w:rsid w:val="00D56B23"/>
    <w:rsid w:val="00D66334"/>
    <w:rsid w:val="00D6757E"/>
    <w:rsid w:val="00D70A88"/>
    <w:rsid w:val="00D73425"/>
    <w:rsid w:val="00D752EF"/>
    <w:rsid w:val="00D75A39"/>
    <w:rsid w:val="00D7690D"/>
    <w:rsid w:val="00D847C2"/>
    <w:rsid w:val="00D84BEB"/>
    <w:rsid w:val="00D910A6"/>
    <w:rsid w:val="00D9126D"/>
    <w:rsid w:val="00D93B57"/>
    <w:rsid w:val="00DB3BFA"/>
    <w:rsid w:val="00DB66CB"/>
    <w:rsid w:val="00DC1EE5"/>
    <w:rsid w:val="00DD49E6"/>
    <w:rsid w:val="00DE5F41"/>
    <w:rsid w:val="00DE66EE"/>
    <w:rsid w:val="00DE6F14"/>
    <w:rsid w:val="00DF09B7"/>
    <w:rsid w:val="00DF1D42"/>
    <w:rsid w:val="00DF7825"/>
    <w:rsid w:val="00E007ED"/>
    <w:rsid w:val="00E01B35"/>
    <w:rsid w:val="00E023E3"/>
    <w:rsid w:val="00E10990"/>
    <w:rsid w:val="00E21B13"/>
    <w:rsid w:val="00E22BFA"/>
    <w:rsid w:val="00E27DBA"/>
    <w:rsid w:val="00E30505"/>
    <w:rsid w:val="00E3106F"/>
    <w:rsid w:val="00E35C40"/>
    <w:rsid w:val="00E36527"/>
    <w:rsid w:val="00E435EE"/>
    <w:rsid w:val="00E45F73"/>
    <w:rsid w:val="00E51B7F"/>
    <w:rsid w:val="00E62299"/>
    <w:rsid w:val="00E62A08"/>
    <w:rsid w:val="00E62DC8"/>
    <w:rsid w:val="00E62FDA"/>
    <w:rsid w:val="00E705E7"/>
    <w:rsid w:val="00E7315A"/>
    <w:rsid w:val="00E76371"/>
    <w:rsid w:val="00E80765"/>
    <w:rsid w:val="00E80CD3"/>
    <w:rsid w:val="00E815F0"/>
    <w:rsid w:val="00E82A3A"/>
    <w:rsid w:val="00E83861"/>
    <w:rsid w:val="00E85A3E"/>
    <w:rsid w:val="00E9627A"/>
    <w:rsid w:val="00E979B1"/>
    <w:rsid w:val="00EA1C16"/>
    <w:rsid w:val="00EA4148"/>
    <w:rsid w:val="00EB5CE2"/>
    <w:rsid w:val="00EB72F9"/>
    <w:rsid w:val="00EC2824"/>
    <w:rsid w:val="00EC5952"/>
    <w:rsid w:val="00EC69D0"/>
    <w:rsid w:val="00EC7797"/>
    <w:rsid w:val="00ED0045"/>
    <w:rsid w:val="00ED01EB"/>
    <w:rsid w:val="00ED2518"/>
    <w:rsid w:val="00ED3B75"/>
    <w:rsid w:val="00EE730B"/>
    <w:rsid w:val="00EF1219"/>
    <w:rsid w:val="00EF180E"/>
    <w:rsid w:val="00EF767D"/>
    <w:rsid w:val="00F02115"/>
    <w:rsid w:val="00F0396F"/>
    <w:rsid w:val="00F11532"/>
    <w:rsid w:val="00F12643"/>
    <w:rsid w:val="00F170BC"/>
    <w:rsid w:val="00F17669"/>
    <w:rsid w:val="00F2141C"/>
    <w:rsid w:val="00F25D42"/>
    <w:rsid w:val="00F3029A"/>
    <w:rsid w:val="00F3045D"/>
    <w:rsid w:val="00F37339"/>
    <w:rsid w:val="00F40AC4"/>
    <w:rsid w:val="00F475F4"/>
    <w:rsid w:val="00F500BB"/>
    <w:rsid w:val="00F52CF6"/>
    <w:rsid w:val="00F564FD"/>
    <w:rsid w:val="00F651FA"/>
    <w:rsid w:val="00F72A93"/>
    <w:rsid w:val="00F777C5"/>
    <w:rsid w:val="00F84FDC"/>
    <w:rsid w:val="00FA2012"/>
    <w:rsid w:val="00FA5C3C"/>
    <w:rsid w:val="00FB126D"/>
    <w:rsid w:val="00FC26AE"/>
    <w:rsid w:val="00FC51B6"/>
    <w:rsid w:val="00FC676E"/>
    <w:rsid w:val="00FD104A"/>
    <w:rsid w:val="00FD183B"/>
    <w:rsid w:val="00FE06C8"/>
    <w:rsid w:val="00FE51E1"/>
    <w:rsid w:val="00FE6077"/>
    <w:rsid w:val="00FE797E"/>
    <w:rsid w:val="00FF0C8F"/>
    <w:rsid w:val="00FF2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7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rsid w:val="00F37339"/>
    <w:pPr>
      <w:tabs>
        <w:tab w:val="center" w:pos="4252"/>
        <w:tab w:val="right" w:pos="8504"/>
      </w:tabs>
      <w:snapToGrid w:val="0"/>
    </w:pPr>
  </w:style>
  <w:style w:type="character" w:styleId="a5">
    <w:name w:val="page number"/>
    <w:basedOn w:val="a0"/>
    <w:rsid w:val="00F37339"/>
  </w:style>
  <w:style w:type="paragraph" w:styleId="a6">
    <w:name w:val="Balloon Text"/>
    <w:basedOn w:val="a"/>
    <w:semiHidden/>
    <w:rsid w:val="000871AB"/>
    <w:rPr>
      <w:rFonts w:ascii="Arial" w:eastAsia="ＭＳ ゴシック" w:hAnsi="Arial"/>
      <w:sz w:val="18"/>
      <w:szCs w:val="18"/>
    </w:rPr>
  </w:style>
  <w:style w:type="paragraph" w:styleId="a7">
    <w:name w:val="header"/>
    <w:basedOn w:val="a"/>
    <w:rsid w:val="006033B1"/>
    <w:pPr>
      <w:tabs>
        <w:tab w:val="center" w:pos="4252"/>
        <w:tab w:val="right" w:pos="8504"/>
      </w:tabs>
      <w:snapToGrid w:val="0"/>
    </w:pPr>
  </w:style>
  <w:style w:type="character" w:styleId="a8">
    <w:name w:val="annotation reference"/>
    <w:basedOn w:val="a0"/>
    <w:semiHidden/>
    <w:rsid w:val="00917682"/>
    <w:rPr>
      <w:sz w:val="18"/>
      <w:szCs w:val="18"/>
    </w:rPr>
  </w:style>
  <w:style w:type="paragraph" w:styleId="a9">
    <w:name w:val="annotation text"/>
    <w:basedOn w:val="a"/>
    <w:semiHidden/>
    <w:rsid w:val="00917682"/>
    <w:pPr>
      <w:jc w:val="left"/>
    </w:pPr>
  </w:style>
  <w:style w:type="paragraph" w:styleId="aa">
    <w:name w:val="annotation subject"/>
    <w:basedOn w:val="a9"/>
    <w:next w:val="a9"/>
    <w:semiHidden/>
    <w:rsid w:val="00917682"/>
    <w:rPr>
      <w:b/>
      <w:bCs/>
    </w:rPr>
  </w:style>
  <w:style w:type="paragraph" w:styleId="ab">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c">
    <w:name w:val="Hyperlink"/>
    <w:basedOn w:val="a0"/>
    <w:rsid w:val="009111F2"/>
    <w:rPr>
      <w:color w:val="0000FF"/>
      <w:u w:val="single"/>
    </w:rPr>
  </w:style>
  <w:style w:type="paragraph" w:styleId="ad">
    <w:name w:val="Note Heading"/>
    <w:basedOn w:val="a"/>
    <w:next w:val="a"/>
    <w:link w:val="ae"/>
    <w:unhideWhenUsed/>
    <w:rsid w:val="00E7315A"/>
    <w:pPr>
      <w:jc w:val="center"/>
    </w:pPr>
    <w:rPr>
      <w:rFonts w:ascii="ＭＳ 明朝" w:hAnsi="ＭＳ 明朝" w:cs="ＭＳ 明朝"/>
      <w:color w:val="000000"/>
      <w:kern w:val="0"/>
      <w:sz w:val="24"/>
    </w:rPr>
  </w:style>
  <w:style w:type="character" w:customStyle="1" w:styleId="ae">
    <w:name w:val="記 (文字)"/>
    <w:basedOn w:val="a0"/>
    <w:link w:val="ad"/>
    <w:rsid w:val="00E7315A"/>
    <w:rPr>
      <w:rFonts w:ascii="ＭＳ 明朝" w:hAnsi="ＭＳ 明朝" w:cs="ＭＳ 明朝"/>
      <w:color w:val="000000"/>
      <w:sz w:val="24"/>
      <w:szCs w:val="24"/>
    </w:rPr>
  </w:style>
  <w:style w:type="paragraph" w:styleId="af">
    <w:name w:val="Closing"/>
    <w:basedOn w:val="a"/>
    <w:link w:val="af0"/>
    <w:unhideWhenUsed/>
    <w:rsid w:val="00E7315A"/>
    <w:pPr>
      <w:jc w:val="right"/>
    </w:pPr>
    <w:rPr>
      <w:rFonts w:ascii="ＭＳ 明朝" w:hAnsi="ＭＳ 明朝" w:cs="ＭＳ 明朝"/>
      <w:color w:val="000000"/>
      <w:kern w:val="0"/>
      <w:sz w:val="24"/>
    </w:rPr>
  </w:style>
  <w:style w:type="character" w:customStyle="1" w:styleId="af0">
    <w:name w:val="結語 (文字)"/>
    <w:basedOn w:val="a0"/>
    <w:link w:val="af"/>
    <w:rsid w:val="00E7315A"/>
    <w:rPr>
      <w:rFonts w:ascii="ＭＳ 明朝" w:hAnsi="ＭＳ 明朝" w:cs="ＭＳ 明朝"/>
      <w:color w:val="000000"/>
      <w:sz w:val="24"/>
      <w:szCs w:val="24"/>
    </w:rPr>
  </w:style>
  <w:style w:type="paragraph" w:styleId="af1">
    <w:name w:val="List Paragraph"/>
    <w:basedOn w:val="a"/>
    <w:uiPriority w:val="34"/>
    <w:qFormat/>
    <w:rsid w:val="00D33C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Links>
    <vt:vector size="354" baseType="variant">
      <vt:variant>
        <vt:i4>1245246</vt:i4>
      </vt:variant>
      <vt:variant>
        <vt:i4>350</vt:i4>
      </vt:variant>
      <vt:variant>
        <vt:i4>0</vt:i4>
      </vt:variant>
      <vt:variant>
        <vt:i4>5</vt:i4>
      </vt:variant>
      <vt:variant>
        <vt:lpwstr/>
      </vt:variant>
      <vt:variant>
        <vt:lpwstr>_Toc351980486</vt:lpwstr>
      </vt:variant>
      <vt:variant>
        <vt:i4>1245246</vt:i4>
      </vt:variant>
      <vt:variant>
        <vt:i4>344</vt:i4>
      </vt:variant>
      <vt:variant>
        <vt:i4>0</vt:i4>
      </vt:variant>
      <vt:variant>
        <vt:i4>5</vt:i4>
      </vt:variant>
      <vt:variant>
        <vt:lpwstr/>
      </vt:variant>
      <vt:variant>
        <vt:lpwstr>_Toc351980485</vt:lpwstr>
      </vt:variant>
      <vt:variant>
        <vt:i4>1245246</vt:i4>
      </vt:variant>
      <vt:variant>
        <vt:i4>338</vt:i4>
      </vt:variant>
      <vt:variant>
        <vt:i4>0</vt:i4>
      </vt:variant>
      <vt:variant>
        <vt:i4>5</vt:i4>
      </vt:variant>
      <vt:variant>
        <vt:lpwstr/>
      </vt:variant>
      <vt:variant>
        <vt:lpwstr>_Toc351980484</vt:lpwstr>
      </vt:variant>
      <vt:variant>
        <vt:i4>1245246</vt:i4>
      </vt:variant>
      <vt:variant>
        <vt:i4>332</vt:i4>
      </vt:variant>
      <vt:variant>
        <vt:i4>0</vt:i4>
      </vt:variant>
      <vt:variant>
        <vt:i4>5</vt:i4>
      </vt:variant>
      <vt:variant>
        <vt:lpwstr/>
      </vt:variant>
      <vt:variant>
        <vt:lpwstr>_Toc351980483</vt:lpwstr>
      </vt:variant>
      <vt:variant>
        <vt:i4>1245246</vt:i4>
      </vt:variant>
      <vt:variant>
        <vt:i4>326</vt:i4>
      </vt:variant>
      <vt:variant>
        <vt:i4>0</vt:i4>
      </vt:variant>
      <vt:variant>
        <vt:i4>5</vt:i4>
      </vt:variant>
      <vt:variant>
        <vt:lpwstr/>
      </vt:variant>
      <vt:variant>
        <vt:lpwstr>_Toc351980482</vt:lpwstr>
      </vt:variant>
      <vt:variant>
        <vt:i4>1245246</vt:i4>
      </vt:variant>
      <vt:variant>
        <vt:i4>320</vt:i4>
      </vt:variant>
      <vt:variant>
        <vt:i4>0</vt:i4>
      </vt:variant>
      <vt:variant>
        <vt:i4>5</vt:i4>
      </vt:variant>
      <vt:variant>
        <vt:lpwstr/>
      </vt:variant>
      <vt:variant>
        <vt:lpwstr>_Toc351980481</vt:lpwstr>
      </vt:variant>
      <vt:variant>
        <vt:i4>1245246</vt:i4>
      </vt:variant>
      <vt:variant>
        <vt:i4>314</vt:i4>
      </vt:variant>
      <vt:variant>
        <vt:i4>0</vt:i4>
      </vt:variant>
      <vt:variant>
        <vt:i4>5</vt:i4>
      </vt:variant>
      <vt:variant>
        <vt:lpwstr/>
      </vt:variant>
      <vt:variant>
        <vt:lpwstr>_Toc351980480</vt:lpwstr>
      </vt:variant>
      <vt:variant>
        <vt:i4>1835070</vt:i4>
      </vt:variant>
      <vt:variant>
        <vt:i4>308</vt:i4>
      </vt:variant>
      <vt:variant>
        <vt:i4>0</vt:i4>
      </vt:variant>
      <vt:variant>
        <vt:i4>5</vt:i4>
      </vt:variant>
      <vt:variant>
        <vt:lpwstr/>
      </vt:variant>
      <vt:variant>
        <vt:lpwstr>_Toc351980479</vt:lpwstr>
      </vt:variant>
      <vt:variant>
        <vt:i4>1835070</vt:i4>
      </vt:variant>
      <vt:variant>
        <vt:i4>302</vt:i4>
      </vt:variant>
      <vt:variant>
        <vt:i4>0</vt:i4>
      </vt:variant>
      <vt:variant>
        <vt:i4>5</vt:i4>
      </vt:variant>
      <vt:variant>
        <vt:lpwstr/>
      </vt:variant>
      <vt:variant>
        <vt:lpwstr>_Toc351980478</vt:lpwstr>
      </vt:variant>
      <vt:variant>
        <vt:i4>1835070</vt:i4>
      </vt:variant>
      <vt:variant>
        <vt:i4>296</vt:i4>
      </vt:variant>
      <vt:variant>
        <vt:i4>0</vt:i4>
      </vt:variant>
      <vt:variant>
        <vt:i4>5</vt:i4>
      </vt:variant>
      <vt:variant>
        <vt:lpwstr/>
      </vt:variant>
      <vt:variant>
        <vt:lpwstr>_Toc351980477</vt:lpwstr>
      </vt:variant>
      <vt:variant>
        <vt:i4>1835070</vt:i4>
      </vt:variant>
      <vt:variant>
        <vt:i4>290</vt:i4>
      </vt:variant>
      <vt:variant>
        <vt:i4>0</vt:i4>
      </vt:variant>
      <vt:variant>
        <vt:i4>5</vt:i4>
      </vt:variant>
      <vt:variant>
        <vt:lpwstr/>
      </vt:variant>
      <vt:variant>
        <vt:lpwstr>_Toc351980476</vt:lpwstr>
      </vt:variant>
      <vt:variant>
        <vt:i4>1835070</vt:i4>
      </vt:variant>
      <vt:variant>
        <vt:i4>284</vt:i4>
      </vt:variant>
      <vt:variant>
        <vt:i4>0</vt:i4>
      </vt:variant>
      <vt:variant>
        <vt:i4>5</vt:i4>
      </vt:variant>
      <vt:variant>
        <vt:lpwstr/>
      </vt:variant>
      <vt:variant>
        <vt:lpwstr>_Toc351980475</vt:lpwstr>
      </vt:variant>
      <vt:variant>
        <vt:i4>1835070</vt:i4>
      </vt:variant>
      <vt:variant>
        <vt:i4>278</vt:i4>
      </vt:variant>
      <vt:variant>
        <vt:i4>0</vt:i4>
      </vt:variant>
      <vt:variant>
        <vt:i4>5</vt:i4>
      </vt:variant>
      <vt:variant>
        <vt:lpwstr/>
      </vt:variant>
      <vt:variant>
        <vt:lpwstr>_Toc351980474</vt:lpwstr>
      </vt:variant>
      <vt:variant>
        <vt:i4>1835070</vt:i4>
      </vt:variant>
      <vt:variant>
        <vt:i4>272</vt:i4>
      </vt:variant>
      <vt:variant>
        <vt:i4>0</vt:i4>
      </vt:variant>
      <vt:variant>
        <vt:i4>5</vt:i4>
      </vt:variant>
      <vt:variant>
        <vt:lpwstr/>
      </vt:variant>
      <vt:variant>
        <vt:lpwstr>_Toc351980473</vt:lpwstr>
      </vt:variant>
      <vt:variant>
        <vt:i4>1835070</vt:i4>
      </vt:variant>
      <vt:variant>
        <vt:i4>266</vt:i4>
      </vt:variant>
      <vt:variant>
        <vt:i4>0</vt:i4>
      </vt:variant>
      <vt:variant>
        <vt:i4>5</vt:i4>
      </vt:variant>
      <vt:variant>
        <vt:lpwstr/>
      </vt:variant>
      <vt:variant>
        <vt:lpwstr>_Toc351980472</vt:lpwstr>
      </vt:variant>
      <vt:variant>
        <vt:i4>1835070</vt:i4>
      </vt:variant>
      <vt:variant>
        <vt:i4>260</vt:i4>
      </vt:variant>
      <vt:variant>
        <vt:i4>0</vt:i4>
      </vt:variant>
      <vt:variant>
        <vt:i4>5</vt:i4>
      </vt:variant>
      <vt:variant>
        <vt:lpwstr/>
      </vt:variant>
      <vt:variant>
        <vt:lpwstr>_Toc351980471</vt:lpwstr>
      </vt:variant>
      <vt:variant>
        <vt:i4>1835070</vt:i4>
      </vt:variant>
      <vt:variant>
        <vt:i4>254</vt:i4>
      </vt:variant>
      <vt:variant>
        <vt:i4>0</vt:i4>
      </vt:variant>
      <vt:variant>
        <vt:i4>5</vt:i4>
      </vt:variant>
      <vt:variant>
        <vt:lpwstr/>
      </vt:variant>
      <vt:variant>
        <vt:lpwstr>_Toc351980470</vt:lpwstr>
      </vt:variant>
      <vt:variant>
        <vt:i4>1900606</vt:i4>
      </vt:variant>
      <vt:variant>
        <vt:i4>248</vt:i4>
      </vt:variant>
      <vt:variant>
        <vt:i4>0</vt:i4>
      </vt:variant>
      <vt:variant>
        <vt:i4>5</vt:i4>
      </vt:variant>
      <vt:variant>
        <vt:lpwstr/>
      </vt:variant>
      <vt:variant>
        <vt:lpwstr>_Toc351980469</vt:lpwstr>
      </vt:variant>
      <vt:variant>
        <vt:i4>1900606</vt:i4>
      </vt:variant>
      <vt:variant>
        <vt:i4>242</vt:i4>
      </vt:variant>
      <vt:variant>
        <vt:i4>0</vt:i4>
      </vt:variant>
      <vt:variant>
        <vt:i4>5</vt:i4>
      </vt:variant>
      <vt:variant>
        <vt:lpwstr/>
      </vt:variant>
      <vt:variant>
        <vt:lpwstr>_Toc351980468</vt:lpwstr>
      </vt:variant>
      <vt:variant>
        <vt:i4>1900606</vt:i4>
      </vt:variant>
      <vt:variant>
        <vt:i4>236</vt:i4>
      </vt:variant>
      <vt:variant>
        <vt:i4>0</vt:i4>
      </vt:variant>
      <vt:variant>
        <vt:i4>5</vt:i4>
      </vt:variant>
      <vt:variant>
        <vt:lpwstr/>
      </vt:variant>
      <vt:variant>
        <vt:lpwstr>_Toc351980467</vt:lpwstr>
      </vt:variant>
      <vt:variant>
        <vt:i4>1900606</vt:i4>
      </vt:variant>
      <vt:variant>
        <vt:i4>230</vt:i4>
      </vt:variant>
      <vt:variant>
        <vt:i4>0</vt:i4>
      </vt:variant>
      <vt:variant>
        <vt:i4>5</vt:i4>
      </vt:variant>
      <vt:variant>
        <vt:lpwstr/>
      </vt:variant>
      <vt:variant>
        <vt:lpwstr>_Toc351980466</vt:lpwstr>
      </vt:variant>
      <vt:variant>
        <vt:i4>1900606</vt:i4>
      </vt:variant>
      <vt:variant>
        <vt:i4>224</vt:i4>
      </vt:variant>
      <vt:variant>
        <vt:i4>0</vt:i4>
      </vt:variant>
      <vt:variant>
        <vt:i4>5</vt:i4>
      </vt:variant>
      <vt:variant>
        <vt:lpwstr/>
      </vt:variant>
      <vt:variant>
        <vt:lpwstr>_Toc351980465</vt:lpwstr>
      </vt:variant>
      <vt:variant>
        <vt:i4>1900606</vt:i4>
      </vt:variant>
      <vt:variant>
        <vt:i4>218</vt:i4>
      </vt:variant>
      <vt:variant>
        <vt:i4>0</vt:i4>
      </vt:variant>
      <vt:variant>
        <vt:i4>5</vt:i4>
      </vt:variant>
      <vt:variant>
        <vt:lpwstr/>
      </vt:variant>
      <vt:variant>
        <vt:lpwstr>_Toc351980464</vt:lpwstr>
      </vt:variant>
      <vt:variant>
        <vt:i4>1900606</vt:i4>
      </vt:variant>
      <vt:variant>
        <vt:i4>212</vt:i4>
      </vt:variant>
      <vt:variant>
        <vt:i4>0</vt:i4>
      </vt:variant>
      <vt:variant>
        <vt:i4>5</vt:i4>
      </vt:variant>
      <vt:variant>
        <vt:lpwstr/>
      </vt:variant>
      <vt:variant>
        <vt:lpwstr>_Toc351980463</vt:lpwstr>
      </vt:variant>
      <vt:variant>
        <vt:i4>1900606</vt:i4>
      </vt:variant>
      <vt:variant>
        <vt:i4>206</vt:i4>
      </vt:variant>
      <vt:variant>
        <vt:i4>0</vt:i4>
      </vt:variant>
      <vt:variant>
        <vt:i4>5</vt:i4>
      </vt:variant>
      <vt:variant>
        <vt:lpwstr/>
      </vt:variant>
      <vt:variant>
        <vt:lpwstr>_Toc351980462</vt:lpwstr>
      </vt:variant>
      <vt:variant>
        <vt:i4>1900606</vt:i4>
      </vt:variant>
      <vt:variant>
        <vt:i4>200</vt:i4>
      </vt:variant>
      <vt:variant>
        <vt:i4>0</vt:i4>
      </vt:variant>
      <vt:variant>
        <vt:i4>5</vt:i4>
      </vt:variant>
      <vt:variant>
        <vt:lpwstr/>
      </vt:variant>
      <vt:variant>
        <vt:lpwstr>_Toc351980461</vt:lpwstr>
      </vt:variant>
      <vt:variant>
        <vt:i4>1900606</vt:i4>
      </vt:variant>
      <vt:variant>
        <vt:i4>194</vt:i4>
      </vt:variant>
      <vt:variant>
        <vt:i4>0</vt:i4>
      </vt:variant>
      <vt:variant>
        <vt:i4>5</vt:i4>
      </vt:variant>
      <vt:variant>
        <vt:lpwstr/>
      </vt:variant>
      <vt:variant>
        <vt:lpwstr>_Toc351980460</vt:lpwstr>
      </vt:variant>
      <vt:variant>
        <vt:i4>1966142</vt:i4>
      </vt:variant>
      <vt:variant>
        <vt:i4>188</vt:i4>
      </vt:variant>
      <vt:variant>
        <vt:i4>0</vt:i4>
      </vt:variant>
      <vt:variant>
        <vt:i4>5</vt:i4>
      </vt:variant>
      <vt:variant>
        <vt:lpwstr/>
      </vt:variant>
      <vt:variant>
        <vt:lpwstr>_Toc351980459</vt:lpwstr>
      </vt:variant>
      <vt:variant>
        <vt:i4>1966142</vt:i4>
      </vt:variant>
      <vt:variant>
        <vt:i4>182</vt:i4>
      </vt:variant>
      <vt:variant>
        <vt:i4>0</vt:i4>
      </vt:variant>
      <vt:variant>
        <vt:i4>5</vt:i4>
      </vt:variant>
      <vt:variant>
        <vt:lpwstr/>
      </vt:variant>
      <vt:variant>
        <vt:lpwstr>_Toc351980458</vt:lpwstr>
      </vt:variant>
      <vt:variant>
        <vt:i4>1966142</vt:i4>
      </vt:variant>
      <vt:variant>
        <vt:i4>176</vt:i4>
      </vt:variant>
      <vt:variant>
        <vt:i4>0</vt:i4>
      </vt:variant>
      <vt:variant>
        <vt:i4>5</vt:i4>
      </vt:variant>
      <vt:variant>
        <vt:lpwstr/>
      </vt:variant>
      <vt:variant>
        <vt:lpwstr>_Toc351980457</vt:lpwstr>
      </vt:variant>
      <vt:variant>
        <vt:i4>1966142</vt:i4>
      </vt:variant>
      <vt:variant>
        <vt:i4>170</vt:i4>
      </vt:variant>
      <vt:variant>
        <vt:i4>0</vt:i4>
      </vt:variant>
      <vt:variant>
        <vt:i4>5</vt:i4>
      </vt:variant>
      <vt:variant>
        <vt:lpwstr/>
      </vt:variant>
      <vt:variant>
        <vt:lpwstr>_Toc351980456</vt:lpwstr>
      </vt:variant>
      <vt:variant>
        <vt:i4>1966142</vt:i4>
      </vt:variant>
      <vt:variant>
        <vt:i4>164</vt:i4>
      </vt:variant>
      <vt:variant>
        <vt:i4>0</vt:i4>
      </vt:variant>
      <vt:variant>
        <vt:i4>5</vt:i4>
      </vt:variant>
      <vt:variant>
        <vt:lpwstr/>
      </vt:variant>
      <vt:variant>
        <vt:lpwstr>_Toc351980455</vt:lpwstr>
      </vt:variant>
      <vt:variant>
        <vt:i4>1966142</vt:i4>
      </vt:variant>
      <vt:variant>
        <vt:i4>158</vt:i4>
      </vt:variant>
      <vt:variant>
        <vt:i4>0</vt:i4>
      </vt:variant>
      <vt:variant>
        <vt:i4>5</vt:i4>
      </vt:variant>
      <vt:variant>
        <vt:lpwstr/>
      </vt:variant>
      <vt:variant>
        <vt:lpwstr>_Toc351980454</vt:lpwstr>
      </vt:variant>
      <vt:variant>
        <vt:i4>1966142</vt:i4>
      </vt:variant>
      <vt:variant>
        <vt:i4>152</vt:i4>
      </vt:variant>
      <vt:variant>
        <vt:i4>0</vt:i4>
      </vt:variant>
      <vt:variant>
        <vt:i4>5</vt:i4>
      </vt:variant>
      <vt:variant>
        <vt:lpwstr/>
      </vt:variant>
      <vt:variant>
        <vt:lpwstr>_Toc351980453</vt:lpwstr>
      </vt:variant>
      <vt:variant>
        <vt:i4>1966142</vt:i4>
      </vt:variant>
      <vt:variant>
        <vt:i4>146</vt:i4>
      </vt:variant>
      <vt:variant>
        <vt:i4>0</vt:i4>
      </vt:variant>
      <vt:variant>
        <vt:i4>5</vt:i4>
      </vt:variant>
      <vt:variant>
        <vt:lpwstr/>
      </vt:variant>
      <vt:variant>
        <vt:lpwstr>_Toc351980452</vt:lpwstr>
      </vt:variant>
      <vt:variant>
        <vt:i4>1966142</vt:i4>
      </vt:variant>
      <vt:variant>
        <vt:i4>140</vt:i4>
      </vt:variant>
      <vt:variant>
        <vt:i4>0</vt:i4>
      </vt:variant>
      <vt:variant>
        <vt:i4>5</vt:i4>
      </vt:variant>
      <vt:variant>
        <vt:lpwstr/>
      </vt:variant>
      <vt:variant>
        <vt:lpwstr>_Toc351980451</vt:lpwstr>
      </vt:variant>
      <vt:variant>
        <vt:i4>1966142</vt:i4>
      </vt:variant>
      <vt:variant>
        <vt:i4>134</vt:i4>
      </vt:variant>
      <vt:variant>
        <vt:i4>0</vt:i4>
      </vt:variant>
      <vt:variant>
        <vt:i4>5</vt:i4>
      </vt:variant>
      <vt:variant>
        <vt:lpwstr/>
      </vt:variant>
      <vt:variant>
        <vt:lpwstr>_Toc351980450</vt:lpwstr>
      </vt:variant>
      <vt:variant>
        <vt:i4>2031678</vt:i4>
      </vt:variant>
      <vt:variant>
        <vt:i4>128</vt:i4>
      </vt:variant>
      <vt:variant>
        <vt:i4>0</vt:i4>
      </vt:variant>
      <vt:variant>
        <vt:i4>5</vt:i4>
      </vt:variant>
      <vt:variant>
        <vt:lpwstr/>
      </vt:variant>
      <vt:variant>
        <vt:lpwstr>_Toc351980449</vt:lpwstr>
      </vt:variant>
      <vt:variant>
        <vt:i4>2031678</vt:i4>
      </vt:variant>
      <vt:variant>
        <vt:i4>122</vt:i4>
      </vt:variant>
      <vt:variant>
        <vt:i4>0</vt:i4>
      </vt:variant>
      <vt:variant>
        <vt:i4>5</vt:i4>
      </vt:variant>
      <vt:variant>
        <vt:lpwstr/>
      </vt:variant>
      <vt:variant>
        <vt:lpwstr>_Toc351980448</vt:lpwstr>
      </vt:variant>
      <vt:variant>
        <vt:i4>2031678</vt:i4>
      </vt:variant>
      <vt:variant>
        <vt:i4>116</vt:i4>
      </vt:variant>
      <vt:variant>
        <vt:i4>0</vt:i4>
      </vt:variant>
      <vt:variant>
        <vt:i4>5</vt:i4>
      </vt:variant>
      <vt:variant>
        <vt:lpwstr/>
      </vt:variant>
      <vt:variant>
        <vt:lpwstr>_Toc351980447</vt:lpwstr>
      </vt:variant>
      <vt:variant>
        <vt:i4>2031678</vt:i4>
      </vt:variant>
      <vt:variant>
        <vt:i4>110</vt:i4>
      </vt:variant>
      <vt:variant>
        <vt:i4>0</vt:i4>
      </vt:variant>
      <vt:variant>
        <vt:i4>5</vt:i4>
      </vt:variant>
      <vt:variant>
        <vt:lpwstr/>
      </vt:variant>
      <vt:variant>
        <vt:lpwstr>_Toc351980446</vt:lpwstr>
      </vt:variant>
      <vt:variant>
        <vt:i4>2031678</vt:i4>
      </vt:variant>
      <vt:variant>
        <vt:i4>104</vt:i4>
      </vt:variant>
      <vt:variant>
        <vt:i4>0</vt:i4>
      </vt:variant>
      <vt:variant>
        <vt:i4>5</vt:i4>
      </vt:variant>
      <vt:variant>
        <vt:lpwstr/>
      </vt:variant>
      <vt:variant>
        <vt:lpwstr>_Toc351980445</vt:lpwstr>
      </vt:variant>
      <vt:variant>
        <vt:i4>2031678</vt:i4>
      </vt:variant>
      <vt:variant>
        <vt:i4>98</vt:i4>
      </vt:variant>
      <vt:variant>
        <vt:i4>0</vt:i4>
      </vt:variant>
      <vt:variant>
        <vt:i4>5</vt:i4>
      </vt:variant>
      <vt:variant>
        <vt:lpwstr/>
      </vt:variant>
      <vt:variant>
        <vt:lpwstr>_Toc351980444</vt:lpwstr>
      </vt:variant>
      <vt:variant>
        <vt:i4>2031678</vt:i4>
      </vt:variant>
      <vt:variant>
        <vt:i4>92</vt:i4>
      </vt:variant>
      <vt:variant>
        <vt:i4>0</vt:i4>
      </vt:variant>
      <vt:variant>
        <vt:i4>5</vt:i4>
      </vt:variant>
      <vt:variant>
        <vt:lpwstr/>
      </vt:variant>
      <vt:variant>
        <vt:lpwstr>_Toc351980443</vt:lpwstr>
      </vt:variant>
      <vt:variant>
        <vt:i4>2031678</vt:i4>
      </vt:variant>
      <vt:variant>
        <vt:i4>86</vt:i4>
      </vt:variant>
      <vt:variant>
        <vt:i4>0</vt:i4>
      </vt:variant>
      <vt:variant>
        <vt:i4>5</vt:i4>
      </vt:variant>
      <vt:variant>
        <vt:lpwstr/>
      </vt:variant>
      <vt:variant>
        <vt:lpwstr>_Toc351980442</vt:lpwstr>
      </vt:variant>
      <vt:variant>
        <vt:i4>2031678</vt:i4>
      </vt:variant>
      <vt:variant>
        <vt:i4>80</vt:i4>
      </vt:variant>
      <vt:variant>
        <vt:i4>0</vt:i4>
      </vt:variant>
      <vt:variant>
        <vt:i4>5</vt:i4>
      </vt:variant>
      <vt:variant>
        <vt:lpwstr/>
      </vt:variant>
      <vt:variant>
        <vt:lpwstr>_Toc351980441</vt:lpwstr>
      </vt:variant>
      <vt:variant>
        <vt:i4>2031678</vt:i4>
      </vt:variant>
      <vt:variant>
        <vt:i4>74</vt:i4>
      </vt:variant>
      <vt:variant>
        <vt:i4>0</vt:i4>
      </vt:variant>
      <vt:variant>
        <vt:i4>5</vt:i4>
      </vt:variant>
      <vt:variant>
        <vt:lpwstr/>
      </vt:variant>
      <vt:variant>
        <vt:lpwstr>_Toc351980440</vt:lpwstr>
      </vt:variant>
      <vt:variant>
        <vt:i4>1572926</vt:i4>
      </vt:variant>
      <vt:variant>
        <vt:i4>68</vt:i4>
      </vt:variant>
      <vt:variant>
        <vt:i4>0</vt:i4>
      </vt:variant>
      <vt:variant>
        <vt:i4>5</vt:i4>
      </vt:variant>
      <vt:variant>
        <vt:lpwstr/>
      </vt:variant>
      <vt:variant>
        <vt:lpwstr>_Toc351980439</vt:lpwstr>
      </vt:variant>
      <vt:variant>
        <vt:i4>1572926</vt:i4>
      </vt:variant>
      <vt:variant>
        <vt:i4>62</vt:i4>
      </vt:variant>
      <vt:variant>
        <vt:i4>0</vt:i4>
      </vt:variant>
      <vt:variant>
        <vt:i4>5</vt:i4>
      </vt:variant>
      <vt:variant>
        <vt:lpwstr/>
      </vt:variant>
      <vt:variant>
        <vt:lpwstr>_Toc351980438</vt:lpwstr>
      </vt:variant>
      <vt:variant>
        <vt:i4>1572926</vt:i4>
      </vt:variant>
      <vt:variant>
        <vt:i4>56</vt:i4>
      </vt:variant>
      <vt:variant>
        <vt:i4>0</vt:i4>
      </vt:variant>
      <vt:variant>
        <vt:i4>5</vt:i4>
      </vt:variant>
      <vt:variant>
        <vt:lpwstr/>
      </vt:variant>
      <vt:variant>
        <vt:lpwstr>_Toc351980437</vt:lpwstr>
      </vt:variant>
      <vt:variant>
        <vt:i4>1572926</vt:i4>
      </vt:variant>
      <vt:variant>
        <vt:i4>50</vt:i4>
      </vt:variant>
      <vt:variant>
        <vt:i4>0</vt:i4>
      </vt:variant>
      <vt:variant>
        <vt:i4>5</vt:i4>
      </vt:variant>
      <vt:variant>
        <vt:lpwstr/>
      </vt:variant>
      <vt:variant>
        <vt:lpwstr>_Toc351980436</vt:lpwstr>
      </vt:variant>
      <vt:variant>
        <vt:i4>1572926</vt:i4>
      </vt:variant>
      <vt:variant>
        <vt:i4>44</vt:i4>
      </vt:variant>
      <vt:variant>
        <vt:i4>0</vt:i4>
      </vt:variant>
      <vt:variant>
        <vt:i4>5</vt:i4>
      </vt:variant>
      <vt:variant>
        <vt:lpwstr/>
      </vt:variant>
      <vt:variant>
        <vt:lpwstr>_Toc351980435</vt:lpwstr>
      </vt:variant>
      <vt:variant>
        <vt:i4>1572926</vt:i4>
      </vt:variant>
      <vt:variant>
        <vt:i4>38</vt:i4>
      </vt:variant>
      <vt:variant>
        <vt:i4>0</vt:i4>
      </vt:variant>
      <vt:variant>
        <vt:i4>5</vt:i4>
      </vt:variant>
      <vt:variant>
        <vt:lpwstr/>
      </vt:variant>
      <vt:variant>
        <vt:lpwstr>_Toc351980434</vt:lpwstr>
      </vt:variant>
      <vt:variant>
        <vt:i4>1572926</vt:i4>
      </vt:variant>
      <vt:variant>
        <vt:i4>32</vt:i4>
      </vt:variant>
      <vt:variant>
        <vt:i4>0</vt:i4>
      </vt:variant>
      <vt:variant>
        <vt:i4>5</vt:i4>
      </vt:variant>
      <vt:variant>
        <vt:lpwstr/>
      </vt:variant>
      <vt:variant>
        <vt:lpwstr>_Toc351980433</vt:lpwstr>
      </vt:variant>
      <vt:variant>
        <vt:i4>1572926</vt:i4>
      </vt:variant>
      <vt:variant>
        <vt:i4>26</vt:i4>
      </vt:variant>
      <vt:variant>
        <vt:i4>0</vt:i4>
      </vt:variant>
      <vt:variant>
        <vt:i4>5</vt:i4>
      </vt:variant>
      <vt:variant>
        <vt:lpwstr/>
      </vt:variant>
      <vt:variant>
        <vt:lpwstr>_Toc351980432</vt:lpwstr>
      </vt:variant>
      <vt:variant>
        <vt:i4>1572926</vt:i4>
      </vt:variant>
      <vt:variant>
        <vt:i4>20</vt:i4>
      </vt:variant>
      <vt:variant>
        <vt:i4>0</vt:i4>
      </vt:variant>
      <vt:variant>
        <vt:i4>5</vt:i4>
      </vt:variant>
      <vt:variant>
        <vt:lpwstr/>
      </vt:variant>
      <vt:variant>
        <vt:lpwstr>_Toc351980431</vt:lpwstr>
      </vt:variant>
      <vt:variant>
        <vt:i4>1572926</vt:i4>
      </vt:variant>
      <vt:variant>
        <vt:i4>14</vt:i4>
      </vt:variant>
      <vt:variant>
        <vt:i4>0</vt:i4>
      </vt:variant>
      <vt:variant>
        <vt:i4>5</vt:i4>
      </vt:variant>
      <vt:variant>
        <vt:lpwstr/>
      </vt:variant>
      <vt:variant>
        <vt:lpwstr>_Toc351980430</vt:lpwstr>
      </vt:variant>
      <vt:variant>
        <vt:i4>1638462</vt:i4>
      </vt:variant>
      <vt:variant>
        <vt:i4>8</vt:i4>
      </vt:variant>
      <vt:variant>
        <vt:i4>0</vt:i4>
      </vt:variant>
      <vt:variant>
        <vt:i4>5</vt:i4>
      </vt:variant>
      <vt:variant>
        <vt:lpwstr/>
      </vt:variant>
      <vt:variant>
        <vt:lpwstr>_Toc351980429</vt:lpwstr>
      </vt:variant>
      <vt:variant>
        <vt:i4>1638462</vt:i4>
      </vt:variant>
      <vt:variant>
        <vt:i4>2</vt:i4>
      </vt:variant>
      <vt:variant>
        <vt:i4>0</vt:i4>
      </vt:variant>
      <vt:variant>
        <vt:i4>5</vt:i4>
      </vt:variant>
      <vt:variant>
        <vt:lpwstr/>
      </vt:variant>
      <vt:variant>
        <vt:lpwstr>_Toc351980428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2026-05-13T06:44:00Z</dcterms:created>
  <dcterms:modified xsi:type="dcterms:W3CDTF">2026-05-13T06:44:00Z</dcterms:modified>
  <cp:category/>
  <dc:identifier/>
  <cp:contentStatus/>
  <dc:language/>
  <cp:version/>
</cp:coreProperties>
</file>