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0"/>
        <w:gridCol w:w="1420"/>
        <w:gridCol w:w="1569"/>
        <w:gridCol w:w="852"/>
        <w:gridCol w:w="144"/>
        <w:gridCol w:w="3130"/>
      </w:tblGrid>
      <w:tr w:rsidR="00D016C0" w:rsidRPr="002A46AB" w14:paraId="14617BAC" w14:textId="77777777" w:rsidTr="003D7640">
        <w:trPr>
          <w:cantSplit/>
          <w:trHeight w:val="1445"/>
        </w:trPr>
        <w:tc>
          <w:tcPr>
            <w:tcW w:w="257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839187C" w14:textId="77777777" w:rsidR="3A3CDE56" w:rsidRDefault="003D7640" w:rsidP="5D302251">
            <w:pPr>
              <w:jc w:val="left"/>
              <w:rPr>
                <w:b/>
                <w:bCs/>
                <w:sz w:val="24"/>
                <w:szCs w:val="28"/>
              </w:rPr>
            </w:pPr>
            <w:r w:rsidRPr="00E809F9">
              <w:rPr>
                <w:rFonts w:hint="eastAsia"/>
                <w:b/>
                <w:bCs/>
                <w:sz w:val="24"/>
                <w:szCs w:val="28"/>
              </w:rPr>
              <w:t>事件名</w:t>
            </w:r>
            <w:r w:rsidR="00E809F9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E809F9">
              <w:rPr>
                <w:rFonts w:hint="eastAsia"/>
                <w:b/>
                <w:bCs/>
                <w:sz w:val="24"/>
                <w:szCs w:val="28"/>
              </w:rPr>
              <w:t>離婚</w:t>
            </w:r>
            <w:r w:rsidR="00E809F9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E809F9">
              <w:rPr>
                <w:rFonts w:hint="eastAsia"/>
                <w:b/>
                <w:bCs/>
                <w:sz w:val="24"/>
                <w:szCs w:val="28"/>
              </w:rPr>
              <w:t>請求事件</w:t>
            </w:r>
          </w:p>
          <w:p w14:paraId="7415A57B" w14:textId="77777777" w:rsidR="00E809F9" w:rsidRDefault="00E809F9" w:rsidP="5D302251">
            <w:pPr>
              <w:jc w:val="left"/>
              <w:rPr>
                <w:b/>
                <w:bCs/>
                <w:sz w:val="24"/>
                <w:szCs w:val="28"/>
              </w:rPr>
            </w:pPr>
          </w:p>
          <w:p w14:paraId="1A42BBE9" w14:textId="322E617D" w:rsidR="00E809F9" w:rsidRPr="00E809F9" w:rsidRDefault="00E809F9" w:rsidP="5D302251">
            <w:pPr>
              <w:jc w:val="left"/>
              <w:rPr>
                <w:b/>
                <w:bCs/>
              </w:rPr>
            </w:pPr>
          </w:p>
        </w:tc>
        <w:tc>
          <w:tcPr>
            <w:tcW w:w="39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3E4E9828" w14:textId="1439140C" w:rsidR="008F7969" w:rsidRPr="006607AD" w:rsidRDefault="008F7969" w:rsidP="003D7640">
            <w:pPr>
              <w:pStyle w:val="a3"/>
              <w:spacing w:line="240" w:lineRule="auto"/>
              <w:jc w:val="center"/>
              <w:rPr>
                <w:b/>
                <w:bCs/>
                <w:color w:val="000000"/>
                <w:spacing w:val="0"/>
                <w:sz w:val="40"/>
              </w:rPr>
            </w:pPr>
            <w:r w:rsidRPr="006607AD">
              <w:rPr>
                <w:rFonts w:hint="eastAsia"/>
                <w:b/>
                <w:bCs/>
                <w:color w:val="000000"/>
                <w:spacing w:val="0"/>
                <w:sz w:val="36"/>
                <w:szCs w:val="18"/>
              </w:rPr>
              <w:t xml:space="preserve">訴　</w:t>
            </w:r>
            <w:r w:rsidR="008004D8" w:rsidRPr="006607AD">
              <w:rPr>
                <w:rFonts w:hint="eastAsia"/>
                <w:b/>
                <w:bCs/>
                <w:color w:val="000000"/>
                <w:spacing w:val="0"/>
                <w:sz w:val="36"/>
                <w:szCs w:val="18"/>
              </w:rPr>
              <w:t xml:space="preserve">　</w:t>
            </w:r>
            <w:r w:rsidRPr="006607AD">
              <w:rPr>
                <w:rFonts w:hint="eastAsia"/>
                <w:b/>
                <w:bCs/>
                <w:color w:val="000000"/>
                <w:spacing w:val="0"/>
                <w:sz w:val="36"/>
                <w:szCs w:val="18"/>
              </w:rPr>
              <w:t xml:space="preserve">　　状</w:t>
            </w:r>
          </w:p>
        </w:tc>
        <w:tc>
          <w:tcPr>
            <w:tcW w:w="3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2FFF49" w14:textId="77777777" w:rsidR="00D016C0" w:rsidRPr="00AD1D51" w:rsidRDefault="00D016C0" w:rsidP="00AF5DD4">
            <w:pPr>
              <w:rPr>
                <w:rFonts w:ascii="ＭＳ 明朝" w:hAnsi="ＭＳ 明朝"/>
                <w:color w:val="000000"/>
              </w:rPr>
            </w:pPr>
          </w:p>
        </w:tc>
      </w:tr>
      <w:tr w:rsidR="008F7969" w:rsidRPr="002A46AB" w14:paraId="04ABDE8C" w14:textId="77777777" w:rsidTr="000A4F08">
        <w:trPr>
          <w:cantSplit/>
          <w:trHeight w:val="211"/>
        </w:trPr>
        <w:tc>
          <w:tcPr>
            <w:tcW w:w="2570" w:type="dxa"/>
            <w:vMerge/>
            <w:tcBorders>
              <w:right w:val="single" w:sz="4" w:space="0" w:color="auto"/>
            </w:tcBorders>
            <w:vAlign w:val="bottom"/>
          </w:tcPr>
          <w:p w14:paraId="7AD23B64" w14:textId="77777777" w:rsidR="00D016C0" w:rsidRPr="002A46AB" w:rsidRDefault="00D016C0" w:rsidP="00D579C8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5739" w14:textId="77777777" w:rsidR="00D016C0" w:rsidRPr="002A46AB" w:rsidRDefault="00D016C0" w:rsidP="008F7969">
            <w:pPr>
              <w:pStyle w:val="a3"/>
              <w:jc w:val="distribute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訴訟物の価格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520" w14:textId="77777777" w:rsidR="00D016C0" w:rsidRPr="002A46AB" w:rsidRDefault="00D016C0" w:rsidP="008F7969">
            <w:pPr>
              <w:pStyle w:val="a3"/>
              <w:jc w:val="righ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円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A5C" w14:textId="77777777" w:rsidR="00D016C0" w:rsidRPr="002A46AB" w:rsidRDefault="00D016C0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B48E2D" w14:textId="77777777" w:rsidR="00D016C0" w:rsidRPr="002A46AB" w:rsidRDefault="00D016C0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F3D9F" w14:textId="77777777" w:rsidR="00D016C0" w:rsidRPr="002A46AB" w:rsidRDefault="00D016C0" w:rsidP="004C1493">
            <w:pPr>
              <w:pStyle w:val="a3"/>
              <w:spacing w:line="200" w:lineRule="exact"/>
              <w:ind w:firstLineChars="1700" w:firstLine="2720"/>
              <w:rPr>
                <w:color w:val="000000"/>
                <w:spacing w:val="0"/>
              </w:rPr>
            </w:pPr>
          </w:p>
        </w:tc>
      </w:tr>
      <w:tr w:rsidR="008F7969" w:rsidRPr="002A46AB" w14:paraId="4EBFE7E3" w14:textId="77777777" w:rsidTr="000A4F08">
        <w:trPr>
          <w:cantSplit/>
          <w:trHeight w:val="211"/>
        </w:trPr>
        <w:tc>
          <w:tcPr>
            <w:tcW w:w="2570" w:type="dxa"/>
            <w:vMerge/>
            <w:tcBorders>
              <w:right w:val="single" w:sz="4" w:space="0" w:color="auto"/>
            </w:tcBorders>
            <w:vAlign w:val="bottom"/>
          </w:tcPr>
          <w:p w14:paraId="508555E8" w14:textId="77777777" w:rsidR="00D016C0" w:rsidRPr="002A46AB" w:rsidRDefault="00D016C0" w:rsidP="00D579C8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633" w14:textId="77777777" w:rsidR="00D016C0" w:rsidRPr="002A46AB" w:rsidRDefault="00D016C0" w:rsidP="008F7969">
            <w:pPr>
              <w:pStyle w:val="a3"/>
              <w:jc w:val="distribute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貼用印紙額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21A" w14:textId="77777777" w:rsidR="00D016C0" w:rsidRPr="002A46AB" w:rsidRDefault="00D016C0" w:rsidP="008F7969">
            <w:pPr>
              <w:pStyle w:val="a3"/>
              <w:jc w:val="righ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円</w:t>
            </w: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CFA589" w14:textId="77777777" w:rsidR="00D016C0" w:rsidRPr="002A46AB" w:rsidRDefault="00D016C0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E6DA8" w14:textId="77777777" w:rsidR="00D016C0" w:rsidRPr="002A46AB" w:rsidRDefault="00D016C0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1ADA8" w14:textId="77777777" w:rsidR="00D016C0" w:rsidRPr="002A46AB" w:rsidRDefault="00D016C0" w:rsidP="004C1493">
            <w:pPr>
              <w:pStyle w:val="a3"/>
              <w:spacing w:line="200" w:lineRule="exact"/>
              <w:ind w:firstLineChars="1700" w:firstLine="2720"/>
              <w:rPr>
                <w:color w:val="000000"/>
                <w:spacing w:val="0"/>
              </w:rPr>
            </w:pPr>
          </w:p>
        </w:tc>
      </w:tr>
      <w:tr w:rsidR="008F7969" w:rsidRPr="002A46AB" w14:paraId="01FA22C9" w14:textId="77777777" w:rsidTr="000A4F08">
        <w:trPr>
          <w:cantSplit/>
          <w:trHeight w:val="211"/>
        </w:trPr>
        <w:tc>
          <w:tcPr>
            <w:tcW w:w="2570" w:type="dxa"/>
            <w:vMerge/>
            <w:tcBorders>
              <w:right w:val="single" w:sz="4" w:space="0" w:color="auto"/>
            </w:tcBorders>
            <w:vAlign w:val="bottom"/>
          </w:tcPr>
          <w:p w14:paraId="332FD1FF" w14:textId="77777777" w:rsidR="00D016C0" w:rsidRPr="002A46AB" w:rsidRDefault="00D016C0" w:rsidP="00D579C8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F801" w14:textId="77777777" w:rsidR="00D016C0" w:rsidRPr="002A46AB" w:rsidRDefault="00D016C0" w:rsidP="008F7969">
            <w:pPr>
              <w:pStyle w:val="a3"/>
              <w:jc w:val="distribute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予納郵便切手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2C6E" w14:textId="77777777" w:rsidR="00D016C0" w:rsidRPr="002A46AB" w:rsidRDefault="00D016C0" w:rsidP="008F7969">
            <w:pPr>
              <w:pStyle w:val="a3"/>
              <w:jc w:val="righ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円</w:t>
            </w: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3F71A5" w14:textId="77777777" w:rsidR="00D016C0" w:rsidRPr="002A46AB" w:rsidRDefault="00D016C0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7A02E" w14:textId="77777777" w:rsidR="00D016C0" w:rsidRPr="002A46AB" w:rsidRDefault="00D016C0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8EB5D" w14:textId="77777777" w:rsidR="00D016C0" w:rsidRPr="002A46AB" w:rsidRDefault="00D016C0" w:rsidP="004C1493">
            <w:pPr>
              <w:pStyle w:val="a3"/>
              <w:spacing w:line="200" w:lineRule="exact"/>
              <w:ind w:firstLineChars="1700" w:firstLine="2720"/>
              <w:rPr>
                <w:color w:val="000000"/>
                <w:spacing w:val="0"/>
              </w:rPr>
            </w:pPr>
          </w:p>
        </w:tc>
      </w:tr>
      <w:tr w:rsidR="008004D8" w:rsidRPr="002A46AB" w14:paraId="2D94A213" w14:textId="77777777" w:rsidTr="000A4F08">
        <w:trPr>
          <w:cantSplit/>
          <w:trHeight w:val="461"/>
        </w:trPr>
        <w:tc>
          <w:tcPr>
            <w:tcW w:w="2570" w:type="dxa"/>
            <w:vMerge/>
            <w:tcBorders>
              <w:right w:val="single" w:sz="4" w:space="0" w:color="auto"/>
            </w:tcBorders>
            <w:vAlign w:val="bottom"/>
          </w:tcPr>
          <w:p w14:paraId="74151DE2" w14:textId="77777777" w:rsidR="00D016C0" w:rsidRPr="002A46AB" w:rsidRDefault="00D016C0" w:rsidP="00D579C8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F07" w14:textId="77777777" w:rsidR="00D016C0" w:rsidRPr="002A46AB" w:rsidRDefault="0AA93A9A" w:rsidP="008F7969">
            <w:pPr>
              <w:pStyle w:val="a3"/>
              <w:ind w:firstLineChars="100" w:firstLine="160"/>
              <w:rPr>
                <w:color w:val="000000"/>
                <w:spacing w:val="0"/>
              </w:rPr>
            </w:pPr>
            <w:r w:rsidRPr="68371AF3">
              <w:rPr>
                <w:color w:val="000000"/>
                <w:spacing w:val="0"/>
              </w:rPr>
              <w:t>貼用印紙　裏面貼付のとおり</w:t>
            </w: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6CADE9" w14:textId="77777777" w:rsidR="00D016C0" w:rsidRPr="002A46AB" w:rsidRDefault="00D016C0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8B2D7" w14:textId="77777777" w:rsidR="00D016C0" w:rsidRPr="002A46AB" w:rsidRDefault="00D016C0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AADC" w14:textId="77777777" w:rsidR="00D016C0" w:rsidRPr="002A46AB" w:rsidRDefault="00D016C0" w:rsidP="004C1493">
            <w:pPr>
              <w:pStyle w:val="a3"/>
              <w:spacing w:line="200" w:lineRule="exact"/>
              <w:ind w:firstLineChars="1700" w:firstLine="2720"/>
              <w:rPr>
                <w:color w:val="000000"/>
                <w:spacing w:val="0"/>
              </w:rPr>
            </w:pPr>
          </w:p>
        </w:tc>
      </w:tr>
    </w:tbl>
    <w:p w14:paraId="3A1A78D0" w14:textId="6CC2BE83" w:rsidR="00E90912" w:rsidRDefault="00E90912">
      <w:pPr>
        <w:pStyle w:val="a3"/>
        <w:spacing w:line="154" w:lineRule="exact"/>
        <w:rPr>
          <w:color w:val="000000"/>
          <w:spacing w:val="0"/>
        </w:rPr>
      </w:pPr>
    </w:p>
    <w:tbl>
      <w:tblPr>
        <w:tblpPr w:leftFromText="142" w:rightFromText="142" w:vertAnchor="page" w:horzAnchor="margin" w:tblpY="3545"/>
        <w:tblOverlap w:val="never"/>
        <w:tblW w:w="96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149"/>
        <w:gridCol w:w="1284"/>
        <w:gridCol w:w="1559"/>
        <w:gridCol w:w="4819"/>
      </w:tblGrid>
      <w:tr w:rsidR="00E03F79" w:rsidRPr="002A46AB" w14:paraId="0DEB7DB8" w14:textId="77777777" w:rsidTr="00400526">
        <w:trPr>
          <w:cantSplit/>
          <w:trHeight w:val="1090"/>
        </w:trPr>
        <w:tc>
          <w:tcPr>
            <w:tcW w:w="3284" w:type="dxa"/>
            <w:gridSpan w:val="3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</w:tcPr>
          <w:p w14:paraId="24998919" w14:textId="3D7AE554" w:rsidR="00E03F79" w:rsidRPr="002A46AB" w:rsidRDefault="00E03F79" w:rsidP="00936925">
            <w:pPr>
              <w:pStyle w:val="a3"/>
              <w:spacing w:before="80" w:line="240" w:lineRule="auto"/>
              <w:ind w:firstLineChars="400" w:firstLine="800"/>
              <w:jc w:val="left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 w:rsidRPr="002A46AB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Pr="00A53784">
              <w:rPr>
                <w:rFonts w:ascii="ＭＳ 明朝" w:hAnsi="ＭＳ 明朝" w:hint="eastAsia"/>
                <w:color w:val="000000"/>
                <w:spacing w:val="35"/>
                <w:sz w:val="20"/>
                <w:szCs w:val="20"/>
                <w:fitText w:val="1280" w:id="-904697600"/>
              </w:rPr>
              <w:t>家庭裁判</w:t>
            </w:r>
            <w:r w:rsidRPr="00A53784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  <w:fitText w:val="1280" w:id="-904697600"/>
              </w:rPr>
              <w:t>所</w:t>
            </w:r>
          </w:p>
          <w:p w14:paraId="312D4D23" w14:textId="77777777" w:rsidR="00E03F79" w:rsidRPr="002A46AB" w:rsidRDefault="00E03F79" w:rsidP="00E03F79">
            <w:pPr>
              <w:pStyle w:val="a3"/>
              <w:spacing w:before="80" w:line="240" w:lineRule="auto"/>
              <w:ind w:firstLineChars="1300" w:firstLine="2574"/>
              <w:jc w:val="left"/>
              <w:rPr>
                <w:color w:val="000000"/>
                <w:spacing w:val="0"/>
              </w:rPr>
            </w:pPr>
            <w:r w:rsidRPr="002A46AB">
              <w:rPr>
                <w:rFonts w:ascii="ＭＳ 明朝" w:hAnsi="ＭＳ 明朝" w:hint="eastAsia"/>
                <w:color w:val="000000"/>
                <w:sz w:val="20"/>
                <w:szCs w:val="20"/>
              </w:rPr>
              <w:t>御</w:t>
            </w:r>
            <w:r w:rsidRPr="002A46AB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2A46AB">
              <w:rPr>
                <w:rFonts w:ascii="ＭＳ 明朝" w:hAnsi="ＭＳ 明朝" w:hint="eastAsia"/>
                <w:color w:val="000000"/>
                <w:sz w:val="20"/>
                <w:szCs w:val="20"/>
              </w:rPr>
              <w:t>中</w:t>
            </w:r>
          </w:p>
          <w:p w14:paraId="31F51560" w14:textId="185A4E81" w:rsidR="00E03F79" w:rsidRPr="002A46AB" w:rsidRDefault="00E03F79" w:rsidP="00612A7E">
            <w:pPr>
              <w:pStyle w:val="a3"/>
              <w:spacing w:line="200" w:lineRule="exact"/>
              <w:ind w:firstLineChars="100" w:firstLine="198"/>
              <w:rPr>
                <w:rFonts w:cs="Century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2A46A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936925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A46A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</w:t>
            </w:r>
            <w:r w:rsidRPr="002A46AB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2A46A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936925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A46A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月</w:t>
            </w:r>
            <w:r w:rsidR="00B81A07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="00936925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Pr="002A46A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日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DFAA" w14:textId="77777777" w:rsidR="00E03F79" w:rsidRPr="00612A7E" w:rsidRDefault="00E03F79" w:rsidP="00612A7E">
            <w:pPr>
              <w:pStyle w:val="a3"/>
              <w:spacing w:line="200" w:lineRule="exact"/>
              <w:jc w:val="center"/>
              <w:rPr>
                <w:rFonts w:cs="Century"/>
                <w:color w:val="000000"/>
                <w:spacing w:val="0"/>
                <w:sz w:val="20"/>
              </w:rPr>
            </w:pPr>
            <w:r w:rsidRPr="00612A7E">
              <w:rPr>
                <w:rFonts w:cs="Century" w:hint="eastAsia"/>
                <w:color w:val="000000"/>
                <w:spacing w:val="0"/>
                <w:sz w:val="20"/>
              </w:rPr>
              <w:t>原告の記名押印</w:t>
            </w:r>
          </w:p>
        </w:tc>
        <w:tc>
          <w:tcPr>
            <w:tcW w:w="481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2E43CA" w14:textId="57AD98BC" w:rsidR="00E03F79" w:rsidRPr="00612A7E" w:rsidRDefault="00B81A07" w:rsidP="00612A7E">
            <w:pPr>
              <w:pStyle w:val="a3"/>
              <w:spacing w:line="240" w:lineRule="auto"/>
              <w:jc w:val="right"/>
              <w:rPr>
                <w:rFonts w:cs="Century"/>
                <w:color w:val="000000"/>
                <w:spacing w:val="0"/>
                <w:sz w:val="21"/>
              </w:rPr>
            </w:pPr>
            <w:r>
              <w:rPr>
                <w:rFonts w:cs="Century" w:hint="eastAsia"/>
                <w:color w:val="000000"/>
                <w:spacing w:val="0"/>
                <w:sz w:val="21"/>
              </w:rPr>
              <w:t xml:space="preserve">　　　　　　</w:t>
            </w:r>
            <w:r w:rsidR="00E03F79" w:rsidRPr="00612A7E">
              <w:rPr>
                <w:rFonts w:cs="Century" w:hint="eastAsia"/>
                <w:color w:val="000000"/>
                <w:spacing w:val="0"/>
                <w:sz w:val="21"/>
              </w:rPr>
              <w:t>印</w:t>
            </w:r>
            <w:r w:rsidR="00612A7E">
              <w:rPr>
                <w:rFonts w:cs="Century" w:hint="eastAsia"/>
                <w:color w:val="000000"/>
                <w:spacing w:val="0"/>
                <w:sz w:val="21"/>
              </w:rPr>
              <w:t xml:space="preserve">　</w:t>
            </w:r>
          </w:p>
        </w:tc>
      </w:tr>
      <w:tr w:rsidR="00E03F79" w:rsidRPr="002A46AB" w14:paraId="46DA667E" w14:textId="77777777" w:rsidTr="00400526">
        <w:trPr>
          <w:cantSplit/>
          <w:trHeight w:val="4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textDirection w:val="tbRlV"/>
            <w:vAlign w:val="center"/>
          </w:tcPr>
          <w:p w14:paraId="1E42AD73" w14:textId="65826DBD" w:rsidR="00E03F79" w:rsidRPr="005B2974" w:rsidRDefault="00E03F79" w:rsidP="00E03F79">
            <w:pPr>
              <w:pStyle w:val="a3"/>
              <w:spacing w:line="285" w:lineRule="exact"/>
              <w:ind w:right="113" w:firstLineChars="100" w:firstLine="241"/>
              <w:jc w:val="center"/>
              <w:rPr>
                <w:b/>
                <w:color w:val="000000"/>
                <w:spacing w:val="0"/>
                <w:sz w:val="24"/>
              </w:rPr>
            </w:pPr>
            <w:r w:rsidRPr="005B2974">
              <w:rPr>
                <w:rFonts w:hint="eastAsia"/>
                <w:b/>
                <w:color w:val="000000"/>
                <w:spacing w:val="0"/>
                <w:sz w:val="24"/>
              </w:rPr>
              <w:t>原</w:t>
            </w:r>
            <w:r>
              <w:rPr>
                <w:rFonts w:hint="eastAsia"/>
                <w:b/>
                <w:color w:val="000000"/>
                <w:spacing w:val="0"/>
                <w:sz w:val="24"/>
              </w:rPr>
              <w:t xml:space="preserve">　　</w:t>
            </w:r>
            <w:r w:rsidR="0099363A">
              <w:rPr>
                <w:rFonts w:hint="eastAsia"/>
                <w:b/>
                <w:color w:val="000000"/>
                <w:spacing w:val="0"/>
                <w:sz w:val="24"/>
              </w:rPr>
              <w:t xml:space="preserve">　　　</w:t>
            </w:r>
            <w:r>
              <w:rPr>
                <w:rFonts w:hint="eastAsia"/>
                <w:b/>
                <w:color w:val="000000"/>
                <w:spacing w:val="0"/>
                <w:sz w:val="24"/>
              </w:rPr>
              <w:t xml:space="preserve">　</w:t>
            </w:r>
            <w:r w:rsidRPr="005B2974">
              <w:rPr>
                <w:rFonts w:hint="eastAsia"/>
                <w:b/>
                <w:color w:val="000000"/>
                <w:spacing w:val="0"/>
                <w:sz w:val="24"/>
              </w:rPr>
              <w:t>告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4D1B1" w14:textId="65BBB571" w:rsidR="00E03F79" w:rsidRPr="00400526" w:rsidRDefault="00E03F79" w:rsidP="00E03F79">
            <w:pPr>
              <w:pStyle w:val="a3"/>
              <w:spacing w:beforeLines="50" w:before="120" w:line="200" w:lineRule="exact"/>
              <w:jc w:val="distribute"/>
              <w:rPr>
                <w:b/>
                <w:color w:val="000000"/>
                <w:spacing w:val="0"/>
                <w:sz w:val="20"/>
                <w:szCs w:val="20"/>
              </w:rPr>
            </w:pPr>
            <w:r w:rsidRPr="00400526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>本籍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76ED66FD" w14:textId="166DFF53" w:rsidR="00E03F79" w:rsidRPr="00400526" w:rsidRDefault="00E03F79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 xml:space="preserve">　　　　　　　都　道</w:t>
            </w:r>
          </w:p>
          <w:p w14:paraId="0C94E323" w14:textId="4CB47998" w:rsidR="00E03F79" w:rsidRPr="00400526" w:rsidRDefault="00B81A07" w:rsidP="00936925">
            <w:pPr>
              <w:pStyle w:val="a3"/>
              <w:spacing w:line="200" w:lineRule="exact"/>
              <w:ind w:firstLineChars="400" w:firstLine="800"/>
              <w:rPr>
                <w:rFonts w:cs="Century"/>
                <w:color w:val="000000"/>
                <w:spacing w:val="0"/>
                <w:sz w:val="20"/>
              </w:rPr>
            </w:pPr>
            <w:r>
              <w:rPr>
                <w:rFonts w:cs="Century" w:hint="eastAsia"/>
                <w:color w:val="000000"/>
                <w:spacing w:val="0"/>
                <w:sz w:val="20"/>
              </w:rPr>
              <w:t xml:space="preserve">　　　</w:t>
            </w:r>
            <w:r w:rsidR="00E03F79" w:rsidRPr="00400526">
              <w:rPr>
                <w:rFonts w:cs="Century" w:hint="eastAsia"/>
                <w:color w:val="000000"/>
                <w:spacing w:val="0"/>
                <w:sz w:val="20"/>
              </w:rPr>
              <w:t xml:space="preserve">府　</w:t>
            </w:r>
            <w:r w:rsidR="00335029">
              <w:rPr>
                <w:rFonts w:cs="Century" w:hint="eastAsia"/>
                <w:color w:val="000000"/>
                <w:spacing w:val="0"/>
                <w:sz w:val="20"/>
              </w:rPr>
              <w:t>県</w:t>
            </w:r>
            <w:r>
              <w:rPr>
                <w:rFonts w:cs="Century" w:hint="eastAsia"/>
                <w:color w:val="000000"/>
                <w:spacing w:val="0"/>
                <w:sz w:val="20"/>
              </w:rPr>
              <w:t xml:space="preserve">　</w:t>
            </w:r>
          </w:p>
        </w:tc>
      </w:tr>
      <w:tr w:rsidR="00E03F79" w:rsidRPr="002A46AB" w14:paraId="5A20F385" w14:textId="77777777" w:rsidTr="00400526">
        <w:trPr>
          <w:cantSplit/>
          <w:trHeight w:val="825"/>
        </w:trPr>
        <w:tc>
          <w:tcPr>
            <w:tcW w:w="851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extDirection w:val="tbRlV"/>
            <w:vAlign w:val="center"/>
          </w:tcPr>
          <w:p w14:paraId="439AD321" w14:textId="77777777" w:rsidR="00E03F79" w:rsidRPr="005B2974" w:rsidRDefault="00E03F79" w:rsidP="00E03F79">
            <w:pPr>
              <w:pStyle w:val="a3"/>
              <w:spacing w:line="285" w:lineRule="exact"/>
              <w:ind w:right="113" w:firstLineChars="100" w:firstLine="241"/>
              <w:jc w:val="center"/>
              <w:rPr>
                <w:b/>
                <w:color w:val="000000"/>
                <w:spacing w:val="0"/>
                <w:sz w:val="24"/>
              </w:rPr>
            </w:pPr>
          </w:p>
        </w:tc>
        <w:tc>
          <w:tcPr>
            <w:tcW w:w="1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26D49" w14:textId="29B9289B" w:rsidR="00E03F79" w:rsidRPr="00400526" w:rsidRDefault="00E03F79" w:rsidP="00E03F79">
            <w:pPr>
              <w:pStyle w:val="a3"/>
              <w:spacing w:line="200" w:lineRule="exact"/>
              <w:jc w:val="distribute"/>
              <w:rPr>
                <w:b/>
                <w:color w:val="000000"/>
                <w:spacing w:val="0"/>
                <w:sz w:val="20"/>
                <w:szCs w:val="20"/>
              </w:rPr>
            </w:pPr>
            <w:r w:rsidRPr="00400526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>住所</w:t>
            </w:r>
          </w:p>
        </w:tc>
        <w:tc>
          <w:tcPr>
            <w:tcW w:w="766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1CBBEABD" w14:textId="6536C71B" w:rsidR="00E03F79" w:rsidRDefault="00400526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  <w:r>
              <w:rPr>
                <w:rFonts w:cs="Century" w:hint="eastAsia"/>
                <w:color w:val="000000"/>
                <w:spacing w:val="0"/>
                <w:sz w:val="20"/>
              </w:rPr>
              <w:t>〒</w:t>
            </w:r>
            <w:r w:rsidR="00936925">
              <w:rPr>
                <w:rFonts w:cs="Century" w:hint="eastAsia"/>
                <w:color w:val="000000"/>
                <w:spacing w:val="0"/>
                <w:sz w:val="20"/>
              </w:rPr>
              <w:t xml:space="preserve">　　　</w:t>
            </w:r>
            <w:r w:rsidR="00CE79E1">
              <w:rPr>
                <w:rFonts w:cs="Century" w:hint="eastAsia"/>
                <w:color w:val="000000"/>
                <w:spacing w:val="0"/>
                <w:sz w:val="20"/>
              </w:rPr>
              <w:t>－</w:t>
            </w:r>
            <w:r w:rsidR="00936925">
              <w:rPr>
                <w:rFonts w:cs="Century" w:hint="eastAsia"/>
                <w:color w:val="000000"/>
                <w:spacing w:val="0"/>
                <w:sz w:val="20"/>
              </w:rPr>
              <w:t xml:space="preserve">　　　</w:t>
            </w:r>
            <w:r>
              <w:rPr>
                <w:rFonts w:cs="Century" w:hint="eastAsia"/>
                <w:color w:val="000000"/>
                <w:spacing w:val="0"/>
                <w:sz w:val="20"/>
              </w:rPr>
              <w:t xml:space="preserve">　電話番号　</w:t>
            </w:r>
            <w:r w:rsidR="00936925">
              <w:rPr>
                <w:rFonts w:cs="Century" w:hint="eastAsia"/>
                <w:color w:val="000000"/>
                <w:spacing w:val="0"/>
                <w:sz w:val="20"/>
              </w:rPr>
              <w:t xml:space="preserve">　　</w:t>
            </w:r>
            <w:r>
              <w:rPr>
                <w:rFonts w:cs="Century" w:hint="eastAsia"/>
                <w:color w:val="000000"/>
                <w:spacing w:val="0"/>
                <w:sz w:val="20"/>
              </w:rPr>
              <w:t>（</w:t>
            </w:r>
            <w:r w:rsidR="00936925">
              <w:rPr>
                <w:rFonts w:cs="Century" w:hint="eastAsia"/>
                <w:color w:val="000000"/>
                <w:spacing w:val="0"/>
                <w:sz w:val="20"/>
              </w:rPr>
              <w:t xml:space="preserve">　　　　</w:t>
            </w:r>
            <w:r>
              <w:rPr>
                <w:rFonts w:cs="Century" w:hint="eastAsia"/>
                <w:color w:val="000000"/>
                <w:spacing w:val="0"/>
                <w:sz w:val="20"/>
              </w:rPr>
              <w:t>）</w:t>
            </w:r>
            <w:r w:rsidR="00936925">
              <w:rPr>
                <w:rFonts w:cs="Century" w:hint="eastAsia"/>
                <w:color w:val="000000"/>
                <w:spacing w:val="0"/>
                <w:sz w:val="20"/>
              </w:rPr>
              <w:t xml:space="preserve">　　　　</w:t>
            </w:r>
            <w:r>
              <w:rPr>
                <w:rFonts w:cs="Century" w:hint="eastAsia"/>
                <w:color w:val="000000"/>
                <w:spacing w:val="0"/>
                <w:sz w:val="20"/>
              </w:rPr>
              <w:t xml:space="preserve">ﾌｧｸｼﾐﾘ　　（　　　</w:t>
            </w:r>
            <w:r w:rsidR="00E03F79" w:rsidRPr="00400526">
              <w:rPr>
                <w:rFonts w:cs="Century" w:hint="eastAsia"/>
                <w:color w:val="000000"/>
                <w:spacing w:val="0"/>
                <w:sz w:val="20"/>
              </w:rPr>
              <w:t xml:space="preserve">）　　</w:t>
            </w:r>
          </w:p>
          <w:p w14:paraId="21CEA8DB" w14:textId="77777777" w:rsidR="00B81A07" w:rsidRPr="00936925" w:rsidRDefault="00B81A07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</w:p>
          <w:p w14:paraId="70291878" w14:textId="79290462" w:rsidR="002316BF" w:rsidRPr="00B81A07" w:rsidRDefault="002316BF" w:rsidP="00B81A07">
            <w:pPr>
              <w:pStyle w:val="a3"/>
              <w:spacing w:line="200" w:lineRule="exact"/>
              <w:ind w:firstLineChars="100" w:firstLine="201"/>
              <w:rPr>
                <w:rFonts w:cs="Century"/>
                <w:b/>
                <w:color w:val="0070C0"/>
                <w:spacing w:val="0"/>
                <w:sz w:val="20"/>
              </w:rPr>
            </w:pPr>
          </w:p>
          <w:p w14:paraId="739C9C31" w14:textId="77777777" w:rsidR="00E03F79" w:rsidRPr="00400526" w:rsidRDefault="00E03F79" w:rsidP="00E03F79">
            <w:pPr>
              <w:pStyle w:val="a3"/>
              <w:spacing w:line="200" w:lineRule="exact"/>
              <w:jc w:val="right"/>
              <w:rPr>
                <w:rFonts w:cs="Century"/>
                <w:color w:val="000000"/>
                <w:spacing w:val="0"/>
                <w:sz w:val="20"/>
              </w:rPr>
            </w:pP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>（　　　　　　　　　方）</w:t>
            </w:r>
          </w:p>
        </w:tc>
      </w:tr>
      <w:tr w:rsidR="00196D2D" w:rsidRPr="002A46AB" w14:paraId="70C8E1D9" w14:textId="77777777" w:rsidTr="00DD6150">
        <w:trPr>
          <w:cantSplit/>
          <w:trHeight w:val="825"/>
        </w:trPr>
        <w:tc>
          <w:tcPr>
            <w:tcW w:w="851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extDirection w:val="tbRlV"/>
            <w:vAlign w:val="center"/>
          </w:tcPr>
          <w:p w14:paraId="3D2B0890" w14:textId="77777777" w:rsidR="00196D2D" w:rsidRPr="005B2974" w:rsidRDefault="00196D2D" w:rsidP="00E03F79">
            <w:pPr>
              <w:pStyle w:val="a3"/>
              <w:spacing w:line="285" w:lineRule="exact"/>
              <w:ind w:right="113" w:firstLineChars="100" w:firstLine="241"/>
              <w:jc w:val="center"/>
              <w:rPr>
                <w:b/>
                <w:color w:val="000000"/>
                <w:spacing w:val="0"/>
                <w:sz w:val="24"/>
              </w:rPr>
            </w:pPr>
          </w:p>
        </w:tc>
        <w:tc>
          <w:tcPr>
            <w:tcW w:w="1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44E96" w14:textId="77777777" w:rsidR="00196D2D" w:rsidRPr="00400526" w:rsidRDefault="00196D2D" w:rsidP="00400526">
            <w:pPr>
              <w:pStyle w:val="a3"/>
              <w:spacing w:line="200" w:lineRule="exact"/>
              <w:jc w:val="distribute"/>
              <w:rPr>
                <w:b/>
                <w:color w:val="000000"/>
                <w:spacing w:val="0"/>
                <w:sz w:val="20"/>
                <w:szCs w:val="20"/>
              </w:rPr>
            </w:pPr>
            <w:r w:rsidRPr="00400526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>フリガナ</w:t>
            </w:r>
          </w:p>
          <w:p w14:paraId="557794E7" w14:textId="77777777" w:rsidR="00196D2D" w:rsidRPr="00400526" w:rsidRDefault="00196D2D" w:rsidP="00E03F79">
            <w:pPr>
              <w:pStyle w:val="a3"/>
              <w:spacing w:line="200" w:lineRule="exact"/>
              <w:ind w:firstLineChars="100" w:firstLine="201"/>
              <w:jc w:val="center"/>
              <w:rPr>
                <w:b/>
                <w:color w:val="000000"/>
                <w:spacing w:val="0"/>
                <w:sz w:val="20"/>
                <w:szCs w:val="20"/>
              </w:rPr>
            </w:pPr>
          </w:p>
          <w:p w14:paraId="67983589" w14:textId="77777777" w:rsidR="00196D2D" w:rsidRPr="002A46AB" w:rsidRDefault="00196D2D" w:rsidP="00400526">
            <w:pPr>
              <w:pStyle w:val="a3"/>
              <w:spacing w:line="200" w:lineRule="exact"/>
              <w:jc w:val="distribute"/>
              <w:rPr>
                <w:b/>
                <w:color w:val="000000"/>
                <w:spacing w:val="0"/>
              </w:rPr>
            </w:pPr>
            <w:r w:rsidRPr="00400526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>氏　　　名</w:t>
            </w:r>
          </w:p>
        </w:tc>
        <w:tc>
          <w:tcPr>
            <w:tcW w:w="766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2B4CC543" w14:textId="287E7A1F" w:rsidR="00196D2D" w:rsidRPr="00196D2D" w:rsidRDefault="00196D2D" w:rsidP="00196D2D">
            <w:pPr>
              <w:ind w:firstLineChars="100" w:firstLine="210"/>
            </w:pPr>
          </w:p>
        </w:tc>
      </w:tr>
      <w:tr w:rsidR="00E03F79" w:rsidRPr="002A46AB" w14:paraId="5D8FB778" w14:textId="77777777" w:rsidTr="00400526">
        <w:trPr>
          <w:cantSplit/>
          <w:trHeight w:val="2549"/>
        </w:trPr>
        <w:tc>
          <w:tcPr>
            <w:tcW w:w="851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extDirection w:val="tbRlV"/>
            <w:vAlign w:val="center"/>
          </w:tcPr>
          <w:p w14:paraId="658D47F4" w14:textId="77777777" w:rsidR="00E03F79" w:rsidRPr="005B2974" w:rsidRDefault="00E03F79" w:rsidP="00E03F79">
            <w:pPr>
              <w:pStyle w:val="a3"/>
              <w:spacing w:line="285" w:lineRule="exact"/>
              <w:ind w:right="113" w:firstLineChars="100" w:firstLine="241"/>
              <w:jc w:val="center"/>
              <w:rPr>
                <w:b/>
                <w:color w:val="000000"/>
                <w:spacing w:val="0"/>
                <w:sz w:val="24"/>
              </w:rPr>
            </w:pPr>
          </w:p>
        </w:tc>
        <w:tc>
          <w:tcPr>
            <w:tcW w:w="1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E3ADF" w14:textId="77777777" w:rsidR="00E03F79" w:rsidRPr="00400526" w:rsidRDefault="00E03F79" w:rsidP="00E03F79">
            <w:pPr>
              <w:pStyle w:val="a3"/>
              <w:spacing w:line="200" w:lineRule="exact"/>
              <w:jc w:val="distribute"/>
              <w:rPr>
                <w:b/>
                <w:color w:val="000000"/>
                <w:spacing w:val="0"/>
                <w:sz w:val="20"/>
                <w:szCs w:val="20"/>
              </w:rPr>
            </w:pPr>
            <w:r w:rsidRPr="00400526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>送達場所</w:t>
            </w:r>
          </w:p>
          <w:p w14:paraId="54F5780B" w14:textId="77777777" w:rsidR="00E03F79" w:rsidRPr="00400526" w:rsidRDefault="00E03F79" w:rsidP="00E03F79">
            <w:pPr>
              <w:pStyle w:val="a3"/>
              <w:spacing w:line="200" w:lineRule="exact"/>
              <w:jc w:val="distribute"/>
              <w:rPr>
                <w:b/>
                <w:color w:val="000000"/>
                <w:spacing w:val="0"/>
                <w:sz w:val="20"/>
                <w:szCs w:val="20"/>
              </w:rPr>
            </w:pPr>
          </w:p>
          <w:p w14:paraId="680B21B9" w14:textId="77777777" w:rsidR="00E03F79" w:rsidRPr="00400526" w:rsidRDefault="00E03F79" w:rsidP="00E03F79">
            <w:pPr>
              <w:pStyle w:val="a3"/>
              <w:spacing w:line="200" w:lineRule="exact"/>
              <w:jc w:val="distribute"/>
              <w:rPr>
                <w:b/>
                <w:color w:val="000000"/>
                <w:spacing w:val="0"/>
                <w:sz w:val="20"/>
                <w:szCs w:val="20"/>
              </w:rPr>
            </w:pPr>
          </w:p>
          <w:p w14:paraId="0E19AD59" w14:textId="17C264E6" w:rsidR="00E03F79" w:rsidRPr="002A46AB" w:rsidRDefault="00E03F79" w:rsidP="00E03F79">
            <w:pPr>
              <w:pStyle w:val="a3"/>
              <w:spacing w:line="200" w:lineRule="exact"/>
              <w:jc w:val="distribute"/>
              <w:rPr>
                <w:b/>
                <w:color w:val="000000"/>
                <w:spacing w:val="0"/>
              </w:rPr>
            </w:pPr>
            <w:r w:rsidRPr="00400526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>等の届出</w:t>
            </w:r>
          </w:p>
        </w:tc>
        <w:tc>
          <w:tcPr>
            <w:tcW w:w="766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0A1BDB78" w14:textId="2FB7F777" w:rsidR="00E03F79" w:rsidRPr="00400526" w:rsidRDefault="007A0010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  <w:r>
              <w:rPr>
                <w:rFonts w:cs="Century" w:hint="eastAsia"/>
                <w:color w:val="000000"/>
                <w:spacing w:val="0"/>
                <w:sz w:val="20"/>
              </w:rPr>
              <w:t xml:space="preserve">　原告に対する書類の送達は、次の場所</w:t>
            </w:r>
            <w:r w:rsidR="00E03F79" w:rsidRPr="00400526">
              <w:rPr>
                <w:rFonts w:cs="Century" w:hint="eastAsia"/>
                <w:color w:val="000000"/>
                <w:spacing w:val="0"/>
                <w:sz w:val="20"/>
              </w:rPr>
              <w:t>に宛てて行ってください。</w:t>
            </w:r>
          </w:p>
          <w:p w14:paraId="69BF3D8B" w14:textId="132D1A9E" w:rsidR="00E03F79" w:rsidRPr="00400526" w:rsidRDefault="00E03F79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 xml:space="preserve">　　□　上記住所</w:t>
            </w:r>
          </w:p>
          <w:p w14:paraId="68A8EB1D" w14:textId="0A2496CA" w:rsidR="00E03F79" w:rsidRPr="00400526" w:rsidRDefault="00E03F79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 xml:space="preserve">　　</w:t>
            </w:r>
            <w:r w:rsidR="00C21EA7" w:rsidRPr="00C21EA7">
              <w:rPr>
                <w:rFonts w:cs="Century" w:hint="eastAsia"/>
                <w:spacing w:val="0"/>
                <w:sz w:val="20"/>
              </w:rPr>
              <w:t>□</w:t>
            </w:r>
            <w:r w:rsidRPr="00C21EA7">
              <w:rPr>
                <w:rFonts w:cs="Century" w:hint="eastAsia"/>
                <w:spacing w:val="0"/>
                <w:sz w:val="20"/>
              </w:rPr>
              <w:t xml:space="preserve">　</w:t>
            </w: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>勤務先（勤務</w:t>
            </w:r>
            <w:r w:rsidR="00400526">
              <w:rPr>
                <w:rFonts w:cs="Century" w:hint="eastAsia"/>
                <w:color w:val="000000"/>
                <w:spacing w:val="0"/>
                <w:sz w:val="20"/>
              </w:rPr>
              <w:t xml:space="preserve">先の名称　</w:t>
            </w:r>
            <w:r w:rsidR="00C21EA7">
              <w:rPr>
                <w:rFonts w:cs="Century" w:hint="eastAsia"/>
                <w:color w:val="000000"/>
                <w:spacing w:val="0"/>
                <w:sz w:val="20"/>
              </w:rPr>
              <w:t xml:space="preserve">　　　　　　　　　　　　　　</w:t>
            </w:r>
            <w:r w:rsidR="00A1434C">
              <w:rPr>
                <w:rFonts w:cs="Century" w:hint="eastAsia"/>
                <w:color w:val="000000"/>
                <w:spacing w:val="0"/>
                <w:sz w:val="20"/>
              </w:rPr>
              <w:t xml:space="preserve">　　　　　　　　</w:t>
            </w: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>）</w:t>
            </w:r>
          </w:p>
          <w:p w14:paraId="3350ADC6" w14:textId="30AA17D4" w:rsidR="00E03F79" w:rsidRPr="00400526" w:rsidRDefault="00E03F79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 xml:space="preserve">　　　　　〒</w:t>
            </w:r>
            <w:r w:rsidR="00A1434C">
              <w:rPr>
                <w:rFonts w:cs="Century" w:hint="eastAsia"/>
                <w:color w:val="000000"/>
                <w:spacing w:val="0"/>
                <w:sz w:val="20"/>
              </w:rPr>
              <w:t xml:space="preserve"> </w:t>
            </w:r>
            <w:r w:rsidR="00C21EA7">
              <w:rPr>
                <w:rFonts w:cs="Century" w:hint="eastAsia"/>
                <w:color w:val="000000"/>
                <w:spacing w:val="0"/>
                <w:sz w:val="20"/>
              </w:rPr>
              <w:t xml:space="preserve">　　　</w:t>
            </w:r>
            <w:r w:rsidR="00A1434C">
              <w:rPr>
                <w:rFonts w:cs="Century" w:hint="eastAsia"/>
                <w:color w:val="000000"/>
                <w:spacing w:val="0"/>
                <w:sz w:val="20"/>
              </w:rPr>
              <w:t xml:space="preserve"> </w:t>
            </w: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>－</w:t>
            </w:r>
            <w:r w:rsidR="00C21EA7">
              <w:rPr>
                <w:rFonts w:cs="Century" w:hint="eastAsia"/>
                <w:color w:val="000000"/>
                <w:spacing w:val="0"/>
                <w:sz w:val="20"/>
              </w:rPr>
              <w:t xml:space="preserve">　　　　</w:t>
            </w: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 xml:space="preserve">　電話番号</w:t>
            </w:r>
            <w:r w:rsidR="00A1434C">
              <w:rPr>
                <w:rFonts w:cs="Century" w:hint="eastAsia"/>
                <w:color w:val="000000"/>
                <w:spacing w:val="0"/>
                <w:sz w:val="20"/>
              </w:rPr>
              <w:t xml:space="preserve"> </w:t>
            </w:r>
            <w:r w:rsidR="00C21EA7">
              <w:rPr>
                <w:rFonts w:cs="Century" w:hint="eastAsia"/>
                <w:color w:val="000000"/>
                <w:spacing w:val="0"/>
                <w:sz w:val="20"/>
              </w:rPr>
              <w:t xml:space="preserve">　　</w:t>
            </w: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>（</w:t>
            </w:r>
            <w:r w:rsidR="00C21EA7">
              <w:rPr>
                <w:rFonts w:cs="Century" w:hint="eastAsia"/>
                <w:color w:val="000000"/>
                <w:spacing w:val="0"/>
                <w:sz w:val="20"/>
              </w:rPr>
              <w:t xml:space="preserve">　　　　</w:t>
            </w: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>）</w:t>
            </w:r>
          </w:p>
          <w:p w14:paraId="39275088" w14:textId="72D187D8" w:rsidR="00E03F79" w:rsidRPr="00400526" w:rsidRDefault="00E03F79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 xml:space="preserve">　　　　　住　所</w:t>
            </w:r>
          </w:p>
          <w:p w14:paraId="344955D0" w14:textId="57A58E7E" w:rsidR="00E03F79" w:rsidRPr="00A1434C" w:rsidRDefault="00A1434C" w:rsidP="00E03F79">
            <w:pPr>
              <w:pStyle w:val="a3"/>
              <w:spacing w:line="200" w:lineRule="exact"/>
              <w:rPr>
                <w:rFonts w:cs="Century"/>
                <w:b/>
                <w:color w:val="0070C0"/>
                <w:spacing w:val="0"/>
                <w:sz w:val="20"/>
              </w:rPr>
            </w:pPr>
            <w:r>
              <w:rPr>
                <w:rFonts w:cs="Century" w:hint="eastAsia"/>
                <w:color w:val="000000"/>
                <w:spacing w:val="0"/>
                <w:sz w:val="20"/>
              </w:rPr>
              <w:t xml:space="preserve">　　　　　　　　</w:t>
            </w:r>
          </w:p>
          <w:p w14:paraId="7C6DCF52" w14:textId="3DD6AA90" w:rsidR="00E03F79" w:rsidRPr="00400526" w:rsidRDefault="00E03F79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</w:p>
          <w:p w14:paraId="1BB776ED" w14:textId="77777777" w:rsidR="00E03F79" w:rsidRPr="00400526" w:rsidRDefault="00E03F79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 xml:space="preserve">　　□　その他の場所（</w:t>
            </w:r>
            <w:r w:rsidR="00400526">
              <w:rPr>
                <w:rFonts w:cs="Century" w:hint="eastAsia"/>
                <w:color w:val="000000"/>
                <w:spacing w:val="0"/>
                <w:sz w:val="20"/>
              </w:rPr>
              <w:t xml:space="preserve">原告又は送達受取人との関係　　　　　　　　</w:t>
            </w:r>
            <w:r w:rsidR="007A0010">
              <w:rPr>
                <w:rFonts w:cs="Century" w:hint="eastAsia"/>
                <w:color w:val="000000"/>
                <w:spacing w:val="0"/>
                <w:sz w:val="20"/>
              </w:rPr>
              <w:t xml:space="preserve">　　</w:t>
            </w:r>
            <w:r w:rsidR="00400526">
              <w:rPr>
                <w:rFonts w:cs="Century" w:hint="eastAsia"/>
                <w:color w:val="000000"/>
                <w:spacing w:val="0"/>
                <w:sz w:val="20"/>
              </w:rPr>
              <w:t xml:space="preserve">　　　</w:t>
            </w: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>）</w:t>
            </w:r>
          </w:p>
          <w:p w14:paraId="685A1892" w14:textId="77777777" w:rsidR="00E03F79" w:rsidRPr="00400526" w:rsidRDefault="00E03F79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 xml:space="preserve">　　　　　〒　　　　－　　　　　電話番号　　　（　　　　）</w:t>
            </w:r>
          </w:p>
          <w:p w14:paraId="636D74E6" w14:textId="77777777" w:rsidR="00E03F79" w:rsidRPr="00400526" w:rsidRDefault="00E03F79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 xml:space="preserve">　　　　　住　所</w:t>
            </w:r>
          </w:p>
          <w:p w14:paraId="792A8FEA" w14:textId="77777777" w:rsidR="00E03F79" w:rsidRPr="00400526" w:rsidRDefault="00E03F79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</w:p>
          <w:p w14:paraId="70E00794" w14:textId="77777777" w:rsidR="00E03F79" w:rsidRPr="00400526" w:rsidRDefault="00E03F79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</w:p>
        </w:tc>
      </w:tr>
      <w:tr w:rsidR="00E03F79" w:rsidRPr="002A46AB" w14:paraId="7300C39E" w14:textId="77777777" w:rsidTr="00400526">
        <w:trPr>
          <w:cantSplit/>
          <w:trHeight w:val="565"/>
        </w:trPr>
        <w:tc>
          <w:tcPr>
            <w:tcW w:w="851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D7E566D" w14:textId="77777777" w:rsidR="00E03F79" w:rsidRPr="002A46AB" w:rsidRDefault="00E03F79" w:rsidP="00E03F79">
            <w:pPr>
              <w:pStyle w:val="a3"/>
              <w:spacing w:line="285" w:lineRule="exact"/>
              <w:ind w:firstLineChars="100" w:firstLine="240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79A7" w14:textId="2E6C1C9C" w:rsidR="00E03F79" w:rsidRPr="002A46AB" w:rsidRDefault="00E03F79" w:rsidP="00E03F79">
            <w:pPr>
              <w:pStyle w:val="a3"/>
              <w:spacing w:line="200" w:lineRule="exact"/>
              <w:jc w:val="center"/>
              <w:rPr>
                <w:b/>
                <w:color w:val="000000"/>
                <w:spacing w:val="0"/>
              </w:rPr>
            </w:pPr>
          </w:p>
        </w:tc>
        <w:tc>
          <w:tcPr>
            <w:tcW w:w="766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35BE6E" w14:textId="5C0D0923" w:rsidR="00E03F79" w:rsidRPr="00400526" w:rsidRDefault="00E03F79" w:rsidP="00400526">
            <w:pPr>
              <w:pStyle w:val="a3"/>
              <w:spacing w:line="200" w:lineRule="exact"/>
              <w:ind w:left="600" w:hangingChars="300" w:hanging="600"/>
              <w:rPr>
                <w:color w:val="000000"/>
                <w:spacing w:val="0"/>
                <w:sz w:val="20"/>
              </w:rPr>
            </w:pPr>
            <w:r w:rsidRPr="00400526">
              <w:rPr>
                <w:rFonts w:hint="eastAsia"/>
                <w:color w:val="000000"/>
                <w:spacing w:val="0"/>
                <w:sz w:val="20"/>
              </w:rPr>
              <w:t xml:space="preserve">　　□　原告に対する書類の送達は、上記の届出場所へ、次の人に宛てて行ってください。</w:t>
            </w:r>
          </w:p>
          <w:p w14:paraId="2FD755BB" w14:textId="77777777" w:rsidR="00E03F79" w:rsidRPr="00400526" w:rsidRDefault="00400526" w:rsidP="00E03F79">
            <w:pPr>
              <w:pStyle w:val="a3"/>
              <w:spacing w:line="200" w:lineRule="exact"/>
              <w:rPr>
                <w:color w:val="000000"/>
                <w:spacing w:val="0"/>
                <w:sz w:val="20"/>
              </w:rPr>
            </w:pPr>
            <w:r>
              <w:rPr>
                <w:rFonts w:hint="eastAsia"/>
                <w:color w:val="000000"/>
                <w:spacing w:val="0"/>
                <w:sz w:val="20"/>
              </w:rPr>
              <w:t xml:space="preserve">　　　　</w:t>
            </w:r>
            <w:r w:rsidR="00E03F79" w:rsidRPr="00400526">
              <w:rPr>
                <w:rFonts w:hint="eastAsia"/>
                <w:color w:val="000000"/>
                <w:spacing w:val="0"/>
                <w:sz w:val="20"/>
              </w:rPr>
              <w:t xml:space="preserve">氏名　　　　</w:t>
            </w:r>
            <w:r>
              <w:rPr>
                <w:rFonts w:hint="eastAsia"/>
                <w:color w:val="000000"/>
                <w:spacing w:val="0"/>
                <w:sz w:val="20"/>
              </w:rPr>
              <w:t xml:space="preserve">　　　　　　　　　（原告との関係　　　　　　</w:t>
            </w:r>
            <w:r w:rsidR="007A0010">
              <w:rPr>
                <w:rFonts w:hint="eastAsia"/>
                <w:color w:val="000000"/>
                <w:spacing w:val="0"/>
                <w:sz w:val="20"/>
              </w:rPr>
              <w:t xml:space="preserve">　　</w:t>
            </w:r>
            <w:r>
              <w:rPr>
                <w:rFonts w:hint="eastAsia"/>
                <w:color w:val="000000"/>
                <w:spacing w:val="0"/>
                <w:sz w:val="20"/>
              </w:rPr>
              <w:t xml:space="preserve">　　　</w:t>
            </w:r>
            <w:r w:rsidR="00E03F79" w:rsidRPr="00400526">
              <w:rPr>
                <w:rFonts w:hint="eastAsia"/>
                <w:color w:val="000000"/>
                <w:spacing w:val="0"/>
                <w:sz w:val="20"/>
              </w:rPr>
              <w:t>）</w:t>
            </w:r>
          </w:p>
        </w:tc>
      </w:tr>
      <w:tr w:rsidR="00E03F79" w:rsidRPr="002A46AB" w14:paraId="5924323D" w14:textId="77777777" w:rsidTr="00400526">
        <w:trPr>
          <w:cantSplit/>
          <w:trHeight w:val="36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textDirection w:val="tbRlV"/>
            <w:vAlign w:val="center"/>
          </w:tcPr>
          <w:p w14:paraId="7F5D78AF" w14:textId="77777777" w:rsidR="00E03F79" w:rsidRPr="005B2974" w:rsidRDefault="00E03F79" w:rsidP="00E03F79">
            <w:pPr>
              <w:pStyle w:val="a3"/>
              <w:spacing w:line="285" w:lineRule="exact"/>
              <w:ind w:right="113" w:firstLineChars="100" w:firstLine="241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  <w:r w:rsidRPr="005B2974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被</w:t>
            </w:r>
            <w:r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 xml:space="preserve">　　　</w:t>
            </w:r>
            <w:r w:rsidRPr="005B2974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告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BCE2E" w14:textId="00A8EE60" w:rsidR="00E03F79" w:rsidRPr="00400526" w:rsidRDefault="00E03F79" w:rsidP="00E03F79">
            <w:pPr>
              <w:pStyle w:val="a3"/>
              <w:spacing w:beforeLines="50" w:before="120" w:line="200" w:lineRule="exact"/>
              <w:jc w:val="distribute"/>
              <w:rPr>
                <w:b/>
                <w:color w:val="000000"/>
                <w:spacing w:val="0"/>
                <w:sz w:val="20"/>
                <w:szCs w:val="20"/>
              </w:rPr>
            </w:pPr>
            <w:r w:rsidRPr="00400526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>本籍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51973F" w14:textId="766971A4" w:rsidR="00E03F79" w:rsidRPr="00400526" w:rsidRDefault="00E03F79" w:rsidP="00E03F79">
            <w:pPr>
              <w:pStyle w:val="a3"/>
              <w:spacing w:line="200" w:lineRule="exact"/>
              <w:ind w:firstLineChars="100" w:firstLine="200"/>
              <w:rPr>
                <w:rFonts w:cs="Century"/>
                <w:color w:val="000000"/>
                <w:spacing w:val="0"/>
                <w:sz w:val="20"/>
              </w:rPr>
            </w:pP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>原告と同じ</w:t>
            </w:r>
          </w:p>
        </w:tc>
      </w:tr>
      <w:tr w:rsidR="00E03F79" w:rsidRPr="002A46AB" w14:paraId="05DF56A4" w14:textId="77777777" w:rsidTr="00400526">
        <w:trPr>
          <w:cantSplit/>
          <w:trHeight w:val="1110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textDirection w:val="tbRlV"/>
            <w:vAlign w:val="center"/>
          </w:tcPr>
          <w:p w14:paraId="5CA82CA5" w14:textId="77777777" w:rsidR="00E03F79" w:rsidRPr="005B2974" w:rsidRDefault="00E03F79" w:rsidP="00E03F79">
            <w:pPr>
              <w:pStyle w:val="a3"/>
              <w:spacing w:line="285" w:lineRule="exact"/>
              <w:ind w:right="113" w:firstLineChars="100" w:firstLine="241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591A7" w14:textId="77777777" w:rsidR="00E03F79" w:rsidRPr="00400526" w:rsidRDefault="00E03F79" w:rsidP="00E03F79">
            <w:pPr>
              <w:pStyle w:val="a3"/>
              <w:spacing w:line="200" w:lineRule="exact"/>
              <w:jc w:val="distribute"/>
              <w:rPr>
                <w:b/>
                <w:color w:val="000000"/>
                <w:spacing w:val="0"/>
                <w:sz w:val="20"/>
                <w:szCs w:val="20"/>
              </w:rPr>
            </w:pPr>
            <w:r w:rsidRPr="00400526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>住所</w:t>
            </w:r>
          </w:p>
        </w:tc>
        <w:tc>
          <w:tcPr>
            <w:tcW w:w="766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2D3134" w14:textId="5388D9B6" w:rsidR="00E03F79" w:rsidRDefault="00A1434C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  <w:r>
              <w:rPr>
                <w:rFonts w:cs="Century" w:hint="eastAsia"/>
                <w:color w:val="000000"/>
                <w:spacing w:val="0"/>
                <w:sz w:val="20"/>
              </w:rPr>
              <w:t>〒</w:t>
            </w:r>
            <w:r w:rsidR="001F0D5A">
              <w:rPr>
                <w:rFonts w:cs="Century" w:hint="eastAsia"/>
                <w:color w:val="000000"/>
                <w:spacing w:val="0"/>
                <w:sz w:val="20"/>
              </w:rPr>
              <w:t xml:space="preserve">　　　</w:t>
            </w: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>－</w:t>
            </w:r>
            <w:r w:rsidR="001F0D5A">
              <w:rPr>
                <w:rFonts w:cs="Century" w:hint="eastAsia"/>
                <w:color w:val="000000"/>
                <w:spacing w:val="0"/>
                <w:sz w:val="20"/>
              </w:rPr>
              <w:t xml:space="preserve">　　　　</w:t>
            </w:r>
            <w:r>
              <w:rPr>
                <w:rFonts w:cs="Century" w:hint="eastAsia"/>
                <w:color w:val="000000"/>
                <w:spacing w:val="0"/>
                <w:sz w:val="20"/>
              </w:rPr>
              <w:t xml:space="preserve">　電話番号　</w:t>
            </w:r>
            <w:r w:rsidR="001F0D5A">
              <w:rPr>
                <w:rFonts w:cs="Century" w:hint="eastAsia"/>
                <w:color w:val="000000"/>
                <w:spacing w:val="0"/>
                <w:sz w:val="20"/>
              </w:rPr>
              <w:t xml:space="preserve">　　</w:t>
            </w:r>
            <w:r>
              <w:rPr>
                <w:rFonts w:cs="Century" w:hint="eastAsia"/>
                <w:color w:val="000000"/>
                <w:spacing w:val="0"/>
                <w:sz w:val="20"/>
              </w:rPr>
              <w:t>（</w:t>
            </w:r>
            <w:r w:rsidR="001F0D5A">
              <w:rPr>
                <w:rFonts w:cs="Century" w:hint="eastAsia"/>
                <w:color w:val="000000"/>
                <w:spacing w:val="0"/>
                <w:sz w:val="20"/>
              </w:rPr>
              <w:t xml:space="preserve">　　　　</w:t>
            </w:r>
            <w:r>
              <w:rPr>
                <w:rFonts w:cs="Century" w:hint="eastAsia"/>
                <w:color w:val="000000"/>
                <w:spacing w:val="0"/>
                <w:sz w:val="20"/>
              </w:rPr>
              <w:t>）</w:t>
            </w:r>
            <w:r w:rsidR="001F0D5A">
              <w:rPr>
                <w:rFonts w:cs="Century" w:hint="eastAsia"/>
                <w:color w:val="000000"/>
                <w:spacing w:val="0"/>
                <w:sz w:val="20"/>
              </w:rPr>
              <w:t xml:space="preserve">　　　</w:t>
            </w:r>
            <w:r>
              <w:rPr>
                <w:rFonts w:cs="Century" w:hint="eastAsia"/>
                <w:color w:val="000000"/>
                <w:spacing w:val="0"/>
                <w:sz w:val="20"/>
              </w:rPr>
              <w:t>ﾌｧｸｼﾐﾘ　　（　　　）</w:t>
            </w:r>
          </w:p>
          <w:p w14:paraId="49024B23" w14:textId="7D48811D" w:rsidR="00A1434C" w:rsidRPr="001F0D5A" w:rsidRDefault="00A1434C" w:rsidP="00E03F79">
            <w:pPr>
              <w:pStyle w:val="a3"/>
              <w:spacing w:line="200" w:lineRule="exact"/>
              <w:rPr>
                <w:rFonts w:cs="Century"/>
                <w:color w:val="000000"/>
                <w:spacing w:val="0"/>
                <w:sz w:val="20"/>
              </w:rPr>
            </w:pPr>
          </w:p>
          <w:p w14:paraId="19F09E78" w14:textId="21CD2956" w:rsidR="00A1434C" w:rsidRPr="00A1434C" w:rsidRDefault="00A1434C" w:rsidP="00A1434C">
            <w:pPr>
              <w:pStyle w:val="a3"/>
              <w:spacing w:line="200" w:lineRule="exact"/>
              <w:ind w:firstLineChars="100" w:firstLine="200"/>
              <w:rPr>
                <w:rFonts w:cs="Century"/>
                <w:color w:val="000000"/>
                <w:spacing w:val="0"/>
                <w:sz w:val="20"/>
              </w:rPr>
            </w:pPr>
          </w:p>
          <w:p w14:paraId="6FC579D2" w14:textId="77777777" w:rsidR="00E03F79" w:rsidRPr="00400526" w:rsidRDefault="00E03F79" w:rsidP="00E03F79">
            <w:pPr>
              <w:pStyle w:val="a3"/>
              <w:spacing w:line="200" w:lineRule="exact"/>
              <w:jc w:val="right"/>
              <w:rPr>
                <w:rFonts w:cs="Century"/>
                <w:color w:val="000000"/>
                <w:spacing w:val="0"/>
                <w:sz w:val="20"/>
              </w:rPr>
            </w:pPr>
            <w:r w:rsidRPr="00400526">
              <w:rPr>
                <w:rFonts w:cs="Century" w:hint="eastAsia"/>
                <w:color w:val="000000"/>
                <w:spacing w:val="0"/>
                <w:sz w:val="20"/>
              </w:rPr>
              <w:t>（　　　　　　　　　方）</w:t>
            </w:r>
          </w:p>
        </w:tc>
      </w:tr>
      <w:tr w:rsidR="00196D2D" w:rsidRPr="002A46AB" w14:paraId="7A630102" w14:textId="77777777" w:rsidTr="005243D8">
        <w:trPr>
          <w:cantSplit/>
          <w:trHeight w:val="909"/>
        </w:trPr>
        <w:tc>
          <w:tcPr>
            <w:tcW w:w="851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40B940A" w14:textId="77777777" w:rsidR="00196D2D" w:rsidRPr="002A46AB" w:rsidRDefault="00196D2D" w:rsidP="00E03F79">
            <w:pPr>
              <w:pStyle w:val="a3"/>
              <w:spacing w:line="285" w:lineRule="exact"/>
              <w:ind w:firstLineChars="100" w:firstLine="240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21E5" w14:textId="77777777" w:rsidR="00196D2D" w:rsidRPr="00400526" w:rsidRDefault="00196D2D" w:rsidP="00400526">
            <w:pPr>
              <w:pStyle w:val="a3"/>
              <w:spacing w:line="200" w:lineRule="exact"/>
              <w:jc w:val="distribute"/>
              <w:rPr>
                <w:b/>
                <w:color w:val="000000"/>
                <w:spacing w:val="0"/>
                <w:sz w:val="20"/>
                <w:szCs w:val="20"/>
              </w:rPr>
            </w:pPr>
            <w:r w:rsidRPr="00400526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>フリガナ</w:t>
            </w:r>
          </w:p>
          <w:p w14:paraId="16901500" w14:textId="77777777" w:rsidR="00196D2D" w:rsidRPr="00400526" w:rsidRDefault="00196D2D" w:rsidP="00E03F79">
            <w:pPr>
              <w:pStyle w:val="a3"/>
              <w:spacing w:line="200" w:lineRule="exact"/>
              <w:ind w:firstLineChars="100" w:firstLine="201"/>
              <w:jc w:val="center"/>
              <w:rPr>
                <w:b/>
                <w:color w:val="000000"/>
                <w:spacing w:val="0"/>
                <w:sz w:val="20"/>
                <w:szCs w:val="20"/>
              </w:rPr>
            </w:pPr>
          </w:p>
          <w:p w14:paraId="30826D6E" w14:textId="77777777" w:rsidR="00196D2D" w:rsidRPr="002A46AB" w:rsidRDefault="00196D2D" w:rsidP="00400526">
            <w:pPr>
              <w:pStyle w:val="a3"/>
              <w:spacing w:line="200" w:lineRule="exact"/>
              <w:jc w:val="distribute"/>
              <w:rPr>
                <w:b/>
                <w:color w:val="000000"/>
                <w:spacing w:val="0"/>
                <w:sz w:val="18"/>
                <w:szCs w:val="18"/>
              </w:rPr>
            </w:pPr>
            <w:r w:rsidRPr="00400526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>氏　　　名</w:t>
            </w:r>
          </w:p>
        </w:tc>
        <w:tc>
          <w:tcPr>
            <w:tcW w:w="766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F1147" w14:textId="4E6174C1" w:rsidR="00196D2D" w:rsidRPr="00196D2D" w:rsidRDefault="00196D2D" w:rsidP="00196D2D">
            <w:pPr>
              <w:tabs>
                <w:tab w:val="left" w:pos="540"/>
              </w:tabs>
            </w:pPr>
          </w:p>
        </w:tc>
      </w:tr>
      <w:tr w:rsidR="00E03F79" w:rsidRPr="002A46AB" w14:paraId="3CC378B2" w14:textId="77777777" w:rsidTr="00400526">
        <w:trPr>
          <w:cantSplit/>
          <w:trHeight w:val="909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2A9759" w14:textId="656F5782" w:rsidR="00E03F79" w:rsidRPr="002A46AB" w:rsidRDefault="00E03F79" w:rsidP="008866A4">
            <w:pPr>
              <w:pStyle w:val="a3"/>
              <w:spacing w:line="200" w:lineRule="exact"/>
              <w:jc w:val="distribute"/>
              <w:rPr>
                <w:b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pacing w:val="0"/>
                <w:sz w:val="18"/>
                <w:szCs w:val="18"/>
              </w:rPr>
              <w:t>添付書類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FD0148" w14:textId="5966FE99" w:rsidR="00E03F79" w:rsidRPr="003D7640" w:rsidRDefault="003D7640" w:rsidP="000D2D5B">
            <w:pPr>
              <w:pStyle w:val="a3"/>
              <w:spacing w:line="200" w:lineRule="exact"/>
              <w:ind w:leftChars="100" w:left="210"/>
              <w:rPr>
                <w:spacing w:val="0"/>
                <w:sz w:val="18"/>
              </w:rPr>
            </w:pPr>
            <w:r w:rsidRPr="003D7640">
              <w:rPr>
                <w:rFonts w:hint="eastAsia"/>
                <w:spacing w:val="0"/>
                <w:sz w:val="18"/>
              </w:rPr>
              <w:t>□</w:t>
            </w:r>
            <w:r w:rsidR="00400526" w:rsidRPr="003D7640">
              <w:rPr>
                <w:rFonts w:hint="eastAsia"/>
                <w:spacing w:val="0"/>
                <w:sz w:val="18"/>
              </w:rPr>
              <w:t xml:space="preserve">戸籍謄本（甲第　　　号証）　</w:t>
            </w:r>
            <w:r w:rsidRPr="003D7640">
              <w:rPr>
                <w:rFonts w:hint="eastAsia"/>
                <w:spacing w:val="0"/>
                <w:sz w:val="18"/>
              </w:rPr>
              <w:t>□</w:t>
            </w:r>
            <w:r w:rsidR="008866A4" w:rsidRPr="003D7640">
              <w:rPr>
                <w:rFonts w:hint="eastAsia"/>
                <w:spacing w:val="0"/>
                <w:sz w:val="18"/>
              </w:rPr>
              <w:t>年金分割のための情報通知書（甲第</w:t>
            </w:r>
            <w:r w:rsidR="00400526" w:rsidRPr="003D7640">
              <w:rPr>
                <w:rFonts w:hint="eastAsia"/>
                <w:spacing w:val="0"/>
                <w:sz w:val="18"/>
              </w:rPr>
              <w:t xml:space="preserve">　</w:t>
            </w:r>
            <w:r w:rsidR="008866A4" w:rsidRPr="003D7640">
              <w:rPr>
                <w:rFonts w:hint="eastAsia"/>
                <w:spacing w:val="0"/>
                <w:sz w:val="18"/>
              </w:rPr>
              <w:t xml:space="preserve">　　　号証）</w:t>
            </w:r>
          </w:p>
          <w:p w14:paraId="2C26F9BB" w14:textId="3EA6452F" w:rsidR="008866A4" w:rsidRPr="00400526" w:rsidRDefault="003D7640" w:rsidP="000D2D5B">
            <w:pPr>
              <w:pStyle w:val="a3"/>
              <w:spacing w:line="200" w:lineRule="exact"/>
              <w:ind w:leftChars="100" w:left="210"/>
              <w:rPr>
                <w:color w:val="000000"/>
                <w:spacing w:val="0"/>
                <w:sz w:val="18"/>
              </w:rPr>
            </w:pPr>
            <w:r w:rsidRPr="003D7640">
              <w:rPr>
                <w:rFonts w:hint="eastAsia"/>
                <w:spacing w:val="0"/>
                <w:sz w:val="18"/>
              </w:rPr>
              <w:t>□</w:t>
            </w:r>
            <w:r w:rsidR="00400526" w:rsidRPr="003D7640">
              <w:rPr>
                <w:rFonts w:hint="eastAsia"/>
                <w:spacing w:val="0"/>
                <w:sz w:val="18"/>
              </w:rPr>
              <w:t>甲第</w:t>
            </w:r>
            <w:r w:rsidR="00A1434C" w:rsidRPr="003D7640">
              <w:rPr>
                <w:rFonts w:hint="eastAsia"/>
                <w:spacing w:val="0"/>
                <w:sz w:val="18"/>
              </w:rPr>
              <w:t xml:space="preserve">　</w:t>
            </w:r>
            <w:r w:rsidRPr="003D7640">
              <w:rPr>
                <w:rFonts w:hint="eastAsia"/>
                <w:spacing w:val="0"/>
                <w:sz w:val="18"/>
              </w:rPr>
              <w:t xml:space="preserve">　</w:t>
            </w:r>
            <w:r w:rsidR="00400526" w:rsidRPr="003D7640">
              <w:rPr>
                <w:rFonts w:hint="eastAsia"/>
                <w:spacing w:val="0"/>
                <w:sz w:val="18"/>
              </w:rPr>
              <w:t xml:space="preserve">　</w:t>
            </w:r>
            <w:r w:rsidR="00400526" w:rsidRPr="00400526">
              <w:rPr>
                <w:rFonts w:hint="eastAsia"/>
                <w:color w:val="000000"/>
                <w:spacing w:val="0"/>
                <w:sz w:val="18"/>
              </w:rPr>
              <w:t>号証～　第</w:t>
            </w:r>
            <w:r w:rsidR="00400526">
              <w:rPr>
                <w:rFonts w:hint="eastAsia"/>
                <w:color w:val="000000"/>
                <w:spacing w:val="0"/>
                <w:sz w:val="18"/>
              </w:rPr>
              <w:t xml:space="preserve">　</w:t>
            </w:r>
            <w:r>
              <w:rPr>
                <w:rFonts w:hint="eastAsia"/>
                <w:b/>
                <w:color w:val="0070C0"/>
                <w:spacing w:val="0"/>
                <w:sz w:val="18"/>
              </w:rPr>
              <w:t xml:space="preserve">　</w:t>
            </w:r>
            <w:r w:rsidR="00400526" w:rsidRPr="00400526">
              <w:rPr>
                <w:rFonts w:hint="eastAsia"/>
                <w:color w:val="000000"/>
                <w:spacing w:val="0"/>
                <w:sz w:val="18"/>
              </w:rPr>
              <w:t xml:space="preserve">　号証　□証拠説明書　</w:t>
            </w:r>
            <w:r w:rsidR="008866A4" w:rsidRPr="00400526">
              <w:rPr>
                <w:rFonts w:hint="eastAsia"/>
                <w:color w:val="000000"/>
                <w:spacing w:val="0"/>
                <w:sz w:val="18"/>
              </w:rPr>
              <w:t>□調停が終了したことの証明書</w:t>
            </w:r>
          </w:p>
          <w:p w14:paraId="6E4734DA" w14:textId="77777777" w:rsidR="008866A4" w:rsidRPr="00400526" w:rsidRDefault="008866A4" w:rsidP="000D2D5B">
            <w:pPr>
              <w:pStyle w:val="a3"/>
              <w:spacing w:line="200" w:lineRule="exact"/>
              <w:ind w:leftChars="100" w:left="210"/>
              <w:rPr>
                <w:color w:val="000000"/>
                <w:spacing w:val="0"/>
                <w:sz w:val="20"/>
              </w:rPr>
            </w:pPr>
            <w:r w:rsidRPr="00400526">
              <w:rPr>
                <w:rFonts w:hint="eastAsia"/>
                <w:color w:val="000000"/>
                <w:spacing w:val="0"/>
                <w:sz w:val="18"/>
              </w:rPr>
              <w:t xml:space="preserve">□証拠申出書　□　</w:t>
            </w:r>
          </w:p>
        </w:tc>
      </w:tr>
      <w:tr w:rsidR="000D2D5B" w:rsidRPr="00400526" w14:paraId="420F822A" w14:textId="77777777" w:rsidTr="00400526">
        <w:trPr>
          <w:cantSplit/>
          <w:trHeight w:val="909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31FA14EA" w14:textId="65088F55" w:rsidR="000D2D5B" w:rsidRPr="002A46AB" w:rsidRDefault="000D2D5B" w:rsidP="008866A4">
            <w:pPr>
              <w:pStyle w:val="a3"/>
              <w:spacing w:line="200" w:lineRule="exact"/>
              <w:jc w:val="distribute"/>
              <w:rPr>
                <w:b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pacing w:val="0"/>
                <w:sz w:val="18"/>
                <w:szCs w:val="18"/>
              </w:rPr>
              <w:t>夫婦関係の形成又は存否の確認を目的とする係属中の事件の表示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011D16" w14:textId="06EF123F" w:rsidR="000D2D5B" w:rsidRPr="00400526" w:rsidRDefault="00400526" w:rsidP="000D2D5B">
            <w:pPr>
              <w:pStyle w:val="a3"/>
              <w:spacing w:line="200" w:lineRule="exact"/>
              <w:rPr>
                <w:color w:val="000000"/>
                <w:spacing w:val="0"/>
                <w:sz w:val="20"/>
              </w:rPr>
            </w:pPr>
            <w:r>
              <w:rPr>
                <w:rFonts w:hint="eastAsia"/>
                <w:color w:val="000000"/>
                <w:spacing w:val="0"/>
                <w:sz w:val="20"/>
              </w:rPr>
              <w:t xml:space="preserve">　　　　裁判所　　　　　　／　令和　　　年（　　　）第　　　　　　</w:t>
            </w:r>
            <w:r w:rsidR="000D2D5B" w:rsidRPr="00400526">
              <w:rPr>
                <w:rFonts w:hint="eastAsia"/>
                <w:color w:val="000000"/>
                <w:spacing w:val="0"/>
                <w:sz w:val="20"/>
              </w:rPr>
              <w:t>号</w:t>
            </w:r>
          </w:p>
          <w:p w14:paraId="5FC5CB27" w14:textId="77777777" w:rsidR="000D2D5B" w:rsidRPr="00400526" w:rsidRDefault="00400526" w:rsidP="000D2D5B">
            <w:pPr>
              <w:pStyle w:val="a3"/>
              <w:spacing w:line="200" w:lineRule="exact"/>
              <w:rPr>
                <w:color w:val="000000"/>
                <w:spacing w:val="0"/>
                <w:sz w:val="20"/>
              </w:rPr>
            </w:pPr>
            <w:r>
              <w:rPr>
                <w:rFonts w:hint="eastAsia"/>
                <w:color w:val="000000"/>
                <w:spacing w:val="0"/>
                <w:sz w:val="20"/>
              </w:rPr>
              <w:t xml:space="preserve">事件名　　　　　　　　　事件　／　原告　　　　</w:t>
            </w:r>
            <w:r w:rsidR="000D2D5B" w:rsidRPr="00400526">
              <w:rPr>
                <w:rFonts w:hint="eastAsia"/>
                <w:color w:val="000000"/>
                <w:spacing w:val="0"/>
                <w:sz w:val="20"/>
              </w:rPr>
              <w:t xml:space="preserve">　　　　被告</w:t>
            </w:r>
          </w:p>
        </w:tc>
      </w:tr>
    </w:tbl>
    <w:p w14:paraId="68016DC8" w14:textId="57074CEA" w:rsidR="00E03F79" w:rsidRPr="00400526" w:rsidRDefault="00E03F79">
      <w:pPr>
        <w:pStyle w:val="a3"/>
        <w:spacing w:line="154" w:lineRule="exact"/>
        <w:rPr>
          <w:color w:val="000000"/>
          <w:spacing w:val="0"/>
        </w:rPr>
      </w:pPr>
    </w:p>
    <w:p w14:paraId="19DD7A69" w14:textId="73FF38D1" w:rsidR="00400526" w:rsidRPr="00400526" w:rsidRDefault="007A0010" w:rsidP="00400526">
      <w:pPr>
        <w:rPr>
          <w:sz w:val="20"/>
        </w:rPr>
      </w:pPr>
      <w:r>
        <w:rPr>
          <w:rFonts w:hint="eastAsia"/>
          <w:sz w:val="20"/>
        </w:rPr>
        <w:t>（注）　太枠の中だけ記入してください。</w:t>
      </w:r>
      <w:r w:rsidR="00400526" w:rsidRPr="00400526">
        <w:rPr>
          <w:rFonts w:hint="eastAsia"/>
          <w:sz w:val="20"/>
        </w:rPr>
        <w:t>□の部分は、該当するものにチェックしてください。</w:t>
      </w:r>
    </w:p>
    <w:p w14:paraId="35180DB9" w14:textId="77777777" w:rsidR="00D579C8" w:rsidRDefault="00D579C8" w:rsidP="00D579C8">
      <w:pPr>
        <w:jc w:val="center"/>
        <w:rPr>
          <w:sz w:val="18"/>
        </w:rPr>
      </w:pPr>
    </w:p>
    <w:p w14:paraId="0FE1EA50" w14:textId="6E054A51" w:rsidR="000C0C50" w:rsidRPr="00D579C8" w:rsidRDefault="00D579C8" w:rsidP="00D579C8">
      <w:pPr>
        <w:tabs>
          <w:tab w:val="left" w:pos="4041"/>
        </w:tabs>
      </w:pPr>
      <w:r w:rsidRPr="00643964">
        <w:rPr>
          <w:rFonts w:hint="eastAsia"/>
          <w:sz w:val="18"/>
        </w:rPr>
        <w:t>離婚（１ページ）</w:t>
      </w:r>
    </w:p>
    <w:p w14:paraId="1D6217F7" w14:textId="77777777" w:rsidR="00E63293" w:rsidRDefault="00E63293" w:rsidP="00E63293">
      <w:pPr>
        <w:rPr>
          <w:sz w:val="16"/>
        </w:rPr>
      </w:pPr>
    </w:p>
    <w:p w14:paraId="6CF1F2E1" w14:textId="77777777" w:rsidR="00F30347" w:rsidRDefault="00F30347" w:rsidP="00E63293">
      <w:pPr>
        <w:rPr>
          <w:sz w:val="16"/>
        </w:rPr>
      </w:pPr>
    </w:p>
    <w:tbl>
      <w:tblPr>
        <w:tblStyle w:val="TableGrid"/>
        <w:tblW w:w="8532" w:type="dxa"/>
        <w:tblInd w:w="-193" w:type="dxa"/>
        <w:tblCellMar>
          <w:top w:w="127" w:type="dxa"/>
          <w:left w:w="1928" w:type="dxa"/>
          <w:right w:w="115" w:type="dxa"/>
        </w:tblCellMar>
        <w:tblLook w:val="04A0" w:firstRow="1" w:lastRow="0" w:firstColumn="1" w:lastColumn="0" w:noHBand="0" w:noVBand="1"/>
      </w:tblPr>
      <w:tblGrid>
        <w:gridCol w:w="8532"/>
      </w:tblGrid>
      <w:tr w:rsidR="00F30347" w14:paraId="1F9D3657" w14:textId="77777777" w:rsidTr="007D533C">
        <w:trPr>
          <w:trHeight w:val="454"/>
        </w:trPr>
        <w:tc>
          <w:tcPr>
            <w:tcW w:w="8532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3035EBA0" w14:textId="77777777" w:rsidR="00F30347" w:rsidRDefault="00F30347" w:rsidP="007D533C">
            <w:pPr>
              <w:ind w:left="906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E0F4BB2" wp14:editId="5BD7E6C5">
                      <wp:extent cx="1813919" cy="125399"/>
                      <wp:effectExtent l="0" t="0" r="0" b="0"/>
                      <wp:docPr id="45441" name="Group 45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3919" cy="125399"/>
                                <a:chOff x="0" y="0"/>
                                <a:chExt cx="1813919" cy="125399"/>
                              </a:xfrm>
                            </wpg:grpSpPr>
                            <wps:wsp>
                              <wps:cNvPr id="2032" name="Shape 2032"/>
                              <wps:cNvSpPr/>
                              <wps:spPr>
                                <a:xfrm>
                                  <a:off x="48692" y="12324"/>
                                  <a:ext cx="37763" cy="108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763" h="108217">
                                      <a:moveTo>
                                        <a:pt x="3772" y="0"/>
                                      </a:moveTo>
                                      <a:cubicBezTo>
                                        <a:pt x="13894" y="813"/>
                                        <a:pt x="23736" y="952"/>
                                        <a:pt x="26302" y="952"/>
                                      </a:cubicBezTo>
                                      <a:lnTo>
                                        <a:pt x="37763" y="952"/>
                                      </a:lnTo>
                                      <a:lnTo>
                                        <a:pt x="37763" y="4191"/>
                                      </a:lnTo>
                                      <a:lnTo>
                                        <a:pt x="24409" y="4191"/>
                                      </a:lnTo>
                                      <a:cubicBezTo>
                                        <a:pt x="23063" y="4191"/>
                                        <a:pt x="22517" y="4318"/>
                                        <a:pt x="21844" y="4318"/>
                                      </a:cubicBezTo>
                                      <a:cubicBezTo>
                                        <a:pt x="23736" y="19837"/>
                                        <a:pt x="28054" y="46126"/>
                                        <a:pt x="37757" y="64338"/>
                                      </a:cubicBezTo>
                                      <a:lnTo>
                                        <a:pt x="37763" y="64322"/>
                                      </a:lnTo>
                                      <a:lnTo>
                                        <a:pt x="37763" y="77162"/>
                                      </a:lnTo>
                                      <a:lnTo>
                                        <a:pt x="23130" y="93577"/>
                                      </a:lnTo>
                                      <a:cubicBezTo>
                                        <a:pt x="16656" y="99504"/>
                                        <a:pt x="8833" y="105112"/>
                                        <a:pt x="267" y="108217"/>
                                      </a:cubicBezTo>
                                      <a:lnTo>
                                        <a:pt x="0" y="107277"/>
                                      </a:lnTo>
                                      <a:cubicBezTo>
                                        <a:pt x="17666" y="95656"/>
                                        <a:pt x="29807" y="78092"/>
                                        <a:pt x="34252" y="70549"/>
                                      </a:cubicBezTo>
                                      <a:cubicBezTo>
                                        <a:pt x="29540" y="60693"/>
                                        <a:pt x="21717" y="38443"/>
                                        <a:pt x="20091" y="4318"/>
                                      </a:cubicBezTo>
                                      <a:cubicBezTo>
                                        <a:pt x="19964" y="4318"/>
                                        <a:pt x="12547" y="4724"/>
                                        <a:pt x="7010" y="5804"/>
                                      </a:cubicBezTo>
                                      <a:lnTo>
                                        <a:pt x="3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3" name="Shape 2033"/>
                              <wps:cNvSpPr/>
                              <wps:spPr>
                                <a:xfrm>
                                  <a:off x="0" y="411"/>
                                  <a:ext cx="48552" cy="1232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52" h="123241">
                                      <a:moveTo>
                                        <a:pt x="34252" y="0"/>
                                      </a:moveTo>
                                      <a:lnTo>
                                        <a:pt x="45314" y="3518"/>
                                      </a:lnTo>
                                      <a:cubicBezTo>
                                        <a:pt x="47066" y="4064"/>
                                        <a:pt x="48552" y="4331"/>
                                        <a:pt x="48552" y="5956"/>
                                      </a:cubicBezTo>
                                      <a:cubicBezTo>
                                        <a:pt x="48552" y="7176"/>
                                        <a:pt x="48019" y="7455"/>
                                        <a:pt x="43294" y="10160"/>
                                      </a:cubicBezTo>
                                      <a:cubicBezTo>
                                        <a:pt x="43294" y="15291"/>
                                        <a:pt x="43294" y="20688"/>
                                        <a:pt x="43434" y="29312"/>
                                      </a:cubicBezTo>
                                      <a:cubicBezTo>
                                        <a:pt x="43434" y="30531"/>
                                        <a:pt x="43701" y="72073"/>
                                        <a:pt x="43701" y="72479"/>
                                      </a:cubicBezTo>
                                      <a:cubicBezTo>
                                        <a:pt x="43701" y="80975"/>
                                        <a:pt x="43701" y="108509"/>
                                        <a:pt x="43840" y="113652"/>
                                      </a:cubicBezTo>
                                      <a:cubicBezTo>
                                        <a:pt x="43840" y="114186"/>
                                        <a:pt x="43967" y="116891"/>
                                        <a:pt x="43967" y="117437"/>
                                      </a:cubicBezTo>
                                      <a:cubicBezTo>
                                        <a:pt x="43967" y="120129"/>
                                        <a:pt x="43561" y="120942"/>
                                        <a:pt x="42075" y="121895"/>
                                      </a:cubicBezTo>
                                      <a:cubicBezTo>
                                        <a:pt x="41135" y="122568"/>
                                        <a:pt x="39649" y="123241"/>
                                        <a:pt x="38570" y="123241"/>
                                      </a:cubicBezTo>
                                      <a:cubicBezTo>
                                        <a:pt x="35471" y="123241"/>
                                        <a:pt x="35471" y="121082"/>
                                        <a:pt x="35471" y="116484"/>
                                      </a:cubicBezTo>
                                      <a:cubicBezTo>
                                        <a:pt x="35471" y="116345"/>
                                        <a:pt x="36550" y="86639"/>
                                        <a:pt x="36550" y="81102"/>
                                      </a:cubicBezTo>
                                      <a:lnTo>
                                        <a:pt x="36550" y="77470"/>
                                      </a:lnTo>
                                      <a:cubicBezTo>
                                        <a:pt x="32499" y="80035"/>
                                        <a:pt x="27508" y="83261"/>
                                        <a:pt x="24282" y="85154"/>
                                      </a:cubicBezTo>
                                      <a:cubicBezTo>
                                        <a:pt x="14567" y="90691"/>
                                        <a:pt x="13627" y="91364"/>
                                        <a:pt x="11735" y="92443"/>
                                      </a:cubicBezTo>
                                      <a:cubicBezTo>
                                        <a:pt x="11062" y="96076"/>
                                        <a:pt x="10922" y="97295"/>
                                        <a:pt x="9169" y="97295"/>
                                      </a:cubicBezTo>
                                      <a:cubicBezTo>
                                        <a:pt x="8356" y="97295"/>
                                        <a:pt x="7557" y="96482"/>
                                        <a:pt x="7010" y="95669"/>
                                      </a:cubicBezTo>
                                      <a:lnTo>
                                        <a:pt x="0" y="85014"/>
                                      </a:lnTo>
                                      <a:cubicBezTo>
                                        <a:pt x="5131" y="84747"/>
                                        <a:pt x="6071" y="84620"/>
                                        <a:pt x="13487" y="82588"/>
                                      </a:cubicBezTo>
                                      <a:cubicBezTo>
                                        <a:pt x="12675" y="37681"/>
                                        <a:pt x="12408" y="24867"/>
                                        <a:pt x="11874" y="19342"/>
                                      </a:cubicBezTo>
                                      <a:cubicBezTo>
                                        <a:pt x="11595" y="17450"/>
                                        <a:pt x="11328" y="15964"/>
                                        <a:pt x="10389" y="12179"/>
                                      </a:cubicBezTo>
                                      <a:lnTo>
                                        <a:pt x="22250" y="15964"/>
                                      </a:lnTo>
                                      <a:cubicBezTo>
                                        <a:pt x="23736" y="16510"/>
                                        <a:pt x="24143" y="17183"/>
                                        <a:pt x="24143" y="17983"/>
                                      </a:cubicBezTo>
                                      <a:cubicBezTo>
                                        <a:pt x="24143" y="19202"/>
                                        <a:pt x="23330" y="19736"/>
                                        <a:pt x="22530" y="20282"/>
                                      </a:cubicBezTo>
                                      <a:cubicBezTo>
                                        <a:pt x="20764" y="21361"/>
                                        <a:pt x="20638" y="21488"/>
                                        <a:pt x="19698" y="22174"/>
                                      </a:cubicBezTo>
                                      <a:lnTo>
                                        <a:pt x="19698" y="24194"/>
                                      </a:lnTo>
                                      <a:cubicBezTo>
                                        <a:pt x="19698" y="51575"/>
                                        <a:pt x="19964" y="54407"/>
                                        <a:pt x="20231" y="80709"/>
                                      </a:cubicBezTo>
                                      <a:cubicBezTo>
                                        <a:pt x="22530" y="79896"/>
                                        <a:pt x="25082" y="79083"/>
                                        <a:pt x="36550" y="75438"/>
                                      </a:cubicBezTo>
                                      <a:lnTo>
                                        <a:pt x="36690" y="61951"/>
                                      </a:lnTo>
                                      <a:lnTo>
                                        <a:pt x="36690" y="48336"/>
                                      </a:lnTo>
                                      <a:cubicBezTo>
                                        <a:pt x="36690" y="32830"/>
                                        <a:pt x="36144" y="8801"/>
                                        <a:pt x="35471" y="4877"/>
                                      </a:cubicBezTo>
                                      <a:cubicBezTo>
                                        <a:pt x="35204" y="3251"/>
                                        <a:pt x="34658" y="1499"/>
                                        <a:pt x="342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4" name="Shape 2034"/>
                              <wps:cNvSpPr/>
                              <wps:spPr>
                                <a:xfrm>
                                  <a:off x="86455" y="8400"/>
                                  <a:ext cx="42755" cy="110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55" h="110528">
                                      <a:moveTo>
                                        <a:pt x="20631" y="0"/>
                                      </a:moveTo>
                                      <a:cubicBezTo>
                                        <a:pt x="21037" y="0"/>
                                        <a:pt x="21850" y="546"/>
                                        <a:pt x="22117" y="813"/>
                                      </a:cubicBezTo>
                                      <a:lnTo>
                                        <a:pt x="29127" y="6363"/>
                                      </a:lnTo>
                                      <a:cubicBezTo>
                                        <a:pt x="30347" y="7303"/>
                                        <a:pt x="30753" y="7709"/>
                                        <a:pt x="30753" y="8522"/>
                                      </a:cubicBezTo>
                                      <a:cubicBezTo>
                                        <a:pt x="30753" y="10274"/>
                                        <a:pt x="27781" y="11621"/>
                                        <a:pt x="24416" y="13233"/>
                                      </a:cubicBezTo>
                                      <a:cubicBezTo>
                                        <a:pt x="16453" y="46952"/>
                                        <a:pt x="12402" y="61252"/>
                                        <a:pt x="4185" y="74879"/>
                                      </a:cubicBezTo>
                                      <a:cubicBezTo>
                                        <a:pt x="15234" y="90119"/>
                                        <a:pt x="31020" y="99708"/>
                                        <a:pt x="42755" y="101333"/>
                                      </a:cubicBezTo>
                                      <a:lnTo>
                                        <a:pt x="42755" y="102553"/>
                                      </a:lnTo>
                                      <a:cubicBezTo>
                                        <a:pt x="39922" y="103226"/>
                                        <a:pt x="34119" y="104851"/>
                                        <a:pt x="31160" y="110528"/>
                                      </a:cubicBezTo>
                                      <a:cubicBezTo>
                                        <a:pt x="26435" y="108356"/>
                                        <a:pt x="13087" y="101879"/>
                                        <a:pt x="133" y="80937"/>
                                      </a:cubicBezTo>
                                      <a:lnTo>
                                        <a:pt x="0" y="81087"/>
                                      </a:lnTo>
                                      <a:lnTo>
                                        <a:pt x="0" y="68247"/>
                                      </a:lnTo>
                                      <a:lnTo>
                                        <a:pt x="6318" y="52618"/>
                                      </a:lnTo>
                                      <a:cubicBezTo>
                                        <a:pt x="7953" y="47593"/>
                                        <a:pt x="9100" y="43244"/>
                                        <a:pt x="9709" y="41021"/>
                                      </a:cubicBezTo>
                                      <a:cubicBezTo>
                                        <a:pt x="14167" y="24295"/>
                                        <a:pt x="14967" y="17412"/>
                                        <a:pt x="15919" y="8115"/>
                                      </a:cubicBezTo>
                                      <a:lnTo>
                                        <a:pt x="0" y="8115"/>
                                      </a:lnTo>
                                      <a:lnTo>
                                        <a:pt x="0" y="4877"/>
                                      </a:lnTo>
                                      <a:lnTo>
                                        <a:pt x="14434" y="4877"/>
                                      </a:lnTo>
                                      <a:lnTo>
                                        <a:pt x="19018" y="953"/>
                                      </a:lnTo>
                                      <a:cubicBezTo>
                                        <a:pt x="20098" y="140"/>
                                        <a:pt x="20225" y="0"/>
                                        <a:pt x="206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5" name="Shape 2035"/>
                              <wps:cNvSpPr/>
                              <wps:spPr>
                                <a:xfrm>
                                  <a:off x="282831" y="4892"/>
                                  <a:ext cx="122466" cy="116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66" h="116992">
                                      <a:moveTo>
                                        <a:pt x="62713" y="0"/>
                                      </a:moveTo>
                                      <a:cubicBezTo>
                                        <a:pt x="63386" y="0"/>
                                        <a:pt x="64605" y="673"/>
                                        <a:pt x="65151" y="940"/>
                                      </a:cubicBezTo>
                                      <a:lnTo>
                                        <a:pt x="72161" y="5677"/>
                                      </a:lnTo>
                                      <a:cubicBezTo>
                                        <a:pt x="72962" y="6223"/>
                                        <a:pt x="73647" y="6896"/>
                                        <a:pt x="73647" y="7709"/>
                                      </a:cubicBezTo>
                                      <a:cubicBezTo>
                                        <a:pt x="73647" y="8509"/>
                                        <a:pt x="73101" y="9055"/>
                                        <a:pt x="72288" y="9461"/>
                                      </a:cubicBezTo>
                                      <a:cubicBezTo>
                                        <a:pt x="70942" y="10135"/>
                                        <a:pt x="64872" y="13106"/>
                                        <a:pt x="63665" y="13640"/>
                                      </a:cubicBezTo>
                                      <a:cubicBezTo>
                                        <a:pt x="63525" y="15532"/>
                                        <a:pt x="63259" y="17958"/>
                                        <a:pt x="63259" y="21463"/>
                                      </a:cubicBezTo>
                                      <a:cubicBezTo>
                                        <a:pt x="63259" y="60033"/>
                                        <a:pt x="88202" y="94564"/>
                                        <a:pt x="122466" y="105220"/>
                                      </a:cubicBezTo>
                                      <a:lnTo>
                                        <a:pt x="122466" y="106299"/>
                                      </a:lnTo>
                                      <a:cubicBezTo>
                                        <a:pt x="118694" y="106705"/>
                                        <a:pt x="113157" y="108598"/>
                                        <a:pt x="109512" y="114287"/>
                                      </a:cubicBezTo>
                                      <a:cubicBezTo>
                                        <a:pt x="90907" y="102121"/>
                                        <a:pt x="76607" y="84582"/>
                                        <a:pt x="68250" y="63945"/>
                                      </a:cubicBezTo>
                                      <a:cubicBezTo>
                                        <a:pt x="66218" y="58953"/>
                                        <a:pt x="64745" y="53962"/>
                                        <a:pt x="63259" y="48704"/>
                                      </a:cubicBezTo>
                                      <a:cubicBezTo>
                                        <a:pt x="51257" y="86208"/>
                                        <a:pt x="24549" y="110503"/>
                                        <a:pt x="546" y="116992"/>
                                      </a:cubicBezTo>
                                      <a:lnTo>
                                        <a:pt x="0" y="115913"/>
                                      </a:lnTo>
                                      <a:cubicBezTo>
                                        <a:pt x="37363" y="96583"/>
                                        <a:pt x="56642" y="52616"/>
                                        <a:pt x="56109" y="32931"/>
                                      </a:cubicBezTo>
                                      <a:lnTo>
                                        <a:pt x="60160" y="34011"/>
                                      </a:lnTo>
                                      <a:cubicBezTo>
                                        <a:pt x="58268" y="22542"/>
                                        <a:pt x="58268" y="14046"/>
                                        <a:pt x="58268" y="8788"/>
                                      </a:cubicBezTo>
                                      <a:lnTo>
                                        <a:pt x="46939" y="8788"/>
                                      </a:lnTo>
                                      <a:cubicBezTo>
                                        <a:pt x="42215" y="8788"/>
                                        <a:pt x="34658" y="9322"/>
                                        <a:pt x="29540" y="10401"/>
                                      </a:cubicBezTo>
                                      <a:lnTo>
                                        <a:pt x="26441" y="4470"/>
                                      </a:lnTo>
                                      <a:cubicBezTo>
                                        <a:pt x="36551" y="5410"/>
                                        <a:pt x="46266" y="5550"/>
                                        <a:pt x="48819" y="5550"/>
                                      </a:cubicBezTo>
                                      <a:lnTo>
                                        <a:pt x="55842" y="5550"/>
                                      </a:lnTo>
                                      <a:lnTo>
                                        <a:pt x="60833" y="1079"/>
                                      </a:lnTo>
                                      <a:cubicBezTo>
                                        <a:pt x="61773" y="267"/>
                                        <a:pt x="62179" y="0"/>
                                        <a:pt x="627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6" name="Shape 2036"/>
                              <wps:cNvSpPr/>
                              <wps:spPr>
                                <a:xfrm>
                                  <a:off x="634450" y="10160"/>
                                  <a:ext cx="50711" cy="114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711" h="114173">
                                      <a:moveTo>
                                        <a:pt x="41948" y="0"/>
                                      </a:moveTo>
                                      <a:cubicBezTo>
                                        <a:pt x="42481" y="0"/>
                                        <a:pt x="43294" y="673"/>
                                        <a:pt x="43828" y="1207"/>
                                      </a:cubicBezTo>
                                      <a:lnTo>
                                        <a:pt x="49365" y="6083"/>
                                      </a:lnTo>
                                      <a:cubicBezTo>
                                        <a:pt x="50178" y="6756"/>
                                        <a:pt x="50711" y="7290"/>
                                        <a:pt x="50711" y="8103"/>
                                      </a:cubicBezTo>
                                      <a:cubicBezTo>
                                        <a:pt x="50711" y="9042"/>
                                        <a:pt x="50038" y="9589"/>
                                        <a:pt x="49771" y="9855"/>
                                      </a:cubicBezTo>
                                      <a:cubicBezTo>
                                        <a:pt x="49225" y="10262"/>
                                        <a:pt x="46939" y="11608"/>
                                        <a:pt x="46393" y="11875"/>
                                      </a:cubicBezTo>
                                      <a:cubicBezTo>
                                        <a:pt x="46393" y="28194"/>
                                        <a:pt x="46660" y="48298"/>
                                        <a:pt x="47066" y="64351"/>
                                      </a:cubicBezTo>
                                      <a:cubicBezTo>
                                        <a:pt x="47206" y="68390"/>
                                        <a:pt x="47739" y="74867"/>
                                        <a:pt x="47739" y="79045"/>
                                      </a:cubicBezTo>
                                      <a:cubicBezTo>
                                        <a:pt x="47739" y="82283"/>
                                        <a:pt x="47739" y="88087"/>
                                        <a:pt x="34252" y="92418"/>
                                      </a:cubicBezTo>
                                      <a:cubicBezTo>
                                        <a:pt x="32639" y="86195"/>
                                        <a:pt x="29667" y="83769"/>
                                        <a:pt x="23736" y="80670"/>
                                      </a:cubicBezTo>
                                      <a:lnTo>
                                        <a:pt x="24143" y="79591"/>
                                      </a:lnTo>
                                      <a:cubicBezTo>
                                        <a:pt x="26568" y="79985"/>
                                        <a:pt x="29261" y="80264"/>
                                        <a:pt x="33985" y="80264"/>
                                      </a:cubicBezTo>
                                      <a:cubicBezTo>
                                        <a:pt x="39649" y="80264"/>
                                        <a:pt x="40195" y="80264"/>
                                        <a:pt x="40195" y="75806"/>
                                      </a:cubicBezTo>
                                      <a:cubicBezTo>
                                        <a:pt x="40195" y="70282"/>
                                        <a:pt x="39649" y="45999"/>
                                        <a:pt x="39649" y="41148"/>
                                      </a:cubicBezTo>
                                      <a:cubicBezTo>
                                        <a:pt x="39383" y="24562"/>
                                        <a:pt x="39383" y="16599"/>
                                        <a:pt x="39383" y="8242"/>
                                      </a:cubicBezTo>
                                      <a:lnTo>
                                        <a:pt x="8356" y="8242"/>
                                      </a:lnTo>
                                      <a:cubicBezTo>
                                        <a:pt x="8496" y="17005"/>
                                        <a:pt x="8636" y="25641"/>
                                        <a:pt x="8636" y="37770"/>
                                      </a:cubicBezTo>
                                      <a:cubicBezTo>
                                        <a:pt x="8636" y="70282"/>
                                        <a:pt x="8636" y="73927"/>
                                        <a:pt x="9030" y="90932"/>
                                      </a:cubicBezTo>
                                      <a:cubicBezTo>
                                        <a:pt x="9169" y="93764"/>
                                        <a:pt x="9576" y="107823"/>
                                        <a:pt x="9576" y="109169"/>
                                      </a:cubicBezTo>
                                      <a:cubicBezTo>
                                        <a:pt x="9576" y="112814"/>
                                        <a:pt x="5664" y="114173"/>
                                        <a:pt x="3365" y="114173"/>
                                      </a:cubicBezTo>
                                      <a:cubicBezTo>
                                        <a:pt x="1892" y="114173"/>
                                        <a:pt x="813" y="113767"/>
                                        <a:pt x="813" y="111735"/>
                                      </a:cubicBezTo>
                                      <a:cubicBezTo>
                                        <a:pt x="813" y="110528"/>
                                        <a:pt x="1079" y="104572"/>
                                        <a:pt x="1079" y="103365"/>
                                      </a:cubicBezTo>
                                      <a:cubicBezTo>
                                        <a:pt x="1079" y="93091"/>
                                        <a:pt x="1346" y="52070"/>
                                        <a:pt x="1346" y="25908"/>
                                      </a:cubicBezTo>
                                      <a:cubicBezTo>
                                        <a:pt x="1346" y="16332"/>
                                        <a:pt x="1346" y="8242"/>
                                        <a:pt x="0" y="673"/>
                                      </a:cubicBezTo>
                                      <a:lnTo>
                                        <a:pt x="10389" y="5004"/>
                                      </a:lnTo>
                                      <a:lnTo>
                                        <a:pt x="37363" y="5004"/>
                                      </a:lnTo>
                                      <a:lnTo>
                                        <a:pt x="40589" y="1079"/>
                                      </a:lnTo>
                                      <a:cubicBezTo>
                                        <a:pt x="40995" y="533"/>
                                        <a:pt x="41402" y="0"/>
                                        <a:pt x="419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7" name="Shape 2037"/>
                              <wps:cNvSpPr/>
                              <wps:spPr>
                                <a:xfrm>
                                  <a:off x="572817" y="0"/>
                                  <a:ext cx="54889" cy="111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89" h="111493">
                                      <a:moveTo>
                                        <a:pt x="39916" y="0"/>
                                      </a:moveTo>
                                      <a:lnTo>
                                        <a:pt x="49631" y="6769"/>
                                      </a:lnTo>
                                      <a:cubicBezTo>
                                        <a:pt x="50978" y="7722"/>
                                        <a:pt x="51651" y="8395"/>
                                        <a:pt x="51651" y="9068"/>
                                      </a:cubicBezTo>
                                      <a:cubicBezTo>
                                        <a:pt x="51651" y="10287"/>
                                        <a:pt x="50711" y="10693"/>
                                        <a:pt x="49759" y="10693"/>
                                      </a:cubicBezTo>
                                      <a:cubicBezTo>
                                        <a:pt x="49085" y="10693"/>
                                        <a:pt x="46253" y="10427"/>
                                        <a:pt x="45720" y="10427"/>
                                      </a:cubicBezTo>
                                      <a:cubicBezTo>
                                        <a:pt x="26022" y="17729"/>
                                        <a:pt x="24003" y="18529"/>
                                        <a:pt x="11595" y="21361"/>
                                      </a:cubicBezTo>
                                      <a:cubicBezTo>
                                        <a:pt x="11595" y="21907"/>
                                        <a:pt x="11595" y="22035"/>
                                        <a:pt x="11189" y="22441"/>
                                      </a:cubicBezTo>
                                      <a:cubicBezTo>
                                        <a:pt x="10782" y="22847"/>
                                        <a:pt x="8890" y="24333"/>
                                        <a:pt x="8496" y="24600"/>
                                      </a:cubicBezTo>
                                      <a:cubicBezTo>
                                        <a:pt x="8496" y="29185"/>
                                        <a:pt x="8623" y="49149"/>
                                        <a:pt x="8623" y="53327"/>
                                      </a:cubicBezTo>
                                      <a:lnTo>
                                        <a:pt x="35471" y="53327"/>
                                      </a:lnTo>
                                      <a:lnTo>
                                        <a:pt x="39510" y="47930"/>
                                      </a:lnTo>
                                      <a:cubicBezTo>
                                        <a:pt x="40183" y="46990"/>
                                        <a:pt x="40729" y="46317"/>
                                        <a:pt x="41402" y="46317"/>
                                      </a:cubicBezTo>
                                      <a:cubicBezTo>
                                        <a:pt x="42215" y="46317"/>
                                        <a:pt x="43421" y="47257"/>
                                        <a:pt x="43967" y="47663"/>
                                      </a:cubicBezTo>
                                      <a:lnTo>
                                        <a:pt x="50838" y="53061"/>
                                      </a:lnTo>
                                      <a:cubicBezTo>
                                        <a:pt x="51511" y="53594"/>
                                        <a:pt x="52184" y="54140"/>
                                        <a:pt x="52184" y="55080"/>
                                      </a:cubicBezTo>
                                      <a:cubicBezTo>
                                        <a:pt x="52184" y="56299"/>
                                        <a:pt x="51117" y="56566"/>
                                        <a:pt x="50165" y="56566"/>
                                      </a:cubicBezTo>
                                      <a:lnTo>
                                        <a:pt x="8623" y="56566"/>
                                      </a:lnTo>
                                      <a:cubicBezTo>
                                        <a:pt x="8623" y="60477"/>
                                        <a:pt x="9030" y="82867"/>
                                        <a:pt x="9169" y="90830"/>
                                      </a:cubicBezTo>
                                      <a:lnTo>
                                        <a:pt x="37351" y="90830"/>
                                      </a:lnTo>
                                      <a:lnTo>
                                        <a:pt x="42608" y="85839"/>
                                      </a:lnTo>
                                      <a:cubicBezTo>
                                        <a:pt x="43294" y="85166"/>
                                        <a:pt x="44094" y="84214"/>
                                        <a:pt x="44907" y="84214"/>
                                      </a:cubicBezTo>
                                      <a:cubicBezTo>
                                        <a:pt x="45580" y="84214"/>
                                        <a:pt x="46799" y="85027"/>
                                        <a:pt x="47472" y="85560"/>
                                      </a:cubicBezTo>
                                      <a:lnTo>
                                        <a:pt x="53543" y="90551"/>
                                      </a:lnTo>
                                      <a:cubicBezTo>
                                        <a:pt x="54216" y="91097"/>
                                        <a:pt x="54889" y="91770"/>
                                        <a:pt x="54889" y="92583"/>
                                      </a:cubicBezTo>
                                      <a:cubicBezTo>
                                        <a:pt x="54889" y="94056"/>
                                        <a:pt x="53403" y="94056"/>
                                        <a:pt x="52870" y="94056"/>
                                      </a:cubicBezTo>
                                      <a:lnTo>
                                        <a:pt x="9169" y="94056"/>
                                      </a:lnTo>
                                      <a:cubicBezTo>
                                        <a:pt x="9296" y="95415"/>
                                        <a:pt x="9436" y="105816"/>
                                        <a:pt x="9436" y="105956"/>
                                      </a:cubicBezTo>
                                      <a:cubicBezTo>
                                        <a:pt x="9436" y="109880"/>
                                        <a:pt x="5931" y="111493"/>
                                        <a:pt x="3632" y="111493"/>
                                      </a:cubicBezTo>
                                      <a:cubicBezTo>
                                        <a:pt x="1206" y="111493"/>
                                        <a:pt x="1079" y="109880"/>
                                        <a:pt x="1079" y="108382"/>
                                      </a:cubicBezTo>
                                      <a:cubicBezTo>
                                        <a:pt x="1079" y="106629"/>
                                        <a:pt x="1206" y="99200"/>
                                        <a:pt x="1206" y="97714"/>
                                      </a:cubicBezTo>
                                      <a:cubicBezTo>
                                        <a:pt x="1206" y="89345"/>
                                        <a:pt x="1613" y="52654"/>
                                        <a:pt x="1613" y="45098"/>
                                      </a:cubicBezTo>
                                      <a:cubicBezTo>
                                        <a:pt x="1613" y="31890"/>
                                        <a:pt x="1346" y="22441"/>
                                        <a:pt x="0" y="16777"/>
                                      </a:cubicBezTo>
                                      <a:lnTo>
                                        <a:pt x="10109" y="19875"/>
                                      </a:lnTo>
                                      <a:cubicBezTo>
                                        <a:pt x="17666" y="16370"/>
                                        <a:pt x="25210" y="12586"/>
                                        <a:pt x="32233" y="7849"/>
                                      </a:cubicBezTo>
                                      <a:cubicBezTo>
                                        <a:pt x="38303" y="3658"/>
                                        <a:pt x="38837" y="2438"/>
                                        <a:pt x="399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8" name="Shape 2038"/>
                              <wps:cNvSpPr/>
                              <wps:spPr>
                                <a:xfrm>
                                  <a:off x="846609" y="75465"/>
                                  <a:ext cx="24270" cy="42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70" h="42126">
                                      <a:moveTo>
                                        <a:pt x="11722" y="0"/>
                                      </a:moveTo>
                                      <a:lnTo>
                                        <a:pt x="22657" y="4051"/>
                                      </a:lnTo>
                                      <a:cubicBezTo>
                                        <a:pt x="23190" y="4191"/>
                                        <a:pt x="24270" y="4864"/>
                                        <a:pt x="24270" y="5804"/>
                                      </a:cubicBezTo>
                                      <a:cubicBezTo>
                                        <a:pt x="24270" y="7163"/>
                                        <a:pt x="23863" y="7290"/>
                                        <a:pt x="19685" y="8776"/>
                                      </a:cubicBezTo>
                                      <a:cubicBezTo>
                                        <a:pt x="14834" y="23901"/>
                                        <a:pt x="7277" y="34557"/>
                                        <a:pt x="940" y="42126"/>
                                      </a:cubicBezTo>
                                      <a:lnTo>
                                        <a:pt x="0" y="42126"/>
                                      </a:lnTo>
                                      <a:cubicBezTo>
                                        <a:pt x="1613" y="38887"/>
                                        <a:pt x="4851" y="32004"/>
                                        <a:pt x="7810" y="23089"/>
                                      </a:cubicBezTo>
                                      <a:cubicBezTo>
                                        <a:pt x="12268" y="9995"/>
                                        <a:pt x="12268" y="3238"/>
                                        <a:pt x="12268" y="2832"/>
                                      </a:cubicBezTo>
                                      <a:cubicBezTo>
                                        <a:pt x="12268" y="1626"/>
                                        <a:pt x="12128" y="1079"/>
                                        <a:pt x="117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9" name="Shape 2039"/>
                              <wps:cNvSpPr/>
                              <wps:spPr>
                                <a:xfrm>
                                  <a:off x="884912" y="73420"/>
                                  <a:ext cx="16993" cy="1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3" h="19164">
                                      <a:moveTo>
                                        <a:pt x="0" y="0"/>
                                      </a:moveTo>
                                      <a:cubicBezTo>
                                        <a:pt x="7277" y="2438"/>
                                        <a:pt x="16993" y="7963"/>
                                        <a:pt x="16993" y="14440"/>
                                      </a:cubicBezTo>
                                      <a:cubicBezTo>
                                        <a:pt x="16993" y="16866"/>
                                        <a:pt x="15507" y="19164"/>
                                        <a:pt x="12941" y="19164"/>
                                      </a:cubicBezTo>
                                      <a:cubicBezTo>
                                        <a:pt x="10516" y="19164"/>
                                        <a:pt x="10109" y="18351"/>
                                        <a:pt x="6744" y="10795"/>
                                      </a:cubicBezTo>
                                      <a:cubicBezTo>
                                        <a:pt x="4445" y="5677"/>
                                        <a:pt x="1346" y="1892"/>
                                        <a:pt x="0" y="40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0" name="Shape 2040"/>
                              <wps:cNvSpPr/>
                              <wps:spPr>
                                <a:xfrm>
                                  <a:off x="848221" y="19166"/>
                                  <a:ext cx="54623" cy="1047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23" h="104762">
                                      <a:moveTo>
                                        <a:pt x="42355" y="0"/>
                                      </a:moveTo>
                                      <a:lnTo>
                                        <a:pt x="53010" y="6210"/>
                                      </a:lnTo>
                                      <a:cubicBezTo>
                                        <a:pt x="53543" y="6477"/>
                                        <a:pt x="53950" y="6883"/>
                                        <a:pt x="53950" y="7696"/>
                                      </a:cubicBezTo>
                                      <a:cubicBezTo>
                                        <a:pt x="53950" y="8509"/>
                                        <a:pt x="53543" y="9042"/>
                                        <a:pt x="52870" y="9322"/>
                                      </a:cubicBezTo>
                                      <a:cubicBezTo>
                                        <a:pt x="52058" y="9588"/>
                                        <a:pt x="48819" y="10401"/>
                                        <a:pt x="48285" y="10528"/>
                                      </a:cubicBezTo>
                                      <a:cubicBezTo>
                                        <a:pt x="29668" y="32804"/>
                                        <a:pt x="27648" y="35242"/>
                                        <a:pt x="22657" y="39827"/>
                                      </a:cubicBezTo>
                                      <a:cubicBezTo>
                                        <a:pt x="24003" y="39827"/>
                                        <a:pt x="29134" y="39560"/>
                                        <a:pt x="32372" y="39421"/>
                                      </a:cubicBezTo>
                                      <a:cubicBezTo>
                                        <a:pt x="34798" y="39421"/>
                                        <a:pt x="41542" y="39154"/>
                                        <a:pt x="43967" y="39014"/>
                                      </a:cubicBezTo>
                                      <a:cubicBezTo>
                                        <a:pt x="42482" y="36182"/>
                                        <a:pt x="39243" y="31191"/>
                                        <a:pt x="37084" y="28486"/>
                                      </a:cubicBezTo>
                                      <a:lnTo>
                                        <a:pt x="37630" y="28080"/>
                                      </a:lnTo>
                                      <a:cubicBezTo>
                                        <a:pt x="47473" y="33477"/>
                                        <a:pt x="54623" y="37401"/>
                                        <a:pt x="54623" y="43472"/>
                                      </a:cubicBezTo>
                                      <a:cubicBezTo>
                                        <a:pt x="54623" y="45631"/>
                                        <a:pt x="53543" y="49009"/>
                                        <a:pt x="50572" y="49009"/>
                                      </a:cubicBezTo>
                                      <a:cubicBezTo>
                                        <a:pt x="48819" y="49009"/>
                                        <a:pt x="47613" y="47790"/>
                                        <a:pt x="47067" y="46444"/>
                                      </a:cubicBezTo>
                                      <a:cubicBezTo>
                                        <a:pt x="46660" y="45631"/>
                                        <a:pt x="45453" y="42126"/>
                                        <a:pt x="45047" y="41453"/>
                                      </a:cubicBezTo>
                                      <a:cubicBezTo>
                                        <a:pt x="43828" y="41719"/>
                                        <a:pt x="42075" y="42126"/>
                                        <a:pt x="33452" y="43472"/>
                                      </a:cubicBezTo>
                                      <a:cubicBezTo>
                                        <a:pt x="33452" y="48196"/>
                                        <a:pt x="33579" y="68580"/>
                                        <a:pt x="33579" y="72771"/>
                                      </a:cubicBezTo>
                                      <a:cubicBezTo>
                                        <a:pt x="33579" y="73038"/>
                                        <a:pt x="34125" y="99365"/>
                                        <a:pt x="34125" y="99632"/>
                                      </a:cubicBezTo>
                                      <a:cubicBezTo>
                                        <a:pt x="34125" y="101397"/>
                                        <a:pt x="34125" y="102070"/>
                                        <a:pt x="33046" y="103010"/>
                                      </a:cubicBezTo>
                                      <a:cubicBezTo>
                                        <a:pt x="31420" y="104356"/>
                                        <a:pt x="29401" y="104762"/>
                                        <a:pt x="28588" y="104762"/>
                                      </a:cubicBezTo>
                                      <a:cubicBezTo>
                                        <a:pt x="27242" y="104762"/>
                                        <a:pt x="26162" y="104229"/>
                                        <a:pt x="26162" y="102603"/>
                                      </a:cubicBezTo>
                                      <a:cubicBezTo>
                                        <a:pt x="26162" y="101790"/>
                                        <a:pt x="26569" y="98285"/>
                                        <a:pt x="26569" y="97612"/>
                                      </a:cubicBezTo>
                                      <a:cubicBezTo>
                                        <a:pt x="26835" y="93154"/>
                                        <a:pt x="26708" y="87211"/>
                                        <a:pt x="26708" y="84518"/>
                                      </a:cubicBezTo>
                                      <a:lnTo>
                                        <a:pt x="26708" y="44552"/>
                                      </a:lnTo>
                                      <a:cubicBezTo>
                                        <a:pt x="16726" y="45898"/>
                                        <a:pt x="14974" y="46164"/>
                                        <a:pt x="8230" y="47384"/>
                                      </a:cubicBezTo>
                                      <a:cubicBezTo>
                                        <a:pt x="6604" y="50482"/>
                                        <a:pt x="6477" y="50889"/>
                                        <a:pt x="5525" y="50889"/>
                                      </a:cubicBezTo>
                                      <a:cubicBezTo>
                                        <a:pt x="4178" y="50889"/>
                                        <a:pt x="3912" y="49949"/>
                                        <a:pt x="3366" y="48324"/>
                                      </a:cubicBezTo>
                                      <a:lnTo>
                                        <a:pt x="0" y="38748"/>
                                      </a:lnTo>
                                      <a:cubicBezTo>
                                        <a:pt x="6744" y="39967"/>
                                        <a:pt x="13627" y="40094"/>
                                        <a:pt x="20498" y="39827"/>
                                      </a:cubicBezTo>
                                      <a:cubicBezTo>
                                        <a:pt x="26035" y="32677"/>
                                        <a:pt x="32500" y="22009"/>
                                        <a:pt x="37630" y="12687"/>
                                      </a:cubicBezTo>
                                      <a:cubicBezTo>
                                        <a:pt x="42355" y="3912"/>
                                        <a:pt x="42482" y="3111"/>
                                        <a:pt x="423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1" name="Shape 2041"/>
                              <wps:cNvSpPr/>
                              <wps:spPr>
                                <a:xfrm>
                                  <a:off x="891516" y="17311"/>
                                  <a:ext cx="32982" cy="98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82" h="98730">
                                      <a:moveTo>
                                        <a:pt x="15913" y="0"/>
                                      </a:moveTo>
                                      <a:lnTo>
                                        <a:pt x="25082" y="3645"/>
                                      </a:lnTo>
                                      <a:lnTo>
                                        <a:pt x="32982" y="719"/>
                                      </a:lnTo>
                                      <a:lnTo>
                                        <a:pt x="32982" y="4531"/>
                                      </a:lnTo>
                                      <a:lnTo>
                                        <a:pt x="24282" y="5677"/>
                                      </a:lnTo>
                                      <a:cubicBezTo>
                                        <a:pt x="24409" y="14046"/>
                                        <a:pt x="24282" y="27267"/>
                                        <a:pt x="24282" y="35484"/>
                                      </a:cubicBezTo>
                                      <a:lnTo>
                                        <a:pt x="32982" y="35484"/>
                                      </a:lnTo>
                                      <a:lnTo>
                                        <a:pt x="32982" y="38722"/>
                                      </a:lnTo>
                                      <a:lnTo>
                                        <a:pt x="24282" y="38722"/>
                                      </a:lnTo>
                                      <a:lnTo>
                                        <a:pt x="24282" y="82550"/>
                                      </a:lnTo>
                                      <a:lnTo>
                                        <a:pt x="32982" y="80143"/>
                                      </a:lnTo>
                                      <a:lnTo>
                                        <a:pt x="32982" y="85192"/>
                                      </a:lnTo>
                                      <a:lnTo>
                                        <a:pt x="22979" y="89667"/>
                                      </a:lnTo>
                                      <a:cubicBezTo>
                                        <a:pt x="18072" y="91824"/>
                                        <a:pt x="13214" y="93948"/>
                                        <a:pt x="11595" y="94691"/>
                                      </a:cubicBezTo>
                                      <a:cubicBezTo>
                                        <a:pt x="10515" y="98336"/>
                                        <a:pt x="10389" y="98730"/>
                                        <a:pt x="9169" y="98730"/>
                                      </a:cubicBezTo>
                                      <a:cubicBezTo>
                                        <a:pt x="8229" y="98730"/>
                                        <a:pt x="7823" y="98057"/>
                                        <a:pt x="7150" y="97117"/>
                                      </a:cubicBezTo>
                                      <a:lnTo>
                                        <a:pt x="0" y="86995"/>
                                      </a:lnTo>
                                      <a:cubicBezTo>
                                        <a:pt x="5931" y="86868"/>
                                        <a:pt x="8356" y="86462"/>
                                        <a:pt x="17399" y="84303"/>
                                      </a:cubicBezTo>
                                      <a:lnTo>
                                        <a:pt x="17399" y="33185"/>
                                      </a:lnTo>
                                      <a:cubicBezTo>
                                        <a:pt x="17399" y="9716"/>
                                        <a:pt x="16853" y="6071"/>
                                        <a:pt x="159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2" name="Shape 2042"/>
                              <wps:cNvSpPr/>
                              <wps:spPr>
                                <a:xfrm>
                                  <a:off x="854965" y="1208"/>
                                  <a:ext cx="32779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79" h="42672">
                                      <a:moveTo>
                                        <a:pt x="20904" y="0"/>
                                      </a:moveTo>
                                      <a:lnTo>
                                        <a:pt x="31560" y="5677"/>
                                      </a:lnTo>
                                      <a:cubicBezTo>
                                        <a:pt x="31826" y="5804"/>
                                        <a:pt x="32779" y="6350"/>
                                        <a:pt x="32779" y="7429"/>
                                      </a:cubicBezTo>
                                      <a:cubicBezTo>
                                        <a:pt x="32779" y="8915"/>
                                        <a:pt x="32233" y="9055"/>
                                        <a:pt x="27788" y="10122"/>
                                      </a:cubicBezTo>
                                      <a:cubicBezTo>
                                        <a:pt x="25895" y="12154"/>
                                        <a:pt x="25629" y="12294"/>
                                        <a:pt x="19825" y="20257"/>
                                      </a:cubicBezTo>
                                      <a:cubicBezTo>
                                        <a:pt x="15913" y="25527"/>
                                        <a:pt x="13754" y="27813"/>
                                        <a:pt x="12268" y="29299"/>
                                      </a:cubicBezTo>
                                      <a:cubicBezTo>
                                        <a:pt x="18212" y="33630"/>
                                        <a:pt x="18885" y="36868"/>
                                        <a:pt x="18885" y="38354"/>
                                      </a:cubicBezTo>
                                      <a:cubicBezTo>
                                        <a:pt x="18885" y="39167"/>
                                        <a:pt x="18605" y="42672"/>
                                        <a:pt x="15100" y="42672"/>
                                      </a:cubicBezTo>
                                      <a:cubicBezTo>
                                        <a:pt x="12142" y="42672"/>
                                        <a:pt x="11468" y="41326"/>
                                        <a:pt x="8636" y="35916"/>
                                      </a:cubicBezTo>
                                      <a:cubicBezTo>
                                        <a:pt x="5131" y="29032"/>
                                        <a:pt x="2832" y="26607"/>
                                        <a:pt x="0" y="23495"/>
                                      </a:cubicBezTo>
                                      <a:lnTo>
                                        <a:pt x="407" y="23089"/>
                                      </a:lnTo>
                                      <a:cubicBezTo>
                                        <a:pt x="2832" y="24168"/>
                                        <a:pt x="7950" y="26467"/>
                                        <a:pt x="11189" y="28626"/>
                                      </a:cubicBezTo>
                                      <a:cubicBezTo>
                                        <a:pt x="17539" y="14719"/>
                                        <a:pt x="21171" y="6883"/>
                                        <a:pt x="209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3" name="Shape 2043"/>
                              <wps:cNvSpPr/>
                              <wps:spPr>
                                <a:xfrm>
                                  <a:off x="924498" y="92445"/>
                                  <a:ext cx="17323" cy="10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23" h="10059">
                                      <a:moveTo>
                                        <a:pt x="16916" y="0"/>
                                      </a:moveTo>
                                      <a:lnTo>
                                        <a:pt x="17323" y="940"/>
                                      </a:lnTo>
                                      <a:cubicBezTo>
                                        <a:pt x="13551" y="3239"/>
                                        <a:pt x="9639" y="5664"/>
                                        <a:pt x="1676" y="9309"/>
                                      </a:cubicBezTo>
                                      <a:lnTo>
                                        <a:pt x="0" y="10059"/>
                                      </a:lnTo>
                                      <a:lnTo>
                                        <a:pt x="0" y="5009"/>
                                      </a:lnTo>
                                      <a:lnTo>
                                        <a:pt x="7800" y="2851"/>
                                      </a:lnTo>
                                      <a:cubicBezTo>
                                        <a:pt x="11424" y="1822"/>
                                        <a:pt x="13818" y="1079"/>
                                        <a:pt x="169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4" name="Shape 2044"/>
                              <wps:cNvSpPr/>
                              <wps:spPr>
                                <a:xfrm>
                                  <a:off x="924498" y="4459"/>
                                  <a:ext cx="46863" cy="115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63" h="115494">
                                      <a:moveTo>
                                        <a:pt x="25413" y="0"/>
                                      </a:moveTo>
                                      <a:lnTo>
                                        <a:pt x="34595" y="7849"/>
                                      </a:lnTo>
                                      <a:cubicBezTo>
                                        <a:pt x="35128" y="8255"/>
                                        <a:pt x="35395" y="8928"/>
                                        <a:pt x="35395" y="9474"/>
                                      </a:cubicBezTo>
                                      <a:cubicBezTo>
                                        <a:pt x="35395" y="10960"/>
                                        <a:pt x="33782" y="10960"/>
                                        <a:pt x="33236" y="10960"/>
                                      </a:cubicBezTo>
                                      <a:cubicBezTo>
                                        <a:pt x="32563" y="10960"/>
                                        <a:pt x="29604" y="10820"/>
                                        <a:pt x="28118" y="10820"/>
                                      </a:cubicBezTo>
                                      <a:cubicBezTo>
                                        <a:pt x="25819" y="11227"/>
                                        <a:pt x="16243" y="13792"/>
                                        <a:pt x="14364" y="14338"/>
                                      </a:cubicBezTo>
                                      <a:cubicBezTo>
                                        <a:pt x="14224" y="15964"/>
                                        <a:pt x="13957" y="20003"/>
                                        <a:pt x="13957" y="25400"/>
                                      </a:cubicBezTo>
                                      <a:cubicBezTo>
                                        <a:pt x="13957" y="31344"/>
                                        <a:pt x="14364" y="39560"/>
                                        <a:pt x="15164" y="48336"/>
                                      </a:cubicBezTo>
                                      <a:lnTo>
                                        <a:pt x="29464" y="48336"/>
                                      </a:lnTo>
                                      <a:lnTo>
                                        <a:pt x="33236" y="42799"/>
                                      </a:lnTo>
                                      <a:cubicBezTo>
                                        <a:pt x="33782" y="42126"/>
                                        <a:pt x="34595" y="41034"/>
                                        <a:pt x="35395" y="41034"/>
                                      </a:cubicBezTo>
                                      <a:cubicBezTo>
                                        <a:pt x="36208" y="41034"/>
                                        <a:pt x="37554" y="42253"/>
                                        <a:pt x="37821" y="42520"/>
                                      </a:cubicBezTo>
                                      <a:lnTo>
                                        <a:pt x="43485" y="48057"/>
                                      </a:lnTo>
                                      <a:cubicBezTo>
                                        <a:pt x="44298" y="48870"/>
                                        <a:pt x="44844" y="49276"/>
                                        <a:pt x="44844" y="50216"/>
                                      </a:cubicBezTo>
                                      <a:cubicBezTo>
                                        <a:pt x="44844" y="51435"/>
                                        <a:pt x="43764" y="51575"/>
                                        <a:pt x="42812" y="51575"/>
                                      </a:cubicBezTo>
                                      <a:lnTo>
                                        <a:pt x="15570" y="51575"/>
                                      </a:lnTo>
                                      <a:cubicBezTo>
                                        <a:pt x="16650" y="59385"/>
                                        <a:pt x="19342" y="77330"/>
                                        <a:pt x="28524" y="92837"/>
                                      </a:cubicBezTo>
                                      <a:cubicBezTo>
                                        <a:pt x="28791" y="93243"/>
                                        <a:pt x="34189" y="102286"/>
                                        <a:pt x="37021" y="102286"/>
                                      </a:cubicBezTo>
                                      <a:cubicBezTo>
                                        <a:pt x="39307" y="102286"/>
                                        <a:pt x="44298" y="92431"/>
                                        <a:pt x="46190" y="88519"/>
                                      </a:cubicBezTo>
                                      <a:lnTo>
                                        <a:pt x="46863" y="88659"/>
                                      </a:lnTo>
                                      <a:cubicBezTo>
                                        <a:pt x="46596" y="91351"/>
                                        <a:pt x="44704" y="103365"/>
                                        <a:pt x="44704" y="105791"/>
                                      </a:cubicBezTo>
                                      <a:cubicBezTo>
                                        <a:pt x="44704" y="107810"/>
                                        <a:pt x="45110" y="109563"/>
                                        <a:pt x="45377" y="110109"/>
                                      </a:cubicBezTo>
                                      <a:cubicBezTo>
                                        <a:pt x="45923" y="111315"/>
                                        <a:pt x="46190" y="111722"/>
                                        <a:pt x="46190" y="112395"/>
                                      </a:cubicBezTo>
                                      <a:cubicBezTo>
                                        <a:pt x="46190" y="114694"/>
                                        <a:pt x="44298" y="115494"/>
                                        <a:pt x="42418" y="115494"/>
                                      </a:cubicBezTo>
                                      <a:cubicBezTo>
                                        <a:pt x="37554" y="115494"/>
                                        <a:pt x="31890" y="110236"/>
                                        <a:pt x="30277" y="108356"/>
                                      </a:cubicBezTo>
                                      <a:cubicBezTo>
                                        <a:pt x="16383" y="91758"/>
                                        <a:pt x="10846" y="65862"/>
                                        <a:pt x="9233" y="51575"/>
                                      </a:cubicBezTo>
                                      <a:lnTo>
                                        <a:pt x="0" y="51575"/>
                                      </a:lnTo>
                                      <a:lnTo>
                                        <a:pt x="0" y="48336"/>
                                      </a:lnTo>
                                      <a:lnTo>
                                        <a:pt x="8699" y="48336"/>
                                      </a:lnTo>
                                      <a:cubicBezTo>
                                        <a:pt x="6807" y="32537"/>
                                        <a:pt x="6947" y="21463"/>
                                        <a:pt x="7074" y="16091"/>
                                      </a:cubicBezTo>
                                      <a:cubicBezTo>
                                        <a:pt x="5861" y="16364"/>
                                        <a:pt x="4210" y="16735"/>
                                        <a:pt x="1716" y="17158"/>
                                      </a:cubicBezTo>
                                      <a:lnTo>
                                        <a:pt x="0" y="17384"/>
                                      </a:lnTo>
                                      <a:lnTo>
                                        <a:pt x="0" y="13571"/>
                                      </a:lnTo>
                                      <a:lnTo>
                                        <a:pt x="10027" y="9857"/>
                                      </a:lnTo>
                                      <a:cubicBezTo>
                                        <a:pt x="14056" y="8252"/>
                                        <a:pt x="16650" y="7036"/>
                                        <a:pt x="19342" y="5550"/>
                                      </a:cubicBezTo>
                                      <a:cubicBezTo>
                                        <a:pt x="24066" y="2985"/>
                                        <a:pt x="24740" y="1486"/>
                                        <a:pt x="254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5" name="Shape 2045"/>
                              <wps:cNvSpPr/>
                              <wps:spPr>
                                <a:xfrm>
                                  <a:off x="1125250" y="91769"/>
                                  <a:ext cx="3352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2" h="32004">
                                      <a:moveTo>
                                        <a:pt x="23469" y="0"/>
                                      </a:moveTo>
                                      <a:lnTo>
                                        <a:pt x="33312" y="6477"/>
                                      </a:lnTo>
                                      <a:lnTo>
                                        <a:pt x="33522" y="6800"/>
                                      </a:lnTo>
                                      <a:lnTo>
                                        <a:pt x="33522" y="9091"/>
                                      </a:lnTo>
                                      <a:lnTo>
                                        <a:pt x="32105" y="10122"/>
                                      </a:lnTo>
                                      <a:cubicBezTo>
                                        <a:pt x="31559" y="10249"/>
                                        <a:pt x="29273" y="10389"/>
                                        <a:pt x="28727" y="10516"/>
                                      </a:cubicBezTo>
                                      <a:cubicBezTo>
                                        <a:pt x="23063" y="17399"/>
                                        <a:pt x="8229" y="27953"/>
                                        <a:pt x="406" y="32004"/>
                                      </a:cubicBezTo>
                                      <a:lnTo>
                                        <a:pt x="0" y="31064"/>
                                      </a:lnTo>
                                      <a:cubicBezTo>
                                        <a:pt x="9309" y="23343"/>
                                        <a:pt x="14973" y="15786"/>
                                        <a:pt x="16726" y="13487"/>
                                      </a:cubicBezTo>
                                      <a:cubicBezTo>
                                        <a:pt x="22123" y="6337"/>
                                        <a:pt x="22796" y="3238"/>
                                        <a:pt x="234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6" name="Shape 2046"/>
                              <wps:cNvSpPr/>
                              <wps:spPr>
                                <a:xfrm>
                                  <a:off x="1138064" y="2996"/>
                                  <a:ext cx="20707" cy="89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707" h="89052">
                                      <a:moveTo>
                                        <a:pt x="0" y="0"/>
                                      </a:moveTo>
                                      <a:lnTo>
                                        <a:pt x="10249" y="5017"/>
                                      </a:lnTo>
                                      <a:lnTo>
                                        <a:pt x="20707" y="5017"/>
                                      </a:lnTo>
                                      <a:lnTo>
                                        <a:pt x="20707" y="8242"/>
                                      </a:lnTo>
                                      <a:lnTo>
                                        <a:pt x="8369" y="8242"/>
                                      </a:lnTo>
                                      <a:lnTo>
                                        <a:pt x="8369" y="29693"/>
                                      </a:lnTo>
                                      <a:lnTo>
                                        <a:pt x="20707" y="29693"/>
                                      </a:lnTo>
                                      <a:lnTo>
                                        <a:pt x="20707" y="32931"/>
                                      </a:lnTo>
                                      <a:lnTo>
                                        <a:pt x="8369" y="32931"/>
                                      </a:lnTo>
                                      <a:lnTo>
                                        <a:pt x="8369" y="54508"/>
                                      </a:lnTo>
                                      <a:lnTo>
                                        <a:pt x="20707" y="54508"/>
                                      </a:lnTo>
                                      <a:lnTo>
                                        <a:pt x="20707" y="57747"/>
                                      </a:lnTo>
                                      <a:lnTo>
                                        <a:pt x="8369" y="57747"/>
                                      </a:lnTo>
                                      <a:lnTo>
                                        <a:pt x="8369" y="80950"/>
                                      </a:lnTo>
                                      <a:lnTo>
                                        <a:pt x="20707" y="80950"/>
                                      </a:lnTo>
                                      <a:lnTo>
                                        <a:pt x="20707" y="84188"/>
                                      </a:lnTo>
                                      <a:lnTo>
                                        <a:pt x="8369" y="84188"/>
                                      </a:lnTo>
                                      <a:cubicBezTo>
                                        <a:pt x="8369" y="87300"/>
                                        <a:pt x="3911" y="89052"/>
                                        <a:pt x="2705" y="89052"/>
                                      </a:cubicBezTo>
                                      <a:cubicBezTo>
                                        <a:pt x="279" y="89052"/>
                                        <a:pt x="279" y="86614"/>
                                        <a:pt x="279" y="85814"/>
                                      </a:cubicBezTo>
                                      <a:cubicBezTo>
                                        <a:pt x="279" y="80810"/>
                                        <a:pt x="813" y="72860"/>
                                        <a:pt x="952" y="68034"/>
                                      </a:cubicBezTo>
                                      <a:cubicBezTo>
                                        <a:pt x="1346" y="55486"/>
                                        <a:pt x="1486" y="45504"/>
                                        <a:pt x="1486" y="36868"/>
                                      </a:cubicBezTo>
                                      <a:cubicBezTo>
                                        <a:pt x="1486" y="28765"/>
                                        <a:pt x="1486" y="650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7" name="Shape 2047"/>
                              <wps:cNvSpPr/>
                              <wps:spPr>
                                <a:xfrm>
                                  <a:off x="1158771" y="98569"/>
                                  <a:ext cx="1010" cy="2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0" h="2291">
                                      <a:moveTo>
                                        <a:pt x="0" y="0"/>
                                      </a:moveTo>
                                      <a:lnTo>
                                        <a:pt x="1010" y="1556"/>
                                      </a:lnTo>
                                      <a:lnTo>
                                        <a:pt x="0" y="22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8" name="Shape 2048"/>
                              <wps:cNvSpPr/>
                              <wps:spPr>
                                <a:xfrm>
                                  <a:off x="1162613" y="93521"/>
                                  <a:ext cx="19698" cy="20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8" h="20638">
                                      <a:moveTo>
                                        <a:pt x="546" y="0"/>
                                      </a:moveTo>
                                      <a:cubicBezTo>
                                        <a:pt x="5931" y="2832"/>
                                        <a:pt x="12002" y="6210"/>
                                        <a:pt x="13754" y="7417"/>
                                      </a:cubicBezTo>
                                      <a:cubicBezTo>
                                        <a:pt x="19025" y="11468"/>
                                        <a:pt x="19698" y="14707"/>
                                        <a:pt x="19698" y="16053"/>
                                      </a:cubicBezTo>
                                      <a:cubicBezTo>
                                        <a:pt x="19698" y="18212"/>
                                        <a:pt x="18212" y="20638"/>
                                        <a:pt x="15380" y="20638"/>
                                      </a:cubicBezTo>
                                      <a:cubicBezTo>
                                        <a:pt x="12408" y="20638"/>
                                        <a:pt x="11874" y="19558"/>
                                        <a:pt x="8903" y="13487"/>
                                      </a:cubicBezTo>
                                      <a:cubicBezTo>
                                        <a:pt x="4585" y="4724"/>
                                        <a:pt x="2299" y="2692"/>
                                        <a:pt x="0" y="546"/>
                                      </a:cubicBezTo>
                                      <a:lnTo>
                                        <a:pt x="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9" name="Shape 2049"/>
                              <wps:cNvSpPr/>
                              <wps:spPr>
                                <a:xfrm>
                                  <a:off x="1158771" y="3948"/>
                                  <a:ext cx="23400" cy="87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00" h="87554">
                                      <a:moveTo>
                                        <a:pt x="15170" y="0"/>
                                      </a:moveTo>
                                      <a:cubicBezTo>
                                        <a:pt x="15716" y="0"/>
                                        <a:pt x="16516" y="673"/>
                                        <a:pt x="16923" y="1079"/>
                                      </a:cubicBezTo>
                                      <a:lnTo>
                                        <a:pt x="21787" y="4877"/>
                                      </a:lnTo>
                                      <a:cubicBezTo>
                                        <a:pt x="22727" y="5677"/>
                                        <a:pt x="23400" y="6083"/>
                                        <a:pt x="23400" y="6896"/>
                                      </a:cubicBezTo>
                                      <a:cubicBezTo>
                                        <a:pt x="23400" y="8242"/>
                                        <a:pt x="20568" y="9995"/>
                                        <a:pt x="19221" y="10808"/>
                                      </a:cubicBezTo>
                                      <a:lnTo>
                                        <a:pt x="19221" y="48704"/>
                                      </a:lnTo>
                                      <a:cubicBezTo>
                                        <a:pt x="19221" y="53162"/>
                                        <a:pt x="20428" y="80543"/>
                                        <a:pt x="20428" y="81890"/>
                                      </a:cubicBezTo>
                                      <a:cubicBezTo>
                                        <a:pt x="20428" y="85128"/>
                                        <a:pt x="16516" y="87554"/>
                                        <a:pt x="14903" y="87554"/>
                                      </a:cubicBezTo>
                                      <a:cubicBezTo>
                                        <a:pt x="12338" y="87554"/>
                                        <a:pt x="12338" y="84455"/>
                                        <a:pt x="12338" y="83236"/>
                                      </a:cubicBezTo>
                                      <a:lnTo>
                                        <a:pt x="0" y="83236"/>
                                      </a:lnTo>
                                      <a:lnTo>
                                        <a:pt x="0" y="79997"/>
                                      </a:lnTo>
                                      <a:lnTo>
                                        <a:pt x="12338" y="79997"/>
                                      </a:lnTo>
                                      <a:lnTo>
                                        <a:pt x="12338" y="56794"/>
                                      </a:lnTo>
                                      <a:lnTo>
                                        <a:pt x="0" y="56794"/>
                                      </a:lnTo>
                                      <a:lnTo>
                                        <a:pt x="0" y="53556"/>
                                      </a:lnTo>
                                      <a:lnTo>
                                        <a:pt x="12338" y="53556"/>
                                      </a:lnTo>
                                      <a:lnTo>
                                        <a:pt x="12338" y="31979"/>
                                      </a:lnTo>
                                      <a:lnTo>
                                        <a:pt x="0" y="31979"/>
                                      </a:lnTo>
                                      <a:lnTo>
                                        <a:pt x="0" y="28740"/>
                                      </a:lnTo>
                                      <a:lnTo>
                                        <a:pt x="12338" y="28740"/>
                                      </a:lnTo>
                                      <a:lnTo>
                                        <a:pt x="12338" y="7290"/>
                                      </a:lnTo>
                                      <a:lnTo>
                                        <a:pt x="0" y="7290"/>
                                      </a:lnTo>
                                      <a:lnTo>
                                        <a:pt x="0" y="4064"/>
                                      </a:lnTo>
                                      <a:lnTo>
                                        <a:pt x="9506" y="4064"/>
                                      </a:lnTo>
                                      <a:lnTo>
                                        <a:pt x="13011" y="1359"/>
                                      </a:lnTo>
                                      <a:cubicBezTo>
                                        <a:pt x="13824" y="673"/>
                                        <a:pt x="14637" y="0"/>
                                        <a:pt x="151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0" name="Shape 2050"/>
                              <wps:cNvSpPr/>
                              <wps:spPr>
                                <a:xfrm>
                                  <a:off x="1189588" y="672"/>
                                  <a:ext cx="26848" cy="1247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48" h="124727">
                                      <a:moveTo>
                                        <a:pt x="17805" y="0"/>
                                      </a:moveTo>
                                      <a:lnTo>
                                        <a:pt x="26848" y="2671"/>
                                      </a:lnTo>
                                      <a:lnTo>
                                        <a:pt x="26848" y="70726"/>
                                      </a:lnTo>
                                      <a:lnTo>
                                        <a:pt x="8102" y="70726"/>
                                      </a:lnTo>
                                      <a:lnTo>
                                        <a:pt x="8102" y="109576"/>
                                      </a:lnTo>
                                      <a:lnTo>
                                        <a:pt x="26848" y="109576"/>
                                      </a:lnTo>
                                      <a:lnTo>
                                        <a:pt x="26848" y="112814"/>
                                      </a:lnTo>
                                      <a:lnTo>
                                        <a:pt x="8090" y="112814"/>
                                      </a:lnTo>
                                      <a:cubicBezTo>
                                        <a:pt x="8229" y="114579"/>
                                        <a:pt x="8369" y="118910"/>
                                        <a:pt x="7963" y="120942"/>
                                      </a:cubicBezTo>
                                      <a:cubicBezTo>
                                        <a:pt x="7556" y="122974"/>
                                        <a:pt x="5397" y="124727"/>
                                        <a:pt x="3099" y="124727"/>
                                      </a:cubicBezTo>
                                      <a:cubicBezTo>
                                        <a:pt x="267" y="124727"/>
                                        <a:pt x="267" y="122568"/>
                                        <a:pt x="267" y="121615"/>
                                      </a:cubicBezTo>
                                      <a:cubicBezTo>
                                        <a:pt x="267" y="119317"/>
                                        <a:pt x="813" y="109576"/>
                                        <a:pt x="813" y="107556"/>
                                      </a:cubicBezTo>
                                      <a:cubicBezTo>
                                        <a:pt x="939" y="101486"/>
                                        <a:pt x="1079" y="95275"/>
                                        <a:pt x="1079" y="88405"/>
                                      </a:cubicBezTo>
                                      <a:cubicBezTo>
                                        <a:pt x="1079" y="81788"/>
                                        <a:pt x="1079" y="66281"/>
                                        <a:pt x="0" y="61430"/>
                                      </a:cubicBezTo>
                                      <a:lnTo>
                                        <a:pt x="10795" y="67488"/>
                                      </a:lnTo>
                                      <a:lnTo>
                                        <a:pt x="20231" y="67488"/>
                                      </a:lnTo>
                                      <a:cubicBezTo>
                                        <a:pt x="20370" y="40386"/>
                                        <a:pt x="20498" y="20396"/>
                                        <a:pt x="19824" y="10541"/>
                                      </a:cubicBezTo>
                                      <a:cubicBezTo>
                                        <a:pt x="19558" y="6756"/>
                                        <a:pt x="19152" y="2565"/>
                                        <a:pt x="178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1" name="Shape 2051"/>
                              <wps:cNvSpPr/>
                              <wps:spPr>
                                <a:xfrm>
                                  <a:off x="1216436" y="3342"/>
                                  <a:ext cx="35598" cy="1208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598" h="120837">
                                      <a:moveTo>
                                        <a:pt x="0" y="0"/>
                                      </a:moveTo>
                                      <a:lnTo>
                                        <a:pt x="3772" y="1114"/>
                                      </a:lnTo>
                                      <a:cubicBezTo>
                                        <a:pt x="4851" y="1381"/>
                                        <a:pt x="6058" y="1787"/>
                                        <a:pt x="6058" y="3006"/>
                                      </a:cubicBezTo>
                                      <a:cubicBezTo>
                                        <a:pt x="6058" y="4759"/>
                                        <a:pt x="1880" y="6651"/>
                                        <a:pt x="800" y="7197"/>
                                      </a:cubicBezTo>
                                      <a:cubicBezTo>
                                        <a:pt x="673" y="12861"/>
                                        <a:pt x="533" y="28000"/>
                                        <a:pt x="533" y="31378"/>
                                      </a:cubicBezTo>
                                      <a:lnTo>
                                        <a:pt x="18072" y="31378"/>
                                      </a:lnTo>
                                      <a:lnTo>
                                        <a:pt x="22517" y="25701"/>
                                      </a:lnTo>
                                      <a:cubicBezTo>
                                        <a:pt x="23457" y="24622"/>
                                        <a:pt x="24003" y="23949"/>
                                        <a:pt x="24676" y="23949"/>
                                      </a:cubicBezTo>
                                      <a:cubicBezTo>
                                        <a:pt x="25210" y="23949"/>
                                        <a:pt x="26162" y="24482"/>
                                        <a:pt x="27102" y="25295"/>
                                      </a:cubicBezTo>
                                      <a:lnTo>
                                        <a:pt x="34252" y="31111"/>
                                      </a:lnTo>
                                      <a:cubicBezTo>
                                        <a:pt x="34925" y="31645"/>
                                        <a:pt x="35598" y="32178"/>
                                        <a:pt x="35598" y="33131"/>
                                      </a:cubicBezTo>
                                      <a:cubicBezTo>
                                        <a:pt x="35598" y="34337"/>
                                        <a:pt x="34518" y="34617"/>
                                        <a:pt x="33579" y="34617"/>
                                      </a:cubicBezTo>
                                      <a:lnTo>
                                        <a:pt x="394" y="34617"/>
                                      </a:lnTo>
                                      <a:lnTo>
                                        <a:pt x="394" y="64817"/>
                                      </a:lnTo>
                                      <a:lnTo>
                                        <a:pt x="15913" y="64817"/>
                                      </a:lnTo>
                                      <a:lnTo>
                                        <a:pt x="19279" y="61452"/>
                                      </a:lnTo>
                                      <a:cubicBezTo>
                                        <a:pt x="20219" y="60512"/>
                                        <a:pt x="20904" y="59839"/>
                                        <a:pt x="21577" y="59839"/>
                                      </a:cubicBezTo>
                                      <a:cubicBezTo>
                                        <a:pt x="22111" y="59839"/>
                                        <a:pt x="22784" y="60372"/>
                                        <a:pt x="23597" y="61045"/>
                                      </a:cubicBezTo>
                                      <a:lnTo>
                                        <a:pt x="28321" y="64957"/>
                                      </a:lnTo>
                                      <a:cubicBezTo>
                                        <a:pt x="28994" y="65503"/>
                                        <a:pt x="30074" y="66303"/>
                                        <a:pt x="30074" y="66976"/>
                                      </a:cubicBezTo>
                                      <a:cubicBezTo>
                                        <a:pt x="30074" y="68056"/>
                                        <a:pt x="28448" y="69008"/>
                                        <a:pt x="25616" y="70621"/>
                                      </a:cubicBezTo>
                                      <a:cubicBezTo>
                                        <a:pt x="25895" y="75472"/>
                                        <a:pt x="26429" y="97062"/>
                                        <a:pt x="26569" y="102054"/>
                                      </a:cubicBezTo>
                                      <a:cubicBezTo>
                                        <a:pt x="26695" y="105825"/>
                                        <a:pt x="26962" y="112849"/>
                                        <a:pt x="26962" y="114741"/>
                                      </a:cubicBezTo>
                                      <a:cubicBezTo>
                                        <a:pt x="26962" y="119491"/>
                                        <a:pt x="22784" y="120837"/>
                                        <a:pt x="21577" y="120837"/>
                                      </a:cubicBezTo>
                                      <a:cubicBezTo>
                                        <a:pt x="18605" y="120837"/>
                                        <a:pt x="18605" y="117865"/>
                                        <a:pt x="18745" y="110143"/>
                                      </a:cubicBezTo>
                                      <a:lnTo>
                                        <a:pt x="0" y="110143"/>
                                      </a:lnTo>
                                      <a:lnTo>
                                        <a:pt x="0" y="106905"/>
                                      </a:lnTo>
                                      <a:lnTo>
                                        <a:pt x="18745" y="106905"/>
                                      </a:lnTo>
                                      <a:lnTo>
                                        <a:pt x="18745" y="68056"/>
                                      </a:lnTo>
                                      <a:lnTo>
                                        <a:pt x="0" y="680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2" name="Shape 2052"/>
                              <wps:cNvSpPr/>
                              <wps:spPr>
                                <a:xfrm>
                                  <a:off x="1465142" y="57921"/>
                                  <a:ext cx="18606" cy="29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06" h="29566">
                                      <a:moveTo>
                                        <a:pt x="534" y="0"/>
                                      </a:moveTo>
                                      <a:cubicBezTo>
                                        <a:pt x="4991" y="2438"/>
                                        <a:pt x="18606" y="12154"/>
                                        <a:pt x="18606" y="23089"/>
                                      </a:cubicBezTo>
                                      <a:cubicBezTo>
                                        <a:pt x="18606" y="27953"/>
                                        <a:pt x="14694" y="29566"/>
                                        <a:pt x="12675" y="29566"/>
                                      </a:cubicBezTo>
                                      <a:cubicBezTo>
                                        <a:pt x="9576" y="29566"/>
                                        <a:pt x="9170" y="27813"/>
                                        <a:pt x="7823" y="21057"/>
                                      </a:cubicBezTo>
                                      <a:cubicBezTo>
                                        <a:pt x="6604" y="14986"/>
                                        <a:pt x="3772" y="4051"/>
                                        <a:pt x="0" y="813"/>
                                      </a:cubicBezTo>
                                      <a:lnTo>
                                        <a:pt x="5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3" name="Shape 2053"/>
                              <wps:cNvSpPr/>
                              <wps:spPr>
                                <a:xfrm>
                                  <a:off x="1449890" y="4048"/>
                                  <a:ext cx="84303" cy="1204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303" h="120421">
                                      <a:moveTo>
                                        <a:pt x="47346" y="0"/>
                                      </a:moveTo>
                                      <a:lnTo>
                                        <a:pt x="59220" y="3111"/>
                                      </a:lnTo>
                                      <a:cubicBezTo>
                                        <a:pt x="60566" y="3518"/>
                                        <a:pt x="61239" y="3912"/>
                                        <a:pt x="61239" y="4991"/>
                                      </a:cubicBezTo>
                                      <a:cubicBezTo>
                                        <a:pt x="61239" y="6477"/>
                                        <a:pt x="60427" y="6756"/>
                                        <a:pt x="56782" y="9322"/>
                                      </a:cubicBezTo>
                                      <a:cubicBezTo>
                                        <a:pt x="56782" y="11214"/>
                                        <a:pt x="56921" y="12027"/>
                                        <a:pt x="56921" y="19990"/>
                                      </a:cubicBezTo>
                                      <a:lnTo>
                                        <a:pt x="56921" y="37275"/>
                                      </a:lnTo>
                                      <a:lnTo>
                                        <a:pt x="68923" y="37275"/>
                                      </a:lnTo>
                                      <a:lnTo>
                                        <a:pt x="72974" y="31877"/>
                                      </a:lnTo>
                                      <a:cubicBezTo>
                                        <a:pt x="73647" y="31064"/>
                                        <a:pt x="74320" y="29985"/>
                                        <a:pt x="75133" y="29985"/>
                                      </a:cubicBezTo>
                                      <a:cubicBezTo>
                                        <a:pt x="75946" y="29985"/>
                                        <a:pt x="76619" y="30531"/>
                                        <a:pt x="77419" y="31331"/>
                                      </a:cubicBezTo>
                                      <a:lnTo>
                                        <a:pt x="82957" y="36868"/>
                                      </a:lnTo>
                                      <a:cubicBezTo>
                                        <a:pt x="83490" y="37414"/>
                                        <a:pt x="84303" y="38087"/>
                                        <a:pt x="84303" y="39167"/>
                                      </a:cubicBezTo>
                                      <a:cubicBezTo>
                                        <a:pt x="84303" y="40246"/>
                                        <a:pt x="83083" y="40513"/>
                                        <a:pt x="82283" y="40513"/>
                                      </a:cubicBezTo>
                                      <a:lnTo>
                                        <a:pt x="57061" y="40513"/>
                                      </a:lnTo>
                                      <a:cubicBezTo>
                                        <a:pt x="57061" y="47269"/>
                                        <a:pt x="57188" y="69812"/>
                                        <a:pt x="57328" y="83172"/>
                                      </a:cubicBezTo>
                                      <a:cubicBezTo>
                                        <a:pt x="57328" y="86551"/>
                                        <a:pt x="57734" y="101524"/>
                                        <a:pt x="57734" y="104635"/>
                                      </a:cubicBezTo>
                                      <a:cubicBezTo>
                                        <a:pt x="57734" y="112598"/>
                                        <a:pt x="53149" y="116916"/>
                                        <a:pt x="42494" y="120421"/>
                                      </a:cubicBezTo>
                                      <a:cubicBezTo>
                                        <a:pt x="40868" y="116103"/>
                                        <a:pt x="39929" y="113944"/>
                                        <a:pt x="35344" y="111646"/>
                                      </a:cubicBezTo>
                                      <a:cubicBezTo>
                                        <a:pt x="33325" y="110706"/>
                                        <a:pt x="29273" y="108280"/>
                                        <a:pt x="26441" y="107061"/>
                                      </a:cubicBezTo>
                                      <a:lnTo>
                                        <a:pt x="26708" y="105842"/>
                                      </a:lnTo>
                                      <a:cubicBezTo>
                                        <a:pt x="29540" y="106655"/>
                                        <a:pt x="33452" y="107201"/>
                                        <a:pt x="38176" y="107201"/>
                                      </a:cubicBezTo>
                                      <a:cubicBezTo>
                                        <a:pt x="48971" y="107201"/>
                                        <a:pt x="49644" y="106388"/>
                                        <a:pt x="49644" y="101117"/>
                                      </a:cubicBezTo>
                                      <a:cubicBezTo>
                                        <a:pt x="49644" y="99911"/>
                                        <a:pt x="49644" y="76822"/>
                                        <a:pt x="49771" y="71971"/>
                                      </a:cubicBezTo>
                                      <a:cubicBezTo>
                                        <a:pt x="49911" y="67246"/>
                                        <a:pt x="49911" y="61163"/>
                                        <a:pt x="49911" y="57518"/>
                                      </a:cubicBezTo>
                                      <a:cubicBezTo>
                                        <a:pt x="49911" y="55639"/>
                                        <a:pt x="49644" y="43345"/>
                                        <a:pt x="49644" y="40513"/>
                                      </a:cubicBezTo>
                                      <a:lnTo>
                                        <a:pt x="20510" y="40513"/>
                                      </a:lnTo>
                                      <a:cubicBezTo>
                                        <a:pt x="16332" y="40513"/>
                                        <a:pt x="8776" y="40919"/>
                                        <a:pt x="3239" y="41999"/>
                                      </a:cubicBezTo>
                                      <a:lnTo>
                                        <a:pt x="0" y="36195"/>
                                      </a:lnTo>
                                      <a:cubicBezTo>
                                        <a:pt x="7429" y="36868"/>
                                        <a:pt x="14973" y="37275"/>
                                        <a:pt x="22390" y="37275"/>
                                      </a:cubicBezTo>
                                      <a:lnTo>
                                        <a:pt x="49644" y="37275"/>
                                      </a:lnTo>
                                      <a:cubicBezTo>
                                        <a:pt x="49644" y="35789"/>
                                        <a:pt x="49365" y="10262"/>
                                        <a:pt x="49238" y="8649"/>
                                      </a:cubicBezTo>
                                      <a:cubicBezTo>
                                        <a:pt x="49098" y="4318"/>
                                        <a:pt x="48425" y="2565"/>
                                        <a:pt x="473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4" name="Shape 2054"/>
                              <wps:cNvSpPr/>
                              <wps:spPr>
                                <a:xfrm>
                                  <a:off x="1407675" y="136"/>
                                  <a:ext cx="47346" cy="12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46" h="123660">
                                      <a:moveTo>
                                        <a:pt x="34798" y="0"/>
                                      </a:moveTo>
                                      <a:lnTo>
                                        <a:pt x="45453" y="6210"/>
                                      </a:lnTo>
                                      <a:cubicBezTo>
                                        <a:pt x="46673" y="6883"/>
                                        <a:pt x="47346" y="7556"/>
                                        <a:pt x="47346" y="8369"/>
                                      </a:cubicBezTo>
                                      <a:cubicBezTo>
                                        <a:pt x="47346" y="9995"/>
                                        <a:pt x="45733" y="10389"/>
                                        <a:pt x="42354" y="11201"/>
                                      </a:cubicBezTo>
                                      <a:cubicBezTo>
                                        <a:pt x="40462" y="15126"/>
                                        <a:pt x="36830" y="22682"/>
                                        <a:pt x="30353" y="33083"/>
                                      </a:cubicBezTo>
                                      <a:lnTo>
                                        <a:pt x="33592" y="34709"/>
                                      </a:lnTo>
                                      <a:cubicBezTo>
                                        <a:pt x="35878" y="35789"/>
                                        <a:pt x="36424" y="36195"/>
                                        <a:pt x="36424" y="37414"/>
                                      </a:cubicBezTo>
                                      <a:cubicBezTo>
                                        <a:pt x="36424" y="39294"/>
                                        <a:pt x="34265" y="39980"/>
                                        <a:pt x="33185" y="40246"/>
                                      </a:cubicBezTo>
                                      <a:cubicBezTo>
                                        <a:pt x="33185" y="75209"/>
                                        <a:pt x="33325" y="78981"/>
                                        <a:pt x="33452" y="89243"/>
                                      </a:cubicBezTo>
                                      <a:cubicBezTo>
                                        <a:pt x="33592" y="93967"/>
                                        <a:pt x="33858" y="114618"/>
                                        <a:pt x="33858" y="118796"/>
                                      </a:cubicBezTo>
                                      <a:cubicBezTo>
                                        <a:pt x="33858" y="119888"/>
                                        <a:pt x="33858" y="121361"/>
                                        <a:pt x="32245" y="122453"/>
                                      </a:cubicBezTo>
                                      <a:cubicBezTo>
                                        <a:pt x="30759" y="123393"/>
                                        <a:pt x="29007" y="123660"/>
                                        <a:pt x="27927" y="123660"/>
                                      </a:cubicBezTo>
                                      <a:cubicBezTo>
                                        <a:pt x="25629" y="123660"/>
                                        <a:pt x="24689" y="122580"/>
                                        <a:pt x="24689" y="119609"/>
                                      </a:cubicBezTo>
                                      <a:cubicBezTo>
                                        <a:pt x="24689" y="118262"/>
                                        <a:pt x="25222" y="110973"/>
                                        <a:pt x="25362" y="109360"/>
                                      </a:cubicBezTo>
                                      <a:cubicBezTo>
                                        <a:pt x="26035" y="97206"/>
                                        <a:pt x="26175" y="94780"/>
                                        <a:pt x="26175" y="39433"/>
                                      </a:cubicBezTo>
                                      <a:cubicBezTo>
                                        <a:pt x="13767" y="57658"/>
                                        <a:pt x="4725" y="64681"/>
                                        <a:pt x="813" y="67780"/>
                                      </a:cubicBezTo>
                                      <a:lnTo>
                                        <a:pt x="0" y="66840"/>
                                      </a:lnTo>
                                      <a:cubicBezTo>
                                        <a:pt x="16192" y="45910"/>
                                        <a:pt x="29273" y="21882"/>
                                        <a:pt x="33185" y="10528"/>
                                      </a:cubicBezTo>
                                      <a:cubicBezTo>
                                        <a:pt x="35077" y="5131"/>
                                        <a:pt x="34938" y="2972"/>
                                        <a:pt x="347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5" name="Shape 2055"/>
                              <wps:cNvSpPr/>
                              <wps:spPr>
                                <a:xfrm>
                                  <a:off x="1747828" y="103347"/>
                                  <a:ext cx="4997" cy="74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7" h="7482">
                                      <a:moveTo>
                                        <a:pt x="4997" y="0"/>
                                      </a:moveTo>
                                      <a:lnTo>
                                        <a:pt x="4997" y="4019"/>
                                      </a:lnTo>
                                      <a:lnTo>
                                        <a:pt x="546" y="7482"/>
                                      </a:lnTo>
                                      <a:lnTo>
                                        <a:pt x="0" y="6529"/>
                                      </a:lnTo>
                                      <a:lnTo>
                                        <a:pt x="49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6" name="Shape 2056"/>
                              <wps:cNvSpPr/>
                              <wps:spPr>
                                <a:xfrm>
                                  <a:off x="1751739" y="55889"/>
                                  <a:ext cx="1086" cy="317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6" h="31762">
                                      <a:moveTo>
                                        <a:pt x="0" y="0"/>
                                      </a:moveTo>
                                      <a:lnTo>
                                        <a:pt x="1086" y="604"/>
                                      </a:lnTo>
                                      <a:lnTo>
                                        <a:pt x="1086" y="31762"/>
                                      </a:lnTo>
                                      <a:lnTo>
                                        <a:pt x="140" y="30620"/>
                                      </a:lnTo>
                                      <a:cubicBezTo>
                                        <a:pt x="140" y="30226"/>
                                        <a:pt x="279" y="28461"/>
                                        <a:pt x="279" y="28054"/>
                                      </a:cubicBezTo>
                                      <a:cubicBezTo>
                                        <a:pt x="546" y="19837"/>
                                        <a:pt x="673" y="7290"/>
                                        <a:pt x="673" y="5804"/>
                                      </a:cubicBezTo>
                                      <a:cubicBezTo>
                                        <a:pt x="673" y="2832"/>
                                        <a:pt x="407" y="162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7" name="Shape 2057"/>
                              <wps:cNvSpPr/>
                              <wps:spPr>
                                <a:xfrm>
                                  <a:off x="1748641" y="47532"/>
                                  <a:ext cx="4185" cy="5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" h="5804">
                                      <a:moveTo>
                                        <a:pt x="0" y="0"/>
                                      </a:moveTo>
                                      <a:lnTo>
                                        <a:pt x="4185" y="284"/>
                                      </a:lnTo>
                                      <a:lnTo>
                                        <a:pt x="4185" y="5718"/>
                                      </a:lnTo>
                                      <a:lnTo>
                                        <a:pt x="3239" y="58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8" name="Shape 2058"/>
                              <wps:cNvSpPr/>
                              <wps:spPr>
                                <a:xfrm>
                                  <a:off x="1735966" y="3006"/>
                                  <a:ext cx="16859" cy="120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859" h="120663">
                                      <a:moveTo>
                                        <a:pt x="407" y="0"/>
                                      </a:moveTo>
                                      <a:lnTo>
                                        <a:pt x="9170" y="4470"/>
                                      </a:lnTo>
                                      <a:lnTo>
                                        <a:pt x="16859" y="4470"/>
                                      </a:lnTo>
                                      <a:lnTo>
                                        <a:pt x="16859" y="7709"/>
                                      </a:lnTo>
                                      <a:lnTo>
                                        <a:pt x="8090" y="7709"/>
                                      </a:lnTo>
                                      <a:lnTo>
                                        <a:pt x="8090" y="17958"/>
                                      </a:lnTo>
                                      <a:lnTo>
                                        <a:pt x="16859" y="17958"/>
                                      </a:lnTo>
                                      <a:lnTo>
                                        <a:pt x="16859" y="21184"/>
                                      </a:lnTo>
                                      <a:lnTo>
                                        <a:pt x="8090" y="21184"/>
                                      </a:lnTo>
                                      <a:lnTo>
                                        <a:pt x="8090" y="31306"/>
                                      </a:lnTo>
                                      <a:lnTo>
                                        <a:pt x="16859" y="31306"/>
                                      </a:lnTo>
                                      <a:lnTo>
                                        <a:pt x="16859" y="34544"/>
                                      </a:lnTo>
                                      <a:lnTo>
                                        <a:pt x="8090" y="34544"/>
                                      </a:lnTo>
                                      <a:cubicBezTo>
                                        <a:pt x="7684" y="43993"/>
                                        <a:pt x="8230" y="85966"/>
                                        <a:pt x="8090" y="94602"/>
                                      </a:cubicBezTo>
                                      <a:cubicBezTo>
                                        <a:pt x="8090" y="100686"/>
                                        <a:pt x="7557" y="108915"/>
                                        <a:pt x="8357" y="114986"/>
                                      </a:cubicBezTo>
                                      <a:cubicBezTo>
                                        <a:pt x="8357" y="115392"/>
                                        <a:pt x="8496" y="115799"/>
                                        <a:pt x="8496" y="115938"/>
                                      </a:cubicBezTo>
                                      <a:cubicBezTo>
                                        <a:pt x="8496" y="119710"/>
                                        <a:pt x="4318" y="120663"/>
                                        <a:pt x="2832" y="120663"/>
                                      </a:cubicBezTo>
                                      <a:cubicBezTo>
                                        <a:pt x="407" y="120663"/>
                                        <a:pt x="0" y="119177"/>
                                        <a:pt x="0" y="118097"/>
                                      </a:cubicBezTo>
                                      <a:cubicBezTo>
                                        <a:pt x="0" y="117424"/>
                                        <a:pt x="407" y="114859"/>
                                        <a:pt x="407" y="114313"/>
                                      </a:cubicBezTo>
                                      <a:cubicBezTo>
                                        <a:pt x="1207" y="85700"/>
                                        <a:pt x="1486" y="49936"/>
                                        <a:pt x="1486" y="23076"/>
                                      </a:cubicBezTo>
                                      <a:cubicBezTo>
                                        <a:pt x="1486" y="9995"/>
                                        <a:pt x="1346" y="7429"/>
                                        <a:pt x="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9" name="Shape 2059"/>
                              <wps:cNvSpPr/>
                              <wps:spPr>
                                <a:xfrm>
                                  <a:off x="1689700" y="136"/>
                                  <a:ext cx="44107" cy="124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07" h="124473">
                                      <a:moveTo>
                                        <a:pt x="17945" y="0"/>
                                      </a:moveTo>
                                      <a:lnTo>
                                        <a:pt x="28461" y="3112"/>
                                      </a:lnTo>
                                      <a:cubicBezTo>
                                        <a:pt x="28994" y="3239"/>
                                        <a:pt x="30747" y="3785"/>
                                        <a:pt x="30747" y="5677"/>
                                      </a:cubicBezTo>
                                      <a:cubicBezTo>
                                        <a:pt x="30747" y="7569"/>
                                        <a:pt x="29401" y="8103"/>
                                        <a:pt x="27242" y="9055"/>
                                      </a:cubicBezTo>
                                      <a:cubicBezTo>
                                        <a:pt x="27242" y="9995"/>
                                        <a:pt x="26975" y="27432"/>
                                        <a:pt x="26975" y="30137"/>
                                      </a:cubicBezTo>
                                      <a:lnTo>
                                        <a:pt x="31560" y="30137"/>
                                      </a:lnTo>
                                      <a:lnTo>
                                        <a:pt x="34658" y="27026"/>
                                      </a:lnTo>
                                      <a:cubicBezTo>
                                        <a:pt x="35611" y="26086"/>
                                        <a:pt x="36018" y="25400"/>
                                        <a:pt x="36818" y="25400"/>
                                      </a:cubicBezTo>
                                      <a:cubicBezTo>
                                        <a:pt x="37491" y="25400"/>
                                        <a:pt x="38570" y="26086"/>
                                        <a:pt x="39256" y="26759"/>
                                      </a:cubicBezTo>
                                      <a:lnTo>
                                        <a:pt x="42761" y="29858"/>
                                      </a:lnTo>
                                      <a:cubicBezTo>
                                        <a:pt x="43561" y="30671"/>
                                        <a:pt x="44107" y="31077"/>
                                        <a:pt x="44107" y="32017"/>
                                      </a:cubicBezTo>
                                      <a:cubicBezTo>
                                        <a:pt x="44107" y="33236"/>
                                        <a:pt x="43028" y="33363"/>
                                        <a:pt x="42088" y="33363"/>
                                      </a:cubicBezTo>
                                      <a:lnTo>
                                        <a:pt x="26848" y="33363"/>
                                      </a:lnTo>
                                      <a:lnTo>
                                        <a:pt x="26708" y="46063"/>
                                      </a:lnTo>
                                      <a:cubicBezTo>
                                        <a:pt x="30620" y="47003"/>
                                        <a:pt x="42761" y="52667"/>
                                        <a:pt x="42761" y="59817"/>
                                      </a:cubicBezTo>
                                      <a:cubicBezTo>
                                        <a:pt x="42761" y="62116"/>
                                        <a:pt x="41275" y="63335"/>
                                        <a:pt x="39383" y="63335"/>
                                      </a:cubicBezTo>
                                      <a:cubicBezTo>
                                        <a:pt x="36424" y="63335"/>
                                        <a:pt x="35611" y="61582"/>
                                        <a:pt x="33312" y="56185"/>
                                      </a:cubicBezTo>
                                      <a:cubicBezTo>
                                        <a:pt x="31826" y="52946"/>
                                        <a:pt x="28867" y="49022"/>
                                        <a:pt x="26708" y="47536"/>
                                      </a:cubicBezTo>
                                      <a:cubicBezTo>
                                        <a:pt x="26708" y="48082"/>
                                        <a:pt x="26569" y="50381"/>
                                        <a:pt x="26569" y="50775"/>
                                      </a:cubicBezTo>
                                      <a:lnTo>
                                        <a:pt x="26708" y="90056"/>
                                      </a:lnTo>
                                      <a:lnTo>
                                        <a:pt x="26708" y="111785"/>
                                      </a:lnTo>
                                      <a:cubicBezTo>
                                        <a:pt x="26708" y="113005"/>
                                        <a:pt x="27115" y="118936"/>
                                        <a:pt x="27115" y="120155"/>
                                      </a:cubicBezTo>
                                      <a:cubicBezTo>
                                        <a:pt x="27115" y="123800"/>
                                        <a:pt x="22937" y="124473"/>
                                        <a:pt x="21857" y="124473"/>
                                      </a:cubicBezTo>
                                      <a:cubicBezTo>
                                        <a:pt x="19025" y="124473"/>
                                        <a:pt x="18885" y="122314"/>
                                        <a:pt x="18885" y="120155"/>
                                      </a:cubicBezTo>
                                      <a:cubicBezTo>
                                        <a:pt x="18885" y="119075"/>
                                        <a:pt x="19965" y="91135"/>
                                        <a:pt x="19965" y="87630"/>
                                      </a:cubicBezTo>
                                      <a:cubicBezTo>
                                        <a:pt x="20104" y="82360"/>
                                        <a:pt x="19965" y="58611"/>
                                        <a:pt x="20104" y="53746"/>
                                      </a:cubicBezTo>
                                      <a:cubicBezTo>
                                        <a:pt x="16053" y="66573"/>
                                        <a:pt x="9982" y="78715"/>
                                        <a:pt x="813" y="88570"/>
                                      </a:cubicBezTo>
                                      <a:lnTo>
                                        <a:pt x="0" y="87757"/>
                                      </a:lnTo>
                                      <a:cubicBezTo>
                                        <a:pt x="7417" y="75476"/>
                                        <a:pt x="16993" y="45250"/>
                                        <a:pt x="19025" y="33642"/>
                                      </a:cubicBezTo>
                                      <a:cubicBezTo>
                                        <a:pt x="12408" y="34176"/>
                                        <a:pt x="10795" y="34176"/>
                                        <a:pt x="7150" y="34989"/>
                                      </a:cubicBezTo>
                                      <a:lnTo>
                                        <a:pt x="3912" y="29185"/>
                                      </a:lnTo>
                                      <a:cubicBezTo>
                                        <a:pt x="6744" y="29324"/>
                                        <a:pt x="12002" y="29858"/>
                                        <a:pt x="19965" y="29997"/>
                                      </a:cubicBezTo>
                                      <a:cubicBezTo>
                                        <a:pt x="19825" y="8788"/>
                                        <a:pt x="19698" y="6490"/>
                                        <a:pt x="179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0" name="Shape 2060"/>
                              <wps:cNvSpPr/>
                              <wps:spPr>
                                <a:xfrm>
                                  <a:off x="1752825" y="88638"/>
                                  <a:ext cx="11258" cy="18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58" h="18728">
                                      <a:moveTo>
                                        <a:pt x="11258" y="0"/>
                                      </a:moveTo>
                                      <a:lnTo>
                                        <a:pt x="11258" y="9061"/>
                                      </a:lnTo>
                                      <a:lnTo>
                                        <a:pt x="8256" y="12304"/>
                                      </a:lnTo>
                                      <a:lnTo>
                                        <a:pt x="0" y="18728"/>
                                      </a:lnTo>
                                      <a:lnTo>
                                        <a:pt x="0" y="14709"/>
                                      </a:lnTo>
                                      <a:lnTo>
                                        <a:pt x="112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1" name="Shape 2061"/>
                              <wps:cNvSpPr/>
                              <wps:spPr>
                                <a:xfrm>
                                  <a:off x="1752825" y="56493"/>
                                  <a:ext cx="11258" cy="32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58" h="32455">
                                      <a:moveTo>
                                        <a:pt x="0" y="0"/>
                                      </a:moveTo>
                                      <a:lnTo>
                                        <a:pt x="6204" y="3448"/>
                                      </a:lnTo>
                                      <a:lnTo>
                                        <a:pt x="11258" y="3448"/>
                                      </a:lnTo>
                                      <a:lnTo>
                                        <a:pt x="11258" y="6686"/>
                                      </a:lnTo>
                                      <a:lnTo>
                                        <a:pt x="5391" y="6686"/>
                                      </a:lnTo>
                                      <a:lnTo>
                                        <a:pt x="5391" y="13430"/>
                                      </a:lnTo>
                                      <a:lnTo>
                                        <a:pt x="11258" y="13430"/>
                                      </a:lnTo>
                                      <a:lnTo>
                                        <a:pt x="11258" y="16668"/>
                                      </a:lnTo>
                                      <a:lnTo>
                                        <a:pt x="5391" y="16668"/>
                                      </a:lnTo>
                                      <a:lnTo>
                                        <a:pt x="5391" y="24758"/>
                                      </a:lnTo>
                                      <a:lnTo>
                                        <a:pt x="11258" y="24758"/>
                                      </a:lnTo>
                                      <a:lnTo>
                                        <a:pt x="11258" y="27997"/>
                                      </a:lnTo>
                                      <a:lnTo>
                                        <a:pt x="5531" y="27997"/>
                                      </a:lnTo>
                                      <a:cubicBezTo>
                                        <a:pt x="5658" y="30969"/>
                                        <a:pt x="2419" y="32455"/>
                                        <a:pt x="1073" y="32455"/>
                                      </a:cubicBezTo>
                                      <a:lnTo>
                                        <a:pt x="0" y="311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2" name="Shape 2062"/>
                              <wps:cNvSpPr/>
                              <wps:spPr>
                                <a:xfrm>
                                  <a:off x="1752825" y="47816"/>
                                  <a:ext cx="11258" cy="5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58" h="5434">
                                      <a:moveTo>
                                        <a:pt x="0" y="0"/>
                                      </a:moveTo>
                                      <a:lnTo>
                                        <a:pt x="4296" y="291"/>
                                      </a:lnTo>
                                      <a:lnTo>
                                        <a:pt x="11258" y="496"/>
                                      </a:lnTo>
                                      <a:lnTo>
                                        <a:pt x="11258" y="4406"/>
                                      </a:lnTo>
                                      <a:lnTo>
                                        <a:pt x="0" y="54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3" name="Shape 2063"/>
                              <wps:cNvSpPr/>
                              <wps:spPr>
                                <a:xfrm>
                                  <a:off x="1752825" y="4653"/>
                                  <a:ext cx="11258" cy="35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58" h="35056">
                                      <a:moveTo>
                                        <a:pt x="11258" y="0"/>
                                      </a:moveTo>
                                      <a:lnTo>
                                        <a:pt x="11258" y="34936"/>
                                      </a:lnTo>
                                      <a:lnTo>
                                        <a:pt x="10928" y="35056"/>
                                      </a:lnTo>
                                      <a:cubicBezTo>
                                        <a:pt x="10116" y="35056"/>
                                        <a:pt x="8769" y="34383"/>
                                        <a:pt x="8769" y="32897"/>
                                      </a:cubicBezTo>
                                      <a:lnTo>
                                        <a:pt x="0" y="32897"/>
                                      </a:lnTo>
                                      <a:lnTo>
                                        <a:pt x="0" y="29659"/>
                                      </a:lnTo>
                                      <a:lnTo>
                                        <a:pt x="8769" y="29659"/>
                                      </a:lnTo>
                                      <a:lnTo>
                                        <a:pt x="8769" y="19537"/>
                                      </a:lnTo>
                                      <a:lnTo>
                                        <a:pt x="0" y="19537"/>
                                      </a:lnTo>
                                      <a:lnTo>
                                        <a:pt x="0" y="16311"/>
                                      </a:lnTo>
                                      <a:lnTo>
                                        <a:pt x="8769" y="16311"/>
                                      </a:lnTo>
                                      <a:lnTo>
                                        <a:pt x="8769" y="6062"/>
                                      </a:lnTo>
                                      <a:lnTo>
                                        <a:pt x="0" y="6062"/>
                                      </a:lnTo>
                                      <a:lnTo>
                                        <a:pt x="0" y="2824"/>
                                      </a:lnTo>
                                      <a:lnTo>
                                        <a:pt x="7817" y="2824"/>
                                      </a:lnTo>
                                      <a:lnTo>
                                        <a:pt x="10116" y="652"/>
                                      </a:lnTo>
                                      <a:lnTo>
                                        <a:pt x="112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4" name="Shape 2064"/>
                              <wps:cNvSpPr/>
                              <wps:spPr>
                                <a:xfrm>
                                  <a:off x="1764084" y="40649"/>
                                  <a:ext cx="17736" cy="78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6" h="78410">
                                      <a:moveTo>
                                        <a:pt x="4255" y="0"/>
                                      </a:moveTo>
                                      <a:lnTo>
                                        <a:pt x="12205" y="1486"/>
                                      </a:lnTo>
                                      <a:cubicBezTo>
                                        <a:pt x="13424" y="1753"/>
                                        <a:pt x="14364" y="2032"/>
                                        <a:pt x="14364" y="3239"/>
                                      </a:cubicBezTo>
                                      <a:cubicBezTo>
                                        <a:pt x="14364" y="4585"/>
                                        <a:pt x="13424" y="5271"/>
                                        <a:pt x="11532" y="6617"/>
                                      </a:cubicBezTo>
                                      <a:lnTo>
                                        <a:pt x="11392" y="7823"/>
                                      </a:lnTo>
                                      <a:lnTo>
                                        <a:pt x="17736" y="7823"/>
                                      </a:lnTo>
                                      <a:lnTo>
                                        <a:pt x="17736" y="11062"/>
                                      </a:lnTo>
                                      <a:lnTo>
                                        <a:pt x="11392" y="11062"/>
                                      </a:lnTo>
                                      <a:lnTo>
                                        <a:pt x="11392" y="19291"/>
                                      </a:lnTo>
                                      <a:lnTo>
                                        <a:pt x="17736" y="19291"/>
                                      </a:lnTo>
                                      <a:lnTo>
                                        <a:pt x="17736" y="22530"/>
                                      </a:lnTo>
                                      <a:lnTo>
                                        <a:pt x="11392" y="22530"/>
                                      </a:lnTo>
                                      <a:cubicBezTo>
                                        <a:pt x="11392" y="23470"/>
                                        <a:pt x="11265" y="28194"/>
                                        <a:pt x="11392" y="29274"/>
                                      </a:cubicBezTo>
                                      <a:lnTo>
                                        <a:pt x="17736" y="29274"/>
                                      </a:lnTo>
                                      <a:lnTo>
                                        <a:pt x="17736" y="32512"/>
                                      </a:lnTo>
                                      <a:lnTo>
                                        <a:pt x="11392" y="32512"/>
                                      </a:lnTo>
                                      <a:lnTo>
                                        <a:pt x="11532" y="40602"/>
                                      </a:lnTo>
                                      <a:lnTo>
                                        <a:pt x="17736" y="40602"/>
                                      </a:lnTo>
                                      <a:lnTo>
                                        <a:pt x="17736" y="43840"/>
                                      </a:lnTo>
                                      <a:lnTo>
                                        <a:pt x="11532" y="43840"/>
                                      </a:lnTo>
                                      <a:cubicBezTo>
                                        <a:pt x="11532" y="47079"/>
                                        <a:pt x="11532" y="47485"/>
                                        <a:pt x="11671" y="50038"/>
                                      </a:cubicBezTo>
                                      <a:lnTo>
                                        <a:pt x="17736" y="51211"/>
                                      </a:lnTo>
                                      <a:lnTo>
                                        <a:pt x="17736" y="55608"/>
                                      </a:lnTo>
                                      <a:lnTo>
                                        <a:pt x="11671" y="51257"/>
                                      </a:lnTo>
                                      <a:cubicBezTo>
                                        <a:pt x="11671" y="54902"/>
                                        <a:pt x="12078" y="71120"/>
                                        <a:pt x="12078" y="74498"/>
                                      </a:cubicBezTo>
                                      <a:cubicBezTo>
                                        <a:pt x="12078" y="76924"/>
                                        <a:pt x="9779" y="78410"/>
                                        <a:pt x="8027" y="78410"/>
                                      </a:cubicBezTo>
                                      <a:cubicBezTo>
                                        <a:pt x="5055" y="78410"/>
                                        <a:pt x="4928" y="75984"/>
                                        <a:pt x="4928" y="75032"/>
                                      </a:cubicBezTo>
                                      <a:cubicBezTo>
                                        <a:pt x="4928" y="72339"/>
                                        <a:pt x="5601" y="60846"/>
                                        <a:pt x="5728" y="58420"/>
                                      </a:cubicBezTo>
                                      <a:cubicBezTo>
                                        <a:pt x="5867" y="54902"/>
                                        <a:pt x="5867" y="52476"/>
                                        <a:pt x="5867" y="50711"/>
                                      </a:cubicBezTo>
                                      <a:lnTo>
                                        <a:pt x="0" y="57050"/>
                                      </a:lnTo>
                                      <a:lnTo>
                                        <a:pt x="0" y="47989"/>
                                      </a:lnTo>
                                      <a:lnTo>
                                        <a:pt x="3175" y="43840"/>
                                      </a:lnTo>
                                      <a:lnTo>
                                        <a:pt x="0" y="43840"/>
                                      </a:lnTo>
                                      <a:lnTo>
                                        <a:pt x="0" y="40602"/>
                                      </a:lnTo>
                                      <a:lnTo>
                                        <a:pt x="5867" y="40602"/>
                                      </a:lnTo>
                                      <a:cubicBezTo>
                                        <a:pt x="5867" y="39383"/>
                                        <a:pt x="5728" y="33858"/>
                                        <a:pt x="5728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29274"/>
                                      </a:lnTo>
                                      <a:lnTo>
                                        <a:pt x="5728" y="29274"/>
                                      </a:lnTo>
                                      <a:lnTo>
                                        <a:pt x="5728" y="22530"/>
                                      </a:lnTo>
                                      <a:lnTo>
                                        <a:pt x="0" y="22530"/>
                                      </a:lnTo>
                                      <a:lnTo>
                                        <a:pt x="0" y="19291"/>
                                      </a:lnTo>
                                      <a:lnTo>
                                        <a:pt x="5601" y="19291"/>
                                      </a:lnTo>
                                      <a:lnTo>
                                        <a:pt x="5601" y="11062"/>
                                      </a:lnTo>
                                      <a:lnTo>
                                        <a:pt x="0" y="11573"/>
                                      </a:lnTo>
                                      <a:lnTo>
                                        <a:pt x="0" y="7663"/>
                                      </a:lnTo>
                                      <a:lnTo>
                                        <a:pt x="5461" y="7823"/>
                                      </a:lnTo>
                                      <a:cubicBezTo>
                                        <a:pt x="5461" y="5664"/>
                                        <a:pt x="4788" y="2438"/>
                                        <a:pt x="42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5" name="Shape 2065"/>
                              <wps:cNvSpPr/>
                              <wps:spPr>
                                <a:xfrm>
                                  <a:off x="1764084" y="4225"/>
                                  <a:ext cx="6681" cy="35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81" h="35363">
                                      <a:moveTo>
                                        <a:pt x="750" y="0"/>
                                      </a:moveTo>
                                      <a:cubicBezTo>
                                        <a:pt x="1283" y="0"/>
                                        <a:pt x="2096" y="533"/>
                                        <a:pt x="2769" y="1219"/>
                                      </a:cubicBezTo>
                                      <a:lnTo>
                                        <a:pt x="5461" y="3518"/>
                                      </a:lnTo>
                                      <a:cubicBezTo>
                                        <a:pt x="6274" y="4191"/>
                                        <a:pt x="6681" y="4597"/>
                                        <a:pt x="6681" y="5410"/>
                                      </a:cubicBezTo>
                                      <a:cubicBezTo>
                                        <a:pt x="6681" y="6490"/>
                                        <a:pt x="4521" y="7976"/>
                                        <a:pt x="3302" y="8649"/>
                                      </a:cubicBezTo>
                                      <a:lnTo>
                                        <a:pt x="3302" y="13767"/>
                                      </a:lnTo>
                                      <a:cubicBezTo>
                                        <a:pt x="3302" y="16472"/>
                                        <a:pt x="4115" y="28334"/>
                                        <a:pt x="4115" y="31039"/>
                                      </a:cubicBezTo>
                                      <a:cubicBezTo>
                                        <a:pt x="4115" y="32722"/>
                                        <a:pt x="3274" y="33833"/>
                                        <a:pt x="2298" y="34523"/>
                                      </a:cubicBezTo>
                                      <a:lnTo>
                                        <a:pt x="0" y="35363"/>
                                      </a:lnTo>
                                      <a:lnTo>
                                        <a:pt x="0" y="428"/>
                                      </a:lnTo>
                                      <a:lnTo>
                                        <a:pt x="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6" name="Shape 2066"/>
                              <wps:cNvSpPr/>
                              <wps:spPr>
                                <a:xfrm>
                                  <a:off x="1776289" y="3273"/>
                                  <a:ext cx="5531" cy="369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31" h="36982">
                                      <a:moveTo>
                                        <a:pt x="0" y="0"/>
                                      </a:moveTo>
                                      <a:lnTo>
                                        <a:pt x="5531" y="2825"/>
                                      </a:lnTo>
                                      <a:lnTo>
                                        <a:pt x="5531" y="35682"/>
                                      </a:lnTo>
                                      <a:lnTo>
                                        <a:pt x="3785" y="36982"/>
                                      </a:lnTo>
                                      <a:cubicBezTo>
                                        <a:pt x="952" y="36982"/>
                                        <a:pt x="952" y="34950"/>
                                        <a:pt x="952" y="33604"/>
                                      </a:cubicBezTo>
                                      <a:cubicBezTo>
                                        <a:pt x="952" y="30632"/>
                                        <a:pt x="1219" y="17551"/>
                                        <a:pt x="1219" y="14859"/>
                                      </a:cubicBezTo>
                                      <a:cubicBezTo>
                                        <a:pt x="1219" y="5550"/>
                                        <a:pt x="813" y="325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7" name="Shape 2067"/>
                              <wps:cNvSpPr/>
                              <wps:spPr>
                                <a:xfrm>
                                  <a:off x="1788163" y="111515"/>
                                  <a:ext cx="5595" cy="45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95" h="4511">
                                      <a:moveTo>
                                        <a:pt x="0" y="0"/>
                                      </a:moveTo>
                                      <a:lnTo>
                                        <a:pt x="5595" y="167"/>
                                      </a:lnTo>
                                      <a:lnTo>
                                        <a:pt x="5595" y="4511"/>
                                      </a:lnTo>
                                      <a:lnTo>
                                        <a:pt x="5509" y="4370"/>
                                      </a:lnTo>
                                      <a:cubicBezTo>
                                        <a:pt x="3908" y="2769"/>
                                        <a:pt x="2089" y="1689"/>
                                        <a:pt x="0" y="67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8" name="Shape 2068"/>
                              <wps:cNvSpPr/>
                              <wps:spPr>
                                <a:xfrm>
                                  <a:off x="1781820" y="91860"/>
                                  <a:ext cx="11461" cy="11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61" h="11400">
                                      <a:moveTo>
                                        <a:pt x="0" y="0"/>
                                      </a:moveTo>
                                      <a:lnTo>
                                        <a:pt x="5480" y="1059"/>
                                      </a:lnTo>
                                      <a:cubicBezTo>
                                        <a:pt x="8934" y="2479"/>
                                        <a:pt x="11461" y="4574"/>
                                        <a:pt x="11461" y="7349"/>
                                      </a:cubicBezTo>
                                      <a:cubicBezTo>
                                        <a:pt x="11461" y="10321"/>
                                        <a:pt x="9849" y="11400"/>
                                        <a:pt x="8502" y="11400"/>
                                      </a:cubicBezTo>
                                      <a:cubicBezTo>
                                        <a:pt x="6470" y="11400"/>
                                        <a:pt x="5391" y="10042"/>
                                        <a:pt x="2025" y="5851"/>
                                      </a:cubicBezTo>
                                      <a:lnTo>
                                        <a:pt x="0" y="43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9" name="Shape 2069"/>
                              <wps:cNvSpPr/>
                              <wps:spPr>
                                <a:xfrm>
                                  <a:off x="1781820" y="56702"/>
                                  <a:ext cx="11938" cy="3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8" h="30620">
                                      <a:moveTo>
                                        <a:pt x="8096" y="0"/>
                                      </a:moveTo>
                                      <a:cubicBezTo>
                                        <a:pt x="8769" y="0"/>
                                        <a:pt x="9709" y="673"/>
                                        <a:pt x="10382" y="1079"/>
                                      </a:cubicBezTo>
                                      <a:lnTo>
                                        <a:pt x="11938" y="2070"/>
                                      </a:lnTo>
                                      <a:lnTo>
                                        <a:pt x="11938" y="25644"/>
                                      </a:lnTo>
                                      <a:lnTo>
                                        <a:pt x="10018" y="29926"/>
                                      </a:lnTo>
                                      <a:cubicBezTo>
                                        <a:pt x="9007" y="30585"/>
                                        <a:pt x="7963" y="30620"/>
                                        <a:pt x="7829" y="30620"/>
                                      </a:cubicBezTo>
                                      <a:cubicBezTo>
                                        <a:pt x="5937" y="30620"/>
                                        <a:pt x="6203" y="28727"/>
                                        <a:pt x="6343" y="27788"/>
                                      </a:cubicBezTo>
                                      <a:lnTo>
                                        <a:pt x="0" y="27788"/>
                                      </a:lnTo>
                                      <a:lnTo>
                                        <a:pt x="0" y="24549"/>
                                      </a:lnTo>
                                      <a:lnTo>
                                        <a:pt x="6343" y="24549"/>
                                      </a:lnTo>
                                      <a:lnTo>
                                        <a:pt x="6343" y="16459"/>
                                      </a:lnTo>
                                      <a:lnTo>
                                        <a:pt x="0" y="16459"/>
                                      </a:lnTo>
                                      <a:lnTo>
                                        <a:pt x="0" y="13221"/>
                                      </a:lnTo>
                                      <a:lnTo>
                                        <a:pt x="6343" y="13221"/>
                                      </a:lnTo>
                                      <a:lnTo>
                                        <a:pt x="6343" y="6477"/>
                                      </a:lnTo>
                                      <a:lnTo>
                                        <a:pt x="0" y="6477"/>
                                      </a:lnTo>
                                      <a:lnTo>
                                        <a:pt x="0" y="3239"/>
                                      </a:lnTo>
                                      <a:lnTo>
                                        <a:pt x="3918" y="3239"/>
                                      </a:lnTo>
                                      <a:lnTo>
                                        <a:pt x="6064" y="1219"/>
                                      </a:lnTo>
                                      <a:cubicBezTo>
                                        <a:pt x="6877" y="546"/>
                                        <a:pt x="7423" y="0"/>
                                        <a:pt x="8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0" name="Shape 2070"/>
                              <wps:cNvSpPr/>
                              <wps:spPr>
                                <a:xfrm>
                                  <a:off x="1781820" y="44154"/>
                                  <a:ext cx="11938" cy="7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8" h="7556">
                                      <a:moveTo>
                                        <a:pt x="9303" y="0"/>
                                      </a:moveTo>
                                      <a:cubicBezTo>
                                        <a:pt x="10255" y="0"/>
                                        <a:pt x="11055" y="686"/>
                                        <a:pt x="11741" y="1359"/>
                                      </a:cubicBezTo>
                                      <a:lnTo>
                                        <a:pt x="11938" y="1530"/>
                                      </a:lnTo>
                                      <a:lnTo>
                                        <a:pt x="11938" y="7556"/>
                                      </a:lnTo>
                                      <a:lnTo>
                                        <a:pt x="0" y="7556"/>
                                      </a:lnTo>
                                      <a:lnTo>
                                        <a:pt x="0" y="4318"/>
                                      </a:lnTo>
                                      <a:lnTo>
                                        <a:pt x="5124" y="4318"/>
                                      </a:lnTo>
                                      <a:lnTo>
                                        <a:pt x="7143" y="1626"/>
                                      </a:lnTo>
                                      <a:cubicBezTo>
                                        <a:pt x="7956" y="546"/>
                                        <a:pt x="8502" y="0"/>
                                        <a:pt x="93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1" name="Shape 2071"/>
                              <wps:cNvSpPr/>
                              <wps:spPr>
                                <a:xfrm>
                                  <a:off x="1781820" y="6098"/>
                                  <a:ext cx="11938" cy="328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8" h="32856">
                                      <a:moveTo>
                                        <a:pt x="0" y="0"/>
                                      </a:moveTo>
                                      <a:lnTo>
                                        <a:pt x="2698" y="1378"/>
                                      </a:lnTo>
                                      <a:lnTo>
                                        <a:pt x="11938" y="1378"/>
                                      </a:lnTo>
                                      <a:lnTo>
                                        <a:pt x="11938" y="4604"/>
                                      </a:lnTo>
                                      <a:lnTo>
                                        <a:pt x="2025" y="4604"/>
                                      </a:lnTo>
                                      <a:lnTo>
                                        <a:pt x="2025" y="14726"/>
                                      </a:lnTo>
                                      <a:lnTo>
                                        <a:pt x="11938" y="14726"/>
                                      </a:lnTo>
                                      <a:lnTo>
                                        <a:pt x="11938" y="17965"/>
                                      </a:lnTo>
                                      <a:lnTo>
                                        <a:pt x="2025" y="17965"/>
                                      </a:lnTo>
                                      <a:lnTo>
                                        <a:pt x="2025" y="28213"/>
                                      </a:lnTo>
                                      <a:lnTo>
                                        <a:pt x="11938" y="28213"/>
                                      </a:lnTo>
                                      <a:lnTo>
                                        <a:pt x="11938" y="31452"/>
                                      </a:lnTo>
                                      <a:lnTo>
                                        <a:pt x="1886" y="31452"/>
                                      </a:lnTo>
                                      <a:lnTo>
                                        <a:pt x="0" y="328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2" name="Shape 2072"/>
                              <wps:cNvSpPr/>
                              <wps:spPr>
                                <a:xfrm>
                                  <a:off x="1793688" y="58772"/>
                                  <a:ext cx="2972" cy="23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2" h="23573">
                                      <a:moveTo>
                                        <a:pt x="70" y="0"/>
                                      </a:moveTo>
                                      <a:lnTo>
                                        <a:pt x="1486" y="901"/>
                                      </a:lnTo>
                                      <a:cubicBezTo>
                                        <a:pt x="2299" y="1435"/>
                                        <a:pt x="2972" y="1981"/>
                                        <a:pt x="2972" y="2654"/>
                                      </a:cubicBezTo>
                                      <a:cubicBezTo>
                                        <a:pt x="2972" y="3327"/>
                                        <a:pt x="940" y="4940"/>
                                        <a:pt x="140" y="5486"/>
                                      </a:cubicBezTo>
                                      <a:cubicBezTo>
                                        <a:pt x="0" y="8318"/>
                                        <a:pt x="140" y="20866"/>
                                        <a:pt x="140" y="23419"/>
                                      </a:cubicBezTo>
                                      <a:lnTo>
                                        <a:pt x="70" y="23573"/>
                                      </a:lnTo>
                                      <a:lnTo>
                                        <a:pt x="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3" name="Shape 2073"/>
                              <wps:cNvSpPr/>
                              <wps:spPr>
                                <a:xfrm>
                                  <a:off x="1793758" y="45685"/>
                                  <a:ext cx="4248" cy="6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8" h="6026">
                                      <a:moveTo>
                                        <a:pt x="0" y="0"/>
                                      </a:moveTo>
                                      <a:lnTo>
                                        <a:pt x="2902" y="2521"/>
                                      </a:lnTo>
                                      <a:cubicBezTo>
                                        <a:pt x="3715" y="3334"/>
                                        <a:pt x="4248" y="3740"/>
                                        <a:pt x="4248" y="4680"/>
                                      </a:cubicBezTo>
                                      <a:cubicBezTo>
                                        <a:pt x="4248" y="5899"/>
                                        <a:pt x="3168" y="6026"/>
                                        <a:pt x="2229" y="6026"/>
                                      </a:cubicBezTo>
                                      <a:lnTo>
                                        <a:pt x="0" y="60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4" name="Shape 2074"/>
                              <wps:cNvSpPr/>
                              <wps:spPr>
                                <a:xfrm>
                                  <a:off x="1793758" y="3946"/>
                                  <a:ext cx="20161" cy="1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61" h="118770">
                                      <a:moveTo>
                                        <a:pt x="12071" y="0"/>
                                      </a:moveTo>
                                      <a:cubicBezTo>
                                        <a:pt x="12744" y="0"/>
                                        <a:pt x="13557" y="686"/>
                                        <a:pt x="14090" y="1092"/>
                                      </a:cubicBezTo>
                                      <a:lnTo>
                                        <a:pt x="18954" y="4343"/>
                                      </a:lnTo>
                                      <a:cubicBezTo>
                                        <a:pt x="19488" y="4737"/>
                                        <a:pt x="20161" y="5283"/>
                                        <a:pt x="20161" y="5956"/>
                                      </a:cubicBezTo>
                                      <a:cubicBezTo>
                                        <a:pt x="20161" y="7036"/>
                                        <a:pt x="17735" y="8788"/>
                                        <a:pt x="16656" y="9601"/>
                                      </a:cubicBezTo>
                                      <a:lnTo>
                                        <a:pt x="16656" y="20930"/>
                                      </a:lnTo>
                                      <a:cubicBezTo>
                                        <a:pt x="16656" y="24295"/>
                                        <a:pt x="16795" y="56413"/>
                                        <a:pt x="16795" y="63170"/>
                                      </a:cubicBezTo>
                                      <a:lnTo>
                                        <a:pt x="16795" y="76530"/>
                                      </a:lnTo>
                                      <a:cubicBezTo>
                                        <a:pt x="16795" y="82868"/>
                                        <a:pt x="16795" y="95288"/>
                                        <a:pt x="17062" y="100952"/>
                                      </a:cubicBezTo>
                                      <a:cubicBezTo>
                                        <a:pt x="17062" y="101638"/>
                                        <a:pt x="17202" y="105550"/>
                                        <a:pt x="17202" y="105956"/>
                                      </a:cubicBezTo>
                                      <a:cubicBezTo>
                                        <a:pt x="17202" y="114186"/>
                                        <a:pt x="9912" y="117424"/>
                                        <a:pt x="4108" y="118770"/>
                                      </a:cubicBezTo>
                                      <a:lnTo>
                                        <a:pt x="0" y="112080"/>
                                      </a:lnTo>
                                      <a:lnTo>
                                        <a:pt x="0" y="107736"/>
                                      </a:lnTo>
                                      <a:lnTo>
                                        <a:pt x="639" y="107755"/>
                                      </a:lnTo>
                                      <a:cubicBezTo>
                                        <a:pt x="3067" y="107804"/>
                                        <a:pt x="5461" y="107836"/>
                                        <a:pt x="6674" y="107836"/>
                                      </a:cubicBezTo>
                                      <a:cubicBezTo>
                                        <a:pt x="9506" y="107836"/>
                                        <a:pt x="10052" y="107569"/>
                                        <a:pt x="10052" y="105677"/>
                                      </a:cubicBezTo>
                                      <a:cubicBezTo>
                                        <a:pt x="10052" y="94209"/>
                                        <a:pt x="9912" y="43866"/>
                                        <a:pt x="9912" y="33604"/>
                                      </a:cubicBezTo>
                                      <a:lnTo>
                                        <a:pt x="0" y="33604"/>
                                      </a:lnTo>
                                      <a:lnTo>
                                        <a:pt x="0" y="30366"/>
                                      </a:lnTo>
                                      <a:lnTo>
                                        <a:pt x="9912" y="30366"/>
                                      </a:lnTo>
                                      <a:lnTo>
                                        <a:pt x="9912" y="20117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0" y="16878"/>
                                      </a:lnTo>
                                      <a:lnTo>
                                        <a:pt x="9912" y="16878"/>
                                      </a:lnTo>
                                      <a:lnTo>
                                        <a:pt x="9912" y="6756"/>
                                      </a:lnTo>
                                      <a:lnTo>
                                        <a:pt x="0" y="6756"/>
                                      </a:lnTo>
                                      <a:lnTo>
                                        <a:pt x="0" y="3531"/>
                                      </a:lnTo>
                                      <a:lnTo>
                                        <a:pt x="7753" y="3531"/>
                                      </a:lnTo>
                                      <a:lnTo>
                                        <a:pt x="9912" y="1219"/>
                                      </a:lnTo>
                                      <a:cubicBezTo>
                                        <a:pt x="10458" y="546"/>
                                        <a:pt x="11398" y="0"/>
                                        <a:pt x="120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614F7" id="Group 45441" o:spid="_x0000_s1026" style="width:142.85pt;height:9.85pt;mso-position-horizontal-relative:char;mso-position-vertical-relative:line" coordsize="18139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">
                      <v:shape id="Shape 2032" o:spid="_x0000_s1027" style="position:absolute;left:486;top:123;width:378;height:1082;visibility:visible;mso-wrap-style:square;v-text-anchor:top" coordsize="37763,10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" path="m3772,c13894,813,23736,952,26302,952r11461,l37763,4191r-13354,c23063,4191,22517,4318,21844,4318v1892,15519,6210,41808,15913,60020l37763,64322r,12840l23130,93577c16656,99504,8833,105112,267,108217l,107277c17666,95656,29807,78092,34252,70549,29540,60693,21717,38443,20091,4318v-127,,-7544,406,-13081,1486l3772,xe" fillcolor="#181717" stroked="f" strokeweight="0">
                        <v:stroke miterlimit="83231f" joinstyle="miter"/>
                        <v:path arrowok="t" textboxrect="0,0,37763,108217"/>
                      </v:shape>
                      <v:shape id="Shape 2033" o:spid="_x0000_s1028" style="position:absolute;top:4;width:485;height:1232;visibility:visible;mso-wrap-style:square;v-text-anchor:top" coordsize="48552,1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" path="m34252,l45314,3518v1752,546,3238,813,3238,2438c48552,7176,48019,7455,43294,10160v,5131,,10528,140,19152c43434,30531,43701,72073,43701,72479v,8496,,36030,139,41173c43840,114186,43967,116891,43967,117437v,2692,-406,3505,-1892,4458c41135,122568,39649,123241,38570,123241v-3099,,-3099,-2159,-3099,-6757c35471,116345,36550,86639,36550,81102r,-3632c32499,80035,27508,83261,24282,85154v-9715,5537,-10655,6210,-12547,7289c11062,96076,10922,97295,9169,97295v-813,,-1612,-813,-2159,-1626l,85014v5131,-267,6071,-394,13487,-2426c12675,37681,12408,24867,11874,19342v-279,-1892,-546,-3378,-1485,-7163l22250,15964v1486,546,1893,1219,1893,2019c24143,19202,23330,19736,22530,20282v-1766,1079,-1892,1206,-2832,1892l19698,24194v,27381,266,30213,533,56515c22530,79896,25082,79083,36550,75438r140,-13487l36690,48336v,-15506,-546,-39535,-1219,-43459c35204,3251,34658,1499,34252,xe" fillcolor="#181717" stroked="f" strokeweight="0">
                        <v:stroke miterlimit="83231f" joinstyle="miter"/>
                        <v:path arrowok="t" textboxrect="0,0,48552,123241"/>
                      </v:shape>
                      <v:shape id="Shape 2034" o:spid="_x0000_s1029" style="position:absolute;left:864;top:84;width:428;height:1105;visibility:visible;mso-wrap-style:square;v-text-anchor:top" coordsize="42755,110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" path="m20631,v406,,1219,546,1486,813l29127,6363v1220,940,1626,1346,1626,2159c30753,10274,27781,11621,24416,13233,16453,46952,12402,61252,4185,74879v11049,15240,26835,24829,38570,26454l42755,102553v-2833,673,-8636,2298,-11595,7975c26435,108356,13087,101879,133,80937l,81087,,68247,6318,52618c7953,47593,9100,43244,9709,41021,14167,24295,14967,17412,15919,8115l,8115,,4877r14434,l19018,953c20098,140,20225,,20631,xe" fillcolor="#181717" stroked="f" strokeweight="0">
                        <v:stroke miterlimit="83231f" joinstyle="miter"/>
                        <v:path arrowok="t" textboxrect="0,0,42755,110528"/>
                      </v:shape>
                      <v:shape id="Shape 2035" o:spid="_x0000_s1030" style="position:absolute;left:2828;top:48;width:1224;height:1170;visibility:visible;mso-wrap-style:square;v-text-anchor:top" coordsize="122466,11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" path="m62713,v673,,1892,673,2438,940l72161,5677v801,546,1486,1219,1486,2032c73647,8509,73101,9055,72288,9461v-1346,674,-7416,3645,-8623,4179c63525,15532,63259,17958,63259,21463v,38570,24943,73101,59207,83757l122466,106299v-3772,406,-9309,2299,-12954,7988c90907,102121,76607,84582,68250,63945,66218,58953,64745,53962,63259,48704,51257,86208,24549,110503,546,116992l,115913c37363,96583,56642,52616,56109,32931r4051,1080c58268,22542,58268,14046,58268,8788r-11329,c42215,8788,34658,9322,29540,10401l26441,4470v10110,940,19825,1080,22378,1080l55842,5550,60833,1079c61773,267,62179,,62713,xe" fillcolor="#181717" stroked="f" strokeweight="0">
                        <v:stroke miterlimit="83231f" joinstyle="miter"/>
                        <v:path arrowok="t" textboxrect="0,0,122466,116992"/>
                      </v:shape>
                      <v:shape id="Shape 2036" o:spid="_x0000_s1031" style="position:absolute;left:6344;top:101;width:507;height:1142;visibility:visible;mso-wrap-style:square;v-text-anchor:top" coordsize="50711,11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" path="m41948,v533,,1346,673,1880,1207l49365,6083v813,673,1346,1207,1346,2020c50711,9042,50038,9589,49771,9855v-546,407,-2832,1753,-3378,2020c46393,28194,46660,48298,47066,64351v140,4039,673,10516,673,14694c47739,82283,47739,88087,34252,92418,32639,86195,29667,83769,23736,80670r407,-1079c26568,79985,29261,80264,33985,80264v5664,,6210,,6210,-4458c40195,70282,39649,45999,39649,41148,39383,24562,39383,16599,39383,8242r-31027,c8496,17005,8636,25641,8636,37770v,32512,,36157,394,53162c9169,93764,9576,107823,9576,109169v,3645,-3912,5004,-6211,5004c1892,114173,813,113767,813,111735v,-1207,266,-7163,266,-8370c1079,93091,1346,52070,1346,25908,1346,16332,1346,8242,,673l10389,5004r26974,l40589,1079c40995,533,41402,,41948,xe" fillcolor="#181717" stroked="f" strokeweight="0">
                        <v:stroke miterlimit="83231f" joinstyle="miter"/>
                        <v:path arrowok="t" textboxrect="0,0,50711,114173"/>
                      </v:shape>
                      <v:shape id="Shape 2037" o:spid="_x0000_s1032" style="position:absolute;left:5728;width:549;height:1114;visibility:visible;mso-wrap-style:square;v-text-anchor:top" coordsize="54889,11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" path="m39916,r9715,6769c50978,7722,51651,8395,51651,9068v,1219,-940,1625,-1892,1625c49085,10693,46253,10427,45720,10427,26022,17729,24003,18529,11595,21361v,546,,674,-406,1080c10782,22847,8890,24333,8496,24600v,4585,127,24549,127,28727l35471,53327r4039,-5397c40183,46990,40729,46317,41402,46317v813,,2019,940,2565,1346l50838,53061v673,533,1346,1079,1346,2019c52184,56299,51117,56566,50165,56566r-41542,c8623,60477,9030,82867,9169,90830r28182,l42608,85839v686,-673,1486,-1625,2299,-1625c45580,84214,46799,85027,47472,85560r6071,4991c54216,91097,54889,91770,54889,92583v,1473,-1486,1473,-2019,1473l9169,94056v127,1359,267,11760,267,11900c9436,109880,5931,111493,3632,111493v-2426,,-2553,-1613,-2553,-3111c1079,106629,1206,99200,1206,97714v,-8369,407,-45060,407,-52616c1613,31890,1346,22441,,16777r10109,3098c17666,16370,25210,12586,32233,7849,38303,3658,38837,2438,39916,xe" fillcolor="#181717" stroked="f" strokeweight="0">
                        <v:stroke miterlimit="83231f" joinstyle="miter"/>
                        <v:path arrowok="t" textboxrect="0,0,54889,111493"/>
                      </v:shape>
                      <v:shape id="Shape 2038" o:spid="_x0000_s1033" style="position:absolute;left:8466;top:754;width:242;height:421;visibility:visible;mso-wrap-style:square;v-text-anchor:top" coordsize="24270,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" path="m11722,l22657,4051v533,140,1613,813,1613,1753c24270,7163,23863,7290,19685,8776,14834,23901,7277,34557,940,42126r-940,c1613,38887,4851,32004,7810,23089,12268,9995,12268,3238,12268,2832,12268,1626,12128,1079,11722,xe" fillcolor="#181717" stroked="f" strokeweight="0">
                        <v:stroke miterlimit="83231f" joinstyle="miter"/>
                        <v:path arrowok="t" textboxrect="0,0,24270,42126"/>
                      </v:shape>
                      <v:shape id="Shape 2039" o:spid="_x0000_s1034" style="position:absolute;left:8849;top:734;width:170;height:191;visibility:visible;mso-wrap-style:square;v-text-anchor:top" coordsize="16993,1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" path="m,c7277,2438,16993,7963,16993,14440v,2426,-1486,4724,-4052,4724c10516,19164,10109,18351,6744,10795,4445,5677,1346,1892,,406l,xe" fillcolor="#181717" stroked="f" strokeweight="0">
                        <v:stroke miterlimit="83231f" joinstyle="miter"/>
                        <v:path arrowok="t" textboxrect="0,0,16993,19164"/>
                      </v:shape>
                      <v:shape id="Shape 2040" o:spid="_x0000_s1035" style="position:absolute;left:8482;top:191;width:546;height:1048;visibility:visible;mso-wrap-style:square;v-text-anchor:top" coordsize="54623,10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" path="m42355,l53010,6210v533,267,940,673,940,1486c53950,8509,53543,9042,52870,9322v-812,266,-4051,1079,-4585,1206c29668,32804,27648,35242,22657,39827v1346,,6477,-267,9715,-406c34798,39421,41542,39154,43967,39014,42482,36182,39243,31191,37084,28486r546,-406c47473,33477,54623,37401,54623,43472v,2159,-1080,5537,-4051,5537c48819,49009,47613,47790,47067,46444v-407,-813,-1614,-4318,-2020,-4991c43828,41719,42075,42126,33452,43472v,4724,127,25108,127,29299c33579,73038,34125,99365,34125,99632v,1765,,2438,-1079,3378c31420,104356,29401,104762,28588,104762v-1346,,-2426,-533,-2426,-2159c26162,101790,26569,98285,26569,97612v266,-4458,139,-10401,139,-13094l26708,44552c16726,45898,14974,46164,8230,47384,6604,50482,6477,50889,5525,50889v-1347,,-1613,-940,-2159,-2565l,38748v6744,1219,13627,1346,20498,1079c26035,32677,32500,22009,37630,12687,42355,3912,42482,3111,42355,xe" fillcolor="#181717" stroked="f" strokeweight="0">
                        <v:stroke miterlimit="83231f" joinstyle="miter"/>
                        <v:path arrowok="t" textboxrect="0,0,54623,104762"/>
                      </v:shape>
                      <v:shape id="Shape 2041" o:spid="_x0000_s1036" style="position:absolute;left:8915;top:173;width:329;height:987;visibility:visible;mso-wrap-style:square;v-text-anchor:top" coordsize="32982,9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" path="m15913,r9169,3645l32982,719r,3812l24282,5677v127,8369,,21590,,29807l32982,35484r,3238l24282,38722r,43828l32982,80143r,5049l22979,89667v-4907,2157,-9765,4281,-11384,5024c10515,98336,10389,98730,9169,98730v-940,,-1346,-673,-2019,-1613l,86995v5931,-127,8356,-533,17399,-2692l17399,33185c17399,9716,16853,6071,15913,xe" fillcolor="#181717" stroked="f" strokeweight="0">
                        <v:stroke miterlimit="83231f" joinstyle="miter"/>
                        <v:path arrowok="t" textboxrect="0,0,32982,98730"/>
                      </v:shape>
                      <v:shape id="Shape 2042" o:spid="_x0000_s1037" style="position:absolute;left:8549;top:12;width:328;height:426;visibility:visible;mso-wrap-style:square;v-text-anchor:top" coordsize="32779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" path="m20904,l31560,5677v266,127,1219,673,1219,1752c32779,8915,32233,9055,27788,10122v-1893,2032,-2159,2172,-7963,10135c15913,25527,13754,27813,12268,29299v5944,4331,6617,7569,6617,9055c18885,39167,18605,42672,15100,42672v-2958,,-3632,-1346,-6464,-6756c5131,29032,2832,26607,,23495r407,-406c2832,24168,7950,26467,11189,28626,17539,14719,21171,6883,20904,xe" fillcolor="#181717" stroked="f" strokeweight="0">
                        <v:stroke miterlimit="83231f" joinstyle="miter"/>
                        <v:path arrowok="t" textboxrect="0,0,32779,42672"/>
                      </v:shape>
                      <v:shape id="Shape 2043" o:spid="_x0000_s1038" style="position:absolute;left:9244;top:924;width:174;height:101;visibility:visible;mso-wrap-style:square;v-text-anchor:top" coordsize="17323,1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" path="m16916,r407,940c13551,3239,9639,5664,1676,9309l,10059,,5009,7800,2851c11424,1822,13818,1079,16916,xe" fillcolor="#181717" stroked="f" strokeweight="0">
                        <v:stroke miterlimit="83231f" joinstyle="miter"/>
                        <v:path arrowok="t" textboxrect="0,0,17323,10059"/>
                      </v:shape>
                      <v:shape id="Shape 2044" o:spid="_x0000_s1039" style="position:absolute;left:9244;top:44;width:469;height:1155;visibility:visible;mso-wrap-style:square;v-text-anchor:top" coordsize="46863,11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" path="m25413,r9182,7849c35128,8255,35395,8928,35395,9474v,1486,-1613,1486,-2159,1486c32563,10960,29604,10820,28118,10820v-2299,407,-11875,2972,-13754,3518c14224,15964,13957,20003,13957,25400v,5944,407,14160,1207,22936l29464,48336r3772,-5537c33782,42126,34595,41034,35395,41034v813,,2159,1219,2426,1486l43485,48057v813,813,1359,1219,1359,2159c44844,51435,43764,51575,42812,51575r-27242,c16650,59385,19342,77330,28524,92837v267,406,5665,9449,8497,9449c39307,102286,44298,92431,46190,88519r673,140c46596,91351,44704,103365,44704,105791v,2019,406,3772,673,4318c45923,111315,46190,111722,46190,112395v,2299,-1892,3099,-3772,3099c37554,115494,31890,110236,30277,108356,16383,91758,10846,65862,9233,51575l,51575,,48336r8699,c6807,32537,6947,21463,7074,16091v-1213,273,-2864,644,-5358,1067l,17384,,13571,10027,9857c14056,8252,16650,7036,19342,5550,24066,2985,24740,1486,25413,xe" fillcolor="#181717" stroked="f" strokeweight="0">
                        <v:stroke miterlimit="83231f" joinstyle="miter"/>
                        <v:path arrowok="t" textboxrect="0,0,46863,115494"/>
                      </v:shape>
                      <v:shape id="Shape 2045" o:spid="_x0000_s1040" style="position:absolute;left:11252;top:917;width:335;height:320;visibility:visible;mso-wrap-style:square;v-text-anchor:top" coordsize="3352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" path="m23469,r9843,6477l33522,6800r,2291l32105,10122v-546,127,-2832,267,-3378,394c23063,17399,8229,27953,406,32004l,31064c9309,23343,14973,15786,16726,13487,22123,6337,22796,3238,23469,xe" fillcolor="#181717" stroked="f" strokeweight="0">
                        <v:stroke miterlimit="83231f" joinstyle="miter"/>
                        <v:path arrowok="t" textboxrect="0,0,33522,32004"/>
                      </v:shape>
                      <v:shape id="Shape 2046" o:spid="_x0000_s1041" style="position:absolute;left:11380;top:29;width:207;height:891;visibility:visible;mso-wrap-style:square;v-text-anchor:top" coordsize="20707,89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" path="m,l10249,5017r10458,l20707,8242r-12338,l8369,29693r12338,l20707,32931r-12338,l8369,54508r12338,l20707,57747r-12338,l8369,80950r12338,l20707,84188r-12338,c8369,87300,3911,89052,2705,89052,279,89052,279,86614,279,85814v,-5004,534,-12954,673,-17780c1346,55486,1486,45504,1486,36868,1486,28765,1486,6502,,xe" fillcolor="#181717" stroked="f" strokeweight="0">
                        <v:stroke miterlimit="83231f" joinstyle="miter"/>
                        <v:path arrowok="t" textboxrect="0,0,20707,89052"/>
                      </v:shape>
                      <v:shape id="Shape 2047" o:spid="_x0000_s1042" style="position:absolute;left:11587;top:985;width:10;height:23;visibility:visible;mso-wrap-style:square;v-text-anchor:top" coordsize="1010,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" path="m,l1010,1556,,2291,,xe" fillcolor="#181717" stroked="f" strokeweight="0">
                        <v:stroke miterlimit="83231f" joinstyle="miter"/>
                        <v:path arrowok="t" textboxrect="0,0,1010,2291"/>
                      </v:shape>
                      <v:shape id="Shape 2048" o:spid="_x0000_s1043" style="position:absolute;left:11626;top:935;width:197;height:206;visibility:visible;mso-wrap-style:square;v-text-anchor:top" coordsize="19698,20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" path="m546,c5931,2832,12002,6210,13754,7417v5271,4051,5944,7290,5944,8636c19698,18212,18212,20638,15380,20638v-2972,,-3506,-1080,-6477,-7151c4585,4724,2299,2692,,546l546,xe" fillcolor="#181717" stroked="f" strokeweight="0">
                        <v:stroke miterlimit="83231f" joinstyle="miter"/>
                        <v:path arrowok="t" textboxrect="0,0,19698,20638"/>
                      </v:shape>
                      <v:shape id="Shape 2049" o:spid="_x0000_s1044" style="position:absolute;left:11587;top:39;width:234;height:876;visibility:visible;mso-wrap-style:square;v-text-anchor:top" coordsize="23400,8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" path="m15170,v546,,1346,673,1753,1079l21787,4877v940,800,1613,1206,1613,2019c23400,8242,20568,9995,19221,10808r,37896c19221,53162,20428,80543,20428,81890v,3238,-3912,5664,-5525,5664c12338,87554,12338,84455,12338,83236l,83236,,79997r12338,l12338,56794,,56794,,53556r12338,l12338,31979,,31979,,28740r12338,l12338,7290,,7290,,4064r9506,l13011,1359c13824,673,14637,,15170,xe" fillcolor="#181717" stroked="f" strokeweight="0">
                        <v:stroke miterlimit="83231f" joinstyle="miter"/>
                        <v:path arrowok="t" textboxrect="0,0,23400,87554"/>
                      </v:shape>
                      <v:shape id="Shape 2050" o:spid="_x0000_s1045" style="position:absolute;left:11895;top:6;width:269;height:1247;visibility:visible;mso-wrap-style:square;v-text-anchor:top" coordsize="26848,12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" path="m17805,r9043,2671l26848,70726r-18746,l8102,109576r18746,l26848,112814r-18758,c8229,114579,8369,118910,7963,120942v-407,2032,-2566,3785,-4864,3785c267,124727,267,122568,267,121615v,-2298,546,-12039,546,-14059c939,101486,1079,95275,1079,88405v,-6617,,-22124,-1079,-26975l10795,67488r9436,c20370,40386,20498,20396,19824,10541,19558,6756,19152,2565,17805,xe" fillcolor="#181717" stroked="f" strokeweight="0">
                        <v:stroke miterlimit="83231f" joinstyle="miter"/>
                        <v:path arrowok="t" textboxrect="0,0,26848,124727"/>
                      </v:shape>
                      <v:shape id="Shape 2051" o:spid="_x0000_s1046" style="position:absolute;left:12164;top:33;width:356;height:1208;visibility:visible;mso-wrap-style:square;v-text-anchor:top" coordsize="35598,120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" path="m,l3772,1114v1079,267,2286,673,2286,1892c6058,4759,1880,6651,800,7197,673,12861,533,28000,533,31378r17539,l22517,25701v940,-1079,1486,-1752,2159,-1752c25210,23949,26162,24482,27102,25295r7150,5816c34925,31645,35598,32178,35598,33131v,1206,-1080,1486,-2019,1486l394,34617r,30200l15913,64817r3366,-3365c20219,60512,20904,59839,21577,59839v534,,1207,533,2020,1206l28321,64957v673,546,1753,1346,1753,2019c30074,68056,28448,69008,25616,70621v279,4851,813,26441,953,31433c26695,105825,26962,112849,26962,114741v,4750,-4178,6096,-5385,6096c18605,120837,18605,117865,18745,110143l,110143r,-3238l18745,106905r,-38849l,68056,,xe" fillcolor="#181717" stroked="f" strokeweight="0">
                        <v:stroke miterlimit="83231f" joinstyle="miter"/>
                        <v:path arrowok="t" textboxrect="0,0,35598,120837"/>
                      </v:shape>
                      <v:shape id="Shape 2052" o:spid="_x0000_s1047" style="position:absolute;left:14651;top:579;width:186;height:295;visibility:visible;mso-wrap-style:square;v-text-anchor:top" coordsize="18606,29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" path="m534,c4991,2438,18606,12154,18606,23089v,4864,-3912,6477,-5931,6477c9576,29566,9170,27813,7823,21057,6604,14986,3772,4051,,813l534,xe" fillcolor="#181717" stroked="f" strokeweight="0">
                        <v:stroke miterlimit="83231f" joinstyle="miter"/>
                        <v:path arrowok="t" textboxrect="0,0,18606,29566"/>
                      </v:shape>
                      <v:shape id="Shape 2053" o:spid="_x0000_s1048" style="position:absolute;left:14498;top:40;width:843;height:1204;visibility:visible;mso-wrap-style:square;v-text-anchor:top" coordsize="84303,120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" path="m47346,l59220,3111v1346,407,2019,801,2019,1880c61239,6477,60427,6756,56782,9322v,1892,139,2705,139,10668l56921,37275r12002,l72974,31877v673,-813,1346,-1892,2159,-1892c75946,29985,76619,30531,77419,31331r5538,5537c83490,37414,84303,38087,84303,39167v,1079,-1220,1346,-2020,1346l57061,40513v,6756,127,29299,267,42659c57328,86551,57734,101524,57734,104635v,7963,-4585,12281,-15240,15786c40868,116103,39929,113944,35344,111646v-2019,-940,-6071,-3366,-8903,-4585l26708,105842v2832,813,6744,1359,11468,1359c48971,107201,49644,106388,49644,101117v,-1206,,-24295,127,-29146c49911,67246,49911,61163,49911,57518v,-1879,-267,-14173,-267,-17005l20510,40513v-4178,,-11734,406,-17271,1486l,36195v7429,673,14973,1080,22390,1080l49644,37275v,-1486,-279,-27013,-406,-28626c49098,4318,48425,2565,47346,xe" fillcolor="#181717" stroked="f" strokeweight="0">
                        <v:stroke miterlimit="83231f" joinstyle="miter"/>
                        <v:path arrowok="t" textboxrect="0,0,84303,120421"/>
                      </v:shape>
                      <v:shape id="Shape 2054" o:spid="_x0000_s1049" style="position:absolute;left:14076;top:1;width:474;height:1236;visibility:visible;mso-wrap-style:square;v-text-anchor:top" coordsize="47346,12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" path="m34798,l45453,6210v1220,673,1893,1346,1893,2159c47346,9995,45733,10389,42354,11201,40462,15126,36830,22682,30353,33083r3239,1626c35878,35789,36424,36195,36424,37414v,1880,-2159,2566,-3239,2832c33185,75209,33325,78981,33452,89243v140,4724,406,25375,406,29553c33858,119888,33858,121361,32245,122453v-1486,940,-3238,1207,-4318,1207c25629,123660,24689,122580,24689,119609v,-1347,533,-8636,673,-10249c26035,97206,26175,94780,26175,39433,13767,57658,4725,64681,813,67780l,66840c16192,45910,29273,21882,33185,10528,35077,5131,34938,2972,34798,xe" fillcolor="#181717" stroked="f" strokeweight="0">
                        <v:stroke miterlimit="83231f" joinstyle="miter"/>
                        <v:path arrowok="t" textboxrect="0,0,47346,123660"/>
                      </v:shape>
                      <v:shape id="Shape 2055" o:spid="_x0000_s1050" style="position:absolute;left:17478;top:1033;width:50;height:75;visibility:visible;mso-wrap-style:square;v-text-anchor:top" coordsize="4997,7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" path="m4997,r,4019l546,7482,,6529,4997,xe" fillcolor="#181717" stroked="f" strokeweight="0">
                        <v:stroke miterlimit="83231f" joinstyle="miter"/>
                        <v:path arrowok="t" textboxrect="0,0,4997,7482"/>
                      </v:shape>
                      <v:shape id="Shape 2056" o:spid="_x0000_s1051" style="position:absolute;left:17517;top:558;width:11;height:318;visibility:visible;mso-wrap-style:square;v-text-anchor:top" coordsize="1086,3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" path="m,l1086,604r,31158l140,30620v,-394,139,-2159,139,-2566c546,19837,673,7290,673,5804,673,2832,407,1626,,xe" fillcolor="#181717" stroked="f" strokeweight="0">
                        <v:stroke miterlimit="83231f" joinstyle="miter"/>
                        <v:path arrowok="t" textboxrect="0,0,1086,31762"/>
                      </v:shape>
                      <v:shape id="Shape 2057" o:spid="_x0000_s1052" style="position:absolute;left:17486;top:475;width:42;height:58;visibility:visible;mso-wrap-style:square;v-text-anchor:top" coordsize="4185,5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" path="m,l4185,284r,5434l3239,5804,,xe" fillcolor="#181717" stroked="f" strokeweight="0">
                        <v:stroke miterlimit="83231f" joinstyle="miter"/>
                        <v:path arrowok="t" textboxrect="0,0,4185,5804"/>
                      </v:shape>
                      <v:shape id="Shape 2058" o:spid="_x0000_s1053" style="position:absolute;left:17359;top:30;width:169;height:1206;visibility:visible;mso-wrap-style:square;v-text-anchor:top" coordsize="16859,120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" path="m407,l9170,4470r7689,l16859,7709r-8769,l8090,17958r8769,l16859,21184r-8769,l8090,31306r8769,l16859,34544r-8769,c7684,43993,8230,85966,8090,94602v,6084,-533,14313,267,20384c8357,115392,8496,115799,8496,115938v,3772,-4178,4725,-5664,4725c407,120663,,119177,,118097v,-673,407,-3238,407,-3784c1207,85700,1486,49936,1486,23076,1486,9995,1346,7429,407,xe" fillcolor="#181717" stroked="f" strokeweight="0">
                        <v:stroke miterlimit="83231f" joinstyle="miter"/>
                        <v:path arrowok="t" textboxrect="0,0,16859,120663"/>
                      </v:shape>
                      <v:shape id="Shape 2059" o:spid="_x0000_s1054" style="position:absolute;left:16897;top:1;width:441;height:1245;visibility:visible;mso-wrap-style:square;v-text-anchor:top" coordsize="44107,1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" path="m17945,l28461,3112v533,127,2286,673,2286,2565c30747,7569,29401,8103,27242,9055v,940,-267,18377,-267,21082l31560,30137r3098,-3111c35611,26086,36018,25400,36818,25400v673,,1752,686,2438,1359l42761,29858v800,813,1346,1219,1346,2159c44107,33236,43028,33363,42088,33363r-15240,l26708,46063v3912,940,16053,6604,16053,13754c42761,62116,41275,63335,39383,63335v-2959,,-3772,-1753,-6071,-7150c31826,52946,28867,49022,26708,47536v,546,-139,2845,-139,3239l26708,90056r,21729c26708,113005,27115,118936,27115,120155v,3645,-4178,4318,-5258,4318c19025,124473,18885,122314,18885,120155v,-1080,1080,-29020,1080,-32525c20104,82360,19965,58611,20104,53746,16053,66573,9982,78715,813,88570l,87757c7417,75476,16993,45250,19025,33642v-6617,534,-8230,534,-11875,1347l3912,29185v2832,139,8090,673,16053,812c19825,8788,19698,6490,17945,xe" fillcolor="#181717" stroked="f" strokeweight="0">
                        <v:stroke miterlimit="83231f" joinstyle="miter"/>
                        <v:path arrowok="t" textboxrect="0,0,44107,124473"/>
                      </v:shape>
                      <v:shape id="Shape 2060" o:spid="_x0000_s1055" style="position:absolute;left:17528;top:886;width:112;height:187;visibility:visible;mso-wrap-style:square;v-text-anchor:top" coordsize="11258,1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" path="m11258,r,9061l8256,12304,,18728,,14709,11258,xe" fillcolor="#181717" stroked="f" strokeweight="0">
                        <v:stroke miterlimit="83231f" joinstyle="miter"/>
                        <v:path arrowok="t" textboxrect="0,0,11258,18728"/>
                      </v:shape>
                      <v:shape id="Shape 2061" o:spid="_x0000_s1056" style="position:absolute;left:17528;top:564;width:112;height:325;visibility:visible;mso-wrap-style:square;v-text-anchor:top" coordsize="11258,3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" path="m,l6204,3448r5054,l11258,6686r-5867,l5391,13430r5867,l11258,16668r-5867,l5391,24758r5867,l11258,27997r-5727,c5658,30969,2419,32455,1073,32455l,31159,,xe" fillcolor="#181717" stroked="f" strokeweight="0">
                        <v:stroke miterlimit="83231f" joinstyle="miter"/>
                        <v:path arrowok="t" textboxrect="0,0,11258,32455"/>
                      </v:shape>
                      <v:shape id="Shape 2062" o:spid="_x0000_s1057" style="position:absolute;left:17528;top:478;width:112;height:54;visibility:visible;mso-wrap-style:square;v-text-anchor:top" coordsize="11258,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" path="m,l4296,291r6962,205l11258,4406,,5434,,xe" fillcolor="#181717" stroked="f" strokeweight="0">
                        <v:stroke miterlimit="83231f" joinstyle="miter"/>
                        <v:path arrowok="t" textboxrect="0,0,11258,5434"/>
                      </v:shape>
                      <v:shape id="Shape 2063" o:spid="_x0000_s1058" style="position:absolute;left:17528;top:46;width:112;height:351;visibility:visible;mso-wrap-style:square;v-text-anchor:top" coordsize="11258,35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" path="m11258,r,34936l10928,35056v-812,,-2159,-673,-2159,-2159l,32897,,29659r8769,l8769,19537,,19537,,16311r8769,l8769,6062,,6062,,2824r7817,l10116,652,11258,xe" fillcolor="#181717" stroked="f" strokeweight="0">
                        <v:stroke miterlimit="83231f" joinstyle="miter"/>
                        <v:path arrowok="t" textboxrect="0,0,11258,35056"/>
                      </v:shape>
                      <v:shape id="Shape 2064" o:spid="_x0000_s1059" style="position:absolute;left:17640;top:406;width:178;height:784;visibility:visible;mso-wrap-style:square;v-text-anchor:top" coordsize="17736,7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" path="m4255,r7950,1486c13424,1753,14364,2032,14364,3239v,1346,-940,2032,-2832,3378l11392,7823r6344,l17736,11062r-6344,l11392,19291r6344,l17736,22530r-6344,c11392,23470,11265,28194,11392,29274r6344,l17736,32512r-6344,l11532,40602r6204,l17736,43840r-6204,c11532,47079,11532,47485,11671,50038r6065,1173l17736,55608,11671,51257v,3645,407,19863,407,23241c12078,76924,9779,78410,8027,78410v-2972,,-3099,-2426,-3099,-3378c4928,72339,5601,60846,5728,58420v139,-3518,139,-5944,139,-7709l,57050,,47989,3175,43840,,43840,,40602r5867,c5867,39383,5728,33858,5728,32512l,32512,,29274r5728,l5728,22530,,22530,,19291r5601,l5601,11062,,11573,,7663r5461,160c5461,5664,4788,2438,4255,xe" fillcolor="#181717" stroked="f" strokeweight="0">
                        <v:stroke miterlimit="83231f" joinstyle="miter"/>
                        <v:path arrowok="t" textboxrect="0,0,17736,78410"/>
                      </v:shape>
                      <v:shape id="Shape 2065" o:spid="_x0000_s1060" style="position:absolute;left:17640;top:42;width:67;height:353;visibility:visible;mso-wrap-style:square;v-text-anchor:top" coordsize="6681,3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" path="m750,v533,,1346,533,2019,1219l5461,3518v813,673,1220,1079,1220,1892c6681,6490,4521,7976,3302,8649r,5118c3302,16472,4115,28334,4115,31039v,1683,-841,2794,-1817,3484l,35363,,428,750,xe" fillcolor="#181717" stroked="f" strokeweight="0">
                        <v:stroke miterlimit="83231f" joinstyle="miter"/>
                        <v:path arrowok="t" textboxrect="0,0,6681,35363"/>
                      </v:shape>
                      <v:shape id="Shape 2066" o:spid="_x0000_s1061" style="position:absolute;left:17762;top:32;width:56;height:370;visibility:visible;mso-wrap-style:square;v-text-anchor:top" coordsize="5531,3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" path="m,l5531,2825r,32857l3785,36982c952,36982,952,34950,952,33604v,-2972,267,-16053,267,-18745c1219,5550,813,3251,,xe" fillcolor="#181717" stroked="f" strokeweight="0">
                        <v:stroke miterlimit="83231f" joinstyle="miter"/>
                        <v:path arrowok="t" textboxrect="0,0,5531,36982"/>
                      </v:shape>
                      <v:shape id="Shape 2067" o:spid="_x0000_s1062" style="position:absolute;left:17881;top:1115;width:56;height:45;visibility:visible;mso-wrap-style:square;v-text-anchor:top" coordsize="5595,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" path="m,l5595,167r,4344l5509,4370c3908,2769,2089,1689,,673l,xe" fillcolor="#181717" stroked="f" strokeweight="0">
                        <v:stroke miterlimit="83231f" joinstyle="miter"/>
                        <v:path arrowok="t" textboxrect="0,0,5595,4511"/>
                      </v:shape>
                      <v:shape id="Shape 2068" o:spid="_x0000_s1063" style="position:absolute;left:17818;top:918;width:114;height:114;visibility:visible;mso-wrap-style:square;v-text-anchor:top" coordsize="11461,1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" path="m,l5480,1059v3454,1420,5981,3515,5981,6290c11461,10321,9849,11400,8502,11400v-2032,,-3111,-1358,-6477,-5549l,4397,,xe" fillcolor="#181717" stroked="f" strokeweight="0">
                        <v:stroke miterlimit="83231f" joinstyle="miter"/>
                        <v:path arrowok="t" textboxrect="0,0,11461,11400"/>
                      </v:shape>
                      <v:shape id="Shape 2069" o:spid="_x0000_s1064" style="position:absolute;left:17818;top:567;width:119;height:306;visibility:visible;mso-wrap-style:square;v-text-anchor:top" coordsize="11938,3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" path="m8096,v673,,1613,673,2286,1079l11938,2070r,23574l10018,29926v-1011,659,-2055,694,-2189,694c5937,30620,6203,28727,6343,27788l,27788,,24549r6343,l6343,16459,,16459,,13221r6343,l6343,6477,,6477,,3239r3918,l6064,1219c6877,546,7423,,8096,xe" fillcolor="#181717" stroked="f" strokeweight="0">
                        <v:stroke miterlimit="83231f" joinstyle="miter"/>
                        <v:path arrowok="t" textboxrect="0,0,11938,30620"/>
                      </v:shape>
                      <v:shape id="Shape 2070" o:spid="_x0000_s1065" style="position:absolute;left:17818;top:441;width:119;height:76;visibility:visible;mso-wrap-style:square;v-text-anchor:top" coordsize="11938,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" path="m9303,v952,,1752,686,2438,1359l11938,1530r,6026l,7556,,4318r5124,l7143,1626c7956,546,8502,,9303,xe" fillcolor="#181717" stroked="f" strokeweight="0">
                        <v:stroke miterlimit="83231f" joinstyle="miter"/>
                        <v:path arrowok="t" textboxrect="0,0,11938,7556"/>
                      </v:shape>
                      <v:shape id="Shape 2071" o:spid="_x0000_s1066" style="position:absolute;left:17818;top:60;width:119;height:329;visibility:visible;mso-wrap-style:square;v-text-anchor:top" coordsize="11938,3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" path="m,l2698,1378r9240,l11938,4604r-9913,l2025,14726r9913,l11938,17965r-9913,l2025,28213r9913,l11938,31452r-10052,l,32856,,xe" fillcolor="#181717" stroked="f" strokeweight="0">
                        <v:stroke miterlimit="83231f" joinstyle="miter"/>
                        <v:path arrowok="t" textboxrect="0,0,11938,32856"/>
                      </v:shape>
                      <v:shape id="Shape 2072" o:spid="_x0000_s1067" style="position:absolute;left:17936;top:587;width:30;height:236;visibility:visible;mso-wrap-style:square;v-text-anchor:top" coordsize="2972,23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" path="m70,l1486,901v813,534,1486,1080,1486,1753c2972,3327,940,4940,140,5486v-140,2832,,15380,,17933l70,23573,70,xe" fillcolor="#181717" stroked="f" strokeweight="0">
                        <v:stroke miterlimit="83231f" joinstyle="miter"/>
                        <v:path arrowok="t" textboxrect="0,0,2972,23573"/>
                      </v:shape>
                      <v:shape id="Shape 2073" o:spid="_x0000_s1068" style="position:absolute;left:17937;top:456;width:43;height:61;visibility:visible;mso-wrap-style:square;v-text-anchor:top" coordsize="4248,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" path="m,l2902,2521v813,813,1346,1219,1346,2159c4248,5899,3168,6026,2229,6026l,6026,,xe" fillcolor="#181717" stroked="f" strokeweight="0">
                        <v:stroke miterlimit="83231f" joinstyle="miter"/>
                        <v:path arrowok="t" textboxrect="0,0,4248,6026"/>
                      </v:shape>
                      <v:shape id="Shape 2074" o:spid="_x0000_s1069" style="position:absolute;left:17937;top:39;width:202;height:1188;visibility:visible;mso-wrap-style:square;v-text-anchor:top" coordsize="20161,1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" path="m12071,v673,,1486,686,2019,1092l18954,4343v534,394,1207,940,1207,1613c20161,7036,17735,8788,16656,9601r,11329c16656,24295,16795,56413,16795,63170r,13360c16795,82868,16795,95288,17062,100952v,686,140,4598,140,5004c17202,114186,9912,117424,4108,118770l,112080r,-4344l639,107755v2428,49,4822,81,6035,81c9506,107836,10052,107569,10052,105677v,-11468,-140,-61811,-140,-72073l,33604,,30366r9912,l9912,20117,,20117,,16878r9912,l9912,6756,,6756,,3531r7753,l9912,1219c10458,546,11398,,12071,xe" fillcolor="#181717" stroked="f" strokeweight="0">
                        <v:stroke miterlimit="83231f" joinstyle="miter"/>
                        <v:path arrowok="t" textboxrect="0,0,20161,11877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0347" w14:paraId="728B88E2" w14:textId="77777777" w:rsidTr="007D533C">
        <w:trPr>
          <w:trHeight w:val="4280"/>
        </w:trPr>
        <w:tc>
          <w:tcPr>
            <w:tcW w:w="8532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6D3A5995" w14:textId="77777777" w:rsidR="00F30347" w:rsidRDefault="00F30347" w:rsidP="007D533C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BCFE31" wp14:editId="6170637B">
                      <wp:extent cx="2988008" cy="432053"/>
                      <wp:effectExtent l="0" t="0" r="0" b="0"/>
                      <wp:docPr id="45452" name="Group 45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8008" cy="432053"/>
                                <a:chOff x="0" y="0"/>
                                <a:chExt cx="2988008" cy="432053"/>
                              </a:xfrm>
                            </wpg:grpSpPr>
                            <wps:wsp>
                              <wps:cNvPr id="2026" name="Shape 2026"/>
                              <wps:cNvSpPr/>
                              <wps:spPr>
                                <a:xfrm>
                                  <a:off x="2933971" y="0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975" h="53975">
                                      <a:moveTo>
                                        <a:pt x="53975" y="53975"/>
                                      </a:moveTo>
                                      <a:cubicBezTo>
                                        <a:pt x="53975" y="24181"/>
                                        <a:pt x="29794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ln w="5398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7" name="Shape 2027"/>
                              <wps:cNvSpPr/>
                              <wps:spPr>
                                <a:xfrm>
                                  <a:off x="10" y="0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975" h="53975">
                                      <a:moveTo>
                                        <a:pt x="53975" y="0"/>
                                      </a:moveTo>
                                      <a:cubicBezTo>
                                        <a:pt x="24181" y="0"/>
                                        <a:pt x="0" y="24181"/>
                                        <a:pt x="0" y="53975"/>
                                      </a:cubicBezTo>
                                    </a:path>
                                  </a:pathLst>
                                </a:custGeom>
                                <a:ln w="5398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8" name="Shape 2028"/>
                              <wps:cNvSpPr/>
                              <wps:spPr>
                                <a:xfrm>
                                  <a:off x="10" y="378078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975" h="53975">
                                      <a:moveTo>
                                        <a:pt x="0" y="0"/>
                                      </a:moveTo>
                                      <a:cubicBezTo>
                                        <a:pt x="0" y="29794"/>
                                        <a:pt x="24181" y="53975"/>
                                        <a:pt x="53975" y="53975"/>
                                      </a:cubicBezTo>
                                    </a:path>
                                  </a:pathLst>
                                </a:custGeom>
                                <a:ln w="5398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9" name="Shape 2029"/>
                              <wps:cNvSpPr/>
                              <wps:spPr>
                                <a:xfrm>
                                  <a:off x="2933971" y="378078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975" h="53975">
                                      <a:moveTo>
                                        <a:pt x="0" y="53975"/>
                                      </a:moveTo>
                                      <a:cubicBezTo>
                                        <a:pt x="29794" y="53975"/>
                                        <a:pt x="53975" y="29794"/>
                                        <a:pt x="53975" y="0"/>
                                      </a:cubicBezTo>
                                    </a:path>
                                  </a:pathLst>
                                </a:custGeom>
                                <a:ln w="5398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0" name="Shape 2030"/>
                              <wps:cNvSpPr/>
                              <wps:spPr>
                                <a:xfrm>
                                  <a:off x="0" y="53962"/>
                                  <a:ext cx="0" cy="324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24002">
                                      <a:moveTo>
                                        <a:pt x="0" y="0"/>
                                      </a:moveTo>
                                      <a:lnTo>
                                        <a:pt x="0" y="324002"/>
                                      </a:lnTo>
                                    </a:path>
                                  </a:pathLst>
                                </a:custGeom>
                                <a:ln w="5398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1" name="Shape 2031"/>
                              <wps:cNvSpPr/>
                              <wps:spPr>
                                <a:xfrm>
                                  <a:off x="2988008" y="53962"/>
                                  <a:ext cx="0" cy="324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24002">
                                      <a:moveTo>
                                        <a:pt x="0" y="0"/>
                                      </a:moveTo>
                                      <a:lnTo>
                                        <a:pt x="0" y="324002"/>
                                      </a:lnTo>
                                    </a:path>
                                  </a:pathLst>
                                </a:custGeom>
                                <a:ln w="5398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5" name="Shape 2075"/>
                              <wps:cNvSpPr/>
                              <wps:spPr>
                                <a:xfrm>
                                  <a:off x="142359" y="94944"/>
                                  <a:ext cx="50711" cy="114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711" h="114173">
                                      <a:moveTo>
                                        <a:pt x="41948" y="0"/>
                                      </a:moveTo>
                                      <a:cubicBezTo>
                                        <a:pt x="42482" y="0"/>
                                        <a:pt x="43294" y="673"/>
                                        <a:pt x="43828" y="1207"/>
                                      </a:cubicBezTo>
                                      <a:lnTo>
                                        <a:pt x="49365" y="6083"/>
                                      </a:lnTo>
                                      <a:cubicBezTo>
                                        <a:pt x="50178" y="6756"/>
                                        <a:pt x="50711" y="7290"/>
                                        <a:pt x="50711" y="8103"/>
                                      </a:cubicBezTo>
                                      <a:cubicBezTo>
                                        <a:pt x="50711" y="9042"/>
                                        <a:pt x="50038" y="9589"/>
                                        <a:pt x="49771" y="9855"/>
                                      </a:cubicBezTo>
                                      <a:cubicBezTo>
                                        <a:pt x="49225" y="10262"/>
                                        <a:pt x="46939" y="11608"/>
                                        <a:pt x="46393" y="11874"/>
                                      </a:cubicBezTo>
                                      <a:cubicBezTo>
                                        <a:pt x="46393" y="28194"/>
                                        <a:pt x="46660" y="48298"/>
                                        <a:pt x="47066" y="64351"/>
                                      </a:cubicBezTo>
                                      <a:cubicBezTo>
                                        <a:pt x="47206" y="68389"/>
                                        <a:pt x="47739" y="74867"/>
                                        <a:pt x="47739" y="79045"/>
                                      </a:cubicBezTo>
                                      <a:cubicBezTo>
                                        <a:pt x="47739" y="82283"/>
                                        <a:pt x="47739" y="88087"/>
                                        <a:pt x="34252" y="92418"/>
                                      </a:cubicBezTo>
                                      <a:cubicBezTo>
                                        <a:pt x="32639" y="86195"/>
                                        <a:pt x="29667" y="83769"/>
                                        <a:pt x="23736" y="80670"/>
                                      </a:cubicBezTo>
                                      <a:lnTo>
                                        <a:pt x="24143" y="79591"/>
                                      </a:lnTo>
                                      <a:cubicBezTo>
                                        <a:pt x="26568" y="79985"/>
                                        <a:pt x="29261" y="80264"/>
                                        <a:pt x="33985" y="80264"/>
                                      </a:cubicBezTo>
                                      <a:cubicBezTo>
                                        <a:pt x="39649" y="80264"/>
                                        <a:pt x="40195" y="80264"/>
                                        <a:pt x="40195" y="75806"/>
                                      </a:cubicBezTo>
                                      <a:cubicBezTo>
                                        <a:pt x="40195" y="70282"/>
                                        <a:pt x="39649" y="45999"/>
                                        <a:pt x="39649" y="41148"/>
                                      </a:cubicBezTo>
                                      <a:cubicBezTo>
                                        <a:pt x="39383" y="24562"/>
                                        <a:pt x="39383" y="16599"/>
                                        <a:pt x="39383" y="8242"/>
                                      </a:cubicBezTo>
                                      <a:lnTo>
                                        <a:pt x="8356" y="8242"/>
                                      </a:lnTo>
                                      <a:cubicBezTo>
                                        <a:pt x="8496" y="17005"/>
                                        <a:pt x="8636" y="25641"/>
                                        <a:pt x="8636" y="37770"/>
                                      </a:cubicBezTo>
                                      <a:cubicBezTo>
                                        <a:pt x="8636" y="70282"/>
                                        <a:pt x="8636" y="73927"/>
                                        <a:pt x="9030" y="90932"/>
                                      </a:cubicBezTo>
                                      <a:cubicBezTo>
                                        <a:pt x="9169" y="93764"/>
                                        <a:pt x="9576" y="107823"/>
                                        <a:pt x="9576" y="109169"/>
                                      </a:cubicBezTo>
                                      <a:cubicBezTo>
                                        <a:pt x="9576" y="112814"/>
                                        <a:pt x="5664" y="114173"/>
                                        <a:pt x="3365" y="114173"/>
                                      </a:cubicBezTo>
                                      <a:cubicBezTo>
                                        <a:pt x="1892" y="114173"/>
                                        <a:pt x="813" y="113767"/>
                                        <a:pt x="813" y="111735"/>
                                      </a:cubicBezTo>
                                      <a:cubicBezTo>
                                        <a:pt x="813" y="110528"/>
                                        <a:pt x="1079" y="104572"/>
                                        <a:pt x="1079" y="103365"/>
                                      </a:cubicBezTo>
                                      <a:cubicBezTo>
                                        <a:pt x="1079" y="93091"/>
                                        <a:pt x="1346" y="52070"/>
                                        <a:pt x="1346" y="25908"/>
                                      </a:cubicBezTo>
                                      <a:cubicBezTo>
                                        <a:pt x="1346" y="16332"/>
                                        <a:pt x="1346" y="8242"/>
                                        <a:pt x="0" y="673"/>
                                      </a:cubicBezTo>
                                      <a:lnTo>
                                        <a:pt x="10389" y="5004"/>
                                      </a:lnTo>
                                      <a:lnTo>
                                        <a:pt x="37363" y="5004"/>
                                      </a:lnTo>
                                      <a:lnTo>
                                        <a:pt x="40589" y="1080"/>
                                      </a:lnTo>
                                      <a:cubicBezTo>
                                        <a:pt x="40996" y="533"/>
                                        <a:pt x="41402" y="0"/>
                                        <a:pt x="419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6" name="Shape 2076"/>
                              <wps:cNvSpPr/>
                              <wps:spPr>
                                <a:xfrm>
                                  <a:off x="80726" y="84784"/>
                                  <a:ext cx="54889" cy="111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89" h="111493">
                                      <a:moveTo>
                                        <a:pt x="39916" y="0"/>
                                      </a:moveTo>
                                      <a:lnTo>
                                        <a:pt x="49631" y="6769"/>
                                      </a:lnTo>
                                      <a:cubicBezTo>
                                        <a:pt x="50978" y="7722"/>
                                        <a:pt x="51651" y="8395"/>
                                        <a:pt x="51651" y="9068"/>
                                      </a:cubicBezTo>
                                      <a:cubicBezTo>
                                        <a:pt x="51651" y="10287"/>
                                        <a:pt x="50711" y="10694"/>
                                        <a:pt x="49759" y="10694"/>
                                      </a:cubicBezTo>
                                      <a:cubicBezTo>
                                        <a:pt x="49085" y="10694"/>
                                        <a:pt x="46253" y="10427"/>
                                        <a:pt x="45720" y="10427"/>
                                      </a:cubicBezTo>
                                      <a:cubicBezTo>
                                        <a:pt x="26022" y="17729"/>
                                        <a:pt x="24003" y="18529"/>
                                        <a:pt x="11595" y="21361"/>
                                      </a:cubicBezTo>
                                      <a:cubicBezTo>
                                        <a:pt x="11595" y="21908"/>
                                        <a:pt x="11595" y="22035"/>
                                        <a:pt x="11189" y="22441"/>
                                      </a:cubicBezTo>
                                      <a:cubicBezTo>
                                        <a:pt x="10782" y="22847"/>
                                        <a:pt x="8890" y="24333"/>
                                        <a:pt x="8496" y="24600"/>
                                      </a:cubicBezTo>
                                      <a:cubicBezTo>
                                        <a:pt x="8496" y="29185"/>
                                        <a:pt x="8623" y="49149"/>
                                        <a:pt x="8623" y="53327"/>
                                      </a:cubicBezTo>
                                      <a:lnTo>
                                        <a:pt x="35471" y="53327"/>
                                      </a:lnTo>
                                      <a:lnTo>
                                        <a:pt x="39510" y="47930"/>
                                      </a:lnTo>
                                      <a:cubicBezTo>
                                        <a:pt x="40183" y="46990"/>
                                        <a:pt x="40729" y="46317"/>
                                        <a:pt x="41402" y="46317"/>
                                      </a:cubicBezTo>
                                      <a:cubicBezTo>
                                        <a:pt x="42215" y="46317"/>
                                        <a:pt x="43421" y="47257"/>
                                        <a:pt x="43967" y="47663"/>
                                      </a:cubicBezTo>
                                      <a:lnTo>
                                        <a:pt x="50838" y="53061"/>
                                      </a:lnTo>
                                      <a:cubicBezTo>
                                        <a:pt x="51511" y="53594"/>
                                        <a:pt x="52184" y="54140"/>
                                        <a:pt x="52184" y="55080"/>
                                      </a:cubicBezTo>
                                      <a:cubicBezTo>
                                        <a:pt x="52184" y="56299"/>
                                        <a:pt x="51117" y="56566"/>
                                        <a:pt x="50165" y="56566"/>
                                      </a:cubicBezTo>
                                      <a:lnTo>
                                        <a:pt x="8623" y="56566"/>
                                      </a:lnTo>
                                      <a:cubicBezTo>
                                        <a:pt x="8623" y="60478"/>
                                        <a:pt x="9030" y="82868"/>
                                        <a:pt x="9169" y="90831"/>
                                      </a:cubicBezTo>
                                      <a:lnTo>
                                        <a:pt x="37351" y="90831"/>
                                      </a:lnTo>
                                      <a:lnTo>
                                        <a:pt x="42608" y="85839"/>
                                      </a:lnTo>
                                      <a:cubicBezTo>
                                        <a:pt x="43294" y="85166"/>
                                        <a:pt x="44094" y="84214"/>
                                        <a:pt x="44907" y="84214"/>
                                      </a:cubicBezTo>
                                      <a:cubicBezTo>
                                        <a:pt x="45580" y="84214"/>
                                        <a:pt x="46799" y="85027"/>
                                        <a:pt x="47472" y="85560"/>
                                      </a:cubicBezTo>
                                      <a:lnTo>
                                        <a:pt x="53543" y="90551"/>
                                      </a:lnTo>
                                      <a:cubicBezTo>
                                        <a:pt x="54216" y="91097"/>
                                        <a:pt x="54889" y="91770"/>
                                        <a:pt x="54889" y="92583"/>
                                      </a:cubicBezTo>
                                      <a:cubicBezTo>
                                        <a:pt x="54889" y="94056"/>
                                        <a:pt x="53403" y="94056"/>
                                        <a:pt x="52870" y="94056"/>
                                      </a:cubicBezTo>
                                      <a:lnTo>
                                        <a:pt x="9169" y="94056"/>
                                      </a:lnTo>
                                      <a:cubicBezTo>
                                        <a:pt x="9296" y="95415"/>
                                        <a:pt x="9436" y="105816"/>
                                        <a:pt x="9436" y="105956"/>
                                      </a:cubicBezTo>
                                      <a:cubicBezTo>
                                        <a:pt x="9436" y="109868"/>
                                        <a:pt x="5931" y="111493"/>
                                        <a:pt x="3632" y="111493"/>
                                      </a:cubicBezTo>
                                      <a:cubicBezTo>
                                        <a:pt x="1206" y="111493"/>
                                        <a:pt x="1079" y="109868"/>
                                        <a:pt x="1079" y="108382"/>
                                      </a:cubicBezTo>
                                      <a:cubicBezTo>
                                        <a:pt x="1079" y="106629"/>
                                        <a:pt x="1206" y="99200"/>
                                        <a:pt x="1206" y="97714"/>
                                      </a:cubicBezTo>
                                      <a:cubicBezTo>
                                        <a:pt x="1206" y="89345"/>
                                        <a:pt x="1613" y="52654"/>
                                        <a:pt x="1613" y="45098"/>
                                      </a:cubicBezTo>
                                      <a:cubicBezTo>
                                        <a:pt x="1613" y="31890"/>
                                        <a:pt x="1346" y="22441"/>
                                        <a:pt x="0" y="16777"/>
                                      </a:cubicBezTo>
                                      <a:lnTo>
                                        <a:pt x="10109" y="19876"/>
                                      </a:lnTo>
                                      <a:cubicBezTo>
                                        <a:pt x="17666" y="16370"/>
                                        <a:pt x="25210" y="12586"/>
                                        <a:pt x="32233" y="7849"/>
                                      </a:cubicBezTo>
                                      <a:cubicBezTo>
                                        <a:pt x="38303" y="3658"/>
                                        <a:pt x="38837" y="2438"/>
                                        <a:pt x="399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7" name="Shape 2077"/>
                              <wps:cNvSpPr/>
                              <wps:spPr>
                                <a:xfrm>
                                  <a:off x="207102" y="160249"/>
                                  <a:ext cx="24270" cy="42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70" h="42126">
                                      <a:moveTo>
                                        <a:pt x="11722" y="0"/>
                                      </a:moveTo>
                                      <a:lnTo>
                                        <a:pt x="22657" y="4051"/>
                                      </a:lnTo>
                                      <a:cubicBezTo>
                                        <a:pt x="23190" y="4191"/>
                                        <a:pt x="24270" y="4864"/>
                                        <a:pt x="24270" y="5804"/>
                                      </a:cubicBezTo>
                                      <a:cubicBezTo>
                                        <a:pt x="24270" y="7163"/>
                                        <a:pt x="23863" y="7290"/>
                                        <a:pt x="19685" y="8776"/>
                                      </a:cubicBezTo>
                                      <a:cubicBezTo>
                                        <a:pt x="14834" y="23901"/>
                                        <a:pt x="7277" y="34557"/>
                                        <a:pt x="940" y="42126"/>
                                      </a:cubicBezTo>
                                      <a:lnTo>
                                        <a:pt x="0" y="42126"/>
                                      </a:lnTo>
                                      <a:cubicBezTo>
                                        <a:pt x="1613" y="38887"/>
                                        <a:pt x="4851" y="32004"/>
                                        <a:pt x="7810" y="23089"/>
                                      </a:cubicBezTo>
                                      <a:cubicBezTo>
                                        <a:pt x="12268" y="9995"/>
                                        <a:pt x="12268" y="3239"/>
                                        <a:pt x="12268" y="2832"/>
                                      </a:cubicBezTo>
                                      <a:cubicBezTo>
                                        <a:pt x="12268" y="1626"/>
                                        <a:pt x="12129" y="1080"/>
                                        <a:pt x="117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8" name="Shape 2078"/>
                              <wps:cNvSpPr/>
                              <wps:spPr>
                                <a:xfrm>
                                  <a:off x="245405" y="158204"/>
                                  <a:ext cx="16993" cy="1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3" h="19164">
                                      <a:moveTo>
                                        <a:pt x="0" y="0"/>
                                      </a:moveTo>
                                      <a:cubicBezTo>
                                        <a:pt x="7277" y="2438"/>
                                        <a:pt x="16993" y="7963"/>
                                        <a:pt x="16993" y="14440"/>
                                      </a:cubicBezTo>
                                      <a:cubicBezTo>
                                        <a:pt x="16993" y="16865"/>
                                        <a:pt x="15507" y="19164"/>
                                        <a:pt x="12941" y="19164"/>
                                      </a:cubicBezTo>
                                      <a:cubicBezTo>
                                        <a:pt x="10516" y="19164"/>
                                        <a:pt x="10109" y="18351"/>
                                        <a:pt x="6744" y="10795"/>
                                      </a:cubicBezTo>
                                      <a:cubicBezTo>
                                        <a:pt x="4445" y="5677"/>
                                        <a:pt x="1346" y="1892"/>
                                        <a:pt x="0" y="40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9" name="Shape 2079"/>
                              <wps:cNvSpPr/>
                              <wps:spPr>
                                <a:xfrm>
                                  <a:off x="208715" y="103949"/>
                                  <a:ext cx="54623" cy="1047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23" h="104762">
                                      <a:moveTo>
                                        <a:pt x="42355" y="0"/>
                                      </a:moveTo>
                                      <a:lnTo>
                                        <a:pt x="53010" y="6210"/>
                                      </a:lnTo>
                                      <a:cubicBezTo>
                                        <a:pt x="53543" y="6477"/>
                                        <a:pt x="53950" y="6883"/>
                                        <a:pt x="53950" y="7696"/>
                                      </a:cubicBezTo>
                                      <a:cubicBezTo>
                                        <a:pt x="53950" y="8509"/>
                                        <a:pt x="53543" y="9042"/>
                                        <a:pt x="52870" y="9322"/>
                                      </a:cubicBezTo>
                                      <a:cubicBezTo>
                                        <a:pt x="52057" y="9589"/>
                                        <a:pt x="48819" y="10401"/>
                                        <a:pt x="48285" y="10528"/>
                                      </a:cubicBezTo>
                                      <a:cubicBezTo>
                                        <a:pt x="29667" y="32804"/>
                                        <a:pt x="27648" y="35242"/>
                                        <a:pt x="22657" y="39827"/>
                                      </a:cubicBezTo>
                                      <a:cubicBezTo>
                                        <a:pt x="24003" y="39827"/>
                                        <a:pt x="29134" y="39561"/>
                                        <a:pt x="32372" y="39421"/>
                                      </a:cubicBezTo>
                                      <a:cubicBezTo>
                                        <a:pt x="34798" y="39421"/>
                                        <a:pt x="41542" y="39154"/>
                                        <a:pt x="43967" y="39014"/>
                                      </a:cubicBezTo>
                                      <a:cubicBezTo>
                                        <a:pt x="42482" y="36182"/>
                                        <a:pt x="39243" y="31191"/>
                                        <a:pt x="37084" y="28486"/>
                                      </a:cubicBezTo>
                                      <a:lnTo>
                                        <a:pt x="37630" y="28080"/>
                                      </a:lnTo>
                                      <a:cubicBezTo>
                                        <a:pt x="47472" y="33477"/>
                                        <a:pt x="54623" y="37401"/>
                                        <a:pt x="54623" y="43472"/>
                                      </a:cubicBezTo>
                                      <a:cubicBezTo>
                                        <a:pt x="54623" y="45631"/>
                                        <a:pt x="53543" y="49009"/>
                                        <a:pt x="50571" y="49009"/>
                                      </a:cubicBezTo>
                                      <a:cubicBezTo>
                                        <a:pt x="48819" y="49009"/>
                                        <a:pt x="47612" y="47790"/>
                                        <a:pt x="47066" y="46444"/>
                                      </a:cubicBezTo>
                                      <a:cubicBezTo>
                                        <a:pt x="46660" y="45631"/>
                                        <a:pt x="45453" y="42126"/>
                                        <a:pt x="45047" y="41453"/>
                                      </a:cubicBezTo>
                                      <a:cubicBezTo>
                                        <a:pt x="43828" y="41720"/>
                                        <a:pt x="42075" y="42126"/>
                                        <a:pt x="33452" y="43472"/>
                                      </a:cubicBezTo>
                                      <a:cubicBezTo>
                                        <a:pt x="33452" y="48196"/>
                                        <a:pt x="33579" y="68580"/>
                                        <a:pt x="33579" y="72771"/>
                                      </a:cubicBezTo>
                                      <a:cubicBezTo>
                                        <a:pt x="33579" y="73038"/>
                                        <a:pt x="34125" y="99365"/>
                                        <a:pt x="34125" y="99632"/>
                                      </a:cubicBezTo>
                                      <a:cubicBezTo>
                                        <a:pt x="34125" y="101397"/>
                                        <a:pt x="34125" y="102070"/>
                                        <a:pt x="33045" y="103010"/>
                                      </a:cubicBezTo>
                                      <a:cubicBezTo>
                                        <a:pt x="31420" y="104356"/>
                                        <a:pt x="29401" y="104762"/>
                                        <a:pt x="28588" y="104762"/>
                                      </a:cubicBezTo>
                                      <a:cubicBezTo>
                                        <a:pt x="27242" y="104762"/>
                                        <a:pt x="26162" y="104229"/>
                                        <a:pt x="26162" y="102603"/>
                                      </a:cubicBezTo>
                                      <a:cubicBezTo>
                                        <a:pt x="26162" y="101790"/>
                                        <a:pt x="26568" y="98285"/>
                                        <a:pt x="26568" y="97612"/>
                                      </a:cubicBezTo>
                                      <a:cubicBezTo>
                                        <a:pt x="26835" y="93154"/>
                                        <a:pt x="26708" y="87211"/>
                                        <a:pt x="26708" y="84518"/>
                                      </a:cubicBezTo>
                                      <a:lnTo>
                                        <a:pt x="26708" y="44552"/>
                                      </a:lnTo>
                                      <a:cubicBezTo>
                                        <a:pt x="16726" y="45898"/>
                                        <a:pt x="14973" y="46164"/>
                                        <a:pt x="8230" y="47384"/>
                                      </a:cubicBezTo>
                                      <a:cubicBezTo>
                                        <a:pt x="6604" y="50482"/>
                                        <a:pt x="6477" y="50889"/>
                                        <a:pt x="5524" y="50889"/>
                                      </a:cubicBezTo>
                                      <a:cubicBezTo>
                                        <a:pt x="4178" y="50889"/>
                                        <a:pt x="3912" y="49949"/>
                                        <a:pt x="3365" y="48323"/>
                                      </a:cubicBezTo>
                                      <a:lnTo>
                                        <a:pt x="0" y="38748"/>
                                      </a:lnTo>
                                      <a:cubicBezTo>
                                        <a:pt x="6744" y="39967"/>
                                        <a:pt x="13627" y="40094"/>
                                        <a:pt x="20498" y="39827"/>
                                      </a:cubicBezTo>
                                      <a:cubicBezTo>
                                        <a:pt x="26035" y="32677"/>
                                        <a:pt x="32499" y="22009"/>
                                        <a:pt x="37630" y="12687"/>
                                      </a:cubicBezTo>
                                      <a:cubicBezTo>
                                        <a:pt x="42355" y="3912"/>
                                        <a:pt x="42482" y="3111"/>
                                        <a:pt x="423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0" name="Shape 2080"/>
                              <wps:cNvSpPr/>
                              <wps:spPr>
                                <a:xfrm>
                                  <a:off x="252009" y="102095"/>
                                  <a:ext cx="32982" cy="98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82" h="98730">
                                      <a:moveTo>
                                        <a:pt x="15913" y="0"/>
                                      </a:moveTo>
                                      <a:lnTo>
                                        <a:pt x="25083" y="3645"/>
                                      </a:lnTo>
                                      <a:lnTo>
                                        <a:pt x="32982" y="719"/>
                                      </a:lnTo>
                                      <a:lnTo>
                                        <a:pt x="32982" y="4531"/>
                                      </a:lnTo>
                                      <a:lnTo>
                                        <a:pt x="24282" y="5677"/>
                                      </a:lnTo>
                                      <a:cubicBezTo>
                                        <a:pt x="24409" y="14046"/>
                                        <a:pt x="24282" y="27267"/>
                                        <a:pt x="24282" y="35484"/>
                                      </a:cubicBezTo>
                                      <a:lnTo>
                                        <a:pt x="32982" y="35484"/>
                                      </a:lnTo>
                                      <a:lnTo>
                                        <a:pt x="32982" y="38709"/>
                                      </a:lnTo>
                                      <a:lnTo>
                                        <a:pt x="24282" y="38709"/>
                                      </a:lnTo>
                                      <a:lnTo>
                                        <a:pt x="24282" y="82550"/>
                                      </a:lnTo>
                                      <a:lnTo>
                                        <a:pt x="32982" y="80143"/>
                                      </a:lnTo>
                                      <a:lnTo>
                                        <a:pt x="32982" y="85192"/>
                                      </a:lnTo>
                                      <a:lnTo>
                                        <a:pt x="22979" y="89667"/>
                                      </a:lnTo>
                                      <a:cubicBezTo>
                                        <a:pt x="18072" y="91824"/>
                                        <a:pt x="13215" y="93948"/>
                                        <a:pt x="11595" y="94691"/>
                                      </a:cubicBezTo>
                                      <a:cubicBezTo>
                                        <a:pt x="10516" y="98323"/>
                                        <a:pt x="10389" y="98730"/>
                                        <a:pt x="9169" y="98730"/>
                                      </a:cubicBezTo>
                                      <a:cubicBezTo>
                                        <a:pt x="8230" y="98730"/>
                                        <a:pt x="7823" y="98057"/>
                                        <a:pt x="7150" y="97117"/>
                                      </a:cubicBezTo>
                                      <a:lnTo>
                                        <a:pt x="0" y="86995"/>
                                      </a:lnTo>
                                      <a:cubicBezTo>
                                        <a:pt x="5931" y="86868"/>
                                        <a:pt x="8357" y="86462"/>
                                        <a:pt x="17399" y="84303"/>
                                      </a:cubicBezTo>
                                      <a:lnTo>
                                        <a:pt x="17399" y="33185"/>
                                      </a:lnTo>
                                      <a:cubicBezTo>
                                        <a:pt x="17399" y="9715"/>
                                        <a:pt x="16853" y="6071"/>
                                        <a:pt x="159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1" name="Shape 2081"/>
                              <wps:cNvSpPr/>
                              <wps:spPr>
                                <a:xfrm>
                                  <a:off x="215459" y="85992"/>
                                  <a:ext cx="32779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79" h="42672">
                                      <a:moveTo>
                                        <a:pt x="20904" y="0"/>
                                      </a:moveTo>
                                      <a:lnTo>
                                        <a:pt x="31560" y="5677"/>
                                      </a:lnTo>
                                      <a:cubicBezTo>
                                        <a:pt x="31826" y="5804"/>
                                        <a:pt x="32779" y="6350"/>
                                        <a:pt x="32779" y="7430"/>
                                      </a:cubicBezTo>
                                      <a:cubicBezTo>
                                        <a:pt x="32779" y="8915"/>
                                        <a:pt x="32233" y="9042"/>
                                        <a:pt x="27787" y="10122"/>
                                      </a:cubicBezTo>
                                      <a:cubicBezTo>
                                        <a:pt x="25895" y="12154"/>
                                        <a:pt x="25628" y="12294"/>
                                        <a:pt x="19825" y="20257"/>
                                      </a:cubicBezTo>
                                      <a:cubicBezTo>
                                        <a:pt x="15913" y="25527"/>
                                        <a:pt x="13754" y="27813"/>
                                        <a:pt x="12268" y="29299"/>
                                      </a:cubicBezTo>
                                      <a:cubicBezTo>
                                        <a:pt x="18212" y="33617"/>
                                        <a:pt x="18885" y="36868"/>
                                        <a:pt x="18885" y="38354"/>
                                      </a:cubicBezTo>
                                      <a:cubicBezTo>
                                        <a:pt x="18885" y="39167"/>
                                        <a:pt x="18618" y="42672"/>
                                        <a:pt x="15100" y="42672"/>
                                      </a:cubicBezTo>
                                      <a:cubicBezTo>
                                        <a:pt x="12141" y="42672"/>
                                        <a:pt x="11468" y="41326"/>
                                        <a:pt x="8636" y="35916"/>
                                      </a:cubicBezTo>
                                      <a:cubicBezTo>
                                        <a:pt x="5131" y="29032"/>
                                        <a:pt x="2832" y="26607"/>
                                        <a:pt x="0" y="23495"/>
                                      </a:cubicBezTo>
                                      <a:lnTo>
                                        <a:pt x="406" y="23089"/>
                                      </a:lnTo>
                                      <a:cubicBezTo>
                                        <a:pt x="2832" y="24168"/>
                                        <a:pt x="7963" y="26467"/>
                                        <a:pt x="11189" y="28626"/>
                                      </a:cubicBezTo>
                                      <a:cubicBezTo>
                                        <a:pt x="17539" y="14719"/>
                                        <a:pt x="21171" y="6883"/>
                                        <a:pt x="209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2" name="Shape 2082"/>
                              <wps:cNvSpPr/>
                              <wps:spPr>
                                <a:xfrm>
                                  <a:off x="284991" y="177229"/>
                                  <a:ext cx="17323" cy="10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23" h="10059">
                                      <a:moveTo>
                                        <a:pt x="16916" y="0"/>
                                      </a:moveTo>
                                      <a:lnTo>
                                        <a:pt x="17323" y="940"/>
                                      </a:lnTo>
                                      <a:cubicBezTo>
                                        <a:pt x="13551" y="3238"/>
                                        <a:pt x="9639" y="5664"/>
                                        <a:pt x="1676" y="9309"/>
                                      </a:cubicBezTo>
                                      <a:lnTo>
                                        <a:pt x="0" y="10059"/>
                                      </a:lnTo>
                                      <a:lnTo>
                                        <a:pt x="0" y="5009"/>
                                      </a:lnTo>
                                      <a:lnTo>
                                        <a:pt x="7800" y="2851"/>
                                      </a:lnTo>
                                      <a:cubicBezTo>
                                        <a:pt x="11424" y="1822"/>
                                        <a:pt x="13818" y="1080"/>
                                        <a:pt x="169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3" name="Shape 2083"/>
                              <wps:cNvSpPr/>
                              <wps:spPr>
                                <a:xfrm>
                                  <a:off x="284991" y="89243"/>
                                  <a:ext cx="46863" cy="115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63" h="115494">
                                      <a:moveTo>
                                        <a:pt x="25413" y="0"/>
                                      </a:moveTo>
                                      <a:lnTo>
                                        <a:pt x="34595" y="7849"/>
                                      </a:lnTo>
                                      <a:cubicBezTo>
                                        <a:pt x="35128" y="8255"/>
                                        <a:pt x="35395" y="8928"/>
                                        <a:pt x="35395" y="9474"/>
                                      </a:cubicBezTo>
                                      <a:cubicBezTo>
                                        <a:pt x="35395" y="10960"/>
                                        <a:pt x="33782" y="10960"/>
                                        <a:pt x="33236" y="10960"/>
                                      </a:cubicBezTo>
                                      <a:cubicBezTo>
                                        <a:pt x="32563" y="10960"/>
                                        <a:pt x="29604" y="10820"/>
                                        <a:pt x="28118" y="10820"/>
                                      </a:cubicBezTo>
                                      <a:cubicBezTo>
                                        <a:pt x="25819" y="11227"/>
                                        <a:pt x="16243" y="13792"/>
                                        <a:pt x="14364" y="14338"/>
                                      </a:cubicBezTo>
                                      <a:cubicBezTo>
                                        <a:pt x="14224" y="15964"/>
                                        <a:pt x="13957" y="20002"/>
                                        <a:pt x="13957" y="25400"/>
                                      </a:cubicBezTo>
                                      <a:cubicBezTo>
                                        <a:pt x="13957" y="31344"/>
                                        <a:pt x="14364" y="39561"/>
                                        <a:pt x="15164" y="48336"/>
                                      </a:cubicBezTo>
                                      <a:lnTo>
                                        <a:pt x="29464" y="48336"/>
                                      </a:lnTo>
                                      <a:lnTo>
                                        <a:pt x="33236" y="42799"/>
                                      </a:lnTo>
                                      <a:cubicBezTo>
                                        <a:pt x="33782" y="42126"/>
                                        <a:pt x="34595" y="41034"/>
                                        <a:pt x="35395" y="41034"/>
                                      </a:cubicBezTo>
                                      <a:cubicBezTo>
                                        <a:pt x="36208" y="41034"/>
                                        <a:pt x="37554" y="42253"/>
                                        <a:pt x="37821" y="42520"/>
                                      </a:cubicBezTo>
                                      <a:lnTo>
                                        <a:pt x="43485" y="48057"/>
                                      </a:lnTo>
                                      <a:cubicBezTo>
                                        <a:pt x="44298" y="48870"/>
                                        <a:pt x="44844" y="49276"/>
                                        <a:pt x="44844" y="50216"/>
                                      </a:cubicBezTo>
                                      <a:cubicBezTo>
                                        <a:pt x="44844" y="51435"/>
                                        <a:pt x="43764" y="51562"/>
                                        <a:pt x="42812" y="51562"/>
                                      </a:cubicBezTo>
                                      <a:lnTo>
                                        <a:pt x="15570" y="51562"/>
                                      </a:lnTo>
                                      <a:cubicBezTo>
                                        <a:pt x="16650" y="59385"/>
                                        <a:pt x="19355" y="77330"/>
                                        <a:pt x="28524" y="92837"/>
                                      </a:cubicBezTo>
                                      <a:cubicBezTo>
                                        <a:pt x="28791" y="93243"/>
                                        <a:pt x="34188" y="102286"/>
                                        <a:pt x="37021" y="102286"/>
                                      </a:cubicBezTo>
                                      <a:cubicBezTo>
                                        <a:pt x="39307" y="102286"/>
                                        <a:pt x="44298" y="92431"/>
                                        <a:pt x="46190" y="88519"/>
                                      </a:cubicBezTo>
                                      <a:lnTo>
                                        <a:pt x="46863" y="88659"/>
                                      </a:lnTo>
                                      <a:cubicBezTo>
                                        <a:pt x="46596" y="91351"/>
                                        <a:pt x="44704" y="103365"/>
                                        <a:pt x="44704" y="105791"/>
                                      </a:cubicBezTo>
                                      <a:cubicBezTo>
                                        <a:pt x="44704" y="107810"/>
                                        <a:pt x="45110" y="109563"/>
                                        <a:pt x="45377" y="110109"/>
                                      </a:cubicBezTo>
                                      <a:cubicBezTo>
                                        <a:pt x="45923" y="111315"/>
                                        <a:pt x="46190" y="111722"/>
                                        <a:pt x="46190" y="112395"/>
                                      </a:cubicBezTo>
                                      <a:cubicBezTo>
                                        <a:pt x="46190" y="114694"/>
                                        <a:pt x="44298" y="115494"/>
                                        <a:pt x="42418" y="115494"/>
                                      </a:cubicBezTo>
                                      <a:cubicBezTo>
                                        <a:pt x="37554" y="115494"/>
                                        <a:pt x="31890" y="110236"/>
                                        <a:pt x="30277" y="108344"/>
                                      </a:cubicBezTo>
                                      <a:cubicBezTo>
                                        <a:pt x="16383" y="91758"/>
                                        <a:pt x="10846" y="65862"/>
                                        <a:pt x="9233" y="51562"/>
                                      </a:cubicBezTo>
                                      <a:lnTo>
                                        <a:pt x="0" y="51562"/>
                                      </a:lnTo>
                                      <a:lnTo>
                                        <a:pt x="0" y="48336"/>
                                      </a:lnTo>
                                      <a:lnTo>
                                        <a:pt x="8699" y="48336"/>
                                      </a:lnTo>
                                      <a:cubicBezTo>
                                        <a:pt x="6807" y="32537"/>
                                        <a:pt x="6947" y="21463"/>
                                        <a:pt x="7074" y="16091"/>
                                      </a:cubicBezTo>
                                      <a:cubicBezTo>
                                        <a:pt x="5861" y="16364"/>
                                        <a:pt x="4210" y="16735"/>
                                        <a:pt x="1716" y="17158"/>
                                      </a:cubicBezTo>
                                      <a:lnTo>
                                        <a:pt x="0" y="17384"/>
                                      </a:lnTo>
                                      <a:lnTo>
                                        <a:pt x="0" y="13571"/>
                                      </a:lnTo>
                                      <a:lnTo>
                                        <a:pt x="10028" y="9857"/>
                                      </a:lnTo>
                                      <a:cubicBezTo>
                                        <a:pt x="14059" y="8252"/>
                                        <a:pt x="16656" y="7036"/>
                                        <a:pt x="19355" y="5550"/>
                                      </a:cubicBezTo>
                                      <a:cubicBezTo>
                                        <a:pt x="24067" y="2985"/>
                                        <a:pt x="24740" y="1486"/>
                                        <a:pt x="254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4" name="Shape 2084"/>
                              <wps:cNvSpPr/>
                              <wps:spPr>
                                <a:xfrm>
                                  <a:off x="342507" y="110575"/>
                                  <a:ext cx="36627" cy="989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27" h="98933">
                                      <a:moveTo>
                                        <a:pt x="28994" y="0"/>
                                      </a:moveTo>
                                      <a:lnTo>
                                        <a:pt x="36627" y="3468"/>
                                      </a:lnTo>
                                      <a:lnTo>
                                        <a:pt x="36627" y="7047"/>
                                      </a:lnTo>
                                      <a:lnTo>
                                        <a:pt x="33985" y="8649"/>
                                      </a:lnTo>
                                      <a:cubicBezTo>
                                        <a:pt x="32639" y="11354"/>
                                        <a:pt x="31966" y="12560"/>
                                        <a:pt x="30213" y="15392"/>
                                      </a:cubicBezTo>
                                      <a:lnTo>
                                        <a:pt x="36627" y="15392"/>
                                      </a:lnTo>
                                      <a:lnTo>
                                        <a:pt x="36627" y="18631"/>
                                      </a:lnTo>
                                      <a:lnTo>
                                        <a:pt x="27915" y="18631"/>
                                      </a:lnTo>
                                      <a:cubicBezTo>
                                        <a:pt x="24282" y="23495"/>
                                        <a:pt x="23063" y="24841"/>
                                        <a:pt x="21857" y="26327"/>
                                      </a:cubicBezTo>
                                      <a:cubicBezTo>
                                        <a:pt x="26162" y="27267"/>
                                        <a:pt x="30213" y="28347"/>
                                        <a:pt x="36551" y="30772"/>
                                      </a:cubicBezTo>
                                      <a:lnTo>
                                        <a:pt x="36627" y="30632"/>
                                      </a:lnTo>
                                      <a:lnTo>
                                        <a:pt x="36627" y="39661"/>
                                      </a:lnTo>
                                      <a:lnTo>
                                        <a:pt x="21857" y="54102"/>
                                      </a:lnTo>
                                      <a:lnTo>
                                        <a:pt x="27115" y="56541"/>
                                      </a:lnTo>
                                      <a:lnTo>
                                        <a:pt x="36627" y="56541"/>
                                      </a:lnTo>
                                      <a:lnTo>
                                        <a:pt x="36627" y="59766"/>
                                      </a:lnTo>
                                      <a:lnTo>
                                        <a:pt x="26581" y="59766"/>
                                      </a:lnTo>
                                      <a:lnTo>
                                        <a:pt x="26581" y="85128"/>
                                      </a:lnTo>
                                      <a:lnTo>
                                        <a:pt x="36627" y="85128"/>
                                      </a:lnTo>
                                      <a:lnTo>
                                        <a:pt x="36627" y="88367"/>
                                      </a:lnTo>
                                      <a:lnTo>
                                        <a:pt x="26569" y="88367"/>
                                      </a:lnTo>
                                      <a:cubicBezTo>
                                        <a:pt x="26569" y="89179"/>
                                        <a:pt x="26975" y="92697"/>
                                        <a:pt x="26975" y="93383"/>
                                      </a:cubicBezTo>
                                      <a:cubicBezTo>
                                        <a:pt x="26975" y="96901"/>
                                        <a:pt x="24549" y="98933"/>
                                        <a:pt x="21450" y="98933"/>
                                      </a:cubicBezTo>
                                      <a:cubicBezTo>
                                        <a:pt x="20498" y="98933"/>
                                        <a:pt x="19025" y="98120"/>
                                        <a:pt x="19025" y="95009"/>
                                      </a:cubicBezTo>
                                      <a:lnTo>
                                        <a:pt x="19025" y="94463"/>
                                      </a:lnTo>
                                      <a:cubicBezTo>
                                        <a:pt x="19025" y="78931"/>
                                        <a:pt x="19825" y="76632"/>
                                        <a:pt x="19825" y="55728"/>
                                      </a:cubicBezTo>
                                      <a:cubicBezTo>
                                        <a:pt x="9843" y="63144"/>
                                        <a:pt x="3912" y="65037"/>
                                        <a:pt x="546" y="66154"/>
                                      </a:cubicBezTo>
                                      <a:lnTo>
                                        <a:pt x="0" y="65075"/>
                                      </a:lnTo>
                                      <a:cubicBezTo>
                                        <a:pt x="16586" y="56299"/>
                                        <a:pt x="28321" y="42253"/>
                                        <a:pt x="34531" y="33617"/>
                                      </a:cubicBezTo>
                                      <a:cubicBezTo>
                                        <a:pt x="31293" y="31864"/>
                                        <a:pt x="27788" y="30251"/>
                                        <a:pt x="20777" y="27546"/>
                                      </a:cubicBezTo>
                                      <a:cubicBezTo>
                                        <a:pt x="15380" y="33884"/>
                                        <a:pt x="9042" y="40094"/>
                                        <a:pt x="1892" y="44691"/>
                                      </a:cubicBezTo>
                                      <a:lnTo>
                                        <a:pt x="940" y="43739"/>
                                      </a:lnTo>
                                      <a:cubicBezTo>
                                        <a:pt x="12281" y="32004"/>
                                        <a:pt x="19964" y="20930"/>
                                        <a:pt x="24549" y="12700"/>
                                      </a:cubicBezTo>
                                      <a:cubicBezTo>
                                        <a:pt x="27242" y="7696"/>
                                        <a:pt x="28461" y="4597"/>
                                        <a:pt x="289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5" name="Shape 2085"/>
                              <wps:cNvSpPr/>
                              <wps:spPr>
                                <a:xfrm>
                                  <a:off x="347231" y="86546"/>
                                  <a:ext cx="31902" cy="3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902" h="32550">
                                      <a:moveTo>
                                        <a:pt x="26975" y="0"/>
                                      </a:moveTo>
                                      <a:lnTo>
                                        <a:pt x="31902" y="1354"/>
                                      </a:lnTo>
                                      <a:lnTo>
                                        <a:pt x="31902" y="20269"/>
                                      </a:lnTo>
                                      <a:lnTo>
                                        <a:pt x="12408" y="20269"/>
                                      </a:lnTo>
                                      <a:cubicBezTo>
                                        <a:pt x="11595" y="30531"/>
                                        <a:pt x="5931" y="32550"/>
                                        <a:pt x="4039" y="32550"/>
                                      </a:cubicBezTo>
                                      <a:cubicBezTo>
                                        <a:pt x="2692" y="32550"/>
                                        <a:pt x="0" y="31610"/>
                                        <a:pt x="0" y="29185"/>
                                      </a:cubicBezTo>
                                      <a:cubicBezTo>
                                        <a:pt x="0" y="27026"/>
                                        <a:pt x="533" y="26480"/>
                                        <a:pt x="5804" y="22162"/>
                                      </a:cubicBezTo>
                                      <a:cubicBezTo>
                                        <a:pt x="5931" y="21895"/>
                                        <a:pt x="10515" y="17717"/>
                                        <a:pt x="10922" y="12840"/>
                                      </a:cubicBezTo>
                                      <a:lnTo>
                                        <a:pt x="12001" y="12840"/>
                                      </a:lnTo>
                                      <a:cubicBezTo>
                                        <a:pt x="12408" y="14465"/>
                                        <a:pt x="12408" y="15278"/>
                                        <a:pt x="12547" y="17044"/>
                                      </a:cubicBezTo>
                                      <a:lnTo>
                                        <a:pt x="29134" y="17044"/>
                                      </a:lnTo>
                                      <a:cubicBezTo>
                                        <a:pt x="28994" y="8928"/>
                                        <a:pt x="28994" y="8788"/>
                                        <a:pt x="269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6" name="Shape 2086"/>
                              <wps:cNvSpPr/>
                              <wps:spPr>
                                <a:xfrm>
                                  <a:off x="391872" y="184235"/>
                                  <a:ext cx="37630" cy="247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30" h="24727">
                                      <a:moveTo>
                                        <a:pt x="28194" y="0"/>
                                      </a:moveTo>
                                      <a:lnTo>
                                        <a:pt x="36957" y="6337"/>
                                      </a:lnTo>
                                      <a:cubicBezTo>
                                        <a:pt x="37363" y="6744"/>
                                        <a:pt x="37630" y="7150"/>
                                        <a:pt x="37630" y="7823"/>
                                      </a:cubicBezTo>
                                      <a:cubicBezTo>
                                        <a:pt x="37630" y="9855"/>
                                        <a:pt x="35204" y="9855"/>
                                        <a:pt x="33985" y="9855"/>
                                      </a:cubicBezTo>
                                      <a:cubicBezTo>
                                        <a:pt x="33452" y="9855"/>
                                        <a:pt x="32372" y="9576"/>
                                        <a:pt x="32106" y="9576"/>
                                      </a:cubicBezTo>
                                      <a:cubicBezTo>
                                        <a:pt x="26162" y="14033"/>
                                        <a:pt x="13081" y="21882"/>
                                        <a:pt x="813" y="24727"/>
                                      </a:cubicBezTo>
                                      <a:lnTo>
                                        <a:pt x="0" y="23787"/>
                                      </a:lnTo>
                                      <a:cubicBezTo>
                                        <a:pt x="11468" y="17145"/>
                                        <a:pt x="25222" y="8636"/>
                                        <a:pt x="281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7" name="Shape 2087"/>
                              <wps:cNvSpPr/>
                              <wps:spPr>
                                <a:xfrm>
                                  <a:off x="379134" y="162797"/>
                                  <a:ext cx="19888" cy="407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88" h="40754">
                                      <a:moveTo>
                                        <a:pt x="12471" y="0"/>
                                      </a:moveTo>
                                      <a:cubicBezTo>
                                        <a:pt x="13005" y="0"/>
                                        <a:pt x="14224" y="940"/>
                                        <a:pt x="14631" y="1207"/>
                                      </a:cubicBezTo>
                                      <a:lnTo>
                                        <a:pt x="18948" y="4445"/>
                                      </a:lnTo>
                                      <a:cubicBezTo>
                                        <a:pt x="19888" y="5118"/>
                                        <a:pt x="19888" y="5258"/>
                                        <a:pt x="19888" y="5525"/>
                                      </a:cubicBezTo>
                                      <a:cubicBezTo>
                                        <a:pt x="19888" y="7150"/>
                                        <a:pt x="17323" y="7823"/>
                                        <a:pt x="16383" y="8090"/>
                                      </a:cubicBezTo>
                                      <a:cubicBezTo>
                                        <a:pt x="16243" y="12002"/>
                                        <a:pt x="16510" y="27381"/>
                                        <a:pt x="16789" y="32372"/>
                                      </a:cubicBezTo>
                                      <a:cubicBezTo>
                                        <a:pt x="16789" y="33045"/>
                                        <a:pt x="17323" y="36284"/>
                                        <a:pt x="17323" y="36817"/>
                                      </a:cubicBezTo>
                                      <a:cubicBezTo>
                                        <a:pt x="17323" y="39395"/>
                                        <a:pt x="14351" y="40754"/>
                                        <a:pt x="12332" y="40754"/>
                                      </a:cubicBezTo>
                                      <a:cubicBezTo>
                                        <a:pt x="9766" y="40754"/>
                                        <a:pt x="9906" y="38849"/>
                                        <a:pt x="10046" y="36144"/>
                                      </a:cubicBezTo>
                                      <a:lnTo>
                                        <a:pt x="0" y="36144"/>
                                      </a:lnTo>
                                      <a:lnTo>
                                        <a:pt x="0" y="32906"/>
                                      </a:lnTo>
                                      <a:lnTo>
                                        <a:pt x="10046" y="32906"/>
                                      </a:lnTo>
                                      <a:lnTo>
                                        <a:pt x="10046" y="7544"/>
                                      </a:lnTo>
                                      <a:lnTo>
                                        <a:pt x="0" y="7544"/>
                                      </a:lnTo>
                                      <a:lnTo>
                                        <a:pt x="0" y="4318"/>
                                      </a:lnTo>
                                      <a:lnTo>
                                        <a:pt x="8687" y="4318"/>
                                      </a:lnTo>
                                      <a:lnTo>
                                        <a:pt x="10846" y="1346"/>
                                      </a:lnTo>
                                      <a:cubicBezTo>
                                        <a:pt x="11125" y="940"/>
                                        <a:pt x="12065" y="0"/>
                                        <a:pt x="124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8" name="Shape 2088"/>
                              <wps:cNvSpPr/>
                              <wps:spPr>
                                <a:xfrm>
                                  <a:off x="379134" y="121789"/>
                                  <a:ext cx="23800" cy="395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00" h="39522">
                                      <a:moveTo>
                                        <a:pt x="11798" y="140"/>
                                      </a:moveTo>
                                      <a:cubicBezTo>
                                        <a:pt x="12332" y="140"/>
                                        <a:pt x="12598" y="267"/>
                                        <a:pt x="13411" y="1079"/>
                                      </a:cubicBezTo>
                                      <a:lnTo>
                                        <a:pt x="17729" y="5397"/>
                                      </a:lnTo>
                                      <a:cubicBezTo>
                                        <a:pt x="18136" y="5943"/>
                                        <a:pt x="18542" y="6477"/>
                                        <a:pt x="18542" y="7150"/>
                                      </a:cubicBezTo>
                                      <a:cubicBezTo>
                                        <a:pt x="18542" y="7963"/>
                                        <a:pt x="18542" y="8636"/>
                                        <a:pt x="13145" y="9842"/>
                                      </a:cubicBezTo>
                                      <a:cubicBezTo>
                                        <a:pt x="11392" y="12954"/>
                                        <a:pt x="9639" y="16319"/>
                                        <a:pt x="5728" y="21984"/>
                                      </a:cubicBezTo>
                                      <a:cubicBezTo>
                                        <a:pt x="12065" y="24816"/>
                                        <a:pt x="23800" y="30213"/>
                                        <a:pt x="23800" y="36144"/>
                                      </a:cubicBezTo>
                                      <a:cubicBezTo>
                                        <a:pt x="23800" y="37897"/>
                                        <a:pt x="22720" y="39522"/>
                                        <a:pt x="20155" y="39522"/>
                                      </a:cubicBezTo>
                                      <a:cubicBezTo>
                                        <a:pt x="19342" y="39522"/>
                                        <a:pt x="17996" y="39522"/>
                                        <a:pt x="14631" y="35877"/>
                                      </a:cubicBezTo>
                                      <a:cubicBezTo>
                                        <a:pt x="12332" y="33312"/>
                                        <a:pt x="6807" y="28308"/>
                                        <a:pt x="2896" y="25616"/>
                                      </a:cubicBezTo>
                                      <a:lnTo>
                                        <a:pt x="0" y="28447"/>
                                      </a:lnTo>
                                      <a:lnTo>
                                        <a:pt x="0" y="19418"/>
                                      </a:lnTo>
                                      <a:lnTo>
                                        <a:pt x="6540" y="7417"/>
                                      </a:lnTo>
                                      <a:lnTo>
                                        <a:pt x="0" y="7417"/>
                                      </a:lnTo>
                                      <a:lnTo>
                                        <a:pt x="0" y="4178"/>
                                      </a:lnTo>
                                      <a:lnTo>
                                        <a:pt x="5994" y="4178"/>
                                      </a:lnTo>
                                      <a:lnTo>
                                        <a:pt x="9766" y="1079"/>
                                      </a:lnTo>
                                      <a:cubicBezTo>
                                        <a:pt x="10986" y="0"/>
                                        <a:pt x="11252" y="140"/>
                                        <a:pt x="11798" y="1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9" name="Shape 2089"/>
                              <wps:cNvSpPr/>
                              <wps:spPr>
                                <a:xfrm>
                                  <a:off x="379134" y="114043"/>
                                  <a:ext cx="2489" cy="35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89" h="3578">
                                      <a:moveTo>
                                        <a:pt x="0" y="0"/>
                                      </a:moveTo>
                                      <a:lnTo>
                                        <a:pt x="1003" y="456"/>
                                      </a:lnTo>
                                      <a:cubicBezTo>
                                        <a:pt x="2083" y="989"/>
                                        <a:pt x="2489" y="1129"/>
                                        <a:pt x="2489" y="2069"/>
                                      </a:cubicBezTo>
                                      <a:lnTo>
                                        <a:pt x="0" y="35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0" name="Shape 2090"/>
                              <wps:cNvSpPr/>
                              <wps:spPr>
                                <a:xfrm>
                                  <a:off x="406439" y="95627"/>
                                  <a:ext cx="26442" cy="9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442" h="90234">
                                      <a:moveTo>
                                        <a:pt x="0" y="0"/>
                                      </a:moveTo>
                                      <a:cubicBezTo>
                                        <a:pt x="7010" y="533"/>
                                        <a:pt x="15380" y="940"/>
                                        <a:pt x="22390" y="940"/>
                                      </a:cubicBezTo>
                                      <a:lnTo>
                                        <a:pt x="26442" y="940"/>
                                      </a:lnTo>
                                      <a:lnTo>
                                        <a:pt x="26442" y="10749"/>
                                      </a:lnTo>
                                      <a:lnTo>
                                        <a:pt x="25068" y="13233"/>
                                      </a:lnTo>
                                      <a:cubicBezTo>
                                        <a:pt x="23028" y="16723"/>
                                        <a:pt x="20904" y="20161"/>
                                        <a:pt x="19558" y="21984"/>
                                      </a:cubicBezTo>
                                      <a:lnTo>
                                        <a:pt x="26442" y="21984"/>
                                      </a:lnTo>
                                      <a:lnTo>
                                        <a:pt x="26442" y="25222"/>
                                      </a:lnTo>
                                      <a:lnTo>
                                        <a:pt x="10528" y="25222"/>
                                      </a:lnTo>
                                      <a:lnTo>
                                        <a:pt x="10528" y="40996"/>
                                      </a:lnTo>
                                      <a:lnTo>
                                        <a:pt x="26442" y="40996"/>
                                      </a:lnTo>
                                      <a:lnTo>
                                        <a:pt x="26442" y="44234"/>
                                      </a:lnTo>
                                      <a:lnTo>
                                        <a:pt x="10528" y="44234"/>
                                      </a:lnTo>
                                      <a:lnTo>
                                        <a:pt x="10528" y="60287"/>
                                      </a:lnTo>
                                      <a:lnTo>
                                        <a:pt x="26442" y="60287"/>
                                      </a:lnTo>
                                      <a:lnTo>
                                        <a:pt x="26442" y="63526"/>
                                      </a:lnTo>
                                      <a:lnTo>
                                        <a:pt x="10528" y="63526"/>
                                      </a:lnTo>
                                      <a:lnTo>
                                        <a:pt x="10528" y="80518"/>
                                      </a:lnTo>
                                      <a:lnTo>
                                        <a:pt x="26442" y="80518"/>
                                      </a:lnTo>
                                      <a:lnTo>
                                        <a:pt x="26442" y="83757"/>
                                      </a:lnTo>
                                      <a:lnTo>
                                        <a:pt x="10655" y="83757"/>
                                      </a:lnTo>
                                      <a:cubicBezTo>
                                        <a:pt x="11062" y="89014"/>
                                        <a:pt x="7277" y="90234"/>
                                        <a:pt x="5931" y="90234"/>
                                      </a:cubicBezTo>
                                      <a:cubicBezTo>
                                        <a:pt x="5258" y="90234"/>
                                        <a:pt x="3099" y="89827"/>
                                        <a:pt x="3099" y="87262"/>
                                      </a:cubicBezTo>
                                      <a:cubicBezTo>
                                        <a:pt x="3099" y="81598"/>
                                        <a:pt x="3772" y="54216"/>
                                        <a:pt x="3772" y="48019"/>
                                      </a:cubicBezTo>
                                      <a:cubicBezTo>
                                        <a:pt x="3772" y="39650"/>
                                        <a:pt x="3645" y="25083"/>
                                        <a:pt x="2566" y="17399"/>
                                      </a:cubicBezTo>
                                      <a:lnTo>
                                        <a:pt x="11595" y="21984"/>
                                      </a:lnTo>
                                      <a:lnTo>
                                        <a:pt x="17132" y="21984"/>
                                      </a:lnTo>
                                      <a:cubicBezTo>
                                        <a:pt x="18339" y="16459"/>
                                        <a:pt x="19012" y="10249"/>
                                        <a:pt x="19558" y="4178"/>
                                      </a:cubicBezTo>
                                      <a:cubicBezTo>
                                        <a:pt x="10655" y="4445"/>
                                        <a:pt x="5664" y="5258"/>
                                        <a:pt x="3239" y="58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1" name="Shape 2091"/>
                              <wps:cNvSpPr/>
                              <wps:spPr>
                                <a:xfrm>
                                  <a:off x="379134" y="87901"/>
                                  <a:ext cx="29997" cy="305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97" h="30523">
                                      <a:moveTo>
                                        <a:pt x="0" y="0"/>
                                      </a:moveTo>
                                      <a:lnTo>
                                        <a:pt x="4915" y="1351"/>
                                      </a:lnTo>
                                      <a:cubicBezTo>
                                        <a:pt x="6807" y="1884"/>
                                        <a:pt x="7747" y="2164"/>
                                        <a:pt x="7747" y="3650"/>
                                      </a:cubicBezTo>
                                      <a:cubicBezTo>
                                        <a:pt x="7747" y="4323"/>
                                        <a:pt x="7341" y="4869"/>
                                        <a:pt x="6934" y="5136"/>
                                      </a:cubicBezTo>
                                      <a:cubicBezTo>
                                        <a:pt x="5321" y="6088"/>
                                        <a:pt x="5182" y="6215"/>
                                        <a:pt x="4102" y="7028"/>
                                      </a:cubicBezTo>
                                      <a:cubicBezTo>
                                        <a:pt x="4102" y="8387"/>
                                        <a:pt x="3975" y="14470"/>
                                        <a:pt x="3975" y="15689"/>
                                      </a:cubicBezTo>
                                      <a:lnTo>
                                        <a:pt x="17589" y="15689"/>
                                      </a:lnTo>
                                      <a:lnTo>
                                        <a:pt x="19888" y="13518"/>
                                      </a:lnTo>
                                      <a:cubicBezTo>
                                        <a:pt x="20422" y="12984"/>
                                        <a:pt x="21501" y="11892"/>
                                        <a:pt x="22047" y="11892"/>
                                      </a:cubicBezTo>
                                      <a:cubicBezTo>
                                        <a:pt x="22720" y="11892"/>
                                        <a:pt x="23127" y="12438"/>
                                        <a:pt x="23939" y="13111"/>
                                      </a:cubicBezTo>
                                      <a:lnTo>
                                        <a:pt x="29324" y="18521"/>
                                      </a:lnTo>
                                      <a:cubicBezTo>
                                        <a:pt x="29604" y="18915"/>
                                        <a:pt x="29997" y="19601"/>
                                        <a:pt x="29997" y="20134"/>
                                      </a:cubicBezTo>
                                      <a:cubicBezTo>
                                        <a:pt x="29997" y="20134"/>
                                        <a:pt x="29997" y="21480"/>
                                        <a:pt x="28918" y="21760"/>
                                      </a:cubicBezTo>
                                      <a:cubicBezTo>
                                        <a:pt x="28118" y="22027"/>
                                        <a:pt x="24879" y="22153"/>
                                        <a:pt x="24206" y="22153"/>
                                      </a:cubicBezTo>
                                      <a:cubicBezTo>
                                        <a:pt x="22454" y="23373"/>
                                        <a:pt x="15430" y="29443"/>
                                        <a:pt x="13957" y="30523"/>
                                      </a:cubicBezTo>
                                      <a:lnTo>
                                        <a:pt x="13411" y="29989"/>
                                      </a:lnTo>
                                      <a:cubicBezTo>
                                        <a:pt x="15430" y="26891"/>
                                        <a:pt x="16916" y="22700"/>
                                        <a:pt x="18136" y="18915"/>
                                      </a:cubicBezTo>
                                      <a:lnTo>
                                        <a:pt x="0" y="18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2" name="Shape 2092"/>
                              <wps:cNvSpPr/>
                              <wps:spPr>
                                <a:xfrm>
                                  <a:off x="440424" y="186851"/>
                                  <a:ext cx="24016" cy="21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16" h="21730">
                                      <a:moveTo>
                                        <a:pt x="406" y="0"/>
                                      </a:moveTo>
                                      <a:cubicBezTo>
                                        <a:pt x="9449" y="2832"/>
                                        <a:pt x="14440" y="5804"/>
                                        <a:pt x="16586" y="7290"/>
                                      </a:cubicBezTo>
                                      <a:cubicBezTo>
                                        <a:pt x="21717" y="10668"/>
                                        <a:pt x="24016" y="15519"/>
                                        <a:pt x="24016" y="17678"/>
                                      </a:cubicBezTo>
                                      <a:cubicBezTo>
                                        <a:pt x="24016" y="19431"/>
                                        <a:pt x="22123" y="21730"/>
                                        <a:pt x="19825" y="21730"/>
                                      </a:cubicBezTo>
                                      <a:cubicBezTo>
                                        <a:pt x="17399" y="21730"/>
                                        <a:pt x="16866" y="20917"/>
                                        <a:pt x="12408" y="13767"/>
                                      </a:cubicBezTo>
                                      <a:cubicBezTo>
                                        <a:pt x="9715" y="9588"/>
                                        <a:pt x="5398" y="5537"/>
                                        <a:pt x="0" y="546"/>
                                      </a:cubicBezTo>
                                      <a:lnTo>
                                        <a:pt x="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3" name="Shape 2093"/>
                              <wps:cNvSpPr/>
                              <wps:spPr>
                                <a:xfrm>
                                  <a:off x="432880" y="112759"/>
                                  <a:ext cx="26162" cy="72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162" h="72022">
                                      <a:moveTo>
                                        <a:pt x="19012" y="0"/>
                                      </a:moveTo>
                                      <a:cubicBezTo>
                                        <a:pt x="19545" y="0"/>
                                        <a:pt x="20625" y="800"/>
                                        <a:pt x="20904" y="1206"/>
                                      </a:cubicBezTo>
                                      <a:lnTo>
                                        <a:pt x="24676" y="4445"/>
                                      </a:lnTo>
                                      <a:cubicBezTo>
                                        <a:pt x="24816" y="4585"/>
                                        <a:pt x="26162" y="5664"/>
                                        <a:pt x="26162" y="6464"/>
                                      </a:cubicBezTo>
                                      <a:cubicBezTo>
                                        <a:pt x="26162" y="7544"/>
                                        <a:pt x="25755" y="7823"/>
                                        <a:pt x="22377" y="9576"/>
                                      </a:cubicBezTo>
                                      <a:cubicBezTo>
                                        <a:pt x="22377" y="9842"/>
                                        <a:pt x="22517" y="38837"/>
                                        <a:pt x="23063" y="58534"/>
                                      </a:cubicBezTo>
                                      <a:cubicBezTo>
                                        <a:pt x="23063" y="59614"/>
                                        <a:pt x="23457" y="65138"/>
                                        <a:pt x="23457" y="66484"/>
                                      </a:cubicBezTo>
                                      <a:cubicBezTo>
                                        <a:pt x="23457" y="70396"/>
                                        <a:pt x="19418" y="72022"/>
                                        <a:pt x="18199" y="72022"/>
                                      </a:cubicBezTo>
                                      <a:cubicBezTo>
                                        <a:pt x="15913" y="72022"/>
                                        <a:pt x="15913" y="70536"/>
                                        <a:pt x="15913" y="66624"/>
                                      </a:cubicBezTo>
                                      <a:lnTo>
                                        <a:pt x="0" y="66624"/>
                                      </a:lnTo>
                                      <a:lnTo>
                                        <a:pt x="0" y="63386"/>
                                      </a:lnTo>
                                      <a:lnTo>
                                        <a:pt x="15913" y="63386"/>
                                      </a:lnTo>
                                      <a:lnTo>
                                        <a:pt x="15913" y="46393"/>
                                      </a:lnTo>
                                      <a:lnTo>
                                        <a:pt x="0" y="46393"/>
                                      </a:lnTo>
                                      <a:lnTo>
                                        <a:pt x="0" y="43155"/>
                                      </a:lnTo>
                                      <a:lnTo>
                                        <a:pt x="15913" y="43155"/>
                                      </a:lnTo>
                                      <a:lnTo>
                                        <a:pt x="15913" y="27102"/>
                                      </a:lnTo>
                                      <a:lnTo>
                                        <a:pt x="0" y="27102"/>
                                      </a:lnTo>
                                      <a:lnTo>
                                        <a:pt x="0" y="23863"/>
                                      </a:lnTo>
                                      <a:lnTo>
                                        <a:pt x="15913" y="23863"/>
                                      </a:lnTo>
                                      <a:lnTo>
                                        <a:pt x="15913" y="8090"/>
                                      </a:lnTo>
                                      <a:lnTo>
                                        <a:pt x="0" y="8090"/>
                                      </a:lnTo>
                                      <a:lnTo>
                                        <a:pt x="0" y="4851"/>
                                      </a:lnTo>
                                      <a:lnTo>
                                        <a:pt x="13754" y="4851"/>
                                      </a:lnTo>
                                      <a:lnTo>
                                        <a:pt x="17399" y="1206"/>
                                      </a:lnTo>
                                      <a:cubicBezTo>
                                        <a:pt x="18199" y="406"/>
                                        <a:pt x="18478" y="0"/>
                                        <a:pt x="190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4" name="Shape 2094"/>
                              <wps:cNvSpPr/>
                              <wps:spPr>
                                <a:xfrm>
                                  <a:off x="432880" y="90890"/>
                                  <a:ext cx="34252" cy="15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52" h="15486">
                                      <a:moveTo>
                                        <a:pt x="25082" y="0"/>
                                      </a:moveTo>
                                      <a:cubicBezTo>
                                        <a:pt x="25489" y="0"/>
                                        <a:pt x="26162" y="127"/>
                                        <a:pt x="27648" y="1346"/>
                                      </a:cubicBezTo>
                                      <a:lnTo>
                                        <a:pt x="32906" y="5410"/>
                                      </a:lnTo>
                                      <a:cubicBezTo>
                                        <a:pt x="33579" y="5956"/>
                                        <a:pt x="34252" y="6629"/>
                                        <a:pt x="34252" y="7569"/>
                                      </a:cubicBezTo>
                                      <a:cubicBezTo>
                                        <a:pt x="34252" y="8915"/>
                                        <a:pt x="32906" y="8915"/>
                                        <a:pt x="32233" y="8915"/>
                                      </a:cubicBezTo>
                                      <a:lnTo>
                                        <a:pt x="3632" y="8915"/>
                                      </a:lnTo>
                                      <a:lnTo>
                                        <a:pt x="0" y="15486"/>
                                      </a:lnTo>
                                      <a:lnTo>
                                        <a:pt x="0" y="5677"/>
                                      </a:lnTo>
                                      <a:lnTo>
                                        <a:pt x="19152" y="5677"/>
                                      </a:lnTo>
                                      <a:lnTo>
                                        <a:pt x="23063" y="1625"/>
                                      </a:lnTo>
                                      <a:cubicBezTo>
                                        <a:pt x="24409" y="267"/>
                                        <a:pt x="24536" y="0"/>
                                        <a:pt x="250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5" name="Shape 2095"/>
                              <wps:cNvSpPr/>
                              <wps:spPr>
                                <a:xfrm>
                                  <a:off x="749154" y="129485"/>
                                  <a:ext cx="65545" cy="77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45" h="77419">
                                      <a:moveTo>
                                        <a:pt x="31293" y="0"/>
                                      </a:moveTo>
                                      <a:lnTo>
                                        <a:pt x="41948" y="2553"/>
                                      </a:lnTo>
                                      <a:cubicBezTo>
                                        <a:pt x="43294" y="2832"/>
                                        <a:pt x="44374" y="3239"/>
                                        <a:pt x="44374" y="4445"/>
                                      </a:cubicBezTo>
                                      <a:cubicBezTo>
                                        <a:pt x="44374" y="5118"/>
                                        <a:pt x="43840" y="5664"/>
                                        <a:pt x="43434" y="5931"/>
                                      </a:cubicBezTo>
                                      <a:cubicBezTo>
                                        <a:pt x="43028" y="6198"/>
                                        <a:pt x="40869" y="7544"/>
                                        <a:pt x="40335" y="7823"/>
                                      </a:cubicBezTo>
                                      <a:lnTo>
                                        <a:pt x="40335" y="16993"/>
                                      </a:lnTo>
                                      <a:lnTo>
                                        <a:pt x="51257" y="16993"/>
                                      </a:lnTo>
                                      <a:lnTo>
                                        <a:pt x="55436" y="12814"/>
                                      </a:lnTo>
                                      <a:cubicBezTo>
                                        <a:pt x="55702" y="12408"/>
                                        <a:pt x="56921" y="11189"/>
                                        <a:pt x="57595" y="11189"/>
                                      </a:cubicBezTo>
                                      <a:cubicBezTo>
                                        <a:pt x="58407" y="11189"/>
                                        <a:pt x="59487" y="12129"/>
                                        <a:pt x="60160" y="12814"/>
                                      </a:cubicBezTo>
                                      <a:lnTo>
                                        <a:pt x="64199" y="16586"/>
                                      </a:lnTo>
                                      <a:cubicBezTo>
                                        <a:pt x="64872" y="17399"/>
                                        <a:pt x="65545" y="18072"/>
                                        <a:pt x="65545" y="18745"/>
                                      </a:cubicBezTo>
                                      <a:cubicBezTo>
                                        <a:pt x="65545" y="20231"/>
                                        <a:pt x="64071" y="20231"/>
                                        <a:pt x="63525" y="20231"/>
                                      </a:cubicBezTo>
                                      <a:lnTo>
                                        <a:pt x="38976" y="20231"/>
                                      </a:lnTo>
                                      <a:cubicBezTo>
                                        <a:pt x="37224" y="22517"/>
                                        <a:pt x="35065" y="25349"/>
                                        <a:pt x="31026" y="29934"/>
                                      </a:cubicBezTo>
                                      <a:lnTo>
                                        <a:pt x="31026" y="59068"/>
                                      </a:lnTo>
                                      <a:cubicBezTo>
                                        <a:pt x="31433" y="58801"/>
                                        <a:pt x="31826" y="58661"/>
                                        <a:pt x="32639" y="58268"/>
                                      </a:cubicBezTo>
                                      <a:cubicBezTo>
                                        <a:pt x="35204" y="56909"/>
                                        <a:pt x="47346" y="50572"/>
                                        <a:pt x="50178" y="49086"/>
                                      </a:cubicBezTo>
                                      <a:cubicBezTo>
                                        <a:pt x="43840" y="40323"/>
                                        <a:pt x="40335" y="36957"/>
                                        <a:pt x="37630" y="34798"/>
                                      </a:cubicBezTo>
                                      <a:lnTo>
                                        <a:pt x="38036" y="33985"/>
                                      </a:lnTo>
                                      <a:cubicBezTo>
                                        <a:pt x="40602" y="35065"/>
                                        <a:pt x="43434" y="36144"/>
                                        <a:pt x="47473" y="38430"/>
                                      </a:cubicBezTo>
                                      <a:cubicBezTo>
                                        <a:pt x="49225" y="35877"/>
                                        <a:pt x="52337" y="31153"/>
                                        <a:pt x="54356" y="25083"/>
                                      </a:cubicBezTo>
                                      <a:lnTo>
                                        <a:pt x="61773" y="30480"/>
                                      </a:lnTo>
                                      <a:cubicBezTo>
                                        <a:pt x="62446" y="31013"/>
                                        <a:pt x="62992" y="31560"/>
                                        <a:pt x="62992" y="32233"/>
                                      </a:cubicBezTo>
                                      <a:cubicBezTo>
                                        <a:pt x="62992" y="34125"/>
                                        <a:pt x="60960" y="34125"/>
                                        <a:pt x="57455" y="34125"/>
                                      </a:cubicBezTo>
                                      <a:cubicBezTo>
                                        <a:pt x="56248" y="34798"/>
                                        <a:pt x="50178" y="38430"/>
                                        <a:pt x="48832" y="39243"/>
                                      </a:cubicBezTo>
                                      <a:cubicBezTo>
                                        <a:pt x="50711" y="40462"/>
                                        <a:pt x="52464" y="41669"/>
                                        <a:pt x="54623" y="43561"/>
                                      </a:cubicBezTo>
                                      <a:cubicBezTo>
                                        <a:pt x="61633" y="49365"/>
                                        <a:pt x="62319" y="53404"/>
                                        <a:pt x="62319" y="54750"/>
                                      </a:cubicBezTo>
                                      <a:cubicBezTo>
                                        <a:pt x="62319" y="56642"/>
                                        <a:pt x="61239" y="58661"/>
                                        <a:pt x="58674" y="58661"/>
                                      </a:cubicBezTo>
                                      <a:cubicBezTo>
                                        <a:pt x="55969" y="58661"/>
                                        <a:pt x="54623" y="56375"/>
                                        <a:pt x="53416" y="54077"/>
                                      </a:cubicBezTo>
                                      <a:cubicBezTo>
                                        <a:pt x="52197" y="52057"/>
                                        <a:pt x="51930" y="51651"/>
                                        <a:pt x="51257" y="50711"/>
                                      </a:cubicBezTo>
                                      <a:cubicBezTo>
                                        <a:pt x="48285" y="52997"/>
                                        <a:pt x="27381" y="67843"/>
                                        <a:pt x="17132" y="73368"/>
                                      </a:cubicBezTo>
                                      <a:cubicBezTo>
                                        <a:pt x="16993" y="74587"/>
                                        <a:pt x="16586" y="77419"/>
                                        <a:pt x="15113" y="77419"/>
                                      </a:cubicBezTo>
                                      <a:cubicBezTo>
                                        <a:pt x="14440" y="77419"/>
                                        <a:pt x="13894" y="77013"/>
                                        <a:pt x="12814" y="75933"/>
                                      </a:cubicBezTo>
                                      <a:lnTo>
                                        <a:pt x="6210" y="68910"/>
                                      </a:lnTo>
                                      <a:cubicBezTo>
                                        <a:pt x="12954" y="67158"/>
                                        <a:pt x="20371" y="63932"/>
                                        <a:pt x="24143" y="62306"/>
                                      </a:cubicBezTo>
                                      <a:lnTo>
                                        <a:pt x="24143" y="37224"/>
                                      </a:lnTo>
                                      <a:cubicBezTo>
                                        <a:pt x="22936" y="38570"/>
                                        <a:pt x="12141" y="49632"/>
                                        <a:pt x="406" y="55702"/>
                                      </a:cubicBezTo>
                                      <a:lnTo>
                                        <a:pt x="0" y="54750"/>
                                      </a:lnTo>
                                      <a:cubicBezTo>
                                        <a:pt x="12002" y="44374"/>
                                        <a:pt x="25489" y="27242"/>
                                        <a:pt x="29947" y="20231"/>
                                      </a:cubicBezTo>
                                      <a:lnTo>
                                        <a:pt x="24689" y="20231"/>
                                      </a:lnTo>
                                      <a:cubicBezTo>
                                        <a:pt x="21857" y="20231"/>
                                        <a:pt x="13754" y="20498"/>
                                        <a:pt x="7290" y="21844"/>
                                      </a:cubicBezTo>
                                      <a:lnTo>
                                        <a:pt x="4051" y="16040"/>
                                      </a:lnTo>
                                      <a:cubicBezTo>
                                        <a:pt x="11062" y="16586"/>
                                        <a:pt x="19558" y="16993"/>
                                        <a:pt x="26568" y="16993"/>
                                      </a:cubicBezTo>
                                      <a:lnTo>
                                        <a:pt x="33312" y="16993"/>
                                      </a:lnTo>
                                      <a:cubicBezTo>
                                        <a:pt x="33312" y="7010"/>
                                        <a:pt x="32906" y="5664"/>
                                        <a:pt x="312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6" name="Shape 2096"/>
                              <wps:cNvSpPr/>
                              <wps:spPr>
                                <a:xfrm>
                                  <a:off x="833723" y="94929"/>
                                  <a:ext cx="18072" cy="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72" h="18097">
                                      <a:moveTo>
                                        <a:pt x="673" y="0"/>
                                      </a:moveTo>
                                      <a:cubicBezTo>
                                        <a:pt x="8357" y="2565"/>
                                        <a:pt x="18072" y="5817"/>
                                        <a:pt x="18072" y="13513"/>
                                      </a:cubicBezTo>
                                      <a:cubicBezTo>
                                        <a:pt x="18072" y="15532"/>
                                        <a:pt x="16459" y="18097"/>
                                        <a:pt x="13894" y="18097"/>
                                      </a:cubicBezTo>
                                      <a:cubicBezTo>
                                        <a:pt x="11189" y="18097"/>
                                        <a:pt x="10249" y="16345"/>
                                        <a:pt x="8090" y="11620"/>
                                      </a:cubicBezTo>
                                      <a:cubicBezTo>
                                        <a:pt x="7557" y="10541"/>
                                        <a:pt x="4445" y="4864"/>
                                        <a:pt x="0" y="1079"/>
                                      </a:cubicBezTo>
                                      <a:lnTo>
                                        <a:pt x="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7" name="Shape 2097"/>
                              <wps:cNvSpPr/>
                              <wps:spPr>
                                <a:xfrm>
                                  <a:off x="747668" y="86547"/>
                                  <a:ext cx="123546" cy="1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546" h="121310">
                                      <a:moveTo>
                                        <a:pt x="68923" y="0"/>
                                      </a:moveTo>
                                      <a:lnTo>
                                        <a:pt x="80925" y="2832"/>
                                      </a:lnTo>
                                      <a:cubicBezTo>
                                        <a:pt x="82004" y="3111"/>
                                        <a:pt x="83083" y="3518"/>
                                        <a:pt x="83083" y="4864"/>
                                      </a:cubicBezTo>
                                      <a:cubicBezTo>
                                        <a:pt x="83083" y="5537"/>
                                        <a:pt x="82677" y="6223"/>
                                        <a:pt x="81737" y="6629"/>
                                      </a:cubicBezTo>
                                      <a:cubicBezTo>
                                        <a:pt x="79985" y="7442"/>
                                        <a:pt x="79718" y="7569"/>
                                        <a:pt x="78905" y="7976"/>
                                      </a:cubicBezTo>
                                      <a:cubicBezTo>
                                        <a:pt x="78638" y="11900"/>
                                        <a:pt x="78372" y="15824"/>
                                        <a:pt x="78372" y="22568"/>
                                      </a:cubicBezTo>
                                      <a:cubicBezTo>
                                        <a:pt x="78372" y="29858"/>
                                        <a:pt x="78766" y="35382"/>
                                        <a:pt x="79045" y="37668"/>
                                      </a:cubicBezTo>
                                      <a:lnTo>
                                        <a:pt x="103315" y="37668"/>
                                      </a:lnTo>
                                      <a:lnTo>
                                        <a:pt x="108306" y="31471"/>
                                      </a:lnTo>
                                      <a:cubicBezTo>
                                        <a:pt x="108712" y="30937"/>
                                        <a:pt x="109652" y="29858"/>
                                        <a:pt x="110338" y="29858"/>
                                      </a:cubicBezTo>
                                      <a:cubicBezTo>
                                        <a:pt x="111278" y="29858"/>
                                        <a:pt x="112624" y="31064"/>
                                        <a:pt x="112890" y="31331"/>
                                      </a:cubicBezTo>
                                      <a:lnTo>
                                        <a:pt x="120041" y="37401"/>
                                      </a:lnTo>
                                      <a:cubicBezTo>
                                        <a:pt x="120853" y="38075"/>
                                        <a:pt x="121387" y="38621"/>
                                        <a:pt x="121387" y="39561"/>
                                      </a:cubicBezTo>
                                      <a:cubicBezTo>
                                        <a:pt x="121387" y="40780"/>
                                        <a:pt x="120307" y="40907"/>
                                        <a:pt x="119367" y="40907"/>
                                      </a:cubicBezTo>
                                      <a:lnTo>
                                        <a:pt x="79312" y="40907"/>
                                      </a:lnTo>
                                      <a:cubicBezTo>
                                        <a:pt x="80658" y="54534"/>
                                        <a:pt x="83223" y="66002"/>
                                        <a:pt x="87948" y="76924"/>
                                      </a:cubicBezTo>
                                      <a:cubicBezTo>
                                        <a:pt x="92532" y="69101"/>
                                        <a:pt x="98996" y="56147"/>
                                        <a:pt x="98996" y="51168"/>
                                      </a:cubicBezTo>
                                      <a:cubicBezTo>
                                        <a:pt x="98996" y="50483"/>
                                        <a:pt x="98870" y="49403"/>
                                        <a:pt x="98730" y="48603"/>
                                      </a:cubicBezTo>
                                      <a:lnTo>
                                        <a:pt x="108572" y="54801"/>
                                      </a:lnTo>
                                      <a:cubicBezTo>
                                        <a:pt x="110058" y="55753"/>
                                        <a:pt x="110604" y="56286"/>
                                        <a:pt x="110604" y="57226"/>
                                      </a:cubicBezTo>
                                      <a:cubicBezTo>
                                        <a:pt x="110604" y="58979"/>
                                        <a:pt x="109931" y="59118"/>
                                        <a:pt x="105067" y="59665"/>
                                      </a:cubicBezTo>
                                      <a:cubicBezTo>
                                        <a:pt x="102641" y="64249"/>
                                        <a:pt x="98603" y="71793"/>
                                        <a:pt x="91046" y="83261"/>
                                      </a:cubicBezTo>
                                      <a:cubicBezTo>
                                        <a:pt x="99682" y="99047"/>
                                        <a:pt x="108712" y="105918"/>
                                        <a:pt x="112357" y="105918"/>
                                      </a:cubicBezTo>
                                      <a:cubicBezTo>
                                        <a:pt x="113170" y="105918"/>
                                        <a:pt x="113703" y="105791"/>
                                        <a:pt x="114376" y="104839"/>
                                      </a:cubicBezTo>
                                      <a:cubicBezTo>
                                        <a:pt x="115862" y="102959"/>
                                        <a:pt x="121120" y="93510"/>
                                        <a:pt x="122339" y="91630"/>
                                      </a:cubicBezTo>
                                      <a:lnTo>
                                        <a:pt x="123279" y="92164"/>
                                      </a:lnTo>
                                      <a:cubicBezTo>
                                        <a:pt x="122060" y="96482"/>
                                        <a:pt x="121260" y="103899"/>
                                        <a:pt x="121260" y="108344"/>
                                      </a:cubicBezTo>
                                      <a:cubicBezTo>
                                        <a:pt x="121260" y="110642"/>
                                        <a:pt x="121526" y="111315"/>
                                        <a:pt x="122466" y="113208"/>
                                      </a:cubicBezTo>
                                      <a:cubicBezTo>
                                        <a:pt x="123419" y="115087"/>
                                        <a:pt x="123546" y="116040"/>
                                        <a:pt x="123546" y="116713"/>
                                      </a:cubicBezTo>
                                      <a:cubicBezTo>
                                        <a:pt x="123546" y="119405"/>
                                        <a:pt x="121260" y="119545"/>
                                        <a:pt x="120180" y="119545"/>
                                      </a:cubicBezTo>
                                      <a:cubicBezTo>
                                        <a:pt x="118555" y="119545"/>
                                        <a:pt x="102781" y="116446"/>
                                        <a:pt x="86462" y="89598"/>
                                      </a:cubicBezTo>
                                      <a:cubicBezTo>
                                        <a:pt x="70003" y="111582"/>
                                        <a:pt x="53416" y="118199"/>
                                        <a:pt x="44920" y="121310"/>
                                      </a:cubicBezTo>
                                      <a:lnTo>
                                        <a:pt x="44374" y="120358"/>
                                      </a:lnTo>
                                      <a:cubicBezTo>
                                        <a:pt x="62446" y="110503"/>
                                        <a:pt x="74854" y="96076"/>
                                        <a:pt x="83490" y="83934"/>
                                      </a:cubicBezTo>
                                      <a:cubicBezTo>
                                        <a:pt x="76073" y="69914"/>
                                        <a:pt x="74320" y="56426"/>
                                        <a:pt x="72835" y="40907"/>
                                      </a:cubicBezTo>
                                      <a:lnTo>
                                        <a:pt x="20511" y="40907"/>
                                      </a:lnTo>
                                      <a:cubicBezTo>
                                        <a:pt x="15647" y="40907"/>
                                        <a:pt x="8230" y="41580"/>
                                        <a:pt x="3112" y="42532"/>
                                      </a:cubicBezTo>
                                      <a:lnTo>
                                        <a:pt x="0" y="36728"/>
                                      </a:lnTo>
                                      <a:cubicBezTo>
                                        <a:pt x="9982" y="37541"/>
                                        <a:pt x="19825" y="37668"/>
                                        <a:pt x="22390" y="37668"/>
                                      </a:cubicBezTo>
                                      <a:lnTo>
                                        <a:pt x="34798" y="37668"/>
                                      </a:lnTo>
                                      <a:lnTo>
                                        <a:pt x="34798" y="20955"/>
                                      </a:lnTo>
                                      <a:lnTo>
                                        <a:pt x="27381" y="20955"/>
                                      </a:lnTo>
                                      <a:cubicBezTo>
                                        <a:pt x="22670" y="20955"/>
                                        <a:pt x="15113" y="21488"/>
                                        <a:pt x="9982" y="22568"/>
                                      </a:cubicBezTo>
                                      <a:lnTo>
                                        <a:pt x="6883" y="16764"/>
                                      </a:lnTo>
                                      <a:cubicBezTo>
                                        <a:pt x="16993" y="17577"/>
                                        <a:pt x="26708" y="17717"/>
                                        <a:pt x="29274" y="17717"/>
                                      </a:cubicBezTo>
                                      <a:lnTo>
                                        <a:pt x="34798" y="17717"/>
                                      </a:lnTo>
                                      <a:cubicBezTo>
                                        <a:pt x="34531" y="5410"/>
                                        <a:pt x="33592" y="2972"/>
                                        <a:pt x="32512" y="406"/>
                                      </a:cubicBezTo>
                                      <a:lnTo>
                                        <a:pt x="44107" y="3111"/>
                                      </a:lnTo>
                                      <a:cubicBezTo>
                                        <a:pt x="45326" y="3378"/>
                                        <a:pt x="46406" y="3785"/>
                                        <a:pt x="46406" y="5004"/>
                                      </a:cubicBezTo>
                                      <a:cubicBezTo>
                                        <a:pt x="46406" y="6350"/>
                                        <a:pt x="46000" y="6629"/>
                                        <a:pt x="41821" y="8382"/>
                                      </a:cubicBezTo>
                                      <a:lnTo>
                                        <a:pt x="41821" y="17717"/>
                                      </a:lnTo>
                                      <a:lnTo>
                                        <a:pt x="52197" y="17717"/>
                                      </a:lnTo>
                                      <a:lnTo>
                                        <a:pt x="55436" y="13652"/>
                                      </a:lnTo>
                                      <a:cubicBezTo>
                                        <a:pt x="56248" y="12573"/>
                                        <a:pt x="56782" y="11900"/>
                                        <a:pt x="57595" y="11900"/>
                                      </a:cubicBezTo>
                                      <a:cubicBezTo>
                                        <a:pt x="58407" y="11900"/>
                                        <a:pt x="59754" y="12979"/>
                                        <a:pt x="60020" y="13246"/>
                                      </a:cubicBezTo>
                                      <a:lnTo>
                                        <a:pt x="64745" y="17310"/>
                                      </a:lnTo>
                                      <a:cubicBezTo>
                                        <a:pt x="65557" y="18123"/>
                                        <a:pt x="66091" y="18796"/>
                                        <a:pt x="66091" y="19469"/>
                                      </a:cubicBezTo>
                                      <a:cubicBezTo>
                                        <a:pt x="66091" y="20815"/>
                                        <a:pt x="64884" y="20955"/>
                                        <a:pt x="64071" y="20955"/>
                                      </a:cubicBezTo>
                                      <a:lnTo>
                                        <a:pt x="41821" y="20955"/>
                                      </a:lnTo>
                                      <a:lnTo>
                                        <a:pt x="41821" y="37668"/>
                                      </a:lnTo>
                                      <a:lnTo>
                                        <a:pt x="72568" y="37668"/>
                                      </a:lnTo>
                                      <a:cubicBezTo>
                                        <a:pt x="71628" y="26619"/>
                                        <a:pt x="71082" y="17450"/>
                                        <a:pt x="70676" y="10008"/>
                                      </a:cubicBezTo>
                                      <a:cubicBezTo>
                                        <a:pt x="70409" y="4191"/>
                                        <a:pt x="70142" y="3111"/>
                                        <a:pt x="689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8" name="Shape 2098"/>
                              <wps:cNvSpPr/>
                              <wps:spPr>
                                <a:xfrm>
                                  <a:off x="926511" y="100307"/>
                                  <a:ext cx="23203" cy="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203" h="26060">
                                      <a:moveTo>
                                        <a:pt x="12002" y="0"/>
                                      </a:moveTo>
                                      <a:lnTo>
                                        <a:pt x="21450" y="4991"/>
                                      </a:lnTo>
                                      <a:cubicBezTo>
                                        <a:pt x="22390" y="5537"/>
                                        <a:pt x="23203" y="6083"/>
                                        <a:pt x="23203" y="7023"/>
                                      </a:cubicBezTo>
                                      <a:cubicBezTo>
                                        <a:pt x="23203" y="8509"/>
                                        <a:pt x="21717" y="8776"/>
                                        <a:pt x="18212" y="9449"/>
                                      </a:cubicBezTo>
                                      <a:cubicBezTo>
                                        <a:pt x="16726" y="10935"/>
                                        <a:pt x="10122" y="17564"/>
                                        <a:pt x="8776" y="18910"/>
                                      </a:cubicBezTo>
                                      <a:cubicBezTo>
                                        <a:pt x="5258" y="22289"/>
                                        <a:pt x="3239" y="23775"/>
                                        <a:pt x="546" y="26060"/>
                                      </a:cubicBezTo>
                                      <a:lnTo>
                                        <a:pt x="0" y="25387"/>
                                      </a:lnTo>
                                      <a:cubicBezTo>
                                        <a:pt x="5131" y="17145"/>
                                        <a:pt x="10795" y="8242"/>
                                        <a:pt x="12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9" name="Shape 2099"/>
                              <wps:cNvSpPr/>
                              <wps:spPr>
                                <a:xfrm>
                                  <a:off x="888207" y="99088"/>
                                  <a:ext cx="17272" cy="26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72" h="26073">
                                      <a:moveTo>
                                        <a:pt x="940" y="0"/>
                                      </a:moveTo>
                                      <a:cubicBezTo>
                                        <a:pt x="16053" y="10668"/>
                                        <a:pt x="17272" y="17691"/>
                                        <a:pt x="17272" y="20396"/>
                                      </a:cubicBezTo>
                                      <a:cubicBezTo>
                                        <a:pt x="17272" y="23368"/>
                                        <a:pt x="15507" y="26073"/>
                                        <a:pt x="12675" y="26073"/>
                                      </a:cubicBezTo>
                                      <a:cubicBezTo>
                                        <a:pt x="9449" y="26073"/>
                                        <a:pt x="8903" y="23914"/>
                                        <a:pt x="7290" y="17158"/>
                                      </a:cubicBezTo>
                                      <a:cubicBezTo>
                                        <a:pt x="4991" y="7429"/>
                                        <a:pt x="1626" y="2972"/>
                                        <a:pt x="0" y="686"/>
                                      </a:cubicBezTo>
                                      <a:lnTo>
                                        <a:pt x="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0" name="Shape 2100"/>
                              <wps:cNvSpPr/>
                              <wps:spPr>
                                <a:xfrm>
                                  <a:off x="957537" y="97196"/>
                                  <a:ext cx="13894" cy="83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94" h="83160">
                                      <a:moveTo>
                                        <a:pt x="0" y="0"/>
                                      </a:moveTo>
                                      <a:lnTo>
                                        <a:pt x="11862" y="3658"/>
                                      </a:lnTo>
                                      <a:cubicBezTo>
                                        <a:pt x="12814" y="3924"/>
                                        <a:pt x="13894" y="4331"/>
                                        <a:pt x="13894" y="5410"/>
                                      </a:cubicBezTo>
                                      <a:cubicBezTo>
                                        <a:pt x="13894" y="6350"/>
                                        <a:pt x="12408" y="7569"/>
                                        <a:pt x="9436" y="9868"/>
                                      </a:cubicBezTo>
                                      <a:cubicBezTo>
                                        <a:pt x="9169" y="13246"/>
                                        <a:pt x="9030" y="15405"/>
                                        <a:pt x="9030" y="22428"/>
                                      </a:cubicBezTo>
                                      <a:cubicBezTo>
                                        <a:pt x="9030" y="26746"/>
                                        <a:pt x="9169" y="36741"/>
                                        <a:pt x="9309" y="44564"/>
                                      </a:cubicBezTo>
                                      <a:cubicBezTo>
                                        <a:pt x="9436" y="48070"/>
                                        <a:pt x="10109" y="76937"/>
                                        <a:pt x="10109" y="77610"/>
                                      </a:cubicBezTo>
                                      <a:cubicBezTo>
                                        <a:pt x="10109" y="79502"/>
                                        <a:pt x="9843" y="80315"/>
                                        <a:pt x="9030" y="81255"/>
                                      </a:cubicBezTo>
                                      <a:cubicBezTo>
                                        <a:pt x="8496" y="81940"/>
                                        <a:pt x="7010" y="83160"/>
                                        <a:pt x="4725" y="83160"/>
                                      </a:cubicBezTo>
                                      <a:cubicBezTo>
                                        <a:pt x="1486" y="83160"/>
                                        <a:pt x="1346" y="80861"/>
                                        <a:pt x="1346" y="79642"/>
                                      </a:cubicBezTo>
                                      <a:cubicBezTo>
                                        <a:pt x="1346" y="75857"/>
                                        <a:pt x="1892" y="69786"/>
                                        <a:pt x="2019" y="66142"/>
                                      </a:cubicBezTo>
                                      <a:cubicBezTo>
                                        <a:pt x="2159" y="58052"/>
                                        <a:pt x="2286" y="43879"/>
                                        <a:pt x="2286" y="36335"/>
                                      </a:cubicBezTo>
                                      <a:cubicBezTo>
                                        <a:pt x="2286" y="30531"/>
                                        <a:pt x="2159" y="11887"/>
                                        <a:pt x="1892" y="7429"/>
                                      </a:cubicBezTo>
                                      <a:cubicBezTo>
                                        <a:pt x="1753" y="5537"/>
                                        <a:pt x="813" y="189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1" name="Shape 2101"/>
                              <wps:cNvSpPr/>
                              <wps:spPr>
                                <a:xfrm>
                                  <a:off x="962528" y="88699"/>
                                  <a:ext cx="35065" cy="119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65" h="119202">
                                      <a:moveTo>
                                        <a:pt x="21311" y="0"/>
                                      </a:moveTo>
                                      <a:lnTo>
                                        <a:pt x="33045" y="3099"/>
                                      </a:lnTo>
                                      <a:cubicBezTo>
                                        <a:pt x="34252" y="3365"/>
                                        <a:pt x="35065" y="3912"/>
                                        <a:pt x="35065" y="4991"/>
                                      </a:cubicBezTo>
                                      <a:cubicBezTo>
                                        <a:pt x="35065" y="6337"/>
                                        <a:pt x="33579" y="7557"/>
                                        <a:pt x="30074" y="10122"/>
                                      </a:cubicBezTo>
                                      <a:cubicBezTo>
                                        <a:pt x="29934" y="26188"/>
                                        <a:pt x="29934" y="31725"/>
                                        <a:pt x="29934" y="42266"/>
                                      </a:cubicBezTo>
                                      <a:cubicBezTo>
                                        <a:pt x="29934" y="57099"/>
                                        <a:pt x="30213" y="80848"/>
                                        <a:pt x="30213" y="95695"/>
                                      </a:cubicBezTo>
                                      <a:cubicBezTo>
                                        <a:pt x="30213" y="111773"/>
                                        <a:pt x="28854" y="115964"/>
                                        <a:pt x="14973" y="119202"/>
                                      </a:cubicBezTo>
                                      <a:cubicBezTo>
                                        <a:pt x="14161" y="113525"/>
                                        <a:pt x="9030" y="111239"/>
                                        <a:pt x="0" y="107048"/>
                                      </a:cubicBezTo>
                                      <a:lnTo>
                                        <a:pt x="0" y="105969"/>
                                      </a:lnTo>
                                      <a:cubicBezTo>
                                        <a:pt x="5931" y="106642"/>
                                        <a:pt x="10516" y="107188"/>
                                        <a:pt x="15100" y="107188"/>
                                      </a:cubicBezTo>
                                      <a:cubicBezTo>
                                        <a:pt x="22111" y="107188"/>
                                        <a:pt x="22924" y="106642"/>
                                        <a:pt x="22924" y="99352"/>
                                      </a:cubicBezTo>
                                      <a:lnTo>
                                        <a:pt x="22924" y="14580"/>
                                      </a:lnTo>
                                      <a:cubicBezTo>
                                        <a:pt x="22924" y="11201"/>
                                        <a:pt x="22657" y="4178"/>
                                        <a:pt x="213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2" name="Shape 2102"/>
                              <wps:cNvSpPr/>
                              <wps:spPr>
                                <a:xfrm>
                                  <a:off x="882543" y="88013"/>
                                  <a:ext cx="70409" cy="120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409" h="120155">
                                      <a:moveTo>
                                        <a:pt x="29947" y="0"/>
                                      </a:moveTo>
                                      <a:lnTo>
                                        <a:pt x="41542" y="3251"/>
                                      </a:lnTo>
                                      <a:cubicBezTo>
                                        <a:pt x="42761" y="3658"/>
                                        <a:pt x="43841" y="4051"/>
                                        <a:pt x="43841" y="5143"/>
                                      </a:cubicBezTo>
                                      <a:cubicBezTo>
                                        <a:pt x="43841" y="6490"/>
                                        <a:pt x="43434" y="6896"/>
                                        <a:pt x="39789" y="9589"/>
                                      </a:cubicBezTo>
                                      <a:cubicBezTo>
                                        <a:pt x="39522" y="13373"/>
                                        <a:pt x="39650" y="14592"/>
                                        <a:pt x="39383" y="23775"/>
                                      </a:cubicBezTo>
                                      <a:cubicBezTo>
                                        <a:pt x="39256" y="29439"/>
                                        <a:pt x="39116" y="38760"/>
                                        <a:pt x="38976" y="44844"/>
                                      </a:cubicBezTo>
                                      <a:lnTo>
                                        <a:pt x="51930" y="44844"/>
                                      </a:lnTo>
                                      <a:lnTo>
                                        <a:pt x="55969" y="39713"/>
                                      </a:lnTo>
                                      <a:cubicBezTo>
                                        <a:pt x="57048" y="38227"/>
                                        <a:pt x="57455" y="37821"/>
                                        <a:pt x="58407" y="37821"/>
                                      </a:cubicBezTo>
                                      <a:cubicBezTo>
                                        <a:pt x="59347" y="37821"/>
                                        <a:pt x="60427" y="39027"/>
                                        <a:pt x="60833" y="39434"/>
                                      </a:cubicBezTo>
                                      <a:lnTo>
                                        <a:pt x="65685" y="44564"/>
                                      </a:lnTo>
                                      <a:cubicBezTo>
                                        <a:pt x="66497" y="45517"/>
                                        <a:pt x="66904" y="45923"/>
                                        <a:pt x="66904" y="46723"/>
                                      </a:cubicBezTo>
                                      <a:cubicBezTo>
                                        <a:pt x="66904" y="47943"/>
                                        <a:pt x="65824" y="48082"/>
                                        <a:pt x="64872" y="48082"/>
                                      </a:cubicBezTo>
                                      <a:lnTo>
                                        <a:pt x="38976" y="48082"/>
                                      </a:lnTo>
                                      <a:cubicBezTo>
                                        <a:pt x="38976" y="50229"/>
                                        <a:pt x="38710" y="59677"/>
                                        <a:pt x="38710" y="61697"/>
                                      </a:cubicBezTo>
                                      <a:cubicBezTo>
                                        <a:pt x="38710" y="63856"/>
                                        <a:pt x="38976" y="73432"/>
                                        <a:pt x="38976" y="75324"/>
                                      </a:cubicBezTo>
                                      <a:lnTo>
                                        <a:pt x="55029" y="75324"/>
                                      </a:lnTo>
                                      <a:lnTo>
                                        <a:pt x="58941" y="70599"/>
                                      </a:lnTo>
                                      <a:cubicBezTo>
                                        <a:pt x="60160" y="69113"/>
                                        <a:pt x="60427" y="68847"/>
                                        <a:pt x="61239" y="68847"/>
                                      </a:cubicBezTo>
                                      <a:cubicBezTo>
                                        <a:pt x="61773" y="68847"/>
                                        <a:pt x="62040" y="68847"/>
                                        <a:pt x="63792" y="70333"/>
                                      </a:cubicBezTo>
                                      <a:lnTo>
                                        <a:pt x="69063" y="75057"/>
                                      </a:lnTo>
                                      <a:cubicBezTo>
                                        <a:pt x="69863" y="75857"/>
                                        <a:pt x="70409" y="76264"/>
                                        <a:pt x="70409" y="77076"/>
                                      </a:cubicBezTo>
                                      <a:cubicBezTo>
                                        <a:pt x="70409" y="78423"/>
                                        <a:pt x="69190" y="78562"/>
                                        <a:pt x="68377" y="78562"/>
                                      </a:cubicBezTo>
                                      <a:lnTo>
                                        <a:pt x="39116" y="78562"/>
                                      </a:lnTo>
                                      <a:cubicBezTo>
                                        <a:pt x="39256" y="86792"/>
                                        <a:pt x="39383" y="97333"/>
                                        <a:pt x="39522" y="102197"/>
                                      </a:cubicBezTo>
                                      <a:cubicBezTo>
                                        <a:pt x="39522" y="104216"/>
                                        <a:pt x="39789" y="113005"/>
                                        <a:pt x="39789" y="114757"/>
                                      </a:cubicBezTo>
                                      <a:cubicBezTo>
                                        <a:pt x="39789" y="116104"/>
                                        <a:pt x="39789" y="117729"/>
                                        <a:pt x="38176" y="118809"/>
                                      </a:cubicBezTo>
                                      <a:cubicBezTo>
                                        <a:pt x="36957" y="119621"/>
                                        <a:pt x="34658" y="120155"/>
                                        <a:pt x="33452" y="120155"/>
                                      </a:cubicBezTo>
                                      <a:cubicBezTo>
                                        <a:pt x="31026" y="120155"/>
                                        <a:pt x="30353" y="118542"/>
                                        <a:pt x="30353" y="116777"/>
                                      </a:cubicBezTo>
                                      <a:cubicBezTo>
                                        <a:pt x="30353" y="115570"/>
                                        <a:pt x="31433" y="84633"/>
                                        <a:pt x="31699" y="78562"/>
                                      </a:cubicBezTo>
                                      <a:lnTo>
                                        <a:pt x="20498" y="78562"/>
                                      </a:lnTo>
                                      <a:cubicBezTo>
                                        <a:pt x="16320" y="78562"/>
                                        <a:pt x="8763" y="79096"/>
                                        <a:pt x="3239" y="80175"/>
                                      </a:cubicBezTo>
                                      <a:lnTo>
                                        <a:pt x="0" y="74244"/>
                                      </a:lnTo>
                                      <a:cubicBezTo>
                                        <a:pt x="7557" y="74917"/>
                                        <a:pt x="14973" y="75324"/>
                                        <a:pt x="22390" y="75324"/>
                                      </a:cubicBezTo>
                                      <a:lnTo>
                                        <a:pt x="31826" y="75324"/>
                                      </a:lnTo>
                                      <a:cubicBezTo>
                                        <a:pt x="31826" y="73025"/>
                                        <a:pt x="32233" y="62510"/>
                                        <a:pt x="32233" y="61163"/>
                                      </a:cubicBezTo>
                                      <a:lnTo>
                                        <a:pt x="32233" y="48082"/>
                                      </a:lnTo>
                                      <a:lnTo>
                                        <a:pt x="23609" y="48082"/>
                                      </a:lnTo>
                                      <a:cubicBezTo>
                                        <a:pt x="19418" y="48082"/>
                                        <a:pt x="11735" y="48616"/>
                                        <a:pt x="6210" y="49695"/>
                                      </a:cubicBezTo>
                                      <a:lnTo>
                                        <a:pt x="3099" y="43891"/>
                                      </a:lnTo>
                                      <a:cubicBezTo>
                                        <a:pt x="10516" y="44437"/>
                                        <a:pt x="18072" y="44844"/>
                                        <a:pt x="25489" y="44844"/>
                                      </a:cubicBezTo>
                                      <a:lnTo>
                                        <a:pt x="32233" y="44844"/>
                                      </a:lnTo>
                                      <a:lnTo>
                                        <a:pt x="32233" y="11887"/>
                                      </a:lnTo>
                                      <a:cubicBezTo>
                                        <a:pt x="32233" y="5817"/>
                                        <a:pt x="31153" y="2972"/>
                                        <a:pt x="299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3" name="Shape 2103"/>
                              <wps:cNvSpPr/>
                              <wps:spPr>
                                <a:xfrm>
                                  <a:off x="1015261" y="113971"/>
                                  <a:ext cx="32506" cy="93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06" h="93802">
                                      <a:moveTo>
                                        <a:pt x="9715" y="0"/>
                                      </a:moveTo>
                                      <a:lnTo>
                                        <a:pt x="20764" y="5664"/>
                                      </a:lnTo>
                                      <a:lnTo>
                                        <a:pt x="32506" y="5664"/>
                                      </a:lnTo>
                                      <a:lnTo>
                                        <a:pt x="32506" y="8890"/>
                                      </a:lnTo>
                                      <a:lnTo>
                                        <a:pt x="19152" y="8890"/>
                                      </a:lnTo>
                                      <a:lnTo>
                                        <a:pt x="19152" y="39916"/>
                                      </a:lnTo>
                                      <a:lnTo>
                                        <a:pt x="32506" y="39916"/>
                                      </a:lnTo>
                                      <a:lnTo>
                                        <a:pt x="32506" y="43155"/>
                                      </a:lnTo>
                                      <a:lnTo>
                                        <a:pt x="19152" y="43155"/>
                                      </a:lnTo>
                                      <a:cubicBezTo>
                                        <a:pt x="17932" y="72327"/>
                                        <a:pt x="7417" y="86373"/>
                                        <a:pt x="1080" y="93802"/>
                                      </a:cubicBezTo>
                                      <a:lnTo>
                                        <a:pt x="0" y="93256"/>
                                      </a:lnTo>
                                      <a:cubicBezTo>
                                        <a:pt x="11735" y="71247"/>
                                        <a:pt x="12002" y="47206"/>
                                        <a:pt x="12002" y="32106"/>
                                      </a:cubicBezTo>
                                      <a:cubicBezTo>
                                        <a:pt x="12002" y="30747"/>
                                        <a:pt x="12002" y="9715"/>
                                        <a:pt x="10109" y="1753"/>
                                      </a:cubicBezTo>
                                      <a:cubicBezTo>
                                        <a:pt x="10109" y="1346"/>
                                        <a:pt x="9842" y="407"/>
                                        <a:pt x="97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4" name="Shape 2104"/>
                              <wps:cNvSpPr/>
                              <wps:spPr>
                                <a:xfrm>
                                  <a:off x="1017280" y="95213"/>
                                  <a:ext cx="30486" cy="59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6" h="5944">
                                      <a:moveTo>
                                        <a:pt x="0" y="0"/>
                                      </a:moveTo>
                                      <a:cubicBezTo>
                                        <a:pt x="10122" y="952"/>
                                        <a:pt x="19964" y="1092"/>
                                        <a:pt x="22530" y="1092"/>
                                      </a:cubicBezTo>
                                      <a:lnTo>
                                        <a:pt x="30486" y="1092"/>
                                      </a:lnTo>
                                      <a:lnTo>
                                        <a:pt x="30486" y="4331"/>
                                      </a:lnTo>
                                      <a:lnTo>
                                        <a:pt x="20638" y="4331"/>
                                      </a:lnTo>
                                      <a:cubicBezTo>
                                        <a:pt x="15786" y="4331"/>
                                        <a:pt x="8369" y="4864"/>
                                        <a:pt x="3239" y="59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5" name="Shape 2105"/>
                              <wps:cNvSpPr/>
                              <wps:spPr>
                                <a:xfrm>
                                  <a:off x="1047767" y="114644"/>
                                  <a:ext cx="25356" cy="49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56" h="49784">
                                      <a:moveTo>
                                        <a:pt x="16313" y="0"/>
                                      </a:moveTo>
                                      <a:cubicBezTo>
                                        <a:pt x="16859" y="0"/>
                                        <a:pt x="17126" y="140"/>
                                        <a:pt x="19018" y="1346"/>
                                      </a:cubicBezTo>
                                      <a:lnTo>
                                        <a:pt x="23743" y="4178"/>
                                      </a:lnTo>
                                      <a:cubicBezTo>
                                        <a:pt x="24949" y="4991"/>
                                        <a:pt x="25356" y="5398"/>
                                        <a:pt x="25356" y="6071"/>
                                      </a:cubicBezTo>
                                      <a:cubicBezTo>
                                        <a:pt x="25356" y="7683"/>
                                        <a:pt x="22257" y="9576"/>
                                        <a:pt x="20911" y="10516"/>
                                      </a:cubicBezTo>
                                      <a:cubicBezTo>
                                        <a:pt x="20631" y="15646"/>
                                        <a:pt x="21038" y="23203"/>
                                        <a:pt x="21177" y="29401"/>
                                      </a:cubicBezTo>
                                      <a:cubicBezTo>
                                        <a:pt x="21304" y="31826"/>
                                        <a:pt x="21711" y="42354"/>
                                        <a:pt x="21711" y="44374"/>
                                      </a:cubicBezTo>
                                      <a:cubicBezTo>
                                        <a:pt x="21711" y="47485"/>
                                        <a:pt x="18879" y="49784"/>
                                        <a:pt x="16047" y="49784"/>
                                      </a:cubicBezTo>
                                      <a:cubicBezTo>
                                        <a:pt x="13481" y="49784"/>
                                        <a:pt x="13354" y="48298"/>
                                        <a:pt x="13354" y="46812"/>
                                      </a:cubicBezTo>
                                      <a:lnTo>
                                        <a:pt x="13354" y="42482"/>
                                      </a:lnTo>
                                      <a:lnTo>
                                        <a:pt x="0" y="42482"/>
                                      </a:lnTo>
                                      <a:lnTo>
                                        <a:pt x="0" y="39243"/>
                                      </a:lnTo>
                                      <a:lnTo>
                                        <a:pt x="13354" y="39243"/>
                                      </a:lnTo>
                                      <a:lnTo>
                                        <a:pt x="13354" y="8217"/>
                                      </a:lnTo>
                                      <a:lnTo>
                                        <a:pt x="0" y="8217"/>
                                      </a:lnTo>
                                      <a:lnTo>
                                        <a:pt x="0" y="4991"/>
                                      </a:lnTo>
                                      <a:lnTo>
                                        <a:pt x="11868" y="4991"/>
                                      </a:lnTo>
                                      <a:lnTo>
                                        <a:pt x="14434" y="1625"/>
                                      </a:lnTo>
                                      <a:cubicBezTo>
                                        <a:pt x="15640" y="140"/>
                                        <a:pt x="15780" y="0"/>
                                        <a:pt x="163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6" name="Shape 2106"/>
                              <wps:cNvSpPr/>
                              <wps:spPr>
                                <a:xfrm>
                                  <a:off x="1047767" y="88723"/>
                                  <a:ext cx="28454" cy="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54" h="10820">
                                      <a:moveTo>
                                        <a:pt x="18752" y="0"/>
                                      </a:moveTo>
                                      <a:cubicBezTo>
                                        <a:pt x="19691" y="0"/>
                                        <a:pt x="20504" y="673"/>
                                        <a:pt x="21177" y="1346"/>
                                      </a:cubicBezTo>
                                      <a:lnTo>
                                        <a:pt x="27248" y="7315"/>
                                      </a:lnTo>
                                      <a:cubicBezTo>
                                        <a:pt x="28048" y="8115"/>
                                        <a:pt x="28454" y="8661"/>
                                        <a:pt x="28454" y="9335"/>
                                      </a:cubicBezTo>
                                      <a:cubicBezTo>
                                        <a:pt x="28454" y="10681"/>
                                        <a:pt x="27248" y="10820"/>
                                        <a:pt x="26435" y="10820"/>
                                      </a:cubicBezTo>
                                      <a:lnTo>
                                        <a:pt x="0" y="10820"/>
                                      </a:lnTo>
                                      <a:lnTo>
                                        <a:pt x="0" y="7582"/>
                                      </a:lnTo>
                                      <a:lnTo>
                                        <a:pt x="11335" y="7582"/>
                                      </a:lnTo>
                                      <a:lnTo>
                                        <a:pt x="16720" y="1625"/>
                                      </a:lnTo>
                                      <a:cubicBezTo>
                                        <a:pt x="18079" y="127"/>
                                        <a:pt x="18205" y="0"/>
                                        <a:pt x="187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7" name="Shape 2107"/>
                              <wps:cNvSpPr/>
                              <wps:spPr>
                                <a:xfrm>
                                  <a:off x="1048306" y="85053"/>
                                  <a:ext cx="92392" cy="124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392" h="124193">
                                      <a:moveTo>
                                        <a:pt x="74447" y="0"/>
                                      </a:moveTo>
                                      <a:lnTo>
                                        <a:pt x="83490" y="8395"/>
                                      </a:lnTo>
                                      <a:cubicBezTo>
                                        <a:pt x="84023" y="8941"/>
                                        <a:pt x="84290" y="9347"/>
                                        <a:pt x="84290" y="10020"/>
                                      </a:cubicBezTo>
                                      <a:cubicBezTo>
                                        <a:pt x="84290" y="10973"/>
                                        <a:pt x="83210" y="11913"/>
                                        <a:pt x="81864" y="11913"/>
                                      </a:cubicBezTo>
                                      <a:cubicBezTo>
                                        <a:pt x="81597" y="11913"/>
                                        <a:pt x="77686" y="10566"/>
                                        <a:pt x="77546" y="10566"/>
                                      </a:cubicBezTo>
                                      <a:cubicBezTo>
                                        <a:pt x="66891" y="13398"/>
                                        <a:pt x="50038" y="15964"/>
                                        <a:pt x="40589" y="16650"/>
                                      </a:cubicBezTo>
                                      <a:cubicBezTo>
                                        <a:pt x="40589" y="21234"/>
                                        <a:pt x="40729" y="42939"/>
                                        <a:pt x="40589" y="45911"/>
                                      </a:cubicBezTo>
                                      <a:lnTo>
                                        <a:pt x="75933" y="45911"/>
                                      </a:lnTo>
                                      <a:lnTo>
                                        <a:pt x="80251" y="39840"/>
                                      </a:lnTo>
                                      <a:cubicBezTo>
                                        <a:pt x="80658" y="39307"/>
                                        <a:pt x="81331" y="38227"/>
                                        <a:pt x="82131" y="38227"/>
                                      </a:cubicBezTo>
                                      <a:cubicBezTo>
                                        <a:pt x="82817" y="38227"/>
                                        <a:pt x="83757" y="38900"/>
                                        <a:pt x="84569" y="39573"/>
                                      </a:cubicBezTo>
                                      <a:lnTo>
                                        <a:pt x="91034" y="45644"/>
                                      </a:lnTo>
                                      <a:cubicBezTo>
                                        <a:pt x="91846" y="46317"/>
                                        <a:pt x="92392" y="46850"/>
                                        <a:pt x="92392" y="47663"/>
                                      </a:cubicBezTo>
                                      <a:cubicBezTo>
                                        <a:pt x="92392" y="49149"/>
                                        <a:pt x="90906" y="49149"/>
                                        <a:pt x="90360" y="49149"/>
                                      </a:cubicBezTo>
                                      <a:lnTo>
                                        <a:pt x="68643" y="49149"/>
                                      </a:lnTo>
                                      <a:lnTo>
                                        <a:pt x="68643" y="49682"/>
                                      </a:lnTo>
                                      <a:cubicBezTo>
                                        <a:pt x="68643" y="101117"/>
                                        <a:pt x="69329" y="105969"/>
                                        <a:pt x="70002" y="116230"/>
                                      </a:cubicBezTo>
                                      <a:cubicBezTo>
                                        <a:pt x="70002" y="116776"/>
                                        <a:pt x="70129" y="117589"/>
                                        <a:pt x="70129" y="118262"/>
                                      </a:cubicBezTo>
                                      <a:cubicBezTo>
                                        <a:pt x="70129" y="123520"/>
                                        <a:pt x="63932" y="124193"/>
                                        <a:pt x="63386" y="124193"/>
                                      </a:cubicBezTo>
                                      <a:cubicBezTo>
                                        <a:pt x="60833" y="124193"/>
                                        <a:pt x="60833" y="121907"/>
                                        <a:pt x="60833" y="120828"/>
                                      </a:cubicBezTo>
                                      <a:cubicBezTo>
                                        <a:pt x="60833" y="120282"/>
                                        <a:pt x="60833" y="119609"/>
                                        <a:pt x="60960" y="118936"/>
                                      </a:cubicBezTo>
                                      <a:cubicBezTo>
                                        <a:pt x="61227" y="114478"/>
                                        <a:pt x="61366" y="110020"/>
                                        <a:pt x="61506" y="105562"/>
                                      </a:cubicBezTo>
                                      <a:cubicBezTo>
                                        <a:pt x="61900" y="89090"/>
                                        <a:pt x="61900" y="69647"/>
                                        <a:pt x="61900" y="49149"/>
                                      </a:cubicBezTo>
                                      <a:lnTo>
                                        <a:pt x="40589" y="49149"/>
                                      </a:lnTo>
                                      <a:cubicBezTo>
                                        <a:pt x="40322" y="61417"/>
                                        <a:pt x="39522" y="73965"/>
                                        <a:pt x="34392" y="85306"/>
                                      </a:cubicBezTo>
                                      <a:cubicBezTo>
                                        <a:pt x="24409" y="107455"/>
                                        <a:pt x="6337" y="115697"/>
                                        <a:pt x="813" y="118262"/>
                                      </a:cubicBezTo>
                                      <a:lnTo>
                                        <a:pt x="0" y="117043"/>
                                      </a:lnTo>
                                      <a:cubicBezTo>
                                        <a:pt x="4178" y="114211"/>
                                        <a:pt x="14021" y="107328"/>
                                        <a:pt x="22250" y="94361"/>
                                      </a:cubicBezTo>
                                      <a:cubicBezTo>
                                        <a:pt x="31153" y="80582"/>
                                        <a:pt x="33312" y="70460"/>
                                        <a:pt x="33312" y="35255"/>
                                      </a:cubicBezTo>
                                      <a:cubicBezTo>
                                        <a:pt x="33312" y="17183"/>
                                        <a:pt x="32233" y="13132"/>
                                        <a:pt x="31420" y="9474"/>
                                      </a:cubicBezTo>
                                      <a:lnTo>
                                        <a:pt x="40729" y="14491"/>
                                      </a:lnTo>
                                      <a:cubicBezTo>
                                        <a:pt x="47612" y="13132"/>
                                        <a:pt x="54356" y="11379"/>
                                        <a:pt x="62179" y="7861"/>
                                      </a:cubicBezTo>
                                      <a:cubicBezTo>
                                        <a:pt x="65684" y="6236"/>
                                        <a:pt x="72161" y="3391"/>
                                        <a:pt x="744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8" name="Shape 2108"/>
                              <wps:cNvSpPr/>
                              <wps:spPr>
                                <a:xfrm>
                                  <a:off x="1295388" y="176135"/>
                                  <a:ext cx="16053" cy="27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53" h="27127">
                                      <a:moveTo>
                                        <a:pt x="14567" y="0"/>
                                      </a:moveTo>
                                      <a:lnTo>
                                        <a:pt x="15380" y="0"/>
                                      </a:lnTo>
                                      <a:cubicBezTo>
                                        <a:pt x="15646" y="1753"/>
                                        <a:pt x="16053" y="3378"/>
                                        <a:pt x="16053" y="5664"/>
                                      </a:cubicBezTo>
                                      <a:cubicBezTo>
                                        <a:pt x="16053" y="15519"/>
                                        <a:pt x="12408" y="27127"/>
                                        <a:pt x="4318" y="27127"/>
                                      </a:cubicBezTo>
                                      <a:cubicBezTo>
                                        <a:pt x="406" y="27127"/>
                                        <a:pt x="0" y="23343"/>
                                        <a:pt x="0" y="22530"/>
                                      </a:cubicBezTo>
                                      <a:cubicBezTo>
                                        <a:pt x="0" y="19698"/>
                                        <a:pt x="2159" y="17818"/>
                                        <a:pt x="6337" y="14173"/>
                                      </a:cubicBezTo>
                                      <a:cubicBezTo>
                                        <a:pt x="13487" y="8103"/>
                                        <a:pt x="14160" y="3378"/>
                                        <a:pt x="145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9" name="Shape 2109"/>
                              <wps:cNvSpPr/>
                              <wps:spPr>
                                <a:xfrm>
                                  <a:off x="1386434" y="170077"/>
                                  <a:ext cx="21844" cy="24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44" h="24956">
                                      <a:moveTo>
                                        <a:pt x="407" y="0"/>
                                      </a:moveTo>
                                      <a:cubicBezTo>
                                        <a:pt x="8496" y="2566"/>
                                        <a:pt x="21844" y="11735"/>
                                        <a:pt x="21844" y="19418"/>
                                      </a:cubicBezTo>
                                      <a:cubicBezTo>
                                        <a:pt x="21844" y="22251"/>
                                        <a:pt x="20231" y="24956"/>
                                        <a:pt x="17526" y="24956"/>
                                      </a:cubicBezTo>
                                      <a:cubicBezTo>
                                        <a:pt x="14427" y="24956"/>
                                        <a:pt x="13081" y="22123"/>
                                        <a:pt x="12268" y="20498"/>
                                      </a:cubicBezTo>
                                      <a:cubicBezTo>
                                        <a:pt x="6338" y="8496"/>
                                        <a:pt x="4178" y="5131"/>
                                        <a:pt x="0" y="546"/>
                                      </a:cubicBezTo>
                                      <a:lnTo>
                                        <a:pt x="4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0" name="Shape 2110"/>
                              <wps:cNvSpPr/>
                              <wps:spPr>
                                <a:xfrm>
                                  <a:off x="1323849" y="166839"/>
                                  <a:ext cx="59614" cy="37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614" h="37503">
                                      <a:moveTo>
                                        <a:pt x="0" y="0"/>
                                      </a:moveTo>
                                      <a:lnTo>
                                        <a:pt x="10122" y="2705"/>
                                      </a:lnTo>
                                      <a:cubicBezTo>
                                        <a:pt x="11062" y="2972"/>
                                        <a:pt x="12814" y="3505"/>
                                        <a:pt x="12814" y="4851"/>
                                      </a:cubicBezTo>
                                      <a:cubicBezTo>
                                        <a:pt x="12814" y="6617"/>
                                        <a:pt x="10655" y="7696"/>
                                        <a:pt x="8636" y="8636"/>
                                      </a:cubicBezTo>
                                      <a:cubicBezTo>
                                        <a:pt x="8496" y="12547"/>
                                        <a:pt x="8229" y="24689"/>
                                        <a:pt x="8496" y="27648"/>
                                      </a:cubicBezTo>
                                      <a:cubicBezTo>
                                        <a:pt x="8636" y="30620"/>
                                        <a:pt x="9715" y="30747"/>
                                        <a:pt x="19418" y="30747"/>
                                      </a:cubicBezTo>
                                      <a:cubicBezTo>
                                        <a:pt x="24016" y="30747"/>
                                        <a:pt x="42354" y="30480"/>
                                        <a:pt x="45186" y="28994"/>
                                      </a:cubicBezTo>
                                      <a:cubicBezTo>
                                        <a:pt x="49911" y="26441"/>
                                        <a:pt x="51664" y="14440"/>
                                        <a:pt x="52057" y="12001"/>
                                      </a:cubicBezTo>
                                      <a:lnTo>
                                        <a:pt x="53137" y="12001"/>
                                      </a:lnTo>
                                      <a:cubicBezTo>
                                        <a:pt x="54762" y="23330"/>
                                        <a:pt x="55029" y="25095"/>
                                        <a:pt x="55969" y="26162"/>
                                      </a:cubicBezTo>
                                      <a:cubicBezTo>
                                        <a:pt x="56375" y="26568"/>
                                        <a:pt x="58407" y="28194"/>
                                        <a:pt x="58813" y="28600"/>
                                      </a:cubicBezTo>
                                      <a:cubicBezTo>
                                        <a:pt x="59347" y="29134"/>
                                        <a:pt x="59614" y="29807"/>
                                        <a:pt x="59614" y="30353"/>
                                      </a:cubicBezTo>
                                      <a:cubicBezTo>
                                        <a:pt x="59614" y="31826"/>
                                        <a:pt x="57734" y="35877"/>
                                        <a:pt x="47752" y="36817"/>
                                      </a:cubicBezTo>
                                      <a:cubicBezTo>
                                        <a:pt x="44920" y="37097"/>
                                        <a:pt x="23469" y="37503"/>
                                        <a:pt x="19698" y="37503"/>
                                      </a:cubicBezTo>
                                      <a:cubicBezTo>
                                        <a:pt x="9842" y="37503"/>
                                        <a:pt x="4178" y="37363"/>
                                        <a:pt x="2299" y="33045"/>
                                      </a:cubicBezTo>
                                      <a:cubicBezTo>
                                        <a:pt x="1486" y="31153"/>
                                        <a:pt x="1486" y="22250"/>
                                        <a:pt x="1486" y="19558"/>
                                      </a:cubicBezTo>
                                      <a:cubicBezTo>
                                        <a:pt x="1486" y="6071"/>
                                        <a:pt x="1486" y="458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1" name="Shape 2111"/>
                              <wps:cNvSpPr/>
                              <wps:spPr>
                                <a:xfrm>
                                  <a:off x="1343953" y="162800"/>
                                  <a:ext cx="18072" cy="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72" h="18745">
                                      <a:moveTo>
                                        <a:pt x="534" y="0"/>
                                      </a:moveTo>
                                      <a:cubicBezTo>
                                        <a:pt x="10782" y="2959"/>
                                        <a:pt x="18072" y="8217"/>
                                        <a:pt x="18072" y="13881"/>
                                      </a:cubicBezTo>
                                      <a:cubicBezTo>
                                        <a:pt x="18072" y="15913"/>
                                        <a:pt x="17120" y="18745"/>
                                        <a:pt x="13881" y="18745"/>
                                      </a:cubicBezTo>
                                      <a:cubicBezTo>
                                        <a:pt x="11189" y="18745"/>
                                        <a:pt x="10249" y="16853"/>
                                        <a:pt x="9030" y="14161"/>
                                      </a:cubicBezTo>
                                      <a:cubicBezTo>
                                        <a:pt x="5118" y="5258"/>
                                        <a:pt x="2553" y="2959"/>
                                        <a:pt x="0" y="673"/>
                                      </a:cubicBezTo>
                                      <a:lnTo>
                                        <a:pt x="5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2" name="Shape 2112"/>
                              <wps:cNvSpPr/>
                              <wps:spPr>
                                <a:xfrm>
                                  <a:off x="1302411" y="125538"/>
                                  <a:ext cx="88748" cy="4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748" h="41440">
                                      <a:moveTo>
                                        <a:pt x="32639" y="0"/>
                                      </a:moveTo>
                                      <a:lnTo>
                                        <a:pt x="44234" y="5817"/>
                                      </a:lnTo>
                                      <a:cubicBezTo>
                                        <a:pt x="45047" y="6350"/>
                                        <a:pt x="45720" y="6896"/>
                                        <a:pt x="45720" y="7696"/>
                                      </a:cubicBezTo>
                                      <a:cubicBezTo>
                                        <a:pt x="45720" y="9588"/>
                                        <a:pt x="42342" y="10401"/>
                                        <a:pt x="39789" y="10935"/>
                                      </a:cubicBezTo>
                                      <a:cubicBezTo>
                                        <a:pt x="32639" y="22276"/>
                                        <a:pt x="31826" y="23635"/>
                                        <a:pt x="28854" y="27686"/>
                                      </a:cubicBezTo>
                                      <a:cubicBezTo>
                                        <a:pt x="31420" y="27406"/>
                                        <a:pt x="34519" y="27140"/>
                                        <a:pt x="39789" y="26607"/>
                                      </a:cubicBezTo>
                                      <a:cubicBezTo>
                                        <a:pt x="55296" y="24854"/>
                                        <a:pt x="57048" y="24714"/>
                                        <a:pt x="74308" y="22695"/>
                                      </a:cubicBezTo>
                                      <a:cubicBezTo>
                                        <a:pt x="69863" y="16891"/>
                                        <a:pt x="67831" y="15545"/>
                                        <a:pt x="65811" y="14199"/>
                                      </a:cubicBezTo>
                                      <a:lnTo>
                                        <a:pt x="66358" y="13246"/>
                                      </a:lnTo>
                                      <a:cubicBezTo>
                                        <a:pt x="69050" y="14059"/>
                                        <a:pt x="88748" y="20257"/>
                                        <a:pt x="88748" y="30518"/>
                                      </a:cubicBezTo>
                                      <a:cubicBezTo>
                                        <a:pt x="88748" y="31725"/>
                                        <a:pt x="88468" y="35370"/>
                                        <a:pt x="84290" y="35370"/>
                                      </a:cubicBezTo>
                                      <a:cubicBezTo>
                                        <a:pt x="81598" y="35370"/>
                                        <a:pt x="80518" y="33477"/>
                                        <a:pt x="79566" y="31864"/>
                                      </a:cubicBezTo>
                                      <a:cubicBezTo>
                                        <a:pt x="79172" y="31051"/>
                                        <a:pt x="75654" y="24574"/>
                                        <a:pt x="75387" y="24308"/>
                                      </a:cubicBezTo>
                                      <a:cubicBezTo>
                                        <a:pt x="67297" y="25921"/>
                                        <a:pt x="54216" y="28626"/>
                                        <a:pt x="46127" y="30239"/>
                                      </a:cubicBezTo>
                                      <a:cubicBezTo>
                                        <a:pt x="40462" y="31458"/>
                                        <a:pt x="15913" y="36855"/>
                                        <a:pt x="10782" y="37655"/>
                                      </a:cubicBezTo>
                                      <a:cubicBezTo>
                                        <a:pt x="9970" y="40627"/>
                                        <a:pt x="9843" y="41440"/>
                                        <a:pt x="8217" y="41440"/>
                                      </a:cubicBezTo>
                                      <a:cubicBezTo>
                                        <a:pt x="7138" y="41440"/>
                                        <a:pt x="6604" y="40767"/>
                                        <a:pt x="5931" y="39408"/>
                                      </a:cubicBezTo>
                                      <a:lnTo>
                                        <a:pt x="0" y="27953"/>
                                      </a:lnTo>
                                      <a:cubicBezTo>
                                        <a:pt x="3226" y="28359"/>
                                        <a:pt x="7277" y="28753"/>
                                        <a:pt x="12129" y="28753"/>
                                      </a:cubicBezTo>
                                      <a:cubicBezTo>
                                        <a:pt x="17526" y="28753"/>
                                        <a:pt x="24676" y="28080"/>
                                        <a:pt x="26569" y="27813"/>
                                      </a:cubicBezTo>
                                      <a:cubicBezTo>
                                        <a:pt x="29261" y="20930"/>
                                        <a:pt x="32906" y="8915"/>
                                        <a:pt x="32906" y="5270"/>
                                      </a:cubicBezTo>
                                      <a:cubicBezTo>
                                        <a:pt x="32906" y="4864"/>
                                        <a:pt x="32639" y="546"/>
                                        <a:pt x="326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3" name="Shape 2113"/>
                              <wps:cNvSpPr/>
                              <wps:spPr>
                                <a:xfrm>
                                  <a:off x="1295794" y="85864"/>
                                  <a:ext cx="107633" cy="58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633" h="58484">
                                      <a:moveTo>
                                        <a:pt x="46939" y="0"/>
                                      </a:moveTo>
                                      <a:lnTo>
                                        <a:pt x="59081" y="2845"/>
                                      </a:lnTo>
                                      <a:cubicBezTo>
                                        <a:pt x="59893" y="3112"/>
                                        <a:pt x="61366" y="3797"/>
                                        <a:pt x="61366" y="4877"/>
                                      </a:cubicBezTo>
                                      <a:cubicBezTo>
                                        <a:pt x="61366" y="6223"/>
                                        <a:pt x="60833" y="6503"/>
                                        <a:pt x="56655" y="8801"/>
                                      </a:cubicBezTo>
                                      <a:lnTo>
                                        <a:pt x="56655" y="16104"/>
                                      </a:lnTo>
                                      <a:lnTo>
                                        <a:pt x="90373" y="16104"/>
                                      </a:lnTo>
                                      <a:lnTo>
                                        <a:pt x="95085" y="12992"/>
                                      </a:lnTo>
                                      <a:cubicBezTo>
                                        <a:pt x="96977" y="11773"/>
                                        <a:pt x="97244" y="11506"/>
                                        <a:pt x="97917" y="11506"/>
                                      </a:cubicBezTo>
                                      <a:cubicBezTo>
                                        <a:pt x="98870" y="11506"/>
                                        <a:pt x="99403" y="12179"/>
                                        <a:pt x="100076" y="12992"/>
                                      </a:cubicBezTo>
                                      <a:lnTo>
                                        <a:pt x="106413" y="19469"/>
                                      </a:lnTo>
                                      <a:cubicBezTo>
                                        <a:pt x="106693" y="19749"/>
                                        <a:pt x="107633" y="20688"/>
                                        <a:pt x="107633" y="21768"/>
                                      </a:cubicBezTo>
                                      <a:cubicBezTo>
                                        <a:pt x="107633" y="23660"/>
                                        <a:pt x="103454" y="23660"/>
                                        <a:pt x="102375" y="23660"/>
                                      </a:cubicBezTo>
                                      <a:lnTo>
                                        <a:pt x="97650" y="23660"/>
                                      </a:lnTo>
                                      <a:cubicBezTo>
                                        <a:pt x="91846" y="27572"/>
                                        <a:pt x="89967" y="28918"/>
                                        <a:pt x="86728" y="30810"/>
                                      </a:cubicBezTo>
                                      <a:lnTo>
                                        <a:pt x="86055" y="30125"/>
                                      </a:lnTo>
                                      <a:cubicBezTo>
                                        <a:pt x="89294" y="24740"/>
                                        <a:pt x="90234" y="22174"/>
                                        <a:pt x="91174" y="19342"/>
                                      </a:cubicBezTo>
                                      <a:lnTo>
                                        <a:pt x="66764" y="19342"/>
                                      </a:lnTo>
                                      <a:cubicBezTo>
                                        <a:pt x="66764" y="22035"/>
                                        <a:pt x="66497" y="33642"/>
                                        <a:pt x="66637" y="35928"/>
                                      </a:cubicBezTo>
                                      <a:cubicBezTo>
                                        <a:pt x="66904" y="39027"/>
                                        <a:pt x="68110" y="39980"/>
                                        <a:pt x="79845" y="39980"/>
                                      </a:cubicBezTo>
                                      <a:cubicBezTo>
                                        <a:pt x="82550" y="39980"/>
                                        <a:pt x="94145" y="39840"/>
                                        <a:pt x="95898" y="39027"/>
                                      </a:cubicBezTo>
                                      <a:cubicBezTo>
                                        <a:pt x="98323" y="37948"/>
                                        <a:pt x="99276" y="34989"/>
                                        <a:pt x="101422" y="28651"/>
                                      </a:cubicBezTo>
                                      <a:lnTo>
                                        <a:pt x="102641" y="28651"/>
                                      </a:lnTo>
                                      <a:cubicBezTo>
                                        <a:pt x="103581" y="35789"/>
                                        <a:pt x="103721" y="36868"/>
                                        <a:pt x="104940" y="37414"/>
                                      </a:cubicBezTo>
                                      <a:cubicBezTo>
                                        <a:pt x="107099" y="38621"/>
                                        <a:pt x="107366" y="38760"/>
                                        <a:pt x="107366" y="39700"/>
                                      </a:cubicBezTo>
                                      <a:cubicBezTo>
                                        <a:pt x="107366" y="42139"/>
                                        <a:pt x="105067" y="43752"/>
                                        <a:pt x="103188" y="44691"/>
                                      </a:cubicBezTo>
                                      <a:cubicBezTo>
                                        <a:pt x="98730" y="46850"/>
                                        <a:pt x="85382" y="46850"/>
                                        <a:pt x="79845" y="46850"/>
                                      </a:cubicBezTo>
                                      <a:cubicBezTo>
                                        <a:pt x="63932" y="46850"/>
                                        <a:pt x="60693" y="46317"/>
                                        <a:pt x="59893" y="40386"/>
                                      </a:cubicBezTo>
                                      <a:cubicBezTo>
                                        <a:pt x="59614" y="38760"/>
                                        <a:pt x="59614" y="37414"/>
                                        <a:pt x="59487" y="19342"/>
                                      </a:cubicBezTo>
                                      <a:lnTo>
                                        <a:pt x="37364" y="19342"/>
                                      </a:lnTo>
                                      <a:lnTo>
                                        <a:pt x="43701" y="24193"/>
                                      </a:lnTo>
                                      <a:cubicBezTo>
                                        <a:pt x="44514" y="24740"/>
                                        <a:pt x="45187" y="25273"/>
                                        <a:pt x="45187" y="26226"/>
                                      </a:cubicBezTo>
                                      <a:cubicBezTo>
                                        <a:pt x="45187" y="27838"/>
                                        <a:pt x="43840" y="28385"/>
                                        <a:pt x="39789" y="28512"/>
                                      </a:cubicBezTo>
                                      <a:cubicBezTo>
                                        <a:pt x="29947" y="43371"/>
                                        <a:pt x="22123" y="52273"/>
                                        <a:pt x="279" y="58484"/>
                                      </a:cubicBezTo>
                                      <a:lnTo>
                                        <a:pt x="0" y="57531"/>
                                      </a:lnTo>
                                      <a:cubicBezTo>
                                        <a:pt x="20371" y="48082"/>
                                        <a:pt x="31560" y="28791"/>
                                        <a:pt x="34798" y="19342"/>
                                      </a:cubicBezTo>
                                      <a:lnTo>
                                        <a:pt x="15646" y="19342"/>
                                      </a:lnTo>
                                      <a:cubicBezTo>
                                        <a:pt x="15520" y="28512"/>
                                        <a:pt x="9716" y="36081"/>
                                        <a:pt x="4725" y="36081"/>
                                      </a:cubicBezTo>
                                      <a:cubicBezTo>
                                        <a:pt x="2159" y="36081"/>
                                        <a:pt x="279" y="34049"/>
                                        <a:pt x="279" y="31750"/>
                                      </a:cubicBezTo>
                                      <a:cubicBezTo>
                                        <a:pt x="279" y="29197"/>
                                        <a:pt x="1219" y="28245"/>
                                        <a:pt x="6337" y="23927"/>
                                      </a:cubicBezTo>
                                      <a:cubicBezTo>
                                        <a:pt x="12141" y="18936"/>
                                        <a:pt x="13081" y="13132"/>
                                        <a:pt x="13627" y="10147"/>
                                      </a:cubicBezTo>
                                      <a:lnTo>
                                        <a:pt x="14567" y="10147"/>
                                      </a:lnTo>
                                      <a:cubicBezTo>
                                        <a:pt x="15113" y="12725"/>
                                        <a:pt x="15380" y="14072"/>
                                        <a:pt x="15520" y="16104"/>
                                      </a:cubicBezTo>
                                      <a:lnTo>
                                        <a:pt x="49238" y="16104"/>
                                      </a:lnTo>
                                      <a:cubicBezTo>
                                        <a:pt x="49238" y="10694"/>
                                        <a:pt x="49098" y="5143"/>
                                        <a:pt x="469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4" name="Shape 2114"/>
                              <wps:cNvSpPr/>
                              <wps:spPr>
                                <a:xfrm>
                                  <a:off x="1434588" y="99394"/>
                                  <a:ext cx="49428" cy="102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28" h="102819">
                                      <a:moveTo>
                                        <a:pt x="0" y="0"/>
                                      </a:moveTo>
                                      <a:lnTo>
                                        <a:pt x="11595" y="6350"/>
                                      </a:lnTo>
                                      <a:lnTo>
                                        <a:pt x="49428" y="6350"/>
                                      </a:lnTo>
                                      <a:lnTo>
                                        <a:pt x="49428" y="9589"/>
                                      </a:lnTo>
                                      <a:lnTo>
                                        <a:pt x="10249" y="9589"/>
                                      </a:lnTo>
                                      <a:lnTo>
                                        <a:pt x="10249" y="86462"/>
                                      </a:lnTo>
                                      <a:lnTo>
                                        <a:pt x="49428" y="86462"/>
                                      </a:lnTo>
                                      <a:lnTo>
                                        <a:pt x="49428" y="89700"/>
                                      </a:lnTo>
                                      <a:lnTo>
                                        <a:pt x="10249" y="89700"/>
                                      </a:lnTo>
                                      <a:cubicBezTo>
                                        <a:pt x="10109" y="91186"/>
                                        <a:pt x="10516" y="97815"/>
                                        <a:pt x="10249" y="99162"/>
                                      </a:cubicBezTo>
                                      <a:cubicBezTo>
                                        <a:pt x="9436" y="102146"/>
                                        <a:pt x="5398" y="102819"/>
                                        <a:pt x="3912" y="102819"/>
                                      </a:cubicBezTo>
                                      <a:cubicBezTo>
                                        <a:pt x="1207" y="102819"/>
                                        <a:pt x="1080" y="101067"/>
                                        <a:pt x="1080" y="99301"/>
                                      </a:cubicBezTo>
                                      <a:cubicBezTo>
                                        <a:pt x="1080" y="98082"/>
                                        <a:pt x="1346" y="92405"/>
                                        <a:pt x="1486" y="91186"/>
                                      </a:cubicBezTo>
                                      <a:cubicBezTo>
                                        <a:pt x="1753" y="74193"/>
                                        <a:pt x="2020" y="57061"/>
                                        <a:pt x="2020" y="40068"/>
                                      </a:cubicBezTo>
                                      <a:cubicBezTo>
                                        <a:pt x="2020" y="29007"/>
                                        <a:pt x="2020" y="12827"/>
                                        <a:pt x="1207" y="6883"/>
                                      </a:cubicBezTo>
                                      <a:cubicBezTo>
                                        <a:pt x="813" y="4191"/>
                                        <a:pt x="407" y="201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5" name="Shape 2115"/>
                              <wps:cNvSpPr/>
                              <wps:spPr>
                                <a:xfrm>
                                  <a:off x="1484016" y="100334"/>
                                  <a:ext cx="53074" cy="982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74" h="98222">
                                      <a:moveTo>
                                        <a:pt x="44171" y="0"/>
                                      </a:moveTo>
                                      <a:cubicBezTo>
                                        <a:pt x="44577" y="0"/>
                                        <a:pt x="44984" y="140"/>
                                        <a:pt x="46736" y="1892"/>
                                      </a:cubicBezTo>
                                      <a:lnTo>
                                        <a:pt x="51727" y="6617"/>
                                      </a:lnTo>
                                      <a:cubicBezTo>
                                        <a:pt x="52261" y="7163"/>
                                        <a:pt x="53074" y="7975"/>
                                        <a:pt x="53074" y="8915"/>
                                      </a:cubicBezTo>
                                      <a:cubicBezTo>
                                        <a:pt x="53074" y="9855"/>
                                        <a:pt x="52134" y="10401"/>
                                        <a:pt x="51321" y="10808"/>
                                      </a:cubicBezTo>
                                      <a:cubicBezTo>
                                        <a:pt x="49975" y="11481"/>
                                        <a:pt x="48349" y="12154"/>
                                        <a:pt x="46863" y="12827"/>
                                      </a:cubicBezTo>
                                      <a:lnTo>
                                        <a:pt x="47003" y="56528"/>
                                      </a:lnTo>
                                      <a:lnTo>
                                        <a:pt x="48222" y="90792"/>
                                      </a:lnTo>
                                      <a:cubicBezTo>
                                        <a:pt x="48222" y="91199"/>
                                        <a:pt x="48222" y="95250"/>
                                        <a:pt x="48082" y="95656"/>
                                      </a:cubicBezTo>
                                      <a:cubicBezTo>
                                        <a:pt x="47409" y="97282"/>
                                        <a:pt x="44844" y="98222"/>
                                        <a:pt x="42685" y="98222"/>
                                      </a:cubicBezTo>
                                      <a:cubicBezTo>
                                        <a:pt x="42152" y="98222"/>
                                        <a:pt x="39180" y="98222"/>
                                        <a:pt x="39053" y="95923"/>
                                      </a:cubicBezTo>
                                      <a:cubicBezTo>
                                        <a:pt x="39053" y="94717"/>
                                        <a:pt x="39180" y="89840"/>
                                        <a:pt x="39180" y="88760"/>
                                      </a:cubicBezTo>
                                      <a:lnTo>
                                        <a:pt x="0" y="88760"/>
                                      </a:lnTo>
                                      <a:lnTo>
                                        <a:pt x="0" y="85522"/>
                                      </a:lnTo>
                                      <a:lnTo>
                                        <a:pt x="39180" y="85522"/>
                                      </a:lnTo>
                                      <a:lnTo>
                                        <a:pt x="39180" y="8649"/>
                                      </a:lnTo>
                                      <a:lnTo>
                                        <a:pt x="0" y="8649"/>
                                      </a:lnTo>
                                      <a:lnTo>
                                        <a:pt x="0" y="5410"/>
                                      </a:lnTo>
                                      <a:lnTo>
                                        <a:pt x="37833" y="5410"/>
                                      </a:lnTo>
                                      <a:lnTo>
                                        <a:pt x="41478" y="1892"/>
                                      </a:lnTo>
                                      <a:cubicBezTo>
                                        <a:pt x="42952" y="406"/>
                                        <a:pt x="43358" y="0"/>
                                        <a:pt x="441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6" name="Shape 2116"/>
                              <wps:cNvSpPr/>
                              <wps:spPr>
                                <a:xfrm>
                                  <a:off x="1687065" y="99397"/>
                                  <a:ext cx="33179" cy="10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79" h="104305">
                                      <a:moveTo>
                                        <a:pt x="4991" y="0"/>
                                      </a:moveTo>
                                      <a:cubicBezTo>
                                        <a:pt x="15113" y="813"/>
                                        <a:pt x="24816" y="952"/>
                                        <a:pt x="27381" y="952"/>
                                      </a:cubicBezTo>
                                      <a:lnTo>
                                        <a:pt x="33179" y="952"/>
                                      </a:lnTo>
                                      <a:lnTo>
                                        <a:pt x="33179" y="4917"/>
                                      </a:lnTo>
                                      <a:lnTo>
                                        <a:pt x="31042" y="16512"/>
                                      </a:lnTo>
                                      <a:cubicBezTo>
                                        <a:pt x="29645" y="21822"/>
                                        <a:pt x="27387" y="28397"/>
                                        <a:pt x="23609" y="36424"/>
                                      </a:cubicBezTo>
                                      <a:lnTo>
                                        <a:pt x="25362" y="37910"/>
                                      </a:lnTo>
                                      <a:lnTo>
                                        <a:pt x="33179" y="37910"/>
                                      </a:lnTo>
                                      <a:lnTo>
                                        <a:pt x="33179" y="41148"/>
                                      </a:lnTo>
                                      <a:lnTo>
                                        <a:pt x="25895" y="41148"/>
                                      </a:lnTo>
                                      <a:lnTo>
                                        <a:pt x="25895" y="80531"/>
                                      </a:lnTo>
                                      <a:lnTo>
                                        <a:pt x="33179" y="80531"/>
                                      </a:lnTo>
                                      <a:lnTo>
                                        <a:pt x="33179" y="83769"/>
                                      </a:lnTo>
                                      <a:lnTo>
                                        <a:pt x="25895" y="83769"/>
                                      </a:lnTo>
                                      <a:lnTo>
                                        <a:pt x="25895" y="97688"/>
                                      </a:lnTo>
                                      <a:cubicBezTo>
                                        <a:pt x="25895" y="99441"/>
                                        <a:pt x="25769" y="100393"/>
                                        <a:pt x="25222" y="101206"/>
                                      </a:cubicBezTo>
                                      <a:cubicBezTo>
                                        <a:pt x="23609" y="103632"/>
                                        <a:pt x="21184" y="104305"/>
                                        <a:pt x="20104" y="104305"/>
                                      </a:cubicBezTo>
                                      <a:cubicBezTo>
                                        <a:pt x="18352" y="104305"/>
                                        <a:pt x="17945" y="103226"/>
                                        <a:pt x="17945" y="101740"/>
                                      </a:cubicBezTo>
                                      <a:cubicBezTo>
                                        <a:pt x="17945" y="99987"/>
                                        <a:pt x="18479" y="92012"/>
                                        <a:pt x="18479" y="90259"/>
                                      </a:cubicBezTo>
                                      <a:cubicBezTo>
                                        <a:pt x="18885" y="79451"/>
                                        <a:pt x="18885" y="76073"/>
                                        <a:pt x="18885" y="45453"/>
                                      </a:cubicBezTo>
                                      <a:cubicBezTo>
                                        <a:pt x="14974" y="52743"/>
                                        <a:pt x="8636" y="63538"/>
                                        <a:pt x="953" y="70003"/>
                                      </a:cubicBezTo>
                                      <a:lnTo>
                                        <a:pt x="0" y="69469"/>
                                      </a:lnTo>
                                      <a:cubicBezTo>
                                        <a:pt x="12014" y="52603"/>
                                        <a:pt x="22670" y="22263"/>
                                        <a:pt x="25629" y="4191"/>
                                      </a:cubicBezTo>
                                      <a:cubicBezTo>
                                        <a:pt x="20511" y="4191"/>
                                        <a:pt x="13094" y="4725"/>
                                        <a:pt x="8103" y="5804"/>
                                      </a:cubicBezTo>
                                      <a:lnTo>
                                        <a:pt x="4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7" name="Shape 2117"/>
                              <wps:cNvSpPr/>
                              <wps:spPr>
                                <a:xfrm>
                                  <a:off x="1720244" y="133128"/>
                                  <a:ext cx="17673" cy="58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3" h="58687">
                                      <a:moveTo>
                                        <a:pt x="10116" y="0"/>
                                      </a:moveTo>
                                      <a:cubicBezTo>
                                        <a:pt x="10395" y="0"/>
                                        <a:pt x="10789" y="267"/>
                                        <a:pt x="11335" y="800"/>
                                      </a:cubicBezTo>
                                      <a:lnTo>
                                        <a:pt x="16326" y="4978"/>
                                      </a:lnTo>
                                      <a:cubicBezTo>
                                        <a:pt x="17266" y="5791"/>
                                        <a:pt x="17673" y="6058"/>
                                        <a:pt x="17673" y="6464"/>
                                      </a:cubicBezTo>
                                      <a:cubicBezTo>
                                        <a:pt x="17673" y="7010"/>
                                        <a:pt x="17139" y="7417"/>
                                        <a:pt x="16593" y="7683"/>
                                      </a:cubicBezTo>
                                      <a:cubicBezTo>
                                        <a:pt x="16187" y="8090"/>
                                        <a:pt x="14307" y="9296"/>
                                        <a:pt x="13900" y="9436"/>
                                      </a:cubicBezTo>
                                      <a:cubicBezTo>
                                        <a:pt x="13900" y="13081"/>
                                        <a:pt x="13761" y="36411"/>
                                        <a:pt x="13900" y="47472"/>
                                      </a:cubicBezTo>
                                      <a:cubicBezTo>
                                        <a:pt x="13900" y="48412"/>
                                        <a:pt x="14167" y="52730"/>
                                        <a:pt x="14167" y="53683"/>
                                      </a:cubicBezTo>
                                      <a:cubicBezTo>
                                        <a:pt x="14167" y="58547"/>
                                        <a:pt x="9176" y="58687"/>
                                        <a:pt x="9176" y="58687"/>
                                      </a:cubicBezTo>
                                      <a:cubicBezTo>
                                        <a:pt x="8503" y="58687"/>
                                        <a:pt x="7017" y="58547"/>
                                        <a:pt x="7017" y="56248"/>
                                      </a:cubicBezTo>
                                      <a:cubicBezTo>
                                        <a:pt x="7017" y="56121"/>
                                        <a:pt x="7157" y="50978"/>
                                        <a:pt x="7284" y="50038"/>
                                      </a:cubicBezTo>
                                      <a:lnTo>
                                        <a:pt x="0" y="50038"/>
                                      </a:lnTo>
                                      <a:lnTo>
                                        <a:pt x="0" y="46799"/>
                                      </a:lnTo>
                                      <a:lnTo>
                                        <a:pt x="7284" y="46799"/>
                                      </a:lnTo>
                                      <a:lnTo>
                                        <a:pt x="7284" y="7417"/>
                                      </a:lnTo>
                                      <a:lnTo>
                                        <a:pt x="0" y="7417"/>
                                      </a:lnTo>
                                      <a:lnTo>
                                        <a:pt x="0" y="4178"/>
                                      </a:lnTo>
                                      <a:lnTo>
                                        <a:pt x="6611" y="4178"/>
                                      </a:lnTo>
                                      <a:lnTo>
                                        <a:pt x="8643" y="1346"/>
                                      </a:lnTo>
                                      <a:cubicBezTo>
                                        <a:pt x="9582" y="127"/>
                                        <a:pt x="9709" y="0"/>
                                        <a:pt x="101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8" name="Shape 2118"/>
                              <wps:cNvSpPr/>
                              <wps:spPr>
                                <a:xfrm>
                                  <a:off x="1734945" y="97225"/>
                                  <a:ext cx="32709" cy="112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09" h="112954">
                                      <a:moveTo>
                                        <a:pt x="11735" y="0"/>
                                      </a:moveTo>
                                      <a:lnTo>
                                        <a:pt x="12814" y="0"/>
                                      </a:lnTo>
                                      <a:cubicBezTo>
                                        <a:pt x="13221" y="2438"/>
                                        <a:pt x="13487" y="4191"/>
                                        <a:pt x="13360" y="7175"/>
                                      </a:cubicBezTo>
                                      <a:lnTo>
                                        <a:pt x="30886" y="7175"/>
                                      </a:lnTo>
                                      <a:lnTo>
                                        <a:pt x="32709" y="552"/>
                                      </a:lnTo>
                                      <a:lnTo>
                                        <a:pt x="32709" y="19739"/>
                                      </a:lnTo>
                                      <a:lnTo>
                                        <a:pt x="29951" y="26206"/>
                                      </a:lnTo>
                                      <a:cubicBezTo>
                                        <a:pt x="27962" y="30540"/>
                                        <a:pt x="26175" y="34080"/>
                                        <a:pt x="24422" y="37249"/>
                                      </a:cubicBezTo>
                                      <a:lnTo>
                                        <a:pt x="25222" y="37922"/>
                                      </a:lnTo>
                                      <a:lnTo>
                                        <a:pt x="32709" y="37922"/>
                                      </a:lnTo>
                                      <a:lnTo>
                                        <a:pt x="32709" y="41161"/>
                                      </a:lnTo>
                                      <a:lnTo>
                                        <a:pt x="24816" y="41161"/>
                                      </a:lnTo>
                                      <a:lnTo>
                                        <a:pt x="24816" y="57074"/>
                                      </a:lnTo>
                                      <a:lnTo>
                                        <a:pt x="32709" y="57074"/>
                                      </a:lnTo>
                                      <a:lnTo>
                                        <a:pt x="32709" y="60312"/>
                                      </a:lnTo>
                                      <a:lnTo>
                                        <a:pt x="24816" y="60312"/>
                                      </a:lnTo>
                                      <a:lnTo>
                                        <a:pt x="24816" y="77305"/>
                                      </a:lnTo>
                                      <a:lnTo>
                                        <a:pt x="32709" y="77305"/>
                                      </a:lnTo>
                                      <a:lnTo>
                                        <a:pt x="32709" y="80543"/>
                                      </a:lnTo>
                                      <a:lnTo>
                                        <a:pt x="24816" y="80543"/>
                                      </a:lnTo>
                                      <a:lnTo>
                                        <a:pt x="24816" y="99289"/>
                                      </a:lnTo>
                                      <a:lnTo>
                                        <a:pt x="32709" y="99289"/>
                                      </a:lnTo>
                                      <a:lnTo>
                                        <a:pt x="32709" y="102387"/>
                                      </a:lnTo>
                                      <a:lnTo>
                                        <a:pt x="24828" y="102387"/>
                                      </a:lnTo>
                                      <a:lnTo>
                                        <a:pt x="24828" y="107404"/>
                                      </a:lnTo>
                                      <a:cubicBezTo>
                                        <a:pt x="24828" y="109296"/>
                                        <a:pt x="24282" y="110922"/>
                                        <a:pt x="22670" y="111874"/>
                                      </a:cubicBezTo>
                                      <a:cubicBezTo>
                                        <a:pt x="21590" y="112547"/>
                                        <a:pt x="20231" y="112954"/>
                                        <a:pt x="19152" y="112954"/>
                                      </a:cubicBezTo>
                                      <a:cubicBezTo>
                                        <a:pt x="17538" y="112954"/>
                                        <a:pt x="16599" y="112014"/>
                                        <a:pt x="16599" y="110388"/>
                                      </a:cubicBezTo>
                                      <a:cubicBezTo>
                                        <a:pt x="16599" y="110249"/>
                                        <a:pt x="16599" y="109842"/>
                                        <a:pt x="16726" y="109436"/>
                                      </a:cubicBezTo>
                                      <a:cubicBezTo>
                                        <a:pt x="17678" y="98882"/>
                                        <a:pt x="17678" y="91059"/>
                                        <a:pt x="18085" y="47231"/>
                                      </a:cubicBezTo>
                                      <a:cubicBezTo>
                                        <a:pt x="9982" y="58687"/>
                                        <a:pt x="3518" y="63005"/>
                                        <a:pt x="406" y="65024"/>
                                      </a:cubicBezTo>
                                      <a:lnTo>
                                        <a:pt x="0" y="63957"/>
                                      </a:lnTo>
                                      <a:cubicBezTo>
                                        <a:pt x="10389" y="53429"/>
                                        <a:pt x="24143" y="27127"/>
                                        <a:pt x="29807" y="10401"/>
                                      </a:cubicBezTo>
                                      <a:lnTo>
                                        <a:pt x="13221" y="10401"/>
                                      </a:lnTo>
                                      <a:cubicBezTo>
                                        <a:pt x="13094" y="13106"/>
                                        <a:pt x="11874" y="24168"/>
                                        <a:pt x="4725" y="24168"/>
                                      </a:cubicBezTo>
                                      <a:cubicBezTo>
                                        <a:pt x="1625" y="24168"/>
                                        <a:pt x="140" y="21869"/>
                                        <a:pt x="140" y="20117"/>
                                      </a:cubicBezTo>
                                      <a:cubicBezTo>
                                        <a:pt x="140" y="18504"/>
                                        <a:pt x="546" y="18097"/>
                                        <a:pt x="3911" y="14592"/>
                                      </a:cubicBezTo>
                                      <a:cubicBezTo>
                                        <a:pt x="7823" y="10541"/>
                                        <a:pt x="10528" y="5550"/>
                                        <a:pt x="117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9" name="Shape 2119"/>
                              <wps:cNvSpPr/>
                              <wps:spPr>
                                <a:xfrm>
                                  <a:off x="1720244" y="93987"/>
                                  <a:ext cx="18079" cy="103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79" h="10327">
                                      <a:moveTo>
                                        <a:pt x="9443" y="0"/>
                                      </a:moveTo>
                                      <a:cubicBezTo>
                                        <a:pt x="10256" y="0"/>
                                        <a:pt x="11475" y="1079"/>
                                        <a:pt x="12008" y="1625"/>
                                      </a:cubicBezTo>
                                      <a:lnTo>
                                        <a:pt x="16733" y="6096"/>
                                      </a:lnTo>
                                      <a:cubicBezTo>
                                        <a:pt x="17939" y="7176"/>
                                        <a:pt x="18079" y="7709"/>
                                        <a:pt x="18079" y="8115"/>
                                      </a:cubicBezTo>
                                      <a:cubicBezTo>
                                        <a:pt x="18079" y="9601"/>
                                        <a:pt x="16593" y="9601"/>
                                        <a:pt x="16059" y="9601"/>
                                      </a:cubicBezTo>
                                      <a:lnTo>
                                        <a:pt x="134" y="9601"/>
                                      </a:lnTo>
                                      <a:lnTo>
                                        <a:pt x="0" y="10327"/>
                                      </a:lnTo>
                                      <a:lnTo>
                                        <a:pt x="0" y="6363"/>
                                      </a:lnTo>
                                      <a:lnTo>
                                        <a:pt x="3918" y="6363"/>
                                      </a:lnTo>
                                      <a:lnTo>
                                        <a:pt x="7284" y="1892"/>
                                      </a:lnTo>
                                      <a:cubicBezTo>
                                        <a:pt x="8643" y="140"/>
                                        <a:pt x="9036" y="0"/>
                                        <a:pt x="94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0" name="Shape 2120"/>
                              <wps:cNvSpPr/>
                              <wps:spPr>
                                <a:xfrm>
                                  <a:off x="1767653" y="116669"/>
                                  <a:ext cx="46603" cy="829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03" h="82944">
                                      <a:moveTo>
                                        <a:pt x="10992" y="0"/>
                                      </a:moveTo>
                                      <a:lnTo>
                                        <a:pt x="21520" y="5258"/>
                                      </a:lnTo>
                                      <a:cubicBezTo>
                                        <a:pt x="22866" y="5931"/>
                                        <a:pt x="23133" y="6337"/>
                                        <a:pt x="23133" y="6744"/>
                                      </a:cubicBezTo>
                                      <a:cubicBezTo>
                                        <a:pt x="23133" y="8230"/>
                                        <a:pt x="21241" y="8763"/>
                                        <a:pt x="18548" y="9576"/>
                                      </a:cubicBezTo>
                                      <a:cubicBezTo>
                                        <a:pt x="17329" y="10782"/>
                                        <a:pt x="12071" y="17132"/>
                                        <a:pt x="10725" y="18479"/>
                                      </a:cubicBezTo>
                                      <a:lnTo>
                                        <a:pt x="29470" y="18479"/>
                                      </a:lnTo>
                                      <a:lnTo>
                                        <a:pt x="32302" y="14300"/>
                                      </a:lnTo>
                                      <a:cubicBezTo>
                                        <a:pt x="32582" y="13754"/>
                                        <a:pt x="33382" y="12675"/>
                                        <a:pt x="34334" y="12675"/>
                                      </a:cubicBezTo>
                                      <a:cubicBezTo>
                                        <a:pt x="35008" y="12675"/>
                                        <a:pt x="36214" y="13627"/>
                                        <a:pt x="36760" y="14021"/>
                                      </a:cubicBezTo>
                                      <a:lnTo>
                                        <a:pt x="41878" y="18212"/>
                                      </a:lnTo>
                                      <a:cubicBezTo>
                                        <a:pt x="42424" y="18605"/>
                                        <a:pt x="43224" y="19291"/>
                                        <a:pt x="43224" y="20231"/>
                                      </a:cubicBezTo>
                                      <a:cubicBezTo>
                                        <a:pt x="43224" y="21717"/>
                                        <a:pt x="41751" y="21717"/>
                                        <a:pt x="41205" y="21717"/>
                                      </a:cubicBezTo>
                                      <a:lnTo>
                                        <a:pt x="14637" y="21717"/>
                                      </a:lnTo>
                                      <a:lnTo>
                                        <a:pt x="14637" y="37630"/>
                                      </a:lnTo>
                                      <a:lnTo>
                                        <a:pt x="27857" y="37630"/>
                                      </a:lnTo>
                                      <a:lnTo>
                                        <a:pt x="31223" y="33452"/>
                                      </a:lnTo>
                                      <a:cubicBezTo>
                                        <a:pt x="32036" y="32372"/>
                                        <a:pt x="32582" y="31826"/>
                                        <a:pt x="33255" y="31826"/>
                                      </a:cubicBezTo>
                                      <a:cubicBezTo>
                                        <a:pt x="34055" y="31826"/>
                                        <a:pt x="35541" y="33045"/>
                                        <a:pt x="35681" y="33172"/>
                                      </a:cubicBezTo>
                                      <a:lnTo>
                                        <a:pt x="40672" y="37363"/>
                                      </a:lnTo>
                                      <a:cubicBezTo>
                                        <a:pt x="41205" y="37897"/>
                                        <a:pt x="42018" y="38443"/>
                                        <a:pt x="42018" y="39383"/>
                                      </a:cubicBezTo>
                                      <a:cubicBezTo>
                                        <a:pt x="42018" y="40729"/>
                                        <a:pt x="40532" y="40869"/>
                                        <a:pt x="39859" y="40869"/>
                                      </a:cubicBezTo>
                                      <a:lnTo>
                                        <a:pt x="14637" y="40869"/>
                                      </a:lnTo>
                                      <a:lnTo>
                                        <a:pt x="14637" y="57861"/>
                                      </a:lnTo>
                                      <a:lnTo>
                                        <a:pt x="28124" y="57861"/>
                                      </a:lnTo>
                                      <a:lnTo>
                                        <a:pt x="31769" y="53950"/>
                                      </a:lnTo>
                                      <a:cubicBezTo>
                                        <a:pt x="33255" y="52464"/>
                                        <a:pt x="33255" y="52197"/>
                                        <a:pt x="33788" y="52197"/>
                                      </a:cubicBezTo>
                                      <a:cubicBezTo>
                                        <a:pt x="34334" y="52197"/>
                                        <a:pt x="35274" y="52731"/>
                                        <a:pt x="36214" y="53683"/>
                                      </a:cubicBezTo>
                                      <a:lnTo>
                                        <a:pt x="40672" y="57721"/>
                                      </a:lnTo>
                                      <a:cubicBezTo>
                                        <a:pt x="41472" y="58395"/>
                                        <a:pt x="42018" y="58801"/>
                                        <a:pt x="42018" y="59754"/>
                                      </a:cubicBezTo>
                                      <a:cubicBezTo>
                                        <a:pt x="42018" y="61100"/>
                                        <a:pt x="40532" y="61100"/>
                                        <a:pt x="39999" y="61100"/>
                                      </a:cubicBezTo>
                                      <a:lnTo>
                                        <a:pt x="14637" y="61100"/>
                                      </a:lnTo>
                                      <a:lnTo>
                                        <a:pt x="14637" y="79845"/>
                                      </a:lnTo>
                                      <a:lnTo>
                                        <a:pt x="31769" y="79845"/>
                                      </a:lnTo>
                                      <a:lnTo>
                                        <a:pt x="35274" y="75527"/>
                                      </a:lnTo>
                                      <a:cubicBezTo>
                                        <a:pt x="36354" y="74181"/>
                                        <a:pt x="36760" y="73914"/>
                                        <a:pt x="37433" y="73914"/>
                                      </a:cubicBezTo>
                                      <a:cubicBezTo>
                                        <a:pt x="38106" y="73914"/>
                                        <a:pt x="39186" y="74714"/>
                                        <a:pt x="39859" y="75260"/>
                                      </a:cubicBezTo>
                                      <a:lnTo>
                                        <a:pt x="45117" y="79578"/>
                                      </a:lnTo>
                                      <a:cubicBezTo>
                                        <a:pt x="45929" y="80112"/>
                                        <a:pt x="46603" y="80658"/>
                                        <a:pt x="46603" y="81598"/>
                                      </a:cubicBezTo>
                                      <a:cubicBezTo>
                                        <a:pt x="46603" y="82944"/>
                                        <a:pt x="45117" y="82944"/>
                                        <a:pt x="44583" y="82944"/>
                                      </a:cubicBezTo>
                                      <a:lnTo>
                                        <a:pt x="0" y="82944"/>
                                      </a:lnTo>
                                      <a:lnTo>
                                        <a:pt x="0" y="79845"/>
                                      </a:lnTo>
                                      <a:lnTo>
                                        <a:pt x="7893" y="79845"/>
                                      </a:lnTo>
                                      <a:lnTo>
                                        <a:pt x="7893" y="61100"/>
                                      </a:lnTo>
                                      <a:lnTo>
                                        <a:pt x="0" y="61100"/>
                                      </a:lnTo>
                                      <a:lnTo>
                                        <a:pt x="0" y="57861"/>
                                      </a:lnTo>
                                      <a:lnTo>
                                        <a:pt x="7893" y="57861"/>
                                      </a:lnTo>
                                      <a:lnTo>
                                        <a:pt x="7893" y="40869"/>
                                      </a:lnTo>
                                      <a:lnTo>
                                        <a:pt x="0" y="40869"/>
                                      </a:lnTo>
                                      <a:lnTo>
                                        <a:pt x="0" y="37630"/>
                                      </a:lnTo>
                                      <a:lnTo>
                                        <a:pt x="7893" y="37630"/>
                                      </a:lnTo>
                                      <a:lnTo>
                                        <a:pt x="7893" y="21717"/>
                                      </a:lnTo>
                                      <a:lnTo>
                                        <a:pt x="0" y="21717"/>
                                      </a:lnTo>
                                      <a:lnTo>
                                        <a:pt x="0" y="18479"/>
                                      </a:lnTo>
                                      <a:lnTo>
                                        <a:pt x="8833" y="18479"/>
                                      </a:lnTo>
                                      <a:cubicBezTo>
                                        <a:pt x="10319" y="12002"/>
                                        <a:pt x="11398" y="5258"/>
                                        <a:pt x="11398" y="2832"/>
                                      </a:cubicBezTo>
                                      <a:cubicBezTo>
                                        <a:pt x="11398" y="2019"/>
                                        <a:pt x="11271" y="1486"/>
                                        <a:pt x="109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1" name="Shape 2121"/>
                              <wps:cNvSpPr/>
                              <wps:spPr>
                                <a:xfrm>
                                  <a:off x="1767653" y="84246"/>
                                  <a:ext cx="4322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224" h="36195">
                                      <a:moveTo>
                                        <a:pt x="1556" y="0"/>
                                      </a:moveTo>
                                      <a:lnTo>
                                        <a:pt x="12478" y="4737"/>
                                      </a:lnTo>
                                      <a:cubicBezTo>
                                        <a:pt x="13557" y="5143"/>
                                        <a:pt x="13824" y="6223"/>
                                        <a:pt x="13824" y="6629"/>
                                      </a:cubicBezTo>
                                      <a:cubicBezTo>
                                        <a:pt x="13824" y="7849"/>
                                        <a:pt x="13291" y="7975"/>
                                        <a:pt x="8972" y="9868"/>
                                      </a:cubicBezTo>
                                      <a:cubicBezTo>
                                        <a:pt x="7626" y="13792"/>
                                        <a:pt x="6814" y="15951"/>
                                        <a:pt x="5328" y="20155"/>
                                      </a:cubicBezTo>
                                      <a:lnTo>
                                        <a:pt x="28937" y="20155"/>
                                      </a:lnTo>
                                      <a:lnTo>
                                        <a:pt x="31223" y="17310"/>
                                      </a:lnTo>
                                      <a:cubicBezTo>
                                        <a:pt x="32036" y="16231"/>
                                        <a:pt x="32709" y="15278"/>
                                        <a:pt x="33928" y="15278"/>
                                      </a:cubicBezTo>
                                      <a:cubicBezTo>
                                        <a:pt x="35008" y="15278"/>
                                        <a:pt x="35414" y="15824"/>
                                        <a:pt x="36087" y="16497"/>
                                      </a:cubicBezTo>
                                      <a:lnTo>
                                        <a:pt x="42551" y="22987"/>
                                      </a:lnTo>
                                      <a:cubicBezTo>
                                        <a:pt x="43097" y="23520"/>
                                        <a:pt x="43224" y="23927"/>
                                        <a:pt x="43224" y="24600"/>
                                      </a:cubicBezTo>
                                      <a:cubicBezTo>
                                        <a:pt x="43224" y="26899"/>
                                        <a:pt x="39719" y="27025"/>
                                        <a:pt x="34728" y="27292"/>
                                      </a:cubicBezTo>
                                      <a:cubicBezTo>
                                        <a:pt x="30283" y="31877"/>
                                        <a:pt x="29737" y="32423"/>
                                        <a:pt x="25838" y="36195"/>
                                      </a:cubicBezTo>
                                      <a:lnTo>
                                        <a:pt x="24886" y="35789"/>
                                      </a:lnTo>
                                      <a:cubicBezTo>
                                        <a:pt x="26778" y="31344"/>
                                        <a:pt x="29064" y="24193"/>
                                        <a:pt x="29343" y="23381"/>
                                      </a:cubicBezTo>
                                      <a:lnTo>
                                        <a:pt x="3982" y="23381"/>
                                      </a:lnTo>
                                      <a:lnTo>
                                        <a:pt x="0" y="32719"/>
                                      </a:lnTo>
                                      <a:lnTo>
                                        <a:pt x="0" y="13531"/>
                                      </a:lnTo>
                                      <a:lnTo>
                                        <a:pt x="1267" y="8927"/>
                                      </a:lnTo>
                                      <a:cubicBezTo>
                                        <a:pt x="1756" y="6525"/>
                                        <a:pt x="1822" y="5137"/>
                                        <a:pt x="1822" y="3785"/>
                                      </a:cubicBezTo>
                                      <a:cubicBezTo>
                                        <a:pt x="1822" y="2705"/>
                                        <a:pt x="1695" y="1892"/>
                                        <a:pt x="15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2" name="Shape 2122"/>
                              <wps:cNvSpPr/>
                              <wps:spPr>
                                <a:xfrm>
                                  <a:off x="1836650" y="159283"/>
                                  <a:ext cx="17330" cy="49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0" h="49149">
                                      <a:moveTo>
                                        <a:pt x="394" y="0"/>
                                      </a:moveTo>
                                      <a:lnTo>
                                        <a:pt x="8496" y="4864"/>
                                      </a:lnTo>
                                      <a:lnTo>
                                        <a:pt x="17330" y="4864"/>
                                      </a:lnTo>
                                      <a:lnTo>
                                        <a:pt x="17330" y="8103"/>
                                      </a:lnTo>
                                      <a:lnTo>
                                        <a:pt x="7824" y="8103"/>
                                      </a:lnTo>
                                      <a:lnTo>
                                        <a:pt x="7824" y="34265"/>
                                      </a:lnTo>
                                      <a:lnTo>
                                        <a:pt x="17330" y="34265"/>
                                      </a:lnTo>
                                      <a:lnTo>
                                        <a:pt x="17330" y="37503"/>
                                      </a:lnTo>
                                      <a:lnTo>
                                        <a:pt x="7811" y="37503"/>
                                      </a:lnTo>
                                      <a:cubicBezTo>
                                        <a:pt x="7811" y="38583"/>
                                        <a:pt x="8090" y="43726"/>
                                        <a:pt x="7417" y="45352"/>
                                      </a:cubicBezTo>
                                      <a:cubicBezTo>
                                        <a:pt x="6604" y="47384"/>
                                        <a:pt x="4039" y="49149"/>
                                        <a:pt x="2020" y="49149"/>
                                      </a:cubicBezTo>
                                      <a:cubicBezTo>
                                        <a:pt x="127" y="49149"/>
                                        <a:pt x="0" y="47651"/>
                                        <a:pt x="0" y="46431"/>
                                      </a:cubicBezTo>
                                      <a:cubicBezTo>
                                        <a:pt x="0" y="46025"/>
                                        <a:pt x="127" y="43586"/>
                                        <a:pt x="127" y="43053"/>
                                      </a:cubicBezTo>
                                      <a:cubicBezTo>
                                        <a:pt x="394" y="38583"/>
                                        <a:pt x="800" y="29007"/>
                                        <a:pt x="800" y="18885"/>
                                      </a:cubicBezTo>
                                      <a:cubicBezTo>
                                        <a:pt x="800" y="12548"/>
                                        <a:pt x="800" y="4318"/>
                                        <a:pt x="3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3" name="Shape 2123"/>
                              <wps:cNvSpPr/>
                              <wps:spPr>
                                <a:xfrm>
                                  <a:off x="1835165" y="146609"/>
                                  <a:ext cx="18815" cy="5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15" h="5804">
                                      <a:moveTo>
                                        <a:pt x="0" y="0"/>
                                      </a:moveTo>
                                      <a:cubicBezTo>
                                        <a:pt x="5055" y="406"/>
                                        <a:pt x="10011" y="641"/>
                                        <a:pt x="14024" y="775"/>
                                      </a:cubicBezTo>
                                      <a:lnTo>
                                        <a:pt x="18815" y="869"/>
                                      </a:lnTo>
                                      <a:lnTo>
                                        <a:pt x="18815" y="4335"/>
                                      </a:lnTo>
                                      <a:lnTo>
                                        <a:pt x="3099" y="58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4" name="Shape 2124"/>
                              <wps:cNvSpPr/>
                              <wps:spPr>
                                <a:xfrm>
                                  <a:off x="1834885" y="129070"/>
                                  <a:ext cx="19095" cy="5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95" h="5804">
                                      <a:moveTo>
                                        <a:pt x="0" y="0"/>
                                      </a:moveTo>
                                      <a:cubicBezTo>
                                        <a:pt x="5061" y="406"/>
                                        <a:pt x="10052" y="676"/>
                                        <a:pt x="14098" y="845"/>
                                      </a:cubicBezTo>
                                      <a:lnTo>
                                        <a:pt x="19095" y="984"/>
                                      </a:lnTo>
                                      <a:lnTo>
                                        <a:pt x="19095" y="4450"/>
                                      </a:lnTo>
                                      <a:lnTo>
                                        <a:pt x="3239" y="58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5" name="Shape 2125"/>
                              <wps:cNvSpPr/>
                              <wps:spPr>
                                <a:xfrm>
                                  <a:off x="1828421" y="111684"/>
                                  <a:ext cx="25559" cy="57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559" h="5791">
                                      <a:moveTo>
                                        <a:pt x="0" y="0"/>
                                      </a:moveTo>
                                      <a:cubicBezTo>
                                        <a:pt x="10109" y="800"/>
                                        <a:pt x="19825" y="1067"/>
                                        <a:pt x="22390" y="1067"/>
                                      </a:cubicBezTo>
                                      <a:lnTo>
                                        <a:pt x="25559" y="1067"/>
                                      </a:lnTo>
                                      <a:lnTo>
                                        <a:pt x="25559" y="4305"/>
                                      </a:lnTo>
                                      <a:lnTo>
                                        <a:pt x="20498" y="4305"/>
                                      </a:lnTo>
                                      <a:cubicBezTo>
                                        <a:pt x="15773" y="4305"/>
                                        <a:pt x="8229" y="4851"/>
                                        <a:pt x="3099" y="579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6" name="Shape 2126"/>
                              <wps:cNvSpPr/>
                              <wps:spPr>
                                <a:xfrm>
                                  <a:off x="1837044" y="92519"/>
                                  <a:ext cx="16936" cy="5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36" h="5804">
                                      <a:moveTo>
                                        <a:pt x="0" y="0"/>
                                      </a:moveTo>
                                      <a:cubicBezTo>
                                        <a:pt x="5061" y="406"/>
                                        <a:pt x="10052" y="645"/>
                                        <a:pt x="14081" y="781"/>
                                      </a:cubicBezTo>
                                      <a:lnTo>
                                        <a:pt x="16936" y="840"/>
                                      </a:lnTo>
                                      <a:lnTo>
                                        <a:pt x="16936" y="4525"/>
                                      </a:lnTo>
                                      <a:lnTo>
                                        <a:pt x="3239" y="58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7" name="Shape 2127"/>
                              <wps:cNvSpPr/>
                              <wps:spPr>
                                <a:xfrm>
                                  <a:off x="1876300" y="177901"/>
                                  <a:ext cx="10922" cy="23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22" h="23876">
                                      <a:moveTo>
                                        <a:pt x="7823" y="0"/>
                                      </a:moveTo>
                                      <a:lnTo>
                                        <a:pt x="8763" y="0"/>
                                      </a:lnTo>
                                      <a:cubicBezTo>
                                        <a:pt x="10782" y="5131"/>
                                        <a:pt x="10922" y="9843"/>
                                        <a:pt x="10922" y="12268"/>
                                      </a:cubicBezTo>
                                      <a:cubicBezTo>
                                        <a:pt x="10922" y="19825"/>
                                        <a:pt x="8090" y="23876"/>
                                        <a:pt x="3645" y="23876"/>
                                      </a:cubicBezTo>
                                      <a:cubicBezTo>
                                        <a:pt x="1486" y="23876"/>
                                        <a:pt x="0" y="22657"/>
                                        <a:pt x="0" y="20231"/>
                                      </a:cubicBezTo>
                                      <a:cubicBezTo>
                                        <a:pt x="0" y="18212"/>
                                        <a:pt x="813" y="16993"/>
                                        <a:pt x="2426" y="14834"/>
                                      </a:cubicBezTo>
                                      <a:cubicBezTo>
                                        <a:pt x="3505" y="13487"/>
                                        <a:pt x="7557" y="7417"/>
                                        <a:pt x="78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8" name="Shape 2128"/>
                              <wps:cNvSpPr/>
                              <wps:spPr>
                                <a:xfrm>
                                  <a:off x="1930250" y="170485"/>
                                  <a:ext cx="21984" cy="245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84" h="24549">
                                      <a:moveTo>
                                        <a:pt x="673" y="0"/>
                                      </a:moveTo>
                                      <a:cubicBezTo>
                                        <a:pt x="19824" y="7684"/>
                                        <a:pt x="21984" y="16320"/>
                                        <a:pt x="21984" y="19964"/>
                                      </a:cubicBezTo>
                                      <a:cubicBezTo>
                                        <a:pt x="21984" y="22796"/>
                                        <a:pt x="19824" y="24549"/>
                                        <a:pt x="17399" y="24549"/>
                                      </a:cubicBezTo>
                                      <a:cubicBezTo>
                                        <a:pt x="14427" y="24549"/>
                                        <a:pt x="13754" y="22796"/>
                                        <a:pt x="11328" y="17132"/>
                                      </a:cubicBezTo>
                                      <a:cubicBezTo>
                                        <a:pt x="8763" y="10922"/>
                                        <a:pt x="5118" y="5118"/>
                                        <a:pt x="0" y="813"/>
                                      </a:cubicBezTo>
                                      <a:lnTo>
                                        <a:pt x="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9" name="Shape 2129"/>
                              <wps:cNvSpPr/>
                              <wps:spPr>
                                <a:xfrm>
                                  <a:off x="1893826" y="167386"/>
                                  <a:ext cx="39256" cy="38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256" h="38164">
                                      <a:moveTo>
                                        <a:pt x="0" y="0"/>
                                      </a:moveTo>
                                      <a:lnTo>
                                        <a:pt x="9309" y="2426"/>
                                      </a:lnTo>
                                      <a:cubicBezTo>
                                        <a:pt x="10795" y="2832"/>
                                        <a:pt x="11608" y="3505"/>
                                        <a:pt x="11608" y="4585"/>
                                      </a:cubicBezTo>
                                      <a:cubicBezTo>
                                        <a:pt x="11608" y="5664"/>
                                        <a:pt x="11201" y="5931"/>
                                        <a:pt x="7557" y="7277"/>
                                      </a:cubicBezTo>
                                      <a:cubicBezTo>
                                        <a:pt x="7557" y="26695"/>
                                        <a:pt x="7557" y="28854"/>
                                        <a:pt x="7823" y="29667"/>
                                      </a:cubicBezTo>
                                      <a:cubicBezTo>
                                        <a:pt x="8103" y="31153"/>
                                        <a:pt x="8369" y="31687"/>
                                        <a:pt x="19431" y="31687"/>
                                      </a:cubicBezTo>
                                      <a:cubicBezTo>
                                        <a:pt x="26708" y="31687"/>
                                        <a:pt x="30493" y="31687"/>
                                        <a:pt x="31966" y="16853"/>
                                      </a:cubicBezTo>
                                      <a:lnTo>
                                        <a:pt x="33045" y="16853"/>
                                      </a:lnTo>
                                      <a:cubicBezTo>
                                        <a:pt x="33452" y="17932"/>
                                        <a:pt x="35077" y="23330"/>
                                        <a:pt x="35611" y="24410"/>
                                      </a:cubicBezTo>
                                      <a:cubicBezTo>
                                        <a:pt x="36424" y="26289"/>
                                        <a:pt x="36690" y="26429"/>
                                        <a:pt x="38303" y="27648"/>
                                      </a:cubicBezTo>
                                      <a:cubicBezTo>
                                        <a:pt x="38849" y="27915"/>
                                        <a:pt x="39256" y="28994"/>
                                        <a:pt x="39256" y="29934"/>
                                      </a:cubicBezTo>
                                      <a:cubicBezTo>
                                        <a:pt x="39256" y="38024"/>
                                        <a:pt x="21044" y="38164"/>
                                        <a:pt x="16866" y="38164"/>
                                      </a:cubicBezTo>
                                      <a:cubicBezTo>
                                        <a:pt x="1486" y="38164"/>
                                        <a:pt x="1079" y="35738"/>
                                        <a:pt x="1079" y="28728"/>
                                      </a:cubicBezTo>
                                      <a:cubicBezTo>
                                        <a:pt x="1079" y="23863"/>
                                        <a:pt x="953" y="13488"/>
                                        <a:pt x="953" y="9297"/>
                                      </a:cubicBezTo>
                                      <a:cubicBezTo>
                                        <a:pt x="813" y="4585"/>
                                        <a:pt x="407" y="242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0" name="Shape 2130"/>
                              <wps:cNvSpPr/>
                              <wps:spPr>
                                <a:xfrm>
                                  <a:off x="1853980" y="159956"/>
                                  <a:ext cx="19755" cy="43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55" h="43053">
                                      <a:moveTo>
                                        <a:pt x="12478" y="0"/>
                                      </a:moveTo>
                                      <a:cubicBezTo>
                                        <a:pt x="12871" y="0"/>
                                        <a:pt x="13544" y="546"/>
                                        <a:pt x="13824" y="813"/>
                                      </a:cubicBezTo>
                                      <a:lnTo>
                                        <a:pt x="18269" y="4191"/>
                                      </a:lnTo>
                                      <a:cubicBezTo>
                                        <a:pt x="18942" y="4724"/>
                                        <a:pt x="19755" y="5270"/>
                                        <a:pt x="19755" y="6210"/>
                                      </a:cubicBezTo>
                                      <a:cubicBezTo>
                                        <a:pt x="19755" y="7023"/>
                                        <a:pt x="19755" y="7023"/>
                                        <a:pt x="15843" y="9982"/>
                                      </a:cubicBezTo>
                                      <a:cubicBezTo>
                                        <a:pt x="15983" y="21184"/>
                                        <a:pt x="16110" y="23609"/>
                                        <a:pt x="16249" y="27788"/>
                                      </a:cubicBezTo>
                                      <a:cubicBezTo>
                                        <a:pt x="16377" y="29413"/>
                                        <a:pt x="16783" y="36284"/>
                                        <a:pt x="16783" y="37770"/>
                                      </a:cubicBezTo>
                                      <a:cubicBezTo>
                                        <a:pt x="16783" y="42519"/>
                                        <a:pt x="11258" y="43053"/>
                                        <a:pt x="11119" y="43053"/>
                                      </a:cubicBezTo>
                                      <a:cubicBezTo>
                                        <a:pt x="9366" y="43053"/>
                                        <a:pt x="9366" y="41300"/>
                                        <a:pt x="9366" y="40615"/>
                                      </a:cubicBezTo>
                                      <a:cubicBezTo>
                                        <a:pt x="9366" y="40081"/>
                                        <a:pt x="9506" y="37376"/>
                                        <a:pt x="9506" y="36830"/>
                                      </a:cubicBezTo>
                                      <a:lnTo>
                                        <a:pt x="0" y="36830"/>
                                      </a:lnTo>
                                      <a:lnTo>
                                        <a:pt x="0" y="33592"/>
                                      </a:lnTo>
                                      <a:lnTo>
                                        <a:pt x="9506" y="33592"/>
                                      </a:lnTo>
                                      <a:lnTo>
                                        <a:pt x="9506" y="7429"/>
                                      </a:lnTo>
                                      <a:lnTo>
                                        <a:pt x="0" y="7429"/>
                                      </a:lnTo>
                                      <a:lnTo>
                                        <a:pt x="0" y="4191"/>
                                      </a:lnTo>
                                      <a:lnTo>
                                        <a:pt x="7080" y="4191"/>
                                      </a:lnTo>
                                      <a:lnTo>
                                        <a:pt x="10318" y="1486"/>
                                      </a:lnTo>
                                      <a:cubicBezTo>
                                        <a:pt x="11931" y="140"/>
                                        <a:pt x="12071" y="0"/>
                                        <a:pt x="124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1" name="Shape 2131"/>
                              <wps:cNvSpPr/>
                              <wps:spPr>
                                <a:xfrm>
                                  <a:off x="1905294" y="154978"/>
                                  <a:ext cx="14300" cy="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00" h="18745">
                                      <a:moveTo>
                                        <a:pt x="546" y="0"/>
                                      </a:moveTo>
                                      <a:cubicBezTo>
                                        <a:pt x="8496" y="4712"/>
                                        <a:pt x="14300" y="9030"/>
                                        <a:pt x="14300" y="14567"/>
                                      </a:cubicBezTo>
                                      <a:cubicBezTo>
                                        <a:pt x="14300" y="16040"/>
                                        <a:pt x="13627" y="18745"/>
                                        <a:pt x="10516" y="18745"/>
                                      </a:cubicBezTo>
                                      <a:cubicBezTo>
                                        <a:pt x="7684" y="18745"/>
                                        <a:pt x="6884" y="16713"/>
                                        <a:pt x="6338" y="14427"/>
                                      </a:cubicBezTo>
                                      <a:cubicBezTo>
                                        <a:pt x="5398" y="10922"/>
                                        <a:pt x="4051" y="6058"/>
                                        <a:pt x="0" y="533"/>
                                      </a:cubicBezTo>
                                      <a:lnTo>
                                        <a:pt x="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2" name="Shape 2132"/>
                              <wps:cNvSpPr/>
                              <wps:spPr>
                                <a:xfrm>
                                  <a:off x="1853980" y="142697"/>
                                  <a:ext cx="21368" cy="8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68" h="8247">
                                      <a:moveTo>
                                        <a:pt x="13684" y="0"/>
                                      </a:moveTo>
                                      <a:cubicBezTo>
                                        <a:pt x="14497" y="0"/>
                                        <a:pt x="15843" y="1219"/>
                                        <a:pt x="16110" y="1486"/>
                                      </a:cubicBezTo>
                                      <a:lnTo>
                                        <a:pt x="20021" y="4585"/>
                                      </a:lnTo>
                                      <a:cubicBezTo>
                                        <a:pt x="20694" y="5131"/>
                                        <a:pt x="21368" y="5804"/>
                                        <a:pt x="21368" y="6744"/>
                                      </a:cubicBezTo>
                                      <a:cubicBezTo>
                                        <a:pt x="21368" y="7963"/>
                                        <a:pt x="20288" y="8090"/>
                                        <a:pt x="19348" y="8090"/>
                                      </a:cubicBezTo>
                                      <a:lnTo>
                                        <a:pt x="1682" y="8090"/>
                                      </a:lnTo>
                                      <a:lnTo>
                                        <a:pt x="0" y="8247"/>
                                      </a:lnTo>
                                      <a:lnTo>
                                        <a:pt x="0" y="4781"/>
                                      </a:lnTo>
                                      <a:lnTo>
                                        <a:pt x="3575" y="4851"/>
                                      </a:lnTo>
                                      <a:lnTo>
                                        <a:pt x="9633" y="4851"/>
                                      </a:lnTo>
                                      <a:lnTo>
                                        <a:pt x="11665" y="1892"/>
                                      </a:lnTo>
                                      <a:cubicBezTo>
                                        <a:pt x="12605" y="407"/>
                                        <a:pt x="13151" y="0"/>
                                        <a:pt x="136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3" name="Shape 2133"/>
                              <wps:cNvSpPr/>
                              <wps:spPr>
                                <a:xfrm>
                                  <a:off x="1853980" y="125438"/>
                                  <a:ext cx="22320" cy="80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20" h="8082">
                                      <a:moveTo>
                                        <a:pt x="13544" y="0"/>
                                      </a:moveTo>
                                      <a:cubicBezTo>
                                        <a:pt x="13951" y="0"/>
                                        <a:pt x="14230" y="0"/>
                                        <a:pt x="16110" y="1346"/>
                                      </a:cubicBezTo>
                                      <a:lnTo>
                                        <a:pt x="20694" y="4585"/>
                                      </a:lnTo>
                                      <a:cubicBezTo>
                                        <a:pt x="21647" y="5258"/>
                                        <a:pt x="22320" y="5791"/>
                                        <a:pt x="22320" y="6604"/>
                                      </a:cubicBezTo>
                                      <a:cubicBezTo>
                                        <a:pt x="22320" y="7683"/>
                                        <a:pt x="21101" y="7950"/>
                                        <a:pt x="20288" y="7950"/>
                                      </a:cubicBezTo>
                                      <a:lnTo>
                                        <a:pt x="1543" y="7950"/>
                                      </a:lnTo>
                                      <a:lnTo>
                                        <a:pt x="0" y="8082"/>
                                      </a:lnTo>
                                      <a:lnTo>
                                        <a:pt x="0" y="4616"/>
                                      </a:lnTo>
                                      <a:lnTo>
                                        <a:pt x="3435" y="4712"/>
                                      </a:lnTo>
                                      <a:lnTo>
                                        <a:pt x="8960" y="4712"/>
                                      </a:lnTo>
                                      <a:lnTo>
                                        <a:pt x="11258" y="1753"/>
                                      </a:lnTo>
                                      <a:cubicBezTo>
                                        <a:pt x="12198" y="533"/>
                                        <a:pt x="12744" y="0"/>
                                        <a:pt x="135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4" name="Shape 2134"/>
                              <wps:cNvSpPr/>
                              <wps:spPr>
                                <a:xfrm>
                                  <a:off x="1853980" y="106693"/>
                                  <a:ext cx="28251" cy="9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51" h="9296">
                                      <a:moveTo>
                                        <a:pt x="19894" y="0"/>
                                      </a:moveTo>
                                      <a:cubicBezTo>
                                        <a:pt x="20694" y="0"/>
                                        <a:pt x="21774" y="940"/>
                                        <a:pt x="22320" y="1473"/>
                                      </a:cubicBezTo>
                                      <a:lnTo>
                                        <a:pt x="26905" y="5791"/>
                                      </a:lnTo>
                                      <a:cubicBezTo>
                                        <a:pt x="27844" y="6464"/>
                                        <a:pt x="28251" y="7010"/>
                                        <a:pt x="28251" y="7823"/>
                                      </a:cubicBezTo>
                                      <a:cubicBezTo>
                                        <a:pt x="28251" y="9030"/>
                                        <a:pt x="27172" y="9296"/>
                                        <a:pt x="26232" y="9296"/>
                                      </a:cubicBezTo>
                                      <a:lnTo>
                                        <a:pt x="0" y="9296"/>
                                      </a:lnTo>
                                      <a:lnTo>
                                        <a:pt x="0" y="6058"/>
                                      </a:lnTo>
                                      <a:lnTo>
                                        <a:pt x="13951" y="6058"/>
                                      </a:lnTo>
                                      <a:lnTo>
                                        <a:pt x="17862" y="1613"/>
                                      </a:lnTo>
                                      <a:cubicBezTo>
                                        <a:pt x="19221" y="127"/>
                                        <a:pt x="19348" y="0"/>
                                        <a:pt x="198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5" name="Shape 2135"/>
                              <wps:cNvSpPr/>
                              <wps:spPr>
                                <a:xfrm>
                                  <a:off x="1879132" y="91160"/>
                                  <a:ext cx="65951" cy="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51" h="66802">
                                      <a:moveTo>
                                        <a:pt x="57595" y="0"/>
                                      </a:moveTo>
                                      <a:cubicBezTo>
                                        <a:pt x="58268" y="0"/>
                                        <a:pt x="59347" y="673"/>
                                        <a:pt x="59474" y="813"/>
                                      </a:cubicBezTo>
                                      <a:lnTo>
                                        <a:pt x="64732" y="4470"/>
                                      </a:lnTo>
                                      <a:cubicBezTo>
                                        <a:pt x="65811" y="5271"/>
                                        <a:pt x="65951" y="5956"/>
                                        <a:pt x="65951" y="6350"/>
                                      </a:cubicBezTo>
                                      <a:cubicBezTo>
                                        <a:pt x="65951" y="7709"/>
                                        <a:pt x="65684" y="7836"/>
                                        <a:pt x="61227" y="10135"/>
                                      </a:cubicBezTo>
                                      <a:cubicBezTo>
                                        <a:pt x="61227" y="14846"/>
                                        <a:pt x="60694" y="36309"/>
                                        <a:pt x="57861" y="47371"/>
                                      </a:cubicBezTo>
                                      <a:cubicBezTo>
                                        <a:pt x="55969" y="54801"/>
                                        <a:pt x="52464" y="58979"/>
                                        <a:pt x="39510" y="61951"/>
                                      </a:cubicBezTo>
                                      <a:cubicBezTo>
                                        <a:pt x="38164" y="58445"/>
                                        <a:pt x="35611" y="54128"/>
                                        <a:pt x="31293" y="51156"/>
                                      </a:cubicBezTo>
                                      <a:lnTo>
                                        <a:pt x="31293" y="50203"/>
                                      </a:lnTo>
                                      <a:cubicBezTo>
                                        <a:pt x="33046" y="50610"/>
                                        <a:pt x="38303" y="51562"/>
                                        <a:pt x="42075" y="51562"/>
                                      </a:cubicBezTo>
                                      <a:cubicBezTo>
                                        <a:pt x="47739" y="51562"/>
                                        <a:pt x="49365" y="49530"/>
                                        <a:pt x="50851" y="45072"/>
                                      </a:cubicBezTo>
                                      <a:cubicBezTo>
                                        <a:pt x="52731" y="39688"/>
                                        <a:pt x="53137" y="33338"/>
                                        <a:pt x="54623" y="7036"/>
                                      </a:cubicBezTo>
                                      <a:lnTo>
                                        <a:pt x="32766" y="7036"/>
                                      </a:lnTo>
                                      <a:cubicBezTo>
                                        <a:pt x="32093" y="14173"/>
                                        <a:pt x="31560" y="19304"/>
                                        <a:pt x="29134" y="28347"/>
                                      </a:cubicBezTo>
                                      <a:cubicBezTo>
                                        <a:pt x="38164" y="32804"/>
                                        <a:pt x="39383" y="36716"/>
                                        <a:pt x="39383" y="38329"/>
                                      </a:cubicBezTo>
                                      <a:cubicBezTo>
                                        <a:pt x="39383" y="38329"/>
                                        <a:pt x="39383" y="42113"/>
                                        <a:pt x="35204" y="42113"/>
                                      </a:cubicBezTo>
                                      <a:cubicBezTo>
                                        <a:pt x="33172" y="42113"/>
                                        <a:pt x="31966" y="41034"/>
                                        <a:pt x="30747" y="39408"/>
                                      </a:cubicBezTo>
                                      <a:cubicBezTo>
                                        <a:pt x="28588" y="36309"/>
                                        <a:pt x="28461" y="36043"/>
                                        <a:pt x="27102" y="34684"/>
                                      </a:cubicBezTo>
                                      <a:cubicBezTo>
                                        <a:pt x="23470" y="44679"/>
                                        <a:pt x="17806" y="56413"/>
                                        <a:pt x="673" y="66802"/>
                                      </a:cubicBezTo>
                                      <a:lnTo>
                                        <a:pt x="0" y="65862"/>
                                      </a:lnTo>
                                      <a:cubicBezTo>
                                        <a:pt x="10109" y="55880"/>
                                        <a:pt x="18072" y="43866"/>
                                        <a:pt x="21717" y="30099"/>
                                      </a:cubicBezTo>
                                      <a:cubicBezTo>
                                        <a:pt x="15367" y="25375"/>
                                        <a:pt x="11595" y="24562"/>
                                        <a:pt x="8903" y="23889"/>
                                      </a:cubicBezTo>
                                      <a:lnTo>
                                        <a:pt x="9309" y="22670"/>
                                      </a:lnTo>
                                      <a:cubicBezTo>
                                        <a:pt x="11595" y="22809"/>
                                        <a:pt x="15101" y="22949"/>
                                        <a:pt x="22924" y="25781"/>
                                      </a:cubicBezTo>
                                      <a:cubicBezTo>
                                        <a:pt x="24816" y="16739"/>
                                        <a:pt x="24956" y="10808"/>
                                        <a:pt x="25083" y="7036"/>
                                      </a:cubicBezTo>
                                      <a:cubicBezTo>
                                        <a:pt x="19965" y="7036"/>
                                        <a:pt x="12535" y="7569"/>
                                        <a:pt x="7557" y="8649"/>
                                      </a:cubicBezTo>
                                      <a:lnTo>
                                        <a:pt x="4318" y="2705"/>
                                      </a:lnTo>
                                      <a:cubicBezTo>
                                        <a:pt x="14427" y="3518"/>
                                        <a:pt x="24270" y="3797"/>
                                        <a:pt x="26708" y="3797"/>
                                      </a:cubicBezTo>
                                      <a:lnTo>
                                        <a:pt x="53137" y="3797"/>
                                      </a:lnTo>
                                      <a:lnTo>
                                        <a:pt x="55436" y="1359"/>
                                      </a:lnTo>
                                      <a:cubicBezTo>
                                        <a:pt x="55563" y="1219"/>
                                        <a:pt x="56782" y="0"/>
                                        <a:pt x="575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6" name="Shape 2136"/>
                              <wps:cNvSpPr/>
                              <wps:spPr>
                                <a:xfrm>
                                  <a:off x="1853980" y="88049"/>
                                  <a:ext cx="23260" cy="8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260" h="8995">
                                      <a:moveTo>
                                        <a:pt x="15030" y="0"/>
                                      </a:moveTo>
                                      <a:cubicBezTo>
                                        <a:pt x="15576" y="0"/>
                                        <a:pt x="16110" y="267"/>
                                        <a:pt x="17456" y="1359"/>
                                      </a:cubicBezTo>
                                      <a:lnTo>
                                        <a:pt x="21914" y="5283"/>
                                      </a:lnTo>
                                      <a:cubicBezTo>
                                        <a:pt x="22587" y="5829"/>
                                        <a:pt x="23260" y="6363"/>
                                        <a:pt x="23260" y="7302"/>
                                      </a:cubicBezTo>
                                      <a:cubicBezTo>
                                        <a:pt x="23260" y="8522"/>
                                        <a:pt x="22053" y="8661"/>
                                        <a:pt x="21241" y="8661"/>
                                      </a:cubicBezTo>
                                      <a:lnTo>
                                        <a:pt x="3575" y="8661"/>
                                      </a:lnTo>
                                      <a:lnTo>
                                        <a:pt x="0" y="8995"/>
                                      </a:lnTo>
                                      <a:lnTo>
                                        <a:pt x="0" y="5310"/>
                                      </a:lnTo>
                                      <a:lnTo>
                                        <a:pt x="5454" y="5423"/>
                                      </a:lnTo>
                                      <a:lnTo>
                                        <a:pt x="10318" y="5423"/>
                                      </a:lnTo>
                                      <a:lnTo>
                                        <a:pt x="13011" y="1626"/>
                                      </a:lnTo>
                                      <a:cubicBezTo>
                                        <a:pt x="13951" y="546"/>
                                        <a:pt x="14230" y="0"/>
                                        <a:pt x="150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7" name="Shape 2137"/>
                              <wps:cNvSpPr/>
                              <wps:spPr>
                                <a:xfrm>
                                  <a:off x="2776177" y="165362"/>
                                  <a:ext cx="19558" cy="39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39243">
                                      <a:moveTo>
                                        <a:pt x="19558" y="0"/>
                                      </a:moveTo>
                                      <a:lnTo>
                                        <a:pt x="19558" y="3772"/>
                                      </a:lnTo>
                                      <a:cubicBezTo>
                                        <a:pt x="10516" y="3772"/>
                                        <a:pt x="3645" y="11049"/>
                                        <a:pt x="3645" y="19685"/>
                                      </a:cubicBezTo>
                                      <a:cubicBezTo>
                                        <a:pt x="3645" y="28181"/>
                                        <a:pt x="10516" y="35598"/>
                                        <a:pt x="19558" y="35598"/>
                                      </a:cubicBezTo>
                                      <a:lnTo>
                                        <a:pt x="19558" y="39243"/>
                                      </a:lnTo>
                                      <a:cubicBezTo>
                                        <a:pt x="8636" y="39243"/>
                                        <a:pt x="0" y="30340"/>
                                        <a:pt x="0" y="19685"/>
                                      </a:cubicBezTo>
                                      <a:cubicBezTo>
                                        <a:pt x="0" y="8763"/>
                                        <a:pt x="8763" y="0"/>
                                        <a:pt x="195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8" name="Shape 2138"/>
                              <wps:cNvSpPr/>
                              <wps:spPr>
                                <a:xfrm>
                                  <a:off x="2795735" y="165362"/>
                                  <a:ext cx="19698" cy="39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8" h="39243">
                                      <a:moveTo>
                                        <a:pt x="0" y="0"/>
                                      </a:moveTo>
                                      <a:cubicBezTo>
                                        <a:pt x="10655" y="0"/>
                                        <a:pt x="19698" y="8763"/>
                                        <a:pt x="19698" y="19685"/>
                                      </a:cubicBezTo>
                                      <a:cubicBezTo>
                                        <a:pt x="19698" y="30747"/>
                                        <a:pt x="10655" y="39243"/>
                                        <a:pt x="0" y="39243"/>
                                      </a:cubicBezTo>
                                      <a:lnTo>
                                        <a:pt x="0" y="35598"/>
                                      </a:lnTo>
                                      <a:cubicBezTo>
                                        <a:pt x="8763" y="35598"/>
                                        <a:pt x="15913" y="28588"/>
                                        <a:pt x="15913" y="19685"/>
                                      </a:cubicBezTo>
                                      <a:cubicBezTo>
                                        <a:pt x="15913" y="10922"/>
                                        <a:pt x="8763" y="3772"/>
                                        <a:pt x="0" y="37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9" name="Shape 2139"/>
                              <wps:cNvSpPr/>
                              <wps:spPr>
                                <a:xfrm>
                                  <a:off x="142359" y="248296"/>
                                  <a:ext cx="50711" cy="114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711" h="114173">
                                      <a:moveTo>
                                        <a:pt x="41948" y="0"/>
                                      </a:moveTo>
                                      <a:cubicBezTo>
                                        <a:pt x="42482" y="0"/>
                                        <a:pt x="43294" y="673"/>
                                        <a:pt x="43828" y="1207"/>
                                      </a:cubicBezTo>
                                      <a:lnTo>
                                        <a:pt x="49365" y="6083"/>
                                      </a:lnTo>
                                      <a:cubicBezTo>
                                        <a:pt x="50178" y="6756"/>
                                        <a:pt x="50711" y="7290"/>
                                        <a:pt x="50711" y="8103"/>
                                      </a:cubicBezTo>
                                      <a:cubicBezTo>
                                        <a:pt x="50711" y="9042"/>
                                        <a:pt x="50038" y="9589"/>
                                        <a:pt x="49771" y="9855"/>
                                      </a:cubicBezTo>
                                      <a:cubicBezTo>
                                        <a:pt x="49225" y="10262"/>
                                        <a:pt x="46939" y="11608"/>
                                        <a:pt x="46393" y="11874"/>
                                      </a:cubicBezTo>
                                      <a:cubicBezTo>
                                        <a:pt x="46393" y="28194"/>
                                        <a:pt x="46660" y="48298"/>
                                        <a:pt x="47066" y="64351"/>
                                      </a:cubicBezTo>
                                      <a:cubicBezTo>
                                        <a:pt x="47206" y="68389"/>
                                        <a:pt x="47739" y="74867"/>
                                        <a:pt x="47739" y="79045"/>
                                      </a:cubicBezTo>
                                      <a:cubicBezTo>
                                        <a:pt x="47739" y="82283"/>
                                        <a:pt x="47739" y="88087"/>
                                        <a:pt x="34252" y="92418"/>
                                      </a:cubicBezTo>
                                      <a:cubicBezTo>
                                        <a:pt x="32639" y="86195"/>
                                        <a:pt x="29667" y="83769"/>
                                        <a:pt x="23736" y="80670"/>
                                      </a:cubicBezTo>
                                      <a:lnTo>
                                        <a:pt x="24143" y="79591"/>
                                      </a:lnTo>
                                      <a:cubicBezTo>
                                        <a:pt x="26568" y="79985"/>
                                        <a:pt x="29261" y="80264"/>
                                        <a:pt x="33985" y="80264"/>
                                      </a:cubicBezTo>
                                      <a:cubicBezTo>
                                        <a:pt x="39649" y="80264"/>
                                        <a:pt x="40195" y="80264"/>
                                        <a:pt x="40195" y="75806"/>
                                      </a:cubicBezTo>
                                      <a:cubicBezTo>
                                        <a:pt x="40195" y="70282"/>
                                        <a:pt x="39649" y="45999"/>
                                        <a:pt x="39649" y="41148"/>
                                      </a:cubicBezTo>
                                      <a:cubicBezTo>
                                        <a:pt x="39383" y="24562"/>
                                        <a:pt x="39383" y="16599"/>
                                        <a:pt x="39383" y="8242"/>
                                      </a:cubicBezTo>
                                      <a:lnTo>
                                        <a:pt x="8356" y="8242"/>
                                      </a:lnTo>
                                      <a:cubicBezTo>
                                        <a:pt x="8496" y="17005"/>
                                        <a:pt x="8636" y="25641"/>
                                        <a:pt x="8636" y="37770"/>
                                      </a:cubicBezTo>
                                      <a:cubicBezTo>
                                        <a:pt x="8636" y="70282"/>
                                        <a:pt x="8636" y="73927"/>
                                        <a:pt x="9030" y="90932"/>
                                      </a:cubicBezTo>
                                      <a:cubicBezTo>
                                        <a:pt x="9169" y="93764"/>
                                        <a:pt x="9576" y="107823"/>
                                        <a:pt x="9576" y="109169"/>
                                      </a:cubicBezTo>
                                      <a:cubicBezTo>
                                        <a:pt x="9576" y="112814"/>
                                        <a:pt x="5664" y="114173"/>
                                        <a:pt x="3365" y="114173"/>
                                      </a:cubicBezTo>
                                      <a:cubicBezTo>
                                        <a:pt x="1892" y="114173"/>
                                        <a:pt x="813" y="113767"/>
                                        <a:pt x="813" y="111735"/>
                                      </a:cubicBezTo>
                                      <a:cubicBezTo>
                                        <a:pt x="813" y="110528"/>
                                        <a:pt x="1079" y="104572"/>
                                        <a:pt x="1079" y="103365"/>
                                      </a:cubicBezTo>
                                      <a:cubicBezTo>
                                        <a:pt x="1079" y="93091"/>
                                        <a:pt x="1346" y="52070"/>
                                        <a:pt x="1346" y="25908"/>
                                      </a:cubicBezTo>
                                      <a:cubicBezTo>
                                        <a:pt x="1346" y="16332"/>
                                        <a:pt x="1346" y="8242"/>
                                        <a:pt x="0" y="673"/>
                                      </a:cubicBezTo>
                                      <a:lnTo>
                                        <a:pt x="10389" y="5004"/>
                                      </a:lnTo>
                                      <a:lnTo>
                                        <a:pt x="37363" y="5004"/>
                                      </a:lnTo>
                                      <a:lnTo>
                                        <a:pt x="40589" y="1080"/>
                                      </a:lnTo>
                                      <a:cubicBezTo>
                                        <a:pt x="40996" y="533"/>
                                        <a:pt x="41402" y="0"/>
                                        <a:pt x="419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0" name="Shape 2140"/>
                              <wps:cNvSpPr/>
                              <wps:spPr>
                                <a:xfrm>
                                  <a:off x="80726" y="238136"/>
                                  <a:ext cx="54889" cy="111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89" h="111493">
                                      <a:moveTo>
                                        <a:pt x="39916" y="0"/>
                                      </a:moveTo>
                                      <a:lnTo>
                                        <a:pt x="49631" y="6769"/>
                                      </a:lnTo>
                                      <a:cubicBezTo>
                                        <a:pt x="50978" y="7722"/>
                                        <a:pt x="51651" y="8395"/>
                                        <a:pt x="51651" y="9068"/>
                                      </a:cubicBezTo>
                                      <a:cubicBezTo>
                                        <a:pt x="51651" y="10287"/>
                                        <a:pt x="50711" y="10694"/>
                                        <a:pt x="49759" y="10694"/>
                                      </a:cubicBezTo>
                                      <a:cubicBezTo>
                                        <a:pt x="49085" y="10694"/>
                                        <a:pt x="46253" y="10427"/>
                                        <a:pt x="45720" y="10427"/>
                                      </a:cubicBezTo>
                                      <a:cubicBezTo>
                                        <a:pt x="26022" y="17729"/>
                                        <a:pt x="24003" y="18529"/>
                                        <a:pt x="11595" y="21361"/>
                                      </a:cubicBezTo>
                                      <a:cubicBezTo>
                                        <a:pt x="11595" y="21908"/>
                                        <a:pt x="11595" y="22035"/>
                                        <a:pt x="11189" y="22441"/>
                                      </a:cubicBezTo>
                                      <a:cubicBezTo>
                                        <a:pt x="10782" y="22847"/>
                                        <a:pt x="8890" y="24333"/>
                                        <a:pt x="8496" y="24600"/>
                                      </a:cubicBezTo>
                                      <a:cubicBezTo>
                                        <a:pt x="8496" y="29185"/>
                                        <a:pt x="8623" y="49149"/>
                                        <a:pt x="8623" y="53327"/>
                                      </a:cubicBezTo>
                                      <a:lnTo>
                                        <a:pt x="35471" y="53327"/>
                                      </a:lnTo>
                                      <a:lnTo>
                                        <a:pt x="39510" y="47930"/>
                                      </a:lnTo>
                                      <a:cubicBezTo>
                                        <a:pt x="40183" y="46990"/>
                                        <a:pt x="40729" y="46317"/>
                                        <a:pt x="41402" y="46317"/>
                                      </a:cubicBezTo>
                                      <a:cubicBezTo>
                                        <a:pt x="42215" y="46317"/>
                                        <a:pt x="43421" y="47257"/>
                                        <a:pt x="43967" y="47663"/>
                                      </a:cubicBezTo>
                                      <a:lnTo>
                                        <a:pt x="50838" y="53061"/>
                                      </a:lnTo>
                                      <a:cubicBezTo>
                                        <a:pt x="51511" y="53594"/>
                                        <a:pt x="52184" y="54140"/>
                                        <a:pt x="52184" y="55080"/>
                                      </a:cubicBezTo>
                                      <a:cubicBezTo>
                                        <a:pt x="52184" y="56299"/>
                                        <a:pt x="51117" y="56566"/>
                                        <a:pt x="50165" y="56566"/>
                                      </a:cubicBezTo>
                                      <a:lnTo>
                                        <a:pt x="8623" y="56566"/>
                                      </a:lnTo>
                                      <a:cubicBezTo>
                                        <a:pt x="8623" y="60478"/>
                                        <a:pt x="9030" y="82868"/>
                                        <a:pt x="9169" y="90831"/>
                                      </a:cubicBezTo>
                                      <a:lnTo>
                                        <a:pt x="37351" y="90831"/>
                                      </a:lnTo>
                                      <a:lnTo>
                                        <a:pt x="42608" y="85839"/>
                                      </a:lnTo>
                                      <a:cubicBezTo>
                                        <a:pt x="43294" y="85166"/>
                                        <a:pt x="44094" y="84214"/>
                                        <a:pt x="44907" y="84214"/>
                                      </a:cubicBezTo>
                                      <a:cubicBezTo>
                                        <a:pt x="45580" y="84214"/>
                                        <a:pt x="46799" y="85027"/>
                                        <a:pt x="47472" y="85560"/>
                                      </a:cubicBezTo>
                                      <a:lnTo>
                                        <a:pt x="53543" y="90551"/>
                                      </a:lnTo>
                                      <a:cubicBezTo>
                                        <a:pt x="54216" y="91097"/>
                                        <a:pt x="54889" y="91770"/>
                                        <a:pt x="54889" y="92583"/>
                                      </a:cubicBezTo>
                                      <a:cubicBezTo>
                                        <a:pt x="54889" y="94056"/>
                                        <a:pt x="53403" y="94056"/>
                                        <a:pt x="52870" y="94056"/>
                                      </a:cubicBezTo>
                                      <a:lnTo>
                                        <a:pt x="9169" y="94056"/>
                                      </a:lnTo>
                                      <a:cubicBezTo>
                                        <a:pt x="9296" y="95415"/>
                                        <a:pt x="9436" y="105816"/>
                                        <a:pt x="9436" y="105956"/>
                                      </a:cubicBezTo>
                                      <a:cubicBezTo>
                                        <a:pt x="9436" y="109868"/>
                                        <a:pt x="5931" y="111493"/>
                                        <a:pt x="3632" y="111493"/>
                                      </a:cubicBezTo>
                                      <a:cubicBezTo>
                                        <a:pt x="1206" y="111493"/>
                                        <a:pt x="1079" y="109868"/>
                                        <a:pt x="1079" y="108382"/>
                                      </a:cubicBezTo>
                                      <a:cubicBezTo>
                                        <a:pt x="1079" y="106629"/>
                                        <a:pt x="1206" y="99200"/>
                                        <a:pt x="1206" y="97714"/>
                                      </a:cubicBezTo>
                                      <a:cubicBezTo>
                                        <a:pt x="1206" y="89345"/>
                                        <a:pt x="1613" y="52654"/>
                                        <a:pt x="1613" y="45098"/>
                                      </a:cubicBezTo>
                                      <a:cubicBezTo>
                                        <a:pt x="1613" y="31890"/>
                                        <a:pt x="1346" y="22441"/>
                                        <a:pt x="0" y="16777"/>
                                      </a:cubicBezTo>
                                      <a:lnTo>
                                        <a:pt x="10109" y="19876"/>
                                      </a:lnTo>
                                      <a:cubicBezTo>
                                        <a:pt x="17666" y="16370"/>
                                        <a:pt x="25210" y="12586"/>
                                        <a:pt x="32233" y="7849"/>
                                      </a:cubicBezTo>
                                      <a:cubicBezTo>
                                        <a:pt x="38303" y="3658"/>
                                        <a:pt x="38837" y="2438"/>
                                        <a:pt x="399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1" name="Shape 2141"/>
                              <wps:cNvSpPr/>
                              <wps:spPr>
                                <a:xfrm>
                                  <a:off x="207102" y="313600"/>
                                  <a:ext cx="24270" cy="42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70" h="42126">
                                      <a:moveTo>
                                        <a:pt x="11722" y="0"/>
                                      </a:moveTo>
                                      <a:lnTo>
                                        <a:pt x="22657" y="4051"/>
                                      </a:lnTo>
                                      <a:cubicBezTo>
                                        <a:pt x="23190" y="4191"/>
                                        <a:pt x="24270" y="4864"/>
                                        <a:pt x="24270" y="5804"/>
                                      </a:cubicBezTo>
                                      <a:cubicBezTo>
                                        <a:pt x="24270" y="7163"/>
                                        <a:pt x="23863" y="7290"/>
                                        <a:pt x="19685" y="8776"/>
                                      </a:cubicBezTo>
                                      <a:cubicBezTo>
                                        <a:pt x="14834" y="23901"/>
                                        <a:pt x="7277" y="34557"/>
                                        <a:pt x="940" y="42126"/>
                                      </a:cubicBezTo>
                                      <a:lnTo>
                                        <a:pt x="0" y="42126"/>
                                      </a:lnTo>
                                      <a:cubicBezTo>
                                        <a:pt x="1613" y="38887"/>
                                        <a:pt x="4851" y="32004"/>
                                        <a:pt x="7810" y="23089"/>
                                      </a:cubicBezTo>
                                      <a:cubicBezTo>
                                        <a:pt x="12268" y="9995"/>
                                        <a:pt x="12268" y="3239"/>
                                        <a:pt x="12268" y="2832"/>
                                      </a:cubicBezTo>
                                      <a:cubicBezTo>
                                        <a:pt x="12268" y="1626"/>
                                        <a:pt x="12129" y="1080"/>
                                        <a:pt x="117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2" name="Shape 2142"/>
                              <wps:cNvSpPr/>
                              <wps:spPr>
                                <a:xfrm>
                                  <a:off x="245405" y="311555"/>
                                  <a:ext cx="16993" cy="1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93" h="19164">
                                      <a:moveTo>
                                        <a:pt x="0" y="0"/>
                                      </a:moveTo>
                                      <a:cubicBezTo>
                                        <a:pt x="7277" y="2438"/>
                                        <a:pt x="16993" y="7963"/>
                                        <a:pt x="16993" y="14440"/>
                                      </a:cubicBezTo>
                                      <a:cubicBezTo>
                                        <a:pt x="16993" y="16865"/>
                                        <a:pt x="15507" y="19164"/>
                                        <a:pt x="12941" y="19164"/>
                                      </a:cubicBezTo>
                                      <a:cubicBezTo>
                                        <a:pt x="10516" y="19164"/>
                                        <a:pt x="10109" y="18351"/>
                                        <a:pt x="6744" y="10795"/>
                                      </a:cubicBezTo>
                                      <a:cubicBezTo>
                                        <a:pt x="4445" y="5677"/>
                                        <a:pt x="1346" y="1892"/>
                                        <a:pt x="0" y="40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3" name="Shape 2143"/>
                              <wps:cNvSpPr/>
                              <wps:spPr>
                                <a:xfrm>
                                  <a:off x="208715" y="257301"/>
                                  <a:ext cx="54623" cy="1047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23" h="104762">
                                      <a:moveTo>
                                        <a:pt x="42355" y="0"/>
                                      </a:moveTo>
                                      <a:lnTo>
                                        <a:pt x="53010" y="6210"/>
                                      </a:lnTo>
                                      <a:cubicBezTo>
                                        <a:pt x="53543" y="6477"/>
                                        <a:pt x="53950" y="6883"/>
                                        <a:pt x="53950" y="7696"/>
                                      </a:cubicBezTo>
                                      <a:cubicBezTo>
                                        <a:pt x="53950" y="8509"/>
                                        <a:pt x="53543" y="9042"/>
                                        <a:pt x="52870" y="9322"/>
                                      </a:cubicBezTo>
                                      <a:cubicBezTo>
                                        <a:pt x="52057" y="9589"/>
                                        <a:pt x="48819" y="10401"/>
                                        <a:pt x="48285" y="10528"/>
                                      </a:cubicBezTo>
                                      <a:cubicBezTo>
                                        <a:pt x="29667" y="32804"/>
                                        <a:pt x="27648" y="35242"/>
                                        <a:pt x="22657" y="39827"/>
                                      </a:cubicBezTo>
                                      <a:cubicBezTo>
                                        <a:pt x="24003" y="39827"/>
                                        <a:pt x="29134" y="39561"/>
                                        <a:pt x="32372" y="39421"/>
                                      </a:cubicBezTo>
                                      <a:cubicBezTo>
                                        <a:pt x="34798" y="39421"/>
                                        <a:pt x="41542" y="39154"/>
                                        <a:pt x="43967" y="39014"/>
                                      </a:cubicBezTo>
                                      <a:cubicBezTo>
                                        <a:pt x="42482" y="36182"/>
                                        <a:pt x="39243" y="31191"/>
                                        <a:pt x="37084" y="28486"/>
                                      </a:cubicBezTo>
                                      <a:lnTo>
                                        <a:pt x="37630" y="28080"/>
                                      </a:lnTo>
                                      <a:cubicBezTo>
                                        <a:pt x="47472" y="33477"/>
                                        <a:pt x="54623" y="37401"/>
                                        <a:pt x="54623" y="43472"/>
                                      </a:cubicBezTo>
                                      <a:cubicBezTo>
                                        <a:pt x="54623" y="45631"/>
                                        <a:pt x="53543" y="49009"/>
                                        <a:pt x="50571" y="49009"/>
                                      </a:cubicBezTo>
                                      <a:cubicBezTo>
                                        <a:pt x="48819" y="49009"/>
                                        <a:pt x="47612" y="47790"/>
                                        <a:pt x="47066" y="46444"/>
                                      </a:cubicBezTo>
                                      <a:cubicBezTo>
                                        <a:pt x="46660" y="45631"/>
                                        <a:pt x="45453" y="42126"/>
                                        <a:pt x="45047" y="41453"/>
                                      </a:cubicBezTo>
                                      <a:cubicBezTo>
                                        <a:pt x="43828" y="41720"/>
                                        <a:pt x="42075" y="42126"/>
                                        <a:pt x="33452" y="43472"/>
                                      </a:cubicBezTo>
                                      <a:cubicBezTo>
                                        <a:pt x="33452" y="48196"/>
                                        <a:pt x="33579" y="68580"/>
                                        <a:pt x="33579" y="72771"/>
                                      </a:cubicBezTo>
                                      <a:cubicBezTo>
                                        <a:pt x="33579" y="73038"/>
                                        <a:pt x="34125" y="99365"/>
                                        <a:pt x="34125" y="99632"/>
                                      </a:cubicBezTo>
                                      <a:cubicBezTo>
                                        <a:pt x="34125" y="101384"/>
                                        <a:pt x="34125" y="102070"/>
                                        <a:pt x="33045" y="103010"/>
                                      </a:cubicBezTo>
                                      <a:cubicBezTo>
                                        <a:pt x="31420" y="104356"/>
                                        <a:pt x="29401" y="104762"/>
                                        <a:pt x="28588" y="104762"/>
                                      </a:cubicBezTo>
                                      <a:cubicBezTo>
                                        <a:pt x="27242" y="104762"/>
                                        <a:pt x="26162" y="104229"/>
                                        <a:pt x="26162" y="102603"/>
                                      </a:cubicBezTo>
                                      <a:cubicBezTo>
                                        <a:pt x="26162" y="101790"/>
                                        <a:pt x="26568" y="98285"/>
                                        <a:pt x="26568" y="97612"/>
                                      </a:cubicBezTo>
                                      <a:cubicBezTo>
                                        <a:pt x="26835" y="93154"/>
                                        <a:pt x="26708" y="87211"/>
                                        <a:pt x="26708" y="84518"/>
                                      </a:cubicBezTo>
                                      <a:lnTo>
                                        <a:pt x="26708" y="44552"/>
                                      </a:lnTo>
                                      <a:cubicBezTo>
                                        <a:pt x="16726" y="45898"/>
                                        <a:pt x="14973" y="46164"/>
                                        <a:pt x="8230" y="47384"/>
                                      </a:cubicBezTo>
                                      <a:cubicBezTo>
                                        <a:pt x="6604" y="50482"/>
                                        <a:pt x="6477" y="50889"/>
                                        <a:pt x="5524" y="50889"/>
                                      </a:cubicBezTo>
                                      <a:cubicBezTo>
                                        <a:pt x="4178" y="50889"/>
                                        <a:pt x="3912" y="49949"/>
                                        <a:pt x="3365" y="48323"/>
                                      </a:cubicBezTo>
                                      <a:lnTo>
                                        <a:pt x="0" y="38748"/>
                                      </a:lnTo>
                                      <a:cubicBezTo>
                                        <a:pt x="6744" y="39967"/>
                                        <a:pt x="13627" y="40094"/>
                                        <a:pt x="20498" y="39827"/>
                                      </a:cubicBezTo>
                                      <a:cubicBezTo>
                                        <a:pt x="26035" y="32677"/>
                                        <a:pt x="32499" y="22009"/>
                                        <a:pt x="37630" y="12687"/>
                                      </a:cubicBezTo>
                                      <a:cubicBezTo>
                                        <a:pt x="42355" y="3912"/>
                                        <a:pt x="42482" y="3111"/>
                                        <a:pt x="423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4" name="Shape 2144"/>
                              <wps:cNvSpPr/>
                              <wps:spPr>
                                <a:xfrm>
                                  <a:off x="252009" y="255446"/>
                                  <a:ext cx="32982" cy="98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82" h="98730">
                                      <a:moveTo>
                                        <a:pt x="15913" y="0"/>
                                      </a:moveTo>
                                      <a:lnTo>
                                        <a:pt x="25083" y="3645"/>
                                      </a:lnTo>
                                      <a:lnTo>
                                        <a:pt x="32982" y="719"/>
                                      </a:lnTo>
                                      <a:lnTo>
                                        <a:pt x="32982" y="4531"/>
                                      </a:lnTo>
                                      <a:lnTo>
                                        <a:pt x="24282" y="5677"/>
                                      </a:lnTo>
                                      <a:cubicBezTo>
                                        <a:pt x="24409" y="14046"/>
                                        <a:pt x="24282" y="27267"/>
                                        <a:pt x="24282" y="35484"/>
                                      </a:cubicBezTo>
                                      <a:lnTo>
                                        <a:pt x="32982" y="35484"/>
                                      </a:lnTo>
                                      <a:lnTo>
                                        <a:pt x="32982" y="38709"/>
                                      </a:lnTo>
                                      <a:lnTo>
                                        <a:pt x="24282" y="38709"/>
                                      </a:lnTo>
                                      <a:lnTo>
                                        <a:pt x="24282" y="82550"/>
                                      </a:lnTo>
                                      <a:lnTo>
                                        <a:pt x="32982" y="80140"/>
                                      </a:lnTo>
                                      <a:lnTo>
                                        <a:pt x="32982" y="85192"/>
                                      </a:lnTo>
                                      <a:lnTo>
                                        <a:pt x="22979" y="89667"/>
                                      </a:lnTo>
                                      <a:cubicBezTo>
                                        <a:pt x="18072" y="91824"/>
                                        <a:pt x="13215" y="93948"/>
                                        <a:pt x="11595" y="94691"/>
                                      </a:cubicBezTo>
                                      <a:cubicBezTo>
                                        <a:pt x="10516" y="98323"/>
                                        <a:pt x="10389" y="98730"/>
                                        <a:pt x="9169" y="98730"/>
                                      </a:cubicBezTo>
                                      <a:cubicBezTo>
                                        <a:pt x="8230" y="98730"/>
                                        <a:pt x="7823" y="98057"/>
                                        <a:pt x="7150" y="97117"/>
                                      </a:cubicBezTo>
                                      <a:lnTo>
                                        <a:pt x="0" y="86995"/>
                                      </a:lnTo>
                                      <a:cubicBezTo>
                                        <a:pt x="5931" y="86868"/>
                                        <a:pt x="8357" y="86462"/>
                                        <a:pt x="17399" y="84303"/>
                                      </a:cubicBezTo>
                                      <a:lnTo>
                                        <a:pt x="17399" y="33185"/>
                                      </a:lnTo>
                                      <a:cubicBezTo>
                                        <a:pt x="17399" y="9715"/>
                                        <a:pt x="16853" y="6071"/>
                                        <a:pt x="159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5" name="Shape 2145"/>
                              <wps:cNvSpPr/>
                              <wps:spPr>
                                <a:xfrm>
                                  <a:off x="215459" y="239343"/>
                                  <a:ext cx="32779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79" h="42672">
                                      <a:moveTo>
                                        <a:pt x="20904" y="0"/>
                                      </a:moveTo>
                                      <a:lnTo>
                                        <a:pt x="31560" y="5677"/>
                                      </a:lnTo>
                                      <a:cubicBezTo>
                                        <a:pt x="31826" y="5804"/>
                                        <a:pt x="32779" y="6350"/>
                                        <a:pt x="32779" y="7430"/>
                                      </a:cubicBezTo>
                                      <a:cubicBezTo>
                                        <a:pt x="32779" y="8915"/>
                                        <a:pt x="32233" y="9042"/>
                                        <a:pt x="27787" y="10122"/>
                                      </a:cubicBezTo>
                                      <a:cubicBezTo>
                                        <a:pt x="25895" y="12154"/>
                                        <a:pt x="25628" y="12294"/>
                                        <a:pt x="19825" y="20257"/>
                                      </a:cubicBezTo>
                                      <a:cubicBezTo>
                                        <a:pt x="15913" y="25527"/>
                                        <a:pt x="13754" y="27813"/>
                                        <a:pt x="12268" y="29299"/>
                                      </a:cubicBezTo>
                                      <a:cubicBezTo>
                                        <a:pt x="18212" y="33617"/>
                                        <a:pt x="18885" y="36868"/>
                                        <a:pt x="18885" y="38354"/>
                                      </a:cubicBezTo>
                                      <a:cubicBezTo>
                                        <a:pt x="18885" y="39167"/>
                                        <a:pt x="18618" y="42672"/>
                                        <a:pt x="15100" y="42672"/>
                                      </a:cubicBezTo>
                                      <a:cubicBezTo>
                                        <a:pt x="12141" y="42672"/>
                                        <a:pt x="11468" y="41326"/>
                                        <a:pt x="8636" y="35916"/>
                                      </a:cubicBezTo>
                                      <a:cubicBezTo>
                                        <a:pt x="5131" y="29032"/>
                                        <a:pt x="2832" y="26607"/>
                                        <a:pt x="0" y="23495"/>
                                      </a:cubicBezTo>
                                      <a:lnTo>
                                        <a:pt x="406" y="23089"/>
                                      </a:lnTo>
                                      <a:cubicBezTo>
                                        <a:pt x="2832" y="24168"/>
                                        <a:pt x="7963" y="26467"/>
                                        <a:pt x="11189" y="28626"/>
                                      </a:cubicBezTo>
                                      <a:cubicBezTo>
                                        <a:pt x="17539" y="14719"/>
                                        <a:pt x="21171" y="6883"/>
                                        <a:pt x="209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6" name="Shape 2146"/>
                              <wps:cNvSpPr/>
                              <wps:spPr>
                                <a:xfrm>
                                  <a:off x="284991" y="330580"/>
                                  <a:ext cx="17323" cy="10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23" h="10059">
                                      <a:moveTo>
                                        <a:pt x="16916" y="0"/>
                                      </a:moveTo>
                                      <a:lnTo>
                                        <a:pt x="17323" y="940"/>
                                      </a:lnTo>
                                      <a:cubicBezTo>
                                        <a:pt x="13551" y="3238"/>
                                        <a:pt x="9639" y="5664"/>
                                        <a:pt x="1676" y="9309"/>
                                      </a:cubicBezTo>
                                      <a:lnTo>
                                        <a:pt x="0" y="10059"/>
                                      </a:lnTo>
                                      <a:lnTo>
                                        <a:pt x="0" y="5007"/>
                                      </a:lnTo>
                                      <a:lnTo>
                                        <a:pt x="7800" y="2846"/>
                                      </a:lnTo>
                                      <a:cubicBezTo>
                                        <a:pt x="11424" y="1819"/>
                                        <a:pt x="13818" y="1080"/>
                                        <a:pt x="169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7" name="Shape 2147"/>
                              <wps:cNvSpPr/>
                              <wps:spPr>
                                <a:xfrm>
                                  <a:off x="284991" y="242594"/>
                                  <a:ext cx="46863" cy="115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63" h="115494">
                                      <a:moveTo>
                                        <a:pt x="25413" y="0"/>
                                      </a:moveTo>
                                      <a:lnTo>
                                        <a:pt x="34595" y="7849"/>
                                      </a:lnTo>
                                      <a:cubicBezTo>
                                        <a:pt x="35128" y="8255"/>
                                        <a:pt x="35395" y="8928"/>
                                        <a:pt x="35395" y="9474"/>
                                      </a:cubicBezTo>
                                      <a:cubicBezTo>
                                        <a:pt x="35395" y="10960"/>
                                        <a:pt x="33782" y="10960"/>
                                        <a:pt x="33236" y="10960"/>
                                      </a:cubicBezTo>
                                      <a:cubicBezTo>
                                        <a:pt x="32563" y="10960"/>
                                        <a:pt x="29604" y="10820"/>
                                        <a:pt x="28118" y="10820"/>
                                      </a:cubicBezTo>
                                      <a:cubicBezTo>
                                        <a:pt x="25819" y="11227"/>
                                        <a:pt x="16243" y="13792"/>
                                        <a:pt x="14364" y="14338"/>
                                      </a:cubicBezTo>
                                      <a:cubicBezTo>
                                        <a:pt x="14224" y="15964"/>
                                        <a:pt x="13957" y="20002"/>
                                        <a:pt x="13957" y="25400"/>
                                      </a:cubicBezTo>
                                      <a:cubicBezTo>
                                        <a:pt x="13957" y="31331"/>
                                        <a:pt x="14364" y="39561"/>
                                        <a:pt x="15164" y="48336"/>
                                      </a:cubicBezTo>
                                      <a:lnTo>
                                        <a:pt x="29464" y="48336"/>
                                      </a:lnTo>
                                      <a:lnTo>
                                        <a:pt x="33236" y="42799"/>
                                      </a:lnTo>
                                      <a:cubicBezTo>
                                        <a:pt x="33782" y="42126"/>
                                        <a:pt x="34595" y="41034"/>
                                        <a:pt x="35395" y="41034"/>
                                      </a:cubicBezTo>
                                      <a:cubicBezTo>
                                        <a:pt x="36208" y="41034"/>
                                        <a:pt x="37554" y="42253"/>
                                        <a:pt x="37821" y="42520"/>
                                      </a:cubicBezTo>
                                      <a:lnTo>
                                        <a:pt x="43485" y="48057"/>
                                      </a:lnTo>
                                      <a:cubicBezTo>
                                        <a:pt x="44298" y="48870"/>
                                        <a:pt x="44844" y="49276"/>
                                        <a:pt x="44844" y="50216"/>
                                      </a:cubicBezTo>
                                      <a:cubicBezTo>
                                        <a:pt x="44844" y="51435"/>
                                        <a:pt x="43764" y="51562"/>
                                        <a:pt x="42812" y="51562"/>
                                      </a:cubicBezTo>
                                      <a:lnTo>
                                        <a:pt x="15570" y="51562"/>
                                      </a:lnTo>
                                      <a:cubicBezTo>
                                        <a:pt x="16650" y="59385"/>
                                        <a:pt x="19355" y="77330"/>
                                        <a:pt x="28524" y="92837"/>
                                      </a:cubicBezTo>
                                      <a:cubicBezTo>
                                        <a:pt x="28791" y="93243"/>
                                        <a:pt x="34188" y="102286"/>
                                        <a:pt x="37021" y="102286"/>
                                      </a:cubicBezTo>
                                      <a:cubicBezTo>
                                        <a:pt x="39307" y="102286"/>
                                        <a:pt x="44298" y="92431"/>
                                        <a:pt x="46190" y="88519"/>
                                      </a:cubicBezTo>
                                      <a:lnTo>
                                        <a:pt x="46863" y="88659"/>
                                      </a:lnTo>
                                      <a:cubicBezTo>
                                        <a:pt x="46596" y="91351"/>
                                        <a:pt x="44704" y="103365"/>
                                        <a:pt x="44704" y="105791"/>
                                      </a:cubicBezTo>
                                      <a:cubicBezTo>
                                        <a:pt x="44704" y="107810"/>
                                        <a:pt x="45110" y="109563"/>
                                        <a:pt x="45377" y="110109"/>
                                      </a:cubicBezTo>
                                      <a:cubicBezTo>
                                        <a:pt x="45923" y="111315"/>
                                        <a:pt x="46190" y="111722"/>
                                        <a:pt x="46190" y="112395"/>
                                      </a:cubicBezTo>
                                      <a:cubicBezTo>
                                        <a:pt x="46190" y="114694"/>
                                        <a:pt x="44298" y="115494"/>
                                        <a:pt x="42418" y="115494"/>
                                      </a:cubicBezTo>
                                      <a:cubicBezTo>
                                        <a:pt x="37554" y="115494"/>
                                        <a:pt x="31890" y="110236"/>
                                        <a:pt x="30277" y="108344"/>
                                      </a:cubicBezTo>
                                      <a:cubicBezTo>
                                        <a:pt x="16383" y="91758"/>
                                        <a:pt x="10846" y="65862"/>
                                        <a:pt x="9233" y="51562"/>
                                      </a:cubicBezTo>
                                      <a:lnTo>
                                        <a:pt x="0" y="51562"/>
                                      </a:lnTo>
                                      <a:lnTo>
                                        <a:pt x="0" y="48336"/>
                                      </a:lnTo>
                                      <a:lnTo>
                                        <a:pt x="8699" y="48336"/>
                                      </a:lnTo>
                                      <a:cubicBezTo>
                                        <a:pt x="6807" y="32537"/>
                                        <a:pt x="6947" y="21463"/>
                                        <a:pt x="7074" y="16091"/>
                                      </a:cubicBezTo>
                                      <a:cubicBezTo>
                                        <a:pt x="5861" y="16364"/>
                                        <a:pt x="4210" y="16735"/>
                                        <a:pt x="1716" y="17158"/>
                                      </a:cubicBezTo>
                                      <a:lnTo>
                                        <a:pt x="0" y="17384"/>
                                      </a:lnTo>
                                      <a:lnTo>
                                        <a:pt x="0" y="13571"/>
                                      </a:lnTo>
                                      <a:lnTo>
                                        <a:pt x="10028" y="9857"/>
                                      </a:lnTo>
                                      <a:cubicBezTo>
                                        <a:pt x="14059" y="8252"/>
                                        <a:pt x="16656" y="7036"/>
                                        <a:pt x="19355" y="5550"/>
                                      </a:cubicBezTo>
                                      <a:cubicBezTo>
                                        <a:pt x="24067" y="2985"/>
                                        <a:pt x="24740" y="1486"/>
                                        <a:pt x="254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8" name="Shape 2148"/>
                              <wps:cNvSpPr/>
                              <wps:spPr>
                                <a:xfrm>
                                  <a:off x="495048" y="318710"/>
                                  <a:ext cx="25572" cy="444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572" h="44412">
                                      <a:moveTo>
                                        <a:pt x="0" y="0"/>
                                      </a:moveTo>
                                      <a:lnTo>
                                        <a:pt x="9982" y="4851"/>
                                      </a:lnTo>
                                      <a:lnTo>
                                        <a:pt x="25572" y="4851"/>
                                      </a:lnTo>
                                      <a:lnTo>
                                        <a:pt x="25572" y="8090"/>
                                      </a:lnTo>
                                      <a:lnTo>
                                        <a:pt x="8242" y="8090"/>
                                      </a:lnTo>
                                      <a:lnTo>
                                        <a:pt x="8242" y="31826"/>
                                      </a:lnTo>
                                      <a:lnTo>
                                        <a:pt x="25572" y="31826"/>
                                      </a:lnTo>
                                      <a:lnTo>
                                        <a:pt x="25572" y="35065"/>
                                      </a:lnTo>
                                      <a:lnTo>
                                        <a:pt x="8230" y="35065"/>
                                      </a:lnTo>
                                      <a:cubicBezTo>
                                        <a:pt x="8230" y="35877"/>
                                        <a:pt x="8496" y="39268"/>
                                        <a:pt x="8496" y="39942"/>
                                      </a:cubicBezTo>
                                      <a:cubicBezTo>
                                        <a:pt x="8496" y="43599"/>
                                        <a:pt x="4191" y="44412"/>
                                        <a:pt x="3239" y="44412"/>
                                      </a:cubicBezTo>
                                      <a:cubicBezTo>
                                        <a:pt x="279" y="44412"/>
                                        <a:pt x="279" y="41973"/>
                                        <a:pt x="279" y="41034"/>
                                      </a:cubicBezTo>
                                      <a:cubicBezTo>
                                        <a:pt x="279" y="40348"/>
                                        <a:pt x="952" y="28727"/>
                                        <a:pt x="952" y="26429"/>
                                      </a:cubicBezTo>
                                      <a:cubicBezTo>
                                        <a:pt x="952" y="19685"/>
                                        <a:pt x="952" y="566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9" name="Shape 2149"/>
                              <wps:cNvSpPr/>
                              <wps:spPr>
                                <a:xfrm>
                                  <a:off x="479682" y="264620"/>
                                  <a:ext cx="40938" cy="49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38" h="49505">
                                      <a:moveTo>
                                        <a:pt x="35331" y="0"/>
                                      </a:moveTo>
                                      <a:lnTo>
                                        <a:pt x="40938" y="2005"/>
                                      </a:lnTo>
                                      <a:lnTo>
                                        <a:pt x="40938" y="47879"/>
                                      </a:lnTo>
                                      <a:lnTo>
                                        <a:pt x="20498" y="47879"/>
                                      </a:lnTo>
                                      <a:cubicBezTo>
                                        <a:pt x="15773" y="47879"/>
                                        <a:pt x="8356" y="48425"/>
                                        <a:pt x="3238" y="49505"/>
                                      </a:cubicBezTo>
                                      <a:lnTo>
                                        <a:pt x="0" y="43574"/>
                                      </a:lnTo>
                                      <a:cubicBezTo>
                                        <a:pt x="10109" y="44374"/>
                                        <a:pt x="19952" y="44640"/>
                                        <a:pt x="22390" y="44640"/>
                                      </a:cubicBezTo>
                                      <a:lnTo>
                                        <a:pt x="36957" y="44640"/>
                                      </a:lnTo>
                                      <a:lnTo>
                                        <a:pt x="36957" y="31560"/>
                                      </a:lnTo>
                                      <a:lnTo>
                                        <a:pt x="33312" y="31560"/>
                                      </a:lnTo>
                                      <a:cubicBezTo>
                                        <a:pt x="28461" y="31560"/>
                                        <a:pt x="21031" y="32106"/>
                                        <a:pt x="15913" y="33185"/>
                                      </a:cubicBezTo>
                                      <a:lnTo>
                                        <a:pt x="12675" y="27381"/>
                                      </a:lnTo>
                                      <a:cubicBezTo>
                                        <a:pt x="13894" y="27381"/>
                                        <a:pt x="26975" y="28321"/>
                                        <a:pt x="33045" y="28321"/>
                                      </a:cubicBezTo>
                                      <a:lnTo>
                                        <a:pt x="36957" y="28321"/>
                                      </a:lnTo>
                                      <a:cubicBezTo>
                                        <a:pt x="36957" y="26441"/>
                                        <a:pt x="36817" y="17945"/>
                                        <a:pt x="36817" y="16320"/>
                                      </a:cubicBezTo>
                                      <a:lnTo>
                                        <a:pt x="29667" y="16320"/>
                                      </a:lnTo>
                                      <a:cubicBezTo>
                                        <a:pt x="24943" y="16320"/>
                                        <a:pt x="17399" y="16866"/>
                                        <a:pt x="12268" y="17806"/>
                                      </a:cubicBezTo>
                                      <a:lnTo>
                                        <a:pt x="9169" y="12002"/>
                                      </a:lnTo>
                                      <a:cubicBezTo>
                                        <a:pt x="19278" y="12814"/>
                                        <a:pt x="28994" y="13081"/>
                                        <a:pt x="31560" y="13081"/>
                                      </a:cubicBezTo>
                                      <a:lnTo>
                                        <a:pt x="36817" y="13081"/>
                                      </a:lnTo>
                                      <a:cubicBezTo>
                                        <a:pt x="36678" y="6617"/>
                                        <a:pt x="36678" y="5804"/>
                                        <a:pt x="353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0" name="Shape 2150"/>
                              <wps:cNvSpPr/>
                              <wps:spPr>
                                <a:xfrm>
                                  <a:off x="479542" y="238535"/>
                                  <a:ext cx="41078" cy="38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078" h="38773">
                                      <a:moveTo>
                                        <a:pt x="34265" y="0"/>
                                      </a:moveTo>
                                      <a:lnTo>
                                        <a:pt x="41078" y="2223"/>
                                      </a:lnTo>
                                      <a:lnTo>
                                        <a:pt x="41078" y="23533"/>
                                      </a:lnTo>
                                      <a:lnTo>
                                        <a:pt x="14567" y="23533"/>
                                      </a:lnTo>
                                      <a:cubicBezTo>
                                        <a:pt x="14834" y="38100"/>
                                        <a:pt x="5398" y="38773"/>
                                        <a:pt x="4458" y="38773"/>
                                      </a:cubicBezTo>
                                      <a:cubicBezTo>
                                        <a:pt x="1486" y="38773"/>
                                        <a:pt x="0" y="36347"/>
                                        <a:pt x="0" y="34328"/>
                                      </a:cubicBezTo>
                                      <a:cubicBezTo>
                                        <a:pt x="0" y="31496"/>
                                        <a:pt x="1219" y="30683"/>
                                        <a:pt x="6337" y="27165"/>
                                      </a:cubicBezTo>
                                      <a:cubicBezTo>
                                        <a:pt x="9436" y="25146"/>
                                        <a:pt x="10922" y="22454"/>
                                        <a:pt x="12547" y="16510"/>
                                      </a:cubicBezTo>
                                      <a:lnTo>
                                        <a:pt x="13894" y="16637"/>
                                      </a:lnTo>
                                      <a:cubicBezTo>
                                        <a:pt x="14160" y="18123"/>
                                        <a:pt x="14300" y="18809"/>
                                        <a:pt x="14427" y="20295"/>
                                      </a:cubicBezTo>
                                      <a:lnTo>
                                        <a:pt x="36957" y="20295"/>
                                      </a:lnTo>
                                      <a:cubicBezTo>
                                        <a:pt x="36957" y="8661"/>
                                        <a:pt x="36424" y="6503"/>
                                        <a:pt x="342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1" name="Shape 2151"/>
                              <wps:cNvSpPr/>
                              <wps:spPr>
                                <a:xfrm>
                                  <a:off x="520620" y="319116"/>
                                  <a:ext cx="28518" cy="408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18" h="40894">
                                      <a:moveTo>
                                        <a:pt x="20555" y="0"/>
                                      </a:moveTo>
                                      <a:cubicBezTo>
                                        <a:pt x="21101" y="0"/>
                                        <a:pt x="22181" y="673"/>
                                        <a:pt x="22587" y="1080"/>
                                      </a:cubicBezTo>
                                      <a:lnTo>
                                        <a:pt x="26765" y="4712"/>
                                      </a:lnTo>
                                      <a:cubicBezTo>
                                        <a:pt x="28378" y="6071"/>
                                        <a:pt x="28518" y="6604"/>
                                        <a:pt x="28518" y="7010"/>
                                      </a:cubicBezTo>
                                      <a:cubicBezTo>
                                        <a:pt x="28518" y="8230"/>
                                        <a:pt x="28111" y="8357"/>
                                        <a:pt x="24467" y="10782"/>
                                      </a:cubicBezTo>
                                      <a:cubicBezTo>
                                        <a:pt x="24467" y="14161"/>
                                        <a:pt x="24467" y="20091"/>
                                        <a:pt x="24873" y="28728"/>
                                      </a:cubicBezTo>
                                      <a:cubicBezTo>
                                        <a:pt x="24873" y="29667"/>
                                        <a:pt x="25140" y="34125"/>
                                        <a:pt x="25140" y="34925"/>
                                      </a:cubicBezTo>
                                      <a:cubicBezTo>
                                        <a:pt x="25140" y="40894"/>
                                        <a:pt x="20555" y="40894"/>
                                        <a:pt x="20161" y="40894"/>
                                      </a:cubicBezTo>
                                      <a:cubicBezTo>
                                        <a:pt x="17189" y="40894"/>
                                        <a:pt x="17189" y="39535"/>
                                        <a:pt x="17329" y="34658"/>
                                      </a:cubicBezTo>
                                      <a:lnTo>
                                        <a:pt x="0" y="34658"/>
                                      </a:lnTo>
                                      <a:lnTo>
                                        <a:pt x="0" y="31420"/>
                                      </a:lnTo>
                                      <a:lnTo>
                                        <a:pt x="17329" y="31420"/>
                                      </a:lnTo>
                                      <a:lnTo>
                                        <a:pt x="17329" y="7683"/>
                                      </a:lnTo>
                                      <a:lnTo>
                                        <a:pt x="0" y="7683"/>
                                      </a:lnTo>
                                      <a:lnTo>
                                        <a:pt x="0" y="4445"/>
                                      </a:lnTo>
                                      <a:lnTo>
                                        <a:pt x="15564" y="4445"/>
                                      </a:lnTo>
                                      <a:lnTo>
                                        <a:pt x="18269" y="1486"/>
                                      </a:lnTo>
                                      <a:cubicBezTo>
                                        <a:pt x="19082" y="533"/>
                                        <a:pt x="19615" y="0"/>
                                        <a:pt x="205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2" name="Shape 2152"/>
                              <wps:cNvSpPr/>
                              <wps:spPr>
                                <a:xfrm>
                                  <a:off x="520620" y="266625"/>
                                  <a:ext cx="39173" cy="458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73" h="45874">
                                      <a:moveTo>
                                        <a:pt x="0" y="0"/>
                                      </a:moveTo>
                                      <a:lnTo>
                                        <a:pt x="3842" y="1374"/>
                                      </a:lnTo>
                                      <a:cubicBezTo>
                                        <a:pt x="5048" y="1780"/>
                                        <a:pt x="5721" y="2313"/>
                                        <a:pt x="5721" y="3253"/>
                                      </a:cubicBezTo>
                                      <a:cubicBezTo>
                                        <a:pt x="5721" y="4333"/>
                                        <a:pt x="5455" y="4472"/>
                                        <a:pt x="2216" y="6225"/>
                                      </a:cubicBezTo>
                                      <a:lnTo>
                                        <a:pt x="2216" y="11076"/>
                                      </a:lnTo>
                                      <a:lnTo>
                                        <a:pt x="17596" y="11076"/>
                                      </a:lnTo>
                                      <a:lnTo>
                                        <a:pt x="19882" y="7165"/>
                                      </a:lnTo>
                                      <a:cubicBezTo>
                                        <a:pt x="20021" y="6898"/>
                                        <a:pt x="20695" y="5692"/>
                                        <a:pt x="21634" y="5692"/>
                                      </a:cubicBezTo>
                                      <a:cubicBezTo>
                                        <a:pt x="22447" y="5692"/>
                                        <a:pt x="23666" y="6492"/>
                                        <a:pt x="24340" y="7038"/>
                                      </a:cubicBezTo>
                                      <a:lnTo>
                                        <a:pt x="28784" y="10810"/>
                                      </a:lnTo>
                                      <a:cubicBezTo>
                                        <a:pt x="29458" y="11216"/>
                                        <a:pt x="30131" y="11889"/>
                                        <a:pt x="30131" y="12829"/>
                                      </a:cubicBezTo>
                                      <a:cubicBezTo>
                                        <a:pt x="30131" y="14048"/>
                                        <a:pt x="29051" y="14315"/>
                                        <a:pt x="28111" y="14315"/>
                                      </a:cubicBezTo>
                                      <a:lnTo>
                                        <a:pt x="2216" y="14315"/>
                                      </a:lnTo>
                                      <a:lnTo>
                                        <a:pt x="2216" y="26316"/>
                                      </a:lnTo>
                                      <a:lnTo>
                                        <a:pt x="15437" y="26316"/>
                                      </a:lnTo>
                                      <a:lnTo>
                                        <a:pt x="18269" y="22684"/>
                                      </a:lnTo>
                                      <a:cubicBezTo>
                                        <a:pt x="18536" y="22138"/>
                                        <a:pt x="19615" y="20792"/>
                                        <a:pt x="20428" y="20792"/>
                                      </a:cubicBezTo>
                                      <a:cubicBezTo>
                                        <a:pt x="21241" y="20792"/>
                                        <a:pt x="22308" y="21732"/>
                                        <a:pt x="22854" y="22278"/>
                                      </a:cubicBezTo>
                                      <a:lnTo>
                                        <a:pt x="27032" y="25923"/>
                                      </a:lnTo>
                                      <a:cubicBezTo>
                                        <a:pt x="27438" y="26189"/>
                                        <a:pt x="28518" y="27129"/>
                                        <a:pt x="28518" y="28209"/>
                                      </a:cubicBezTo>
                                      <a:cubicBezTo>
                                        <a:pt x="28518" y="29428"/>
                                        <a:pt x="27438" y="29555"/>
                                        <a:pt x="26499" y="29555"/>
                                      </a:cubicBezTo>
                                      <a:lnTo>
                                        <a:pt x="2216" y="29555"/>
                                      </a:lnTo>
                                      <a:lnTo>
                                        <a:pt x="2216" y="42636"/>
                                      </a:lnTo>
                                      <a:lnTo>
                                        <a:pt x="24340" y="42636"/>
                                      </a:lnTo>
                                      <a:lnTo>
                                        <a:pt x="26905" y="37657"/>
                                      </a:lnTo>
                                      <a:cubicBezTo>
                                        <a:pt x="27578" y="36299"/>
                                        <a:pt x="28378" y="35625"/>
                                        <a:pt x="29051" y="35625"/>
                                      </a:cubicBezTo>
                                      <a:cubicBezTo>
                                        <a:pt x="29597" y="35625"/>
                                        <a:pt x="30131" y="35765"/>
                                        <a:pt x="31350" y="36845"/>
                                      </a:cubicBezTo>
                                      <a:lnTo>
                                        <a:pt x="37827" y="42242"/>
                                      </a:lnTo>
                                      <a:cubicBezTo>
                                        <a:pt x="38906" y="43182"/>
                                        <a:pt x="39173" y="43855"/>
                                        <a:pt x="39173" y="44401"/>
                                      </a:cubicBezTo>
                                      <a:cubicBezTo>
                                        <a:pt x="39173" y="45747"/>
                                        <a:pt x="38094" y="45874"/>
                                        <a:pt x="37154" y="45874"/>
                                      </a:cubicBezTo>
                                      <a:lnTo>
                                        <a:pt x="0" y="45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3" name="Shape 2153"/>
                              <wps:cNvSpPr/>
                              <wps:spPr>
                                <a:xfrm>
                                  <a:off x="563159" y="256251"/>
                                  <a:ext cx="12421" cy="77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21" h="77026">
                                      <a:moveTo>
                                        <a:pt x="0" y="0"/>
                                      </a:moveTo>
                                      <a:lnTo>
                                        <a:pt x="10528" y="4191"/>
                                      </a:lnTo>
                                      <a:cubicBezTo>
                                        <a:pt x="11735" y="4737"/>
                                        <a:pt x="12421" y="5004"/>
                                        <a:pt x="12421" y="6350"/>
                                      </a:cubicBezTo>
                                      <a:cubicBezTo>
                                        <a:pt x="12421" y="7696"/>
                                        <a:pt x="12281" y="7696"/>
                                        <a:pt x="8230" y="9995"/>
                                      </a:cubicBezTo>
                                      <a:cubicBezTo>
                                        <a:pt x="8230" y="29273"/>
                                        <a:pt x="8230" y="50864"/>
                                        <a:pt x="8509" y="60160"/>
                                      </a:cubicBezTo>
                                      <a:cubicBezTo>
                                        <a:pt x="8509" y="61786"/>
                                        <a:pt x="9042" y="69469"/>
                                        <a:pt x="9042" y="70955"/>
                                      </a:cubicBezTo>
                                      <a:cubicBezTo>
                                        <a:pt x="9042" y="75806"/>
                                        <a:pt x="5537" y="77026"/>
                                        <a:pt x="3518" y="77026"/>
                                      </a:cubicBezTo>
                                      <a:cubicBezTo>
                                        <a:pt x="686" y="77026"/>
                                        <a:pt x="279" y="75400"/>
                                        <a:pt x="279" y="73254"/>
                                      </a:cubicBezTo>
                                      <a:cubicBezTo>
                                        <a:pt x="279" y="70015"/>
                                        <a:pt x="813" y="64744"/>
                                        <a:pt x="952" y="61379"/>
                                      </a:cubicBezTo>
                                      <a:cubicBezTo>
                                        <a:pt x="1219" y="53696"/>
                                        <a:pt x="1359" y="19164"/>
                                        <a:pt x="1359" y="17539"/>
                                      </a:cubicBezTo>
                                      <a:cubicBezTo>
                                        <a:pt x="1359" y="11341"/>
                                        <a:pt x="1359" y="635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4" name="Shape 2154"/>
                              <wps:cNvSpPr/>
                              <wps:spPr>
                                <a:xfrm>
                                  <a:off x="520620" y="240758"/>
                                  <a:ext cx="37014" cy="28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14" h="28866">
                                      <a:moveTo>
                                        <a:pt x="0" y="0"/>
                                      </a:moveTo>
                                      <a:lnTo>
                                        <a:pt x="3969" y="1295"/>
                                      </a:lnTo>
                                      <a:cubicBezTo>
                                        <a:pt x="5188" y="1701"/>
                                        <a:pt x="6801" y="2247"/>
                                        <a:pt x="6801" y="3873"/>
                                      </a:cubicBezTo>
                                      <a:cubicBezTo>
                                        <a:pt x="6801" y="5486"/>
                                        <a:pt x="5594" y="6032"/>
                                        <a:pt x="2216" y="7251"/>
                                      </a:cubicBezTo>
                                      <a:cubicBezTo>
                                        <a:pt x="2356" y="11442"/>
                                        <a:pt x="2356" y="11988"/>
                                        <a:pt x="2216" y="18072"/>
                                      </a:cubicBezTo>
                                      <a:lnTo>
                                        <a:pt x="22308" y="18072"/>
                                      </a:lnTo>
                                      <a:lnTo>
                                        <a:pt x="25686" y="15493"/>
                                      </a:lnTo>
                                      <a:cubicBezTo>
                                        <a:pt x="26359" y="14820"/>
                                        <a:pt x="26905" y="14554"/>
                                        <a:pt x="27299" y="14554"/>
                                      </a:cubicBezTo>
                                      <a:cubicBezTo>
                                        <a:pt x="27845" y="14554"/>
                                        <a:pt x="28111" y="14681"/>
                                        <a:pt x="28924" y="15227"/>
                                      </a:cubicBezTo>
                                      <a:lnTo>
                                        <a:pt x="35935" y="20497"/>
                                      </a:lnTo>
                                      <a:cubicBezTo>
                                        <a:pt x="36481" y="20904"/>
                                        <a:pt x="37014" y="21310"/>
                                        <a:pt x="37014" y="22377"/>
                                      </a:cubicBezTo>
                                      <a:cubicBezTo>
                                        <a:pt x="37014" y="25488"/>
                                        <a:pt x="33776" y="25488"/>
                                        <a:pt x="32836" y="25488"/>
                                      </a:cubicBezTo>
                                      <a:cubicBezTo>
                                        <a:pt x="32023" y="25488"/>
                                        <a:pt x="31490" y="25488"/>
                                        <a:pt x="27438" y="24942"/>
                                      </a:cubicBezTo>
                                      <a:cubicBezTo>
                                        <a:pt x="26359" y="25628"/>
                                        <a:pt x="21507" y="28460"/>
                                        <a:pt x="20428" y="28866"/>
                                      </a:cubicBezTo>
                                      <a:lnTo>
                                        <a:pt x="19615" y="28054"/>
                                      </a:lnTo>
                                      <a:cubicBezTo>
                                        <a:pt x="21634" y="25082"/>
                                        <a:pt x="21774" y="24675"/>
                                        <a:pt x="23387" y="21310"/>
                                      </a:cubicBezTo>
                                      <a:lnTo>
                                        <a:pt x="0" y="213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5" name="Shape 2155"/>
                              <wps:cNvSpPr/>
                              <wps:spPr>
                                <a:xfrm>
                                  <a:off x="564784" y="240300"/>
                                  <a:ext cx="34125" cy="122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25" h="122149">
                                      <a:moveTo>
                                        <a:pt x="19418" y="0"/>
                                      </a:moveTo>
                                      <a:lnTo>
                                        <a:pt x="32093" y="4191"/>
                                      </a:lnTo>
                                      <a:cubicBezTo>
                                        <a:pt x="33718" y="4737"/>
                                        <a:pt x="34125" y="4864"/>
                                        <a:pt x="34125" y="6083"/>
                                      </a:cubicBezTo>
                                      <a:cubicBezTo>
                                        <a:pt x="34125" y="6896"/>
                                        <a:pt x="33985" y="7569"/>
                                        <a:pt x="33312" y="8115"/>
                                      </a:cubicBezTo>
                                      <a:cubicBezTo>
                                        <a:pt x="32779" y="8788"/>
                                        <a:pt x="29134" y="10554"/>
                                        <a:pt x="28461" y="11087"/>
                                      </a:cubicBezTo>
                                      <a:lnTo>
                                        <a:pt x="28461" y="88392"/>
                                      </a:lnTo>
                                      <a:cubicBezTo>
                                        <a:pt x="28461" y="91084"/>
                                        <a:pt x="28994" y="102819"/>
                                        <a:pt x="28994" y="105245"/>
                                      </a:cubicBezTo>
                                      <a:cubicBezTo>
                                        <a:pt x="28994" y="112535"/>
                                        <a:pt x="28054" y="115507"/>
                                        <a:pt x="16993" y="122149"/>
                                      </a:cubicBezTo>
                                      <a:cubicBezTo>
                                        <a:pt x="11735" y="115100"/>
                                        <a:pt x="6477" y="112941"/>
                                        <a:pt x="0" y="110236"/>
                                      </a:cubicBezTo>
                                      <a:lnTo>
                                        <a:pt x="0" y="108890"/>
                                      </a:lnTo>
                                      <a:cubicBezTo>
                                        <a:pt x="9169" y="109563"/>
                                        <a:pt x="12548" y="109703"/>
                                        <a:pt x="14973" y="109703"/>
                                      </a:cubicBezTo>
                                      <a:cubicBezTo>
                                        <a:pt x="21717" y="109703"/>
                                        <a:pt x="21844" y="106058"/>
                                        <a:pt x="21844" y="101879"/>
                                      </a:cubicBezTo>
                                      <a:cubicBezTo>
                                        <a:pt x="21844" y="93916"/>
                                        <a:pt x="21577" y="86093"/>
                                        <a:pt x="21577" y="78143"/>
                                      </a:cubicBezTo>
                                      <a:cubicBezTo>
                                        <a:pt x="21577" y="75311"/>
                                        <a:pt x="22123" y="38887"/>
                                        <a:pt x="22123" y="32410"/>
                                      </a:cubicBezTo>
                                      <a:cubicBezTo>
                                        <a:pt x="22123" y="16231"/>
                                        <a:pt x="22123" y="8649"/>
                                        <a:pt x="194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6" name="Shape 2156"/>
                              <wps:cNvSpPr/>
                              <wps:spPr>
                                <a:xfrm>
                                  <a:off x="816998" y="248296"/>
                                  <a:ext cx="50711" cy="114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711" h="114173">
                                      <a:moveTo>
                                        <a:pt x="41948" y="0"/>
                                      </a:moveTo>
                                      <a:cubicBezTo>
                                        <a:pt x="42482" y="0"/>
                                        <a:pt x="43294" y="673"/>
                                        <a:pt x="43828" y="1207"/>
                                      </a:cubicBezTo>
                                      <a:lnTo>
                                        <a:pt x="49365" y="6083"/>
                                      </a:lnTo>
                                      <a:cubicBezTo>
                                        <a:pt x="50178" y="6756"/>
                                        <a:pt x="50711" y="7290"/>
                                        <a:pt x="50711" y="8103"/>
                                      </a:cubicBezTo>
                                      <a:cubicBezTo>
                                        <a:pt x="50711" y="9042"/>
                                        <a:pt x="50038" y="9589"/>
                                        <a:pt x="49771" y="9855"/>
                                      </a:cubicBezTo>
                                      <a:cubicBezTo>
                                        <a:pt x="49225" y="10262"/>
                                        <a:pt x="46939" y="11608"/>
                                        <a:pt x="46393" y="11874"/>
                                      </a:cubicBezTo>
                                      <a:cubicBezTo>
                                        <a:pt x="46393" y="28194"/>
                                        <a:pt x="46660" y="48298"/>
                                        <a:pt x="47066" y="64351"/>
                                      </a:cubicBezTo>
                                      <a:cubicBezTo>
                                        <a:pt x="47206" y="68389"/>
                                        <a:pt x="47739" y="74867"/>
                                        <a:pt x="47739" y="79045"/>
                                      </a:cubicBezTo>
                                      <a:cubicBezTo>
                                        <a:pt x="47739" y="82283"/>
                                        <a:pt x="47739" y="88087"/>
                                        <a:pt x="34252" y="92418"/>
                                      </a:cubicBezTo>
                                      <a:cubicBezTo>
                                        <a:pt x="32639" y="86195"/>
                                        <a:pt x="29667" y="83769"/>
                                        <a:pt x="23736" y="80670"/>
                                      </a:cubicBezTo>
                                      <a:lnTo>
                                        <a:pt x="24143" y="79591"/>
                                      </a:lnTo>
                                      <a:cubicBezTo>
                                        <a:pt x="26568" y="79985"/>
                                        <a:pt x="29261" y="80264"/>
                                        <a:pt x="33985" y="80264"/>
                                      </a:cubicBezTo>
                                      <a:cubicBezTo>
                                        <a:pt x="39649" y="80264"/>
                                        <a:pt x="40195" y="80264"/>
                                        <a:pt x="40195" y="75806"/>
                                      </a:cubicBezTo>
                                      <a:cubicBezTo>
                                        <a:pt x="40195" y="70282"/>
                                        <a:pt x="39649" y="45999"/>
                                        <a:pt x="39649" y="41148"/>
                                      </a:cubicBezTo>
                                      <a:cubicBezTo>
                                        <a:pt x="39383" y="24562"/>
                                        <a:pt x="39383" y="16599"/>
                                        <a:pt x="39383" y="8242"/>
                                      </a:cubicBezTo>
                                      <a:lnTo>
                                        <a:pt x="8356" y="8242"/>
                                      </a:lnTo>
                                      <a:cubicBezTo>
                                        <a:pt x="8496" y="17005"/>
                                        <a:pt x="8636" y="25641"/>
                                        <a:pt x="8636" y="37770"/>
                                      </a:cubicBezTo>
                                      <a:cubicBezTo>
                                        <a:pt x="8636" y="70282"/>
                                        <a:pt x="8636" y="73927"/>
                                        <a:pt x="9030" y="90932"/>
                                      </a:cubicBezTo>
                                      <a:cubicBezTo>
                                        <a:pt x="9169" y="93764"/>
                                        <a:pt x="9576" y="107823"/>
                                        <a:pt x="9576" y="109169"/>
                                      </a:cubicBezTo>
                                      <a:cubicBezTo>
                                        <a:pt x="9576" y="112814"/>
                                        <a:pt x="5664" y="114173"/>
                                        <a:pt x="3365" y="114173"/>
                                      </a:cubicBezTo>
                                      <a:cubicBezTo>
                                        <a:pt x="1892" y="114173"/>
                                        <a:pt x="813" y="113767"/>
                                        <a:pt x="813" y="111735"/>
                                      </a:cubicBezTo>
                                      <a:cubicBezTo>
                                        <a:pt x="813" y="110528"/>
                                        <a:pt x="1079" y="104572"/>
                                        <a:pt x="1079" y="103365"/>
                                      </a:cubicBezTo>
                                      <a:cubicBezTo>
                                        <a:pt x="1079" y="93091"/>
                                        <a:pt x="1346" y="52070"/>
                                        <a:pt x="1346" y="25908"/>
                                      </a:cubicBezTo>
                                      <a:cubicBezTo>
                                        <a:pt x="1346" y="16332"/>
                                        <a:pt x="1346" y="8242"/>
                                        <a:pt x="0" y="673"/>
                                      </a:cubicBezTo>
                                      <a:lnTo>
                                        <a:pt x="10389" y="5004"/>
                                      </a:lnTo>
                                      <a:lnTo>
                                        <a:pt x="37363" y="5004"/>
                                      </a:lnTo>
                                      <a:lnTo>
                                        <a:pt x="40589" y="1080"/>
                                      </a:lnTo>
                                      <a:cubicBezTo>
                                        <a:pt x="40996" y="533"/>
                                        <a:pt x="41402" y="0"/>
                                        <a:pt x="419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7" name="Shape 2157"/>
                              <wps:cNvSpPr/>
                              <wps:spPr>
                                <a:xfrm>
                                  <a:off x="755365" y="238136"/>
                                  <a:ext cx="54889" cy="111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89" h="111493">
                                      <a:moveTo>
                                        <a:pt x="39916" y="0"/>
                                      </a:moveTo>
                                      <a:lnTo>
                                        <a:pt x="49631" y="6769"/>
                                      </a:lnTo>
                                      <a:cubicBezTo>
                                        <a:pt x="50978" y="7722"/>
                                        <a:pt x="51651" y="8395"/>
                                        <a:pt x="51651" y="9068"/>
                                      </a:cubicBezTo>
                                      <a:cubicBezTo>
                                        <a:pt x="51651" y="10287"/>
                                        <a:pt x="50711" y="10694"/>
                                        <a:pt x="49759" y="10694"/>
                                      </a:cubicBezTo>
                                      <a:cubicBezTo>
                                        <a:pt x="49085" y="10694"/>
                                        <a:pt x="46253" y="10427"/>
                                        <a:pt x="45720" y="10427"/>
                                      </a:cubicBezTo>
                                      <a:cubicBezTo>
                                        <a:pt x="26022" y="17729"/>
                                        <a:pt x="24003" y="18529"/>
                                        <a:pt x="11595" y="21361"/>
                                      </a:cubicBezTo>
                                      <a:cubicBezTo>
                                        <a:pt x="11595" y="21908"/>
                                        <a:pt x="11595" y="22035"/>
                                        <a:pt x="11189" y="22441"/>
                                      </a:cubicBezTo>
                                      <a:cubicBezTo>
                                        <a:pt x="10782" y="22847"/>
                                        <a:pt x="8890" y="24333"/>
                                        <a:pt x="8496" y="24600"/>
                                      </a:cubicBezTo>
                                      <a:cubicBezTo>
                                        <a:pt x="8496" y="29185"/>
                                        <a:pt x="8623" y="49149"/>
                                        <a:pt x="8623" y="53327"/>
                                      </a:cubicBezTo>
                                      <a:lnTo>
                                        <a:pt x="35471" y="53327"/>
                                      </a:lnTo>
                                      <a:lnTo>
                                        <a:pt x="39510" y="47930"/>
                                      </a:lnTo>
                                      <a:cubicBezTo>
                                        <a:pt x="40183" y="46990"/>
                                        <a:pt x="40729" y="46317"/>
                                        <a:pt x="41402" y="46317"/>
                                      </a:cubicBezTo>
                                      <a:cubicBezTo>
                                        <a:pt x="42215" y="46317"/>
                                        <a:pt x="43421" y="47257"/>
                                        <a:pt x="43967" y="47663"/>
                                      </a:cubicBezTo>
                                      <a:lnTo>
                                        <a:pt x="50838" y="53061"/>
                                      </a:lnTo>
                                      <a:cubicBezTo>
                                        <a:pt x="51511" y="53594"/>
                                        <a:pt x="52184" y="54140"/>
                                        <a:pt x="52184" y="55080"/>
                                      </a:cubicBezTo>
                                      <a:cubicBezTo>
                                        <a:pt x="52184" y="56299"/>
                                        <a:pt x="51105" y="56566"/>
                                        <a:pt x="50165" y="56566"/>
                                      </a:cubicBezTo>
                                      <a:lnTo>
                                        <a:pt x="8623" y="56566"/>
                                      </a:lnTo>
                                      <a:cubicBezTo>
                                        <a:pt x="8623" y="60478"/>
                                        <a:pt x="9030" y="82868"/>
                                        <a:pt x="9169" y="90831"/>
                                      </a:cubicBezTo>
                                      <a:lnTo>
                                        <a:pt x="37351" y="90831"/>
                                      </a:lnTo>
                                      <a:lnTo>
                                        <a:pt x="42608" y="85839"/>
                                      </a:lnTo>
                                      <a:cubicBezTo>
                                        <a:pt x="43294" y="85166"/>
                                        <a:pt x="44094" y="84214"/>
                                        <a:pt x="44907" y="84214"/>
                                      </a:cubicBezTo>
                                      <a:cubicBezTo>
                                        <a:pt x="45580" y="84214"/>
                                        <a:pt x="46799" y="85027"/>
                                        <a:pt x="47472" y="85560"/>
                                      </a:cubicBezTo>
                                      <a:lnTo>
                                        <a:pt x="53543" y="90551"/>
                                      </a:lnTo>
                                      <a:cubicBezTo>
                                        <a:pt x="54216" y="91097"/>
                                        <a:pt x="54889" y="91770"/>
                                        <a:pt x="54889" y="92583"/>
                                      </a:cubicBezTo>
                                      <a:cubicBezTo>
                                        <a:pt x="54889" y="94056"/>
                                        <a:pt x="53403" y="94056"/>
                                        <a:pt x="52870" y="94056"/>
                                      </a:cubicBezTo>
                                      <a:lnTo>
                                        <a:pt x="9169" y="94056"/>
                                      </a:lnTo>
                                      <a:cubicBezTo>
                                        <a:pt x="9296" y="95415"/>
                                        <a:pt x="9436" y="105816"/>
                                        <a:pt x="9436" y="105956"/>
                                      </a:cubicBezTo>
                                      <a:cubicBezTo>
                                        <a:pt x="9436" y="109868"/>
                                        <a:pt x="5931" y="111493"/>
                                        <a:pt x="3632" y="111493"/>
                                      </a:cubicBezTo>
                                      <a:cubicBezTo>
                                        <a:pt x="1206" y="111493"/>
                                        <a:pt x="1067" y="109868"/>
                                        <a:pt x="1067" y="108382"/>
                                      </a:cubicBezTo>
                                      <a:cubicBezTo>
                                        <a:pt x="1067" y="106629"/>
                                        <a:pt x="1206" y="99200"/>
                                        <a:pt x="1206" y="97714"/>
                                      </a:cubicBezTo>
                                      <a:cubicBezTo>
                                        <a:pt x="1206" y="89345"/>
                                        <a:pt x="1613" y="52654"/>
                                        <a:pt x="1613" y="45098"/>
                                      </a:cubicBezTo>
                                      <a:cubicBezTo>
                                        <a:pt x="1613" y="31890"/>
                                        <a:pt x="1346" y="22441"/>
                                        <a:pt x="0" y="16777"/>
                                      </a:cubicBezTo>
                                      <a:lnTo>
                                        <a:pt x="10109" y="19876"/>
                                      </a:lnTo>
                                      <a:cubicBezTo>
                                        <a:pt x="17666" y="16370"/>
                                        <a:pt x="25210" y="12586"/>
                                        <a:pt x="32233" y="7849"/>
                                      </a:cubicBezTo>
                                      <a:cubicBezTo>
                                        <a:pt x="38303" y="3658"/>
                                        <a:pt x="38837" y="2438"/>
                                        <a:pt x="399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8" name="Shape 2158"/>
                              <wps:cNvSpPr/>
                              <wps:spPr>
                                <a:xfrm>
                                  <a:off x="2101939" y="318714"/>
                                  <a:ext cx="19558" cy="39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8" h="39243">
                                      <a:moveTo>
                                        <a:pt x="19558" y="0"/>
                                      </a:moveTo>
                                      <a:lnTo>
                                        <a:pt x="19558" y="3772"/>
                                      </a:lnTo>
                                      <a:cubicBezTo>
                                        <a:pt x="10516" y="3772"/>
                                        <a:pt x="3645" y="11049"/>
                                        <a:pt x="3645" y="19685"/>
                                      </a:cubicBezTo>
                                      <a:cubicBezTo>
                                        <a:pt x="3645" y="28181"/>
                                        <a:pt x="10516" y="35598"/>
                                        <a:pt x="19558" y="35598"/>
                                      </a:cubicBezTo>
                                      <a:lnTo>
                                        <a:pt x="19558" y="39243"/>
                                      </a:lnTo>
                                      <a:cubicBezTo>
                                        <a:pt x="8636" y="39243"/>
                                        <a:pt x="0" y="30340"/>
                                        <a:pt x="0" y="19685"/>
                                      </a:cubicBezTo>
                                      <a:cubicBezTo>
                                        <a:pt x="0" y="8763"/>
                                        <a:pt x="8763" y="0"/>
                                        <a:pt x="195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9" name="Shape 2159"/>
                              <wps:cNvSpPr/>
                              <wps:spPr>
                                <a:xfrm>
                                  <a:off x="2121497" y="318714"/>
                                  <a:ext cx="19685" cy="39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85" h="39243">
                                      <a:moveTo>
                                        <a:pt x="0" y="0"/>
                                      </a:moveTo>
                                      <a:cubicBezTo>
                                        <a:pt x="10655" y="0"/>
                                        <a:pt x="19685" y="8763"/>
                                        <a:pt x="19685" y="19685"/>
                                      </a:cubicBezTo>
                                      <a:cubicBezTo>
                                        <a:pt x="19685" y="30747"/>
                                        <a:pt x="10655" y="39243"/>
                                        <a:pt x="0" y="39243"/>
                                      </a:cubicBezTo>
                                      <a:lnTo>
                                        <a:pt x="0" y="35598"/>
                                      </a:lnTo>
                                      <a:cubicBezTo>
                                        <a:pt x="8763" y="35598"/>
                                        <a:pt x="15913" y="28588"/>
                                        <a:pt x="15913" y="19685"/>
                                      </a:cubicBezTo>
                                      <a:cubicBezTo>
                                        <a:pt x="15913" y="10922"/>
                                        <a:pt x="8763" y="3772"/>
                                        <a:pt x="0" y="37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0" name="Shape 2160"/>
                              <wps:cNvSpPr/>
                              <wps:spPr>
                                <a:xfrm>
                                  <a:off x="527687" y="169588"/>
                                  <a:ext cx="20307" cy="25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07" h="25979">
                                      <a:moveTo>
                                        <a:pt x="20307" y="0"/>
                                      </a:moveTo>
                                      <a:lnTo>
                                        <a:pt x="20307" y="4995"/>
                                      </a:lnTo>
                                      <a:lnTo>
                                        <a:pt x="10527" y="6609"/>
                                      </a:lnTo>
                                      <a:cubicBezTo>
                                        <a:pt x="7325" y="7772"/>
                                        <a:pt x="4864" y="9595"/>
                                        <a:pt x="4864" y="12230"/>
                                      </a:cubicBezTo>
                                      <a:cubicBezTo>
                                        <a:pt x="4864" y="16535"/>
                                        <a:pt x="11329" y="19774"/>
                                        <a:pt x="19152" y="19774"/>
                                      </a:cubicBezTo>
                                      <a:lnTo>
                                        <a:pt x="20307" y="19346"/>
                                      </a:lnTo>
                                      <a:lnTo>
                                        <a:pt x="20307" y="25979"/>
                                      </a:lnTo>
                                      <a:lnTo>
                                        <a:pt x="6307" y="22190"/>
                                      </a:lnTo>
                                      <a:cubicBezTo>
                                        <a:pt x="2429" y="19679"/>
                                        <a:pt x="0" y="16205"/>
                                        <a:pt x="0" y="12357"/>
                                      </a:cubicBezTo>
                                      <a:cubicBezTo>
                                        <a:pt x="0" y="6960"/>
                                        <a:pt x="4585" y="3594"/>
                                        <a:pt x="7696" y="2108"/>
                                      </a:cubicBezTo>
                                      <a:cubicBezTo>
                                        <a:pt x="9919" y="1029"/>
                                        <a:pt x="12783" y="489"/>
                                        <a:pt x="15378" y="219"/>
                                      </a:cubicBezTo>
                                      <a:lnTo>
                                        <a:pt x="203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1" name="Shape 2161"/>
                              <wps:cNvSpPr/>
                              <wps:spPr>
                                <a:xfrm>
                                  <a:off x="527687" y="121785"/>
                                  <a:ext cx="20307" cy="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07" h="8940">
                                      <a:moveTo>
                                        <a:pt x="0" y="0"/>
                                      </a:moveTo>
                                      <a:cubicBezTo>
                                        <a:pt x="5944" y="2565"/>
                                        <a:pt x="10935" y="3785"/>
                                        <a:pt x="19838" y="3785"/>
                                      </a:cubicBezTo>
                                      <a:lnTo>
                                        <a:pt x="20307" y="3773"/>
                                      </a:lnTo>
                                      <a:lnTo>
                                        <a:pt x="20307" y="8940"/>
                                      </a:lnTo>
                                      <a:lnTo>
                                        <a:pt x="3645" y="4597"/>
                                      </a:lnTo>
                                      <a:cubicBezTo>
                                        <a:pt x="1359" y="3111"/>
                                        <a:pt x="673" y="176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2" name="Shape 2162"/>
                              <wps:cNvSpPr/>
                              <wps:spPr>
                                <a:xfrm>
                                  <a:off x="491136" y="98823"/>
                                  <a:ext cx="20638" cy="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38" h="99720">
                                      <a:moveTo>
                                        <a:pt x="4724" y="0"/>
                                      </a:moveTo>
                                      <a:cubicBezTo>
                                        <a:pt x="11735" y="0"/>
                                        <a:pt x="17132" y="7696"/>
                                        <a:pt x="17132" y="10947"/>
                                      </a:cubicBezTo>
                                      <a:cubicBezTo>
                                        <a:pt x="17132" y="12433"/>
                                        <a:pt x="17005" y="12967"/>
                                        <a:pt x="14973" y="17970"/>
                                      </a:cubicBezTo>
                                      <a:cubicBezTo>
                                        <a:pt x="9309" y="31877"/>
                                        <a:pt x="5944" y="46571"/>
                                        <a:pt x="5944" y="61544"/>
                                      </a:cubicBezTo>
                                      <a:cubicBezTo>
                                        <a:pt x="5944" y="70307"/>
                                        <a:pt x="7290" y="78943"/>
                                        <a:pt x="7696" y="79477"/>
                                      </a:cubicBezTo>
                                      <a:cubicBezTo>
                                        <a:pt x="7823" y="79616"/>
                                        <a:pt x="7963" y="79756"/>
                                        <a:pt x="8230" y="79756"/>
                                      </a:cubicBezTo>
                                      <a:cubicBezTo>
                                        <a:pt x="9182" y="79756"/>
                                        <a:pt x="9576" y="77864"/>
                                        <a:pt x="9715" y="77457"/>
                                      </a:cubicBezTo>
                                      <a:cubicBezTo>
                                        <a:pt x="14300" y="64109"/>
                                        <a:pt x="14846" y="62624"/>
                                        <a:pt x="18885" y="50889"/>
                                      </a:cubicBezTo>
                                      <a:cubicBezTo>
                                        <a:pt x="19025" y="50749"/>
                                        <a:pt x="19291" y="50076"/>
                                        <a:pt x="19291" y="49949"/>
                                      </a:cubicBezTo>
                                      <a:lnTo>
                                        <a:pt x="20638" y="50076"/>
                                      </a:lnTo>
                                      <a:cubicBezTo>
                                        <a:pt x="19152" y="56693"/>
                                        <a:pt x="14973" y="76517"/>
                                        <a:pt x="14173" y="81509"/>
                                      </a:cubicBezTo>
                                      <a:cubicBezTo>
                                        <a:pt x="14033" y="82715"/>
                                        <a:pt x="13627" y="86766"/>
                                        <a:pt x="13627" y="88379"/>
                                      </a:cubicBezTo>
                                      <a:cubicBezTo>
                                        <a:pt x="13627" y="89738"/>
                                        <a:pt x="14173" y="95402"/>
                                        <a:pt x="14173" y="96609"/>
                                      </a:cubicBezTo>
                                      <a:cubicBezTo>
                                        <a:pt x="14173" y="98374"/>
                                        <a:pt x="13094" y="99720"/>
                                        <a:pt x="11201" y="99720"/>
                                      </a:cubicBezTo>
                                      <a:cubicBezTo>
                                        <a:pt x="2832" y="99720"/>
                                        <a:pt x="0" y="74765"/>
                                        <a:pt x="0" y="66802"/>
                                      </a:cubicBezTo>
                                      <a:cubicBezTo>
                                        <a:pt x="0" y="53861"/>
                                        <a:pt x="3785" y="32410"/>
                                        <a:pt x="6617" y="19456"/>
                                      </a:cubicBezTo>
                                      <a:cubicBezTo>
                                        <a:pt x="7557" y="14719"/>
                                        <a:pt x="7696" y="13233"/>
                                        <a:pt x="7696" y="11481"/>
                                      </a:cubicBezTo>
                                      <a:cubicBezTo>
                                        <a:pt x="7696" y="4724"/>
                                        <a:pt x="5398" y="2845"/>
                                        <a:pt x="1892" y="406"/>
                                      </a:cubicBezTo>
                                      <a:cubicBezTo>
                                        <a:pt x="2832" y="140"/>
                                        <a:pt x="3645" y="0"/>
                                        <a:pt x="47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3" name="Shape 2163"/>
                              <wps:cNvSpPr/>
                              <wps:spPr>
                                <a:xfrm>
                                  <a:off x="547994" y="92613"/>
                                  <a:ext cx="45657" cy="103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57" h="103225">
                                      <a:moveTo>
                                        <a:pt x="13145" y="0"/>
                                      </a:moveTo>
                                      <a:cubicBezTo>
                                        <a:pt x="17196" y="0"/>
                                        <a:pt x="20701" y="3111"/>
                                        <a:pt x="21514" y="3912"/>
                                      </a:cubicBezTo>
                                      <a:cubicBezTo>
                                        <a:pt x="22593" y="4864"/>
                                        <a:pt x="23127" y="5397"/>
                                        <a:pt x="23127" y="6617"/>
                                      </a:cubicBezTo>
                                      <a:cubicBezTo>
                                        <a:pt x="23127" y="7569"/>
                                        <a:pt x="22187" y="11341"/>
                                        <a:pt x="22047" y="12154"/>
                                      </a:cubicBezTo>
                                      <a:cubicBezTo>
                                        <a:pt x="21235" y="17158"/>
                                        <a:pt x="20841" y="22962"/>
                                        <a:pt x="20841" y="30797"/>
                                      </a:cubicBezTo>
                                      <a:cubicBezTo>
                                        <a:pt x="23673" y="30251"/>
                                        <a:pt x="35674" y="26873"/>
                                        <a:pt x="38240" y="26873"/>
                                      </a:cubicBezTo>
                                      <a:cubicBezTo>
                                        <a:pt x="39853" y="26873"/>
                                        <a:pt x="44704" y="28638"/>
                                        <a:pt x="44704" y="30797"/>
                                      </a:cubicBezTo>
                                      <a:cubicBezTo>
                                        <a:pt x="44704" y="32957"/>
                                        <a:pt x="42278" y="33630"/>
                                        <a:pt x="41339" y="33769"/>
                                      </a:cubicBezTo>
                                      <a:cubicBezTo>
                                        <a:pt x="33376" y="35522"/>
                                        <a:pt x="21374" y="36868"/>
                                        <a:pt x="20841" y="37008"/>
                                      </a:cubicBezTo>
                                      <a:cubicBezTo>
                                        <a:pt x="21107" y="51575"/>
                                        <a:pt x="21514" y="67488"/>
                                        <a:pt x="22860" y="80569"/>
                                      </a:cubicBezTo>
                                      <a:cubicBezTo>
                                        <a:pt x="37021" y="86906"/>
                                        <a:pt x="37427" y="87046"/>
                                        <a:pt x="40119" y="88798"/>
                                      </a:cubicBezTo>
                                      <a:cubicBezTo>
                                        <a:pt x="42951" y="90678"/>
                                        <a:pt x="45657" y="93650"/>
                                        <a:pt x="45657" y="96482"/>
                                      </a:cubicBezTo>
                                      <a:cubicBezTo>
                                        <a:pt x="45657" y="97828"/>
                                        <a:pt x="44704" y="100127"/>
                                        <a:pt x="42278" y="100127"/>
                                      </a:cubicBezTo>
                                      <a:cubicBezTo>
                                        <a:pt x="41072" y="100127"/>
                                        <a:pt x="40259" y="99581"/>
                                        <a:pt x="37833" y="97968"/>
                                      </a:cubicBezTo>
                                      <a:cubicBezTo>
                                        <a:pt x="32563" y="94462"/>
                                        <a:pt x="25019" y="89598"/>
                                        <a:pt x="21908" y="87986"/>
                                      </a:cubicBezTo>
                                      <a:cubicBezTo>
                                        <a:pt x="18682" y="96888"/>
                                        <a:pt x="13411" y="103225"/>
                                        <a:pt x="1003" y="103225"/>
                                      </a:cubicBezTo>
                                      <a:lnTo>
                                        <a:pt x="0" y="102954"/>
                                      </a:lnTo>
                                      <a:lnTo>
                                        <a:pt x="0" y="96321"/>
                                      </a:lnTo>
                                      <a:lnTo>
                                        <a:pt x="11949" y="91896"/>
                                      </a:lnTo>
                                      <a:cubicBezTo>
                                        <a:pt x="14329" y="89300"/>
                                        <a:pt x="15107" y="86366"/>
                                        <a:pt x="15443" y="85014"/>
                                      </a:cubicBezTo>
                                      <a:cubicBezTo>
                                        <a:pt x="9500" y="82588"/>
                                        <a:pt x="4509" y="81915"/>
                                        <a:pt x="330" y="81915"/>
                                      </a:cubicBezTo>
                                      <a:lnTo>
                                        <a:pt x="0" y="81969"/>
                                      </a:lnTo>
                                      <a:lnTo>
                                        <a:pt x="0" y="76975"/>
                                      </a:lnTo>
                                      <a:lnTo>
                                        <a:pt x="1143" y="76924"/>
                                      </a:lnTo>
                                      <a:cubicBezTo>
                                        <a:pt x="7480" y="76924"/>
                                        <a:pt x="12205" y="77597"/>
                                        <a:pt x="15850" y="78143"/>
                                      </a:cubicBezTo>
                                      <a:cubicBezTo>
                                        <a:pt x="16116" y="74092"/>
                                        <a:pt x="14897" y="44145"/>
                                        <a:pt x="14770" y="37681"/>
                                      </a:cubicBezTo>
                                      <a:cubicBezTo>
                                        <a:pt x="11532" y="38087"/>
                                        <a:pt x="6947" y="38760"/>
                                        <a:pt x="2489" y="38760"/>
                                      </a:cubicBezTo>
                                      <a:lnTo>
                                        <a:pt x="0" y="38112"/>
                                      </a:lnTo>
                                      <a:lnTo>
                                        <a:pt x="0" y="32945"/>
                                      </a:lnTo>
                                      <a:lnTo>
                                        <a:pt x="5209" y="32822"/>
                                      </a:lnTo>
                                      <a:cubicBezTo>
                                        <a:pt x="7788" y="32687"/>
                                        <a:pt x="10992" y="32417"/>
                                        <a:pt x="14631" y="31877"/>
                                      </a:cubicBezTo>
                                      <a:cubicBezTo>
                                        <a:pt x="14491" y="28765"/>
                                        <a:pt x="14364" y="14999"/>
                                        <a:pt x="14224" y="12154"/>
                                      </a:cubicBezTo>
                                      <a:cubicBezTo>
                                        <a:pt x="13957" y="4991"/>
                                        <a:pt x="11938" y="4191"/>
                                        <a:pt x="4915" y="2426"/>
                                      </a:cubicBezTo>
                                      <a:cubicBezTo>
                                        <a:pt x="6541" y="1486"/>
                                        <a:pt x="9106" y="0"/>
                                        <a:pt x="131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4" name="Shape 2164"/>
                              <wps:cNvSpPr/>
                              <wps:spPr>
                                <a:xfrm>
                                  <a:off x="1161459" y="112787"/>
                                  <a:ext cx="27857" cy="730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857" h="73067">
                                      <a:moveTo>
                                        <a:pt x="27857" y="0"/>
                                      </a:moveTo>
                                      <a:lnTo>
                                        <a:pt x="27857" y="5551"/>
                                      </a:lnTo>
                                      <a:lnTo>
                                        <a:pt x="20304" y="11753"/>
                                      </a:lnTo>
                                      <a:cubicBezTo>
                                        <a:pt x="12719" y="20200"/>
                                        <a:pt x="7023" y="31798"/>
                                        <a:pt x="7023" y="45013"/>
                                      </a:cubicBezTo>
                                      <a:cubicBezTo>
                                        <a:pt x="7023" y="55262"/>
                                        <a:pt x="13487" y="64304"/>
                                        <a:pt x="18758" y="64304"/>
                                      </a:cubicBezTo>
                                      <a:cubicBezTo>
                                        <a:pt x="19558" y="64304"/>
                                        <a:pt x="20511" y="64164"/>
                                        <a:pt x="21311" y="63364"/>
                                      </a:cubicBezTo>
                                      <a:lnTo>
                                        <a:pt x="27857" y="53427"/>
                                      </a:lnTo>
                                      <a:lnTo>
                                        <a:pt x="27857" y="65333"/>
                                      </a:lnTo>
                                      <a:lnTo>
                                        <a:pt x="25648" y="68301"/>
                                      </a:lnTo>
                                      <a:cubicBezTo>
                                        <a:pt x="24149" y="70140"/>
                                        <a:pt x="22397" y="71994"/>
                                        <a:pt x="21044" y="72534"/>
                                      </a:cubicBezTo>
                                      <a:cubicBezTo>
                                        <a:pt x="20231" y="72940"/>
                                        <a:pt x="19291" y="73067"/>
                                        <a:pt x="18479" y="73067"/>
                                      </a:cubicBezTo>
                                      <a:cubicBezTo>
                                        <a:pt x="15380" y="73067"/>
                                        <a:pt x="14440" y="71581"/>
                                        <a:pt x="10655" y="66197"/>
                                      </a:cubicBezTo>
                                      <a:cubicBezTo>
                                        <a:pt x="9715" y="64838"/>
                                        <a:pt x="8903" y="64164"/>
                                        <a:pt x="7023" y="62552"/>
                                      </a:cubicBezTo>
                                      <a:cubicBezTo>
                                        <a:pt x="1753" y="58233"/>
                                        <a:pt x="0" y="53509"/>
                                        <a:pt x="0" y="44340"/>
                                      </a:cubicBezTo>
                                      <a:cubicBezTo>
                                        <a:pt x="0" y="30789"/>
                                        <a:pt x="5699" y="17638"/>
                                        <a:pt x="15715" y="7875"/>
                                      </a:cubicBezTo>
                                      <a:lnTo>
                                        <a:pt x="278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5" name="Shape 2165"/>
                              <wps:cNvSpPr/>
                              <wps:spPr>
                                <a:xfrm>
                                  <a:off x="1189316" y="104523"/>
                                  <a:ext cx="78568" cy="91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568" h="91745">
                                      <a:moveTo>
                                        <a:pt x="29470" y="0"/>
                                      </a:moveTo>
                                      <a:cubicBezTo>
                                        <a:pt x="54147" y="0"/>
                                        <a:pt x="78568" y="14033"/>
                                        <a:pt x="78568" y="41948"/>
                                      </a:cubicBezTo>
                                      <a:cubicBezTo>
                                        <a:pt x="78568" y="66637"/>
                                        <a:pt x="58731" y="88773"/>
                                        <a:pt x="28391" y="91745"/>
                                      </a:cubicBezTo>
                                      <a:lnTo>
                                        <a:pt x="28124" y="90259"/>
                                      </a:lnTo>
                                      <a:cubicBezTo>
                                        <a:pt x="68447" y="76340"/>
                                        <a:pt x="70339" y="47346"/>
                                        <a:pt x="70339" y="40335"/>
                                      </a:cubicBezTo>
                                      <a:cubicBezTo>
                                        <a:pt x="70339" y="16726"/>
                                        <a:pt x="47949" y="4051"/>
                                        <a:pt x="28124" y="4051"/>
                                      </a:cubicBezTo>
                                      <a:cubicBezTo>
                                        <a:pt x="25292" y="4051"/>
                                        <a:pt x="24479" y="4318"/>
                                        <a:pt x="23133" y="4724"/>
                                      </a:cubicBezTo>
                                      <a:cubicBezTo>
                                        <a:pt x="29737" y="10262"/>
                                        <a:pt x="29737" y="14300"/>
                                        <a:pt x="29737" y="14973"/>
                                      </a:cubicBezTo>
                                      <a:cubicBezTo>
                                        <a:pt x="29737" y="16599"/>
                                        <a:pt x="29331" y="17132"/>
                                        <a:pt x="26499" y="23063"/>
                                      </a:cubicBezTo>
                                      <a:cubicBezTo>
                                        <a:pt x="10052" y="57595"/>
                                        <a:pt x="8566" y="60973"/>
                                        <a:pt x="870" y="72428"/>
                                      </a:cubicBezTo>
                                      <a:lnTo>
                                        <a:pt x="0" y="73597"/>
                                      </a:lnTo>
                                      <a:lnTo>
                                        <a:pt x="0" y="61691"/>
                                      </a:lnTo>
                                      <a:lnTo>
                                        <a:pt x="1276" y="59754"/>
                                      </a:lnTo>
                                      <a:lnTo>
                                        <a:pt x="12884" y="37770"/>
                                      </a:lnTo>
                                      <a:cubicBezTo>
                                        <a:pt x="16923" y="30213"/>
                                        <a:pt x="20834" y="19698"/>
                                        <a:pt x="20834" y="14300"/>
                                      </a:cubicBezTo>
                                      <a:cubicBezTo>
                                        <a:pt x="20834" y="9715"/>
                                        <a:pt x="18142" y="6883"/>
                                        <a:pt x="17063" y="5664"/>
                                      </a:cubicBezTo>
                                      <a:cubicBezTo>
                                        <a:pt x="13284" y="5969"/>
                                        <a:pt x="9027" y="7445"/>
                                        <a:pt x="4765" y="9901"/>
                                      </a:cubicBezTo>
                                      <a:lnTo>
                                        <a:pt x="0" y="13814"/>
                                      </a:lnTo>
                                      <a:lnTo>
                                        <a:pt x="0" y="8264"/>
                                      </a:lnTo>
                                      <a:lnTo>
                                        <a:pt x="5945" y="4408"/>
                                      </a:lnTo>
                                      <a:cubicBezTo>
                                        <a:pt x="12938" y="1594"/>
                                        <a:pt x="20838" y="0"/>
                                        <a:pt x="294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6" name="Shape 2166"/>
                              <wps:cNvSpPr/>
                              <wps:spPr>
                                <a:xfrm>
                                  <a:off x="1639858" y="123135"/>
                                  <a:ext cx="22657" cy="20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57" h="20790">
                                      <a:moveTo>
                                        <a:pt x="0" y="0"/>
                                      </a:moveTo>
                                      <a:cubicBezTo>
                                        <a:pt x="4457" y="406"/>
                                        <a:pt x="8775" y="2159"/>
                                        <a:pt x="12548" y="4458"/>
                                      </a:cubicBezTo>
                                      <a:cubicBezTo>
                                        <a:pt x="21577" y="10122"/>
                                        <a:pt x="22657" y="13500"/>
                                        <a:pt x="22657" y="16612"/>
                                      </a:cubicBezTo>
                                      <a:cubicBezTo>
                                        <a:pt x="22657" y="17958"/>
                                        <a:pt x="22390" y="20790"/>
                                        <a:pt x="19825" y="20790"/>
                                      </a:cubicBezTo>
                                      <a:cubicBezTo>
                                        <a:pt x="18351" y="20790"/>
                                        <a:pt x="17538" y="19444"/>
                                        <a:pt x="16586" y="17818"/>
                                      </a:cubicBezTo>
                                      <a:cubicBezTo>
                                        <a:pt x="12141" y="9589"/>
                                        <a:pt x="3645" y="243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7" name="Shape 2167"/>
                              <wps:cNvSpPr/>
                              <wps:spPr>
                                <a:xfrm>
                                  <a:off x="1654425" y="118284"/>
                                  <a:ext cx="23736" cy="19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36" h="19431">
                                      <a:moveTo>
                                        <a:pt x="0" y="0"/>
                                      </a:moveTo>
                                      <a:cubicBezTo>
                                        <a:pt x="8903" y="1346"/>
                                        <a:pt x="23736" y="7010"/>
                                        <a:pt x="23736" y="15786"/>
                                      </a:cubicBezTo>
                                      <a:cubicBezTo>
                                        <a:pt x="23736" y="19025"/>
                                        <a:pt x="21984" y="19431"/>
                                        <a:pt x="21310" y="19431"/>
                                      </a:cubicBezTo>
                                      <a:cubicBezTo>
                                        <a:pt x="19824" y="19431"/>
                                        <a:pt x="18885" y="17945"/>
                                        <a:pt x="17538" y="16053"/>
                                      </a:cubicBezTo>
                                      <a:cubicBezTo>
                                        <a:pt x="12954" y="9436"/>
                                        <a:pt x="6477" y="472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8" name="Shape 2168"/>
                              <wps:cNvSpPr/>
                              <wps:spPr>
                                <a:xfrm>
                                  <a:off x="1565551" y="99678"/>
                                  <a:ext cx="104115" cy="9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115" h="97828">
                                      <a:moveTo>
                                        <a:pt x="94539" y="0"/>
                                      </a:moveTo>
                                      <a:cubicBezTo>
                                        <a:pt x="96698" y="0"/>
                                        <a:pt x="104115" y="2426"/>
                                        <a:pt x="104115" y="6337"/>
                                      </a:cubicBezTo>
                                      <a:cubicBezTo>
                                        <a:pt x="104115" y="9576"/>
                                        <a:pt x="100749" y="9843"/>
                                        <a:pt x="98997" y="9843"/>
                                      </a:cubicBezTo>
                                      <a:cubicBezTo>
                                        <a:pt x="97777" y="9843"/>
                                        <a:pt x="91973" y="9436"/>
                                        <a:pt x="90894" y="9436"/>
                                      </a:cubicBezTo>
                                      <a:cubicBezTo>
                                        <a:pt x="75654" y="9436"/>
                                        <a:pt x="68377" y="13081"/>
                                        <a:pt x="60693" y="19825"/>
                                      </a:cubicBezTo>
                                      <a:cubicBezTo>
                                        <a:pt x="46927" y="31826"/>
                                        <a:pt x="42621" y="46266"/>
                                        <a:pt x="42621" y="56121"/>
                                      </a:cubicBezTo>
                                      <a:cubicBezTo>
                                        <a:pt x="42621" y="79743"/>
                                        <a:pt x="66485" y="86360"/>
                                        <a:pt x="76873" y="88252"/>
                                      </a:cubicBezTo>
                                      <a:cubicBezTo>
                                        <a:pt x="80518" y="88925"/>
                                        <a:pt x="82537" y="89192"/>
                                        <a:pt x="84430" y="91630"/>
                                      </a:cubicBezTo>
                                      <a:cubicBezTo>
                                        <a:pt x="85370" y="92837"/>
                                        <a:pt x="85916" y="94183"/>
                                        <a:pt x="85916" y="95263"/>
                                      </a:cubicBezTo>
                                      <a:cubicBezTo>
                                        <a:pt x="85916" y="97434"/>
                                        <a:pt x="84023" y="97828"/>
                                        <a:pt x="82537" y="97828"/>
                                      </a:cubicBezTo>
                                      <a:cubicBezTo>
                                        <a:pt x="68643" y="97828"/>
                                        <a:pt x="37084" y="87579"/>
                                        <a:pt x="37084" y="57480"/>
                                      </a:cubicBezTo>
                                      <a:cubicBezTo>
                                        <a:pt x="37084" y="34265"/>
                                        <a:pt x="54356" y="20498"/>
                                        <a:pt x="68517" y="9297"/>
                                      </a:cubicBezTo>
                                      <a:cubicBezTo>
                                        <a:pt x="60414" y="11595"/>
                                        <a:pt x="50445" y="14021"/>
                                        <a:pt x="41402" y="16180"/>
                                      </a:cubicBezTo>
                                      <a:cubicBezTo>
                                        <a:pt x="24270" y="20358"/>
                                        <a:pt x="19558" y="23190"/>
                                        <a:pt x="12814" y="27102"/>
                                      </a:cubicBezTo>
                                      <a:cubicBezTo>
                                        <a:pt x="12002" y="27648"/>
                                        <a:pt x="10516" y="28448"/>
                                        <a:pt x="8903" y="28448"/>
                                      </a:cubicBezTo>
                                      <a:cubicBezTo>
                                        <a:pt x="6744" y="28448"/>
                                        <a:pt x="0" y="24943"/>
                                        <a:pt x="0" y="16713"/>
                                      </a:cubicBezTo>
                                      <a:cubicBezTo>
                                        <a:pt x="0" y="14694"/>
                                        <a:pt x="407" y="13614"/>
                                        <a:pt x="940" y="12268"/>
                                      </a:cubicBezTo>
                                      <a:cubicBezTo>
                                        <a:pt x="5118" y="17932"/>
                                        <a:pt x="5791" y="18872"/>
                                        <a:pt x="10249" y="18872"/>
                                      </a:cubicBezTo>
                                      <a:cubicBezTo>
                                        <a:pt x="14021" y="18872"/>
                                        <a:pt x="17666" y="17932"/>
                                        <a:pt x="32499" y="13881"/>
                                      </a:cubicBezTo>
                                      <a:cubicBezTo>
                                        <a:pt x="52591" y="8496"/>
                                        <a:pt x="92786" y="0"/>
                                        <a:pt x="945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9" name="Shape 2169"/>
                              <wps:cNvSpPr/>
                              <wps:spPr>
                                <a:xfrm>
                                  <a:off x="1989999" y="93147"/>
                                  <a:ext cx="87262" cy="1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262" h="109575">
                                      <a:moveTo>
                                        <a:pt x="5931" y="0"/>
                                      </a:moveTo>
                                      <a:cubicBezTo>
                                        <a:pt x="11595" y="0"/>
                                        <a:pt x="19152" y="6477"/>
                                        <a:pt x="19152" y="9982"/>
                                      </a:cubicBezTo>
                                      <a:cubicBezTo>
                                        <a:pt x="19152" y="11189"/>
                                        <a:pt x="18478" y="14973"/>
                                        <a:pt x="18072" y="17399"/>
                                      </a:cubicBezTo>
                                      <a:cubicBezTo>
                                        <a:pt x="14973" y="33998"/>
                                        <a:pt x="13208" y="61125"/>
                                        <a:pt x="13208" y="78130"/>
                                      </a:cubicBezTo>
                                      <a:cubicBezTo>
                                        <a:pt x="13208" y="83388"/>
                                        <a:pt x="13208" y="95275"/>
                                        <a:pt x="15913" y="98908"/>
                                      </a:cubicBezTo>
                                      <a:cubicBezTo>
                                        <a:pt x="18885" y="102832"/>
                                        <a:pt x="24003" y="103772"/>
                                        <a:pt x="28994" y="103772"/>
                                      </a:cubicBezTo>
                                      <a:cubicBezTo>
                                        <a:pt x="45860" y="103772"/>
                                        <a:pt x="75120" y="89738"/>
                                        <a:pt x="86855" y="78130"/>
                                      </a:cubicBezTo>
                                      <a:lnTo>
                                        <a:pt x="87262" y="78676"/>
                                      </a:lnTo>
                                      <a:cubicBezTo>
                                        <a:pt x="77546" y="97028"/>
                                        <a:pt x="54623" y="109575"/>
                                        <a:pt x="33312" y="109575"/>
                                      </a:cubicBezTo>
                                      <a:cubicBezTo>
                                        <a:pt x="29667" y="109575"/>
                                        <a:pt x="18072" y="108763"/>
                                        <a:pt x="13348" y="103365"/>
                                      </a:cubicBezTo>
                                      <a:cubicBezTo>
                                        <a:pt x="8903" y="98234"/>
                                        <a:pt x="7823" y="89738"/>
                                        <a:pt x="7823" y="76111"/>
                                      </a:cubicBezTo>
                                      <a:cubicBezTo>
                                        <a:pt x="7823" y="74079"/>
                                        <a:pt x="8496" y="47358"/>
                                        <a:pt x="8623" y="43180"/>
                                      </a:cubicBezTo>
                                      <a:cubicBezTo>
                                        <a:pt x="8763" y="39002"/>
                                        <a:pt x="9436" y="20777"/>
                                        <a:pt x="9436" y="16993"/>
                                      </a:cubicBezTo>
                                      <a:cubicBezTo>
                                        <a:pt x="9436" y="5664"/>
                                        <a:pt x="5524" y="4318"/>
                                        <a:pt x="0" y="2159"/>
                                      </a:cubicBezTo>
                                      <a:cubicBezTo>
                                        <a:pt x="939" y="1067"/>
                                        <a:pt x="2286" y="0"/>
                                        <a:pt x="59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0" name="Shape 2170"/>
                              <wps:cNvSpPr/>
                              <wps:spPr>
                                <a:xfrm>
                                  <a:off x="2107072" y="101024"/>
                                  <a:ext cx="104381" cy="98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381" h="98247">
                                      <a:moveTo>
                                        <a:pt x="94412" y="0"/>
                                      </a:moveTo>
                                      <a:cubicBezTo>
                                        <a:pt x="99403" y="0"/>
                                        <a:pt x="104381" y="3505"/>
                                        <a:pt x="104381" y="6337"/>
                                      </a:cubicBezTo>
                                      <a:cubicBezTo>
                                        <a:pt x="104381" y="9715"/>
                                        <a:pt x="101422" y="9982"/>
                                        <a:pt x="99670" y="9982"/>
                                      </a:cubicBezTo>
                                      <a:cubicBezTo>
                                        <a:pt x="97650" y="9982"/>
                                        <a:pt x="89281" y="9436"/>
                                        <a:pt x="87528" y="9436"/>
                                      </a:cubicBezTo>
                                      <a:cubicBezTo>
                                        <a:pt x="61227" y="9436"/>
                                        <a:pt x="42342" y="36957"/>
                                        <a:pt x="42342" y="57620"/>
                                      </a:cubicBezTo>
                                      <a:cubicBezTo>
                                        <a:pt x="42342" y="77318"/>
                                        <a:pt x="61227" y="85280"/>
                                        <a:pt x="76200" y="88252"/>
                                      </a:cubicBezTo>
                                      <a:cubicBezTo>
                                        <a:pt x="79845" y="88925"/>
                                        <a:pt x="85370" y="90005"/>
                                        <a:pt x="85370" y="95275"/>
                                      </a:cubicBezTo>
                                      <a:cubicBezTo>
                                        <a:pt x="85370" y="97574"/>
                                        <a:pt x="83084" y="98247"/>
                                        <a:pt x="81052" y="98247"/>
                                      </a:cubicBezTo>
                                      <a:cubicBezTo>
                                        <a:pt x="77419" y="98247"/>
                                        <a:pt x="66891" y="95542"/>
                                        <a:pt x="58255" y="91364"/>
                                      </a:cubicBezTo>
                                      <a:cubicBezTo>
                                        <a:pt x="44095" y="84607"/>
                                        <a:pt x="36271" y="70028"/>
                                        <a:pt x="36271" y="57887"/>
                                      </a:cubicBezTo>
                                      <a:cubicBezTo>
                                        <a:pt x="36271" y="45326"/>
                                        <a:pt x="43294" y="26975"/>
                                        <a:pt x="67831" y="9576"/>
                                      </a:cubicBezTo>
                                      <a:cubicBezTo>
                                        <a:pt x="57722" y="9842"/>
                                        <a:pt x="22784" y="21438"/>
                                        <a:pt x="14427" y="25489"/>
                                      </a:cubicBezTo>
                                      <a:cubicBezTo>
                                        <a:pt x="10249" y="27508"/>
                                        <a:pt x="9703" y="27788"/>
                                        <a:pt x="9030" y="27788"/>
                                      </a:cubicBezTo>
                                      <a:cubicBezTo>
                                        <a:pt x="7950" y="27788"/>
                                        <a:pt x="0" y="25489"/>
                                        <a:pt x="0" y="15773"/>
                                      </a:cubicBezTo>
                                      <a:cubicBezTo>
                                        <a:pt x="0" y="13348"/>
                                        <a:pt x="394" y="12141"/>
                                        <a:pt x="1080" y="10782"/>
                                      </a:cubicBezTo>
                                      <a:cubicBezTo>
                                        <a:pt x="2159" y="12941"/>
                                        <a:pt x="4585" y="17805"/>
                                        <a:pt x="11328" y="17805"/>
                                      </a:cubicBezTo>
                                      <a:cubicBezTo>
                                        <a:pt x="12941" y="17805"/>
                                        <a:pt x="15646" y="17399"/>
                                        <a:pt x="17259" y="16993"/>
                                      </a:cubicBezTo>
                                      <a:lnTo>
                                        <a:pt x="53950" y="8090"/>
                                      </a:lnTo>
                                      <a:cubicBezTo>
                                        <a:pt x="57722" y="7150"/>
                                        <a:pt x="86449" y="1486"/>
                                        <a:pt x="87935" y="1207"/>
                                      </a:cubicBezTo>
                                      <a:cubicBezTo>
                                        <a:pt x="91973" y="267"/>
                                        <a:pt x="92786" y="0"/>
                                        <a:pt x="944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1" name="Shape 2171"/>
                              <wps:cNvSpPr/>
                              <wps:spPr>
                                <a:xfrm>
                                  <a:off x="2264065" y="88071"/>
                                  <a:ext cx="52997" cy="1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997" h="120040">
                                      <a:moveTo>
                                        <a:pt x="34658" y="0"/>
                                      </a:moveTo>
                                      <a:cubicBezTo>
                                        <a:pt x="40056" y="673"/>
                                        <a:pt x="42342" y="1892"/>
                                        <a:pt x="43015" y="2299"/>
                                      </a:cubicBezTo>
                                      <a:cubicBezTo>
                                        <a:pt x="46253" y="4191"/>
                                        <a:pt x="49352" y="9309"/>
                                        <a:pt x="49352" y="13360"/>
                                      </a:cubicBezTo>
                                      <a:cubicBezTo>
                                        <a:pt x="49352" y="15380"/>
                                        <a:pt x="48819" y="15786"/>
                                        <a:pt x="45987" y="18072"/>
                                      </a:cubicBezTo>
                                      <a:cubicBezTo>
                                        <a:pt x="40056" y="22670"/>
                                        <a:pt x="18199" y="44780"/>
                                        <a:pt x="9436" y="54496"/>
                                      </a:cubicBezTo>
                                      <a:cubicBezTo>
                                        <a:pt x="7010" y="57328"/>
                                        <a:pt x="6871" y="58941"/>
                                        <a:pt x="6871" y="60020"/>
                                      </a:cubicBezTo>
                                      <a:cubicBezTo>
                                        <a:pt x="6871" y="63259"/>
                                        <a:pt x="9170" y="65418"/>
                                        <a:pt x="16180" y="72161"/>
                                      </a:cubicBezTo>
                                      <a:cubicBezTo>
                                        <a:pt x="21704" y="77419"/>
                                        <a:pt x="27241" y="82677"/>
                                        <a:pt x="32906" y="87948"/>
                                      </a:cubicBezTo>
                                      <a:cubicBezTo>
                                        <a:pt x="38837" y="93472"/>
                                        <a:pt x="52997" y="107493"/>
                                        <a:pt x="52997" y="113030"/>
                                      </a:cubicBezTo>
                                      <a:cubicBezTo>
                                        <a:pt x="52997" y="115189"/>
                                        <a:pt x="51245" y="120040"/>
                                        <a:pt x="48273" y="120040"/>
                                      </a:cubicBezTo>
                                      <a:cubicBezTo>
                                        <a:pt x="45987" y="120040"/>
                                        <a:pt x="45174" y="118427"/>
                                        <a:pt x="43421" y="114643"/>
                                      </a:cubicBezTo>
                                      <a:cubicBezTo>
                                        <a:pt x="40589" y="108979"/>
                                        <a:pt x="32639" y="96850"/>
                                        <a:pt x="23597" y="87808"/>
                                      </a:cubicBezTo>
                                      <a:lnTo>
                                        <a:pt x="4445" y="68796"/>
                                      </a:lnTo>
                                      <a:cubicBezTo>
                                        <a:pt x="3912" y="68250"/>
                                        <a:pt x="0" y="64338"/>
                                        <a:pt x="0" y="60287"/>
                                      </a:cubicBezTo>
                                      <a:cubicBezTo>
                                        <a:pt x="0" y="57188"/>
                                        <a:pt x="1207" y="55436"/>
                                        <a:pt x="4712" y="51524"/>
                                      </a:cubicBezTo>
                                      <a:cubicBezTo>
                                        <a:pt x="28042" y="26175"/>
                                        <a:pt x="36144" y="17399"/>
                                        <a:pt x="38697" y="12954"/>
                                      </a:cubicBezTo>
                                      <a:cubicBezTo>
                                        <a:pt x="39916" y="10935"/>
                                        <a:pt x="39916" y="9715"/>
                                        <a:pt x="39916" y="9182"/>
                                      </a:cubicBezTo>
                                      <a:cubicBezTo>
                                        <a:pt x="39916" y="7023"/>
                                        <a:pt x="39383" y="6350"/>
                                        <a:pt x="346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2" name="Shape 2172"/>
                              <wps:cNvSpPr/>
                              <wps:spPr>
                                <a:xfrm>
                                  <a:off x="2425103" y="170485"/>
                                  <a:ext cx="57048" cy="27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048" h="27915">
                                      <a:moveTo>
                                        <a:pt x="2159" y="0"/>
                                      </a:moveTo>
                                      <a:cubicBezTo>
                                        <a:pt x="2832" y="11328"/>
                                        <a:pt x="5524" y="20638"/>
                                        <a:pt x="28181" y="20638"/>
                                      </a:cubicBezTo>
                                      <a:cubicBezTo>
                                        <a:pt x="33172" y="20638"/>
                                        <a:pt x="39789" y="20231"/>
                                        <a:pt x="47739" y="19012"/>
                                      </a:cubicBezTo>
                                      <a:cubicBezTo>
                                        <a:pt x="50038" y="18745"/>
                                        <a:pt x="50305" y="18605"/>
                                        <a:pt x="50851" y="18605"/>
                                      </a:cubicBezTo>
                                      <a:cubicBezTo>
                                        <a:pt x="53137" y="18605"/>
                                        <a:pt x="57048" y="21438"/>
                                        <a:pt x="57048" y="23469"/>
                                      </a:cubicBezTo>
                                      <a:cubicBezTo>
                                        <a:pt x="57048" y="27788"/>
                                        <a:pt x="41275" y="27915"/>
                                        <a:pt x="33452" y="27915"/>
                                      </a:cubicBezTo>
                                      <a:cubicBezTo>
                                        <a:pt x="22657" y="27915"/>
                                        <a:pt x="12268" y="26302"/>
                                        <a:pt x="5258" y="20498"/>
                                      </a:cubicBezTo>
                                      <a:cubicBezTo>
                                        <a:pt x="3365" y="18885"/>
                                        <a:pt x="0" y="15100"/>
                                        <a:pt x="0" y="8636"/>
                                      </a:cubicBezTo>
                                      <a:cubicBezTo>
                                        <a:pt x="0" y="7557"/>
                                        <a:pt x="0" y="3772"/>
                                        <a:pt x="21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3" name="Shape 2173"/>
                              <wps:cNvSpPr/>
                              <wps:spPr>
                                <a:xfrm>
                                  <a:off x="2442769" y="125298"/>
                                  <a:ext cx="38710" cy="200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710" h="20091">
                                      <a:moveTo>
                                        <a:pt x="18885" y="0"/>
                                      </a:moveTo>
                                      <a:cubicBezTo>
                                        <a:pt x="27381" y="0"/>
                                        <a:pt x="38710" y="3378"/>
                                        <a:pt x="38710" y="9715"/>
                                      </a:cubicBezTo>
                                      <a:cubicBezTo>
                                        <a:pt x="38710" y="13081"/>
                                        <a:pt x="36411" y="13081"/>
                                        <a:pt x="32499" y="13081"/>
                                      </a:cubicBezTo>
                                      <a:cubicBezTo>
                                        <a:pt x="27241" y="13081"/>
                                        <a:pt x="23609" y="14033"/>
                                        <a:pt x="11595" y="20091"/>
                                      </a:cubicBezTo>
                                      <a:lnTo>
                                        <a:pt x="11328" y="19558"/>
                                      </a:lnTo>
                                      <a:cubicBezTo>
                                        <a:pt x="14427" y="17132"/>
                                        <a:pt x="22250" y="10655"/>
                                        <a:pt x="22250" y="8230"/>
                                      </a:cubicBezTo>
                                      <a:cubicBezTo>
                                        <a:pt x="22250" y="5397"/>
                                        <a:pt x="17259" y="5397"/>
                                        <a:pt x="0" y="4991"/>
                                      </a:cubicBezTo>
                                      <a:cubicBezTo>
                                        <a:pt x="6210" y="0"/>
                                        <a:pt x="18072" y="0"/>
                                        <a:pt x="188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4" name="Shape 2174"/>
                              <wps:cNvSpPr/>
                              <wps:spPr>
                                <a:xfrm>
                                  <a:off x="2453018" y="98692"/>
                                  <a:ext cx="23876" cy="160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76" h="16078">
                                      <a:moveTo>
                                        <a:pt x="0" y="0"/>
                                      </a:moveTo>
                                      <a:cubicBezTo>
                                        <a:pt x="8903" y="0"/>
                                        <a:pt x="23876" y="3518"/>
                                        <a:pt x="23876" y="12700"/>
                                      </a:cubicBezTo>
                                      <a:cubicBezTo>
                                        <a:pt x="23876" y="13513"/>
                                        <a:pt x="23609" y="16078"/>
                                        <a:pt x="21310" y="16078"/>
                                      </a:cubicBezTo>
                                      <a:cubicBezTo>
                                        <a:pt x="19825" y="16078"/>
                                        <a:pt x="19418" y="15811"/>
                                        <a:pt x="14300" y="10668"/>
                                      </a:cubicBezTo>
                                      <a:cubicBezTo>
                                        <a:pt x="10516" y="7023"/>
                                        <a:pt x="8763" y="580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5" name="Shape 2175"/>
                              <wps:cNvSpPr/>
                              <wps:spPr>
                                <a:xfrm>
                                  <a:off x="2376818" y="91122"/>
                                  <a:ext cx="63525" cy="1072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25" h="107277">
                                      <a:moveTo>
                                        <a:pt x="37084" y="0"/>
                                      </a:moveTo>
                                      <a:cubicBezTo>
                                        <a:pt x="45453" y="0"/>
                                        <a:pt x="47473" y="7430"/>
                                        <a:pt x="47473" y="8788"/>
                                      </a:cubicBezTo>
                                      <a:cubicBezTo>
                                        <a:pt x="47473" y="9601"/>
                                        <a:pt x="47333" y="10135"/>
                                        <a:pt x="45860" y="13246"/>
                                      </a:cubicBezTo>
                                      <a:cubicBezTo>
                                        <a:pt x="42748" y="19596"/>
                                        <a:pt x="41808" y="22289"/>
                                        <a:pt x="40056" y="26886"/>
                                      </a:cubicBezTo>
                                      <a:cubicBezTo>
                                        <a:pt x="43561" y="25400"/>
                                        <a:pt x="49365" y="22835"/>
                                        <a:pt x="53949" y="19863"/>
                                      </a:cubicBezTo>
                                      <a:cubicBezTo>
                                        <a:pt x="56375" y="18377"/>
                                        <a:pt x="56515" y="18237"/>
                                        <a:pt x="58394" y="18237"/>
                                      </a:cubicBezTo>
                                      <a:cubicBezTo>
                                        <a:pt x="60820" y="18237"/>
                                        <a:pt x="63525" y="19456"/>
                                        <a:pt x="63525" y="21488"/>
                                      </a:cubicBezTo>
                                      <a:cubicBezTo>
                                        <a:pt x="63525" y="22835"/>
                                        <a:pt x="62446" y="23647"/>
                                        <a:pt x="61366" y="24321"/>
                                      </a:cubicBezTo>
                                      <a:cubicBezTo>
                                        <a:pt x="59880" y="25260"/>
                                        <a:pt x="51651" y="29185"/>
                                        <a:pt x="37490" y="33642"/>
                                      </a:cubicBezTo>
                                      <a:cubicBezTo>
                                        <a:pt x="24816" y="68440"/>
                                        <a:pt x="17132" y="89611"/>
                                        <a:pt x="10249" y="102832"/>
                                      </a:cubicBezTo>
                                      <a:cubicBezTo>
                                        <a:pt x="8763" y="105664"/>
                                        <a:pt x="8090" y="107277"/>
                                        <a:pt x="5931" y="107277"/>
                                      </a:cubicBezTo>
                                      <a:cubicBezTo>
                                        <a:pt x="3505" y="107277"/>
                                        <a:pt x="2159" y="104305"/>
                                        <a:pt x="2159" y="102159"/>
                                      </a:cubicBezTo>
                                      <a:cubicBezTo>
                                        <a:pt x="2159" y="100406"/>
                                        <a:pt x="2286" y="100267"/>
                                        <a:pt x="6337" y="92977"/>
                                      </a:cubicBezTo>
                                      <a:cubicBezTo>
                                        <a:pt x="19291" y="70320"/>
                                        <a:pt x="27787" y="45238"/>
                                        <a:pt x="31153" y="35395"/>
                                      </a:cubicBezTo>
                                      <a:cubicBezTo>
                                        <a:pt x="22517" y="37554"/>
                                        <a:pt x="15380" y="37681"/>
                                        <a:pt x="13614" y="37681"/>
                                      </a:cubicBezTo>
                                      <a:cubicBezTo>
                                        <a:pt x="4039" y="37681"/>
                                        <a:pt x="1486" y="33642"/>
                                        <a:pt x="0" y="30798"/>
                                      </a:cubicBezTo>
                                      <a:cubicBezTo>
                                        <a:pt x="1613" y="31344"/>
                                        <a:pt x="5258" y="32563"/>
                                        <a:pt x="11735" y="32563"/>
                                      </a:cubicBezTo>
                                      <a:cubicBezTo>
                                        <a:pt x="17932" y="32563"/>
                                        <a:pt x="27787" y="30798"/>
                                        <a:pt x="33172" y="29185"/>
                                      </a:cubicBezTo>
                                      <a:cubicBezTo>
                                        <a:pt x="35877" y="20803"/>
                                        <a:pt x="38303" y="11481"/>
                                        <a:pt x="38303" y="8916"/>
                                      </a:cubicBezTo>
                                      <a:cubicBezTo>
                                        <a:pt x="38303" y="5131"/>
                                        <a:pt x="35611" y="3518"/>
                                        <a:pt x="31420" y="952"/>
                                      </a:cubicBezTo>
                                      <a:cubicBezTo>
                                        <a:pt x="33718" y="279"/>
                                        <a:pt x="34658" y="0"/>
                                        <a:pt x="370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6" name="Shape 2176"/>
                              <wps:cNvSpPr/>
                              <wps:spPr>
                                <a:xfrm>
                                  <a:off x="2463267" y="88024"/>
                                  <a:ext cx="25768" cy="143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68" h="14313">
                                      <a:moveTo>
                                        <a:pt x="4991" y="0"/>
                                      </a:moveTo>
                                      <a:cubicBezTo>
                                        <a:pt x="11201" y="0"/>
                                        <a:pt x="18885" y="2299"/>
                                        <a:pt x="22936" y="5270"/>
                                      </a:cubicBezTo>
                                      <a:cubicBezTo>
                                        <a:pt x="25362" y="7023"/>
                                        <a:pt x="25768" y="10122"/>
                                        <a:pt x="25768" y="11201"/>
                                      </a:cubicBezTo>
                                      <a:cubicBezTo>
                                        <a:pt x="25768" y="12687"/>
                                        <a:pt x="25222" y="14313"/>
                                        <a:pt x="23203" y="14313"/>
                                      </a:cubicBezTo>
                                      <a:cubicBezTo>
                                        <a:pt x="21577" y="14313"/>
                                        <a:pt x="20510" y="13373"/>
                                        <a:pt x="19024" y="11887"/>
                                      </a:cubicBezTo>
                                      <a:cubicBezTo>
                                        <a:pt x="13360" y="6210"/>
                                        <a:pt x="8090" y="3505"/>
                                        <a:pt x="0" y="533"/>
                                      </a:cubicBezTo>
                                      <a:cubicBezTo>
                                        <a:pt x="1752" y="127"/>
                                        <a:pt x="2565" y="0"/>
                                        <a:pt x="49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7" name="Shape 2177"/>
                              <wps:cNvSpPr/>
                              <wps:spPr>
                                <a:xfrm>
                                  <a:off x="2521136" y="92791"/>
                                  <a:ext cx="84290" cy="11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290" h="110325">
                                      <a:moveTo>
                                        <a:pt x="29401" y="0"/>
                                      </a:moveTo>
                                      <a:cubicBezTo>
                                        <a:pt x="30200" y="0"/>
                                        <a:pt x="33846" y="0"/>
                                        <a:pt x="37897" y="2972"/>
                                      </a:cubicBezTo>
                                      <a:cubicBezTo>
                                        <a:pt x="33718" y="3505"/>
                                        <a:pt x="33312" y="3505"/>
                                        <a:pt x="32499" y="4051"/>
                                      </a:cubicBezTo>
                                      <a:cubicBezTo>
                                        <a:pt x="31559" y="4585"/>
                                        <a:pt x="31013" y="5664"/>
                                        <a:pt x="31013" y="7290"/>
                                      </a:cubicBezTo>
                                      <a:cubicBezTo>
                                        <a:pt x="31013" y="10795"/>
                                        <a:pt x="42888" y="21450"/>
                                        <a:pt x="47066" y="25095"/>
                                      </a:cubicBezTo>
                                      <a:cubicBezTo>
                                        <a:pt x="50305" y="23876"/>
                                        <a:pt x="55156" y="21984"/>
                                        <a:pt x="60554" y="18478"/>
                                      </a:cubicBezTo>
                                      <a:cubicBezTo>
                                        <a:pt x="62306" y="17399"/>
                                        <a:pt x="62306" y="16319"/>
                                        <a:pt x="62306" y="15786"/>
                                      </a:cubicBezTo>
                                      <a:cubicBezTo>
                                        <a:pt x="62306" y="13487"/>
                                        <a:pt x="60414" y="12141"/>
                                        <a:pt x="57315" y="10389"/>
                                      </a:cubicBezTo>
                                      <a:lnTo>
                                        <a:pt x="57455" y="9715"/>
                                      </a:lnTo>
                                      <a:cubicBezTo>
                                        <a:pt x="60414" y="10389"/>
                                        <a:pt x="64465" y="11201"/>
                                        <a:pt x="65672" y="11201"/>
                                      </a:cubicBezTo>
                                      <a:cubicBezTo>
                                        <a:pt x="67031" y="11201"/>
                                        <a:pt x="72288" y="9576"/>
                                        <a:pt x="73368" y="9576"/>
                                      </a:cubicBezTo>
                                      <a:cubicBezTo>
                                        <a:pt x="75527" y="9576"/>
                                        <a:pt x="77546" y="10795"/>
                                        <a:pt x="77546" y="12954"/>
                                      </a:cubicBezTo>
                                      <a:cubicBezTo>
                                        <a:pt x="77546" y="14834"/>
                                        <a:pt x="76327" y="15913"/>
                                        <a:pt x="75247" y="16993"/>
                                      </a:cubicBezTo>
                                      <a:cubicBezTo>
                                        <a:pt x="66358" y="24409"/>
                                        <a:pt x="57848" y="27648"/>
                                        <a:pt x="52057" y="29807"/>
                                      </a:cubicBezTo>
                                      <a:cubicBezTo>
                                        <a:pt x="59880" y="36957"/>
                                        <a:pt x="72288" y="50444"/>
                                        <a:pt x="78626" y="58001"/>
                                      </a:cubicBezTo>
                                      <a:cubicBezTo>
                                        <a:pt x="82271" y="62446"/>
                                        <a:pt x="84290" y="64871"/>
                                        <a:pt x="84290" y="67843"/>
                                      </a:cubicBezTo>
                                      <a:cubicBezTo>
                                        <a:pt x="84290" y="70675"/>
                                        <a:pt x="82271" y="76606"/>
                                        <a:pt x="79566" y="76606"/>
                                      </a:cubicBezTo>
                                      <a:cubicBezTo>
                                        <a:pt x="78765" y="76606"/>
                                        <a:pt x="78359" y="76479"/>
                                        <a:pt x="74981" y="74587"/>
                                      </a:cubicBezTo>
                                      <a:cubicBezTo>
                                        <a:pt x="65811" y="69736"/>
                                        <a:pt x="53543" y="66357"/>
                                        <a:pt x="42482" y="66357"/>
                                      </a:cubicBezTo>
                                      <a:cubicBezTo>
                                        <a:pt x="25489" y="66357"/>
                                        <a:pt x="14021" y="73241"/>
                                        <a:pt x="14021" y="83223"/>
                                      </a:cubicBezTo>
                                      <a:cubicBezTo>
                                        <a:pt x="14021" y="94958"/>
                                        <a:pt x="27241" y="99670"/>
                                        <a:pt x="33579" y="100749"/>
                                      </a:cubicBezTo>
                                      <a:cubicBezTo>
                                        <a:pt x="40322" y="101828"/>
                                        <a:pt x="46520" y="101968"/>
                                        <a:pt x="48679" y="101968"/>
                                      </a:cubicBezTo>
                                      <a:cubicBezTo>
                                        <a:pt x="49631" y="101968"/>
                                        <a:pt x="54216" y="101562"/>
                                        <a:pt x="55156" y="101562"/>
                                      </a:cubicBezTo>
                                      <a:cubicBezTo>
                                        <a:pt x="57048" y="101562"/>
                                        <a:pt x="65951" y="101562"/>
                                        <a:pt x="65951" y="106820"/>
                                      </a:cubicBezTo>
                                      <a:cubicBezTo>
                                        <a:pt x="65951" y="110325"/>
                                        <a:pt x="60287" y="110325"/>
                                        <a:pt x="59474" y="110325"/>
                                      </a:cubicBezTo>
                                      <a:cubicBezTo>
                                        <a:pt x="44234" y="110325"/>
                                        <a:pt x="36550" y="108572"/>
                                        <a:pt x="31559" y="107226"/>
                                      </a:cubicBezTo>
                                      <a:cubicBezTo>
                                        <a:pt x="13348" y="102502"/>
                                        <a:pt x="9970" y="93878"/>
                                        <a:pt x="9970" y="85103"/>
                                      </a:cubicBezTo>
                                      <a:cubicBezTo>
                                        <a:pt x="9970" y="61913"/>
                                        <a:pt x="38837" y="61913"/>
                                        <a:pt x="44501" y="61913"/>
                                      </a:cubicBezTo>
                                      <a:cubicBezTo>
                                        <a:pt x="50571" y="61913"/>
                                        <a:pt x="58928" y="62852"/>
                                        <a:pt x="65545" y="63932"/>
                                      </a:cubicBezTo>
                                      <a:cubicBezTo>
                                        <a:pt x="66751" y="64198"/>
                                        <a:pt x="73228" y="65557"/>
                                        <a:pt x="73495" y="65557"/>
                                      </a:cubicBezTo>
                                      <a:cubicBezTo>
                                        <a:pt x="74181" y="65557"/>
                                        <a:pt x="74447" y="65278"/>
                                        <a:pt x="74447" y="64605"/>
                                      </a:cubicBezTo>
                                      <a:cubicBezTo>
                                        <a:pt x="74447" y="61773"/>
                                        <a:pt x="60960" y="43701"/>
                                        <a:pt x="47333" y="31560"/>
                                      </a:cubicBezTo>
                                      <a:cubicBezTo>
                                        <a:pt x="33718" y="36284"/>
                                        <a:pt x="22377" y="38443"/>
                                        <a:pt x="16586" y="38443"/>
                                      </a:cubicBezTo>
                                      <a:cubicBezTo>
                                        <a:pt x="12535" y="38443"/>
                                        <a:pt x="3505" y="36690"/>
                                        <a:pt x="0" y="28321"/>
                                      </a:cubicBezTo>
                                      <a:cubicBezTo>
                                        <a:pt x="4712" y="30759"/>
                                        <a:pt x="8496" y="32512"/>
                                        <a:pt x="14427" y="32512"/>
                                      </a:cubicBezTo>
                                      <a:cubicBezTo>
                                        <a:pt x="25489" y="32512"/>
                                        <a:pt x="38024" y="28321"/>
                                        <a:pt x="41808" y="26975"/>
                                      </a:cubicBezTo>
                                      <a:cubicBezTo>
                                        <a:pt x="31013" y="18478"/>
                                        <a:pt x="30340" y="17945"/>
                                        <a:pt x="27102" y="15646"/>
                                      </a:cubicBezTo>
                                      <a:cubicBezTo>
                                        <a:pt x="21844" y="11874"/>
                                        <a:pt x="21844" y="9042"/>
                                        <a:pt x="21844" y="7696"/>
                                      </a:cubicBezTo>
                                      <a:cubicBezTo>
                                        <a:pt x="21844" y="4318"/>
                                        <a:pt x="24943" y="0"/>
                                        <a:pt x="294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8" name="Shape 2178"/>
                              <wps:cNvSpPr/>
                              <wps:spPr>
                                <a:xfrm>
                                  <a:off x="2718582" y="118260"/>
                                  <a:ext cx="34125" cy="48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25" h="48311">
                                      <a:moveTo>
                                        <a:pt x="4191" y="0"/>
                                      </a:moveTo>
                                      <a:cubicBezTo>
                                        <a:pt x="6477" y="0"/>
                                        <a:pt x="13488" y="1473"/>
                                        <a:pt x="19558" y="8369"/>
                                      </a:cubicBezTo>
                                      <a:cubicBezTo>
                                        <a:pt x="29807" y="19977"/>
                                        <a:pt x="34125" y="33884"/>
                                        <a:pt x="34125" y="40221"/>
                                      </a:cubicBezTo>
                                      <a:cubicBezTo>
                                        <a:pt x="34125" y="44260"/>
                                        <a:pt x="32372" y="48311"/>
                                        <a:pt x="30353" y="48311"/>
                                      </a:cubicBezTo>
                                      <a:cubicBezTo>
                                        <a:pt x="29413" y="48311"/>
                                        <a:pt x="29007" y="48044"/>
                                        <a:pt x="25629" y="45212"/>
                                      </a:cubicBezTo>
                                      <a:cubicBezTo>
                                        <a:pt x="21044" y="41300"/>
                                        <a:pt x="18072" y="40754"/>
                                        <a:pt x="9042" y="39002"/>
                                      </a:cubicBezTo>
                                      <a:lnTo>
                                        <a:pt x="9042" y="38062"/>
                                      </a:lnTo>
                                      <a:cubicBezTo>
                                        <a:pt x="10935" y="37795"/>
                                        <a:pt x="19698" y="36436"/>
                                        <a:pt x="21450" y="36170"/>
                                      </a:cubicBezTo>
                                      <a:cubicBezTo>
                                        <a:pt x="22530" y="36043"/>
                                        <a:pt x="24955" y="35496"/>
                                        <a:pt x="24955" y="32791"/>
                                      </a:cubicBezTo>
                                      <a:cubicBezTo>
                                        <a:pt x="24955" y="29693"/>
                                        <a:pt x="19025" y="7963"/>
                                        <a:pt x="0" y="800"/>
                                      </a:cubicBezTo>
                                      <a:cubicBezTo>
                                        <a:pt x="673" y="533"/>
                                        <a:pt x="2439" y="0"/>
                                        <a:pt x="41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9" name="Shape 2179"/>
                              <wps:cNvSpPr/>
                              <wps:spPr>
                                <a:xfrm>
                                  <a:off x="2644135" y="108532"/>
                                  <a:ext cx="52870" cy="800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870" h="80023">
                                      <a:moveTo>
                                        <a:pt x="0" y="0"/>
                                      </a:moveTo>
                                      <a:cubicBezTo>
                                        <a:pt x="7150" y="279"/>
                                        <a:pt x="14974" y="7963"/>
                                        <a:pt x="14974" y="13907"/>
                                      </a:cubicBezTo>
                                      <a:cubicBezTo>
                                        <a:pt x="14974" y="15392"/>
                                        <a:pt x="14974" y="15799"/>
                                        <a:pt x="14161" y="19710"/>
                                      </a:cubicBezTo>
                                      <a:cubicBezTo>
                                        <a:pt x="13360" y="24308"/>
                                        <a:pt x="13221" y="28080"/>
                                        <a:pt x="13221" y="31191"/>
                                      </a:cubicBezTo>
                                      <a:cubicBezTo>
                                        <a:pt x="13221" y="38748"/>
                                        <a:pt x="14974" y="57772"/>
                                        <a:pt x="23330" y="64376"/>
                                      </a:cubicBezTo>
                                      <a:cubicBezTo>
                                        <a:pt x="23737" y="64643"/>
                                        <a:pt x="25083" y="65862"/>
                                        <a:pt x="26302" y="65862"/>
                                      </a:cubicBezTo>
                                      <a:cubicBezTo>
                                        <a:pt x="27788" y="65862"/>
                                        <a:pt x="28994" y="64783"/>
                                        <a:pt x="29540" y="63843"/>
                                      </a:cubicBezTo>
                                      <a:cubicBezTo>
                                        <a:pt x="39522" y="48196"/>
                                        <a:pt x="40602" y="46711"/>
                                        <a:pt x="50305" y="32537"/>
                                      </a:cubicBezTo>
                                      <a:cubicBezTo>
                                        <a:pt x="50445" y="32271"/>
                                        <a:pt x="51117" y="31191"/>
                                        <a:pt x="51524" y="30645"/>
                                      </a:cubicBezTo>
                                      <a:lnTo>
                                        <a:pt x="52870" y="31318"/>
                                      </a:lnTo>
                                      <a:cubicBezTo>
                                        <a:pt x="50991" y="35103"/>
                                        <a:pt x="36690" y="64516"/>
                                        <a:pt x="36144" y="65862"/>
                                      </a:cubicBezTo>
                                      <a:cubicBezTo>
                                        <a:pt x="35611" y="67615"/>
                                        <a:pt x="35204" y="69101"/>
                                        <a:pt x="35204" y="70853"/>
                                      </a:cubicBezTo>
                                      <a:cubicBezTo>
                                        <a:pt x="35204" y="71793"/>
                                        <a:pt x="36144" y="76111"/>
                                        <a:pt x="36144" y="77051"/>
                                      </a:cubicBezTo>
                                      <a:cubicBezTo>
                                        <a:pt x="36144" y="78537"/>
                                        <a:pt x="35204" y="80023"/>
                                        <a:pt x="32779" y="80023"/>
                                      </a:cubicBezTo>
                                      <a:cubicBezTo>
                                        <a:pt x="30353" y="80023"/>
                                        <a:pt x="15913" y="78943"/>
                                        <a:pt x="9170" y="50622"/>
                                      </a:cubicBezTo>
                                      <a:cubicBezTo>
                                        <a:pt x="7963" y="45771"/>
                                        <a:pt x="7963" y="43472"/>
                                        <a:pt x="6477" y="22542"/>
                                      </a:cubicBezTo>
                                      <a:cubicBezTo>
                                        <a:pt x="5664" y="11608"/>
                                        <a:pt x="5258" y="824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0" name="Shape 2180"/>
                              <wps:cNvSpPr/>
                              <wps:spPr>
                                <a:xfrm>
                                  <a:off x="397404" y="317356"/>
                                  <a:ext cx="59080" cy="255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080" h="25502">
                                      <a:moveTo>
                                        <a:pt x="673" y="0"/>
                                      </a:moveTo>
                                      <a:cubicBezTo>
                                        <a:pt x="3238" y="6883"/>
                                        <a:pt x="4851" y="11468"/>
                                        <a:pt x="10655" y="14161"/>
                                      </a:cubicBezTo>
                                      <a:cubicBezTo>
                                        <a:pt x="18339" y="17679"/>
                                        <a:pt x="30074" y="17945"/>
                                        <a:pt x="33045" y="17945"/>
                                      </a:cubicBezTo>
                                      <a:cubicBezTo>
                                        <a:pt x="37897" y="17945"/>
                                        <a:pt x="40195" y="17679"/>
                                        <a:pt x="47346" y="16726"/>
                                      </a:cubicBezTo>
                                      <a:cubicBezTo>
                                        <a:pt x="48425" y="16599"/>
                                        <a:pt x="49098" y="16599"/>
                                        <a:pt x="49631" y="16599"/>
                                      </a:cubicBezTo>
                                      <a:cubicBezTo>
                                        <a:pt x="51930" y="16599"/>
                                        <a:pt x="59080" y="18352"/>
                                        <a:pt x="59080" y="21717"/>
                                      </a:cubicBezTo>
                                      <a:cubicBezTo>
                                        <a:pt x="59080" y="25222"/>
                                        <a:pt x="54496" y="25502"/>
                                        <a:pt x="46126" y="25502"/>
                                      </a:cubicBezTo>
                                      <a:cubicBezTo>
                                        <a:pt x="39929" y="25502"/>
                                        <a:pt x="17805" y="24549"/>
                                        <a:pt x="9436" y="19825"/>
                                      </a:cubicBezTo>
                                      <a:cubicBezTo>
                                        <a:pt x="1079" y="15240"/>
                                        <a:pt x="0" y="7023"/>
                                        <a:pt x="0" y="4051"/>
                                      </a:cubicBezTo>
                                      <a:cubicBezTo>
                                        <a:pt x="0" y="2299"/>
                                        <a:pt x="267" y="1219"/>
                                        <a:pt x="6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1" name="Shape 2181"/>
                              <wps:cNvSpPr/>
                              <wps:spPr>
                                <a:xfrm>
                                  <a:off x="400503" y="260575"/>
                                  <a:ext cx="49365" cy="205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365" h="20511">
                                      <a:moveTo>
                                        <a:pt x="30086" y="0"/>
                                      </a:moveTo>
                                      <a:cubicBezTo>
                                        <a:pt x="38303" y="0"/>
                                        <a:pt x="49365" y="2299"/>
                                        <a:pt x="49365" y="6477"/>
                                      </a:cubicBezTo>
                                      <a:cubicBezTo>
                                        <a:pt x="49365" y="8776"/>
                                        <a:pt x="47485" y="9169"/>
                                        <a:pt x="42494" y="10122"/>
                                      </a:cubicBezTo>
                                      <a:cubicBezTo>
                                        <a:pt x="30353" y="12408"/>
                                        <a:pt x="22123" y="17272"/>
                                        <a:pt x="17132" y="20511"/>
                                      </a:cubicBezTo>
                                      <a:lnTo>
                                        <a:pt x="16459" y="19558"/>
                                      </a:lnTo>
                                      <a:cubicBezTo>
                                        <a:pt x="19291" y="17272"/>
                                        <a:pt x="30353" y="8369"/>
                                        <a:pt x="30353" y="7150"/>
                                      </a:cubicBezTo>
                                      <a:cubicBezTo>
                                        <a:pt x="30353" y="6071"/>
                                        <a:pt x="26441" y="6071"/>
                                        <a:pt x="26175" y="6071"/>
                                      </a:cubicBezTo>
                                      <a:cubicBezTo>
                                        <a:pt x="22263" y="6071"/>
                                        <a:pt x="11874" y="7696"/>
                                        <a:pt x="0" y="11874"/>
                                      </a:cubicBezTo>
                                      <a:cubicBezTo>
                                        <a:pt x="12281" y="2426"/>
                                        <a:pt x="20777" y="0"/>
                                        <a:pt x="300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2" name="Shape 2182"/>
                              <wps:cNvSpPr/>
                              <wps:spPr>
                                <a:xfrm>
                                  <a:off x="357882" y="250300"/>
                                  <a:ext cx="24282" cy="104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82" h="104585">
                                      <a:moveTo>
                                        <a:pt x="1892" y="953"/>
                                      </a:moveTo>
                                      <a:cubicBezTo>
                                        <a:pt x="8103" y="0"/>
                                        <a:pt x="15380" y="8255"/>
                                        <a:pt x="15380" y="13246"/>
                                      </a:cubicBezTo>
                                      <a:cubicBezTo>
                                        <a:pt x="15380" y="14186"/>
                                        <a:pt x="13767" y="19177"/>
                                        <a:pt x="13221" y="20663"/>
                                      </a:cubicBezTo>
                                      <a:cubicBezTo>
                                        <a:pt x="10249" y="29972"/>
                                        <a:pt x="5537" y="49530"/>
                                        <a:pt x="5537" y="65303"/>
                                      </a:cubicBezTo>
                                      <a:cubicBezTo>
                                        <a:pt x="5537" y="76505"/>
                                        <a:pt x="7823" y="84861"/>
                                        <a:pt x="9449" y="84861"/>
                                      </a:cubicBezTo>
                                      <a:cubicBezTo>
                                        <a:pt x="10249" y="84861"/>
                                        <a:pt x="10935" y="82842"/>
                                        <a:pt x="10935" y="82703"/>
                                      </a:cubicBezTo>
                                      <a:cubicBezTo>
                                        <a:pt x="15113" y="69761"/>
                                        <a:pt x="17272" y="64503"/>
                                        <a:pt x="23203" y="49797"/>
                                      </a:cubicBezTo>
                                      <a:lnTo>
                                        <a:pt x="24282" y="50470"/>
                                      </a:lnTo>
                                      <a:cubicBezTo>
                                        <a:pt x="23343" y="54521"/>
                                        <a:pt x="18758" y="72454"/>
                                        <a:pt x="17805" y="76098"/>
                                      </a:cubicBezTo>
                                      <a:cubicBezTo>
                                        <a:pt x="15786" y="84188"/>
                                        <a:pt x="14973" y="88100"/>
                                        <a:pt x="14973" y="91605"/>
                                      </a:cubicBezTo>
                                      <a:cubicBezTo>
                                        <a:pt x="14973" y="93091"/>
                                        <a:pt x="15646" y="100940"/>
                                        <a:pt x="15646" y="101067"/>
                                      </a:cubicBezTo>
                                      <a:cubicBezTo>
                                        <a:pt x="15646" y="102692"/>
                                        <a:pt x="15380" y="104585"/>
                                        <a:pt x="13081" y="104585"/>
                                      </a:cubicBezTo>
                                      <a:cubicBezTo>
                                        <a:pt x="11062" y="104585"/>
                                        <a:pt x="8636" y="102019"/>
                                        <a:pt x="7417" y="99987"/>
                                      </a:cubicBezTo>
                                      <a:cubicBezTo>
                                        <a:pt x="1359" y="89586"/>
                                        <a:pt x="0" y="79337"/>
                                        <a:pt x="0" y="65443"/>
                                      </a:cubicBezTo>
                                      <a:cubicBezTo>
                                        <a:pt x="0" y="62878"/>
                                        <a:pt x="140" y="58433"/>
                                        <a:pt x="952" y="52629"/>
                                      </a:cubicBezTo>
                                      <a:lnTo>
                                        <a:pt x="5270" y="23089"/>
                                      </a:lnTo>
                                      <a:cubicBezTo>
                                        <a:pt x="5664" y="20523"/>
                                        <a:pt x="6071" y="17018"/>
                                        <a:pt x="6071" y="13246"/>
                                      </a:cubicBezTo>
                                      <a:cubicBezTo>
                                        <a:pt x="6071" y="5817"/>
                                        <a:pt x="3378" y="2705"/>
                                        <a:pt x="1892" y="9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3" name="Shape 2183"/>
                              <wps:cNvSpPr/>
                              <wps:spPr>
                                <a:xfrm>
                                  <a:off x="642876" y="241922"/>
                                  <a:ext cx="59614" cy="120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614" h="120955">
                                      <a:moveTo>
                                        <a:pt x="3365" y="0"/>
                                      </a:moveTo>
                                      <a:cubicBezTo>
                                        <a:pt x="7683" y="0"/>
                                        <a:pt x="16180" y="2438"/>
                                        <a:pt x="16180" y="9068"/>
                                      </a:cubicBezTo>
                                      <a:cubicBezTo>
                                        <a:pt x="16180" y="10960"/>
                                        <a:pt x="15786" y="12446"/>
                                        <a:pt x="14834" y="15418"/>
                                      </a:cubicBezTo>
                                      <a:cubicBezTo>
                                        <a:pt x="14021" y="17577"/>
                                        <a:pt x="7963" y="37681"/>
                                        <a:pt x="7963" y="53480"/>
                                      </a:cubicBezTo>
                                      <a:cubicBezTo>
                                        <a:pt x="7963" y="55093"/>
                                        <a:pt x="8090" y="62649"/>
                                        <a:pt x="9169" y="63729"/>
                                      </a:cubicBezTo>
                                      <a:cubicBezTo>
                                        <a:pt x="9309" y="64008"/>
                                        <a:pt x="9715" y="64008"/>
                                        <a:pt x="9843" y="64008"/>
                                      </a:cubicBezTo>
                                      <a:cubicBezTo>
                                        <a:pt x="10516" y="64008"/>
                                        <a:pt x="10795" y="63602"/>
                                        <a:pt x="11062" y="62649"/>
                                      </a:cubicBezTo>
                                      <a:cubicBezTo>
                                        <a:pt x="12954" y="54420"/>
                                        <a:pt x="20638" y="26886"/>
                                        <a:pt x="35877" y="17043"/>
                                      </a:cubicBezTo>
                                      <a:cubicBezTo>
                                        <a:pt x="38037" y="15558"/>
                                        <a:pt x="40869" y="15558"/>
                                        <a:pt x="41808" y="15558"/>
                                      </a:cubicBezTo>
                                      <a:cubicBezTo>
                                        <a:pt x="58001" y="15558"/>
                                        <a:pt x="59614" y="41872"/>
                                        <a:pt x="59614" y="54280"/>
                                      </a:cubicBezTo>
                                      <a:cubicBezTo>
                                        <a:pt x="59614" y="72238"/>
                                        <a:pt x="56922" y="94640"/>
                                        <a:pt x="37770" y="111239"/>
                                      </a:cubicBezTo>
                                      <a:cubicBezTo>
                                        <a:pt x="33858" y="114618"/>
                                        <a:pt x="26975" y="119609"/>
                                        <a:pt x="21984" y="120955"/>
                                      </a:cubicBezTo>
                                      <a:lnTo>
                                        <a:pt x="21984" y="120015"/>
                                      </a:lnTo>
                                      <a:cubicBezTo>
                                        <a:pt x="31699" y="113259"/>
                                        <a:pt x="40056" y="102324"/>
                                        <a:pt x="45453" y="89776"/>
                                      </a:cubicBezTo>
                                      <a:cubicBezTo>
                                        <a:pt x="50572" y="78042"/>
                                        <a:pt x="51791" y="65214"/>
                                        <a:pt x="51791" y="52400"/>
                                      </a:cubicBezTo>
                                      <a:cubicBezTo>
                                        <a:pt x="51791" y="38494"/>
                                        <a:pt x="49632" y="26619"/>
                                        <a:pt x="47346" y="22974"/>
                                      </a:cubicBezTo>
                                      <a:cubicBezTo>
                                        <a:pt x="45860" y="20676"/>
                                        <a:pt x="43294" y="18656"/>
                                        <a:pt x="40729" y="18656"/>
                                      </a:cubicBezTo>
                                      <a:cubicBezTo>
                                        <a:pt x="39522" y="18656"/>
                                        <a:pt x="36817" y="19063"/>
                                        <a:pt x="34658" y="21082"/>
                                      </a:cubicBezTo>
                                      <a:cubicBezTo>
                                        <a:pt x="22123" y="33096"/>
                                        <a:pt x="15913" y="59284"/>
                                        <a:pt x="15507" y="60896"/>
                                      </a:cubicBezTo>
                                      <a:cubicBezTo>
                                        <a:pt x="14567" y="65481"/>
                                        <a:pt x="13894" y="74524"/>
                                        <a:pt x="13894" y="76416"/>
                                      </a:cubicBezTo>
                                      <a:cubicBezTo>
                                        <a:pt x="13894" y="77368"/>
                                        <a:pt x="14300" y="81953"/>
                                        <a:pt x="14300" y="82893"/>
                                      </a:cubicBezTo>
                                      <a:cubicBezTo>
                                        <a:pt x="14300" y="84379"/>
                                        <a:pt x="13487" y="85052"/>
                                        <a:pt x="12268" y="85052"/>
                                      </a:cubicBezTo>
                                      <a:cubicBezTo>
                                        <a:pt x="10516" y="85052"/>
                                        <a:pt x="8636" y="83299"/>
                                        <a:pt x="7963" y="82360"/>
                                      </a:cubicBezTo>
                                      <a:cubicBezTo>
                                        <a:pt x="2832" y="75209"/>
                                        <a:pt x="2832" y="61709"/>
                                        <a:pt x="2832" y="59411"/>
                                      </a:cubicBezTo>
                                      <a:cubicBezTo>
                                        <a:pt x="2832" y="51181"/>
                                        <a:pt x="6477" y="28372"/>
                                        <a:pt x="7963" y="18923"/>
                                      </a:cubicBezTo>
                                      <a:cubicBezTo>
                                        <a:pt x="8357" y="16091"/>
                                        <a:pt x="8496" y="13932"/>
                                        <a:pt x="8496" y="12853"/>
                                      </a:cubicBezTo>
                                      <a:cubicBezTo>
                                        <a:pt x="8496" y="6490"/>
                                        <a:pt x="4585" y="3785"/>
                                        <a:pt x="0" y="406"/>
                                      </a:cubicBezTo>
                                      <a:cubicBezTo>
                                        <a:pt x="940" y="267"/>
                                        <a:pt x="1892" y="0"/>
                                        <a:pt x="33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4" name="Shape 2184"/>
                              <wps:cNvSpPr/>
                              <wps:spPr>
                                <a:xfrm>
                                  <a:off x="932444" y="322940"/>
                                  <a:ext cx="20307" cy="25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07" h="25979">
                                      <a:moveTo>
                                        <a:pt x="20307" y="0"/>
                                      </a:moveTo>
                                      <a:lnTo>
                                        <a:pt x="20307" y="4995"/>
                                      </a:lnTo>
                                      <a:lnTo>
                                        <a:pt x="10527" y="6607"/>
                                      </a:lnTo>
                                      <a:cubicBezTo>
                                        <a:pt x="7325" y="7769"/>
                                        <a:pt x="4864" y="9589"/>
                                        <a:pt x="4864" y="12217"/>
                                      </a:cubicBezTo>
                                      <a:cubicBezTo>
                                        <a:pt x="4864" y="16535"/>
                                        <a:pt x="11341" y="19774"/>
                                        <a:pt x="19152" y="19774"/>
                                      </a:cubicBezTo>
                                      <a:lnTo>
                                        <a:pt x="20307" y="19346"/>
                                      </a:lnTo>
                                      <a:lnTo>
                                        <a:pt x="20307" y="25979"/>
                                      </a:lnTo>
                                      <a:lnTo>
                                        <a:pt x="6307" y="22185"/>
                                      </a:lnTo>
                                      <a:cubicBezTo>
                                        <a:pt x="2429" y="19672"/>
                                        <a:pt x="0" y="16199"/>
                                        <a:pt x="0" y="12357"/>
                                      </a:cubicBezTo>
                                      <a:cubicBezTo>
                                        <a:pt x="0" y="6960"/>
                                        <a:pt x="4597" y="3594"/>
                                        <a:pt x="7696" y="2108"/>
                                      </a:cubicBezTo>
                                      <a:cubicBezTo>
                                        <a:pt x="9919" y="1029"/>
                                        <a:pt x="12783" y="489"/>
                                        <a:pt x="15378" y="219"/>
                                      </a:cubicBezTo>
                                      <a:lnTo>
                                        <a:pt x="203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5" name="Shape 2185"/>
                              <wps:cNvSpPr/>
                              <wps:spPr>
                                <a:xfrm>
                                  <a:off x="932444" y="275137"/>
                                  <a:ext cx="20307" cy="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07" h="8940">
                                      <a:moveTo>
                                        <a:pt x="0" y="0"/>
                                      </a:moveTo>
                                      <a:cubicBezTo>
                                        <a:pt x="5944" y="2565"/>
                                        <a:pt x="10935" y="3785"/>
                                        <a:pt x="19838" y="3785"/>
                                      </a:cubicBezTo>
                                      <a:lnTo>
                                        <a:pt x="20307" y="3773"/>
                                      </a:lnTo>
                                      <a:lnTo>
                                        <a:pt x="20307" y="8940"/>
                                      </a:lnTo>
                                      <a:lnTo>
                                        <a:pt x="3645" y="4597"/>
                                      </a:lnTo>
                                      <a:cubicBezTo>
                                        <a:pt x="1359" y="3111"/>
                                        <a:pt x="686" y="176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6" name="Shape 2186"/>
                              <wps:cNvSpPr/>
                              <wps:spPr>
                                <a:xfrm>
                                  <a:off x="895893" y="252175"/>
                                  <a:ext cx="20638" cy="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38" h="99720">
                                      <a:moveTo>
                                        <a:pt x="4724" y="0"/>
                                      </a:moveTo>
                                      <a:cubicBezTo>
                                        <a:pt x="11735" y="0"/>
                                        <a:pt x="17132" y="7696"/>
                                        <a:pt x="17132" y="10947"/>
                                      </a:cubicBezTo>
                                      <a:cubicBezTo>
                                        <a:pt x="17132" y="12433"/>
                                        <a:pt x="17005" y="12967"/>
                                        <a:pt x="14973" y="17970"/>
                                      </a:cubicBezTo>
                                      <a:cubicBezTo>
                                        <a:pt x="9309" y="31877"/>
                                        <a:pt x="5944" y="46571"/>
                                        <a:pt x="5944" y="61544"/>
                                      </a:cubicBezTo>
                                      <a:cubicBezTo>
                                        <a:pt x="5944" y="70307"/>
                                        <a:pt x="7290" y="78943"/>
                                        <a:pt x="7696" y="79477"/>
                                      </a:cubicBezTo>
                                      <a:cubicBezTo>
                                        <a:pt x="7823" y="79616"/>
                                        <a:pt x="7963" y="79756"/>
                                        <a:pt x="8230" y="79756"/>
                                      </a:cubicBezTo>
                                      <a:cubicBezTo>
                                        <a:pt x="9182" y="79756"/>
                                        <a:pt x="9576" y="77864"/>
                                        <a:pt x="9715" y="77457"/>
                                      </a:cubicBezTo>
                                      <a:cubicBezTo>
                                        <a:pt x="14300" y="64109"/>
                                        <a:pt x="14846" y="62624"/>
                                        <a:pt x="18885" y="50889"/>
                                      </a:cubicBezTo>
                                      <a:cubicBezTo>
                                        <a:pt x="19025" y="50749"/>
                                        <a:pt x="19291" y="50076"/>
                                        <a:pt x="19291" y="49949"/>
                                      </a:cubicBezTo>
                                      <a:lnTo>
                                        <a:pt x="20638" y="50076"/>
                                      </a:lnTo>
                                      <a:cubicBezTo>
                                        <a:pt x="19152" y="56693"/>
                                        <a:pt x="14973" y="76517"/>
                                        <a:pt x="14173" y="81509"/>
                                      </a:cubicBezTo>
                                      <a:cubicBezTo>
                                        <a:pt x="14033" y="82715"/>
                                        <a:pt x="13627" y="86766"/>
                                        <a:pt x="13627" y="88379"/>
                                      </a:cubicBezTo>
                                      <a:cubicBezTo>
                                        <a:pt x="13627" y="89726"/>
                                        <a:pt x="14173" y="95402"/>
                                        <a:pt x="14173" y="96609"/>
                                      </a:cubicBezTo>
                                      <a:cubicBezTo>
                                        <a:pt x="14173" y="98374"/>
                                        <a:pt x="13094" y="99720"/>
                                        <a:pt x="11201" y="99720"/>
                                      </a:cubicBezTo>
                                      <a:cubicBezTo>
                                        <a:pt x="2832" y="99720"/>
                                        <a:pt x="0" y="74765"/>
                                        <a:pt x="0" y="66802"/>
                                      </a:cubicBezTo>
                                      <a:cubicBezTo>
                                        <a:pt x="0" y="53861"/>
                                        <a:pt x="3785" y="32410"/>
                                        <a:pt x="6617" y="19456"/>
                                      </a:cubicBezTo>
                                      <a:cubicBezTo>
                                        <a:pt x="7557" y="14719"/>
                                        <a:pt x="7696" y="13233"/>
                                        <a:pt x="7696" y="11481"/>
                                      </a:cubicBezTo>
                                      <a:cubicBezTo>
                                        <a:pt x="7696" y="4724"/>
                                        <a:pt x="5398" y="2845"/>
                                        <a:pt x="1892" y="406"/>
                                      </a:cubicBezTo>
                                      <a:cubicBezTo>
                                        <a:pt x="2832" y="140"/>
                                        <a:pt x="3645" y="0"/>
                                        <a:pt x="47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7" name="Shape 2187"/>
                              <wps:cNvSpPr/>
                              <wps:spPr>
                                <a:xfrm>
                                  <a:off x="952751" y="245965"/>
                                  <a:ext cx="45657" cy="103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57" h="103225">
                                      <a:moveTo>
                                        <a:pt x="13145" y="0"/>
                                      </a:moveTo>
                                      <a:cubicBezTo>
                                        <a:pt x="17196" y="0"/>
                                        <a:pt x="20701" y="3111"/>
                                        <a:pt x="21514" y="3912"/>
                                      </a:cubicBezTo>
                                      <a:cubicBezTo>
                                        <a:pt x="22593" y="4864"/>
                                        <a:pt x="23127" y="5397"/>
                                        <a:pt x="23127" y="6617"/>
                                      </a:cubicBezTo>
                                      <a:cubicBezTo>
                                        <a:pt x="23127" y="7569"/>
                                        <a:pt x="22187" y="11341"/>
                                        <a:pt x="22047" y="12154"/>
                                      </a:cubicBezTo>
                                      <a:cubicBezTo>
                                        <a:pt x="21235" y="17158"/>
                                        <a:pt x="20841" y="22962"/>
                                        <a:pt x="20841" y="30797"/>
                                      </a:cubicBezTo>
                                      <a:cubicBezTo>
                                        <a:pt x="23673" y="30251"/>
                                        <a:pt x="35674" y="26873"/>
                                        <a:pt x="38240" y="26873"/>
                                      </a:cubicBezTo>
                                      <a:cubicBezTo>
                                        <a:pt x="39853" y="26873"/>
                                        <a:pt x="44704" y="28638"/>
                                        <a:pt x="44704" y="30797"/>
                                      </a:cubicBezTo>
                                      <a:cubicBezTo>
                                        <a:pt x="44704" y="32957"/>
                                        <a:pt x="42278" y="33630"/>
                                        <a:pt x="41339" y="33769"/>
                                      </a:cubicBezTo>
                                      <a:cubicBezTo>
                                        <a:pt x="33376" y="35522"/>
                                        <a:pt x="21374" y="36868"/>
                                        <a:pt x="20841" y="37008"/>
                                      </a:cubicBezTo>
                                      <a:cubicBezTo>
                                        <a:pt x="21107" y="51575"/>
                                        <a:pt x="21514" y="67488"/>
                                        <a:pt x="22860" y="80569"/>
                                      </a:cubicBezTo>
                                      <a:cubicBezTo>
                                        <a:pt x="37021" y="86906"/>
                                        <a:pt x="37427" y="87046"/>
                                        <a:pt x="40119" y="88798"/>
                                      </a:cubicBezTo>
                                      <a:cubicBezTo>
                                        <a:pt x="42951" y="90678"/>
                                        <a:pt x="45657" y="93650"/>
                                        <a:pt x="45657" y="96482"/>
                                      </a:cubicBezTo>
                                      <a:cubicBezTo>
                                        <a:pt x="45657" y="97828"/>
                                        <a:pt x="44704" y="100127"/>
                                        <a:pt x="42278" y="100127"/>
                                      </a:cubicBezTo>
                                      <a:cubicBezTo>
                                        <a:pt x="41072" y="100127"/>
                                        <a:pt x="40259" y="99581"/>
                                        <a:pt x="37833" y="97968"/>
                                      </a:cubicBezTo>
                                      <a:cubicBezTo>
                                        <a:pt x="32563" y="94462"/>
                                        <a:pt x="25019" y="89598"/>
                                        <a:pt x="21908" y="87986"/>
                                      </a:cubicBezTo>
                                      <a:cubicBezTo>
                                        <a:pt x="18682" y="96888"/>
                                        <a:pt x="13411" y="103225"/>
                                        <a:pt x="1003" y="103225"/>
                                      </a:cubicBezTo>
                                      <a:lnTo>
                                        <a:pt x="0" y="102954"/>
                                      </a:lnTo>
                                      <a:lnTo>
                                        <a:pt x="0" y="96321"/>
                                      </a:lnTo>
                                      <a:lnTo>
                                        <a:pt x="11949" y="91896"/>
                                      </a:lnTo>
                                      <a:cubicBezTo>
                                        <a:pt x="14329" y="89300"/>
                                        <a:pt x="15107" y="86366"/>
                                        <a:pt x="15443" y="85014"/>
                                      </a:cubicBezTo>
                                      <a:cubicBezTo>
                                        <a:pt x="9500" y="82588"/>
                                        <a:pt x="4509" y="81915"/>
                                        <a:pt x="330" y="81915"/>
                                      </a:cubicBezTo>
                                      <a:lnTo>
                                        <a:pt x="0" y="81969"/>
                                      </a:lnTo>
                                      <a:lnTo>
                                        <a:pt x="0" y="76975"/>
                                      </a:lnTo>
                                      <a:lnTo>
                                        <a:pt x="1143" y="76924"/>
                                      </a:lnTo>
                                      <a:cubicBezTo>
                                        <a:pt x="7480" y="76924"/>
                                        <a:pt x="12205" y="77597"/>
                                        <a:pt x="15850" y="78143"/>
                                      </a:cubicBezTo>
                                      <a:cubicBezTo>
                                        <a:pt x="16116" y="74092"/>
                                        <a:pt x="14897" y="44145"/>
                                        <a:pt x="14770" y="37681"/>
                                      </a:cubicBezTo>
                                      <a:cubicBezTo>
                                        <a:pt x="11532" y="38087"/>
                                        <a:pt x="6947" y="38760"/>
                                        <a:pt x="2489" y="38760"/>
                                      </a:cubicBezTo>
                                      <a:lnTo>
                                        <a:pt x="0" y="38112"/>
                                      </a:lnTo>
                                      <a:lnTo>
                                        <a:pt x="0" y="32945"/>
                                      </a:lnTo>
                                      <a:lnTo>
                                        <a:pt x="5209" y="32822"/>
                                      </a:lnTo>
                                      <a:cubicBezTo>
                                        <a:pt x="7788" y="32687"/>
                                        <a:pt x="10992" y="32417"/>
                                        <a:pt x="14631" y="31877"/>
                                      </a:cubicBezTo>
                                      <a:cubicBezTo>
                                        <a:pt x="14491" y="28765"/>
                                        <a:pt x="14364" y="14999"/>
                                        <a:pt x="14224" y="12154"/>
                                      </a:cubicBezTo>
                                      <a:cubicBezTo>
                                        <a:pt x="13957" y="4991"/>
                                        <a:pt x="11938" y="4191"/>
                                        <a:pt x="4915" y="2426"/>
                                      </a:cubicBezTo>
                                      <a:cubicBezTo>
                                        <a:pt x="6541" y="1486"/>
                                        <a:pt x="9106" y="0"/>
                                        <a:pt x="131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8" name="Shape 2188"/>
                              <wps:cNvSpPr/>
                              <wps:spPr>
                                <a:xfrm>
                                  <a:off x="1044938" y="246499"/>
                                  <a:ext cx="87262" cy="1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262" h="109575">
                                      <a:moveTo>
                                        <a:pt x="5931" y="0"/>
                                      </a:moveTo>
                                      <a:cubicBezTo>
                                        <a:pt x="11595" y="0"/>
                                        <a:pt x="19152" y="6477"/>
                                        <a:pt x="19152" y="9982"/>
                                      </a:cubicBezTo>
                                      <a:cubicBezTo>
                                        <a:pt x="19152" y="11189"/>
                                        <a:pt x="18479" y="14973"/>
                                        <a:pt x="18072" y="17399"/>
                                      </a:cubicBezTo>
                                      <a:cubicBezTo>
                                        <a:pt x="14973" y="33998"/>
                                        <a:pt x="13208" y="61125"/>
                                        <a:pt x="13208" y="78130"/>
                                      </a:cubicBezTo>
                                      <a:cubicBezTo>
                                        <a:pt x="13208" y="83388"/>
                                        <a:pt x="13208" y="95275"/>
                                        <a:pt x="15913" y="98908"/>
                                      </a:cubicBezTo>
                                      <a:cubicBezTo>
                                        <a:pt x="18885" y="102832"/>
                                        <a:pt x="24003" y="103772"/>
                                        <a:pt x="28994" y="103772"/>
                                      </a:cubicBezTo>
                                      <a:cubicBezTo>
                                        <a:pt x="45847" y="103772"/>
                                        <a:pt x="75121" y="89738"/>
                                        <a:pt x="86855" y="78130"/>
                                      </a:cubicBezTo>
                                      <a:lnTo>
                                        <a:pt x="87262" y="78676"/>
                                      </a:lnTo>
                                      <a:cubicBezTo>
                                        <a:pt x="77546" y="97028"/>
                                        <a:pt x="54623" y="109575"/>
                                        <a:pt x="33312" y="109575"/>
                                      </a:cubicBezTo>
                                      <a:cubicBezTo>
                                        <a:pt x="29667" y="109575"/>
                                        <a:pt x="18072" y="108763"/>
                                        <a:pt x="13348" y="103365"/>
                                      </a:cubicBezTo>
                                      <a:cubicBezTo>
                                        <a:pt x="8903" y="98234"/>
                                        <a:pt x="7823" y="89738"/>
                                        <a:pt x="7823" y="76111"/>
                                      </a:cubicBezTo>
                                      <a:cubicBezTo>
                                        <a:pt x="7823" y="74079"/>
                                        <a:pt x="8496" y="47358"/>
                                        <a:pt x="8623" y="43180"/>
                                      </a:cubicBezTo>
                                      <a:cubicBezTo>
                                        <a:pt x="8763" y="39002"/>
                                        <a:pt x="9436" y="20777"/>
                                        <a:pt x="9436" y="16993"/>
                                      </a:cubicBezTo>
                                      <a:cubicBezTo>
                                        <a:pt x="9436" y="5664"/>
                                        <a:pt x="5524" y="4318"/>
                                        <a:pt x="0" y="2159"/>
                                      </a:cubicBezTo>
                                      <a:cubicBezTo>
                                        <a:pt x="940" y="1067"/>
                                        <a:pt x="2286" y="0"/>
                                        <a:pt x="59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9" name="Shape 2189"/>
                              <wps:cNvSpPr/>
                              <wps:spPr>
                                <a:xfrm>
                                  <a:off x="1190590" y="330241"/>
                                  <a:ext cx="19236" cy="263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36" h="26357">
                                      <a:moveTo>
                                        <a:pt x="19236" y="0"/>
                                      </a:moveTo>
                                      <a:lnTo>
                                        <a:pt x="19236" y="5078"/>
                                      </a:lnTo>
                                      <a:lnTo>
                                        <a:pt x="12516" y="6104"/>
                                      </a:lnTo>
                                      <a:cubicBezTo>
                                        <a:pt x="8503" y="7417"/>
                                        <a:pt x="5131" y="9640"/>
                                        <a:pt x="5131" y="13278"/>
                                      </a:cubicBezTo>
                                      <a:cubicBezTo>
                                        <a:pt x="5131" y="18816"/>
                                        <a:pt x="13360" y="19895"/>
                                        <a:pt x="17272" y="19895"/>
                                      </a:cubicBezTo>
                                      <a:lnTo>
                                        <a:pt x="19236" y="19420"/>
                                      </a:lnTo>
                                      <a:lnTo>
                                        <a:pt x="19236" y="26357"/>
                                      </a:lnTo>
                                      <a:lnTo>
                                        <a:pt x="5855" y="22643"/>
                                      </a:lnTo>
                                      <a:cubicBezTo>
                                        <a:pt x="2296" y="20298"/>
                                        <a:pt x="0" y="16993"/>
                                        <a:pt x="0" y="13151"/>
                                      </a:cubicBezTo>
                                      <a:cubicBezTo>
                                        <a:pt x="0" y="8630"/>
                                        <a:pt x="2934" y="5055"/>
                                        <a:pt x="7453" y="2610"/>
                                      </a:cubicBezTo>
                                      <a:lnTo>
                                        <a:pt x="19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0" name="Shape 2190"/>
                              <wps:cNvSpPr/>
                              <wps:spPr>
                                <a:xfrm>
                                  <a:off x="1165647" y="243799"/>
                                  <a:ext cx="44179" cy="85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79" h="85166">
                                      <a:moveTo>
                                        <a:pt x="33579" y="0"/>
                                      </a:moveTo>
                                      <a:cubicBezTo>
                                        <a:pt x="36144" y="0"/>
                                        <a:pt x="38436" y="813"/>
                                        <a:pt x="40426" y="1929"/>
                                      </a:cubicBezTo>
                                      <a:lnTo>
                                        <a:pt x="44179" y="4727"/>
                                      </a:lnTo>
                                      <a:lnTo>
                                        <a:pt x="44179" y="13629"/>
                                      </a:lnTo>
                                      <a:lnTo>
                                        <a:pt x="43967" y="13919"/>
                                      </a:lnTo>
                                      <a:cubicBezTo>
                                        <a:pt x="42215" y="16218"/>
                                        <a:pt x="41669" y="16764"/>
                                        <a:pt x="37630" y="23927"/>
                                      </a:cubicBezTo>
                                      <a:lnTo>
                                        <a:pt x="44179" y="21418"/>
                                      </a:lnTo>
                                      <a:lnTo>
                                        <a:pt x="44179" y="27913"/>
                                      </a:lnTo>
                                      <a:lnTo>
                                        <a:pt x="33985" y="30404"/>
                                      </a:lnTo>
                                      <a:cubicBezTo>
                                        <a:pt x="31013" y="35928"/>
                                        <a:pt x="17399" y="64529"/>
                                        <a:pt x="16053" y="66815"/>
                                      </a:cubicBezTo>
                                      <a:cubicBezTo>
                                        <a:pt x="14288" y="69786"/>
                                        <a:pt x="6604" y="83401"/>
                                        <a:pt x="5791" y="84087"/>
                                      </a:cubicBezTo>
                                      <a:cubicBezTo>
                                        <a:pt x="4851" y="85166"/>
                                        <a:pt x="3772" y="85166"/>
                                        <a:pt x="3505" y="85166"/>
                                      </a:cubicBezTo>
                                      <a:cubicBezTo>
                                        <a:pt x="2692" y="85166"/>
                                        <a:pt x="940" y="84620"/>
                                        <a:pt x="940" y="80975"/>
                                      </a:cubicBezTo>
                                      <a:cubicBezTo>
                                        <a:pt x="940" y="77203"/>
                                        <a:pt x="2019" y="75857"/>
                                        <a:pt x="4851" y="72352"/>
                                      </a:cubicBezTo>
                                      <a:cubicBezTo>
                                        <a:pt x="9842" y="66142"/>
                                        <a:pt x="15913" y="54546"/>
                                        <a:pt x="20764" y="45098"/>
                                      </a:cubicBezTo>
                                      <a:cubicBezTo>
                                        <a:pt x="23063" y="40653"/>
                                        <a:pt x="25756" y="34989"/>
                                        <a:pt x="27241" y="32017"/>
                                      </a:cubicBezTo>
                                      <a:cubicBezTo>
                                        <a:pt x="21844" y="33363"/>
                                        <a:pt x="18072" y="34176"/>
                                        <a:pt x="13487" y="34176"/>
                                      </a:cubicBezTo>
                                      <a:cubicBezTo>
                                        <a:pt x="1486" y="34176"/>
                                        <a:pt x="267" y="25679"/>
                                        <a:pt x="0" y="23520"/>
                                      </a:cubicBezTo>
                                      <a:cubicBezTo>
                                        <a:pt x="4039" y="27432"/>
                                        <a:pt x="7417" y="28511"/>
                                        <a:pt x="11862" y="28511"/>
                                      </a:cubicBezTo>
                                      <a:cubicBezTo>
                                        <a:pt x="17119" y="28511"/>
                                        <a:pt x="24676" y="27165"/>
                                        <a:pt x="30074" y="25946"/>
                                      </a:cubicBezTo>
                                      <a:cubicBezTo>
                                        <a:pt x="30074" y="25540"/>
                                        <a:pt x="36550" y="10947"/>
                                        <a:pt x="36550" y="8242"/>
                                      </a:cubicBezTo>
                                      <a:cubicBezTo>
                                        <a:pt x="36550" y="6629"/>
                                        <a:pt x="34658" y="3658"/>
                                        <a:pt x="28461" y="2172"/>
                                      </a:cubicBezTo>
                                      <a:cubicBezTo>
                                        <a:pt x="29667" y="952"/>
                                        <a:pt x="30607" y="0"/>
                                        <a:pt x="335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1" name="Shape 2191"/>
                              <wps:cNvSpPr/>
                              <wps:spPr>
                                <a:xfrm>
                                  <a:off x="1209826" y="278521"/>
                                  <a:ext cx="54271" cy="780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71" h="78092">
                                      <a:moveTo>
                                        <a:pt x="27297" y="0"/>
                                      </a:moveTo>
                                      <a:cubicBezTo>
                                        <a:pt x="42676" y="0"/>
                                        <a:pt x="54271" y="13208"/>
                                        <a:pt x="54271" y="19152"/>
                                      </a:cubicBezTo>
                                      <a:cubicBezTo>
                                        <a:pt x="54271" y="21031"/>
                                        <a:pt x="52798" y="21844"/>
                                        <a:pt x="51579" y="21844"/>
                                      </a:cubicBezTo>
                                      <a:cubicBezTo>
                                        <a:pt x="50499" y="21844"/>
                                        <a:pt x="48747" y="21031"/>
                                        <a:pt x="48201" y="20765"/>
                                      </a:cubicBezTo>
                                      <a:cubicBezTo>
                                        <a:pt x="44429" y="18606"/>
                                        <a:pt x="42943" y="17793"/>
                                        <a:pt x="37825" y="17793"/>
                                      </a:cubicBezTo>
                                      <a:cubicBezTo>
                                        <a:pt x="32288" y="17793"/>
                                        <a:pt x="25137" y="19279"/>
                                        <a:pt x="21632" y="22784"/>
                                      </a:cubicBezTo>
                                      <a:cubicBezTo>
                                        <a:pt x="20019" y="24536"/>
                                        <a:pt x="18940" y="26835"/>
                                        <a:pt x="18940" y="31560"/>
                                      </a:cubicBezTo>
                                      <a:cubicBezTo>
                                        <a:pt x="18940" y="35192"/>
                                        <a:pt x="20553" y="48552"/>
                                        <a:pt x="21099" y="52324"/>
                                      </a:cubicBezTo>
                                      <a:cubicBezTo>
                                        <a:pt x="34040" y="55296"/>
                                        <a:pt x="46588" y="61366"/>
                                        <a:pt x="46588" y="68237"/>
                                      </a:cubicBezTo>
                                      <a:cubicBezTo>
                                        <a:pt x="46588" y="70803"/>
                                        <a:pt x="45102" y="72022"/>
                                        <a:pt x="43616" y="72022"/>
                                      </a:cubicBezTo>
                                      <a:cubicBezTo>
                                        <a:pt x="42676" y="72022"/>
                                        <a:pt x="41457" y="71349"/>
                                        <a:pt x="40657" y="70803"/>
                                      </a:cubicBezTo>
                                      <a:cubicBezTo>
                                        <a:pt x="29329" y="62713"/>
                                        <a:pt x="27576" y="61366"/>
                                        <a:pt x="21505" y="59474"/>
                                      </a:cubicBezTo>
                                      <a:cubicBezTo>
                                        <a:pt x="21099" y="77140"/>
                                        <a:pt x="3293" y="78092"/>
                                        <a:pt x="55" y="78092"/>
                                      </a:cubicBezTo>
                                      <a:lnTo>
                                        <a:pt x="0" y="78077"/>
                                      </a:lnTo>
                                      <a:lnTo>
                                        <a:pt x="0" y="71141"/>
                                      </a:lnTo>
                                      <a:lnTo>
                                        <a:pt x="7881" y="69236"/>
                                      </a:lnTo>
                                      <a:cubicBezTo>
                                        <a:pt x="11421" y="67262"/>
                                        <a:pt x="14355" y="63722"/>
                                        <a:pt x="14088" y="57455"/>
                                      </a:cubicBezTo>
                                      <a:cubicBezTo>
                                        <a:pt x="12196" y="56909"/>
                                        <a:pt x="9097" y="56109"/>
                                        <a:pt x="4513" y="56109"/>
                                      </a:cubicBezTo>
                                      <a:lnTo>
                                        <a:pt x="0" y="56798"/>
                                      </a:lnTo>
                                      <a:lnTo>
                                        <a:pt x="0" y="51720"/>
                                      </a:lnTo>
                                      <a:lnTo>
                                        <a:pt x="5186" y="50572"/>
                                      </a:lnTo>
                                      <a:cubicBezTo>
                                        <a:pt x="8691" y="50572"/>
                                        <a:pt x="11117" y="50838"/>
                                        <a:pt x="13542" y="51118"/>
                                      </a:cubicBezTo>
                                      <a:cubicBezTo>
                                        <a:pt x="12869" y="40183"/>
                                        <a:pt x="12869" y="38976"/>
                                        <a:pt x="12869" y="36144"/>
                                      </a:cubicBezTo>
                                      <a:cubicBezTo>
                                        <a:pt x="12869" y="22250"/>
                                        <a:pt x="21366" y="18072"/>
                                        <a:pt x="36072" y="14021"/>
                                      </a:cubicBezTo>
                                      <a:cubicBezTo>
                                        <a:pt x="37152" y="13754"/>
                                        <a:pt x="38764" y="13348"/>
                                        <a:pt x="38764" y="11456"/>
                                      </a:cubicBezTo>
                                      <a:cubicBezTo>
                                        <a:pt x="38764" y="9982"/>
                                        <a:pt x="35526" y="7684"/>
                                        <a:pt x="33634" y="6464"/>
                                      </a:cubicBezTo>
                                      <a:cubicBezTo>
                                        <a:pt x="30675" y="4585"/>
                                        <a:pt x="27576" y="3365"/>
                                        <a:pt x="20146" y="940"/>
                                      </a:cubicBezTo>
                                      <a:cubicBezTo>
                                        <a:pt x="22178" y="394"/>
                                        <a:pt x="24198" y="0"/>
                                        <a:pt x="272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2" name="Shape 2192"/>
                              <wps:cNvSpPr/>
                              <wps:spPr>
                                <a:xfrm>
                                  <a:off x="1209826" y="260830"/>
                                  <a:ext cx="19207" cy="108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7" h="10882">
                                      <a:moveTo>
                                        <a:pt x="12056" y="0"/>
                                      </a:moveTo>
                                      <a:cubicBezTo>
                                        <a:pt x="13415" y="0"/>
                                        <a:pt x="19207" y="1346"/>
                                        <a:pt x="19207" y="3518"/>
                                      </a:cubicBezTo>
                                      <a:cubicBezTo>
                                        <a:pt x="19207" y="5131"/>
                                        <a:pt x="16641" y="6210"/>
                                        <a:pt x="16374" y="6350"/>
                                      </a:cubicBezTo>
                                      <a:cubicBezTo>
                                        <a:pt x="14050" y="7264"/>
                                        <a:pt x="12176" y="7872"/>
                                        <a:pt x="2453" y="10283"/>
                                      </a:cubicBezTo>
                                      <a:lnTo>
                                        <a:pt x="0" y="10882"/>
                                      </a:lnTo>
                                      <a:lnTo>
                                        <a:pt x="0" y="4387"/>
                                      </a:lnTo>
                                      <a:lnTo>
                                        <a:pt x="5452" y="2299"/>
                                      </a:lnTo>
                                      <a:cubicBezTo>
                                        <a:pt x="9631" y="406"/>
                                        <a:pt x="10444" y="0"/>
                                        <a:pt x="120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3" name="Shape 2193"/>
                              <wps:cNvSpPr/>
                              <wps:spPr>
                                <a:xfrm>
                                  <a:off x="1209826" y="248527"/>
                                  <a:ext cx="2887" cy="8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7" h="8902">
                                      <a:moveTo>
                                        <a:pt x="0" y="0"/>
                                      </a:moveTo>
                                      <a:lnTo>
                                        <a:pt x="1274" y="950"/>
                                      </a:lnTo>
                                      <a:cubicBezTo>
                                        <a:pt x="2481" y="2169"/>
                                        <a:pt x="2887" y="2842"/>
                                        <a:pt x="2887" y="4201"/>
                                      </a:cubicBezTo>
                                      <a:cubicBezTo>
                                        <a:pt x="2887" y="4671"/>
                                        <a:pt x="2785" y="5007"/>
                                        <a:pt x="2347" y="5682"/>
                                      </a:cubicBezTo>
                                      <a:lnTo>
                                        <a:pt x="0" y="89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4" name="Shape 2194"/>
                              <wps:cNvSpPr/>
                              <wps:spPr>
                                <a:xfrm>
                                  <a:off x="1368895" y="271611"/>
                                  <a:ext cx="34125" cy="48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25" h="48311">
                                      <a:moveTo>
                                        <a:pt x="4191" y="0"/>
                                      </a:moveTo>
                                      <a:cubicBezTo>
                                        <a:pt x="6477" y="0"/>
                                        <a:pt x="13488" y="1473"/>
                                        <a:pt x="19558" y="8369"/>
                                      </a:cubicBezTo>
                                      <a:cubicBezTo>
                                        <a:pt x="29807" y="19977"/>
                                        <a:pt x="34125" y="33884"/>
                                        <a:pt x="34125" y="40221"/>
                                      </a:cubicBezTo>
                                      <a:cubicBezTo>
                                        <a:pt x="34125" y="44260"/>
                                        <a:pt x="32372" y="48311"/>
                                        <a:pt x="30353" y="48311"/>
                                      </a:cubicBezTo>
                                      <a:cubicBezTo>
                                        <a:pt x="29413" y="48311"/>
                                        <a:pt x="29007" y="48044"/>
                                        <a:pt x="25629" y="45212"/>
                                      </a:cubicBezTo>
                                      <a:cubicBezTo>
                                        <a:pt x="21044" y="41300"/>
                                        <a:pt x="18072" y="40754"/>
                                        <a:pt x="9042" y="39002"/>
                                      </a:cubicBezTo>
                                      <a:lnTo>
                                        <a:pt x="9042" y="38062"/>
                                      </a:lnTo>
                                      <a:cubicBezTo>
                                        <a:pt x="10935" y="37795"/>
                                        <a:pt x="19698" y="36436"/>
                                        <a:pt x="21450" y="36170"/>
                                      </a:cubicBezTo>
                                      <a:cubicBezTo>
                                        <a:pt x="22530" y="36043"/>
                                        <a:pt x="24955" y="35496"/>
                                        <a:pt x="24955" y="32791"/>
                                      </a:cubicBezTo>
                                      <a:cubicBezTo>
                                        <a:pt x="24955" y="29693"/>
                                        <a:pt x="19025" y="7963"/>
                                        <a:pt x="0" y="800"/>
                                      </a:cubicBezTo>
                                      <a:cubicBezTo>
                                        <a:pt x="673" y="533"/>
                                        <a:pt x="2439" y="0"/>
                                        <a:pt x="41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5" name="Shape 2195"/>
                              <wps:cNvSpPr/>
                              <wps:spPr>
                                <a:xfrm>
                                  <a:off x="1294447" y="261883"/>
                                  <a:ext cx="52870" cy="800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870" h="80023">
                                      <a:moveTo>
                                        <a:pt x="0" y="0"/>
                                      </a:moveTo>
                                      <a:cubicBezTo>
                                        <a:pt x="7150" y="279"/>
                                        <a:pt x="14974" y="7963"/>
                                        <a:pt x="14974" y="13907"/>
                                      </a:cubicBezTo>
                                      <a:cubicBezTo>
                                        <a:pt x="14974" y="15392"/>
                                        <a:pt x="14974" y="15799"/>
                                        <a:pt x="14161" y="19710"/>
                                      </a:cubicBezTo>
                                      <a:cubicBezTo>
                                        <a:pt x="13360" y="24308"/>
                                        <a:pt x="13221" y="28080"/>
                                        <a:pt x="13221" y="31191"/>
                                      </a:cubicBezTo>
                                      <a:cubicBezTo>
                                        <a:pt x="13221" y="38748"/>
                                        <a:pt x="14974" y="57772"/>
                                        <a:pt x="23330" y="64376"/>
                                      </a:cubicBezTo>
                                      <a:cubicBezTo>
                                        <a:pt x="23737" y="64643"/>
                                        <a:pt x="25083" y="65862"/>
                                        <a:pt x="26302" y="65862"/>
                                      </a:cubicBezTo>
                                      <a:cubicBezTo>
                                        <a:pt x="27788" y="65862"/>
                                        <a:pt x="28994" y="64783"/>
                                        <a:pt x="29540" y="63843"/>
                                      </a:cubicBezTo>
                                      <a:cubicBezTo>
                                        <a:pt x="39522" y="48196"/>
                                        <a:pt x="40602" y="46711"/>
                                        <a:pt x="50305" y="32537"/>
                                      </a:cubicBezTo>
                                      <a:cubicBezTo>
                                        <a:pt x="50445" y="32271"/>
                                        <a:pt x="51117" y="31191"/>
                                        <a:pt x="51524" y="30645"/>
                                      </a:cubicBezTo>
                                      <a:lnTo>
                                        <a:pt x="52870" y="31318"/>
                                      </a:lnTo>
                                      <a:cubicBezTo>
                                        <a:pt x="50991" y="35103"/>
                                        <a:pt x="36690" y="64516"/>
                                        <a:pt x="36144" y="65862"/>
                                      </a:cubicBezTo>
                                      <a:cubicBezTo>
                                        <a:pt x="35611" y="67615"/>
                                        <a:pt x="35204" y="69101"/>
                                        <a:pt x="35204" y="70853"/>
                                      </a:cubicBezTo>
                                      <a:cubicBezTo>
                                        <a:pt x="35204" y="71793"/>
                                        <a:pt x="36144" y="76111"/>
                                        <a:pt x="36144" y="77051"/>
                                      </a:cubicBezTo>
                                      <a:cubicBezTo>
                                        <a:pt x="36144" y="78537"/>
                                        <a:pt x="35204" y="80023"/>
                                        <a:pt x="32779" y="80023"/>
                                      </a:cubicBezTo>
                                      <a:cubicBezTo>
                                        <a:pt x="30353" y="80023"/>
                                        <a:pt x="15913" y="78943"/>
                                        <a:pt x="9170" y="50622"/>
                                      </a:cubicBezTo>
                                      <a:cubicBezTo>
                                        <a:pt x="7963" y="45771"/>
                                        <a:pt x="7963" y="43472"/>
                                        <a:pt x="6477" y="22542"/>
                                      </a:cubicBezTo>
                                      <a:cubicBezTo>
                                        <a:pt x="5664" y="11608"/>
                                        <a:pt x="5258" y="824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6" name="Shape 2196"/>
                              <wps:cNvSpPr/>
                              <wps:spPr>
                                <a:xfrm>
                                  <a:off x="1504313" y="276486"/>
                                  <a:ext cx="22657" cy="20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57" h="20790">
                                      <a:moveTo>
                                        <a:pt x="0" y="0"/>
                                      </a:moveTo>
                                      <a:cubicBezTo>
                                        <a:pt x="4457" y="406"/>
                                        <a:pt x="8775" y="2159"/>
                                        <a:pt x="12548" y="4458"/>
                                      </a:cubicBezTo>
                                      <a:cubicBezTo>
                                        <a:pt x="21577" y="10122"/>
                                        <a:pt x="22657" y="13500"/>
                                        <a:pt x="22657" y="16612"/>
                                      </a:cubicBezTo>
                                      <a:cubicBezTo>
                                        <a:pt x="22657" y="17958"/>
                                        <a:pt x="22390" y="20790"/>
                                        <a:pt x="19825" y="20790"/>
                                      </a:cubicBezTo>
                                      <a:cubicBezTo>
                                        <a:pt x="18351" y="20790"/>
                                        <a:pt x="17538" y="19444"/>
                                        <a:pt x="16586" y="17818"/>
                                      </a:cubicBezTo>
                                      <a:cubicBezTo>
                                        <a:pt x="12141" y="9589"/>
                                        <a:pt x="3645" y="243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7" name="Shape 2197"/>
                              <wps:cNvSpPr/>
                              <wps:spPr>
                                <a:xfrm>
                                  <a:off x="1518879" y="271635"/>
                                  <a:ext cx="23736" cy="19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36" h="19431">
                                      <a:moveTo>
                                        <a:pt x="0" y="0"/>
                                      </a:moveTo>
                                      <a:cubicBezTo>
                                        <a:pt x="8903" y="1346"/>
                                        <a:pt x="23736" y="7010"/>
                                        <a:pt x="23736" y="15786"/>
                                      </a:cubicBezTo>
                                      <a:cubicBezTo>
                                        <a:pt x="23736" y="19025"/>
                                        <a:pt x="21984" y="19431"/>
                                        <a:pt x="21310" y="19431"/>
                                      </a:cubicBezTo>
                                      <a:cubicBezTo>
                                        <a:pt x="19824" y="19431"/>
                                        <a:pt x="18885" y="17945"/>
                                        <a:pt x="17538" y="16053"/>
                                      </a:cubicBezTo>
                                      <a:cubicBezTo>
                                        <a:pt x="12954" y="9449"/>
                                        <a:pt x="6477" y="472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" name="Shape 2198"/>
                              <wps:cNvSpPr/>
                              <wps:spPr>
                                <a:xfrm>
                                  <a:off x="1430005" y="253030"/>
                                  <a:ext cx="104115" cy="9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115" h="97828">
                                      <a:moveTo>
                                        <a:pt x="94539" y="0"/>
                                      </a:moveTo>
                                      <a:cubicBezTo>
                                        <a:pt x="96698" y="0"/>
                                        <a:pt x="104115" y="2426"/>
                                        <a:pt x="104115" y="6337"/>
                                      </a:cubicBezTo>
                                      <a:cubicBezTo>
                                        <a:pt x="104115" y="9576"/>
                                        <a:pt x="100749" y="9843"/>
                                        <a:pt x="98997" y="9843"/>
                                      </a:cubicBezTo>
                                      <a:cubicBezTo>
                                        <a:pt x="97777" y="9843"/>
                                        <a:pt x="91973" y="9436"/>
                                        <a:pt x="90894" y="9436"/>
                                      </a:cubicBezTo>
                                      <a:cubicBezTo>
                                        <a:pt x="75654" y="9436"/>
                                        <a:pt x="68377" y="13081"/>
                                        <a:pt x="60693" y="19825"/>
                                      </a:cubicBezTo>
                                      <a:cubicBezTo>
                                        <a:pt x="46927" y="31826"/>
                                        <a:pt x="42621" y="46266"/>
                                        <a:pt x="42621" y="56121"/>
                                      </a:cubicBezTo>
                                      <a:cubicBezTo>
                                        <a:pt x="42621" y="79743"/>
                                        <a:pt x="66485" y="86360"/>
                                        <a:pt x="76873" y="88252"/>
                                      </a:cubicBezTo>
                                      <a:cubicBezTo>
                                        <a:pt x="80518" y="88925"/>
                                        <a:pt x="82537" y="89192"/>
                                        <a:pt x="84430" y="91630"/>
                                      </a:cubicBezTo>
                                      <a:cubicBezTo>
                                        <a:pt x="85370" y="92837"/>
                                        <a:pt x="85916" y="94196"/>
                                        <a:pt x="85916" y="95263"/>
                                      </a:cubicBezTo>
                                      <a:cubicBezTo>
                                        <a:pt x="85916" y="97434"/>
                                        <a:pt x="84023" y="97828"/>
                                        <a:pt x="82537" y="97828"/>
                                      </a:cubicBezTo>
                                      <a:cubicBezTo>
                                        <a:pt x="68643" y="97828"/>
                                        <a:pt x="37084" y="87579"/>
                                        <a:pt x="37084" y="57480"/>
                                      </a:cubicBezTo>
                                      <a:cubicBezTo>
                                        <a:pt x="37084" y="34265"/>
                                        <a:pt x="54356" y="20498"/>
                                        <a:pt x="68517" y="9297"/>
                                      </a:cubicBezTo>
                                      <a:cubicBezTo>
                                        <a:pt x="60414" y="11595"/>
                                        <a:pt x="50445" y="14021"/>
                                        <a:pt x="41402" y="16180"/>
                                      </a:cubicBezTo>
                                      <a:cubicBezTo>
                                        <a:pt x="24270" y="20358"/>
                                        <a:pt x="19558" y="23190"/>
                                        <a:pt x="12814" y="27102"/>
                                      </a:cubicBezTo>
                                      <a:cubicBezTo>
                                        <a:pt x="12002" y="27648"/>
                                        <a:pt x="10516" y="28448"/>
                                        <a:pt x="8903" y="28448"/>
                                      </a:cubicBezTo>
                                      <a:cubicBezTo>
                                        <a:pt x="6744" y="28448"/>
                                        <a:pt x="0" y="24943"/>
                                        <a:pt x="0" y="16713"/>
                                      </a:cubicBezTo>
                                      <a:cubicBezTo>
                                        <a:pt x="0" y="14694"/>
                                        <a:pt x="407" y="13614"/>
                                        <a:pt x="940" y="12268"/>
                                      </a:cubicBezTo>
                                      <a:cubicBezTo>
                                        <a:pt x="5118" y="17932"/>
                                        <a:pt x="5791" y="18872"/>
                                        <a:pt x="10249" y="18872"/>
                                      </a:cubicBezTo>
                                      <a:cubicBezTo>
                                        <a:pt x="14021" y="18872"/>
                                        <a:pt x="17666" y="17932"/>
                                        <a:pt x="32499" y="13881"/>
                                      </a:cubicBezTo>
                                      <a:cubicBezTo>
                                        <a:pt x="52591" y="8496"/>
                                        <a:pt x="92786" y="0"/>
                                        <a:pt x="945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9" name="Shape 2199"/>
                              <wps:cNvSpPr/>
                              <wps:spPr>
                                <a:xfrm>
                                  <a:off x="1588739" y="241422"/>
                                  <a:ext cx="53010" cy="1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10" h="120040">
                                      <a:moveTo>
                                        <a:pt x="34671" y="0"/>
                                      </a:moveTo>
                                      <a:cubicBezTo>
                                        <a:pt x="40068" y="673"/>
                                        <a:pt x="42355" y="1892"/>
                                        <a:pt x="43028" y="2299"/>
                                      </a:cubicBezTo>
                                      <a:cubicBezTo>
                                        <a:pt x="46266" y="4191"/>
                                        <a:pt x="49365" y="9309"/>
                                        <a:pt x="49365" y="13360"/>
                                      </a:cubicBezTo>
                                      <a:cubicBezTo>
                                        <a:pt x="49365" y="15380"/>
                                        <a:pt x="48832" y="15786"/>
                                        <a:pt x="46000" y="18072"/>
                                      </a:cubicBezTo>
                                      <a:cubicBezTo>
                                        <a:pt x="40068" y="22657"/>
                                        <a:pt x="18212" y="44780"/>
                                        <a:pt x="9449" y="54496"/>
                                      </a:cubicBezTo>
                                      <a:cubicBezTo>
                                        <a:pt x="7023" y="57328"/>
                                        <a:pt x="6884" y="58941"/>
                                        <a:pt x="6884" y="60020"/>
                                      </a:cubicBezTo>
                                      <a:cubicBezTo>
                                        <a:pt x="6884" y="63259"/>
                                        <a:pt x="9182" y="65418"/>
                                        <a:pt x="16192" y="72161"/>
                                      </a:cubicBezTo>
                                      <a:cubicBezTo>
                                        <a:pt x="21717" y="77419"/>
                                        <a:pt x="27254" y="82677"/>
                                        <a:pt x="32919" y="87948"/>
                                      </a:cubicBezTo>
                                      <a:cubicBezTo>
                                        <a:pt x="38850" y="93472"/>
                                        <a:pt x="53010" y="107493"/>
                                        <a:pt x="53010" y="113030"/>
                                      </a:cubicBezTo>
                                      <a:cubicBezTo>
                                        <a:pt x="53010" y="115189"/>
                                        <a:pt x="51257" y="120040"/>
                                        <a:pt x="48285" y="120040"/>
                                      </a:cubicBezTo>
                                      <a:cubicBezTo>
                                        <a:pt x="46000" y="120040"/>
                                        <a:pt x="45187" y="118427"/>
                                        <a:pt x="43434" y="114643"/>
                                      </a:cubicBezTo>
                                      <a:cubicBezTo>
                                        <a:pt x="40602" y="108979"/>
                                        <a:pt x="32652" y="96838"/>
                                        <a:pt x="23609" y="87808"/>
                                      </a:cubicBezTo>
                                      <a:lnTo>
                                        <a:pt x="4458" y="68796"/>
                                      </a:lnTo>
                                      <a:cubicBezTo>
                                        <a:pt x="3912" y="68250"/>
                                        <a:pt x="0" y="64338"/>
                                        <a:pt x="0" y="60287"/>
                                      </a:cubicBezTo>
                                      <a:cubicBezTo>
                                        <a:pt x="0" y="57188"/>
                                        <a:pt x="1219" y="55436"/>
                                        <a:pt x="4725" y="51524"/>
                                      </a:cubicBezTo>
                                      <a:cubicBezTo>
                                        <a:pt x="28054" y="26175"/>
                                        <a:pt x="36157" y="17399"/>
                                        <a:pt x="38710" y="12954"/>
                                      </a:cubicBezTo>
                                      <a:cubicBezTo>
                                        <a:pt x="39929" y="10935"/>
                                        <a:pt x="39929" y="9715"/>
                                        <a:pt x="39929" y="9182"/>
                                      </a:cubicBezTo>
                                      <a:cubicBezTo>
                                        <a:pt x="39929" y="7023"/>
                                        <a:pt x="39396" y="6350"/>
                                        <a:pt x="34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0" name="Shape 2200"/>
                              <wps:cNvSpPr/>
                              <wps:spPr>
                                <a:xfrm>
                                  <a:off x="1749787" y="323836"/>
                                  <a:ext cx="57048" cy="27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048" h="27915">
                                      <a:moveTo>
                                        <a:pt x="2159" y="0"/>
                                      </a:moveTo>
                                      <a:cubicBezTo>
                                        <a:pt x="2832" y="11328"/>
                                        <a:pt x="5524" y="20638"/>
                                        <a:pt x="28181" y="20638"/>
                                      </a:cubicBezTo>
                                      <a:cubicBezTo>
                                        <a:pt x="33172" y="20638"/>
                                        <a:pt x="39789" y="20231"/>
                                        <a:pt x="47739" y="19012"/>
                                      </a:cubicBezTo>
                                      <a:cubicBezTo>
                                        <a:pt x="50038" y="18745"/>
                                        <a:pt x="50305" y="18605"/>
                                        <a:pt x="50851" y="18605"/>
                                      </a:cubicBezTo>
                                      <a:cubicBezTo>
                                        <a:pt x="53137" y="18605"/>
                                        <a:pt x="57048" y="21438"/>
                                        <a:pt x="57048" y="23469"/>
                                      </a:cubicBezTo>
                                      <a:cubicBezTo>
                                        <a:pt x="57048" y="27788"/>
                                        <a:pt x="41275" y="27915"/>
                                        <a:pt x="33452" y="27915"/>
                                      </a:cubicBezTo>
                                      <a:cubicBezTo>
                                        <a:pt x="22657" y="27915"/>
                                        <a:pt x="12268" y="26302"/>
                                        <a:pt x="5258" y="20498"/>
                                      </a:cubicBezTo>
                                      <a:cubicBezTo>
                                        <a:pt x="3365" y="18885"/>
                                        <a:pt x="0" y="15100"/>
                                        <a:pt x="0" y="8636"/>
                                      </a:cubicBezTo>
                                      <a:cubicBezTo>
                                        <a:pt x="0" y="7557"/>
                                        <a:pt x="0" y="3772"/>
                                        <a:pt x="21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1" name="Shape 2201"/>
                              <wps:cNvSpPr/>
                              <wps:spPr>
                                <a:xfrm>
                                  <a:off x="1767453" y="278649"/>
                                  <a:ext cx="38710" cy="200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710" h="20091">
                                      <a:moveTo>
                                        <a:pt x="18885" y="0"/>
                                      </a:moveTo>
                                      <a:cubicBezTo>
                                        <a:pt x="27381" y="0"/>
                                        <a:pt x="38710" y="3378"/>
                                        <a:pt x="38710" y="9715"/>
                                      </a:cubicBezTo>
                                      <a:cubicBezTo>
                                        <a:pt x="38710" y="13081"/>
                                        <a:pt x="36411" y="13081"/>
                                        <a:pt x="32499" y="13081"/>
                                      </a:cubicBezTo>
                                      <a:cubicBezTo>
                                        <a:pt x="27241" y="13081"/>
                                        <a:pt x="23609" y="14033"/>
                                        <a:pt x="11595" y="20091"/>
                                      </a:cubicBezTo>
                                      <a:lnTo>
                                        <a:pt x="11328" y="19558"/>
                                      </a:lnTo>
                                      <a:cubicBezTo>
                                        <a:pt x="14427" y="17132"/>
                                        <a:pt x="22250" y="10655"/>
                                        <a:pt x="22250" y="8230"/>
                                      </a:cubicBezTo>
                                      <a:cubicBezTo>
                                        <a:pt x="22250" y="5397"/>
                                        <a:pt x="17259" y="5397"/>
                                        <a:pt x="0" y="4991"/>
                                      </a:cubicBezTo>
                                      <a:cubicBezTo>
                                        <a:pt x="6210" y="0"/>
                                        <a:pt x="18072" y="0"/>
                                        <a:pt x="188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2" name="Shape 2202"/>
                              <wps:cNvSpPr/>
                              <wps:spPr>
                                <a:xfrm>
                                  <a:off x="1777702" y="252043"/>
                                  <a:ext cx="23876" cy="160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76" h="16078">
                                      <a:moveTo>
                                        <a:pt x="0" y="0"/>
                                      </a:moveTo>
                                      <a:cubicBezTo>
                                        <a:pt x="8903" y="0"/>
                                        <a:pt x="23876" y="3518"/>
                                        <a:pt x="23876" y="12700"/>
                                      </a:cubicBezTo>
                                      <a:cubicBezTo>
                                        <a:pt x="23876" y="13513"/>
                                        <a:pt x="23609" y="16078"/>
                                        <a:pt x="21310" y="16078"/>
                                      </a:cubicBezTo>
                                      <a:cubicBezTo>
                                        <a:pt x="19825" y="16078"/>
                                        <a:pt x="19418" y="15811"/>
                                        <a:pt x="14300" y="10668"/>
                                      </a:cubicBezTo>
                                      <a:cubicBezTo>
                                        <a:pt x="10528" y="7023"/>
                                        <a:pt x="8763" y="580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3" name="Shape 2203"/>
                              <wps:cNvSpPr/>
                              <wps:spPr>
                                <a:xfrm>
                                  <a:off x="1701502" y="244473"/>
                                  <a:ext cx="63525" cy="1072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25" h="107277">
                                      <a:moveTo>
                                        <a:pt x="37084" y="0"/>
                                      </a:moveTo>
                                      <a:cubicBezTo>
                                        <a:pt x="45453" y="0"/>
                                        <a:pt x="47473" y="7430"/>
                                        <a:pt x="47473" y="8788"/>
                                      </a:cubicBezTo>
                                      <a:cubicBezTo>
                                        <a:pt x="47473" y="9601"/>
                                        <a:pt x="47333" y="10135"/>
                                        <a:pt x="45860" y="13246"/>
                                      </a:cubicBezTo>
                                      <a:cubicBezTo>
                                        <a:pt x="42748" y="19596"/>
                                        <a:pt x="41808" y="22289"/>
                                        <a:pt x="40056" y="26886"/>
                                      </a:cubicBezTo>
                                      <a:cubicBezTo>
                                        <a:pt x="43561" y="25400"/>
                                        <a:pt x="49365" y="22835"/>
                                        <a:pt x="53949" y="19863"/>
                                      </a:cubicBezTo>
                                      <a:cubicBezTo>
                                        <a:pt x="56375" y="18377"/>
                                        <a:pt x="56515" y="18237"/>
                                        <a:pt x="58394" y="18237"/>
                                      </a:cubicBezTo>
                                      <a:cubicBezTo>
                                        <a:pt x="60820" y="18237"/>
                                        <a:pt x="63525" y="19456"/>
                                        <a:pt x="63525" y="21488"/>
                                      </a:cubicBezTo>
                                      <a:cubicBezTo>
                                        <a:pt x="63525" y="22835"/>
                                        <a:pt x="62446" y="23647"/>
                                        <a:pt x="61366" y="24321"/>
                                      </a:cubicBezTo>
                                      <a:cubicBezTo>
                                        <a:pt x="59880" y="25260"/>
                                        <a:pt x="51651" y="29185"/>
                                        <a:pt x="37490" y="33642"/>
                                      </a:cubicBezTo>
                                      <a:cubicBezTo>
                                        <a:pt x="24816" y="68440"/>
                                        <a:pt x="17132" y="89611"/>
                                        <a:pt x="10249" y="102832"/>
                                      </a:cubicBezTo>
                                      <a:cubicBezTo>
                                        <a:pt x="8763" y="105664"/>
                                        <a:pt x="8090" y="107277"/>
                                        <a:pt x="5931" y="107277"/>
                                      </a:cubicBezTo>
                                      <a:cubicBezTo>
                                        <a:pt x="3505" y="107277"/>
                                        <a:pt x="2159" y="104305"/>
                                        <a:pt x="2159" y="102159"/>
                                      </a:cubicBezTo>
                                      <a:cubicBezTo>
                                        <a:pt x="2159" y="100406"/>
                                        <a:pt x="2286" y="100267"/>
                                        <a:pt x="6337" y="92977"/>
                                      </a:cubicBezTo>
                                      <a:cubicBezTo>
                                        <a:pt x="19291" y="70320"/>
                                        <a:pt x="27787" y="45238"/>
                                        <a:pt x="31153" y="35395"/>
                                      </a:cubicBezTo>
                                      <a:cubicBezTo>
                                        <a:pt x="22517" y="37554"/>
                                        <a:pt x="15380" y="37681"/>
                                        <a:pt x="13627" y="37681"/>
                                      </a:cubicBezTo>
                                      <a:cubicBezTo>
                                        <a:pt x="4039" y="37681"/>
                                        <a:pt x="1486" y="33642"/>
                                        <a:pt x="0" y="30798"/>
                                      </a:cubicBezTo>
                                      <a:cubicBezTo>
                                        <a:pt x="1613" y="31344"/>
                                        <a:pt x="5258" y="32563"/>
                                        <a:pt x="11735" y="32563"/>
                                      </a:cubicBezTo>
                                      <a:cubicBezTo>
                                        <a:pt x="17932" y="32563"/>
                                        <a:pt x="27787" y="30798"/>
                                        <a:pt x="33172" y="29185"/>
                                      </a:cubicBezTo>
                                      <a:cubicBezTo>
                                        <a:pt x="35877" y="20803"/>
                                        <a:pt x="38303" y="11481"/>
                                        <a:pt x="38303" y="8916"/>
                                      </a:cubicBezTo>
                                      <a:cubicBezTo>
                                        <a:pt x="38303" y="5131"/>
                                        <a:pt x="35611" y="3518"/>
                                        <a:pt x="31420" y="952"/>
                                      </a:cubicBezTo>
                                      <a:cubicBezTo>
                                        <a:pt x="33718" y="279"/>
                                        <a:pt x="34658" y="0"/>
                                        <a:pt x="370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4" name="Shape 2204"/>
                              <wps:cNvSpPr/>
                              <wps:spPr>
                                <a:xfrm>
                                  <a:off x="1787951" y="241375"/>
                                  <a:ext cx="25768" cy="143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68" h="14313">
                                      <a:moveTo>
                                        <a:pt x="4991" y="0"/>
                                      </a:moveTo>
                                      <a:cubicBezTo>
                                        <a:pt x="11201" y="0"/>
                                        <a:pt x="18885" y="2299"/>
                                        <a:pt x="22936" y="5270"/>
                                      </a:cubicBezTo>
                                      <a:cubicBezTo>
                                        <a:pt x="25362" y="7023"/>
                                        <a:pt x="25768" y="10122"/>
                                        <a:pt x="25768" y="11201"/>
                                      </a:cubicBezTo>
                                      <a:cubicBezTo>
                                        <a:pt x="25768" y="12687"/>
                                        <a:pt x="25222" y="14313"/>
                                        <a:pt x="23203" y="14313"/>
                                      </a:cubicBezTo>
                                      <a:cubicBezTo>
                                        <a:pt x="21577" y="14313"/>
                                        <a:pt x="20510" y="13373"/>
                                        <a:pt x="19024" y="11887"/>
                                      </a:cubicBezTo>
                                      <a:cubicBezTo>
                                        <a:pt x="13360" y="6210"/>
                                        <a:pt x="8090" y="3505"/>
                                        <a:pt x="0" y="533"/>
                                      </a:cubicBezTo>
                                      <a:cubicBezTo>
                                        <a:pt x="1752" y="127"/>
                                        <a:pt x="2565" y="0"/>
                                        <a:pt x="49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5" name="Shape 2205"/>
                              <wps:cNvSpPr/>
                              <wps:spPr>
                                <a:xfrm>
                                  <a:off x="1845823" y="246144"/>
                                  <a:ext cx="84290" cy="11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290" h="110325">
                                      <a:moveTo>
                                        <a:pt x="29401" y="0"/>
                                      </a:moveTo>
                                      <a:cubicBezTo>
                                        <a:pt x="30200" y="0"/>
                                        <a:pt x="33846" y="0"/>
                                        <a:pt x="37897" y="2972"/>
                                      </a:cubicBezTo>
                                      <a:cubicBezTo>
                                        <a:pt x="33706" y="3505"/>
                                        <a:pt x="33312" y="3505"/>
                                        <a:pt x="32499" y="4051"/>
                                      </a:cubicBezTo>
                                      <a:cubicBezTo>
                                        <a:pt x="31559" y="4585"/>
                                        <a:pt x="31013" y="5664"/>
                                        <a:pt x="31013" y="7290"/>
                                      </a:cubicBezTo>
                                      <a:cubicBezTo>
                                        <a:pt x="31013" y="10795"/>
                                        <a:pt x="42888" y="21450"/>
                                        <a:pt x="47066" y="25095"/>
                                      </a:cubicBezTo>
                                      <a:cubicBezTo>
                                        <a:pt x="50305" y="23876"/>
                                        <a:pt x="55156" y="21984"/>
                                        <a:pt x="60554" y="18478"/>
                                      </a:cubicBezTo>
                                      <a:cubicBezTo>
                                        <a:pt x="62306" y="17399"/>
                                        <a:pt x="62306" y="16319"/>
                                        <a:pt x="62306" y="15786"/>
                                      </a:cubicBezTo>
                                      <a:cubicBezTo>
                                        <a:pt x="62306" y="13487"/>
                                        <a:pt x="60414" y="12141"/>
                                        <a:pt x="57315" y="10389"/>
                                      </a:cubicBezTo>
                                      <a:lnTo>
                                        <a:pt x="57455" y="9715"/>
                                      </a:lnTo>
                                      <a:cubicBezTo>
                                        <a:pt x="60414" y="10389"/>
                                        <a:pt x="64465" y="11201"/>
                                        <a:pt x="65672" y="11201"/>
                                      </a:cubicBezTo>
                                      <a:cubicBezTo>
                                        <a:pt x="67031" y="11201"/>
                                        <a:pt x="72288" y="9576"/>
                                        <a:pt x="73368" y="9576"/>
                                      </a:cubicBezTo>
                                      <a:cubicBezTo>
                                        <a:pt x="75527" y="9576"/>
                                        <a:pt x="77546" y="10795"/>
                                        <a:pt x="77546" y="12954"/>
                                      </a:cubicBezTo>
                                      <a:cubicBezTo>
                                        <a:pt x="77546" y="14834"/>
                                        <a:pt x="76327" y="15913"/>
                                        <a:pt x="75247" y="16993"/>
                                      </a:cubicBezTo>
                                      <a:cubicBezTo>
                                        <a:pt x="66358" y="24409"/>
                                        <a:pt x="57848" y="27648"/>
                                        <a:pt x="52057" y="29807"/>
                                      </a:cubicBezTo>
                                      <a:cubicBezTo>
                                        <a:pt x="59880" y="36957"/>
                                        <a:pt x="72288" y="50444"/>
                                        <a:pt x="78626" y="58001"/>
                                      </a:cubicBezTo>
                                      <a:cubicBezTo>
                                        <a:pt x="82271" y="62446"/>
                                        <a:pt x="84290" y="64871"/>
                                        <a:pt x="84290" y="67843"/>
                                      </a:cubicBezTo>
                                      <a:cubicBezTo>
                                        <a:pt x="84290" y="70675"/>
                                        <a:pt x="82271" y="76606"/>
                                        <a:pt x="79566" y="76606"/>
                                      </a:cubicBezTo>
                                      <a:cubicBezTo>
                                        <a:pt x="78765" y="76606"/>
                                        <a:pt x="78359" y="76479"/>
                                        <a:pt x="74981" y="74587"/>
                                      </a:cubicBezTo>
                                      <a:cubicBezTo>
                                        <a:pt x="65811" y="69736"/>
                                        <a:pt x="53543" y="66357"/>
                                        <a:pt x="42482" y="66357"/>
                                      </a:cubicBezTo>
                                      <a:cubicBezTo>
                                        <a:pt x="25489" y="66357"/>
                                        <a:pt x="14021" y="73241"/>
                                        <a:pt x="14021" y="83223"/>
                                      </a:cubicBezTo>
                                      <a:cubicBezTo>
                                        <a:pt x="14021" y="94958"/>
                                        <a:pt x="27241" y="99670"/>
                                        <a:pt x="33579" y="100749"/>
                                      </a:cubicBezTo>
                                      <a:cubicBezTo>
                                        <a:pt x="40322" y="101828"/>
                                        <a:pt x="46520" y="101968"/>
                                        <a:pt x="48679" y="101968"/>
                                      </a:cubicBezTo>
                                      <a:cubicBezTo>
                                        <a:pt x="49631" y="101968"/>
                                        <a:pt x="54216" y="101562"/>
                                        <a:pt x="55156" y="101562"/>
                                      </a:cubicBezTo>
                                      <a:cubicBezTo>
                                        <a:pt x="57048" y="101562"/>
                                        <a:pt x="65951" y="101562"/>
                                        <a:pt x="65951" y="106820"/>
                                      </a:cubicBezTo>
                                      <a:cubicBezTo>
                                        <a:pt x="65951" y="110325"/>
                                        <a:pt x="60287" y="110325"/>
                                        <a:pt x="59474" y="110325"/>
                                      </a:cubicBezTo>
                                      <a:cubicBezTo>
                                        <a:pt x="44234" y="110325"/>
                                        <a:pt x="36550" y="108572"/>
                                        <a:pt x="31559" y="107226"/>
                                      </a:cubicBezTo>
                                      <a:cubicBezTo>
                                        <a:pt x="13348" y="102502"/>
                                        <a:pt x="9970" y="93878"/>
                                        <a:pt x="9970" y="85103"/>
                                      </a:cubicBezTo>
                                      <a:cubicBezTo>
                                        <a:pt x="9970" y="61913"/>
                                        <a:pt x="38837" y="61913"/>
                                        <a:pt x="44501" y="61913"/>
                                      </a:cubicBezTo>
                                      <a:cubicBezTo>
                                        <a:pt x="50571" y="61913"/>
                                        <a:pt x="58928" y="62852"/>
                                        <a:pt x="65545" y="63932"/>
                                      </a:cubicBezTo>
                                      <a:cubicBezTo>
                                        <a:pt x="66751" y="64198"/>
                                        <a:pt x="73228" y="65557"/>
                                        <a:pt x="73495" y="65557"/>
                                      </a:cubicBezTo>
                                      <a:cubicBezTo>
                                        <a:pt x="74181" y="65557"/>
                                        <a:pt x="74447" y="65278"/>
                                        <a:pt x="74447" y="64605"/>
                                      </a:cubicBezTo>
                                      <a:cubicBezTo>
                                        <a:pt x="74447" y="61773"/>
                                        <a:pt x="60960" y="43701"/>
                                        <a:pt x="47333" y="31560"/>
                                      </a:cubicBezTo>
                                      <a:cubicBezTo>
                                        <a:pt x="33706" y="36284"/>
                                        <a:pt x="22377" y="38443"/>
                                        <a:pt x="16586" y="38443"/>
                                      </a:cubicBezTo>
                                      <a:cubicBezTo>
                                        <a:pt x="12535" y="38443"/>
                                        <a:pt x="3505" y="36690"/>
                                        <a:pt x="0" y="28321"/>
                                      </a:cubicBezTo>
                                      <a:cubicBezTo>
                                        <a:pt x="4712" y="30759"/>
                                        <a:pt x="8496" y="32512"/>
                                        <a:pt x="14427" y="32512"/>
                                      </a:cubicBezTo>
                                      <a:cubicBezTo>
                                        <a:pt x="25489" y="32512"/>
                                        <a:pt x="38024" y="28321"/>
                                        <a:pt x="41808" y="26975"/>
                                      </a:cubicBezTo>
                                      <a:cubicBezTo>
                                        <a:pt x="31013" y="18478"/>
                                        <a:pt x="30340" y="17945"/>
                                        <a:pt x="27102" y="15646"/>
                                      </a:cubicBezTo>
                                      <a:cubicBezTo>
                                        <a:pt x="21844" y="11874"/>
                                        <a:pt x="21844" y="9042"/>
                                        <a:pt x="21844" y="7696"/>
                                      </a:cubicBezTo>
                                      <a:cubicBezTo>
                                        <a:pt x="21844" y="4318"/>
                                        <a:pt x="24943" y="0"/>
                                        <a:pt x="294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6" name="Shape 2206"/>
                              <wps:cNvSpPr/>
                              <wps:spPr>
                                <a:xfrm>
                                  <a:off x="2043266" y="271611"/>
                                  <a:ext cx="34125" cy="48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25" h="48311">
                                      <a:moveTo>
                                        <a:pt x="4191" y="0"/>
                                      </a:moveTo>
                                      <a:cubicBezTo>
                                        <a:pt x="6477" y="0"/>
                                        <a:pt x="13488" y="1473"/>
                                        <a:pt x="19558" y="8369"/>
                                      </a:cubicBezTo>
                                      <a:cubicBezTo>
                                        <a:pt x="29807" y="19977"/>
                                        <a:pt x="34125" y="33884"/>
                                        <a:pt x="34125" y="40221"/>
                                      </a:cubicBezTo>
                                      <a:cubicBezTo>
                                        <a:pt x="34125" y="44260"/>
                                        <a:pt x="32372" y="48311"/>
                                        <a:pt x="30353" y="48311"/>
                                      </a:cubicBezTo>
                                      <a:cubicBezTo>
                                        <a:pt x="29413" y="48311"/>
                                        <a:pt x="29007" y="48044"/>
                                        <a:pt x="25629" y="45212"/>
                                      </a:cubicBezTo>
                                      <a:cubicBezTo>
                                        <a:pt x="21044" y="41300"/>
                                        <a:pt x="18085" y="40754"/>
                                        <a:pt x="9042" y="39002"/>
                                      </a:cubicBezTo>
                                      <a:lnTo>
                                        <a:pt x="9042" y="38062"/>
                                      </a:lnTo>
                                      <a:cubicBezTo>
                                        <a:pt x="10935" y="37795"/>
                                        <a:pt x="19698" y="36436"/>
                                        <a:pt x="21450" y="36170"/>
                                      </a:cubicBezTo>
                                      <a:cubicBezTo>
                                        <a:pt x="22530" y="36043"/>
                                        <a:pt x="24955" y="35496"/>
                                        <a:pt x="24955" y="32791"/>
                                      </a:cubicBezTo>
                                      <a:cubicBezTo>
                                        <a:pt x="24955" y="29693"/>
                                        <a:pt x="19025" y="7963"/>
                                        <a:pt x="0" y="800"/>
                                      </a:cubicBezTo>
                                      <a:cubicBezTo>
                                        <a:pt x="686" y="533"/>
                                        <a:pt x="2439" y="0"/>
                                        <a:pt x="41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7" name="Shape 2207"/>
                              <wps:cNvSpPr/>
                              <wps:spPr>
                                <a:xfrm>
                                  <a:off x="1968819" y="261883"/>
                                  <a:ext cx="52870" cy="800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870" h="80023">
                                      <a:moveTo>
                                        <a:pt x="0" y="0"/>
                                      </a:moveTo>
                                      <a:cubicBezTo>
                                        <a:pt x="7150" y="279"/>
                                        <a:pt x="14974" y="7963"/>
                                        <a:pt x="14974" y="13907"/>
                                      </a:cubicBezTo>
                                      <a:cubicBezTo>
                                        <a:pt x="14974" y="15392"/>
                                        <a:pt x="14974" y="15799"/>
                                        <a:pt x="14161" y="19710"/>
                                      </a:cubicBezTo>
                                      <a:cubicBezTo>
                                        <a:pt x="13360" y="24308"/>
                                        <a:pt x="13221" y="28080"/>
                                        <a:pt x="13221" y="31191"/>
                                      </a:cubicBezTo>
                                      <a:cubicBezTo>
                                        <a:pt x="13221" y="38748"/>
                                        <a:pt x="14974" y="57772"/>
                                        <a:pt x="23330" y="64376"/>
                                      </a:cubicBezTo>
                                      <a:cubicBezTo>
                                        <a:pt x="23737" y="64643"/>
                                        <a:pt x="25095" y="65862"/>
                                        <a:pt x="26302" y="65862"/>
                                      </a:cubicBezTo>
                                      <a:cubicBezTo>
                                        <a:pt x="27788" y="65862"/>
                                        <a:pt x="29007" y="64783"/>
                                        <a:pt x="29540" y="63843"/>
                                      </a:cubicBezTo>
                                      <a:cubicBezTo>
                                        <a:pt x="39522" y="48196"/>
                                        <a:pt x="40602" y="46711"/>
                                        <a:pt x="50305" y="32537"/>
                                      </a:cubicBezTo>
                                      <a:cubicBezTo>
                                        <a:pt x="50445" y="32271"/>
                                        <a:pt x="51117" y="31191"/>
                                        <a:pt x="51524" y="30645"/>
                                      </a:cubicBezTo>
                                      <a:lnTo>
                                        <a:pt x="52870" y="31318"/>
                                      </a:lnTo>
                                      <a:cubicBezTo>
                                        <a:pt x="50991" y="35103"/>
                                        <a:pt x="36690" y="64516"/>
                                        <a:pt x="36144" y="65862"/>
                                      </a:cubicBezTo>
                                      <a:cubicBezTo>
                                        <a:pt x="35611" y="67615"/>
                                        <a:pt x="35204" y="69101"/>
                                        <a:pt x="35204" y="70853"/>
                                      </a:cubicBezTo>
                                      <a:cubicBezTo>
                                        <a:pt x="35204" y="71793"/>
                                        <a:pt x="36144" y="76111"/>
                                        <a:pt x="36144" y="77051"/>
                                      </a:cubicBezTo>
                                      <a:cubicBezTo>
                                        <a:pt x="36144" y="78537"/>
                                        <a:pt x="35204" y="80023"/>
                                        <a:pt x="32779" y="80023"/>
                                      </a:cubicBezTo>
                                      <a:cubicBezTo>
                                        <a:pt x="30353" y="80023"/>
                                        <a:pt x="15913" y="78943"/>
                                        <a:pt x="9170" y="50622"/>
                                      </a:cubicBezTo>
                                      <a:cubicBezTo>
                                        <a:pt x="7963" y="45771"/>
                                        <a:pt x="7963" y="43472"/>
                                        <a:pt x="6477" y="22542"/>
                                      </a:cubicBezTo>
                                      <a:cubicBezTo>
                                        <a:pt x="5664" y="11608"/>
                                        <a:pt x="5258" y="824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8" name="Shape 2208"/>
                              <wps:cNvSpPr/>
                              <wps:spPr>
                                <a:xfrm>
                                  <a:off x="616331" y="183622"/>
                                  <a:ext cx="15647" cy="287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47" h="28727">
                                      <a:moveTo>
                                        <a:pt x="7823" y="0"/>
                                      </a:moveTo>
                                      <a:cubicBezTo>
                                        <a:pt x="12141" y="0"/>
                                        <a:pt x="15647" y="3505"/>
                                        <a:pt x="15647" y="7683"/>
                                      </a:cubicBezTo>
                                      <a:cubicBezTo>
                                        <a:pt x="15647" y="17666"/>
                                        <a:pt x="6071" y="25895"/>
                                        <a:pt x="2832" y="28727"/>
                                      </a:cubicBezTo>
                                      <a:lnTo>
                                        <a:pt x="673" y="26568"/>
                                      </a:lnTo>
                                      <a:cubicBezTo>
                                        <a:pt x="4318" y="24003"/>
                                        <a:pt x="7010" y="20371"/>
                                        <a:pt x="7010" y="17805"/>
                                      </a:cubicBezTo>
                                      <a:cubicBezTo>
                                        <a:pt x="7010" y="17132"/>
                                        <a:pt x="6744" y="15773"/>
                                        <a:pt x="5804" y="15380"/>
                                      </a:cubicBezTo>
                                      <a:cubicBezTo>
                                        <a:pt x="3505" y="14300"/>
                                        <a:pt x="0" y="12814"/>
                                        <a:pt x="0" y="7823"/>
                                      </a:cubicBezTo>
                                      <a:cubicBezTo>
                                        <a:pt x="0" y="3365"/>
                                        <a:pt x="3505" y="0"/>
                                        <a:pt x="78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059BE" id="Group 45452" o:spid="_x0000_s1026" style="width:235.3pt;height:34pt;mso-position-horizontal-relative:char;mso-position-vertical-relative:line" coordsize="2988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">
                      <v:shape id="Shape 2026" o:spid="_x0000_s1027" style="position:absolute;left:29339;width:540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" path="m53975,53975c53975,24181,29794,,,e" filled="f" strokecolor="#181717" strokeweight=".14994mm">
                        <v:stroke miterlimit="83231f" joinstyle="miter"/>
                        <v:path arrowok="t" textboxrect="0,0,53975,53975"/>
                      </v:shape>
                      <v:shape id="Shape 2027" o:spid="_x0000_s1028" style="position:absolute;width:539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" path="m53975,c24181,,,24181,,53975e" filled="f" strokecolor="#181717" strokeweight=".14994mm">
                        <v:stroke miterlimit="83231f" joinstyle="miter"/>
                        <v:path arrowok="t" textboxrect="0,0,53975,53975"/>
                      </v:shape>
                      <v:shape id="Shape 2028" o:spid="_x0000_s1029" style="position:absolute;top:3780;width:539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" path="m,c,29794,24181,53975,53975,53975e" filled="f" strokecolor="#181717" strokeweight=".14994mm">
                        <v:stroke miterlimit="83231f" joinstyle="miter"/>
                        <v:path arrowok="t" textboxrect="0,0,53975,53975"/>
                      </v:shape>
                      <v:shape id="Shape 2029" o:spid="_x0000_s1030" style="position:absolute;left:29339;top:3780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" path="m,53975c29794,53975,53975,29794,53975,e" filled="f" strokecolor="#181717" strokeweight=".14994mm">
                        <v:stroke miterlimit="83231f" joinstyle="miter"/>
                        <v:path arrowok="t" textboxrect="0,0,53975,53975"/>
                      </v:shape>
                      <v:shape id="Shape 2030" o:spid="_x0000_s1031" style="position:absolute;top:539;width:0;height:3240;visibility:visible;mso-wrap-style:square;v-text-anchor:top" coordsize="0,32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" path="m,l,324002e" filled="f" strokecolor="#181717" strokeweight=".14994mm">
                        <v:stroke miterlimit="83231f" joinstyle="miter" endcap="square"/>
                        <v:path arrowok="t" textboxrect="0,0,0,324002"/>
                      </v:shape>
                      <v:shape id="Shape 2031" o:spid="_x0000_s1032" style="position:absolute;left:29880;top:539;width:0;height:3240;visibility:visible;mso-wrap-style:square;v-text-anchor:top" coordsize="0,32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" path="m,l,324002e" filled="f" strokecolor="#181717" strokeweight=".14994mm">
                        <v:stroke miterlimit="83231f" joinstyle="miter" endcap="square"/>
                        <v:path arrowok="t" textboxrect="0,0,0,324002"/>
                      </v:shape>
                      <v:shape id="Shape 2075" o:spid="_x0000_s1033" style="position:absolute;left:1423;top:949;width:507;height:1142;visibility:visible;mso-wrap-style:square;v-text-anchor:top" coordsize="50711,11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" path="m41948,v534,,1346,673,1880,1207l49365,6083v813,673,1346,1207,1346,2020c50711,9042,50038,9589,49771,9855v-546,407,-2832,1753,-3378,2019c46393,28194,46660,48298,47066,64351v140,4038,673,10516,673,14694c47739,82283,47739,88087,34252,92418,32639,86195,29667,83769,23736,80670r407,-1079c26568,79985,29261,80264,33985,80264v5664,,6210,,6210,-4458c40195,70282,39649,45999,39649,41148,39383,24562,39383,16599,39383,8242r-31027,c8496,17005,8636,25641,8636,37770v,32512,,36157,394,53162c9169,93764,9576,107823,9576,109169v,3645,-3912,5004,-6211,5004c1892,114173,813,113767,813,111735v,-1207,266,-7163,266,-8370c1079,93091,1346,52070,1346,25908,1346,16332,1346,8242,,673l10389,5004r26974,l40589,1080c40996,533,41402,,41948,xe" fillcolor="#181717" stroked="f" strokeweight="0">
                        <v:stroke miterlimit="83231f" joinstyle="miter"/>
                        <v:path arrowok="t" textboxrect="0,0,50711,114173"/>
                      </v:shape>
                      <v:shape id="Shape 2076" o:spid="_x0000_s1034" style="position:absolute;left:807;top:847;width:549;height:1115;visibility:visible;mso-wrap-style:square;v-text-anchor:top" coordsize="54889,11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" path="m39916,r9715,6769c50978,7722,51651,8395,51651,9068v,1219,-940,1626,-1892,1626c49085,10694,46253,10427,45720,10427,26022,17729,24003,18529,11595,21361v,547,,674,-406,1080c10782,22847,8890,24333,8496,24600v,4585,127,24549,127,28727l35471,53327r4039,-5397c40183,46990,40729,46317,41402,46317v813,,2019,940,2565,1346l50838,53061v673,533,1346,1079,1346,2019c52184,56299,51117,56566,50165,56566r-41542,c8623,60478,9030,82868,9169,90831r28182,l42608,85839v686,-673,1486,-1625,2299,-1625c45580,84214,46799,85027,47472,85560r6071,4991c54216,91097,54889,91770,54889,92583v,1473,-1486,1473,-2019,1473l9169,94056v127,1359,267,11760,267,11900c9436,109868,5931,111493,3632,111493v-2426,,-2553,-1625,-2553,-3111c1079,106629,1206,99200,1206,97714v,-8369,407,-45060,407,-52616c1613,31890,1346,22441,,16777r10109,3099c17666,16370,25210,12586,32233,7849,38303,3658,38837,2438,39916,xe" fillcolor="#181717" stroked="f" strokeweight="0">
                        <v:stroke miterlimit="83231f" joinstyle="miter"/>
                        <v:path arrowok="t" textboxrect="0,0,54889,111493"/>
                      </v:shape>
                      <v:shape id="Shape 2077" o:spid="_x0000_s1035" style="position:absolute;left:2071;top:1602;width:242;height:421;visibility:visible;mso-wrap-style:square;v-text-anchor:top" coordsize="24270,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" path="m11722,l22657,4051v533,140,1613,813,1613,1753c24270,7163,23863,7290,19685,8776,14834,23901,7277,34557,940,42126r-940,c1613,38887,4851,32004,7810,23089,12268,9995,12268,3239,12268,2832,12268,1626,12129,1080,11722,xe" fillcolor="#181717" stroked="f" strokeweight="0">
                        <v:stroke miterlimit="83231f" joinstyle="miter"/>
                        <v:path arrowok="t" textboxrect="0,0,24270,42126"/>
                      </v:shape>
                      <v:shape id="Shape 2078" o:spid="_x0000_s1036" style="position:absolute;left:2454;top:1582;width:169;height:191;visibility:visible;mso-wrap-style:square;v-text-anchor:top" coordsize="16993,1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" path="m,c7277,2438,16993,7963,16993,14440v,2425,-1486,4724,-4052,4724c10516,19164,10109,18351,6744,10795,4445,5677,1346,1892,,406l,xe" fillcolor="#181717" stroked="f" strokeweight="0">
                        <v:stroke miterlimit="83231f" joinstyle="miter"/>
                        <v:path arrowok="t" textboxrect="0,0,16993,19164"/>
                      </v:shape>
                      <v:shape id="Shape 2079" o:spid="_x0000_s1037" style="position:absolute;left:2087;top:1039;width:546;height:1048;visibility:visible;mso-wrap-style:square;v-text-anchor:top" coordsize="54623,10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" path="m42355,l53010,6210v533,267,940,673,940,1486c53950,8509,53543,9042,52870,9322v-813,267,-4051,1079,-4585,1206c29667,32804,27648,35242,22657,39827v1346,,6477,-266,9715,-406c34798,39421,41542,39154,43967,39014,42482,36182,39243,31191,37084,28486r546,-406c47472,33477,54623,37401,54623,43472v,2159,-1080,5537,-4052,5537c48819,49009,47612,47790,47066,46444v-406,-813,-1613,-4318,-2019,-4991c43828,41720,42075,42126,33452,43472v,4724,127,25108,127,29299c33579,73038,34125,99365,34125,99632v,1765,,2438,-1080,3378c31420,104356,29401,104762,28588,104762v-1346,,-2426,-533,-2426,-2159c26162,101790,26568,98285,26568,97612v267,-4458,140,-10401,140,-13094l26708,44552c16726,45898,14973,46164,8230,47384,6604,50482,6477,50889,5524,50889v-1346,,-1612,-940,-2159,-2566l,38748v6744,1219,13627,1346,20498,1079c26035,32677,32499,22009,37630,12687,42355,3912,42482,3111,42355,xe" fillcolor="#181717" stroked="f" strokeweight="0">
                        <v:stroke miterlimit="83231f" joinstyle="miter"/>
                        <v:path arrowok="t" textboxrect="0,0,54623,104762"/>
                      </v:shape>
                      <v:shape id="Shape 2080" o:spid="_x0000_s1038" style="position:absolute;left:2520;top:1020;width:329;height:988;visibility:visible;mso-wrap-style:square;v-text-anchor:top" coordsize="32982,9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" path="m15913,r9170,3645l32982,719r,3812l24282,5677v127,8369,,21590,,29807l32982,35484r,3225l24282,38709r,43841l32982,80143r,5049l22979,89667v-4907,2157,-9764,4281,-11384,5024c10516,98323,10389,98730,9169,98730v-939,,-1346,-673,-2019,-1613l,86995v5931,-127,8357,-533,17399,-2692l17399,33185c17399,9715,16853,6071,15913,xe" fillcolor="#181717" stroked="f" strokeweight="0">
                        <v:stroke miterlimit="83231f" joinstyle="miter"/>
                        <v:path arrowok="t" textboxrect="0,0,32982,98730"/>
                      </v:shape>
                      <v:shape id="Shape 2081" o:spid="_x0000_s1039" style="position:absolute;left:2154;top:859;width:328;height:427;visibility:visible;mso-wrap-style:square;v-text-anchor:top" coordsize="32779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" path="m20904,l31560,5677v266,127,1219,673,1219,1753c32779,8915,32233,9042,27787,10122v-1892,2032,-2159,2172,-7962,10135c15913,25527,13754,27813,12268,29299v5944,4318,6617,7569,6617,9055c18885,39167,18618,42672,15100,42672v-2959,,-3632,-1346,-6464,-6756c5131,29032,2832,26607,,23495r406,-406c2832,24168,7963,26467,11189,28626,17539,14719,21171,6883,20904,xe" fillcolor="#181717" stroked="f" strokeweight="0">
                        <v:stroke miterlimit="83231f" joinstyle="miter"/>
                        <v:path arrowok="t" textboxrect="0,0,32779,42672"/>
                      </v:shape>
                      <v:shape id="Shape 2082" o:spid="_x0000_s1040" style="position:absolute;left:2849;top:1772;width:174;height:100;visibility:visible;mso-wrap-style:square;v-text-anchor:top" coordsize="17323,1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" path="m16916,r407,940c13551,3238,9639,5664,1676,9309l,10059,,5009,7800,2851c11424,1822,13818,1080,16916,xe" fillcolor="#181717" stroked="f" strokeweight="0">
                        <v:stroke miterlimit="83231f" joinstyle="miter"/>
                        <v:path arrowok="t" textboxrect="0,0,17323,10059"/>
                      </v:shape>
                      <v:shape id="Shape 2083" o:spid="_x0000_s1041" style="position:absolute;left:2849;top:892;width:469;height:1155;visibility:visible;mso-wrap-style:square;v-text-anchor:top" coordsize="46863,11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" path="m25413,r9182,7849c35128,8255,35395,8928,35395,9474v,1486,-1613,1486,-2159,1486c32563,10960,29604,10820,28118,10820v-2299,407,-11875,2972,-13754,3518c14224,15964,13957,20002,13957,25400v,5944,407,14161,1207,22936l29464,48336r3772,-5537c33782,42126,34595,41034,35395,41034v813,,2159,1219,2426,1486l43485,48057v813,813,1359,1219,1359,2159c44844,51435,43764,51562,42812,51562r-27242,c16650,59385,19355,77330,28524,92837v267,406,5664,9449,8497,9449c39307,102286,44298,92431,46190,88519r673,140c46596,91351,44704,103365,44704,105791v,2019,406,3772,673,4318c45923,111315,46190,111722,46190,112395v,2299,-1892,3099,-3772,3099c37554,115494,31890,110236,30277,108344,16383,91758,10846,65862,9233,51562l,51562,,48336r8699,c6807,32537,6947,21463,7074,16091v-1213,273,-2864,644,-5358,1067l,17384,,13571,10028,9857c14059,8252,16656,7036,19355,5550,24067,2985,24740,1486,25413,xe" fillcolor="#181717" stroked="f" strokeweight="0">
                        <v:stroke miterlimit="83231f" joinstyle="miter"/>
                        <v:path arrowok="t" textboxrect="0,0,46863,115494"/>
                      </v:shape>
                      <v:shape id="Shape 2084" o:spid="_x0000_s1042" style="position:absolute;left:3425;top:1105;width:366;height:990;visibility:visible;mso-wrap-style:square;v-text-anchor:top" coordsize="36627,98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" path="m28994,r7633,3468l36627,7047,33985,8649v-1346,2705,-2019,3911,-3772,6743l36627,15392r,3239l27915,18631v-3633,4864,-4852,6210,-6058,7696c26162,27267,30213,28347,36551,30772r76,-140l36627,39661,21857,54102r5258,2439l36627,56541r,3225l26581,59766r,25362l36627,85128r,3239l26569,88367v,812,406,4330,406,5016c26975,96901,24549,98933,21450,98933v-952,,-2425,-813,-2425,-3924l19025,94463v,-15532,800,-17831,800,-38735c9843,63144,3912,65037,546,66154l,65075c16586,56299,28321,42253,34531,33617,31293,31864,27788,30251,20777,27546,15380,33884,9042,40094,1892,44691l940,43739c12281,32004,19964,20930,24549,12700,27242,7696,28461,4597,28994,xe" fillcolor="#181717" stroked="f" strokeweight="0">
                        <v:stroke miterlimit="83231f" joinstyle="miter"/>
                        <v:path arrowok="t" textboxrect="0,0,36627,98933"/>
                      </v:shape>
                      <v:shape id="Shape 2085" o:spid="_x0000_s1043" style="position:absolute;left:3472;top:865;width:319;height:325;visibility:visible;mso-wrap-style:square;v-text-anchor:top" coordsize="31902,3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" path="m26975,r4927,1354l31902,20269r-19494,c11595,30531,5931,32550,4039,32550,2692,32550,,31610,,29185,,27026,533,26480,5804,22162v127,-267,4711,-4445,5118,-9322l12001,12840v407,1625,407,2438,546,4204l29134,17044c28994,8928,28994,8788,26975,xe" fillcolor="#181717" stroked="f" strokeweight="0">
                        <v:stroke miterlimit="83231f" joinstyle="miter"/>
                        <v:path arrowok="t" textboxrect="0,0,31902,32550"/>
                      </v:shape>
                      <v:shape id="Shape 2086" o:spid="_x0000_s1044" style="position:absolute;left:3918;top:1842;width:377;height:247;visibility:visible;mso-wrap-style:square;v-text-anchor:top" coordsize="37630,2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" path="m28194,r8763,6337c37363,6744,37630,7150,37630,7823v,2032,-2426,2032,-3645,2032c33452,9855,32372,9576,32106,9576,26162,14033,13081,21882,813,24727l,23787c11468,17145,25222,8636,28194,xe" fillcolor="#181717" stroked="f" strokeweight="0">
                        <v:stroke miterlimit="83231f" joinstyle="miter"/>
                        <v:path arrowok="t" textboxrect="0,0,37630,24727"/>
                      </v:shape>
                      <v:shape id="Shape 2087" o:spid="_x0000_s1045" style="position:absolute;left:3791;top:1627;width:199;height:408;visibility:visible;mso-wrap-style:square;v-text-anchor:top" coordsize="19888,4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" path="m12471,v534,,1753,940,2160,1207l18948,4445v940,673,940,813,940,1080c19888,7150,17323,7823,16383,8090v-140,3912,127,19291,406,24282c16789,33045,17323,36284,17323,36817v,2578,-2972,3937,-4991,3937c9766,40754,9906,38849,10046,36144l,36144,,32906r10046,l10046,7544,,7544,,4318r8687,l10846,1346c11125,940,12065,,12471,xe" fillcolor="#181717" stroked="f" strokeweight="0">
                        <v:stroke miterlimit="83231f" joinstyle="miter"/>
                        <v:path arrowok="t" textboxrect="0,0,19888,40754"/>
                      </v:shape>
                      <v:shape id="Shape 2088" o:spid="_x0000_s1046" style="position:absolute;left:3791;top:1217;width:238;height:396;visibility:visible;mso-wrap-style:square;v-text-anchor:top" coordsize="23800,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" path="m11798,140v534,,800,127,1613,939l17729,5397v407,546,813,1080,813,1753c18542,7963,18542,8636,13145,9842,11392,12954,9639,16319,5728,21984v6337,2832,18072,8229,18072,14160c23800,37897,22720,39522,20155,39522v-813,,-2159,,-5524,-3645c12332,33312,6807,28308,2896,25616l,28447,,19418,6540,7417,,7417,,4178r5994,l9766,1079c10986,,11252,140,11798,140xe" fillcolor="#181717" stroked="f" strokeweight="0">
                        <v:stroke miterlimit="83231f" joinstyle="miter"/>
                        <v:path arrowok="t" textboxrect="0,0,23800,39522"/>
                      </v:shape>
                      <v:shape id="Shape 2089" o:spid="_x0000_s1047" style="position:absolute;left:3791;top:1140;width:25;height:36;visibility:visible;mso-wrap-style:square;v-text-anchor:top" coordsize="2489,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" path="m,l1003,456v1080,533,1486,673,1486,1613l,3578,,xe" fillcolor="#181717" stroked="f" strokeweight="0">
                        <v:stroke miterlimit="83231f" joinstyle="miter"/>
                        <v:path arrowok="t" textboxrect="0,0,2489,3578"/>
                      </v:shape>
                      <v:shape id="Shape 2090" o:spid="_x0000_s1048" style="position:absolute;left:4064;top:956;width:264;height:902;visibility:visible;mso-wrap-style:square;v-text-anchor:top" coordsize="26442,9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" path="m,c7010,533,15380,940,22390,940r4052,l26442,10749r-1374,2484c23028,16723,20904,20161,19558,21984r6884,l26442,25222r-15914,l10528,40996r15914,l26442,44234r-15914,l10528,60287r15914,l26442,63526r-15914,l10528,80518r15914,l26442,83757r-15787,c11062,89014,7277,90234,5931,90234v-673,,-2832,-407,-2832,-2972c3099,81598,3772,54216,3772,48019v,-8369,-127,-22936,-1206,-30620l11595,21984r5537,c18339,16459,19012,10249,19558,4178,10655,4445,5664,5258,3239,5804l,xe" fillcolor="#181717" stroked="f" strokeweight="0">
                        <v:stroke miterlimit="83231f" joinstyle="miter"/>
                        <v:path arrowok="t" textboxrect="0,0,26442,90234"/>
                      </v:shape>
                      <v:shape id="Shape 2091" o:spid="_x0000_s1049" style="position:absolute;left:3791;top:879;width:300;height:305;visibility:visible;mso-wrap-style:square;v-text-anchor:top" coordsize="29997,3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" path="m,l4915,1351v1892,533,2832,813,2832,2299c7747,4323,7341,4869,6934,5136,5321,6088,5182,6215,4102,7028v,1359,-127,7442,-127,8661l17589,15689r2299,-2171c20422,12984,21501,11892,22047,11892v673,,1080,546,1892,1219l29324,18521v280,394,673,1080,673,1613c29997,20134,29997,21480,28918,21760v-800,267,-4039,393,-4712,393c22454,23373,15430,29443,13957,30523r-546,-534c15430,26891,16916,22700,18136,18915l,18915,,xe" fillcolor="#181717" stroked="f" strokeweight="0">
                        <v:stroke miterlimit="83231f" joinstyle="miter"/>
                        <v:path arrowok="t" textboxrect="0,0,29997,30523"/>
                      </v:shape>
                      <v:shape id="Shape 2092" o:spid="_x0000_s1050" style="position:absolute;left:4404;top:1868;width:240;height:217;visibility:visible;mso-wrap-style:square;v-text-anchor:top" coordsize="24016,2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" path="m406,c9449,2832,14440,5804,16586,7290v5131,3378,7430,8229,7430,10388c24016,19431,22123,21730,19825,21730v-2426,,-2959,-813,-7417,-7963c9715,9588,5398,5537,,546l406,xe" fillcolor="#181717" stroked="f" strokeweight="0">
                        <v:stroke miterlimit="83231f" joinstyle="miter"/>
                        <v:path arrowok="t" textboxrect="0,0,24016,21730"/>
                      </v:shape>
                      <v:shape id="Shape 2093" o:spid="_x0000_s1051" style="position:absolute;left:4328;top:1127;width:262;height:720;visibility:visible;mso-wrap-style:square;v-text-anchor:top" coordsize="26162,7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" path="m19012,v533,,1613,800,1892,1206l24676,4445v140,140,1486,1219,1486,2019c26162,7544,25755,7823,22377,9576v,266,140,29261,686,48958c23063,59614,23457,65138,23457,66484v,3912,-4039,5538,-5258,5538c15913,72022,15913,70536,15913,66624l,66624,,63386r15913,l15913,46393,,46393,,43155r15913,l15913,27102,,27102,,23863r15913,l15913,8090,,8090,,4851r13754,l17399,1206c18199,406,18478,,19012,xe" fillcolor="#181717" stroked="f" strokeweight="0">
                        <v:stroke miterlimit="83231f" joinstyle="miter"/>
                        <v:path arrowok="t" textboxrect="0,0,26162,72022"/>
                      </v:shape>
                      <v:shape id="Shape 2094" o:spid="_x0000_s1052" style="position:absolute;left:4328;top:908;width:343;height:155;visibility:visible;mso-wrap-style:square;v-text-anchor:top" coordsize="34252,1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" path="m25082,v407,,1080,127,2566,1346l32906,5410v673,546,1346,1219,1346,2159c34252,8915,32906,8915,32233,8915r-28601,l,15486,,5677r19152,l23063,1625c24409,267,24536,,25082,xe" fillcolor="#181717" stroked="f" strokeweight="0">
                        <v:stroke miterlimit="83231f" joinstyle="miter"/>
                        <v:path arrowok="t" textboxrect="0,0,34252,15486"/>
                      </v:shape>
                      <v:shape id="Shape 2095" o:spid="_x0000_s1053" style="position:absolute;left:7491;top:1294;width:655;height:775;visibility:visible;mso-wrap-style:square;v-text-anchor:top" coordsize="65545,7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" path="m31293,l41948,2553v1346,279,2426,686,2426,1892c44374,5118,43840,5664,43434,5931v-406,267,-2565,1613,-3099,1892l40335,16993r10922,l55436,12814v266,-406,1485,-1625,2159,-1625c58407,11189,59487,12129,60160,12814r4039,3772c64872,17399,65545,18072,65545,18745v,1486,-1474,1486,-2020,1486l38976,20231v-1752,2286,-3911,5118,-7950,9703l31026,59068v407,-267,800,-407,1613,-800c35204,56909,47346,50572,50178,49086,43840,40323,40335,36957,37630,34798r406,-813c40602,35065,43434,36144,47473,38430v1752,-2553,4864,-7277,6883,-13347l61773,30480v673,533,1219,1080,1219,1753c62992,34125,60960,34125,57455,34125v-1207,673,-7277,4305,-8623,5118c50711,40462,52464,41669,54623,43561v7010,5804,7696,9843,7696,11189c62319,56642,61239,58661,58674,58661v-2705,,-4051,-2286,-5258,-4584c52197,52057,51930,51651,51257,50711,48285,52997,27381,67843,17132,73368v-139,1219,-546,4051,-2019,4051c14440,77419,13894,77013,12814,75933l6210,68910v6744,-1752,14161,-4978,17933,-6604l24143,37224c22936,38570,12141,49632,406,55702l,54750c12002,44374,25489,27242,29947,20231r-5258,c21857,20231,13754,20498,7290,21844l4051,16040v7011,546,15507,953,22517,953l33312,16993c33312,7010,32906,5664,31293,xe" fillcolor="#181717" stroked="f" strokeweight="0">
                        <v:stroke miterlimit="83231f" joinstyle="miter"/>
                        <v:path arrowok="t" textboxrect="0,0,65545,77419"/>
                      </v:shape>
                      <v:shape id="Shape 2096" o:spid="_x0000_s1054" style="position:absolute;left:8337;top:949;width:180;height:181;visibility:visible;mso-wrap-style:square;v-text-anchor:top" coordsize="18072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" path="m673,c8357,2565,18072,5817,18072,13513v,2019,-1613,4584,-4178,4584c11189,18097,10249,16345,8090,11620,7557,10541,4445,4864,,1079l673,xe" fillcolor="#181717" stroked="f" strokeweight="0">
                        <v:stroke miterlimit="83231f" joinstyle="miter"/>
                        <v:path arrowok="t" textboxrect="0,0,18072,18097"/>
                      </v:shape>
                      <v:shape id="Shape 2097" o:spid="_x0000_s1055" style="position:absolute;left:7476;top:865;width:1236;height:1213;visibility:visible;mso-wrap-style:square;v-text-anchor:top" coordsize="123546,1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" path="m68923,l80925,2832v1079,279,2158,686,2158,2032c83083,5537,82677,6223,81737,6629v-1752,813,-2019,940,-2832,1347c78638,11900,78372,15824,78372,22568v,7290,394,12814,673,15100l103315,37668r4991,-6197c108712,30937,109652,29858,110338,29858v940,,2286,1206,2552,1473l120041,37401v812,674,1346,1220,1346,2160c121387,40780,120307,40907,119367,40907r-40055,c80658,54534,83223,66002,87948,76924,92532,69101,98996,56147,98996,51168v,-685,-126,-1765,-266,-2565l108572,54801v1486,952,2032,1485,2032,2425c110604,58979,109931,59118,105067,59665v-2426,4584,-6464,12128,-14021,23596c99682,99047,108712,105918,112357,105918v813,,1346,-127,2019,-1079c115862,102959,121120,93510,122339,91630r940,534c122060,96482,121260,103899,121260,108344v,2298,266,2971,1206,4864c123419,115087,123546,116040,123546,116713v,2692,-2286,2832,-3366,2832c118555,119545,102781,116446,86462,89598,70003,111582,53416,118199,44920,121310r-546,-952c62446,110503,74854,96076,83490,83934,76073,69914,74320,56426,72835,40907r-52324,c15647,40907,8230,41580,3112,42532l,36728v9982,813,19825,940,22390,940l34798,37668r,-16713l27381,20955v-4711,,-12268,533,-17399,1613l6883,16764v10110,813,19825,953,22391,953l34798,17717c34531,5410,33592,2972,32512,406l44107,3111v1219,267,2299,674,2299,1893c46406,6350,46000,6629,41821,8382r,9335l52197,17717r3239,-4065c56248,12573,56782,11900,57595,11900v812,,2159,1079,2425,1346l64745,17310v812,813,1346,1486,1346,2159c66091,20815,64884,20955,64071,20955r-22250,l41821,37668r30747,c71628,26619,71082,17450,70676,10008,70409,4191,70142,3111,68923,xe" fillcolor="#181717" stroked="f" strokeweight="0">
                        <v:stroke miterlimit="83231f" joinstyle="miter"/>
                        <v:path arrowok="t" textboxrect="0,0,123546,121310"/>
                      </v:shape>
                      <v:shape id="Shape 2098" o:spid="_x0000_s1056" style="position:absolute;left:9265;top:1003;width:232;height:260;visibility:visible;mso-wrap-style:square;v-text-anchor:top" coordsize="23203,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" path="m12002,r9448,4991c22390,5537,23203,6083,23203,7023v,1486,-1486,1753,-4991,2426c16726,10935,10122,17564,8776,18910,5258,22289,3239,23775,546,26060l,25387c5131,17145,10795,8242,12002,xe" fillcolor="#181717" stroked="f" strokeweight="0">
                        <v:stroke miterlimit="83231f" joinstyle="miter"/>
                        <v:path arrowok="t" textboxrect="0,0,23203,26060"/>
                      </v:shape>
                      <v:shape id="Shape 2099" o:spid="_x0000_s1057" style="position:absolute;left:8882;top:990;width:172;height:261;visibility:visible;mso-wrap-style:square;v-text-anchor:top" coordsize="17272,2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" path="m940,c16053,10668,17272,17691,17272,20396v,2972,-1765,5677,-4597,5677c9449,26073,8903,23914,7290,17158,4991,7429,1626,2972,,686l940,xe" fillcolor="#181717" stroked="f" strokeweight="0">
                        <v:stroke miterlimit="83231f" joinstyle="miter"/>
                        <v:path arrowok="t" textboxrect="0,0,17272,26073"/>
                      </v:shape>
                      <v:shape id="Shape 2100" o:spid="_x0000_s1058" style="position:absolute;left:9575;top:971;width:139;height:832;visibility:visible;mso-wrap-style:square;v-text-anchor:top" coordsize="13894,8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" path="m,l11862,3658v952,266,2032,673,2032,1752c13894,6350,12408,7569,9436,9868v-267,3378,-406,5537,-406,12560c9030,26746,9169,36741,9309,44564v127,3506,800,32373,800,33046c10109,79502,9843,80315,9030,81255v-534,685,-2020,1905,-4305,1905c1486,83160,1346,80861,1346,79642v,-3785,546,-9856,673,-13500c2159,58052,2286,43879,2286,36335v,-5804,-127,-24448,-394,-28906c1753,5537,813,1892,,xe" fillcolor="#181717" stroked="f" strokeweight="0">
                        <v:stroke miterlimit="83231f" joinstyle="miter"/>
                        <v:path arrowok="t" textboxrect="0,0,13894,83160"/>
                      </v:shape>
                      <v:shape id="Shape 2101" o:spid="_x0000_s1059" style="position:absolute;left:9625;top:886;width:350;height:1193;visibility:visible;mso-wrap-style:square;v-text-anchor:top" coordsize="35065,1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" path="m21311,l33045,3099v1207,266,2020,813,2020,1892c35065,6337,33579,7557,30074,10122v-140,16066,-140,21603,-140,32144c29934,57099,30213,80848,30213,95695v,16078,-1359,20269,-15240,23507c14161,113525,9030,111239,,107048r,-1079c5931,106642,10516,107188,15100,107188v7011,,7824,-546,7824,-7836l22924,14580c22924,11201,22657,4178,21311,xe" fillcolor="#181717" stroked="f" strokeweight="0">
                        <v:stroke miterlimit="83231f" joinstyle="miter"/>
                        <v:path arrowok="t" textboxrect="0,0,35065,119202"/>
                      </v:shape>
                      <v:shape id="Shape 2102" o:spid="_x0000_s1060" style="position:absolute;left:8825;top:880;width:704;height:1201;visibility:visible;mso-wrap-style:square;v-text-anchor:top" coordsize="70409,12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" path="m29947,l41542,3251v1219,407,2299,800,2299,1892c43841,6490,43434,6896,39789,9589v-267,3784,-139,5003,-406,14186c39256,29439,39116,38760,38976,44844r12954,l55969,39713v1079,-1486,1486,-1892,2438,-1892c59347,37821,60427,39027,60833,39434r4852,5130c66497,45517,66904,45923,66904,46723v,1220,-1080,1359,-2032,1359l38976,48082v,2147,-266,11595,-266,13615c38710,63856,38976,73432,38976,75324r16053,l58941,70599v1219,-1486,1486,-1752,2298,-1752c61773,68847,62040,68847,63792,70333r5271,4724c69863,75857,70409,76264,70409,77076v,1347,-1219,1486,-2032,1486l39116,78562v140,8230,267,18771,406,23635c39522,104216,39789,113005,39789,114757v,1347,,2972,-1613,4052c36957,119621,34658,120155,33452,120155v-2426,,-3099,-1613,-3099,-3378c30353,115570,31433,84633,31699,78562r-11201,c16320,78562,8763,79096,3239,80175l,74244v7557,673,14973,1080,22390,1080l31826,75324v,-2299,407,-12814,407,-14161l32233,48082r-8624,c19418,48082,11735,48616,6210,49695l3099,43891v7417,546,14973,953,22390,953l32233,44844r,-32957c32233,5817,31153,2972,29947,xe" fillcolor="#181717" stroked="f" strokeweight="0">
                        <v:stroke miterlimit="83231f" joinstyle="miter"/>
                        <v:path arrowok="t" textboxrect="0,0,70409,120155"/>
                      </v:shape>
                      <v:shape id="Shape 2103" o:spid="_x0000_s1061" style="position:absolute;left:10152;top:1139;width:325;height:938;visibility:visible;mso-wrap-style:square;v-text-anchor:top" coordsize="32506,93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" path="m9715,l20764,5664r11742,l32506,8890r-13354,l19152,39916r13354,l32506,43155r-13354,c17932,72327,7417,86373,1080,93802l,93256c11735,71247,12002,47206,12002,32106v,-1359,,-22391,-1893,-30353c10109,1346,9842,407,9715,xe" fillcolor="#181717" stroked="f" strokeweight="0">
                        <v:stroke miterlimit="83231f" joinstyle="miter"/>
                        <v:path arrowok="t" textboxrect="0,0,32506,93802"/>
                      </v:shape>
                      <v:shape id="Shape 2104" o:spid="_x0000_s1062" style="position:absolute;left:10172;top:952;width:305;height:59;visibility:visible;mso-wrap-style:square;v-text-anchor:top" coordsize="30486,5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" path="m,c10122,952,19964,1092,22530,1092r7956,l30486,4331r-9848,c15786,4331,8369,4864,3239,5944l,xe" fillcolor="#181717" stroked="f" strokeweight="0">
                        <v:stroke miterlimit="83231f" joinstyle="miter"/>
                        <v:path arrowok="t" textboxrect="0,0,30486,5944"/>
                      </v:shape>
                      <v:shape id="Shape 2105" o:spid="_x0000_s1063" style="position:absolute;left:10477;top:1146;width:254;height:498;visibility:visible;mso-wrap-style:square;v-text-anchor:top" coordsize="25356,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" path="m16313,v546,,813,140,2705,1346l23743,4178v1206,813,1613,1220,1613,1893c25356,7683,22257,9576,20911,10516v-280,5130,127,12687,266,18885c21304,31826,21711,42354,21711,44374v,3111,-2832,5410,-5664,5410c13481,49784,13354,48298,13354,46812r,-4330l,42482,,39243r13354,l13354,8217,,8217,,4991r11868,l14434,1625c15640,140,15780,,16313,xe" fillcolor="#181717" stroked="f" strokeweight="0">
                        <v:stroke miterlimit="83231f" joinstyle="miter"/>
                        <v:path arrowok="t" textboxrect="0,0,25356,49784"/>
                      </v:shape>
                      <v:shape id="Shape 2106" o:spid="_x0000_s1064" style="position:absolute;left:10477;top:887;width:285;height:108;visibility:visible;mso-wrap-style:square;v-text-anchor:top" coordsize="28454,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" path="m18752,v939,,1752,673,2425,1346l27248,7315v800,800,1206,1346,1206,2020c28454,10681,27248,10820,26435,10820l,10820,,7582r11335,l16720,1625c18079,127,18205,,18752,xe" fillcolor="#181717" stroked="f" strokeweight="0">
                        <v:stroke miterlimit="83231f" joinstyle="miter"/>
                        <v:path arrowok="t" textboxrect="0,0,28454,10820"/>
                      </v:shape>
                      <v:shape id="Shape 2107" o:spid="_x0000_s1065" style="position:absolute;left:10483;top:850;width:923;height:1242;visibility:visible;mso-wrap-style:square;v-text-anchor:top" coordsize="92392,1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" path="m74447,r9043,8395c84023,8941,84290,9347,84290,10020v,953,-1080,1893,-2426,1893c81597,11913,77686,10566,77546,10566,66891,13398,50038,15964,40589,16650v,4584,140,26289,,29261l75933,45911r4318,-6071c80658,39307,81331,38227,82131,38227v686,,1626,673,2438,1346l91034,45644v812,673,1358,1206,1358,2019c92392,49149,90906,49149,90360,49149r-21717,l68643,49682v,51435,686,56287,1359,66548c70002,116776,70129,117589,70129,118262v,5258,-6197,5931,-6743,5931c60833,124193,60833,121907,60833,120828v,-546,,-1219,127,-1892c61227,114478,61366,110020,61506,105562v394,-16472,394,-35915,394,-56413l40589,49149v-267,12268,-1067,24816,-6197,36157c24409,107455,6337,115697,813,118262l,117043v4178,-2832,14021,-9715,22250,-22682c31153,80582,33312,70460,33312,35255v,-18072,-1079,-22123,-1892,-25781l40729,14491c47612,13132,54356,11379,62179,7861,65684,6236,72161,3391,74447,xe" fillcolor="#181717" stroked="f" strokeweight="0">
                        <v:stroke miterlimit="83231f" joinstyle="miter"/>
                        <v:path arrowok="t" textboxrect="0,0,92392,124193"/>
                      </v:shape>
                      <v:shape id="Shape 2108" o:spid="_x0000_s1066" style="position:absolute;left:12953;top:1761;width:161;height:271;visibility:visible;mso-wrap-style:square;v-text-anchor:top" coordsize="16053,2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" path="m14567,r813,c15646,1753,16053,3378,16053,5664v,9855,-3645,21463,-11735,21463c406,27127,,23343,,22530,,19698,2159,17818,6337,14173,13487,8103,14160,3378,14567,xe" fillcolor="#181717" stroked="f" strokeweight="0">
                        <v:stroke miterlimit="83231f" joinstyle="miter"/>
                        <v:path arrowok="t" textboxrect="0,0,16053,27127"/>
                      </v:shape>
                      <v:shape id="Shape 2109" o:spid="_x0000_s1067" style="position:absolute;left:13864;top:1700;width:218;height:250;visibility:visible;mso-wrap-style:square;v-text-anchor:top" coordsize="21844,24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" path="m407,c8496,2566,21844,11735,21844,19418v,2833,-1613,5538,-4318,5538c14427,24956,13081,22123,12268,20498,6338,8496,4178,5131,,546l407,xe" fillcolor="#181717" stroked="f" strokeweight="0">
                        <v:stroke miterlimit="83231f" joinstyle="miter"/>
                        <v:path arrowok="t" textboxrect="0,0,21844,24956"/>
                      </v:shape>
                      <v:shape id="Shape 2110" o:spid="_x0000_s1068" style="position:absolute;left:13238;top:1668;width:596;height:375;visibility:visible;mso-wrap-style:square;v-text-anchor:top" coordsize="59614,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" path="m,l10122,2705v940,267,2692,800,2692,2146c12814,6617,10655,7696,8636,8636v-140,3911,-407,16053,-140,19012c8636,30620,9715,30747,19418,30747v4598,,22936,-267,25768,-1753c49911,26441,51664,14440,52057,12001r1080,c54762,23330,55029,25095,55969,26162v406,406,2438,2032,2844,2438c59347,29134,59614,29807,59614,30353v,1473,-1880,5524,-11862,6464c44920,37097,23469,37503,19698,37503v-9856,,-15520,-140,-17399,-4458c1486,31153,1486,22250,1486,19558,1486,6071,1486,4585,,xe" fillcolor="#181717" stroked="f" strokeweight="0">
                        <v:stroke miterlimit="83231f" joinstyle="miter"/>
                        <v:path arrowok="t" textboxrect="0,0,59614,37503"/>
                      </v:shape>
                      <v:shape id="Shape 2111" o:spid="_x0000_s1069" style="position:absolute;left:13439;top:1628;width:181;height:187;visibility:visible;mso-wrap-style:square;v-text-anchor:top" coordsize="18072,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" path="m534,c10782,2959,18072,8217,18072,13881v,2032,-952,4864,-4191,4864c11189,18745,10249,16853,9030,14161,5118,5258,2553,2959,,673l534,xe" fillcolor="#181717" stroked="f" strokeweight="0">
                        <v:stroke miterlimit="83231f" joinstyle="miter"/>
                        <v:path arrowok="t" textboxrect="0,0,18072,18745"/>
                      </v:shape>
                      <v:shape id="Shape 2112" o:spid="_x0000_s1070" style="position:absolute;left:13024;top:1255;width:887;height:414;visibility:visible;mso-wrap-style:square;v-text-anchor:top" coordsize="88748,4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" path="m32639,l44234,5817v813,533,1486,1079,1486,1879c45720,9588,42342,10401,39789,10935,32639,22276,31826,23635,28854,27686v2566,-280,5665,-546,10935,-1079c55296,24854,57048,24714,74308,22695,69863,16891,67831,15545,65811,14199r547,-953c69050,14059,88748,20257,88748,30518v,1207,-280,4852,-4458,4852c81598,35370,80518,33477,79566,31864v-394,-813,-3912,-7290,-4179,-7556c67297,25921,54216,28626,46127,30239v-5665,1219,-30214,6616,-35345,7416c9970,40627,9843,41440,8217,41440v-1079,,-1613,-673,-2286,-2032l,27953v3226,406,7277,800,12129,800c17526,28753,24676,28080,26569,27813,29261,20930,32906,8915,32906,5270,32906,4864,32639,546,32639,xe" fillcolor="#181717" stroked="f" strokeweight="0">
                        <v:stroke miterlimit="83231f" joinstyle="miter"/>
                        <v:path arrowok="t" textboxrect="0,0,88748,41440"/>
                      </v:shape>
                      <v:shape id="Shape 2113" o:spid="_x0000_s1071" style="position:absolute;left:12957;top:858;width:1077;height:585;visibility:visible;mso-wrap-style:square;v-text-anchor:top" coordsize="107633,5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" path="m46939,l59081,2845v812,267,2285,952,2285,2032c61366,6223,60833,6503,56655,8801r,7303l90373,16104r4712,-3112c96977,11773,97244,11506,97917,11506v953,,1486,673,2159,1486l106413,19469v280,280,1220,1219,1220,2299c107633,23660,103454,23660,102375,23660r-4725,c91846,27572,89967,28918,86728,30810r-673,-685c89294,24740,90234,22174,91174,19342r-24410,c66764,22035,66497,33642,66637,35928v267,3099,1473,4052,13208,4052c82550,39980,94145,39840,95898,39027v2425,-1079,3378,-4038,5524,-10376l102641,28651v940,7138,1080,8217,2299,8763c107099,38621,107366,38760,107366,39700v,2439,-2299,4052,-4178,4991c98730,46850,85382,46850,79845,46850v-15913,,-19152,-533,-19952,-6464c59614,38760,59614,37414,59487,19342r-22123,l43701,24193v813,547,1486,1080,1486,2033c45187,27838,43840,28385,39789,28512,29947,43371,22123,52273,279,58484l,57531c20371,48082,31560,28791,34798,19342r-19152,c15520,28512,9716,36081,4725,36081,2159,36081,279,34049,279,31750v,-2553,940,-3505,6058,-7823c12141,18936,13081,13132,13627,10147r940,c15113,12725,15380,14072,15520,16104r33718,c49238,10694,49098,5143,46939,xe" fillcolor="#181717" stroked="f" strokeweight="0">
                        <v:stroke miterlimit="83231f" joinstyle="miter"/>
                        <v:path arrowok="t" textboxrect="0,0,107633,58484"/>
                      </v:shape>
                      <v:shape id="Shape 2114" o:spid="_x0000_s1072" style="position:absolute;left:14345;top:993;width:495;height:1029;visibility:visible;mso-wrap-style:square;v-text-anchor:top" coordsize="49428,10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" path="m,l11595,6350r37833,l49428,9589r-39179,l10249,86462r39179,l49428,89700r-39179,c10109,91186,10516,97815,10249,99162v-813,2984,-4851,3657,-6337,3657c1207,102819,1080,101067,1080,99301v,-1219,266,-6896,406,-8115c1753,74193,2020,57061,2020,40068v,-11061,,-27241,-813,-33185c813,4191,407,2019,,xe" fillcolor="#181717" stroked="f" strokeweight="0">
                        <v:stroke miterlimit="83231f" joinstyle="miter"/>
                        <v:path arrowok="t" textboxrect="0,0,49428,102819"/>
                      </v:shape>
                      <v:shape id="Shape 2115" o:spid="_x0000_s1073" style="position:absolute;left:14840;top:1003;width:530;height:982;visibility:visible;mso-wrap-style:square;v-text-anchor:top" coordsize="53074,9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" path="m44171,v406,,813,140,2565,1892l51727,6617v534,546,1347,1358,1347,2298c53074,9855,52134,10401,51321,10808v-1346,673,-2972,1346,-4458,2019l47003,56528r1219,34264c48222,91199,48222,95250,48082,95656v-673,1626,-3238,2566,-5397,2566c42152,98222,39180,98222,39053,95923v,-1206,127,-6083,127,-7163l,88760,,85522r39180,l39180,8649,,8649,,5410r37833,l41478,1892c42952,406,43358,,44171,xe" fillcolor="#181717" stroked="f" strokeweight="0">
                        <v:stroke miterlimit="83231f" joinstyle="miter"/>
                        <v:path arrowok="t" textboxrect="0,0,53074,98222"/>
                      </v:shape>
                      <v:shape id="Shape 2116" o:spid="_x0000_s1074" style="position:absolute;left:16870;top:993;width:332;height:1044;visibility:visible;mso-wrap-style:square;v-text-anchor:top" coordsize="33179,10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" path="m4991,c15113,813,24816,952,27381,952r5798,l33179,4917,31042,16512v-1397,5310,-3655,11885,-7433,19912l25362,37910r7817,l33179,41148r-7284,l25895,80531r7284,l33179,83769r-7284,l25895,97688v,1753,-126,2705,-673,3518c23609,103632,21184,104305,20104,104305v-1752,,-2159,-1079,-2159,-2565c17945,99987,18479,92012,18479,90259v406,-10808,406,-14186,406,-44806c14974,52743,8636,63538,953,70003l,69469c12014,52603,22670,22263,25629,4191v-5118,,-12535,534,-17526,1613l4991,xe" fillcolor="#181717" stroked="f" strokeweight="0">
                        <v:stroke miterlimit="83231f" joinstyle="miter"/>
                        <v:path arrowok="t" textboxrect="0,0,33179,104305"/>
                      </v:shape>
                      <v:shape id="Shape 2117" o:spid="_x0000_s1075" style="position:absolute;left:17202;top:1331;width:177;height:587;visibility:visible;mso-wrap-style:square;v-text-anchor:top" coordsize="17673,58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" path="m10116,v279,,673,267,1219,800l16326,4978v940,813,1347,1080,1347,1486c17673,7010,17139,7417,16593,7683v-406,407,-2286,1613,-2693,1753c13900,13081,13761,36411,13900,47472v,940,267,5258,267,6211c14167,58547,9176,58687,9176,58687v-673,,-2159,-140,-2159,-2439c7017,56121,7157,50978,7284,50038l,50038,,46799r7284,l7284,7417,,7417,,4178r6611,l8643,1346c9582,127,9709,,10116,xe" fillcolor="#181717" stroked="f" strokeweight="0">
                        <v:stroke miterlimit="83231f" joinstyle="miter"/>
                        <v:path arrowok="t" textboxrect="0,0,17673,58687"/>
                      </v:shape>
                      <v:shape id="Shape 2118" o:spid="_x0000_s1076" style="position:absolute;left:17349;top:972;width:327;height:1129;visibility:visible;mso-wrap-style:square;v-text-anchor:top" coordsize="32709,1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" path="m11735,r1079,c13221,2438,13487,4191,13360,7175r17526,l32709,552r,19187l29951,26206v-1989,4334,-3776,7874,-5529,11043l25222,37922r7487,l32709,41161r-7893,l24816,57074r7893,l32709,60312r-7893,l24816,77305r7893,l32709,80543r-7893,l24816,99289r7893,l32709,102387r-7881,l24828,107404v,1892,-546,3518,-2158,4470c21590,112547,20231,112954,19152,112954v-1614,,-2553,-940,-2553,-2566c16599,110249,16599,109842,16726,109436v952,-10554,952,-18377,1359,-62205c9982,58687,3518,63005,406,65024l,63957c10389,53429,24143,27127,29807,10401r-16586,c13094,13106,11874,24168,4725,24168,1625,24168,140,21869,140,20117v,-1613,406,-2020,3771,-5525c7823,10541,10528,5550,11735,xe" fillcolor="#181717" stroked="f" strokeweight="0">
                        <v:stroke miterlimit="83231f" joinstyle="miter"/>
                        <v:path arrowok="t" textboxrect="0,0,32709,112954"/>
                      </v:shape>
                      <v:shape id="Shape 2119" o:spid="_x0000_s1077" style="position:absolute;left:17202;top:939;width:181;height:104;visibility:visible;mso-wrap-style:square;v-text-anchor:top" coordsize="18079,1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" path="m9443,v813,,2032,1079,2565,1625l16733,6096v1206,1080,1346,1613,1346,2019c18079,9601,16593,9601,16059,9601r-15925,l,10327,,6363r3918,l7284,1892c8643,140,9036,,9443,xe" fillcolor="#181717" stroked="f" strokeweight="0">
                        <v:stroke miterlimit="83231f" joinstyle="miter"/>
                        <v:path arrowok="t" textboxrect="0,0,18079,10327"/>
                      </v:shape>
                      <v:shape id="Shape 2120" o:spid="_x0000_s1078" style="position:absolute;left:17676;top:1166;width:466;height:830;visibility:visible;mso-wrap-style:square;v-text-anchor:top" coordsize="46603,82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" path="m10992,l21520,5258v1346,673,1613,1079,1613,1486c23133,8230,21241,8763,18548,9576v-1219,1206,-6477,7556,-7823,8903l29470,18479r2832,-4179c32582,13754,33382,12675,34334,12675v674,,1880,952,2426,1346l41878,18212v546,393,1346,1079,1346,2019c43224,21717,41751,21717,41205,21717r-26568,l14637,37630r13220,l31223,33452v813,-1080,1359,-1626,2032,-1626c34055,31826,35541,33045,35681,33172r4991,4191c41205,37897,42018,38443,42018,39383v,1346,-1486,1486,-2159,1486l14637,40869r,16992l28124,57861r3645,-3911c33255,52464,33255,52197,33788,52197v546,,1486,534,2426,1486l40672,57721v800,674,1346,1080,1346,2033c42018,61100,40532,61100,39999,61100r-25362,l14637,79845r17132,l35274,75527v1080,-1346,1486,-1613,2159,-1613c38106,73914,39186,74714,39859,75260r5258,4318c45929,80112,46603,80658,46603,81598v,1346,-1486,1346,-2020,1346l,82944,,79845r7893,l7893,61100,,61100,,57861r7893,l7893,40869,,40869,,37630r7893,l7893,21717,,21717,,18479r8833,c10319,12002,11398,5258,11398,2832v,-813,-127,-1346,-406,-2832xe" fillcolor="#181717" stroked="f" strokeweight="0">
                        <v:stroke miterlimit="83231f" joinstyle="miter"/>
                        <v:path arrowok="t" textboxrect="0,0,46603,82944"/>
                      </v:shape>
                      <v:shape id="Shape 2121" o:spid="_x0000_s1079" style="position:absolute;left:17676;top:842;width:432;height:362;visibility:visible;mso-wrap-style:square;v-text-anchor:top" coordsize="4322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" path="m1556,l12478,4737v1079,406,1346,1486,1346,1892c13824,7849,13291,7975,8972,9868,7626,13792,6814,15951,5328,20155r23609,l31223,17310v813,-1079,1486,-2032,2705,-2032c35008,15278,35414,15824,36087,16497r6464,6490c43097,23520,43224,23927,43224,24600v,2299,-3505,2425,-8496,2692c30283,31877,29737,32423,25838,36195r-952,-406c26778,31344,29064,24193,29343,23381r-25361,l,32719,,13531,1267,8927c1756,6525,1822,5137,1822,3785,1822,2705,1695,1892,1556,xe" fillcolor="#181717" stroked="f" strokeweight="0">
                        <v:stroke miterlimit="83231f" joinstyle="miter"/>
                        <v:path arrowok="t" textboxrect="0,0,43224,36195"/>
                      </v:shape>
                      <v:shape id="Shape 2122" o:spid="_x0000_s1080" style="position:absolute;left:18366;top:1592;width:173;height:492;visibility:visible;mso-wrap-style:square;v-text-anchor:top" coordsize="17330,49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" path="m394,l8496,4864r8834,l17330,8103r-9506,l7824,34265r9506,l17330,37503r-9519,c7811,38583,8090,43726,7417,45352v-813,2032,-3378,3797,-5397,3797c127,49149,,47651,,46431v,-406,127,-2845,127,-3378c394,38583,800,29007,800,18885,800,12548,800,4318,394,xe" fillcolor="#181717" stroked="f" strokeweight="0">
                        <v:stroke miterlimit="83231f" joinstyle="miter"/>
                        <v:path arrowok="t" textboxrect="0,0,17330,49149"/>
                      </v:shape>
                      <v:shape id="Shape 2123" o:spid="_x0000_s1081" style="position:absolute;left:18351;top:1466;width:188;height:58;visibility:visible;mso-wrap-style:square;v-text-anchor:top" coordsize="18815,5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" path="m,c5055,406,10011,641,14024,775r4791,94l18815,4335,3099,5804,,xe" fillcolor="#181717" stroked="f" strokeweight="0">
                        <v:stroke miterlimit="83231f" joinstyle="miter"/>
                        <v:path arrowok="t" textboxrect="0,0,18815,5804"/>
                      </v:shape>
                      <v:shape id="Shape 2124" o:spid="_x0000_s1082" style="position:absolute;left:18348;top:1290;width:191;height:58;visibility:visible;mso-wrap-style:square;v-text-anchor:top" coordsize="19095,5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" path="m,c5061,406,10052,676,14098,845r4997,139l19095,4450,3239,5804,,xe" fillcolor="#181717" stroked="f" strokeweight="0">
                        <v:stroke miterlimit="83231f" joinstyle="miter"/>
                        <v:path arrowok="t" textboxrect="0,0,19095,5804"/>
                      </v:shape>
                      <v:shape id="Shape 2125" o:spid="_x0000_s1083" style="position:absolute;left:18284;top:1116;width:255;height:58;visibility:visible;mso-wrap-style:square;v-text-anchor:top" coordsize="25559,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" path="m,c10109,800,19825,1067,22390,1067r3169,l25559,4305r-5061,c15773,4305,8229,4851,3099,5791l,xe" fillcolor="#181717" stroked="f" strokeweight="0">
                        <v:stroke miterlimit="83231f" joinstyle="miter"/>
                        <v:path arrowok="t" textboxrect="0,0,25559,5791"/>
                      </v:shape>
                      <v:shape id="Shape 2126" o:spid="_x0000_s1084" style="position:absolute;left:18370;top:925;width:169;height:58;visibility:visible;mso-wrap-style:square;v-text-anchor:top" coordsize="16936,5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" path="m,c5061,406,10052,645,14081,781r2855,59l16936,4525,3239,5804,,xe" fillcolor="#181717" stroked="f" strokeweight="0">
                        <v:stroke miterlimit="83231f" joinstyle="miter"/>
                        <v:path arrowok="t" textboxrect="0,0,16936,5804"/>
                      </v:shape>
                      <v:shape id="Shape 2127" o:spid="_x0000_s1085" style="position:absolute;left:18763;top:1779;width:109;height:238;visibility:visible;mso-wrap-style:square;v-text-anchor:top" coordsize="10922,2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" path="m7823,r940,c10782,5131,10922,9843,10922,12268v,7557,-2832,11608,-7277,11608c1486,23876,,22657,,20231,,18212,813,16993,2426,14834,3505,13487,7557,7417,7823,xe" fillcolor="#181717" stroked="f" strokeweight="0">
                        <v:stroke miterlimit="83231f" joinstyle="miter"/>
                        <v:path arrowok="t" textboxrect="0,0,10922,23876"/>
                      </v:shape>
                      <v:shape id="Shape 2128" o:spid="_x0000_s1086" style="position:absolute;left:19302;top:1704;width:220;height:246;visibility:visible;mso-wrap-style:square;v-text-anchor:top" coordsize="21984,2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" path="m673,c19824,7684,21984,16320,21984,19964v,2832,-2160,4585,-4585,4585c14427,24549,13754,22796,11328,17132,8763,10922,5118,5118,,813l673,xe" fillcolor="#181717" stroked="f" strokeweight="0">
                        <v:stroke miterlimit="83231f" joinstyle="miter"/>
                        <v:path arrowok="t" textboxrect="0,0,21984,24549"/>
                      </v:shape>
                      <v:shape id="Shape 2129" o:spid="_x0000_s1087" style="position:absolute;left:18938;top:1673;width:392;height:382;visibility:visible;mso-wrap-style:square;v-text-anchor:top" coordsize="39256,3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" path="m,l9309,2426v1486,406,2299,1079,2299,2159c11608,5664,11201,5931,7557,7277v,19418,,21577,266,22390c8103,31153,8369,31687,19431,31687v7277,,11062,,12535,-14834l33045,16853v407,1079,2032,6477,2566,7557c36424,26289,36690,26429,38303,27648v546,267,953,1346,953,2286c39256,38024,21044,38164,16866,38164,1486,38164,1079,35738,1079,28728,1079,23863,953,13488,953,9297,813,4585,407,2426,,xe" fillcolor="#181717" stroked="f" strokeweight="0">
                        <v:stroke miterlimit="83231f" joinstyle="miter"/>
                        <v:path arrowok="t" textboxrect="0,0,39256,38164"/>
                      </v:shape>
                      <v:shape id="Shape 2130" o:spid="_x0000_s1088" style="position:absolute;left:18539;top:1599;width:198;height:431;visibility:visible;mso-wrap-style:square;v-text-anchor:top" coordsize="19755,4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" path="m12478,v393,,1066,546,1346,813l18269,4191v673,533,1486,1079,1486,2019c19755,7023,19755,7023,15843,9982v140,11202,267,13627,406,17806c16377,29413,16783,36284,16783,37770v,4749,-5525,5283,-5664,5283c9366,43053,9366,41300,9366,40615v,-534,140,-3239,140,-3785l,36830,,33592r9506,l9506,7429,,7429,,4191r7080,l10318,1486c11931,140,12071,,12478,xe" fillcolor="#181717" stroked="f" strokeweight="0">
                        <v:stroke miterlimit="83231f" joinstyle="miter"/>
                        <v:path arrowok="t" textboxrect="0,0,19755,43053"/>
                      </v:shape>
                      <v:shape id="Shape 2131" o:spid="_x0000_s1089" style="position:absolute;left:19052;top:1549;width:143;height:188;visibility:visible;mso-wrap-style:square;v-text-anchor:top" coordsize="14300,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" path="m546,c8496,4712,14300,9030,14300,14567v,1473,-673,4178,-3784,4178c7684,18745,6884,16713,6338,14427,5398,10922,4051,6058,,533l546,xe" fillcolor="#181717" stroked="f" strokeweight="0">
                        <v:stroke miterlimit="83231f" joinstyle="miter"/>
                        <v:path arrowok="t" textboxrect="0,0,14300,18745"/>
                      </v:shape>
                      <v:shape id="Shape 2132" o:spid="_x0000_s1090" style="position:absolute;left:18539;top:1426;width:214;height:83;visibility:visible;mso-wrap-style:square;v-text-anchor:top" coordsize="21368,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" path="m13684,v813,,2159,1219,2426,1486l20021,4585v673,546,1347,1219,1347,2159c21368,7963,20288,8090,19348,8090r-17666,l,8247,,4781r3575,70l9633,4851,11665,1892c12605,407,13151,,13684,xe" fillcolor="#181717" stroked="f" strokeweight="0">
                        <v:stroke miterlimit="83231f" joinstyle="miter"/>
                        <v:path arrowok="t" textboxrect="0,0,21368,8247"/>
                      </v:shape>
                      <v:shape id="Shape 2133" o:spid="_x0000_s1091" style="position:absolute;left:18539;top:1254;width:224;height:81;visibility:visible;mso-wrap-style:square;v-text-anchor:top" coordsize="22320,8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" path="m13544,v407,,686,,2566,1346l20694,4585v953,673,1626,1206,1626,2019c22320,7683,21101,7950,20288,7950r-18745,l,8082,,4616r3435,96l8960,4712,11258,1753c12198,533,12744,,13544,xe" fillcolor="#181717" stroked="f" strokeweight="0">
                        <v:stroke miterlimit="83231f" joinstyle="miter"/>
                        <v:path arrowok="t" textboxrect="0,0,22320,8082"/>
                      </v:shape>
                      <v:shape id="Shape 2134" o:spid="_x0000_s1092" style="position:absolute;left:18539;top:1066;width:283;height:93;visibility:visible;mso-wrap-style:square;v-text-anchor:top" coordsize="28251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" path="m19894,v800,,1880,940,2426,1473l26905,5791v939,673,1346,1219,1346,2032c28251,9030,27172,9296,26232,9296l,9296,,6058r13951,l17862,1613c19221,127,19348,,19894,xe" fillcolor="#181717" stroked="f" strokeweight="0">
                        <v:stroke miterlimit="83231f" joinstyle="miter"/>
                        <v:path arrowok="t" textboxrect="0,0,28251,9296"/>
                      </v:shape>
                      <v:shape id="Shape 2135" o:spid="_x0000_s1093" style="position:absolute;left:18791;top:911;width:659;height:668;visibility:visible;mso-wrap-style:square;v-text-anchor:top" coordsize="65951,6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" path="m57595,v673,,1752,673,1879,813l64732,4470v1079,801,1219,1486,1219,1880c65951,7709,65684,7836,61227,10135v,4711,-533,26174,-3366,37236c55969,54801,52464,58979,39510,61951,38164,58445,35611,54128,31293,51156r,-953c33046,50610,38303,51562,42075,51562v5664,,7290,-2032,8776,-6490c52731,39688,53137,33338,54623,7036r-21857,c32093,14173,31560,19304,29134,28347v9030,4457,10249,8369,10249,9982c39383,38329,39383,42113,35204,42113v-2032,,-3238,-1079,-4457,-2705c28588,36309,28461,36043,27102,34684,23470,44679,17806,56413,673,66802l,65862c10109,55880,18072,43866,21717,30099,15367,25375,11595,24562,8903,23889r406,-1219c11595,22809,15101,22949,22924,25781,24816,16739,24956,10808,25083,7036v-5118,,-12548,533,-17526,1613l4318,2705v10109,813,19952,1092,22390,1092l53137,3797,55436,1359c55563,1219,56782,,57595,xe" fillcolor="#181717" stroked="f" strokeweight="0">
                        <v:stroke miterlimit="83231f" joinstyle="miter"/>
                        <v:path arrowok="t" textboxrect="0,0,65951,66802"/>
                      </v:shape>
                      <v:shape id="Shape 2136" o:spid="_x0000_s1094" style="position:absolute;left:18539;top:880;width:233;height:90;visibility:visible;mso-wrap-style:square;v-text-anchor:top" coordsize="23260,8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" path="m15030,v546,,1080,267,2426,1359l21914,5283v673,546,1346,1080,1346,2019c23260,8522,22053,8661,21241,8661r-17666,l,8995,,5310r5454,113l10318,5423,13011,1626c13951,546,14230,,15030,xe" fillcolor="#181717" stroked="f" strokeweight="0">
                        <v:stroke miterlimit="83231f" joinstyle="miter"/>
                        <v:path arrowok="t" textboxrect="0,0,23260,8995"/>
                      </v:shape>
                      <v:shape id="Shape 2137" o:spid="_x0000_s1095" style="position:absolute;left:27761;top:1653;width:196;height:393;visibility:visible;mso-wrap-style:square;v-text-anchor:top" coordsize="19558,39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" path="m19558,r,3772c10516,3772,3645,11049,3645,19685v,8496,6871,15913,15913,15913l19558,39243c8636,39243,,30340,,19685,,8763,8763,,19558,xe" fillcolor="#181717" stroked="f" strokeweight="0">
                        <v:stroke miterlimit="83231f" joinstyle="miter"/>
                        <v:path arrowok="t" textboxrect="0,0,19558,39243"/>
                      </v:shape>
                      <v:shape id="Shape 2138" o:spid="_x0000_s1096" style="position:absolute;left:27957;top:1653;width:197;height:393;visibility:visible;mso-wrap-style:square;v-text-anchor:top" coordsize="19698,39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" path="m,c10655,,19698,8763,19698,19685,19698,30747,10655,39243,,39243l,35598v8763,,15913,-7010,15913,-15913c15913,10922,8763,3772,,3772l,xe" fillcolor="#181717" stroked="f" strokeweight="0">
                        <v:stroke miterlimit="83231f" joinstyle="miter"/>
                        <v:path arrowok="t" textboxrect="0,0,19698,39243"/>
                      </v:shape>
                      <v:shape id="Shape 2139" o:spid="_x0000_s1097" style="position:absolute;left:1423;top:2482;width:507;height:1142;visibility:visible;mso-wrap-style:square;v-text-anchor:top" coordsize="50711,11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" path="m41948,v534,,1346,673,1880,1207l49365,6083v813,673,1346,1207,1346,2020c50711,9042,50038,9589,49771,9855v-546,407,-2832,1753,-3378,2019c46393,28194,46660,48298,47066,64351v140,4038,673,10516,673,14694c47739,82283,47739,88087,34252,92418,32639,86195,29667,83769,23736,80670r407,-1079c26568,79985,29261,80264,33985,80264v5664,,6210,,6210,-4458c40195,70282,39649,45999,39649,41148,39383,24562,39383,16599,39383,8242r-31027,c8496,17005,8636,25641,8636,37770v,32512,,36157,394,53162c9169,93764,9576,107823,9576,109169v,3645,-3912,5004,-6211,5004c1892,114173,813,113767,813,111735v,-1207,266,-7163,266,-8370c1079,93091,1346,52070,1346,25908,1346,16332,1346,8242,,673l10389,5004r26974,l40589,1080c40996,533,41402,,41948,xe" fillcolor="#181717" stroked="f" strokeweight="0">
                        <v:stroke miterlimit="83231f" joinstyle="miter"/>
                        <v:path arrowok="t" textboxrect="0,0,50711,114173"/>
                      </v:shape>
                      <v:shape id="Shape 2140" o:spid="_x0000_s1098" style="position:absolute;left:807;top:2381;width:549;height:1115;visibility:visible;mso-wrap-style:square;v-text-anchor:top" coordsize="54889,11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" path="m39916,r9715,6769c50978,7722,51651,8395,51651,9068v,1219,-940,1626,-1892,1626c49085,10694,46253,10427,45720,10427,26022,17729,24003,18529,11595,21361v,547,,674,-406,1080c10782,22847,8890,24333,8496,24600v,4585,127,24549,127,28727l35471,53327r4039,-5397c40183,46990,40729,46317,41402,46317v813,,2019,940,2565,1346l50838,53061v673,533,1346,1079,1346,2019c52184,56299,51117,56566,50165,56566r-41542,c8623,60478,9030,82868,9169,90831r28182,l42608,85839v686,-673,1486,-1625,2299,-1625c45580,84214,46799,85027,47472,85560r6071,4991c54216,91097,54889,91770,54889,92583v,1473,-1486,1473,-2019,1473l9169,94056v127,1359,267,11760,267,11900c9436,109868,5931,111493,3632,111493v-2426,,-2553,-1625,-2553,-3111c1079,106629,1206,99200,1206,97714v,-8369,407,-45060,407,-52616c1613,31890,1346,22441,,16777r10109,3099c17666,16370,25210,12586,32233,7849,38303,3658,38837,2438,39916,xe" fillcolor="#181717" stroked="f" strokeweight="0">
                        <v:stroke miterlimit="83231f" joinstyle="miter"/>
                        <v:path arrowok="t" textboxrect="0,0,54889,111493"/>
                      </v:shape>
                      <v:shape id="Shape 2141" o:spid="_x0000_s1099" style="position:absolute;left:2071;top:3136;width:242;height:421;visibility:visible;mso-wrap-style:square;v-text-anchor:top" coordsize="24270,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" path="m11722,l22657,4051v533,140,1613,813,1613,1753c24270,7163,23863,7290,19685,8776,14834,23901,7277,34557,940,42126r-940,c1613,38887,4851,32004,7810,23089,12268,9995,12268,3239,12268,2832,12268,1626,12129,1080,11722,xe" fillcolor="#181717" stroked="f" strokeweight="0">
                        <v:stroke miterlimit="83231f" joinstyle="miter"/>
                        <v:path arrowok="t" textboxrect="0,0,24270,42126"/>
                      </v:shape>
                      <v:shape id="Shape 2142" o:spid="_x0000_s1100" style="position:absolute;left:2454;top:3115;width:169;height:192;visibility:visible;mso-wrap-style:square;v-text-anchor:top" coordsize="16993,1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" path="m,c7277,2438,16993,7963,16993,14440v,2425,-1486,4724,-4052,4724c10516,19164,10109,18351,6744,10795,4445,5677,1346,1892,,406l,xe" fillcolor="#181717" stroked="f" strokeweight="0">
                        <v:stroke miterlimit="83231f" joinstyle="miter"/>
                        <v:path arrowok="t" textboxrect="0,0,16993,19164"/>
                      </v:shape>
                      <v:shape id="Shape 2143" o:spid="_x0000_s1101" style="position:absolute;left:2087;top:2573;width:546;height:1047;visibility:visible;mso-wrap-style:square;v-text-anchor:top" coordsize="54623,10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" path="m42355,l53010,6210v533,267,940,673,940,1486c53950,8509,53543,9042,52870,9322v-813,267,-4051,1079,-4585,1206c29667,32804,27648,35242,22657,39827v1346,,6477,-266,9715,-406c34798,39421,41542,39154,43967,39014,42482,36182,39243,31191,37084,28486r546,-406c47472,33477,54623,37401,54623,43472v,2159,-1080,5537,-4052,5537c48819,49009,47612,47790,47066,46444v-406,-813,-1613,-4318,-2019,-4991c43828,41720,42075,42126,33452,43472v,4724,127,25108,127,29299c33579,73038,34125,99365,34125,99632v,1752,,2438,-1080,3378c31420,104356,29401,104762,28588,104762v-1346,,-2426,-533,-2426,-2159c26162,101790,26568,98285,26568,97612v267,-4458,140,-10401,140,-13094l26708,44552c16726,45898,14973,46164,8230,47384,6604,50482,6477,50889,5524,50889v-1346,,-1612,-940,-2159,-2566l,38748v6744,1219,13627,1346,20498,1079c26035,32677,32499,22009,37630,12687,42355,3912,42482,3111,42355,xe" fillcolor="#181717" stroked="f" strokeweight="0">
                        <v:stroke miterlimit="83231f" joinstyle="miter"/>
                        <v:path arrowok="t" textboxrect="0,0,54623,104762"/>
                      </v:shape>
                      <v:shape id="Shape 2144" o:spid="_x0000_s1102" style="position:absolute;left:2520;top:2554;width:329;height:987;visibility:visible;mso-wrap-style:square;v-text-anchor:top" coordsize="32982,9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" path="m15913,r9170,3645l32982,719r,3812l24282,5677v127,8369,,21590,,29807l32982,35484r,3225l24282,38709r,43841l32982,80140r,5052l22979,89667v-4907,2157,-9764,4281,-11384,5024c10516,98323,10389,98730,9169,98730v-939,,-1346,-673,-2019,-1613l,86995v5931,-127,8357,-533,17399,-2692l17399,33185c17399,9715,16853,6071,15913,xe" fillcolor="#181717" stroked="f" strokeweight="0">
                        <v:stroke miterlimit="83231f" joinstyle="miter"/>
                        <v:path arrowok="t" textboxrect="0,0,32982,98730"/>
                      </v:shape>
                      <v:shape id="Shape 2145" o:spid="_x0000_s1103" style="position:absolute;left:2154;top:2393;width:328;height:427;visibility:visible;mso-wrap-style:square;v-text-anchor:top" coordsize="32779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" path="m20904,l31560,5677v266,127,1219,673,1219,1753c32779,8915,32233,9042,27787,10122v-1892,2032,-2159,2172,-7962,10135c15913,25527,13754,27813,12268,29299v5944,4318,6617,7569,6617,9055c18885,39167,18618,42672,15100,42672v-2959,,-3632,-1346,-6464,-6756c5131,29032,2832,26607,,23495r406,-406c2832,24168,7963,26467,11189,28626,17539,14719,21171,6883,20904,xe" fillcolor="#181717" stroked="f" strokeweight="0">
                        <v:stroke miterlimit="83231f" joinstyle="miter"/>
                        <v:path arrowok="t" textboxrect="0,0,32779,42672"/>
                      </v:shape>
                      <v:shape id="Shape 2146" o:spid="_x0000_s1104" style="position:absolute;left:2849;top:3305;width:174;height:101;visibility:visible;mso-wrap-style:square;v-text-anchor:top" coordsize="17323,1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" path="m16916,r407,940c13551,3238,9639,5664,1676,9309l,10059,,5007,7800,2846c11424,1819,13818,1080,16916,xe" fillcolor="#181717" stroked="f" strokeweight="0">
                        <v:stroke miterlimit="83231f" joinstyle="miter"/>
                        <v:path arrowok="t" textboxrect="0,0,17323,10059"/>
                      </v:shape>
                      <v:shape id="Shape 2147" o:spid="_x0000_s1105" style="position:absolute;left:2849;top:2425;width:469;height:1155;visibility:visible;mso-wrap-style:square;v-text-anchor:top" coordsize="46863,11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" path="m25413,r9182,7849c35128,8255,35395,8928,35395,9474v,1486,-1613,1486,-2159,1486c32563,10960,29604,10820,28118,10820v-2299,407,-11875,2972,-13754,3518c14224,15964,13957,20002,13957,25400v,5931,407,14161,1207,22936l29464,48336r3772,-5537c33782,42126,34595,41034,35395,41034v813,,2159,1219,2426,1486l43485,48057v813,813,1359,1219,1359,2159c44844,51435,43764,51562,42812,51562r-27242,c16650,59385,19355,77330,28524,92837v267,406,5664,9449,8497,9449c39307,102286,44298,92431,46190,88519r673,140c46596,91351,44704,103365,44704,105791v,2019,406,3772,673,4318c45923,111315,46190,111722,46190,112395v,2299,-1892,3099,-3772,3099c37554,115494,31890,110236,30277,108344,16383,91758,10846,65862,9233,51562l,51562,,48336r8699,c6807,32537,6947,21463,7074,16091v-1213,273,-2864,644,-5358,1067l,17384,,13571,10028,9857c14059,8252,16656,7036,19355,5550,24067,2985,24740,1486,25413,xe" fillcolor="#181717" stroked="f" strokeweight="0">
                        <v:stroke miterlimit="83231f" joinstyle="miter"/>
                        <v:path arrowok="t" textboxrect="0,0,46863,115494"/>
                      </v:shape>
                      <v:shape id="Shape 2148" o:spid="_x0000_s1106" style="position:absolute;left:4950;top:3187;width:256;height:444;visibility:visible;mso-wrap-style:square;v-text-anchor:top" coordsize="25572,4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" path="m,l9982,4851r15590,l25572,8090r-17330,l8242,31826r17330,l25572,35065r-17342,c8230,35877,8496,39268,8496,39942v,3657,-4305,4470,-5257,4470c279,44412,279,41973,279,41034v,-686,673,-12307,673,-14605c952,19685,952,5664,,xe" fillcolor="#181717" stroked="f" strokeweight="0">
                        <v:stroke miterlimit="83231f" joinstyle="miter"/>
                        <v:path arrowok="t" textboxrect="0,0,25572,44412"/>
                      </v:shape>
                      <v:shape id="Shape 2149" o:spid="_x0000_s1107" style="position:absolute;left:4796;top:2646;width:410;height:495;visibility:visible;mso-wrap-style:square;v-text-anchor:top" coordsize="40938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" path="m35331,r5607,2005l40938,47879r-20440,c15773,47879,8356,48425,3238,49505l,43574v10109,800,19952,1066,22390,1066l36957,44640r,-13080l33312,31560v-4851,,-12281,546,-17399,1625l12675,27381v1219,,14300,940,20370,940l36957,28321v,-1880,-140,-10376,-140,-12001l29667,16320v-4724,,-12268,546,-17399,1486l9169,12002v10109,812,19825,1079,22391,1079l36817,13081c36678,6617,36678,5804,35331,xe" fillcolor="#181717" stroked="f" strokeweight="0">
                        <v:stroke miterlimit="83231f" joinstyle="miter"/>
                        <v:path arrowok="t" textboxrect="0,0,40938,49505"/>
                      </v:shape>
                      <v:shape id="Shape 2150" o:spid="_x0000_s1108" style="position:absolute;left:4795;top:2385;width:411;height:388;visibility:visible;mso-wrap-style:square;v-text-anchor:top" coordsize="41078,3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" path="m34265,r6813,2223l41078,23533r-26511,c14834,38100,5398,38773,4458,38773,1486,38773,,36347,,34328,,31496,1219,30683,6337,27165v3099,-2019,4585,-4711,6210,-10655l13894,16637v266,1486,406,2172,533,3658l36957,20295c36957,8661,36424,6503,34265,xe" fillcolor="#181717" stroked="f" strokeweight="0">
                        <v:stroke miterlimit="83231f" joinstyle="miter"/>
                        <v:path arrowok="t" textboxrect="0,0,41078,38773"/>
                      </v:shape>
                      <v:shape id="Shape 2151" o:spid="_x0000_s1109" style="position:absolute;left:5206;top:3191;width:285;height:409;visibility:visible;mso-wrap-style:square;v-text-anchor:top" coordsize="28518,4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" path="m20555,v546,,1626,673,2032,1080l26765,4712v1613,1359,1753,1892,1753,2298c28518,8230,28111,8357,24467,10782v,3379,,9309,406,17946c24873,29667,25140,34125,25140,34925v,5969,-4585,5969,-4979,5969c17189,40894,17189,39535,17329,34658l,34658,,31420r17329,l17329,7683,,7683,,4445r15564,l18269,1486c19082,533,19615,,20555,xe" fillcolor="#181717" stroked="f" strokeweight="0">
                        <v:stroke miterlimit="83231f" joinstyle="miter"/>
                        <v:path arrowok="t" textboxrect="0,0,28518,40894"/>
                      </v:shape>
                      <v:shape id="Shape 2152" o:spid="_x0000_s1110" style="position:absolute;left:5206;top:2666;width:391;height:458;visibility:visible;mso-wrap-style:square;v-text-anchor:top" coordsize="39173,4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" path="m,l3842,1374v1206,406,1879,939,1879,1879c5721,4333,5455,4472,2216,6225r,4851l17596,11076,19882,7165v139,-267,813,-1473,1752,-1473c22447,5692,23666,6492,24340,7038r4444,3772c29458,11216,30131,11889,30131,12829v,1219,-1080,1486,-2020,1486l2216,14315r,12001l15437,26316r2832,-3632c18536,22138,19615,20792,20428,20792v813,,1880,940,2426,1486l27032,25923v406,266,1486,1206,1486,2286c28518,29428,27438,29555,26499,29555r-24283,l2216,42636r22124,l26905,37657v673,-1358,1473,-2032,2146,-2032c29597,35625,30131,35765,31350,36845r6477,5397c38906,43182,39173,43855,39173,44401v,1346,-1079,1473,-2019,1473l,45874,,xe" fillcolor="#181717" stroked="f" strokeweight="0">
                        <v:stroke miterlimit="83231f" joinstyle="miter"/>
                        <v:path arrowok="t" textboxrect="0,0,39173,45874"/>
                      </v:shape>
                      <v:shape id="Shape 2153" o:spid="_x0000_s1111" style="position:absolute;left:5631;top:2562;width:124;height:770;visibility:visible;mso-wrap-style:square;v-text-anchor:top" coordsize="12421,77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" path="m,l10528,4191v1207,546,1893,813,1893,2159c12421,7696,12281,7696,8230,9995v,19278,,40869,279,50165c8509,61786,9042,69469,9042,70955v,4851,-3505,6071,-5524,6071c686,77026,279,75400,279,73254v,-3239,534,-8510,673,-11875c1219,53696,1359,19164,1359,17539,1359,11341,1359,6350,,xe" fillcolor="#181717" stroked="f" strokeweight="0">
                        <v:stroke miterlimit="83231f" joinstyle="miter"/>
                        <v:path arrowok="t" textboxrect="0,0,12421,77026"/>
                      </v:shape>
                      <v:shape id="Shape 2154" o:spid="_x0000_s1112" style="position:absolute;left:5206;top:2407;width:370;height:289;visibility:visible;mso-wrap-style:square;v-text-anchor:top" coordsize="37014,28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" path="m,l3969,1295v1219,406,2832,952,2832,2578c6801,5486,5594,6032,2216,7251v140,4191,140,4737,,10821l22308,18072r3378,-2579c26359,14820,26905,14554,27299,14554v546,,812,127,1625,673l35935,20497v546,407,1079,813,1079,1880c37014,25488,33776,25488,32836,25488v-813,,-1346,,-5398,-546c26359,25628,21507,28460,20428,28866r-813,-812c21634,25082,21774,24675,23387,21310l,21310,,xe" fillcolor="#181717" stroked="f" strokeweight="0">
                        <v:stroke miterlimit="83231f" joinstyle="miter"/>
                        <v:path arrowok="t" textboxrect="0,0,37014,28866"/>
                      </v:shape>
                      <v:shape id="Shape 2155" o:spid="_x0000_s1113" style="position:absolute;left:5647;top:2403;width:342;height:1221;visibility:visible;mso-wrap-style:square;v-text-anchor:top" coordsize="34125,12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" path="m19418,l32093,4191v1625,546,2032,673,2032,1892c34125,6896,33985,7569,33312,8115v-533,673,-4178,2439,-4851,2972l28461,88392v,2692,533,14427,533,16853c28994,112535,28054,115507,16993,122149,11735,115100,6477,112941,,110236r,-1346c9169,109563,12548,109703,14973,109703v6744,,6871,-3645,6871,-7824c21844,93916,21577,86093,21577,78143v,-2832,546,-39256,546,-45733c22123,16231,22123,8649,19418,xe" fillcolor="#181717" stroked="f" strokeweight="0">
                        <v:stroke miterlimit="83231f" joinstyle="miter"/>
                        <v:path arrowok="t" textboxrect="0,0,34125,122149"/>
                      </v:shape>
                      <v:shape id="Shape 2156" o:spid="_x0000_s1114" style="position:absolute;left:8169;top:2482;width:508;height:1142;visibility:visible;mso-wrap-style:square;v-text-anchor:top" coordsize="50711,11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" path="m41948,v534,,1346,673,1880,1207l49365,6083v813,673,1346,1207,1346,2020c50711,9042,50038,9589,49771,9855v-546,407,-2832,1753,-3378,2019c46393,28194,46660,48298,47066,64351v140,4038,673,10516,673,14694c47739,82283,47739,88087,34252,92418,32639,86195,29667,83769,23736,80670r407,-1079c26568,79985,29261,80264,33985,80264v5664,,6210,,6210,-4458c40195,70282,39649,45999,39649,41148,39383,24562,39383,16599,39383,8242r-31027,c8496,17005,8636,25641,8636,37770v,32512,,36157,394,53162c9169,93764,9576,107823,9576,109169v,3645,-3912,5004,-6211,5004c1892,114173,813,113767,813,111735v,-1207,266,-7163,266,-8370c1079,93091,1346,52070,1346,25908,1346,16332,1346,8242,,673l10389,5004r26974,l40589,1080c40996,533,41402,,41948,xe" fillcolor="#181717" stroked="f" strokeweight="0">
                        <v:stroke miterlimit="83231f" joinstyle="miter"/>
                        <v:path arrowok="t" textboxrect="0,0,50711,114173"/>
                      </v:shape>
                      <v:shape id="Shape 2157" o:spid="_x0000_s1115" style="position:absolute;left:7553;top:2381;width:549;height:1115;visibility:visible;mso-wrap-style:square;v-text-anchor:top" coordsize="54889,11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" path="m39916,r9715,6769c50978,7722,51651,8395,51651,9068v,1219,-940,1626,-1892,1626c49085,10694,46253,10427,45720,10427,26022,17729,24003,18529,11595,21361v,547,,674,-406,1080c10782,22847,8890,24333,8496,24600v,4585,127,24549,127,28727l35471,53327r4039,-5397c40183,46990,40729,46317,41402,46317v813,,2019,940,2565,1346l50838,53061v673,533,1346,1079,1346,2019c52184,56299,51105,56566,50165,56566r-41542,c8623,60478,9030,82868,9169,90831r28182,l42608,85839v686,-673,1486,-1625,2299,-1625c45580,84214,46799,85027,47472,85560r6071,4991c54216,91097,54889,91770,54889,92583v,1473,-1486,1473,-2019,1473l9169,94056v127,1359,267,11760,267,11900c9436,109868,5931,111493,3632,111493v-2426,,-2565,-1625,-2565,-3111c1067,106629,1206,99200,1206,97714v,-8369,407,-45060,407,-52616c1613,31890,1346,22441,,16777r10109,3099c17666,16370,25210,12586,32233,7849,38303,3658,38837,2438,39916,xe" fillcolor="#181717" stroked="f" strokeweight="0">
                        <v:stroke miterlimit="83231f" joinstyle="miter"/>
                        <v:path arrowok="t" textboxrect="0,0,54889,111493"/>
                      </v:shape>
                      <v:shape id="Shape 2158" o:spid="_x0000_s1116" style="position:absolute;left:21019;top:3187;width:195;height:392;visibility:visible;mso-wrap-style:square;v-text-anchor:top" coordsize="19558,39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" path="m19558,r,3772c10516,3772,3645,11049,3645,19685v,8496,6871,15913,15913,15913l19558,39243c8636,39243,,30340,,19685,,8763,8763,,19558,xe" fillcolor="#181717" stroked="f" strokeweight="0">
                        <v:stroke miterlimit="83231f" joinstyle="miter"/>
                        <v:path arrowok="t" textboxrect="0,0,19558,39243"/>
                      </v:shape>
                      <v:shape id="Shape 2159" o:spid="_x0000_s1117" style="position:absolute;left:21214;top:3187;width:197;height:392;visibility:visible;mso-wrap-style:square;v-text-anchor:top" coordsize="19685,39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" path="m,c10655,,19685,8763,19685,19685,19685,30747,10655,39243,,39243l,35598v8763,,15913,-7010,15913,-15913c15913,10922,8763,3772,,3772l,xe" fillcolor="#181717" stroked="f" strokeweight="0">
                        <v:stroke miterlimit="83231f" joinstyle="miter"/>
                        <v:path arrowok="t" textboxrect="0,0,19685,39243"/>
                      </v:shape>
                      <v:shape id="Shape 2160" o:spid="_x0000_s1118" style="position:absolute;left:5276;top:1695;width:203;height:260;visibility:visible;mso-wrap-style:square;v-text-anchor:top" coordsize="20307,2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" path="m20307,r,4995l10527,6609c7325,7772,4864,9595,4864,12230v,4305,6465,7544,14288,7544l20307,19346r,6633l6307,22190c2429,19679,,16205,,12357,,6960,4585,3594,7696,2108,9919,1029,12783,489,15378,219l20307,xe" fillcolor="#181717" stroked="f" strokeweight="0">
                        <v:stroke miterlimit="83231f" joinstyle="miter"/>
                        <v:path arrowok="t" textboxrect="0,0,20307,25979"/>
                      </v:shape>
                      <v:shape id="Shape 2161" o:spid="_x0000_s1119" style="position:absolute;left:5276;top:1217;width:203;height:90;visibility:visible;mso-wrap-style:square;v-text-anchor:top" coordsize="20307,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" path="m,c5944,2565,10935,3785,19838,3785r469,-12l20307,8940,3645,4597c1359,3111,673,1765,,xe" fillcolor="#181717" stroked="f" strokeweight="0">
                        <v:stroke miterlimit="83231f" joinstyle="miter"/>
                        <v:path arrowok="t" textboxrect="0,0,20307,8940"/>
                      </v:shape>
                      <v:shape id="Shape 2162" o:spid="_x0000_s1120" style="position:absolute;left:4911;top:988;width:206;height:997;visibility:visible;mso-wrap-style:square;v-text-anchor:top" coordsize="20638,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" path="m4724,v7011,,12408,7696,12408,10947c17132,12433,17005,12967,14973,17970,9309,31877,5944,46571,5944,61544v,8763,1346,17399,1752,17933c7823,79616,7963,79756,8230,79756v952,,1346,-1892,1485,-2299c14300,64109,14846,62624,18885,50889v140,-140,406,-813,406,-940l20638,50076v-1486,6617,-5665,26441,-6465,31433c14033,82715,13627,86766,13627,88379v,1359,546,7023,546,8230c14173,98374,13094,99720,11201,99720,2832,99720,,74765,,66802,,53861,3785,32410,6617,19456v940,-4737,1079,-6223,1079,-7975c7696,4724,5398,2845,1892,406,2832,140,3645,,4724,xe" fillcolor="#181717" stroked="f" strokeweight="0">
                        <v:stroke miterlimit="83231f" joinstyle="miter"/>
                        <v:path arrowok="t" textboxrect="0,0,20638,99720"/>
                      </v:shape>
                      <v:shape id="Shape 2163" o:spid="_x0000_s1121" style="position:absolute;left:5479;top:926;width:457;height:1032;visibility:visible;mso-wrap-style:square;v-text-anchor:top" coordsize="45657,1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" path="m13145,v4051,,7556,3111,8369,3912c22593,4864,23127,5397,23127,6617v,952,-940,4724,-1080,5537c21235,17158,20841,22962,20841,30797v2832,-546,14833,-3924,17399,-3924c39853,26873,44704,28638,44704,30797v,2160,-2426,2833,-3365,2972c33376,35522,21374,36868,20841,37008v266,14567,673,30480,2019,43561c37021,86906,37427,87046,40119,88798v2832,1880,5538,4852,5538,7684c45657,97828,44704,100127,42278,100127v-1206,,-2019,-546,-4445,-2159c32563,94462,25019,89598,21908,87986v-3226,8902,-8497,15239,-20905,15239l,102954,,96321,11949,91896v2380,-2596,3158,-5530,3494,-6882c9500,82588,4509,81915,330,81915l,81969,,76975r1143,-51c7480,76924,12205,77597,15850,78143v266,-4051,-953,-33998,-1080,-40462c11532,38087,6947,38760,2489,38760l,38112,,32945r5209,-123c7788,32687,10992,32417,14631,31877v-140,-3112,-267,-16878,-407,-19723c13957,4991,11938,4191,4915,2426,6541,1486,9106,,13145,xe" fillcolor="#181717" stroked="f" strokeweight="0">
                        <v:stroke miterlimit="83231f" joinstyle="miter"/>
                        <v:path arrowok="t" textboxrect="0,0,45657,103225"/>
                      </v:shape>
                      <v:shape id="Shape 2164" o:spid="_x0000_s1122" style="position:absolute;left:11614;top:1127;width:279;height:731;visibility:visible;mso-wrap-style:square;v-text-anchor:top" coordsize="27857,7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" path="m27857,r,5551l20304,11753c12719,20200,7023,31798,7023,45013v,10249,6464,19291,11735,19291c19558,64304,20511,64164,21311,63364r6546,-9937l27857,65333r-2209,2968c24149,70140,22397,71994,21044,72534v-813,406,-1753,533,-2565,533c15380,73067,14440,71581,10655,66197,9715,64838,8903,64164,7023,62552,1753,58233,,53509,,44340,,30789,5699,17638,15715,7875l27857,xe" fillcolor="#181717" stroked="f" strokeweight="0">
                        <v:stroke miterlimit="83231f" joinstyle="miter"/>
                        <v:path arrowok="t" textboxrect="0,0,27857,73067"/>
                      </v:shape>
                      <v:shape id="Shape 2165" o:spid="_x0000_s1123" style="position:absolute;left:11893;top:1045;width:785;height:917;visibility:visible;mso-wrap-style:square;v-text-anchor:top" coordsize="78568,9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" path="m29470,c54147,,78568,14033,78568,41948v,24689,-19837,46825,-50177,49797l28124,90259c68447,76340,70339,47346,70339,40335,70339,16726,47949,4051,28124,4051v-2832,,-3645,267,-4991,673c29737,10262,29737,14300,29737,14973v,1626,-406,2159,-3238,8090c10052,57595,8566,60973,870,72428l,73597,,61691,1276,59754,12884,37770v4039,-7557,7950,-18072,7950,-23470c20834,9715,18142,6883,17063,5664,13284,5969,9027,7445,4765,9901l,13814,,8264,5945,4408c12938,1594,20838,,29470,xe" fillcolor="#181717" stroked="f" strokeweight="0">
                        <v:stroke miterlimit="83231f" joinstyle="miter"/>
                        <v:path arrowok="t" textboxrect="0,0,78568,91745"/>
                      </v:shape>
                      <v:shape id="Shape 2166" o:spid="_x0000_s1124" style="position:absolute;left:16398;top:1231;width:227;height:208;visibility:visible;mso-wrap-style:square;v-text-anchor:top" coordsize="22657,2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" path="m,c4457,406,8775,2159,12548,4458v9029,5664,10109,9042,10109,12154c22657,17958,22390,20790,19825,20790v-1474,,-2287,-1346,-3239,-2972c12141,9589,3645,2438,,xe" fillcolor="#181717" stroked="f" strokeweight="0">
                        <v:stroke miterlimit="83231f" joinstyle="miter"/>
                        <v:path arrowok="t" textboxrect="0,0,22657,20790"/>
                      </v:shape>
                      <v:shape id="Shape 2167" o:spid="_x0000_s1125" style="position:absolute;left:16544;top:1182;width:237;height:195;visibility:visible;mso-wrap-style:square;v-text-anchor:top" coordsize="23736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" path="m,c8903,1346,23736,7010,23736,15786v,3239,-1752,3645,-2426,3645c19824,19431,18885,17945,17538,16053,12954,9436,6477,4725,,xe" fillcolor="#181717" stroked="f" strokeweight="0">
                        <v:stroke miterlimit="83231f" joinstyle="miter"/>
                        <v:path arrowok="t" textboxrect="0,0,23736,19431"/>
                      </v:shape>
                      <v:shape id="Shape 2168" o:spid="_x0000_s1126" style="position:absolute;left:15655;top:996;width:1041;height:979;visibility:visible;mso-wrap-style:square;v-text-anchor:top" coordsize="104115,9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" path="m94539,v2159,,9576,2426,9576,6337c104115,9576,100749,9843,98997,9843v-1220,,-7024,-407,-8103,-407c75654,9436,68377,13081,60693,19825,46927,31826,42621,46266,42621,56121v,23622,23864,30239,34252,32131c80518,88925,82537,89192,84430,91630v940,1207,1486,2553,1486,3633c85916,97434,84023,97828,82537,97828,68643,97828,37084,87579,37084,57480v,-23215,17272,-36982,31433,-48183c60414,11595,50445,14021,41402,16180,24270,20358,19558,23190,12814,27102v-812,546,-2298,1346,-3911,1346c6744,28448,,24943,,16713,,14694,407,13614,940,12268v4178,5664,4851,6604,9309,6604c14021,18872,17666,17932,32499,13881,52591,8496,92786,,94539,xe" fillcolor="#181717" stroked="f" strokeweight="0">
                        <v:stroke miterlimit="83231f" joinstyle="miter"/>
                        <v:path arrowok="t" textboxrect="0,0,104115,97828"/>
                      </v:shape>
                      <v:shape id="Shape 2169" o:spid="_x0000_s1127" style="position:absolute;left:19899;top:931;width:873;height:1096;visibility:visible;mso-wrap-style:square;v-text-anchor:top" coordsize="87262,1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" path="m5931,v5664,,13221,6477,13221,9982c19152,11189,18478,14973,18072,17399,14973,33998,13208,61125,13208,78130v,5258,,17145,2705,20778c18885,102832,24003,103772,28994,103772v16866,,46126,-14034,57861,-25642l87262,78676c77546,97028,54623,109575,33312,109575v-3645,,-15240,-812,-19964,-6210c8903,98234,7823,89738,7823,76111v,-2032,673,-28753,800,-32931c8763,39002,9436,20777,9436,16993,9436,5664,5524,4318,,2159,939,1067,2286,,5931,xe" fillcolor="#181717" stroked="f" strokeweight="0">
                        <v:stroke miterlimit="83231f" joinstyle="miter"/>
                        <v:path arrowok="t" textboxrect="0,0,87262,109575"/>
                      </v:shape>
                      <v:shape id="Shape 2170" o:spid="_x0000_s1128" style="position:absolute;left:21070;top:1010;width:1044;height:982;visibility:visible;mso-wrap-style:square;v-text-anchor:top" coordsize="104381,9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" path="m94412,v4991,,9969,3505,9969,6337c104381,9715,101422,9982,99670,9982v-2020,,-10389,-546,-12142,-546c61227,9436,42342,36957,42342,57620v,19698,18885,27660,33858,30632c79845,88925,85370,90005,85370,95275v,2299,-2286,2972,-4318,2972c77419,98247,66891,95542,58255,91364,44095,84607,36271,70028,36271,57887v,-12561,7023,-30912,31560,-48311c57722,9842,22784,21438,14427,25489v-4178,2019,-4724,2299,-5397,2299c7950,27788,,25489,,15773,,13348,394,12141,1080,10782v1079,2159,3505,7023,10248,7023c12941,17805,15646,17399,17259,16993l53950,8090c57722,7150,86449,1486,87935,1207,91973,267,92786,,94412,xe" fillcolor="#181717" stroked="f" strokeweight="0">
                        <v:stroke miterlimit="83231f" joinstyle="miter"/>
                        <v:path arrowok="t" textboxrect="0,0,104381,98247"/>
                      </v:shape>
                      <v:shape id="Shape 2171" o:spid="_x0000_s1129" style="position:absolute;left:22640;top:880;width:530;height:1201;visibility:visible;mso-wrap-style:square;v-text-anchor:top" coordsize="52997,1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" path="m34658,v5398,673,7684,1892,8357,2299c46253,4191,49352,9309,49352,13360v,2020,-533,2426,-3365,4712c40056,22670,18199,44780,9436,54496,7010,57328,6871,58941,6871,60020v,3239,2299,5398,9309,12141c21704,77419,27241,82677,32906,87948v5931,5524,20091,19545,20091,25082c52997,115189,51245,120040,48273,120040v-2286,,-3099,-1613,-4852,-5397c40589,108979,32639,96850,23597,87808l4445,68796c3912,68250,,64338,,60287,,57188,1207,55436,4712,51524,28042,26175,36144,17399,38697,12954v1219,-2019,1219,-3239,1219,-3772c39916,7023,39383,6350,34658,xe" fillcolor="#181717" stroked="f" strokeweight="0">
                        <v:stroke miterlimit="83231f" joinstyle="miter"/>
                        <v:path arrowok="t" textboxrect="0,0,52997,120040"/>
                      </v:shape>
                      <v:shape id="Shape 2172" o:spid="_x0000_s1130" style="position:absolute;left:24251;top:1704;width:570;height:280;visibility:visible;mso-wrap-style:square;v-text-anchor:top" coordsize="57048,2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" path="m2159,v673,11328,3365,20638,26022,20638c33172,20638,39789,20231,47739,19012v2299,-267,2566,-407,3112,-407c53137,18605,57048,21438,57048,23469v,4319,-15773,4446,-23596,4446c22657,27915,12268,26302,5258,20498,3365,18885,,15100,,8636,,7557,,3772,2159,xe" fillcolor="#181717" stroked="f" strokeweight="0">
                        <v:stroke miterlimit="83231f" joinstyle="miter"/>
                        <v:path arrowok="t" textboxrect="0,0,57048,27915"/>
                      </v:shape>
                      <v:shape id="Shape 2173" o:spid="_x0000_s1131" style="position:absolute;left:24427;top:1252;width:387;height:201;visibility:visible;mso-wrap-style:square;v-text-anchor:top" coordsize="38710,20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" path="m18885,v8496,,19825,3378,19825,9715c38710,13081,36411,13081,32499,13081v-5258,,-8890,952,-20904,7010l11328,19558c14427,17132,22250,10655,22250,8230,22250,5397,17259,5397,,4991,6210,,18072,,18885,xe" fillcolor="#181717" stroked="f" strokeweight="0">
                        <v:stroke miterlimit="83231f" joinstyle="miter"/>
                        <v:path arrowok="t" textboxrect="0,0,38710,20091"/>
                      </v:shape>
                      <v:shape id="Shape 2174" o:spid="_x0000_s1132" style="position:absolute;left:24530;top:986;width:238;height:161;visibility:visible;mso-wrap-style:square;v-text-anchor:top" coordsize="23876,16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" path="m,c8903,,23876,3518,23876,12700v,813,-267,3378,-2566,3378c19825,16078,19418,15811,14300,10668,10516,7023,8763,5804,,xe" fillcolor="#181717" stroked="f" strokeweight="0">
                        <v:stroke miterlimit="83231f" joinstyle="miter"/>
                        <v:path arrowok="t" textboxrect="0,0,23876,16078"/>
                      </v:shape>
                      <v:shape id="Shape 2175" o:spid="_x0000_s1133" style="position:absolute;left:23768;top:911;width:635;height:1072;visibility:visible;mso-wrap-style:square;v-text-anchor:top" coordsize="63525,10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" path="m37084,v8369,,10389,7430,10389,8788c47473,9601,47333,10135,45860,13246v-3112,6350,-4052,9043,-5804,13640c43561,25400,49365,22835,53949,19863v2426,-1486,2566,-1626,4445,-1626c60820,18237,63525,19456,63525,21488v,1347,-1079,2159,-2159,2833c59880,25260,51651,29185,37490,33642,24816,68440,17132,89611,10249,102832v-1486,2832,-2159,4445,-4318,4445c3505,107277,2159,104305,2159,102159v,-1753,127,-1892,4178,-9182c19291,70320,27787,45238,31153,35395v-8636,2159,-15773,2286,-17539,2286c4039,37681,1486,33642,,30798v1613,546,5258,1765,11735,1765c17932,32563,27787,30798,33172,29185,35877,20803,38303,11481,38303,8916v,-3785,-2692,-5398,-6883,-7964c33718,279,34658,,37084,xe" fillcolor="#181717" stroked="f" strokeweight="0">
                        <v:stroke miterlimit="83231f" joinstyle="miter"/>
                        <v:path arrowok="t" textboxrect="0,0,63525,107277"/>
                      </v:shape>
                      <v:shape id="Shape 2176" o:spid="_x0000_s1134" style="position:absolute;left:24632;top:880;width:258;height:143;visibility:visible;mso-wrap-style:square;v-text-anchor:top" coordsize="25768,1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" path="m4991,v6210,,13894,2299,17945,5270c25362,7023,25768,10122,25768,11201v,1486,-546,3112,-2565,3112c21577,14313,20510,13373,19024,11887,13360,6210,8090,3505,,533,1752,127,2565,,4991,xe" fillcolor="#181717" stroked="f" strokeweight="0">
                        <v:stroke miterlimit="83231f" joinstyle="miter"/>
                        <v:path arrowok="t" textboxrect="0,0,25768,14313"/>
                      </v:shape>
                      <v:shape id="Shape 2177" o:spid="_x0000_s1135" style="position:absolute;left:25211;top:927;width:843;height:1104;visibility:visible;mso-wrap-style:square;v-text-anchor:top" coordsize="84290,11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" path="m29401,v799,,4445,,8496,2972c33718,3505,33312,3505,32499,4051v-940,534,-1486,1613,-1486,3239c31013,10795,42888,21450,47066,25095v3239,-1219,8090,-3111,13488,-6617c62306,17399,62306,16319,62306,15786v,-2299,-1892,-3645,-4991,-5397l57455,9715v2959,674,7010,1486,8217,1486c67031,11201,72288,9576,73368,9576v2159,,4178,1219,4178,3378c77546,14834,76327,15913,75247,16993,66358,24409,57848,27648,52057,29807v7823,7150,20231,20637,26569,28194c82271,62446,84290,64871,84290,67843v,2832,-2019,8763,-4724,8763c78765,76606,78359,76479,74981,74587,65811,69736,53543,66357,42482,66357v-16993,,-28461,6884,-28461,16866c14021,94958,27241,99670,33579,100749v6743,1079,12941,1219,15100,1219c49631,101968,54216,101562,55156,101562v1892,,10795,,10795,5258c65951,110325,60287,110325,59474,110325v-15240,,-22924,-1753,-27915,-3099c13348,102502,9970,93878,9970,85103v,-23190,28867,-23190,34531,-23190c50571,61913,58928,62852,65545,63932v1206,266,7683,1625,7950,1625c74181,65557,74447,65278,74447,64605v,-2832,-13487,-20904,-27114,-33045c33718,36284,22377,38443,16586,38443,12535,38443,3505,36690,,28321v4712,2438,8496,4191,14427,4191c25489,32512,38024,28321,41808,26975,31013,18478,30340,17945,27102,15646,21844,11874,21844,9042,21844,7696,21844,4318,24943,,29401,xe" fillcolor="#181717" stroked="f" strokeweight="0">
                        <v:stroke miterlimit="83231f" joinstyle="miter"/>
                        <v:path arrowok="t" textboxrect="0,0,84290,110325"/>
                      </v:shape>
                      <v:shape id="Shape 2178" o:spid="_x0000_s1136" style="position:absolute;left:27185;top:1182;width:342;height:483;visibility:visible;mso-wrap-style:square;v-text-anchor:top" coordsize="34125,48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" path="m4191,v2286,,9297,1473,15367,8369c29807,19977,34125,33884,34125,40221v,4039,-1753,8090,-3772,8090c29413,48311,29007,48044,25629,45212,21044,41300,18072,40754,9042,39002r,-940c10935,37795,19698,36436,21450,36170v1080,-127,3505,-674,3505,-3379c24955,29693,19025,7963,,800,673,533,2439,,4191,xe" fillcolor="#181717" stroked="f" strokeweight="0">
                        <v:stroke miterlimit="83231f" joinstyle="miter"/>
                        <v:path arrowok="t" textboxrect="0,0,34125,48311"/>
                      </v:shape>
                      <v:shape id="Shape 2179" o:spid="_x0000_s1137" style="position:absolute;left:26441;top:1085;width:529;height:800;visibility:visible;mso-wrap-style:square;v-text-anchor:top" coordsize="5287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" path="m,c7150,279,14974,7963,14974,13907v,1485,,1892,-813,5803c13360,24308,13221,28080,13221,31191v,7557,1753,26581,10109,33185c23737,64643,25083,65862,26302,65862v1486,,2692,-1079,3238,-2019c39522,48196,40602,46711,50305,32537v140,-266,812,-1346,1219,-1892l52870,31318c50991,35103,36690,64516,36144,65862v-533,1753,-940,3239,-940,4991c35204,71793,36144,76111,36144,77051v,1486,-940,2972,-3365,2972c30353,80023,15913,78943,9170,50622,7963,45771,7963,43472,6477,22542,5664,11608,5258,8242,,xe" fillcolor="#181717" stroked="f" strokeweight="0">
                        <v:stroke miterlimit="83231f" joinstyle="miter"/>
                        <v:path arrowok="t" textboxrect="0,0,52870,80023"/>
                      </v:shape>
                      <v:shape id="Shape 2180" o:spid="_x0000_s1138" style="position:absolute;left:3974;top:3173;width:590;height:255;visibility:visible;mso-wrap-style:square;v-text-anchor:top" coordsize="59080,2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" path="m673,v2565,6883,4178,11468,9982,14161c18339,17679,30074,17945,33045,17945v4852,,7150,-266,14301,-1219c48425,16599,49098,16599,49631,16599v2299,,9449,1753,9449,5118c59080,25222,54496,25502,46126,25502v-6197,,-28321,-953,-36690,-5677c1079,15240,,7023,,4051,,2299,267,1219,673,xe" fillcolor="#181717" stroked="f" strokeweight="0">
                        <v:stroke miterlimit="83231f" joinstyle="miter"/>
                        <v:path arrowok="t" textboxrect="0,0,59080,25502"/>
                      </v:shape>
                      <v:shape id="Shape 2181" o:spid="_x0000_s1139" style="position:absolute;left:4005;top:2605;width:493;height:205;visibility:visible;mso-wrap-style:square;v-text-anchor:top" coordsize="49365,20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" path="m30086,v8217,,19279,2299,19279,6477c49365,8776,47485,9169,42494,10122,30353,12408,22123,17272,17132,20511r-673,-953c19291,17272,30353,8369,30353,7150v,-1079,-3912,-1079,-4178,-1079c22263,6071,11874,7696,,11874,12281,2426,20777,,30086,xe" fillcolor="#181717" stroked="f" strokeweight="0">
                        <v:stroke miterlimit="83231f" joinstyle="miter"/>
                        <v:path arrowok="t" textboxrect="0,0,49365,20511"/>
                      </v:shape>
                      <v:shape id="Shape 2182" o:spid="_x0000_s1140" style="position:absolute;left:3578;top:2503;width:243;height:1045;visibility:visible;mso-wrap-style:square;v-text-anchor:top" coordsize="24282,10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" path="m1892,953c8103,,15380,8255,15380,13246v,940,-1613,5931,-2159,7417c10249,29972,5537,49530,5537,65303v,11202,2286,19558,3912,19558c10249,84861,10935,82842,10935,82703,15113,69761,17272,64503,23203,49797r1079,673c23343,54521,18758,72454,17805,76098v-2019,8090,-2832,12002,-2832,15507c14973,93091,15646,100940,15646,101067v,1625,-266,3518,-2565,3518c11062,104585,8636,102019,7417,99987,1359,89586,,79337,,65443,,62878,140,58433,952,52629l5270,23089v394,-2566,801,-6071,801,-9843c6071,5817,3378,2705,1892,953xe" fillcolor="#181717" stroked="f" strokeweight="0">
                        <v:stroke miterlimit="83231f" joinstyle="miter"/>
                        <v:path arrowok="t" textboxrect="0,0,24282,104585"/>
                      </v:shape>
                      <v:shape id="Shape 2183" o:spid="_x0000_s1141" style="position:absolute;left:6428;top:2419;width:596;height:1209;visibility:visible;mso-wrap-style:square;v-text-anchor:top" coordsize="59614,1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" path="m3365,c7683,,16180,2438,16180,9068v,1892,-394,3378,-1346,6350c14021,17577,7963,37681,7963,53480v,1613,127,9169,1206,10249c9309,64008,9715,64008,9843,64008v673,,952,-406,1219,-1359c12954,54420,20638,26886,35877,17043v2160,-1485,4992,-1485,5931,-1485c58001,15558,59614,41872,59614,54280v,17958,-2692,40360,-21844,56959c33858,114618,26975,119609,21984,120955r,-940c31699,113259,40056,102324,45453,89776,50572,78042,51791,65214,51791,52400v,-13906,-2159,-25781,-4445,-29426c45860,20676,43294,18656,40729,18656v-1207,,-3912,407,-6071,2426c22123,33096,15913,59284,15507,60896v-940,4585,-1613,13628,-1613,15520c13894,77368,14300,81953,14300,82893v,1486,-813,2159,-2032,2159c10516,85052,8636,83299,7963,82360,2832,75209,2832,61709,2832,59411v,-8230,3645,-31039,5131,-40488c8357,16091,8496,13932,8496,12853,8496,6490,4585,3785,,406,940,267,1892,,3365,xe" fillcolor="#181717" stroked="f" strokeweight="0">
                        <v:stroke miterlimit="83231f" joinstyle="miter"/>
                        <v:path arrowok="t" textboxrect="0,0,59614,120955"/>
                      </v:shape>
                      <v:shape id="Shape 2184" o:spid="_x0000_s1142" style="position:absolute;left:9324;top:3229;width:203;height:260;visibility:visible;mso-wrap-style:square;v-text-anchor:top" coordsize="20307,2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" path="m20307,r,4995l10527,6607c7325,7769,4864,9589,4864,12217v,4318,6477,7557,14288,7557l20307,19346r,6633l6307,22185c2429,19672,,16199,,12357,,6960,4597,3594,7696,2108,9919,1029,12783,489,15378,219l20307,xe" fillcolor="#181717" stroked="f" strokeweight="0">
                        <v:stroke miterlimit="83231f" joinstyle="miter"/>
                        <v:path arrowok="t" textboxrect="0,0,20307,25979"/>
                      </v:shape>
                      <v:shape id="Shape 2185" o:spid="_x0000_s1143" style="position:absolute;left:9324;top:2751;width:203;height:89;visibility:visible;mso-wrap-style:square;v-text-anchor:top" coordsize="20307,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" path="m,c5944,2565,10935,3785,19838,3785r469,-12l20307,8940,3645,4597c1359,3111,686,1765,,xe" fillcolor="#181717" stroked="f" strokeweight="0">
                        <v:stroke miterlimit="83231f" joinstyle="miter"/>
                        <v:path arrowok="t" textboxrect="0,0,20307,8940"/>
                      </v:shape>
                      <v:shape id="Shape 2186" o:spid="_x0000_s1144" style="position:absolute;left:8958;top:2521;width:207;height:997;visibility:visible;mso-wrap-style:square;v-text-anchor:top" coordsize="20638,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" path="m4724,v7011,,12408,7696,12408,10947c17132,12433,17005,12967,14973,17970,9309,31877,5944,46571,5944,61544v,8763,1346,17399,1752,17933c7823,79616,7963,79756,8230,79756v952,,1346,-1892,1485,-2299c14300,64109,14846,62624,18885,50889v140,-140,406,-813,406,-940l20638,50076v-1486,6617,-5665,26441,-6465,31433c14033,82715,13627,86766,13627,88379v,1347,546,7023,546,8230c14173,98374,13094,99720,11201,99720,2832,99720,,74765,,66802,,53861,3785,32410,6617,19456v940,-4737,1079,-6223,1079,-7975c7696,4724,5398,2845,1892,406,2832,140,3645,,4724,xe" fillcolor="#181717" stroked="f" strokeweight="0">
                        <v:stroke miterlimit="83231f" joinstyle="miter"/>
                        <v:path arrowok="t" textboxrect="0,0,20638,99720"/>
                      </v:shape>
                      <v:shape id="Shape 2187" o:spid="_x0000_s1145" style="position:absolute;left:9527;top:2459;width:457;height:1032;visibility:visible;mso-wrap-style:square;v-text-anchor:top" coordsize="45657,1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" path="m13145,v4051,,7556,3111,8369,3912c22593,4864,23127,5397,23127,6617v,952,-940,4724,-1080,5537c21235,17158,20841,22962,20841,30797v2832,-546,14833,-3924,17399,-3924c39853,26873,44704,28638,44704,30797v,2160,-2426,2833,-3365,2972c33376,35522,21374,36868,20841,37008v266,14567,673,30480,2019,43561c37021,86906,37427,87046,40119,88798v2832,1880,5538,4852,5538,7684c45657,97828,44704,100127,42278,100127v-1206,,-2019,-546,-4445,-2159c32563,94462,25019,89598,21908,87986v-3226,8902,-8497,15239,-20905,15239l,102954,,96321,11949,91896v2380,-2596,3158,-5530,3494,-6882c9500,82588,4509,81915,330,81915l,81969,,76975r1143,-51c7480,76924,12205,77597,15850,78143v266,-4051,-953,-33998,-1080,-40462c11532,38087,6947,38760,2489,38760l,38112,,32945r5209,-123c7788,32687,10992,32417,14631,31877v-140,-3112,-267,-16878,-407,-19723c13957,4991,11938,4191,4915,2426,6541,1486,9106,,13145,xe" fillcolor="#181717" stroked="f" strokeweight="0">
                        <v:stroke miterlimit="83231f" joinstyle="miter"/>
                        <v:path arrowok="t" textboxrect="0,0,45657,103225"/>
                      </v:shape>
                      <v:shape id="Shape 2188" o:spid="_x0000_s1146" style="position:absolute;left:10449;top:2464;width:873;height:1096;visibility:visible;mso-wrap-style:square;v-text-anchor:top" coordsize="87262,1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" path="m5931,v5664,,13221,6477,13221,9982c19152,11189,18479,14973,18072,17399,14973,33998,13208,61125,13208,78130v,5258,,17145,2705,20778c18885,102832,24003,103772,28994,103772v16853,,46127,-14034,57861,-25642l87262,78676c77546,97028,54623,109575,33312,109575v-3645,,-15240,-812,-19964,-6210c8903,98234,7823,89738,7823,76111v,-2032,673,-28753,800,-32931c8763,39002,9436,20777,9436,16993,9436,5664,5524,4318,,2159,940,1067,2286,,5931,xe" fillcolor="#181717" stroked="f" strokeweight="0">
                        <v:stroke miterlimit="83231f" joinstyle="miter"/>
                        <v:path arrowok="t" textboxrect="0,0,87262,109575"/>
                      </v:shape>
                      <v:shape id="Shape 2189" o:spid="_x0000_s1147" style="position:absolute;left:11905;top:3302;width:193;height:263;visibility:visible;mso-wrap-style:square;v-text-anchor:top" coordsize="19236,26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" path="m19236,r,5078l12516,6104c8503,7417,5131,9640,5131,13278v,5538,8229,6617,12141,6617l19236,19420r,6937l5855,22643c2296,20298,,16993,,13151,,8630,2934,5055,7453,2610l19236,xe" fillcolor="#181717" stroked="f" strokeweight="0">
                        <v:stroke miterlimit="83231f" joinstyle="miter"/>
                        <v:path arrowok="t" textboxrect="0,0,19236,26357"/>
                      </v:shape>
                      <v:shape id="Shape 2190" o:spid="_x0000_s1148" style="position:absolute;left:11656;top:2437;width:442;height:852;visibility:visible;mso-wrap-style:square;v-text-anchor:top" coordsize="44179,85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" path="m33579,v2565,,4857,813,6847,1929l44179,4727r,8902l43967,13919v-1752,2299,-2298,2845,-6337,10008l44179,21418r,6495l33985,30404c31013,35928,17399,64529,16053,66815,14288,69786,6604,83401,5791,84087v-940,1079,-2019,1079,-2286,1079c2692,85166,940,84620,940,80975v,-3772,1079,-5118,3911,-8623c9842,66142,15913,54546,20764,45098v2299,-4445,4992,-10109,6477,-13081c21844,33363,18072,34176,13487,34176,1486,34176,267,25679,,23520v4039,3912,7417,4991,11862,4991c17119,28511,24676,27165,30074,25946v,-406,6476,-14999,6476,-17704c36550,6629,34658,3658,28461,2172,29667,952,30607,,33579,xe" fillcolor="#181717" stroked="f" strokeweight="0">
                        <v:stroke miterlimit="83231f" joinstyle="miter"/>
                        <v:path arrowok="t" textboxrect="0,0,44179,85166"/>
                      </v:shape>
                      <v:shape id="Shape 2191" o:spid="_x0000_s1149" style="position:absolute;left:12098;top:2785;width:542;height:781;visibility:visible;mso-wrap-style:square;v-text-anchor:top" coordsize="54271,7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" path="m27297,c42676,,54271,13208,54271,19152v,1879,-1473,2692,-2692,2692c50499,21844,48747,21031,48201,20765,44429,18606,42943,17793,37825,17793v-5537,,-12688,1486,-16193,4991c20019,24536,18940,26835,18940,31560v,3632,1613,16992,2159,20764c34040,55296,46588,61366,46588,68237v,2566,-1486,3785,-2972,3785c42676,72022,41457,71349,40657,70803,29329,62713,27576,61366,21505,59474,21099,77140,3293,78092,55,78092l,78077,,71141,7881,69236v3540,-1974,6474,-5514,6207,-11781c12196,56909,9097,56109,4513,56109l,56798,,51720,5186,50572v3505,,5931,266,8356,546c12869,40183,12869,38976,12869,36144v,-13894,8497,-18072,23203,-22123c37152,13754,38764,13348,38764,11456v,-1474,-3238,-3772,-5130,-4992c30675,4585,27576,3365,20146,940,22178,394,24198,,27297,xe" fillcolor="#181717" stroked="f" strokeweight="0">
                        <v:stroke miterlimit="83231f" joinstyle="miter"/>
                        <v:path arrowok="t" textboxrect="0,0,54271,78092"/>
                      </v:shape>
                      <v:shape id="Shape 2192" o:spid="_x0000_s1150" style="position:absolute;left:12098;top:2608;width:192;height:109;visibility:visible;mso-wrap-style:square;v-text-anchor:top" coordsize="19207,10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" path="m12056,v1359,,7151,1346,7151,3518c19207,5131,16641,6210,16374,6350,14050,7264,12176,7872,2453,10283l,10882,,4387,5452,2299c9631,406,10444,,12056,xe" fillcolor="#181717" stroked="f" strokeweight="0">
                        <v:stroke miterlimit="83231f" joinstyle="miter"/>
                        <v:path arrowok="t" textboxrect="0,0,19207,10882"/>
                      </v:shape>
                      <v:shape id="Shape 2193" o:spid="_x0000_s1151" style="position:absolute;left:12098;top:2485;width:29;height:89;visibility:visible;mso-wrap-style:square;v-text-anchor:top" coordsize="2887,8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" path="m,l1274,950c2481,2169,2887,2842,2887,4201v,470,-102,806,-540,1481l,8902,,xe" fillcolor="#181717" stroked="f" strokeweight="0">
                        <v:stroke miterlimit="83231f" joinstyle="miter"/>
                        <v:path arrowok="t" textboxrect="0,0,2887,8902"/>
                      </v:shape>
                      <v:shape id="Shape 2194" o:spid="_x0000_s1152" style="position:absolute;left:13688;top:2716;width:342;height:483;visibility:visible;mso-wrap-style:square;v-text-anchor:top" coordsize="34125,48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" path="m4191,v2286,,9297,1473,15367,8369c29807,19977,34125,33884,34125,40221v,4039,-1753,8090,-3772,8090c29413,48311,29007,48044,25629,45212,21044,41300,18072,40754,9042,39002r,-940c10935,37795,19698,36436,21450,36170v1080,-127,3505,-674,3505,-3379c24955,29693,19025,7963,,800,673,533,2439,,4191,xe" fillcolor="#181717" stroked="f" strokeweight="0">
                        <v:stroke miterlimit="83231f" joinstyle="miter"/>
                        <v:path arrowok="t" textboxrect="0,0,34125,48311"/>
                      </v:shape>
                      <v:shape id="Shape 2195" o:spid="_x0000_s1153" style="position:absolute;left:12944;top:2618;width:529;height:801;visibility:visible;mso-wrap-style:square;v-text-anchor:top" coordsize="5287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" path="m,c7150,279,14974,7963,14974,13907v,1485,,1892,-813,5803c13360,24308,13221,28080,13221,31191v,7557,1753,26581,10109,33185c23737,64643,25083,65862,26302,65862v1486,,2692,-1079,3238,-2019c39522,48196,40602,46711,50305,32537v140,-266,812,-1346,1219,-1892l52870,31318c50991,35103,36690,64516,36144,65862v-533,1753,-940,3239,-940,4991c35204,71793,36144,76111,36144,77051v,1486,-940,2972,-3365,2972c30353,80023,15913,78943,9170,50622,7963,45771,7963,43472,6477,22542,5664,11608,5258,8242,,xe" fillcolor="#181717" stroked="f" strokeweight="0">
                        <v:stroke miterlimit="83231f" joinstyle="miter"/>
                        <v:path arrowok="t" textboxrect="0,0,52870,80023"/>
                      </v:shape>
                      <v:shape id="Shape 2196" o:spid="_x0000_s1154" style="position:absolute;left:15043;top:2764;width:226;height:208;visibility:visible;mso-wrap-style:square;v-text-anchor:top" coordsize="22657,2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" path="m,c4457,406,8775,2159,12548,4458v9029,5664,10109,9042,10109,12154c22657,17958,22390,20790,19825,20790v-1474,,-2287,-1346,-3239,-2972c12141,9589,3645,2438,,xe" fillcolor="#181717" stroked="f" strokeweight="0">
                        <v:stroke miterlimit="83231f" joinstyle="miter"/>
                        <v:path arrowok="t" textboxrect="0,0,22657,20790"/>
                      </v:shape>
                      <v:shape id="Shape 2197" o:spid="_x0000_s1155" style="position:absolute;left:15188;top:2716;width:238;height:194;visibility:visible;mso-wrap-style:square;v-text-anchor:top" coordsize="23736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" path="m,c8903,1346,23736,7010,23736,15786v,3239,-1752,3645,-2426,3645c19824,19431,18885,17945,17538,16053,12954,9449,6477,4725,,xe" fillcolor="#181717" stroked="f" strokeweight="0">
                        <v:stroke miterlimit="83231f" joinstyle="miter"/>
                        <v:path arrowok="t" textboxrect="0,0,23736,19431"/>
                      </v:shape>
                      <v:shape id="Shape 2198" o:spid="_x0000_s1156" style="position:absolute;left:14300;top:2530;width:1041;height:978;visibility:visible;mso-wrap-style:square;v-text-anchor:top" coordsize="104115,9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" path="m94539,v2159,,9576,2426,9576,6337c104115,9576,100749,9843,98997,9843v-1220,,-7024,-407,-8103,-407c75654,9436,68377,13081,60693,19825,46927,31826,42621,46266,42621,56121v,23622,23864,30239,34252,32131c80518,88925,82537,89192,84430,91630v940,1207,1486,2566,1486,3633c85916,97434,84023,97828,82537,97828,68643,97828,37084,87579,37084,57480v,-23215,17272,-36982,31433,-48183c60414,11595,50445,14021,41402,16180,24270,20358,19558,23190,12814,27102v-812,546,-2298,1346,-3911,1346c6744,28448,,24943,,16713,,14694,407,13614,940,12268v4178,5664,4851,6604,9309,6604c14021,18872,17666,17932,32499,13881,52591,8496,92786,,94539,xe" fillcolor="#181717" stroked="f" strokeweight="0">
                        <v:stroke miterlimit="83231f" joinstyle="miter"/>
                        <v:path arrowok="t" textboxrect="0,0,104115,97828"/>
                      </v:shape>
                      <v:shape id="Shape 2199" o:spid="_x0000_s1157" style="position:absolute;left:15887;top:2414;width:530;height:1200;visibility:visible;mso-wrap-style:square;v-text-anchor:top" coordsize="53010,1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" path="m34671,v5397,673,7684,1892,8357,2299c46266,4191,49365,9309,49365,13360v,2020,-533,2426,-3365,4712c40068,22657,18212,44780,9449,54496,7023,57328,6884,58941,6884,60020v,3239,2298,5398,9308,12141c21717,77419,27254,82677,32919,87948v5931,5524,20091,19545,20091,25082c53010,115189,51257,120040,48285,120040v-2285,,-3098,-1613,-4851,-5397c40602,108979,32652,96838,23609,87808l4458,68796c3912,68250,,64338,,60287,,57188,1219,55436,4725,51524,28054,26175,36157,17399,38710,12954v1219,-2019,1219,-3239,1219,-3772c39929,7023,39396,6350,34671,xe" fillcolor="#181717" stroked="f" strokeweight="0">
                        <v:stroke miterlimit="83231f" joinstyle="miter"/>
                        <v:path arrowok="t" textboxrect="0,0,53010,120040"/>
                      </v:shape>
                      <v:shape id="Shape 2200" o:spid="_x0000_s1158" style="position:absolute;left:17497;top:3238;width:571;height:279;visibility:visible;mso-wrap-style:square;v-text-anchor:top" coordsize="57048,2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" path="m2159,v673,11328,3365,20638,26022,20638c33172,20638,39789,20231,47739,19012v2299,-267,2566,-407,3112,-407c53137,18605,57048,21438,57048,23469v,4319,-15773,4446,-23596,4446c22657,27915,12268,26302,5258,20498,3365,18885,,15100,,8636,,7557,,3772,2159,xe" fillcolor="#181717" stroked="f" strokeweight="0">
                        <v:stroke miterlimit="83231f" joinstyle="miter"/>
                        <v:path arrowok="t" textboxrect="0,0,57048,27915"/>
                      </v:shape>
                      <v:shape id="Shape 2201" o:spid="_x0000_s1159" style="position:absolute;left:17674;top:2786;width:387;height:201;visibility:visible;mso-wrap-style:square;v-text-anchor:top" coordsize="38710,20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" path="m18885,v8496,,19825,3378,19825,9715c38710,13081,36411,13081,32499,13081v-5258,,-8890,952,-20904,7010l11328,19558c14427,17132,22250,10655,22250,8230,22250,5397,17259,5397,,4991,6210,,18072,,18885,xe" fillcolor="#181717" stroked="f" strokeweight="0">
                        <v:stroke miterlimit="83231f" joinstyle="miter"/>
                        <v:path arrowok="t" textboxrect="0,0,38710,20091"/>
                      </v:shape>
                      <v:shape id="Shape 2202" o:spid="_x0000_s1160" style="position:absolute;left:17777;top:2520;width:238;height:161;visibility:visible;mso-wrap-style:square;v-text-anchor:top" coordsize="23876,16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" path="m,c8903,,23876,3518,23876,12700v,813,-267,3378,-2566,3378c19825,16078,19418,15811,14300,10668,10528,7023,8763,5804,,xe" fillcolor="#181717" stroked="f" strokeweight="0">
                        <v:stroke miterlimit="83231f" joinstyle="miter"/>
                        <v:path arrowok="t" textboxrect="0,0,23876,16078"/>
                      </v:shape>
                      <v:shape id="Shape 2203" o:spid="_x0000_s1161" style="position:absolute;left:17015;top:2444;width:635;height:1073;visibility:visible;mso-wrap-style:square;v-text-anchor:top" coordsize="63525,10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" path="m37084,v8369,,10389,7430,10389,8788c47473,9601,47333,10135,45860,13246v-3112,6350,-4052,9043,-5804,13640c43561,25400,49365,22835,53949,19863v2426,-1486,2566,-1626,4445,-1626c60820,18237,63525,19456,63525,21488v,1347,-1079,2159,-2159,2833c59880,25260,51651,29185,37490,33642,24816,68440,17132,89611,10249,102832v-1486,2832,-2159,4445,-4318,4445c3505,107277,2159,104305,2159,102159v,-1753,127,-1892,4178,-9182c19291,70320,27787,45238,31153,35395v-8636,2159,-15773,2286,-17526,2286c4039,37681,1486,33642,,30798v1613,546,5258,1765,11735,1765c17932,32563,27787,30798,33172,29185,35877,20803,38303,11481,38303,8916v,-3785,-2692,-5398,-6883,-7964c33718,279,34658,,37084,xe" fillcolor="#181717" stroked="f" strokeweight="0">
                        <v:stroke miterlimit="83231f" joinstyle="miter"/>
                        <v:path arrowok="t" textboxrect="0,0,63525,107277"/>
                      </v:shape>
                      <v:shape id="Shape 2204" o:spid="_x0000_s1162" style="position:absolute;left:17879;top:2413;width:258;height:143;visibility:visible;mso-wrap-style:square;v-text-anchor:top" coordsize="25768,1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" path="m4991,v6210,,13894,2299,17945,5270c25362,7023,25768,10122,25768,11201v,1486,-546,3112,-2565,3112c21577,14313,20510,13373,19024,11887,13360,6210,8090,3505,,533,1752,127,2565,,4991,xe" fillcolor="#181717" stroked="f" strokeweight="0">
                        <v:stroke miterlimit="83231f" joinstyle="miter"/>
                        <v:path arrowok="t" textboxrect="0,0,25768,14313"/>
                      </v:shape>
                      <v:shape id="Shape 2205" o:spid="_x0000_s1163" style="position:absolute;left:18458;top:2461;width:843;height:1103;visibility:visible;mso-wrap-style:square;v-text-anchor:top" coordsize="84290,11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" path="m29401,v799,,4445,,8496,2972c33706,3505,33312,3505,32499,4051v-940,534,-1486,1613,-1486,3239c31013,10795,42888,21450,47066,25095v3239,-1219,8090,-3111,13488,-6617c62306,17399,62306,16319,62306,15786v,-2299,-1892,-3645,-4991,-5397l57455,9715v2959,674,7010,1486,8217,1486c67031,11201,72288,9576,73368,9576v2159,,4178,1219,4178,3378c77546,14834,76327,15913,75247,16993,66358,24409,57848,27648,52057,29807v7823,7150,20231,20637,26569,28194c82271,62446,84290,64871,84290,67843v,2832,-2019,8763,-4724,8763c78765,76606,78359,76479,74981,74587,65811,69736,53543,66357,42482,66357v-16993,,-28461,6884,-28461,16866c14021,94958,27241,99670,33579,100749v6743,1079,12941,1219,15100,1219c49631,101968,54216,101562,55156,101562v1892,,10795,,10795,5258c65951,110325,60287,110325,59474,110325v-15240,,-22924,-1753,-27915,-3099c13348,102502,9970,93878,9970,85103v,-23190,28867,-23190,34531,-23190c50571,61913,58928,62852,65545,63932v1206,266,7683,1625,7950,1625c74181,65557,74447,65278,74447,64605v,-2832,-13487,-20904,-27114,-33045c33706,36284,22377,38443,16586,38443,12535,38443,3505,36690,,28321v4712,2438,8496,4191,14427,4191c25489,32512,38024,28321,41808,26975,31013,18478,30340,17945,27102,15646,21844,11874,21844,9042,21844,7696,21844,4318,24943,,29401,xe" fillcolor="#181717" stroked="f" strokeweight="0">
                        <v:stroke miterlimit="83231f" joinstyle="miter"/>
                        <v:path arrowok="t" textboxrect="0,0,84290,110325"/>
                      </v:shape>
                      <v:shape id="Shape 2206" o:spid="_x0000_s1164" style="position:absolute;left:20432;top:2716;width:341;height:483;visibility:visible;mso-wrap-style:square;v-text-anchor:top" coordsize="34125,48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" path="m4191,v2286,,9297,1473,15367,8369c29807,19977,34125,33884,34125,40221v,4039,-1753,8090,-3772,8090c29413,48311,29007,48044,25629,45212,21044,41300,18085,40754,9042,39002r,-940c10935,37795,19698,36436,21450,36170v1080,-127,3505,-674,3505,-3379c24955,29693,19025,7963,,800,686,533,2439,,4191,xe" fillcolor="#181717" stroked="f" strokeweight="0">
                        <v:stroke miterlimit="83231f" joinstyle="miter"/>
                        <v:path arrowok="t" textboxrect="0,0,34125,48311"/>
                      </v:shape>
                      <v:shape id="Shape 2207" o:spid="_x0000_s1165" style="position:absolute;left:19688;top:2618;width:528;height:801;visibility:visible;mso-wrap-style:square;v-text-anchor:top" coordsize="5287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" path="m,c7150,279,14974,7963,14974,13907v,1485,,1892,-813,5803c13360,24308,13221,28080,13221,31191v,7557,1753,26581,10109,33185c23737,64643,25095,65862,26302,65862v1486,,2705,-1079,3238,-2019c39522,48196,40602,46711,50305,32537v140,-266,812,-1346,1219,-1892l52870,31318c50991,35103,36690,64516,36144,65862v-533,1753,-940,3239,-940,4991c35204,71793,36144,76111,36144,77051v,1486,-940,2972,-3365,2972c30353,80023,15913,78943,9170,50622,7963,45771,7963,43472,6477,22542,5664,11608,5258,8242,,xe" fillcolor="#181717" stroked="f" strokeweight="0">
                        <v:stroke miterlimit="83231f" joinstyle="miter"/>
                        <v:path arrowok="t" textboxrect="0,0,52870,80023"/>
                      </v:shape>
                      <v:shape id="Shape 2208" o:spid="_x0000_s1166" style="position:absolute;left:6163;top:1836;width:156;height:287;visibility:visible;mso-wrap-style:square;v-text-anchor:top" coordsize="15647,28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" path="m7823,v4318,,7824,3505,7824,7683c15647,17666,6071,25895,2832,28727l673,26568c4318,24003,7010,20371,7010,17805v,-673,-266,-2032,-1206,-2425c3505,14300,,12814,,7823,,3365,3505,,7823,xe" fillcolor="#181717" stroked="f" strokeweight="0">
                        <v:stroke miterlimit="83231f" joinstyle="miter"/>
                        <v:path arrowok="t" textboxrect="0,0,15647,28727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FFD62DB" w14:textId="77777777" w:rsidR="00F30347" w:rsidRPr="000C0C50" w:rsidRDefault="00F30347" w:rsidP="00E63293">
      <w:pPr>
        <w:rPr>
          <w:sz w:val="16"/>
        </w:rPr>
      </w:pPr>
    </w:p>
    <w:tbl>
      <w:tblPr>
        <w:tblpPr w:leftFromText="142" w:rightFromText="142" w:vertAnchor="text" w:horzAnchor="margin" w:tblpY="-146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E63293" w:rsidRPr="002A46AB" w14:paraId="07AB7A9F" w14:textId="77777777" w:rsidTr="3B1987BE">
        <w:trPr>
          <w:trHeight w:val="357"/>
        </w:trPr>
        <w:tc>
          <w:tcPr>
            <w:tcW w:w="969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573E2F5A" w14:textId="77777777" w:rsidR="00E63293" w:rsidRPr="002A46AB" w:rsidRDefault="00E63293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hint="eastAsia"/>
                <w:b/>
                <w:color w:val="000000"/>
                <w:sz w:val="24"/>
                <w:szCs w:val="24"/>
              </w:rPr>
              <w:lastRenderedPageBreak/>
              <w:t>請　求　及　び　申　立　て　の　趣　旨</w:t>
            </w:r>
          </w:p>
        </w:tc>
      </w:tr>
      <w:tr w:rsidR="00E63293" w:rsidRPr="001D44A2" w14:paraId="58C0A5FD" w14:textId="77777777" w:rsidTr="3B1987BE">
        <w:trPr>
          <w:trHeight w:val="752"/>
        </w:trPr>
        <w:tc>
          <w:tcPr>
            <w:tcW w:w="9691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588BE0F4" w14:textId="77777777" w:rsidR="00E63293" w:rsidRPr="00DD1277" w:rsidRDefault="00CE76C5" w:rsidP="00673E25">
            <w:pPr>
              <w:overflowPunct w:val="0"/>
              <w:autoSpaceDE w:val="0"/>
              <w:autoSpaceDN w:val="0"/>
              <w:spacing w:line="180" w:lineRule="atLeast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原告と被告とを離婚する。</w:t>
            </w:r>
          </w:p>
          <w:p w14:paraId="0941DD84" w14:textId="4A429128" w:rsidR="00CE76C5" w:rsidRPr="00DD1277" w:rsidRDefault="00CE76C5" w:rsidP="00673E25">
            <w:pPr>
              <w:overflowPunct w:val="0"/>
              <w:autoSpaceDE w:val="0"/>
              <w:autoSpaceDN w:val="0"/>
              <w:spacing w:line="180" w:lineRule="atLeast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（親権者の指定）</w:t>
            </w:r>
          </w:p>
          <w:p w14:paraId="3EDBC182" w14:textId="1B471FBA" w:rsidR="00CE76C5" w:rsidRPr="00DD1277" w:rsidRDefault="00B00FFC" w:rsidP="00CC5F5E">
            <w:pPr>
              <w:overflowPunct w:val="0"/>
              <w:autoSpaceDE w:val="0"/>
              <w:autoSpaceDN w:val="0"/>
              <w:spacing w:line="180" w:lineRule="atLeast"/>
              <w:ind w:left="420" w:hangingChars="200" w:hanging="420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□</w:t>
            </w:r>
            <w:r w:rsidR="00CE76C5" w:rsidRPr="00DD1277">
              <w:rPr>
                <w:rFonts w:hAnsi="ＭＳ 明朝" w:cs="ＭＳ 明朝" w:hint="eastAsia"/>
              </w:rPr>
              <w:t xml:space="preserve">　原告と被告間の</w:t>
            </w:r>
            <w:r w:rsidR="00CE76C5" w:rsidRPr="00DD1277">
              <w:rPr>
                <w:rFonts w:hAnsi="ＭＳ 明朝" w:cs="ＭＳ 明朝" w:hint="eastAsia"/>
              </w:rPr>
              <w:t xml:space="preserve"> </w:t>
            </w:r>
            <w:r w:rsidR="006535A7" w:rsidRPr="00DD1277">
              <w:rPr>
                <w:rFonts w:hAnsi="ＭＳ 明朝" w:cs="ＭＳ 明朝"/>
                <w:u w:val="single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6535A7" w:rsidRPr="00DD1277">
                    <w:rPr>
                      <w:rFonts w:ascii="ＭＳ 明朝" w:hAnsi="ＭＳ 明朝" w:cs="ＭＳ 明朝"/>
                      <w:sz w:val="10"/>
                      <w:u w:val="single"/>
                    </w:rPr>
                    <w:t>続柄</w:t>
                  </w:r>
                </w:rt>
                <w:rubyBase>
                  <w:r w:rsidR="006535A7" w:rsidRPr="00DD1277">
                    <w:rPr>
                      <w:rFonts w:hAnsi="ＭＳ 明朝" w:cs="ＭＳ 明朝"/>
                      <w:u w:val="single"/>
                    </w:rPr>
                    <w:t xml:space="preserve">  </w:t>
                  </w:r>
                </w:rubyBase>
              </w:ruby>
            </w:r>
            <w:r w:rsidRPr="00DD1277">
              <w:rPr>
                <w:rFonts w:hAnsi="ＭＳ 明朝" w:cs="ＭＳ 明朝" w:hint="eastAsia"/>
                <w:u w:val="single"/>
              </w:rPr>
              <w:t xml:space="preserve">　</w:t>
            </w:r>
            <w:r w:rsidR="00CC5F5E">
              <w:rPr>
                <w:rFonts w:hAnsi="ＭＳ 明朝" w:cs="ＭＳ 明朝" w:hint="eastAsia"/>
                <w:u w:val="single"/>
              </w:rPr>
              <w:t xml:space="preserve">　</w:t>
            </w:r>
            <w:r w:rsidRPr="00DD1277">
              <w:rPr>
                <w:rFonts w:hAnsi="ＭＳ 明朝" w:cs="ＭＳ 明朝" w:hint="eastAsia"/>
                <w:u w:val="single"/>
              </w:rPr>
              <w:t xml:space="preserve">　</w:t>
            </w:r>
            <w:r w:rsidR="00673E25" w:rsidRPr="00DD1277">
              <w:rPr>
                <w:rFonts w:hAnsi="ＭＳ 明朝" w:cs="ＭＳ 明朝" w:hint="eastAsia"/>
                <w:u w:val="single"/>
              </w:rPr>
              <w:t xml:space="preserve"> </w:t>
            </w:r>
            <w:r w:rsidR="00A1434C" w:rsidRPr="00DD1277">
              <w:rPr>
                <w:rFonts w:hAnsi="ＭＳ 明朝" w:cs="ＭＳ 明朝" w:hint="eastAsia"/>
              </w:rPr>
              <w:t xml:space="preserve">　</w:t>
            </w:r>
            <w:r w:rsidR="006535A7" w:rsidRPr="00DD1277">
              <w:rPr>
                <w:rFonts w:hAnsi="ＭＳ 明朝" w:cs="ＭＳ 明朝"/>
                <w:u w:val="dotted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6535A7" w:rsidRPr="00DD1277">
                    <w:rPr>
                      <w:rFonts w:ascii="ＭＳ 明朝" w:hAnsi="ＭＳ 明朝" w:cs="ＭＳ 明朝"/>
                      <w:sz w:val="10"/>
                      <w:u w:val="dotted"/>
                    </w:rPr>
                    <w:t>名</w:t>
                  </w:r>
                </w:rt>
                <w:rubyBase>
                  <w:r w:rsidR="006535A7" w:rsidRPr="00DD1277">
                    <w:rPr>
                      <w:rFonts w:hAnsi="ＭＳ 明朝" w:cs="ＭＳ 明朝"/>
                      <w:u w:val="dotted"/>
                    </w:rPr>
                    <w:t xml:space="preserve"> </w:t>
                  </w:r>
                </w:rubyBase>
              </w:ruby>
            </w:r>
            <w:r w:rsidRPr="00DD1277">
              <w:rPr>
                <w:rFonts w:hAnsi="ＭＳ 明朝" w:cs="ＭＳ 明朝" w:hint="eastAsia"/>
                <w:u w:val="dotted"/>
              </w:rPr>
              <w:t xml:space="preserve">　</w:t>
            </w:r>
            <w:r w:rsidR="00CC5F5E">
              <w:rPr>
                <w:rFonts w:hAnsi="ＭＳ 明朝" w:cs="ＭＳ 明朝" w:hint="eastAsia"/>
                <w:u w:val="dotted"/>
              </w:rPr>
              <w:t xml:space="preserve">　　</w:t>
            </w:r>
            <w:r w:rsidRPr="00DD1277">
              <w:rPr>
                <w:rFonts w:hAnsi="ＭＳ 明朝" w:cs="ＭＳ 明朝" w:hint="eastAsia"/>
                <w:u w:val="dotted"/>
              </w:rPr>
              <w:t xml:space="preserve">　</w:t>
            </w:r>
            <w:r w:rsidR="00A1434C" w:rsidRPr="00DD1277">
              <w:rPr>
                <w:rFonts w:hAnsi="ＭＳ 明朝" w:cs="ＭＳ 明朝" w:hint="eastAsia"/>
              </w:rPr>
              <w:t>（平成・令和</w:t>
            </w:r>
            <w:r w:rsidRPr="00DD1277">
              <w:rPr>
                <w:rFonts w:hAnsi="ＭＳ 明朝" w:cs="ＭＳ 明朝" w:hint="eastAsia"/>
              </w:rPr>
              <w:t xml:space="preserve">　　</w:t>
            </w:r>
            <w:r w:rsidR="00CE76C5" w:rsidRPr="00DD1277">
              <w:rPr>
                <w:rFonts w:hAnsi="ＭＳ 明朝" w:cs="ＭＳ 明朝" w:hint="eastAsia"/>
              </w:rPr>
              <w:t xml:space="preserve">年　</w:t>
            </w:r>
            <w:r w:rsidRPr="00DD1277">
              <w:rPr>
                <w:rFonts w:hAnsi="ＭＳ 明朝" w:cs="ＭＳ 明朝" w:hint="eastAsia"/>
                <w:b/>
              </w:rPr>
              <w:t xml:space="preserve">　</w:t>
            </w:r>
            <w:r w:rsidR="00A1434C" w:rsidRPr="00DD1277">
              <w:rPr>
                <w:rFonts w:hAnsi="ＭＳ 明朝" w:cs="ＭＳ 明朝" w:hint="eastAsia"/>
              </w:rPr>
              <w:t xml:space="preserve">月　</w:t>
            </w:r>
            <w:r w:rsidRPr="00DD1277">
              <w:rPr>
                <w:rFonts w:hAnsi="ＭＳ 明朝" w:cs="ＭＳ 明朝" w:hint="eastAsia"/>
              </w:rPr>
              <w:t xml:space="preserve">　</w:t>
            </w:r>
            <w:r w:rsidR="00CE76C5" w:rsidRPr="00DD1277">
              <w:rPr>
                <w:rFonts w:hAnsi="ＭＳ 明朝" w:cs="ＭＳ 明朝" w:hint="eastAsia"/>
              </w:rPr>
              <w:t>日生）</w:t>
            </w:r>
            <w:r w:rsidR="00CC5F5E">
              <w:rPr>
                <w:rFonts w:hAnsi="ＭＳ 明朝" w:cs="ＭＳ 明朝" w:hint="eastAsia"/>
              </w:rPr>
              <w:t>、</w:t>
            </w:r>
            <w:r w:rsidR="006535A7" w:rsidRPr="00DD1277">
              <w:rPr>
                <w:rFonts w:hAnsi="ＭＳ 明朝" w:cs="ＭＳ 明朝"/>
                <w:u w:val="single"/>
              </w:rPr>
              <w:t xml:space="preserve"> </w:t>
            </w:r>
            <w:r w:rsidR="00CC5F5E">
              <w:rPr>
                <w:rFonts w:hAnsi="ＭＳ 明朝" w:cs="ＭＳ 明朝" w:hint="eastAsia"/>
                <w:u w:val="single"/>
              </w:rPr>
              <w:t xml:space="preserve">　</w:t>
            </w:r>
            <w:r w:rsidRPr="00DD1277">
              <w:rPr>
                <w:rFonts w:hAnsi="ＭＳ 明朝" w:cs="ＭＳ 明朝" w:hint="eastAsia"/>
                <w:u w:val="single"/>
              </w:rPr>
              <w:t xml:space="preserve">　　</w:t>
            </w:r>
            <w:r w:rsidR="006535A7" w:rsidRPr="00DD1277">
              <w:rPr>
                <w:rFonts w:hAnsi="ＭＳ 明朝" w:cs="ＭＳ 明朝"/>
              </w:rPr>
              <w:t xml:space="preserve"> </w:t>
            </w:r>
            <w:r w:rsidRPr="00DD1277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="00CC5F5E">
              <w:rPr>
                <w:rFonts w:hAnsi="ＭＳ 明朝" w:cs="ＭＳ 明朝" w:hint="eastAsia"/>
                <w:b/>
                <w:u w:val="dotted"/>
              </w:rPr>
              <w:t xml:space="preserve">　　</w:t>
            </w:r>
            <w:r w:rsidRPr="00DD1277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="00A1434C" w:rsidRPr="00DD1277">
              <w:rPr>
                <w:rFonts w:hAnsi="ＭＳ 明朝" w:cs="ＭＳ 明朝" w:hint="eastAsia"/>
              </w:rPr>
              <w:t xml:space="preserve">（平成・令和　</w:t>
            </w:r>
            <w:r w:rsidR="00F30347" w:rsidRPr="00DD1277">
              <w:rPr>
                <w:rFonts w:hAnsi="ＭＳ 明朝" w:cs="ＭＳ 明朝" w:hint="eastAsia"/>
              </w:rPr>
              <w:t xml:space="preserve">　</w:t>
            </w:r>
            <w:r w:rsidR="00A1434C" w:rsidRPr="00DD1277">
              <w:rPr>
                <w:rFonts w:hAnsi="ＭＳ 明朝" w:cs="ＭＳ 明朝" w:hint="eastAsia"/>
              </w:rPr>
              <w:t xml:space="preserve">年　月　</w:t>
            </w:r>
            <w:r w:rsidR="00F30347" w:rsidRPr="00DD1277">
              <w:rPr>
                <w:rFonts w:hAnsi="ＭＳ 明朝" w:cs="ＭＳ 明朝" w:hint="eastAsia"/>
              </w:rPr>
              <w:t xml:space="preserve">　</w:t>
            </w:r>
            <w:r w:rsidR="00CE76C5" w:rsidRPr="00DD1277">
              <w:rPr>
                <w:rFonts w:hAnsi="ＭＳ 明朝" w:cs="ＭＳ 明朝" w:hint="eastAsia"/>
              </w:rPr>
              <w:t>日生）、</w:t>
            </w:r>
            <w:r w:rsidR="004679B2" w:rsidRPr="00DD1277">
              <w:rPr>
                <w:rFonts w:hAnsi="ＭＳ 明朝" w:cs="ＭＳ 明朝" w:hint="eastAsia"/>
                <w:u w:val="single"/>
              </w:rPr>
              <w:t xml:space="preserve">　　　　　</w:t>
            </w:r>
            <w:r w:rsidR="004679B2" w:rsidRPr="00DD1277">
              <w:rPr>
                <w:rFonts w:hAnsi="ＭＳ 明朝" w:cs="ＭＳ 明朝" w:hint="eastAsia"/>
              </w:rPr>
              <w:t xml:space="preserve">　</w:t>
            </w:r>
            <w:r w:rsidR="004679B2" w:rsidRPr="00DD1277">
              <w:rPr>
                <w:rFonts w:hAnsi="ＭＳ 明朝" w:cs="ＭＳ 明朝" w:hint="eastAsia"/>
                <w:u w:val="dotted"/>
              </w:rPr>
              <w:t xml:space="preserve">　　　　　</w:t>
            </w:r>
            <w:r w:rsidR="006535A7" w:rsidRPr="00DD1277">
              <w:rPr>
                <w:rFonts w:hAnsi="ＭＳ 明朝" w:cs="ＭＳ 明朝" w:hint="eastAsia"/>
              </w:rPr>
              <w:t>（平成・令和　　年　　月　　日生）の親権者を</w:t>
            </w:r>
            <w:r w:rsidR="001C3965" w:rsidRPr="00DD1277">
              <w:rPr>
                <w:rFonts w:hAnsi="ＭＳ 明朝" w:cs="ＭＳ 明朝" w:hint="eastAsia"/>
              </w:rPr>
              <w:t xml:space="preserve">□原告及び被告双方　</w:t>
            </w:r>
            <w:r w:rsidR="00F30347" w:rsidRPr="00DD1277">
              <w:rPr>
                <w:rFonts w:hAnsi="ＭＳ 明朝" w:cs="ＭＳ 明朝" w:hint="eastAsia"/>
              </w:rPr>
              <w:t>□</w:t>
            </w:r>
            <w:r w:rsidR="00CE76C5" w:rsidRPr="00DD1277">
              <w:rPr>
                <w:rFonts w:hAnsi="ＭＳ 明朝" w:cs="ＭＳ 明朝" w:hint="eastAsia"/>
              </w:rPr>
              <w:t>原告　□被告　と定める。</w:t>
            </w:r>
          </w:p>
          <w:p w14:paraId="57BEDB81" w14:textId="13B09BC5" w:rsidR="00CE76C5" w:rsidRPr="00DD1277" w:rsidRDefault="00CE76C5" w:rsidP="00673E25">
            <w:pPr>
              <w:overflowPunct w:val="0"/>
              <w:autoSpaceDE w:val="0"/>
              <w:autoSpaceDN w:val="0"/>
              <w:spacing w:line="180" w:lineRule="atLeast"/>
              <w:ind w:left="210" w:hangingChars="100" w:hanging="210"/>
              <w:rPr>
                <w:rFonts w:hAnsi="ＭＳ 明朝" w:cs="ＭＳ 明朝"/>
              </w:rPr>
            </w:pPr>
          </w:p>
          <w:p w14:paraId="4FF7C9D7" w14:textId="77777777" w:rsidR="00CE76C5" w:rsidRPr="00DD1277" w:rsidRDefault="00CE76C5" w:rsidP="00673E25">
            <w:pPr>
              <w:overflowPunct w:val="0"/>
              <w:autoSpaceDE w:val="0"/>
              <w:autoSpaceDN w:val="0"/>
              <w:spacing w:line="180" w:lineRule="atLeast"/>
              <w:ind w:left="210" w:hangingChars="100" w:hanging="210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（慰謝料）</w:t>
            </w:r>
          </w:p>
          <w:p w14:paraId="70071F1C" w14:textId="6BB073AB" w:rsidR="00CE76C5" w:rsidRPr="00DD1277" w:rsidRDefault="00DD1277" w:rsidP="00673E25">
            <w:pPr>
              <w:overflowPunct w:val="0"/>
              <w:autoSpaceDE w:val="0"/>
              <w:autoSpaceDN w:val="0"/>
              <w:spacing w:line="180" w:lineRule="atLeast"/>
              <w:ind w:left="210" w:hangingChars="100" w:hanging="210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□</w:t>
            </w:r>
            <w:r w:rsidR="00CE76C5" w:rsidRPr="00DD1277">
              <w:rPr>
                <w:rFonts w:hAnsi="ＭＳ 明朝" w:cs="ＭＳ 明朝" w:hint="eastAsia"/>
              </w:rPr>
              <w:t xml:space="preserve">　被告は、原告に対し、次の金員を支払え。</w:t>
            </w:r>
          </w:p>
          <w:p w14:paraId="5C41657D" w14:textId="04ACBF66" w:rsidR="001D44A2" w:rsidRPr="00DD1277" w:rsidRDefault="006535A7" w:rsidP="00673E25">
            <w:pPr>
              <w:overflowPunct w:val="0"/>
              <w:autoSpaceDE w:val="0"/>
              <w:autoSpaceDN w:val="0"/>
              <w:spacing w:line="180" w:lineRule="atLeast"/>
              <w:ind w:left="210" w:hangingChars="100" w:hanging="210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 xml:space="preserve">　　</w:t>
            </w:r>
            <w:r w:rsidR="00DD1277" w:rsidRPr="00DD1277">
              <w:rPr>
                <w:rFonts w:hAnsi="ＭＳ 明朝" w:cs="ＭＳ 明朝" w:hint="eastAsia"/>
              </w:rPr>
              <w:t>□</w:t>
            </w:r>
            <w:r w:rsidR="00CE76C5" w:rsidRPr="00DD1277">
              <w:rPr>
                <w:rFonts w:hAnsi="ＭＳ 明朝" w:cs="ＭＳ 明朝" w:hint="eastAsia"/>
              </w:rPr>
              <w:t xml:space="preserve">　金</w:t>
            </w:r>
            <w:r w:rsidR="004679B2" w:rsidRPr="00DD1277">
              <w:rPr>
                <w:rFonts w:hAnsi="ＭＳ 明朝" w:cs="ＭＳ 明朝" w:hint="eastAsia"/>
                <w:u w:val="dotted"/>
              </w:rPr>
              <w:t xml:space="preserve">　　</w:t>
            </w:r>
            <w:r w:rsidR="00DD1277" w:rsidRPr="00DD1277">
              <w:rPr>
                <w:rFonts w:hAnsi="ＭＳ 明朝" w:cs="ＭＳ 明朝" w:hint="eastAsia"/>
                <w:u w:val="dotted"/>
              </w:rPr>
              <w:t xml:space="preserve">　　　　</w:t>
            </w:r>
            <w:r w:rsidR="004679B2" w:rsidRPr="00DD1277">
              <w:rPr>
                <w:rFonts w:hAnsi="ＭＳ 明朝" w:cs="ＭＳ 明朝" w:hint="eastAsia"/>
                <w:u w:val="dotted"/>
              </w:rPr>
              <w:t xml:space="preserve">　　　</w:t>
            </w:r>
            <w:r w:rsidR="001D44A2" w:rsidRPr="00DD1277">
              <w:rPr>
                <w:rFonts w:hAnsi="ＭＳ 明朝" w:cs="ＭＳ 明朝" w:hint="eastAsia"/>
              </w:rPr>
              <w:t>円</w:t>
            </w:r>
          </w:p>
          <w:p w14:paraId="53DF510A" w14:textId="16A76EE4" w:rsidR="001D44A2" w:rsidRPr="00DD1277" w:rsidRDefault="00DD1277" w:rsidP="00673E25">
            <w:pPr>
              <w:overflowPunct w:val="0"/>
              <w:autoSpaceDE w:val="0"/>
              <w:autoSpaceDN w:val="0"/>
              <w:spacing w:line="180" w:lineRule="atLeast"/>
              <w:ind w:leftChars="200" w:left="630" w:hangingChars="100" w:hanging="210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□</w:t>
            </w:r>
            <w:r w:rsidR="001D44A2" w:rsidRPr="00DD1277">
              <w:rPr>
                <w:rFonts w:hAnsi="ＭＳ 明朝" w:cs="ＭＳ 明朝" w:hint="eastAsia"/>
              </w:rPr>
              <w:t xml:space="preserve">　上記金員に対する</w:t>
            </w:r>
            <w:r w:rsidR="004679B2" w:rsidRPr="00DD1277">
              <w:rPr>
                <w:rFonts w:hAnsi="ＭＳ 明朝" w:cs="ＭＳ 明朝" w:hint="eastAsia"/>
                <w:u w:val="dotted"/>
              </w:rPr>
              <w:t xml:space="preserve"> </w:t>
            </w:r>
            <w:r w:rsidRPr="00DD1277">
              <w:rPr>
                <w:rFonts w:hAnsi="ＭＳ 明朝" w:cs="ＭＳ 明朝" w:hint="eastAsia"/>
                <w:u w:val="dotted"/>
              </w:rPr>
              <w:t xml:space="preserve">　　　　　　</w:t>
            </w:r>
            <w:r w:rsidR="008E24E3">
              <w:rPr>
                <w:rFonts w:hAnsi="ＭＳ 明朝" w:cs="ＭＳ 明朝" w:hint="eastAsia"/>
                <w:u w:val="dotted"/>
              </w:rPr>
              <w:t xml:space="preserve">　</w:t>
            </w:r>
            <w:r w:rsidRPr="00DD1277">
              <w:rPr>
                <w:rFonts w:hAnsi="ＭＳ 明朝" w:cs="ＭＳ 明朝" w:hint="eastAsia"/>
                <w:u w:val="dotted"/>
              </w:rPr>
              <w:t xml:space="preserve">　</w:t>
            </w:r>
            <w:r w:rsidR="004679B2" w:rsidRPr="00DD1277">
              <w:rPr>
                <w:rFonts w:hAnsi="ＭＳ 明朝" w:cs="ＭＳ 明朝" w:hint="eastAsia"/>
                <w:b/>
                <w:u w:val="dotted"/>
              </w:rPr>
              <w:t xml:space="preserve"> </w:t>
            </w:r>
            <w:r w:rsidR="001D44A2" w:rsidRPr="00DD1277">
              <w:rPr>
                <w:rFonts w:hAnsi="ＭＳ 明朝" w:cs="ＭＳ 明朝" w:hint="eastAsia"/>
              </w:rPr>
              <w:t>から支払済みまで年</w:t>
            </w:r>
            <w:r w:rsidR="004679B2" w:rsidRPr="00DD1277">
              <w:rPr>
                <w:rFonts w:hAnsi="ＭＳ 明朝" w:cs="ＭＳ 明朝" w:hint="eastAsia"/>
                <w:b/>
                <w:u w:val="dotted"/>
              </w:rPr>
              <w:t xml:space="preserve"> </w:t>
            </w:r>
            <w:r w:rsidR="008E24E3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Pr="00DD1277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="004D46C3" w:rsidRPr="00DD1277">
              <w:rPr>
                <w:rFonts w:hAnsi="ＭＳ 明朝" w:cs="ＭＳ 明朝" w:hint="eastAsia"/>
              </w:rPr>
              <w:t>％</w:t>
            </w:r>
            <w:r w:rsidR="001D44A2" w:rsidRPr="00DD1277">
              <w:rPr>
                <w:rFonts w:hAnsi="ＭＳ 明朝" w:cs="ＭＳ 明朝" w:hint="eastAsia"/>
              </w:rPr>
              <w:t>の割合による金員</w:t>
            </w:r>
          </w:p>
          <w:p w14:paraId="3934C44D" w14:textId="1D08031E" w:rsidR="001D44A2" w:rsidRPr="00DD1277" w:rsidRDefault="001D44A2" w:rsidP="00673E25">
            <w:pPr>
              <w:overflowPunct w:val="0"/>
              <w:autoSpaceDE w:val="0"/>
              <w:autoSpaceDN w:val="0"/>
              <w:spacing w:line="180" w:lineRule="atLeast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（財産分与）</w:t>
            </w:r>
          </w:p>
          <w:p w14:paraId="385B8561" w14:textId="386B5390" w:rsidR="001D44A2" w:rsidRPr="00DD1277" w:rsidRDefault="00DD1277" w:rsidP="00673E25">
            <w:pPr>
              <w:overflowPunct w:val="0"/>
              <w:autoSpaceDE w:val="0"/>
              <w:autoSpaceDN w:val="0"/>
              <w:spacing w:line="180" w:lineRule="atLeast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□</w:t>
            </w:r>
            <w:r w:rsidR="001D44A2" w:rsidRPr="00DD1277">
              <w:rPr>
                <w:rFonts w:hAnsi="ＭＳ 明朝" w:cs="ＭＳ 明朝" w:hint="eastAsia"/>
              </w:rPr>
              <w:t xml:space="preserve">　被告は、原告に対し、次の金員を支払え。</w:t>
            </w:r>
          </w:p>
          <w:p w14:paraId="2A18B80D" w14:textId="335856D0" w:rsidR="001D44A2" w:rsidRPr="00DD1277" w:rsidRDefault="006535A7" w:rsidP="00673E25">
            <w:pPr>
              <w:overflowPunct w:val="0"/>
              <w:autoSpaceDE w:val="0"/>
              <w:autoSpaceDN w:val="0"/>
              <w:spacing w:line="180" w:lineRule="atLeast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 xml:space="preserve">　　</w:t>
            </w:r>
            <w:r w:rsidR="00DD1277" w:rsidRPr="00DD1277">
              <w:rPr>
                <w:rFonts w:hAnsi="ＭＳ 明朝" w:cs="ＭＳ 明朝" w:hint="eastAsia"/>
              </w:rPr>
              <w:t>□</w:t>
            </w:r>
            <w:r w:rsidR="001D44A2" w:rsidRPr="00DD1277">
              <w:rPr>
                <w:rFonts w:hAnsi="ＭＳ 明朝" w:cs="ＭＳ 明朝" w:hint="eastAsia"/>
              </w:rPr>
              <w:t xml:space="preserve">　金</w:t>
            </w:r>
            <w:r w:rsidR="004679B2" w:rsidRPr="00DD1277">
              <w:rPr>
                <w:rFonts w:hAnsi="ＭＳ 明朝" w:cs="ＭＳ 明朝" w:hint="eastAsia"/>
                <w:u w:val="dotted"/>
              </w:rPr>
              <w:t xml:space="preserve">    </w:t>
            </w:r>
            <w:r w:rsidR="00DD1277" w:rsidRPr="00DD1277">
              <w:rPr>
                <w:rFonts w:hAnsi="ＭＳ 明朝" w:cs="ＭＳ 明朝" w:hint="eastAsia"/>
                <w:u w:val="dotted"/>
              </w:rPr>
              <w:t xml:space="preserve">　　　　</w:t>
            </w:r>
            <w:r w:rsidR="004679B2" w:rsidRPr="00DD1277">
              <w:rPr>
                <w:rFonts w:hAnsi="ＭＳ 明朝" w:cs="ＭＳ 明朝" w:hint="eastAsia"/>
                <w:b/>
                <w:u w:val="dotted"/>
              </w:rPr>
              <w:t xml:space="preserve">      </w:t>
            </w:r>
            <w:r w:rsidR="001D44A2" w:rsidRPr="00DD1277">
              <w:rPr>
                <w:rFonts w:hAnsi="ＭＳ 明朝" w:cs="ＭＳ 明朝" w:hint="eastAsia"/>
              </w:rPr>
              <w:t>円</w:t>
            </w:r>
          </w:p>
          <w:p w14:paraId="11598E16" w14:textId="3055CBB0" w:rsidR="001D44A2" w:rsidRPr="00DD1277" w:rsidRDefault="006535A7" w:rsidP="00673E25">
            <w:pPr>
              <w:overflowPunct w:val="0"/>
              <w:autoSpaceDE w:val="0"/>
              <w:autoSpaceDN w:val="0"/>
              <w:spacing w:line="180" w:lineRule="atLeast"/>
              <w:ind w:left="630" w:hangingChars="300" w:hanging="630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 xml:space="preserve">　　</w:t>
            </w:r>
            <w:r w:rsidR="00DD1277" w:rsidRPr="00DD1277">
              <w:rPr>
                <w:rFonts w:hAnsi="ＭＳ 明朝" w:cs="ＭＳ 明朝" w:hint="eastAsia"/>
              </w:rPr>
              <w:t>□</w:t>
            </w:r>
            <w:r w:rsidR="001D44A2" w:rsidRPr="00DD1277">
              <w:rPr>
                <w:rFonts w:hAnsi="ＭＳ 明朝" w:cs="ＭＳ 明朝" w:hint="eastAsia"/>
              </w:rPr>
              <w:t xml:space="preserve">　</w:t>
            </w:r>
            <w:r w:rsidR="00673E25" w:rsidRPr="00DD1277">
              <w:rPr>
                <w:rFonts w:hAnsi="ＭＳ 明朝" w:cs="ＭＳ 明朝" w:hint="eastAsia"/>
              </w:rPr>
              <w:t>上記金員に対する</w:t>
            </w:r>
            <w:r w:rsidR="00486A37" w:rsidRPr="00DD1277">
              <w:rPr>
                <w:rFonts w:hAnsi="ＭＳ 明朝" w:cs="ＭＳ 明朝" w:hint="eastAsia"/>
              </w:rPr>
              <w:t>本</w:t>
            </w:r>
            <w:r w:rsidR="007A0010" w:rsidRPr="00DD1277">
              <w:rPr>
                <w:rFonts w:hAnsi="ＭＳ 明朝" w:cs="ＭＳ 明朝" w:hint="eastAsia"/>
              </w:rPr>
              <w:t>判決確定の日の翌日</w:t>
            </w:r>
            <w:r w:rsidR="00673E25" w:rsidRPr="00DD1277">
              <w:rPr>
                <w:rFonts w:hAnsi="ＭＳ 明朝" w:cs="ＭＳ 明朝" w:hint="eastAsia"/>
              </w:rPr>
              <w:t>から支払済みまで年</w:t>
            </w:r>
            <w:r w:rsidR="004679B2" w:rsidRPr="00DD1277">
              <w:rPr>
                <w:rFonts w:hAnsi="ＭＳ 明朝" w:cs="ＭＳ 明朝" w:hint="eastAsia"/>
                <w:u w:val="dotted"/>
              </w:rPr>
              <w:t xml:space="preserve"> </w:t>
            </w:r>
            <w:r w:rsidR="00DD1277" w:rsidRPr="00DD1277">
              <w:rPr>
                <w:rFonts w:hAnsi="ＭＳ 明朝" w:cs="ＭＳ 明朝" w:hint="eastAsia"/>
                <w:u w:val="dotted"/>
              </w:rPr>
              <w:t xml:space="preserve">　</w:t>
            </w:r>
            <w:r w:rsidR="008E24E3">
              <w:rPr>
                <w:rFonts w:hAnsi="ＭＳ 明朝" w:cs="ＭＳ 明朝" w:hint="eastAsia"/>
                <w:u w:val="dotted"/>
              </w:rPr>
              <w:t xml:space="preserve">　</w:t>
            </w:r>
            <w:r w:rsidR="004679B2" w:rsidRPr="00DD1277">
              <w:rPr>
                <w:rFonts w:hAnsi="ＭＳ 明朝" w:cs="ＭＳ 明朝" w:hint="eastAsia"/>
                <w:b/>
                <w:u w:val="dotted"/>
              </w:rPr>
              <w:t xml:space="preserve"> </w:t>
            </w:r>
            <w:r w:rsidR="004D46C3" w:rsidRPr="008E24E3">
              <w:rPr>
                <w:rFonts w:hAnsi="ＭＳ 明朝" w:cs="ＭＳ 明朝" w:hint="eastAsia"/>
                <w:bCs/>
              </w:rPr>
              <w:t>％</w:t>
            </w:r>
            <w:r w:rsidR="00673E25" w:rsidRPr="00DD1277">
              <w:rPr>
                <w:rFonts w:hAnsi="ＭＳ 明朝" w:cs="ＭＳ 明朝" w:hint="eastAsia"/>
              </w:rPr>
              <w:t>の割合による金員</w:t>
            </w:r>
          </w:p>
          <w:p w14:paraId="33ACA0C8" w14:textId="77777777" w:rsidR="001D44A2" w:rsidRPr="00DD1277" w:rsidRDefault="001D44A2" w:rsidP="00673E25">
            <w:pPr>
              <w:overflowPunct w:val="0"/>
              <w:autoSpaceDE w:val="0"/>
              <w:autoSpaceDN w:val="0"/>
              <w:spacing w:line="180" w:lineRule="atLeast"/>
              <w:ind w:left="630" w:hangingChars="300" w:hanging="630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□</w:t>
            </w:r>
          </w:p>
          <w:p w14:paraId="00A0FABE" w14:textId="76D3A44E" w:rsidR="001D44A2" w:rsidRPr="00DD1277" w:rsidRDefault="001D44A2" w:rsidP="00673E25">
            <w:pPr>
              <w:overflowPunct w:val="0"/>
              <w:autoSpaceDE w:val="0"/>
              <w:autoSpaceDN w:val="0"/>
              <w:spacing w:line="180" w:lineRule="atLeast"/>
              <w:ind w:left="630" w:hangingChars="300" w:hanging="630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□</w:t>
            </w:r>
          </w:p>
          <w:p w14:paraId="3ABFF595" w14:textId="77777777" w:rsidR="001D44A2" w:rsidRPr="00DD1277" w:rsidRDefault="001D44A2" w:rsidP="00673E25">
            <w:pPr>
              <w:overflowPunct w:val="0"/>
              <w:autoSpaceDE w:val="0"/>
              <w:autoSpaceDN w:val="0"/>
              <w:spacing w:line="180" w:lineRule="atLeast"/>
              <w:ind w:left="630" w:hangingChars="300" w:hanging="630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（養育費）</w:t>
            </w:r>
          </w:p>
          <w:p w14:paraId="713D358F" w14:textId="4FCED8E6" w:rsidR="001D44A2" w:rsidRPr="00DD1277" w:rsidRDefault="00DD1277" w:rsidP="004679B2">
            <w:pPr>
              <w:overflowPunct w:val="0"/>
              <w:autoSpaceDE w:val="0"/>
              <w:autoSpaceDN w:val="0"/>
              <w:spacing w:line="180" w:lineRule="atLeast"/>
              <w:ind w:left="315" w:hangingChars="150" w:hanging="315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□</w:t>
            </w:r>
            <w:r w:rsidR="001D44A2" w:rsidRPr="00DD1277">
              <w:rPr>
                <w:rFonts w:hAnsi="ＭＳ 明朝" w:cs="ＭＳ 明朝" w:hint="eastAsia"/>
              </w:rPr>
              <w:t xml:space="preserve">　被告は、</w:t>
            </w:r>
            <w:r w:rsidR="00673E25" w:rsidRPr="00DD1277">
              <w:rPr>
                <w:rFonts w:hAnsi="ＭＳ 明朝" w:cs="ＭＳ 明朝" w:hint="eastAsia"/>
              </w:rPr>
              <w:t>原告に対し、</w:t>
            </w:r>
            <w:r w:rsidR="004679B2" w:rsidRPr="00DD1277">
              <w:rPr>
                <w:rFonts w:hAnsi="ＭＳ 明朝" w:cs="ＭＳ 明朝" w:hint="eastAsia"/>
                <w:u w:val="dotted"/>
              </w:rPr>
              <w:t xml:space="preserve">  </w:t>
            </w:r>
            <w:r w:rsidRPr="00DD1277">
              <w:rPr>
                <w:rFonts w:hAnsi="ＭＳ 明朝" w:cs="ＭＳ 明朝" w:hint="eastAsia"/>
                <w:u w:val="dotted"/>
              </w:rPr>
              <w:t xml:space="preserve">　　　　　　</w:t>
            </w:r>
            <w:r w:rsidR="004679B2" w:rsidRPr="00DD1277">
              <w:rPr>
                <w:rFonts w:hAnsi="ＭＳ 明朝" w:cs="ＭＳ 明朝" w:hint="eastAsia"/>
                <w:b/>
                <w:u w:val="dotted"/>
              </w:rPr>
              <w:t xml:space="preserve">  </w:t>
            </w:r>
            <w:r w:rsidR="001D44A2" w:rsidRPr="00DD1277">
              <w:rPr>
                <w:rFonts w:hAnsi="ＭＳ 明朝" w:cs="ＭＳ 明朝" w:hint="eastAsia"/>
              </w:rPr>
              <w:t>から</w:t>
            </w:r>
            <w:r w:rsidRPr="00DD1277">
              <w:rPr>
                <w:rFonts w:hAnsi="ＭＳ 明朝" w:cs="ＭＳ 明朝"/>
                <w:u w:val="single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DD1277" w:rsidRPr="00DD1277">
                    <w:rPr>
                      <w:rFonts w:ascii="ＭＳ 明朝" w:hAnsi="ＭＳ 明朝" w:cs="ＭＳ 明朝"/>
                      <w:sz w:val="10"/>
                      <w:u w:val="single"/>
                    </w:rPr>
                    <w:t>続柄</w:t>
                  </w:r>
                </w:rt>
                <w:rubyBase>
                  <w:r w:rsidR="00DD1277" w:rsidRPr="00DD1277">
                    <w:rPr>
                      <w:rFonts w:hAnsi="ＭＳ 明朝" w:cs="ＭＳ 明朝"/>
                      <w:u w:val="single"/>
                    </w:rPr>
                    <w:t xml:space="preserve">  </w:t>
                  </w:r>
                </w:rubyBase>
              </w:ruby>
            </w:r>
            <w:r w:rsidRPr="00DD1277">
              <w:rPr>
                <w:rFonts w:hAnsi="ＭＳ 明朝" w:cs="ＭＳ 明朝" w:hint="eastAsia"/>
                <w:u w:val="single"/>
              </w:rPr>
              <w:t xml:space="preserve">　</w:t>
            </w:r>
            <w:r w:rsidR="00DF5B21">
              <w:rPr>
                <w:rFonts w:hAnsi="ＭＳ 明朝" w:cs="ＭＳ 明朝" w:hint="eastAsia"/>
                <w:u w:val="single"/>
              </w:rPr>
              <w:t xml:space="preserve">　</w:t>
            </w:r>
            <w:r w:rsidRPr="00DD1277">
              <w:rPr>
                <w:rFonts w:hAnsi="ＭＳ 明朝" w:cs="ＭＳ 明朝" w:hint="eastAsia"/>
                <w:u w:val="single"/>
              </w:rPr>
              <w:t xml:space="preserve">　</w:t>
            </w:r>
            <w:r w:rsidR="00673E25" w:rsidRPr="00DD1277">
              <w:rPr>
                <w:rFonts w:hAnsi="ＭＳ 明朝" w:cs="ＭＳ 明朝" w:hint="eastAsia"/>
              </w:rPr>
              <w:t xml:space="preserve"> </w:t>
            </w:r>
            <w:r w:rsidR="006535A7" w:rsidRPr="00DD1277">
              <w:rPr>
                <w:rFonts w:hAnsi="ＭＳ 明朝" w:cs="ＭＳ 明朝"/>
                <w:u w:val="dotted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6535A7" w:rsidRPr="00DD1277">
                    <w:rPr>
                      <w:rFonts w:ascii="ＭＳ 明朝" w:hAnsi="ＭＳ 明朝" w:cs="ＭＳ 明朝"/>
                      <w:sz w:val="10"/>
                      <w:u w:val="dotted"/>
                    </w:rPr>
                    <w:t>名</w:t>
                  </w:r>
                </w:rt>
                <w:rubyBase>
                  <w:r w:rsidR="006535A7" w:rsidRPr="00DD1277">
                    <w:rPr>
                      <w:rFonts w:hAnsi="ＭＳ 明朝" w:cs="ＭＳ 明朝"/>
                      <w:u w:val="dotted"/>
                    </w:rPr>
                    <w:t xml:space="preserve"> </w:t>
                  </w:r>
                </w:rubyBase>
              </w:ruby>
            </w:r>
            <w:r w:rsidRPr="00DD1277">
              <w:rPr>
                <w:rFonts w:hAnsi="ＭＳ 明朝" w:cs="ＭＳ 明朝" w:hint="eastAsia"/>
                <w:u w:val="dotted"/>
              </w:rPr>
              <w:t xml:space="preserve">　　</w:t>
            </w:r>
            <w:r w:rsidR="006535A7" w:rsidRPr="00DD1277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="006535A7" w:rsidRPr="00DD1277">
              <w:rPr>
                <w:rFonts w:hAnsi="ＭＳ 明朝" w:cs="ＭＳ 明朝" w:hint="eastAsia"/>
              </w:rPr>
              <w:t>、</w:t>
            </w:r>
            <w:r w:rsidR="00F0040C" w:rsidRPr="00DD1277">
              <w:rPr>
                <w:rFonts w:hAnsi="ＭＳ 明朝" w:cs="ＭＳ 明朝"/>
                <w:u w:val="single"/>
              </w:rPr>
              <w:t xml:space="preserve">   </w:t>
            </w:r>
            <w:r w:rsidR="00F0040C">
              <w:rPr>
                <w:rFonts w:hAnsi="ＭＳ 明朝" w:cs="ＭＳ 明朝" w:hint="eastAsia"/>
                <w:u w:val="single"/>
              </w:rPr>
              <w:t xml:space="preserve">　</w:t>
            </w:r>
            <w:r w:rsidR="00F0040C" w:rsidRPr="00DD1277">
              <w:rPr>
                <w:rFonts w:hAnsi="ＭＳ 明朝" w:cs="ＭＳ 明朝"/>
                <w:u w:val="single"/>
              </w:rPr>
              <w:t xml:space="preserve">  </w:t>
            </w:r>
            <w:r w:rsidR="00673E25" w:rsidRPr="00DD1277">
              <w:rPr>
                <w:rFonts w:hAnsi="ＭＳ 明朝" w:cs="ＭＳ 明朝" w:hint="eastAsia"/>
              </w:rPr>
              <w:t xml:space="preserve"> </w:t>
            </w:r>
            <w:r w:rsidR="006535A7" w:rsidRPr="00DD1277">
              <w:rPr>
                <w:rFonts w:hAnsi="ＭＳ 明朝" w:cs="ＭＳ 明朝"/>
                <w:u w:val="dotted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535A7" w:rsidRPr="00DD1277">
                    <w:rPr>
                      <w:rFonts w:cs="ＭＳ 明朝"/>
                      <w:sz w:val="10"/>
                      <w:u w:val="dotted"/>
                    </w:rPr>
                    <w:t xml:space="preserve"> </w:t>
                  </w:r>
                </w:rt>
                <w:rubyBase>
                  <w:r w:rsidR="006535A7" w:rsidRPr="00DD1277">
                    <w:rPr>
                      <w:rFonts w:hAnsi="ＭＳ 明朝" w:cs="ＭＳ 明朝"/>
                      <w:u w:val="dotted"/>
                    </w:rPr>
                    <w:t xml:space="preserve"> </w:t>
                  </w:r>
                </w:rubyBase>
              </w:ruby>
            </w:r>
            <w:r w:rsidRPr="00DD1277">
              <w:rPr>
                <w:rFonts w:hAnsi="ＭＳ 明朝" w:cs="ＭＳ 明朝" w:hint="eastAsia"/>
                <w:u w:val="dotted"/>
              </w:rPr>
              <w:t xml:space="preserve">　　</w:t>
            </w:r>
            <w:r w:rsidR="006535A7" w:rsidRPr="00DD1277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="001D44A2" w:rsidRPr="00DD1277">
              <w:rPr>
                <w:rFonts w:hAnsi="ＭＳ 明朝" w:cs="ＭＳ 明朝" w:hint="eastAsia"/>
              </w:rPr>
              <w:t>、</w:t>
            </w:r>
            <w:r w:rsidR="006535A7" w:rsidRPr="00DD1277">
              <w:rPr>
                <w:rFonts w:hAnsi="ＭＳ 明朝" w:cs="ＭＳ 明朝"/>
                <w:u w:val="single"/>
              </w:rPr>
              <w:t xml:space="preserve">   </w:t>
            </w:r>
            <w:r w:rsidR="00FA7BBF">
              <w:rPr>
                <w:rFonts w:hAnsi="ＭＳ 明朝" w:cs="ＭＳ 明朝" w:hint="eastAsia"/>
                <w:u w:val="single"/>
              </w:rPr>
              <w:t xml:space="preserve">　</w:t>
            </w:r>
            <w:r w:rsidR="006535A7" w:rsidRPr="00DD1277">
              <w:rPr>
                <w:rFonts w:hAnsi="ＭＳ 明朝" w:cs="ＭＳ 明朝"/>
                <w:u w:val="single"/>
              </w:rPr>
              <w:t xml:space="preserve">  </w:t>
            </w:r>
            <w:r w:rsidR="006535A7" w:rsidRPr="00DD1277">
              <w:rPr>
                <w:rFonts w:hAnsi="ＭＳ 明朝" w:cs="ＭＳ 明朝"/>
              </w:rPr>
              <w:t xml:space="preserve"> </w:t>
            </w:r>
            <w:r w:rsidR="006535A7" w:rsidRPr="00DD1277">
              <w:rPr>
                <w:rFonts w:hAnsi="ＭＳ 明朝" w:cs="ＭＳ 明朝"/>
                <w:u w:val="dotted"/>
              </w:rPr>
              <w:t xml:space="preserve">  </w:t>
            </w:r>
            <w:r w:rsidR="00256FEE">
              <w:rPr>
                <w:rFonts w:hAnsi="ＭＳ 明朝" w:cs="ＭＳ 明朝" w:hint="eastAsia"/>
                <w:u w:val="dotted"/>
              </w:rPr>
              <w:t xml:space="preserve">　</w:t>
            </w:r>
            <w:r w:rsidR="006535A7" w:rsidRPr="00DD1277">
              <w:rPr>
                <w:rFonts w:hAnsi="ＭＳ 明朝" w:cs="ＭＳ 明朝"/>
                <w:u w:val="dotted"/>
              </w:rPr>
              <w:t xml:space="preserve">   </w:t>
            </w:r>
            <w:r w:rsidR="001D44A2" w:rsidRPr="00DD1277">
              <w:rPr>
                <w:rFonts w:hAnsi="ＭＳ 明朝" w:cs="ＭＳ 明朝" w:hint="eastAsia"/>
              </w:rPr>
              <w:t>、が</w:t>
            </w:r>
            <w:r w:rsidRPr="00DD1277">
              <w:rPr>
                <w:rFonts w:hAnsi="ＭＳ 明朝" w:cs="ＭＳ 明朝" w:hint="eastAsia"/>
                <w:b/>
                <w:u w:val="dotted"/>
              </w:rPr>
              <w:t xml:space="preserve">　　　　　　　　　　　</w:t>
            </w:r>
            <w:r w:rsidR="001D44A2" w:rsidRPr="00DD1277">
              <w:rPr>
                <w:rFonts w:hAnsi="ＭＳ 明朝" w:cs="ＭＳ 明朝" w:hint="eastAsia"/>
              </w:rPr>
              <w:t>まで、毎月</w:t>
            </w:r>
            <w:r w:rsidR="004679B2" w:rsidRPr="00DD1277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Pr="00DD1277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="004679B2" w:rsidRPr="00DD1277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="001D44A2" w:rsidRPr="00DD1277">
              <w:rPr>
                <w:rFonts w:hAnsi="ＭＳ 明朝" w:cs="ＭＳ 明朝" w:hint="eastAsia"/>
              </w:rPr>
              <w:t>日限り、子一人につき金</w:t>
            </w:r>
            <w:r w:rsidR="004679B2" w:rsidRPr="00DD1277">
              <w:rPr>
                <w:rFonts w:hAnsi="ＭＳ 明朝" w:cs="ＭＳ 明朝" w:hint="eastAsia"/>
                <w:b/>
                <w:u w:val="dotted"/>
              </w:rPr>
              <w:t xml:space="preserve">　　</w:t>
            </w:r>
            <w:r w:rsidRPr="00DD1277">
              <w:rPr>
                <w:rFonts w:hAnsi="ＭＳ 明朝" w:cs="ＭＳ 明朝" w:hint="eastAsia"/>
                <w:b/>
                <w:u w:val="dotted"/>
              </w:rPr>
              <w:t xml:space="preserve">　　</w:t>
            </w:r>
            <w:r w:rsidR="004679B2" w:rsidRPr="00DD1277">
              <w:rPr>
                <w:rFonts w:hAnsi="ＭＳ 明朝" w:cs="ＭＳ 明朝" w:hint="eastAsia"/>
                <w:b/>
                <w:u w:val="dotted"/>
              </w:rPr>
              <w:t xml:space="preserve">　　</w:t>
            </w:r>
            <w:r w:rsidR="001D44A2" w:rsidRPr="00DD1277">
              <w:rPr>
                <w:rFonts w:hAnsi="ＭＳ 明朝" w:cs="ＭＳ 明朝" w:hint="eastAsia"/>
              </w:rPr>
              <w:t>円ずつ支払え。</w:t>
            </w:r>
          </w:p>
          <w:p w14:paraId="543CB1D9" w14:textId="48BD5617" w:rsidR="001D44A2" w:rsidRPr="00DD1277" w:rsidRDefault="001D44A2" w:rsidP="00673E25">
            <w:pPr>
              <w:overflowPunct w:val="0"/>
              <w:autoSpaceDE w:val="0"/>
              <w:autoSpaceDN w:val="0"/>
              <w:spacing w:line="180" w:lineRule="atLeast"/>
              <w:ind w:left="210" w:hangingChars="100" w:hanging="210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□</w:t>
            </w:r>
          </w:p>
          <w:p w14:paraId="377FB843" w14:textId="6740B478" w:rsidR="001D44A2" w:rsidRPr="00DD1277" w:rsidRDefault="001D44A2" w:rsidP="00673E25">
            <w:pPr>
              <w:overflowPunct w:val="0"/>
              <w:autoSpaceDE w:val="0"/>
              <w:autoSpaceDN w:val="0"/>
              <w:spacing w:line="180" w:lineRule="atLeast"/>
              <w:ind w:left="210" w:hangingChars="100" w:hanging="210"/>
              <w:rPr>
                <w:rFonts w:hAnsi="ＭＳ 明朝" w:cs="ＭＳ 明朝"/>
              </w:rPr>
            </w:pPr>
          </w:p>
          <w:p w14:paraId="39CCA16E" w14:textId="5C7EEDA4" w:rsidR="001D44A2" w:rsidRPr="00DD1277" w:rsidRDefault="001D44A2" w:rsidP="00673E25">
            <w:pPr>
              <w:overflowPunct w:val="0"/>
              <w:autoSpaceDE w:val="0"/>
              <w:autoSpaceDN w:val="0"/>
              <w:spacing w:line="180" w:lineRule="atLeast"/>
              <w:ind w:left="210" w:hangingChars="100" w:hanging="210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（年金分割）</w:t>
            </w:r>
          </w:p>
          <w:p w14:paraId="7A59D08D" w14:textId="61B8E293" w:rsidR="001D44A2" w:rsidRPr="00DD1277" w:rsidRDefault="00DD1277" w:rsidP="00673E25">
            <w:pPr>
              <w:overflowPunct w:val="0"/>
              <w:autoSpaceDE w:val="0"/>
              <w:autoSpaceDN w:val="0"/>
              <w:spacing w:line="180" w:lineRule="atLeast"/>
              <w:ind w:left="210" w:hangingChars="100" w:hanging="210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□</w:t>
            </w:r>
            <w:r w:rsidR="001D44A2" w:rsidRPr="00DD1277">
              <w:rPr>
                <w:rFonts w:hAnsi="ＭＳ 明朝" w:cs="ＭＳ 明朝" w:hint="eastAsia"/>
              </w:rPr>
              <w:t xml:space="preserve">　原告と被告との間の別紙</w:t>
            </w:r>
            <w:r w:rsidR="00892F03" w:rsidRPr="00DD1277">
              <w:rPr>
                <w:rFonts w:hAnsi="ＭＳ 明朝" w:cs="ＭＳ 明朝" w:hint="eastAsia"/>
                <w:b/>
                <w:u w:val="dotted"/>
              </w:rPr>
              <w:t xml:space="preserve">　　　</w:t>
            </w:r>
            <w:r w:rsidR="001D44A2" w:rsidRPr="00DD1277">
              <w:rPr>
                <w:rFonts w:hAnsi="ＭＳ 明朝" w:cs="ＭＳ 明朝" w:hint="eastAsia"/>
              </w:rPr>
              <w:t>（年金分割のための情報通</w:t>
            </w:r>
            <w:r w:rsidR="004679B2" w:rsidRPr="00DD1277">
              <w:rPr>
                <w:rFonts w:hAnsi="ＭＳ 明朝" w:cs="ＭＳ 明朝" w:hint="eastAsia"/>
              </w:rPr>
              <w:t>知書）記載の情報に係る年金分割についての請求すべき按分割合を、</w:t>
            </w:r>
            <w:r w:rsidRPr="00DD1277">
              <w:rPr>
                <w:rFonts w:hAnsi="ＭＳ 明朝" w:cs="ＭＳ 明朝" w:hint="eastAsia"/>
              </w:rPr>
              <w:t>□</w:t>
            </w:r>
            <w:r w:rsidR="001D44A2" w:rsidRPr="00DD1277">
              <w:rPr>
                <w:rFonts w:hAnsi="ＭＳ 明朝" w:cs="ＭＳ 明朝" w:hint="eastAsia"/>
              </w:rPr>
              <w:t xml:space="preserve">　０．５　□（　　　　　）と定める。</w:t>
            </w:r>
          </w:p>
          <w:p w14:paraId="62A29806" w14:textId="77777777" w:rsidR="001D44A2" w:rsidRPr="00DD1277" w:rsidRDefault="001D44A2" w:rsidP="00673E25">
            <w:pPr>
              <w:overflowPunct w:val="0"/>
              <w:autoSpaceDE w:val="0"/>
              <w:autoSpaceDN w:val="0"/>
              <w:spacing w:line="180" w:lineRule="atLeast"/>
              <w:ind w:left="210" w:hangingChars="100" w:hanging="210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□</w:t>
            </w:r>
          </w:p>
          <w:p w14:paraId="12AF001D" w14:textId="77777777" w:rsidR="001D44A2" w:rsidRPr="00DD1277" w:rsidRDefault="001D44A2" w:rsidP="00673E25">
            <w:pPr>
              <w:overflowPunct w:val="0"/>
              <w:autoSpaceDE w:val="0"/>
              <w:autoSpaceDN w:val="0"/>
              <w:spacing w:line="180" w:lineRule="atLeast"/>
              <w:ind w:left="210" w:hangingChars="100" w:hanging="210"/>
              <w:rPr>
                <w:rFonts w:hAnsi="ＭＳ 明朝" w:cs="ＭＳ 明朝"/>
              </w:rPr>
            </w:pPr>
            <w:r w:rsidRPr="00DD1277">
              <w:rPr>
                <w:rFonts w:hAnsi="ＭＳ 明朝" w:cs="ＭＳ 明朝" w:hint="eastAsia"/>
              </w:rPr>
              <w:t>訴訟費用は被告の負担とする。</w:t>
            </w:r>
          </w:p>
          <w:p w14:paraId="5EA41B85" w14:textId="0318A349" w:rsidR="001D44A2" w:rsidRPr="00CE76C5" w:rsidRDefault="001D44A2" w:rsidP="00486A37">
            <w:pPr>
              <w:overflowPunct w:val="0"/>
              <w:autoSpaceDE w:val="0"/>
              <w:autoSpaceDN w:val="0"/>
              <w:spacing w:line="180" w:lineRule="atLeast"/>
              <w:ind w:left="210" w:hangingChars="100" w:hanging="210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との判決</w:t>
            </w:r>
            <w:r w:rsidR="008C005A">
              <w:rPr>
                <w:rFonts w:hAnsi="ＭＳ 明朝" w:cs="ＭＳ 明朝" w:hint="eastAsia"/>
                <w:color w:val="000000"/>
              </w:rPr>
              <w:t>を求める。</w:t>
            </w:r>
          </w:p>
        </w:tc>
      </w:tr>
      <w:tr w:rsidR="00E63293" w:rsidRPr="002A46AB" w14:paraId="0DF1A9A3" w14:textId="77777777" w:rsidTr="3B1987BE">
        <w:trPr>
          <w:trHeight w:val="42"/>
        </w:trPr>
        <w:tc>
          <w:tcPr>
            <w:tcW w:w="969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1ACD198" w14:textId="633CCEA1" w:rsidR="00E63293" w:rsidRPr="002A46AB" w:rsidRDefault="00E63293" w:rsidP="00673E25">
            <w:pPr>
              <w:kinsoku w:val="0"/>
              <w:overflowPunct w:val="0"/>
              <w:autoSpaceDE w:val="0"/>
              <w:autoSpaceDN w:val="0"/>
              <w:spacing w:line="60" w:lineRule="atLeast"/>
              <w:rPr>
                <w:rFonts w:hAnsi="Times New Roman"/>
                <w:color w:val="000000"/>
              </w:rPr>
            </w:pPr>
          </w:p>
        </w:tc>
      </w:tr>
      <w:tr w:rsidR="00E63293" w:rsidRPr="002A46AB" w14:paraId="6BCA4149" w14:textId="77777777" w:rsidTr="3B1987BE">
        <w:trPr>
          <w:trHeight w:val="390"/>
        </w:trPr>
        <w:tc>
          <w:tcPr>
            <w:tcW w:w="9691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0B05779C" w14:textId="6A996835" w:rsidR="00E63293" w:rsidRPr="002A46AB" w:rsidRDefault="008C005A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hint="eastAsia"/>
                <w:b/>
                <w:color w:val="000000"/>
                <w:sz w:val="24"/>
                <w:szCs w:val="24"/>
              </w:rPr>
              <w:t>請　求　の　原　因　等</w:t>
            </w:r>
          </w:p>
        </w:tc>
      </w:tr>
      <w:tr w:rsidR="00E63293" w:rsidRPr="002A46AB" w14:paraId="4B1EBDDF" w14:textId="77777777" w:rsidTr="3B1987BE">
        <w:trPr>
          <w:trHeight w:val="1497"/>
        </w:trPr>
        <w:tc>
          <w:tcPr>
            <w:tcW w:w="9691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49376E67" w14:textId="1A76678D" w:rsidR="00E63293" w:rsidRPr="00BD0B42" w:rsidRDefault="00E63293" w:rsidP="00673E25">
            <w:pPr>
              <w:kinsoku w:val="0"/>
              <w:overflowPunct w:val="0"/>
              <w:autoSpaceDE w:val="0"/>
              <w:autoSpaceDN w:val="0"/>
              <w:spacing w:line="240" w:lineRule="atLeast"/>
            </w:pPr>
            <w:r w:rsidRPr="002A46AB">
              <w:rPr>
                <w:rFonts w:hint="eastAsia"/>
                <w:color w:val="000000"/>
              </w:rPr>
              <w:t>１</w:t>
            </w:r>
            <w:r w:rsidR="008A792D">
              <w:rPr>
                <w:rFonts w:hint="eastAsia"/>
                <w:color w:val="000000"/>
              </w:rPr>
              <w:t>⑴</w:t>
            </w:r>
            <w:r w:rsidR="008A792D" w:rsidRPr="00BD0B42">
              <w:rPr>
                <w:rFonts w:hint="eastAsia"/>
              </w:rPr>
              <w:t xml:space="preserve">　原告と被告は、□昭和　</w:t>
            </w:r>
            <w:r w:rsidR="00DD1277" w:rsidRPr="00BD0B42">
              <w:rPr>
                <w:rFonts w:hint="eastAsia"/>
              </w:rPr>
              <w:t>□</w:t>
            </w:r>
            <w:r w:rsidR="008C005A" w:rsidRPr="00BD0B42">
              <w:rPr>
                <w:rFonts w:hint="eastAsia"/>
              </w:rPr>
              <w:t>平成　□令和</w:t>
            </w:r>
            <w:r w:rsidR="008A792D" w:rsidRPr="00BD0B42">
              <w:rPr>
                <w:rFonts w:hint="eastAsia"/>
                <w:u w:val="dotted"/>
              </w:rPr>
              <w:t xml:space="preserve">　</w:t>
            </w:r>
            <w:r w:rsidR="00DD1277" w:rsidRPr="00BD0B42">
              <w:rPr>
                <w:rFonts w:hint="eastAsia"/>
                <w:u w:val="dotted"/>
              </w:rPr>
              <w:t xml:space="preserve">　</w:t>
            </w:r>
            <w:r w:rsidR="008A792D" w:rsidRPr="00BD0B42">
              <w:rPr>
                <w:rFonts w:hint="eastAsia"/>
                <w:u w:val="dotted"/>
              </w:rPr>
              <w:t xml:space="preserve">　</w:t>
            </w:r>
            <w:r w:rsidR="008C005A" w:rsidRPr="00BD0B42">
              <w:rPr>
                <w:rFonts w:hint="eastAsia"/>
              </w:rPr>
              <w:t>年</w:t>
            </w:r>
            <w:r w:rsidR="008A792D" w:rsidRPr="00BD0B42">
              <w:rPr>
                <w:rFonts w:hint="eastAsia"/>
                <w:b/>
                <w:u w:val="dotted"/>
              </w:rPr>
              <w:t xml:space="preserve">　</w:t>
            </w:r>
            <w:r w:rsidR="006A6DF0">
              <w:rPr>
                <w:rFonts w:hint="eastAsia"/>
                <w:b/>
                <w:u w:val="dotted"/>
              </w:rPr>
              <w:t xml:space="preserve">　</w:t>
            </w:r>
            <w:r w:rsidR="008A792D" w:rsidRPr="00BD0B42">
              <w:rPr>
                <w:rFonts w:hint="eastAsia"/>
                <w:b/>
                <w:u w:val="dotted"/>
              </w:rPr>
              <w:t xml:space="preserve">　</w:t>
            </w:r>
            <w:r w:rsidR="008C005A" w:rsidRPr="00BD0B42">
              <w:rPr>
                <w:rFonts w:hint="eastAsia"/>
              </w:rPr>
              <w:t>月</w:t>
            </w:r>
            <w:r w:rsidR="008A792D" w:rsidRPr="00BD0B42">
              <w:rPr>
                <w:rFonts w:hint="eastAsia"/>
                <w:u w:val="dotted"/>
              </w:rPr>
              <w:t xml:space="preserve">　</w:t>
            </w:r>
            <w:r w:rsidR="006A6DF0">
              <w:rPr>
                <w:rFonts w:hint="eastAsia"/>
                <w:u w:val="dotted"/>
              </w:rPr>
              <w:t xml:space="preserve">　</w:t>
            </w:r>
            <w:r w:rsidR="00DD1277" w:rsidRPr="00BD0B42">
              <w:rPr>
                <w:rFonts w:hint="eastAsia"/>
                <w:u w:val="dotted"/>
              </w:rPr>
              <w:t xml:space="preserve">　</w:t>
            </w:r>
            <w:r w:rsidR="008C005A" w:rsidRPr="00BD0B42">
              <w:rPr>
                <w:rFonts w:hint="eastAsia"/>
              </w:rPr>
              <w:t>日に婚姻の届出をしました。</w:t>
            </w:r>
          </w:p>
          <w:p w14:paraId="6E933A02" w14:textId="1A19AB03" w:rsidR="008C005A" w:rsidRPr="00BD0B42" w:rsidRDefault="008C005A" w:rsidP="00673E25">
            <w:pPr>
              <w:kinsoku w:val="0"/>
              <w:overflowPunct w:val="0"/>
              <w:autoSpaceDE w:val="0"/>
              <w:autoSpaceDN w:val="0"/>
              <w:spacing w:line="240" w:lineRule="atLeast"/>
            </w:pPr>
            <w:r w:rsidRPr="00BD0B42">
              <w:rPr>
                <w:rFonts w:hint="eastAsia"/>
              </w:rPr>
              <w:t xml:space="preserve">　⑵　原告と被告間の未成年の子は、□いません。　□次のとおりです。</w:t>
            </w:r>
          </w:p>
          <w:p w14:paraId="212561B4" w14:textId="1183D0FF" w:rsidR="008C005A" w:rsidRPr="00BD0B42" w:rsidRDefault="189A63C2" w:rsidP="3B1987BE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ＭＳ 明朝" w:cs="ＭＳ 明朝"/>
              </w:rPr>
            </w:pPr>
            <w:r w:rsidRPr="00BD0B42">
              <w:t xml:space="preserve">　　</w:t>
            </w:r>
            <w:r w:rsidR="2DEDE03F" w:rsidRPr="00BD0B42">
              <w:t xml:space="preserve">　</w:t>
            </w:r>
            <w:r w:rsidR="004679B2" w:rsidRPr="00BD0B42">
              <w:rPr>
                <w:rFonts w:hAnsi="ＭＳ 明朝" w:cs="ＭＳ 明朝"/>
                <w:u w:val="single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679B2" w:rsidRPr="00BD0B42">
                    <w:rPr>
                      <w:rFonts w:ascii="ＭＳ 明朝" w:hAnsi="ＭＳ 明朝" w:cs="ＭＳ 明朝"/>
                      <w:sz w:val="10"/>
                      <w:u w:val="single"/>
                    </w:rPr>
                    <w:t>続柄</w:t>
                  </w:r>
                </w:rt>
                <w:rubyBase>
                  <w:r w:rsidR="004679B2" w:rsidRPr="00BD0B42">
                    <w:rPr>
                      <w:rFonts w:hAnsi="ＭＳ 明朝" w:cs="ＭＳ 明朝"/>
                      <w:u w:val="single"/>
                    </w:rPr>
                    <w:t xml:space="preserve">  </w:t>
                  </w:r>
                </w:rubyBase>
              </w:ruby>
            </w:r>
            <w:r w:rsidR="00DD1277" w:rsidRPr="00BD0B42">
              <w:rPr>
                <w:rFonts w:hAnsi="ＭＳ 明朝" w:cs="ＭＳ 明朝" w:hint="eastAsia"/>
                <w:b/>
                <w:bCs/>
                <w:u w:val="single"/>
              </w:rPr>
              <w:t xml:space="preserve">　　</w:t>
            </w:r>
            <w:r w:rsidR="2DEDE03F" w:rsidRPr="00BD0B42">
              <w:rPr>
                <w:rFonts w:hAnsi="ＭＳ 明朝" w:cs="ＭＳ 明朝"/>
              </w:rPr>
              <w:t xml:space="preserve"> </w:t>
            </w:r>
            <w:r w:rsidR="004679B2" w:rsidRPr="00BD0B42">
              <w:rPr>
                <w:rFonts w:hAnsi="ＭＳ 明朝" w:cs="ＭＳ 明朝"/>
                <w:u w:val="dotted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679B2" w:rsidRPr="00BD0B42">
                    <w:rPr>
                      <w:rFonts w:ascii="ＭＳ 明朝" w:hAnsi="ＭＳ 明朝" w:cs="ＭＳ 明朝"/>
                      <w:sz w:val="10"/>
                      <w:u w:val="dotted"/>
                    </w:rPr>
                    <w:t>名</w:t>
                  </w:r>
                </w:rt>
                <w:rubyBase>
                  <w:r w:rsidR="004679B2" w:rsidRPr="00BD0B42">
                    <w:rPr>
                      <w:rFonts w:hAnsi="ＭＳ 明朝" w:cs="ＭＳ 明朝"/>
                      <w:u w:val="dotted"/>
                    </w:rPr>
                    <w:t xml:space="preserve"> </w:t>
                  </w:r>
                </w:rubyBase>
              </w:ruby>
            </w:r>
            <w:r w:rsidR="2DEDE03F" w:rsidRPr="00BD0B42">
              <w:rPr>
                <w:rFonts w:hAnsi="ＭＳ 明朝" w:cs="ＭＳ 明朝"/>
                <w:u w:val="dotted"/>
              </w:rPr>
              <w:t xml:space="preserve">　　</w:t>
            </w:r>
            <w:r w:rsidR="00DD1277" w:rsidRPr="00BD0B42">
              <w:rPr>
                <w:rFonts w:hAnsi="ＭＳ 明朝" w:cs="ＭＳ 明朝" w:hint="eastAsia"/>
                <w:u w:val="dotted"/>
              </w:rPr>
              <w:t xml:space="preserve">　　</w:t>
            </w:r>
            <w:r w:rsidRPr="00BD0B42">
              <w:rPr>
                <w:rFonts w:hAnsi="ＭＳ 明朝" w:cs="ＭＳ 明朝"/>
                <w:u w:val="dotted"/>
              </w:rPr>
              <w:t xml:space="preserve">　　</w:t>
            </w:r>
            <w:r w:rsidR="2DEDE03F" w:rsidRPr="00BD0B42">
              <w:rPr>
                <w:rFonts w:hAnsi="ＭＳ 明朝" w:cs="ＭＳ 明朝"/>
              </w:rPr>
              <w:t xml:space="preserve"> </w:t>
            </w:r>
            <w:r w:rsidR="004679B2" w:rsidRPr="00BD0B42">
              <w:rPr>
                <w:rFonts w:hAnsi="ＭＳ 明朝" w:cs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79B2" w:rsidRPr="00BD0B42">
                    <w:rPr>
                      <w:rFonts w:cs="ＭＳ 明朝"/>
                      <w:sz w:val="10"/>
                    </w:rPr>
                    <w:t>年齢</w:t>
                  </w:r>
                </w:rt>
                <w:rubyBase>
                  <w:r w:rsidR="004679B2" w:rsidRPr="00BD0B42">
                    <w:rPr>
                      <w:rFonts w:hAnsi="ＭＳ 明朝" w:cs="ＭＳ 明朝"/>
                    </w:rPr>
                    <w:t xml:space="preserve">  </w:t>
                  </w:r>
                </w:rubyBase>
              </w:ruby>
            </w:r>
            <w:r w:rsidR="2DEDE03F" w:rsidRPr="00BD0B42">
              <w:rPr>
                <w:rFonts w:hAnsi="ＭＳ 明朝" w:cs="ＭＳ 明朝"/>
              </w:rPr>
              <w:t xml:space="preserve"> </w:t>
            </w:r>
            <w:r w:rsidR="00DD1277" w:rsidRPr="00BD0B42">
              <w:rPr>
                <w:rFonts w:hAnsi="ＭＳ 明朝" w:cs="ＭＳ 明朝" w:hint="eastAsia"/>
              </w:rPr>
              <w:t xml:space="preserve">　　</w:t>
            </w:r>
            <w:r w:rsidR="0B35D3BB" w:rsidRPr="00BD0B42">
              <w:rPr>
                <w:rFonts w:hAnsi="ＭＳ 明朝" w:cs="ＭＳ 明朝"/>
              </w:rPr>
              <w:t>歳</w:t>
            </w:r>
            <w:r w:rsidR="2DEDE03F" w:rsidRPr="00BD0B42">
              <w:rPr>
                <w:rFonts w:hAnsi="ＭＳ 明朝" w:cs="ＭＳ 明朝"/>
              </w:rPr>
              <w:t xml:space="preserve"> </w:t>
            </w:r>
            <w:r w:rsidR="008A792D" w:rsidRPr="00BD0B42">
              <w:rPr>
                <w:rFonts w:hAnsi="ＭＳ 明朝" w:cs="ＭＳ 明朝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8A792D" w:rsidRPr="00BD0B42">
                    <w:rPr>
                      <w:rFonts w:ascii="ＭＳ 明朝" w:hAnsi="ＭＳ 明朝" w:cs="ＭＳ 明朝"/>
                      <w:sz w:val="10"/>
                    </w:rPr>
                    <w:t>生年月日</w:t>
                  </w:r>
                </w:rt>
                <w:rubyBase>
                  <w:r w:rsidR="008A792D" w:rsidRPr="00BD0B42">
                    <w:rPr>
                      <w:rFonts w:hAnsi="ＭＳ 明朝" w:cs="ＭＳ 明朝"/>
                    </w:rPr>
                    <w:t>（</w:t>
                  </w:r>
                  <w:r w:rsidR="008A792D" w:rsidRPr="00BD0B42">
                    <w:rPr>
                      <w:rFonts w:hAnsi="ＭＳ 明朝" w:cs="ＭＳ 明朝"/>
                    </w:rPr>
                    <w:t xml:space="preserve"> </w:t>
                  </w:r>
                  <w:r w:rsidR="008A792D" w:rsidRPr="00BD0B42">
                    <w:rPr>
                      <w:rFonts w:hAnsi="ＭＳ 明朝" w:cs="ＭＳ 明朝"/>
                    </w:rPr>
                    <w:t>平成</w:t>
                  </w:r>
                </w:rubyBase>
              </w:ruby>
            </w:r>
            <w:r w:rsidR="2DEDE03F" w:rsidRPr="00BD0B42">
              <w:rPr>
                <w:rFonts w:hAnsi="ＭＳ 明朝" w:cs="ＭＳ 明朝"/>
              </w:rPr>
              <w:t>・令和</w:t>
            </w:r>
            <w:r w:rsidR="2DEDE03F" w:rsidRPr="00BD0B42">
              <w:rPr>
                <w:rFonts w:hAnsi="ＭＳ 明朝" w:cs="ＭＳ 明朝"/>
              </w:rPr>
              <w:t xml:space="preserve"> </w:t>
            </w:r>
            <w:r w:rsidR="00DD1277" w:rsidRPr="00BD0B42">
              <w:rPr>
                <w:rFonts w:hAnsi="ＭＳ 明朝" w:cs="ＭＳ 明朝" w:hint="eastAsia"/>
              </w:rPr>
              <w:t xml:space="preserve">　　</w:t>
            </w:r>
            <w:r w:rsidR="2DEDE03F" w:rsidRPr="00BD0B42">
              <w:rPr>
                <w:rFonts w:hAnsi="ＭＳ 明朝" w:cs="ＭＳ 明朝"/>
              </w:rPr>
              <w:t xml:space="preserve"> </w:t>
            </w:r>
            <w:r w:rsidR="2DEDE03F" w:rsidRPr="00BD0B42">
              <w:rPr>
                <w:rFonts w:hAnsi="ＭＳ 明朝" w:cs="ＭＳ 明朝"/>
              </w:rPr>
              <w:t>年</w:t>
            </w:r>
            <w:r w:rsidR="2DEDE03F" w:rsidRPr="00BD0B42">
              <w:rPr>
                <w:rFonts w:hAnsi="ＭＳ 明朝" w:cs="ＭＳ 明朝"/>
              </w:rPr>
              <w:t xml:space="preserve"> </w:t>
            </w:r>
            <w:r w:rsidR="00DD1277" w:rsidRPr="00BD0B42">
              <w:rPr>
                <w:rFonts w:hAnsi="ＭＳ 明朝" w:cs="ＭＳ 明朝" w:hint="eastAsia"/>
              </w:rPr>
              <w:t xml:space="preserve">　</w:t>
            </w:r>
            <w:r w:rsidR="2DEDE03F" w:rsidRPr="00BD0B42">
              <w:rPr>
                <w:rFonts w:hAnsi="ＭＳ 明朝" w:cs="ＭＳ 明朝"/>
              </w:rPr>
              <w:t xml:space="preserve"> </w:t>
            </w:r>
            <w:r w:rsidRPr="00BD0B42">
              <w:rPr>
                <w:rFonts w:hAnsi="ＭＳ 明朝" w:cs="ＭＳ 明朝"/>
              </w:rPr>
              <w:t>月</w:t>
            </w:r>
            <w:r w:rsidR="2DEDE03F" w:rsidRPr="00BD0B42">
              <w:rPr>
                <w:rFonts w:hAnsi="ＭＳ 明朝" w:cs="ＭＳ 明朝"/>
              </w:rPr>
              <w:t xml:space="preserve"> </w:t>
            </w:r>
            <w:r w:rsidR="00DD1277" w:rsidRPr="00BD0B42">
              <w:rPr>
                <w:rFonts w:hAnsi="ＭＳ 明朝" w:cs="ＭＳ 明朝" w:hint="eastAsia"/>
              </w:rPr>
              <w:t xml:space="preserve">　</w:t>
            </w:r>
            <w:r w:rsidR="2DEDE03F" w:rsidRPr="00BD0B42">
              <w:rPr>
                <w:rFonts w:hAnsi="ＭＳ 明朝" w:cs="ＭＳ 明朝"/>
              </w:rPr>
              <w:t xml:space="preserve"> </w:t>
            </w:r>
            <w:r w:rsidRPr="00BD0B42">
              <w:rPr>
                <w:rFonts w:hAnsi="ＭＳ 明朝" w:cs="ＭＳ 明朝"/>
              </w:rPr>
              <w:t>日生）</w:t>
            </w:r>
          </w:p>
          <w:p w14:paraId="3221FD59" w14:textId="31CEFC4B" w:rsidR="008C005A" w:rsidRPr="00BD0B42" w:rsidRDefault="008C005A" w:rsidP="30D33561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ＭＳ 明朝" w:cs="ＭＳ 明朝"/>
              </w:rPr>
            </w:pPr>
            <w:r w:rsidRPr="00BD0B42">
              <w:rPr>
                <w:rFonts w:hAnsi="ＭＳ 明朝" w:cs="ＭＳ 明朝"/>
              </w:rPr>
              <w:t xml:space="preserve">　　</w:t>
            </w:r>
            <w:r w:rsidR="004679B2" w:rsidRPr="00BD0B42">
              <w:rPr>
                <w:rFonts w:hAnsi="ＭＳ 明朝" w:cs="ＭＳ 明朝" w:hint="eastAsia"/>
              </w:rPr>
              <w:t xml:space="preserve">　</w:t>
            </w:r>
            <w:r w:rsidR="004679B2" w:rsidRPr="00BD0B42">
              <w:rPr>
                <w:rFonts w:hAnsi="ＭＳ 明朝" w:cs="ＭＳ 明朝" w:hint="eastAsia"/>
                <w:u w:val="single"/>
              </w:rPr>
              <w:t xml:space="preserve">  </w:t>
            </w:r>
            <w:r w:rsidR="00DD1277" w:rsidRPr="00BD0B42">
              <w:rPr>
                <w:rFonts w:hAnsi="ＭＳ 明朝" w:cs="ＭＳ 明朝" w:hint="eastAsia"/>
                <w:u w:val="single"/>
              </w:rPr>
              <w:t xml:space="preserve">　　</w:t>
            </w:r>
            <w:r w:rsidR="004679B2" w:rsidRPr="00BD0B42">
              <w:rPr>
                <w:rFonts w:hAnsi="ＭＳ 明朝" w:cs="ＭＳ 明朝" w:hint="eastAsia"/>
              </w:rPr>
              <w:t xml:space="preserve"> </w:t>
            </w:r>
            <w:r w:rsidR="004679B2" w:rsidRPr="00BD0B42">
              <w:rPr>
                <w:rFonts w:hAnsi="ＭＳ 明朝" w:cs="ＭＳ 明朝" w:hint="eastAsia"/>
                <w:u w:val="dotted"/>
              </w:rPr>
              <w:t xml:space="preserve">     </w:t>
            </w:r>
            <w:r w:rsidR="00DD1277" w:rsidRPr="00BD0B42">
              <w:rPr>
                <w:rFonts w:hAnsi="ＭＳ 明朝" w:cs="ＭＳ 明朝" w:hint="eastAsia"/>
                <w:u w:val="dotted"/>
              </w:rPr>
              <w:t xml:space="preserve">　　</w:t>
            </w:r>
            <w:r w:rsidR="004679B2" w:rsidRPr="00BD0B42">
              <w:rPr>
                <w:rFonts w:hAnsi="ＭＳ 明朝" w:cs="ＭＳ 明朝" w:hint="eastAsia"/>
                <w:u w:val="dotted"/>
              </w:rPr>
              <w:t xml:space="preserve">    </w:t>
            </w:r>
            <w:r w:rsidR="004679B2" w:rsidRPr="00BD0B42">
              <w:rPr>
                <w:rFonts w:hAnsi="ＭＳ 明朝" w:cs="ＭＳ 明朝" w:hint="eastAsia"/>
              </w:rPr>
              <w:t xml:space="preserve">    </w:t>
            </w:r>
            <w:r w:rsidR="00DD1277" w:rsidRPr="00BD0B42">
              <w:rPr>
                <w:rFonts w:hAnsi="ＭＳ 明朝" w:cs="ＭＳ 明朝" w:hint="eastAsia"/>
              </w:rPr>
              <w:t xml:space="preserve">　　</w:t>
            </w:r>
            <w:r w:rsidRPr="00BD0B42">
              <w:rPr>
                <w:rFonts w:hAnsi="ＭＳ 明朝" w:cs="ＭＳ 明朝"/>
              </w:rPr>
              <w:t>歳</w:t>
            </w:r>
            <w:r w:rsidR="008A792D" w:rsidRPr="00BD0B42">
              <w:rPr>
                <w:rFonts w:hAnsi="ＭＳ 明朝" w:cs="ＭＳ 明朝" w:hint="eastAsia"/>
              </w:rPr>
              <w:t xml:space="preserve"> </w:t>
            </w:r>
            <w:r w:rsidRPr="00BD0B42">
              <w:rPr>
                <w:rFonts w:hAnsi="ＭＳ 明朝" w:cs="ＭＳ 明朝"/>
              </w:rPr>
              <w:t>（</w:t>
            </w:r>
            <w:r w:rsidR="008A792D" w:rsidRPr="00BD0B42">
              <w:rPr>
                <w:rFonts w:hAnsi="ＭＳ 明朝" w:cs="ＭＳ 明朝"/>
              </w:rPr>
              <w:t xml:space="preserve"> </w:t>
            </w:r>
            <w:r w:rsidR="004679B2" w:rsidRPr="00BD0B42">
              <w:rPr>
                <w:rFonts w:hAnsi="ＭＳ 明朝" w:cs="ＭＳ 明朝"/>
              </w:rPr>
              <w:t>平成</w:t>
            </w:r>
            <w:r w:rsidR="008A792D" w:rsidRPr="00BD0B42">
              <w:rPr>
                <w:rFonts w:hAnsi="ＭＳ 明朝" w:cs="ＭＳ 明朝"/>
              </w:rPr>
              <w:t>・令和</w:t>
            </w:r>
            <w:r w:rsidR="008A792D" w:rsidRPr="00BD0B42">
              <w:rPr>
                <w:rFonts w:hAnsi="ＭＳ 明朝" w:cs="ＭＳ 明朝"/>
              </w:rPr>
              <w:t xml:space="preserve"> </w:t>
            </w:r>
            <w:r w:rsidR="00DD1277" w:rsidRPr="00BD0B42">
              <w:rPr>
                <w:rFonts w:hAnsi="ＭＳ 明朝" w:cs="ＭＳ 明朝" w:hint="eastAsia"/>
                <w:b/>
              </w:rPr>
              <w:t xml:space="preserve">　　</w:t>
            </w:r>
            <w:r w:rsidR="008A792D" w:rsidRPr="00BD0B42">
              <w:rPr>
                <w:rFonts w:hAnsi="ＭＳ 明朝" w:cs="ＭＳ 明朝"/>
              </w:rPr>
              <w:t xml:space="preserve"> </w:t>
            </w:r>
            <w:r w:rsidRPr="00BD0B42">
              <w:rPr>
                <w:rFonts w:hAnsi="ＭＳ 明朝" w:cs="ＭＳ 明朝"/>
              </w:rPr>
              <w:t>年</w:t>
            </w:r>
            <w:r w:rsidR="008A792D" w:rsidRPr="00BD0B42">
              <w:rPr>
                <w:rFonts w:hAnsi="ＭＳ 明朝" w:cs="ＭＳ 明朝" w:hint="eastAsia"/>
              </w:rPr>
              <w:t xml:space="preserve"> </w:t>
            </w:r>
            <w:r w:rsidR="00DD1277" w:rsidRPr="00BD0B42">
              <w:rPr>
                <w:rFonts w:hAnsi="ＭＳ 明朝" w:cs="ＭＳ 明朝" w:hint="eastAsia"/>
                <w:b/>
              </w:rPr>
              <w:t xml:space="preserve">　</w:t>
            </w:r>
            <w:r w:rsidR="008A792D" w:rsidRPr="00BD0B42">
              <w:rPr>
                <w:rFonts w:hAnsi="ＭＳ 明朝" w:cs="ＭＳ 明朝" w:hint="eastAsia"/>
              </w:rPr>
              <w:t xml:space="preserve"> </w:t>
            </w:r>
            <w:r w:rsidRPr="00BD0B42">
              <w:rPr>
                <w:rFonts w:hAnsi="ＭＳ 明朝" w:cs="ＭＳ 明朝"/>
              </w:rPr>
              <w:t>月</w:t>
            </w:r>
            <w:r w:rsidR="008A792D" w:rsidRPr="00BD0B42">
              <w:rPr>
                <w:rFonts w:hAnsi="ＭＳ 明朝" w:cs="ＭＳ 明朝" w:hint="eastAsia"/>
              </w:rPr>
              <w:t xml:space="preserve"> </w:t>
            </w:r>
            <w:r w:rsidR="00DD1277" w:rsidRPr="00BD0B42">
              <w:rPr>
                <w:rFonts w:hAnsi="ＭＳ 明朝" w:cs="ＭＳ 明朝" w:hint="eastAsia"/>
                <w:b/>
              </w:rPr>
              <w:t xml:space="preserve">　</w:t>
            </w:r>
            <w:r w:rsidR="008A792D" w:rsidRPr="00BD0B42">
              <w:rPr>
                <w:rFonts w:hAnsi="ＭＳ 明朝" w:cs="ＭＳ 明朝" w:hint="eastAsia"/>
              </w:rPr>
              <w:t xml:space="preserve"> </w:t>
            </w:r>
            <w:r w:rsidRPr="00BD0B42">
              <w:rPr>
                <w:rFonts w:hAnsi="ＭＳ 明朝" w:cs="ＭＳ 明朝"/>
              </w:rPr>
              <w:t>日生）</w:t>
            </w:r>
          </w:p>
          <w:p w14:paraId="5D0119B2" w14:textId="48BCFD2D" w:rsidR="008C005A" w:rsidRPr="00BD0B42" w:rsidRDefault="008C005A" w:rsidP="30D33561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ＭＳ 明朝" w:cs="ＭＳ 明朝"/>
              </w:rPr>
            </w:pPr>
            <w:r w:rsidRPr="00BD0B42">
              <w:rPr>
                <w:rFonts w:hAnsi="ＭＳ 明朝" w:cs="ＭＳ 明朝"/>
              </w:rPr>
              <w:t xml:space="preserve">　　　</w:t>
            </w:r>
            <w:r w:rsidR="004679B2" w:rsidRPr="00BD0B42">
              <w:rPr>
                <w:rFonts w:hAnsi="ＭＳ 明朝" w:cs="ＭＳ 明朝"/>
                <w:u w:val="single"/>
              </w:rPr>
              <w:t xml:space="preserve">      </w:t>
            </w:r>
            <w:r w:rsidR="004679B2" w:rsidRPr="00BD0B42">
              <w:rPr>
                <w:rFonts w:hAnsi="ＭＳ 明朝" w:cs="ＭＳ 明朝"/>
              </w:rPr>
              <w:t xml:space="preserve"> </w:t>
            </w:r>
            <w:r w:rsidR="004679B2" w:rsidRPr="00BD0B42">
              <w:rPr>
                <w:rFonts w:hAnsi="ＭＳ 明朝" w:cs="ＭＳ 明朝"/>
                <w:u w:val="dotted"/>
              </w:rPr>
              <w:t xml:space="preserve">             </w:t>
            </w:r>
            <w:r w:rsidR="004679B2" w:rsidRPr="00BD0B42">
              <w:rPr>
                <w:rFonts w:hAnsi="ＭＳ 明朝" w:cs="ＭＳ 明朝"/>
              </w:rPr>
              <w:t xml:space="preserve">  </w:t>
            </w:r>
            <w:r w:rsidR="008A792D" w:rsidRPr="00BD0B42">
              <w:rPr>
                <w:rFonts w:hAnsi="ＭＳ 明朝" w:cs="ＭＳ 明朝"/>
              </w:rPr>
              <w:t xml:space="preserve">      </w:t>
            </w:r>
            <w:r w:rsidRPr="00BD0B42">
              <w:rPr>
                <w:rFonts w:hAnsi="ＭＳ 明朝" w:cs="ＭＳ 明朝"/>
              </w:rPr>
              <w:t>歳</w:t>
            </w:r>
            <w:r w:rsidR="008A792D" w:rsidRPr="00BD0B42">
              <w:rPr>
                <w:rFonts w:hAnsi="ＭＳ 明朝" w:cs="ＭＳ 明朝" w:hint="eastAsia"/>
              </w:rPr>
              <w:t xml:space="preserve"> </w:t>
            </w:r>
            <w:r w:rsidRPr="00BD0B42">
              <w:rPr>
                <w:rFonts w:hAnsi="ＭＳ 明朝" w:cs="ＭＳ 明朝"/>
              </w:rPr>
              <w:t>（</w:t>
            </w:r>
            <w:r w:rsidR="008A792D" w:rsidRPr="00BD0B42">
              <w:rPr>
                <w:rFonts w:hAnsi="ＭＳ 明朝" w:cs="ＭＳ 明朝"/>
              </w:rPr>
              <w:t xml:space="preserve"> </w:t>
            </w:r>
            <w:r w:rsidR="004679B2" w:rsidRPr="00BD0B42">
              <w:rPr>
                <w:rFonts w:hAnsi="ＭＳ 明朝" w:cs="ＭＳ 明朝"/>
              </w:rPr>
              <w:t>平成</w:t>
            </w:r>
            <w:r w:rsidRPr="00BD0B42">
              <w:rPr>
                <w:rFonts w:hAnsi="ＭＳ 明朝" w:cs="ＭＳ 明朝"/>
              </w:rPr>
              <w:t xml:space="preserve">・令和　　</w:t>
            </w:r>
            <w:r w:rsidR="008A792D" w:rsidRPr="00BD0B42">
              <w:rPr>
                <w:rFonts w:hAnsi="ＭＳ 明朝" w:cs="ＭＳ 明朝" w:hint="eastAsia"/>
              </w:rPr>
              <w:t xml:space="preserve">　</w:t>
            </w:r>
            <w:r w:rsidRPr="00BD0B42">
              <w:rPr>
                <w:rFonts w:hAnsi="ＭＳ 明朝" w:cs="ＭＳ 明朝"/>
              </w:rPr>
              <w:t>年　　月　　日生）</w:t>
            </w:r>
          </w:p>
          <w:p w14:paraId="0E439DC1" w14:textId="2B2A0036" w:rsidR="008C005A" w:rsidRPr="00BD0B42" w:rsidRDefault="004C7444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ＭＳ 明朝" w:cs="ＭＳ 明朝"/>
              </w:rPr>
            </w:pPr>
            <w:r w:rsidRPr="00BD0B42">
              <w:rPr>
                <w:rFonts w:hAnsi="ＭＳ 明朝" w:cs="ＭＳ 明朝" w:hint="eastAsia"/>
              </w:rPr>
              <w:t>２〔調停前置〕</w:t>
            </w:r>
          </w:p>
          <w:p w14:paraId="5307B1A8" w14:textId="65200958" w:rsidR="008C005A" w:rsidRPr="00BD0B42" w:rsidRDefault="008C005A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ＭＳ 明朝" w:cs="ＭＳ 明朝"/>
              </w:rPr>
            </w:pPr>
            <w:r w:rsidRPr="00BD0B42">
              <w:rPr>
                <w:rFonts w:hAnsi="ＭＳ 明朝" w:cs="ＭＳ 明朝" w:hint="eastAsia"/>
              </w:rPr>
              <w:t xml:space="preserve">　夫婦関係に関する調停を</w:t>
            </w:r>
          </w:p>
          <w:p w14:paraId="69374AE0" w14:textId="600567D4" w:rsidR="008C005A" w:rsidRPr="00BD0B42" w:rsidRDefault="008A792D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ＭＳ 明朝" w:cs="ＭＳ 明朝"/>
              </w:rPr>
            </w:pPr>
            <w:r w:rsidRPr="00BD0B42">
              <w:rPr>
                <w:rFonts w:hAnsi="ＭＳ 明朝" w:cs="ＭＳ 明朝" w:hint="eastAsia"/>
              </w:rPr>
              <w:t xml:space="preserve">　</w:t>
            </w:r>
            <w:r w:rsidR="00BD0B42" w:rsidRPr="00BD0B42">
              <w:rPr>
                <w:rFonts w:hAnsi="ＭＳ 明朝" w:cs="ＭＳ 明朝" w:hint="eastAsia"/>
              </w:rPr>
              <w:t>□</w:t>
            </w:r>
            <w:r w:rsidR="008C005A" w:rsidRPr="00BD0B42">
              <w:rPr>
                <w:rFonts w:hAnsi="ＭＳ 明朝" w:cs="ＭＳ 明朝" w:hint="eastAsia"/>
              </w:rPr>
              <w:t>しました。</w:t>
            </w:r>
          </w:p>
          <w:p w14:paraId="09407335" w14:textId="46AA44A2" w:rsidR="008C005A" w:rsidRPr="00BD0B42" w:rsidRDefault="008C005A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ＭＳ 明朝" w:cs="ＭＳ 明朝"/>
              </w:rPr>
            </w:pPr>
            <w:r w:rsidRPr="00BD0B42">
              <w:rPr>
                <w:rFonts w:hAnsi="ＭＳ 明朝" w:cs="ＭＳ 明朝" w:hint="eastAsia"/>
              </w:rPr>
              <w:t xml:space="preserve">　　　事件番号</w:t>
            </w:r>
            <w:r w:rsidR="008A792D" w:rsidRPr="00BD0B42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="00BD0B42" w:rsidRPr="00BD0B42">
              <w:rPr>
                <w:rFonts w:hAnsi="ＭＳ 明朝" w:cs="ＭＳ 明朝" w:hint="eastAsia"/>
                <w:b/>
                <w:u w:val="dotted"/>
              </w:rPr>
              <w:t xml:space="preserve">　　　</w:t>
            </w:r>
            <w:r w:rsidR="008A792D" w:rsidRPr="00BD0B42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Pr="00BD0B42">
              <w:rPr>
                <w:rFonts w:hAnsi="ＭＳ 明朝" w:cs="ＭＳ 明朝" w:hint="eastAsia"/>
              </w:rPr>
              <w:t>家庭裁判所</w:t>
            </w:r>
            <w:r w:rsidR="00441B3C" w:rsidRPr="00BD0B42">
              <w:rPr>
                <w:rFonts w:hAnsi="ＭＳ 明朝" w:cs="ＭＳ 明朝" w:hint="eastAsia"/>
                <w:b/>
                <w:u w:val="dotted"/>
              </w:rPr>
              <w:t xml:space="preserve">　　　　　</w:t>
            </w:r>
            <w:r w:rsidRPr="00BD0B42">
              <w:rPr>
                <w:rFonts w:hAnsi="ＭＳ 明朝" w:cs="ＭＳ 明朝" w:hint="eastAsia"/>
              </w:rPr>
              <w:t>・令和</w:t>
            </w:r>
            <w:r w:rsidR="008A792D" w:rsidRPr="00BD0B42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="00BD0B42" w:rsidRPr="00BD0B42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="008A792D" w:rsidRPr="00BD0B42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Pr="00BD0B42">
              <w:rPr>
                <w:rFonts w:hAnsi="ＭＳ 明朝" w:cs="ＭＳ 明朝" w:hint="eastAsia"/>
              </w:rPr>
              <w:t>年（家イ）第</w:t>
            </w:r>
            <w:r w:rsidR="008A792D" w:rsidRPr="00BD0B42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="00BD0B42" w:rsidRPr="00BD0B42">
              <w:rPr>
                <w:rFonts w:hAnsi="ＭＳ 明朝" w:cs="ＭＳ 明朝" w:hint="eastAsia"/>
                <w:b/>
                <w:u w:val="dotted"/>
              </w:rPr>
              <w:t xml:space="preserve">　　　</w:t>
            </w:r>
            <w:r w:rsidR="008A792D" w:rsidRPr="00BD0B42">
              <w:rPr>
                <w:rFonts w:hAnsi="ＭＳ 明朝" w:cs="ＭＳ 明朝" w:hint="eastAsia"/>
                <w:b/>
                <w:u w:val="dotted"/>
              </w:rPr>
              <w:t xml:space="preserve">　</w:t>
            </w:r>
            <w:r w:rsidRPr="00BD0B42">
              <w:rPr>
                <w:rFonts w:hAnsi="ＭＳ 明朝" w:cs="ＭＳ 明朝" w:hint="eastAsia"/>
              </w:rPr>
              <w:t>号</w:t>
            </w:r>
          </w:p>
          <w:p w14:paraId="08906716" w14:textId="2D2DD181" w:rsidR="008C005A" w:rsidRPr="00BD0B42" w:rsidRDefault="008C005A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ＭＳ 明朝" w:cs="ＭＳ 明朝"/>
              </w:rPr>
            </w:pPr>
            <w:r w:rsidRPr="00BD0B42">
              <w:rPr>
                <w:rFonts w:hAnsi="ＭＳ 明朝" w:cs="ＭＳ 明朝" w:hint="eastAsia"/>
              </w:rPr>
              <w:t xml:space="preserve">　　　結　　果</w:t>
            </w:r>
            <w:r w:rsidR="00C337FE" w:rsidRPr="00BD0B42">
              <w:rPr>
                <w:rFonts w:hAnsi="ＭＳ 明朝" w:cs="ＭＳ 明朝" w:hint="eastAsia"/>
              </w:rPr>
              <w:t xml:space="preserve">　令和</w:t>
            </w:r>
            <w:r w:rsidR="00C337FE" w:rsidRPr="00BD0B42">
              <w:rPr>
                <w:rFonts w:hAnsi="ＭＳ 明朝" w:cs="ＭＳ 明朝" w:hint="eastAsia"/>
              </w:rPr>
              <w:t xml:space="preserve"> </w:t>
            </w:r>
            <w:r w:rsidR="003379FB" w:rsidRPr="00BD0B42">
              <w:rPr>
                <w:rFonts w:hAnsi="ＭＳ 明朝" w:cs="ＭＳ 明朝" w:hint="eastAsia"/>
                <w:b/>
                <w:u w:val="dotted"/>
              </w:rPr>
              <w:t xml:space="preserve">　　</w:t>
            </w:r>
            <w:r w:rsidR="00C337FE" w:rsidRPr="00BD0B42">
              <w:rPr>
                <w:rFonts w:hAnsi="ＭＳ 明朝" w:cs="ＭＳ 明朝" w:hint="eastAsia"/>
              </w:rPr>
              <w:t>年</w:t>
            </w:r>
            <w:r w:rsidR="003379FB" w:rsidRPr="00BD0B42">
              <w:rPr>
                <w:rFonts w:hAnsi="ＭＳ 明朝" w:cs="ＭＳ 明朝" w:hint="eastAsia"/>
                <w:b/>
                <w:u w:val="dotted"/>
              </w:rPr>
              <w:t xml:space="preserve">　　</w:t>
            </w:r>
            <w:r w:rsidR="00C337FE" w:rsidRPr="00BD0B42">
              <w:rPr>
                <w:rFonts w:hAnsi="ＭＳ 明朝" w:cs="ＭＳ 明朝" w:hint="eastAsia"/>
              </w:rPr>
              <w:t>月</w:t>
            </w:r>
            <w:r w:rsidR="003379FB" w:rsidRPr="00BD0B42">
              <w:rPr>
                <w:rFonts w:hAnsi="ＭＳ 明朝" w:cs="ＭＳ 明朝" w:hint="eastAsia"/>
                <w:b/>
                <w:u w:val="dotted"/>
              </w:rPr>
              <w:t xml:space="preserve">　　</w:t>
            </w:r>
            <w:r w:rsidR="00491E15" w:rsidRPr="00BD0B42">
              <w:rPr>
                <w:rFonts w:hAnsi="ＭＳ 明朝" w:cs="ＭＳ 明朝"/>
              </w:rPr>
              <w:t>日</w:t>
            </w:r>
            <w:r w:rsidR="00C337FE" w:rsidRPr="00BD0B42">
              <w:rPr>
                <w:rFonts w:hAnsi="ＭＳ 明朝" w:cs="ＭＳ 明朝" w:hint="eastAsia"/>
              </w:rPr>
              <w:t xml:space="preserve">　</w:t>
            </w:r>
            <w:r w:rsidR="00BD0B42" w:rsidRPr="00BD0B42">
              <w:rPr>
                <w:rFonts w:hAnsi="ＭＳ 明朝" w:cs="ＭＳ 明朝" w:hint="eastAsia"/>
              </w:rPr>
              <w:t>□</w:t>
            </w:r>
            <w:r w:rsidR="00491E15" w:rsidRPr="00BD0B42">
              <w:rPr>
                <w:rFonts w:hAnsi="ＭＳ 明朝" w:cs="ＭＳ 明朝" w:hint="eastAsia"/>
              </w:rPr>
              <w:t>不成立　□取下げ　□（　　　　　　　　　）</w:t>
            </w:r>
          </w:p>
          <w:p w14:paraId="26CF7EA0" w14:textId="24CACE9B" w:rsidR="008C005A" w:rsidRPr="00BD0B42" w:rsidRDefault="008C005A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ＭＳ 明朝" w:cs="ＭＳ 明朝"/>
              </w:rPr>
            </w:pPr>
            <w:r w:rsidRPr="00BD0B42">
              <w:rPr>
                <w:rFonts w:hAnsi="ＭＳ 明朝" w:cs="ＭＳ 明朝" w:hint="eastAsia"/>
              </w:rPr>
              <w:t xml:space="preserve">　　　理　　由　□</w:t>
            </w:r>
            <w:r w:rsidR="00491E15" w:rsidRPr="00BD0B42">
              <w:rPr>
                <w:rFonts w:hAnsi="ＭＳ 明朝" w:cs="ＭＳ 明朝" w:hint="eastAsia"/>
              </w:rPr>
              <w:t>被告が離婚に応じない　□その他（　　　　　　　　　　　　　　　　　　　）</w:t>
            </w:r>
          </w:p>
          <w:p w14:paraId="01398C7B" w14:textId="1FE16317" w:rsidR="008C005A" w:rsidRPr="00BD0B42" w:rsidRDefault="008A792D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ＭＳ 明朝" w:cs="ＭＳ 明朝"/>
              </w:rPr>
            </w:pPr>
            <w:r w:rsidRPr="00BD0B42">
              <w:rPr>
                <w:rFonts w:hAnsi="ＭＳ 明朝" w:cs="ＭＳ 明朝" w:hint="eastAsia"/>
              </w:rPr>
              <w:t xml:space="preserve">　　　　　　　　</w:t>
            </w:r>
            <w:r w:rsidR="00BD0B42" w:rsidRPr="00BD0B42">
              <w:rPr>
                <w:rFonts w:hAnsi="ＭＳ 明朝" w:cs="ＭＳ 明朝" w:hint="eastAsia"/>
              </w:rPr>
              <w:t>□</w:t>
            </w:r>
            <w:r w:rsidR="00491E15" w:rsidRPr="00BD0B42">
              <w:rPr>
                <w:rFonts w:hAnsi="ＭＳ 明朝" w:cs="ＭＳ 明朝" w:hint="eastAsia"/>
              </w:rPr>
              <w:t xml:space="preserve">条件が合わない（　</w:t>
            </w:r>
            <w:r w:rsidR="00BD0B42" w:rsidRPr="00BD0B42">
              <w:rPr>
                <w:rFonts w:hAnsi="ＭＳ 明朝" w:cs="ＭＳ 明朝" w:hint="eastAsia"/>
              </w:rPr>
              <w:t xml:space="preserve">　　　　</w:t>
            </w:r>
            <w:r w:rsidR="00491E15" w:rsidRPr="00BD0B42">
              <w:rPr>
                <w:rFonts w:hAnsi="ＭＳ 明朝" w:cs="ＭＳ 明朝" w:hint="eastAsia"/>
              </w:rPr>
              <w:t xml:space="preserve">　</w:t>
            </w:r>
            <w:r w:rsidRPr="00BD0B42">
              <w:rPr>
                <w:rFonts w:hAnsi="ＭＳ 明朝" w:cs="ＭＳ 明朝" w:hint="eastAsia"/>
              </w:rPr>
              <w:t xml:space="preserve">　</w:t>
            </w:r>
            <w:r w:rsidR="00491E15" w:rsidRPr="00BD0B42">
              <w:rPr>
                <w:rFonts w:hAnsi="ＭＳ 明朝" w:cs="ＭＳ 明朝" w:hint="eastAsia"/>
              </w:rPr>
              <w:t xml:space="preserve">　　　　　　　　　　　　　　　　　　　　）</w:t>
            </w:r>
          </w:p>
          <w:p w14:paraId="17CF01AF" w14:textId="157AB917" w:rsidR="008C005A" w:rsidRPr="00BD0B42" w:rsidRDefault="008C005A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ＭＳ 明朝" w:cs="ＭＳ 明朝"/>
              </w:rPr>
            </w:pPr>
            <w:r w:rsidRPr="00BD0B42">
              <w:rPr>
                <w:rFonts w:hAnsi="ＭＳ 明朝" w:cs="ＭＳ 明朝" w:hint="eastAsia"/>
              </w:rPr>
              <w:t xml:space="preserve">　□していません</w:t>
            </w:r>
            <w:r w:rsidR="00491E15" w:rsidRPr="00BD0B42">
              <w:rPr>
                <w:rFonts w:hAnsi="ＭＳ 明朝" w:cs="ＭＳ 明朝" w:hint="eastAsia"/>
              </w:rPr>
              <w:t>。</w:t>
            </w:r>
          </w:p>
          <w:p w14:paraId="7B80567C" w14:textId="77777777" w:rsidR="008C005A" w:rsidRPr="00BD0B42" w:rsidRDefault="008C005A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ＭＳ 明朝" w:cs="ＭＳ 明朝"/>
              </w:rPr>
            </w:pPr>
            <w:r w:rsidRPr="00BD0B42">
              <w:rPr>
                <w:rFonts w:hAnsi="ＭＳ 明朝" w:cs="ＭＳ 明朝" w:hint="eastAsia"/>
              </w:rPr>
              <w:t xml:space="preserve">　　　理　　由</w:t>
            </w:r>
            <w:r w:rsidR="00BB2508" w:rsidRPr="00BD0B42">
              <w:rPr>
                <w:rFonts w:hAnsi="ＭＳ 明朝" w:cs="ＭＳ 明朝" w:hint="eastAsia"/>
              </w:rPr>
              <w:t xml:space="preserve">　□</w:t>
            </w:r>
            <w:r w:rsidR="00491E15" w:rsidRPr="00BD0B42">
              <w:rPr>
                <w:rFonts w:hAnsi="ＭＳ 明朝" w:cs="ＭＳ 明朝" w:hint="eastAsia"/>
              </w:rPr>
              <w:t>被告が所在不明</w:t>
            </w:r>
          </w:p>
          <w:p w14:paraId="0582DC6F" w14:textId="77777777" w:rsidR="00BB2508" w:rsidRPr="00BD0B42" w:rsidRDefault="00BB2508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ＭＳ 明朝" w:cs="ＭＳ 明朝"/>
              </w:rPr>
            </w:pPr>
            <w:r w:rsidRPr="00BD0B42">
              <w:rPr>
                <w:rFonts w:hAnsi="ＭＳ 明朝" w:cs="ＭＳ 明朝" w:hint="eastAsia"/>
              </w:rPr>
              <w:t xml:space="preserve">　　　　　　　　□</w:t>
            </w:r>
            <w:r w:rsidR="00491E15" w:rsidRPr="00BD0B42">
              <w:rPr>
                <w:rFonts w:hAnsi="ＭＳ 明朝" w:cs="ＭＳ 明朝" w:hint="eastAsia"/>
              </w:rPr>
              <w:t>その他（　　　　　　　　　　　　　　　　　　　　　　　　　　　　　　　）</w:t>
            </w:r>
          </w:p>
          <w:p w14:paraId="084F301F" w14:textId="34BACB19" w:rsidR="00BB2508" w:rsidRPr="00BD0B42" w:rsidRDefault="004C7444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ＭＳ 明朝" w:cs="ＭＳ 明朝"/>
              </w:rPr>
            </w:pPr>
            <w:r w:rsidRPr="00BD0B42">
              <w:rPr>
                <w:rFonts w:hAnsi="ＭＳ 明朝" w:cs="ＭＳ 明朝" w:hint="eastAsia"/>
              </w:rPr>
              <w:t>３〔離婚の原因〕</w:t>
            </w:r>
          </w:p>
          <w:p w14:paraId="60F5C5AA" w14:textId="77777777" w:rsidR="00BB2508" w:rsidRPr="00BD0B42" w:rsidRDefault="00BB2508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/>
              </w:rPr>
            </w:pPr>
            <w:r w:rsidRPr="00BD0B42">
              <w:rPr>
                <w:rFonts w:hAnsi="Times New Roman" w:hint="eastAsia"/>
              </w:rPr>
              <w:t xml:space="preserve">　次の事由があるので、原告は、被告に対して、離婚を求めます。</w:t>
            </w:r>
          </w:p>
          <w:p w14:paraId="133E01BC" w14:textId="190469A3" w:rsidR="00245B36" w:rsidRPr="00BD0B42" w:rsidRDefault="008A792D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/>
              </w:rPr>
            </w:pPr>
            <w:r w:rsidRPr="00BD0B42">
              <w:rPr>
                <w:rFonts w:hAnsi="Times New Roman"/>
              </w:rPr>
              <w:t xml:space="preserve">　</w:t>
            </w:r>
            <w:r w:rsidR="00BD0B42" w:rsidRPr="00BD0B42">
              <w:rPr>
                <w:rFonts w:hAnsi="Times New Roman" w:hint="eastAsia"/>
              </w:rPr>
              <w:t>□</w:t>
            </w:r>
            <w:r w:rsidR="00BB2508" w:rsidRPr="00BD0B42">
              <w:rPr>
                <w:rFonts w:hAnsi="Times New Roman"/>
              </w:rPr>
              <w:t xml:space="preserve">　被告の不貞行為　　</w:t>
            </w:r>
            <w:r w:rsidR="00245B36" w:rsidRPr="00BD0B42">
              <w:rPr>
                <w:rFonts w:hAnsi="Times New Roman"/>
              </w:rPr>
              <w:t xml:space="preserve">　　　　</w:t>
            </w:r>
            <w:r w:rsidR="00BD0B42" w:rsidRPr="00BD0B42">
              <w:rPr>
                <w:rFonts w:hAnsi="Times New Roman" w:hint="eastAsia"/>
              </w:rPr>
              <w:t>□</w:t>
            </w:r>
            <w:r w:rsidR="00BB2508" w:rsidRPr="00BD0B42">
              <w:rPr>
                <w:rFonts w:hAnsi="Times New Roman"/>
              </w:rPr>
              <w:t xml:space="preserve">　被告の悪意の遺棄　　</w:t>
            </w:r>
          </w:p>
          <w:p w14:paraId="38BEBCC0" w14:textId="2596385A" w:rsidR="00BB2508" w:rsidRPr="00BD0B42" w:rsidRDefault="00BD0B42" w:rsidP="00245B36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hAnsi="Times New Roman"/>
              </w:rPr>
            </w:pPr>
            <w:r w:rsidRPr="00BD0B42">
              <w:rPr>
                <w:rFonts w:hAnsi="Times New Roman" w:hint="eastAsia"/>
              </w:rPr>
              <w:t>□</w:t>
            </w:r>
            <w:r w:rsidR="00BB2508" w:rsidRPr="00BD0B42">
              <w:rPr>
                <w:rFonts w:hAnsi="Times New Roman"/>
              </w:rPr>
              <w:t xml:space="preserve">　被告の生死が３年以上不明</w:t>
            </w:r>
            <w:r w:rsidR="00245B36" w:rsidRPr="00BD0B42">
              <w:rPr>
                <w:rFonts w:hAnsi="Times New Roman"/>
              </w:rPr>
              <w:t xml:space="preserve">　</w:t>
            </w:r>
            <w:r w:rsidRPr="00BD0B42">
              <w:rPr>
                <w:rFonts w:hAnsi="Times New Roman" w:hint="eastAsia"/>
              </w:rPr>
              <w:t>□</w:t>
            </w:r>
            <w:r w:rsidR="00245B36" w:rsidRPr="00BD0B42">
              <w:rPr>
                <w:rFonts w:hAnsi="Times New Roman"/>
              </w:rPr>
              <w:t xml:space="preserve">　その他婚姻を継続し難い重大な事由</w:t>
            </w:r>
          </w:p>
          <w:p w14:paraId="085BF6FB" w14:textId="75B2A32A" w:rsidR="00674BE1" w:rsidRPr="00673E25" w:rsidRDefault="00674BE1" w:rsidP="00673E25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/>
                <w:color w:val="000000"/>
              </w:rPr>
            </w:pPr>
            <w:r w:rsidRPr="00BD0B42">
              <w:rPr>
                <w:rFonts w:hAnsi="Times New Roman"/>
              </w:rPr>
              <w:t xml:space="preserve">　その具体的な内容は次のとおりです。</w:t>
            </w:r>
            <w:r w:rsidR="00673E25">
              <w:rPr>
                <w:rFonts w:hAnsi="Times New Roman"/>
              </w:rPr>
              <w:tab/>
            </w:r>
          </w:p>
        </w:tc>
      </w:tr>
    </w:tbl>
    <w:p w14:paraId="7566E0CF" w14:textId="0D99E45B" w:rsidR="00832485" w:rsidRDefault="007A0010" w:rsidP="0E80F415">
      <w:pPr>
        <w:rPr>
          <w:sz w:val="20"/>
          <w:szCs w:val="20"/>
        </w:rPr>
      </w:pPr>
      <w:r w:rsidRPr="0E80F415">
        <w:rPr>
          <w:sz w:val="20"/>
          <w:szCs w:val="20"/>
        </w:rPr>
        <w:t>（注）　太枠</w:t>
      </w:r>
      <w:r w:rsidR="0E80F415" w:rsidRPr="0E80F415">
        <w:rPr>
          <w:sz w:val="20"/>
          <w:szCs w:val="20"/>
        </w:rPr>
        <w:t>の中</w:t>
      </w:r>
      <w:r w:rsidR="5D302251" w:rsidRPr="0E80F415">
        <w:rPr>
          <w:sz w:val="20"/>
          <w:szCs w:val="20"/>
        </w:rPr>
        <w:t>だけ記入してください。</w:t>
      </w:r>
      <w:r w:rsidR="00BD0B42">
        <w:rPr>
          <w:rFonts w:hint="eastAsia"/>
          <w:sz w:val="20"/>
          <w:szCs w:val="20"/>
        </w:rPr>
        <w:t>□</w:t>
      </w:r>
      <w:r w:rsidR="5D302251" w:rsidRPr="0E80F415">
        <w:rPr>
          <w:sz w:val="20"/>
          <w:szCs w:val="20"/>
        </w:rPr>
        <w:t>の部分は、該当するものにチェックしてください</w:t>
      </w:r>
    </w:p>
    <w:p w14:paraId="341C3A49" w14:textId="1463AFDB" w:rsidR="00832485" w:rsidRPr="00643964" w:rsidRDefault="00643964" w:rsidP="5D302251">
      <w:pPr>
        <w:jc w:val="center"/>
        <w:rPr>
          <w:sz w:val="20"/>
          <w:szCs w:val="20"/>
        </w:rPr>
      </w:pPr>
      <w:r w:rsidRPr="5D302251">
        <w:rPr>
          <w:sz w:val="16"/>
          <w:szCs w:val="16"/>
        </w:rPr>
        <w:t>離婚（２ページ）</w:t>
      </w:r>
    </w:p>
    <w:p w14:paraId="06CB6C60" w14:textId="40063D60" w:rsidR="00832485" w:rsidRPr="00643964" w:rsidRDefault="00832485" w:rsidP="5D302251">
      <w:pPr>
        <w:jc w:val="left"/>
        <w:rPr>
          <w:sz w:val="20"/>
          <w:szCs w:val="20"/>
        </w:rPr>
      </w:pPr>
    </w:p>
    <w:tbl>
      <w:tblPr>
        <w:tblW w:w="961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832485" w:rsidRPr="008578D2" w14:paraId="0FD1AD94" w14:textId="77777777" w:rsidTr="0E80F415">
        <w:trPr>
          <w:trHeight w:val="433"/>
        </w:trPr>
        <w:tc>
          <w:tcPr>
            <w:tcW w:w="9616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5094610" w14:textId="333D334E" w:rsidR="00362BD8" w:rsidRPr="00E669CE" w:rsidRDefault="00362BD8" w:rsidP="002316BF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2485" w:rsidRPr="008578D2" w14:paraId="51C0D406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5769863" w14:textId="65D23A45" w:rsidR="00832485" w:rsidRPr="00E669CE" w:rsidRDefault="00832485" w:rsidP="00E64291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2485" w:rsidRPr="008578D2" w14:paraId="3182707B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D92BDA6" w14:textId="0C57BFBE" w:rsidR="00832485" w:rsidRPr="00E669CE" w:rsidRDefault="00832485" w:rsidP="32D5E11A">
            <w:pPr>
              <w:rPr>
                <w:rFonts w:ascii="ＭＳ 明朝" w:hAnsi="ＭＳ 明朝"/>
                <w:b/>
                <w:bCs/>
                <w:color w:val="0070C0"/>
              </w:rPr>
            </w:pPr>
          </w:p>
        </w:tc>
      </w:tr>
      <w:tr w:rsidR="00832485" w:rsidRPr="008578D2" w14:paraId="0FED32CB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803414E" w14:textId="0FD9F982" w:rsidR="00832485" w:rsidRPr="00E669CE" w:rsidRDefault="00832485" w:rsidP="00E64291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2485" w:rsidRPr="008578D2" w14:paraId="4D29A542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9C246FA" w14:textId="2671B396" w:rsidR="00832485" w:rsidRPr="00E669CE" w:rsidRDefault="00832485" w:rsidP="002316BF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2485" w:rsidRPr="008578D2" w14:paraId="5D228263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578FA2E" w14:textId="07DA31F6" w:rsidR="00832485" w:rsidRPr="00E669CE" w:rsidRDefault="00832485" w:rsidP="00A000B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2485" w:rsidRPr="008578D2" w14:paraId="3D160C12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9A80007" w14:textId="7ED86493" w:rsidR="008C2B48" w:rsidRPr="00E669CE" w:rsidRDefault="008C2B48" w:rsidP="002316BF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C2B48" w:rsidRPr="008578D2" w14:paraId="6871753E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70CFDCE" w14:textId="14F517DD" w:rsidR="008C2B48" w:rsidRPr="00E669CE" w:rsidRDefault="008C2B48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2C1596" w:rsidRPr="008578D2" w14:paraId="71D4D319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60891F8" w14:textId="0407E147" w:rsidR="002C1596" w:rsidRDefault="002C1596" w:rsidP="00E64291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EA4ADD" w:rsidRPr="008578D2" w14:paraId="43CE8879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D5FEB30" w14:textId="19989353" w:rsidR="00EA4ADD" w:rsidRPr="00E669CE" w:rsidRDefault="00EA4ADD" w:rsidP="00E64291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408710E6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0D0ACEE" w14:textId="0D58A143" w:rsidR="00837E92" w:rsidRPr="00E669CE" w:rsidRDefault="00837E92" w:rsidP="00837E92">
            <w:pPr>
              <w:rPr>
                <w:rFonts w:ascii="ＭＳ 明朝" w:hAnsi="ＭＳ 明朝"/>
                <w:b/>
                <w:bCs/>
                <w:color w:val="0070C0"/>
              </w:rPr>
            </w:pPr>
          </w:p>
        </w:tc>
      </w:tr>
      <w:tr w:rsidR="00837E92" w:rsidRPr="008578D2" w14:paraId="2274439B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8D8063E" w14:textId="1C2F2D1B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39357545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FE9036E" w14:textId="58E22D43" w:rsidR="00837E92" w:rsidRPr="00CE00DC" w:rsidRDefault="00837E92" w:rsidP="00837E92">
            <w:pPr>
              <w:rPr>
                <w:rFonts w:ascii="ＭＳ 明朝" w:hAnsi="ＭＳ 明朝"/>
                <w:b/>
                <w:bCs/>
                <w:color w:val="0070C0"/>
              </w:rPr>
            </w:pPr>
          </w:p>
        </w:tc>
      </w:tr>
      <w:tr w:rsidR="00837E92" w:rsidRPr="008578D2" w14:paraId="3E0013E8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E14C616" w14:textId="77EF55FA" w:rsidR="00837E92" w:rsidRPr="00E669CE" w:rsidRDefault="00837E92" w:rsidP="00837E92">
            <w:pPr>
              <w:rPr>
                <w:rFonts w:ascii="ＭＳ 明朝" w:hAnsi="ＭＳ 明朝"/>
                <w:b/>
                <w:bCs/>
                <w:color w:val="0070C0"/>
              </w:rPr>
            </w:pPr>
          </w:p>
        </w:tc>
      </w:tr>
      <w:tr w:rsidR="00837E92" w:rsidRPr="008578D2" w14:paraId="648932BD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355902E" w14:textId="33C25494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740726FC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F3B22C" w14:textId="413375E0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3104D3AA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25BA63A" w14:textId="6E3DF07C" w:rsidR="00837E92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7C6F8E9D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0B43559" w14:textId="593FA448" w:rsidR="00837E92" w:rsidRPr="002316BF" w:rsidRDefault="00837E92" w:rsidP="00837E92">
            <w:pPr>
              <w:rPr>
                <w:rFonts w:ascii="ＭＳ 明朝" w:hAnsi="ＭＳ 明朝"/>
              </w:rPr>
            </w:pPr>
          </w:p>
        </w:tc>
      </w:tr>
      <w:tr w:rsidR="00837E92" w:rsidRPr="008578D2" w14:paraId="65CE7386" w14:textId="77777777" w:rsidTr="0E80F415">
        <w:trPr>
          <w:trHeight w:val="43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EBF23D4" w14:textId="798E32E6" w:rsidR="00837E92" w:rsidRPr="002316BF" w:rsidRDefault="00837E92" w:rsidP="00837E92">
            <w:pPr>
              <w:rPr>
                <w:rFonts w:ascii="ＭＳ 明朝" w:hAnsi="ＭＳ 明朝"/>
              </w:rPr>
            </w:pPr>
          </w:p>
        </w:tc>
      </w:tr>
      <w:tr w:rsidR="00837E92" w:rsidRPr="008578D2" w14:paraId="2DEC0F87" w14:textId="77777777" w:rsidTr="0E80F415">
        <w:trPr>
          <w:trHeight w:val="412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EAA14C9" w14:textId="0CA0FD8A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64FA81C1" w14:textId="77777777" w:rsidTr="0E80F415">
        <w:trPr>
          <w:trHeight w:val="427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41C83D6" w14:textId="77777777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2A118811" w14:textId="77777777" w:rsidTr="0E80F415">
        <w:trPr>
          <w:trHeight w:val="405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950C138" w14:textId="77777777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279F5C07" w14:textId="77777777" w:rsidTr="0E80F415">
        <w:trPr>
          <w:trHeight w:val="412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D9DBE6D" w14:textId="77777777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1A5802FB" w14:textId="77777777" w:rsidTr="0E80F415">
        <w:trPr>
          <w:trHeight w:val="418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7C9474" w14:textId="77777777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1B2E6394" w14:textId="77777777" w:rsidTr="0E80F415">
        <w:trPr>
          <w:trHeight w:val="423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D770CAF" w14:textId="77777777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6ACD1DF2" w14:textId="77777777" w:rsidTr="0E80F415">
        <w:trPr>
          <w:trHeight w:val="415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DB02D77" w14:textId="77777777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3786D507" w14:textId="77777777" w:rsidTr="0E80F415">
        <w:trPr>
          <w:trHeight w:val="408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A02C685" w14:textId="77777777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11CB7A52" w14:textId="77777777" w:rsidTr="0E80F415">
        <w:trPr>
          <w:trHeight w:val="408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53F206A" w14:textId="77777777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6E2A4C55" w14:textId="77777777" w:rsidTr="0E80F415">
        <w:trPr>
          <w:trHeight w:val="408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31D17E3" w14:textId="77777777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489EA818" w14:textId="77777777" w:rsidTr="0E80F415">
        <w:trPr>
          <w:trHeight w:val="408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302AC73" w14:textId="77777777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2E3C8020" w14:textId="77777777" w:rsidTr="0E80F415">
        <w:trPr>
          <w:trHeight w:val="428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75D380F" w14:textId="77777777" w:rsidR="00837E92" w:rsidRPr="00E669CE" w:rsidRDefault="00837E92" w:rsidP="00837E92">
            <w:pPr>
              <w:rPr>
                <w:rFonts w:ascii="ＭＳ 明朝" w:hAnsi="ＭＳ 明朝"/>
                <w:b/>
                <w:color w:val="0070C0"/>
              </w:rPr>
            </w:pPr>
          </w:p>
        </w:tc>
      </w:tr>
      <w:tr w:rsidR="00837E92" w:rsidRPr="008578D2" w14:paraId="04897188" w14:textId="77777777" w:rsidTr="0E80F415">
        <w:trPr>
          <w:trHeight w:val="406"/>
        </w:trPr>
        <w:tc>
          <w:tcPr>
            <w:tcW w:w="96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C32D105" w14:textId="77777777" w:rsidR="00837E92" w:rsidRPr="002316BF" w:rsidRDefault="00837E92" w:rsidP="00837E92">
            <w:pPr>
              <w:rPr>
                <w:rFonts w:ascii="ＭＳ 明朝" w:hAnsi="ＭＳ 明朝"/>
              </w:rPr>
            </w:pPr>
          </w:p>
        </w:tc>
      </w:tr>
    </w:tbl>
    <w:p w14:paraId="27D5112D" w14:textId="00D8B652" w:rsidR="00E669CE" w:rsidRDefault="00E669CE" w:rsidP="00E63293">
      <w:pPr>
        <w:rPr>
          <w:sz w:val="16"/>
        </w:rPr>
      </w:pPr>
    </w:p>
    <w:p w14:paraId="14D722B0" w14:textId="44F80A25" w:rsidR="00673E25" w:rsidRPr="00643964" w:rsidRDefault="00643964" w:rsidP="0E80F415">
      <w:pPr>
        <w:jc w:val="center"/>
        <w:rPr>
          <w:sz w:val="12"/>
          <w:szCs w:val="12"/>
        </w:rPr>
      </w:pPr>
      <w:r w:rsidRPr="0E80F415">
        <w:rPr>
          <w:sz w:val="16"/>
          <w:szCs w:val="16"/>
        </w:rPr>
        <w:t>離婚（３ページ）</w:t>
      </w:r>
    </w:p>
    <w:sectPr w:rsidR="00673E25" w:rsidRPr="00643964" w:rsidSect="00400526">
      <w:headerReference w:type="default" r:id="rId7"/>
      <w:footerReference w:type="default" r:id="rId8"/>
      <w:footerReference w:type="first" r:id="rId9"/>
      <w:type w:val="oddPage"/>
      <w:pgSz w:w="11906" w:h="16838"/>
      <w:pgMar w:top="850" w:right="850" w:bottom="850" w:left="1701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F936" w14:textId="77777777" w:rsidR="00CD1D13" w:rsidRDefault="00CD1D13">
      <w:r>
        <w:separator/>
      </w:r>
    </w:p>
  </w:endnote>
  <w:endnote w:type="continuationSeparator" w:id="0">
    <w:p w14:paraId="1FF24F2E" w14:textId="77777777" w:rsidR="00CD1D13" w:rsidRDefault="00CD1D13">
      <w:r>
        <w:continuationSeparator/>
      </w:r>
    </w:p>
  </w:endnote>
  <w:endnote w:type="continuationNotice" w:id="1">
    <w:p w14:paraId="47911CDD" w14:textId="77777777" w:rsidR="00CD1D13" w:rsidRDefault="00CD1D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60A1" w14:textId="77777777" w:rsidR="007920C3" w:rsidRDefault="007920C3" w:rsidP="00673E2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8E36" w14:textId="2E7CC3E5" w:rsidR="00643964" w:rsidRPr="00643964" w:rsidRDefault="00643964" w:rsidP="00643964">
    <w:pPr>
      <w:pStyle w:val="a5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8102" w14:textId="77777777" w:rsidR="00CD1D13" w:rsidRDefault="00CD1D13">
      <w:r>
        <w:separator/>
      </w:r>
    </w:p>
  </w:footnote>
  <w:footnote w:type="continuationSeparator" w:id="0">
    <w:p w14:paraId="28F5AFB5" w14:textId="77777777" w:rsidR="00CD1D13" w:rsidRDefault="00CD1D13">
      <w:r>
        <w:continuationSeparator/>
      </w:r>
    </w:p>
  </w:footnote>
  <w:footnote w:type="continuationNotice" w:id="1">
    <w:p w14:paraId="02C41FE3" w14:textId="77777777" w:rsidR="00CD1D13" w:rsidRDefault="00CD1D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BEB0" w14:textId="77777777" w:rsidR="007920C3" w:rsidRPr="005E0B2B" w:rsidRDefault="007920C3" w:rsidP="00742C7E">
    <w:pPr>
      <w:pStyle w:val="a3"/>
      <w:spacing w:line="240" w:lineRule="auto"/>
      <w:rPr>
        <w:rFonts w:ascii="ＭＳ 明朝" w:hAnsi="ＭＳ 明朝"/>
        <w:bC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55C2"/>
    <w:multiLevelType w:val="hybridMultilevel"/>
    <w:tmpl w:val="52B69AF4"/>
    <w:lvl w:ilvl="0" w:tplc="91200334">
      <w:start w:val="1"/>
      <w:numFmt w:val="decimal"/>
      <w:lvlText w:val="(%1)"/>
      <w:lvlJc w:val="left"/>
      <w:pPr>
        <w:tabs>
          <w:tab w:val="num" w:pos="765"/>
        </w:tabs>
        <w:ind w:left="7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num w:numId="1" w16cid:durableId="103588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12"/>
    <w:rsid w:val="00005041"/>
    <w:rsid w:val="000060B2"/>
    <w:rsid w:val="00011D89"/>
    <w:rsid w:val="00015FCB"/>
    <w:rsid w:val="0004714F"/>
    <w:rsid w:val="00066DFA"/>
    <w:rsid w:val="000867DF"/>
    <w:rsid w:val="00091BB2"/>
    <w:rsid w:val="000936E0"/>
    <w:rsid w:val="0009586A"/>
    <w:rsid w:val="000963CF"/>
    <w:rsid w:val="00097E41"/>
    <w:rsid w:val="000A4F08"/>
    <w:rsid w:val="000C0C50"/>
    <w:rsid w:val="000C7E60"/>
    <w:rsid w:val="000D2D5B"/>
    <w:rsid w:val="000E5D81"/>
    <w:rsid w:val="000F09F3"/>
    <w:rsid w:val="000F5D58"/>
    <w:rsid w:val="00104CE3"/>
    <w:rsid w:val="00120403"/>
    <w:rsid w:val="0013194D"/>
    <w:rsid w:val="0014232F"/>
    <w:rsid w:val="00142602"/>
    <w:rsid w:val="0014520D"/>
    <w:rsid w:val="0015025C"/>
    <w:rsid w:val="0015468E"/>
    <w:rsid w:val="001711AA"/>
    <w:rsid w:val="0018165F"/>
    <w:rsid w:val="00185903"/>
    <w:rsid w:val="00196D2D"/>
    <w:rsid w:val="001A18B2"/>
    <w:rsid w:val="001A6F35"/>
    <w:rsid w:val="001C3965"/>
    <w:rsid w:val="001D44A2"/>
    <w:rsid w:val="001D4843"/>
    <w:rsid w:val="001D62BE"/>
    <w:rsid w:val="001E5ACF"/>
    <w:rsid w:val="001F0D5A"/>
    <w:rsid w:val="002316BF"/>
    <w:rsid w:val="00245B36"/>
    <w:rsid w:val="00254224"/>
    <w:rsid w:val="00255441"/>
    <w:rsid w:val="00256FEE"/>
    <w:rsid w:val="00260C90"/>
    <w:rsid w:val="0028265B"/>
    <w:rsid w:val="00282933"/>
    <w:rsid w:val="002855D1"/>
    <w:rsid w:val="002860A2"/>
    <w:rsid w:val="00297C65"/>
    <w:rsid w:val="002A46AB"/>
    <w:rsid w:val="002A6B53"/>
    <w:rsid w:val="002C1596"/>
    <w:rsid w:val="002C4D1E"/>
    <w:rsid w:val="002C70AC"/>
    <w:rsid w:val="002D4A3F"/>
    <w:rsid w:val="002D744E"/>
    <w:rsid w:val="002E54DB"/>
    <w:rsid w:val="002F16BF"/>
    <w:rsid w:val="002F2761"/>
    <w:rsid w:val="002F44B6"/>
    <w:rsid w:val="0031069F"/>
    <w:rsid w:val="00312D66"/>
    <w:rsid w:val="00314BB2"/>
    <w:rsid w:val="003309A1"/>
    <w:rsid w:val="00335029"/>
    <w:rsid w:val="003379FB"/>
    <w:rsid w:val="00357115"/>
    <w:rsid w:val="00362BD8"/>
    <w:rsid w:val="0037045E"/>
    <w:rsid w:val="0037630F"/>
    <w:rsid w:val="003879C6"/>
    <w:rsid w:val="003909B7"/>
    <w:rsid w:val="00392BEE"/>
    <w:rsid w:val="003A4D5B"/>
    <w:rsid w:val="003B5843"/>
    <w:rsid w:val="003D7640"/>
    <w:rsid w:val="00400526"/>
    <w:rsid w:val="00417113"/>
    <w:rsid w:val="00425432"/>
    <w:rsid w:val="004353A3"/>
    <w:rsid w:val="00441B3C"/>
    <w:rsid w:val="004510CB"/>
    <w:rsid w:val="004522E4"/>
    <w:rsid w:val="00452506"/>
    <w:rsid w:val="004679B2"/>
    <w:rsid w:val="00483732"/>
    <w:rsid w:val="00483EB0"/>
    <w:rsid w:val="00486267"/>
    <w:rsid w:val="00486A37"/>
    <w:rsid w:val="00491E15"/>
    <w:rsid w:val="00496E35"/>
    <w:rsid w:val="004973EB"/>
    <w:rsid w:val="004B67F0"/>
    <w:rsid w:val="004B732E"/>
    <w:rsid w:val="004C1493"/>
    <w:rsid w:val="004C15E9"/>
    <w:rsid w:val="004C7444"/>
    <w:rsid w:val="004D46C3"/>
    <w:rsid w:val="004D5541"/>
    <w:rsid w:val="004E5B3A"/>
    <w:rsid w:val="004F0803"/>
    <w:rsid w:val="004F0BCD"/>
    <w:rsid w:val="004F0F80"/>
    <w:rsid w:val="005006D4"/>
    <w:rsid w:val="00505A68"/>
    <w:rsid w:val="00524E73"/>
    <w:rsid w:val="0052555B"/>
    <w:rsid w:val="0053736F"/>
    <w:rsid w:val="00541D1E"/>
    <w:rsid w:val="0054549E"/>
    <w:rsid w:val="0054787F"/>
    <w:rsid w:val="00551B4E"/>
    <w:rsid w:val="005719BF"/>
    <w:rsid w:val="005723B6"/>
    <w:rsid w:val="005840F3"/>
    <w:rsid w:val="00587516"/>
    <w:rsid w:val="005951FD"/>
    <w:rsid w:val="00596940"/>
    <w:rsid w:val="005B25CB"/>
    <w:rsid w:val="005B2974"/>
    <w:rsid w:val="005B303F"/>
    <w:rsid w:val="005B3C0C"/>
    <w:rsid w:val="005C716A"/>
    <w:rsid w:val="005D2E93"/>
    <w:rsid w:val="005D7C4F"/>
    <w:rsid w:val="005E0B2B"/>
    <w:rsid w:val="005E4742"/>
    <w:rsid w:val="005F0F4E"/>
    <w:rsid w:val="005F3877"/>
    <w:rsid w:val="005F7D26"/>
    <w:rsid w:val="006103CC"/>
    <w:rsid w:val="00612A7E"/>
    <w:rsid w:val="00615E92"/>
    <w:rsid w:val="0062303C"/>
    <w:rsid w:val="006231BC"/>
    <w:rsid w:val="0062440E"/>
    <w:rsid w:val="00636AEF"/>
    <w:rsid w:val="00642472"/>
    <w:rsid w:val="00643964"/>
    <w:rsid w:val="006535A7"/>
    <w:rsid w:val="006607AD"/>
    <w:rsid w:val="00663017"/>
    <w:rsid w:val="00665FD1"/>
    <w:rsid w:val="00673E25"/>
    <w:rsid w:val="00674BE1"/>
    <w:rsid w:val="00675650"/>
    <w:rsid w:val="00692BE1"/>
    <w:rsid w:val="00697DBF"/>
    <w:rsid w:val="006A1EEC"/>
    <w:rsid w:val="006A6DF0"/>
    <w:rsid w:val="006D3CC2"/>
    <w:rsid w:val="006D7E0E"/>
    <w:rsid w:val="006E0F02"/>
    <w:rsid w:val="006E39A3"/>
    <w:rsid w:val="006E46A1"/>
    <w:rsid w:val="007111AE"/>
    <w:rsid w:val="00723E66"/>
    <w:rsid w:val="00730B73"/>
    <w:rsid w:val="00742C7E"/>
    <w:rsid w:val="007625B5"/>
    <w:rsid w:val="00763F79"/>
    <w:rsid w:val="0076400F"/>
    <w:rsid w:val="0077431E"/>
    <w:rsid w:val="00781182"/>
    <w:rsid w:val="00783E63"/>
    <w:rsid w:val="007845B4"/>
    <w:rsid w:val="007847C5"/>
    <w:rsid w:val="00786A22"/>
    <w:rsid w:val="007920C3"/>
    <w:rsid w:val="0079516D"/>
    <w:rsid w:val="00797A1B"/>
    <w:rsid w:val="007A0010"/>
    <w:rsid w:val="007A0AED"/>
    <w:rsid w:val="007A5C28"/>
    <w:rsid w:val="007A71F3"/>
    <w:rsid w:val="007B2209"/>
    <w:rsid w:val="007B51E1"/>
    <w:rsid w:val="007B7F91"/>
    <w:rsid w:val="007C0001"/>
    <w:rsid w:val="007E157D"/>
    <w:rsid w:val="007F2556"/>
    <w:rsid w:val="007F308C"/>
    <w:rsid w:val="007F555A"/>
    <w:rsid w:val="007F6668"/>
    <w:rsid w:val="007F6BFF"/>
    <w:rsid w:val="008004D8"/>
    <w:rsid w:val="0080073D"/>
    <w:rsid w:val="00804AEC"/>
    <w:rsid w:val="0081671C"/>
    <w:rsid w:val="0081739C"/>
    <w:rsid w:val="00832350"/>
    <w:rsid w:val="00832485"/>
    <w:rsid w:val="008375D9"/>
    <w:rsid w:val="00837E92"/>
    <w:rsid w:val="00840570"/>
    <w:rsid w:val="0084534F"/>
    <w:rsid w:val="00850E64"/>
    <w:rsid w:val="008578D2"/>
    <w:rsid w:val="008826CA"/>
    <w:rsid w:val="00885CBF"/>
    <w:rsid w:val="008866A4"/>
    <w:rsid w:val="00892F03"/>
    <w:rsid w:val="008A220F"/>
    <w:rsid w:val="008A792D"/>
    <w:rsid w:val="008C005A"/>
    <w:rsid w:val="008C2B48"/>
    <w:rsid w:val="008C2B51"/>
    <w:rsid w:val="008C7390"/>
    <w:rsid w:val="008D1792"/>
    <w:rsid w:val="008E02AF"/>
    <w:rsid w:val="008E24E3"/>
    <w:rsid w:val="008F7064"/>
    <w:rsid w:val="008F7969"/>
    <w:rsid w:val="00914859"/>
    <w:rsid w:val="0093587B"/>
    <w:rsid w:val="00936925"/>
    <w:rsid w:val="00941BCA"/>
    <w:rsid w:val="009445EE"/>
    <w:rsid w:val="00953CEC"/>
    <w:rsid w:val="00964181"/>
    <w:rsid w:val="0097065D"/>
    <w:rsid w:val="00983C37"/>
    <w:rsid w:val="00987C92"/>
    <w:rsid w:val="0099363A"/>
    <w:rsid w:val="009A74D6"/>
    <w:rsid w:val="009B243A"/>
    <w:rsid w:val="009B3238"/>
    <w:rsid w:val="009B33B6"/>
    <w:rsid w:val="009D200F"/>
    <w:rsid w:val="009D32F5"/>
    <w:rsid w:val="009F0361"/>
    <w:rsid w:val="009F5AA9"/>
    <w:rsid w:val="009F619C"/>
    <w:rsid w:val="009F6AEB"/>
    <w:rsid w:val="00A000B2"/>
    <w:rsid w:val="00A03960"/>
    <w:rsid w:val="00A1434C"/>
    <w:rsid w:val="00A15ED0"/>
    <w:rsid w:val="00A36FCB"/>
    <w:rsid w:val="00A46EF9"/>
    <w:rsid w:val="00A53784"/>
    <w:rsid w:val="00A55CD9"/>
    <w:rsid w:val="00A66682"/>
    <w:rsid w:val="00A85440"/>
    <w:rsid w:val="00A8593A"/>
    <w:rsid w:val="00A9104A"/>
    <w:rsid w:val="00A92C80"/>
    <w:rsid w:val="00A96C1A"/>
    <w:rsid w:val="00AA672C"/>
    <w:rsid w:val="00AA7E53"/>
    <w:rsid w:val="00AB1680"/>
    <w:rsid w:val="00AC6F8F"/>
    <w:rsid w:val="00AD1D51"/>
    <w:rsid w:val="00AE1B24"/>
    <w:rsid w:val="00AE72DB"/>
    <w:rsid w:val="00AF5DD4"/>
    <w:rsid w:val="00B00FFC"/>
    <w:rsid w:val="00B167DF"/>
    <w:rsid w:val="00B24793"/>
    <w:rsid w:val="00B25873"/>
    <w:rsid w:val="00B31480"/>
    <w:rsid w:val="00B4402E"/>
    <w:rsid w:val="00B443F4"/>
    <w:rsid w:val="00B55AA3"/>
    <w:rsid w:val="00B63FC2"/>
    <w:rsid w:val="00B66A8D"/>
    <w:rsid w:val="00B74648"/>
    <w:rsid w:val="00B81A07"/>
    <w:rsid w:val="00B821C9"/>
    <w:rsid w:val="00B93C86"/>
    <w:rsid w:val="00BB1EBF"/>
    <w:rsid w:val="00BB2508"/>
    <w:rsid w:val="00BB7043"/>
    <w:rsid w:val="00BC12D4"/>
    <w:rsid w:val="00BC1D58"/>
    <w:rsid w:val="00BC455C"/>
    <w:rsid w:val="00BC6C4D"/>
    <w:rsid w:val="00BD0B42"/>
    <w:rsid w:val="00BD2460"/>
    <w:rsid w:val="00BD5AF5"/>
    <w:rsid w:val="00BE21D5"/>
    <w:rsid w:val="00BE2443"/>
    <w:rsid w:val="00BE6235"/>
    <w:rsid w:val="00BF012E"/>
    <w:rsid w:val="00BF30A2"/>
    <w:rsid w:val="00C028F7"/>
    <w:rsid w:val="00C115C6"/>
    <w:rsid w:val="00C21EA7"/>
    <w:rsid w:val="00C337FE"/>
    <w:rsid w:val="00C77E18"/>
    <w:rsid w:val="00C96042"/>
    <w:rsid w:val="00CA4F70"/>
    <w:rsid w:val="00CB0AD9"/>
    <w:rsid w:val="00CB104B"/>
    <w:rsid w:val="00CC3C76"/>
    <w:rsid w:val="00CC5F5E"/>
    <w:rsid w:val="00CD1D13"/>
    <w:rsid w:val="00CD265C"/>
    <w:rsid w:val="00CE00DC"/>
    <w:rsid w:val="00CE6314"/>
    <w:rsid w:val="00CE76C5"/>
    <w:rsid w:val="00CE783E"/>
    <w:rsid w:val="00CE79E1"/>
    <w:rsid w:val="00CF333F"/>
    <w:rsid w:val="00CF7216"/>
    <w:rsid w:val="00D016C0"/>
    <w:rsid w:val="00D01916"/>
    <w:rsid w:val="00D030BA"/>
    <w:rsid w:val="00D05F7F"/>
    <w:rsid w:val="00D12242"/>
    <w:rsid w:val="00D216E4"/>
    <w:rsid w:val="00D30D1E"/>
    <w:rsid w:val="00D45766"/>
    <w:rsid w:val="00D5189E"/>
    <w:rsid w:val="00D579C8"/>
    <w:rsid w:val="00D64F3B"/>
    <w:rsid w:val="00D811D6"/>
    <w:rsid w:val="00DA508A"/>
    <w:rsid w:val="00DA65F2"/>
    <w:rsid w:val="00DA6A25"/>
    <w:rsid w:val="00DC7FEB"/>
    <w:rsid w:val="00DD1277"/>
    <w:rsid w:val="00DD6174"/>
    <w:rsid w:val="00DF5B21"/>
    <w:rsid w:val="00E03F79"/>
    <w:rsid w:val="00E066F9"/>
    <w:rsid w:val="00E164E0"/>
    <w:rsid w:val="00E1732D"/>
    <w:rsid w:val="00E25BDA"/>
    <w:rsid w:val="00E27D87"/>
    <w:rsid w:val="00E3129E"/>
    <w:rsid w:val="00E3145D"/>
    <w:rsid w:val="00E3190B"/>
    <w:rsid w:val="00E3205B"/>
    <w:rsid w:val="00E42FB4"/>
    <w:rsid w:val="00E63293"/>
    <w:rsid w:val="00E64291"/>
    <w:rsid w:val="00E667F4"/>
    <w:rsid w:val="00E669CE"/>
    <w:rsid w:val="00E66AB4"/>
    <w:rsid w:val="00E73588"/>
    <w:rsid w:val="00E7794B"/>
    <w:rsid w:val="00E809F9"/>
    <w:rsid w:val="00E90912"/>
    <w:rsid w:val="00E94A94"/>
    <w:rsid w:val="00E957B6"/>
    <w:rsid w:val="00EA3888"/>
    <w:rsid w:val="00EA491A"/>
    <w:rsid w:val="00EA4ADD"/>
    <w:rsid w:val="00EB1245"/>
    <w:rsid w:val="00EB128B"/>
    <w:rsid w:val="00EB2DB3"/>
    <w:rsid w:val="00EC290B"/>
    <w:rsid w:val="00ED44F0"/>
    <w:rsid w:val="00EE3E32"/>
    <w:rsid w:val="00EF486C"/>
    <w:rsid w:val="00F0040C"/>
    <w:rsid w:val="00F02CC7"/>
    <w:rsid w:val="00F12519"/>
    <w:rsid w:val="00F13AD3"/>
    <w:rsid w:val="00F20C43"/>
    <w:rsid w:val="00F22AD9"/>
    <w:rsid w:val="00F30347"/>
    <w:rsid w:val="00F30402"/>
    <w:rsid w:val="00F316E9"/>
    <w:rsid w:val="00F41B18"/>
    <w:rsid w:val="00F44592"/>
    <w:rsid w:val="00F47ED4"/>
    <w:rsid w:val="00F55366"/>
    <w:rsid w:val="00F75882"/>
    <w:rsid w:val="00F82C04"/>
    <w:rsid w:val="00F858D7"/>
    <w:rsid w:val="00FA7BBF"/>
    <w:rsid w:val="00FB2663"/>
    <w:rsid w:val="00FB7768"/>
    <w:rsid w:val="00FC478D"/>
    <w:rsid w:val="00FD6ED9"/>
    <w:rsid w:val="03BDC9DB"/>
    <w:rsid w:val="0846D776"/>
    <w:rsid w:val="0A5F039C"/>
    <w:rsid w:val="0AA93A9A"/>
    <w:rsid w:val="0B35D3BB"/>
    <w:rsid w:val="0E80F415"/>
    <w:rsid w:val="0F6D9A4A"/>
    <w:rsid w:val="124B8617"/>
    <w:rsid w:val="128B22A0"/>
    <w:rsid w:val="132AB849"/>
    <w:rsid w:val="1841B612"/>
    <w:rsid w:val="189A63C2"/>
    <w:rsid w:val="194C81F0"/>
    <w:rsid w:val="1A040152"/>
    <w:rsid w:val="1B648490"/>
    <w:rsid w:val="1F92BCE0"/>
    <w:rsid w:val="2135C5F2"/>
    <w:rsid w:val="219A7378"/>
    <w:rsid w:val="2218C2D5"/>
    <w:rsid w:val="230FD78B"/>
    <w:rsid w:val="23AE273A"/>
    <w:rsid w:val="26C75972"/>
    <w:rsid w:val="271649C0"/>
    <w:rsid w:val="2BCC32D8"/>
    <w:rsid w:val="2C048DAE"/>
    <w:rsid w:val="2C072CB1"/>
    <w:rsid w:val="2DA66CE1"/>
    <w:rsid w:val="2DEDE03F"/>
    <w:rsid w:val="2EBE9467"/>
    <w:rsid w:val="30D33561"/>
    <w:rsid w:val="319647E7"/>
    <w:rsid w:val="32D5E11A"/>
    <w:rsid w:val="333A8AAE"/>
    <w:rsid w:val="34645B6E"/>
    <w:rsid w:val="36B217B0"/>
    <w:rsid w:val="38AE821A"/>
    <w:rsid w:val="3A3CDE56"/>
    <w:rsid w:val="3A71EAAD"/>
    <w:rsid w:val="3B1987BE"/>
    <w:rsid w:val="3C39FFF8"/>
    <w:rsid w:val="3F1B99C7"/>
    <w:rsid w:val="3FA5DF9A"/>
    <w:rsid w:val="3FC7EDAE"/>
    <w:rsid w:val="3FF65CE5"/>
    <w:rsid w:val="43B20AF9"/>
    <w:rsid w:val="44997F8E"/>
    <w:rsid w:val="44F8BDB3"/>
    <w:rsid w:val="47BE5D27"/>
    <w:rsid w:val="4B7C66A1"/>
    <w:rsid w:val="4D6A72E8"/>
    <w:rsid w:val="4E219A36"/>
    <w:rsid w:val="53F83E8C"/>
    <w:rsid w:val="54B3DAB1"/>
    <w:rsid w:val="54BD85BE"/>
    <w:rsid w:val="558043BA"/>
    <w:rsid w:val="55C7E462"/>
    <w:rsid w:val="575A0AA2"/>
    <w:rsid w:val="5902F6B2"/>
    <w:rsid w:val="59EBE2FB"/>
    <w:rsid w:val="5D302251"/>
    <w:rsid w:val="5D48D329"/>
    <w:rsid w:val="5DBEC363"/>
    <w:rsid w:val="5E90B67E"/>
    <w:rsid w:val="5E9BA71B"/>
    <w:rsid w:val="64367030"/>
    <w:rsid w:val="68371AF3"/>
    <w:rsid w:val="6D17D6AB"/>
    <w:rsid w:val="6DAFDFD1"/>
    <w:rsid w:val="745DE6D9"/>
    <w:rsid w:val="76112143"/>
    <w:rsid w:val="775C1CBF"/>
    <w:rsid w:val="7C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ED285"/>
  <w15:chartTrackingRefBased/>
  <w15:docId w15:val="{BA467970-078B-4310-8B02-DE68BB8C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9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1"/>
      <w:sz w:val="16"/>
      <w:szCs w:val="16"/>
    </w:rPr>
  </w:style>
  <w:style w:type="paragraph" w:styleId="a4">
    <w:name w:val="header"/>
    <w:basedOn w:val="a"/>
    <w:rsid w:val="009F5AA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F5AA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3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D05F7F"/>
    <w:rPr>
      <w:sz w:val="18"/>
      <w:szCs w:val="18"/>
    </w:rPr>
  </w:style>
  <w:style w:type="paragraph" w:styleId="a8">
    <w:name w:val="annotation text"/>
    <w:basedOn w:val="a"/>
    <w:link w:val="a9"/>
    <w:rsid w:val="00D05F7F"/>
    <w:pPr>
      <w:jc w:val="left"/>
    </w:pPr>
  </w:style>
  <w:style w:type="character" w:customStyle="1" w:styleId="a9">
    <w:name w:val="コメント文字列 (文字)"/>
    <w:link w:val="a8"/>
    <w:rsid w:val="00D05F7F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rsid w:val="00D05F7F"/>
    <w:rPr>
      <w:b/>
      <w:bCs/>
    </w:rPr>
  </w:style>
  <w:style w:type="character" w:customStyle="1" w:styleId="ab">
    <w:name w:val="コメント内容 (文字)"/>
    <w:link w:val="aa"/>
    <w:rsid w:val="00D05F7F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rsid w:val="00D05F7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D05F7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7920C3"/>
    <w:rPr>
      <w:kern w:val="2"/>
      <w:sz w:val="21"/>
      <w:szCs w:val="22"/>
    </w:rPr>
  </w:style>
  <w:style w:type="paragraph" w:customStyle="1" w:styleId="paragraph">
    <w:name w:val="paragraph"/>
    <w:basedOn w:val="a"/>
    <w:rsid w:val="00E25B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E25BDA"/>
  </w:style>
  <w:style w:type="character" w:customStyle="1" w:styleId="eop">
    <w:name w:val="eop"/>
    <w:basedOn w:val="a0"/>
    <w:rsid w:val="00E25BDA"/>
  </w:style>
  <w:style w:type="table" w:customStyle="1" w:styleId="TableGrid">
    <w:name w:val="TableGrid"/>
    <w:rsid w:val="00F30347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2026-03-03T02:03:00Z</dcterms:created>
  <dcterms:modified xsi:type="dcterms:W3CDTF">2026-03-03T02:34:00Z</dcterms:modified>
  <cp:category/>
  <cp:contentStatus/>
  <dc:identifier/>
  <dc:language/>
  <cp:version/>
</cp:coreProperties>
</file>