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800"/>
        <w:gridCol w:w="160"/>
        <w:gridCol w:w="5760"/>
      </w:tblGrid>
      <w:tr w:rsidR="00E90912" w:rsidRPr="00F210B1" w14:paraId="2154095A" w14:textId="77777777" w:rsidTr="004C5271">
        <w:trPr>
          <w:cantSplit/>
          <w:trHeight w:hRule="exact" w:val="547"/>
        </w:trPr>
        <w:tc>
          <w:tcPr>
            <w:tcW w:w="32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8C6F8B" w14:textId="77777777" w:rsidR="00E90912" w:rsidRPr="00F210B1" w:rsidRDefault="00E90912">
            <w:pPr>
              <w:pStyle w:val="a3"/>
              <w:rPr>
                <w:color w:val="000000"/>
                <w:spacing w:val="0"/>
              </w:rPr>
            </w:pPr>
            <w:r w:rsidRPr="00F210B1">
              <w:rPr>
                <w:rFonts w:cs="Century"/>
                <w:color w:val="000000"/>
                <w:spacing w:val="0"/>
              </w:rPr>
              <w:t xml:space="preserve"> </w:t>
            </w:r>
            <w:r w:rsidRPr="00F210B1">
              <w:rPr>
                <w:rFonts w:ascii="ＭＳ 明朝" w:hAnsi="ＭＳ 明朝" w:hint="eastAsia"/>
                <w:color w:val="000000"/>
                <w:spacing w:val="0"/>
              </w:rPr>
              <w:t xml:space="preserve">                            </w:t>
            </w:r>
            <w:r w:rsidRPr="00F210B1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F210B1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F210B1">
              <w:rPr>
                <w:rFonts w:ascii="ＭＳ 明朝" w:hAnsi="ＭＳ 明朝" w:hint="eastAsia"/>
                <w:color w:val="000000"/>
              </w:rPr>
              <w:t>受付印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8A01B69" w14:textId="77777777" w:rsidR="00E90912" w:rsidRPr="00F210B1" w:rsidRDefault="00E90912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64E9" w14:textId="77777777" w:rsidR="00E957B6" w:rsidRPr="00F210B1" w:rsidRDefault="00E90912">
            <w:pPr>
              <w:pStyle w:val="a3"/>
              <w:spacing w:before="80" w:line="332" w:lineRule="exact"/>
              <w:rPr>
                <w:rFonts w:ascii="ＭＳ ゴシック" w:eastAsia="ＭＳ ゴシック" w:cs="Century"/>
                <w:color w:val="000000"/>
                <w:spacing w:val="0"/>
              </w:rPr>
            </w:pPr>
            <w:r w:rsidRPr="00F210B1">
              <w:rPr>
                <w:rFonts w:cs="Century"/>
                <w:color w:val="000000"/>
                <w:spacing w:val="0"/>
              </w:rPr>
              <w:t xml:space="preserve"> </w:t>
            </w:r>
            <w:r w:rsidRPr="00F210B1">
              <w:rPr>
                <w:rFonts w:ascii="ＭＳ ゴシック" w:eastAsia="ＭＳ ゴシック" w:hAnsi="ＭＳ 明朝" w:hint="eastAsia"/>
                <w:color w:val="000000"/>
                <w:spacing w:val="0"/>
                <w:sz w:val="21"/>
                <w:szCs w:val="21"/>
              </w:rPr>
              <w:t xml:space="preserve"> </w:t>
            </w:r>
            <w:r w:rsidRPr="00F210B1">
              <w:rPr>
                <w:rFonts w:ascii="ＭＳ ゴシック" w:eastAsia="ＭＳ ゴシック" w:hAnsi="ＭＳ 明朝" w:hint="eastAsia"/>
                <w:b/>
                <w:bCs/>
                <w:color w:val="000000"/>
                <w:sz w:val="21"/>
                <w:szCs w:val="21"/>
              </w:rPr>
              <w:t>夫婦関係</w:t>
            </w:r>
            <w:r w:rsidR="00A41FB3" w:rsidRPr="00F210B1">
              <w:rPr>
                <w:rFonts w:ascii="ＭＳ ゴシック" w:eastAsia="ＭＳ ゴシック" w:hAnsi="ＭＳ 明朝" w:hint="eastAsia"/>
                <w:b/>
                <w:bCs/>
                <w:color w:val="000000"/>
                <w:spacing w:val="0"/>
                <w:sz w:val="21"/>
                <w:szCs w:val="21"/>
              </w:rPr>
              <w:t>等調整</w:t>
            </w:r>
            <w:r w:rsidRPr="00F210B1">
              <w:rPr>
                <w:rFonts w:ascii="ＭＳ ゴシック" w:eastAsia="ＭＳ ゴシック" w:hAnsi="ＭＳ 明朝" w:hint="eastAsia"/>
                <w:b/>
                <w:bCs/>
                <w:color w:val="000000"/>
                <w:sz w:val="21"/>
                <w:szCs w:val="21"/>
              </w:rPr>
              <w:t>調停申立書</w:t>
            </w:r>
            <w:r w:rsidRPr="00F210B1">
              <w:rPr>
                <w:rFonts w:ascii="ＭＳ ゴシック" w:eastAsia="ＭＳ ゴシック" w:hAnsi="ＭＳ 明朝" w:hint="eastAsia"/>
                <w:b/>
                <w:bCs/>
                <w:color w:val="000000"/>
                <w:spacing w:val="0"/>
                <w:sz w:val="21"/>
                <w:szCs w:val="21"/>
              </w:rPr>
              <w:t xml:space="preserve">  </w:t>
            </w:r>
            <w:r w:rsidRPr="00F210B1">
              <w:rPr>
                <w:rFonts w:ascii="ＭＳ ゴシック" w:eastAsia="ＭＳ ゴシック" w:hAnsi="ＭＳ 明朝" w:hint="eastAsia"/>
                <w:b/>
                <w:bCs/>
                <w:color w:val="000000"/>
                <w:sz w:val="21"/>
                <w:szCs w:val="21"/>
              </w:rPr>
              <w:t xml:space="preserve">事件名（　　</w:t>
            </w:r>
            <w:r w:rsidRPr="00F210B1">
              <w:rPr>
                <w:rFonts w:ascii="ＭＳ ゴシック" w:eastAsia="ＭＳ ゴシック" w:hAnsi="ＭＳ 明朝" w:hint="eastAsia"/>
                <w:b/>
                <w:bCs/>
                <w:color w:val="000000"/>
                <w:spacing w:val="0"/>
                <w:sz w:val="21"/>
                <w:szCs w:val="21"/>
              </w:rPr>
              <w:t xml:space="preserve">      </w:t>
            </w:r>
            <w:r w:rsidR="00A41FB3" w:rsidRPr="00F210B1">
              <w:rPr>
                <w:rFonts w:ascii="ＭＳ ゴシック" w:eastAsia="ＭＳ ゴシック" w:hAnsi="ＭＳ 明朝" w:hint="eastAsia"/>
                <w:b/>
                <w:bCs/>
                <w:color w:val="000000"/>
                <w:spacing w:val="0"/>
                <w:sz w:val="21"/>
                <w:szCs w:val="21"/>
              </w:rPr>
              <w:t xml:space="preserve">　</w:t>
            </w:r>
            <w:r w:rsidRPr="00F210B1">
              <w:rPr>
                <w:rFonts w:ascii="ＭＳ ゴシック" w:eastAsia="ＭＳ ゴシック" w:hAnsi="ＭＳ 明朝" w:hint="eastAsia"/>
                <w:b/>
                <w:bCs/>
                <w:color w:val="000000"/>
                <w:spacing w:val="0"/>
                <w:sz w:val="21"/>
                <w:szCs w:val="21"/>
              </w:rPr>
              <w:t xml:space="preserve"> </w:t>
            </w:r>
            <w:r w:rsidRPr="00F210B1">
              <w:rPr>
                <w:rFonts w:ascii="ＭＳ ゴシック" w:eastAsia="ＭＳ ゴシック" w:hAnsi="ＭＳ 明朝" w:hint="eastAsia"/>
                <w:b/>
                <w:bCs/>
                <w:color w:val="000000"/>
                <w:sz w:val="21"/>
                <w:szCs w:val="21"/>
              </w:rPr>
              <w:t xml:space="preserve">　</w:t>
            </w:r>
            <w:r w:rsidRPr="00F210B1">
              <w:rPr>
                <w:rFonts w:ascii="ＭＳ ゴシック" w:eastAsia="ＭＳ ゴシック" w:hAnsi="ＭＳ 明朝" w:hint="eastAsia"/>
                <w:b/>
                <w:bCs/>
                <w:color w:val="000000"/>
                <w:spacing w:val="0"/>
                <w:sz w:val="21"/>
                <w:szCs w:val="21"/>
              </w:rPr>
              <w:t xml:space="preserve"> </w:t>
            </w:r>
            <w:r w:rsidRPr="00F210B1">
              <w:rPr>
                <w:rFonts w:ascii="ＭＳ ゴシック" w:eastAsia="ＭＳ ゴシック" w:hAnsi="ＭＳ 明朝" w:hint="eastAsia"/>
                <w:b/>
                <w:bCs/>
                <w:color w:val="000000"/>
                <w:sz w:val="21"/>
                <w:szCs w:val="21"/>
              </w:rPr>
              <w:t>）</w:t>
            </w:r>
          </w:p>
        </w:tc>
      </w:tr>
      <w:tr w:rsidR="00E90912" w:rsidRPr="00F210B1" w14:paraId="13EF4D11" w14:textId="77777777" w:rsidTr="004C5271">
        <w:trPr>
          <w:cantSplit/>
          <w:trHeight w:hRule="exact" w:val="144"/>
        </w:trPr>
        <w:tc>
          <w:tcPr>
            <w:tcW w:w="320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F778D8" w14:textId="77777777" w:rsidR="00E90912" w:rsidRPr="00F210B1" w:rsidRDefault="00E90912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E3C452" w14:textId="77777777" w:rsidR="00E90912" w:rsidRPr="00F210B1" w:rsidRDefault="00E90912">
            <w:pPr>
              <w:pStyle w:val="a3"/>
              <w:rPr>
                <w:color w:val="000000"/>
                <w:spacing w:val="0"/>
              </w:rPr>
            </w:pPr>
          </w:p>
        </w:tc>
      </w:tr>
      <w:tr w:rsidR="00E90912" w:rsidRPr="00F210B1" w14:paraId="6817C38C" w14:textId="77777777">
        <w:trPr>
          <w:cantSplit/>
          <w:trHeight w:hRule="exact" w:val="1028"/>
        </w:trPr>
        <w:tc>
          <w:tcPr>
            <w:tcW w:w="320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6C3F65" w14:textId="77777777" w:rsidR="00E90912" w:rsidRPr="00F210B1" w:rsidRDefault="00E90912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C8E4B3" w14:textId="77777777" w:rsidR="00E90912" w:rsidRPr="00F210B1" w:rsidRDefault="00E90912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57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FA8D28" w14:textId="77777777" w:rsidR="00263A2A" w:rsidRPr="00F210B1" w:rsidRDefault="00E90912" w:rsidP="00263A2A">
            <w:pPr>
              <w:pStyle w:val="a3"/>
              <w:spacing w:before="80" w:line="332" w:lineRule="exact"/>
              <w:rPr>
                <w:color w:val="000000"/>
                <w:spacing w:val="0"/>
              </w:rPr>
            </w:pPr>
            <w:r w:rsidRPr="00F210B1">
              <w:rPr>
                <w:rFonts w:cs="Century"/>
                <w:color w:val="000000"/>
                <w:spacing w:val="0"/>
              </w:rPr>
              <w:t xml:space="preserve"> </w:t>
            </w:r>
            <w:r w:rsidR="00263A2A" w:rsidRPr="00F210B1">
              <w:rPr>
                <w:rFonts w:ascii="ＭＳ 明朝" w:hAnsi="ＭＳ 明朝" w:hint="eastAsia"/>
                <w:color w:val="000000"/>
              </w:rPr>
              <w:t>（この欄に申立て１件あたり収入印紙１</w:t>
            </w:r>
            <w:r w:rsidR="0048439A">
              <w:rPr>
                <w:rFonts w:ascii="ＭＳ 明朝" w:hAnsi="ＭＳ 明朝" w:hint="eastAsia"/>
                <w:color w:val="000000"/>
              </w:rPr>
              <w:t>，</w:t>
            </w:r>
            <w:r w:rsidR="00263A2A" w:rsidRPr="00F210B1">
              <w:rPr>
                <w:rFonts w:ascii="ＭＳ 明朝" w:hAnsi="ＭＳ 明朝" w:hint="eastAsia"/>
                <w:color w:val="000000"/>
              </w:rPr>
              <w:t>２００円分を貼ってください。）</w:t>
            </w:r>
          </w:p>
          <w:p w14:paraId="6906012F" w14:textId="77777777" w:rsidR="00263A2A" w:rsidRPr="00F210B1" w:rsidRDefault="00263A2A" w:rsidP="00263A2A">
            <w:pPr>
              <w:pStyle w:val="a3"/>
              <w:rPr>
                <w:color w:val="000000"/>
                <w:spacing w:val="0"/>
              </w:rPr>
            </w:pPr>
          </w:p>
          <w:p w14:paraId="2668571F" w14:textId="77777777" w:rsidR="00263A2A" w:rsidRPr="00F210B1" w:rsidRDefault="00263A2A" w:rsidP="00263A2A">
            <w:pPr>
              <w:pStyle w:val="a3"/>
              <w:rPr>
                <w:color w:val="000000"/>
                <w:spacing w:val="0"/>
              </w:rPr>
            </w:pPr>
          </w:p>
          <w:p w14:paraId="0BE2FB15" w14:textId="77777777" w:rsidR="00263A2A" w:rsidRPr="00F210B1" w:rsidRDefault="00263A2A" w:rsidP="00263A2A">
            <w:pPr>
              <w:pStyle w:val="a3"/>
              <w:spacing w:line="137" w:lineRule="exact"/>
              <w:rPr>
                <w:color w:val="000000"/>
                <w:spacing w:val="0"/>
              </w:rPr>
            </w:pPr>
          </w:p>
          <w:p w14:paraId="1DC71EA9" w14:textId="77777777" w:rsidR="00263A2A" w:rsidRPr="00F210B1" w:rsidRDefault="00263A2A" w:rsidP="00263A2A">
            <w:pPr>
              <w:pStyle w:val="a3"/>
              <w:spacing w:line="137" w:lineRule="exact"/>
              <w:rPr>
                <w:color w:val="000000"/>
                <w:spacing w:val="0"/>
              </w:rPr>
            </w:pPr>
          </w:p>
          <w:p w14:paraId="7AEFFE8D" w14:textId="77777777" w:rsidR="00263A2A" w:rsidRPr="00F210B1" w:rsidRDefault="00263A2A" w:rsidP="00263A2A">
            <w:pPr>
              <w:pStyle w:val="a3"/>
              <w:spacing w:line="137" w:lineRule="exact"/>
              <w:rPr>
                <w:color w:val="000000"/>
                <w:spacing w:val="0"/>
              </w:rPr>
            </w:pPr>
          </w:p>
          <w:p w14:paraId="64055A29" w14:textId="77777777" w:rsidR="00263A2A" w:rsidRPr="00F210B1" w:rsidRDefault="00263A2A" w:rsidP="00263A2A">
            <w:pPr>
              <w:pStyle w:val="a3"/>
              <w:spacing w:line="240" w:lineRule="atLeast"/>
              <w:rPr>
                <w:rFonts w:cs="Century"/>
                <w:color w:val="000000"/>
                <w:spacing w:val="0"/>
              </w:rPr>
            </w:pPr>
          </w:p>
          <w:p w14:paraId="3C60C950" w14:textId="77777777" w:rsidR="00E90912" w:rsidRPr="00F210B1" w:rsidRDefault="00263A2A" w:rsidP="00263A2A">
            <w:pPr>
              <w:pStyle w:val="a3"/>
              <w:spacing w:line="240" w:lineRule="atLeast"/>
              <w:rPr>
                <w:rFonts w:ascii="ＭＳ 明朝" w:hAnsi="ＭＳ 明朝"/>
                <w:color w:val="000000"/>
              </w:rPr>
            </w:pPr>
            <w:r w:rsidRPr="00F210B1">
              <w:rPr>
                <w:rFonts w:cs="Century"/>
                <w:color w:val="000000"/>
                <w:spacing w:val="0"/>
              </w:rPr>
              <w:t xml:space="preserve"> </w:t>
            </w:r>
            <w:r w:rsidRPr="00F210B1">
              <w:rPr>
                <w:rFonts w:ascii="ＭＳ 明朝" w:hAnsi="ＭＳ 明朝" w:hint="eastAsia"/>
                <w:color w:val="000000"/>
                <w:spacing w:val="0"/>
              </w:rPr>
              <w:t xml:space="preserve">                 </w:t>
            </w:r>
            <w:r w:rsidRPr="00F210B1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Pr="00F210B1">
              <w:rPr>
                <w:rFonts w:ascii="ＭＳ 明朝" w:hAnsi="ＭＳ 明朝" w:hint="eastAsia"/>
                <w:color w:val="000000"/>
                <w:spacing w:val="0"/>
              </w:rPr>
              <w:t xml:space="preserve">  </w:t>
            </w:r>
            <w:r w:rsidRPr="00F210B1">
              <w:rPr>
                <w:rFonts w:ascii="ＭＳ 明朝" w:hAnsi="ＭＳ 明朝" w:hint="eastAsia"/>
                <w:color w:val="000000"/>
              </w:rPr>
              <w:t xml:space="preserve">　　　　</w:t>
            </w:r>
            <w:r w:rsidRPr="00F210B1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F210B1">
              <w:rPr>
                <w:rFonts w:ascii="ＭＳ 明朝" w:hAnsi="ＭＳ 明朝" w:hint="eastAsia"/>
                <w:color w:val="000000"/>
              </w:rPr>
              <w:t>（貼った印紙に押印しないでください。）</w:t>
            </w:r>
          </w:p>
        </w:tc>
      </w:tr>
      <w:tr w:rsidR="00E90912" w:rsidRPr="00F210B1" w14:paraId="751F3D44" w14:textId="77777777">
        <w:trPr>
          <w:cantSplit/>
          <w:trHeight w:hRule="exact" w:val="411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C89E" w14:textId="77777777" w:rsidR="00E90912" w:rsidRPr="00F210B1" w:rsidRDefault="00E90912">
            <w:pPr>
              <w:pStyle w:val="a3"/>
              <w:spacing w:before="80" w:line="194" w:lineRule="exact"/>
              <w:rPr>
                <w:color w:val="000000"/>
                <w:spacing w:val="0"/>
              </w:rPr>
            </w:pPr>
            <w:r w:rsidRPr="00F210B1">
              <w:rPr>
                <w:rFonts w:cs="Century"/>
                <w:color w:val="000000"/>
                <w:spacing w:val="0"/>
              </w:rPr>
              <w:t xml:space="preserve"> </w:t>
            </w:r>
            <w:r w:rsidRPr="00F210B1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5718E5">
              <w:rPr>
                <w:rFonts w:ascii="ＭＳ 明朝" w:hAnsi="ＭＳ 明朝" w:hint="eastAsia"/>
                <w:color w:val="000000"/>
                <w:spacing w:val="53"/>
                <w:fitText w:val="960" w:id="-344177664"/>
              </w:rPr>
              <w:t>収入印</w:t>
            </w:r>
            <w:r w:rsidRPr="005718E5">
              <w:rPr>
                <w:rFonts w:ascii="ＭＳ 明朝" w:hAnsi="ＭＳ 明朝" w:hint="eastAsia"/>
                <w:color w:val="000000"/>
                <w:spacing w:val="1"/>
                <w:fitText w:val="960" w:id="-344177664"/>
              </w:rPr>
              <w:t>紙</w:t>
            </w:r>
            <w:r w:rsidRPr="00F210B1">
              <w:rPr>
                <w:rFonts w:ascii="ＭＳ 明朝" w:hAnsi="ＭＳ 明朝" w:hint="eastAsia"/>
                <w:color w:val="000000"/>
                <w:spacing w:val="0"/>
              </w:rPr>
              <w:t xml:space="preserve">            </w:t>
            </w:r>
            <w:r w:rsidRPr="00F210B1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2DE51C8" w14:textId="77777777" w:rsidR="00E90912" w:rsidRPr="00F210B1" w:rsidRDefault="00E90912">
            <w:pPr>
              <w:pStyle w:val="a3"/>
              <w:spacing w:line="137" w:lineRule="exact"/>
              <w:rPr>
                <w:color w:val="000000"/>
                <w:spacing w:val="0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F42D36" w14:textId="77777777" w:rsidR="00E90912" w:rsidRPr="00F210B1" w:rsidRDefault="00E90912">
            <w:pPr>
              <w:pStyle w:val="a3"/>
              <w:spacing w:line="137" w:lineRule="exact"/>
              <w:rPr>
                <w:color w:val="000000"/>
                <w:spacing w:val="0"/>
              </w:rPr>
            </w:pPr>
          </w:p>
        </w:tc>
        <w:tc>
          <w:tcPr>
            <w:tcW w:w="57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775C5D" w14:textId="77777777" w:rsidR="00E90912" w:rsidRPr="00F210B1" w:rsidRDefault="00E90912">
            <w:pPr>
              <w:pStyle w:val="a3"/>
              <w:spacing w:line="137" w:lineRule="exact"/>
              <w:rPr>
                <w:color w:val="000000"/>
                <w:spacing w:val="0"/>
              </w:rPr>
            </w:pPr>
          </w:p>
        </w:tc>
      </w:tr>
      <w:tr w:rsidR="00E90912" w:rsidRPr="00F210B1" w14:paraId="2220C297" w14:textId="77777777">
        <w:trPr>
          <w:cantSplit/>
          <w:trHeight w:hRule="exact" w:val="411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3F9B" w14:textId="77777777" w:rsidR="00E90912" w:rsidRPr="00F210B1" w:rsidRDefault="00E90912">
            <w:pPr>
              <w:pStyle w:val="a3"/>
              <w:spacing w:before="80" w:line="194" w:lineRule="exact"/>
              <w:rPr>
                <w:color w:val="000000"/>
                <w:spacing w:val="0"/>
              </w:rPr>
            </w:pPr>
            <w:r w:rsidRPr="00F210B1">
              <w:rPr>
                <w:rFonts w:cs="Century"/>
                <w:color w:val="000000"/>
                <w:spacing w:val="0"/>
              </w:rPr>
              <w:t xml:space="preserve"> </w:t>
            </w:r>
            <w:r w:rsidRPr="00F210B1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F210B1">
              <w:rPr>
                <w:rFonts w:ascii="ＭＳ 明朝" w:hAnsi="ＭＳ 明朝" w:hint="eastAsia"/>
                <w:color w:val="000000"/>
              </w:rPr>
              <w:t>予納郵便切手</w:t>
            </w:r>
            <w:r w:rsidRPr="00F210B1">
              <w:rPr>
                <w:rFonts w:ascii="ＭＳ 明朝" w:hAnsi="ＭＳ 明朝" w:hint="eastAsia"/>
                <w:color w:val="000000"/>
                <w:spacing w:val="0"/>
              </w:rPr>
              <w:t xml:space="preserve">            </w:t>
            </w:r>
            <w:r w:rsidRPr="00F210B1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5AF858" w14:textId="77777777" w:rsidR="00E90912" w:rsidRPr="00F210B1" w:rsidRDefault="00E90912">
            <w:pPr>
              <w:pStyle w:val="a3"/>
              <w:spacing w:before="80" w:line="194" w:lineRule="exact"/>
              <w:rPr>
                <w:color w:val="000000"/>
                <w:spacing w:val="0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F63C69" w14:textId="77777777" w:rsidR="00E90912" w:rsidRPr="00F210B1" w:rsidRDefault="00E90912">
            <w:pPr>
              <w:pStyle w:val="a3"/>
              <w:spacing w:before="80" w:line="194" w:lineRule="exact"/>
              <w:rPr>
                <w:color w:val="000000"/>
                <w:spacing w:val="0"/>
              </w:rPr>
            </w:pPr>
          </w:p>
        </w:tc>
        <w:tc>
          <w:tcPr>
            <w:tcW w:w="5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45F5" w14:textId="77777777" w:rsidR="00E90912" w:rsidRPr="00F210B1" w:rsidRDefault="00E90912">
            <w:pPr>
              <w:pStyle w:val="a3"/>
              <w:spacing w:before="80" w:line="194" w:lineRule="exact"/>
              <w:rPr>
                <w:color w:val="000000"/>
                <w:spacing w:val="0"/>
              </w:rPr>
            </w:pPr>
          </w:p>
        </w:tc>
      </w:tr>
    </w:tbl>
    <w:p w14:paraId="5DD5D4A0" w14:textId="77777777" w:rsidR="00E90912" w:rsidRPr="00F210B1" w:rsidRDefault="00E90912">
      <w:pPr>
        <w:pStyle w:val="a3"/>
        <w:spacing w:line="154" w:lineRule="exact"/>
        <w:rPr>
          <w:color w:val="000000"/>
          <w:spacing w:val="0"/>
        </w:rPr>
      </w:pPr>
    </w:p>
    <w:tbl>
      <w:tblPr>
        <w:tblW w:w="0" w:type="auto"/>
        <w:tblInd w:w="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1600"/>
        <w:gridCol w:w="4320"/>
      </w:tblGrid>
      <w:tr w:rsidR="00E90912" w:rsidRPr="00F210B1" w14:paraId="3BA16445" w14:textId="77777777" w:rsidTr="005035DA">
        <w:trPr>
          <w:trHeight w:hRule="exact" w:val="1081"/>
        </w:trPr>
        <w:tc>
          <w:tcPr>
            <w:tcW w:w="32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6F4AD9AF" w14:textId="77777777" w:rsidR="00091BB2" w:rsidRPr="00F210B1" w:rsidRDefault="008A220F" w:rsidP="009F5AA9">
            <w:pPr>
              <w:pStyle w:val="a3"/>
              <w:spacing w:before="80" w:line="240" w:lineRule="auto"/>
              <w:ind w:firstLineChars="700" w:firstLine="1400"/>
              <w:jc w:val="left"/>
              <w:rPr>
                <w:rFonts w:ascii="ＭＳ 明朝" w:hAnsi="ＭＳ 明朝"/>
                <w:color w:val="000000"/>
                <w:spacing w:val="0"/>
                <w:sz w:val="20"/>
                <w:szCs w:val="20"/>
              </w:rPr>
            </w:pPr>
            <w:r w:rsidRPr="00F210B1"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</w:rPr>
              <w:t xml:space="preserve">　</w:t>
            </w:r>
            <w:r w:rsidR="00E90912" w:rsidRPr="005718E5">
              <w:rPr>
                <w:rFonts w:ascii="ＭＳ 明朝" w:hAnsi="ＭＳ 明朝" w:hint="eastAsia"/>
                <w:color w:val="000000"/>
                <w:spacing w:val="35"/>
                <w:sz w:val="20"/>
                <w:szCs w:val="20"/>
                <w:fitText w:val="1280" w:id="-344177663"/>
              </w:rPr>
              <w:t>家庭裁判</w:t>
            </w:r>
            <w:r w:rsidR="00E90912" w:rsidRPr="005718E5"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  <w:fitText w:val="1280" w:id="-344177663"/>
              </w:rPr>
              <w:t>所</w:t>
            </w:r>
          </w:p>
          <w:p w14:paraId="258E0D6E" w14:textId="77777777" w:rsidR="00E90912" w:rsidRPr="00F210B1" w:rsidRDefault="00E90912" w:rsidP="00091BB2">
            <w:pPr>
              <w:pStyle w:val="a3"/>
              <w:spacing w:before="80" w:line="240" w:lineRule="auto"/>
              <w:ind w:firstLineChars="1300" w:firstLine="2574"/>
              <w:jc w:val="left"/>
              <w:rPr>
                <w:color w:val="000000"/>
                <w:spacing w:val="0"/>
              </w:rPr>
            </w:pPr>
            <w:r w:rsidRPr="00F210B1">
              <w:rPr>
                <w:rFonts w:ascii="ＭＳ 明朝" w:hAnsi="ＭＳ 明朝" w:hint="eastAsia"/>
                <w:color w:val="000000"/>
                <w:sz w:val="20"/>
                <w:szCs w:val="20"/>
              </w:rPr>
              <w:t>御</w:t>
            </w:r>
            <w:r w:rsidRPr="00F210B1"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</w:rPr>
              <w:t xml:space="preserve"> </w:t>
            </w:r>
            <w:r w:rsidRPr="00F210B1">
              <w:rPr>
                <w:rFonts w:ascii="ＭＳ 明朝" w:hAnsi="ＭＳ 明朝" w:hint="eastAsia"/>
                <w:color w:val="000000"/>
                <w:sz w:val="20"/>
                <w:szCs w:val="20"/>
              </w:rPr>
              <w:t>中</w:t>
            </w:r>
          </w:p>
          <w:p w14:paraId="55A5FC5E" w14:textId="77777777" w:rsidR="00E90912" w:rsidRPr="00F210B1" w:rsidRDefault="00375BA8" w:rsidP="00375BA8">
            <w:pPr>
              <w:pStyle w:val="a3"/>
              <w:spacing w:line="240" w:lineRule="auto"/>
              <w:ind w:firstLineChars="100" w:firstLine="198"/>
              <w:rPr>
                <w:color w:val="000000"/>
                <w:spacing w:val="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令和</w:t>
            </w:r>
            <w:r w:rsidR="00E90912" w:rsidRPr="00F210B1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年</w:t>
            </w:r>
            <w:r w:rsidR="00E90912" w:rsidRPr="00F210B1"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</w:rPr>
              <w:t xml:space="preserve"> </w:t>
            </w:r>
            <w:r w:rsidR="00E90912" w:rsidRPr="00F210B1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月</w:t>
            </w:r>
            <w:r w:rsidR="00E90912" w:rsidRPr="00F210B1"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</w:rPr>
              <w:t xml:space="preserve"> </w:t>
            </w:r>
            <w:r w:rsidR="00E90912" w:rsidRPr="00F210B1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日</w:t>
            </w:r>
          </w:p>
        </w:tc>
        <w:tc>
          <w:tcPr>
            <w:tcW w:w="160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14:paraId="5BCF7FF5" w14:textId="77777777" w:rsidR="00684DF0" w:rsidRPr="00F210B1" w:rsidRDefault="00684DF0" w:rsidP="00684DF0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718E5">
              <w:rPr>
                <w:rFonts w:hint="eastAsia"/>
                <w:color w:val="000000"/>
                <w:spacing w:val="210"/>
                <w:kern w:val="0"/>
                <w:sz w:val="20"/>
                <w:szCs w:val="20"/>
                <w:fitText w:val="1440" w:id="-125676800"/>
              </w:rPr>
              <w:t>申立</w:t>
            </w:r>
            <w:r w:rsidRPr="005718E5">
              <w:rPr>
                <w:rFonts w:hint="eastAsia"/>
                <w:color w:val="000000"/>
                <w:kern w:val="0"/>
                <w:sz w:val="20"/>
                <w:szCs w:val="20"/>
                <w:fitText w:val="1440" w:id="-125676800"/>
              </w:rPr>
              <w:t>人</w:t>
            </w:r>
          </w:p>
          <w:p w14:paraId="426CC3BA" w14:textId="77777777" w:rsidR="00684DF0" w:rsidRPr="00F210B1" w:rsidRDefault="00684DF0" w:rsidP="00684DF0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5718E5">
              <w:rPr>
                <w:rFonts w:hint="eastAsia"/>
                <w:color w:val="000000"/>
                <w:w w:val="65"/>
                <w:kern w:val="0"/>
                <w:sz w:val="20"/>
                <w:szCs w:val="20"/>
                <w:fitText w:val="1440" w:id="-125676288"/>
              </w:rPr>
              <w:t>（又は法定代理人など</w:t>
            </w:r>
            <w:r w:rsidRPr="005718E5">
              <w:rPr>
                <w:rFonts w:hint="eastAsia"/>
                <w:color w:val="000000"/>
                <w:spacing w:val="6"/>
                <w:w w:val="65"/>
                <w:kern w:val="0"/>
                <w:sz w:val="20"/>
                <w:szCs w:val="20"/>
                <w:fitText w:val="1440" w:id="-125676288"/>
              </w:rPr>
              <w:t>）</w:t>
            </w:r>
          </w:p>
          <w:p w14:paraId="619D9BB9" w14:textId="77777777" w:rsidR="00E90912" w:rsidRPr="00F210B1" w:rsidRDefault="00684DF0" w:rsidP="00684DF0">
            <w:pPr>
              <w:pStyle w:val="a3"/>
              <w:spacing w:line="240" w:lineRule="auto"/>
              <w:jc w:val="center"/>
              <w:rPr>
                <w:color w:val="000000"/>
                <w:spacing w:val="0"/>
              </w:rPr>
            </w:pPr>
            <w:r w:rsidRPr="005718E5">
              <w:rPr>
                <w:rFonts w:hint="eastAsia"/>
                <w:color w:val="000000"/>
                <w:spacing w:val="50"/>
                <w:sz w:val="20"/>
                <w:szCs w:val="20"/>
                <w:fitText w:val="1400" w:id="-110471680"/>
              </w:rPr>
              <w:t>の記名押</w:t>
            </w:r>
            <w:r w:rsidRPr="005718E5">
              <w:rPr>
                <w:rFonts w:hint="eastAsia"/>
                <w:color w:val="000000"/>
                <w:spacing w:val="0"/>
                <w:sz w:val="20"/>
                <w:szCs w:val="20"/>
                <w:fitText w:val="1400" w:id="-110471680"/>
              </w:rPr>
              <w:t>印</w:t>
            </w:r>
          </w:p>
        </w:tc>
        <w:tc>
          <w:tcPr>
            <w:tcW w:w="432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766BEA49" w14:textId="77777777" w:rsidR="00E90912" w:rsidRPr="00F210B1" w:rsidRDefault="00E90912">
            <w:pPr>
              <w:pStyle w:val="a3"/>
              <w:spacing w:before="80" w:line="137" w:lineRule="exact"/>
              <w:rPr>
                <w:color w:val="000000"/>
                <w:spacing w:val="0"/>
              </w:rPr>
            </w:pPr>
          </w:p>
          <w:p w14:paraId="2507E9CF" w14:textId="77777777" w:rsidR="00E90912" w:rsidRPr="00F210B1" w:rsidRDefault="00E90912" w:rsidP="00091BB2">
            <w:pPr>
              <w:pStyle w:val="a3"/>
              <w:spacing w:line="240" w:lineRule="auto"/>
              <w:rPr>
                <w:color w:val="000000"/>
                <w:spacing w:val="0"/>
              </w:rPr>
            </w:pPr>
            <w:r w:rsidRPr="00F210B1">
              <w:rPr>
                <w:rFonts w:cs="Century"/>
                <w:color w:val="000000"/>
                <w:spacing w:val="0"/>
              </w:rPr>
              <w:t xml:space="preserve"> </w:t>
            </w:r>
            <w:r w:rsidRPr="00F210B1">
              <w:rPr>
                <w:rFonts w:ascii="ＭＳ 明朝" w:hAnsi="ＭＳ 明朝" w:hint="eastAsia"/>
                <w:color w:val="000000"/>
                <w:spacing w:val="0"/>
              </w:rPr>
              <w:t xml:space="preserve">                                         </w:t>
            </w:r>
            <w:r w:rsidR="00091BB2" w:rsidRPr="00F210B1">
              <w:rPr>
                <w:rFonts w:ascii="ＭＳ 明朝" w:hAnsi="ＭＳ 明朝" w:hint="eastAsia"/>
                <w:color w:val="000000"/>
                <w:spacing w:val="0"/>
              </w:rPr>
              <w:t xml:space="preserve">　　　　　　　　　　　　　　　　　　　　　　　　　　</w:t>
            </w:r>
            <w:r w:rsidRPr="00F210B1">
              <w:rPr>
                <w:rFonts w:ascii="ＭＳ 明朝" w:hAnsi="ＭＳ 明朝" w:hint="eastAsia"/>
                <w:color w:val="000000"/>
                <w:spacing w:val="0"/>
              </w:rPr>
              <w:t xml:space="preserve">       </w:t>
            </w: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印</w:t>
            </w:r>
          </w:p>
        </w:tc>
      </w:tr>
    </w:tbl>
    <w:p w14:paraId="39907C24" w14:textId="77777777" w:rsidR="00E90912" w:rsidRPr="00F210B1" w:rsidRDefault="00E90912">
      <w:pPr>
        <w:pStyle w:val="a3"/>
        <w:spacing w:line="154" w:lineRule="exact"/>
        <w:rPr>
          <w:color w:val="000000"/>
          <w:spacing w:val="0"/>
        </w:rPr>
      </w:pPr>
    </w:p>
    <w:tbl>
      <w:tblPr>
        <w:tblW w:w="0" w:type="auto"/>
        <w:tblInd w:w="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0"/>
        <w:gridCol w:w="6893"/>
        <w:gridCol w:w="142"/>
        <w:gridCol w:w="992"/>
      </w:tblGrid>
      <w:tr w:rsidR="00E04D8F" w:rsidRPr="00F210B1" w14:paraId="411C867C" w14:textId="77777777" w:rsidTr="00E04D8F">
        <w:trPr>
          <w:trHeight w:hRule="exact" w:val="255"/>
        </w:trPr>
        <w:tc>
          <w:tcPr>
            <w:tcW w:w="11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</w:tcPr>
          <w:p w14:paraId="76F73915" w14:textId="77777777" w:rsidR="00E04D8F" w:rsidRPr="00F210B1" w:rsidRDefault="00E04D8F">
            <w:pPr>
              <w:pStyle w:val="a3"/>
              <w:spacing w:before="80"/>
              <w:rPr>
                <w:color w:val="000000"/>
                <w:spacing w:val="0"/>
              </w:rPr>
            </w:pPr>
          </w:p>
          <w:p w14:paraId="0555C9D4" w14:textId="77777777" w:rsidR="00E04D8F" w:rsidRPr="00F210B1" w:rsidRDefault="00E04D8F">
            <w:pPr>
              <w:pStyle w:val="a3"/>
              <w:spacing w:line="332" w:lineRule="exact"/>
              <w:rPr>
                <w:color w:val="000000"/>
                <w:spacing w:val="0"/>
              </w:rPr>
            </w:pPr>
            <w:r w:rsidRPr="00F210B1">
              <w:rPr>
                <w:rFonts w:cs="Century"/>
                <w:color w:val="000000"/>
                <w:spacing w:val="-4"/>
              </w:rPr>
              <w:t xml:space="preserve"> </w:t>
            </w:r>
            <w:r w:rsidRPr="00F210B1">
              <w:rPr>
                <w:rFonts w:ascii="ＭＳ 明朝" w:hAnsi="ＭＳ 明朝" w:hint="eastAsia"/>
                <w:color w:val="000000"/>
                <w:spacing w:val="-4"/>
              </w:rPr>
              <w:t xml:space="preserve"> </w:t>
            </w:r>
            <w:r w:rsidRPr="005718E5">
              <w:rPr>
                <w:rFonts w:ascii="ＭＳ 明朝" w:hAnsi="ＭＳ 明朝" w:hint="eastAsia"/>
                <w:color w:val="000000"/>
                <w:spacing w:val="15"/>
                <w:sz w:val="18"/>
                <w:szCs w:val="18"/>
                <w:fitText w:val="800" w:id="-344177660"/>
              </w:rPr>
              <w:t>添付書</w:t>
            </w:r>
            <w:r w:rsidRPr="005718E5">
              <w:rPr>
                <w:rFonts w:ascii="ＭＳ 明朝" w:hAnsi="ＭＳ 明朝" w:hint="eastAsia"/>
                <w:color w:val="000000"/>
                <w:spacing w:val="-7"/>
                <w:sz w:val="18"/>
                <w:szCs w:val="18"/>
                <w:fitText w:val="800" w:id="-344177660"/>
              </w:rPr>
              <w:t>類</w:t>
            </w:r>
          </w:p>
        </w:tc>
        <w:tc>
          <w:tcPr>
            <w:tcW w:w="6893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14:paraId="472C6C68" w14:textId="77777777" w:rsidR="00E04D8F" w:rsidRPr="00F210B1" w:rsidRDefault="00E04D8F">
            <w:pPr>
              <w:pStyle w:val="a3"/>
              <w:rPr>
                <w:color w:val="000000"/>
                <w:spacing w:val="0"/>
              </w:rPr>
            </w:pPr>
            <w:r w:rsidRPr="00F210B1">
              <w:rPr>
                <w:rFonts w:cs="Century"/>
                <w:color w:val="000000"/>
                <w:spacing w:val="0"/>
              </w:rPr>
              <w:t xml:space="preserve"> </w:t>
            </w:r>
            <w:r w:rsidRPr="00F210B1">
              <w:rPr>
                <w:rFonts w:ascii="ＭＳ 明朝" w:hAnsi="ＭＳ 明朝" w:hint="eastAsia"/>
                <w:color w:val="000000"/>
              </w:rPr>
              <w:t>（審理のために必要な場合は</w:t>
            </w:r>
            <w:r w:rsidR="00272008">
              <w:rPr>
                <w:rFonts w:ascii="ＭＳ 明朝" w:hAnsi="ＭＳ 明朝" w:hint="eastAsia"/>
                <w:color w:val="000000"/>
              </w:rPr>
              <w:t>、</w:t>
            </w:r>
            <w:r w:rsidRPr="00F210B1">
              <w:rPr>
                <w:rFonts w:ascii="ＭＳ 明朝" w:hAnsi="ＭＳ 明朝" w:hint="eastAsia"/>
                <w:color w:val="000000"/>
              </w:rPr>
              <w:t>追加書類の提出をお願いすることがあります。）</w:t>
            </w:r>
          </w:p>
          <w:p w14:paraId="0E47B9EF" w14:textId="77777777" w:rsidR="00E04D8F" w:rsidRPr="00F210B1" w:rsidRDefault="00E04D8F">
            <w:pPr>
              <w:pStyle w:val="a3"/>
              <w:rPr>
                <w:color w:val="000000"/>
                <w:spacing w:val="0"/>
              </w:rPr>
            </w:pPr>
            <w:r w:rsidRPr="00F210B1">
              <w:rPr>
                <w:rFonts w:cs="Century"/>
                <w:color w:val="000000"/>
                <w:spacing w:val="0"/>
              </w:rPr>
              <w:t xml:space="preserve"> </w:t>
            </w:r>
            <w:r w:rsidRPr="00F210B1">
              <w:rPr>
                <w:rFonts w:ascii="ＭＳ 明朝" w:hAnsi="ＭＳ 明朝" w:hint="eastAsia"/>
                <w:color w:val="000000"/>
              </w:rPr>
              <w:t>□</w:t>
            </w:r>
            <w:r w:rsidRPr="00F210B1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F210B1">
              <w:rPr>
                <w:rFonts w:ascii="ＭＳ 明朝" w:hAnsi="ＭＳ 明朝" w:hint="eastAsia"/>
                <w:color w:val="000000"/>
              </w:rPr>
              <w:t>戸籍謄本（全部事項証明書）（内縁関係に関する申立ての場合は不要）</w:t>
            </w:r>
          </w:p>
          <w:p w14:paraId="70B4CBBB" w14:textId="77777777" w:rsidR="00E04D8F" w:rsidRPr="00F210B1" w:rsidRDefault="00E04D8F">
            <w:pPr>
              <w:pStyle w:val="a3"/>
              <w:rPr>
                <w:color w:val="000000"/>
                <w:spacing w:val="0"/>
              </w:rPr>
            </w:pPr>
            <w:r w:rsidRPr="00F210B1">
              <w:rPr>
                <w:rFonts w:cs="Century"/>
                <w:color w:val="000000"/>
                <w:spacing w:val="0"/>
              </w:rPr>
              <w:t xml:space="preserve"> </w:t>
            </w:r>
            <w:r w:rsidRPr="00F210B1">
              <w:rPr>
                <w:rFonts w:ascii="ＭＳ 明朝" w:hAnsi="ＭＳ 明朝" w:hint="eastAsia"/>
                <w:color w:val="000000"/>
              </w:rPr>
              <w:t>□</w:t>
            </w:r>
            <w:r w:rsidRPr="00F210B1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F210B1">
              <w:rPr>
                <w:rFonts w:ascii="ＭＳ 明朝" w:hAnsi="ＭＳ 明朝" w:hint="eastAsia"/>
                <w:color w:val="000000"/>
              </w:rPr>
              <w:t>（年金分割の申立てが含まれている場合）年金分割のための情報通知書</w:t>
            </w:r>
          </w:p>
          <w:p w14:paraId="62F8B0D4" w14:textId="77777777" w:rsidR="00E04D8F" w:rsidRPr="00F210B1" w:rsidRDefault="00E04D8F">
            <w:pPr>
              <w:pStyle w:val="a3"/>
              <w:rPr>
                <w:color w:val="000000"/>
                <w:spacing w:val="0"/>
              </w:rPr>
            </w:pPr>
            <w:r w:rsidRPr="00F210B1">
              <w:rPr>
                <w:rFonts w:cs="Century"/>
                <w:color w:val="000000"/>
                <w:spacing w:val="0"/>
              </w:rPr>
              <w:t xml:space="preserve"> </w:t>
            </w:r>
            <w:r w:rsidRPr="00F210B1">
              <w:rPr>
                <w:rFonts w:ascii="ＭＳ 明朝" w:hAnsi="ＭＳ 明朝" w:hint="eastAsia"/>
                <w:color w:val="000000"/>
              </w:rPr>
              <w:t>□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18" w:space="0" w:color="auto"/>
              <w:right w:val="single" w:sz="2" w:space="0" w:color="auto"/>
            </w:tcBorders>
          </w:tcPr>
          <w:p w14:paraId="79A4A46E" w14:textId="77777777" w:rsidR="00E04D8F" w:rsidRPr="00F210B1" w:rsidRDefault="00E04D8F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C4513FC" w14:textId="77777777" w:rsidR="00E04D8F" w:rsidRPr="00F210B1" w:rsidRDefault="00E04D8F">
            <w:pPr>
              <w:pStyle w:val="a3"/>
              <w:rPr>
                <w:color w:val="000000"/>
                <w:spacing w:val="0"/>
                <w:sz w:val="18"/>
                <w:szCs w:val="18"/>
              </w:rPr>
            </w:pPr>
            <w:r w:rsidRPr="00F210B1">
              <w:rPr>
                <w:rFonts w:hint="eastAsia"/>
                <w:color w:val="000000"/>
                <w:spacing w:val="0"/>
                <w:sz w:val="18"/>
                <w:szCs w:val="18"/>
              </w:rPr>
              <w:t>準　口　頭</w:t>
            </w:r>
          </w:p>
        </w:tc>
      </w:tr>
      <w:tr w:rsidR="00E04D8F" w:rsidRPr="00F210B1" w14:paraId="0DBAF3EF" w14:textId="77777777" w:rsidTr="005035DA">
        <w:trPr>
          <w:trHeight w:hRule="exact" w:val="638"/>
        </w:trPr>
        <w:tc>
          <w:tcPr>
            <w:tcW w:w="112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14:paraId="7E601803" w14:textId="77777777" w:rsidR="00E04D8F" w:rsidRPr="00F210B1" w:rsidRDefault="00E04D8F">
            <w:pPr>
              <w:pStyle w:val="a3"/>
              <w:spacing w:before="80"/>
              <w:rPr>
                <w:color w:val="000000"/>
                <w:spacing w:val="0"/>
              </w:rPr>
            </w:pPr>
          </w:p>
        </w:tc>
        <w:tc>
          <w:tcPr>
            <w:tcW w:w="6893" w:type="dxa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14:paraId="47862A8B" w14:textId="77777777" w:rsidR="00E04D8F" w:rsidRPr="00F210B1" w:rsidRDefault="00E04D8F">
            <w:pPr>
              <w:pStyle w:val="a3"/>
              <w:rPr>
                <w:rFonts w:cs="Century"/>
                <w:color w:val="000000"/>
                <w:spacing w:val="0"/>
              </w:rPr>
            </w:pPr>
          </w:p>
        </w:tc>
        <w:tc>
          <w:tcPr>
            <w:tcW w:w="142" w:type="dxa"/>
            <w:vMerge/>
            <w:tcBorders>
              <w:left w:val="single" w:sz="18" w:space="0" w:color="auto"/>
              <w:bottom w:val="nil"/>
              <w:right w:val="single" w:sz="2" w:space="0" w:color="auto"/>
            </w:tcBorders>
          </w:tcPr>
          <w:p w14:paraId="011AEF4A" w14:textId="77777777" w:rsidR="00E04D8F" w:rsidRPr="00F210B1" w:rsidRDefault="00E04D8F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15AA6BB" w14:textId="77777777" w:rsidR="00E04D8F" w:rsidRPr="00F210B1" w:rsidRDefault="00E04D8F">
            <w:pPr>
              <w:pStyle w:val="a3"/>
              <w:rPr>
                <w:color w:val="000000"/>
                <w:spacing w:val="0"/>
              </w:rPr>
            </w:pPr>
          </w:p>
        </w:tc>
      </w:tr>
    </w:tbl>
    <w:p w14:paraId="582CC5F0" w14:textId="77777777" w:rsidR="00E90912" w:rsidRPr="00F210B1" w:rsidRDefault="00E90912">
      <w:pPr>
        <w:pStyle w:val="a3"/>
        <w:spacing w:line="154" w:lineRule="exact"/>
        <w:rPr>
          <w:color w:val="000000"/>
          <w:spacing w:val="0"/>
        </w:rPr>
      </w:pPr>
    </w:p>
    <w:tbl>
      <w:tblPr>
        <w:tblW w:w="0" w:type="auto"/>
        <w:tblInd w:w="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1"/>
        <w:gridCol w:w="964"/>
        <w:gridCol w:w="4818"/>
        <w:gridCol w:w="2549"/>
      </w:tblGrid>
      <w:tr w:rsidR="00E90912" w:rsidRPr="00F210B1" w14:paraId="3348318A" w14:textId="77777777" w:rsidTr="00E04D8F">
        <w:trPr>
          <w:cantSplit/>
          <w:trHeight w:hRule="exact" w:val="811"/>
        </w:trPr>
        <w:tc>
          <w:tcPr>
            <w:tcW w:w="801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</w:tcPr>
          <w:p w14:paraId="48B27CE3" w14:textId="77777777" w:rsidR="00E90912" w:rsidRPr="00F210B1" w:rsidRDefault="00E90912" w:rsidP="00E04D8F">
            <w:pPr>
              <w:pStyle w:val="a3"/>
              <w:spacing w:line="137" w:lineRule="exact"/>
              <w:jc w:val="center"/>
              <w:rPr>
                <w:color w:val="000000"/>
                <w:spacing w:val="0"/>
              </w:rPr>
            </w:pPr>
          </w:p>
          <w:p w14:paraId="026DF9D1" w14:textId="77777777" w:rsidR="00E90912" w:rsidRPr="00F210B1" w:rsidRDefault="00E90912" w:rsidP="00E04D8F">
            <w:pPr>
              <w:pStyle w:val="a3"/>
              <w:spacing w:line="240" w:lineRule="auto"/>
              <w:jc w:val="center"/>
              <w:rPr>
                <w:color w:val="000000"/>
                <w:spacing w:val="0"/>
              </w:rPr>
            </w:pPr>
            <w:r w:rsidRPr="00F210B1">
              <w:rPr>
                <w:rFonts w:ascii="ＭＳ 明朝" w:hAnsi="ＭＳ 明朝" w:hint="eastAsia"/>
                <w:b/>
                <w:bCs/>
                <w:color w:val="000000"/>
                <w:sz w:val="24"/>
                <w:szCs w:val="24"/>
              </w:rPr>
              <w:t>申</w:t>
            </w:r>
          </w:p>
          <w:p w14:paraId="5015893D" w14:textId="77777777" w:rsidR="00E90912" w:rsidRPr="00F210B1" w:rsidRDefault="00E90912" w:rsidP="00E04D8F">
            <w:pPr>
              <w:pStyle w:val="a3"/>
              <w:spacing w:line="137" w:lineRule="exact"/>
              <w:jc w:val="center"/>
              <w:rPr>
                <w:color w:val="000000"/>
                <w:spacing w:val="0"/>
              </w:rPr>
            </w:pPr>
          </w:p>
          <w:p w14:paraId="653EB97C" w14:textId="77777777" w:rsidR="00E90912" w:rsidRPr="00F210B1" w:rsidRDefault="00E90912" w:rsidP="00E04D8F">
            <w:pPr>
              <w:pStyle w:val="a3"/>
              <w:spacing w:line="137" w:lineRule="exact"/>
              <w:jc w:val="center"/>
              <w:rPr>
                <w:color w:val="000000"/>
                <w:spacing w:val="0"/>
              </w:rPr>
            </w:pPr>
          </w:p>
          <w:p w14:paraId="325EB01A" w14:textId="77777777" w:rsidR="00E90912" w:rsidRPr="00F210B1" w:rsidRDefault="00E90912" w:rsidP="00E04D8F">
            <w:pPr>
              <w:pStyle w:val="a3"/>
              <w:spacing w:line="137" w:lineRule="exact"/>
              <w:jc w:val="center"/>
              <w:rPr>
                <w:color w:val="000000"/>
                <w:spacing w:val="0"/>
              </w:rPr>
            </w:pPr>
          </w:p>
          <w:p w14:paraId="7596980E" w14:textId="77777777" w:rsidR="00E90912" w:rsidRPr="00F210B1" w:rsidRDefault="00E90912" w:rsidP="00E04D8F">
            <w:pPr>
              <w:pStyle w:val="a3"/>
              <w:spacing w:line="240" w:lineRule="auto"/>
              <w:jc w:val="center"/>
              <w:rPr>
                <w:b/>
                <w:color w:val="000000"/>
                <w:spacing w:val="0"/>
              </w:rPr>
            </w:pPr>
            <w:r w:rsidRPr="00F210B1">
              <w:rPr>
                <w:rFonts w:ascii="ＭＳ 明朝" w:hAnsi="ＭＳ 明朝" w:hint="eastAsia"/>
                <w:b/>
                <w:color w:val="000000"/>
                <w:sz w:val="24"/>
                <w:szCs w:val="24"/>
              </w:rPr>
              <w:t>立</w:t>
            </w:r>
          </w:p>
          <w:p w14:paraId="2D543D49" w14:textId="77777777" w:rsidR="00E90912" w:rsidRPr="00F210B1" w:rsidRDefault="00E90912" w:rsidP="00E04D8F">
            <w:pPr>
              <w:pStyle w:val="a3"/>
              <w:spacing w:line="137" w:lineRule="exact"/>
              <w:jc w:val="center"/>
              <w:rPr>
                <w:color w:val="000000"/>
                <w:spacing w:val="0"/>
              </w:rPr>
            </w:pPr>
          </w:p>
          <w:p w14:paraId="13BFD816" w14:textId="77777777" w:rsidR="00E90912" w:rsidRPr="00F210B1" w:rsidRDefault="00E90912" w:rsidP="00E04D8F">
            <w:pPr>
              <w:pStyle w:val="a3"/>
              <w:jc w:val="center"/>
              <w:rPr>
                <w:color w:val="000000"/>
                <w:spacing w:val="0"/>
              </w:rPr>
            </w:pPr>
          </w:p>
          <w:p w14:paraId="41D1912B" w14:textId="77777777" w:rsidR="00E90912" w:rsidRPr="00F210B1" w:rsidRDefault="00E90912" w:rsidP="00E04D8F">
            <w:pPr>
              <w:pStyle w:val="a3"/>
              <w:spacing w:line="137" w:lineRule="exact"/>
              <w:jc w:val="center"/>
              <w:rPr>
                <w:color w:val="000000"/>
                <w:spacing w:val="0"/>
              </w:rPr>
            </w:pPr>
          </w:p>
          <w:p w14:paraId="1FBAFBE9" w14:textId="77777777" w:rsidR="00E90912" w:rsidRPr="00F210B1" w:rsidRDefault="00E90912" w:rsidP="00E04D8F">
            <w:pPr>
              <w:pStyle w:val="a3"/>
              <w:spacing w:line="240" w:lineRule="auto"/>
              <w:jc w:val="center"/>
              <w:rPr>
                <w:color w:val="000000"/>
                <w:spacing w:val="0"/>
              </w:rPr>
            </w:pPr>
            <w:r w:rsidRPr="00F210B1">
              <w:rPr>
                <w:rFonts w:ascii="ＭＳ 明朝" w:hAnsi="ＭＳ 明朝" w:hint="eastAsia"/>
                <w:b/>
                <w:bCs/>
                <w:color w:val="000000"/>
                <w:sz w:val="24"/>
                <w:szCs w:val="24"/>
              </w:rPr>
              <w:t>人</w:t>
            </w:r>
          </w:p>
        </w:tc>
        <w:tc>
          <w:tcPr>
            <w:tcW w:w="964" w:type="dxa"/>
            <w:tcBorders>
              <w:top w:val="single" w:sz="18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35ED297" w14:textId="77777777" w:rsidR="004C5271" w:rsidRPr="00F210B1" w:rsidRDefault="004C5271" w:rsidP="007E60C9">
            <w:pPr>
              <w:pStyle w:val="a3"/>
              <w:spacing w:line="194" w:lineRule="exact"/>
              <w:rPr>
                <w:color w:val="000000"/>
                <w:spacing w:val="0"/>
              </w:rPr>
            </w:pPr>
          </w:p>
          <w:p w14:paraId="47C1C67E" w14:textId="77777777" w:rsidR="00E90912" w:rsidRPr="00F210B1" w:rsidRDefault="00E90912" w:rsidP="007E60C9">
            <w:pPr>
              <w:pStyle w:val="a3"/>
              <w:spacing w:line="194" w:lineRule="exact"/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</w:pPr>
            <w:r w:rsidRPr="00F210B1">
              <w:rPr>
                <w:rFonts w:cs="Century"/>
                <w:color w:val="000000"/>
                <w:spacing w:val="0"/>
              </w:rPr>
              <w:t xml:space="preserve"> </w:t>
            </w:r>
            <w:r w:rsidRPr="00F210B1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本　　籍</w:t>
            </w:r>
          </w:p>
          <w:p w14:paraId="6FE8AF3B" w14:textId="77777777" w:rsidR="004973EB" w:rsidRPr="00F210B1" w:rsidRDefault="004973EB" w:rsidP="002A749F">
            <w:pPr>
              <w:pStyle w:val="a3"/>
              <w:spacing w:beforeLines="50" w:before="120" w:line="194" w:lineRule="exact"/>
              <w:rPr>
                <w:color w:val="000000"/>
                <w:spacing w:val="0"/>
              </w:rPr>
            </w:pPr>
            <w:r w:rsidRPr="00F210B1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（国</w:t>
            </w:r>
            <w:r w:rsidR="00F14203" w:rsidRPr="00F210B1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 xml:space="preserve">　</w:t>
            </w:r>
            <w:r w:rsidRPr="00F210B1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籍）</w:t>
            </w:r>
          </w:p>
        </w:tc>
        <w:tc>
          <w:tcPr>
            <w:tcW w:w="7367" w:type="dxa"/>
            <w:gridSpan w:val="2"/>
            <w:tcBorders>
              <w:top w:val="single" w:sz="18" w:space="0" w:color="000000"/>
              <w:left w:val="nil"/>
              <w:bottom w:val="dotted" w:sz="4" w:space="0" w:color="000000"/>
              <w:right w:val="single" w:sz="18" w:space="0" w:color="000000"/>
            </w:tcBorders>
            <w:vAlign w:val="bottom"/>
          </w:tcPr>
          <w:p w14:paraId="4C975402" w14:textId="77777777" w:rsidR="004C15E9" w:rsidRPr="00F210B1" w:rsidRDefault="00E90912" w:rsidP="00E04D8F">
            <w:pPr>
              <w:pStyle w:val="a3"/>
              <w:spacing w:line="137" w:lineRule="exact"/>
              <w:rPr>
                <w:rFonts w:ascii="ＭＳ 明朝" w:hAnsi="ＭＳ 明朝"/>
                <w:color w:val="000000"/>
                <w:spacing w:val="0"/>
                <w:sz w:val="14"/>
                <w:szCs w:val="14"/>
              </w:rPr>
            </w:pPr>
            <w:r w:rsidRPr="00F210B1">
              <w:rPr>
                <w:rFonts w:ascii="ＭＳ 明朝" w:hAnsi="ＭＳ 明朝" w:hint="eastAsia"/>
                <w:color w:val="000000"/>
                <w:spacing w:val="0"/>
                <w:sz w:val="14"/>
                <w:szCs w:val="14"/>
              </w:rPr>
              <w:t>（内縁関係に関する申立ての場合は</w:t>
            </w:r>
            <w:r w:rsidR="00272008">
              <w:rPr>
                <w:rFonts w:ascii="ＭＳ 明朝" w:hAnsi="ＭＳ 明朝" w:hint="eastAsia"/>
                <w:color w:val="000000"/>
                <w:spacing w:val="0"/>
                <w:sz w:val="14"/>
                <w:szCs w:val="14"/>
              </w:rPr>
              <w:t>、</w:t>
            </w:r>
            <w:r w:rsidRPr="00F210B1">
              <w:rPr>
                <w:rFonts w:ascii="ＭＳ 明朝" w:hAnsi="ＭＳ 明朝" w:hint="eastAsia"/>
                <w:color w:val="000000"/>
                <w:spacing w:val="0"/>
                <w:sz w:val="14"/>
                <w:szCs w:val="14"/>
              </w:rPr>
              <w:t>記入する必要はありません。）</w:t>
            </w:r>
          </w:p>
          <w:p w14:paraId="647EA804" w14:textId="77777777" w:rsidR="00E04D8F" w:rsidRPr="00F210B1" w:rsidRDefault="00E04D8F" w:rsidP="00E04D8F">
            <w:pPr>
              <w:pStyle w:val="a3"/>
              <w:spacing w:line="137" w:lineRule="exact"/>
              <w:rPr>
                <w:rFonts w:ascii="ＭＳ 明朝" w:hAnsi="ＭＳ 明朝"/>
                <w:color w:val="000000"/>
                <w:spacing w:val="0"/>
                <w:sz w:val="14"/>
                <w:szCs w:val="14"/>
              </w:rPr>
            </w:pPr>
          </w:p>
          <w:p w14:paraId="6A0092BE" w14:textId="77777777" w:rsidR="00E90912" w:rsidRPr="00F210B1" w:rsidRDefault="00E90912" w:rsidP="00E04D8F">
            <w:pPr>
              <w:pStyle w:val="a3"/>
              <w:spacing w:line="160" w:lineRule="atLeast"/>
              <w:rPr>
                <w:color w:val="000000"/>
                <w:spacing w:val="0"/>
                <w:sz w:val="18"/>
                <w:szCs w:val="18"/>
              </w:rPr>
            </w:pPr>
            <w:r w:rsidRPr="00F210B1">
              <w:rPr>
                <w:rFonts w:cs="Century"/>
                <w:color w:val="000000"/>
                <w:spacing w:val="0"/>
              </w:rPr>
              <w:t xml:space="preserve"> </w:t>
            </w:r>
            <w:r w:rsidRPr="00F210B1">
              <w:rPr>
                <w:rFonts w:ascii="ＭＳ 明朝" w:hAnsi="ＭＳ 明朝" w:hint="eastAsia"/>
                <w:color w:val="000000"/>
                <w:spacing w:val="0"/>
              </w:rPr>
              <w:t xml:space="preserve">              </w:t>
            </w:r>
            <w:r w:rsidR="00E04D8F" w:rsidRPr="00F210B1">
              <w:rPr>
                <w:rFonts w:ascii="ＭＳ 明朝" w:hAnsi="ＭＳ 明朝" w:hint="eastAsia"/>
                <w:color w:val="000000"/>
                <w:spacing w:val="0"/>
              </w:rPr>
              <w:t xml:space="preserve">  </w:t>
            </w: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都　道</w:t>
            </w:r>
          </w:p>
          <w:p w14:paraId="330A7571" w14:textId="77777777" w:rsidR="00E90912" w:rsidRPr="00F210B1" w:rsidRDefault="00E90912" w:rsidP="00E04D8F">
            <w:pPr>
              <w:pStyle w:val="a3"/>
              <w:spacing w:line="160" w:lineRule="atLeast"/>
              <w:rPr>
                <w:color w:val="000000"/>
                <w:spacing w:val="0"/>
              </w:rPr>
            </w:pPr>
            <w:r w:rsidRPr="00F210B1">
              <w:rPr>
                <w:rFonts w:cs="Century"/>
                <w:color w:val="000000"/>
                <w:spacing w:val="0"/>
                <w:sz w:val="18"/>
                <w:szCs w:val="18"/>
              </w:rPr>
              <w:t xml:space="preserve"> </w:t>
            </w:r>
            <w:r w:rsidRPr="00F210B1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             </w:t>
            </w: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府　県</w:t>
            </w:r>
          </w:p>
        </w:tc>
      </w:tr>
      <w:tr w:rsidR="00E90912" w:rsidRPr="00F210B1" w14:paraId="0B2DE086" w14:textId="77777777" w:rsidTr="007E60C9">
        <w:trPr>
          <w:cantSplit/>
          <w:trHeight w:hRule="exact" w:val="710"/>
        </w:trPr>
        <w:tc>
          <w:tcPr>
            <w:tcW w:w="801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73A14B87" w14:textId="77777777" w:rsidR="00E90912" w:rsidRPr="00F210B1" w:rsidRDefault="00E90912" w:rsidP="007E60C9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DDB766D" w14:textId="77777777" w:rsidR="00E90912" w:rsidRPr="00F210B1" w:rsidRDefault="00E90912" w:rsidP="007E60C9">
            <w:pPr>
              <w:pStyle w:val="a3"/>
              <w:spacing w:before="80" w:line="137" w:lineRule="exact"/>
              <w:rPr>
                <w:color w:val="000000"/>
                <w:spacing w:val="0"/>
              </w:rPr>
            </w:pPr>
          </w:p>
          <w:p w14:paraId="375AFB28" w14:textId="77777777" w:rsidR="00E90912" w:rsidRPr="00F210B1" w:rsidRDefault="00E90912" w:rsidP="007E60C9">
            <w:pPr>
              <w:pStyle w:val="a3"/>
              <w:spacing w:line="240" w:lineRule="auto"/>
              <w:rPr>
                <w:color w:val="000000"/>
                <w:spacing w:val="0"/>
              </w:rPr>
            </w:pPr>
            <w:r w:rsidRPr="00F210B1">
              <w:rPr>
                <w:rFonts w:cs="Century"/>
                <w:color w:val="000000"/>
                <w:spacing w:val="0"/>
              </w:rPr>
              <w:t xml:space="preserve"> </w:t>
            </w:r>
            <w:r w:rsidRPr="00F210B1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住　　所</w:t>
            </w:r>
          </w:p>
        </w:tc>
        <w:tc>
          <w:tcPr>
            <w:tcW w:w="7367" w:type="dxa"/>
            <w:gridSpan w:val="2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861F2EA" w14:textId="77777777" w:rsidR="00E90912" w:rsidRPr="00F210B1" w:rsidRDefault="00E90912" w:rsidP="007E60C9">
            <w:pPr>
              <w:pStyle w:val="a3"/>
              <w:spacing w:before="80" w:line="194" w:lineRule="exact"/>
              <w:rPr>
                <w:color w:val="000000"/>
                <w:spacing w:val="0"/>
              </w:rPr>
            </w:pPr>
            <w:r w:rsidRPr="00F210B1">
              <w:rPr>
                <w:rFonts w:cs="Century"/>
                <w:color w:val="000000"/>
                <w:spacing w:val="0"/>
              </w:rPr>
              <w:t xml:space="preserve"> </w:t>
            </w: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〒</w:t>
            </w:r>
            <w:r w:rsidRPr="00F210B1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       </w:t>
            </w: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－</w:t>
            </w:r>
            <w:r w:rsidRPr="00F210B1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 w:rsidRPr="00F210B1">
              <w:rPr>
                <w:rFonts w:ascii="ＭＳ 明朝" w:hAnsi="ＭＳ 明朝" w:hint="eastAsia"/>
                <w:color w:val="000000"/>
                <w:spacing w:val="0"/>
              </w:rPr>
              <w:t xml:space="preserve">                               </w:t>
            </w:r>
          </w:p>
          <w:p w14:paraId="20B0DC7E" w14:textId="77777777" w:rsidR="00E90912" w:rsidRPr="00F210B1" w:rsidRDefault="00E90912" w:rsidP="007E60C9">
            <w:pPr>
              <w:pStyle w:val="a3"/>
              <w:spacing w:line="103" w:lineRule="exact"/>
              <w:rPr>
                <w:color w:val="000000"/>
                <w:spacing w:val="0"/>
              </w:rPr>
            </w:pPr>
          </w:p>
          <w:p w14:paraId="3C078D50" w14:textId="77777777" w:rsidR="00E90912" w:rsidRPr="00F210B1" w:rsidRDefault="00E90912" w:rsidP="007E60C9">
            <w:pPr>
              <w:pStyle w:val="a3"/>
              <w:spacing w:line="137" w:lineRule="exact"/>
              <w:rPr>
                <w:color w:val="000000"/>
                <w:spacing w:val="0"/>
              </w:rPr>
            </w:pPr>
          </w:p>
          <w:p w14:paraId="08C5111B" w14:textId="77777777" w:rsidR="00E90912" w:rsidRPr="00F210B1" w:rsidRDefault="00E90912" w:rsidP="007E60C9">
            <w:pPr>
              <w:pStyle w:val="a3"/>
              <w:rPr>
                <w:color w:val="000000"/>
                <w:spacing w:val="0"/>
              </w:rPr>
            </w:pPr>
            <w:r w:rsidRPr="00F210B1">
              <w:rPr>
                <w:rFonts w:cs="Century"/>
                <w:color w:val="000000"/>
                <w:spacing w:val="-4"/>
              </w:rPr>
              <w:t xml:space="preserve"> </w:t>
            </w:r>
            <w:r w:rsidRPr="00F210B1">
              <w:rPr>
                <w:rFonts w:ascii="ＭＳ 明朝" w:hAnsi="ＭＳ 明朝" w:hint="eastAsia"/>
                <w:color w:val="000000"/>
                <w:spacing w:val="-4"/>
              </w:rPr>
              <w:t xml:space="preserve">                                                                 </w:t>
            </w:r>
            <w:r w:rsidRPr="00F210B1">
              <w:rPr>
                <w:rFonts w:ascii="ＭＳ 明朝" w:hAnsi="ＭＳ 明朝" w:hint="eastAsia"/>
                <w:color w:val="000000"/>
                <w:spacing w:val="-5"/>
                <w:sz w:val="18"/>
                <w:szCs w:val="18"/>
              </w:rPr>
              <w:t>（　　　　　　　　　方）</w:t>
            </w:r>
          </w:p>
        </w:tc>
      </w:tr>
      <w:tr w:rsidR="00E90912" w:rsidRPr="00F210B1" w14:paraId="13C2B618" w14:textId="77777777" w:rsidTr="00857A61">
        <w:trPr>
          <w:cantSplit/>
          <w:trHeight w:hRule="exact" w:val="847"/>
        </w:trPr>
        <w:tc>
          <w:tcPr>
            <w:tcW w:w="801" w:type="dxa"/>
            <w:vMerge/>
            <w:tcBorders>
              <w:top w:val="nil"/>
              <w:left w:val="single" w:sz="18" w:space="0" w:color="000000"/>
              <w:bottom w:val="single" w:sz="4" w:space="0" w:color="auto"/>
              <w:right w:val="nil"/>
            </w:tcBorders>
          </w:tcPr>
          <w:p w14:paraId="7A0B327E" w14:textId="77777777" w:rsidR="00E90912" w:rsidRPr="00F210B1" w:rsidRDefault="00E90912" w:rsidP="007E60C9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9D065C" w14:textId="77777777" w:rsidR="00E90912" w:rsidRPr="00F210B1" w:rsidRDefault="00E90912" w:rsidP="007E60C9">
            <w:pPr>
              <w:pStyle w:val="a3"/>
              <w:spacing w:before="80" w:line="194" w:lineRule="exact"/>
              <w:rPr>
                <w:color w:val="000000"/>
                <w:spacing w:val="0"/>
              </w:rPr>
            </w:pPr>
            <w:r w:rsidRPr="00F210B1">
              <w:rPr>
                <w:rFonts w:cs="Century"/>
                <w:color w:val="000000"/>
                <w:spacing w:val="-4"/>
              </w:rPr>
              <w:t xml:space="preserve"> </w:t>
            </w:r>
            <w:r w:rsidRPr="005718E5">
              <w:rPr>
                <w:rFonts w:ascii="ＭＳ 明朝" w:hAnsi="ＭＳ 明朝" w:hint="eastAsia"/>
                <w:color w:val="000000"/>
                <w:spacing w:val="26"/>
                <w:fitText w:val="800" w:id="-344177659"/>
              </w:rPr>
              <w:t>フリガ</w:t>
            </w:r>
            <w:r w:rsidRPr="005718E5">
              <w:rPr>
                <w:rFonts w:ascii="ＭＳ 明朝" w:hAnsi="ＭＳ 明朝" w:hint="eastAsia"/>
                <w:color w:val="000000"/>
                <w:spacing w:val="2"/>
                <w:fitText w:val="800" w:id="-344177659"/>
              </w:rPr>
              <w:t>ナ</w:t>
            </w:r>
          </w:p>
          <w:p w14:paraId="1509B132" w14:textId="77777777" w:rsidR="00E90912" w:rsidRPr="00F210B1" w:rsidRDefault="00E90912" w:rsidP="007E60C9">
            <w:pPr>
              <w:pStyle w:val="a3"/>
              <w:spacing w:line="137" w:lineRule="exact"/>
              <w:rPr>
                <w:color w:val="000000"/>
                <w:spacing w:val="0"/>
              </w:rPr>
            </w:pPr>
          </w:p>
          <w:p w14:paraId="2FDF805D" w14:textId="77777777" w:rsidR="00E90912" w:rsidRPr="00F210B1" w:rsidRDefault="00E90912" w:rsidP="007E60C9">
            <w:pPr>
              <w:pStyle w:val="a3"/>
              <w:spacing w:line="240" w:lineRule="auto"/>
              <w:rPr>
                <w:color w:val="000000"/>
                <w:spacing w:val="0"/>
              </w:rPr>
            </w:pPr>
            <w:r w:rsidRPr="00F210B1">
              <w:rPr>
                <w:rFonts w:cs="Century"/>
                <w:color w:val="000000"/>
                <w:spacing w:val="0"/>
              </w:rPr>
              <w:t xml:space="preserve"> </w:t>
            </w:r>
            <w:r w:rsidRPr="00F210B1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氏　　名</w:t>
            </w:r>
          </w:p>
        </w:tc>
        <w:tc>
          <w:tcPr>
            <w:tcW w:w="481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C4C4847" w14:textId="77777777" w:rsidR="00E90912" w:rsidRPr="00F210B1" w:rsidRDefault="00E90912" w:rsidP="007E60C9">
            <w:pPr>
              <w:pStyle w:val="a3"/>
              <w:spacing w:line="137" w:lineRule="exact"/>
              <w:rPr>
                <w:color w:val="000000"/>
                <w:spacing w:val="0"/>
              </w:rPr>
            </w:pPr>
          </w:p>
        </w:tc>
        <w:tc>
          <w:tcPr>
            <w:tcW w:w="2549" w:type="dxa"/>
            <w:tcBorders>
              <w:top w:val="dotted" w:sz="4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057D9321" w14:textId="77777777" w:rsidR="00C3757C" w:rsidRPr="00F210B1" w:rsidRDefault="00303F1C" w:rsidP="005035DA">
            <w:pPr>
              <w:pStyle w:val="a3"/>
              <w:spacing w:line="200" w:lineRule="exact"/>
              <w:jc w:val="left"/>
              <w:rPr>
                <w:rFonts w:cs="Century"/>
                <w:color w:val="000000"/>
                <w:spacing w:val="0"/>
                <w:sz w:val="18"/>
                <w:szCs w:val="18"/>
              </w:rPr>
            </w:pPr>
            <w:r>
              <w:rPr>
                <w:rFonts w:cs="Century" w:hint="eastAsia"/>
                <w:color w:val="000000"/>
                <w:spacing w:val="0"/>
                <w:sz w:val="18"/>
                <w:szCs w:val="18"/>
              </w:rPr>
              <w:t>大正</w:t>
            </w:r>
          </w:p>
          <w:p w14:paraId="3D820978" w14:textId="77777777" w:rsidR="001C2596" w:rsidRDefault="00303F1C" w:rsidP="005035DA">
            <w:pPr>
              <w:pStyle w:val="a3"/>
              <w:spacing w:line="200" w:lineRule="exact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0"/>
                <w:sz w:val="18"/>
                <w:szCs w:val="18"/>
              </w:rPr>
              <w:t>昭和</w:t>
            </w:r>
            <w:r w:rsidR="00C3757C" w:rsidRPr="00F210B1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　　</w:t>
            </w:r>
            <w:r w:rsidR="00C3757C"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年</w:t>
            </w:r>
            <w:r w:rsidR="00C3757C" w:rsidRPr="00F210B1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    </w:t>
            </w:r>
            <w:r w:rsidR="00C3757C"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月　　日生</w:t>
            </w:r>
          </w:p>
          <w:p w14:paraId="40B20813" w14:textId="77777777" w:rsidR="002A749F" w:rsidRDefault="00303F1C" w:rsidP="005035DA">
            <w:pPr>
              <w:pStyle w:val="a3"/>
              <w:spacing w:line="200" w:lineRule="exact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平成</w:t>
            </w:r>
          </w:p>
          <w:p w14:paraId="08ECA5AF" w14:textId="77777777" w:rsidR="004C5271" w:rsidRPr="00F210B1" w:rsidRDefault="004C5271" w:rsidP="005035DA">
            <w:pPr>
              <w:pStyle w:val="a3"/>
              <w:spacing w:line="200" w:lineRule="exact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（　　　　　　　　　　歳）</w:t>
            </w:r>
          </w:p>
          <w:p w14:paraId="799CE9CF" w14:textId="77777777" w:rsidR="00E90912" w:rsidRPr="00F210B1" w:rsidRDefault="00E90912" w:rsidP="00C3757C">
            <w:pPr>
              <w:pStyle w:val="a3"/>
              <w:spacing w:line="240" w:lineRule="auto"/>
              <w:rPr>
                <w:color w:val="000000"/>
                <w:spacing w:val="0"/>
              </w:rPr>
            </w:pPr>
          </w:p>
        </w:tc>
      </w:tr>
      <w:tr w:rsidR="00E90912" w:rsidRPr="00F210B1" w14:paraId="7511AFC7" w14:textId="77777777" w:rsidTr="00E04D8F">
        <w:trPr>
          <w:cantSplit/>
          <w:trHeight w:hRule="exact" w:val="771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18" w:space="0" w:color="000000"/>
              <w:bottom w:val="nil"/>
              <w:right w:val="nil"/>
            </w:tcBorders>
            <w:vAlign w:val="center"/>
          </w:tcPr>
          <w:p w14:paraId="2FD06EFE" w14:textId="77777777" w:rsidR="00E90912" w:rsidRPr="00F210B1" w:rsidRDefault="00E90912" w:rsidP="00E04D8F">
            <w:pPr>
              <w:pStyle w:val="a3"/>
              <w:spacing w:line="137" w:lineRule="exact"/>
              <w:jc w:val="center"/>
              <w:rPr>
                <w:color w:val="000000"/>
                <w:spacing w:val="0"/>
              </w:rPr>
            </w:pPr>
          </w:p>
          <w:p w14:paraId="6A3EC98F" w14:textId="77777777" w:rsidR="00E90912" w:rsidRPr="00F210B1" w:rsidRDefault="00E90912" w:rsidP="00E04D8F">
            <w:pPr>
              <w:pStyle w:val="a3"/>
              <w:spacing w:line="240" w:lineRule="auto"/>
              <w:jc w:val="center"/>
              <w:rPr>
                <w:color w:val="000000"/>
                <w:spacing w:val="0"/>
              </w:rPr>
            </w:pPr>
            <w:r w:rsidRPr="00F210B1">
              <w:rPr>
                <w:rFonts w:ascii="ＭＳ 明朝" w:hAnsi="ＭＳ 明朝" w:hint="eastAsia"/>
                <w:b/>
                <w:bCs/>
                <w:color w:val="000000"/>
                <w:sz w:val="24"/>
                <w:szCs w:val="24"/>
              </w:rPr>
              <w:t>相</w:t>
            </w:r>
          </w:p>
          <w:p w14:paraId="05C75123" w14:textId="77777777" w:rsidR="00E90912" w:rsidRPr="00F210B1" w:rsidRDefault="00E90912" w:rsidP="00E04D8F">
            <w:pPr>
              <w:pStyle w:val="a3"/>
              <w:spacing w:line="137" w:lineRule="exact"/>
              <w:jc w:val="center"/>
              <w:rPr>
                <w:color w:val="000000"/>
                <w:spacing w:val="0"/>
              </w:rPr>
            </w:pPr>
          </w:p>
          <w:p w14:paraId="4A806B8E" w14:textId="77777777" w:rsidR="009F5AA9" w:rsidRPr="00F210B1" w:rsidRDefault="009F5AA9" w:rsidP="00E04D8F">
            <w:pPr>
              <w:pStyle w:val="a3"/>
              <w:jc w:val="center"/>
              <w:rPr>
                <w:color w:val="000000"/>
                <w:spacing w:val="0"/>
              </w:rPr>
            </w:pPr>
          </w:p>
          <w:p w14:paraId="3BAAF722" w14:textId="77777777" w:rsidR="00E90912" w:rsidRPr="00F210B1" w:rsidRDefault="00E90912" w:rsidP="00E04D8F">
            <w:pPr>
              <w:pStyle w:val="a3"/>
              <w:spacing w:line="137" w:lineRule="exact"/>
              <w:jc w:val="center"/>
              <w:rPr>
                <w:color w:val="000000"/>
                <w:spacing w:val="0"/>
              </w:rPr>
            </w:pPr>
          </w:p>
          <w:p w14:paraId="28D7B74F" w14:textId="77777777" w:rsidR="00E90912" w:rsidRPr="00F210B1" w:rsidRDefault="00E90912" w:rsidP="00E04D8F">
            <w:pPr>
              <w:pStyle w:val="a3"/>
              <w:spacing w:line="240" w:lineRule="auto"/>
              <w:jc w:val="center"/>
              <w:rPr>
                <w:color w:val="000000"/>
                <w:spacing w:val="0"/>
              </w:rPr>
            </w:pPr>
            <w:r w:rsidRPr="00F210B1">
              <w:rPr>
                <w:rFonts w:ascii="ＭＳ 明朝" w:hAnsi="ＭＳ 明朝" w:hint="eastAsia"/>
                <w:b/>
                <w:bCs/>
                <w:color w:val="000000"/>
                <w:sz w:val="24"/>
                <w:szCs w:val="24"/>
              </w:rPr>
              <w:t>手</w:t>
            </w:r>
          </w:p>
          <w:p w14:paraId="76A01103" w14:textId="77777777" w:rsidR="00E90912" w:rsidRPr="00F210B1" w:rsidRDefault="00E90912" w:rsidP="00E04D8F">
            <w:pPr>
              <w:pStyle w:val="a3"/>
              <w:spacing w:line="103" w:lineRule="exact"/>
              <w:jc w:val="center"/>
              <w:rPr>
                <w:color w:val="000000"/>
                <w:spacing w:val="0"/>
              </w:rPr>
            </w:pPr>
          </w:p>
          <w:p w14:paraId="75B98C95" w14:textId="77777777" w:rsidR="00E90912" w:rsidRPr="00F210B1" w:rsidRDefault="00E90912" w:rsidP="00E04D8F">
            <w:pPr>
              <w:pStyle w:val="a3"/>
              <w:spacing w:line="137" w:lineRule="exact"/>
              <w:jc w:val="center"/>
              <w:rPr>
                <w:color w:val="000000"/>
                <w:spacing w:val="0"/>
              </w:rPr>
            </w:pPr>
          </w:p>
          <w:p w14:paraId="6A5330EE" w14:textId="77777777" w:rsidR="00E90912" w:rsidRPr="00F210B1" w:rsidRDefault="00E90912" w:rsidP="00E04D8F">
            <w:pPr>
              <w:pStyle w:val="a3"/>
              <w:spacing w:line="137" w:lineRule="exact"/>
              <w:jc w:val="center"/>
              <w:rPr>
                <w:color w:val="000000"/>
                <w:spacing w:val="0"/>
              </w:rPr>
            </w:pPr>
          </w:p>
          <w:p w14:paraId="1488FD98" w14:textId="77777777" w:rsidR="00E90912" w:rsidRPr="00F210B1" w:rsidRDefault="00E90912" w:rsidP="00E04D8F">
            <w:pPr>
              <w:pStyle w:val="a3"/>
              <w:spacing w:line="240" w:lineRule="auto"/>
              <w:jc w:val="center"/>
              <w:rPr>
                <w:color w:val="000000"/>
                <w:spacing w:val="0"/>
              </w:rPr>
            </w:pPr>
            <w:r w:rsidRPr="00F210B1">
              <w:rPr>
                <w:rFonts w:ascii="ＭＳ 明朝" w:hAnsi="ＭＳ 明朝" w:hint="eastAsia"/>
                <w:b/>
                <w:bCs/>
                <w:color w:val="000000"/>
                <w:sz w:val="24"/>
                <w:szCs w:val="24"/>
              </w:rPr>
              <w:t>方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66756F9B" w14:textId="77777777" w:rsidR="00E90912" w:rsidRPr="00F210B1" w:rsidRDefault="00E90912" w:rsidP="007E60C9">
            <w:pPr>
              <w:pStyle w:val="a3"/>
              <w:spacing w:before="80" w:line="137" w:lineRule="exact"/>
              <w:rPr>
                <w:color w:val="000000"/>
                <w:spacing w:val="0"/>
              </w:rPr>
            </w:pPr>
          </w:p>
          <w:p w14:paraId="424780C6" w14:textId="77777777" w:rsidR="00E90912" w:rsidRPr="00F210B1" w:rsidRDefault="00E90912" w:rsidP="007E60C9">
            <w:pPr>
              <w:pStyle w:val="a3"/>
              <w:spacing w:line="194" w:lineRule="exact"/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</w:pPr>
            <w:r w:rsidRPr="00F210B1">
              <w:rPr>
                <w:rFonts w:cs="Century"/>
                <w:color w:val="000000"/>
                <w:spacing w:val="0"/>
              </w:rPr>
              <w:t xml:space="preserve"> </w:t>
            </w:r>
            <w:r w:rsidRPr="00F210B1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本　　籍</w:t>
            </w:r>
          </w:p>
          <w:p w14:paraId="4C24023F" w14:textId="77777777" w:rsidR="004973EB" w:rsidRPr="00F210B1" w:rsidRDefault="004973EB" w:rsidP="002A749F">
            <w:pPr>
              <w:pStyle w:val="a3"/>
              <w:spacing w:beforeLines="50" w:before="120" w:line="194" w:lineRule="exact"/>
              <w:rPr>
                <w:color w:val="000000"/>
                <w:spacing w:val="0"/>
              </w:rPr>
            </w:pPr>
            <w:r w:rsidRPr="00F210B1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（国</w:t>
            </w:r>
            <w:r w:rsidR="00F14203" w:rsidRPr="00F210B1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 xml:space="preserve">　</w:t>
            </w:r>
            <w:r w:rsidRPr="00F210B1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籍）</w:t>
            </w:r>
          </w:p>
        </w:tc>
        <w:tc>
          <w:tcPr>
            <w:tcW w:w="7367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18" w:space="0" w:color="000000"/>
            </w:tcBorders>
            <w:vAlign w:val="bottom"/>
          </w:tcPr>
          <w:p w14:paraId="1C770E52" w14:textId="77777777" w:rsidR="004973EB" w:rsidRPr="00F210B1" w:rsidRDefault="004973EB" w:rsidP="00E04D8F">
            <w:pPr>
              <w:pStyle w:val="a3"/>
              <w:spacing w:line="137" w:lineRule="exact"/>
              <w:rPr>
                <w:rFonts w:ascii="ＭＳ 明朝" w:hAnsi="ＭＳ 明朝"/>
                <w:color w:val="000000"/>
                <w:spacing w:val="0"/>
                <w:sz w:val="14"/>
                <w:szCs w:val="14"/>
              </w:rPr>
            </w:pPr>
            <w:r w:rsidRPr="00F210B1">
              <w:rPr>
                <w:rFonts w:ascii="ＭＳ 明朝" w:hAnsi="ＭＳ 明朝" w:hint="eastAsia"/>
                <w:color w:val="000000"/>
                <w:spacing w:val="0"/>
                <w:sz w:val="14"/>
                <w:szCs w:val="14"/>
              </w:rPr>
              <w:t>（内縁関係に関する申立ての場合は</w:t>
            </w:r>
            <w:r w:rsidR="00272008">
              <w:rPr>
                <w:rFonts w:ascii="ＭＳ 明朝" w:hAnsi="ＭＳ 明朝" w:hint="eastAsia"/>
                <w:color w:val="000000"/>
                <w:spacing w:val="0"/>
                <w:sz w:val="14"/>
                <w:szCs w:val="14"/>
              </w:rPr>
              <w:t>、</w:t>
            </w:r>
            <w:r w:rsidRPr="00F210B1">
              <w:rPr>
                <w:rFonts w:ascii="ＭＳ 明朝" w:hAnsi="ＭＳ 明朝" w:hint="eastAsia"/>
                <w:color w:val="000000"/>
                <w:spacing w:val="0"/>
                <w:sz w:val="14"/>
                <w:szCs w:val="14"/>
              </w:rPr>
              <w:t>記入する必要はありません。）</w:t>
            </w:r>
          </w:p>
          <w:p w14:paraId="1E6D14B1" w14:textId="77777777" w:rsidR="00E04D8F" w:rsidRPr="00F210B1" w:rsidRDefault="00E04D8F" w:rsidP="00E04D8F">
            <w:pPr>
              <w:pStyle w:val="a3"/>
              <w:spacing w:line="137" w:lineRule="exact"/>
              <w:rPr>
                <w:rFonts w:ascii="ＭＳ 明朝" w:hAnsi="ＭＳ 明朝"/>
                <w:color w:val="000000"/>
                <w:spacing w:val="0"/>
                <w:sz w:val="14"/>
                <w:szCs w:val="14"/>
              </w:rPr>
            </w:pPr>
          </w:p>
          <w:p w14:paraId="59BF86EB" w14:textId="77777777" w:rsidR="004973EB" w:rsidRPr="00F210B1" w:rsidRDefault="004973EB" w:rsidP="00E04D8F">
            <w:pPr>
              <w:pStyle w:val="a3"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  <w:r w:rsidRPr="00F210B1">
              <w:rPr>
                <w:rFonts w:cs="Century"/>
                <w:color w:val="000000"/>
                <w:spacing w:val="0"/>
              </w:rPr>
              <w:t xml:space="preserve"> </w:t>
            </w:r>
            <w:r w:rsidRPr="00F210B1">
              <w:rPr>
                <w:rFonts w:ascii="ＭＳ 明朝" w:hAnsi="ＭＳ 明朝" w:hint="eastAsia"/>
                <w:color w:val="000000"/>
                <w:spacing w:val="0"/>
              </w:rPr>
              <w:t xml:space="preserve">               </w:t>
            </w:r>
            <w:r w:rsidR="00E04D8F" w:rsidRPr="00F210B1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都　道</w:t>
            </w:r>
          </w:p>
          <w:p w14:paraId="23A7BD30" w14:textId="77777777" w:rsidR="00E90912" w:rsidRPr="00F210B1" w:rsidRDefault="004973EB" w:rsidP="00E04D8F">
            <w:pPr>
              <w:pStyle w:val="a3"/>
              <w:spacing w:line="240" w:lineRule="auto"/>
              <w:rPr>
                <w:rFonts w:ascii="ＭＳ 明朝" w:hAnsi="ＭＳ 明朝"/>
                <w:color w:val="000000"/>
                <w:spacing w:val="0"/>
                <w:sz w:val="14"/>
                <w:szCs w:val="14"/>
              </w:rPr>
            </w:pPr>
            <w:r w:rsidRPr="00F210B1">
              <w:rPr>
                <w:rFonts w:cs="Century"/>
                <w:color w:val="000000"/>
                <w:spacing w:val="0"/>
                <w:sz w:val="18"/>
                <w:szCs w:val="18"/>
              </w:rPr>
              <w:t xml:space="preserve"> </w:t>
            </w:r>
            <w:r w:rsidRPr="00F210B1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             </w:t>
            </w: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府　県</w:t>
            </w:r>
          </w:p>
        </w:tc>
      </w:tr>
      <w:tr w:rsidR="00E90912" w:rsidRPr="00F210B1" w14:paraId="045BB1AB" w14:textId="77777777" w:rsidTr="007E60C9">
        <w:trPr>
          <w:cantSplit/>
          <w:trHeight w:hRule="exact" w:val="715"/>
        </w:trPr>
        <w:tc>
          <w:tcPr>
            <w:tcW w:w="801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42916139" w14:textId="77777777" w:rsidR="00E90912" w:rsidRPr="00F210B1" w:rsidRDefault="00E90912" w:rsidP="007E60C9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5E4BB254" w14:textId="77777777" w:rsidR="00E90912" w:rsidRPr="00F210B1" w:rsidRDefault="00E90912" w:rsidP="007E60C9">
            <w:pPr>
              <w:pStyle w:val="a3"/>
              <w:spacing w:before="80" w:line="137" w:lineRule="exact"/>
              <w:rPr>
                <w:color w:val="000000"/>
                <w:spacing w:val="0"/>
              </w:rPr>
            </w:pPr>
          </w:p>
          <w:p w14:paraId="19052C91" w14:textId="77777777" w:rsidR="00E90912" w:rsidRPr="00F210B1" w:rsidRDefault="00E90912" w:rsidP="007E60C9">
            <w:pPr>
              <w:pStyle w:val="a3"/>
              <w:spacing w:line="240" w:lineRule="auto"/>
              <w:rPr>
                <w:color w:val="000000"/>
                <w:spacing w:val="0"/>
              </w:rPr>
            </w:pPr>
            <w:r w:rsidRPr="00F210B1">
              <w:rPr>
                <w:rFonts w:cs="Century"/>
                <w:color w:val="000000"/>
                <w:spacing w:val="0"/>
              </w:rPr>
              <w:t xml:space="preserve"> </w:t>
            </w:r>
            <w:r w:rsidRPr="00F210B1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住　　所</w:t>
            </w:r>
          </w:p>
        </w:tc>
        <w:tc>
          <w:tcPr>
            <w:tcW w:w="7367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18" w:space="0" w:color="000000"/>
            </w:tcBorders>
          </w:tcPr>
          <w:p w14:paraId="768B674D" w14:textId="77777777" w:rsidR="00E90912" w:rsidRPr="00F210B1" w:rsidRDefault="00E90912" w:rsidP="007E60C9">
            <w:pPr>
              <w:pStyle w:val="a3"/>
              <w:spacing w:before="80" w:line="194" w:lineRule="exact"/>
              <w:rPr>
                <w:color w:val="000000"/>
                <w:spacing w:val="0"/>
              </w:rPr>
            </w:pPr>
            <w:r w:rsidRPr="00F210B1">
              <w:rPr>
                <w:rFonts w:cs="Century"/>
                <w:color w:val="000000"/>
                <w:spacing w:val="0"/>
              </w:rPr>
              <w:t xml:space="preserve"> </w:t>
            </w: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〒</w:t>
            </w:r>
            <w:r w:rsidRPr="00F210B1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       </w:t>
            </w: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－</w:t>
            </w:r>
            <w:r w:rsidRPr="00F210B1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 w:rsidRPr="00F210B1">
              <w:rPr>
                <w:rFonts w:ascii="ＭＳ 明朝" w:hAnsi="ＭＳ 明朝" w:hint="eastAsia"/>
                <w:color w:val="000000"/>
                <w:spacing w:val="0"/>
              </w:rPr>
              <w:t xml:space="preserve">                            </w:t>
            </w:r>
          </w:p>
          <w:p w14:paraId="5D06F0C1" w14:textId="77777777" w:rsidR="00E90912" w:rsidRPr="00F210B1" w:rsidRDefault="00E90912" w:rsidP="007E60C9">
            <w:pPr>
              <w:pStyle w:val="a3"/>
              <w:spacing w:line="103" w:lineRule="exact"/>
              <w:rPr>
                <w:color w:val="000000"/>
                <w:spacing w:val="0"/>
              </w:rPr>
            </w:pPr>
          </w:p>
          <w:p w14:paraId="6E4EF8A6" w14:textId="77777777" w:rsidR="00E90912" w:rsidRPr="00F210B1" w:rsidRDefault="00E90912" w:rsidP="007E60C9">
            <w:pPr>
              <w:pStyle w:val="a3"/>
              <w:spacing w:line="137" w:lineRule="exact"/>
              <w:rPr>
                <w:color w:val="000000"/>
                <w:spacing w:val="0"/>
              </w:rPr>
            </w:pPr>
          </w:p>
          <w:p w14:paraId="66A5DEA8" w14:textId="77777777" w:rsidR="00E90912" w:rsidRPr="00F210B1" w:rsidRDefault="00E90912" w:rsidP="007E60C9">
            <w:pPr>
              <w:pStyle w:val="a3"/>
              <w:rPr>
                <w:color w:val="000000"/>
                <w:spacing w:val="0"/>
              </w:rPr>
            </w:pPr>
            <w:r w:rsidRPr="00F210B1">
              <w:rPr>
                <w:rFonts w:cs="Century"/>
                <w:color w:val="000000"/>
                <w:spacing w:val="-4"/>
              </w:rPr>
              <w:t xml:space="preserve"> </w:t>
            </w:r>
            <w:r w:rsidRPr="00F210B1">
              <w:rPr>
                <w:rFonts w:ascii="ＭＳ 明朝" w:hAnsi="ＭＳ 明朝" w:hint="eastAsia"/>
                <w:color w:val="000000"/>
                <w:spacing w:val="-4"/>
              </w:rPr>
              <w:t xml:space="preserve">                                                   </w:t>
            </w:r>
            <w:r w:rsidR="00885CBF" w:rsidRPr="00F210B1">
              <w:rPr>
                <w:rFonts w:ascii="ＭＳ 明朝" w:hAnsi="ＭＳ 明朝" w:hint="eastAsia"/>
                <w:color w:val="000000"/>
                <w:spacing w:val="-4"/>
              </w:rPr>
              <w:t xml:space="preserve">  </w:t>
            </w:r>
            <w:r w:rsidRPr="00F210B1">
              <w:rPr>
                <w:rFonts w:ascii="ＭＳ 明朝" w:hAnsi="ＭＳ 明朝" w:hint="eastAsia"/>
                <w:color w:val="000000"/>
                <w:spacing w:val="-4"/>
              </w:rPr>
              <w:t xml:space="preserve">              </w:t>
            </w:r>
            <w:r w:rsidRPr="00F210B1">
              <w:rPr>
                <w:rFonts w:ascii="ＭＳ 明朝" w:hAnsi="ＭＳ 明朝" w:hint="eastAsia"/>
                <w:color w:val="000000"/>
                <w:spacing w:val="-5"/>
                <w:sz w:val="18"/>
                <w:szCs w:val="18"/>
              </w:rPr>
              <w:t>（　　　　　　　　　方）</w:t>
            </w:r>
          </w:p>
        </w:tc>
      </w:tr>
      <w:tr w:rsidR="009F5AA9" w:rsidRPr="00F210B1" w14:paraId="08DF6FE7" w14:textId="77777777" w:rsidTr="00810895">
        <w:trPr>
          <w:cantSplit/>
          <w:trHeight w:val="875"/>
        </w:trPr>
        <w:tc>
          <w:tcPr>
            <w:tcW w:w="801" w:type="dxa"/>
            <w:vMerge/>
            <w:tcBorders>
              <w:top w:val="nil"/>
              <w:left w:val="single" w:sz="18" w:space="0" w:color="000000"/>
              <w:bottom w:val="single" w:sz="18" w:space="0" w:color="auto"/>
              <w:right w:val="nil"/>
            </w:tcBorders>
          </w:tcPr>
          <w:p w14:paraId="4CBBB068" w14:textId="77777777" w:rsidR="009F5AA9" w:rsidRPr="00F210B1" w:rsidRDefault="009F5AA9" w:rsidP="007E60C9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18" w:space="0" w:color="auto"/>
              <w:right w:val="nil"/>
            </w:tcBorders>
          </w:tcPr>
          <w:p w14:paraId="576B63F7" w14:textId="77777777" w:rsidR="009F5AA9" w:rsidRPr="00F210B1" w:rsidRDefault="009F5AA9" w:rsidP="002A749F">
            <w:pPr>
              <w:pStyle w:val="a3"/>
              <w:spacing w:before="240" w:line="194" w:lineRule="exact"/>
              <w:rPr>
                <w:color w:val="000000"/>
                <w:spacing w:val="0"/>
              </w:rPr>
            </w:pPr>
            <w:r w:rsidRPr="00F210B1">
              <w:rPr>
                <w:rFonts w:cs="Century"/>
                <w:color w:val="000000"/>
                <w:spacing w:val="-4"/>
              </w:rPr>
              <w:t xml:space="preserve"> </w:t>
            </w:r>
            <w:r w:rsidRPr="005718E5">
              <w:rPr>
                <w:rFonts w:ascii="ＭＳ 明朝" w:hAnsi="ＭＳ 明朝" w:hint="eastAsia"/>
                <w:color w:val="000000"/>
                <w:spacing w:val="26"/>
                <w:fitText w:val="800" w:id="-344177658"/>
              </w:rPr>
              <w:t>フリガ</w:t>
            </w:r>
            <w:r w:rsidRPr="005718E5">
              <w:rPr>
                <w:rFonts w:ascii="ＭＳ 明朝" w:hAnsi="ＭＳ 明朝" w:hint="eastAsia"/>
                <w:color w:val="000000"/>
                <w:spacing w:val="2"/>
                <w:fitText w:val="800" w:id="-344177658"/>
              </w:rPr>
              <w:t>ナ</w:t>
            </w:r>
          </w:p>
          <w:p w14:paraId="4DE6E0EF" w14:textId="77777777" w:rsidR="009F5AA9" w:rsidRPr="00F210B1" w:rsidRDefault="009F5AA9" w:rsidP="007E60C9">
            <w:pPr>
              <w:pStyle w:val="a3"/>
              <w:spacing w:line="137" w:lineRule="exact"/>
              <w:rPr>
                <w:color w:val="000000"/>
                <w:spacing w:val="0"/>
              </w:rPr>
            </w:pPr>
          </w:p>
          <w:p w14:paraId="2D500160" w14:textId="77777777" w:rsidR="009F5AA9" w:rsidRPr="00F210B1" w:rsidRDefault="009F5AA9" w:rsidP="007E60C9">
            <w:pPr>
              <w:pStyle w:val="a3"/>
              <w:rPr>
                <w:b/>
                <w:color w:val="000000"/>
                <w:spacing w:val="0"/>
              </w:rPr>
            </w:pPr>
            <w:r w:rsidRPr="00F210B1">
              <w:rPr>
                <w:rFonts w:cs="Century"/>
                <w:color w:val="000000"/>
                <w:spacing w:val="0"/>
              </w:rPr>
              <w:t xml:space="preserve"> </w:t>
            </w:r>
            <w:r w:rsidRPr="00F210B1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氏　　名</w:t>
            </w:r>
          </w:p>
        </w:tc>
        <w:tc>
          <w:tcPr>
            <w:tcW w:w="4818" w:type="dxa"/>
            <w:tcBorders>
              <w:top w:val="nil"/>
              <w:left w:val="single" w:sz="4" w:space="0" w:color="000000"/>
              <w:bottom w:val="single" w:sz="18" w:space="0" w:color="auto"/>
              <w:right w:val="dotted" w:sz="4" w:space="0" w:color="auto"/>
            </w:tcBorders>
          </w:tcPr>
          <w:p w14:paraId="71517D77" w14:textId="77777777" w:rsidR="009F5AA9" w:rsidRPr="00F210B1" w:rsidRDefault="009F5AA9" w:rsidP="007E60C9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2549" w:type="dxa"/>
            <w:tcBorders>
              <w:top w:val="nil"/>
              <w:left w:val="dotted" w:sz="4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14:paraId="5E4723E8" w14:textId="77777777" w:rsidR="00303F1C" w:rsidRPr="00F210B1" w:rsidRDefault="00303F1C" w:rsidP="00303F1C">
            <w:pPr>
              <w:pStyle w:val="a3"/>
              <w:spacing w:line="200" w:lineRule="exact"/>
              <w:jc w:val="left"/>
              <w:rPr>
                <w:rFonts w:cs="Century"/>
                <w:color w:val="000000"/>
                <w:spacing w:val="0"/>
                <w:sz w:val="18"/>
                <w:szCs w:val="18"/>
              </w:rPr>
            </w:pPr>
            <w:r>
              <w:rPr>
                <w:rFonts w:cs="Century" w:hint="eastAsia"/>
                <w:color w:val="000000"/>
                <w:spacing w:val="0"/>
                <w:sz w:val="18"/>
                <w:szCs w:val="18"/>
              </w:rPr>
              <w:t>大正</w:t>
            </w:r>
          </w:p>
          <w:p w14:paraId="6A3967DA" w14:textId="77777777" w:rsidR="00303F1C" w:rsidRDefault="00303F1C" w:rsidP="00303F1C">
            <w:pPr>
              <w:pStyle w:val="a3"/>
              <w:spacing w:line="200" w:lineRule="exact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0"/>
                <w:sz w:val="18"/>
                <w:szCs w:val="18"/>
              </w:rPr>
              <w:t>昭和</w:t>
            </w:r>
            <w:r w:rsidRPr="00F210B1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　　</w:t>
            </w: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年</w:t>
            </w:r>
            <w:r w:rsidRPr="00F210B1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    </w:t>
            </w: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月　　日生</w:t>
            </w:r>
          </w:p>
          <w:p w14:paraId="3751F79A" w14:textId="77777777" w:rsidR="00303F1C" w:rsidRDefault="00303F1C" w:rsidP="00303F1C">
            <w:pPr>
              <w:pStyle w:val="a3"/>
              <w:spacing w:line="200" w:lineRule="exact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平成</w:t>
            </w:r>
          </w:p>
          <w:p w14:paraId="5E94ADE1" w14:textId="77777777" w:rsidR="009F5AA9" w:rsidRPr="00303F1C" w:rsidRDefault="00303F1C" w:rsidP="00303F1C">
            <w:pPr>
              <w:pStyle w:val="a3"/>
              <w:spacing w:line="200" w:lineRule="exact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（　　　　　　　　　　歳）</w:t>
            </w:r>
          </w:p>
        </w:tc>
      </w:tr>
      <w:tr w:rsidR="00C3757C" w:rsidRPr="00F210B1" w14:paraId="7F087388" w14:textId="77777777" w:rsidTr="00857A61">
        <w:trPr>
          <w:cantSplit/>
          <w:trHeight w:hRule="exact" w:val="589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18" w:space="0" w:color="000000"/>
              <w:right w:val="nil"/>
            </w:tcBorders>
            <w:vAlign w:val="center"/>
          </w:tcPr>
          <w:p w14:paraId="7ED49840" w14:textId="77777777" w:rsidR="00000DEE" w:rsidRPr="00D0771B" w:rsidRDefault="00000DEE" w:rsidP="00E04D8F">
            <w:pPr>
              <w:pStyle w:val="a3"/>
              <w:spacing w:line="240" w:lineRule="auto"/>
              <w:ind w:firstLineChars="100" w:firstLine="239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D0771B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対</w:t>
            </w:r>
          </w:p>
          <w:p w14:paraId="3CE1DD51" w14:textId="77777777" w:rsidR="00000DEE" w:rsidRPr="00D0771B" w:rsidRDefault="00000DEE" w:rsidP="00E04D8F">
            <w:pPr>
              <w:pStyle w:val="a3"/>
              <w:spacing w:line="240" w:lineRule="auto"/>
              <w:ind w:firstLineChars="100" w:firstLine="239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D0771B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象</w:t>
            </w:r>
          </w:p>
          <w:p w14:paraId="3FF42EE3" w14:textId="77777777" w:rsidR="00000DEE" w:rsidRPr="00D0771B" w:rsidRDefault="00000DEE" w:rsidP="00E04D8F">
            <w:pPr>
              <w:pStyle w:val="a3"/>
              <w:spacing w:line="240" w:lineRule="auto"/>
              <w:ind w:firstLineChars="100" w:firstLine="239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D0771B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と</w:t>
            </w:r>
          </w:p>
          <w:p w14:paraId="15B798BA" w14:textId="77777777" w:rsidR="00000DEE" w:rsidRPr="00D0771B" w:rsidRDefault="00000DEE" w:rsidP="00E04D8F">
            <w:pPr>
              <w:pStyle w:val="a3"/>
              <w:spacing w:line="240" w:lineRule="auto"/>
              <w:ind w:firstLineChars="100" w:firstLine="239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D0771B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な</w:t>
            </w:r>
          </w:p>
          <w:p w14:paraId="3F6ADE61" w14:textId="77777777" w:rsidR="00000DEE" w:rsidRPr="00D0771B" w:rsidRDefault="00000DEE" w:rsidP="00E04D8F">
            <w:pPr>
              <w:pStyle w:val="a3"/>
              <w:spacing w:line="240" w:lineRule="auto"/>
              <w:ind w:firstLineChars="100" w:firstLine="239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D0771B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る</w:t>
            </w:r>
          </w:p>
          <w:p w14:paraId="01E1FBAB" w14:textId="77777777" w:rsidR="00C3757C" w:rsidRPr="00F210B1" w:rsidRDefault="00000DEE" w:rsidP="00E04D8F">
            <w:pPr>
              <w:pStyle w:val="a3"/>
              <w:spacing w:line="240" w:lineRule="auto"/>
              <w:ind w:firstLineChars="100" w:firstLine="239"/>
              <w:rPr>
                <w:color w:val="000000"/>
                <w:spacing w:val="0"/>
              </w:rPr>
            </w:pPr>
            <w:r w:rsidRPr="00D0771B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子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dotted" w:sz="4" w:space="0" w:color="auto"/>
              <w:right w:val="nil"/>
            </w:tcBorders>
            <w:vAlign w:val="center"/>
          </w:tcPr>
          <w:p w14:paraId="55808D16" w14:textId="77777777" w:rsidR="00C3757C" w:rsidRPr="00F210B1" w:rsidRDefault="002F1B7C" w:rsidP="002A749F">
            <w:pPr>
              <w:pStyle w:val="a3"/>
              <w:spacing w:before="240" w:line="194" w:lineRule="exact"/>
              <w:jc w:val="center"/>
              <w:rPr>
                <w:rFonts w:ascii="ＭＳ 明朝" w:hAnsi="ＭＳ 明朝"/>
                <w:b/>
                <w:color w:val="000000"/>
                <w:spacing w:val="0"/>
                <w:sz w:val="20"/>
                <w:szCs w:val="20"/>
              </w:rPr>
            </w:pPr>
            <w:r w:rsidRPr="00F210B1">
              <w:rPr>
                <w:rFonts w:ascii="ＭＳ 明朝" w:hAnsi="ＭＳ 明朝" w:hint="eastAsia"/>
                <w:b/>
                <w:color w:val="000000"/>
                <w:spacing w:val="0"/>
                <w:sz w:val="20"/>
                <w:szCs w:val="20"/>
              </w:rPr>
              <w:t xml:space="preserve">住　　</w:t>
            </w:r>
            <w:r w:rsidR="005035DA" w:rsidRPr="00F210B1">
              <w:rPr>
                <w:rFonts w:ascii="ＭＳ 明朝" w:hAnsi="ＭＳ 明朝" w:hint="eastAsia"/>
                <w:b/>
                <w:color w:val="000000"/>
                <w:spacing w:val="0"/>
                <w:sz w:val="20"/>
                <w:szCs w:val="20"/>
              </w:rPr>
              <w:t>所</w:t>
            </w:r>
          </w:p>
          <w:p w14:paraId="3FB16727" w14:textId="77777777" w:rsidR="005035DA" w:rsidRPr="00F210B1" w:rsidRDefault="005035DA" w:rsidP="005035DA">
            <w:pPr>
              <w:pStyle w:val="a3"/>
              <w:spacing w:before="80" w:line="194" w:lineRule="exact"/>
              <w:jc w:val="center"/>
              <w:rPr>
                <w:rFonts w:ascii="ＭＳ 明朝" w:hAnsi="ＭＳ 明朝"/>
                <w:color w:val="000000"/>
                <w:spacing w:val="0"/>
              </w:rPr>
            </w:pPr>
          </w:p>
          <w:p w14:paraId="13CF0BB4" w14:textId="77777777" w:rsidR="00C3757C" w:rsidRPr="00F210B1" w:rsidRDefault="00C3757C" w:rsidP="005035DA">
            <w:pPr>
              <w:pStyle w:val="a3"/>
              <w:spacing w:line="194" w:lineRule="exact"/>
              <w:jc w:val="center"/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nil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0900A547" w14:textId="77777777" w:rsidR="00C3757C" w:rsidRPr="00F210B1" w:rsidRDefault="005035DA" w:rsidP="00B00B4E">
            <w:pPr>
              <w:widowControl/>
              <w:jc w:val="left"/>
              <w:rPr>
                <w:rFonts w:cs="ＭＳ 明朝"/>
                <w:color w:val="000000"/>
                <w:kern w:val="0"/>
                <w:sz w:val="18"/>
                <w:szCs w:val="18"/>
              </w:rPr>
            </w:pPr>
            <w:r w:rsidRPr="00F210B1">
              <w:rPr>
                <w:rFonts w:cs="ＭＳ 明朝" w:hint="eastAsia"/>
                <w:color w:val="000000"/>
                <w:kern w:val="0"/>
                <w:sz w:val="18"/>
                <w:szCs w:val="18"/>
              </w:rPr>
              <w:t xml:space="preserve">□　申立人と同居　　　／　　</w:t>
            </w:r>
            <w:r w:rsidR="00C3757C" w:rsidRPr="00F210B1">
              <w:rPr>
                <w:rFonts w:cs="ＭＳ 明朝" w:hint="eastAsia"/>
                <w:color w:val="000000"/>
                <w:kern w:val="0"/>
                <w:sz w:val="18"/>
                <w:szCs w:val="18"/>
              </w:rPr>
              <w:t>□　相手方と同居</w:t>
            </w:r>
          </w:p>
          <w:p w14:paraId="78D140B3" w14:textId="77777777" w:rsidR="005035DA" w:rsidRPr="00F210B1" w:rsidRDefault="005035DA" w:rsidP="00C3757C">
            <w:pPr>
              <w:widowControl/>
              <w:jc w:val="left"/>
              <w:rPr>
                <w:rFonts w:cs="ＭＳ 明朝"/>
                <w:color w:val="000000"/>
                <w:kern w:val="0"/>
                <w:sz w:val="18"/>
                <w:szCs w:val="18"/>
              </w:rPr>
            </w:pPr>
            <w:r w:rsidRPr="00F210B1">
              <w:rPr>
                <w:rFonts w:cs="ＭＳ 明朝" w:hint="eastAsia"/>
                <w:color w:val="000000"/>
                <w:kern w:val="0"/>
                <w:sz w:val="18"/>
                <w:szCs w:val="18"/>
              </w:rPr>
              <w:t>□</w:t>
            </w:r>
            <w:r w:rsidRPr="00F210B1">
              <w:rPr>
                <w:rFonts w:cs="ＭＳ 明朝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210B1">
              <w:rPr>
                <w:rFonts w:cs="ＭＳ 明朝" w:hint="eastAsia"/>
                <w:color w:val="000000"/>
                <w:kern w:val="0"/>
                <w:sz w:val="18"/>
                <w:szCs w:val="18"/>
              </w:rPr>
              <w:t>その他（　　　　　　　　　　　　　　　　　　　）</w:t>
            </w:r>
          </w:p>
        </w:tc>
        <w:tc>
          <w:tcPr>
            <w:tcW w:w="2549" w:type="dxa"/>
            <w:vMerge w:val="restart"/>
            <w:tcBorders>
              <w:top w:val="nil"/>
              <w:left w:val="dotted" w:sz="4" w:space="0" w:color="auto"/>
              <w:right w:val="single" w:sz="18" w:space="0" w:color="000000"/>
            </w:tcBorders>
          </w:tcPr>
          <w:p w14:paraId="0EABFDCE" w14:textId="77777777" w:rsidR="00375BA8" w:rsidRDefault="00375BA8" w:rsidP="00C3757C">
            <w:pPr>
              <w:pStyle w:val="a3"/>
              <w:spacing w:line="260" w:lineRule="exact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平成</w:t>
            </w:r>
          </w:p>
          <w:p w14:paraId="7734752A" w14:textId="77777777" w:rsidR="00C3757C" w:rsidRPr="00F210B1" w:rsidRDefault="002A749F" w:rsidP="002A749F">
            <w:pPr>
              <w:pStyle w:val="a3"/>
              <w:spacing w:line="260" w:lineRule="exact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0"/>
                <w:sz w:val="18"/>
                <w:szCs w:val="18"/>
              </w:rPr>
              <w:t>令和</w:t>
            </w:r>
            <w:r w:rsidR="00C3757C" w:rsidRPr="00F210B1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　　</w:t>
            </w:r>
            <w:r w:rsidR="00C3757C"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年</w:t>
            </w:r>
            <w:r w:rsidR="00C3757C" w:rsidRPr="00F210B1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    </w:t>
            </w:r>
            <w:r w:rsidR="00C3757C"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月　　日生</w:t>
            </w:r>
          </w:p>
          <w:p w14:paraId="327FC857" w14:textId="77777777" w:rsidR="002A749F" w:rsidRDefault="002A749F" w:rsidP="002A749F">
            <w:pPr>
              <w:widowControl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6B3583A6" w14:textId="77777777" w:rsidR="00C3757C" w:rsidRPr="00F210B1" w:rsidRDefault="00C3757C" w:rsidP="002A749F">
            <w:pPr>
              <w:widowControl/>
              <w:jc w:val="left"/>
              <w:rPr>
                <w:rFonts w:cs="ＭＳ 明朝"/>
                <w:color w:val="000000"/>
                <w:kern w:val="0"/>
                <w:sz w:val="18"/>
                <w:szCs w:val="18"/>
              </w:rPr>
            </w:pP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（　　　　　　　　</w:t>
            </w:r>
            <w:r w:rsidR="004C5271"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</w:t>
            </w: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歳）</w:t>
            </w:r>
          </w:p>
        </w:tc>
      </w:tr>
      <w:tr w:rsidR="00C3757C" w:rsidRPr="00F210B1" w14:paraId="7DDCE55E" w14:textId="77777777" w:rsidTr="00857A61">
        <w:trPr>
          <w:cantSplit/>
          <w:trHeight w:hRule="exact" w:val="720"/>
        </w:trPr>
        <w:tc>
          <w:tcPr>
            <w:tcW w:w="801" w:type="dxa"/>
            <w:vMerge/>
            <w:tcBorders>
              <w:left w:val="single" w:sz="18" w:space="0" w:color="000000"/>
              <w:right w:val="nil"/>
            </w:tcBorders>
          </w:tcPr>
          <w:p w14:paraId="02452EE8" w14:textId="77777777" w:rsidR="00C3757C" w:rsidRPr="00F210B1" w:rsidRDefault="00C3757C" w:rsidP="00C3757C">
            <w:pPr>
              <w:pStyle w:val="a3"/>
              <w:spacing w:line="240" w:lineRule="auto"/>
              <w:ind w:firstLineChars="100" w:firstLine="239"/>
              <w:rPr>
                <w:rFonts w:ascii="ＭＳ 明朝" w:hAns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3252F8E" w14:textId="77777777" w:rsidR="005035DA" w:rsidRPr="00F210B1" w:rsidRDefault="005035DA" w:rsidP="002A749F">
            <w:pPr>
              <w:pStyle w:val="a3"/>
              <w:spacing w:before="120" w:line="194" w:lineRule="exact"/>
              <w:ind w:firstLineChars="50" w:firstLine="106"/>
              <w:rPr>
                <w:color w:val="000000"/>
                <w:spacing w:val="0"/>
              </w:rPr>
            </w:pPr>
            <w:r w:rsidRPr="00F210B1">
              <w:rPr>
                <w:rFonts w:ascii="ＭＳ 明朝" w:hAnsi="ＭＳ 明朝" w:hint="eastAsia"/>
                <w:color w:val="000000"/>
                <w:spacing w:val="26"/>
                <w:fitText w:val="800" w:id="-114628351"/>
              </w:rPr>
              <w:t>フリガ</w:t>
            </w:r>
            <w:r w:rsidRPr="00F210B1">
              <w:rPr>
                <w:rFonts w:ascii="ＭＳ 明朝" w:hAnsi="ＭＳ 明朝" w:hint="eastAsia"/>
                <w:color w:val="000000"/>
                <w:spacing w:val="2"/>
                <w:fitText w:val="800" w:id="-114628351"/>
              </w:rPr>
              <w:t>ナ</w:t>
            </w:r>
          </w:p>
          <w:p w14:paraId="349E3A0C" w14:textId="77777777" w:rsidR="00C3757C" w:rsidRPr="00F210B1" w:rsidRDefault="005035DA" w:rsidP="005035DA">
            <w:pPr>
              <w:pStyle w:val="a3"/>
              <w:spacing w:before="80" w:line="194" w:lineRule="exact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F210B1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氏　　名</w:t>
            </w:r>
          </w:p>
        </w:tc>
        <w:tc>
          <w:tcPr>
            <w:tcW w:w="481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14:paraId="3525B893" w14:textId="77777777" w:rsidR="00C3757C" w:rsidRPr="00F210B1" w:rsidRDefault="00C3757C" w:rsidP="00C3757C">
            <w:pPr>
              <w:jc w:val="left"/>
              <w:rPr>
                <w:rFonts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49" w:type="dxa"/>
            <w:vMerge/>
            <w:tcBorders>
              <w:left w:val="dotted" w:sz="4" w:space="0" w:color="auto"/>
              <w:bottom w:val="single" w:sz="4" w:space="0" w:color="auto"/>
              <w:right w:val="single" w:sz="18" w:space="0" w:color="000000"/>
            </w:tcBorders>
          </w:tcPr>
          <w:p w14:paraId="0326AD8E" w14:textId="77777777" w:rsidR="00C3757C" w:rsidRPr="00F210B1" w:rsidRDefault="00C3757C" w:rsidP="00C3757C">
            <w:pPr>
              <w:pStyle w:val="a3"/>
              <w:spacing w:line="260" w:lineRule="exact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C3757C" w:rsidRPr="00F210B1" w14:paraId="09C139A0" w14:textId="77777777" w:rsidTr="00857A61">
        <w:trPr>
          <w:cantSplit/>
          <w:trHeight w:hRule="exact" w:val="513"/>
        </w:trPr>
        <w:tc>
          <w:tcPr>
            <w:tcW w:w="801" w:type="dxa"/>
            <w:vMerge/>
            <w:tcBorders>
              <w:left w:val="single" w:sz="18" w:space="0" w:color="000000"/>
              <w:right w:val="nil"/>
            </w:tcBorders>
          </w:tcPr>
          <w:p w14:paraId="1E583D9D" w14:textId="77777777" w:rsidR="00C3757C" w:rsidRPr="00F210B1" w:rsidRDefault="00C3757C" w:rsidP="00017C95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nil"/>
            </w:tcBorders>
            <w:vAlign w:val="center"/>
          </w:tcPr>
          <w:p w14:paraId="3A40812F" w14:textId="77777777" w:rsidR="004C5271" w:rsidRPr="00F210B1" w:rsidRDefault="002F1B7C" w:rsidP="002A749F">
            <w:pPr>
              <w:pStyle w:val="a3"/>
              <w:spacing w:before="240" w:line="194" w:lineRule="exact"/>
              <w:jc w:val="center"/>
              <w:rPr>
                <w:rFonts w:cs="Century"/>
                <w:b/>
                <w:color w:val="000000"/>
                <w:spacing w:val="-4"/>
                <w:sz w:val="20"/>
                <w:szCs w:val="20"/>
              </w:rPr>
            </w:pPr>
            <w:r w:rsidRPr="00F210B1">
              <w:rPr>
                <w:rFonts w:cs="Century" w:hint="eastAsia"/>
                <w:b/>
                <w:color w:val="000000"/>
                <w:spacing w:val="-4"/>
                <w:sz w:val="20"/>
                <w:szCs w:val="20"/>
              </w:rPr>
              <w:t xml:space="preserve">住　　</w:t>
            </w:r>
            <w:r w:rsidR="005035DA" w:rsidRPr="00F210B1">
              <w:rPr>
                <w:rFonts w:cs="Century" w:hint="eastAsia"/>
                <w:b/>
                <w:color w:val="000000"/>
                <w:spacing w:val="-4"/>
                <w:sz w:val="20"/>
                <w:szCs w:val="20"/>
              </w:rPr>
              <w:t>所</w:t>
            </w:r>
          </w:p>
          <w:p w14:paraId="57A8B70C" w14:textId="77777777" w:rsidR="00C3757C" w:rsidRPr="00F210B1" w:rsidRDefault="00C3757C" w:rsidP="005035DA">
            <w:pPr>
              <w:pStyle w:val="a3"/>
              <w:jc w:val="center"/>
              <w:rPr>
                <w:b/>
                <w:color w:val="000000"/>
                <w:spacing w:val="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7E83326E" w14:textId="77777777" w:rsidR="00C3757C" w:rsidRPr="00F210B1" w:rsidRDefault="005035DA" w:rsidP="00B00B4E">
            <w:pPr>
              <w:pStyle w:val="a3"/>
              <w:rPr>
                <w:color w:val="000000"/>
                <w:sz w:val="18"/>
                <w:szCs w:val="18"/>
              </w:rPr>
            </w:pPr>
            <w:r w:rsidRPr="00F210B1">
              <w:rPr>
                <w:rFonts w:hint="eastAsia"/>
                <w:color w:val="000000"/>
                <w:sz w:val="18"/>
                <w:szCs w:val="18"/>
              </w:rPr>
              <w:t xml:space="preserve">□　申立人と同居　　　／　　</w:t>
            </w:r>
            <w:r w:rsidR="00C3757C" w:rsidRPr="00F210B1">
              <w:rPr>
                <w:rFonts w:hint="eastAsia"/>
                <w:color w:val="000000"/>
                <w:sz w:val="18"/>
                <w:szCs w:val="18"/>
              </w:rPr>
              <w:t>□　相手方と同居</w:t>
            </w:r>
          </w:p>
          <w:p w14:paraId="0A329575" w14:textId="77777777" w:rsidR="005035DA" w:rsidRPr="00F210B1" w:rsidRDefault="005035DA" w:rsidP="00017C95">
            <w:pPr>
              <w:pStyle w:val="a3"/>
              <w:rPr>
                <w:color w:val="000000"/>
                <w:spacing w:val="0"/>
              </w:rPr>
            </w:pPr>
            <w:r w:rsidRPr="00F210B1">
              <w:rPr>
                <w:rFonts w:hint="eastAsia"/>
                <w:color w:val="000000"/>
                <w:sz w:val="18"/>
                <w:szCs w:val="18"/>
              </w:rPr>
              <w:t>□　その他（　　　　　　　　　　　　　　　　　　　　）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dotted" w:sz="4" w:space="0" w:color="auto"/>
              <w:right w:val="single" w:sz="18" w:space="0" w:color="000000"/>
            </w:tcBorders>
            <w:vAlign w:val="center"/>
          </w:tcPr>
          <w:p w14:paraId="519C67C5" w14:textId="77777777" w:rsidR="00375BA8" w:rsidRDefault="00375BA8" w:rsidP="00C3757C">
            <w:pPr>
              <w:pStyle w:val="a3"/>
              <w:spacing w:line="260" w:lineRule="exact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平成</w:t>
            </w:r>
          </w:p>
          <w:p w14:paraId="7845C83B" w14:textId="77777777" w:rsidR="00C3757C" w:rsidRPr="00F210B1" w:rsidRDefault="002A749F" w:rsidP="002A749F">
            <w:pPr>
              <w:pStyle w:val="a3"/>
              <w:spacing w:line="260" w:lineRule="exact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color w:val="000000"/>
                <w:spacing w:val="0"/>
                <w:sz w:val="18"/>
                <w:szCs w:val="18"/>
              </w:rPr>
              <w:t>令和</w:t>
            </w:r>
            <w:r w:rsidR="00C3757C" w:rsidRPr="00F210B1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　　</w:t>
            </w:r>
            <w:r w:rsidR="00C3757C"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年</w:t>
            </w:r>
            <w:r w:rsidR="00C3757C" w:rsidRPr="00F210B1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    </w:t>
            </w:r>
            <w:r w:rsidR="00C3757C"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月　　日生</w:t>
            </w:r>
          </w:p>
          <w:p w14:paraId="281F6D35" w14:textId="77777777" w:rsidR="00C3757C" w:rsidRPr="00F210B1" w:rsidRDefault="00C3757C" w:rsidP="00C3757C">
            <w:pPr>
              <w:pStyle w:val="a3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58AD41C6" w14:textId="77777777" w:rsidR="00C3757C" w:rsidRPr="00F210B1" w:rsidRDefault="00C3757C" w:rsidP="002A749F">
            <w:pPr>
              <w:pStyle w:val="a3"/>
              <w:rPr>
                <w:color w:val="000000"/>
                <w:spacing w:val="0"/>
              </w:rPr>
            </w:pP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（　　　　　</w:t>
            </w:r>
            <w:r w:rsidR="004C5271"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</w:t>
            </w: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歳）　　　　</w:t>
            </w:r>
          </w:p>
        </w:tc>
      </w:tr>
      <w:tr w:rsidR="00C3757C" w:rsidRPr="00F210B1" w14:paraId="3C016C98" w14:textId="77777777" w:rsidTr="00857A61">
        <w:trPr>
          <w:cantSplit/>
          <w:trHeight w:hRule="exact" w:val="645"/>
        </w:trPr>
        <w:tc>
          <w:tcPr>
            <w:tcW w:w="801" w:type="dxa"/>
            <w:vMerge/>
            <w:tcBorders>
              <w:left w:val="single" w:sz="18" w:space="0" w:color="000000"/>
              <w:right w:val="nil"/>
            </w:tcBorders>
          </w:tcPr>
          <w:p w14:paraId="54CC69CB" w14:textId="77777777" w:rsidR="00C3757C" w:rsidRPr="00F210B1" w:rsidRDefault="00C3757C" w:rsidP="00017C95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1037334" w14:textId="77777777" w:rsidR="005035DA" w:rsidRPr="00F210B1" w:rsidRDefault="005035DA" w:rsidP="005035DA">
            <w:pPr>
              <w:pStyle w:val="a3"/>
              <w:spacing w:before="80" w:line="194" w:lineRule="exact"/>
              <w:ind w:firstLineChars="50" w:firstLine="106"/>
              <w:rPr>
                <w:color w:val="000000"/>
                <w:spacing w:val="0"/>
              </w:rPr>
            </w:pPr>
            <w:r w:rsidRPr="00F210B1">
              <w:rPr>
                <w:rFonts w:ascii="ＭＳ 明朝" w:hAnsi="ＭＳ 明朝" w:hint="eastAsia"/>
                <w:color w:val="000000"/>
                <w:spacing w:val="26"/>
                <w:fitText w:val="800" w:id="-114628351"/>
              </w:rPr>
              <w:t>フリガ</w:t>
            </w:r>
            <w:r w:rsidRPr="00F210B1">
              <w:rPr>
                <w:rFonts w:ascii="ＭＳ 明朝" w:hAnsi="ＭＳ 明朝" w:hint="eastAsia"/>
                <w:color w:val="000000"/>
                <w:spacing w:val="2"/>
                <w:fitText w:val="800" w:id="-114628351"/>
              </w:rPr>
              <w:t>ナ</w:t>
            </w:r>
          </w:p>
          <w:p w14:paraId="3C675F4B" w14:textId="77777777" w:rsidR="00C3757C" w:rsidRPr="00F210B1" w:rsidRDefault="005035DA" w:rsidP="002A749F">
            <w:pPr>
              <w:pStyle w:val="a3"/>
              <w:spacing w:beforeLines="50" w:before="120"/>
              <w:ind w:firstLineChars="50" w:firstLine="99"/>
              <w:rPr>
                <w:rFonts w:cs="Century"/>
                <w:color w:val="000000"/>
                <w:spacing w:val="-4"/>
              </w:rPr>
            </w:pPr>
            <w:r w:rsidRPr="00F210B1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氏　　名</w:t>
            </w:r>
          </w:p>
        </w:tc>
        <w:tc>
          <w:tcPr>
            <w:tcW w:w="481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14:paraId="64BF8C12" w14:textId="77777777" w:rsidR="00C3757C" w:rsidRPr="00F210B1" w:rsidRDefault="00C3757C" w:rsidP="00017C95">
            <w:pPr>
              <w:pStyle w:val="a3"/>
              <w:rPr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vMerge/>
            <w:tcBorders>
              <w:left w:val="dotted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236D87DA" w14:textId="77777777" w:rsidR="00C3757C" w:rsidRPr="00F210B1" w:rsidRDefault="00C3757C" w:rsidP="00C3757C">
            <w:pPr>
              <w:pStyle w:val="a3"/>
              <w:spacing w:line="260" w:lineRule="exact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C3757C" w:rsidRPr="00F210B1" w14:paraId="1619E100" w14:textId="77777777" w:rsidTr="00857A61">
        <w:trPr>
          <w:cantSplit/>
          <w:trHeight w:val="468"/>
        </w:trPr>
        <w:tc>
          <w:tcPr>
            <w:tcW w:w="801" w:type="dxa"/>
            <w:vMerge/>
            <w:tcBorders>
              <w:left w:val="single" w:sz="18" w:space="0" w:color="000000"/>
              <w:right w:val="nil"/>
            </w:tcBorders>
          </w:tcPr>
          <w:p w14:paraId="1DAFD81D" w14:textId="77777777" w:rsidR="00C3757C" w:rsidRPr="00F210B1" w:rsidRDefault="00C3757C" w:rsidP="00017C95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nil"/>
            </w:tcBorders>
            <w:vAlign w:val="center"/>
          </w:tcPr>
          <w:p w14:paraId="7E02A2A7" w14:textId="77777777" w:rsidR="00C3757C" w:rsidRPr="002A749F" w:rsidRDefault="002F1B7C" w:rsidP="002A749F">
            <w:pPr>
              <w:pStyle w:val="a3"/>
              <w:spacing w:before="120" w:line="194" w:lineRule="exact"/>
              <w:jc w:val="center"/>
              <w:rPr>
                <w:rFonts w:cs="Century"/>
                <w:b/>
                <w:color w:val="000000"/>
                <w:spacing w:val="-4"/>
                <w:sz w:val="20"/>
                <w:szCs w:val="20"/>
              </w:rPr>
            </w:pPr>
            <w:r w:rsidRPr="00F210B1">
              <w:rPr>
                <w:rFonts w:cs="Century" w:hint="eastAsia"/>
                <w:b/>
                <w:color w:val="000000"/>
                <w:spacing w:val="-4"/>
                <w:sz w:val="20"/>
                <w:szCs w:val="20"/>
              </w:rPr>
              <w:t xml:space="preserve">住　　</w:t>
            </w:r>
            <w:r w:rsidR="005035DA" w:rsidRPr="00F210B1">
              <w:rPr>
                <w:rFonts w:cs="Century" w:hint="eastAsia"/>
                <w:b/>
                <w:color w:val="000000"/>
                <w:spacing w:val="-4"/>
                <w:sz w:val="20"/>
                <w:szCs w:val="20"/>
              </w:rPr>
              <w:t>所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4626E3DE" w14:textId="77777777" w:rsidR="00C3757C" w:rsidRPr="00F210B1" w:rsidRDefault="005035DA" w:rsidP="00B00B4E">
            <w:pPr>
              <w:pStyle w:val="a3"/>
              <w:rPr>
                <w:color w:val="000000"/>
                <w:sz w:val="18"/>
                <w:szCs w:val="18"/>
              </w:rPr>
            </w:pPr>
            <w:r w:rsidRPr="00F210B1">
              <w:rPr>
                <w:rFonts w:hint="eastAsia"/>
                <w:color w:val="000000"/>
                <w:sz w:val="18"/>
                <w:szCs w:val="18"/>
              </w:rPr>
              <w:t xml:space="preserve">□　申立人と同居　　　／　　</w:t>
            </w:r>
            <w:r w:rsidR="00C3757C" w:rsidRPr="00F210B1">
              <w:rPr>
                <w:rFonts w:hint="eastAsia"/>
                <w:color w:val="000000"/>
                <w:sz w:val="18"/>
                <w:szCs w:val="18"/>
              </w:rPr>
              <w:t>□　相手方と同居</w:t>
            </w:r>
          </w:p>
          <w:p w14:paraId="5D009796" w14:textId="77777777" w:rsidR="005035DA" w:rsidRPr="00F210B1" w:rsidRDefault="005035DA" w:rsidP="00017C95">
            <w:pPr>
              <w:pStyle w:val="a3"/>
              <w:rPr>
                <w:color w:val="000000"/>
                <w:spacing w:val="0"/>
              </w:rPr>
            </w:pPr>
            <w:r w:rsidRPr="00F210B1">
              <w:rPr>
                <w:rFonts w:hint="eastAsia"/>
                <w:color w:val="000000"/>
                <w:sz w:val="18"/>
                <w:szCs w:val="18"/>
              </w:rPr>
              <w:t>□　その他（　　　　　　　　　　　　　　　　　　　　）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dotted" w:sz="4" w:space="0" w:color="auto"/>
              <w:right w:val="single" w:sz="18" w:space="0" w:color="000000"/>
            </w:tcBorders>
          </w:tcPr>
          <w:p w14:paraId="7AC42A75" w14:textId="77777777" w:rsidR="00375BA8" w:rsidRDefault="00C3757C" w:rsidP="004C5271">
            <w:pPr>
              <w:pStyle w:val="a3"/>
              <w:spacing w:line="26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平成</w:t>
            </w:r>
          </w:p>
          <w:p w14:paraId="529DC9F5" w14:textId="77777777" w:rsidR="004C5271" w:rsidRPr="00F210B1" w:rsidRDefault="002A749F" w:rsidP="002A749F">
            <w:pPr>
              <w:pStyle w:val="a3"/>
              <w:spacing w:line="26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0"/>
                <w:sz w:val="18"/>
                <w:szCs w:val="18"/>
              </w:rPr>
              <w:t>令和</w:t>
            </w:r>
            <w:r w:rsidR="00C3757C" w:rsidRPr="00F210B1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　　</w:t>
            </w:r>
            <w:r w:rsidR="00C3757C"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年</w:t>
            </w:r>
            <w:r w:rsidR="00C3757C" w:rsidRPr="00F210B1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    </w:t>
            </w:r>
            <w:r w:rsidR="00C3757C"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月</w:t>
            </w:r>
            <w:r w:rsidR="004C5271"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日生</w:t>
            </w:r>
          </w:p>
          <w:p w14:paraId="0A5994CC" w14:textId="77777777" w:rsidR="00857A61" w:rsidRPr="00F210B1" w:rsidRDefault="00857A61" w:rsidP="004C5271">
            <w:pPr>
              <w:pStyle w:val="a3"/>
              <w:spacing w:line="26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29AE12F4" w14:textId="77777777" w:rsidR="00C3757C" w:rsidRPr="00F210B1" w:rsidRDefault="00C3757C" w:rsidP="002A749F">
            <w:pPr>
              <w:pStyle w:val="a3"/>
              <w:spacing w:line="26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（　　　　　　　</w:t>
            </w:r>
            <w:r w:rsidR="004C5271"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   </w:t>
            </w: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歳）</w:t>
            </w:r>
          </w:p>
        </w:tc>
      </w:tr>
      <w:tr w:rsidR="00C3757C" w:rsidRPr="00F210B1" w14:paraId="7520004C" w14:textId="77777777" w:rsidTr="00857A61">
        <w:trPr>
          <w:cantSplit/>
          <w:trHeight w:val="690"/>
        </w:trPr>
        <w:tc>
          <w:tcPr>
            <w:tcW w:w="801" w:type="dxa"/>
            <w:vMerge/>
            <w:tcBorders>
              <w:left w:val="single" w:sz="18" w:space="0" w:color="000000"/>
              <w:bottom w:val="single" w:sz="18" w:space="0" w:color="auto"/>
              <w:right w:val="nil"/>
            </w:tcBorders>
          </w:tcPr>
          <w:p w14:paraId="79D985FA" w14:textId="77777777" w:rsidR="00C3757C" w:rsidRPr="00F210B1" w:rsidRDefault="00C3757C" w:rsidP="00017C95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000000"/>
              <w:bottom w:val="single" w:sz="18" w:space="0" w:color="auto"/>
              <w:right w:val="nil"/>
            </w:tcBorders>
          </w:tcPr>
          <w:p w14:paraId="28F5C4E1" w14:textId="77777777" w:rsidR="005035DA" w:rsidRPr="00F210B1" w:rsidRDefault="005035DA" w:rsidP="005035DA">
            <w:pPr>
              <w:pStyle w:val="a3"/>
              <w:spacing w:before="80" w:line="194" w:lineRule="exact"/>
              <w:ind w:firstLineChars="50" w:firstLine="106"/>
              <w:rPr>
                <w:color w:val="000000"/>
                <w:spacing w:val="0"/>
              </w:rPr>
            </w:pPr>
            <w:r w:rsidRPr="00F210B1">
              <w:rPr>
                <w:rFonts w:ascii="ＭＳ 明朝" w:hAnsi="ＭＳ 明朝" w:hint="eastAsia"/>
                <w:color w:val="000000"/>
                <w:spacing w:val="26"/>
                <w:fitText w:val="800" w:id="-114628351"/>
              </w:rPr>
              <w:t>フリガ</w:t>
            </w:r>
            <w:r w:rsidRPr="00F210B1">
              <w:rPr>
                <w:rFonts w:ascii="ＭＳ 明朝" w:hAnsi="ＭＳ 明朝" w:hint="eastAsia"/>
                <w:color w:val="000000"/>
                <w:spacing w:val="2"/>
                <w:fitText w:val="800" w:id="-114628351"/>
              </w:rPr>
              <w:t>ナ</w:t>
            </w:r>
          </w:p>
          <w:p w14:paraId="778EA55B" w14:textId="77777777" w:rsidR="00C3757C" w:rsidRPr="00F210B1" w:rsidRDefault="005035DA" w:rsidP="002A749F">
            <w:pPr>
              <w:pStyle w:val="a3"/>
              <w:spacing w:beforeLines="50" w:before="120"/>
              <w:jc w:val="center"/>
              <w:rPr>
                <w:rFonts w:cs="Century"/>
                <w:color w:val="000000"/>
                <w:spacing w:val="-4"/>
              </w:rPr>
            </w:pPr>
            <w:r w:rsidRPr="00F210B1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氏　　名</w:t>
            </w:r>
          </w:p>
        </w:tc>
        <w:tc>
          <w:tcPr>
            <w:tcW w:w="4818" w:type="dxa"/>
            <w:tcBorders>
              <w:top w:val="dotted" w:sz="4" w:space="0" w:color="auto"/>
              <w:left w:val="single" w:sz="4" w:space="0" w:color="000000"/>
              <w:bottom w:val="single" w:sz="18" w:space="0" w:color="auto"/>
              <w:right w:val="dotted" w:sz="4" w:space="0" w:color="auto"/>
            </w:tcBorders>
          </w:tcPr>
          <w:p w14:paraId="366A880C" w14:textId="77777777" w:rsidR="00C3757C" w:rsidRPr="00F210B1" w:rsidRDefault="00C3757C" w:rsidP="00017C95">
            <w:pPr>
              <w:pStyle w:val="a3"/>
              <w:rPr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vMerge/>
            <w:tcBorders>
              <w:left w:val="dotted" w:sz="4" w:space="0" w:color="auto"/>
              <w:bottom w:val="single" w:sz="18" w:space="0" w:color="auto"/>
              <w:right w:val="single" w:sz="18" w:space="0" w:color="000000"/>
            </w:tcBorders>
          </w:tcPr>
          <w:p w14:paraId="2FF21518" w14:textId="77777777" w:rsidR="00C3757C" w:rsidRPr="00F210B1" w:rsidRDefault="00C3757C" w:rsidP="00C3757C">
            <w:pPr>
              <w:pStyle w:val="a3"/>
              <w:spacing w:line="26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</w:tbl>
    <w:p w14:paraId="67B867DB" w14:textId="77777777" w:rsidR="00000DEE" w:rsidRDefault="00E90912" w:rsidP="00C24777">
      <w:pPr>
        <w:pStyle w:val="a3"/>
        <w:rPr>
          <w:rFonts w:ascii="ＭＳ 明朝" w:hAnsi="ＭＳ 明朝"/>
          <w:color w:val="000000"/>
          <w:sz w:val="18"/>
          <w:szCs w:val="18"/>
        </w:rPr>
      </w:pPr>
      <w:r w:rsidRPr="00F210B1">
        <w:rPr>
          <w:rFonts w:ascii="ＭＳ 明朝" w:hAnsi="ＭＳ 明朝" w:hint="eastAsia"/>
          <w:color w:val="000000"/>
          <w:sz w:val="18"/>
          <w:szCs w:val="18"/>
        </w:rPr>
        <w:t>（注）太枠の中だけ記入してください。</w:t>
      </w:r>
      <w:r w:rsidR="00000DEE" w:rsidRPr="00D0771B">
        <w:rPr>
          <w:rFonts w:ascii="ＭＳ 明朝" w:hAnsi="ＭＳ 明朝" w:hint="eastAsia"/>
          <w:sz w:val="18"/>
          <w:szCs w:val="18"/>
        </w:rPr>
        <w:t>対象となる子</w:t>
      </w:r>
      <w:r w:rsidR="00C37A27" w:rsidRPr="00D0771B">
        <w:rPr>
          <w:rFonts w:ascii="ＭＳ 明朝" w:hAnsi="ＭＳ 明朝" w:hint="eastAsia"/>
          <w:sz w:val="18"/>
          <w:szCs w:val="18"/>
        </w:rPr>
        <w:t>は</w:t>
      </w:r>
      <w:r w:rsidR="00272008">
        <w:rPr>
          <w:rFonts w:ascii="ＭＳ 明朝" w:hAnsi="ＭＳ 明朝" w:hint="eastAsia"/>
          <w:sz w:val="18"/>
          <w:szCs w:val="18"/>
        </w:rPr>
        <w:t>、</w:t>
      </w:r>
      <w:r w:rsidR="00C37A27" w:rsidRPr="00F210B1">
        <w:rPr>
          <w:rFonts w:ascii="ＭＳ 明朝" w:hAnsi="ＭＳ 明朝" w:hint="eastAsia"/>
          <w:color w:val="000000"/>
          <w:sz w:val="18"/>
          <w:szCs w:val="18"/>
        </w:rPr>
        <w:t>付随申立ての(1)</w:t>
      </w:r>
      <w:r w:rsidR="00272008">
        <w:rPr>
          <w:rFonts w:ascii="ＭＳ 明朝" w:hAnsi="ＭＳ 明朝" w:hint="eastAsia"/>
          <w:color w:val="000000"/>
          <w:sz w:val="18"/>
          <w:szCs w:val="18"/>
        </w:rPr>
        <w:t>、</w:t>
      </w:r>
      <w:r w:rsidR="00C37A27" w:rsidRPr="00F210B1">
        <w:rPr>
          <w:rFonts w:ascii="ＭＳ 明朝" w:hAnsi="ＭＳ 明朝" w:hint="eastAsia"/>
          <w:color w:val="000000"/>
          <w:sz w:val="18"/>
          <w:szCs w:val="18"/>
        </w:rPr>
        <w:t>(2)又は(3)を選択したときのみ記入して</w:t>
      </w:r>
    </w:p>
    <w:p w14:paraId="28752D54" w14:textId="77777777" w:rsidR="00C24777" w:rsidRPr="00F210B1" w:rsidRDefault="00C37A27" w:rsidP="00000DEE">
      <w:pPr>
        <w:pStyle w:val="a3"/>
        <w:ind w:firstLineChars="200" w:firstLine="356"/>
        <w:rPr>
          <w:rFonts w:ascii="ＭＳ 明朝" w:hAnsi="ＭＳ 明朝"/>
          <w:color w:val="000000"/>
          <w:sz w:val="18"/>
          <w:szCs w:val="18"/>
        </w:rPr>
      </w:pPr>
      <w:r w:rsidRPr="00F210B1">
        <w:rPr>
          <w:rFonts w:ascii="ＭＳ 明朝" w:hAnsi="ＭＳ 明朝" w:hint="eastAsia"/>
          <w:color w:val="000000"/>
          <w:sz w:val="18"/>
          <w:szCs w:val="18"/>
        </w:rPr>
        <w:t>ください。</w:t>
      </w:r>
      <w:r w:rsidR="00A16BD9" w:rsidRPr="00F210B1">
        <w:rPr>
          <w:rFonts w:ascii="ＭＳ 明朝" w:hAnsi="ＭＳ 明朝" w:hint="eastAsia"/>
          <w:color w:val="000000"/>
          <w:sz w:val="18"/>
          <w:szCs w:val="18"/>
        </w:rPr>
        <w:t>□の部分は</w:t>
      </w:r>
      <w:r w:rsidR="00272008">
        <w:rPr>
          <w:rFonts w:ascii="ＭＳ 明朝" w:hAnsi="ＭＳ 明朝" w:hint="eastAsia"/>
          <w:color w:val="000000"/>
          <w:sz w:val="18"/>
          <w:szCs w:val="18"/>
        </w:rPr>
        <w:t>、</w:t>
      </w:r>
      <w:r w:rsidR="00A16BD9" w:rsidRPr="00F210B1">
        <w:rPr>
          <w:rFonts w:ascii="ＭＳ 明朝" w:hAnsi="ＭＳ 明朝" w:hint="eastAsia"/>
          <w:color w:val="000000"/>
          <w:sz w:val="18"/>
          <w:szCs w:val="18"/>
        </w:rPr>
        <w:t>該当するものにチェックしてください。</w:t>
      </w:r>
    </w:p>
    <w:p w14:paraId="3258B127" w14:textId="77777777" w:rsidR="00303F1C" w:rsidRDefault="00C37A27" w:rsidP="00810895">
      <w:pPr>
        <w:pStyle w:val="a3"/>
        <w:jc w:val="center"/>
        <w:rPr>
          <w:rFonts w:ascii="ＭＳ 明朝" w:hAnsi="ＭＳ 明朝"/>
          <w:color w:val="000000"/>
          <w:sz w:val="20"/>
          <w:szCs w:val="20"/>
        </w:rPr>
      </w:pPr>
      <w:r w:rsidRPr="00F210B1">
        <w:rPr>
          <w:rFonts w:ascii="ＭＳ 明朝" w:hAnsi="ＭＳ 明朝" w:hint="eastAsia"/>
          <w:color w:val="000000"/>
          <w:sz w:val="20"/>
          <w:szCs w:val="20"/>
        </w:rPr>
        <w:t>夫婦(1/2)</w:t>
      </w:r>
    </w:p>
    <w:p w14:paraId="0F910382" w14:textId="77777777" w:rsidR="004B67F0" w:rsidRPr="00F210B1" w:rsidRDefault="00303F1C" w:rsidP="00810895">
      <w:pPr>
        <w:pStyle w:val="a3"/>
        <w:jc w:val="center"/>
        <w:rPr>
          <w:rFonts w:ascii="ＭＳ 明朝" w:hAnsi="ＭＳ 明朝"/>
          <w:color w:val="000000"/>
          <w:sz w:val="18"/>
          <w:szCs w:val="18"/>
        </w:rPr>
      </w:pPr>
      <w:r>
        <w:rPr>
          <w:rFonts w:ascii="ＭＳ 明朝" w:hAnsi="ＭＳ 明朝"/>
          <w:color w:val="000000"/>
          <w:sz w:val="20"/>
          <w:szCs w:val="20"/>
        </w:rPr>
        <w:br w:type="page"/>
      </w:r>
    </w:p>
    <w:p w14:paraId="494039A3" w14:textId="77777777" w:rsidR="00A41FB3" w:rsidRPr="00F210B1" w:rsidRDefault="00B903FE" w:rsidP="00617F5F">
      <w:pPr>
        <w:pStyle w:val="a3"/>
        <w:rPr>
          <w:rFonts w:ascii="ＭＳ 明朝" w:hAnsi="ＭＳ 明朝"/>
          <w:color w:val="000000"/>
        </w:rPr>
      </w:pPr>
      <w:r w:rsidRPr="00F210B1">
        <w:rPr>
          <w:rFonts w:ascii="ＭＳ 明朝" w:hAnsi="ＭＳ 明朝" w:hint="eastAsia"/>
          <w:color w:val="000000"/>
        </w:rPr>
        <w:lastRenderedPageBreak/>
        <w:t>※</w:t>
      </w:r>
      <w:r w:rsidRPr="00F210B1">
        <w:rPr>
          <w:rFonts w:ascii="ＭＳ 明朝" w:hAnsi="ＭＳ 明朝" w:hint="eastAsia"/>
          <w:color w:val="000000"/>
          <w:spacing w:val="0"/>
        </w:rPr>
        <w:t xml:space="preserve">  </w:t>
      </w:r>
      <w:r w:rsidR="007A4496" w:rsidRPr="00F210B1">
        <w:rPr>
          <w:rFonts w:ascii="ＭＳ 明朝" w:hAnsi="ＭＳ 明朝" w:hint="eastAsia"/>
          <w:color w:val="000000"/>
          <w:spacing w:val="0"/>
        </w:rPr>
        <w:t>申立ての趣旨は</w:t>
      </w:r>
      <w:r w:rsidR="00272008">
        <w:rPr>
          <w:rFonts w:ascii="ＭＳ 明朝" w:hAnsi="ＭＳ 明朝" w:hint="eastAsia"/>
          <w:color w:val="000000"/>
          <w:spacing w:val="0"/>
        </w:rPr>
        <w:t>、</w:t>
      </w:r>
      <w:r w:rsidRPr="00F210B1">
        <w:rPr>
          <w:rFonts w:ascii="ＭＳ 明朝" w:hAnsi="ＭＳ 明朝" w:hint="eastAsia"/>
          <w:color w:val="000000"/>
        </w:rPr>
        <w:t>当てはまる番号</w:t>
      </w:r>
      <w:r w:rsidR="00A41FB3" w:rsidRPr="00F210B1">
        <w:rPr>
          <w:rFonts w:ascii="ＭＳ 明朝" w:hAnsi="ＭＳ 明朝" w:hint="eastAsia"/>
          <w:color w:val="000000"/>
        </w:rPr>
        <w:t>（１又は２</w:t>
      </w:r>
      <w:r w:rsidR="00272008">
        <w:rPr>
          <w:rFonts w:ascii="ＭＳ 明朝" w:hAnsi="ＭＳ 明朝" w:hint="eastAsia"/>
          <w:color w:val="000000"/>
        </w:rPr>
        <w:t>、</w:t>
      </w:r>
      <w:r w:rsidR="00A41FB3" w:rsidRPr="00F210B1">
        <w:rPr>
          <w:rFonts w:ascii="ＭＳ 明朝" w:hAnsi="ＭＳ 明朝" w:hint="eastAsia"/>
          <w:color w:val="000000"/>
        </w:rPr>
        <w:t>付随申立てについては(1)～(7)）</w:t>
      </w:r>
      <w:r w:rsidRPr="00F210B1">
        <w:rPr>
          <w:rFonts w:ascii="ＭＳ 明朝" w:hAnsi="ＭＳ 明朝" w:hint="eastAsia"/>
          <w:color w:val="000000"/>
        </w:rPr>
        <w:t xml:space="preserve">を○で囲んでください。　</w:t>
      </w:r>
    </w:p>
    <w:p w14:paraId="3FF010E2" w14:textId="77777777" w:rsidR="005035DA" w:rsidRPr="00F210B1" w:rsidRDefault="00B903FE" w:rsidP="0090714C">
      <w:pPr>
        <w:pStyle w:val="a3"/>
        <w:ind w:firstLineChars="200" w:firstLine="316"/>
        <w:rPr>
          <w:rFonts w:ascii="ＭＳ 明朝" w:hAnsi="ＭＳ 明朝"/>
          <w:color w:val="000000"/>
        </w:rPr>
      </w:pPr>
      <w:r w:rsidRPr="00F210B1">
        <w:rPr>
          <w:rFonts w:ascii="ＭＳ 明朝" w:hAnsi="ＭＳ 明朝" w:hint="eastAsia"/>
          <w:color w:val="000000"/>
        </w:rPr>
        <w:t>□の部分は</w:t>
      </w:r>
      <w:r w:rsidR="00272008">
        <w:rPr>
          <w:rFonts w:ascii="ＭＳ 明朝" w:hAnsi="ＭＳ 明朝" w:hint="eastAsia"/>
          <w:color w:val="000000"/>
        </w:rPr>
        <w:t>、</w:t>
      </w:r>
      <w:r w:rsidRPr="00F210B1">
        <w:rPr>
          <w:rFonts w:ascii="ＭＳ 明朝" w:hAnsi="ＭＳ 明朝" w:hint="eastAsia"/>
          <w:color w:val="000000"/>
        </w:rPr>
        <w:t>該当するものにチェックしてください。</w:t>
      </w:r>
    </w:p>
    <w:p w14:paraId="77C492CD" w14:textId="2E10396D" w:rsidR="00850E64" w:rsidRPr="00F210B1" w:rsidRDefault="0090714C" w:rsidP="0090714C">
      <w:pPr>
        <w:pStyle w:val="a3"/>
        <w:ind w:left="184" w:hangingChars="100" w:hanging="184"/>
        <w:rPr>
          <w:color w:val="000000"/>
          <w:spacing w:val="0"/>
        </w:rPr>
      </w:pPr>
      <w:r w:rsidRPr="00F210B1">
        <w:rPr>
          <w:rFonts w:hAnsi="Times New Roman" w:cs="Times New Roman" w:hint="eastAsia"/>
          <w:color w:val="000000"/>
          <w:spacing w:val="12"/>
        </w:rPr>
        <w:t>☆　付随申立ての</w:t>
      </w:r>
      <w:r w:rsidR="00810895" w:rsidRPr="00D83A41">
        <w:rPr>
          <w:rFonts w:ascii="ＭＳ Ｐ明朝" w:eastAsia="ＭＳ Ｐ明朝" w:hAnsi="ＭＳ Ｐ明朝" w:cs="Times New Roman" w:hint="eastAsia"/>
          <w:color w:val="000000"/>
          <w:spacing w:val="12"/>
        </w:rPr>
        <w:t>(</w:t>
      </w:r>
      <w:r w:rsidR="00810895" w:rsidRPr="00D83A41">
        <w:rPr>
          <w:rFonts w:ascii="ＭＳ Ｐ明朝" w:eastAsia="ＭＳ Ｐ明朝" w:hAnsi="ＭＳ Ｐ明朝" w:cs="Times New Roman"/>
          <w:color w:val="000000"/>
          <w:spacing w:val="12"/>
        </w:rPr>
        <w:t>6</w:t>
      </w:r>
      <w:r w:rsidR="00810895" w:rsidRPr="00D83A41">
        <w:rPr>
          <w:rFonts w:ascii="ＭＳ Ｐ明朝" w:eastAsia="ＭＳ Ｐ明朝" w:hAnsi="ＭＳ Ｐ明朝" w:cs="Times New Roman" w:hint="eastAsia"/>
          <w:color w:val="000000"/>
          <w:spacing w:val="12"/>
        </w:rPr>
        <w:t>)</w:t>
      </w:r>
      <w:r w:rsidRPr="00F210B1">
        <w:rPr>
          <w:rFonts w:hAnsi="Times New Roman" w:cs="Times New Roman" w:hint="eastAsia"/>
          <w:color w:val="000000"/>
          <w:spacing w:val="12"/>
        </w:rPr>
        <w:t>を選択したときは</w:t>
      </w:r>
      <w:r w:rsidR="00272008">
        <w:rPr>
          <w:rFonts w:hAnsi="Times New Roman" w:cs="Times New Roman" w:hint="eastAsia"/>
          <w:color w:val="000000"/>
          <w:spacing w:val="12"/>
        </w:rPr>
        <w:t>、</w:t>
      </w:r>
      <w:r w:rsidR="005035DA" w:rsidRPr="00F210B1">
        <w:rPr>
          <w:rFonts w:ascii="ＭＳ 明朝" w:hAnsi="ＭＳ 明朝" w:hint="eastAsia"/>
          <w:color w:val="000000"/>
        </w:rPr>
        <w:t>年金分割のための情報通知書の写しをとり</w:t>
      </w:r>
      <w:r w:rsidR="00272008">
        <w:rPr>
          <w:rFonts w:ascii="ＭＳ 明朝" w:hAnsi="ＭＳ 明朝" w:hint="eastAsia"/>
          <w:color w:val="000000"/>
        </w:rPr>
        <w:t>、</w:t>
      </w:r>
      <w:r w:rsidR="005035DA" w:rsidRPr="00F210B1">
        <w:rPr>
          <w:rFonts w:ascii="ＭＳ 明朝" w:hAnsi="ＭＳ 明朝" w:hint="eastAsia"/>
          <w:color w:val="000000"/>
        </w:rPr>
        <w:t>別紙として添付してください</w:t>
      </w:r>
      <w:r w:rsidR="00646055" w:rsidRPr="00F210B1">
        <w:rPr>
          <w:rFonts w:ascii="ＭＳ 明朝" w:hAnsi="ＭＳ 明朝" w:hint="eastAsia"/>
          <w:color w:val="000000"/>
        </w:rPr>
        <w:t>（その写しも相手方に送付されます。）</w:t>
      </w:r>
      <w:r w:rsidR="005035DA" w:rsidRPr="00F210B1">
        <w:rPr>
          <w:rFonts w:ascii="ＭＳ 明朝" w:hAnsi="ＭＳ 明朝" w:hint="eastAsia"/>
          <w:color w:val="000000"/>
        </w:rPr>
        <w:t>。</w:t>
      </w:r>
    </w:p>
    <w:tbl>
      <w:tblPr>
        <w:tblW w:w="0" w:type="auto"/>
        <w:tblInd w:w="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5"/>
        <w:gridCol w:w="4805"/>
      </w:tblGrid>
      <w:tr w:rsidR="00E90912" w:rsidRPr="00F210B1" w14:paraId="0F313052" w14:textId="77777777" w:rsidTr="0095428E">
        <w:trPr>
          <w:trHeight w:hRule="exact" w:val="333"/>
        </w:trPr>
        <w:tc>
          <w:tcPr>
            <w:tcW w:w="912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14:paraId="4B40C778" w14:textId="77777777" w:rsidR="00E90912" w:rsidRPr="00F210B1" w:rsidRDefault="00E90912" w:rsidP="0095428E">
            <w:pPr>
              <w:pStyle w:val="a3"/>
              <w:spacing w:before="80" w:line="160" w:lineRule="exact"/>
              <w:jc w:val="center"/>
              <w:rPr>
                <w:b/>
                <w:color w:val="000000"/>
                <w:spacing w:val="0"/>
                <w:sz w:val="24"/>
                <w:szCs w:val="24"/>
              </w:rPr>
            </w:pPr>
            <w:r w:rsidRPr="00F210B1">
              <w:rPr>
                <w:rFonts w:ascii="ＭＳ 明朝" w:hAnsi="ＭＳ 明朝" w:hint="eastAsia"/>
                <w:b/>
                <w:color w:val="000000"/>
                <w:sz w:val="24"/>
                <w:szCs w:val="24"/>
              </w:rPr>
              <w:t>申　　　　立　　　　て　　　　の　　　　趣　　　　旨</w:t>
            </w:r>
          </w:p>
        </w:tc>
      </w:tr>
      <w:tr w:rsidR="00E90912" w:rsidRPr="00F210B1" w14:paraId="2E2900D5" w14:textId="77777777" w:rsidTr="00617F5F">
        <w:trPr>
          <w:trHeight w:hRule="exact" w:val="270"/>
        </w:trPr>
        <w:tc>
          <w:tcPr>
            <w:tcW w:w="4315" w:type="dxa"/>
            <w:tcBorders>
              <w:top w:val="single" w:sz="18" w:space="0" w:color="auto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D177894" w14:textId="77777777" w:rsidR="00E90912" w:rsidRPr="00F210B1" w:rsidRDefault="00E90912">
            <w:pPr>
              <w:pStyle w:val="a3"/>
              <w:spacing w:before="80" w:line="160" w:lineRule="exact"/>
              <w:jc w:val="center"/>
              <w:rPr>
                <w:color w:val="000000"/>
                <w:spacing w:val="0"/>
                <w:sz w:val="21"/>
                <w:szCs w:val="21"/>
              </w:rPr>
            </w:pPr>
            <w:r w:rsidRPr="00F210B1">
              <w:rPr>
                <w:rFonts w:cs="Century"/>
                <w:color w:val="000000"/>
                <w:spacing w:val="0"/>
                <w:sz w:val="21"/>
                <w:szCs w:val="21"/>
              </w:rPr>
              <w:t xml:space="preserve"> </w:t>
            </w:r>
            <w:r w:rsidRPr="00F210B1">
              <w:rPr>
                <w:rFonts w:ascii="ＭＳ 明朝" w:hAnsi="ＭＳ 明朝" w:hint="eastAsia"/>
                <w:b/>
                <w:bCs/>
                <w:color w:val="000000"/>
                <w:spacing w:val="153"/>
                <w:sz w:val="21"/>
                <w:szCs w:val="21"/>
                <w:fitText w:val="1760" w:id="-344177657"/>
              </w:rPr>
              <w:t>円満調</w:t>
            </w:r>
            <w:r w:rsidRPr="00F210B1">
              <w:rPr>
                <w:rFonts w:ascii="ＭＳ 明朝" w:hAnsi="ＭＳ 明朝" w:hint="eastAsia"/>
                <w:b/>
                <w:bCs/>
                <w:color w:val="000000"/>
                <w:spacing w:val="1"/>
                <w:sz w:val="21"/>
                <w:szCs w:val="21"/>
                <w:fitText w:val="1760" w:id="-344177657"/>
              </w:rPr>
              <w:t>整</w:t>
            </w:r>
          </w:p>
        </w:tc>
        <w:tc>
          <w:tcPr>
            <w:tcW w:w="4805" w:type="dxa"/>
            <w:tcBorders>
              <w:top w:val="single" w:sz="18" w:space="0" w:color="auto"/>
              <w:left w:val="nil"/>
              <w:bottom w:val="single" w:sz="4" w:space="0" w:color="000000"/>
              <w:right w:val="single" w:sz="18" w:space="0" w:color="000000"/>
            </w:tcBorders>
          </w:tcPr>
          <w:p w14:paraId="3879A7D9" w14:textId="77777777" w:rsidR="00E90912" w:rsidRPr="00F210B1" w:rsidRDefault="00E90912">
            <w:pPr>
              <w:pStyle w:val="a3"/>
              <w:spacing w:before="80" w:line="160" w:lineRule="exact"/>
              <w:jc w:val="center"/>
              <w:rPr>
                <w:color w:val="000000"/>
                <w:spacing w:val="0"/>
                <w:sz w:val="21"/>
                <w:szCs w:val="21"/>
              </w:rPr>
            </w:pPr>
            <w:r w:rsidRPr="00F210B1">
              <w:rPr>
                <w:rFonts w:cs="Century"/>
                <w:color w:val="000000"/>
                <w:spacing w:val="0"/>
                <w:sz w:val="21"/>
                <w:szCs w:val="21"/>
              </w:rPr>
              <w:t xml:space="preserve"> </w:t>
            </w:r>
            <w:r w:rsidRPr="00F210B1">
              <w:rPr>
                <w:rFonts w:ascii="ＭＳ 明朝" w:hAnsi="ＭＳ 明朝" w:hint="eastAsia"/>
                <w:b/>
                <w:bCs/>
                <w:color w:val="000000"/>
                <w:sz w:val="21"/>
                <w:szCs w:val="21"/>
              </w:rPr>
              <w:t>関　係　解　消</w:t>
            </w:r>
          </w:p>
        </w:tc>
      </w:tr>
      <w:tr w:rsidR="004973EB" w:rsidRPr="00F210B1" w14:paraId="4969E192" w14:textId="77777777" w:rsidTr="00AB53F7">
        <w:trPr>
          <w:trHeight w:val="9066"/>
        </w:trPr>
        <w:tc>
          <w:tcPr>
            <w:tcW w:w="4315" w:type="dxa"/>
            <w:tcBorders>
              <w:top w:val="nil"/>
              <w:left w:val="single" w:sz="18" w:space="0" w:color="000000"/>
              <w:bottom w:val="single" w:sz="18" w:space="0" w:color="auto"/>
              <w:right w:val="single" w:sz="4" w:space="0" w:color="000000"/>
            </w:tcBorders>
          </w:tcPr>
          <w:p w14:paraId="7611AC6A" w14:textId="77777777" w:rsidR="004973EB" w:rsidRPr="00F210B1" w:rsidRDefault="004973EB">
            <w:pPr>
              <w:pStyle w:val="a3"/>
              <w:spacing w:line="154" w:lineRule="exact"/>
              <w:rPr>
                <w:color w:val="000000"/>
                <w:spacing w:val="0"/>
                <w:sz w:val="18"/>
                <w:szCs w:val="18"/>
              </w:rPr>
            </w:pPr>
            <w:r w:rsidRPr="00F210B1">
              <w:rPr>
                <w:rFonts w:cs="Century"/>
                <w:color w:val="000000"/>
                <w:spacing w:val="0"/>
                <w:sz w:val="18"/>
                <w:szCs w:val="18"/>
              </w:rPr>
              <w:t xml:space="preserve"> </w:t>
            </w: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※</w:t>
            </w:r>
          </w:p>
          <w:p w14:paraId="1F1051D3" w14:textId="77777777" w:rsidR="004973EB" w:rsidRPr="00F210B1" w:rsidRDefault="004973EB">
            <w:pPr>
              <w:pStyle w:val="a3"/>
              <w:rPr>
                <w:color w:val="000000"/>
                <w:spacing w:val="0"/>
                <w:sz w:val="18"/>
                <w:szCs w:val="18"/>
              </w:rPr>
            </w:pP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１　申立人と相手方間の婚姻関係を円満に調整する。</w:t>
            </w:r>
          </w:p>
          <w:p w14:paraId="501FD41B" w14:textId="77777777" w:rsidR="004973EB" w:rsidRPr="00F210B1" w:rsidRDefault="004973EB">
            <w:pPr>
              <w:pStyle w:val="a3"/>
              <w:rPr>
                <w:color w:val="000000"/>
                <w:spacing w:val="0"/>
                <w:sz w:val="18"/>
                <w:szCs w:val="18"/>
              </w:rPr>
            </w:pPr>
          </w:p>
          <w:p w14:paraId="70190272" w14:textId="77777777" w:rsidR="00617F5F" w:rsidRPr="00F210B1" w:rsidRDefault="00617F5F">
            <w:pPr>
              <w:pStyle w:val="a3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0A7FCC2C" w14:textId="77777777" w:rsidR="004973EB" w:rsidRPr="00F210B1" w:rsidRDefault="004973EB">
            <w:pPr>
              <w:pStyle w:val="a3"/>
              <w:rPr>
                <w:color w:val="000000"/>
                <w:spacing w:val="0"/>
                <w:sz w:val="18"/>
                <w:szCs w:val="18"/>
              </w:rPr>
            </w:pP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２　申立人と相手方間の内縁関係を円満に調整する。</w:t>
            </w:r>
          </w:p>
          <w:p w14:paraId="63C87818" w14:textId="563D2886" w:rsidR="004973EB" w:rsidRPr="00F210B1" w:rsidRDefault="004973EB" w:rsidP="004973EB">
            <w:pPr>
              <w:pStyle w:val="a3"/>
              <w:spacing w:line="137" w:lineRule="exact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single" w:sz="18" w:space="0" w:color="auto"/>
              <w:right w:val="single" w:sz="18" w:space="0" w:color="000000"/>
            </w:tcBorders>
          </w:tcPr>
          <w:p w14:paraId="1CB40ED5" w14:textId="77777777" w:rsidR="004973EB" w:rsidRPr="00F210B1" w:rsidRDefault="004973EB" w:rsidP="005E56E6">
            <w:pPr>
              <w:pStyle w:val="a3"/>
              <w:spacing w:line="180" w:lineRule="exact"/>
              <w:rPr>
                <w:color w:val="000000"/>
                <w:spacing w:val="0"/>
                <w:sz w:val="18"/>
                <w:szCs w:val="18"/>
              </w:rPr>
            </w:pPr>
            <w:r w:rsidRPr="00F210B1">
              <w:rPr>
                <w:rFonts w:cs="Century"/>
                <w:color w:val="000000"/>
                <w:spacing w:val="0"/>
                <w:sz w:val="18"/>
                <w:szCs w:val="18"/>
              </w:rPr>
              <w:t xml:space="preserve"> </w:t>
            </w: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※</w:t>
            </w:r>
          </w:p>
          <w:p w14:paraId="42A9BA40" w14:textId="77777777" w:rsidR="004973EB" w:rsidRPr="00F210B1" w:rsidRDefault="004973EB" w:rsidP="005E56E6">
            <w:pPr>
              <w:pStyle w:val="a3"/>
              <w:spacing w:line="180" w:lineRule="exact"/>
              <w:rPr>
                <w:color w:val="000000"/>
                <w:spacing w:val="0"/>
                <w:sz w:val="18"/>
                <w:szCs w:val="18"/>
              </w:rPr>
            </w:pP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１　申立人と相手方は離婚する。</w:t>
            </w:r>
          </w:p>
          <w:p w14:paraId="045AFDEC" w14:textId="77777777" w:rsidR="00617F5F" w:rsidRPr="00F210B1" w:rsidRDefault="00617F5F" w:rsidP="005E56E6">
            <w:pPr>
              <w:pStyle w:val="a3"/>
              <w:spacing w:line="18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31CC03F4" w14:textId="77777777" w:rsidR="004973EB" w:rsidRPr="00F210B1" w:rsidRDefault="004973EB" w:rsidP="005E56E6">
            <w:pPr>
              <w:pStyle w:val="a3"/>
              <w:spacing w:line="180" w:lineRule="exact"/>
              <w:rPr>
                <w:color w:val="000000"/>
                <w:spacing w:val="0"/>
                <w:sz w:val="18"/>
                <w:szCs w:val="18"/>
              </w:rPr>
            </w:pP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２　申立人と相手方は内縁関係を解消する。</w:t>
            </w:r>
          </w:p>
          <w:p w14:paraId="7AC06A79" w14:textId="77777777" w:rsidR="00617F5F" w:rsidRPr="00F210B1" w:rsidRDefault="00617F5F" w:rsidP="005E56E6">
            <w:pPr>
              <w:pStyle w:val="a3"/>
              <w:spacing w:line="18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42C1A50F" w14:textId="77777777" w:rsidR="004973EB" w:rsidRPr="00F210B1" w:rsidRDefault="004973EB" w:rsidP="005E56E6">
            <w:pPr>
              <w:pStyle w:val="a3"/>
              <w:spacing w:line="180" w:lineRule="exact"/>
              <w:rPr>
                <w:color w:val="000000"/>
                <w:spacing w:val="0"/>
                <w:sz w:val="18"/>
                <w:szCs w:val="18"/>
              </w:rPr>
            </w:pP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（付随申立て）</w:t>
            </w:r>
          </w:p>
          <w:p w14:paraId="19E60918" w14:textId="77777777" w:rsidR="004973EB" w:rsidRPr="00F210B1" w:rsidRDefault="004973EB" w:rsidP="005E56E6">
            <w:pPr>
              <w:pStyle w:val="a3"/>
              <w:spacing w:line="180" w:lineRule="exact"/>
              <w:rPr>
                <w:color w:val="000000"/>
                <w:spacing w:val="0"/>
                <w:sz w:val="18"/>
                <w:szCs w:val="18"/>
              </w:rPr>
            </w:pPr>
          </w:p>
          <w:p w14:paraId="28F78CA0" w14:textId="77777777" w:rsidR="004973EB" w:rsidRPr="00F210B1" w:rsidRDefault="000160AE" w:rsidP="005E47A6">
            <w:pPr>
              <w:pStyle w:val="a3"/>
              <w:spacing w:line="240" w:lineRule="auto"/>
              <w:ind w:firstLineChars="50" w:firstLine="89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(1)</w:t>
            </w:r>
            <w:r w:rsidR="00A93F11"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  <w:r w:rsidR="004973EB"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未成年の子の親権者を次のように定める。</w:t>
            </w:r>
          </w:p>
          <w:p w14:paraId="3BDAA4BA" w14:textId="77777777" w:rsidR="004973EB" w:rsidRPr="00F210B1" w:rsidRDefault="004973EB" w:rsidP="005E47A6">
            <w:pPr>
              <w:pStyle w:val="a3"/>
              <w:spacing w:line="240" w:lineRule="auto"/>
              <w:ind w:left="345"/>
              <w:rPr>
                <w:color w:val="000000"/>
                <w:spacing w:val="0"/>
                <w:sz w:val="18"/>
                <w:szCs w:val="18"/>
              </w:rPr>
            </w:pPr>
          </w:p>
          <w:p w14:paraId="4DEE3BCD" w14:textId="77777777" w:rsidR="004973EB" w:rsidRPr="00F210B1" w:rsidRDefault="004973EB" w:rsidP="005E47A6">
            <w:pPr>
              <w:pStyle w:val="a3"/>
              <w:spacing w:line="240" w:lineRule="auto"/>
              <w:ind w:firstLineChars="200" w:firstLine="356"/>
              <w:rPr>
                <w:color w:val="000000"/>
                <w:spacing w:val="0"/>
                <w:sz w:val="18"/>
                <w:szCs w:val="18"/>
              </w:rPr>
            </w:pP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  <w:u w:val="dotted" w:color="000000"/>
              </w:rPr>
              <w:t xml:space="preserve">　</w:t>
            </w:r>
            <w:r w:rsidRPr="00F210B1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  <w:u w:val="dotted" w:color="000000"/>
              </w:rPr>
              <w:t xml:space="preserve">                         </w:t>
            </w: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  <w:u w:val="dotted" w:color="000000"/>
              </w:rPr>
              <w:t xml:space="preserve">　　</w:t>
            </w: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については父。</w:t>
            </w:r>
          </w:p>
          <w:p w14:paraId="47790535" w14:textId="77777777" w:rsidR="004973EB" w:rsidRPr="00F210B1" w:rsidRDefault="004973EB" w:rsidP="005E47A6">
            <w:pPr>
              <w:pStyle w:val="a3"/>
              <w:spacing w:line="240" w:lineRule="auto"/>
              <w:rPr>
                <w:color w:val="000000"/>
                <w:spacing w:val="0"/>
                <w:sz w:val="18"/>
                <w:szCs w:val="18"/>
              </w:rPr>
            </w:pPr>
          </w:p>
          <w:p w14:paraId="08C9A503" w14:textId="77777777" w:rsidR="00C65EA0" w:rsidRDefault="004973EB" w:rsidP="005E47A6">
            <w:pPr>
              <w:pStyle w:val="a3"/>
              <w:spacing w:line="240" w:lineRule="auto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10B1">
              <w:rPr>
                <w:rFonts w:cs="Century"/>
                <w:color w:val="000000"/>
                <w:spacing w:val="0"/>
                <w:sz w:val="18"/>
                <w:szCs w:val="18"/>
              </w:rPr>
              <w:t xml:space="preserve"> </w:t>
            </w:r>
            <w:r w:rsidRPr="00F210B1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 w:rsidR="00617F5F" w:rsidRPr="00F210B1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　</w:t>
            </w:r>
            <w:r w:rsidRPr="00F210B1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  <w:u w:val="dotted" w:color="000000"/>
              </w:rPr>
              <w:t xml:space="preserve">  </w:t>
            </w: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  <w:u w:val="dotted" w:color="000000"/>
              </w:rPr>
              <w:t xml:space="preserve">　</w:t>
            </w:r>
            <w:r w:rsidRPr="00F210B1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  <w:u w:val="dotted" w:color="000000"/>
              </w:rPr>
              <w:t xml:space="preserve">                       </w:t>
            </w: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  <w:u w:val="dotted" w:color="000000"/>
              </w:rPr>
              <w:t xml:space="preserve">　　</w:t>
            </w: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については母。</w:t>
            </w:r>
          </w:p>
          <w:p w14:paraId="3ACC2700" w14:textId="77777777" w:rsidR="00C65EA0" w:rsidRPr="00AC394E" w:rsidRDefault="00C65EA0" w:rsidP="005E47A6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</w:p>
          <w:p w14:paraId="45010CB5" w14:textId="28E0517D" w:rsidR="00C65EA0" w:rsidRPr="00AC394E" w:rsidRDefault="00C65EA0" w:rsidP="005E47A6">
            <w:pPr>
              <w:pStyle w:val="a3"/>
              <w:spacing w:line="240" w:lineRule="auto"/>
              <w:rPr>
                <w:rFonts w:ascii="ＭＳ 明朝" w:hAnsi="ＭＳ 明朝"/>
                <w:sz w:val="18"/>
                <w:szCs w:val="18"/>
              </w:rPr>
            </w:pPr>
            <w:r w:rsidRPr="00AC394E">
              <w:rPr>
                <w:rFonts w:cs="Century"/>
                <w:spacing w:val="0"/>
                <w:sz w:val="18"/>
                <w:szCs w:val="18"/>
              </w:rPr>
              <w:t xml:space="preserve"> </w:t>
            </w:r>
            <w:r w:rsidRPr="00AC394E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 　</w:t>
            </w:r>
            <w:r w:rsidRPr="00AC394E">
              <w:rPr>
                <w:rFonts w:ascii="ＭＳ 明朝" w:hAnsi="ＭＳ 明朝" w:hint="eastAsia"/>
                <w:spacing w:val="0"/>
                <w:sz w:val="18"/>
                <w:szCs w:val="18"/>
                <w:u w:val="dotted" w:color="000000"/>
              </w:rPr>
              <w:t xml:space="preserve">  </w:t>
            </w:r>
            <w:r w:rsidRPr="00AC394E">
              <w:rPr>
                <w:rFonts w:ascii="ＭＳ 明朝" w:hAnsi="ＭＳ 明朝" w:hint="eastAsia"/>
                <w:sz w:val="18"/>
                <w:szCs w:val="18"/>
                <w:u w:val="dotted" w:color="000000"/>
              </w:rPr>
              <w:t xml:space="preserve">　</w:t>
            </w:r>
            <w:r w:rsidRPr="00AC394E">
              <w:rPr>
                <w:rFonts w:ascii="ＭＳ 明朝" w:hAnsi="ＭＳ 明朝" w:hint="eastAsia"/>
                <w:spacing w:val="0"/>
                <w:sz w:val="18"/>
                <w:szCs w:val="18"/>
                <w:u w:val="dotted" w:color="000000"/>
              </w:rPr>
              <w:t xml:space="preserve">                 </w:t>
            </w:r>
            <w:r w:rsidRPr="00AC394E">
              <w:rPr>
                <w:rFonts w:ascii="ＭＳ 明朝" w:hAnsi="ＭＳ 明朝" w:hint="eastAsia"/>
                <w:sz w:val="18"/>
                <w:szCs w:val="18"/>
                <w:u w:val="dotted" w:color="000000"/>
              </w:rPr>
              <w:t xml:space="preserve">　　</w:t>
            </w:r>
            <w:r w:rsidRPr="00AC394E">
              <w:rPr>
                <w:rFonts w:ascii="ＭＳ 明朝" w:hAnsi="ＭＳ 明朝" w:hint="eastAsia"/>
                <w:sz w:val="18"/>
                <w:szCs w:val="18"/>
              </w:rPr>
              <w:t>については父母</w:t>
            </w:r>
            <w:r w:rsidR="00C71539" w:rsidRPr="00AC394E">
              <w:rPr>
                <w:rFonts w:ascii="ＭＳ 明朝" w:hAnsi="ＭＳ 明朝" w:hint="eastAsia"/>
                <w:sz w:val="18"/>
                <w:szCs w:val="18"/>
              </w:rPr>
              <w:t>双方</w:t>
            </w:r>
            <w:r w:rsidRPr="00AC394E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  <w:p w14:paraId="621EA7CC" w14:textId="0A33489B" w:rsidR="008C27A4" w:rsidRPr="008C27A4" w:rsidRDefault="005E47A6" w:rsidP="005E47A6">
            <w:pPr>
              <w:pStyle w:val="a3"/>
              <w:spacing w:line="300" w:lineRule="exact"/>
              <w:ind w:firstLineChars="250" w:firstLine="450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pacing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7DB3AE" wp14:editId="29F6D5A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31115</wp:posOffset>
                      </wp:positionV>
                      <wp:extent cx="2752725" cy="552450"/>
                      <wp:effectExtent l="0" t="0" r="28575" b="19050"/>
                      <wp:wrapNone/>
                      <wp:docPr id="1994780385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2725" cy="5524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39D44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16.9pt;margin-top:2.45pt;width:216.75pt;height:43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8C27A4" w:rsidRPr="008C27A4">
              <w:rPr>
                <w:rFonts w:ascii="ＭＳ 明朝" w:hAnsi="ＭＳ 明朝" w:hint="eastAsia"/>
                <w:color w:val="000000"/>
                <w:sz w:val="18"/>
                <w:szCs w:val="18"/>
              </w:rPr>
              <w:t>子と同居する親についての考え</w:t>
            </w:r>
          </w:p>
          <w:p w14:paraId="4D1818F9" w14:textId="1D135868" w:rsidR="008C27A4" w:rsidRPr="008C27A4" w:rsidRDefault="005E47A6" w:rsidP="005E47A6">
            <w:pPr>
              <w:pStyle w:val="a3"/>
              <w:spacing w:line="300" w:lineRule="exact"/>
              <w:ind w:firstLineChars="250" w:firstLine="450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pacing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2C5F8D" wp14:editId="56B664D4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50165</wp:posOffset>
                      </wp:positionV>
                      <wp:extent cx="152400" cy="142875"/>
                      <wp:effectExtent l="0" t="19050" r="38100" b="47625"/>
                      <wp:wrapNone/>
                      <wp:docPr id="330050320" name="矢印: 右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CF38A8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1" o:spid="_x0000_s1026" type="#_x0000_t13" style="position:absolute;margin-left:1.6pt;margin-top:3.95pt;width:12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" adj="11475" fillcolor="black [3200]" strokecolor="black [480]" strokeweight="1pt"/>
                  </w:pict>
                </mc:Fallback>
              </mc:AlternateContent>
            </w:r>
            <w:r w:rsidR="008C27A4" w:rsidRPr="008C27A4">
              <w:rPr>
                <w:rFonts w:ascii="ＭＳ 明朝" w:hAnsi="ＭＳ 明朝" w:hint="eastAsia"/>
                <w:color w:val="000000"/>
                <w:sz w:val="18"/>
                <w:szCs w:val="18"/>
              </w:rPr>
              <w:t>□申立人が子と同居する／□相手方が子と同居する</w:t>
            </w:r>
          </w:p>
          <w:p w14:paraId="7D9805EF" w14:textId="3082D675" w:rsidR="008C27A4" w:rsidRPr="00F210B1" w:rsidRDefault="008C27A4" w:rsidP="005E47A6">
            <w:pPr>
              <w:pStyle w:val="a3"/>
              <w:spacing w:line="300" w:lineRule="exact"/>
              <w:ind w:firstLineChars="250" w:firstLine="445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8C27A4">
              <w:rPr>
                <w:rFonts w:ascii="ＭＳ 明朝" w:hAnsi="ＭＳ 明朝" w:hint="eastAsia"/>
                <w:color w:val="000000"/>
                <w:sz w:val="18"/>
                <w:szCs w:val="18"/>
              </w:rPr>
              <w:t>□その他（　　　　　　　　　　　　　　　　　）</w:t>
            </w:r>
          </w:p>
          <w:p w14:paraId="7B2FA0FE" w14:textId="77777777" w:rsidR="00AB53F7" w:rsidRDefault="00AB53F7" w:rsidP="00366F47">
            <w:pPr>
              <w:pStyle w:val="a3"/>
              <w:spacing w:line="300" w:lineRule="exact"/>
              <w:ind w:leftChars="42" w:left="444" w:hangingChars="200" w:hanging="356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54515032" w14:textId="58316D01" w:rsidR="00765337" w:rsidRPr="00D0771B" w:rsidRDefault="00A93F11" w:rsidP="00366F47">
            <w:pPr>
              <w:pStyle w:val="a3"/>
              <w:spacing w:line="300" w:lineRule="exact"/>
              <w:ind w:leftChars="42" w:left="444" w:hangingChars="200" w:hanging="356"/>
              <w:rPr>
                <w:rFonts w:ascii="ＭＳ 明朝" w:hAnsi="ＭＳ 明朝"/>
                <w:spacing w:val="-5"/>
                <w:sz w:val="18"/>
                <w:szCs w:val="18"/>
              </w:rPr>
            </w:pP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(2)  </w:t>
            </w:r>
            <w:r w:rsidR="00F02DF6" w:rsidRPr="00F210B1">
              <w:rPr>
                <w:rFonts w:hint="eastAsia"/>
                <w:color w:val="000000"/>
                <w:sz w:val="18"/>
                <w:szCs w:val="18"/>
              </w:rPr>
              <w:t>（</w:t>
            </w:r>
            <w:r w:rsidR="007E60C9" w:rsidRPr="00F210B1">
              <w:rPr>
                <w:rFonts w:hint="eastAsia"/>
                <w:color w:val="000000"/>
                <w:sz w:val="18"/>
                <w:szCs w:val="18"/>
              </w:rPr>
              <w:t>□申立人／□相手方</w:t>
            </w:r>
            <w:r w:rsidR="00F02DF6" w:rsidRPr="00F210B1">
              <w:rPr>
                <w:rFonts w:hint="eastAsia"/>
                <w:color w:val="000000"/>
                <w:sz w:val="18"/>
                <w:szCs w:val="18"/>
              </w:rPr>
              <w:t>）</w:t>
            </w:r>
            <w:r w:rsidR="007E60C9" w:rsidRPr="00F210B1">
              <w:rPr>
                <w:rFonts w:hint="eastAsia"/>
                <w:color w:val="000000"/>
                <w:sz w:val="18"/>
                <w:szCs w:val="18"/>
              </w:rPr>
              <w:t>と</w:t>
            </w:r>
            <w:r w:rsidR="00A0680D" w:rsidRPr="00F210B1">
              <w:rPr>
                <w:rFonts w:hAnsi="ＭＳ 明朝" w:hint="eastAsia"/>
                <w:color w:val="000000"/>
                <w:sz w:val="18"/>
                <w:szCs w:val="18"/>
              </w:rPr>
              <w:t>未成年の</w:t>
            </w:r>
            <w:r w:rsidR="00A0680D" w:rsidRPr="00D0771B">
              <w:rPr>
                <w:rFonts w:hAnsi="ＭＳ 明朝" w:hint="eastAsia"/>
                <w:sz w:val="18"/>
                <w:szCs w:val="18"/>
              </w:rPr>
              <w:t>子</w:t>
            </w:r>
            <w:r w:rsidR="00000DEE" w:rsidRPr="00D0771B">
              <w:rPr>
                <w:rFonts w:hAnsi="ＭＳ 明朝" w:hint="eastAsia"/>
                <w:sz w:val="18"/>
                <w:szCs w:val="18"/>
                <w:u w:val="dotted"/>
              </w:rPr>
              <w:t xml:space="preserve">　　　　　　</w:t>
            </w:r>
            <w:r w:rsidR="00000DEE" w:rsidRPr="00D0771B">
              <w:rPr>
                <w:rFonts w:hAnsi="ＭＳ 明朝" w:hint="eastAsia"/>
                <w:sz w:val="18"/>
                <w:szCs w:val="18"/>
              </w:rPr>
              <w:t xml:space="preserve">　が交流する</w:t>
            </w:r>
            <w:r w:rsidR="007E60C9" w:rsidRPr="00D0771B">
              <w:rPr>
                <w:rFonts w:hAnsi="ＭＳ 明朝" w:hint="eastAsia"/>
                <w:sz w:val="18"/>
                <w:szCs w:val="18"/>
              </w:rPr>
              <w:t>時期</w:t>
            </w:r>
            <w:r w:rsidR="00272008">
              <w:rPr>
                <w:rFonts w:hAnsi="ＭＳ 明朝" w:hint="eastAsia"/>
                <w:sz w:val="18"/>
                <w:szCs w:val="18"/>
              </w:rPr>
              <w:t>、</w:t>
            </w:r>
            <w:r w:rsidR="007E60C9" w:rsidRPr="00D0771B">
              <w:rPr>
                <w:rFonts w:hAnsi="ＭＳ 明朝" w:hint="eastAsia"/>
                <w:sz w:val="18"/>
                <w:szCs w:val="18"/>
              </w:rPr>
              <w:t>方法などにつき定める。</w:t>
            </w:r>
          </w:p>
          <w:p w14:paraId="4E7E8334" w14:textId="77777777" w:rsidR="00366F47" w:rsidRPr="00F210B1" w:rsidRDefault="00366F47" w:rsidP="00A93F11">
            <w:pPr>
              <w:pStyle w:val="a3"/>
              <w:spacing w:line="200" w:lineRule="exact"/>
              <w:ind w:firstLineChars="50" w:firstLine="85"/>
              <w:rPr>
                <w:rFonts w:ascii="ＭＳ 明朝" w:hAnsi="ＭＳ 明朝"/>
                <w:color w:val="000000"/>
                <w:spacing w:val="-5"/>
                <w:sz w:val="18"/>
                <w:szCs w:val="18"/>
              </w:rPr>
            </w:pPr>
          </w:p>
          <w:p w14:paraId="667C3116" w14:textId="77777777" w:rsidR="00617F5F" w:rsidRPr="00D0771B" w:rsidRDefault="00A93F11" w:rsidP="00A93F11">
            <w:pPr>
              <w:pStyle w:val="a3"/>
              <w:spacing w:line="200" w:lineRule="exact"/>
              <w:ind w:firstLineChars="50" w:firstLine="85"/>
              <w:rPr>
                <w:rFonts w:ascii="ＭＳ 明朝" w:hAnsi="ＭＳ 明朝"/>
                <w:spacing w:val="-5"/>
                <w:sz w:val="18"/>
                <w:szCs w:val="18"/>
              </w:rPr>
            </w:pPr>
            <w:r w:rsidRPr="00F210B1">
              <w:rPr>
                <w:rFonts w:ascii="ＭＳ 明朝" w:hAnsi="ＭＳ 明朝" w:hint="eastAsia"/>
                <w:color w:val="000000"/>
                <w:spacing w:val="-5"/>
                <w:sz w:val="18"/>
                <w:szCs w:val="18"/>
              </w:rPr>
              <w:t xml:space="preserve">(3) </w:t>
            </w:r>
            <w:r w:rsidR="00F02DF6" w:rsidRPr="00F210B1">
              <w:rPr>
                <w:rFonts w:ascii="ＭＳ 明朝" w:hAnsi="ＭＳ 明朝" w:hint="eastAsia"/>
                <w:color w:val="000000"/>
                <w:spacing w:val="-5"/>
                <w:sz w:val="18"/>
                <w:szCs w:val="18"/>
              </w:rPr>
              <w:t>（</w:t>
            </w:r>
            <w:r w:rsidR="00765337" w:rsidRPr="00F210B1">
              <w:rPr>
                <w:rFonts w:ascii="ＭＳ 明朝" w:hAnsi="ＭＳ 明朝" w:hint="eastAsia"/>
                <w:color w:val="000000"/>
                <w:spacing w:val="-5"/>
                <w:sz w:val="18"/>
                <w:szCs w:val="18"/>
              </w:rPr>
              <w:t>□申立人／□</w:t>
            </w:r>
            <w:r w:rsidR="004973EB" w:rsidRPr="00F210B1">
              <w:rPr>
                <w:rFonts w:ascii="ＭＳ 明朝" w:hAnsi="ＭＳ 明朝" w:hint="eastAsia"/>
                <w:color w:val="000000"/>
                <w:spacing w:val="-5"/>
                <w:sz w:val="18"/>
                <w:szCs w:val="18"/>
              </w:rPr>
              <w:t>相手方</w:t>
            </w:r>
            <w:r w:rsidR="00F02DF6" w:rsidRPr="00F210B1">
              <w:rPr>
                <w:rFonts w:ascii="ＭＳ 明朝" w:hAnsi="ＭＳ 明朝" w:hint="eastAsia"/>
                <w:color w:val="000000"/>
                <w:spacing w:val="-5"/>
                <w:sz w:val="18"/>
                <w:szCs w:val="18"/>
              </w:rPr>
              <w:t>）</w:t>
            </w:r>
            <w:r w:rsidR="004973EB" w:rsidRPr="00F210B1">
              <w:rPr>
                <w:rFonts w:ascii="ＭＳ 明朝" w:hAnsi="ＭＳ 明朝" w:hint="eastAsia"/>
                <w:color w:val="000000"/>
                <w:spacing w:val="-5"/>
                <w:sz w:val="18"/>
                <w:szCs w:val="18"/>
              </w:rPr>
              <w:t>は</w:t>
            </w:r>
            <w:r w:rsidR="00272008">
              <w:rPr>
                <w:rFonts w:ascii="ＭＳ 明朝" w:hAnsi="ＭＳ 明朝" w:hint="eastAsia"/>
                <w:spacing w:val="-5"/>
                <w:sz w:val="18"/>
                <w:szCs w:val="18"/>
              </w:rPr>
              <w:t>、</w:t>
            </w:r>
            <w:r w:rsidR="004973EB" w:rsidRPr="00D0771B">
              <w:rPr>
                <w:rFonts w:ascii="ＭＳ 明朝" w:hAnsi="ＭＳ 明朝" w:hint="eastAsia"/>
                <w:spacing w:val="-5"/>
                <w:sz w:val="18"/>
                <w:szCs w:val="18"/>
              </w:rPr>
              <w:t>子</w:t>
            </w:r>
            <w:r w:rsidR="00000DEE" w:rsidRPr="00D0771B">
              <w:rPr>
                <w:rFonts w:ascii="ＭＳ 明朝" w:hAnsi="ＭＳ 明朝" w:hint="eastAsia"/>
                <w:spacing w:val="-5"/>
                <w:sz w:val="18"/>
                <w:szCs w:val="18"/>
                <w:u w:val="dotted"/>
              </w:rPr>
              <w:t xml:space="preserve">　　　　　　</w:t>
            </w:r>
            <w:r w:rsidR="004973EB" w:rsidRPr="00D0771B">
              <w:rPr>
                <w:rFonts w:ascii="ＭＳ 明朝" w:hAnsi="ＭＳ 明朝" w:hint="eastAsia"/>
                <w:spacing w:val="-5"/>
                <w:sz w:val="18"/>
                <w:szCs w:val="18"/>
              </w:rPr>
              <w:t>の養育費</w:t>
            </w:r>
          </w:p>
          <w:p w14:paraId="457418F8" w14:textId="77777777" w:rsidR="00617F5F" w:rsidRPr="00D0771B" w:rsidRDefault="00617F5F" w:rsidP="00617F5F">
            <w:pPr>
              <w:pStyle w:val="a3"/>
              <w:spacing w:line="200" w:lineRule="exact"/>
              <w:ind w:firstLineChars="200" w:firstLine="356"/>
              <w:rPr>
                <w:rFonts w:ascii="ＭＳ 明朝" w:hAnsi="ＭＳ 明朝"/>
                <w:sz w:val="18"/>
                <w:szCs w:val="18"/>
              </w:rPr>
            </w:pPr>
          </w:p>
          <w:p w14:paraId="11EEC53A" w14:textId="77777777" w:rsidR="00617F5F" w:rsidRPr="00F210B1" w:rsidRDefault="00000DEE" w:rsidP="00617F5F">
            <w:pPr>
              <w:pStyle w:val="a3"/>
              <w:spacing w:line="200" w:lineRule="exact"/>
              <w:ind w:firstLineChars="200" w:firstLine="340"/>
              <w:rPr>
                <w:rFonts w:ascii="ＭＳ 明朝" w:hAnsi="ＭＳ 明朝"/>
                <w:color w:val="000000"/>
                <w:sz w:val="18"/>
                <w:szCs w:val="18"/>
                <w:u w:color="000000"/>
              </w:rPr>
            </w:pPr>
            <w:r w:rsidRPr="00F210B1">
              <w:rPr>
                <w:rFonts w:ascii="ＭＳ 明朝" w:hAnsi="ＭＳ 明朝" w:hint="eastAsia"/>
                <w:color w:val="000000"/>
                <w:spacing w:val="-5"/>
                <w:sz w:val="18"/>
                <w:szCs w:val="18"/>
              </w:rPr>
              <w:t>として</w:t>
            </w:r>
            <w:r w:rsidR="00272008">
              <w:rPr>
                <w:rFonts w:ascii="ＭＳ 明朝" w:hAnsi="ＭＳ 明朝" w:hint="eastAsia"/>
                <w:color w:val="000000"/>
                <w:spacing w:val="-5"/>
                <w:sz w:val="18"/>
                <w:szCs w:val="18"/>
              </w:rPr>
              <w:t>、</w:t>
            </w:r>
            <w:r w:rsidR="004973EB"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１人当たり毎月</w:t>
            </w:r>
            <w:r w:rsidR="00F02DF6"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（</w:t>
            </w:r>
            <w:r w:rsidR="005C33C9"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□</w:t>
            </w:r>
            <w:r w:rsidR="004973EB"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金</w:t>
            </w:r>
            <w:r w:rsidR="004973EB" w:rsidRPr="00F210B1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  <w:u w:val="dotted" w:color="000000"/>
              </w:rPr>
              <w:t xml:space="preserve">   </w:t>
            </w:r>
            <w:r w:rsidR="004973EB" w:rsidRPr="00F210B1">
              <w:rPr>
                <w:rFonts w:ascii="ＭＳ 明朝" w:hAnsi="ＭＳ 明朝" w:hint="eastAsia"/>
                <w:color w:val="000000"/>
                <w:sz w:val="18"/>
                <w:szCs w:val="18"/>
                <w:u w:val="dotted" w:color="000000"/>
              </w:rPr>
              <w:t xml:space="preserve">　</w:t>
            </w:r>
            <w:r w:rsidR="00617F5F" w:rsidRPr="00F210B1">
              <w:rPr>
                <w:rFonts w:ascii="ＭＳ 明朝" w:hAnsi="ＭＳ 明朝" w:hint="eastAsia"/>
                <w:color w:val="000000"/>
                <w:sz w:val="18"/>
                <w:szCs w:val="18"/>
                <w:u w:val="dotted" w:color="000000"/>
              </w:rPr>
              <w:t xml:space="preserve">　　</w:t>
            </w:r>
            <w:r w:rsidR="00A0680D" w:rsidRPr="00F210B1">
              <w:rPr>
                <w:rFonts w:ascii="ＭＳ 明朝" w:hAnsi="ＭＳ 明朝" w:hint="eastAsia"/>
                <w:color w:val="000000"/>
                <w:sz w:val="18"/>
                <w:szCs w:val="18"/>
                <w:u w:val="dotted" w:color="000000"/>
              </w:rPr>
              <w:t xml:space="preserve">　</w:t>
            </w:r>
            <w:r w:rsidR="005C33C9"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円</w:t>
            </w:r>
            <w:r w:rsidR="00A06762"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="00617F5F" w:rsidRPr="00F210B1">
              <w:rPr>
                <w:rFonts w:ascii="ＭＳ 明朝" w:hAnsi="ＭＳ 明朝" w:hint="eastAsia"/>
                <w:color w:val="000000"/>
                <w:sz w:val="18"/>
                <w:szCs w:val="18"/>
                <w:u w:color="000000"/>
              </w:rPr>
              <w:t>／</w:t>
            </w:r>
          </w:p>
          <w:p w14:paraId="10110177" w14:textId="77777777" w:rsidR="00617F5F" w:rsidRPr="00F210B1" w:rsidRDefault="00A06762" w:rsidP="00617F5F">
            <w:pPr>
              <w:pStyle w:val="a3"/>
              <w:spacing w:line="200" w:lineRule="exact"/>
              <w:ind w:firstLineChars="200" w:firstLine="356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</w:p>
          <w:p w14:paraId="7771D8F7" w14:textId="77777777" w:rsidR="004973EB" w:rsidRPr="00F210B1" w:rsidRDefault="00000DEE" w:rsidP="00617F5F">
            <w:pPr>
              <w:pStyle w:val="a3"/>
              <w:spacing w:line="200" w:lineRule="exact"/>
              <w:ind w:firstLineChars="200" w:firstLine="356"/>
              <w:rPr>
                <w:rFonts w:ascii="ＭＳ 明朝" w:hAnsi="ＭＳ 明朝"/>
                <w:color w:val="000000"/>
                <w:spacing w:val="-5"/>
                <w:sz w:val="18"/>
                <w:szCs w:val="18"/>
              </w:rPr>
            </w:pP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  <w:u w:color="000000"/>
              </w:rPr>
              <w:t>□相当額）</w:t>
            </w:r>
            <w:r w:rsidR="004973EB"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を支払う。</w:t>
            </w:r>
          </w:p>
          <w:p w14:paraId="65213793" w14:textId="77777777" w:rsidR="00617F5F" w:rsidRPr="00F210B1" w:rsidRDefault="00617F5F" w:rsidP="00617F5F">
            <w:pPr>
              <w:pStyle w:val="a3"/>
              <w:spacing w:line="200" w:lineRule="exact"/>
              <w:rPr>
                <w:color w:val="000000"/>
                <w:spacing w:val="0"/>
                <w:sz w:val="18"/>
                <w:szCs w:val="18"/>
              </w:rPr>
            </w:pPr>
          </w:p>
          <w:p w14:paraId="465DDDAA" w14:textId="77777777" w:rsidR="004973EB" w:rsidRPr="00F210B1" w:rsidRDefault="00A93F11" w:rsidP="00A93F11">
            <w:pPr>
              <w:pStyle w:val="a3"/>
              <w:spacing w:line="200" w:lineRule="exact"/>
              <w:ind w:firstLineChars="50" w:firstLine="89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(4)  </w:t>
            </w:r>
            <w:r w:rsidR="004973EB"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相手方は</w:t>
            </w:r>
            <w:r w:rsidR="00272008">
              <w:rPr>
                <w:rFonts w:ascii="ＭＳ 明朝" w:hAnsi="ＭＳ 明朝" w:hint="eastAsia"/>
                <w:color w:val="000000"/>
                <w:sz w:val="18"/>
                <w:szCs w:val="18"/>
              </w:rPr>
              <w:t>、</w:t>
            </w:r>
            <w:r w:rsidR="004973EB"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申立人に財産分与として</w:t>
            </w:r>
            <w:r w:rsidR="00272008">
              <w:rPr>
                <w:rFonts w:ascii="ＭＳ 明朝" w:hAnsi="ＭＳ 明朝" w:hint="eastAsia"/>
                <w:color w:val="000000"/>
                <w:sz w:val="18"/>
                <w:szCs w:val="18"/>
              </w:rPr>
              <w:t>、</w:t>
            </w:r>
          </w:p>
          <w:p w14:paraId="1A0DA5BE" w14:textId="77777777" w:rsidR="004973EB" w:rsidRPr="00F210B1" w:rsidRDefault="004973EB" w:rsidP="00617F5F">
            <w:pPr>
              <w:pStyle w:val="a3"/>
              <w:spacing w:line="200" w:lineRule="exact"/>
              <w:ind w:left="345"/>
              <w:rPr>
                <w:color w:val="000000"/>
                <w:spacing w:val="0"/>
                <w:sz w:val="18"/>
                <w:szCs w:val="18"/>
              </w:rPr>
            </w:pPr>
          </w:p>
          <w:p w14:paraId="189C1B7B" w14:textId="77777777" w:rsidR="004973EB" w:rsidRPr="00F210B1" w:rsidRDefault="00F02DF6" w:rsidP="00617F5F">
            <w:pPr>
              <w:pStyle w:val="a3"/>
              <w:spacing w:line="200" w:lineRule="exact"/>
              <w:ind w:firstLineChars="200" w:firstLine="356"/>
              <w:rPr>
                <w:color w:val="000000"/>
                <w:spacing w:val="0"/>
                <w:sz w:val="18"/>
                <w:szCs w:val="18"/>
              </w:rPr>
            </w:pP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（</w:t>
            </w:r>
            <w:r w:rsidR="005C33C9"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□</w:t>
            </w:r>
            <w:r w:rsidR="004973EB"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金</w:t>
            </w:r>
            <w:r w:rsidR="004973EB" w:rsidRPr="00F210B1">
              <w:rPr>
                <w:rFonts w:ascii="ＭＳ 明朝" w:hAnsi="ＭＳ 明朝" w:hint="eastAsia"/>
                <w:color w:val="000000"/>
                <w:sz w:val="18"/>
                <w:szCs w:val="18"/>
                <w:u w:val="dotted" w:color="000000"/>
              </w:rPr>
              <w:t xml:space="preserve">　　</w:t>
            </w:r>
            <w:r w:rsidR="005C33C9" w:rsidRPr="00F210B1">
              <w:rPr>
                <w:rFonts w:ascii="ＭＳ 明朝" w:hAnsi="ＭＳ 明朝" w:hint="eastAsia"/>
                <w:color w:val="000000"/>
                <w:sz w:val="18"/>
                <w:szCs w:val="18"/>
                <w:u w:val="dotted" w:color="000000"/>
              </w:rPr>
              <w:t xml:space="preserve">　</w:t>
            </w:r>
            <w:r w:rsidR="00617F5F" w:rsidRPr="00F210B1">
              <w:rPr>
                <w:rFonts w:ascii="ＭＳ 明朝" w:hAnsi="ＭＳ 明朝" w:hint="eastAsia"/>
                <w:color w:val="000000"/>
                <w:sz w:val="18"/>
                <w:szCs w:val="18"/>
                <w:u w:val="dotted" w:color="000000"/>
              </w:rPr>
              <w:t xml:space="preserve">　</w:t>
            </w:r>
            <w:r w:rsidR="00A0680D"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="004973EB"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円</w:t>
            </w:r>
            <w:r w:rsidR="005C33C9"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／　□相当額　</w:t>
            </w: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）</w:t>
            </w:r>
            <w:r w:rsidR="005C33C9"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="004973EB"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を支払う。</w:t>
            </w:r>
          </w:p>
          <w:p w14:paraId="4B420B53" w14:textId="77777777" w:rsidR="00617F5F" w:rsidRPr="00F210B1" w:rsidRDefault="00617F5F" w:rsidP="00617F5F">
            <w:pPr>
              <w:pStyle w:val="a3"/>
              <w:spacing w:line="200" w:lineRule="exact"/>
              <w:rPr>
                <w:color w:val="000000"/>
                <w:spacing w:val="0"/>
                <w:sz w:val="18"/>
                <w:szCs w:val="18"/>
              </w:rPr>
            </w:pPr>
          </w:p>
          <w:p w14:paraId="3FB959A0" w14:textId="77777777" w:rsidR="004973EB" w:rsidRPr="00F210B1" w:rsidRDefault="00A93F11" w:rsidP="00A93F11">
            <w:pPr>
              <w:pStyle w:val="a3"/>
              <w:numPr>
                <w:ilvl w:val="0"/>
                <w:numId w:val="6"/>
              </w:numPr>
              <w:spacing w:line="20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  <w:r w:rsidR="004973EB"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相手方は</w:t>
            </w:r>
            <w:r w:rsidR="00272008">
              <w:rPr>
                <w:rFonts w:ascii="ＭＳ 明朝" w:hAnsi="ＭＳ 明朝" w:hint="eastAsia"/>
                <w:color w:val="000000"/>
                <w:sz w:val="18"/>
                <w:szCs w:val="18"/>
              </w:rPr>
              <w:t>、</w:t>
            </w:r>
            <w:r w:rsidR="004973EB"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申立人に慰謝料として</w:t>
            </w:r>
            <w:r w:rsidR="00272008">
              <w:rPr>
                <w:rFonts w:ascii="ＭＳ 明朝" w:hAnsi="ＭＳ 明朝" w:hint="eastAsia"/>
                <w:color w:val="000000"/>
                <w:sz w:val="18"/>
                <w:szCs w:val="18"/>
              </w:rPr>
              <w:t>、</w:t>
            </w:r>
          </w:p>
          <w:p w14:paraId="44B02D3C" w14:textId="77777777" w:rsidR="004973EB" w:rsidRPr="00F210B1" w:rsidRDefault="004973EB" w:rsidP="00617F5F">
            <w:pPr>
              <w:pStyle w:val="a3"/>
              <w:spacing w:line="200" w:lineRule="exact"/>
              <w:ind w:left="345"/>
              <w:rPr>
                <w:color w:val="000000"/>
                <w:spacing w:val="0"/>
                <w:sz w:val="18"/>
                <w:szCs w:val="18"/>
              </w:rPr>
            </w:pPr>
          </w:p>
          <w:p w14:paraId="35C43608" w14:textId="77777777" w:rsidR="004973EB" w:rsidRPr="00F210B1" w:rsidRDefault="00F02DF6" w:rsidP="00617F5F">
            <w:pPr>
              <w:pStyle w:val="a3"/>
              <w:spacing w:line="200" w:lineRule="exact"/>
              <w:ind w:firstLineChars="200" w:firstLine="356"/>
              <w:rPr>
                <w:color w:val="000000"/>
                <w:spacing w:val="0"/>
                <w:sz w:val="18"/>
                <w:szCs w:val="18"/>
              </w:rPr>
            </w:pP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（</w:t>
            </w:r>
            <w:r w:rsidR="005C33C9"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□</w:t>
            </w:r>
            <w:r w:rsidR="004973EB"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金</w:t>
            </w:r>
            <w:r w:rsidR="004973EB" w:rsidRPr="00F210B1">
              <w:rPr>
                <w:rFonts w:ascii="ＭＳ 明朝" w:hAnsi="ＭＳ 明朝" w:hint="eastAsia"/>
                <w:color w:val="000000"/>
                <w:sz w:val="18"/>
                <w:szCs w:val="18"/>
                <w:u w:val="dotted" w:color="000000"/>
              </w:rPr>
              <w:t xml:space="preserve">　　　</w:t>
            </w:r>
            <w:r w:rsidR="00617F5F" w:rsidRPr="00F210B1">
              <w:rPr>
                <w:rFonts w:ascii="ＭＳ 明朝" w:hAnsi="ＭＳ 明朝" w:hint="eastAsia"/>
                <w:color w:val="000000"/>
                <w:sz w:val="18"/>
                <w:szCs w:val="18"/>
                <w:u w:val="dotted" w:color="000000"/>
              </w:rPr>
              <w:t xml:space="preserve">　</w:t>
            </w:r>
            <w:r w:rsidR="00A06762" w:rsidRPr="00F210B1">
              <w:rPr>
                <w:rFonts w:ascii="ＭＳ 明朝" w:hAnsi="ＭＳ 明朝" w:hint="eastAsia"/>
                <w:color w:val="000000"/>
                <w:sz w:val="18"/>
                <w:szCs w:val="18"/>
                <w:u w:val="dotted"/>
              </w:rPr>
              <w:t xml:space="preserve">　</w:t>
            </w:r>
            <w:r w:rsidR="004973EB"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円</w:t>
            </w:r>
            <w:r w:rsidR="005C33C9"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／　□相当額　</w:t>
            </w: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）</w:t>
            </w:r>
            <w:r w:rsidR="005C33C9"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="004973EB"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を支払う。</w:t>
            </w:r>
          </w:p>
          <w:p w14:paraId="6131DBFB" w14:textId="77777777" w:rsidR="00617F5F" w:rsidRPr="00F210B1" w:rsidRDefault="00617F5F" w:rsidP="00617F5F">
            <w:pPr>
              <w:pStyle w:val="a3"/>
              <w:spacing w:line="200" w:lineRule="exact"/>
              <w:rPr>
                <w:color w:val="000000"/>
                <w:spacing w:val="0"/>
                <w:sz w:val="18"/>
                <w:szCs w:val="18"/>
              </w:rPr>
            </w:pPr>
          </w:p>
          <w:p w14:paraId="50D11562" w14:textId="77777777" w:rsidR="00617F5F" w:rsidRPr="00F210B1" w:rsidRDefault="00A93F11" w:rsidP="00A93F11">
            <w:pPr>
              <w:pStyle w:val="a3"/>
              <w:spacing w:line="240" w:lineRule="exact"/>
              <w:ind w:firstLineChars="50" w:firstLine="89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(6)  </w:t>
            </w:r>
            <w:r w:rsidR="004973EB"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申立人と相手方との間の別紙年金分割のための</w:t>
            </w:r>
            <w:r w:rsidR="00617F5F"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情報</w:t>
            </w:r>
          </w:p>
          <w:p w14:paraId="0641812D" w14:textId="6FB701DF" w:rsidR="00617F5F" w:rsidRPr="00F210B1" w:rsidRDefault="004973EB" w:rsidP="00AB53F7">
            <w:pPr>
              <w:pStyle w:val="a3"/>
              <w:spacing w:line="240" w:lineRule="exact"/>
              <w:ind w:leftChars="166" w:left="349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通知書</w:t>
            </w:r>
            <w:r w:rsidR="005035DA"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（☆）</w:t>
            </w:r>
            <w:r w:rsidR="00617F5F"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記載の情報に係る年金分割について</w:t>
            </w: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の請求すべき按分割合を</w:t>
            </w:r>
            <w:r w:rsidR="00272008">
              <w:rPr>
                <w:rFonts w:ascii="ＭＳ 明朝" w:hAnsi="ＭＳ 明朝" w:hint="eastAsia"/>
                <w:color w:val="000000"/>
                <w:sz w:val="18"/>
                <w:szCs w:val="18"/>
              </w:rPr>
              <w:t>、</w:t>
            </w:r>
          </w:p>
          <w:p w14:paraId="1A05434A" w14:textId="77777777" w:rsidR="004973EB" w:rsidRPr="00F210B1" w:rsidRDefault="00F02DF6" w:rsidP="00617F5F">
            <w:pPr>
              <w:pStyle w:val="a3"/>
              <w:spacing w:line="200" w:lineRule="exact"/>
              <w:ind w:leftChars="85" w:left="178" w:firstLineChars="100" w:firstLine="178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（</w:t>
            </w:r>
            <w:r w:rsidR="004973EB"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□０．５　</w:t>
            </w:r>
            <w:r w:rsidR="00B2369C"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／　</w:t>
            </w:r>
            <w:r w:rsidR="004973EB"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□（</w:t>
            </w:r>
            <w:r w:rsidR="004973EB" w:rsidRPr="00F210B1">
              <w:rPr>
                <w:rFonts w:ascii="ＭＳ 明朝" w:hAnsi="ＭＳ 明朝" w:hint="eastAsia"/>
                <w:color w:val="000000"/>
                <w:sz w:val="18"/>
                <w:szCs w:val="18"/>
                <w:u w:val="dotted"/>
              </w:rPr>
              <w:t xml:space="preserve">　　　　　</w:t>
            </w:r>
            <w:r w:rsidR="00A06762" w:rsidRPr="00F210B1">
              <w:rPr>
                <w:rFonts w:ascii="ＭＳ 明朝" w:hAnsi="ＭＳ 明朝" w:hint="eastAsia"/>
                <w:color w:val="000000"/>
                <w:sz w:val="18"/>
                <w:szCs w:val="18"/>
                <w:u w:val="dotted"/>
              </w:rPr>
              <w:t xml:space="preserve">　　</w:t>
            </w:r>
            <w:r w:rsidR="004973EB"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）</w:t>
            </w: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）</w:t>
            </w:r>
            <w:r w:rsidR="004973EB"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と定める。</w:t>
            </w:r>
          </w:p>
          <w:p w14:paraId="66B5B444" w14:textId="77777777" w:rsidR="005E47A6" w:rsidRDefault="005E47A6" w:rsidP="00F02DF6">
            <w:pPr>
              <w:pStyle w:val="a3"/>
              <w:spacing w:line="200" w:lineRule="exact"/>
              <w:ind w:firstLineChars="50" w:firstLine="90"/>
              <w:rPr>
                <w:rFonts w:ascii="ＭＳ 明朝" w:cs="Century"/>
                <w:color w:val="000000"/>
                <w:spacing w:val="0"/>
                <w:sz w:val="18"/>
                <w:szCs w:val="18"/>
              </w:rPr>
            </w:pPr>
          </w:p>
          <w:p w14:paraId="56F3289D" w14:textId="372D7A32" w:rsidR="00665C22" w:rsidRPr="00F210B1" w:rsidRDefault="006F38E9" w:rsidP="00F02DF6">
            <w:pPr>
              <w:pStyle w:val="a3"/>
              <w:spacing w:line="200" w:lineRule="exact"/>
              <w:ind w:firstLineChars="50" w:firstLine="90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10B1">
              <w:rPr>
                <w:rFonts w:ascii="ＭＳ 明朝" w:cs="Century" w:hint="eastAsia"/>
                <w:color w:val="000000"/>
                <w:spacing w:val="0"/>
                <w:sz w:val="18"/>
                <w:szCs w:val="18"/>
              </w:rPr>
              <w:t>(7</w:t>
            </w:r>
            <w:r w:rsidR="00A93F11" w:rsidRPr="00F210B1">
              <w:rPr>
                <w:rFonts w:ascii="ＭＳ 明朝" w:cs="Century" w:hint="eastAsia"/>
                <w:color w:val="000000"/>
                <w:spacing w:val="0"/>
                <w:sz w:val="18"/>
                <w:szCs w:val="18"/>
              </w:rPr>
              <w:t>)</w:t>
            </w:r>
          </w:p>
        </w:tc>
      </w:tr>
    </w:tbl>
    <w:p w14:paraId="7DFF679D" w14:textId="77777777" w:rsidR="004135AA" w:rsidRPr="004135AA" w:rsidRDefault="004135AA" w:rsidP="004135AA">
      <w:pPr>
        <w:rPr>
          <w:vanish/>
        </w:rPr>
      </w:pPr>
    </w:p>
    <w:tbl>
      <w:tblPr>
        <w:tblpPr w:leftFromText="142" w:rightFromText="142" w:vertAnchor="text" w:horzAnchor="margin" w:tblpX="23" w:tblpY="204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91"/>
      </w:tblGrid>
      <w:tr w:rsidR="00C0198F" w:rsidRPr="00F210B1" w14:paraId="1BB08F36" w14:textId="77777777" w:rsidTr="00C0198F">
        <w:trPr>
          <w:trHeight w:hRule="exact" w:val="381"/>
        </w:trPr>
        <w:tc>
          <w:tcPr>
            <w:tcW w:w="919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14:paraId="4A370079" w14:textId="77777777" w:rsidR="00C0198F" w:rsidRPr="00F210B1" w:rsidRDefault="00C0198F" w:rsidP="00C0198F">
            <w:pPr>
              <w:pStyle w:val="a3"/>
              <w:spacing w:before="80" w:line="160" w:lineRule="exact"/>
              <w:jc w:val="center"/>
              <w:rPr>
                <w:rFonts w:ascii="ＭＳ 明朝" w:hAnsi="ＭＳ 明朝"/>
                <w:b/>
                <w:color w:val="000000"/>
                <w:spacing w:val="0"/>
                <w:sz w:val="24"/>
                <w:szCs w:val="24"/>
              </w:rPr>
            </w:pPr>
            <w:r w:rsidRPr="00F210B1">
              <w:rPr>
                <w:rFonts w:ascii="ＭＳ 明朝" w:hAnsi="ＭＳ 明朝" w:hint="eastAsia"/>
                <w:b/>
                <w:color w:val="000000"/>
                <w:sz w:val="24"/>
                <w:szCs w:val="24"/>
              </w:rPr>
              <w:t>申　　　　立　　　　て　　　　の</w:t>
            </w:r>
            <w:r w:rsidRPr="00F210B1">
              <w:rPr>
                <w:rFonts w:ascii="ＭＳ 明朝" w:hAnsi="ＭＳ 明朝" w:hint="eastAsia"/>
                <w:b/>
                <w:color w:val="000000"/>
                <w:spacing w:val="0"/>
                <w:sz w:val="24"/>
                <w:szCs w:val="24"/>
              </w:rPr>
              <w:t xml:space="preserve">        理　　　　由</w:t>
            </w:r>
          </w:p>
          <w:p w14:paraId="3B1A0756" w14:textId="77777777" w:rsidR="00C0198F" w:rsidRPr="00F210B1" w:rsidRDefault="00C0198F" w:rsidP="00C0198F">
            <w:pPr>
              <w:pStyle w:val="a3"/>
              <w:spacing w:before="80" w:line="160" w:lineRule="exact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  <w:p w14:paraId="70983EDD" w14:textId="77777777" w:rsidR="00C0198F" w:rsidRPr="00F210B1" w:rsidRDefault="00C0198F" w:rsidP="00C0198F">
            <w:pPr>
              <w:pStyle w:val="a3"/>
              <w:spacing w:before="80" w:line="160" w:lineRule="exact"/>
              <w:jc w:val="center"/>
              <w:rPr>
                <w:color w:val="000000"/>
                <w:spacing w:val="0"/>
              </w:rPr>
            </w:pPr>
          </w:p>
        </w:tc>
      </w:tr>
      <w:tr w:rsidR="00C0198F" w:rsidRPr="00F210B1" w14:paraId="511E62F1" w14:textId="77777777" w:rsidTr="00C0198F">
        <w:trPr>
          <w:trHeight w:hRule="exact" w:val="538"/>
        </w:trPr>
        <w:tc>
          <w:tcPr>
            <w:tcW w:w="9191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5F72C5E2" w14:textId="77777777" w:rsidR="00C0198F" w:rsidRPr="00DA1C71" w:rsidRDefault="00C0198F" w:rsidP="00DA1C71">
            <w:pPr>
              <w:pStyle w:val="a3"/>
              <w:spacing w:before="80" w:line="144" w:lineRule="exact"/>
              <w:jc w:val="center"/>
              <w:rPr>
                <w:rFonts w:cs="Century"/>
                <w:b/>
                <w:color w:val="000000"/>
                <w:spacing w:val="0"/>
                <w:sz w:val="21"/>
                <w:szCs w:val="21"/>
              </w:rPr>
            </w:pPr>
            <w:r w:rsidRPr="005718E5">
              <w:rPr>
                <w:rFonts w:cs="Century" w:hint="eastAsia"/>
                <w:b/>
                <w:color w:val="000000"/>
                <w:spacing w:val="29"/>
                <w:sz w:val="21"/>
                <w:szCs w:val="21"/>
                <w:fitText w:val="2100" w:id="131212806"/>
              </w:rPr>
              <w:t>同居・別居の時</w:t>
            </w:r>
            <w:r w:rsidRPr="005718E5">
              <w:rPr>
                <w:rFonts w:cs="Century" w:hint="eastAsia"/>
                <w:b/>
                <w:color w:val="000000"/>
                <w:spacing w:val="4"/>
                <w:sz w:val="21"/>
                <w:szCs w:val="21"/>
                <w:fitText w:val="2100" w:id="131212806"/>
              </w:rPr>
              <w:t>期</w:t>
            </w:r>
          </w:p>
        </w:tc>
      </w:tr>
      <w:tr w:rsidR="00C0198F" w:rsidRPr="00F210B1" w14:paraId="340ABF92" w14:textId="77777777" w:rsidTr="00C0198F">
        <w:trPr>
          <w:trHeight w:hRule="exact" w:val="790"/>
        </w:trPr>
        <w:tc>
          <w:tcPr>
            <w:tcW w:w="9191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5C68A59" w14:textId="6D8CB6FB" w:rsidR="00C0198F" w:rsidRPr="00F210B1" w:rsidRDefault="00C0198F" w:rsidP="00C0198F">
            <w:pPr>
              <w:pStyle w:val="a3"/>
              <w:spacing w:before="80" w:line="144" w:lineRule="exact"/>
              <w:rPr>
                <w:color w:val="000000"/>
                <w:spacing w:val="0"/>
              </w:rPr>
            </w:pPr>
            <w:r w:rsidRPr="00F210B1">
              <w:rPr>
                <w:rFonts w:cs="Century"/>
                <w:color w:val="000000"/>
                <w:spacing w:val="0"/>
              </w:rPr>
              <w:t xml:space="preserve"> </w:t>
            </w:r>
            <w:r w:rsidRPr="00F210B1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             </w:t>
            </w: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昭和　　　　　　　　　　　　　　　　　　　</w:t>
            </w:r>
            <w:r w:rsidR="005E47A6">
              <w:rPr>
                <w:rFonts w:ascii="ＭＳ 明朝" w:hAnsi="ＭＳ 明朝" w:hint="eastAsia"/>
                <w:color w:val="000000"/>
                <w:sz w:val="18"/>
                <w:szCs w:val="18"/>
              </w:rPr>
              <w:t>申立人</w:t>
            </w: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</w:t>
            </w:r>
            <w:r w:rsidR="00DA1C71">
              <w:rPr>
                <w:rFonts w:ascii="ＭＳ 明朝" w:hAnsi="ＭＳ 明朝" w:hint="eastAsia"/>
                <w:color w:val="000000"/>
                <w:sz w:val="18"/>
                <w:szCs w:val="18"/>
              </w:rPr>
              <w:t>昭和</w:t>
            </w:r>
          </w:p>
          <w:p w14:paraId="7CB64727" w14:textId="15BF3709" w:rsidR="00C0198F" w:rsidRPr="00F210B1" w:rsidRDefault="00C0198F" w:rsidP="00C0198F">
            <w:pPr>
              <w:pStyle w:val="a3"/>
              <w:spacing w:line="240" w:lineRule="auto"/>
              <w:rPr>
                <w:color w:val="000000"/>
                <w:spacing w:val="0"/>
              </w:rPr>
            </w:pPr>
            <w:r w:rsidRPr="00F210B1">
              <w:rPr>
                <w:rFonts w:cs="Century"/>
                <w:color w:val="000000"/>
                <w:spacing w:val="0"/>
              </w:rPr>
              <w:t xml:space="preserve"> </w:t>
            </w:r>
            <w:r w:rsidRPr="00F210B1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 w:rsidR="001813B1">
              <w:rPr>
                <w:rFonts w:ascii="ＭＳ 明朝" w:hAnsi="ＭＳ 明朝" w:hint="eastAsia"/>
                <w:color w:val="000000"/>
                <w:sz w:val="18"/>
                <w:szCs w:val="18"/>
              </w:rPr>
              <w:t>同居</w:t>
            </w:r>
            <w:r w:rsidR="005E47A6">
              <w:rPr>
                <w:rFonts w:ascii="ＭＳ 明朝" w:hAnsi="ＭＳ 明朝" w:hint="eastAsia"/>
                <w:color w:val="000000"/>
                <w:sz w:val="18"/>
                <w:szCs w:val="18"/>
              </w:rPr>
              <w:t>開始</w:t>
            </w:r>
            <w:r w:rsidR="001813B1">
              <w:rPr>
                <w:rFonts w:ascii="ＭＳ 明朝" w:hAnsi="ＭＳ 明朝" w:hint="eastAsia"/>
                <w:color w:val="000000"/>
                <w:sz w:val="18"/>
                <w:szCs w:val="18"/>
              </w:rPr>
              <w:t>日… 平成</w:t>
            </w:r>
            <w:r w:rsidRPr="00F210B1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 w:rsidRPr="001813B1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  <w:u w:val="dotted"/>
              </w:rPr>
              <w:t xml:space="preserve">      </w:t>
            </w: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年</w:t>
            </w:r>
            <w:r w:rsidRPr="001813B1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  <w:u w:val="dotted"/>
              </w:rPr>
              <w:t xml:space="preserve">      </w:t>
            </w: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月</w:t>
            </w:r>
            <w:r w:rsidRPr="00F210B1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 w:rsidRPr="001813B1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  <w:u w:val="dotted"/>
              </w:rPr>
              <w:t xml:space="preserve">     </w:t>
            </w: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日　　別居日</w:t>
            </w:r>
            <w:r w:rsidR="005E47A6">
              <w:rPr>
                <w:rFonts w:ascii="ＭＳ 明朝" w:hAnsi="ＭＳ 明朝" w:hint="eastAsia"/>
                <w:color w:val="000000"/>
                <w:sz w:val="18"/>
                <w:szCs w:val="18"/>
              </w:rPr>
              <w:t>…　　　　が</w:t>
            </w:r>
            <w:r w:rsidRPr="00F210B1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 w:rsidR="00DA1C71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>平成</w:t>
            </w:r>
            <w:r w:rsidR="000214B9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 w:rsidRPr="001813B1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  <w:u w:val="dotted"/>
              </w:rPr>
              <w:t xml:space="preserve">　   </w:t>
            </w: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年</w:t>
            </w:r>
            <w:r w:rsidRPr="001813B1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  <w:u w:val="dotted"/>
              </w:rPr>
              <w:t xml:space="preserve">      </w:t>
            </w: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月</w:t>
            </w:r>
            <w:r w:rsidRPr="001813B1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  <w:u w:val="dotted"/>
              </w:rPr>
              <w:t xml:space="preserve">      </w:t>
            </w: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日</w:t>
            </w:r>
            <w:r w:rsidR="005E47A6">
              <w:rPr>
                <w:rFonts w:ascii="ＭＳ 明朝" w:hAnsi="ＭＳ 明朝" w:hint="eastAsia"/>
                <w:color w:val="000000"/>
                <w:sz w:val="18"/>
                <w:szCs w:val="18"/>
              </w:rPr>
              <w:t>に別居</w:t>
            </w:r>
          </w:p>
          <w:p w14:paraId="77D4A6AA" w14:textId="2AFF8C41" w:rsidR="00C0198F" w:rsidRPr="00F210B1" w:rsidRDefault="00C0198F" w:rsidP="001813B1">
            <w:pPr>
              <w:pStyle w:val="a3"/>
              <w:rPr>
                <w:rFonts w:cs="Century"/>
                <w:color w:val="000000"/>
                <w:spacing w:val="0"/>
              </w:rPr>
            </w:pPr>
            <w:r w:rsidRPr="00F210B1">
              <w:rPr>
                <w:rFonts w:cs="Century"/>
                <w:color w:val="000000"/>
                <w:spacing w:val="0"/>
              </w:rPr>
              <w:t xml:space="preserve"> </w:t>
            </w:r>
            <w:r w:rsidRPr="00F210B1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             </w:t>
            </w:r>
            <w:r w:rsidR="001813B1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>令和</w:t>
            </w: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Pr="001813B1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　　　　　　　</w:t>
            </w: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　　　　　</w:t>
            </w:r>
            <w:r w:rsidR="005E47A6">
              <w:rPr>
                <w:rFonts w:ascii="ＭＳ 明朝" w:hAnsi="ＭＳ 明朝" w:hint="eastAsia"/>
                <w:color w:val="000000"/>
                <w:sz w:val="18"/>
                <w:szCs w:val="18"/>
              </w:rPr>
              <w:t>相手方</w:t>
            </w: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</w:t>
            </w:r>
            <w:r w:rsidR="00DA1C71">
              <w:rPr>
                <w:rFonts w:ascii="ＭＳ 明朝" w:hAnsi="ＭＳ 明朝" w:hint="eastAsia"/>
                <w:color w:val="000000"/>
                <w:sz w:val="18"/>
                <w:szCs w:val="18"/>
              </w:rPr>
              <w:t>令和</w:t>
            </w:r>
            <w:r w:rsidRPr="001813B1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　　　　　　　　　</w:t>
            </w:r>
          </w:p>
        </w:tc>
      </w:tr>
      <w:tr w:rsidR="00C0198F" w:rsidRPr="00F210B1" w14:paraId="1B40A697" w14:textId="77777777" w:rsidTr="00C0198F">
        <w:trPr>
          <w:trHeight w:hRule="exact" w:val="360"/>
        </w:trPr>
        <w:tc>
          <w:tcPr>
            <w:tcW w:w="9191" w:type="dxa"/>
            <w:tcBorders>
              <w:top w:val="nil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1B64089A" w14:textId="77777777" w:rsidR="00C0198F" w:rsidRPr="00F210B1" w:rsidRDefault="00C0198F" w:rsidP="004F2EFD">
            <w:pPr>
              <w:pStyle w:val="a3"/>
              <w:spacing w:line="240" w:lineRule="auto"/>
              <w:jc w:val="distribute"/>
              <w:rPr>
                <w:rFonts w:cs="Century"/>
                <w:b/>
                <w:color w:val="000000"/>
                <w:spacing w:val="0"/>
                <w:sz w:val="21"/>
                <w:szCs w:val="21"/>
              </w:rPr>
            </w:pPr>
            <w:r w:rsidRPr="005718E5">
              <w:rPr>
                <w:rFonts w:cs="Century" w:hint="eastAsia"/>
                <w:b/>
                <w:color w:val="000000"/>
                <w:spacing w:val="83"/>
                <w:sz w:val="21"/>
                <w:szCs w:val="21"/>
                <w:fitText w:val="2100" w:id="131212807"/>
              </w:rPr>
              <w:t>申立ての動</w:t>
            </w:r>
            <w:r w:rsidRPr="005718E5">
              <w:rPr>
                <w:rFonts w:cs="Century" w:hint="eastAsia"/>
                <w:b/>
                <w:color w:val="000000"/>
                <w:spacing w:val="3"/>
                <w:sz w:val="21"/>
                <w:szCs w:val="21"/>
                <w:fitText w:val="2100" w:id="131212807"/>
              </w:rPr>
              <w:t>機</w:t>
            </w:r>
          </w:p>
          <w:p w14:paraId="67AAB723" w14:textId="77777777" w:rsidR="00C0198F" w:rsidRPr="00F210B1" w:rsidRDefault="00C0198F" w:rsidP="00C0198F">
            <w:pPr>
              <w:pStyle w:val="a3"/>
              <w:spacing w:line="240" w:lineRule="auto"/>
              <w:jc w:val="center"/>
              <w:rPr>
                <w:color w:val="000000"/>
                <w:spacing w:val="0"/>
              </w:rPr>
            </w:pPr>
          </w:p>
        </w:tc>
      </w:tr>
      <w:tr w:rsidR="00C0198F" w:rsidRPr="00F210B1" w14:paraId="0252AC87" w14:textId="77777777" w:rsidTr="00C0198F">
        <w:trPr>
          <w:trHeight w:hRule="exact" w:val="1348"/>
        </w:trPr>
        <w:tc>
          <w:tcPr>
            <w:tcW w:w="9191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A439F69" w14:textId="77777777" w:rsidR="00C0198F" w:rsidRPr="00F210B1" w:rsidRDefault="00C0198F" w:rsidP="00C0198F">
            <w:pPr>
              <w:pStyle w:val="a3"/>
              <w:spacing w:line="240" w:lineRule="auto"/>
              <w:rPr>
                <w:color w:val="000000"/>
                <w:spacing w:val="0"/>
              </w:rPr>
            </w:pPr>
            <w:r w:rsidRPr="00F210B1">
              <w:rPr>
                <w:rFonts w:cs="Century"/>
                <w:color w:val="000000"/>
                <w:spacing w:val="0"/>
              </w:rPr>
              <w:t xml:space="preserve"> </w:t>
            </w:r>
            <w:r w:rsidRPr="00F210B1">
              <w:rPr>
                <w:rFonts w:ascii="ＭＳ 明朝" w:hAnsi="ＭＳ 明朝" w:hint="eastAsia"/>
                <w:color w:val="000000"/>
              </w:rPr>
              <w:t xml:space="preserve">※　</w:t>
            </w: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当てはまる番号を○で囲み</w:t>
            </w:r>
            <w:r w:rsidR="00272008">
              <w:rPr>
                <w:rFonts w:ascii="ＭＳ 明朝" w:hAnsi="ＭＳ 明朝" w:hint="eastAsia"/>
                <w:color w:val="000000"/>
                <w:sz w:val="18"/>
                <w:szCs w:val="18"/>
              </w:rPr>
              <w:t>、</w:t>
            </w: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そのうち最も重要と思うものに◎を付けてください。</w:t>
            </w:r>
          </w:p>
          <w:p w14:paraId="2F474D99" w14:textId="77777777" w:rsidR="00C0198F" w:rsidRPr="00F210B1" w:rsidRDefault="00C0198F" w:rsidP="00C0198F">
            <w:pPr>
              <w:pStyle w:val="a3"/>
              <w:spacing w:line="240" w:lineRule="auto"/>
              <w:rPr>
                <w:color w:val="000000"/>
                <w:spacing w:val="0"/>
              </w:rPr>
            </w:pPr>
            <w:r w:rsidRPr="00F210B1">
              <w:rPr>
                <w:rFonts w:cs="Century"/>
                <w:color w:val="000000"/>
                <w:spacing w:val="0"/>
              </w:rPr>
              <w:t xml:space="preserve"> </w:t>
            </w:r>
            <w:r w:rsidRPr="00F210B1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 </w:t>
            </w: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１　性格があわない　　　  ２　異　性　関　係　　　　３　</w:t>
            </w:r>
            <w:r w:rsidRPr="005718E5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  <w:fitText w:val="1120" w:id="131212808"/>
              </w:rPr>
              <w:t>暴力をふる</w:t>
            </w:r>
            <w:r w:rsidRPr="005718E5">
              <w:rPr>
                <w:rFonts w:ascii="ＭＳ 明朝" w:hAnsi="ＭＳ 明朝" w:hint="eastAsia"/>
                <w:color w:val="000000"/>
                <w:spacing w:val="15"/>
                <w:sz w:val="18"/>
                <w:szCs w:val="18"/>
                <w:fitText w:val="1120" w:id="131212808"/>
              </w:rPr>
              <w:t>う</w:t>
            </w: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　４　酒を飲みすぎる</w:t>
            </w:r>
          </w:p>
          <w:p w14:paraId="5D78A0E0" w14:textId="77777777" w:rsidR="00C0198F" w:rsidRPr="00F210B1" w:rsidRDefault="00C0198F" w:rsidP="00C0198F">
            <w:pPr>
              <w:pStyle w:val="a3"/>
              <w:spacing w:line="240" w:lineRule="auto"/>
              <w:rPr>
                <w:color w:val="000000"/>
                <w:spacing w:val="0"/>
              </w:rPr>
            </w:pPr>
            <w:r w:rsidRPr="00F210B1">
              <w:rPr>
                <w:rFonts w:cs="Century"/>
                <w:color w:val="000000"/>
                <w:spacing w:val="0"/>
              </w:rPr>
              <w:t xml:space="preserve"> </w:t>
            </w:r>
            <w:r w:rsidRPr="00F210B1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 </w:t>
            </w: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５</w:t>
            </w:r>
            <w:r w:rsidRPr="00F210B1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 性的不調和</w:t>
            </w: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　　　６　浪　費　す　る</w:t>
            </w:r>
            <w:r w:rsidRPr="00F210B1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       </w:t>
            </w: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７　病　　　　気</w:t>
            </w:r>
          </w:p>
          <w:p w14:paraId="77C09759" w14:textId="77777777" w:rsidR="00C0198F" w:rsidRPr="00F210B1" w:rsidRDefault="00C0198F" w:rsidP="00C0198F">
            <w:pPr>
              <w:pStyle w:val="a3"/>
              <w:spacing w:line="240" w:lineRule="auto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  <w:r w:rsidRPr="00F210B1">
              <w:rPr>
                <w:rFonts w:cs="Century"/>
                <w:color w:val="000000"/>
                <w:spacing w:val="0"/>
              </w:rPr>
              <w:t xml:space="preserve"> </w:t>
            </w:r>
            <w:r w:rsidRPr="00F210B1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 ８</w:t>
            </w: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精神的に虐待する</w:t>
            </w:r>
            <w:r w:rsidRPr="00F210B1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   </w:t>
            </w: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９　家族をすててかえりみない　10　家族と折合いが悪い</w:t>
            </w:r>
          </w:p>
          <w:p w14:paraId="327B39B4" w14:textId="77777777" w:rsidR="00C0198F" w:rsidRPr="00F210B1" w:rsidRDefault="00C0198F" w:rsidP="00C0198F">
            <w:pPr>
              <w:pStyle w:val="a3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10B1">
              <w:rPr>
                <w:rFonts w:cs="Century"/>
                <w:color w:val="000000"/>
                <w:spacing w:val="0"/>
              </w:rPr>
              <w:t xml:space="preserve"> </w:t>
            </w:r>
            <w:r w:rsidRPr="00F210B1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 </w:t>
            </w: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>11　同居に応じない</w:t>
            </w:r>
            <w:r w:rsidRPr="00F210B1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     </w:t>
            </w:r>
            <w:r w:rsidRPr="00F210B1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12　生活費を渡さない　　　　13　そ　　の　　他</w:t>
            </w:r>
          </w:p>
          <w:p w14:paraId="3C617858" w14:textId="77777777" w:rsidR="00C0198F" w:rsidRPr="00F210B1" w:rsidRDefault="00C0198F" w:rsidP="00C0198F">
            <w:pPr>
              <w:pStyle w:val="a3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</w:tbl>
    <w:p w14:paraId="38B16161" w14:textId="77777777" w:rsidR="00E90912" w:rsidRPr="005A3D7A" w:rsidRDefault="00C37A27" w:rsidP="001813B1">
      <w:pPr>
        <w:pStyle w:val="a3"/>
        <w:spacing w:beforeLines="50" w:before="120"/>
        <w:ind w:firstLineChars="2100" w:firstLine="4158"/>
        <w:rPr>
          <w:spacing w:val="0"/>
        </w:rPr>
      </w:pPr>
      <w:r>
        <w:rPr>
          <w:rFonts w:ascii="ＭＳ 明朝" w:hAnsi="ＭＳ 明朝" w:hint="eastAsia"/>
          <w:sz w:val="20"/>
          <w:szCs w:val="20"/>
        </w:rPr>
        <w:t>夫婦(2/2)</w:t>
      </w:r>
    </w:p>
    <w:sectPr w:rsidR="00E90912" w:rsidRPr="005A3D7A" w:rsidSect="000B0BFB">
      <w:headerReference w:type="default" r:id="rId7"/>
      <w:pgSz w:w="11906" w:h="16838" w:code="9"/>
      <w:pgMar w:top="567" w:right="851" w:bottom="851" w:left="1701" w:header="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833AF" w14:textId="77777777" w:rsidR="007B5957" w:rsidRDefault="007B5957">
      <w:r>
        <w:separator/>
      </w:r>
    </w:p>
  </w:endnote>
  <w:endnote w:type="continuationSeparator" w:id="0">
    <w:p w14:paraId="331A24A1" w14:textId="77777777" w:rsidR="007B5957" w:rsidRDefault="007B5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A56F9" w14:textId="77777777" w:rsidR="007B5957" w:rsidRDefault="007B5957">
      <w:r>
        <w:separator/>
      </w:r>
    </w:p>
  </w:footnote>
  <w:footnote w:type="continuationSeparator" w:id="0">
    <w:p w14:paraId="43E7F3F8" w14:textId="77777777" w:rsidR="007B5957" w:rsidRDefault="007B5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82F3D" w14:textId="77777777" w:rsidR="002F1B7C" w:rsidRDefault="002F1B7C" w:rsidP="00534AE7">
    <w:pPr>
      <w:pStyle w:val="a3"/>
      <w:spacing w:line="240" w:lineRule="auto"/>
      <w:rPr>
        <w:rFonts w:ascii="ＭＳ 明朝" w:hAnsi="ＭＳ 明朝"/>
        <w:bCs/>
      </w:rPr>
    </w:pPr>
  </w:p>
  <w:p w14:paraId="14491499" w14:textId="77777777" w:rsidR="002F1B7C" w:rsidRPr="001B6D4F" w:rsidRDefault="006C5B0A" w:rsidP="005035DA">
    <w:pPr>
      <w:pStyle w:val="a3"/>
      <w:spacing w:line="240" w:lineRule="auto"/>
      <w:rPr>
        <w:rFonts w:ascii="ＭＳ ゴシック" w:eastAsia="ＭＳ ゴシック" w:hAnsi="ＭＳ 明朝"/>
        <w:bCs/>
        <w:i/>
        <w:color w:val="000000"/>
        <w:sz w:val="40"/>
        <w:szCs w:val="24"/>
        <w:u w:val="double"/>
      </w:rPr>
    </w:pPr>
    <w:r w:rsidRPr="005718E5">
      <w:rPr>
        <w:rFonts w:ascii="ＭＳ ゴシック" w:eastAsia="ＭＳ ゴシック" w:hAnsi="ＭＳ 明朝" w:hint="eastAsia"/>
        <w:b/>
        <w:bCs/>
        <w:i/>
        <w:color w:val="000000"/>
        <w:spacing w:val="0"/>
        <w:w w:val="48"/>
        <w:sz w:val="40"/>
        <w:szCs w:val="24"/>
        <w:u w:val="double" w:color="000000"/>
        <w:fitText w:val="9380" w:id="-908348928"/>
      </w:rPr>
      <w:t>この申立書の写しは、法律の定めるところにより、申立ての内容を知らせるため、</w:t>
    </w:r>
    <w:r w:rsidR="009910D2" w:rsidRPr="005718E5">
      <w:rPr>
        <w:rFonts w:ascii="ＭＳ ゴシック" w:eastAsia="ＭＳ ゴシック" w:hAnsi="ＭＳ 明朝" w:hint="eastAsia"/>
        <w:b/>
        <w:bCs/>
        <w:i/>
        <w:color w:val="000000"/>
        <w:spacing w:val="0"/>
        <w:w w:val="48"/>
        <w:sz w:val="40"/>
        <w:szCs w:val="24"/>
        <w:u w:val="double" w:color="000000"/>
        <w:fitText w:val="9380" w:id="-908348928"/>
      </w:rPr>
      <w:t>相手方に送付されます</w:t>
    </w:r>
    <w:r w:rsidR="009910D2" w:rsidRPr="005718E5">
      <w:rPr>
        <w:rFonts w:ascii="ＭＳ ゴシック" w:eastAsia="ＭＳ ゴシック" w:hAnsi="ＭＳ 明朝" w:hint="eastAsia"/>
        <w:b/>
        <w:bCs/>
        <w:i/>
        <w:color w:val="000000"/>
        <w:spacing w:val="115"/>
        <w:w w:val="48"/>
        <w:sz w:val="40"/>
        <w:szCs w:val="24"/>
        <w:u w:val="double" w:color="000000"/>
        <w:fitText w:val="9380" w:id="-908348928"/>
      </w:rPr>
      <w:t>。</w:t>
    </w:r>
  </w:p>
  <w:p w14:paraId="52A7F877" w14:textId="77777777" w:rsidR="002F1B7C" w:rsidRPr="00C24777" w:rsidRDefault="002F1B7C" w:rsidP="00534AE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56CA6"/>
    <w:multiLevelType w:val="hybridMultilevel"/>
    <w:tmpl w:val="6F1E2C24"/>
    <w:lvl w:ilvl="0" w:tplc="BA107B6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9955C2"/>
    <w:multiLevelType w:val="hybridMultilevel"/>
    <w:tmpl w:val="E4C60812"/>
    <w:lvl w:ilvl="0" w:tplc="1E841816">
      <w:start w:val="1"/>
      <w:numFmt w:val="decimal"/>
      <w:lvlText w:val="(%1)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5"/>
        </w:tabs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5"/>
        </w:tabs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5"/>
        </w:tabs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5"/>
        </w:tabs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5"/>
        </w:tabs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5"/>
        </w:tabs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5"/>
        </w:tabs>
        <w:ind w:left="4125" w:hanging="420"/>
      </w:pPr>
    </w:lvl>
  </w:abstractNum>
  <w:abstractNum w:abstractNumId="2" w15:restartNumberingAfterBreak="0">
    <w:nsid w:val="2B4C3932"/>
    <w:multiLevelType w:val="multilevel"/>
    <w:tmpl w:val="83B6815E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9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185"/>
        </w:tabs>
        <w:ind w:left="1185" w:hanging="420"/>
      </w:pPr>
    </w:lvl>
    <w:lvl w:ilvl="2">
      <w:start w:val="1"/>
      <w:numFmt w:val="decimalEnclosedCircle"/>
      <w:lvlText w:val="%3"/>
      <w:lvlJc w:val="left"/>
      <w:pPr>
        <w:tabs>
          <w:tab w:val="num" w:pos="1605"/>
        </w:tabs>
        <w:ind w:left="1605" w:hanging="420"/>
      </w:pPr>
    </w:lvl>
    <w:lvl w:ilvl="3">
      <w:start w:val="1"/>
      <w:numFmt w:val="decimal"/>
      <w:lvlText w:val="%4."/>
      <w:lvlJc w:val="left"/>
      <w:pPr>
        <w:tabs>
          <w:tab w:val="num" w:pos="2025"/>
        </w:tabs>
        <w:ind w:left="2025" w:hanging="420"/>
      </w:pPr>
    </w:lvl>
    <w:lvl w:ilvl="4">
      <w:start w:val="1"/>
      <w:numFmt w:val="aiueoFullWidth"/>
      <w:lvlText w:val="(%5)"/>
      <w:lvlJc w:val="left"/>
      <w:pPr>
        <w:tabs>
          <w:tab w:val="num" w:pos="2445"/>
        </w:tabs>
        <w:ind w:left="2445" w:hanging="420"/>
      </w:pPr>
    </w:lvl>
    <w:lvl w:ilvl="5">
      <w:start w:val="1"/>
      <w:numFmt w:val="decimalEnclosedCircle"/>
      <w:lvlText w:val="%6"/>
      <w:lvlJc w:val="left"/>
      <w:pPr>
        <w:tabs>
          <w:tab w:val="num" w:pos="2865"/>
        </w:tabs>
        <w:ind w:left="2865" w:hanging="420"/>
      </w:pPr>
    </w:lvl>
    <w:lvl w:ilvl="6">
      <w:start w:val="1"/>
      <w:numFmt w:val="decimal"/>
      <w:lvlText w:val="%7."/>
      <w:lvlJc w:val="left"/>
      <w:pPr>
        <w:tabs>
          <w:tab w:val="num" w:pos="3285"/>
        </w:tabs>
        <w:ind w:left="3285" w:hanging="420"/>
      </w:pPr>
    </w:lvl>
    <w:lvl w:ilvl="7">
      <w:start w:val="1"/>
      <w:numFmt w:val="aiueoFullWidth"/>
      <w:lvlText w:val="(%8)"/>
      <w:lvlJc w:val="left"/>
      <w:pPr>
        <w:tabs>
          <w:tab w:val="num" w:pos="3705"/>
        </w:tabs>
        <w:ind w:left="3705" w:hanging="420"/>
      </w:pPr>
    </w:lvl>
    <w:lvl w:ilvl="8">
      <w:start w:val="1"/>
      <w:numFmt w:val="decimalEnclosedCircle"/>
      <w:lvlText w:val="%9"/>
      <w:lvlJc w:val="left"/>
      <w:pPr>
        <w:tabs>
          <w:tab w:val="num" w:pos="4125"/>
        </w:tabs>
        <w:ind w:left="4125" w:hanging="420"/>
      </w:pPr>
    </w:lvl>
  </w:abstractNum>
  <w:abstractNum w:abstractNumId="3" w15:restartNumberingAfterBreak="0">
    <w:nsid w:val="496158BB"/>
    <w:multiLevelType w:val="multilevel"/>
    <w:tmpl w:val="52B69AF4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185"/>
        </w:tabs>
        <w:ind w:left="1185" w:hanging="420"/>
      </w:pPr>
    </w:lvl>
    <w:lvl w:ilvl="2">
      <w:start w:val="1"/>
      <w:numFmt w:val="decimalEnclosedCircle"/>
      <w:lvlText w:val="%3"/>
      <w:lvlJc w:val="left"/>
      <w:pPr>
        <w:tabs>
          <w:tab w:val="num" w:pos="1605"/>
        </w:tabs>
        <w:ind w:left="1605" w:hanging="420"/>
      </w:pPr>
    </w:lvl>
    <w:lvl w:ilvl="3">
      <w:start w:val="1"/>
      <w:numFmt w:val="decimal"/>
      <w:lvlText w:val="%4."/>
      <w:lvlJc w:val="left"/>
      <w:pPr>
        <w:tabs>
          <w:tab w:val="num" w:pos="2025"/>
        </w:tabs>
        <w:ind w:left="2025" w:hanging="420"/>
      </w:pPr>
    </w:lvl>
    <w:lvl w:ilvl="4">
      <w:start w:val="1"/>
      <w:numFmt w:val="aiueoFullWidth"/>
      <w:lvlText w:val="(%5)"/>
      <w:lvlJc w:val="left"/>
      <w:pPr>
        <w:tabs>
          <w:tab w:val="num" w:pos="2445"/>
        </w:tabs>
        <w:ind w:left="2445" w:hanging="420"/>
      </w:pPr>
    </w:lvl>
    <w:lvl w:ilvl="5">
      <w:start w:val="1"/>
      <w:numFmt w:val="decimalEnclosedCircle"/>
      <w:lvlText w:val="%6"/>
      <w:lvlJc w:val="left"/>
      <w:pPr>
        <w:tabs>
          <w:tab w:val="num" w:pos="2865"/>
        </w:tabs>
        <w:ind w:left="2865" w:hanging="420"/>
      </w:pPr>
    </w:lvl>
    <w:lvl w:ilvl="6">
      <w:start w:val="1"/>
      <w:numFmt w:val="decimal"/>
      <w:lvlText w:val="%7."/>
      <w:lvlJc w:val="left"/>
      <w:pPr>
        <w:tabs>
          <w:tab w:val="num" w:pos="3285"/>
        </w:tabs>
        <w:ind w:left="3285" w:hanging="420"/>
      </w:pPr>
    </w:lvl>
    <w:lvl w:ilvl="7">
      <w:start w:val="1"/>
      <w:numFmt w:val="aiueoFullWidth"/>
      <w:lvlText w:val="(%8)"/>
      <w:lvlJc w:val="left"/>
      <w:pPr>
        <w:tabs>
          <w:tab w:val="num" w:pos="3705"/>
        </w:tabs>
        <w:ind w:left="3705" w:hanging="420"/>
      </w:pPr>
    </w:lvl>
    <w:lvl w:ilvl="8">
      <w:start w:val="1"/>
      <w:numFmt w:val="decimalEnclosedCircle"/>
      <w:lvlText w:val="%9"/>
      <w:lvlJc w:val="left"/>
      <w:pPr>
        <w:tabs>
          <w:tab w:val="num" w:pos="4125"/>
        </w:tabs>
        <w:ind w:left="4125" w:hanging="420"/>
      </w:pPr>
    </w:lvl>
  </w:abstractNum>
  <w:abstractNum w:abstractNumId="4" w15:restartNumberingAfterBreak="0">
    <w:nsid w:val="519E6EB7"/>
    <w:multiLevelType w:val="multilevel"/>
    <w:tmpl w:val="E4C6081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185"/>
        </w:tabs>
        <w:ind w:left="1185" w:hanging="420"/>
      </w:pPr>
    </w:lvl>
    <w:lvl w:ilvl="2">
      <w:start w:val="1"/>
      <w:numFmt w:val="decimalEnclosedCircle"/>
      <w:lvlText w:val="%3"/>
      <w:lvlJc w:val="left"/>
      <w:pPr>
        <w:tabs>
          <w:tab w:val="num" w:pos="1605"/>
        </w:tabs>
        <w:ind w:left="1605" w:hanging="420"/>
      </w:pPr>
    </w:lvl>
    <w:lvl w:ilvl="3">
      <w:start w:val="1"/>
      <w:numFmt w:val="decimal"/>
      <w:lvlText w:val="%4."/>
      <w:lvlJc w:val="left"/>
      <w:pPr>
        <w:tabs>
          <w:tab w:val="num" w:pos="2025"/>
        </w:tabs>
        <w:ind w:left="2025" w:hanging="420"/>
      </w:pPr>
    </w:lvl>
    <w:lvl w:ilvl="4">
      <w:start w:val="1"/>
      <w:numFmt w:val="aiueoFullWidth"/>
      <w:lvlText w:val="(%5)"/>
      <w:lvlJc w:val="left"/>
      <w:pPr>
        <w:tabs>
          <w:tab w:val="num" w:pos="2445"/>
        </w:tabs>
        <w:ind w:left="2445" w:hanging="420"/>
      </w:pPr>
    </w:lvl>
    <w:lvl w:ilvl="5">
      <w:start w:val="1"/>
      <w:numFmt w:val="decimalEnclosedCircle"/>
      <w:lvlText w:val="%6"/>
      <w:lvlJc w:val="left"/>
      <w:pPr>
        <w:tabs>
          <w:tab w:val="num" w:pos="2865"/>
        </w:tabs>
        <w:ind w:left="2865" w:hanging="420"/>
      </w:pPr>
    </w:lvl>
    <w:lvl w:ilvl="6">
      <w:start w:val="1"/>
      <w:numFmt w:val="decimal"/>
      <w:lvlText w:val="%7."/>
      <w:lvlJc w:val="left"/>
      <w:pPr>
        <w:tabs>
          <w:tab w:val="num" w:pos="3285"/>
        </w:tabs>
        <w:ind w:left="3285" w:hanging="420"/>
      </w:pPr>
    </w:lvl>
    <w:lvl w:ilvl="7">
      <w:start w:val="1"/>
      <w:numFmt w:val="aiueoFullWidth"/>
      <w:lvlText w:val="(%8)"/>
      <w:lvlJc w:val="left"/>
      <w:pPr>
        <w:tabs>
          <w:tab w:val="num" w:pos="3705"/>
        </w:tabs>
        <w:ind w:left="3705" w:hanging="420"/>
      </w:pPr>
    </w:lvl>
    <w:lvl w:ilvl="8">
      <w:start w:val="1"/>
      <w:numFmt w:val="decimalEnclosedCircle"/>
      <w:lvlText w:val="%9"/>
      <w:lvlJc w:val="left"/>
      <w:pPr>
        <w:tabs>
          <w:tab w:val="num" w:pos="4125"/>
        </w:tabs>
        <w:ind w:left="4125" w:hanging="420"/>
      </w:pPr>
    </w:lvl>
  </w:abstractNum>
  <w:abstractNum w:abstractNumId="5" w15:restartNumberingAfterBreak="0">
    <w:nsid w:val="576047AF"/>
    <w:multiLevelType w:val="hybridMultilevel"/>
    <w:tmpl w:val="1540B13C"/>
    <w:lvl w:ilvl="0" w:tplc="EC0E702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0160335"/>
    <w:multiLevelType w:val="hybridMultilevel"/>
    <w:tmpl w:val="3C0A9800"/>
    <w:lvl w:ilvl="0" w:tplc="9E5A74AA">
      <w:start w:val="5"/>
      <w:numFmt w:val="decimal"/>
      <w:lvlText w:val="(%1)"/>
      <w:lvlJc w:val="left"/>
      <w:pPr>
        <w:tabs>
          <w:tab w:val="num" w:pos="449"/>
        </w:tabs>
        <w:ind w:left="4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9"/>
        </w:tabs>
        <w:ind w:left="9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9"/>
        </w:tabs>
        <w:ind w:left="13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9"/>
        </w:tabs>
        <w:ind w:left="17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9"/>
        </w:tabs>
        <w:ind w:left="21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9"/>
        </w:tabs>
        <w:ind w:left="26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9"/>
        </w:tabs>
        <w:ind w:left="30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9"/>
        </w:tabs>
        <w:ind w:left="34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9"/>
        </w:tabs>
        <w:ind w:left="3869" w:hanging="420"/>
      </w:pPr>
    </w:lvl>
  </w:abstractNum>
  <w:num w:numId="1" w16cid:durableId="953484282">
    <w:abstractNumId w:val="1"/>
  </w:num>
  <w:num w:numId="2" w16cid:durableId="1496333597">
    <w:abstractNumId w:val="3"/>
  </w:num>
  <w:num w:numId="3" w16cid:durableId="1129281800">
    <w:abstractNumId w:val="2"/>
  </w:num>
  <w:num w:numId="4" w16cid:durableId="498231181">
    <w:abstractNumId w:val="4"/>
  </w:num>
  <w:num w:numId="5" w16cid:durableId="1179152190">
    <w:abstractNumId w:val="5"/>
  </w:num>
  <w:num w:numId="6" w16cid:durableId="1722483867">
    <w:abstractNumId w:val="6"/>
  </w:num>
  <w:num w:numId="7" w16cid:durableId="10302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912"/>
    <w:rsid w:val="00000DEE"/>
    <w:rsid w:val="00005041"/>
    <w:rsid w:val="000160AE"/>
    <w:rsid w:val="00017C95"/>
    <w:rsid w:val="000214B9"/>
    <w:rsid w:val="0004714F"/>
    <w:rsid w:val="00051115"/>
    <w:rsid w:val="00074FE1"/>
    <w:rsid w:val="00084FDC"/>
    <w:rsid w:val="00091BB2"/>
    <w:rsid w:val="00097E41"/>
    <w:rsid w:val="000B0BFB"/>
    <w:rsid w:val="000B4E23"/>
    <w:rsid w:val="000E2734"/>
    <w:rsid w:val="0010470F"/>
    <w:rsid w:val="001110E4"/>
    <w:rsid w:val="00120961"/>
    <w:rsid w:val="00136779"/>
    <w:rsid w:val="00147A9A"/>
    <w:rsid w:val="0015025C"/>
    <w:rsid w:val="001568C7"/>
    <w:rsid w:val="001661FC"/>
    <w:rsid w:val="00173DC8"/>
    <w:rsid w:val="001813B1"/>
    <w:rsid w:val="001B6D4F"/>
    <w:rsid w:val="001C2596"/>
    <w:rsid w:val="001C3F81"/>
    <w:rsid w:val="001D13C4"/>
    <w:rsid w:val="001D62BE"/>
    <w:rsid w:val="001F2961"/>
    <w:rsid w:val="001F3B5D"/>
    <w:rsid w:val="002067BA"/>
    <w:rsid w:val="002348B8"/>
    <w:rsid w:val="00252405"/>
    <w:rsid w:val="00260C90"/>
    <w:rsid w:val="00263A2A"/>
    <w:rsid w:val="00272008"/>
    <w:rsid w:val="0029476D"/>
    <w:rsid w:val="002A0657"/>
    <w:rsid w:val="002A4507"/>
    <w:rsid w:val="002A749F"/>
    <w:rsid w:val="002C1696"/>
    <w:rsid w:val="002C4D1E"/>
    <w:rsid w:val="002D7428"/>
    <w:rsid w:val="002F1535"/>
    <w:rsid w:val="002F1B7C"/>
    <w:rsid w:val="002F226A"/>
    <w:rsid w:val="002F2321"/>
    <w:rsid w:val="0030024E"/>
    <w:rsid w:val="003035D3"/>
    <w:rsid w:val="00303F1C"/>
    <w:rsid w:val="0032511C"/>
    <w:rsid w:val="00341B78"/>
    <w:rsid w:val="00366F47"/>
    <w:rsid w:val="00372F25"/>
    <w:rsid w:val="00375BA8"/>
    <w:rsid w:val="0037630F"/>
    <w:rsid w:val="0037640B"/>
    <w:rsid w:val="00380BAB"/>
    <w:rsid w:val="003C74BE"/>
    <w:rsid w:val="003E654A"/>
    <w:rsid w:val="004023B7"/>
    <w:rsid w:val="004135AA"/>
    <w:rsid w:val="00417113"/>
    <w:rsid w:val="00433DE5"/>
    <w:rsid w:val="00452506"/>
    <w:rsid w:val="0047153B"/>
    <w:rsid w:val="0048439A"/>
    <w:rsid w:val="004908B4"/>
    <w:rsid w:val="004973EB"/>
    <w:rsid w:val="004B16DD"/>
    <w:rsid w:val="004B67F0"/>
    <w:rsid w:val="004C15E9"/>
    <w:rsid w:val="004C5271"/>
    <w:rsid w:val="004D59CD"/>
    <w:rsid w:val="004F2EFD"/>
    <w:rsid w:val="005035DA"/>
    <w:rsid w:val="00520944"/>
    <w:rsid w:val="00525592"/>
    <w:rsid w:val="00534AE7"/>
    <w:rsid w:val="00536053"/>
    <w:rsid w:val="0053736F"/>
    <w:rsid w:val="005651E2"/>
    <w:rsid w:val="00566DA7"/>
    <w:rsid w:val="005718E5"/>
    <w:rsid w:val="00592FB5"/>
    <w:rsid w:val="005A02B2"/>
    <w:rsid w:val="005A3D7A"/>
    <w:rsid w:val="005B16CA"/>
    <w:rsid w:val="005B25CB"/>
    <w:rsid w:val="005C33C9"/>
    <w:rsid w:val="005D1D76"/>
    <w:rsid w:val="005D4C6C"/>
    <w:rsid w:val="005E47A6"/>
    <w:rsid w:val="005E56E6"/>
    <w:rsid w:val="005F0F4E"/>
    <w:rsid w:val="005F7D26"/>
    <w:rsid w:val="006004DF"/>
    <w:rsid w:val="00617F5F"/>
    <w:rsid w:val="00623785"/>
    <w:rsid w:val="006310FB"/>
    <w:rsid w:val="006455A4"/>
    <w:rsid w:val="00646055"/>
    <w:rsid w:val="00653942"/>
    <w:rsid w:val="00665C22"/>
    <w:rsid w:val="00684DF0"/>
    <w:rsid w:val="006922BA"/>
    <w:rsid w:val="006C5B0A"/>
    <w:rsid w:val="006E0EEB"/>
    <w:rsid w:val="006E23CD"/>
    <w:rsid w:val="006F38E9"/>
    <w:rsid w:val="006F3F1C"/>
    <w:rsid w:val="00720D6B"/>
    <w:rsid w:val="00733F21"/>
    <w:rsid w:val="0075563F"/>
    <w:rsid w:val="00757B3E"/>
    <w:rsid w:val="00765337"/>
    <w:rsid w:val="007674E7"/>
    <w:rsid w:val="00774364"/>
    <w:rsid w:val="00781182"/>
    <w:rsid w:val="007845B4"/>
    <w:rsid w:val="007A4496"/>
    <w:rsid w:val="007B5957"/>
    <w:rsid w:val="007D2C01"/>
    <w:rsid w:val="007E5348"/>
    <w:rsid w:val="007E60C9"/>
    <w:rsid w:val="007E79F9"/>
    <w:rsid w:val="007F308C"/>
    <w:rsid w:val="007F555A"/>
    <w:rsid w:val="007F6668"/>
    <w:rsid w:val="00810895"/>
    <w:rsid w:val="008437FB"/>
    <w:rsid w:val="0084534F"/>
    <w:rsid w:val="00850E64"/>
    <w:rsid w:val="00857A61"/>
    <w:rsid w:val="008605B0"/>
    <w:rsid w:val="00872B54"/>
    <w:rsid w:val="00874DC8"/>
    <w:rsid w:val="00880F2B"/>
    <w:rsid w:val="008819AD"/>
    <w:rsid w:val="00885CBF"/>
    <w:rsid w:val="008924E6"/>
    <w:rsid w:val="008A220F"/>
    <w:rsid w:val="008B02D9"/>
    <w:rsid w:val="008C12B4"/>
    <w:rsid w:val="008C27A4"/>
    <w:rsid w:val="008C7390"/>
    <w:rsid w:val="008F28D2"/>
    <w:rsid w:val="0090714C"/>
    <w:rsid w:val="009073D3"/>
    <w:rsid w:val="00915E99"/>
    <w:rsid w:val="00933365"/>
    <w:rsid w:val="0095428E"/>
    <w:rsid w:val="009775D5"/>
    <w:rsid w:val="009910D2"/>
    <w:rsid w:val="009F0361"/>
    <w:rsid w:val="009F5AA9"/>
    <w:rsid w:val="00A00DD9"/>
    <w:rsid w:val="00A06762"/>
    <w:rsid w:val="00A0680D"/>
    <w:rsid w:val="00A1292A"/>
    <w:rsid w:val="00A12F4E"/>
    <w:rsid w:val="00A16BD9"/>
    <w:rsid w:val="00A41FB3"/>
    <w:rsid w:val="00A46CCD"/>
    <w:rsid w:val="00A532C5"/>
    <w:rsid w:val="00A62E57"/>
    <w:rsid w:val="00A729D1"/>
    <w:rsid w:val="00A73D40"/>
    <w:rsid w:val="00A92C80"/>
    <w:rsid w:val="00A93F11"/>
    <w:rsid w:val="00A95AE8"/>
    <w:rsid w:val="00AA7E53"/>
    <w:rsid w:val="00AB1680"/>
    <w:rsid w:val="00AB53F7"/>
    <w:rsid w:val="00AC394E"/>
    <w:rsid w:val="00AE3323"/>
    <w:rsid w:val="00AE56B1"/>
    <w:rsid w:val="00AF6B72"/>
    <w:rsid w:val="00B00B4E"/>
    <w:rsid w:val="00B2369C"/>
    <w:rsid w:val="00B3364D"/>
    <w:rsid w:val="00B37998"/>
    <w:rsid w:val="00B70069"/>
    <w:rsid w:val="00B73185"/>
    <w:rsid w:val="00B903FE"/>
    <w:rsid w:val="00BA3B56"/>
    <w:rsid w:val="00BC5D19"/>
    <w:rsid w:val="00BE4D2D"/>
    <w:rsid w:val="00BF3CF8"/>
    <w:rsid w:val="00C0198F"/>
    <w:rsid w:val="00C112CB"/>
    <w:rsid w:val="00C211AC"/>
    <w:rsid w:val="00C24777"/>
    <w:rsid w:val="00C3757C"/>
    <w:rsid w:val="00C37A27"/>
    <w:rsid w:val="00C43233"/>
    <w:rsid w:val="00C53658"/>
    <w:rsid w:val="00C63C0D"/>
    <w:rsid w:val="00C65C5A"/>
    <w:rsid w:val="00C65EA0"/>
    <w:rsid w:val="00C71539"/>
    <w:rsid w:val="00CD25DF"/>
    <w:rsid w:val="00CF2A5F"/>
    <w:rsid w:val="00D0771B"/>
    <w:rsid w:val="00D10CD1"/>
    <w:rsid w:val="00D4113B"/>
    <w:rsid w:val="00D50F67"/>
    <w:rsid w:val="00D83A41"/>
    <w:rsid w:val="00D869B1"/>
    <w:rsid w:val="00DA1C71"/>
    <w:rsid w:val="00DB18D9"/>
    <w:rsid w:val="00DD7F50"/>
    <w:rsid w:val="00DF32F8"/>
    <w:rsid w:val="00E04D8F"/>
    <w:rsid w:val="00E138B4"/>
    <w:rsid w:val="00E42333"/>
    <w:rsid w:val="00E4418C"/>
    <w:rsid w:val="00E8715D"/>
    <w:rsid w:val="00E90912"/>
    <w:rsid w:val="00E957B6"/>
    <w:rsid w:val="00EA0198"/>
    <w:rsid w:val="00EA5E7F"/>
    <w:rsid w:val="00EB09E7"/>
    <w:rsid w:val="00EB3230"/>
    <w:rsid w:val="00EC5BD2"/>
    <w:rsid w:val="00ED44F0"/>
    <w:rsid w:val="00EE0011"/>
    <w:rsid w:val="00F02DF6"/>
    <w:rsid w:val="00F14203"/>
    <w:rsid w:val="00F210B1"/>
    <w:rsid w:val="00F37233"/>
    <w:rsid w:val="00F42BB8"/>
    <w:rsid w:val="00F50EE3"/>
    <w:rsid w:val="00F531C9"/>
    <w:rsid w:val="00F6054F"/>
    <w:rsid w:val="00F67DE4"/>
    <w:rsid w:val="00F83CD3"/>
    <w:rsid w:val="00F85230"/>
    <w:rsid w:val="00FB0FA4"/>
    <w:rsid w:val="00FB127D"/>
    <w:rsid w:val="00FC320B"/>
    <w:rsid w:val="00FE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93D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04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6" w:lineRule="exact"/>
      <w:jc w:val="both"/>
    </w:pPr>
    <w:rPr>
      <w:rFonts w:cs="ＭＳ 明朝"/>
      <w:spacing w:val="-1"/>
      <w:sz w:val="16"/>
      <w:szCs w:val="16"/>
    </w:rPr>
  </w:style>
  <w:style w:type="paragraph" w:styleId="a4">
    <w:name w:val="header"/>
    <w:basedOn w:val="a"/>
    <w:rsid w:val="009F5AA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F5AA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765337"/>
    <w:rPr>
      <w:rFonts w:ascii="Arial" w:eastAsia="ＭＳ ゴシック" w:hAnsi="Arial"/>
      <w:sz w:val="18"/>
      <w:szCs w:val="18"/>
    </w:rPr>
  </w:style>
  <w:style w:type="character" w:styleId="a7">
    <w:name w:val="annotation reference"/>
    <w:basedOn w:val="a0"/>
    <w:rsid w:val="00C65EA0"/>
    <w:rPr>
      <w:sz w:val="18"/>
      <w:szCs w:val="18"/>
    </w:rPr>
  </w:style>
  <w:style w:type="paragraph" w:styleId="a8">
    <w:name w:val="annotation text"/>
    <w:basedOn w:val="a"/>
    <w:link w:val="a9"/>
    <w:rsid w:val="00C65EA0"/>
    <w:pPr>
      <w:jc w:val="left"/>
    </w:pPr>
  </w:style>
  <w:style w:type="character" w:customStyle="1" w:styleId="a9">
    <w:name w:val="コメント文字列 (文字)"/>
    <w:basedOn w:val="a0"/>
    <w:link w:val="a8"/>
    <w:rsid w:val="00C65EA0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C65EA0"/>
    <w:rPr>
      <w:b/>
      <w:bCs/>
    </w:rPr>
  </w:style>
  <w:style w:type="character" w:customStyle="1" w:styleId="ab">
    <w:name w:val="コメント内容 (文字)"/>
    <w:basedOn w:val="a9"/>
    <w:link w:val="aa"/>
    <w:rsid w:val="00C65EA0"/>
    <w:rPr>
      <w:b/>
      <w:bCs/>
      <w:kern w:val="2"/>
      <w:sz w:val="21"/>
      <w:szCs w:val="24"/>
    </w:rPr>
  </w:style>
  <w:style w:type="paragraph" w:styleId="ac">
    <w:name w:val="Revision"/>
    <w:hidden/>
    <w:uiPriority w:val="99"/>
    <w:semiHidden/>
    <w:rsid w:val="00C715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2026-02-26T02:32:00Z</dcterms:created>
  <dcterms:modified xsi:type="dcterms:W3CDTF">2026-02-26T02:32:00Z</dcterms:modified>
  <cp:category/>
  <cp:contentStatus/>
  <dc:identifier/>
  <dc:language/>
  <cp:version/>
</cp:coreProperties>
</file>