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 w:type="dxa"/>
        <w:tblLayout w:type="fixed"/>
        <w:tblCellMar>
          <w:left w:w="10" w:type="dxa"/>
          <w:right w:w="10" w:type="dxa"/>
        </w:tblCellMar>
        <w:tblLook w:val="0000" w:firstRow="0" w:lastRow="0" w:firstColumn="0" w:lastColumn="0" w:noHBand="0" w:noVBand="0"/>
      </w:tblPr>
      <w:tblGrid>
        <w:gridCol w:w="2400"/>
        <w:gridCol w:w="800"/>
        <w:gridCol w:w="160"/>
        <w:gridCol w:w="5916"/>
      </w:tblGrid>
      <w:tr w:rsidR="00E90912" w:rsidRPr="00C2008C" w14:paraId="1C2CA7A0" w14:textId="77777777" w:rsidTr="003714E0">
        <w:trPr>
          <w:cantSplit/>
          <w:trHeight w:hRule="exact" w:val="962"/>
        </w:trPr>
        <w:tc>
          <w:tcPr>
            <w:tcW w:w="3200" w:type="dxa"/>
            <w:gridSpan w:val="2"/>
            <w:vMerge w:val="restart"/>
            <w:tcBorders>
              <w:top w:val="single" w:sz="4" w:space="0" w:color="000000" w:themeColor="text1"/>
              <w:left w:val="single" w:sz="4" w:space="0" w:color="auto"/>
              <w:bottom w:val="nil"/>
              <w:right w:val="single" w:sz="4" w:space="0" w:color="000000" w:themeColor="text1"/>
            </w:tcBorders>
          </w:tcPr>
          <w:p w14:paraId="593B2FFF" w14:textId="5753895B" w:rsidR="00E90912" w:rsidRPr="00C2008C" w:rsidRDefault="00E90912">
            <w:pPr>
              <w:pStyle w:val="a3"/>
              <w:rPr>
                <w:color w:val="000000"/>
                <w:spacing w:val="0"/>
              </w:rPr>
            </w:pPr>
            <w:r w:rsidRPr="00C2008C">
              <w:rPr>
                <w:rFonts w:cs="Century"/>
                <w:color w:val="000000"/>
                <w:spacing w:val="0"/>
              </w:rPr>
              <w:t xml:space="preserve"> </w:t>
            </w:r>
            <w:r w:rsidRPr="00C2008C">
              <w:rPr>
                <w:rFonts w:ascii="ＭＳ 明朝" w:hAnsi="ＭＳ 明朝" w:hint="eastAsia"/>
                <w:color w:val="000000"/>
                <w:spacing w:val="0"/>
              </w:rPr>
              <w:t xml:space="preserve">                            </w:t>
            </w:r>
            <w:r w:rsidRPr="00C2008C">
              <w:rPr>
                <w:rFonts w:ascii="ＭＳ 明朝" w:hAnsi="ＭＳ 明朝" w:hint="eastAsia"/>
                <w:color w:val="000000"/>
              </w:rPr>
              <w:t xml:space="preserve">　</w:t>
            </w:r>
            <w:r w:rsidRPr="00C2008C">
              <w:rPr>
                <w:rFonts w:ascii="ＭＳ 明朝" w:hAnsi="ＭＳ 明朝" w:hint="eastAsia"/>
                <w:color w:val="000000"/>
                <w:spacing w:val="0"/>
              </w:rPr>
              <w:t xml:space="preserve"> </w:t>
            </w:r>
            <w:r w:rsidRPr="00C2008C">
              <w:rPr>
                <w:rFonts w:ascii="ＭＳ 明朝" w:hAnsi="ＭＳ 明朝" w:hint="eastAsia"/>
                <w:color w:val="000000"/>
              </w:rPr>
              <w:t>受付印</w:t>
            </w:r>
          </w:p>
        </w:tc>
        <w:tc>
          <w:tcPr>
            <w:tcW w:w="160" w:type="dxa"/>
            <w:tcBorders>
              <w:top w:val="nil"/>
              <w:left w:val="nil"/>
              <w:bottom w:val="nil"/>
              <w:right w:val="nil"/>
            </w:tcBorders>
          </w:tcPr>
          <w:p w14:paraId="4EAD2A25" w14:textId="77777777" w:rsidR="00E90912" w:rsidRPr="00C2008C" w:rsidRDefault="00E90912">
            <w:pPr>
              <w:pStyle w:val="a3"/>
              <w:rPr>
                <w:color w:val="000000"/>
                <w:spacing w:val="0"/>
              </w:rPr>
            </w:pPr>
          </w:p>
        </w:tc>
        <w:tc>
          <w:tcPr>
            <w:tcW w:w="5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6A57B" w14:textId="4E3781ED" w:rsidR="008545F2" w:rsidRPr="00C2008C" w:rsidRDefault="0072650B" w:rsidP="4EBDF62E">
            <w:pPr>
              <w:pStyle w:val="a3"/>
              <w:spacing w:before="120" w:line="200" w:lineRule="exact"/>
              <w:ind w:firstLineChars="300" w:firstLine="632"/>
              <w:rPr>
                <w:rFonts w:ascii="ＭＳ ゴシック" w:eastAsia="ＭＳ ゴシック" w:hAnsi="ＭＳ 明朝"/>
                <w:b/>
                <w:bCs/>
                <w:color w:val="000000"/>
                <w:spacing w:val="0"/>
                <w:sz w:val="21"/>
                <w:szCs w:val="21"/>
              </w:rPr>
            </w:pPr>
            <w:r w:rsidRPr="00C2008C">
              <w:rPr>
                <w:rFonts w:ascii="ＭＳ ゴシック" w:eastAsia="ＭＳ ゴシック" w:hAnsi="ＭＳ 明朝" w:hint="eastAsia"/>
                <w:b/>
                <w:color w:val="000000"/>
                <w:spacing w:val="0"/>
                <w:sz w:val="21"/>
                <w:szCs w:val="21"/>
              </w:rPr>
              <w:t>□</w:t>
            </w:r>
            <w:r w:rsidR="009C0E8B">
              <w:rPr>
                <w:rFonts w:ascii="ＭＳ ゴシック" w:eastAsia="ＭＳ ゴシック" w:hAnsi="ＭＳ 明朝"/>
                <w:b/>
                <w:noProof/>
                <w:color w:val="000000"/>
                <w:spacing w:val="0"/>
                <w:sz w:val="21"/>
                <w:szCs w:val="21"/>
              </w:rPr>
              <mc:AlternateContent>
                <mc:Choice Requires="wps">
                  <w:drawing>
                    <wp:anchor distT="0" distB="0" distL="114300" distR="114300" simplePos="0" relativeHeight="251648512" behindDoc="0" locked="0" layoutInCell="1" allowOverlap="1" wp14:anchorId="476A6AD6" wp14:editId="370DBC27">
                      <wp:simplePos x="0" y="0"/>
                      <wp:positionH relativeFrom="column">
                        <wp:posOffset>1827530</wp:posOffset>
                      </wp:positionH>
                      <wp:positionV relativeFrom="paragraph">
                        <wp:posOffset>78740</wp:posOffset>
                      </wp:positionV>
                      <wp:extent cx="1750060" cy="484505"/>
                      <wp:effectExtent l="0" t="0" r="2540" b="0"/>
                      <wp:wrapNone/>
                      <wp:docPr id="1985525985"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750060" cy="4845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519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margin-left:143.9pt;margin-top:6.2pt;width:137.8pt;height:3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">
                      <v:path arrowok="t"/>
                      <o:lock v:ext="edit" aspectratio="t"/>
                      <v:textbox inset="5.85pt,.7pt,5.85pt,.7pt"/>
                    </v:shape>
                  </w:pict>
                </mc:Fallback>
              </mc:AlternateContent>
            </w:r>
            <w:r w:rsidR="000A56F0" w:rsidRPr="4EBDF62E">
              <w:rPr>
                <w:rFonts w:ascii="ＭＳ ゴシック" w:eastAsia="ＭＳ ゴシック" w:hAnsi="ＭＳ 明朝"/>
                <w:b/>
                <w:bCs/>
                <w:color w:val="000000"/>
                <w:spacing w:val="0"/>
                <w:sz w:val="21"/>
                <w:szCs w:val="21"/>
              </w:rPr>
              <w:t xml:space="preserve">　調停</w:t>
            </w:r>
            <w:r w:rsidR="008545F2" w:rsidRPr="4EBDF62E">
              <w:rPr>
                <w:rFonts w:ascii="ＭＳ ゴシック" w:eastAsia="ＭＳ ゴシック" w:hAnsi="ＭＳ 明朝"/>
                <w:b/>
                <w:bCs/>
                <w:color w:val="000000"/>
                <w:spacing w:val="0"/>
                <w:sz w:val="21"/>
                <w:szCs w:val="21"/>
              </w:rPr>
              <w:t xml:space="preserve">　　　　　　　</w:t>
            </w:r>
          </w:p>
          <w:p w14:paraId="1F7749EF" w14:textId="4FC72A27" w:rsidR="008545F2" w:rsidRPr="001D3A05" w:rsidRDefault="008545F2" w:rsidP="001F7334">
            <w:pPr>
              <w:pStyle w:val="a3"/>
              <w:spacing w:before="80" w:line="200" w:lineRule="exact"/>
              <w:ind w:firstLineChars="50" w:firstLine="105"/>
              <w:rPr>
                <w:rFonts w:ascii="ＭＳ ゴシック" w:eastAsia="ＭＳ ゴシック" w:hAnsi="ＭＳ 明朝"/>
                <w:b/>
                <w:color w:val="000000"/>
                <w:spacing w:val="0"/>
                <w:sz w:val="21"/>
                <w:szCs w:val="21"/>
              </w:rPr>
            </w:pPr>
            <w:r w:rsidRPr="00C2008C">
              <w:rPr>
                <w:rFonts w:ascii="ＭＳ ゴシック" w:eastAsia="ＭＳ ゴシック" w:hAnsi="ＭＳ 明朝" w:hint="eastAsia"/>
                <w:b/>
                <w:color w:val="000000"/>
                <w:spacing w:val="0"/>
                <w:sz w:val="21"/>
                <w:szCs w:val="21"/>
              </w:rPr>
              <w:t>家事</w:t>
            </w:r>
            <w:r w:rsidR="00BF1184" w:rsidRPr="00C2008C">
              <w:rPr>
                <w:rFonts w:ascii="ＭＳ ゴシック" w:eastAsia="ＭＳ ゴシック" w:hAnsi="ＭＳ 明朝" w:hint="eastAsia"/>
                <w:b/>
                <w:color w:val="000000"/>
                <w:spacing w:val="0"/>
                <w:sz w:val="21"/>
                <w:szCs w:val="21"/>
              </w:rPr>
              <w:t xml:space="preserve">　　</w:t>
            </w:r>
            <w:r w:rsidR="007042FD" w:rsidRPr="00C2008C">
              <w:rPr>
                <w:rFonts w:ascii="ＭＳ ゴシック" w:eastAsia="ＭＳ ゴシック" w:hAnsi="ＭＳ 明朝" w:hint="eastAsia"/>
                <w:b/>
                <w:color w:val="000000"/>
                <w:spacing w:val="0"/>
                <w:sz w:val="21"/>
                <w:szCs w:val="21"/>
              </w:rPr>
              <w:t xml:space="preserve">　　　</w:t>
            </w:r>
            <w:r w:rsidR="001F7334" w:rsidRPr="00C2008C">
              <w:rPr>
                <w:rFonts w:ascii="ＭＳ ゴシック" w:eastAsia="ＭＳ ゴシック" w:hAnsi="ＭＳ 明朝" w:hint="eastAsia"/>
                <w:b/>
                <w:color w:val="000000"/>
                <w:spacing w:val="0"/>
                <w:sz w:val="21"/>
                <w:szCs w:val="21"/>
              </w:rPr>
              <w:t xml:space="preserve">　</w:t>
            </w:r>
            <w:r w:rsidR="00BF1184" w:rsidRPr="00C2008C">
              <w:rPr>
                <w:rFonts w:ascii="ＭＳ ゴシック" w:eastAsia="ＭＳ ゴシック" w:hAnsi="ＭＳ 明朝" w:hint="eastAsia"/>
                <w:b/>
                <w:color w:val="000000"/>
                <w:spacing w:val="0"/>
                <w:sz w:val="21"/>
                <w:szCs w:val="21"/>
              </w:rPr>
              <w:t>申立書</w:t>
            </w:r>
            <w:r w:rsidRPr="00C2008C">
              <w:rPr>
                <w:rFonts w:ascii="ＭＳ ゴシック" w:eastAsia="ＭＳ ゴシック" w:hAnsi="ＭＳ 明朝" w:hint="eastAsia"/>
                <w:b/>
                <w:color w:val="000000"/>
                <w:spacing w:val="0"/>
                <w:sz w:val="21"/>
                <w:szCs w:val="21"/>
              </w:rPr>
              <w:t xml:space="preserve">　　</w:t>
            </w:r>
            <w:r w:rsidR="00DB1828">
              <w:rPr>
                <w:rFonts w:ascii="ＭＳ ゴシック" w:eastAsia="ＭＳ ゴシック" w:hAnsi="ＭＳ 明朝" w:hint="eastAsia"/>
                <w:b/>
                <w:color w:val="000000"/>
                <w:spacing w:val="0"/>
                <w:sz w:val="21"/>
                <w:szCs w:val="21"/>
              </w:rPr>
              <w:t xml:space="preserve">　</w:t>
            </w:r>
            <w:r w:rsidR="001D3A05">
              <w:rPr>
                <w:rFonts w:ascii="ＭＳ ゴシック" w:eastAsia="ＭＳ ゴシック" w:hAnsi="ＭＳ 明朝" w:hint="eastAsia"/>
                <w:b/>
                <w:color w:val="000000"/>
                <w:spacing w:val="0"/>
                <w:sz w:val="21"/>
                <w:szCs w:val="21"/>
              </w:rPr>
              <w:t>親権行使者指定</w:t>
            </w:r>
          </w:p>
          <w:p w14:paraId="3E5C1F08" w14:textId="77777777" w:rsidR="008545F2" w:rsidRPr="00C2008C" w:rsidRDefault="007042FD" w:rsidP="008545F2">
            <w:pPr>
              <w:pStyle w:val="a3"/>
              <w:spacing w:before="80" w:line="200" w:lineRule="exact"/>
              <w:ind w:firstLineChars="300" w:firstLine="632"/>
              <w:rPr>
                <w:rFonts w:ascii="ＭＳ ゴシック" w:eastAsia="ＭＳ ゴシック" w:hAnsi="ＭＳ 明朝"/>
                <w:b/>
                <w:color w:val="000000"/>
                <w:spacing w:val="0"/>
                <w:sz w:val="21"/>
                <w:szCs w:val="21"/>
              </w:rPr>
            </w:pPr>
            <w:r w:rsidRPr="00C2008C">
              <w:rPr>
                <w:rFonts w:ascii="ＭＳ ゴシック" w:eastAsia="ＭＳ ゴシック" w:hAnsi="ＭＳ 明朝" w:hint="eastAsia"/>
                <w:b/>
                <w:color w:val="000000"/>
                <w:spacing w:val="0"/>
                <w:sz w:val="21"/>
                <w:szCs w:val="21"/>
              </w:rPr>
              <w:t>□</w:t>
            </w:r>
            <w:r w:rsidR="008545F2" w:rsidRPr="00C2008C">
              <w:rPr>
                <w:rFonts w:ascii="ＭＳ ゴシック" w:eastAsia="ＭＳ ゴシック" w:hAnsi="ＭＳ 明朝" w:hint="eastAsia"/>
                <w:b/>
                <w:color w:val="000000"/>
                <w:spacing w:val="0"/>
                <w:sz w:val="21"/>
                <w:szCs w:val="21"/>
              </w:rPr>
              <w:t xml:space="preserve">　</w:t>
            </w:r>
            <w:r w:rsidR="000A56F0" w:rsidRPr="00C2008C">
              <w:rPr>
                <w:rFonts w:ascii="ＭＳ ゴシック" w:eastAsia="ＭＳ ゴシック" w:hAnsi="ＭＳ 明朝" w:hint="eastAsia"/>
                <w:b/>
                <w:color w:val="000000"/>
                <w:spacing w:val="0"/>
                <w:sz w:val="21"/>
                <w:szCs w:val="21"/>
              </w:rPr>
              <w:t>審判</w:t>
            </w:r>
          </w:p>
          <w:p w14:paraId="6F1F3B23" w14:textId="77777777" w:rsidR="00BF1184" w:rsidRPr="00C2008C" w:rsidRDefault="00BF1184" w:rsidP="008545F2">
            <w:pPr>
              <w:pStyle w:val="a3"/>
              <w:spacing w:before="80" w:line="200" w:lineRule="exact"/>
              <w:ind w:firstLineChars="300" w:firstLine="480"/>
              <w:rPr>
                <w:color w:val="000000"/>
                <w:spacing w:val="0"/>
              </w:rPr>
            </w:pPr>
          </w:p>
        </w:tc>
      </w:tr>
      <w:tr w:rsidR="00E90912" w:rsidRPr="00C2008C" w14:paraId="00D95234" w14:textId="77777777" w:rsidTr="003714E0">
        <w:trPr>
          <w:cantSplit/>
          <w:trHeight w:hRule="exact" w:val="204"/>
        </w:trPr>
        <w:tc>
          <w:tcPr>
            <w:tcW w:w="3200" w:type="dxa"/>
            <w:gridSpan w:val="2"/>
            <w:vMerge/>
            <w:tcBorders>
              <w:left w:val="single" w:sz="4" w:space="0" w:color="auto"/>
            </w:tcBorders>
          </w:tcPr>
          <w:p w14:paraId="78276CFA" w14:textId="77777777" w:rsidR="00E90912" w:rsidRPr="00C2008C" w:rsidRDefault="00E90912">
            <w:pPr>
              <w:pStyle w:val="a3"/>
              <w:wordWrap/>
              <w:spacing w:line="240" w:lineRule="auto"/>
              <w:rPr>
                <w:color w:val="000000"/>
                <w:spacing w:val="0"/>
              </w:rPr>
            </w:pPr>
          </w:p>
        </w:tc>
        <w:tc>
          <w:tcPr>
            <w:tcW w:w="6076" w:type="dxa"/>
            <w:gridSpan w:val="2"/>
            <w:tcBorders>
              <w:top w:val="nil"/>
              <w:left w:val="single" w:sz="4" w:space="0" w:color="000000" w:themeColor="text1"/>
              <w:bottom w:val="nil"/>
              <w:right w:val="nil"/>
            </w:tcBorders>
          </w:tcPr>
          <w:p w14:paraId="1B8CBA71" w14:textId="257A921A" w:rsidR="00E90912" w:rsidRPr="00C2008C" w:rsidRDefault="00E90912">
            <w:pPr>
              <w:pStyle w:val="a3"/>
              <w:rPr>
                <w:color w:val="000000"/>
                <w:spacing w:val="0"/>
              </w:rPr>
            </w:pPr>
          </w:p>
        </w:tc>
      </w:tr>
      <w:tr w:rsidR="00E90912" w:rsidRPr="00C2008C" w14:paraId="6C322910" w14:textId="77777777" w:rsidTr="003714E0">
        <w:trPr>
          <w:cantSplit/>
          <w:trHeight w:hRule="exact" w:val="773"/>
        </w:trPr>
        <w:tc>
          <w:tcPr>
            <w:tcW w:w="3200" w:type="dxa"/>
            <w:gridSpan w:val="2"/>
            <w:vMerge/>
            <w:tcBorders>
              <w:left w:val="single" w:sz="4" w:space="0" w:color="auto"/>
            </w:tcBorders>
          </w:tcPr>
          <w:p w14:paraId="2C333D81" w14:textId="77777777" w:rsidR="00E90912" w:rsidRPr="00C2008C" w:rsidRDefault="00E90912">
            <w:pPr>
              <w:pStyle w:val="a3"/>
              <w:wordWrap/>
              <w:spacing w:line="240" w:lineRule="auto"/>
              <w:rPr>
                <w:color w:val="000000"/>
                <w:spacing w:val="0"/>
              </w:rPr>
            </w:pPr>
          </w:p>
        </w:tc>
        <w:tc>
          <w:tcPr>
            <w:tcW w:w="160" w:type="dxa"/>
            <w:vMerge w:val="restart"/>
            <w:tcBorders>
              <w:top w:val="nil"/>
              <w:left w:val="single" w:sz="4" w:space="0" w:color="000000" w:themeColor="text1"/>
              <w:bottom w:val="nil"/>
              <w:right w:val="single" w:sz="4" w:space="0" w:color="auto"/>
            </w:tcBorders>
          </w:tcPr>
          <w:p w14:paraId="44CB4293" w14:textId="10DC6A4E" w:rsidR="00E90912" w:rsidRPr="00C2008C" w:rsidRDefault="00E90912">
            <w:pPr>
              <w:pStyle w:val="a3"/>
              <w:rPr>
                <w:color w:val="000000"/>
                <w:spacing w:val="0"/>
              </w:rPr>
            </w:pPr>
          </w:p>
        </w:tc>
        <w:tc>
          <w:tcPr>
            <w:tcW w:w="5916" w:type="dxa"/>
            <w:vMerge w:val="restart"/>
            <w:tcBorders>
              <w:top w:val="single" w:sz="4" w:space="0" w:color="000000" w:themeColor="text1"/>
              <w:left w:val="single" w:sz="4" w:space="0" w:color="auto"/>
              <w:bottom w:val="single" w:sz="4" w:space="0" w:color="auto"/>
              <w:right w:val="single" w:sz="4" w:space="0" w:color="auto"/>
            </w:tcBorders>
          </w:tcPr>
          <w:p w14:paraId="44C5D609" w14:textId="10647796" w:rsidR="00E90912" w:rsidRPr="00C2008C" w:rsidRDefault="15066F1F">
            <w:pPr>
              <w:pStyle w:val="a3"/>
              <w:rPr>
                <w:color w:val="000000"/>
                <w:spacing w:val="0"/>
              </w:rPr>
            </w:pPr>
            <w:r w:rsidRPr="00C2008C">
              <w:rPr>
                <w:rFonts w:cs="Century"/>
                <w:color w:val="000000"/>
                <w:spacing w:val="0"/>
              </w:rPr>
              <w:t xml:space="preserve"> </w:t>
            </w:r>
            <w:r w:rsidR="2DA4A3D5" w:rsidRPr="00C2008C">
              <w:rPr>
                <w:rFonts w:ascii="ＭＳ 明朝" w:hAnsi="ＭＳ 明朝"/>
                <w:color w:val="000000"/>
              </w:rPr>
              <w:t>（この欄に未成年者１人につき</w:t>
            </w:r>
            <w:r w:rsidR="16AFB7D1" w:rsidRPr="00C2008C">
              <w:rPr>
                <w:rFonts w:ascii="ＭＳ 明朝" w:hAnsi="ＭＳ 明朝"/>
                <w:color w:val="000000"/>
              </w:rPr>
              <w:t>収入印紙１</w:t>
            </w:r>
            <w:r w:rsidR="6DAFDC9A">
              <w:rPr>
                <w:rFonts w:ascii="ＭＳ 明朝" w:hAnsi="ＭＳ 明朝"/>
                <w:color w:val="000000"/>
              </w:rPr>
              <w:t>，</w:t>
            </w:r>
            <w:r w:rsidR="16AFB7D1" w:rsidRPr="00C2008C">
              <w:rPr>
                <w:rFonts w:ascii="ＭＳ 明朝" w:hAnsi="ＭＳ 明朝"/>
                <w:color w:val="000000"/>
              </w:rPr>
              <w:t>２００円分を貼ってください。）</w:t>
            </w:r>
          </w:p>
          <w:p w14:paraId="74B0E425" w14:textId="15100718" w:rsidR="00FF4D62" w:rsidRPr="00C2008C" w:rsidRDefault="00FF4D62">
            <w:pPr>
              <w:pStyle w:val="a3"/>
              <w:rPr>
                <w:color w:val="000000"/>
                <w:spacing w:val="0"/>
              </w:rPr>
            </w:pPr>
          </w:p>
          <w:p w14:paraId="412D4738" w14:textId="1975C411" w:rsidR="00E90912" w:rsidRPr="00C2008C" w:rsidRDefault="00E90912">
            <w:pPr>
              <w:pStyle w:val="a3"/>
              <w:spacing w:line="137" w:lineRule="exact"/>
              <w:rPr>
                <w:color w:val="000000"/>
                <w:spacing w:val="0"/>
              </w:rPr>
            </w:pPr>
          </w:p>
          <w:p w14:paraId="0111F8DA" w14:textId="5F38EA2A" w:rsidR="00E90912" w:rsidRPr="00C2008C" w:rsidRDefault="00E90912">
            <w:pPr>
              <w:pStyle w:val="a3"/>
              <w:spacing w:line="137" w:lineRule="exact"/>
              <w:rPr>
                <w:color w:val="000000"/>
                <w:spacing w:val="0"/>
              </w:rPr>
            </w:pPr>
          </w:p>
          <w:p w14:paraId="29847DF1" w14:textId="2CAF2B2A" w:rsidR="00E90912" w:rsidRPr="00C2008C" w:rsidRDefault="00E90912">
            <w:pPr>
              <w:pStyle w:val="a3"/>
              <w:spacing w:line="137" w:lineRule="exact"/>
              <w:rPr>
                <w:color w:val="000000"/>
                <w:spacing w:val="0"/>
              </w:rPr>
            </w:pPr>
          </w:p>
          <w:p w14:paraId="5AE0499D" w14:textId="4AB971F0" w:rsidR="000A56F0" w:rsidRPr="00C2008C" w:rsidRDefault="000A56F0">
            <w:pPr>
              <w:pStyle w:val="a3"/>
              <w:spacing w:line="137" w:lineRule="exact"/>
              <w:rPr>
                <w:color w:val="000000"/>
                <w:spacing w:val="0"/>
              </w:rPr>
            </w:pPr>
          </w:p>
          <w:p w14:paraId="6974E0D0" w14:textId="393046C4" w:rsidR="000A56F0" w:rsidRPr="00C2008C" w:rsidRDefault="000A56F0">
            <w:pPr>
              <w:pStyle w:val="a3"/>
              <w:spacing w:line="137" w:lineRule="exact"/>
              <w:rPr>
                <w:color w:val="000000"/>
                <w:spacing w:val="0"/>
              </w:rPr>
            </w:pPr>
          </w:p>
          <w:p w14:paraId="43E18CBD" w14:textId="77777777" w:rsidR="000A56F0" w:rsidRPr="00C2008C" w:rsidRDefault="000A56F0">
            <w:pPr>
              <w:pStyle w:val="a3"/>
              <w:spacing w:line="137" w:lineRule="exact"/>
              <w:rPr>
                <w:color w:val="000000"/>
                <w:spacing w:val="0"/>
              </w:rPr>
            </w:pPr>
          </w:p>
          <w:p w14:paraId="3EE10E32" w14:textId="77777777" w:rsidR="000A56F0" w:rsidRPr="00C2008C" w:rsidRDefault="000A56F0">
            <w:pPr>
              <w:pStyle w:val="a3"/>
              <w:spacing w:line="137" w:lineRule="exact"/>
              <w:rPr>
                <w:color w:val="000000"/>
                <w:spacing w:val="0"/>
              </w:rPr>
            </w:pPr>
            <w:r w:rsidRPr="00C2008C">
              <w:rPr>
                <w:rFonts w:hint="eastAsia"/>
                <w:color w:val="000000"/>
                <w:spacing w:val="0"/>
              </w:rPr>
              <w:t xml:space="preserve">　</w:t>
            </w:r>
          </w:p>
          <w:p w14:paraId="5AEA5E57" w14:textId="77777777" w:rsidR="00E90912" w:rsidRPr="00C2008C" w:rsidRDefault="000A56F0" w:rsidP="000A56F0">
            <w:pPr>
              <w:pStyle w:val="a3"/>
              <w:spacing w:line="240" w:lineRule="auto"/>
              <w:ind w:firstLineChars="1700" w:firstLine="2686"/>
              <w:rPr>
                <w:color w:val="000000"/>
                <w:spacing w:val="0"/>
              </w:rPr>
            </w:pPr>
            <w:r w:rsidRPr="00C2008C">
              <w:rPr>
                <w:rFonts w:ascii="ＭＳ 明朝" w:hAnsi="ＭＳ 明朝" w:hint="eastAsia"/>
                <w:color w:val="000000"/>
              </w:rPr>
              <w:t>（貼った印紙に押印しないでください。）</w:t>
            </w:r>
          </w:p>
        </w:tc>
      </w:tr>
      <w:tr w:rsidR="00E90912" w:rsidRPr="00C2008C" w14:paraId="7CACB60F" w14:textId="77777777" w:rsidTr="003714E0">
        <w:trPr>
          <w:cantSplit/>
          <w:trHeight w:hRule="exact" w:val="411"/>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E3582" w14:textId="244475E0" w:rsidR="00E90912" w:rsidRPr="00C2008C" w:rsidRDefault="00E90912">
            <w:pPr>
              <w:pStyle w:val="a3"/>
              <w:spacing w:before="80" w:line="194" w:lineRule="exact"/>
              <w:rPr>
                <w:color w:val="000000"/>
                <w:spacing w:val="0"/>
              </w:rPr>
            </w:pPr>
            <w:r w:rsidRPr="00C2008C">
              <w:rPr>
                <w:rFonts w:cs="Century"/>
                <w:color w:val="000000"/>
                <w:spacing w:val="0"/>
              </w:rPr>
              <w:t xml:space="preserve"> </w:t>
            </w:r>
            <w:r w:rsidRPr="00C2008C">
              <w:rPr>
                <w:rFonts w:ascii="ＭＳ 明朝" w:hAnsi="ＭＳ 明朝" w:hint="eastAsia"/>
                <w:color w:val="000000"/>
                <w:spacing w:val="0"/>
              </w:rPr>
              <w:t xml:space="preserve"> </w:t>
            </w:r>
            <w:r w:rsidRPr="00EB2161">
              <w:rPr>
                <w:rFonts w:ascii="ＭＳ 明朝" w:hAnsi="ＭＳ 明朝" w:hint="eastAsia"/>
                <w:color w:val="000000"/>
                <w:spacing w:val="53"/>
                <w:fitText w:val="960" w:id="-344177664"/>
              </w:rPr>
              <w:t>収入印</w:t>
            </w:r>
            <w:r w:rsidRPr="00EB2161">
              <w:rPr>
                <w:rFonts w:ascii="ＭＳ 明朝" w:hAnsi="ＭＳ 明朝" w:hint="eastAsia"/>
                <w:color w:val="000000"/>
                <w:spacing w:val="1"/>
                <w:fitText w:val="960" w:id="-344177664"/>
              </w:rPr>
              <w:t>紙</w:t>
            </w:r>
            <w:r w:rsidRPr="00C2008C">
              <w:rPr>
                <w:rFonts w:ascii="ＭＳ 明朝" w:hAnsi="ＭＳ 明朝" w:hint="eastAsia"/>
                <w:color w:val="000000"/>
                <w:spacing w:val="0"/>
              </w:rPr>
              <w:t xml:space="preserve">            </w:t>
            </w:r>
            <w:r w:rsidRPr="00C2008C">
              <w:rPr>
                <w:rFonts w:ascii="ＭＳ 明朝" w:hAnsi="ＭＳ 明朝" w:hint="eastAsia"/>
                <w:color w:val="000000"/>
              </w:rPr>
              <w:t>円</w:t>
            </w:r>
          </w:p>
        </w:tc>
        <w:tc>
          <w:tcPr>
            <w:tcW w:w="800" w:type="dxa"/>
            <w:vMerge w:val="restart"/>
            <w:tcBorders>
              <w:top w:val="single" w:sz="4" w:space="0" w:color="000000" w:themeColor="text1"/>
              <w:left w:val="nil"/>
              <w:bottom w:val="single" w:sz="4" w:space="0" w:color="auto"/>
              <w:right w:val="single" w:sz="4" w:space="0" w:color="auto"/>
            </w:tcBorders>
          </w:tcPr>
          <w:p w14:paraId="4837AF3E" w14:textId="3CD63459" w:rsidR="00E90912" w:rsidRPr="00C2008C" w:rsidRDefault="00E90912">
            <w:pPr>
              <w:pStyle w:val="a3"/>
              <w:spacing w:line="137" w:lineRule="exact"/>
              <w:rPr>
                <w:color w:val="000000"/>
                <w:spacing w:val="0"/>
              </w:rPr>
            </w:pPr>
          </w:p>
        </w:tc>
        <w:tc>
          <w:tcPr>
            <w:tcW w:w="160" w:type="dxa"/>
            <w:vMerge/>
            <w:tcBorders>
              <w:left w:val="single" w:sz="4" w:space="0" w:color="auto"/>
              <w:right w:val="single" w:sz="4" w:space="0" w:color="auto"/>
            </w:tcBorders>
          </w:tcPr>
          <w:p w14:paraId="1B4AB066" w14:textId="77777777" w:rsidR="00E90912" w:rsidRPr="00C2008C" w:rsidRDefault="00E90912">
            <w:pPr>
              <w:pStyle w:val="a3"/>
              <w:spacing w:line="137" w:lineRule="exact"/>
              <w:rPr>
                <w:color w:val="000000"/>
                <w:spacing w:val="0"/>
              </w:rPr>
            </w:pPr>
          </w:p>
        </w:tc>
        <w:tc>
          <w:tcPr>
            <w:tcW w:w="5916" w:type="dxa"/>
            <w:vMerge/>
            <w:tcBorders>
              <w:left w:val="single" w:sz="4" w:space="0" w:color="auto"/>
              <w:bottom w:val="single" w:sz="4" w:space="0" w:color="auto"/>
              <w:right w:val="single" w:sz="4" w:space="0" w:color="auto"/>
            </w:tcBorders>
          </w:tcPr>
          <w:p w14:paraId="1B5DE87D" w14:textId="77777777" w:rsidR="00E90912" w:rsidRPr="00C2008C" w:rsidRDefault="00E90912">
            <w:pPr>
              <w:pStyle w:val="a3"/>
              <w:spacing w:line="137" w:lineRule="exact"/>
              <w:rPr>
                <w:color w:val="000000"/>
                <w:spacing w:val="0"/>
              </w:rPr>
            </w:pPr>
          </w:p>
        </w:tc>
      </w:tr>
      <w:tr w:rsidR="00E90912" w:rsidRPr="00C2008C" w14:paraId="77C16976" w14:textId="77777777" w:rsidTr="003714E0">
        <w:trPr>
          <w:cantSplit/>
          <w:trHeight w:hRule="exact" w:val="458"/>
        </w:trPr>
        <w:tc>
          <w:tcPr>
            <w:tcW w:w="2400" w:type="dxa"/>
            <w:tcBorders>
              <w:top w:val="nil"/>
              <w:left w:val="single" w:sz="4" w:space="0" w:color="000000" w:themeColor="text1"/>
              <w:bottom w:val="single" w:sz="4" w:space="0" w:color="000000" w:themeColor="text1"/>
              <w:right w:val="single" w:sz="4" w:space="0" w:color="000000" w:themeColor="text1"/>
            </w:tcBorders>
          </w:tcPr>
          <w:p w14:paraId="08D15590" w14:textId="37C80ADC" w:rsidR="00E90912" w:rsidRPr="00C2008C" w:rsidRDefault="00E90912">
            <w:pPr>
              <w:pStyle w:val="a3"/>
              <w:spacing w:before="80" w:line="194" w:lineRule="exact"/>
              <w:rPr>
                <w:color w:val="000000"/>
                <w:spacing w:val="0"/>
              </w:rPr>
            </w:pPr>
            <w:r w:rsidRPr="00C2008C">
              <w:rPr>
                <w:rFonts w:cs="Century"/>
                <w:color w:val="000000"/>
                <w:spacing w:val="0"/>
              </w:rPr>
              <w:t xml:space="preserve"> </w:t>
            </w:r>
            <w:r w:rsidRPr="00C2008C">
              <w:rPr>
                <w:rFonts w:ascii="ＭＳ 明朝" w:hAnsi="ＭＳ 明朝" w:hint="eastAsia"/>
                <w:color w:val="000000"/>
                <w:spacing w:val="0"/>
              </w:rPr>
              <w:t xml:space="preserve"> </w:t>
            </w:r>
            <w:r w:rsidRPr="00C2008C">
              <w:rPr>
                <w:rFonts w:ascii="ＭＳ 明朝" w:hAnsi="ＭＳ 明朝" w:hint="eastAsia"/>
                <w:color w:val="000000"/>
              </w:rPr>
              <w:t>予納郵便切手</w:t>
            </w:r>
            <w:r w:rsidRPr="00C2008C">
              <w:rPr>
                <w:rFonts w:ascii="ＭＳ 明朝" w:hAnsi="ＭＳ 明朝" w:hint="eastAsia"/>
                <w:color w:val="000000"/>
                <w:spacing w:val="0"/>
              </w:rPr>
              <w:t xml:space="preserve">            </w:t>
            </w:r>
            <w:r w:rsidRPr="00C2008C">
              <w:rPr>
                <w:rFonts w:ascii="ＭＳ 明朝" w:hAnsi="ＭＳ 明朝" w:hint="eastAsia"/>
                <w:color w:val="000000"/>
              </w:rPr>
              <w:t>円</w:t>
            </w:r>
          </w:p>
        </w:tc>
        <w:tc>
          <w:tcPr>
            <w:tcW w:w="800" w:type="dxa"/>
            <w:vMerge/>
            <w:tcBorders>
              <w:top w:val="single" w:sz="4" w:space="0" w:color="000000" w:themeColor="text1"/>
              <w:bottom w:val="single" w:sz="4" w:space="0" w:color="auto"/>
              <w:right w:val="single" w:sz="4" w:space="0" w:color="auto"/>
            </w:tcBorders>
          </w:tcPr>
          <w:p w14:paraId="61CC2F61" w14:textId="77777777" w:rsidR="00E90912" w:rsidRPr="00C2008C" w:rsidRDefault="00E90912">
            <w:pPr>
              <w:pStyle w:val="a3"/>
              <w:spacing w:before="80" w:line="194" w:lineRule="exact"/>
              <w:rPr>
                <w:color w:val="000000"/>
                <w:spacing w:val="0"/>
              </w:rPr>
            </w:pPr>
          </w:p>
        </w:tc>
        <w:tc>
          <w:tcPr>
            <w:tcW w:w="160" w:type="dxa"/>
            <w:vMerge/>
            <w:tcBorders>
              <w:left w:val="single" w:sz="4" w:space="0" w:color="auto"/>
              <w:right w:val="single" w:sz="4" w:space="0" w:color="auto"/>
            </w:tcBorders>
          </w:tcPr>
          <w:p w14:paraId="714293AC" w14:textId="77777777" w:rsidR="00E90912" w:rsidRPr="00C2008C" w:rsidRDefault="00E90912">
            <w:pPr>
              <w:pStyle w:val="a3"/>
              <w:spacing w:before="80" w:line="194" w:lineRule="exact"/>
              <w:rPr>
                <w:color w:val="000000"/>
                <w:spacing w:val="0"/>
              </w:rPr>
            </w:pPr>
          </w:p>
        </w:tc>
        <w:tc>
          <w:tcPr>
            <w:tcW w:w="5916" w:type="dxa"/>
            <w:vMerge/>
            <w:tcBorders>
              <w:left w:val="single" w:sz="4" w:space="0" w:color="auto"/>
              <w:bottom w:val="single" w:sz="4" w:space="0" w:color="auto"/>
              <w:right w:val="single" w:sz="4" w:space="0" w:color="auto"/>
            </w:tcBorders>
          </w:tcPr>
          <w:p w14:paraId="22281BDB" w14:textId="77777777" w:rsidR="00E90912" w:rsidRPr="00C2008C" w:rsidRDefault="00E90912">
            <w:pPr>
              <w:pStyle w:val="a3"/>
              <w:spacing w:before="80" w:line="194" w:lineRule="exact"/>
              <w:rPr>
                <w:color w:val="000000"/>
                <w:spacing w:val="0"/>
              </w:rPr>
            </w:pPr>
          </w:p>
        </w:tc>
      </w:tr>
    </w:tbl>
    <w:p w14:paraId="51F7C9F4" w14:textId="17284664" w:rsidR="00E90912" w:rsidRPr="00C2008C" w:rsidRDefault="00E90912">
      <w:pPr>
        <w:pStyle w:val="a3"/>
        <w:spacing w:line="154" w:lineRule="exact"/>
        <w:rPr>
          <w:color w:val="000000"/>
          <w:spacing w:val="0"/>
        </w:rPr>
      </w:pPr>
    </w:p>
    <w:tbl>
      <w:tblPr>
        <w:tblW w:w="9276" w:type="dxa"/>
        <w:tblInd w:w="103" w:type="dxa"/>
        <w:tblLayout w:type="fixed"/>
        <w:tblCellMar>
          <w:left w:w="10" w:type="dxa"/>
          <w:right w:w="10" w:type="dxa"/>
        </w:tblCellMar>
        <w:tblLook w:val="0000" w:firstRow="0" w:lastRow="0" w:firstColumn="0" w:lastColumn="0" w:noHBand="0" w:noVBand="0"/>
      </w:tblPr>
      <w:tblGrid>
        <w:gridCol w:w="3195"/>
        <w:gridCol w:w="1605"/>
        <w:gridCol w:w="4476"/>
      </w:tblGrid>
      <w:tr w:rsidR="00E90912" w:rsidRPr="00C2008C" w14:paraId="20B50D7D" w14:textId="77777777" w:rsidTr="364BC2D4">
        <w:trPr>
          <w:trHeight w:val="300"/>
        </w:trPr>
        <w:tc>
          <w:tcPr>
            <w:tcW w:w="3195" w:type="dxa"/>
            <w:tcBorders>
              <w:top w:val="single" w:sz="18" w:space="0" w:color="000000" w:themeColor="text1"/>
              <w:left w:val="single" w:sz="18" w:space="0" w:color="000000" w:themeColor="text1"/>
              <w:bottom w:val="single" w:sz="18" w:space="0" w:color="000000" w:themeColor="text1"/>
              <w:right w:val="single" w:sz="4" w:space="0" w:color="000000" w:themeColor="text1"/>
            </w:tcBorders>
          </w:tcPr>
          <w:p w14:paraId="2A0B79AC" w14:textId="4280456D" w:rsidR="00091BB2" w:rsidRPr="00C2008C" w:rsidRDefault="653B8655" w:rsidP="0072650B">
            <w:pPr>
              <w:pStyle w:val="a3"/>
              <w:spacing w:before="80" w:line="240" w:lineRule="auto"/>
              <w:ind w:firstLineChars="500" w:firstLine="1000"/>
              <w:jc w:val="left"/>
              <w:rPr>
                <w:rFonts w:ascii="ＭＳ 明朝" w:hAnsi="ＭＳ 明朝"/>
                <w:color w:val="000000"/>
                <w:spacing w:val="0"/>
                <w:sz w:val="20"/>
                <w:szCs w:val="20"/>
              </w:rPr>
            </w:pPr>
            <w:r w:rsidRPr="00C2008C">
              <w:rPr>
                <w:rFonts w:ascii="ＭＳ 明朝" w:hAnsi="ＭＳ 明朝"/>
                <w:color w:val="000000"/>
                <w:spacing w:val="0"/>
                <w:sz w:val="20"/>
                <w:szCs w:val="20"/>
              </w:rPr>
              <w:t xml:space="preserve">　</w:t>
            </w:r>
            <w:r w:rsidR="1F5E2B5F">
              <w:rPr>
                <w:rFonts w:ascii="ＭＳ 明朝" w:hAnsi="ＭＳ 明朝"/>
                <w:color w:val="000000"/>
                <w:spacing w:val="0"/>
                <w:sz w:val="20"/>
                <w:szCs w:val="20"/>
              </w:rPr>
              <w:t xml:space="preserve">　</w:t>
            </w:r>
            <w:r w:rsidR="15066F1F" w:rsidRPr="00EB2161">
              <w:rPr>
                <w:rFonts w:ascii="ＭＳ 明朝" w:hAnsi="ＭＳ 明朝"/>
                <w:color w:val="000000"/>
                <w:spacing w:val="35"/>
                <w:sz w:val="20"/>
                <w:szCs w:val="20"/>
                <w:fitText w:val="1280" w:id="-344177663"/>
              </w:rPr>
              <w:t>家庭裁判</w:t>
            </w:r>
            <w:r w:rsidR="15066F1F" w:rsidRPr="00EB2161">
              <w:rPr>
                <w:rFonts w:ascii="ＭＳ 明朝" w:hAnsi="ＭＳ 明朝"/>
                <w:color w:val="000000"/>
                <w:spacing w:val="0"/>
                <w:sz w:val="20"/>
                <w:szCs w:val="20"/>
                <w:fitText w:val="1280" w:id="-344177663"/>
              </w:rPr>
              <w:t>所</w:t>
            </w:r>
          </w:p>
          <w:p w14:paraId="154781C5" w14:textId="0F0BFC9F" w:rsidR="00E90912" w:rsidRPr="00C2008C" w:rsidRDefault="00E90912" w:rsidP="00091BB2">
            <w:pPr>
              <w:pStyle w:val="a3"/>
              <w:spacing w:before="80" w:line="240" w:lineRule="auto"/>
              <w:ind w:firstLineChars="1300" w:firstLine="2574"/>
              <w:jc w:val="left"/>
              <w:rPr>
                <w:color w:val="000000"/>
                <w:spacing w:val="0"/>
              </w:rPr>
            </w:pPr>
            <w:r w:rsidRPr="00C2008C">
              <w:rPr>
                <w:rFonts w:ascii="ＭＳ 明朝" w:hAnsi="ＭＳ 明朝" w:hint="eastAsia"/>
                <w:color w:val="000000"/>
                <w:sz w:val="20"/>
                <w:szCs w:val="20"/>
              </w:rPr>
              <w:t>御</w:t>
            </w:r>
            <w:r w:rsidRPr="00C2008C">
              <w:rPr>
                <w:rFonts w:ascii="ＭＳ 明朝" w:hAnsi="ＭＳ 明朝" w:hint="eastAsia"/>
                <w:color w:val="000000"/>
                <w:spacing w:val="0"/>
                <w:sz w:val="20"/>
                <w:szCs w:val="20"/>
              </w:rPr>
              <w:t xml:space="preserve"> </w:t>
            </w:r>
            <w:r w:rsidRPr="00C2008C">
              <w:rPr>
                <w:rFonts w:ascii="ＭＳ 明朝" w:hAnsi="ＭＳ 明朝" w:hint="eastAsia"/>
                <w:color w:val="000000"/>
                <w:sz w:val="20"/>
                <w:szCs w:val="20"/>
              </w:rPr>
              <w:t>中</w:t>
            </w:r>
          </w:p>
          <w:p w14:paraId="734A2493" w14:textId="189FE2D6" w:rsidR="00E90912" w:rsidRPr="00C2008C" w:rsidRDefault="12BFEBDB" w:rsidP="002B3695">
            <w:pPr>
              <w:pStyle w:val="a3"/>
              <w:spacing w:line="240" w:lineRule="auto"/>
              <w:ind w:firstLineChars="100" w:firstLine="198"/>
              <w:rPr>
                <w:color w:val="000000"/>
                <w:spacing w:val="0"/>
              </w:rPr>
            </w:pPr>
            <w:r>
              <w:rPr>
                <w:rFonts w:ascii="ＭＳ 明朝" w:hAnsi="ＭＳ 明朝"/>
                <w:color w:val="000000"/>
                <w:sz w:val="20"/>
                <w:szCs w:val="20"/>
              </w:rPr>
              <w:t>令和</w:t>
            </w:r>
            <w:r w:rsidR="15066F1F" w:rsidRPr="00C2008C">
              <w:rPr>
                <w:rFonts w:ascii="ＭＳ 明朝" w:hAnsi="ＭＳ 明朝"/>
                <w:color w:val="000000"/>
                <w:sz w:val="20"/>
                <w:szCs w:val="20"/>
              </w:rPr>
              <w:t xml:space="preserve">　</w:t>
            </w:r>
            <w:r w:rsidR="0072650B">
              <w:rPr>
                <w:rFonts w:ascii="ＭＳ 明朝" w:hAnsi="ＭＳ 明朝" w:hint="eastAsia"/>
                <w:b/>
                <w:bCs/>
                <w:color w:val="2E74B5" w:themeColor="accent1" w:themeShade="BF"/>
                <w:sz w:val="20"/>
                <w:szCs w:val="20"/>
              </w:rPr>
              <w:t xml:space="preserve">　</w:t>
            </w:r>
            <w:r w:rsidR="15066F1F" w:rsidRPr="00C2008C">
              <w:rPr>
                <w:rFonts w:ascii="ＭＳ 明朝" w:hAnsi="ＭＳ 明朝"/>
                <w:color w:val="000000"/>
                <w:sz w:val="20"/>
                <w:szCs w:val="20"/>
              </w:rPr>
              <w:t xml:space="preserve">　年</w:t>
            </w:r>
            <w:r w:rsidR="15066F1F" w:rsidRPr="00C2008C">
              <w:rPr>
                <w:rFonts w:ascii="ＭＳ 明朝" w:hAnsi="ＭＳ 明朝"/>
                <w:color w:val="000000"/>
                <w:spacing w:val="0"/>
                <w:sz w:val="20"/>
                <w:szCs w:val="20"/>
              </w:rPr>
              <w:t xml:space="preserve"> </w:t>
            </w:r>
            <w:r w:rsidR="0072650B">
              <w:rPr>
                <w:rFonts w:ascii="ＭＳ 明朝" w:hAnsi="ＭＳ 明朝" w:hint="eastAsia"/>
                <w:b/>
                <w:bCs/>
                <w:color w:val="2E74B5" w:themeColor="accent1" w:themeShade="BF"/>
                <w:sz w:val="20"/>
                <w:szCs w:val="20"/>
              </w:rPr>
              <w:t xml:space="preserve">　</w:t>
            </w:r>
            <w:r w:rsidR="15066F1F" w:rsidRPr="00C2008C">
              <w:rPr>
                <w:rFonts w:ascii="ＭＳ 明朝" w:hAnsi="ＭＳ 明朝"/>
                <w:color w:val="000000"/>
                <w:sz w:val="20"/>
                <w:szCs w:val="20"/>
              </w:rPr>
              <w:t xml:space="preserve">　月</w:t>
            </w:r>
            <w:r w:rsidR="15066F1F" w:rsidRPr="00C2008C">
              <w:rPr>
                <w:rFonts w:ascii="ＭＳ 明朝" w:hAnsi="ＭＳ 明朝"/>
                <w:color w:val="000000"/>
                <w:spacing w:val="0"/>
                <w:sz w:val="20"/>
                <w:szCs w:val="20"/>
              </w:rPr>
              <w:t xml:space="preserve"> </w:t>
            </w:r>
            <w:r w:rsidR="0072650B">
              <w:rPr>
                <w:rFonts w:ascii="ＭＳ 明朝" w:hAnsi="ＭＳ 明朝" w:hint="eastAsia"/>
                <w:b/>
                <w:bCs/>
                <w:color w:val="2E74B5" w:themeColor="accent1" w:themeShade="BF"/>
                <w:sz w:val="20"/>
                <w:szCs w:val="20"/>
              </w:rPr>
              <w:t xml:space="preserve">　　</w:t>
            </w:r>
            <w:r w:rsidR="15066F1F" w:rsidRPr="00C2008C">
              <w:rPr>
                <w:rFonts w:ascii="ＭＳ 明朝" w:hAnsi="ＭＳ 明朝"/>
                <w:color w:val="000000"/>
                <w:sz w:val="20"/>
                <w:szCs w:val="20"/>
              </w:rPr>
              <w:t xml:space="preserve">　日</w:t>
            </w:r>
          </w:p>
        </w:tc>
        <w:tc>
          <w:tcPr>
            <w:tcW w:w="1605" w:type="dxa"/>
            <w:tcBorders>
              <w:top w:val="single" w:sz="18" w:space="0" w:color="000000" w:themeColor="text1"/>
              <w:left w:val="nil"/>
              <w:bottom w:val="single" w:sz="18" w:space="0" w:color="000000" w:themeColor="text1"/>
              <w:right w:val="single" w:sz="4" w:space="0" w:color="000000" w:themeColor="text1"/>
            </w:tcBorders>
            <w:vAlign w:val="center"/>
          </w:tcPr>
          <w:p w14:paraId="7E6A1C93" w14:textId="00F7D9EB" w:rsidR="009D3528" w:rsidRPr="00C2008C" w:rsidRDefault="009D3528" w:rsidP="009D3528">
            <w:pPr>
              <w:kinsoku w:val="0"/>
              <w:overflowPunct w:val="0"/>
              <w:autoSpaceDE w:val="0"/>
              <w:autoSpaceDN w:val="0"/>
              <w:spacing w:line="240" w:lineRule="atLeast"/>
              <w:jc w:val="center"/>
              <w:textAlignment w:val="baseline"/>
              <w:rPr>
                <w:color w:val="000000"/>
                <w:sz w:val="20"/>
                <w:szCs w:val="20"/>
              </w:rPr>
            </w:pPr>
            <w:r w:rsidRPr="00EB2161">
              <w:rPr>
                <w:rFonts w:hint="eastAsia"/>
                <w:color w:val="000000"/>
                <w:spacing w:val="210"/>
                <w:kern w:val="0"/>
                <w:sz w:val="20"/>
                <w:szCs w:val="20"/>
                <w:fitText w:val="1440" w:id="-125676800"/>
              </w:rPr>
              <w:t>申立</w:t>
            </w:r>
            <w:r w:rsidRPr="00EB2161">
              <w:rPr>
                <w:rFonts w:hint="eastAsia"/>
                <w:color w:val="000000"/>
                <w:kern w:val="0"/>
                <w:sz w:val="20"/>
                <w:szCs w:val="20"/>
                <w:fitText w:val="1440" w:id="-125676800"/>
              </w:rPr>
              <w:t>人</w:t>
            </w:r>
          </w:p>
          <w:p w14:paraId="26BE093A" w14:textId="7346A9D6" w:rsidR="00E90912" w:rsidRPr="00C2008C" w:rsidRDefault="009D3528" w:rsidP="009D3528">
            <w:pPr>
              <w:pStyle w:val="a3"/>
              <w:wordWrap/>
              <w:spacing w:line="160" w:lineRule="atLeast"/>
              <w:jc w:val="center"/>
              <w:rPr>
                <w:color w:val="000000"/>
                <w:spacing w:val="0"/>
              </w:rPr>
            </w:pPr>
            <w:r w:rsidRPr="00EB2161">
              <w:rPr>
                <w:rFonts w:hint="eastAsia"/>
                <w:color w:val="000000"/>
                <w:spacing w:val="50"/>
                <w:sz w:val="20"/>
                <w:szCs w:val="20"/>
                <w:fitText w:val="1400" w:id="-110471680"/>
              </w:rPr>
              <w:t>の記名押</w:t>
            </w:r>
            <w:r w:rsidRPr="00EB2161">
              <w:rPr>
                <w:rFonts w:hint="eastAsia"/>
                <w:color w:val="000000"/>
                <w:spacing w:val="0"/>
                <w:sz w:val="20"/>
                <w:szCs w:val="20"/>
                <w:fitText w:val="1400" w:id="-110471680"/>
              </w:rPr>
              <w:t>印</w:t>
            </w:r>
          </w:p>
        </w:tc>
        <w:tc>
          <w:tcPr>
            <w:tcW w:w="4476" w:type="dxa"/>
            <w:tcBorders>
              <w:top w:val="single" w:sz="18" w:space="0" w:color="000000" w:themeColor="text1"/>
              <w:left w:val="nil"/>
              <w:bottom w:val="single" w:sz="18" w:space="0" w:color="000000" w:themeColor="text1"/>
              <w:right w:val="single" w:sz="18" w:space="0" w:color="000000" w:themeColor="text1"/>
            </w:tcBorders>
          </w:tcPr>
          <w:p w14:paraId="6374D022" w14:textId="1299387E" w:rsidR="00E90912" w:rsidRPr="00C2008C" w:rsidRDefault="00E90912">
            <w:pPr>
              <w:pStyle w:val="a3"/>
              <w:spacing w:before="80" w:line="137" w:lineRule="exact"/>
              <w:rPr>
                <w:color w:val="000000"/>
                <w:spacing w:val="0"/>
              </w:rPr>
            </w:pPr>
          </w:p>
          <w:p w14:paraId="13618EEE" w14:textId="7C8B9CF4" w:rsidR="00E90912" w:rsidRPr="00C2008C" w:rsidRDefault="00E90912" w:rsidP="00091BB2">
            <w:pPr>
              <w:pStyle w:val="a3"/>
              <w:spacing w:line="240" w:lineRule="auto"/>
              <w:rPr>
                <w:color w:val="000000"/>
                <w:spacing w:val="0"/>
              </w:rPr>
            </w:pPr>
            <w:r w:rsidRPr="00C2008C">
              <w:rPr>
                <w:rFonts w:cs="Century"/>
                <w:color w:val="000000"/>
                <w:spacing w:val="0"/>
              </w:rPr>
              <w:t xml:space="preserve"> </w:t>
            </w:r>
            <w:r w:rsidRPr="00C2008C">
              <w:rPr>
                <w:rFonts w:ascii="ＭＳ 明朝" w:hAnsi="ＭＳ 明朝" w:hint="eastAsia"/>
                <w:color w:val="000000"/>
                <w:spacing w:val="0"/>
              </w:rPr>
              <w:t xml:space="preserve">                                         </w:t>
            </w:r>
            <w:r w:rsidR="00091BB2" w:rsidRPr="00C2008C">
              <w:rPr>
                <w:rFonts w:ascii="ＭＳ 明朝" w:hAnsi="ＭＳ 明朝" w:hint="eastAsia"/>
                <w:color w:val="000000"/>
                <w:spacing w:val="0"/>
              </w:rPr>
              <w:t xml:space="preserve">　　　　　　　　　　</w:t>
            </w:r>
            <w:r w:rsidR="0072650B">
              <w:rPr>
                <w:rFonts w:ascii="ＭＳ 明朝" w:hAnsi="ＭＳ 明朝" w:hint="eastAsia"/>
                <w:b/>
                <w:bCs/>
                <w:color w:val="2E74B5" w:themeColor="accent1" w:themeShade="BF"/>
                <w:spacing w:val="0"/>
                <w:sz w:val="32"/>
                <w:szCs w:val="32"/>
              </w:rPr>
              <w:t xml:space="preserve">　　　　　　　</w:t>
            </w:r>
            <w:r w:rsidR="00F96E9E">
              <w:rPr>
                <w:rFonts w:ascii="ＭＳ 明朝" w:hAnsi="ＭＳ 明朝" w:hint="eastAsia"/>
                <w:color w:val="000000"/>
                <w:spacing w:val="0"/>
              </w:rPr>
              <w:t xml:space="preserve">　</w:t>
            </w:r>
            <w:r w:rsidR="0072650B">
              <w:rPr>
                <w:rFonts w:ascii="ＭＳ 明朝" w:hAnsi="ＭＳ 明朝" w:hint="eastAsia"/>
                <w:color w:val="000000"/>
                <w:spacing w:val="0"/>
              </w:rPr>
              <w:t xml:space="preserve">　　　　　</w:t>
            </w:r>
            <w:r w:rsidRPr="00C2008C">
              <w:rPr>
                <w:rFonts w:ascii="ＭＳ 明朝" w:hAnsi="ＭＳ 明朝" w:hint="eastAsia"/>
                <w:color w:val="000000"/>
                <w:spacing w:val="0"/>
              </w:rPr>
              <w:t xml:space="preserve"> </w:t>
            </w:r>
            <w:r w:rsidRPr="00C2008C">
              <w:rPr>
                <w:rFonts w:ascii="ＭＳ 明朝" w:hAnsi="ＭＳ 明朝" w:hint="eastAsia"/>
                <w:color w:val="000000"/>
                <w:sz w:val="18"/>
                <w:szCs w:val="18"/>
              </w:rPr>
              <w:t>印</w:t>
            </w:r>
          </w:p>
        </w:tc>
      </w:tr>
    </w:tbl>
    <w:p w14:paraId="5CD343C2" w14:textId="3AAB31CA" w:rsidR="00E90912" w:rsidRPr="00C2008C" w:rsidRDefault="00E90912">
      <w:pPr>
        <w:pStyle w:val="a3"/>
        <w:spacing w:line="154" w:lineRule="exact"/>
        <w:rPr>
          <w:color w:val="000000"/>
          <w:spacing w:val="0"/>
        </w:rPr>
      </w:pPr>
    </w:p>
    <w:tbl>
      <w:tblPr>
        <w:tblW w:w="0" w:type="auto"/>
        <w:tblInd w:w="90" w:type="dxa"/>
        <w:tblLayout w:type="fixed"/>
        <w:tblCellMar>
          <w:left w:w="10" w:type="dxa"/>
          <w:right w:w="10" w:type="dxa"/>
        </w:tblCellMar>
        <w:tblLook w:val="0000" w:firstRow="0" w:lastRow="0" w:firstColumn="0" w:lastColumn="0" w:noHBand="0" w:noVBand="0"/>
      </w:tblPr>
      <w:tblGrid>
        <w:gridCol w:w="1120"/>
        <w:gridCol w:w="7035"/>
        <w:gridCol w:w="142"/>
        <w:gridCol w:w="992"/>
      </w:tblGrid>
      <w:tr w:rsidR="007B352A" w:rsidRPr="00C2008C" w14:paraId="3DBA0F0B" w14:textId="77777777" w:rsidTr="00DE1617">
        <w:trPr>
          <w:trHeight w:hRule="exact" w:val="265"/>
        </w:trPr>
        <w:tc>
          <w:tcPr>
            <w:tcW w:w="1120" w:type="dxa"/>
            <w:vMerge w:val="restart"/>
            <w:tcBorders>
              <w:top w:val="single" w:sz="12" w:space="0" w:color="auto"/>
              <w:left w:val="single" w:sz="12" w:space="0" w:color="auto"/>
              <w:bottom w:val="single" w:sz="12" w:space="0" w:color="auto"/>
              <w:right w:val="single" w:sz="4" w:space="0" w:color="auto"/>
            </w:tcBorders>
          </w:tcPr>
          <w:p w14:paraId="2FDB5107" w14:textId="62BE4F57" w:rsidR="007B352A" w:rsidRPr="00C2008C" w:rsidRDefault="007B352A">
            <w:pPr>
              <w:pStyle w:val="a3"/>
              <w:spacing w:before="80"/>
              <w:rPr>
                <w:color w:val="000000"/>
                <w:spacing w:val="0"/>
              </w:rPr>
            </w:pPr>
          </w:p>
          <w:p w14:paraId="0BC0546F" w14:textId="77777777" w:rsidR="007B352A" w:rsidRPr="00C2008C" w:rsidRDefault="007B352A">
            <w:pPr>
              <w:pStyle w:val="a3"/>
              <w:spacing w:line="332" w:lineRule="exact"/>
              <w:rPr>
                <w:color w:val="000000"/>
                <w:spacing w:val="0"/>
              </w:rPr>
            </w:pPr>
            <w:r w:rsidRPr="00C2008C">
              <w:rPr>
                <w:rFonts w:cs="Century"/>
                <w:color w:val="000000"/>
                <w:spacing w:val="-4"/>
              </w:rPr>
              <w:t xml:space="preserve"> </w:t>
            </w:r>
            <w:r w:rsidRPr="00C2008C">
              <w:rPr>
                <w:rFonts w:ascii="ＭＳ 明朝" w:hAnsi="ＭＳ 明朝" w:hint="eastAsia"/>
                <w:color w:val="000000"/>
                <w:spacing w:val="-4"/>
              </w:rPr>
              <w:t xml:space="preserve"> </w:t>
            </w:r>
            <w:r w:rsidRPr="00EB2161">
              <w:rPr>
                <w:rFonts w:ascii="ＭＳ 明朝" w:hAnsi="ＭＳ 明朝" w:hint="eastAsia"/>
                <w:color w:val="000000"/>
                <w:spacing w:val="15"/>
                <w:sz w:val="18"/>
                <w:szCs w:val="18"/>
                <w:fitText w:val="800" w:id="-344177660"/>
              </w:rPr>
              <w:t>添付書</w:t>
            </w:r>
            <w:r w:rsidRPr="00EB2161">
              <w:rPr>
                <w:rFonts w:ascii="ＭＳ 明朝" w:hAnsi="ＭＳ 明朝" w:hint="eastAsia"/>
                <w:color w:val="000000"/>
                <w:spacing w:val="-7"/>
                <w:sz w:val="18"/>
                <w:szCs w:val="18"/>
                <w:fitText w:val="800" w:id="-344177660"/>
              </w:rPr>
              <w:t>類</w:t>
            </w:r>
          </w:p>
        </w:tc>
        <w:tc>
          <w:tcPr>
            <w:tcW w:w="7035" w:type="dxa"/>
            <w:vMerge w:val="restart"/>
            <w:tcBorders>
              <w:top w:val="single" w:sz="12" w:space="0" w:color="auto"/>
              <w:left w:val="single" w:sz="4" w:space="0" w:color="auto"/>
              <w:bottom w:val="single" w:sz="12" w:space="0" w:color="auto"/>
              <w:right w:val="single" w:sz="12" w:space="0" w:color="auto"/>
            </w:tcBorders>
          </w:tcPr>
          <w:p w14:paraId="6C73E676" w14:textId="27F6005F" w:rsidR="00F87ACE" w:rsidRPr="00F87ACE" w:rsidRDefault="007B352A" w:rsidP="00F87ACE">
            <w:pPr>
              <w:pStyle w:val="a3"/>
              <w:rPr>
                <w:rFonts w:ascii="ＭＳ 明朝" w:hAnsi="ＭＳ 明朝"/>
                <w:color w:val="000000"/>
              </w:rPr>
            </w:pPr>
            <w:r w:rsidRPr="00C2008C">
              <w:rPr>
                <w:rFonts w:cs="Century"/>
                <w:color w:val="000000"/>
                <w:spacing w:val="0"/>
              </w:rPr>
              <w:t xml:space="preserve"> </w:t>
            </w:r>
            <w:r w:rsidR="00F87ACE" w:rsidRPr="00F87ACE">
              <w:rPr>
                <w:rFonts w:ascii="ＭＳ 明朝" w:hAnsi="ＭＳ 明朝" w:hint="eastAsia"/>
                <w:color w:val="000000"/>
              </w:rPr>
              <w:t xml:space="preserve"> （審理のために必要な場合は、追加書類の提出をお願いすることがあります。）</w:t>
            </w:r>
          </w:p>
          <w:p w14:paraId="355D294A" w14:textId="5B90D99E" w:rsidR="00F87ACE" w:rsidRPr="00F87ACE" w:rsidRDefault="00F87ACE" w:rsidP="00F87ACE">
            <w:pPr>
              <w:pStyle w:val="a3"/>
              <w:rPr>
                <w:rFonts w:ascii="ＭＳ 明朝" w:hAnsi="ＭＳ 明朝"/>
                <w:color w:val="000000"/>
              </w:rPr>
            </w:pPr>
            <w:r w:rsidRPr="00F87ACE">
              <w:rPr>
                <w:rFonts w:ascii="ＭＳ 明朝" w:hAnsi="ＭＳ 明朝" w:hint="eastAsia"/>
                <w:color w:val="000000"/>
              </w:rPr>
              <w:t xml:space="preserve"> □ 申立人の戸籍謄本（全部事項証明書）  □　相手方の戸籍謄本（全部事項証明書）</w:t>
            </w:r>
          </w:p>
          <w:p w14:paraId="4D4F3C86" w14:textId="73CC4937" w:rsidR="007B352A" w:rsidRDefault="00F87ACE" w:rsidP="00F87ACE">
            <w:pPr>
              <w:pStyle w:val="a3"/>
              <w:ind w:firstLineChars="50" w:firstLine="79"/>
              <w:rPr>
                <w:rFonts w:ascii="ＭＳ 明朝" w:hAnsi="ＭＳ 明朝"/>
                <w:color w:val="000000"/>
              </w:rPr>
            </w:pPr>
            <w:r w:rsidRPr="00F87ACE">
              <w:rPr>
                <w:rFonts w:ascii="ＭＳ 明朝" w:hAnsi="ＭＳ 明朝" w:hint="eastAsia"/>
                <w:color w:val="000000"/>
              </w:rPr>
              <w:t>□ 未成年者の戸籍謄本(全部事項証明書)　□</w:t>
            </w:r>
          </w:p>
          <w:p w14:paraId="5205CF6D" w14:textId="517E601F" w:rsidR="008C52FB" w:rsidRPr="00C2008C" w:rsidRDefault="64BA25CF" w:rsidP="0E12AB1C">
            <w:pPr>
              <w:pStyle w:val="a3"/>
              <w:ind w:firstLineChars="50" w:firstLine="79"/>
              <w:rPr>
                <w:color w:val="000000"/>
                <w:spacing w:val="0"/>
              </w:rPr>
            </w:pPr>
            <w:r w:rsidRPr="4EBDF62E">
              <w:rPr>
                <w:rFonts w:ascii="Apple Color Emoji" w:hAnsi="Apple Color Emoji" w:cs="Apple Color Emoji"/>
                <w:color w:val="000000" w:themeColor="text1"/>
              </w:rPr>
              <w:t>□</w:t>
            </w:r>
            <w:r w:rsidRPr="4EBDF62E">
              <w:rPr>
                <w:rFonts w:ascii="Apple Color Emoji" w:hAnsi="Apple Color Emoji" w:cs="Apple Color Emoji"/>
                <w:color w:val="000000" w:themeColor="text1"/>
              </w:rPr>
              <w:t>（養子縁組の代諾の場合）養親となろうとする者の戸籍謄本（全部事項証明書）</w:t>
            </w:r>
          </w:p>
        </w:tc>
        <w:tc>
          <w:tcPr>
            <w:tcW w:w="142" w:type="dxa"/>
            <w:vMerge w:val="restart"/>
            <w:tcBorders>
              <w:top w:val="nil"/>
              <w:left w:val="single" w:sz="12" w:space="0" w:color="auto"/>
              <w:right w:val="single" w:sz="2" w:space="0" w:color="auto"/>
            </w:tcBorders>
          </w:tcPr>
          <w:p w14:paraId="43F376BE" w14:textId="293F9A48" w:rsidR="007B352A" w:rsidRPr="00C2008C" w:rsidRDefault="007B352A">
            <w:pPr>
              <w:widowControl/>
              <w:jc w:val="left"/>
              <w:rPr>
                <w:rFonts w:cs="ＭＳ 明朝"/>
                <w:color w:val="000000"/>
                <w:kern w:val="0"/>
                <w:sz w:val="16"/>
                <w:szCs w:val="16"/>
              </w:rPr>
            </w:pPr>
          </w:p>
          <w:p w14:paraId="6E1F314F" w14:textId="77777777" w:rsidR="007B352A" w:rsidRPr="00C2008C" w:rsidRDefault="007B352A">
            <w:pPr>
              <w:widowControl/>
              <w:jc w:val="left"/>
              <w:rPr>
                <w:rFonts w:cs="ＭＳ 明朝"/>
                <w:color w:val="000000"/>
                <w:kern w:val="0"/>
                <w:sz w:val="16"/>
                <w:szCs w:val="16"/>
              </w:rPr>
            </w:pPr>
          </w:p>
          <w:p w14:paraId="3DB39F2E" w14:textId="77777777" w:rsidR="007B352A" w:rsidRPr="00C2008C" w:rsidRDefault="007B352A" w:rsidP="007B352A">
            <w:pPr>
              <w:pStyle w:val="a3"/>
              <w:rPr>
                <w:color w:val="000000"/>
                <w:spacing w:val="0"/>
              </w:rPr>
            </w:pPr>
          </w:p>
        </w:tc>
        <w:tc>
          <w:tcPr>
            <w:tcW w:w="992" w:type="dxa"/>
            <w:tcBorders>
              <w:top w:val="single" w:sz="2" w:space="0" w:color="auto"/>
              <w:left w:val="single" w:sz="2" w:space="0" w:color="auto"/>
              <w:bottom w:val="single" w:sz="2" w:space="0" w:color="auto"/>
              <w:right w:val="single" w:sz="2" w:space="0" w:color="auto"/>
            </w:tcBorders>
            <w:vAlign w:val="center"/>
          </w:tcPr>
          <w:p w14:paraId="2EEE8EBD" w14:textId="47C8FA92" w:rsidR="007B352A" w:rsidRPr="00C2008C" w:rsidRDefault="007B352A" w:rsidP="007B352A">
            <w:pPr>
              <w:widowControl/>
              <w:jc w:val="center"/>
              <w:rPr>
                <w:rFonts w:cs="ＭＳ 明朝"/>
                <w:color w:val="000000"/>
                <w:kern w:val="0"/>
                <w:sz w:val="18"/>
                <w:szCs w:val="18"/>
              </w:rPr>
            </w:pPr>
            <w:r w:rsidRPr="00C2008C">
              <w:rPr>
                <w:rFonts w:cs="ＭＳ 明朝" w:hint="eastAsia"/>
                <w:color w:val="000000"/>
                <w:kern w:val="0"/>
                <w:sz w:val="18"/>
                <w:szCs w:val="18"/>
              </w:rPr>
              <w:t>準　口　頭</w:t>
            </w:r>
          </w:p>
          <w:p w14:paraId="10E6B923" w14:textId="77777777" w:rsidR="007B352A" w:rsidRPr="00C2008C" w:rsidRDefault="007B352A" w:rsidP="007B352A">
            <w:pPr>
              <w:widowControl/>
              <w:jc w:val="center"/>
              <w:rPr>
                <w:rFonts w:cs="ＭＳ 明朝"/>
                <w:color w:val="000000"/>
                <w:kern w:val="0"/>
                <w:sz w:val="16"/>
                <w:szCs w:val="16"/>
              </w:rPr>
            </w:pPr>
          </w:p>
          <w:p w14:paraId="7E592A56" w14:textId="77777777" w:rsidR="007B352A" w:rsidRPr="00C2008C" w:rsidRDefault="007B352A" w:rsidP="007B352A">
            <w:pPr>
              <w:pStyle w:val="a3"/>
              <w:jc w:val="center"/>
              <w:rPr>
                <w:color w:val="000000"/>
                <w:spacing w:val="0"/>
              </w:rPr>
            </w:pPr>
          </w:p>
        </w:tc>
      </w:tr>
      <w:tr w:rsidR="007B352A" w:rsidRPr="00C2008C" w14:paraId="0C3C3285" w14:textId="77777777" w:rsidTr="00771A1A">
        <w:trPr>
          <w:trHeight w:hRule="exact" w:val="651"/>
        </w:trPr>
        <w:tc>
          <w:tcPr>
            <w:tcW w:w="1120" w:type="dxa"/>
            <w:vMerge/>
            <w:tcBorders>
              <w:top w:val="single" w:sz="4" w:space="0" w:color="auto"/>
              <w:left w:val="single" w:sz="12" w:space="0" w:color="auto"/>
              <w:bottom w:val="single" w:sz="12" w:space="0" w:color="auto"/>
              <w:right w:val="single" w:sz="4" w:space="0" w:color="auto"/>
            </w:tcBorders>
          </w:tcPr>
          <w:p w14:paraId="25DFDEC2" w14:textId="77777777" w:rsidR="007B352A" w:rsidRPr="00C2008C" w:rsidRDefault="007B352A">
            <w:pPr>
              <w:pStyle w:val="a3"/>
              <w:spacing w:before="80"/>
              <w:rPr>
                <w:color w:val="000000"/>
                <w:spacing w:val="0"/>
              </w:rPr>
            </w:pPr>
          </w:p>
        </w:tc>
        <w:tc>
          <w:tcPr>
            <w:tcW w:w="7035" w:type="dxa"/>
            <w:vMerge/>
            <w:tcBorders>
              <w:top w:val="single" w:sz="4" w:space="0" w:color="auto"/>
              <w:left w:val="single" w:sz="4" w:space="0" w:color="auto"/>
              <w:bottom w:val="single" w:sz="12" w:space="0" w:color="auto"/>
              <w:right w:val="single" w:sz="12" w:space="0" w:color="auto"/>
            </w:tcBorders>
          </w:tcPr>
          <w:p w14:paraId="18717013" w14:textId="77777777" w:rsidR="007B352A" w:rsidRPr="00C2008C" w:rsidRDefault="007B352A">
            <w:pPr>
              <w:pStyle w:val="a3"/>
              <w:rPr>
                <w:rFonts w:cs="Century"/>
                <w:color w:val="000000"/>
                <w:spacing w:val="0"/>
              </w:rPr>
            </w:pPr>
          </w:p>
        </w:tc>
        <w:tc>
          <w:tcPr>
            <w:tcW w:w="142" w:type="dxa"/>
            <w:vMerge/>
            <w:tcBorders>
              <w:left w:val="single" w:sz="12" w:space="0" w:color="auto"/>
            </w:tcBorders>
          </w:tcPr>
          <w:p w14:paraId="52E55A33" w14:textId="77777777" w:rsidR="007B352A" w:rsidRPr="00C2008C" w:rsidRDefault="007B352A">
            <w:pPr>
              <w:widowControl/>
              <w:jc w:val="left"/>
              <w:rPr>
                <w:rFonts w:cs="ＭＳ 明朝"/>
                <w:color w:val="000000"/>
                <w:kern w:val="0"/>
                <w:sz w:val="16"/>
                <w:szCs w:val="16"/>
              </w:rPr>
            </w:pPr>
          </w:p>
        </w:tc>
        <w:tc>
          <w:tcPr>
            <w:tcW w:w="992" w:type="dxa"/>
            <w:tcBorders>
              <w:top w:val="single" w:sz="2" w:space="0" w:color="auto"/>
              <w:left w:val="single" w:sz="2" w:space="0" w:color="auto"/>
              <w:bottom w:val="single" w:sz="2" w:space="0" w:color="auto"/>
              <w:right w:val="single" w:sz="2" w:space="0" w:color="auto"/>
            </w:tcBorders>
          </w:tcPr>
          <w:p w14:paraId="43C23370" w14:textId="770A402D" w:rsidR="007B352A" w:rsidRPr="00C2008C" w:rsidRDefault="007B352A" w:rsidP="007B352A">
            <w:pPr>
              <w:jc w:val="left"/>
              <w:rPr>
                <w:rFonts w:cs="ＭＳ 明朝"/>
                <w:color w:val="000000"/>
                <w:kern w:val="0"/>
                <w:sz w:val="16"/>
                <w:szCs w:val="16"/>
              </w:rPr>
            </w:pPr>
          </w:p>
        </w:tc>
      </w:tr>
    </w:tbl>
    <w:p w14:paraId="7C6AE231" w14:textId="721D7D94" w:rsidR="00E90912" w:rsidRPr="00C2008C" w:rsidRDefault="00E90912">
      <w:pPr>
        <w:pStyle w:val="a3"/>
        <w:spacing w:line="154" w:lineRule="exact"/>
        <w:rPr>
          <w:color w:val="000000"/>
          <w:spacing w:val="0"/>
        </w:rPr>
      </w:pPr>
    </w:p>
    <w:tbl>
      <w:tblPr>
        <w:tblW w:w="0" w:type="auto"/>
        <w:tblInd w:w="103" w:type="dxa"/>
        <w:tblCellMar>
          <w:left w:w="10" w:type="dxa"/>
          <w:right w:w="10" w:type="dxa"/>
        </w:tblCellMar>
        <w:tblLook w:val="0000" w:firstRow="0" w:lastRow="0" w:firstColumn="0" w:lastColumn="0" w:noHBand="0" w:noVBand="0"/>
      </w:tblPr>
      <w:tblGrid>
        <w:gridCol w:w="606"/>
        <w:gridCol w:w="999"/>
        <w:gridCol w:w="4233"/>
        <w:gridCol w:w="3367"/>
      </w:tblGrid>
      <w:tr w:rsidR="00F11C4D" w:rsidRPr="00C2008C" w14:paraId="6B182F07" w14:textId="77777777" w:rsidTr="003714E0">
        <w:trPr>
          <w:cantSplit/>
          <w:trHeight w:val="300"/>
        </w:trPr>
        <w:tc>
          <w:tcPr>
            <w:tcW w:w="0" w:type="auto"/>
            <w:vMerge w:val="restart"/>
            <w:tcBorders>
              <w:top w:val="single" w:sz="18" w:space="0" w:color="000000" w:themeColor="text1"/>
              <w:left w:val="single" w:sz="18" w:space="0" w:color="000000" w:themeColor="text1"/>
              <w:right w:val="nil"/>
            </w:tcBorders>
            <w:textDirection w:val="tbRlV"/>
          </w:tcPr>
          <w:p w14:paraId="3E8551A6" w14:textId="26FD74C2" w:rsidR="00F11C4D" w:rsidRPr="00C2008C" w:rsidRDefault="00F11C4D" w:rsidP="003714E0">
            <w:pPr>
              <w:pStyle w:val="a3"/>
              <w:spacing w:line="240" w:lineRule="auto"/>
              <w:ind w:right="113" w:firstLineChars="100" w:firstLine="241"/>
              <w:jc w:val="center"/>
              <w:rPr>
                <w:b/>
                <w:color w:val="000000"/>
                <w:spacing w:val="0"/>
                <w:sz w:val="24"/>
                <w:szCs w:val="24"/>
              </w:rPr>
            </w:pPr>
            <w:r w:rsidRPr="00C2008C">
              <w:rPr>
                <w:rFonts w:hint="eastAsia"/>
                <w:b/>
                <w:color w:val="000000"/>
                <w:spacing w:val="0"/>
                <w:sz w:val="24"/>
                <w:szCs w:val="24"/>
              </w:rPr>
              <w:t>申</w:t>
            </w:r>
            <w:r w:rsidR="003714E0">
              <w:rPr>
                <w:rFonts w:hint="eastAsia"/>
                <w:b/>
                <w:color w:val="000000"/>
                <w:spacing w:val="0"/>
                <w:sz w:val="24"/>
                <w:szCs w:val="24"/>
              </w:rPr>
              <w:t xml:space="preserve">　</w:t>
            </w:r>
            <w:r w:rsidRPr="00C2008C">
              <w:rPr>
                <w:rFonts w:hint="eastAsia"/>
                <w:b/>
                <w:color w:val="000000"/>
                <w:spacing w:val="0"/>
                <w:sz w:val="24"/>
                <w:szCs w:val="24"/>
              </w:rPr>
              <w:t>立</w:t>
            </w:r>
            <w:r w:rsidR="003714E0">
              <w:rPr>
                <w:rFonts w:hint="eastAsia"/>
                <w:b/>
                <w:color w:val="000000"/>
                <w:spacing w:val="0"/>
                <w:sz w:val="24"/>
                <w:szCs w:val="24"/>
              </w:rPr>
              <w:t xml:space="preserve">　</w:t>
            </w:r>
            <w:r w:rsidRPr="00C2008C">
              <w:rPr>
                <w:rFonts w:hint="eastAsia"/>
                <w:b/>
                <w:color w:val="000000"/>
                <w:spacing w:val="0"/>
                <w:sz w:val="24"/>
                <w:szCs w:val="24"/>
              </w:rPr>
              <w:t>人</w:t>
            </w:r>
          </w:p>
        </w:tc>
        <w:tc>
          <w:tcPr>
            <w:tcW w:w="0" w:type="auto"/>
            <w:tcBorders>
              <w:top w:val="single" w:sz="18" w:space="0" w:color="000000" w:themeColor="text1"/>
              <w:left w:val="single" w:sz="4" w:space="0" w:color="000000" w:themeColor="text1"/>
              <w:bottom w:val="dotted" w:sz="4" w:space="0" w:color="auto"/>
              <w:right w:val="single" w:sz="4" w:space="0" w:color="000000" w:themeColor="text1"/>
            </w:tcBorders>
          </w:tcPr>
          <w:p w14:paraId="1B9A292B" w14:textId="41560457" w:rsidR="00F11C4D" w:rsidRPr="00C2008C" w:rsidRDefault="00F11C4D" w:rsidP="00FF4D62">
            <w:pPr>
              <w:pStyle w:val="a3"/>
              <w:spacing w:before="80" w:line="137" w:lineRule="exact"/>
              <w:rPr>
                <w:color w:val="000000"/>
                <w:spacing w:val="0"/>
              </w:rPr>
            </w:pPr>
          </w:p>
          <w:p w14:paraId="042A24A0" w14:textId="120AE834" w:rsidR="00F11C4D" w:rsidRPr="00C2008C" w:rsidRDefault="00F11C4D" w:rsidP="00DB1828">
            <w:pPr>
              <w:pStyle w:val="a3"/>
              <w:spacing w:beforeLines="50" w:before="143" w:line="240" w:lineRule="auto"/>
              <w:rPr>
                <w:color w:val="000000"/>
                <w:spacing w:val="0"/>
              </w:rPr>
            </w:pPr>
            <w:r w:rsidRPr="00C2008C">
              <w:rPr>
                <w:rFonts w:cs="Century"/>
                <w:color w:val="000000"/>
                <w:spacing w:val="0"/>
              </w:rPr>
              <w:t xml:space="preserve"> </w:t>
            </w:r>
            <w:r w:rsidRPr="00C2008C">
              <w:rPr>
                <w:rFonts w:ascii="ＭＳ 明朝" w:hAnsi="ＭＳ 明朝" w:hint="eastAsia"/>
                <w:b/>
                <w:bCs/>
                <w:color w:val="000000"/>
                <w:sz w:val="20"/>
                <w:szCs w:val="20"/>
              </w:rPr>
              <w:t>住　　所</w:t>
            </w:r>
          </w:p>
        </w:tc>
        <w:tc>
          <w:tcPr>
            <w:tcW w:w="0" w:type="auto"/>
            <w:gridSpan w:val="2"/>
            <w:tcBorders>
              <w:top w:val="single" w:sz="18" w:space="0" w:color="000000" w:themeColor="text1"/>
              <w:left w:val="nil"/>
              <w:right w:val="single" w:sz="18" w:space="0" w:color="000000" w:themeColor="text1"/>
            </w:tcBorders>
          </w:tcPr>
          <w:p w14:paraId="5FCBC4F9" w14:textId="2F78C1F9" w:rsidR="00F11C4D" w:rsidRPr="00C2008C" w:rsidRDefault="00F11C4D" w:rsidP="00FF4D62">
            <w:pPr>
              <w:pStyle w:val="a3"/>
              <w:spacing w:before="80" w:line="194" w:lineRule="exact"/>
              <w:rPr>
                <w:color w:val="000000"/>
                <w:spacing w:val="0"/>
              </w:rPr>
            </w:pPr>
            <w:r w:rsidRPr="00C2008C">
              <w:rPr>
                <w:rFonts w:cs="Century"/>
                <w:color w:val="000000"/>
                <w:spacing w:val="0"/>
              </w:rPr>
              <w:t xml:space="preserve"> </w:t>
            </w:r>
            <w:r w:rsidRPr="00C2008C">
              <w:rPr>
                <w:rFonts w:ascii="ＭＳ 明朝" w:hAnsi="ＭＳ 明朝"/>
                <w:color w:val="000000"/>
                <w:sz w:val="18"/>
                <w:szCs w:val="18"/>
              </w:rPr>
              <w:t>〒</w:t>
            </w:r>
            <w:r w:rsidR="00817A88">
              <w:rPr>
                <w:rFonts w:ascii="ＭＳ 明朝" w:hAnsi="ＭＳ 明朝"/>
                <w:color w:val="000000"/>
                <w:sz w:val="18"/>
                <w:szCs w:val="18"/>
              </w:rPr>
              <w:t xml:space="preserve">　</w:t>
            </w:r>
            <w:r w:rsidR="0072650B">
              <w:rPr>
                <w:rFonts w:ascii="ＭＳ 明朝" w:hAnsi="ＭＳ 明朝" w:hint="eastAsia"/>
                <w:b/>
                <w:bCs/>
                <w:color w:val="2E74B5" w:themeColor="accent1" w:themeShade="BF"/>
                <w:sz w:val="20"/>
                <w:szCs w:val="20"/>
              </w:rPr>
              <w:t xml:space="preserve">　　　</w:t>
            </w:r>
            <w:r w:rsidRPr="00C2008C">
              <w:rPr>
                <w:rFonts w:ascii="ＭＳ 明朝" w:hAnsi="ＭＳ 明朝"/>
                <w:color w:val="000000"/>
                <w:spacing w:val="0"/>
                <w:sz w:val="18"/>
                <w:szCs w:val="18"/>
              </w:rPr>
              <w:t xml:space="preserve">  </w:t>
            </w:r>
            <w:r w:rsidRPr="00C2008C">
              <w:rPr>
                <w:rFonts w:ascii="ＭＳ 明朝" w:hAnsi="ＭＳ 明朝"/>
                <w:color w:val="000000"/>
                <w:sz w:val="18"/>
                <w:szCs w:val="18"/>
              </w:rPr>
              <w:t>－</w:t>
            </w:r>
            <w:r w:rsidRPr="00C2008C">
              <w:rPr>
                <w:rFonts w:ascii="ＭＳ 明朝" w:hAnsi="ＭＳ 明朝"/>
                <w:color w:val="000000"/>
                <w:spacing w:val="0"/>
                <w:sz w:val="18"/>
                <w:szCs w:val="18"/>
              </w:rPr>
              <w:t xml:space="preserve"> </w:t>
            </w:r>
            <w:r w:rsidRPr="004A4952">
              <w:rPr>
                <w:rFonts w:ascii="ＭＳ 明朝" w:hAnsi="ＭＳ 明朝"/>
                <w:b/>
                <w:bCs/>
                <w:color w:val="2E74B5" w:themeColor="accent1" w:themeShade="BF"/>
                <w:spacing w:val="0"/>
                <w:sz w:val="22"/>
                <w:szCs w:val="22"/>
              </w:rPr>
              <w:t xml:space="preserve"> </w:t>
            </w:r>
            <w:r w:rsidRPr="00C2008C">
              <w:rPr>
                <w:rFonts w:ascii="ＭＳ 明朝" w:hAnsi="ＭＳ 明朝"/>
                <w:color w:val="000000"/>
                <w:spacing w:val="0"/>
              </w:rPr>
              <w:t xml:space="preserve">                              </w:t>
            </w:r>
          </w:p>
          <w:p w14:paraId="5104DDDE" w14:textId="77777777" w:rsidR="00F11C4D" w:rsidRPr="00C2008C" w:rsidRDefault="00F11C4D" w:rsidP="00FF4D62">
            <w:pPr>
              <w:pStyle w:val="a3"/>
              <w:spacing w:line="137" w:lineRule="exact"/>
              <w:rPr>
                <w:color w:val="000000"/>
                <w:spacing w:val="0"/>
              </w:rPr>
            </w:pPr>
          </w:p>
          <w:p w14:paraId="56398A0D" w14:textId="787208DC" w:rsidR="0072650B" w:rsidRDefault="0072650B" w:rsidP="004A4952">
            <w:pPr>
              <w:pStyle w:val="a3"/>
              <w:ind w:firstLineChars="100" w:firstLine="203"/>
              <w:rPr>
                <w:rFonts w:cs="Century"/>
                <w:b/>
                <w:bCs/>
                <w:color w:val="2E74B5" w:themeColor="accent1" w:themeShade="BF"/>
                <w:spacing w:val="-4"/>
                <w:sz w:val="21"/>
                <w:szCs w:val="21"/>
              </w:rPr>
            </w:pPr>
          </w:p>
          <w:p w14:paraId="42C06CBC" w14:textId="46B62F18" w:rsidR="00F11C4D" w:rsidRPr="00C2008C" w:rsidRDefault="06A539BD" w:rsidP="0072650B">
            <w:pPr>
              <w:pStyle w:val="a3"/>
              <w:ind w:firstLineChars="2300" w:firstLine="3496"/>
              <w:rPr>
                <w:color w:val="000000"/>
                <w:spacing w:val="0"/>
              </w:rPr>
            </w:pPr>
            <w:r>
              <w:rPr>
                <w:rFonts w:cs="Century"/>
                <w:color w:val="000000"/>
                <w:spacing w:val="-4"/>
              </w:rPr>
              <w:t xml:space="preserve">　　　　　　</w:t>
            </w:r>
            <w:r w:rsidR="3815DB7E" w:rsidRPr="00C2008C">
              <w:rPr>
                <w:rFonts w:ascii="ＭＳ 明朝" w:hAnsi="ＭＳ 明朝"/>
                <w:color w:val="000000"/>
                <w:spacing w:val="-4"/>
              </w:rPr>
              <w:t xml:space="preserve">  </w:t>
            </w:r>
            <w:r w:rsidR="2DA4A3D5" w:rsidRPr="00C2008C">
              <w:rPr>
                <w:rFonts w:ascii="ＭＳ 明朝" w:hAnsi="ＭＳ 明朝"/>
                <w:color w:val="000000"/>
                <w:spacing w:val="-4"/>
              </w:rPr>
              <w:t xml:space="preserve">　　</w:t>
            </w:r>
            <w:r w:rsidR="74C473D0">
              <w:rPr>
                <w:rFonts w:ascii="ＭＳ 明朝" w:hAnsi="ＭＳ 明朝"/>
                <w:color w:val="000000"/>
                <w:spacing w:val="-4"/>
              </w:rPr>
              <w:t xml:space="preserve">　　</w:t>
            </w:r>
            <w:r w:rsidR="3815DB7E" w:rsidRPr="00C2008C">
              <w:rPr>
                <w:rFonts w:ascii="ＭＳ 明朝" w:hAnsi="ＭＳ 明朝"/>
                <w:color w:val="000000"/>
                <w:spacing w:val="-5"/>
                <w:sz w:val="18"/>
                <w:szCs w:val="18"/>
              </w:rPr>
              <w:t>（　　　　　　　　　方）</w:t>
            </w:r>
          </w:p>
        </w:tc>
      </w:tr>
      <w:tr w:rsidR="00E90912" w:rsidRPr="00C2008C" w14:paraId="301B6776" w14:textId="77777777" w:rsidTr="00C36143">
        <w:trPr>
          <w:cantSplit/>
          <w:trHeight w:val="300"/>
        </w:trPr>
        <w:tc>
          <w:tcPr>
            <w:tcW w:w="0" w:type="auto"/>
            <w:vMerge/>
            <w:tcBorders>
              <w:left w:val="single" w:sz="18" w:space="0" w:color="000000" w:themeColor="text1"/>
              <w:bottom w:val="single" w:sz="4" w:space="0" w:color="auto"/>
            </w:tcBorders>
          </w:tcPr>
          <w:p w14:paraId="19D10B5E" w14:textId="77777777" w:rsidR="00E90912" w:rsidRPr="00C2008C" w:rsidRDefault="00E90912" w:rsidP="00FF4D62">
            <w:pPr>
              <w:pStyle w:val="a3"/>
              <w:wordWrap/>
              <w:spacing w:line="240" w:lineRule="auto"/>
              <w:rPr>
                <w:color w:val="000000"/>
                <w:spacing w:val="0"/>
              </w:rPr>
            </w:pPr>
          </w:p>
        </w:tc>
        <w:tc>
          <w:tcPr>
            <w:tcW w:w="0" w:type="auto"/>
            <w:tcBorders>
              <w:top w:val="dotted" w:sz="4" w:space="0" w:color="auto"/>
              <w:left w:val="single" w:sz="4" w:space="0" w:color="000000" w:themeColor="text1"/>
              <w:bottom w:val="single" w:sz="4" w:space="0" w:color="auto"/>
              <w:right w:val="nil"/>
            </w:tcBorders>
          </w:tcPr>
          <w:p w14:paraId="03ADD750" w14:textId="77777777" w:rsidR="00E90912" w:rsidRPr="00C2008C" w:rsidRDefault="00E90912" w:rsidP="00FF4D62">
            <w:pPr>
              <w:pStyle w:val="a3"/>
              <w:spacing w:before="80" w:line="194" w:lineRule="exact"/>
              <w:rPr>
                <w:color w:val="000000"/>
                <w:spacing w:val="0"/>
              </w:rPr>
            </w:pPr>
            <w:r w:rsidRPr="00C2008C">
              <w:rPr>
                <w:rFonts w:cs="Century"/>
                <w:color w:val="000000"/>
                <w:spacing w:val="-4"/>
              </w:rPr>
              <w:t xml:space="preserve"> </w:t>
            </w:r>
            <w:r w:rsidRPr="00EB2161">
              <w:rPr>
                <w:rFonts w:ascii="ＭＳ 明朝" w:hAnsi="ＭＳ 明朝" w:hint="eastAsia"/>
                <w:color w:val="000000"/>
                <w:spacing w:val="26"/>
                <w:fitText w:val="800" w:id="-344177659"/>
              </w:rPr>
              <w:t>フリガ</w:t>
            </w:r>
            <w:r w:rsidRPr="00EB2161">
              <w:rPr>
                <w:rFonts w:ascii="ＭＳ 明朝" w:hAnsi="ＭＳ 明朝" w:hint="eastAsia"/>
                <w:color w:val="000000"/>
                <w:spacing w:val="2"/>
                <w:fitText w:val="800" w:id="-344177659"/>
              </w:rPr>
              <w:t>ナ</w:t>
            </w:r>
          </w:p>
          <w:p w14:paraId="3F29DA73" w14:textId="11E9EC2B" w:rsidR="00E90912" w:rsidRPr="00C2008C" w:rsidRDefault="00E90912" w:rsidP="00FF4D62">
            <w:pPr>
              <w:pStyle w:val="a3"/>
              <w:spacing w:line="137" w:lineRule="exact"/>
              <w:rPr>
                <w:color w:val="000000"/>
                <w:spacing w:val="0"/>
              </w:rPr>
            </w:pPr>
          </w:p>
          <w:p w14:paraId="43AE4512" w14:textId="77777777" w:rsidR="00E90912" w:rsidRPr="00C2008C" w:rsidRDefault="00E90912" w:rsidP="00FF4D62">
            <w:pPr>
              <w:pStyle w:val="a3"/>
              <w:spacing w:line="240" w:lineRule="auto"/>
              <w:rPr>
                <w:color w:val="000000"/>
                <w:spacing w:val="0"/>
              </w:rPr>
            </w:pPr>
            <w:r w:rsidRPr="00C2008C">
              <w:rPr>
                <w:rFonts w:cs="Century"/>
                <w:color w:val="000000"/>
                <w:spacing w:val="0"/>
              </w:rPr>
              <w:t xml:space="preserve"> </w:t>
            </w:r>
            <w:r w:rsidRPr="00C2008C">
              <w:rPr>
                <w:rFonts w:ascii="ＭＳ 明朝" w:hAnsi="ＭＳ 明朝" w:hint="eastAsia"/>
                <w:b/>
                <w:bCs/>
                <w:color w:val="000000"/>
                <w:sz w:val="20"/>
                <w:szCs w:val="20"/>
              </w:rPr>
              <w:t>氏　　名</w:t>
            </w:r>
          </w:p>
        </w:tc>
        <w:tc>
          <w:tcPr>
            <w:tcW w:w="4319" w:type="dxa"/>
            <w:tcBorders>
              <w:top w:val="dotted" w:sz="4" w:space="0" w:color="000000" w:themeColor="text1"/>
              <w:left w:val="single" w:sz="4" w:space="0" w:color="000000" w:themeColor="text1"/>
              <w:bottom w:val="single" w:sz="4" w:space="0" w:color="auto"/>
              <w:right w:val="dotted" w:sz="4" w:space="0" w:color="000000" w:themeColor="text1"/>
            </w:tcBorders>
          </w:tcPr>
          <w:p w14:paraId="61626F10" w14:textId="3FE62551" w:rsidR="00E90912" w:rsidRPr="00475C71" w:rsidRDefault="006D5F22" w:rsidP="006D5F22">
            <w:pPr>
              <w:rPr>
                <w:b/>
                <w:bCs/>
                <w:color w:val="2E74B5" w:themeColor="accent1" w:themeShade="BF"/>
                <w:szCs w:val="21"/>
              </w:rPr>
            </w:pPr>
            <w:r>
              <w:rPr>
                <w:rFonts w:hint="eastAsia"/>
                <w:color w:val="000000"/>
              </w:rPr>
              <w:t xml:space="preserve">　　</w:t>
            </w:r>
          </w:p>
          <w:p w14:paraId="0F9C8E78" w14:textId="7B3278FA" w:rsidR="00071491" w:rsidRPr="00E44B09" w:rsidRDefault="00071491" w:rsidP="006D5F22">
            <w:pPr>
              <w:ind w:firstLineChars="200" w:firstLine="482"/>
              <w:rPr>
                <w:b/>
                <w:bCs/>
                <w:color w:val="000000"/>
                <w:sz w:val="24"/>
              </w:rPr>
            </w:pPr>
          </w:p>
        </w:tc>
        <w:tc>
          <w:tcPr>
            <w:tcW w:w="3377" w:type="dxa"/>
            <w:tcBorders>
              <w:top w:val="dotted" w:sz="4" w:space="0" w:color="000000" w:themeColor="text1"/>
              <w:left w:val="nil"/>
              <w:bottom w:val="single" w:sz="4" w:space="0" w:color="auto"/>
              <w:right w:val="single" w:sz="18" w:space="0" w:color="000000" w:themeColor="text1"/>
            </w:tcBorders>
            <w:vAlign w:val="center"/>
          </w:tcPr>
          <w:p w14:paraId="04125DA6" w14:textId="06CB8E08" w:rsidR="007B352A" w:rsidRPr="00C2008C" w:rsidRDefault="009D1CE9" w:rsidP="009804A5">
            <w:pPr>
              <w:pStyle w:val="a3"/>
              <w:spacing w:line="194" w:lineRule="exact"/>
              <w:rPr>
                <w:rFonts w:cs="Century"/>
                <w:color w:val="000000"/>
                <w:spacing w:val="0"/>
                <w:sz w:val="18"/>
                <w:szCs w:val="18"/>
              </w:rPr>
            </w:pPr>
            <w:r w:rsidRPr="00C2008C">
              <w:rPr>
                <w:rFonts w:cs="Century" w:hint="eastAsia"/>
                <w:color w:val="000000"/>
                <w:spacing w:val="0"/>
                <w:sz w:val="18"/>
                <w:szCs w:val="18"/>
              </w:rPr>
              <w:t>昭和</w:t>
            </w:r>
          </w:p>
          <w:p w14:paraId="4F9F6ACB" w14:textId="5BA0B900" w:rsidR="00E90912" w:rsidRPr="00C2008C" w:rsidRDefault="44E37FEA" w:rsidP="00DB1828">
            <w:pPr>
              <w:pStyle w:val="a3"/>
              <w:spacing w:line="194" w:lineRule="exact"/>
              <w:rPr>
                <w:color w:val="000000"/>
                <w:spacing w:val="0"/>
                <w:sz w:val="18"/>
                <w:szCs w:val="18"/>
              </w:rPr>
            </w:pPr>
            <w:r>
              <w:rPr>
                <w:rFonts w:ascii="ＭＳ 明朝" w:hAnsi="ＭＳ 明朝"/>
                <w:color w:val="000000"/>
                <w:sz w:val="18"/>
                <w:szCs w:val="18"/>
              </w:rPr>
              <w:t xml:space="preserve">平成　</w:t>
            </w:r>
            <w:r w:rsidR="0072650B">
              <w:rPr>
                <w:rFonts w:ascii="ＭＳ 明朝" w:hAnsi="ＭＳ 明朝" w:hint="eastAsia"/>
                <w:color w:val="000000"/>
                <w:sz w:val="18"/>
                <w:szCs w:val="18"/>
              </w:rPr>
              <w:t xml:space="preserve">　</w:t>
            </w:r>
            <w:r w:rsidR="443DAD22" w:rsidRPr="364BC2D4">
              <w:rPr>
                <w:rFonts w:ascii="ＭＳ 明朝" w:hAnsi="ＭＳ 明朝"/>
                <w:b/>
                <w:bCs/>
                <w:color w:val="2E74B5" w:themeColor="accent1" w:themeShade="BF"/>
                <w:sz w:val="20"/>
                <w:szCs w:val="20"/>
              </w:rPr>
              <w:t xml:space="preserve">　</w:t>
            </w:r>
            <w:r w:rsidR="22DEFFC3" w:rsidRPr="00C2008C">
              <w:rPr>
                <w:rFonts w:ascii="ＭＳ 明朝" w:hAnsi="ＭＳ 明朝"/>
                <w:color w:val="000000"/>
                <w:sz w:val="18"/>
                <w:szCs w:val="18"/>
              </w:rPr>
              <w:t>年</w:t>
            </w:r>
            <w:r w:rsidR="22DEFFC3" w:rsidRPr="00C2008C">
              <w:rPr>
                <w:rFonts w:ascii="ＭＳ 明朝" w:hAnsi="ＭＳ 明朝"/>
                <w:color w:val="000000"/>
                <w:spacing w:val="0"/>
                <w:sz w:val="18"/>
                <w:szCs w:val="18"/>
              </w:rPr>
              <w:t xml:space="preserve"> </w:t>
            </w:r>
            <w:r w:rsidR="0072650B">
              <w:rPr>
                <w:rFonts w:ascii="ＭＳ 明朝" w:hAnsi="ＭＳ 明朝" w:hint="eastAsia"/>
                <w:color w:val="000000"/>
                <w:sz w:val="18"/>
                <w:szCs w:val="18"/>
              </w:rPr>
              <w:t xml:space="preserve">　</w:t>
            </w:r>
            <w:r w:rsidR="186B0D85">
              <w:rPr>
                <w:rFonts w:ascii="ＭＳ 明朝" w:hAnsi="ＭＳ 明朝"/>
                <w:color w:val="000000"/>
                <w:spacing w:val="0"/>
                <w:sz w:val="18"/>
                <w:szCs w:val="18"/>
              </w:rPr>
              <w:t xml:space="preserve"> </w:t>
            </w:r>
            <w:r w:rsidR="22DEFFC3" w:rsidRPr="00C2008C">
              <w:rPr>
                <w:rFonts w:ascii="ＭＳ 明朝" w:hAnsi="ＭＳ 明朝"/>
                <w:color w:val="000000"/>
                <w:sz w:val="18"/>
                <w:szCs w:val="18"/>
              </w:rPr>
              <w:t>月</w:t>
            </w:r>
            <w:r w:rsidR="186B0D85">
              <w:rPr>
                <w:rFonts w:ascii="ＭＳ 明朝" w:hAnsi="ＭＳ 明朝"/>
                <w:color w:val="000000"/>
                <w:sz w:val="18"/>
                <w:szCs w:val="18"/>
              </w:rPr>
              <w:t xml:space="preserve"> </w:t>
            </w:r>
            <w:r w:rsidR="0072650B">
              <w:rPr>
                <w:rFonts w:ascii="ＭＳ 明朝" w:hAnsi="ＭＳ 明朝" w:hint="eastAsia"/>
                <w:color w:val="000000"/>
                <w:sz w:val="18"/>
                <w:szCs w:val="18"/>
              </w:rPr>
              <w:t xml:space="preserve">　　</w:t>
            </w:r>
            <w:r w:rsidR="22DEFFC3" w:rsidRPr="00C2008C">
              <w:rPr>
                <w:rFonts w:ascii="ＭＳ 明朝" w:hAnsi="ＭＳ 明朝"/>
                <w:color w:val="000000"/>
                <w:sz w:val="18"/>
                <w:szCs w:val="18"/>
              </w:rPr>
              <w:t>日</w:t>
            </w:r>
            <w:r w:rsidR="22DEFFC3" w:rsidRPr="00C2008C">
              <w:rPr>
                <w:rFonts w:ascii="ＭＳ 明朝" w:hAnsi="ＭＳ 明朝"/>
                <w:color w:val="000000"/>
                <w:spacing w:val="0"/>
                <w:sz w:val="18"/>
                <w:szCs w:val="18"/>
              </w:rPr>
              <w:t xml:space="preserve"> </w:t>
            </w:r>
            <w:r w:rsidR="22DEFFC3" w:rsidRPr="00C2008C">
              <w:rPr>
                <w:rFonts w:ascii="ＭＳ 明朝" w:hAnsi="ＭＳ 明朝"/>
                <w:color w:val="000000"/>
                <w:sz w:val="18"/>
                <w:szCs w:val="18"/>
              </w:rPr>
              <w:t>生</w:t>
            </w:r>
          </w:p>
          <w:p w14:paraId="31D0BE25" w14:textId="6B7C67DE" w:rsidR="00A22F5E" w:rsidRPr="00C2008C" w:rsidRDefault="009D1CE9" w:rsidP="0072650B">
            <w:pPr>
              <w:pStyle w:val="a3"/>
              <w:spacing w:beforeLines="50" w:before="143" w:line="240" w:lineRule="auto"/>
              <w:ind w:firstLineChars="100" w:firstLine="178"/>
              <w:rPr>
                <w:color w:val="000000"/>
                <w:spacing w:val="0"/>
                <w:sz w:val="18"/>
                <w:szCs w:val="18"/>
              </w:rPr>
            </w:pPr>
            <w:r w:rsidRPr="00C2008C">
              <w:rPr>
                <w:rFonts w:ascii="ＭＳ 明朝" w:hAnsi="ＭＳ 明朝" w:hint="eastAsia"/>
                <w:color w:val="000000"/>
                <w:sz w:val="18"/>
                <w:szCs w:val="18"/>
              </w:rPr>
              <w:t xml:space="preserve">（　　</w:t>
            </w:r>
            <w:r w:rsidR="006C68E5">
              <w:rPr>
                <w:rFonts w:ascii="ＭＳ 明朝" w:hAnsi="ＭＳ 明朝" w:hint="eastAsia"/>
                <w:color w:val="000000"/>
                <w:sz w:val="18"/>
                <w:szCs w:val="18"/>
              </w:rPr>
              <w:t xml:space="preserve">　</w:t>
            </w:r>
            <w:r w:rsidRPr="00C2008C">
              <w:rPr>
                <w:rFonts w:ascii="ＭＳ 明朝" w:hAnsi="ＭＳ 明朝" w:hint="eastAsia"/>
                <w:color w:val="000000"/>
                <w:sz w:val="18"/>
                <w:szCs w:val="18"/>
              </w:rPr>
              <w:t xml:space="preserve">　</w:t>
            </w:r>
            <w:r w:rsidR="0072650B">
              <w:rPr>
                <w:rFonts w:ascii="ＭＳ 明朝" w:hAnsi="ＭＳ 明朝" w:hint="eastAsia"/>
                <w:color w:val="000000"/>
                <w:sz w:val="18"/>
                <w:szCs w:val="18"/>
              </w:rPr>
              <w:t xml:space="preserve">　　</w:t>
            </w:r>
            <w:r w:rsidR="00A22F5E" w:rsidRPr="00C2008C">
              <w:rPr>
                <w:rFonts w:ascii="ＭＳ 明朝" w:hAnsi="ＭＳ 明朝" w:hint="eastAsia"/>
                <w:color w:val="000000"/>
                <w:sz w:val="18"/>
                <w:szCs w:val="18"/>
              </w:rPr>
              <w:t xml:space="preserve">　　　歳）</w:t>
            </w:r>
          </w:p>
        </w:tc>
      </w:tr>
      <w:tr w:rsidR="003E0814" w:rsidRPr="00C2008C" w14:paraId="0DA21973" w14:textId="77777777" w:rsidTr="003714E0">
        <w:trPr>
          <w:cantSplit/>
          <w:trHeight w:val="300"/>
        </w:trPr>
        <w:tc>
          <w:tcPr>
            <w:tcW w:w="0" w:type="auto"/>
            <w:vMerge w:val="restart"/>
            <w:tcBorders>
              <w:top w:val="single" w:sz="4" w:space="0" w:color="auto"/>
              <w:left w:val="single" w:sz="18" w:space="0" w:color="000000" w:themeColor="text1"/>
              <w:bottom w:val="nil"/>
              <w:right w:val="nil"/>
            </w:tcBorders>
            <w:textDirection w:val="tbRlV"/>
          </w:tcPr>
          <w:p w14:paraId="69D5F4A8" w14:textId="1A868F8C" w:rsidR="003E0814" w:rsidRPr="00C2008C" w:rsidRDefault="003E0814" w:rsidP="003714E0">
            <w:pPr>
              <w:pStyle w:val="a3"/>
              <w:pBdr>
                <w:left w:val="single" w:sz="18" w:space="4" w:color="000000" w:themeColor="text1"/>
              </w:pBdr>
              <w:spacing w:line="240" w:lineRule="auto"/>
              <w:ind w:right="113" w:firstLineChars="100" w:firstLine="241"/>
              <w:rPr>
                <w:b/>
                <w:color w:val="000000"/>
                <w:spacing w:val="0"/>
                <w:sz w:val="24"/>
                <w:szCs w:val="24"/>
              </w:rPr>
            </w:pPr>
            <w:r w:rsidRPr="00C2008C">
              <w:rPr>
                <w:rFonts w:hint="eastAsia"/>
                <w:b/>
                <w:color w:val="000000"/>
                <w:spacing w:val="0"/>
                <w:sz w:val="24"/>
                <w:szCs w:val="24"/>
              </w:rPr>
              <w:t>相</w:t>
            </w:r>
            <w:r w:rsidR="003714E0">
              <w:rPr>
                <w:rFonts w:hint="eastAsia"/>
                <w:b/>
                <w:color w:val="000000"/>
                <w:spacing w:val="0"/>
                <w:sz w:val="24"/>
                <w:szCs w:val="24"/>
              </w:rPr>
              <w:t xml:space="preserve">　</w:t>
            </w:r>
            <w:r w:rsidRPr="00C2008C">
              <w:rPr>
                <w:rFonts w:hint="eastAsia"/>
                <w:b/>
                <w:color w:val="000000"/>
                <w:spacing w:val="0"/>
                <w:sz w:val="24"/>
                <w:szCs w:val="24"/>
              </w:rPr>
              <w:t>手</w:t>
            </w:r>
            <w:r w:rsidR="003714E0">
              <w:rPr>
                <w:rFonts w:hint="eastAsia"/>
                <w:b/>
                <w:color w:val="000000"/>
                <w:spacing w:val="0"/>
                <w:sz w:val="24"/>
                <w:szCs w:val="24"/>
              </w:rPr>
              <w:t xml:space="preserve">　</w:t>
            </w:r>
            <w:r w:rsidRPr="00C2008C">
              <w:rPr>
                <w:rFonts w:hint="eastAsia"/>
                <w:b/>
                <w:color w:val="000000"/>
                <w:spacing w:val="0"/>
                <w:sz w:val="24"/>
                <w:szCs w:val="24"/>
              </w:rPr>
              <w:t>方</w:t>
            </w:r>
          </w:p>
        </w:tc>
        <w:tc>
          <w:tcPr>
            <w:tcW w:w="0" w:type="auto"/>
            <w:tcBorders>
              <w:top w:val="single" w:sz="4" w:space="0" w:color="auto"/>
              <w:left w:val="single" w:sz="4" w:space="0" w:color="000000" w:themeColor="text1"/>
              <w:bottom w:val="dotted" w:sz="4" w:space="0" w:color="auto"/>
              <w:right w:val="single" w:sz="4" w:space="0" w:color="000000" w:themeColor="text1"/>
            </w:tcBorders>
          </w:tcPr>
          <w:p w14:paraId="5017D26F" w14:textId="7DAFAC52" w:rsidR="003E0814" w:rsidRPr="00C2008C" w:rsidRDefault="003E0814" w:rsidP="00CD5E17">
            <w:pPr>
              <w:pStyle w:val="a3"/>
              <w:spacing w:before="80" w:line="137" w:lineRule="exact"/>
              <w:rPr>
                <w:color w:val="000000"/>
                <w:spacing w:val="0"/>
              </w:rPr>
            </w:pPr>
          </w:p>
          <w:p w14:paraId="3CF0BA66" w14:textId="6E12F2F2" w:rsidR="003E0814" w:rsidRPr="00C2008C" w:rsidRDefault="003E0814" w:rsidP="00DB1828">
            <w:pPr>
              <w:pStyle w:val="a3"/>
              <w:spacing w:beforeLines="50" w:before="143" w:line="240" w:lineRule="auto"/>
              <w:rPr>
                <w:color w:val="000000"/>
                <w:spacing w:val="0"/>
              </w:rPr>
            </w:pPr>
            <w:r w:rsidRPr="00C2008C">
              <w:rPr>
                <w:rFonts w:cs="Century"/>
                <w:color w:val="000000"/>
                <w:spacing w:val="0"/>
              </w:rPr>
              <w:t xml:space="preserve"> </w:t>
            </w:r>
            <w:r w:rsidRPr="00C2008C">
              <w:rPr>
                <w:rFonts w:ascii="ＭＳ 明朝" w:hAnsi="ＭＳ 明朝" w:hint="eastAsia"/>
                <w:b/>
                <w:bCs/>
                <w:color w:val="000000"/>
                <w:sz w:val="20"/>
                <w:szCs w:val="20"/>
              </w:rPr>
              <w:t>住　　所</w:t>
            </w:r>
          </w:p>
        </w:tc>
        <w:tc>
          <w:tcPr>
            <w:tcW w:w="0" w:type="auto"/>
            <w:gridSpan w:val="2"/>
            <w:tcBorders>
              <w:top w:val="single" w:sz="4" w:space="0" w:color="auto"/>
              <w:left w:val="nil"/>
              <w:right w:val="single" w:sz="18" w:space="0" w:color="000000" w:themeColor="text1"/>
            </w:tcBorders>
          </w:tcPr>
          <w:p w14:paraId="7A2BBF3B" w14:textId="43626DFC" w:rsidR="003E0814" w:rsidRPr="00C2008C" w:rsidRDefault="003E0814" w:rsidP="00CD5E17">
            <w:pPr>
              <w:pStyle w:val="a3"/>
              <w:spacing w:before="80" w:line="194" w:lineRule="exact"/>
              <w:rPr>
                <w:color w:val="000000"/>
                <w:spacing w:val="0"/>
              </w:rPr>
            </w:pPr>
            <w:r w:rsidRPr="00C2008C">
              <w:rPr>
                <w:rFonts w:cs="Century"/>
                <w:color w:val="000000"/>
                <w:spacing w:val="0"/>
              </w:rPr>
              <w:t xml:space="preserve"> </w:t>
            </w:r>
            <w:r w:rsidRPr="00C2008C">
              <w:rPr>
                <w:rFonts w:ascii="ＭＳ 明朝" w:hAnsi="ＭＳ 明朝"/>
                <w:color w:val="000000"/>
                <w:sz w:val="18"/>
                <w:szCs w:val="18"/>
              </w:rPr>
              <w:t>〒</w:t>
            </w:r>
            <w:r w:rsidR="00122026">
              <w:rPr>
                <w:rFonts w:ascii="ＭＳ 明朝" w:hAnsi="ＭＳ 明朝"/>
                <w:color w:val="000000"/>
                <w:sz w:val="18"/>
                <w:szCs w:val="18"/>
              </w:rPr>
              <w:t xml:space="preserve">　</w:t>
            </w:r>
            <w:r w:rsidR="0072650B">
              <w:rPr>
                <w:rFonts w:ascii="ＭＳ 明朝" w:hAnsi="ＭＳ 明朝" w:hint="eastAsia"/>
                <w:b/>
                <w:bCs/>
                <w:color w:val="2E74B5" w:themeColor="accent1" w:themeShade="BF"/>
                <w:sz w:val="20"/>
                <w:szCs w:val="20"/>
              </w:rPr>
              <w:t xml:space="preserve">　　</w:t>
            </w:r>
            <w:r w:rsidR="00122026" w:rsidRPr="00C2008C">
              <w:rPr>
                <w:rFonts w:ascii="ＭＳ 明朝" w:hAnsi="ＭＳ 明朝"/>
                <w:color w:val="000000"/>
                <w:spacing w:val="0"/>
                <w:sz w:val="18"/>
                <w:szCs w:val="18"/>
              </w:rPr>
              <w:t xml:space="preserve"> </w:t>
            </w:r>
            <w:r w:rsidR="0072650B">
              <w:rPr>
                <w:rFonts w:ascii="ＭＳ 明朝" w:hAnsi="ＭＳ 明朝" w:hint="eastAsia"/>
                <w:color w:val="000000"/>
                <w:spacing w:val="0"/>
                <w:sz w:val="18"/>
                <w:szCs w:val="18"/>
              </w:rPr>
              <w:t xml:space="preserve">　</w:t>
            </w:r>
            <w:r w:rsidR="00122026" w:rsidRPr="00C2008C">
              <w:rPr>
                <w:rFonts w:ascii="ＭＳ 明朝" w:hAnsi="ＭＳ 明朝"/>
                <w:color w:val="000000"/>
                <w:spacing w:val="0"/>
                <w:sz w:val="18"/>
                <w:szCs w:val="18"/>
              </w:rPr>
              <w:t xml:space="preserve"> </w:t>
            </w:r>
            <w:r w:rsidR="00122026" w:rsidRPr="00C2008C">
              <w:rPr>
                <w:rFonts w:ascii="ＭＳ 明朝" w:hAnsi="ＭＳ 明朝"/>
                <w:color w:val="000000"/>
                <w:sz w:val="18"/>
                <w:szCs w:val="18"/>
              </w:rPr>
              <w:t>－</w:t>
            </w:r>
            <w:r w:rsidR="00122026" w:rsidRPr="00C2008C">
              <w:rPr>
                <w:rFonts w:ascii="ＭＳ 明朝" w:hAnsi="ＭＳ 明朝"/>
                <w:color w:val="000000"/>
                <w:spacing w:val="0"/>
                <w:sz w:val="18"/>
                <w:szCs w:val="18"/>
              </w:rPr>
              <w:t xml:space="preserve"> </w:t>
            </w:r>
            <w:r w:rsidR="00122026" w:rsidRPr="004A4952">
              <w:rPr>
                <w:rFonts w:ascii="ＭＳ 明朝" w:hAnsi="ＭＳ 明朝"/>
                <w:b/>
                <w:bCs/>
                <w:color w:val="2E74B5" w:themeColor="accent1" w:themeShade="BF"/>
                <w:spacing w:val="0"/>
                <w:sz w:val="22"/>
                <w:szCs w:val="22"/>
              </w:rPr>
              <w:t xml:space="preserve"> </w:t>
            </w:r>
            <w:r w:rsidR="00D04BCC">
              <w:rPr>
                <w:rFonts w:ascii="ＭＳ 明朝" w:hAnsi="ＭＳ 明朝"/>
                <w:color w:val="000000"/>
                <w:sz w:val="18"/>
                <w:szCs w:val="18"/>
              </w:rPr>
              <w:t xml:space="preserve">　</w:t>
            </w:r>
            <w:r w:rsidRPr="00C2008C">
              <w:rPr>
                <w:rFonts w:ascii="ＭＳ 明朝" w:hAnsi="ＭＳ 明朝"/>
                <w:color w:val="000000"/>
                <w:spacing w:val="0"/>
              </w:rPr>
              <w:t xml:space="preserve">                 </w:t>
            </w:r>
          </w:p>
          <w:p w14:paraId="7B543503" w14:textId="77777777" w:rsidR="003E0814" w:rsidRPr="00C2008C" w:rsidRDefault="003E0814" w:rsidP="00CD5E17">
            <w:pPr>
              <w:pStyle w:val="a3"/>
              <w:spacing w:line="103" w:lineRule="exact"/>
              <w:rPr>
                <w:color w:val="000000"/>
                <w:spacing w:val="0"/>
              </w:rPr>
            </w:pPr>
          </w:p>
          <w:p w14:paraId="6882BA95" w14:textId="77777777" w:rsidR="003E0814" w:rsidRPr="00C2008C" w:rsidRDefault="44E37FEA" w:rsidP="00CD5E17">
            <w:pPr>
              <w:pStyle w:val="a3"/>
              <w:spacing w:line="137" w:lineRule="exact"/>
              <w:rPr>
                <w:color w:val="000000"/>
                <w:spacing w:val="0"/>
              </w:rPr>
            </w:pPr>
            <w:r>
              <w:rPr>
                <w:color w:val="000000"/>
                <w:spacing w:val="0"/>
              </w:rPr>
              <w:t xml:space="preserve">　　</w:t>
            </w:r>
          </w:p>
          <w:p w14:paraId="3ED9EA41" w14:textId="77777777" w:rsidR="0072650B" w:rsidRDefault="0072650B" w:rsidP="00122026">
            <w:pPr>
              <w:pStyle w:val="a3"/>
              <w:ind w:firstLineChars="100" w:firstLine="199"/>
              <w:rPr>
                <w:rFonts w:ascii="ＭＳ 明朝" w:hAnsi="ＭＳ 明朝"/>
                <w:b/>
                <w:bCs/>
                <w:color w:val="2E74B5" w:themeColor="accent1" w:themeShade="BF"/>
                <w:sz w:val="20"/>
                <w:szCs w:val="20"/>
              </w:rPr>
            </w:pPr>
          </w:p>
          <w:p w14:paraId="7A3CE820" w14:textId="640C16F7" w:rsidR="003E0814" w:rsidRPr="00C2008C" w:rsidRDefault="3CA1FFF1" w:rsidP="0072650B">
            <w:pPr>
              <w:pStyle w:val="a3"/>
              <w:ind w:firstLineChars="3000" w:firstLine="5100"/>
              <w:rPr>
                <w:color w:val="000000"/>
                <w:spacing w:val="0"/>
              </w:rPr>
            </w:pPr>
            <w:r w:rsidRPr="00C2008C">
              <w:rPr>
                <w:rFonts w:ascii="ＭＳ 明朝" w:hAnsi="ＭＳ 明朝"/>
                <w:color w:val="000000"/>
                <w:spacing w:val="-5"/>
                <w:sz w:val="18"/>
                <w:szCs w:val="18"/>
              </w:rPr>
              <w:t>（　　　　　　　　　方）</w:t>
            </w:r>
          </w:p>
        </w:tc>
      </w:tr>
      <w:tr w:rsidR="003E0814" w:rsidRPr="00C2008C" w14:paraId="79AE9916" w14:textId="77777777" w:rsidTr="00C36143">
        <w:trPr>
          <w:cantSplit/>
          <w:trHeight w:val="300"/>
        </w:trPr>
        <w:tc>
          <w:tcPr>
            <w:tcW w:w="0" w:type="auto"/>
            <w:vMerge/>
            <w:tcBorders>
              <w:left w:val="single" w:sz="18" w:space="0" w:color="000000" w:themeColor="text1"/>
              <w:bottom w:val="single" w:sz="12" w:space="0" w:color="auto"/>
            </w:tcBorders>
          </w:tcPr>
          <w:p w14:paraId="1EB71424" w14:textId="77777777" w:rsidR="003E0814" w:rsidRPr="00C2008C" w:rsidRDefault="003E0814" w:rsidP="00CD5E17">
            <w:pPr>
              <w:pStyle w:val="a3"/>
              <w:wordWrap/>
              <w:spacing w:line="240" w:lineRule="auto"/>
              <w:rPr>
                <w:color w:val="000000"/>
                <w:spacing w:val="0"/>
              </w:rPr>
            </w:pPr>
          </w:p>
        </w:tc>
        <w:tc>
          <w:tcPr>
            <w:tcW w:w="0" w:type="auto"/>
            <w:tcBorders>
              <w:top w:val="dotted" w:sz="4" w:space="0" w:color="auto"/>
              <w:left w:val="single" w:sz="4" w:space="0" w:color="000000" w:themeColor="text1"/>
              <w:bottom w:val="single" w:sz="12" w:space="0" w:color="auto"/>
              <w:right w:val="nil"/>
            </w:tcBorders>
          </w:tcPr>
          <w:p w14:paraId="708C67DE" w14:textId="0D587CF5" w:rsidR="003E0814" w:rsidRPr="00C2008C" w:rsidRDefault="003E0814" w:rsidP="00CD5E17">
            <w:pPr>
              <w:pStyle w:val="a3"/>
              <w:spacing w:before="80" w:line="194" w:lineRule="exact"/>
              <w:rPr>
                <w:color w:val="000000"/>
                <w:spacing w:val="0"/>
              </w:rPr>
            </w:pPr>
            <w:r w:rsidRPr="00C2008C">
              <w:rPr>
                <w:rFonts w:cs="Century"/>
                <w:color w:val="000000"/>
                <w:spacing w:val="-4"/>
              </w:rPr>
              <w:t xml:space="preserve"> </w:t>
            </w:r>
            <w:r w:rsidRPr="00EB2161">
              <w:rPr>
                <w:rFonts w:ascii="ＭＳ 明朝" w:hAnsi="ＭＳ 明朝" w:hint="eastAsia"/>
                <w:color w:val="000000"/>
                <w:spacing w:val="26"/>
                <w:fitText w:val="800" w:id="-133005056"/>
              </w:rPr>
              <w:t>フリガ</w:t>
            </w:r>
            <w:r w:rsidRPr="00EB2161">
              <w:rPr>
                <w:rFonts w:ascii="ＭＳ 明朝" w:hAnsi="ＭＳ 明朝" w:hint="eastAsia"/>
                <w:color w:val="000000"/>
                <w:spacing w:val="2"/>
                <w:fitText w:val="800" w:id="-133005056"/>
              </w:rPr>
              <w:t>ナ</w:t>
            </w:r>
          </w:p>
          <w:p w14:paraId="557991BB" w14:textId="77777777" w:rsidR="003E0814" w:rsidRPr="00C2008C" w:rsidRDefault="003E0814" w:rsidP="00CD5E17">
            <w:pPr>
              <w:pStyle w:val="a3"/>
              <w:spacing w:line="137" w:lineRule="exact"/>
              <w:rPr>
                <w:color w:val="000000"/>
                <w:spacing w:val="0"/>
              </w:rPr>
            </w:pPr>
          </w:p>
          <w:p w14:paraId="33D883EF" w14:textId="6AA7D41F" w:rsidR="003E0814" w:rsidRPr="00C2008C" w:rsidRDefault="003E0814" w:rsidP="00CD5E17">
            <w:pPr>
              <w:pStyle w:val="a3"/>
              <w:spacing w:line="240" w:lineRule="auto"/>
              <w:rPr>
                <w:color w:val="000000"/>
                <w:spacing w:val="0"/>
              </w:rPr>
            </w:pPr>
            <w:r w:rsidRPr="00C2008C">
              <w:rPr>
                <w:rFonts w:cs="Century"/>
                <w:color w:val="000000"/>
                <w:spacing w:val="0"/>
              </w:rPr>
              <w:t xml:space="preserve"> </w:t>
            </w:r>
            <w:r w:rsidRPr="00C2008C">
              <w:rPr>
                <w:rFonts w:ascii="ＭＳ 明朝" w:hAnsi="ＭＳ 明朝" w:hint="eastAsia"/>
                <w:b/>
                <w:bCs/>
                <w:color w:val="000000"/>
                <w:sz w:val="20"/>
                <w:szCs w:val="20"/>
              </w:rPr>
              <w:t>氏　　名</w:t>
            </w:r>
          </w:p>
        </w:tc>
        <w:tc>
          <w:tcPr>
            <w:tcW w:w="4319" w:type="dxa"/>
            <w:tcBorders>
              <w:top w:val="dotted" w:sz="4" w:space="0" w:color="000000" w:themeColor="text1"/>
              <w:left w:val="single" w:sz="4" w:space="0" w:color="000000" w:themeColor="text1"/>
              <w:bottom w:val="single" w:sz="12" w:space="0" w:color="auto"/>
              <w:right w:val="dotted" w:sz="4" w:space="0" w:color="auto"/>
            </w:tcBorders>
          </w:tcPr>
          <w:p w14:paraId="7F13A6D1" w14:textId="48FCA85D" w:rsidR="00116E04" w:rsidRPr="00475C71" w:rsidRDefault="00116E04" w:rsidP="00116E04">
            <w:pPr>
              <w:ind w:firstLineChars="200" w:firstLine="422"/>
              <w:rPr>
                <w:b/>
                <w:bCs/>
                <w:color w:val="2E74B5" w:themeColor="accent1" w:themeShade="BF"/>
                <w:szCs w:val="21"/>
              </w:rPr>
            </w:pPr>
          </w:p>
          <w:p w14:paraId="144A28DD" w14:textId="1FD3CF14" w:rsidR="003E0814" w:rsidRPr="00C2008C" w:rsidRDefault="003E0814" w:rsidP="00116E04">
            <w:pPr>
              <w:ind w:firstLineChars="200" w:firstLine="420"/>
              <w:rPr>
                <w:color w:val="000000"/>
              </w:rPr>
            </w:pPr>
          </w:p>
        </w:tc>
        <w:tc>
          <w:tcPr>
            <w:tcW w:w="3377" w:type="dxa"/>
            <w:tcBorders>
              <w:top w:val="dotted" w:sz="4" w:space="0" w:color="000000" w:themeColor="text1"/>
              <w:left w:val="dotted" w:sz="4" w:space="0" w:color="auto"/>
              <w:bottom w:val="single" w:sz="12" w:space="0" w:color="auto"/>
              <w:right w:val="single" w:sz="18" w:space="0" w:color="000000" w:themeColor="text1"/>
            </w:tcBorders>
            <w:vAlign w:val="center"/>
          </w:tcPr>
          <w:p w14:paraId="7C0E733C" w14:textId="65E47929" w:rsidR="007B352A" w:rsidRPr="00C2008C" w:rsidRDefault="009D1CE9" w:rsidP="009804A5">
            <w:pPr>
              <w:pStyle w:val="a3"/>
              <w:spacing w:line="194" w:lineRule="exact"/>
              <w:rPr>
                <w:rFonts w:cs="Century"/>
                <w:color w:val="000000"/>
                <w:spacing w:val="0"/>
                <w:sz w:val="18"/>
                <w:szCs w:val="18"/>
              </w:rPr>
            </w:pPr>
            <w:r w:rsidRPr="00C2008C">
              <w:rPr>
                <w:rFonts w:cs="Century" w:hint="eastAsia"/>
                <w:color w:val="000000"/>
                <w:spacing w:val="0"/>
                <w:sz w:val="18"/>
                <w:szCs w:val="18"/>
              </w:rPr>
              <w:t>昭和</w:t>
            </w:r>
          </w:p>
          <w:p w14:paraId="6544C60A" w14:textId="13B74762" w:rsidR="00607751" w:rsidRPr="00C2008C" w:rsidRDefault="1937AEDC" w:rsidP="00D773A5">
            <w:pPr>
              <w:pStyle w:val="a3"/>
              <w:spacing w:line="194" w:lineRule="exact"/>
              <w:rPr>
                <w:color w:val="000000"/>
                <w:spacing w:val="0"/>
                <w:sz w:val="18"/>
                <w:szCs w:val="18"/>
              </w:rPr>
            </w:pPr>
            <w:r>
              <w:rPr>
                <w:rFonts w:ascii="ＭＳ 明朝" w:hAnsi="ＭＳ 明朝"/>
                <w:color w:val="000000"/>
                <w:sz w:val="18"/>
                <w:szCs w:val="18"/>
              </w:rPr>
              <w:t xml:space="preserve">平成　</w:t>
            </w:r>
            <w:r w:rsidR="0072650B">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C2008C">
              <w:rPr>
                <w:rFonts w:ascii="ＭＳ 明朝" w:hAnsi="ＭＳ 明朝"/>
                <w:color w:val="000000"/>
                <w:sz w:val="18"/>
                <w:szCs w:val="18"/>
              </w:rPr>
              <w:t>年</w:t>
            </w:r>
            <w:r w:rsidRPr="00C2008C">
              <w:rPr>
                <w:rFonts w:ascii="ＭＳ 明朝" w:hAnsi="ＭＳ 明朝"/>
                <w:color w:val="000000"/>
                <w:spacing w:val="0"/>
                <w:sz w:val="18"/>
                <w:szCs w:val="18"/>
              </w:rPr>
              <w:t xml:space="preserve"> </w:t>
            </w:r>
            <w:r w:rsidR="0072650B">
              <w:rPr>
                <w:rFonts w:ascii="ＭＳ 明朝" w:hAnsi="ＭＳ 明朝" w:hint="eastAsia"/>
                <w:color w:val="000000"/>
                <w:sz w:val="18"/>
                <w:szCs w:val="18"/>
              </w:rPr>
              <w:t xml:space="preserve">　</w:t>
            </w:r>
            <w:r w:rsidRPr="00F073D6">
              <w:rPr>
                <w:rFonts w:ascii="ＭＳ 明朝" w:hAnsi="ＭＳ 明朝"/>
                <w:b/>
                <w:bCs/>
                <w:color w:val="2E74B5" w:themeColor="accent1" w:themeShade="BF"/>
                <w:spacing w:val="0"/>
                <w:sz w:val="20"/>
                <w:szCs w:val="20"/>
              </w:rPr>
              <w:t xml:space="preserve"> </w:t>
            </w:r>
            <w:r w:rsidRPr="00C2008C">
              <w:rPr>
                <w:rFonts w:ascii="ＭＳ 明朝" w:hAnsi="ＭＳ 明朝"/>
                <w:color w:val="000000"/>
                <w:sz w:val="18"/>
                <w:szCs w:val="18"/>
              </w:rPr>
              <w:t>月</w:t>
            </w:r>
            <w:r w:rsidR="00C27DF5">
              <w:rPr>
                <w:rFonts w:ascii="ＭＳ 明朝" w:hAnsi="ＭＳ 明朝" w:hint="eastAsia"/>
                <w:color w:val="000000"/>
                <w:sz w:val="18"/>
                <w:szCs w:val="18"/>
              </w:rPr>
              <w:t xml:space="preserve"> </w:t>
            </w:r>
            <w:r w:rsidR="0072650B">
              <w:rPr>
                <w:rFonts w:ascii="ＭＳ 明朝" w:hAnsi="ＭＳ 明朝" w:hint="eastAsia"/>
                <w:color w:val="000000"/>
                <w:sz w:val="18"/>
                <w:szCs w:val="18"/>
              </w:rPr>
              <w:t xml:space="preserve">　　</w:t>
            </w:r>
            <w:r w:rsidRPr="00C2008C">
              <w:rPr>
                <w:rFonts w:ascii="ＭＳ 明朝" w:hAnsi="ＭＳ 明朝"/>
                <w:color w:val="000000"/>
                <w:sz w:val="18"/>
                <w:szCs w:val="18"/>
              </w:rPr>
              <w:t>日</w:t>
            </w:r>
            <w:r w:rsidRPr="00C2008C">
              <w:rPr>
                <w:rFonts w:ascii="ＭＳ 明朝" w:hAnsi="ＭＳ 明朝"/>
                <w:color w:val="000000"/>
                <w:spacing w:val="0"/>
                <w:sz w:val="18"/>
                <w:szCs w:val="18"/>
              </w:rPr>
              <w:t xml:space="preserve"> </w:t>
            </w:r>
            <w:r w:rsidRPr="00C2008C">
              <w:rPr>
                <w:rFonts w:ascii="ＭＳ 明朝" w:hAnsi="ＭＳ 明朝"/>
                <w:color w:val="000000"/>
                <w:sz w:val="18"/>
                <w:szCs w:val="18"/>
              </w:rPr>
              <w:t>生</w:t>
            </w:r>
          </w:p>
          <w:p w14:paraId="125FA0F5" w14:textId="5CC64EEE" w:rsidR="00A22F5E" w:rsidRPr="00C2008C" w:rsidRDefault="009D1CE9" w:rsidP="0072650B">
            <w:pPr>
              <w:pStyle w:val="a3"/>
              <w:spacing w:beforeLines="50" w:before="143" w:line="194" w:lineRule="exact"/>
              <w:ind w:firstLineChars="100" w:firstLine="178"/>
              <w:rPr>
                <w:color w:val="000000"/>
                <w:spacing w:val="0"/>
              </w:rPr>
            </w:pPr>
            <w:r w:rsidRPr="00C2008C">
              <w:rPr>
                <w:rFonts w:ascii="ＭＳ 明朝" w:hAnsi="ＭＳ 明朝" w:hint="eastAsia"/>
                <w:color w:val="000000"/>
                <w:sz w:val="18"/>
                <w:szCs w:val="18"/>
              </w:rPr>
              <w:t xml:space="preserve">（　　　　</w:t>
            </w:r>
            <w:r w:rsidR="0072650B">
              <w:rPr>
                <w:rFonts w:ascii="ＭＳ 明朝" w:hAnsi="ＭＳ 明朝" w:hint="eastAsia"/>
                <w:color w:val="000000"/>
                <w:sz w:val="18"/>
                <w:szCs w:val="18"/>
              </w:rPr>
              <w:t xml:space="preserve">　　</w:t>
            </w:r>
            <w:r w:rsidR="006C68E5">
              <w:rPr>
                <w:rFonts w:ascii="ＭＳ 明朝" w:hAnsi="ＭＳ 明朝" w:hint="eastAsia"/>
                <w:b/>
                <w:bCs/>
                <w:color w:val="2E74B5" w:themeColor="accent1" w:themeShade="BF"/>
                <w:spacing w:val="0"/>
                <w:sz w:val="20"/>
                <w:szCs w:val="20"/>
              </w:rPr>
              <w:t xml:space="preserve">　</w:t>
            </w:r>
            <w:r w:rsidR="00607751">
              <w:rPr>
                <w:rFonts w:ascii="ＭＳ 明朝" w:hAnsi="ＭＳ 明朝" w:hint="eastAsia"/>
                <w:color w:val="000000"/>
                <w:sz w:val="18"/>
                <w:szCs w:val="18"/>
              </w:rPr>
              <w:t xml:space="preserve">　</w:t>
            </w:r>
            <w:r w:rsidRPr="00C2008C">
              <w:rPr>
                <w:rFonts w:ascii="ＭＳ 明朝" w:hAnsi="ＭＳ 明朝" w:hint="eastAsia"/>
                <w:color w:val="000000"/>
                <w:sz w:val="18"/>
                <w:szCs w:val="18"/>
              </w:rPr>
              <w:t xml:space="preserve">　</w:t>
            </w:r>
            <w:r w:rsidR="00A22F5E" w:rsidRPr="00C2008C">
              <w:rPr>
                <w:rFonts w:ascii="ＭＳ 明朝" w:hAnsi="ＭＳ 明朝" w:hint="eastAsia"/>
                <w:color w:val="000000"/>
                <w:sz w:val="18"/>
                <w:szCs w:val="18"/>
              </w:rPr>
              <w:t>歳）</w:t>
            </w:r>
          </w:p>
        </w:tc>
      </w:tr>
      <w:tr w:rsidR="000A56F0" w:rsidRPr="00C2008C" w14:paraId="36D7F037" w14:textId="77777777" w:rsidTr="00C361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val="restart"/>
            <w:tcBorders>
              <w:top w:val="single" w:sz="12" w:space="0" w:color="auto"/>
              <w:left w:val="single" w:sz="18" w:space="0" w:color="000000" w:themeColor="text1"/>
              <w:bottom w:val="single" w:sz="18" w:space="0" w:color="auto"/>
              <w:right w:val="single" w:sz="4" w:space="0" w:color="auto"/>
            </w:tcBorders>
            <w:vAlign w:val="center"/>
          </w:tcPr>
          <w:p w14:paraId="3A33E923" w14:textId="4FAE46B8" w:rsidR="000A56F0" w:rsidRPr="00C2008C" w:rsidRDefault="000A56F0" w:rsidP="009D1CE9">
            <w:pPr>
              <w:pStyle w:val="a3"/>
              <w:spacing w:line="242" w:lineRule="exact"/>
              <w:jc w:val="center"/>
              <w:rPr>
                <w:color w:val="000000"/>
                <w:spacing w:val="0"/>
              </w:rPr>
            </w:pPr>
            <w:r w:rsidRPr="00C2008C">
              <w:rPr>
                <w:rFonts w:hint="eastAsia"/>
                <w:b/>
                <w:color w:val="000000"/>
                <w:spacing w:val="0"/>
                <w:sz w:val="24"/>
                <w:szCs w:val="24"/>
              </w:rPr>
              <w:t>未</w:t>
            </w:r>
          </w:p>
          <w:p w14:paraId="7483BF33" w14:textId="44AECA08" w:rsidR="000A56F0" w:rsidRPr="00C2008C" w:rsidRDefault="000A56F0" w:rsidP="009D1CE9">
            <w:pPr>
              <w:pStyle w:val="a3"/>
              <w:spacing w:line="242" w:lineRule="exact"/>
              <w:ind w:leftChars="-38" w:left="-80" w:firstLineChars="100" w:firstLine="241"/>
              <w:jc w:val="center"/>
              <w:rPr>
                <w:b/>
                <w:color w:val="000000"/>
                <w:spacing w:val="0"/>
                <w:sz w:val="24"/>
                <w:szCs w:val="24"/>
              </w:rPr>
            </w:pPr>
          </w:p>
          <w:p w14:paraId="7D4AFF69" w14:textId="25D6516F" w:rsidR="000A56F0" w:rsidRPr="00C2008C" w:rsidRDefault="000A56F0" w:rsidP="009D1CE9">
            <w:pPr>
              <w:pStyle w:val="a3"/>
              <w:spacing w:line="242" w:lineRule="exact"/>
              <w:ind w:leftChars="-38" w:left="-80" w:firstLineChars="100" w:firstLine="241"/>
              <w:jc w:val="center"/>
              <w:rPr>
                <w:b/>
                <w:color w:val="000000"/>
                <w:spacing w:val="0"/>
                <w:sz w:val="24"/>
                <w:szCs w:val="24"/>
              </w:rPr>
            </w:pPr>
          </w:p>
          <w:p w14:paraId="413550F6" w14:textId="5E068DD1" w:rsidR="000A56F0" w:rsidRPr="00C2008C" w:rsidRDefault="000A56F0" w:rsidP="009D1CE9">
            <w:pPr>
              <w:pStyle w:val="a3"/>
              <w:spacing w:line="242" w:lineRule="exact"/>
              <w:jc w:val="center"/>
              <w:rPr>
                <w:b/>
                <w:color w:val="000000"/>
                <w:spacing w:val="0"/>
                <w:sz w:val="24"/>
                <w:szCs w:val="24"/>
              </w:rPr>
            </w:pPr>
            <w:r w:rsidRPr="00C2008C">
              <w:rPr>
                <w:rFonts w:hint="eastAsia"/>
                <w:b/>
                <w:color w:val="000000"/>
                <w:spacing w:val="0"/>
                <w:sz w:val="24"/>
                <w:szCs w:val="24"/>
              </w:rPr>
              <w:t>成</w:t>
            </w:r>
          </w:p>
          <w:p w14:paraId="356FC3E9" w14:textId="77777777" w:rsidR="000A56F0" w:rsidRPr="00C2008C" w:rsidRDefault="000A56F0" w:rsidP="009D1CE9">
            <w:pPr>
              <w:pStyle w:val="a3"/>
              <w:spacing w:line="242" w:lineRule="exact"/>
              <w:ind w:leftChars="-38" w:left="-80" w:firstLineChars="100" w:firstLine="241"/>
              <w:jc w:val="center"/>
              <w:rPr>
                <w:b/>
                <w:color w:val="000000"/>
                <w:spacing w:val="0"/>
                <w:sz w:val="24"/>
                <w:szCs w:val="24"/>
              </w:rPr>
            </w:pPr>
          </w:p>
          <w:p w14:paraId="1BBB939E" w14:textId="77777777" w:rsidR="000A56F0" w:rsidRPr="00C2008C" w:rsidRDefault="000A56F0" w:rsidP="009D1CE9">
            <w:pPr>
              <w:pStyle w:val="a3"/>
              <w:spacing w:line="242" w:lineRule="exact"/>
              <w:ind w:leftChars="-38" w:left="-80" w:firstLineChars="100" w:firstLine="241"/>
              <w:jc w:val="center"/>
              <w:rPr>
                <w:b/>
                <w:color w:val="000000"/>
                <w:spacing w:val="0"/>
                <w:sz w:val="24"/>
                <w:szCs w:val="24"/>
              </w:rPr>
            </w:pPr>
          </w:p>
          <w:p w14:paraId="061AE34D" w14:textId="77777777" w:rsidR="000A56F0" w:rsidRPr="00C2008C" w:rsidRDefault="000A56F0" w:rsidP="009D1CE9">
            <w:pPr>
              <w:pStyle w:val="a3"/>
              <w:spacing w:line="242" w:lineRule="exact"/>
              <w:jc w:val="center"/>
              <w:rPr>
                <w:b/>
                <w:color w:val="000000"/>
                <w:spacing w:val="0"/>
                <w:sz w:val="24"/>
                <w:szCs w:val="24"/>
              </w:rPr>
            </w:pPr>
            <w:r w:rsidRPr="00C2008C">
              <w:rPr>
                <w:rFonts w:hint="eastAsia"/>
                <w:b/>
                <w:color w:val="000000"/>
                <w:spacing w:val="0"/>
                <w:sz w:val="24"/>
                <w:szCs w:val="24"/>
              </w:rPr>
              <w:t>年</w:t>
            </w:r>
          </w:p>
          <w:p w14:paraId="508EBEB6" w14:textId="77777777" w:rsidR="000A56F0" w:rsidRPr="00C2008C" w:rsidRDefault="000A56F0" w:rsidP="009D1CE9">
            <w:pPr>
              <w:pStyle w:val="a3"/>
              <w:spacing w:line="242" w:lineRule="exact"/>
              <w:ind w:leftChars="-38" w:left="-80" w:firstLineChars="100" w:firstLine="241"/>
              <w:jc w:val="center"/>
              <w:rPr>
                <w:b/>
                <w:color w:val="000000"/>
                <w:spacing w:val="0"/>
                <w:sz w:val="24"/>
                <w:szCs w:val="24"/>
              </w:rPr>
            </w:pPr>
          </w:p>
          <w:p w14:paraId="0F373FBC" w14:textId="77777777" w:rsidR="000A56F0" w:rsidRPr="00C2008C" w:rsidRDefault="000A56F0" w:rsidP="009D1CE9">
            <w:pPr>
              <w:pStyle w:val="a3"/>
              <w:spacing w:line="242" w:lineRule="exact"/>
              <w:ind w:leftChars="-38" w:left="-80" w:firstLineChars="100" w:firstLine="241"/>
              <w:jc w:val="center"/>
              <w:rPr>
                <w:b/>
                <w:color w:val="000000"/>
                <w:spacing w:val="0"/>
                <w:sz w:val="24"/>
                <w:szCs w:val="24"/>
              </w:rPr>
            </w:pPr>
          </w:p>
          <w:p w14:paraId="5594CD30" w14:textId="77777777" w:rsidR="000A56F0" w:rsidRPr="00C2008C" w:rsidRDefault="000A56F0" w:rsidP="009D1CE9">
            <w:pPr>
              <w:pStyle w:val="a3"/>
              <w:spacing w:line="242" w:lineRule="exact"/>
              <w:jc w:val="center"/>
              <w:rPr>
                <w:b/>
                <w:color w:val="000000"/>
                <w:spacing w:val="0"/>
                <w:sz w:val="24"/>
                <w:szCs w:val="24"/>
              </w:rPr>
            </w:pPr>
            <w:r w:rsidRPr="00C2008C">
              <w:rPr>
                <w:rFonts w:hint="eastAsia"/>
                <w:b/>
                <w:color w:val="000000"/>
                <w:spacing w:val="0"/>
                <w:sz w:val="24"/>
                <w:szCs w:val="24"/>
              </w:rPr>
              <w:t>者</w:t>
            </w:r>
          </w:p>
          <w:p w14:paraId="489085A0" w14:textId="77777777" w:rsidR="000A56F0" w:rsidRPr="00C2008C" w:rsidRDefault="000A56F0" w:rsidP="009D1CE9">
            <w:pPr>
              <w:pStyle w:val="a3"/>
              <w:spacing w:line="242" w:lineRule="exact"/>
              <w:ind w:left="-80"/>
              <w:jc w:val="center"/>
              <w:rPr>
                <w:b/>
                <w:color w:val="000000"/>
                <w:spacing w:val="0"/>
                <w:sz w:val="24"/>
                <w:szCs w:val="24"/>
              </w:rPr>
            </w:pPr>
          </w:p>
        </w:tc>
        <w:tc>
          <w:tcPr>
            <w:tcW w:w="0" w:type="auto"/>
            <w:tcBorders>
              <w:top w:val="single" w:sz="12" w:space="0" w:color="auto"/>
              <w:left w:val="single" w:sz="4" w:space="0" w:color="auto"/>
              <w:bottom w:val="dotted" w:sz="4" w:space="0" w:color="auto"/>
              <w:right w:val="single" w:sz="4" w:space="0" w:color="auto"/>
            </w:tcBorders>
            <w:vAlign w:val="center"/>
          </w:tcPr>
          <w:p w14:paraId="6B632722" w14:textId="75EDD3D9" w:rsidR="000A56F0" w:rsidRPr="00C2008C" w:rsidRDefault="009D1CE9" w:rsidP="009D1CE9">
            <w:pPr>
              <w:pStyle w:val="a3"/>
              <w:spacing w:line="480" w:lineRule="auto"/>
              <w:jc w:val="center"/>
              <w:rPr>
                <w:b/>
                <w:color w:val="000000"/>
                <w:spacing w:val="0"/>
                <w:sz w:val="20"/>
                <w:szCs w:val="20"/>
              </w:rPr>
            </w:pPr>
            <w:r w:rsidRPr="00C2008C">
              <w:rPr>
                <w:rFonts w:hint="eastAsia"/>
                <w:b/>
                <w:color w:val="000000"/>
                <w:spacing w:val="0"/>
                <w:sz w:val="20"/>
                <w:szCs w:val="20"/>
              </w:rPr>
              <w:t xml:space="preserve">住　</w:t>
            </w:r>
            <w:r w:rsidRPr="00C2008C">
              <w:rPr>
                <w:rFonts w:hint="eastAsia"/>
                <w:b/>
                <w:color w:val="000000"/>
                <w:spacing w:val="0"/>
                <w:sz w:val="20"/>
                <w:szCs w:val="20"/>
              </w:rPr>
              <w:t xml:space="preserve"> </w:t>
            </w:r>
            <w:r w:rsidRPr="00C2008C">
              <w:rPr>
                <w:rFonts w:hint="eastAsia"/>
                <w:b/>
                <w:color w:val="000000"/>
                <w:spacing w:val="0"/>
                <w:sz w:val="20"/>
                <w:szCs w:val="20"/>
              </w:rPr>
              <w:t>所</w:t>
            </w:r>
          </w:p>
        </w:tc>
        <w:tc>
          <w:tcPr>
            <w:tcW w:w="4319" w:type="dxa"/>
            <w:tcBorders>
              <w:top w:val="single" w:sz="12" w:space="0" w:color="auto"/>
              <w:left w:val="single" w:sz="4" w:space="0" w:color="auto"/>
              <w:bottom w:val="dotted" w:sz="4" w:space="0" w:color="auto"/>
              <w:right w:val="dotted" w:sz="4" w:space="0" w:color="auto"/>
            </w:tcBorders>
          </w:tcPr>
          <w:p w14:paraId="55E145A7" w14:textId="62EB1849" w:rsidR="000A56F0" w:rsidRPr="00C2008C" w:rsidRDefault="00FC06E5" w:rsidP="00FF4D62">
            <w:pPr>
              <w:pStyle w:val="a3"/>
              <w:spacing w:line="242" w:lineRule="exact"/>
              <w:rPr>
                <w:color w:val="000000"/>
                <w:sz w:val="18"/>
                <w:szCs w:val="18"/>
              </w:rPr>
            </w:pPr>
            <w:r>
              <w:rPr>
                <w:rFonts w:hint="eastAsia"/>
                <w:color w:val="000000"/>
                <w:sz w:val="18"/>
                <w:szCs w:val="18"/>
              </w:rPr>
              <w:t>□</w:t>
            </w:r>
            <w:r w:rsidR="00C82452">
              <w:rPr>
                <w:rFonts w:hint="eastAsia"/>
                <w:color w:val="000000"/>
                <w:sz w:val="18"/>
                <w:szCs w:val="18"/>
              </w:rPr>
              <w:t xml:space="preserve">　申立人と同居　　／　　</w:t>
            </w:r>
            <w:r w:rsidR="000A56F0" w:rsidRPr="00C2008C">
              <w:rPr>
                <w:rFonts w:hint="eastAsia"/>
                <w:color w:val="000000"/>
                <w:sz w:val="18"/>
                <w:szCs w:val="18"/>
              </w:rPr>
              <w:t>□　相手方と同居</w:t>
            </w:r>
          </w:p>
          <w:p w14:paraId="3E39ECB6" w14:textId="37663906" w:rsidR="009D1CE9" w:rsidRPr="00C2008C" w:rsidRDefault="00C82452" w:rsidP="00FF4D62">
            <w:pPr>
              <w:pStyle w:val="a3"/>
              <w:spacing w:line="242" w:lineRule="exact"/>
              <w:rPr>
                <w:color w:val="000000"/>
                <w:spacing w:val="0"/>
              </w:rPr>
            </w:pPr>
            <w:r>
              <w:rPr>
                <w:rFonts w:hint="eastAsia"/>
                <w:color w:val="000000"/>
                <w:sz w:val="18"/>
                <w:szCs w:val="18"/>
              </w:rPr>
              <w:t xml:space="preserve">□　その他（　　　　　　</w:t>
            </w:r>
            <w:r w:rsidR="009D1CE9" w:rsidRPr="00C2008C">
              <w:rPr>
                <w:rFonts w:hint="eastAsia"/>
                <w:color w:val="000000"/>
                <w:sz w:val="18"/>
                <w:szCs w:val="18"/>
              </w:rPr>
              <w:t xml:space="preserve">　　　　　　　）</w:t>
            </w:r>
          </w:p>
        </w:tc>
        <w:tc>
          <w:tcPr>
            <w:tcW w:w="3377" w:type="dxa"/>
            <w:vMerge w:val="restart"/>
            <w:tcBorders>
              <w:top w:val="single" w:sz="12" w:space="0" w:color="auto"/>
              <w:left w:val="dotted" w:sz="4" w:space="0" w:color="auto"/>
              <w:bottom w:val="dotted" w:sz="4" w:space="0" w:color="auto"/>
              <w:right w:val="single" w:sz="18" w:space="0" w:color="auto"/>
            </w:tcBorders>
            <w:vAlign w:val="center"/>
          </w:tcPr>
          <w:p w14:paraId="4044B703" w14:textId="700F9DA1" w:rsidR="003B0152" w:rsidRDefault="65A50DBE" w:rsidP="0025670C">
            <w:pPr>
              <w:pStyle w:val="a3"/>
              <w:spacing w:line="260" w:lineRule="exact"/>
              <w:jc w:val="left"/>
            </w:pPr>
            <w:r w:rsidRPr="646BCE35">
              <w:rPr>
                <w:rFonts w:ascii="ＭＳ 明朝" w:hAnsi="ＭＳ 明朝"/>
                <w:color w:val="000000" w:themeColor="text1"/>
                <w:sz w:val="18"/>
                <w:szCs w:val="18"/>
              </w:rPr>
              <w:t>平成</w:t>
            </w:r>
          </w:p>
          <w:p w14:paraId="3F3112B8" w14:textId="0E087EE0" w:rsidR="003B0152" w:rsidRPr="002D395B" w:rsidRDefault="766E7624" w:rsidP="0025670C">
            <w:pPr>
              <w:pStyle w:val="a3"/>
              <w:spacing w:line="260" w:lineRule="exact"/>
              <w:jc w:val="left"/>
              <w:rPr>
                <w:rFonts w:ascii="ＭＳ 明朝" w:hAnsi="ＭＳ 明朝"/>
                <w:color w:val="000000"/>
                <w:sz w:val="18"/>
                <w:szCs w:val="18"/>
              </w:rPr>
            </w:pPr>
            <w:r>
              <w:rPr>
                <w:rFonts w:ascii="ＭＳ 明朝" w:hAnsi="ＭＳ 明朝"/>
                <w:color w:val="000000"/>
                <w:sz w:val="18"/>
                <w:szCs w:val="18"/>
              </w:rPr>
              <w:t>令和</w:t>
            </w:r>
            <w:r w:rsidR="51BD3DBE">
              <w:rPr>
                <w:rFonts w:ascii="ＭＳ 明朝" w:hAnsi="ＭＳ 明朝"/>
                <w:color w:val="000000"/>
                <w:sz w:val="18"/>
                <w:szCs w:val="18"/>
              </w:rPr>
              <w:t xml:space="preserve"> </w:t>
            </w:r>
            <w:r w:rsidR="00FC06E5">
              <w:rPr>
                <w:rFonts w:ascii="ＭＳ 明朝" w:hAnsi="ＭＳ 明朝" w:hint="eastAsia"/>
                <w:color w:val="000000"/>
                <w:sz w:val="18"/>
                <w:szCs w:val="18"/>
              </w:rPr>
              <w:t xml:space="preserve">　</w:t>
            </w:r>
            <w:r w:rsidR="396283FC" w:rsidRPr="00F073D6">
              <w:rPr>
                <w:rFonts w:ascii="ＭＳ 明朝" w:hAnsi="ＭＳ 明朝"/>
                <w:b/>
                <w:bCs/>
                <w:color w:val="2E74B5" w:themeColor="accent1" w:themeShade="BF"/>
                <w:sz w:val="20"/>
                <w:szCs w:val="20"/>
              </w:rPr>
              <w:t xml:space="preserve"> </w:t>
            </w:r>
            <w:r w:rsidR="396283FC" w:rsidRPr="00C2008C">
              <w:rPr>
                <w:rFonts w:ascii="ＭＳ 明朝" w:hAnsi="ＭＳ 明朝"/>
                <w:color w:val="000000"/>
                <w:sz w:val="18"/>
                <w:szCs w:val="18"/>
              </w:rPr>
              <w:t>年</w:t>
            </w:r>
            <w:r w:rsidR="63E5E9BA" w:rsidRPr="00C2008C">
              <w:rPr>
                <w:rFonts w:ascii="ＭＳ 明朝" w:hAnsi="ＭＳ 明朝"/>
                <w:color w:val="000000"/>
                <w:sz w:val="18"/>
                <w:szCs w:val="18"/>
              </w:rPr>
              <w:t xml:space="preserve">　</w:t>
            </w:r>
            <w:r w:rsidR="00FC06E5">
              <w:rPr>
                <w:rFonts w:ascii="ＭＳ 明朝" w:hAnsi="ＭＳ 明朝" w:hint="eastAsia"/>
                <w:color w:val="000000"/>
                <w:sz w:val="18"/>
                <w:szCs w:val="18"/>
              </w:rPr>
              <w:t xml:space="preserve">　</w:t>
            </w:r>
            <w:r w:rsidR="396283FC">
              <w:rPr>
                <w:rFonts w:ascii="ＭＳ 明朝" w:hAnsi="ＭＳ 明朝"/>
                <w:color w:val="000000"/>
                <w:spacing w:val="0"/>
                <w:sz w:val="18"/>
                <w:szCs w:val="18"/>
              </w:rPr>
              <w:t xml:space="preserve"> </w:t>
            </w:r>
            <w:r w:rsidR="396283FC" w:rsidRPr="00C2008C">
              <w:rPr>
                <w:rFonts w:ascii="ＭＳ 明朝" w:hAnsi="ＭＳ 明朝"/>
                <w:color w:val="000000"/>
                <w:sz w:val="18"/>
                <w:szCs w:val="18"/>
              </w:rPr>
              <w:t>月</w:t>
            </w:r>
            <w:r w:rsidR="396283FC">
              <w:rPr>
                <w:rFonts w:ascii="ＭＳ 明朝" w:hAnsi="ＭＳ 明朝"/>
                <w:color w:val="000000"/>
                <w:sz w:val="18"/>
                <w:szCs w:val="18"/>
              </w:rPr>
              <w:t xml:space="preserve"> </w:t>
            </w:r>
            <w:r w:rsidR="00FC06E5">
              <w:rPr>
                <w:rFonts w:ascii="ＭＳ 明朝" w:hAnsi="ＭＳ 明朝" w:hint="eastAsia"/>
                <w:color w:val="000000"/>
                <w:sz w:val="18"/>
                <w:szCs w:val="18"/>
              </w:rPr>
              <w:t xml:space="preserve">　　</w:t>
            </w:r>
            <w:r w:rsidR="396283FC" w:rsidRPr="00C2008C">
              <w:rPr>
                <w:rFonts w:ascii="ＭＳ 明朝" w:hAnsi="ＭＳ 明朝"/>
                <w:color w:val="000000"/>
                <w:sz w:val="18"/>
                <w:szCs w:val="18"/>
              </w:rPr>
              <w:t>日</w:t>
            </w:r>
            <w:r w:rsidR="396283FC" w:rsidRPr="00C2008C">
              <w:rPr>
                <w:rFonts w:ascii="ＭＳ 明朝" w:hAnsi="ＭＳ 明朝"/>
                <w:color w:val="000000"/>
                <w:spacing w:val="0"/>
                <w:sz w:val="18"/>
                <w:szCs w:val="18"/>
              </w:rPr>
              <w:t xml:space="preserve"> </w:t>
            </w:r>
            <w:r w:rsidR="396283FC" w:rsidRPr="00C2008C">
              <w:rPr>
                <w:rFonts w:ascii="ＭＳ 明朝" w:hAnsi="ＭＳ 明朝"/>
                <w:color w:val="000000"/>
                <w:sz w:val="18"/>
                <w:szCs w:val="18"/>
              </w:rPr>
              <w:t>生</w:t>
            </w:r>
          </w:p>
          <w:p w14:paraId="250E762A" w14:textId="1EEF114F" w:rsidR="000A56F0" w:rsidRPr="00C2008C" w:rsidRDefault="009D1CE9" w:rsidP="00225FB9">
            <w:pPr>
              <w:widowControl/>
              <w:spacing w:beforeLines="50" w:before="143"/>
              <w:jc w:val="left"/>
              <w:rPr>
                <w:rFonts w:cs="ＭＳ 明朝"/>
                <w:color w:val="000000"/>
                <w:kern w:val="0"/>
                <w:sz w:val="16"/>
                <w:szCs w:val="16"/>
              </w:rPr>
            </w:pPr>
            <w:r w:rsidRPr="00C2008C">
              <w:rPr>
                <w:rFonts w:hint="eastAsia"/>
                <w:color w:val="000000"/>
              </w:rPr>
              <w:t>（</w:t>
            </w:r>
            <w:r w:rsidR="002474F3">
              <w:rPr>
                <w:rFonts w:hint="eastAsia"/>
                <w:color w:val="000000"/>
              </w:rPr>
              <w:t xml:space="preserve">　　</w:t>
            </w:r>
            <w:r w:rsidR="00A119EC">
              <w:rPr>
                <w:rFonts w:hint="eastAsia"/>
                <w:color w:val="000000"/>
              </w:rPr>
              <w:t xml:space="preserve">　</w:t>
            </w:r>
            <w:r w:rsidR="00FC06E5">
              <w:rPr>
                <w:rFonts w:hint="eastAsia"/>
                <w:color w:val="000000"/>
              </w:rPr>
              <w:t xml:space="preserve">　　</w:t>
            </w:r>
            <w:r w:rsidR="0008221E">
              <w:rPr>
                <w:rFonts w:hint="eastAsia"/>
                <w:color w:val="000000"/>
              </w:rPr>
              <w:t xml:space="preserve">　　</w:t>
            </w:r>
            <w:r w:rsidR="000A56F0" w:rsidRPr="00C2008C">
              <w:rPr>
                <w:rFonts w:hint="eastAsia"/>
                <w:color w:val="000000"/>
              </w:rPr>
              <w:t>歳）</w:t>
            </w:r>
          </w:p>
        </w:tc>
      </w:tr>
      <w:tr w:rsidR="000A56F0" w:rsidRPr="00C2008C" w14:paraId="68FF7EC3" w14:textId="77777777" w:rsidTr="005552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tcBorders>
              <w:top w:val="single" w:sz="18" w:space="0" w:color="auto"/>
              <w:left w:val="single" w:sz="18" w:space="0" w:color="000000" w:themeColor="text1"/>
              <w:bottom w:val="single" w:sz="18" w:space="0" w:color="auto"/>
              <w:right w:val="single" w:sz="4" w:space="0" w:color="auto"/>
            </w:tcBorders>
          </w:tcPr>
          <w:p w14:paraId="15274859" w14:textId="77777777" w:rsidR="000A56F0" w:rsidRPr="00C2008C" w:rsidRDefault="000A56F0" w:rsidP="00FF4D62">
            <w:pPr>
              <w:pStyle w:val="a3"/>
              <w:spacing w:line="242" w:lineRule="exact"/>
              <w:ind w:left="-80"/>
              <w:rPr>
                <w:color w:val="000000"/>
                <w:spacing w:val="0"/>
              </w:rPr>
            </w:pPr>
          </w:p>
        </w:tc>
        <w:tc>
          <w:tcPr>
            <w:tcW w:w="0" w:type="auto"/>
            <w:tcBorders>
              <w:top w:val="dotted" w:sz="4" w:space="0" w:color="auto"/>
              <w:left w:val="single" w:sz="4" w:space="0" w:color="auto"/>
              <w:bottom w:val="dotted" w:sz="4" w:space="0" w:color="auto"/>
              <w:right w:val="single" w:sz="4" w:space="0" w:color="auto"/>
            </w:tcBorders>
            <w:vAlign w:val="center"/>
          </w:tcPr>
          <w:p w14:paraId="1F0F340F" w14:textId="21CB7945" w:rsidR="009D1CE9" w:rsidRPr="00C2008C" w:rsidRDefault="009D1CE9" w:rsidP="009D1CE9">
            <w:pPr>
              <w:pStyle w:val="a3"/>
              <w:spacing w:line="194" w:lineRule="exact"/>
              <w:jc w:val="center"/>
              <w:rPr>
                <w:rFonts w:ascii="ＭＳ 明朝" w:hAnsi="ＭＳ 明朝"/>
                <w:color w:val="000000"/>
                <w:spacing w:val="0"/>
              </w:rPr>
            </w:pPr>
            <w:r w:rsidRPr="00EB2161">
              <w:rPr>
                <w:rFonts w:ascii="ＭＳ 明朝" w:hAnsi="ＭＳ 明朝" w:hint="eastAsia"/>
                <w:color w:val="000000"/>
                <w:spacing w:val="26"/>
                <w:fitText w:val="800" w:id="-344177658"/>
              </w:rPr>
              <w:t>フリガ</w:t>
            </w:r>
            <w:r w:rsidRPr="00EB2161">
              <w:rPr>
                <w:rFonts w:ascii="ＭＳ 明朝" w:hAnsi="ＭＳ 明朝" w:hint="eastAsia"/>
                <w:color w:val="000000"/>
                <w:spacing w:val="2"/>
                <w:fitText w:val="800" w:id="-344177658"/>
              </w:rPr>
              <w:t>ナ</w:t>
            </w:r>
          </w:p>
          <w:p w14:paraId="254CDFFE" w14:textId="77777777" w:rsidR="000A56F0" w:rsidRPr="00C2008C" w:rsidRDefault="009D1CE9" w:rsidP="009D1CE9">
            <w:pPr>
              <w:pStyle w:val="a3"/>
              <w:spacing w:line="480" w:lineRule="auto"/>
              <w:jc w:val="center"/>
              <w:rPr>
                <w:rFonts w:ascii="ＭＳ 明朝" w:hAnsi="ＭＳ 明朝"/>
                <w:color w:val="000000"/>
                <w:spacing w:val="0"/>
              </w:rPr>
            </w:pPr>
            <w:r w:rsidRPr="00C2008C">
              <w:rPr>
                <w:rFonts w:ascii="ＭＳ 明朝" w:hAnsi="ＭＳ 明朝" w:hint="eastAsia"/>
                <w:b/>
                <w:bCs/>
                <w:color w:val="000000"/>
                <w:sz w:val="20"/>
                <w:szCs w:val="20"/>
              </w:rPr>
              <w:t>氏 　名</w:t>
            </w:r>
          </w:p>
        </w:tc>
        <w:tc>
          <w:tcPr>
            <w:tcW w:w="4319" w:type="dxa"/>
            <w:tcBorders>
              <w:top w:val="dotted" w:sz="4" w:space="0" w:color="auto"/>
              <w:left w:val="single" w:sz="4" w:space="0" w:color="auto"/>
              <w:bottom w:val="dotted" w:sz="4" w:space="0" w:color="auto"/>
              <w:right w:val="dotted" w:sz="4" w:space="0" w:color="auto"/>
            </w:tcBorders>
          </w:tcPr>
          <w:p w14:paraId="0DE35C24" w14:textId="5477BD05" w:rsidR="00962FC7" w:rsidRPr="00475C71" w:rsidRDefault="00962FC7" w:rsidP="00D773A5">
            <w:pPr>
              <w:ind w:firstLineChars="200" w:firstLine="422"/>
              <w:rPr>
                <w:b/>
                <w:bCs/>
                <w:color w:val="2E74B5" w:themeColor="accent1" w:themeShade="BF"/>
                <w:szCs w:val="21"/>
              </w:rPr>
            </w:pPr>
          </w:p>
          <w:p w14:paraId="1139E420" w14:textId="109B40EF" w:rsidR="000A56F0" w:rsidRPr="00C2008C" w:rsidRDefault="000A56F0" w:rsidP="00962FC7">
            <w:pPr>
              <w:pStyle w:val="a3"/>
              <w:spacing w:line="242" w:lineRule="exact"/>
              <w:ind w:firstLineChars="200" w:firstLine="320"/>
              <w:rPr>
                <w:color w:val="000000"/>
                <w:spacing w:val="0"/>
              </w:rPr>
            </w:pPr>
          </w:p>
        </w:tc>
        <w:tc>
          <w:tcPr>
            <w:tcW w:w="3377" w:type="dxa"/>
            <w:vMerge/>
            <w:tcBorders>
              <w:top w:val="single" w:sz="18" w:space="0" w:color="000000" w:themeColor="text1"/>
              <w:left w:val="dotted" w:sz="4" w:space="0" w:color="auto"/>
              <w:bottom w:val="dotted" w:sz="4" w:space="0" w:color="auto"/>
              <w:right w:val="single" w:sz="18" w:space="0" w:color="auto"/>
            </w:tcBorders>
            <w:vAlign w:val="center"/>
          </w:tcPr>
          <w:p w14:paraId="74F152B9" w14:textId="77777777" w:rsidR="000A56F0" w:rsidRPr="00C2008C" w:rsidRDefault="000A56F0" w:rsidP="009D1CE9">
            <w:pPr>
              <w:pStyle w:val="a3"/>
              <w:spacing w:line="242" w:lineRule="exact"/>
              <w:rPr>
                <w:color w:val="000000"/>
                <w:spacing w:val="0"/>
              </w:rPr>
            </w:pPr>
          </w:p>
        </w:tc>
      </w:tr>
      <w:tr w:rsidR="000A56F0" w:rsidRPr="00C2008C" w14:paraId="58AE06FE" w14:textId="77777777" w:rsidTr="00FC06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tcBorders>
              <w:top w:val="single" w:sz="18" w:space="0" w:color="auto"/>
              <w:left w:val="single" w:sz="18" w:space="0" w:color="000000" w:themeColor="text1"/>
              <w:bottom w:val="single" w:sz="18" w:space="0" w:color="auto"/>
              <w:right w:val="single" w:sz="4" w:space="0" w:color="auto"/>
            </w:tcBorders>
          </w:tcPr>
          <w:p w14:paraId="2CAEECE9" w14:textId="77777777" w:rsidR="000A56F0" w:rsidRPr="00C2008C" w:rsidRDefault="000A56F0" w:rsidP="00FF4D62">
            <w:pPr>
              <w:pStyle w:val="a3"/>
              <w:ind w:left="-80"/>
              <w:rPr>
                <w:color w:val="000000"/>
                <w:spacing w:val="0"/>
              </w:rPr>
            </w:pPr>
          </w:p>
        </w:tc>
        <w:tc>
          <w:tcPr>
            <w:tcW w:w="0" w:type="auto"/>
            <w:tcBorders>
              <w:top w:val="dotted" w:sz="4" w:space="0" w:color="auto"/>
              <w:left w:val="single" w:sz="4" w:space="0" w:color="auto"/>
              <w:bottom w:val="dotted" w:sz="4" w:space="0" w:color="auto"/>
              <w:right w:val="single" w:sz="4" w:space="0" w:color="auto"/>
            </w:tcBorders>
            <w:vAlign w:val="center"/>
          </w:tcPr>
          <w:p w14:paraId="4DC379F7" w14:textId="77777777" w:rsidR="000A56F0" w:rsidRPr="00C2008C" w:rsidRDefault="009D1CE9" w:rsidP="009D1CE9">
            <w:pPr>
              <w:pStyle w:val="a3"/>
              <w:spacing w:before="80" w:line="194" w:lineRule="exact"/>
              <w:jc w:val="center"/>
              <w:rPr>
                <w:color w:val="000000"/>
              </w:rPr>
            </w:pPr>
            <w:r w:rsidRPr="00C2008C">
              <w:rPr>
                <w:rFonts w:hint="eastAsia"/>
                <w:b/>
                <w:color w:val="000000"/>
                <w:spacing w:val="0"/>
                <w:sz w:val="20"/>
                <w:szCs w:val="20"/>
              </w:rPr>
              <w:t xml:space="preserve">住　</w:t>
            </w:r>
            <w:r w:rsidRPr="00C2008C">
              <w:rPr>
                <w:rFonts w:hint="eastAsia"/>
                <w:b/>
                <w:color w:val="000000"/>
                <w:spacing w:val="0"/>
                <w:sz w:val="20"/>
                <w:szCs w:val="20"/>
              </w:rPr>
              <w:t xml:space="preserve"> </w:t>
            </w:r>
            <w:r w:rsidRPr="00C2008C">
              <w:rPr>
                <w:rFonts w:hint="eastAsia"/>
                <w:b/>
                <w:color w:val="000000"/>
                <w:spacing w:val="0"/>
                <w:sz w:val="20"/>
                <w:szCs w:val="20"/>
              </w:rPr>
              <w:t>所</w:t>
            </w:r>
          </w:p>
        </w:tc>
        <w:tc>
          <w:tcPr>
            <w:tcW w:w="4319" w:type="dxa"/>
            <w:tcBorders>
              <w:top w:val="dotted" w:sz="4" w:space="0" w:color="auto"/>
              <w:left w:val="single" w:sz="4" w:space="0" w:color="auto"/>
              <w:bottom w:val="dotted" w:sz="4" w:space="0" w:color="auto"/>
              <w:right w:val="dotted" w:sz="4" w:space="0" w:color="auto"/>
            </w:tcBorders>
          </w:tcPr>
          <w:p w14:paraId="5F2AD1F8" w14:textId="7773F85D" w:rsidR="000A56F0" w:rsidRPr="00C2008C" w:rsidRDefault="00FC06E5" w:rsidP="00FF4D62">
            <w:pPr>
              <w:pStyle w:val="a3"/>
              <w:spacing w:line="242" w:lineRule="exact"/>
              <w:rPr>
                <w:color w:val="000000"/>
                <w:sz w:val="18"/>
                <w:szCs w:val="18"/>
              </w:rPr>
            </w:pPr>
            <w:r>
              <w:rPr>
                <w:rFonts w:hint="eastAsia"/>
                <w:color w:val="000000"/>
                <w:sz w:val="18"/>
                <w:szCs w:val="18"/>
              </w:rPr>
              <w:t>□</w:t>
            </w:r>
            <w:r w:rsidR="00C82452">
              <w:rPr>
                <w:rFonts w:hint="eastAsia"/>
                <w:color w:val="000000"/>
                <w:sz w:val="18"/>
                <w:szCs w:val="18"/>
              </w:rPr>
              <w:t xml:space="preserve">　申立人と同居　　／　　</w:t>
            </w:r>
            <w:r w:rsidR="000A56F0" w:rsidRPr="00C2008C">
              <w:rPr>
                <w:rFonts w:hint="eastAsia"/>
                <w:color w:val="000000"/>
                <w:sz w:val="18"/>
                <w:szCs w:val="18"/>
              </w:rPr>
              <w:t>□　相手方と同居</w:t>
            </w:r>
          </w:p>
          <w:p w14:paraId="08C5FDC0" w14:textId="06A2B40F" w:rsidR="009D1CE9" w:rsidRPr="00C2008C" w:rsidRDefault="00C82452" w:rsidP="00FF4D62">
            <w:pPr>
              <w:pStyle w:val="a3"/>
              <w:spacing w:line="242" w:lineRule="exact"/>
              <w:rPr>
                <w:color w:val="000000"/>
              </w:rPr>
            </w:pPr>
            <w:r>
              <w:rPr>
                <w:rFonts w:hint="eastAsia"/>
                <w:color w:val="000000"/>
                <w:sz w:val="18"/>
                <w:szCs w:val="18"/>
              </w:rPr>
              <w:t xml:space="preserve">□　その他（　　　　</w:t>
            </w:r>
            <w:r w:rsidR="009D1CE9" w:rsidRPr="00C2008C">
              <w:rPr>
                <w:rFonts w:hint="eastAsia"/>
                <w:color w:val="000000"/>
                <w:sz w:val="18"/>
                <w:szCs w:val="18"/>
              </w:rPr>
              <w:t xml:space="preserve">　　　　　　　　　）</w:t>
            </w:r>
          </w:p>
        </w:tc>
        <w:tc>
          <w:tcPr>
            <w:tcW w:w="3377" w:type="dxa"/>
            <w:vMerge w:val="restart"/>
            <w:tcBorders>
              <w:top w:val="dotted" w:sz="4" w:space="0" w:color="auto"/>
              <w:left w:val="dotted" w:sz="4" w:space="0" w:color="auto"/>
              <w:bottom w:val="single" w:sz="18" w:space="0" w:color="000000" w:themeColor="text1"/>
              <w:right w:val="single" w:sz="18" w:space="0" w:color="auto"/>
            </w:tcBorders>
            <w:vAlign w:val="center"/>
          </w:tcPr>
          <w:p w14:paraId="60ECBAD9" w14:textId="1DD8D3D4" w:rsidR="46F1BDE3" w:rsidRDefault="46F1BDE3" w:rsidP="646BCE35">
            <w:pPr>
              <w:pStyle w:val="a3"/>
              <w:spacing w:line="260" w:lineRule="exact"/>
              <w:rPr>
                <w:rFonts w:ascii="ＭＳ 明朝" w:hAnsi="ＭＳ 明朝"/>
                <w:color w:val="000000" w:themeColor="text1"/>
                <w:sz w:val="18"/>
                <w:szCs w:val="18"/>
              </w:rPr>
            </w:pPr>
            <w:r w:rsidRPr="646BCE35">
              <w:rPr>
                <w:rFonts w:ascii="ＭＳ 明朝" w:hAnsi="ＭＳ 明朝"/>
                <w:color w:val="000000" w:themeColor="text1"/>
                <w:sz w:val="18"/>
                <w:szCs w:val="18"/>
              </w:rPr>
              <w:t>平成</w:t>
            </w:r>
          </w:p>
          <w:p w14:paraId="631EE47E" w14:textId="6E85F49F" w:rsidR="0008221E" w:rsidRPr="002D395B" w:rsidRDefault="14851B80" w:rsidP="0008221E">
            <w:pPr>
              <w:pStyle w:val="a3"/>
              <w:spacing w:line="260" w:lineRule="exact"/>
              <w:rPr>
                <w:rFonts w:ascii="ＭＳ 明朝" w:hAnsi="ＭＳ 明朝"/>
                <w:color w:val="000000"/>
                <w:sz w:val="18"/>
                <w:szCs w:val="18"/>
              </w:rPr>
            </w:pPr>
            <w:r>
              <w:rPr>
                <w:rFonts w:ascii="ＭＳ 明朝" w:hAnsi="ＭＳ 明朝"/>
                <w:color w:val="000000"/>
                <w:sz w:val="18"/>
                <w:szCs w:val="18"/>
              </w:rPr>
              <w:t xml:space="preserve">令和 </w:t>
            </w:r>
            <w:r w:rsidR="00FC06E5">
              <w:rPr>
                <w:rFonts w:ascii="ＭＳ 明朝" w:hAnsi="ＭＳ 明朝" w:hint="eastAsia"/>
                <w:color w:val="000000"/>
                <w:sz w:val="18"/>
                <w:szCs w:val="18"/>
              </w:rPr>
              <w:t xml:space="preserve">　</w:t>
            </w:r>
            <w:r w:rsidRPr="00F073D6">
              <w:rPr>
                <w:rFonts w:ascii="ＭＳ 明朝" w:hAnsi="ＭＳ 明朝"/>
                <w:b/>
                <w:bCs/>
                <w:color w:val="2E74B5" w:themeColor="accent1" w:themeShade="BF"/>
                <w:sz w:val="20"/>
                <w:szCs w:val="20"/>
              </w:rPr>
              <w:t xml:space="preserve"> </w:t>
            </w:r>
            <w:r w:rsidRPr="00C2008C">
              <w:rPr>
                <w:rFonts w:ascii="ＭＳ 明朝" w:hAnsi="ＭＳ 明朝"/>
                <w:color w:val="000000"/>
                <w:sz w:val="18"/>
                <w:szCs w:val="18"/>
              </w:rPr>
              <w:t>年</w:t>
            </w:r>
            <w:r w:rsidRPr="00C2008C">
              <w:rPr>
                <w:rFonts w:ascii="ＭＳ 明朝" w:hAnsi="ＭＳ 明朝"/>
                <w:color w:val="000000"/>
                <w:spacing w:val="0"/>
                <w:sz w:val="18"/>
                <w:szCs w:val="18"/>
              </w:rPr>
              <w:t xml:space="preserve"> </w:t>
            </w:r>
            <w:r w:rsidR="00FC06E5">
              <w:rPr>
                <w:rFonts w:ascii="ＭＳ 明朝" w:hAnsi="ＭＳ 明朝" w:hint="eastAsia"/>
                <w:color w:val="000000"/>
                <w:sz w:val="18"/>
                <w:szCs w:val="18"/>
              </w:rPr>
              <w:t xml:space="preserve">　　</w:t>
            </w:r>
            <w:r w:rsidRPr="00C2008C">
              <w:rPr>
                <w:rFonts w:ascii="ＭＳ 明朝" w:hAnsi="ＭＳ 明朝"/>
                <w:color w:val="000000"/>
                <w:sz w:val="18"/>
                <w:szCs w:val="18"/>
              </w:rPr>
              <w:t>月</w:t>
            </w:r>
            <w:r w:rsidR="00FC06E5">
              <w:rPr>
                <w:rFonts w:ascii="ＭＳ 明朝" w:hAnsi="ＭＳ 明朝" w:hint="eastAsia"/>
                <w:color w:val="000000"/>
                <w:sz w:val="18"/>
                <w:szCs w:val="18"/>
              </w:rPr>
              <w:t xml:space="preserve">　　</w:t>
            </w:r>
            <w:r w:rsidRPr="00C2008C">
              <w:rPr>
                <w:rFonts w:ascii="ＭＳ 明朝" w:hAnsi="ＭＳ 明朝"/>
                <w:color w:val="000000"/>
                <w:sz w:val="18"/>
                <w:szCs w:val="18"/>
              </w:rPr>
              <w:t>日</w:t>
            </w:r>
            <w:r w:rsidRPr="00C2008C">
              <w:rPr>
                <w:rFonts w:ascii="ＭＳ 明朝" w:hAnsi="ＭＳ 明朝"/>
                <w:color w:val="000000"/>
                <w:spacing w:val="0"/>
                <w:sz w:val="18"/>
                <w:szCs w:val="18"/>
              </w:rPr>
              <w:t xml:space="preserve"> </w:t>
            </w:r>
            <w:r w:rsidRPr="00C2008C">
              <w:rPr>
                <w:rFonts w:ascii="ＭＳ 明朝" w:hAnsi="ＭＳ 明朝"/>
                <w:color w:val="000000"/>
                <w:sz w:val="18"/>
                <w:szCs w:val="18"/>
              </w:rPr>
              <w:t>生</w:t>
            </w:r>
          </w:p>
          <w:p w14:paraId="233C3AF1" w14:textId="7C520883" w:rsidR="000A56F0" w:rsidRPr="00C2008C" w:rsidRDefault="658AF3C5" w:rsidP="00DB1828">
            <w:pPr>
              <w:widowControl/>
              <w:spacing w:beforeLines="50" w:before="143"/>
              <w:rPr>
                <w:rFonts w:cs="ＭＳ 明朝"/>
                <w:color w:val="000000"/>
                <w:kern w:val="0"/>
                <w:sz w:val="16"/>
                <w:szCs w:val="16"/>
              </w:rPr>
            </w:pPr>
            <w:r w:rsidRPr="364BC2D4">
              <w:rPr>
                <w:color w:val="000000" w:themeColor="text1"/>
              </w:rPr>
              <w:t xml:space="preserve">（　　　</w:t>
            </w:r>
            <w:r w:rsidR="00FC06E5">
              <w:rPr>
                <w:rFonts w:hint="eastAsia"/>
                <w:color w:val="000000" w:themeColor="text1"/>
              </w:rPr>
              <w:t xml:space="preserve">　　</w:t>
            </w:r>
            <w:r w:rsidRPr="364BC2D4">
              <w:rPr>
                <w:color w:val="000000" w:themeColor="text1"/>
              </w:rPr>
              <w:t xml:space="preserve">　</w:t>
            </w:r>
            <w:r w:rsidR="16AFB7D1" w:rsidRPr="364BC2D4">
              <w:rPr>
                <w:color w:val="000000" w:themeColor="text1"/>
              </w:rPr>
              <w:t xml:space="preserve">　歳）</w:t>
            </w:r>
          </w:p>
        </w:tc>
      </w:tr>
      <w:tr w:rsidR="00CC74B1" w:rsidRPr="00C2008C" w14:paraId="292CF0E3" w14:textId="77777777" w:rsidTr="00FC06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tcBorders>
              <w:top w:val="single" w:sz="18" w:space="0" w:color="auto"/>
              <w:left w:val="single" w:sz="18" w:space="0" w:color="000000" w:themeColor="text1"/>
              <w:bottom w:val="single" w:sz="18" w:space="0" w:color="auto"/>
              <w:right w:val="single" w:sz="4" w:space="0" w:color="auto"/>
            </w:tcBorders>
          </w:tcPr>
          <w:p w14:paraId="274F1724" w14:textId="77777777" w:rsidR="00CC74B1" w:rsidRPr="00C2008C" w:rsidRDefault="00CC74B1" w:rsidP="00FF4D62">
            <w:pPr>
              <w:pStyle w:val="a3"/>
              <w:ind w:left="-80"/>
              <w:rPr>
                <w:color w:val="000000"/>
                <w:spacing w:val="0"/>
              </w:rPr>
            </w:pPr>
          </w:p>
        </w:tc>
        <w:tc>
          <w:tcPr>
            <w:tcW w:w="0" w:type="auto"/>
            <w:tcBorders>
              <w:top w:val="dotted" w:sz="4" w:space="0" w:color="auto"/>
              <w:left w:val="single" w:sz="4" w:space="0" w:color="auto"/>
              <w:bottom w:val="dotted" w:sz="4" w:space="0" w:color="auto"/>
              <w:right w:val="single" w:sz="4" w:space="0" w:color="auto"/>
            </w:tcBorders>
            <w:vAlign w:val="center"/>
          </w:tcPr>
          <w:p w14:paraId="203783E4" w14:textId="77777777" w:rsidR="00CC74B1" w:rsidRPr="00C2008C" w:rsidRDefault="00CC74B1" w:rsidP="009D1CE9">
            <w:pPr>
              <w:pStyle w:val="a3"/>
              <w:spacing w:before="80" w:line="194" w:lineRule="exact"/>
              <w:rPr>
                <w:rFonts w:ascii="ＭＳ 明朝" w:hAnsi="ＭＳ 明朝"/>
                <w:color w:val="000000"/>
                <w:spacing w:val="0"/>
              </w:rPr>
            </w:pPr>
            <w:r w:rsidRPr="00EB2161">
              <w:rPr>
                <w:rFonts w:ascii="ＭＳ 明朝" w:hAnsi="ＭＳ 明朝" w:hint="eastAsia"/>
                <w:color w:val="000000"/>
                <w:spacing w:val="26"/>
                <w:fitText w:val="800" w:id="-344177658"/>
              </w:rPr>
              <w:t>フリガ</w:t>
            </w:r>
            <w:r w:rsidRPr="00EB2161">
              <w:rPr>
                <w:rFonts w:ascii="ＭＳ 明朝" w:hAnsi="ＭＳ 明朝" w:hint="eastAsia"/>
                <w:color w:val="000000"/>
                <w:spacing w:val="2"/>
                <w:fitText w:val="800" w:id="-344177658"/>
              </w:rPr>
              <w:t>ナ</w:t>
            </w:r>
          </w:p>
          <w:p w14:paraId="0CCB8411" w14:textId="77777777" w:rsidR="00CC74B1" w:rsidRPr="00C2008C" w:rsidRDefault="00CC74B1" w:rsidP="009D1CE9">
            <w:pPr>
              <w:pStyle w:val="a3"/>
              <w:spacing w:line="242" w:lineRule="exact"/>
              <w:jc w:val="center"/>
              <w:rPr>
                <w:rFonts w:ascii="ＭＳ 明朝" w:hAnsi="ＭＳ 明朝"/>
                <w:color w:val="000000"/>
                <w:spacing w:val="0"/>
              </w:rPr>
            </w:pPr>
            <w:r w:rsidRPr="00C2008C">
              <w:rPr>
                <w:rFonts w:ascii="ＭＳ 明朝" w:hAnsi="ＭＳ 明朝" w:hint="eastAsia"/>
                <w:b/>
                <w:bCs/>
                <w:color w:val="000000"/>
                <w:sz w:val="20"/>
                <w:szCs w:val="20"/>
              </w:rPr>
              <w:t>氏 　名</w:t>
            </w:r>
          </w:p>
        </w:tc>
        <w:tc>
          <w:tcPr>
            <w:tcW w:w="4319" w:type="dxa"/>
            <w:tcBorders>
              <w:top w:val="dotted" w:sz="4" w:space="0" w:color="auto"/>
              <w:left w:val="single" w:sz="4" w:space="0" w:color="auto"/>
              <w:bottom w:val="dotted" w:sz="4" w:space="0" w:color="auto"/>
              <w:right w:val="dotted" w:sz="4" w:space="0" w:color="auto"/>
            </w:tcBorders>
          </w:tcPr>
          <w:p w14:paraId="6DBECB1F" w14:textId="370C07B0" w:rsidR="00CC74B1" w:rsidRPr="00475C71" w:rsidRDefault="00CC74B1" w:rsidP="00D773A5">
            <w:pPr>
              <w:ind w:firstLineChars="200" w:firstLine="422"/>
              <w:rPr>
                <w:b/>
                <w:bCs/>
                <w:color w:val="2E74B5" w:themeColor="accent1" w:themeShade="BF"/>
                <w:szCs w:val="21"/>
              </w:rPr>
            </w:pPr>
          </w:p>
          <w:p w14:paraId="481E4C01" w14:textId="638FC72C" w:rsidR="00CC74B1" w:rsidRDefault="00CC74B1" w:rsidP="00917F14">
            <w:pPr>
              <w:pStyle w:val="a3"/>
              <w:spacing w:line="242" w:lineRule="exact"/>
              <w:ind w:firstLineChars="200" w:firstLine="478"/>
              <w:rPr>
                <w:b/>
                <w:bCs/>
                <w:color w:val="2E74B5" w:themeColor="accent1" w:themeShade="BF"/>
                <w:sz w:val="24"/>
              </w:rPr>
            </w:pPr>
          </w:p>
          <w:p w14:paraId="7E8FB993" w14:textId="5FA7EC3A" w:rsidR="00DE1617" w:rsidRPr="00C2008C" w:rsidRDefault="00DE1617" w:rsidP="00917F14">
            <w:pPr>
              <w:pStyle w:val="a3"/>
              <w:spacing w:line="242" w:lineRule="exact"/>
              <w:ind w:firstLineChars="200" w:firstLine="316"/>
              <w:rPr>
                <w:color w:val="000000"/>
              </w:rPr>
            </w:pPr>
          </w:p>
        </w:tc>
        <w:tc>
          <w:tcPr>
            <w:tcW w:w="3377" w:type="dxa"/>
            <w:vMerge/>
            <w:tcBorders>
              <w:top w:val="dotted" w:sz="4" w:space="0" w:color="auto"/>
              <w:left w:val="dotted" w:sz="4" w:space="0" w:color="auto"/>
              <w:bottom w:val="dotted" w:sz="4" w:space="0" w:color="000000" w:themeColor="text1"/>
              <w:right w:val="single" w:sz="18" w:space="0" w:color="auto"/>
            </w:tcBorders>
            <w:vAlign w:val="center"/>
          </w:tcPr>
          <w:p w14:paraId="6ACF2E37" w14:textId="77777777" w:rsidR="00CC74B1" w:rsidRPr="00C2008C" w:rsidRDefault="00CC74B1" w:rsidP="009D1CE9">
            <w:pPr>
              <w:pStyle w:val="a3"/>
              <w:spacing w:line="242" w:lineRule="exact"/>
              <w:rPr>
                <w:rFonts w:ascii="ＭＳ Ｐ明朝" w:eastAsia="ＭＳ Ｐ明朝" w:hAnsi="ＭＳ Ｐ明朝" w:cs="Century"/>
                <w:color w:val="000000"/>
                <w:spacing w:val="0"/>
                <w:sz w:val="18"/>
                <w:szCs w:val="18"/>
              </w:rPr>
            </w:pPr>
          </w:p>
        </w:tc>
      </w:tr>
      <w:tr w:rsidR="00CC74B1" w:rsidRPr="00C2008C" w14:paraId="65C4B906" w14:textId="77777777" w:rsidTr="00FC06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tcBorders>
              <w:top w:val="single" w:sz="18" w:space="0" w:color="auto"/>
              <w:left w:val="single" w:sz="18" w:space="0" w:color="000000" w:themeColor="text1"/>
              <w:bottom w:val="single" w:sz="18" w:space="0" w:color="auto"/>
              <w:right w:val="single" w:sz="4" w:space="0" w:color="auto"/>
            </w:tcBorders>
          </w:tcPr>
          <w:p w14:paraId="3C220683" w14:textId="77777777" w:rsidR="00CC74B1" w:rsidRPr="00C2008C" w:rsidRDefault="00CC74B1" w:rsidP="00FF4D62">
            <w:pPr>
              <w:pStyle w:val="a3"/>
              <w:ind w:left="-80"/>
              <w:rPr>
                <w:color w:val="000000"/>
                <w:spacing w:val="0"/>
              </w:rPr>
            </w:pPr>
          </w:p>
        </w:tc>
        <w:tc>
          <w:tcPr>
            <w:tcW w:w="0" w:type="auto"/>
            <w:tcBorders>
              <w:top w:val="dotted" w:sz="4" w:space="0" w:color="auto"/>
              <w:left w:val="single" w:sz="4" w:space="0" w:color="auto"/>
              <w:bottom w:val="dotted" w:sz="4" w:space="0" w:color="auto"/>
              <w:right w:val="single" w:sz="4" w:space="0" w:color="auto"/>
            </w:tcBorders>
            <w:vAlign w:val="center"/>
          </w:tcPr>
          <w:p w14:paraId="0060A576" w14:textId="77777777" w:rsidR="00CC74B1" w:rsidRPr="00C2008C" w:rsidRDefault="00CC74B1" w:rsidP="009D1CE9">
            <w:pPr>
              <w:pStyle w:val="a3"/>
              <w:spacing w:before="80" w:line="194" w:lineRule="exact"/>
              <w:jc w:val="center"/>
              <w:rPr>
                <w:rFonts w:ascii="ＭＳ 明朝" w:hAnsi="ＭＳ 明朝"/>
                <w:color w:val="000000"/>
              </w:rPr>
            </w:pPr>
            <w:r w:rsidRPr="00C2008C">
              <w:rPr>
                <w:rFonts w:hint="eastAsia"/>
                <w:b/>
                <w:color w:val="000000"/>
                <w:spacing w:val="0"/>
                <w:sz w:val="20"/>
                <w:szCs w:val="20"/>
              </w:rPr>
              <w:t xml:space="preserve">住　</w:t>
            </w:r>
            <w:r w:rsidRPr="00C2008C">
              <w:rPr>
                <w:rFonts w:hint="eastAsia"/>
                <w:b/>
                <w:color w:val="000000"/>
                <w:spacing w:val="0"/>
                <w:sz w:val="20"/>
                <w:szCs w:val="20"/>
              </w:rPr>
              <w:t xml:space="preserve"> </w:t>
            </w:r>
            <w:r w:rsidRPr="00C2008C">
              <w:rPr>
                <w:rFonts w:hint="eastAsia"/>
                <w:b/>
                <w:color w:val="000000"/>
                <w:spacing w:val="0"/>
                <w:sz w:val="20"/>
                <w:szCs w:val="20"/>
              </w:rPr>
              <w:t>所</w:t>
            </w:r>
          </w:p>
        </w:tc>
        <w:tc>
          <w:tcPr>
            <w:tcW w:w="4319" w:type="dxa"/>
            <w:tcBorders>
              <w:top w:val="dotted" w:sz="4" w:space="0" w:color="auto"/>
              <w:left w:val="single" w:sz="4" w:space="0" w:color="auto"/>
              <w:bottom w:val="dotted" w:sz="4" w:space="0" w:color="auto"/>
              <w:right w:val="dotted" w:sz="4" w:space="0" w:color="auto"/>
            </w:tcBorders>
          </w:tcPr>
          <w:p w14:paraId="16B8597D" w14:textId="4644A5C1" w:rsidR="00CC74B1" w:rsidRPr="00C2008C" w:rsidRDefault="00C82452" w:rsidP="00FF4D62">
            <w:pPr>
              <w:pStyle w:val="a3"/>
              <w:spacing w:line="242" w:lineRule="exact"/>
              <w:rPr>
                <w:color w:val="000000"/>
                <w:sz w:val="18"/>
                <w:szCs w:val="18"/>
              </w:rPr>
            </w:pPr>
            <w:r>
              <w:rPr>
                <w:rFonts w:hint="eastAsia"/>
                <w:color w:val="000000"/>
                <w:sz w:val="18"/>
                <w:szCs w:val="18"/>
              </w:rPr>
              <w:t xml:space="preserve">□　申立人と同居　　／　　</w:t>
            </w:r>
            <w:r w:rsidR="00CC74B1" w:rsidRPr="00C2008C">
              <w:rPr>
                <w:rFonts w:hint="eastAsia"/>
                <w:color w:val="000000"/>
                <w:sz w:val="18"/>
                <w:szCs w:val="18"/>
              </w:rPr>
              <w:t>□　相手方と同居</w:t>
            </w:r>
          </w:p>
          <w:p w14:paraId="394DDE0A" w14:textId="213871AB" w:rsidR="00CC74B1" w:rsidRPr="00C2008C" w:rsidRDefault="00C82452" w:rsidP="00FF4D62">
            <w:pPr>
              <w:pStyle w:val="a3"/>
              <w:spacing w:line="242" w:lineRule="exact"/>
              <w:rPr>
                <w:color w:val="000000"/>
              </w:rPr>
            </w:pPr>
            <w:r>
              <w:rPr>
                <w:rFonts w:hint="eastAsia"/>
                <w:color w:val="000000"/>
                <w:sz w:val="18"/>
                <w:szCs w:val="18"/>
              </w:rPr>
              <w:t xml:space="preserve">□　その他（　　</w:t>
            </w:r>
            <w:r w:rsidR="00CC74B1" w:rsidRPr="00C2008C">
              <w:rPr>
                <w:rFonts w:hint="eastAsia"/>
                <w:color w:val="000000"/>
                <w:sz w:val="18"/>
                <w:szCs w:val="18"/>
              </w:rPr>
              <w:t xml:space="preserve">　　　　　　　　　　　）</w:t>
            </w:r>
          </w:p>
        </w:tc>
        <w:tc>
          <w:tcPr>
            <w:tcW w:w="3377" w:type="dxa"/>
            <w:vMerge w:val="restart"/>
            <w:tcBorders>
              <w:top w:val="dotted" w:sz="4" w:space="0" w:color="000000" w:themeColor="text1"/>
              <w:left w:val="dotted" w:sz="4" w:space="0" w:color="auto"/>
              <w:bottom w:val="dotted" w:sz="4" w:space="0" w:color="000000" w:themeColor="text1"/>
              <w:right w:val="single" w:sz="18" w:space="0" w:color="auto"/>
            </w:tcBorders>
            <w:vAlign w:val="center"/>
          </w:tcPr>
          <w:p w14:paraId="282D0A4A" w14:textId="744D629C" w:rsidR="599539AA" w:rsidRDefault="599539AA" w:rsidP="646BCE35">
            <w:pPr>
              <w:pStyle w:val="a3"/>
              <w:spacing w:line="260" w:lineRule="exact"/>
              <w:rPr>
                <w:rFonts w:ascii="ＭＳ 明朝" w:hAnsi="ＭＳ 明朝"/>
                <w:color w:val="000000" w:themeColor="text1"/>
                <w:sz w:val="18"/>
                <w:szCs w:val="18"/>
              </w:rPr>
            </w:pPr>
            <w:r w:rsidRPr="646BCE35">
              <w:rPr>
                <w:rFonts w:ascii="ＭＳ 明朝" w:hAnsi="ＭＳ 明朝"/>
                <w:color w:val="000000" w:themeColor="text1"/>
                <w:sz w:val="18"/>
                <w:szCs w:val="18"/>
              </w:rPr>
              <w:t>平成</w:t>
            </w:r>
          </w:p>
          <w:p w14:paraId="1022033A" w14:textId="6CE702ED" w:rsidR="0008221E" w:rsidRPr="002D395B" w:rsidRDefault="0008221E" w:rsidP="0008221E">
            <w:pPr>
              <w:pStyle w:val="a3"/>
              <w:spacing w:line="260" w:lineRule="exact"/>
              <w:rPr>
                <w:rFonts w:ascii="ＭＳ 明朝" w:hAnsi="ＭＳ 明朝"/>
                <w:color w:val="000000"/>
                <w:sz w:val="18"/>
                <w:szCs w:val="18"/>
              </w:rPr>
            </w:pPr>
            <w:r>
              <w:rPr>
                <w:rFonts w:ascii="ＭＳ 明朝" w:hAnsi="ＭＳ 明朝" w:hint="eastAsia"/>
                <w:color w:val="000000"/>
                <w:sz w:val="18"/>
                <w:szCs w:val="18"/>
              </w:rPr>
              <w:t>令和</w:t>
            </w:r>
            <w:r>
              <w:rPr>
                <w:rFonts w:ascii="ＭＳ 明朝" w:hAnsi="ＭＳ 明朝"/>
                <w:color w:val="000000"/>
                <w:sz w:val="18"/>
                <w:szCs w:val="18"/>
              </w:rPr>
              <w:t xml:space="preserve"> </w:t>
            </w:r>
            <w:r w:rsidR="00922501">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C2008C">
              <w:rPr>
                <w:rFonts w:ascii="ＭＳ 明朝" w:hAnsi="ＭＳ 明朝" w:hint="eastAsia"/>
                <w:color w:val="000000"/>
                <w:sz w:val="18"/>
                <w:szCs w:val="18"/>
              </w:rPr>
              <w:t>年</w:t>
            </w:r>
            <w:r w:rsidRPr="00C2008C">
              <w:rPr>
                <w:rFonts w:ascii="ＭＳ 明朝" w:hAnsi="ＭＳ 明朝" w:hint="eastAsia"/>
                <w:color w:val="000000"/>
                <w:spacing w:val="0"/>
                <w:sz w:val="18"/>
                <w:szCs w:val="18"/>
              </w:rPr>
              <w:t xml:space="preserve"> </w:t>
            </w:r>
            <w:r w:rsidR="00922501">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sidR="00922501">
              <w:rPr>
                <w:rFonts w:ascii="ＭＳ 明朝" w:hAnsi="ＭＳ 明朝" w:hint="eastAsia"/>
                <w:color w:val="000000"/>
                <w:spacing w:val="0"/>
                <w:sz w:val="18"/>
                <w:szCs w:val="18"/>
              </w:rPr>
              <w:t xml:space="preserve"> </w:t>
            </w:r>
            <w:r w:rsidRPr="00C2008C">
              <w:rPr>
                <w:rFonts w:ascii="ＭＳ 明朝" w:hAnsi="ＭＳ 明朝" w:hint="eastAsia"/>
                <w:color w:val="000000"/>
                <w:sz w:val="18"/>
                <w:szCs w:val="18"/>
              </w:rPr>
              <w:t>月</w:t>
            </w:r>
            <w:r>
              <w:rPr>
                <w:rFonts w:ascii="ＭＳ 明朝" w:hAnsi="ＭＳ 明朝"/>
                <w:color w:val="000000"/>
                <w:sz w:val="18"/>
                <w:szCs w:val="18"/>
              </w:rPr>
              <w:t xml:space="preserve"> </w:t>
            </w:r>
            <w:r w:rsidR="00922501">
              <w:rPr>
                <w:rFonts w:ascii="ＭＳ 明朝" w:hAnsi="ＭＳ 明朝" w:hint="eastAsia"/>
                <w:color w:val="000000"/>
                <w:sz w:val="18"/>
                <w:szCs w:val="18"/>
              </w:rPr>
              <w:t xml:space="preserve">    </w:t>
            </w:r>
            <w:r w:rsidRPr="00C2008C">
              <w:rPr>
                <w:rFonts w:ascii="ＭＳ 明朝" w:hAnsi="ＭＳ 明朝" w:hint="eastAsia"/>
                <w:color w:val="000000"/>
                <w:sz w:val="18"/>
                <w:szCs w:val="18"/>
              </w:rPr>
              <w:t>日</w:t>
            </w:r>
            <w:r w:rsidRPr="00C2008C">
              <w:rPr>
                <w:rFonts w:ascii="ＭＳ 明朝" w:hAnsi="ＭＳ 明朝" w:hint="eastAsia"/>
                <w:color w:val="000000"/>
                <w:spacing w:val="0"/>
                <w:sz w:val="18"/>
                <w:szCs w:val="18"/>
              </w:rPr>
              <w:t xml:space="preserve"> </w:t>
            </w:r>
            <w:r w:rsidRPr="00C2008C">
              <w:rPr>
                <w:rFonts w:ascii="ＭＳ 明朝" w:hAnsi="ＭＳ 明朝" w:hint="eastAsia"/>
                <w:color w:val="000000"/>
                <w:sz w:val="18"/>
                <w:szCs w:val="18"/>
              </w:rPr>
              <w:t>生</w:t>
            </w:r>
          </w:p>
          <w:p w14:paraId="661C4660" w14:textId="77777777" w:rsidR="00CC74B1" w:rsidRPr="00C2008C" w:rsidRDefault="00CC74B1" w:rsidP="00DB1828">
            <w:pPr>
              <w:widowControl/>
              <w:spacing w:beforeLines="50" w:before="143"/>
              <w:rPr>
                <w:rFonts w:cs="ＭＳ 明朝"/>
                <w:color w:val="000000"/>
                <w:kern w:val="0"/>
                <w:sz w:val="16"/>
                <w:szCs w:val="16"/>
              </w:rPr>
            </w:pPr>
            <w:r w:rsidRPr="00C2008C">
              <w:rPr>
                <w:rFonts w:hint="eastAsia"/>
                <w:color w:val="000000"/>
              </w:rPr>
              <w:t>（　　　　　　　歳）</w:t>
            </w:r>
          </w:p>
        </w:tc>
      </w:tr>
      <w:tr w:rsidR="00CC74B1" w:rsidRPr="00C2008C" w14:paraId="0EF2ABBC" w14:textId="77777777" w:rsidTr="00FC06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tcBorders>
              <w:top w:val="single" w:sz="18" w:space="0" w:color="auto"/>
              <w:left w:val="single" w:sz="18" w:space="0" w:color="000000" w:themeColor="text1"/>
              <w:bottom w:val="single" w:sz="18" w:space="0" w:color="auto"/>
              <w:right w:val="single" w:sz="4" w:space="0" w:color="auto"/>
            </w:tcBorders>
          </w:tcPr>
          <w:p w14:paraId="46FB0773" w14:textId="77777777" w:rsidR="00CC74B1" w:rsidRPr="00C2008C" w:rsidRDefault="00CC74B1" w:rsidP="00FF4D62">
            <w:pPr>
              <w:pStyle w:val="a3"/>
              <w:ind w:left="-80"/>
              <w:rPr>
                <w:color w:val="000000"/>
                <w:spacing w:val="0"/>
              </w:rPr>
            </w:pPr>
          </w:p>
        </w:tc>
        <w:tc>
          <w:tcPr>
            <w:tcW w:w="0" w:type="auto"/>
            <w:tcBorders>
              <w:top w:val="dotted" w:sz="4" w:space="0" w:color="auto"/>
              <w:left w:val="single" w:sz="4" w:space="0" w:color="auto"/>
              <w:bottom w:val="dotted" w:sz="4" w:space="0" w:color="auto"/>
              <w:right w:val="single" w:sz="4" w:space="0" w:color="auto"/>
            </w:tcBorders>
            <w:vAlign w:val="center"/>
          </w:tcPr>
          <w:p w14:paraId="2759B2AD" w14:textId="77777777" w:rsidR="00CC74B1" w:rsidRPr="00C2008C" w:rsidRDefault="00CC74B1" w:rsidP="009D1CE9">
            <w:pPr>
              <w:pStyle w:val="a3"/>
              <w:spacing w:before="80" w:line="194" w:lineRule="exact"/>
              <w:jc w:val="center"/>
              <w:rPr>
                <w:rFonts w:ascii="ＭＳ 明朝" w:hAnsi="ＭＳ 明朝"/>
                <w:color w:val="000000"/>
                <w:spacing w:val="0"/>
              </w:rPr>
            </w:pPr>
            <w:r w:rsidRPr="00EB2161">
              <w:rPr>
                <w:rFonts w:ascii="ＭＳ 明朝" w:hAnsi="ＭＳ 明朝" w:hint="eastAsia"/>
                <w:color w:val="000000"/>
                <w:spacing w:val="26"/>
                <w:fitText w:val="800" w:id="-344177658"/>
              </w:rPr>
              <w:t>フリガ</w:t>
            </w:r>
            <w:r w:rsidRPr="00EB2161">
              <w:rPr>
                <w:rFonts w:ascii="ＭＳ 明朝" w:hAnsi="ＭＳ 明朝" w:hint="eastAsia"/>
                <w:color w:val="000000"/>
                <w:spacing w:val="2"/>
                <w:fitText w:val="800" w:id="-344177658"/>
              </w:rPr>
              <w:t>ナ</w:t>
            </w:r>
          </w:p>
          <w:p w14:paraId="37285FE7" w14:textId="77777777" w:rsidR="00CC74B1" w:rsidRPr="00C2008C" w:rsidRDefault="00CC74B1" w:rsidP="009D1CE9">
            <w:pPr>
              <w:jc w:val="center"/>
              <w:rPr>
                <w:rFonts w:ascii="ＭＳ 明朝" w:hAnsi="ＭＳ 明朝"/>
                <w:color w:val="000000"/>
              </w:rPr>
            </w:pPr>
            <w:r w:rsidRPr="00C2008C">
              <w:rPr>
                <w:rFonts w:ascii="ＭＳ 明朝" w:hAnsi="ＭＳ 明朝" w:hint="eastAsia"/>
                <w:b/>
                <w:bCs/>
                <w:color w:val="000000"/>
                <w:sz w:val="20"/>
                <w:szCs w:val="20"/>
              </w:rPr>
              <w:t>氏 　名</w:t>
            </w:r>
          </w:p>
        </w:tc>
        <w:tc>
          <w:tcPr>
            <w:tcW w:w="4319" w:type="dxa"/>
            <w:tcBorders>
              <w:top w:val="dotted" w:sz="4" w:space="0" w:color="auto"/>
              <w:left w:val="single" w:sz="4" w:space="0" w:color="auto"/>
              <w:bottom w:val="dotted" w:sz="4" w:space="0" w:color="auto"/>
              <w:right w:val="dotted" w:sz="4" w:space="0" w:color="auto"/>
            </w:tcBorders>
          </w:tcPr>
          <w:p w14:paraId="22F3FE95" w14:textId="4D56A186" w:rsidR="00CC74B1" w:rsidRDefault="00CC74B1">
            <w:pPr>
              <w:widowControl/>
              <w:jc w:val="left"/>
              <w:rPr>
                <w:rFonts w:cs="ＭＳ 明朝"/>
                <w:color w:val="000000"/>
                <w:kern w:val="0"/>
                <w:sz w:val="16"/>
                <w:szCs w:val="16"/>
              </w:rPr>
            </w:pPr>
          </w:p>
          <w:p w14:paraId="0F7F5F62" w14:textId="77777777" w:rsidR="00DE1617" w:rsidRPr="00C2008C" w:rsidRDefault="00DE1617">
            <w:pPr>
              <w:widowControl/>
              <w:jc w:val="left"/>
              <w:rPr>
                <w:rFonts w:cs="ＭＳ 明朝"/>
                <w:color w:val="000000"/>
                <w:kern w:val="0"/>
                <w:sz w:val="16"/>
                <w:szCs w:val="16"/>
              </w:rPr>
            </w:pPr>
          </w:p>
          <w:p w14:paraId="057A4F8F" w14:textId="7DEBCFDB" w:rsidR="00CC74B1" w:rsidRPr="00C2008C" w:rsidRDefault="00CC74B1" w:rsidP="00FF4D62">
            <w:pPr>
              <w:pStyle w:val="a3"/>
              <w:spacing w:line="242" w:lineRule="exact"/>
              <w:rPr>
                <w:color w:val="000000"/>
              </w:rPr>
            </w:pPr>
          </w:p>
        </w:tc>
        <w:tc>
          <w:tcPr>
            <w:tcW w:w="3377" w:type="dxa"/>
            <w:vMerge/>
            <w:tcBorders>
              <w:top w:val="nil"/>
              <w:left w:val="dotted" w:sz="4" w:space="0" w:color="auto"/>
              <w:bottom w:val="dotted" w:sz="4" w:space="0" w:color="000000" w:themeColor="text1"/>
              <w:right w:val="single" w:sz="18" w:space="0" w:color="auto"/>
            </w:tcBorders>
            <w:vAlign w:val="center"/>
          </w:tcPr>
          <w:p w14:paraId="404AC19E" w14:textId="77777777" w:rsidR="00CC74B1" w:rsidRPr="00C2008C" w:rsidRDefault="00CC74B1" w:rsidP="009D1CE9">
            <w:pPr>
              <w:widowControl/>
              <w:rPr>
                <w:rFonts w:cs="ＭＳ 明朝"/>
                <w:color w:val="000000"/>
                <w:spacing w:val="-1"/>
                <w:kern w:val="0"/>
                <w:sz w:val="16"/>
                <w:szCs w:val="16"/>
              </w:rPr>
            </w:pPr>
          </w:p>
        </w:tc>
      </w:tr>
      <w:tr w:rsidR="00CC74B1" w:rsidRPr="00C2008C" w14:paraId="0FB64A93" w14:textId="77777777" w:rsidTr="00FC06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tcBorders>
              <w:top w:val="single" w:sz="18" w:space="0" w:color="auto"/>
              <w:left w:val="single" w:sz="18" w:space="0" w:color="000000" w:themeColor="text1"/>
              <w:bottom w:val="single" w:sz="18" w:space="0" w:color="auto"/>
              <w:right w:val="single" w:sz="4" w:space="0" w:color="auto"/>
            </w:tcBorders>
          </w:tcPr>
          <w:p w14:paraId="0EB2FCE7" w14:textId="77777777" w:rsidR="00CC74B1" w:rsidRPr="00C2008C" w:rsidRDefault="00CC74B1" w:rsidP="00FF4D62">
            <w:pPr>
              <w:pStyle w:val="a3"/>
              <w:ind w:left="-80"/>
              <w:rPr>
                <w:color w:val="000000"/>
                <w:spacing w:val="0"/>
              </w:rPr>
            </w:pPr>
          </w:p>
        </w:tc>
        <w:tc>
          <w:tcPr>
            <w:tcW w:w="0" w:type="auto"/>
            <w:tcBorders>
              <w:top w:val="dotted" w:sz="4" w:space="0" w:color="auto"/>
              <w:left w:val="single" w:sz="4" w:space="0" w:color="auto"/>
              <w:bottom w:val="dotted" w:sz="4" w:space="0" w:color="auto"/>
              <w:right w:val="single" w:sz="4" w:space="0" w:color="auto"/>
            </w:tcBorders>
            <w:vAlign w:val="center"/>
          </w:tcPr>
          <w:p w14:paraId="039CE6D7" w14:textId="66921DD0" w:rsidR="00CC74B1" w:rsidRPr="00C2008C" w:rsidRDefault="00CC74B1" w:rsidP="00DB1828">
            <w:pPr>
              <w:pStyle w:val="a3"/>
              <w:spacing w:before="80" w:line="194" w:lineRule="exact"/>
              <w:rPr>
                <w:rFonts w:ascii="ＭＳ 明朝" w:hAnsi="ＭＳ 明朝"/>
                <w:color w:val="000000"/>
                <w:spacing w:val="0"/>
              </w:rPr>
            </w:pPr>
            <w:r w:rsidRPr="00C2008C">
              <w:rPr>
                <w:rFonts w:hint="eastAsia"/>
                <w:b/>
                <w:color w:val="000000"/>
                <w:spacing w:val="0"/>
                <w:sz w:val="20"/>
                <w:szCs w:val="20"/>
              </w:rPr>
              <w:t xml:space="preserve">住　</w:t>
            </w:r>
            <w:r w:rsidRPr="00C2008C">
              <w:rPr>
                <w:rFonts w:hint="eastAsia"/>
                <w:b/>
                <w:color w:val="000000"/>
                <w:spacing w:val="0"/>
                <w:sz w:val="20"/>
                <w:szCs w:val="20"/>
              </w:rPr>
              <w:t xml:space="preserve"> </w:t>
            </w:r>
            <w:r w:rsidRPr="00C2008C">
              <w:rPr>
                <w:rFonts w:hint="eastAsia"/>
                <w:b/>
                <w:color w:val="000000"/>
                <w:spacing w:val="0"/>
                <w:sz w:val="20"/>
                <w:szCs w:val="20"/>
              </w:rPr>
              <w:t>所</w:t>
            </w:r>
          </w:p>
        </w:tc>
        <w:tc>
          <w:tcPr>
            <w:tcW w:w="4319" w:type="dxa"/>
            <w:tcBorders>
              <w:top w:val="dotted" w:sz="4" w:space="0" w:color="auto"/>
              <w:left w:val="single" w:sz="4" w:space="0" w:color="auto"/>
              <w:bottom w:val="dotted" w:sz="4" w:space="0" w:color="auto"/>
              <w:right w:val="dotted" w:sz="4" w:space="0" w:color="auto"/>
            </w:tcBorders>
          </w:tcPr>
          <w:p w14:paraId="35506D12" w14:textId="3B589A23" w:rsidR="00CC74B1" w:rsidRPr="00C2008C" w:rsidRDefault="00C82452" w:rsidP="00FF4D62">
            <w:pPr>
              <w:pStyle w:val="a3"/>
              <w:spacing w:line="242" w:lineRule="exact"/>
              <w:rPr>
                <w:color w:val="000000"/>
                <w:sz w:val="18"/>
                <w:szCs w:val="18"/>
              </w:rPr>
            </w:pPr>
            <w:r>
              <w:rPr>
                <w:rFonts w:hint="eastAsia"/>
                <w:color w:val="000000"/>
                <w:sz w:val="18"/>
                <w:szCs w:val="18"/>
              </w:rPr>
              <w:t xml:space="preserve">□　申立人と同居　　／　　</w:t>
            </w:r>
            <w:r w:rsidR="00CC74B1" w:rsidRPr="00C2008C">
              <w:rPr>
                <w:rFonts w:hint="eastAsia"/>
                <w:color w:val="000000"/>
                <w:sz w:val="18"/>
                <w:szCs w:val="18"/>
              </w:rPr>
              <w:t>□　相手方と同居</w:t>
            </w:r>
          </w:p>
          <w:p w14:paraId="69751065" w14:textId="4A31C0CC" w:rsidR="00CC74B1" w:rsidRPr="00C2008C" w:rsidRDefault="00C82452" w:rsidP="00FF4D62">
            <w:pPr>
              <w:pStyle w:val="a3"/>
              <w:spacing w:line="242" w:lineRule="exact"/>
              <w:rPr>
                <w:color w:val="000000"/>
              </w:rPr>
            </w:pPr>
            <w:r>
              <w:rPr>
                <w:rFonts w:hint="eastAsia"/>
                <w:color w:val="000000"/>
                <w:sz w:val="18"/>
                <w:szCs w:val="18"/>
              </w:rPr>
              <w:t>□　その他（</w:t>
            </w:r>
            <w:r w:rsidR="00CC74B1" w:rsidRPr="00C2008C">
              <w:rPr>
                <w:rFonts w:hint="eastAsia"/>
                <w:color w:val="000000"/>
                <w:sz w:val="18"/>
                <w:szCs w:val="18"/>
              </w:rPr>
              <w:t xml:space="preserve">　　　　　　　　　　　　　）</w:t>
            </w:r>
          </w:p>
        </w:tc>
        <w:tc>
          <w:tcPr>
            <w:tcW w:w="3377" w:type="dxa"/>
            <w:vMerge w:val="restart"/>
            <w:tcBorders>
              <w:top w:val="dotted" w:sz="4" w:space="0" w:color="000000" w:themeColor="text1"/>
              <w:left w:val="dotted" w:sz="4" w:space="0" w:color="auto"/>
              <w:bottom w:val="single" w:sz="18" w:space="0" w:color="000000" w:themeColor="text1"/>
              <w:right w:val="single" w:sz="18" w:space="0" w:color="auto"/>
            </w:tcBorders>
            <w:vAlign w:val="center"/>
          </w:tcPr>
          <w:p w14:paraId="685B01AA" w14:textId="7A9FE6FC" w:rsidR="26DCF237" w:rsidRDefault="26DCF237" w:rsidP="646BCE35">
            <w:pPr>
              <w:pStyle w:val="a3"/>
              <w:spacing w:line="260" w:lineRule="exact"/>
              <w:rPr>
                <w:rFonts w:ascii="ＭＳ 明朝" w:hAnsi="ＭＳ 明朝"/>
                <w:color w:val="000000" w:themeColor="text1"/>
                <w:sz w:val="18"/>
                <w:szCs w:val="18"/>
              </w:rPr>
            </w:pPr>
            <w:r w:rsidRPr="646BCE35">
              <w:rPr>
                <w:rFonts w:ascii="ＭＳ 明朝" w:hAnsi="ＭＳ 明朝"/>
                <w:color w:val="000000" w:themeColor="text1"/>
                <w:sz w:val="18"/>
                <w:szCs w:val="18"/>
              </w:rPr>
              <w:t>平成</w:t>
            </w:r>
          </w:p>
          <w:p w14:paraId="37DC652A" w14:textId="11BAEB61" w:rsidR="0008221E" w:rsidRPr="002D395B" w:rsidRDefault="0008221E" w:rsidP="0008221E">
            <w:pPr>
              <w:pStyle w:val="a3"/>
              <w:spacing w:line="260" w:lineRule="exact"/>
              <w:rPr>
                <w:rFonts w:ascii="ＭＳ 明朝" w:hAnsi="ＭＳ 明朝"/>
                <w:color w:val="000000"/>
                <w:sz w:val="18"/>
                <w:szCs w:val="18"/>
              </w:rPr>
            </w:pPr>
            <w:r>
              <w:rPr>
                <w:rFonts w:ascii="ＭＳ 明朝" w:hAnsi="ＭＳ 明朝" w:hint="eastAsia"/>
                <w:color w:val="000000"/>
                <w:sz w:val="18"/>
                <w:szCs w:val="18"/>
              </w:rPr>
              <w:t>令和</w:t>
            </w:r>
            <w:r>
              <w:rPr>
                <w:rFonts w:ascii="ＭＳ 明朝" w:hAnsi="ＭＳ 明朝"/>
                <w:color w:val="000000"/>
                <w:sz w:val="18"/>
                <w:szCs w:val="18"/>
              </w:rPr>
              <w:t xml:space="preserve"> </w:t>
            </w:r>
            <w:r w:rsidR="00922501">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C2008C">
              <w:rPr>
                <w:rFonts w:ascii="ＭＳ 明朝" w:hAnsi="ＭＳ 明朝" w:hint="eastAsia"/>
                <w:color w:val="000000"/>
                <w:sz w:val="18"/>
                <w:szCs w:val="18"/>
              </w:rPr>
              <w:t>年</w:t>
            </w:r>
            <w:r w:rsidRPr="00C2008C">
              <w:rPr>
                <w:rFonts w:ascii="ＭＳ 明朝" w:hAnsi="ＭＳ 明朝" w:hint="eastAsia"/>
                <w:color w:val="000000"/>
                <w:spacing w:val="0"/>
                <w:sz w:val="18"/>
                <w:szCs w:val="18"/>
              </w:rPr>
              <w:t xml:space="preserve"> </w:t>
            </w:r>
            <w:r w:rsidR="00922501">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sidRPr="00C2008C">
              <w:rPr>
                <w:rFonts w:ascii="ＭＳ 明朝" w:hAnsi="ＭＳ 明朝" w:hint="eastAsia"/>
                <w:color w:val="000000"/>
                <w:sz w:val="18"/>
                <w:szCs w:val="18"/>
              </w:rPr>
              <w:t>月</w:t>
            </w:r>
            <w:r>
              <w:rPr>
                <w:rFonts w:ascii="ＭＳ 明朝" w:hAnsi="ＭＳ 明朝"/>
                <w:color w:val="000000"/>
                <w:sz w:val="18"/>
                <w:szCs w:val="18"/>
              </w:rPr>
              <w:t xml:space="preserve"> </w:t>
            </w:r>
            <w:r w:rsidR="00922501">
              <w:rPr>
                <w:rFonts w:ascii="ＭＳ 明朝" w:hAnsi="ＭＳ 明朝" w:hint="eastAsia"/>
                <w:color w:val="000000"/>
                <w:sz w:val="18"/>
                <w:szCs w:val="18"/>
              </w:rPr>
              <w:t xml:space="preserve">    </w:t>
            </w:r>
            <w:r w:rsidRPr="00C2008C">
              <w:rPr>
                <w:rFonts w:ascii="ＭＳ 明朝" w:hAnsi="ＭＳ 明朝" w:hint="eastAsia"/>
                <w:color w:val="000000"/>
                <w:sz w:val="18"/>
                <w:szCs w:val="18"/>
              </w:rPr>
              <w:t>日</w:t>
            </w:r>
            <w:r w:rsidRPr="00C2008C">
              <w:rPr>
                <w:rFonts w:ascii="ＭＳ 明朝" w:hAnsi="ＭＳ 明朝" w:hint="eastAsia"/>
                <w:color w:val="000000"/>
                <w:spacing w:val="0"/>
                <w:sz w:val="18"/>
                <w:szCs w:val="18"/>
              </w:rPr>
              <w:t xml:space="preserve"> </w:t>
            </w:r>
            <w:r w:rsidRPr="00C2008C">
              <w:rPr>
                <w:rFonts w:ascii="ＭＳ 明朝" w:hAnsi="ＭＳ 明朝" w:hint="eastAsia"/>
                <w:color w:val="000000"/>
                <w:sz w:val="18"/>
                <w:szCs w:val="18"/>
              </w:rPr>
              <w:t>生</w:t>
            </w:r>
          </w:p>
          <w:p w14:paraId="2A2605B9" w14:textId="77777777" w:rsidR="00CC74B1" w:rsidRPr="00C2008C" w:rsidRDefault="00CC74B1" w:rsidP="00DB1828">
            <w:pPr>
              <w:widowControl/>
              <w:spacing w:beforeLines="50" w:before="143"/>
              <w:rPr>
                <w:rFonts w:cs="ＭＳ 明朝"/>
                <w:color w:val="000000"/>
                <w:kern w:val="0"/>
                <w:sz w:val="16"/>
                <w:szCs w:val="16"/>
              </w:rPr>
            </w:pPr>
            <w:r w:rsidRPr="00C2008C">
              <w:rPr>
                <w:rFonts w:hint="eastAsia"/>
                <w:color w:val="000000"/>
              </w:rPr>
              <w:t>（　　　　　　　歳）</w:t>
            </w:r>
          </w:p>
        </w:tc>
      </w:tr>
      <w:tr w:rsidR="00CC74B1" w:rsidRPr="00C2008C" w14:paraId="789958E6" w14:textId="77777777" w:rsidTr="00FC06E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00"/>
        </w:trPr>
        <w:tc>
          <w:tcPr>
            <w:tcW w:w="0" w:type="auto"/>
            <w:vMerge/>
            <w:tcBorders>
              <w:top w:val="single" w:sz="18" w:space="0" w:color="auto"/>
              <w:left w:val="single" w:sz="18" w:space="0" w:color="000000" w:themeColor="text1"/>
              <w:bottom w:val="single" w:sz="18" w:space="0" w:color="auto"/>
              <w:right w:val="single" w:sz="4" w:space="0" w:color="auto"/>
            </w:tcBorders>
          </w:tcPr>
          <w:p w14:paraId="5F579E00" w14:textId="77777777" w:rsidR="00CC74B1" w:rsidRPr="00C2008C" w:rsidRDefault="00CC74B1" w:rsidP="00FF4D62">
            <w:pPr>
              <w:pStyle w:val="a3"/>
              <w:ind w:left="-80"/>
              <w:rPr>
                <w:color w:val="000000"/>
                <w:spacing w:val="0"/>
              </w:rPr>
            </w:pPr>
          </w:p>
        </w:tc>
        <w:tc>
          <w:tcPr>
            <w:tcW w:w="0" w:type="auto"/>
            <w:tcBorders>
              <w:top w:val="dotted" w:sz="4" w:space="0" w:color="auto"/>
              <w:left w:val="single" w:sz="4" w:space="0" w:color="auto"/>
              <w:bottom w:val="single" w:sz="18" w:space="0" w:color="auto"/>
              <w:right w:val="single" w:sz="4" w:space="0" w:color="auto"/>
            </w:tcBorders>
            <w:vAlign w:val="center"/>
          </w:tcPr>
          <w:p w14:paraId="3F555378" w14:textId="3D55FEE4" w:rsidR="00CC74B1" w:rsidRPr="00C2008C" w:rsidRDefault="00CC74B1" w:rsidP="009D1CE9">
            <w:pPr>
              <w:pStyle w:val="a3"/>
              <w:spacing w:before="80" w:line="194" w:lineRule="exact"/>
              <w:rPr>
                <w:rFonts w:ascii="ＭＳ 明朝" w:hAnsi="ＭＳ 明朝"/>
                <w:color w:val="000000"/>
                <w:spacing w:val="0"/>
              </w:rPr>
            </w:pPr>
            <w:r w:rsidRPr="004D22BF">
              <w:rPr>
                <w:rFonts w:ascii="ＭＳ 明朝" w:hAnsi="ＭＳ 明朝" w:hint="eastAsia"/>
                <w:color w:val="000000"/>
                <w:spacing w:val="26"/>
                <w:fitText w:val="800" w:id="-344177658"/>
              </w:rPr>
              <w:t>フリガ</w:t>
            </w:r>
            <w:r w:rsidRPr="004D22BF">
              <w:rPr>
                <w:rFonts w:ascii="ＭＳ 明朝" w:hAnsi="ＭＳ 明朝" w:hint="eastAsia"/>
                <w:color w:val="000000"/>
                <w:spacing w:val="2"/>
                <w:fitText w:val="800" w:id="-344177658"/>
              </w:rPr>
              <w:t>ナ</w:t>
            </w:r>
          </w:p>
          <w:p w14:paraId="47700AE5" w14:textId="780A9FBD" w:rsidR="00CC74B1" w:rsidRPr="00C2008C" w:rsidRDefault="00CC74B1" w:rsidP="009D1CE9">
            <w:pPr>
              <w:pStyle w:val="a3"/>
              <w:spacing w:line="242" w:lineRule="exact"/>
              <w:jc w:val="center"/>
              <w:rPr>
                <w:rFonts w:ascii="ＭＳ 明朝" w:hAnsi="ＭＳ 明朝"/>
                <w:color w:val="000000"/>
                <w:spacing w:val="0"/>
              </w:rPr>
            </w:pPr>
            <w:r w:rsidRPr="00C2008C">
              <w:rPr>
                <w:rFonts w:ascii="ＭＳ 明朝" w:hAnsi="ＭＳ 明朝" w:hint="eastAsia"/>
                <w:b/>
                <w:bCs/>
                <w:color w:val="000000"/>
                <w:sz w:val="20"/>
                <w:szCs w:val="20"/>
              </w:rPr>
              <w:t>氏 　名</w:t>
            </w:r>
          </w:p>
        </w:tc>
        <w:tc>
          <w:tcPr>
            <w:tcW w:w="4319" w:type="dxa"/>
            <w:tcBorders>
              <w:top w:val="dotted" w:sz="4" w:space="0" w:color="auto"/>
              <w:left w:val="single" w:sz="4" w:space="0" w:color="auto"/>
              <w:bottom w:val="single" w:sz="18" w:space="0" w:color="auto"/>
              <w:right w:val="dotted" w:sz="4" w:space="0" w:color="auto"/>
            </w:tcBorders>
          </w:tcPr>
          <w:p w14:paraId="1BED2704" w14:textId="77777777" w:rsidR="00CC74B1" w:rsidRDefault="00CC74B1" w:rsidP="00FF4D62">
            <w:pPr>
              <w:pStyle w:val="a3"/>
              <w:spacing w:line="242" w:lineRule="exact"/>
              <w:rPr>
                <w:color w:val="000000"/>
              </w:rPr>
            </w:pPr>
          </w:p>
          <w:p w14:paraId="04F54F82" w14:textId="77777777" w:rsidR="00DE1617" w:rsidRDefault="00DE1617" w:rsidP="00FF4D62">
            <w:pPr>
              <w:pStyle w:val="a3"/>
              <w:spacing w:line="242" w:lineRule="exact"/>
              <w:rPr>
                <w:color w:val="000000"/>
              </w:rPr>
            </w:pPr>
          </w:p>
          <w:p w14:paraId="305EC70A" w14:textId="73FE7C59" w:rsidR="00DE1617" w:rsidRPr="00C2008C" w:rsidRDefault="00DE1617" w:rsidP="00FF4D62">
            <w:pPr>
              <w:pStyle w:val="a3"/>
              <w:spacing w:line="242" w:lineRule="exact"/>
              <w:rPr>
                <w:color w:val="000000"/>
              </w:rPr>
            </w:pPr>
          </w:p>
        </w:tc>
        <w:tc>
          <w:tcPr>
            <w:tcW w:w="3377" w:type="dxa"/>
            <w:vMerge/>
            <w:tcBorders>
              <w:top w:val="dotted" w:sz="4" w:space="0" w:color="auto"/>
              <w:left w:val="dotted" w:sz="4" w:space="0" w:color="auto"/>
              <w:bottom w:val="single" w:sz="18" w:space="0" w:color="000000" w:themeColor="text1"/>
              <w:right w:val="single" w:sz="18" w:space="0" w:color="auto"/>
            </w:tcBorders>
            <w:vAlign w:val="center"/>
          </w:tcPr>
          <w:p w14:paraId="3F0687ED" w14:textId="77777777" w:rsidR="00CC74B1" w:rsidRPr="00C2008C" w:rsidRDefault="00CC74B1" w:rsidP="009F1923">
            <w:pPr>
              <w:pStyle w:val="a3"/>
              <w:spacing w:line="242" w:lineRule="exact"/>
              <w:jc w:val="center"/>
              <w:rPr>
                <w:rFonts w:ascii="ＭＳ Ｐ明朝" w:eastAsia="ＭＳ Ｐ明朝" w:hAnsi="ＭＳ Ｐ明朝" w:cs="Century"/>
                <w:color w:val="000000"/>
                <w:spacing w:val="0"/>
                <w:sz w:val="18"/>
                <w:szCs w:val="18"/>
              </w:rPr>
            </w:pPr>
          </w:p>
        </w:tc>
      </w:tr>
    </w:tbl>
    <w:p w14:paraId="2DF46C89" w14:textId="1F336A70" w:rsidR="00E313E1" w:rsidRPr="00C2008C" w:rsidRDefault="00B64B0A" w:rsidP="00E313E1">
      <w:pPr>
        <w:pStyle w:val="a3"/>
        <w:ind w:firstLineChars="200" w:firstLine="316"/>
        <w:rPr>
          <w:rFonts w:ascii="ＭＳ 明朝" w:hAnsi="ＭＳ 明朝"/>
          <w:color w:val="000000"/>
          <w:sz w:val="18"/>
          <w:szCs w:val="18"/>
        </w:rPr>
      </w:pPr>
      <w:r w:rsidRPr="00C2008C">
        <w:rPr>
          <w:rFonts w:hint="eastAsia"/>
          <w:color w:val="000000"/>
        </w:rPr>
        <w:t>（注）太枠の中だけ記入してください。</w:t>
      </w:r>
      <w:r w:rsidR="001D2CC0" w:rsidRPr="00C2008C">
        <w:rPr>
          <w:rFonts w:ascii="ＭＳ 明朝" w:hAnsi="ＭＳ 明朝" w:hint="eastAsia"/>
          <w:color w:val="000000"/>
          <w:sz w:val="18"/>
          <w:szCs w:val="18"/>
        </w:rPr>
        <w:t>□の部分は</w:t>
      </w:r>
      <w:r w:rsidR="00F05605">
        <w:rPr>
          <w:rFonts w:ascii="ＭＳ 明朝" w:hAnsi="ＭＳ 明朝" w:hint="eastAsia"/>
          <w:color w:val="000000"/>
          <w:sz w:val="18"/>
          <w:szCs w:val="18"/>
        </w:rPr>
        <w:t>、</w:t>
      </w:r>
      <w:r w:rsidR="001D2CC0" w:rsidRPr="00C2008C">
        <w:rPr>
          <w:rFonts w:ascii="ＭＳ 明朝" w:hAnsi="ＭＳ 明朝" w:hint="eastAsia"/>
          <w:color w:val="000000"/>
          <w:sz w:val="18"/>
          <w:szCs w:val="18"/>
        </w:rPr>
        <w:t>該当するものにチェックしてください。</w:t>
      </w:r>
    </w:p>
    <w:p w14:paraId="14F49CB6" w14:textId="7BD2F194" w:rsidR="00B746EF" w:rsidRDefault="00B746EF" w:rsidP="00376FA1">
      <w:pPr>
        <w:pStyle w:val="a3"/>
        <w:jc w:val="center"/>
        <w:rPr>
          <w:color w:val="000000"/>
        </w:rPr>
      </w:pPr>
    </w:p>
    <w:p w14:paraId="072CBCE6" w14:textId="122D1AE7" w:rsidR="00B746EF" w:rsidRDefault="00B746EF" w:rsidP="00376FA1">
      <w:pPr>
        <w:pStyle w:val="a3"/>
        <w:jc w:val="center"/>
        <w:rPr>
          <w:color w:val="000000"/>
        </w:rPr>
      </w:pPr>
    </w:p>
    <w:p w14:paraId="34D123A1" w14:textId="77777777" w:rsidR="003714E0" w:rsidRDefault="003714E0" w:rsidP="00376FA1">
      <w:pPr>
        <w:pStyle w:val="a3"/>
        <w:jc w:val="center"/>
        <w:rPr>
          <w:color w:val="000000"/>
        </w:rPr>
      </w:pPr>
    </w:p>
    <w:p w14:paraId="5A5781AB" w14:textId="4DC28136" w:rsidR="0096489F" w:rsidRDefault="00763D2B" w:rsidP="006669F0">
      <w:pPr>
        <w:pStyle w:val="a3"/>
        <w:jc w:val="center"/>
        <w:rPr>
          <w:color w:val="000000"/>
        </w:rPr>
      </w:pPr>
      <w:r>
        <w:rPr>
          <w:rFonts w:hint="eastAsia"/>
          <w:color w:val="000000"/>
        </w:rPr>
        <w:t>親権行使者指定</w:t>
      </w:r>
      <w:r w:rsidR="00E313E1" w:rsidRPr="00C2008C">
        <w:rPr>
          <w:rFonts w:hint="eastAsia"/>
          <w:color w:val="000000"/>
        </w:rPr>
        <w:t>(1/2)</w:t>
      </w:r>
    </w:p>
    <w:p w14:paraId="2B9ADF16" w14:textId="6F6D06A9" w:rsidR="00DE1617" w:rsidRDefault="00DE1617" w:rsidP="00FC06E5">
      <w:pPr>
        <w:pStyle w:val="a3"/>
        <w:rPr>
          <w:color w:val="000000"/>
        </w:rPr>
      </w:pPr>
    </w:p>
    <w:p w14:paraId="7968A6A0" w14:textId="77E46026" w:rsidR="003555B7" w:rsidRPr="00C2008C" w:rsidRDefault="00341F01" w:rsidP="0048101C">
      <w:pPr>
        <w:pStyle w:val="a3"/>
        <w:jc w:val="left"/>
        <w:rPr>
          <w:color w:val="000000"/>
        </w:rPr>
      </w:pPr>
      <w:r w:rsidRPr="42C3E864">
        <w:rPr>
          <w:color w:val="000000" w:themeColor="text1"/>
        </w:rPr>
        <w:lastRenderedPageBreak/>
        <w:t>（注）申立ての趣旨の該当する番号を〇で囲み、（　）内に必要事項を記入し、</w:t>
      </w:r>
      <w:r w:rsidR="00715F7D">
        <w:rPr>
          <w:rFonts w:hint="eastAsia"/>
          <w:color w:val="000000" w:themeColor="text1"/>
        </w:rPr>
        <w:t>□</w:t>
      </w:r>
      <w:r w:rsidRPr="42C3E864">
        <w:rPr>
          <w:color w:val="000000" w:themeColor="text1"/>
        </w:rPr>
        <w:t>の部分は該当するものにチェックしてください。</w:t>
      </w:r>
    </w:p>
    <w:tbl>
      <w:tblPr>
        <w:tblpPr w:leftFromText="142" w:rightFromText="142" w:vertAnchor="page" w:horzAnchor="margin" w:tblpY="1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6669F0" w:rsidRPr="00C2008C" w14:paraId="64D82AC6" w14:textId="77777777" w:rsidTr="364BC2D4">
        <w:trPr>
          <w:trHeight w:val="35"/>
        </w:trPr>
        <w:tc>
          <w:tcPr>
            <w:tcW w:w="9408" w:type="dxa"/>
            <w:tcBorders>
              <w:top w:val="single" w:sz="18" w:space="0" w:color="auto"/>
              <w:left w:val="single" w:sz="18" w:space="0" w:color="000000" w:themeColor="text1"/>
              <w:bottom w:val="single" w:sz="18" w:space="0" w:color="auto"/>
              <w:right w:val="single" w:sz="18" w:space="0" w:color="000000" w:themeColor="text1"/>
            </w:tcBorders>
          </w:tcPr>
          <w:p w14:paraId="3ECD4B8D" w14:textId="60AF63F8" w:rsidR="006669F0" w:rsidRPr="00C2008C" w:rsidRDefault="006669F0" w:rsidP="006669F0">
            <w:pPr>
              <w:suppressAutoHyphens/>
              <w:kinsoku w:val="0"/>
              <w:overflowPunct w:val="0"/>
              <w:adjustRightInd w:val="0"/>
              <w:spacing w:line="340" w:lineRule="exact"/>
              <w:jc w:val="center"/>
              <w:textAlignment w:val="baseline"/>
              <w:rPr>
                <w:rFonts w:hAnsi="Times New Roman"/>
                <w:b/>
                <w:color w:val="000000"/>
                <w:sz w:val="24"/>
              </w:rPr>
            </w:pPr>
            <w:r w:rsidRPr="00A57DEB">
              <w:rPr>
                <w:rFonts w:hAnsi="ＭＳ 明朝" w:cs="ＭＳ 明朝" w:hint="eastAsia"/>
                <w:b/>
                <w:color w:val="000000"/>
                <w:spacing w:val="47"/>
                <w:kern w:val="0"/>
                <w:sz w:val="24"/>
                <w:fitText w:val="5280" w:id="-762040064"/>
              </w:rPr>
              <w:t xml:space="preserve">申　　立　　て　　の　　趣　　</w:t>
            </w:r>
            <w:r w:rsidRPr="00A57DEB">
              <w:rPr>
                <w:rFonts w:hAnsi="ＭＳ 明朝" w:cs="ＭＳ 明朝" w:hint="eastAsia"/>
                <w:b/>
                <w:color w:val="000000"/>
                <w:spacing w:val="7"/>
                <w:kern w:val="0"/>
                <w:sz w:val="24"/>
                <w:fitText w:val="5280" w:id="-762040064"/>
              </w:rPr>
              <w:t>旨</w:t>
            </w:r>
          </w:p>
        </w:tc>
      </w:tr>
      <w:tr w:rsidR="006669F0" w:rsidRPr="00C2008C" w14:paraId="211FD426" w14:textId="77777777" w:rsidTr="364BC2D4">
        <w:trPr>
          <w:trHeight w:val="3068"/>
        </w:trPr>
        <w:tc>
          <w:tcPr>
            <w:tcW w:w="9408" w:type="dxa"/>
            <w:tcBorders>
              <w:top w:val="single" w:sz="18" w:space="0" w:color="auto"/>
              <w:left w:val="single" w:sz="18" w:space="0" w:color="000000" w:themeColor="text1"/>
              <w:bottom w:val="single" w:sz="18" w:space="0" w:color="auto"/>
              <w:right w:val="single" w:sz="18" w:space="0" w:color="000000" w:themeColor="text1"/>
            </w:tcBorders>
          </w:tcPr>
          <w:p w14:paraId="6834DB08" w14:textId="12C6664A" w:rsidR="0048101C" w:rsidRPr="00BE5131" w:rsidRDefault="0C568240" w:rsidP="00AA6244">
            <w:pPr>
              <w:suppressAutoHyphens/>
              <w:kinsoku w:val="0"/>
              <w:overflowPunct w:val="0"/>
              <w:adjustRightInd w:val="0"/>
              <w:spacing w:line="340" w:lineRule="exact"/>
              <w:ind w:firstLineChars="50" w:firstLine="105"/>
              <w:jc w:val="left"/>
              <w:textAlignment w:val="baseline"/>
              <w:rPr>
                <w:rFonts w:ascii="ＭＳ 明朝" w:hAnsi="ＭＳ 明朝" w:cs="ＭＳ 明朝"/>
                <w:color w:val="000000"/>
              </w:rPr>
            </w:pPr>
            <w:r w:rsidRPr="00BE5131">
              <w:rPr>
                <w:rFonts w:ascii="ＭＳ 明朝" w:hAnsi="ＭＳ 明朝" w:cs="ＭＳ 明朝"/>
                <w:color w:val="000000"/>
              </w:rPr>
              <w:t>１　未成年者（</w:t>
            </w:r>
            <w:r w:rsidR="1B26D7B1" w:rsidRPr="00BE5131">
              <w:rPr>
                <w:rFonts w:ascii="ＭＳ 明朝" w:hAnsi="ＭＳ 明朝" w:cs="ＭＳ 明朝"/>
                <w:color w:val="000000"/>
              </w:rPr>
              <w:t>15歳未満</w:t>
            </w:r>
            <w:r w:rsidRPr="00BE5131">
              <w:rPr>
                <w:rFonts w:ascii="ＭＳ 明朝" w:hAnsi="ＭＳ 明朝" w:cs="ＭＳ 明朝"/>
                <w:color w:val="000000"/>
              </w:rPr>
              <w:t>）の氏を（</w:t>
            </w:r>
            <w:r w:rsidR="0070088A">
              <w:rPr>
                <w:rFonts w:ascii="ＭＳ 明朝" w:hAnsi="ＭＳ 明朝" w:cs="ＭＳ 明朝" w:hint="eastAsia"/>
                <w:color w:val="000000"/>
              </w:rPr>
              <w:t xml:space="preserve">□ </w:t>
            </w:r>
            <w:r w:rsidR="00E200DA">
              <w:rPr>
                <w:rFonts w:ascii="ＭＳ 明朝" w:hAnsi="ＭＳ 明朝" w:cs="ＭＳ 明朝" w:hint="eastAsia"/>
                <w:color w:val="000000"/>
              </w:rPr>
              <w:t xml:space="preserve">父　</w:t>
            </w:r>
            <w:r w:rsidR="00FC06E5">
              <w:rPr>
                <w:rFonts w:ascii="ＭＳ 明朝" w:hAnsi="ＭＳ 明朝" w:cs="ＭＳ 明朝" w:hint="eastAsia"/>
                <w:color w:val="000000"/>
              </w:rPr>
              <w:t xml:space="preserve">□　</w:t>
            </w:r>
            <w:r w:rsidR="0070088A">
              <w:rPr>
                <w:rFonts w:ascii="ＭＳ 明朝" w:hAnsi="ＭＳ 明朝" w:cs="ＭＳ 明朝" w:hint="eastAsia"/>
                <w:color w:val="000000"/>
              </w:rPr>
              <w:t>母</w:t>
            </w:r>
            <w:r w:rsidRPr="00BE5131">
              <w:rPr>
                <w:rFonts w:ascii="ＭＳ 明朝" w:hAnsi="ＭＳ 明朝" w:cs="ＭＳ 明朝"/>
                <w:color w:val="000000"/>
              </w:rPr>
              <w:t>）</w:t>
            </w:r>
            <w:r w:rsidR="0C62C750">
              <w:rPr>
                <w:rFonts w:ascii="ＭＳ 明朝" w:hAnsi="ＭＳ 明朝" w:cs="ＭＳ 明朝"/>
                <w:color w:val="000000"/>
              </w:rPr>
              <w:t>の氏である</w:t>
            </w:r>
            <w:r w:rsidR="00AB6BDA" w:rsidRPr="42C3E864">
              <w:rPr>
                <w:rFonts w:ascii="ＭＳ 明朝" w:hAnsi="ＭＳ 明朝" w:cs="ＭＳ 明朝"/>
                <w:color w:val="000000" w:themeColor="text1"/>
              </w:rPr>
              <w:t xml:space="preserve">（　</w:t>
            </w:r>
            <w:r w:rsidR="00FC06E5">
              <w:rPr>
                <w:rFonts w:ascii="ＭＳ 明朝" w:hAnsi="ＭＳ 明朝" w:cs="ＭＳ 明朝" w:hint="eastAsia"/>
                <w:b/>
                <w:bCs/>
                <w:color w:val="2E74B5" w:themeColor="accent1" w:themeShade="BF"/>
                <w:sz w:val="24"/>
              </w:rPr>
              <w:t xml:space="preserve">　　</w:t>
            </w:r>
            <w:r w:rsidR="006E1765">
              <w:rPr>
                <w:rFonts w:ascii="ＭＳ 明朝" w:hAnsi="ＭＳ 明朝" w:cs="ＭＳ 明朝" w:hint="eastAsia"/>
                <w:b/>
                <w:bCs/>
                <w:color w:val="2E74B5" w:themeColor="accent1" w:themeShade="BF"/>
                <w:sz w:val="24"/>
              </w:rPr>
              <w:t xml:space="preserve">　</w:t>
            </w:r>
            <w:r w:rsidR="380D173D" w:rsidRPr="42C3E864">
              <w:rPr>
                <w:rFonts w:ascii="ＭＳ 明朝" w:hAnsi="ＭＳ 明朝" w:cs="ＭＳ 明朝"/>
                <w:b/>
                <w:bCs/>
                <w:color w:val="2E74B5" w:themeColor="accent1" w:themeShade="BF"/>
                <w:sz w:val="24"/>
              </w:rPr>
              <w:t xml:space="preserve"> </w:t>
            </w:r>
            <w:r w:rsidR="00AB6BDA" w:rsidRPr="42C3E864">
              <w:rPr>
                <w:rFonts w:ascii="ＭＳ 明朝" w:hAnsi="ＭＳ 明朝" w:cs="ＭＳ 明朝"/>
                <w:color w:val="000000" w:themeColor="text1"/>
              </w:rPr>
              <w:t>）に変更する手続</w:t>
            </w:r>
          </w:p>
          <w:p w14:paraId="28BA6E20" w14:textId="770FDB81" w:rsidR="0048101C" w:rsidRDefault="0048101C" w:rsidP="006D45E7">
            <w:pPr>
              <w:suppressAutoHyphens/>
              <w:kinsoku w:val="0"/>
              <w:overflowPunct w:val="0"/>
              <w:adjustRightInd w:val="0"/>
              <w:spacing w:line="340" w:lineRule="exact"/>
              <w:ind w:firstLineChars="50" w:firstLine="105"/>
              <w:jc w:val="left"/>
              <w:textAlignment w:val="baseline"/>
              <w:rPr>
                <w:rFonts w:ascii="ＭＳ 明朝" w:hAnsi="ＭＳ 明朝" w:cs="ＭＳ 明朝"/>
                <w:color w:val="000000" w:themeColor="text1"/>
              </w:rPr>
            </w:pPr>
            <w:r>
              <w:rPr>
                <w:rFonts w:ascii="ＭＳ 明朝" w:hAnsi="ＭＳ 明朝" w:cs="ＭＳ 明朝" w:hint="eastAsia"/>
                <w:color w:val="000000" w:themeColor="text1"/>
              </w:rPr>
              <w:t>２　未成年者の居所の決定</w:t>
            </w:r>
          </w:p>
          <w:p w14:paraId="3622F48D" w14:textId="516EEC2A" w:rsidR="00E714FF" w:rsidRPr="00BE5131" w:rsidRDefault="06249941" w:rsidP="006D45E7">
            <w:pPr>
              <w:suppressAutoHyphens/>
              <w:kinsoku w:val="0"/>
              <w:overflowPunct w:val="0"/>
              <w:adjustRightInd w:val="0"/>
              <w:spacing w:line="340" w:lineRule="exact"/>
              <w:ind w:firstLineChars="50" w:firstLine="105"/>
              <w:jc w:val="left"/>
              <w:textAlignment w:val="baseline"/>
              <w:rPr>
                <w:rFonts w:ascii="ＭＳ 明朝" w:hAnsi="ＭＳ 明朝" w:cs="ＭＳ 明朝"/>
                <w:color w:val="000000"/>
              </w:rPr>
            </w:pPr>
            <w:r w:rsidRPr="42C3E864">
              <w:rPr>
                <w:rFonts w:ascii="ＭＳ 明朝" w:hAnsi="ＭＳ 明朝" w:cs="ＭＳ 明朝"/>
                <w:color w:val="000000" w:themeColor="text1"/>
              </w:rPr>
              <w:t>３　未成年者（15歳未満）と（</w:t>
            </w:r>
            <w:r w:rsidR="00AA6244" w:rsidRPr="00AA6244">
              <w:rPr>
                <w:rFonts w:ascii="ＭＳ 明朝" w:hAnsi="ＭＳ 明朝" w:cs="ＭＳ 明朝" w:hint="eastAsia"/>
                <w:color w:val="000000" w:themeColor="text1"/>
                <w:sz w:val="18"/>
              </w:rPr>
              <w:t>養親となろうとする者の</w:t>
            </w:r>
            <w:r w:rsidRPr="00AA6244">
              <w:rPr>
                <w:rFonts w:ascii="ＭＳ 明朝" w:hAnsi="ＭＳ 明朝" w:cs="ＭＳ 明朝"/>
                <w:color w:val="000000" w:themeColor="text1"/>
                <w:sz w:val="18"/>
              </w:rPr>
              <w:t>氏名</w:t>
            </w:r>
            <w:r w:rsidRPr="42C3E864">
              <w:rPr>
                <w:rFonts w:ascii="ＭＳ 明朝" w:hAnsi="ＭＳ 明朝" w:cs="ＭＳ 明朝"/>
                <w:color w:val="000000" w:themeColor="text1"/>
              </w:rPr>
              <w:t xml:space="preserve">：　</w:t>
            </w:r>
            <w:r w:rsidR="0973533C" w:rsidRPr="42C3E864">
              <w:rPr>
                <w:rFonts w:ascii="ＭＳ 明朝" w:hAnsi="ＭＳ 明朝" w:cs="ＭＳ 明朝"/>
                <w:color w:val="000000" w:themeColor="text1"/>
              </w:rPr>
              <w:t xml:space="preserve">　　　　</w:t>
            </w:r>
            <w:r w:rsidRPr="42C3E864">
              <w:rPr>
                <w:rFonts w:ascii="ＭＳ 明朝" w:hAnsi="ＭＳ 明朝" w:cs="ＭＳ 明朝"/>
                <w:color w:val="000000" w:themeColor="text1"/>
              </w:rPr>
              <w:t xml:space="preserve">　</w:t>
            </w:r>
            <w:r w:rsidR="062E09EA" w:rsidRPr="42C3E864">
              <w:rPr>
                <w:rFonts w:ascii="ＭＳ 明朝" w:hAnsi="ＭＳ 明朝" w:cs="ＭＳ 明朝"/>
                <w:color w:val="000000" w:themeColor="text1"/>
              </w:rPr>
              <w:t xml:space="preserve">　</w:t>
            </w:r>
            <w:r w:rsidRPr="42C3E864">
              <w:rPr>
                <w:rFonts w:ascii="ＭＳ 明朝" w:hAnsi="ＭＳ 明朝" w:cs="ＭＳ 明朝"/>
                <w:color w:val="000000" w:themeColor="text1"/>
              </w:rPr>
              <w:t>）との養子縁組の代諾</w:t>
            </w:r>
          </w:p>
          <w:p w14:paraId="5AF8FB8B" w14:textId="63FCF7CB" w:rsidR="00E6634C" w:rsidRPr="00E6634C" w:rsidRDefault="50594E70" w:rsidP="006D45E7">
            <w:pPr>
              <w:suppressAutoHyphens/>
              <w:kinsoku w:val="0"/>
              <w:overflowPunct w:val="0"/>
              <w:adjustRightInd w:val="0"/>
              <w:spacing w:line="340" w:lineRule="exact"/>
              <w:ind w:leftChars="50" w:left="315" w:hangingChars="100" w:hanging="210"/>
              <w:jc w:val="left"/>
              <w:textAlignment w:val="baseline"/>
              <w:rPr>
                <w:rFonts w:ascii="ＭＳ 明朝" w:hAnsi="ＭＳ 明朝" w:cs="ＭＳ 明朝"/>
                <w:color w:val="000000"/>
              </w:rPr>
            </w:pPr>
            <w:r w:rsidRPr="42C3E864">
              <w:rPr>
                <w:rFonts w:ascii="ＭＳ 明朝" w:hAnsi="ＭＳ 明朝" w:cs="ＭＳ 明朝"/>
                <w:color w:val="000000" w:themeColor="text1"/>
              </w:rPr>
              <w:t>４　未成年者</w:t>
            </w:r>
            <w:r w:rsidR="402BDEED" w:rsidRPr="42C3E864">
              <w:rPr>
                <w:rFonts w:ascii="ＭＳ 明朝" w:hAnsi="ＭＳ 明朝" w:cs="ＭＳ 明朝"/>
                <w:color w:val="000000" w:themeColor="text1"/>
              </w:rPr>
              <w:t>（</w:t>
            </w:r>
            <w:r w:rsidR="1393C80F" w:rsidRPr="42C3E864">
              <w:rPr>
                <w:rFonts w:ascii="ＭＳ 明朝" w:hAnsi="ＭＳ 明朝" w:cs="ＭＳ 明朝"/>
                <w:color w:val="000000" w:themeColor="text1"/>
              </w:rPr>
              <w:t>氏名</w:t>
            </w:r>
            <w:r w:rsidR="402BDEED" w:rsidRPr="42C3E864">
              <w:rPr>
                <w:rFonts w:ascii="ＭＳ 明朝" w:hAnsi="ＭＳ 明朝" w:cs="ＭＳ 明朝"/>
                <w:color w:val="000000" w:themeColor="text1"/>
              </w:rPr>
              <w:t xml:space="preserve">：　　　　</w:t>
            </w:r>
            <w:r w:rsidR="1393C80F" w:rsidRPr="42C3E864">
              <w:rPr>
                <w:rFonts w:ascii="ＭＳ 明朝" w:hAnsi="ＭＳ 明朝" w:cs="ＭＳ 明朝"/>
                <w:color w:val="000000" w:themeColor="text1"/>
              </w:rPr>
              <w:t xml:space="preserve">　</w:t>
            </w:r>
            <w:r w:rsidR="402BDEED" w:rsidRPr="42C3E864">
              <w:rPr>
                <w:rFonts w:ascii="ＭＳ 明朝" w:hAnsi="ＭＳ 明朝" w:cs="ＭＳ 明朝"/>
                <w:color w:val="000000" w:themeColor="text1"/>
              </w:rPr>
              <w:t xml:space="preserve">　）</w:t>
            </w:r>
            <w:r w:rsidRPr="42C3E864">
              <w:rPr>
                <w:rFonts w:ascii="ＭＳ 明朝" w:hAnsi="ＭＳ 明朝" w:cs="ＭＳ 明朝"/>
                <w:color w:val="000000" w:themeColor="text1"/>
              </w:rPr>
              <w:t>の（</w:t>
            </w:r>
            <w:r w:rsidR="1889EC9D" w:rsidRPr="42C3E864">
              <w:rPr>
                <w:rFonts w:ascii="ＭＳ 明朝" w:hAnsi="ＭＳ 明朝" w:cs="ＭＳ 明朝"/>
                <w:color w:val="000000" w:themeColor="text1"/>
              </w:rPr>
              <w:t>□小学校</w:t>
            </w:r>
            <w:r w:rsidR="1393C80F" w:rsidRPr="42C3E864">
              <w:rPr>
                <w:rFonts w:ascii="ＭＳ 明朝" w:hAnsi="ＭＳ 明朝" w:cs="ＭＳ 明朝"/>
                <w:color w:val="000000" w:themeColor="text1"/>
              </w:rPr>
              <w:t xml:space="preserve"> </w:t>
            </w:r>
            <w:r w:rsidR="1889EC9D" w:rsidRPr="42C3E864">
              <w:rPr>
                <w:rFonts w:ascii="ＭＳ 明朝" w:hAnsi="ＭＳ 明朝" w:cs="ＭＳ 明朝"/>
                <w:color w:val="000000" w:themeColor="text1"/>
              </w:rPr>
              <w:t>□中学校</w:t>
            </w:r>
            <w:r w:rsidR="1393C80F" w:rsidRPr="42C3E864">
              <w:rPr>
                <w:rFonts w:ascii="ＭＳ 明朝" w:hAnsi="ＭＳ 明朝" w:cs="ＭＳ 明朝"/>
                <w:color w:val="000000" w:themeColor="text1"/>
              </w:rPr>
              <w:t xml:space="preserve"> </w:t>
            </w:r>
            <w:r w:rsidR="1889EC9D" w:rsidRPr="42C3E864">
              <w:rPr>
                <w:rFonts w:ascii="ＭＳ 明朝" w:hAnsi="ＭＳ 明朝" w:cs="ＭＳ 明朝"/>
                <w:color w:val="000000" w:themeColor="text1"/>
              </w:rPr>
              <w:t>□</w:t>
            </w:r>
            <w:r w:rsidRPr="42C3E864">
              <w:rPr>
                <w:rFonts w:ascii="ＭＳ 明朝" w:hAnsi="ＭＳ 明朝" w:cs="ＭＳ 明朝"/>
                <w:color w:val="000000" w:themeColor="text1"/>
              </w:rPr>
              <w:t>高等</w:t>
            </w:r>
            <w:r w:rsidR="1889EC9D" w:rsidRPr="42C3E864">
              <w:rPr>
                <w:rFonts w:ascii="ＭＳ 明朝" w:hAnsi="ＭＳ 明朝" w:cs="ＭＳ 明朝"/>
                <w:color w:val="000000" w:themeColor="text1"/>
              </w:rPr>
              <w:t>学校</w:t>
            </w:r>
            <w:r w:rsidR="1393C80F" w:rsidRPr="42C3E864">
              <w:rPr>
                <w:rFonts w:ascii="ＭＳ 明朝" w:hAnsi="ＭＳ 明朝" w:cs="ＭＳ 明朝"/>
                <w:color w:val="000000" w:themeColor="text1"/>
              </w:rPr>
              <w:t xml:space="preserve"> </w:t>
            </w:r>
            <w:r w:rsidR="1889EC9D" w:rsidRPr="42C3E864">
              <w:rPr>
                <w:rFonts w:ascii="ＭＳ 明朝" w:hAnsi="ＭＳ 明朝" w:cs="ＭＳ 明朝"/>
                <w:color w:val="000000" w:themeColor="text1"/>
              </w:rPr>
              <w:t>□</w:t>
            </w:r>
            <w:r w:rsidRPr="42C3E864">
              <w:rPr>
                <w:rFonts w:ascii="ＭＳ 明朝" w:hAnsi="ＭＳ 明朝" w:cs="ＭＳ 明朝"/>
                <w:color w:val="000000" w:themeColor="text1"/>
              </w:rPr>
              <w:t xml:space="preserve">（　　　</w:t>
            </w:r>
            <w:r w:rsidR="1889EC9D" w:rsidRPr="42C3E864">
              <w:rPr>
                <w:rFonts w:ascii="ＭＳ 明朝" w:hAnsi="ＭＳ 明朝" w:cs="ＭＳ 明朝"/>
                <w:color w:val="000000" w:themeColor="text1"/>
              </w:rPr>
              <w:t xml:space="preserve">　　　</w:t>
            </w:r>
            <w:r w:rsidRPr="42C3E864">
              <w:rPr>
                <w:rFonts w:ascii="ＭＳ 明朝" w:hAnsi="ＭＳ 明朝" w:cs="ＭＳ 明朝"/>
                <w:color w:val="000000" w:themeColor="text1"/>
              </w:rPr>
              <w:t>）</w:t>
            </w:r>
            <w:r w:rsidR="0973533C" w:rsidRPr="42C3E864">
              <w:rPr>
                <w:rFonts w:ascii="ＭＳ 明朝" w:hAnsi="ＭＳ 明朝" w:cs="ＭＳ 明朝"/>
                <w:color w:val="000000" w:themeColor="text1"/>
              </w:rPr>
              <w:t>）</w:t>
            </w:r>
            <w:r w:rsidRPr="42C3E864">
              <w:rPr>
                <w:rFonts w:ascii="ＭＳ 明朝" w:hAnsi="ＭＳ 明朝" w:cs="ＭＳ 明朝"/>
                <w:color w:val="000000" w:themeColor="text1"/>
              </w:rPr>
              <w:t>との在学契約の締結及びこれに付随する事項</w:t>
            </w:r>
          </w:p>
          <w:p w14:paraId="1FE3D3F7" w14:textId="290B7713" w:rsidR="000C4FC3" w:rsidRDefault="00E714FF" w:rsidP="006D45E7">
            <w:pPr>
              <w:suppressAutoHyphens/>
              <w:kinsoku w:val="0"/>
              <w:overflowPunct w:val="0"/>
              <w:adjustRightInd w:val="0"/>
              <w:spacing w:line="340" w:lineRule="exact"/>
              <w:ind w:firstLineChars="50" w:firstLine="105"/>
              <w:jc w:val="left"/>
              <w:textAlignment w:val="baseline"/>
              <w:rPr>
                <w:rFonts w:ascii="ＭＳ 明朝" w:hAnsi="ＭＳ 明朝" w:cs="ＭＳ 明朝"/>
                <w:color w:val="000000"/>
              </w:rPr>
            </w:pPr>
            <w:r w:rsidRPr="00BE5131">
              <w:rPr>
                <w:rFonts w:ascii="ＭＳ 明朝" w:hAnsi="ＭＳ 明朝" w:cs="ＭＳ 明朝" w:hint="eastAsia"/>
                <w:color w:val="000000"/>
              </w:rPr>
              <w:t>５　その他</w:t>
            </w:r>
            <w:r w:rsidR="000C4FC3">
              <w:rPr>
                <w:rFonts w:ascii="ＭＳ 明朝" w:hAnsi="ＭＳ 明朝" w:cs="ＭＳ 明朝" w:hint="eastAsia"/>
                <w:color w:val="000000"/>
              </w:rPr>
              <w:t xml:space="preserve">　</w:t>
            </w:r>
            <w:r w:rsidR="000C4FC3" w:rsidRPr="006D45E7">
              <w:rPr>
                <w:rFonts w:ascii="ＭＳ 明朝" w:hAnsi="ＭＳ 明朝" w:cs="ＭＳ 明朝" w:hint="eastAsia"/>
                <w:color w:val="000000"/>
                <w:sz w:val="16"/>
              </w:rPr>
              <w:t>（注）</w:t>
            </w:r>
            <w:r w:rsidR="000C4FC3">
              <w:rPr>
                <w:rFonts w:ascii="ＭＳ 明朝" w:hAnsi="ＭＳ 明朝" w:cs="ＭＳ 明朝" w:hint="eastAsia"/>
                <w:color w:val="000000"/>
                <w:sz w:val="16"/>
              </w:rPr>
              <w:t>４について未成年者</w:t>
            </w:r>
            <w:r w:rsidR="0062089C">
              <w:rPr>
                <w:rFonts w:ascii="ＭＳ 明朝" w:hAnsi="ＭＳ 明朝" w:cs="ＭＳ 明朝" w:hint="eastAsia"/>
                <w:color w:val="000000"/>
                <w:sz w:val="16"/>
              </w:rPr>
              <w:t>が複数いて</w:t>
            </w:r>
            <w:r w:rsidR="000C4FC3">
              <w:rPr>
                <w:rFonts w:ascii="ＭＳ 明朝" w:hAnsi="ＭＳ 明朝" w:cs="ＭＳ 明朝" w:hint="eastAsia"/>
                <w:color w:val="000000"/>
                <w:sz w:val="16"/>
              </w:rPr>
              <w:t>別の種類の進学先</w:t>
            </w:r>
            <w:r w:rsidR="00341F01">
              <w:rPr>
                <w:rFonts w:ascii="ＭＳ 明朝" w:hAnsi="ＭＳ 明朝" w:cs="ＭＳ 明朝" w:hint="eastAsia"/>
                <w:color w:val="000000"/>
                <w:sz w:val="16"/>
              </w:rPr>
              <w:t>について</w:t>
            </w:r>
            <w:r w:rsidR="000C4FC3">
              <w:rPr>
                <w:rFonts w:ascii="ＭＳ 明朝" w:hAnsi="ＭＳ 明朝" w:cs="ＭＳ 明朝" w:hint="eastAsia"/>
                <w:color w:val="000000"/>
                <w:sz w:val="16"/>
              </w:rPr>
              <w:t>申し立てる場合</w:t>
            </w:r>
            <w:r w:rsidR="006D45E7">
              <w:rPr>
                <w:rFonts w:ascii="ＭＳ 明朝" w:hAnsi="ＭＳ 明朝" w:cs="ＭＳ 明朝" w:hint="eastAsia"/>
                <w:color w:val="000000"/>
                <w:sz w:val="16"/>
              </w:rPr>
              <w:t>はこちら</w:t>
            </w:r>
            <w:r w:rsidR="000C4FC3">
              <w:rPr>
                <w:rFonts w:ascii="ＭＳ 明朝" w:hAnsi="ＭＳ 明朝" w:cs="ＭＳ 明朝" w:hint="eastAsia"/>
                <w:color w:val="000000"/>
                <w:sz w:val="16"/>
              </w:rPr>
              <w:t>に記入してください</w:t>
            </w:r>
          </w:p>
          <w:p w14:paraId="079F814D" w14:textId="339097C3" w:rsidR="000C4FC3" w:rsidRPr="006D45E7" w:rsidRDefault="000C4FC3" w:rsidP="006D45E7">
            <w:pPr>
              <w:suppressAutoHyphens/>
              <w:kinsoku w:val="0"/>
              <w:overflowPunct w:val="0"/>
              <w:adjustRightInd w:val="0"/>
              <w:spacing w:line="340" w:lineRule="exact"/>
              <w:ind w:firstLineChars="50" w:firstLine="105"/>
              <w:jc w:val="left"/>
              <w:textAlignment w:val="baseline"/>
              <w:rPr>
                <w:rFonts w:ascii="ＭＳ 明朝" w:hAnsi="ＭＳ 明朝" w:cs="ＭＳ 明朝"/>
              </w:rPr>
            </w:pPr>
            <w:r w:rsidRPr="006D45E7">
              <w:rPr>
                <w:rFonts w:ascii="ＭＳ 明朝" w:hAnsi="ＭＳ 明朝" w:cs="ＭＳ 明朝"/>
                <w:noProof/>
              </w:rPr>
              <mc:AlternateContent>
                <mc:Choice Requires="wps">
                  <w:drawing>
                    <wp:anchor distT="0" distB="0" distL="114300" distR="114300" simplePos="0" relativeHeight="251667968" behindDoc="0" locked="0" layoutInCell="1" allowOverlap="1" wp14:anchorId="17234A0E" wp14:editId="36F40464">
                      <wp:simplePos x="0" y="0"/>
                      <wp:positionH relativeFrom="column">
                        <wp:posOffset>68742</wp:posOffset>
                      </wp:positionH>
                      <wp:positionV relativeFrom="paragraph">
                        <wp:posOffset>11172</wp:posOffset>
                      </wp:positionV>
                      <wp:extent cx="5768340" cy="437745"/>
                      <wp:effectExtent l="0" t="0" r="22860" b="19685"/>
                      <wp:wrapNone/>
                      <wp:docPr id="11" name="大かっこ 11"/>
                      <wp:cNvGraphicFramePr/>
                      <a:graphic xmlns:a="http://schemas.openxmlformats.org/drawingml/2006/main">
                        <a:graphicData uri="http://schemas.microsoft.com/office/word/2010/wordprocessingShape">
                          <wps:wsp>
                            <wps:cNvSpPr/>
                            <wps:spPr>
                              <a:xfrm>
                                <a:off x="0" y="0"/>
                                <a:ext cx="5768340" cy="43774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大かっこ 11" style="position:absolute;left:0;text-align:left;margin-left:5.4pt;margin-top:.9pt;width:454.2pt;height:34.45pt;z-index:2516828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" w14:anchorId="6A347412">
                      <v:stroke joinstyle="miter"/>
                    </v:shape>
                  </w:pict>
                </mc:Fallback>
              </mc:AlternateContent>
            </w:r>
          </w:p>
          <w:p w14:paraId="768D2221" w14:textId="648F0274" w:rsidR="00BE5131" w:rsidRDefault="00BE5131" w:rsidP="006D45E7">
            <w:pPr>
              <w:suppressAutoHyphens/>
              <w:kinsoku w:val="0"/>
              <w:overflowPunct w:val="0"/>
              <w:adjustRightInd w:val="0"/>
              <w:spacing w:line="340" w:lineRule="exact"/>
              <w:ind w:firstLineChars="50" w:firstLine="105"/>
              <w:jc w:val="left"/>
              <w:textAlignment w:val="baseline"/>
              <w:rPr>
                <w:rFonts w:ascii="ＭＳ 明朝" w:hAnsi="ＭＳ 明朝" w:cs="ＭＳ 明朝"/>
                <w:color w:val="000000"/>
              </w:rPr>
            </w:pPr>
          </w:p>
          <w:p w14:paraId="09E49474" w14:textId="4E58B5DE" w:rsidR="006669F0" w:rsidRPr="00BE5131" w:rsidRDefault="00910C99" w:rsidP="00F93923">
            <w:pPr>
              <w:suppressAutoHyphens/>
              <w:kinsoku w:val="0"/>
              <w:overflowPunct w:val="0"/>
              <w:adjustRightInd w:val="0"/>
              <w:spacing w:line="340" w:lineRule="exact"/>
              <w:ind w:firstLineChars="50" w:firstLine="105"/>
              <w:jc w:val="left"/>
              <w:textAlignment w:val="baseline"/>
              <w:rPr>
                <w:rFonts w:ascii="ＭＳ 明朝" w:hAnsi="ＭＳ 明朝" w:cs="ＭＳ 明朝"/>
                <w:color w:val="000000"/>
              </w:rPr>
            </w:pPr>
            <w:r>
              <w:rPr>
                <w:rFonts w:hAnsi="ＭＳ 明朝" w:cs="ＭＳ 明朝" w:hint="eastAsia"/>
                <w:color w:val="000000"/>
              </w:rPr>
              <w:t>に係る親権の行使を</w:t>
            </w:r>
            <w:r w:rsidR="00E714FF" w:rsidRPr="00E714FF">
              <w:rPr>
                <w:rFonts w:hAnsi="ＭＳ 明朝" w:cs="ＭＳ 明朝" w:hint="eastAsia"/>
                <w:color w:val="000000"/>
              </w:rPr>
              <w:t>申立人が単独ですることができるとの（</w:t>
            </w:r>
            <w:r w:rsidR="005677BC">
              <w:rPr>
                <w:rFonts w:hAnsi="ＭＳ 明朝" w:cs="ＭＳ 明朝" w:hint="eastAsia"/>
                <w:color w:val="000000"/>
              </w:rPr>
              <w:t xml:space="preserve"> </w:t>
            </w:r>
            <w:r w:rsidR="00FC06E5">
              <w:rPr>
                <w:rFonts w:ascii="ＭＳ 明朝" w:hAnsi="ＭＳ 明朝" w:cs="ＭＳ 明朝" w:hint="eastAsia"/>
                <w:color w:val="000000"/>
              </w:rPr>
              <w:t>□</w:t>
            </w:r>
            <w:r w:rsidR="00A57DEB">
              <w:rPr>
                <w:rFonts w:hAnsi="ＭＳ 明朝" w:cs="ＭＳ 明朝" w:hint="eastAsia"/>
                <w:color w:val="0070C0"/>
              </w:rPr>
              <w:t xml:space="preserve"> </w:t>
            </w:r>
            <w:r w:rsidR="00E714FF" w:rsidRPr="00E714FF">
              <w:rPr>
                <w:rFonts w:hAnsi="ＭＳ 明朝" w:cs="ＭＳ 明朝" w:hint="eastAsia"/>
                <w:color w:val="000000"/>
              </w:rPr>
              <w:t>調停・</w:t>
            </w:r>
            <w:r w:rsidR="005711AB">
              <w:rPr>
                <w:rFonts w:hAnsi="ＭＳ 明朝" w:cs="ＭＳ 明朝" w:hint="eastAsia"/>
                <w:color w:val="000000"/>
              </w:rPr>
              <w:t>□</w:t>
            </w:r>
            <w:r w:rsidR="005677BC">
              <w:rPr>
                <w:rFonts w:hAnsi="ＭＳ 明朝" w:cs="ＭＳ 明朝" w:hint="eastAsia"/>
                <w:color w:val="000000"/>
              </w:rPr>
              <w:t xml:space="preserve"> </w:t>
            </w:r>
            <w:r w:rsidR="005711AB">
              <w:rPr>
                <w:rFonts w:hAnsi="ＭＳ 明朝" w:cs="ＭＳ 明朝" w:hint="eastAsia"/>
                <w:color w:val="000000"/>
              </w:rPr>
              <w:t>審判</w:t>
            </w:r>
            <w:r w:rsidR="005677BC">
              <w:rPr>
                <w:rFonts w:hAnsi="ＭＳ 明朝" w:cs="ＭＳ 明朝" w:hint="eastAsia"/>
                <w:color w:val="000000"/>
              </w:rPr>
              <w:t xml:space="preserve"> </w:t>
            </w:r>
            <w:r w:rsidR="00E714FF" w:rsidRPr="00E714FF">
              <w:rPr>
                <w:rFonts w:hAnsi="ＭＳ 明朝" w:cs="ＭＳ 明朝" w:hint="eastAsia"/>
                <w:color w:val="000000"/>
              </w:rPr>
              <w:t>）を求めます。</w:t>
            </w:r>
          </w:p>
        </w:tc>
      </w:tr>
      <w:tr w:rsidR="006669F0" w:rsidRPr="00C2008C" w14:paraId="5C4DDDE9" w14:textId="77777777" w:rsidTr="364BC2D4">
        <w:trPr>
          <w:trHeight w:val="70"/>
        </w:trPr>
        <w:tc>
          <w:tcPr>
            <w:tcW w:w="9408" w:type="dxa"/>
            <w:tcBorders>
              <w:top w:val="single" w:sz="18" w:space="0" w:color="auto"/>
              <w:left w:val="nil"/>
              <w:bottom w:val="single" w:sz="18" w:space="0" w:color="auto"/>
              <w:right w:val="nil"/>
            </w:tcBorders>
          </w:tcPr>
          <w:p w14:paraId="5D1A7D82" w14:textId="2605B582" w:rsidR="006669F0" w:rsidRPr="00C2008C" w:rsidRDefault="006669F0" w:rsidP="006669F0">
            <w:pPr>
              <w:suppressAutoHyphens/>
              <w:kinsoku w:val="0"/>
              <w:overflowPunct w:val="0"/>
              <w:adjustRightInd w:val="0"/>
              <w:spacing w:line="40" w:lineRule="atLeast"/>
              <w:jc w:val="left"/>
              <w:textAlignment w:val="baseline"/>
              <w:rPr>
                <w:rFonts w:hAnsi="ＭＳ 明朝" w:cs="ＭＳ 明朝"/>
                <w:color w:val="000000"/>
                <w:sz w:val="16"/>
                <w:szCs w:val="16"/>
              </w:rPr>
            </w:pPr>
          </w:p>
        </w:tc>
      </w:tr>
      <w:tr w:rsidR="006669F0" w:rsidRPr="00C2008C" w14:paraId="6AC620C0" w14:textId="77777777" w:rsidTr="364BC2D4">
        <w:trPr>
          <w:trHeight w:val="420"/>
        </w:trPr>
        <w:tc>
          <w:tcPr>
            <w:tcW w:w="9408" w:type="dxa"/>
            <w:tcBorders>
              <w:top w:val="single" w:sz="18" w:space="0" w:color="auto"/>
              <w:left w:val="single" w:sz="18" w:space="0" w:color="auto"/>
              <w:bottom w:val="single" w:sz="18" w:space="0" w:color="auto"/>
              <w:right w:val="single" w:sz="18" w:space="0" w:color="000000" w:themeColor="text1"/>
            </w:tcBorders>
            <w:vAlign w:val="center"/>
          </w:tcPr>
          <w:p w14:paraId="32470CE3" w14:textId="0D06D8B4" w:rsidR="006669F0" w:rsidRPr="00C2008C" w:rsidRDefault="006669F0" w:rsidP="008F71B0">
            <w:pPr>
              <w:suppressAutoHyphens/>
              <w:kinsoku w:val="0"/>
              <w:overflowPunct w:val="0"/>
              <w:adjustRightInd w:val="0"/>
              <w:spacing w:line="340" w:lineRule="exact"/>
              <w:jc w:val="center"/>
              <w:textAlignment w:val="baseline"/>
              <w:rPr>
                <w:rFonts w:hAnsi="Times New Roman"/>
                <w:b/>
                <w:color w:val="000000"/>
                <w:sz w:val="24"/>
              </w:rPr>
            </w:pPr>
            <w:r w:rsidRPr="00A57DEB">
              <w:rPr>
                <w:rFonts w:hAnsi="ＭＳ 明朝" w:cs="ＭＳ 明朝" w:hint="eastAsia"/>
                <w:b/>
                <w:color w:val="000000"/>
                <w:spacing w:val="5"/>
                <w:kern w:val="0"/>
                <w:sz w:val="24"/>
                <w:fitText w:val="5280" w:id="-762040063"/>
              </w:rPr>
              <w:t xml:space="preserve">申　　　立　　　て　　　の　　　理　　　</w:t>
            </w:r>
            <w:r w:rsidRPr="00A57DEB">
              <w:rPr>
                <w:rFonts w:hAnsi="ＭＳ 明朝" w:cs="ＭＳ 明朝" w:hint="eastAsia"/>
                <w:b/>
                <w:color w:val="000000"/>
                <w:spacing w:val="10"/>
                <w:kern w:val="0"/>
                <w:sz w:val="24"/>
                <w:fitText w:val="5280" w:id="-762040063"/>
              </w:rPr>
              <w:t>由</w:t>
            </w:r>
          </w:p>
        </w:tc>
      </w:tr>
      <w:tr w:rsidR="006669F0" w:rsidRPr="00C2008C" w14:paraId="26EADD7A" w14:textId="77777777" w:rsidTr="364BC2D4">
        <w:trPr>
          <w:trHeight w:val="305"/>
        </w:trPr>
        <w:tc>
          <w:tcPr>
            <w:tcW w:w="9408" w:type="dxa"/>
            <w:tcBorders>
              <w:top w:val="single" w:sz="18" w:space="0" w:color="auto"/>
              <w:left w:val="single" w:sz="18" w:space="0" w:color="auto"/>
              <w:bottom w:val="nil"/>
              <w:right w:val="single" w:sz="18" w:space="0" w:color="000000" w:themeColor="text1"/>
            </w:tcBorders>
            <w:vAlign w:val="center"/>
          </w:tcPr>
          <w:p w14:paraId="4DE3601B" w14:textId="56251D8C" w:rsidR="006669F0" w:rsidRPr="00C2008C" w:rsidRDefault="006669F0" w:rsidP="008F71B0">
            <w:pPr>
              <w:suppressAutoHyphens/>
              <w:kinsoku w:val="0"/>
              <w:overflowPunct w:val="0"/>
              <w:adjustRightInd w:val="0"/>
              <w:spacing w:line="340" w:lineRule="exact"/>
              <w:jc w:val="center"/>
              <w:textAlignment w:val="baseline"/>
              <w:rPr>
                <w:rFonts w:hAnsi="Times New Roman"/>
                <w:b/>
                <w:color w:val="000000"/>
                <w:szCs w:val="21"/>
              </w:rPr>
            </w:pPr>
            <w:r w:rsidRPr="00A57DEB">
              <w:rPr>
                <w:rFonts w:hAnsi="ＭＳ 明朝" w:cs="ＭＳ 明朝" w:hint="eastAsia"/>
                <w:b/>
                <w:color w:val="000000"/>
                <w:spacing w:val="139"/>
                <w:kern w:val="0"/>
                <w:szCs w:val="21"/>
                <w:fitText w:val="4620" w:id="-762040062"/>
              </w:rPr>
              <w:t>申立人と相手方の関</w:t>
            </w:r>
            <w:r w:rsidRPr="00A57DEB">
              <w:rPr>
                <w:rFonts w:hAnsi="ＭＳ 明朝" w:cs="ＭＳ 明朝" w:hint="eastAsia"/>
                <w:b/>
                <w:color w:val="000000"/>
                <w:spacing w:val="5"/>
                <w:kern w:val="0"/>
                <w:szCs w:val="21"/>
                <w:fitText w:val="4620" w:id="-762040062"/>
              </w:rPr>
              <w:t>係</w:t>
            </w:r>
          </w:p>
        </w:tc>
      </w:tr>
      <w:tr w:rsidR="006669F0" w:rsidRPr="00C2008C" w14:paraId="6866D370" w14:textId="77777777" w:rsidTr="364BC2D4">
        <w:trPr>
          <w:trHeight w:val="420"/>
        </w:trPr>
        <w:tc>
          <w:tcPr>
            <w:tcW w:w="9408" w:type="dxa"/>
            <w:tcBorders>
              <w:top w:val="single" w:sz="4" w:space="0" w:color="000000" w:themeColor="text1"/>
              <w:left w:val="single" w:sz="18" w:space="0" w:color="000000" w:themeColor="text1"/>
              <w:bottom w:val="nil"/>
              <w:right w:val="single" w:sz="18" w:space="0" w:color="000000" w:themeColor="text1"/>
            </w:tcBorders>
          </w:tcPr>
          <w:p w14:paraId="1B3F59DA" w14:textId="6AFB7659" w:rsidR="006669F0" w:rsidRPr="00C2008C" w:rsidRDefault="1EAB03BD" w:rsidP="364BC2D4">
            <w:pPr>
              <w:suppressAutoHyphens/>
              <w:kinsoku w:val="0"/>
              <w:overflowPunct w:val="0"/>
              <w:adjustRightInd w:val="0"/>
              <w:spacing w:line="340" w:lineRule="exact"/>
              <w:jc w:val="left"/>
              <w:textAlignment w:val="baseline"/>
              <w:rPr>
                <w:rFonts w:hAnsi="Times New Roman"/>
                <w:color w:val="000000"/>
              </w:rPr>
            </w:pPr>
            <w:r w:rsidRPr="364BC2D4">
              <w:rPr>
                <w:rFonts w:hAnsi="ＭＳ 明朝" w:cs="ＭＳ 明朝"/>
                <w:color w:val="000000"/>
              </w:rPr>
              <w:t xml:space="preserve">　□</w:t>
            </w:r>
            <w:r w:rsidR="4426EC88" w:rsidRPr="364BC2D4">
              <w:rPr>
                <w:rFonts w:hAnsi="ＭＳ 明朝" w:cs="ＭＳ 明朝"/>
                <w:color w:val="000000"/>
              </w:rPr>
              <w:t xml:space="preserve">婚姻中　　</w:t>
            </w:r>
            <w:r w:rsidR="1A2319F7" w:rsidRPr="364BC2D4">
              <w:rPr>
                <w:rFonts w:hAnsi="ＭＳ 明朝" w:cs="ＭＳ 明朝"/>
                <w:color w:val="000000"/>
              </w:rPr>
              <w:t xml:space="preserve">　</w:t>
            </w:r>
            <w:r w:rsidR="00FC06E5">
              <w:rPr>
                <w:rFonts w:ascii="ＭＳ 明朝" w:hAnsi="ＭＳ 明朝" w:cs="ＭＳ 明朝" w:hint="eastAsia"/>
                <w:color w:val="000000"/>
              </w:rPr>
              <w:t>□</w:t>
            </w:r>
            <w:r w:rsidR="72D0C143" w:rsidRPr="364BC2D4">
              <w:rPr>
                <w:rFonts w:hAnsi="ＭＳ 明朝" w:cs="ＭＳ 明朝"/>
                <w:color w:val="000000"/>
              </w:rPr>
              <w:t xml:space="preserve"> </w:t>
            </w:r>
            <w:r w:rsidR="4426EC88" w:rsidRPr="364BC2D4">
              <w:rPr>
                <w:rFonts w:hAnsi="ＭＳ 明朝" w:cs="ＭＳ 明朝"/>
                <w:color w:val="000000"/>
              </w:rPr>
              <w:t>平成</w:t>
            </w:r>
            <w:r w:rsidR="72D0C143" w:rsidRPr="364BC2D4">
              <w:rPr>
                <w:rFonts w:hAnsi="ＭＳ 明朝" w:cs="ＭＳ 明朝"/>
                <w:color w:val="000000"/>
              </w:rPr>
              <w:t xml:space="preserve"> </w:t>
            </w:r>
            <w:r w:rsidR="4426EC88" w:rsidRPr="364BC2D4">
              <w:rPr>
                <w:rFonts w:hAnsi="ＭＳ 明朝" w:cs="ＭＳ 明朝"/>
                <w:color w:val="000000"/>
              </w:rPr>
              <w:t>・</w:t>
            </w:r>
            <w:r w:rsidR="72D0C143" w:rsidRPr="364BC2D4">
              <w:rPr>
                <w:rFonts w:hAnsi="ＭＳ 明朝" w:cs="ＭＳ 明朝"/>
                <w:color w:val="000000"/>
              </w:rPr>
              <w:t xml:space="preserve"> </w:t>
            </w:r>
            <w:r w:rsidR="4426EC88" w:rsidRPr="364BC2D4">
              <w:rPr>
                <w:rFonts w:hAnsi="ＭＳ 明朝" w:cs="ＭＳ 明朝"/>
                <w:color w:val="000000" w:themeColor="text1"/>
              </w:rPr>
              <w:t>令和</w:t>
            </w:r>
            <w:r w:rsidR="72D0C143" w:rsidRPr="364BC2D4">
              <w:rPr>
                <w:rFonts w:hAnsi="ＭＳ 明朝" w:cs="ＭＳ 明朝"/>
                <w:color w:val="000000"/>
              </w:rPr>
              <w:t xml:space="preserve"> </w:t>
            </w:r>
            <w:r w:rsidR="00FC06E5">
              <w:rPr>
                <w:rFonts w:ascii="ＭＳ 明朝" w:hAnsi="ＭＳ 明朝" w:hint="eastAsia"/>
                <w:b/>
                <w:bCs/>
                <w:color w:val="2E74B5" w:themeColor="accent1" w:themeShade="BF"/>
                <w:sz w:val="20"/>
                <w:szCs w:val="20"/>
              </w:rPr>
              <w:t xml:space="preserve">　</w:t>
            </w:r>
            <w:r w:rsidR="4159913A" w:rsidRPr="00BC7A53">
              <w:rPr>
                <w:rFonts w:hAnsi="ＭＳ 明朝" w:cs="ＭＳ 明朝"/>
                <w:b/>
                <w:bCs/>
                <w:color w:val="2E74B5" w:themeColor="accent1" w:themeShade="BF"/>
                <w:sz w:val="22"/>
                <w:szCs w:val="22"/>
              </w:rPr>
              <w:t xml:space="preserve"> </w:t>
            </w:r>
            <w:r w:rsidR="4426EC88" w:rsidRPr="364BC2D4">
              <w:rPr>
                <w:rFonts w:hAnsi="ＭＳ 明朝" w:cs="ＭＳ 明朝"/>
                <w:color w:val="000000"/>
              </w:rPr>
              <w:t xml:space="preserve">年　</w:t>
            </w:r>
            <w:r w:rsidR="00FC06E5">
              <w:rPr>
                <w:rFonts w:ascii="ＭＳ 明朝" w:hAnsi="ＭＳ 明朝" w:hint="eastAsia"/>
                <w:b/>
                <w:bCs/>
                <w:color w:val="2E74B5" w:themeColor="accent1" w:themeShade="BF"/>
                <w:sz w:val="20"/>
                <w:szCs w:val="20"/>
              </w:rPr>
              <w:t xml:space="preserve">　</w:t>
            </w:r>
            <w:r w:rsidRPr="364BC2D4">
              <w:rPr>
                <w:rFonts w:hAnsi="ＭＳ 明朝" w:cs="ＭＳ 明朝"/>
                <w:color w:val="000000"/>
              </w:rPr>
              <w:t xml:space="preserve">　</w:t>
            </w:r>
            <w:r w:rsidR="4426EC88" w:rsidRPr="364BC2D4">
              <w:rPr>
                <w:rFonts w:hAnsi="ＭＳ 明朝" w:cs="ＭＳ 明朝"/>
                <w:color w:val="000000"/>
              </w:rPr>
              <w:t xml:space="preserve">月　</w:t>
            </w:r>
            <w:r w:rsidR="00FC06E5">
              <w:rPr>
                <w:rFonts w:ascii="ＭＳ 明朝" w:hAnsi="ＭＳ 明朝" w:hint="eastAsia"/>
                <w:b/>
                <w:bCs/>
                <w:color w:val="2E74B5" w:themeColor="accent1" w:themeShade="BF"/>
                <w:sz w:val="20"/>
                <w:szCs w:val="20"/>
              </w:rPr>
              <w:t xml:space="preserve">　</w:t>
            </w:r>
            <w:r w:rsidRPr="364BC2D4">
              <w:rPr>
                <w:rFonts w:hAnsi="ＭＳ 明朝" w:cs="ＭＳ 明朝"/>
                <w:color w:val="000000"/>
              </w:rPr>
              <w:t xml:space="preserve">　</w:t>
            </w:r>
            <w:r w:rsidR="4426EC88" w:rsidRPr="364BC2D4">
              <w:rPr>
                <w:rFonts w:hAnsi="ＭＳ 明朝" w:cs="ＭＳ 明朝"/>
                <w:color w:val="000000"/>
              </w:rPr>
              <w:t xml:space="preserve">日離婚　</w:t>
            </w:r>
            <w:r w:rsidR="1A2319F7" w:rsidRPr="364BC2D4">
              <w:rPr>
                <w:rFonts w:hAnsi="ＭＳ 明朝" w:cs="ＭＳ 明朝"/>
                <w:color w:val="000000"/>
              </w:rPr>
              <w:t xml:space="preserve">　</w:t>
            </w:r>
            <w:r w:rsidR="4426EC88" w:rsidRPr="364BC2D4">
              <w:rPr>
                <w:rFonts w:hAnsi="ＭＳ 明朝" w:cs="ＭＳ 明朝"/>
                <w:color w:val="000000"/>
              </w:rPr>
              <w:t xml:space="preserve">　□離婚調停</w:t>
            </w:r>
            <w:r w:rsidR="15B940DC" w:rsidRPr="364BC2D4">
              <w:rPr>
                <w:rFonts w:hAnsi="ＭＳ 明朝" w:cs="ＭＳ 明朝"/>
                <w:color w:val="000000"/>
              </w:rPr>
              <w:t>又は離婚訴訟</w:t>
            </w:r>
            <w:r w:rsidR="4426EC88" w:rsidRPr="364BC2D4">
              <w:rPr>
                <w:rFonts w:hAnsi="ＭＳ 明朝" w:cs="ＭＳ 明朝"/>
                <w:color w:val="000000"/>
              </w:rPr>
              <w:t>中</w:t>
            </w:r>
          </w:p>
        </w:tc>
      </w:tr>
      <w:tr w:rsidR="006669F0" w:rsidRPr="00C2008C" w14:paraId="2F10FC90" w14:textId="77777777" w:rsidTr="364BC2D4">
        <w:trPr>
          <w:trHeight w:val="381"/>
        </w:trPr>
        <w:tc>
          <w:tcPr>
            <w:tcW w:w="9408" w:type="dxa"/>
            <w:tcBorders>
              <w:top w:val="single" w:sz="4" w:space="0" w:color="000000" w:themeColor="text1"/>
              <w:left w:val="single" w:sz="18" w:space="0" w:color="000000" w:themeColor="text1"/>
              <w:bottom w:val="nil"/>
              <w:right w:val="single" w:sz="18" w:space="0" w:color="000000" w:themeColor="text1"/>
            </w:tcBorders>
            <w:vAlign w:val="center"/>
          </w:tcPr>
          <w:p w14:paraId="4BCA6852" w14:textId="46CED404" w:rsidR="006669F0" w:rsidRPr="00C2008C" w:rsidRDefault="00E714FF" w:rsidP="008F71B0">
            <w:pPr>
              <w:suppressAutoHyphens/>
              <w:kinsoku w:val="0"/>
              <w:overflowPunct w:val="0"/>
              <w:adjustRightInd w:val="0"/>
              <w:spacing w:line="340" w:lineRule="exact"/>
              <w:jc w:val="center"/>
              <w:textAlignment w:val="baseline"/>
              <w:rPr>
                <w:rFonts w:hAnsi="Times New Roman"/>
                <w:b/>
                <w:color w:val="000000"/>
                <w:szCs w:val="21"/>
              </w:rPr>
            </w:pPr>
            <w:r w:rsidRPr="00E714FF">
              <w:rPr>
                <w:rFonts w:hAnsi="ＭＳ 明朝" w:cs="ＭＳ 明朝" w:hint="eastAsia"/>
                <w:b/>
                <w:color w:val="000000"/>
                <w:kern w:val="0"/>
                <w:szCs w:val="21"/>
              </w:rPr>
              <w:t>申立ての趣旨記載の事項についての父母間の取決め又は監護者の定め</w:t>
            </w:r>
          </w:p>
        </w:tc>
      </w:tr>
      <w:tr w:rsidR="006669F0" w:rsidRPr="00C2008C" w14:paraId="0EFE7DBC" w14:textId="77777777" w:rsidTr="364BC2D4">
        <w:trPr>
          <w:trHeight w:val="2742"/>
        </w:trPr>
        <w:tc>
          <w:tcPr>
            <w:tcW w:w="9408" w:type="dxa"/>
            <w:tcBorders>
              <w:top w:val="single" w:sz="4" w:space="0" w:color="000000" w:themeColor="text1"/>
              <w:left w:val="single" w:sz="18" w:space="0" w:color="000000" w:themeColor="text1"/>
              <w:bottom w:val="single" w:sz="4" w:space="0" w:color="auto"/>
              <w:right w:val="single" w:sz="18" w:space="0" w:color="000000" w:themeColor="text1"/>
            </w:tcBorders>
          </w:tcPr>
          <w:p w14:paraId="39B5F3EF" w14:textId="76CF3B38" w:rsidR="006669F0" w:rsidRPr="00C2008C" w:rsidRDefault="00E714FF" w:rsidP="006669F0">
            <w:pPr>
              <w:suppressAutoHyphens/>
              <w:kinsoku w:val="0"/>
              <w:overflowPunct w:val="0"/>
              <w:adjustRightInd w:val="0"/>
              <w:spacing w:line="340" w:lineRule="exact"/>
              <w:jc w:val="left"/>
              <w:textAlignment w:val="baseline"/>
              <w:rPr>
                <w:rFonts w:hAnsi="Times New Roman"/>
                <w:color w:val="000000"/>
                <w:szCs w:val="21"/>
              </w:rPr>
            </w:pPr>
            <w:r>
              <w:rPr>
                <w:rFonts w:hAnsi="ＭＳ 明朝" w:cs="ＭＳ 明朝" w:hint="eastAsia"/>
                <w:color w:val="000000"/>
                <w:szCs w:val="21"/>
              </w:rPr>
              <w:t xml:space="preserve">　１　</w:t>
            </w:r>
            <w:r w:rsidR="006669F0" w:rsidRPr="00C2008C">
              <w:rPr>
                <w:rFonts w:hAnsi="ＭＳ 明朝" w:cs="ＭＳ 明朝" w:hint="eastAsia"/>
                <w:color w:val="000000"/>
                <w:szCs w:val="21"/>
              </w:rPr>
              <w:t>取決め</w:t>
            </w:r>
            <w:r w:rsidR="00D22BD8">
              <w:rPr>
                <w:rFonts w:hAnsi="ＭＳ 明朝" w:cs="ＭＳ 明朝" w:hint="eastAsia"/>
                <w:color w:val="000000"/>
                <w:szCs w:val="21"/>
              </w:rPr>
              <w:t>等</w:t>
            </w:r>
            <w:r w:rsidR="006669F0" w:rsidRPr="00C2008C">
              <w:rPr>
                <w:rFonts w:hAnsi="ＭＳ 明朝" w:cs="ＭＳ 明朝" w:hint="eastAsia"/>
                <w:color w:val="000000"/>
                <w:szCs w:val="21"/>
              </w:rPr>
              <w:t>の有無</w:t>
            </w:r>
          </w:p>
          <w:p w14:paraId="145BE694" w14:textId="6CC330C5" w:rsidR="006669F0" w:rsidRPr="00C2008C" w:rsidRDefault="006669F0" w:rsidP="006669F0">
            <w:pPr>
              <w:suppressAutoHyphens/>
              <w:kinsoku w:val="0"/>
              <w:overflowPunct w:val="0"/>
              <w:adjustRightInd w:val="0"/>
              <w:spacing w:line="340" w:lineRule="exact"/>
              <w:jc w:val="left"/>
              <w:textAlignment w:val="baseline"/>
              <w:rPr>
                <w:rFonts w:hAnsi="Times New Roman"/>
                <w:color w:val="000000"/>
                <w:szCs w:val="21"/>
              </w:rPr>
            </w:pPr>
            <w:r w:rsidRPr="00C2008C">
              <w:rPr>
                <w:rFonts w:hAnsi="ＭＳ 明朝" w:cs="ＭＳ 明朝" w:hint="eastAsia"/>
                <w:color w:val="000000"/>
                <w:szCs w:val="21"/>
              </w:rPr>
              <w:t xml:space="preserve">　　　□あり（取り決めた年月日：</w:t>
            </w:r>
            <w:r w:rsidR="008F71B0">
              <w:rPr>
                <w:rFonts w:hAnsi="ＭＳ 明朝" w:cs="ＭＳ 明朝" w:hint="eastAsia"/>
                <w:color w:val="000000"/>
                <w:szCs w:val="21"/>
              </w:rPr>
              <w:t xml:space="preserve"> </w:t>
            </w:r>
            <w:r w:rsidRPr="00C2008C">
              <w:rPr>
                <w:rFonts w:hAnsi="ＭＳ 明朝" w:cs="ＭＳ 明朝" w:hint="eastAsia"/>
                <w:color w:val="000000"/>
                <w:szCs w:val="21"/>
              </w:rPr>
              <w:t>平成</w:t>
            </w:r>
            <w:r w:rsidR="00D22BD8">
              <w:rPr>
                <w:rFonts w:hAnsi="ＭＳ 明朝" w:cs="ＭＳ 明朝" w:hint="eastAsia"/>
                <w:color w:val="000000"/>
                <w:szCs w:val="21"/>
              </w:rPr>
              <w:t xml:space="preserve"> </w:t>
            </w:r>
            <w:r>
              <w:rPr>
                <w:rFonts w:hAnsi="ＭＳ 明朝" w:cs="ＭＳ 明朝" w:hint="eastAsia"/>
                <w:color w:val="000000"/>
                <w:szCs w:val="21"/>
              </w:rPr>
              <w:t>・</w:t>
            </w:r>
            <w:r w:rsidR="00D22BD8">
              <w:rPr>
                <w:rFonts w:hAnsi="ＭＳ 明朝" w:cs="ＭＳ 明朝" w:hint="eastAsia"/>
                <w:color w:val="000000"/>
                <w:szCs w:val="21"/>
              </w:rPr>
              <w:t xml:space="preserve"> </w:t>
            </w:r>
            <w:r>
              <w:rPr>
                <w:rFonts w:hAnsi="ＭＳ 明朝" w:cs="ＭＳ 明朝" w:hint="eastAsia"/>
                <w:color w:val="000000"/>
                <w:szCs w:val="21"/>
              </w:rPr>
              <w:t>令和</w:t>
            </w:r>
            <w:r w:rsidR="00D22BD8">
              <w:rPr>
                <w:rFonts w:hAnsi="ＭＳ 明朝" w:cs="ＭＳ 明朝" w:hint="eastAsia"/>
                <w:color w:val="000000"/>
                <w:szCs w:val="21"/>
              </w:rPr>
              <w:t xml:space="preserve"> </w:t>
            </w:r>
            <w:r w:rsidRPr="00C2008C">
              <w:rPr>
                <w:rFonts w:hAnsi="ＭＳ 明朝" w:cs="ＭＳ 明朝" w:hint="eastAsia"/>
                <w:color w:val="000000"/>
                <w:szCs w:val="21"/>
                <w:u w:val="dotted"/>
              </w:rPr>
              <w:t xml:space="preserve">　　</w:t>
            </w:r>
            <w:r w:rsidRPr="00C2008C">
              <w:rPr>
                <w:rFonts w:hAnsi="ＭＳ 明朝" w:cs="ＭＳ 明朝" w:hint="eastAsia"/>
                <w:color w:val="000000"/>
                <w:szCs w:val="21"/>
              </w:rPr>
              <w:t>年</w:t>
            </w:r>
            <w:r w:rsidRPr="00C2008C">
              <w:rPr>
                <w:rFonts w:hAnsi="ＭＳ 明朝" w:cs="ＭＳ 明朝" w:hint="eastAsia"/>
                <w:color w:val="000000"/>
                <w:szCs w:val="21"/>
                <w:u w:val="dotted"/>
              </w:rPr>
              <w:t xml:space="preserve">　　</w:t>
            </w:r>
            <w:r w:rsidRPr="00C2008C">
              <w:rPr>
                <w:rFonts w:hAnsi="ＭＳ 明朝" w:cs="ＭＳ 明朝" w:hint="eastAsia"/>
                <w:color w:val="000000"/>
                <w:szCs w:val="21"/>
              </w:rPr>
              <w:t>月</w:t>
            </w:r>
            <w:r w:rsidRPr="00C2008C">
              <w:rPr>
                <w:rFonts w:hAnsi="ＭＳ 明朝" w:cs="ＭＳ 明朝" w:hint="eastAsia"/>
                <w:color w:val="000000"/>
                <w:szCs w:val="21"/>
                <w:u w:val="dotted"/>
              </w:rPr>
              <w:t xml:space="preserve">　　</w:t>
            </w:r>
            <w:r w:rsidRPr="00C2008C">
              <w:rPr>
                <w:rFonts w:hAnsi="ＭＳ 明朝" w:cs="ＭＳ 明朝" w:hint="eastAsia"/>
                <w:color w:val="000000"/>
                <w:szCs w:val="21"/>
              </w:rPr>
              <w:t xml:space="preserve">日）　　</w:t>
            </w:r>
            <w:r w:rsidR="00FC06E5">
              <w:rPr>
                <w:rFonts w:ascii="ＭＳ 明朝" w:hAnsi="ＭＳ 明朝" w:cs="ＭＳ 明朝" w:hint="eastAsia"/>
                <w:color w:val="000000"/>
              </w:rPr>
              <w:t>□</w:t>
            </w:r>
            <w:r w:rsidRPr="00C2008C">
              <w:rPr>
                <w:rFonts w:hAnsi="ＭＳ 明朝" w:cs="ＭＳ 明朝" w:hint="eastAsia"/>
                <w:color w:val="000000"/>
                <w:szCs w:val="21"/>
              </w:rPr>
              <w:t>なし</w:t>
            </w:r>
          </w:p>
          <w:p w14:paraId="24A96B92" w14:textId="4CFE40C8" w:rsidR="006669F0" w:rsidRPr="00C2008C" w:rsidRDefault="006669F0" w:rsidP="006669F0">
            <w:pPr>
              <w:suppressAutoHyphens/>
              <w:kinsoku w:val="0"/>
              <w:overflowPunct w:val="0"/>
              <w:adjustRightInd w:val="0"/>
              <w:spacing w:line="340" w:lineRule="exact"/>
              <w:jc w:val="left"/>
              <w:textAlignment w:val="baseline"/>
              <w:rPr>
                <w:rFonts w:hAnsi="Times New Roman"/>
                <w:color w:val="000000"/>
                <w:szCs w:val="21"/>
              </w:rPr>
            </w:pPr>
            <w:r w:rsidRPr="00C2008C">
              <w:rPr>
                <w:rFonts w:hAnsi="ＭＳ 明朝" w:cs="ＭＳ 明朝" w:hint="eastAsia"/>
                <w:color w:val="000000"/>
                <w:szCs w:val="21"/>
              </w:rPr>
              <w:t xml:space="preserve">　２　１で「あり」の場合</w:t>
            </w:r>
          </w:p>
          <w:p w14:paraId="12909589" w14:textId="6B9A8367" w:rsidR="006669F0" w:rsidRPr="00C2008C" w:rsidRDefault="00D22BD8" w:rsidP="006669F0">
            <w:pPr>
              <w:suppressAutoHyphens/>
              <w:kinsoku w:val="0"/>
              <w:overflowPunct w:val="0"/>
              <w:adjustRightInd w:val="0"/>
              <w:spacing w:line="340" w:lineRule="exact"/>
              <w:jc w:val="left"/>
              <w:textAlignment w:val="baseline"/>
              <w:rPr>
                <w:rFonts w:hAnsi="Times New Roman"/>
                <w:color w:val="000000"/>
                <w:szCs w:val="21"/>
              </w:rPr>
            </w:pPr>
            <w:r>
              <w:rPr>
                <w:rFonts w:hAnsi="ＭＳ 明朝" w:cs="ＭＳ 明朝" w:hint="eastAsia"/>
                <w:color w:val="000000"/>
                <w:szCs w:val="21"/>
              </w:rPr>
              <w:t xml:space="preserve">　　⑴</w:t>
            </w:r>
            <w:r w:rsidR="006669F0" w:rsidRPr="00C2008C">
              <w:rPr>
                <w:rFonts w:hAnsi="ＭＳ 明朝" w:cs="ＭＳ 明朝" w:hint="eastAsia"/>
                <w:color w:val="000000"/>
                <w:szCs w:val="21"/>
              </w:rPr>
              <w:t xml:space="preserve">　取決め</w:t>
            </w:r>
            <w:r>
              <w:rPr>
                <w:rFonts w:hAnsi="ＭＳ 明朝" w:cs="ＭＳ 明朝" w:hint="eastAsia"/>
                <w:color w:val="000000"/>
                <w:szCs w:val="21"/>
              </w:rPr>
              <w:t>等</w:t>
            </w:r>
            <w:r w:rsidR="006669F0" w:rsidRPr="00C2008C">
              <w:rPr>
                <w:rFonts w:hAnsi="ＭＳ 明朝" w:cs="ＭＳ 明朝" w:hint="eastAsia"/>
                <w:color w:val="000000"/>
                <w:szCs w:val="21"/>
              </w:rPr>
              <w:t>の方法</w:t>
            </w:r>
          </w:p>
          <w:p w14:paraId="4FC565E9" w14:textId="671FADCD" w:rsidR="006669F0" w:rsidRPr="00C2008C" w:rsidRDefault="009C0E8B" w:rsidP="006669F0">
            <w:pPr>
              <w:suppressAutoHyphens/>
              <w:kinsoku w:val="0"/>
              <w:overflowPunct w:val="0"/>
              <w:adjustRightInd w:val="0"/>
              <w:spacing w:line="340" w:lineRule="exact"/>
              <w:jc w:val="left"/>
              <w:textAlignment w:val="baseline"/>
              <w:rPr>
                <w:rFonts w:hAnsi="Times New Roman"/>
                <w:color w:val="000000"/>
                <w:szCs w:val="21"/>
              </w:rPr>
            </w:pPr>
            <w:r>
              <w:rPr>
                <w:rFonts w:hAnsi="ＭＳ 明朝" w:cs="ＭＳ 明朝"/>
                <w:noProof/>
                <w:color w:val="000000"/>
                <w:szCs w:val="21"/>
              </w:rPr>
              <mc:AlternateContent>
                <mc:Choice Requires="wps">
                  <w:drawing>
                    <wp:anchor distT="0" distB="0" distL="114300" distR="114300" simplePos="0" relativeHeight="251649536" behindDoc="0" locked="0" layoutInCell="1" allowOverlap="1" wp14:anchorId="5891767F" wp14:editId="62FF21E4">
                      <wp:simplePos x="0" y="0"/>
                      <wp:positionH relativeFrom="column">
                        <wp:posOffset>2933700</wp:posOffset>
                      </wp:positionH>
                      <wp:positionV relativeFrom="paragraph">
                        <wp:posOffset>13335</wp:posOffset>
                      </wp:positionV>
                      <wp:extent cx="2815590" cy="421640"/>
                      <wp:effectExtent l="0" t="0" r="3810" b="0"/>
                      <wp:wrapNone/>
                      <wp:docPr id="319167335"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815590" cy="421640"/>
                              </a:xfrm>
                              <a:prstGeom prst="bracketPair">
                                <a:avLst>
                                  <a:gd name="adj" fmla="val 16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5A24B8F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25" style="position:absolute;left:0;text-align:left;margin-left:231pt;margin-top:1.05pt;width:221.7pt;height:3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3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">
                      <v:path arrowok="t"/>
                      <o:lock v:ext="edit" aspectratio="t"/>
                      <v:textbox inset="5.85pt,.7pt,5.85pt,.7pt"/>
                    </v:shape>
                  </w:pict>
                </mc:Fallback>
              </mc:AlternateContent>
            </w:r>
            <w:r w:rsidR="006669F0" w:rsidRPr="00C2008C">
              <w:rPr>
                <w:rFonts w:hAnsi="ＭＳ 明朝" w:cs="ＭＳ 明朝" w:hint="eastAsia"/>
                <w:color w:val="000000"/>
                <w:szCs w:val="21"/>
              </w:rPr>
              <w:t xml:space="preserve">　　　</w:t>
            </w:r>
            <w:r w:rsidR="00440F0E" w:rsidRPr="00C2008C">
              <w:rPr>
                <w:rFonts w:hAnsi="ＭＳ 明朝" w:cs="ＭＳ 明朝" w:hint="eastAsia"/>
                <w:color w:val="000000"/>
                <w:szCs w:val="21"/>
              </w:rPr>
              <w:t xml:space="preserve">□調停　</w:t>
            </w:r>
            <w:r w:rsidR="00440F0E" w:rsidRPr="00C2008C">
              <w:rPr>
                <w:rFonts w:hAnsi="ＭＳ 明朝" w:cs="ＭＳ 明朝"/>
                <w:color w:val="000000"/>
                <w:szCs w:val="21"/>
              </w:rPr>
              <w:t xml:space="preserve"> </w:t>
            </w:r>
            <w:r w:rsidR="00440F0E" w:rsidRPr="00C2008C">
              <w:rPr>
                <w:rFonts w:hAnsi="ＭＳ 明朝" w:cs="ＭＳ 明朝" w:hint="eastAsia"/>
                <w:color w:val="000000"/>
                <w:szCs w:val="21"/>
              </w:rPr>
              <w:t>□審判</w:t>
            </w:r>
            <w:r w:rsidR="00440F0E" w:rsidRPr="00C2008C">
              <w:rPr>
                <w:rFonts w:hAnsi="ＭＳ 明朝" w:cs="ＭＳ 明朝"/>
                <w:color w:val="000000"/>
                <w:szCs w:val="21"/>
              </w:rPr>
              <w:t xml:space="preserve"> </w:t>
            </w:r>
            <w:r w:rsidR="00440F0E" w:rsidRPr="00C2008C">
              <w:rPr>
                <w:rFonts w:hAnsi="ＭＳ 明朝" w:cs="ＭＳ 明朝" w:hint="eastAsia"/>
                <w:color w:val="000000"/>
                <w:szCs w:val="21"/>
              </w:rPr>
              <w:t xml:space="preserve">　□和解　</w:t>
            </w:r>
            <w:r w:rsidR="006669F0" w:rsidRPr="00C2008C">
              <w:rPr>
                <w:rFonts w:hAnsi="ＭＳ 明朝" w:cs="ＭＳ 明朝" w:hint="eastAsia"/>
                <w:color w:val="000000"/>
                <w:szCs w:val="21"/>
              </w:rPr>
              <w:t xml:space="preserve">　　　</w:t>
            </w:r>
            <w:r w:rsidR="00440F0E">
              <w:rPr>
                <w:rFonts w:hAnsi="ＭＳ 明朝" w:cs="ＭＳ 明朝" w:hint="eastAsia"/>
                <w:color w:val="000000"/>
                <w:szCs w:val="21"/>
              </w:rPr>
              <w:t xml:space="preserve">→　</w:t>
            </w:r>
            <w:r w:rsidR="006669F0" w:rsidRPr="00C2008C">
              <w:rPr>
                <w:rFonts w:hAnsi="ＭＳ 明朝" w:cs="ＭＳ 明朝" w:hint="eastAsia"/>
                <w:color w:val="000000"/>
                <w:szCs w:val="21"/>
              </w:rPr>
              <w:t xml:space="preserve">　　</w:t>
            </w:r>
            <w:r w:rsidR="006669F0" w:rsidRPr="00C2008C">
              <w:rPr>
                <w:rFonts w:hAnsi="ＭＳ 明朝" w:cs="ＭＳ 明朝" w:hint="eastAsia"/>
                <w:color w:val="000000"/>
                <w:szCs w:val="21"/>
              </w:rPr>
              <w:t xml:space="preserve"> </w:t>
            </w:r>
            <w:r w:rsidR="006669F0" w:rsidRPr="00C2008C">
              <w:rPr>
                <w:rFonts w:hAnsi="ＭＳ 明朝" w:cs="ＭＳ 明朝" w:hint="eastAsia"/>
                <w:color w:val="000000"/>
                <w:sz w:val="16"/>
                <w:szCs w:val="16"/>
                <w:u w:val="dotted"/>
              </w:rPr>
              <w:t xml:space="preserve">　　　　　</w:t>
            </w:r>
            <w:r w:rsidR="006669F0" w:rsidRPr="00C2008C">
              <w:rPr>
                <w:rFonts w:hAnsi="ＭＳ 明朝" w:cs="ＭＳ 明朝" w:hint="eastAsia"/>
                <w:color w:val="000000"/>
                <w:sz w:val="16"/>
                <w:szCs w:val="16"/>
              </w:rPr>
              <w:t>家庭裁判所</w:t>
            </w:r>
            <w:r w:rsidR="006669F0" w:rsidRPr="00C2008C">
              <w:rPr>
                <w:rFonts w:hAnsi="ＭＳ 明朝" w:cs="ＭＳ 明朝" w:hint="eastAsia"/>
                <w:color w:val="000000"/>
                <w:sz w:val="16"/>
                <w:szCs w:val="16"/>
                <w:u w:val="dotted"/>
              </w:rPr>
              <w:t xml:space="preserve">　　　　　（</w:t>
            </w:r>
            <w:r w:rsidR="006669F0" w:rsidRPr="00C2008C">
              <w:rPr>
                <w:rFonts w:hAnsi="ＭＳ 明朝" w:cs="ＭＳ 明朝" w:hint="eastAsia"/>
                <w:color w:val="000000"/>
                <w:sz w:val="16"/>
                <w:szCs w:val="16"/>
              </w:rPr>
              <w:t>□支部／□出張所）</w:t>
            </w:r>
          </w:p>
          <w:p w14:paraId="62E37DE0" w14:textId="6F084E2C" w:rsidR="006669F0" w:rsidRPr="00C2008C" w:rsidRDefault="006669F0" w:rsidP="006669F0">
            <w:pPr>
              <w:suppressAutoHyphens/>
              <w:kinsoku w:val="0"/>
              <w:overflowPunct w:val="0"/>
              <w:adjustRightInd w:val="0"/>
              <w:spacing w:line="340" w:lineRule="exact"/>
              <w:jc w:val="left"/>
              <w:textAlignment w:val="baseline"/>
              <w:rPr>
                <w:rFonts w:hAnsi="ＭＳ 明朝" w:cs="ＭＳ 明朝"/>
                <w:color w:val="000000"/>
                <w:sz w:val="16"/>
                <w:szCs w:val="16"/>
              </w:rPr>
            </w:pPr>
            <w:r w:rsidRPr="00C2008C">
              <w:rPr>
                <w:rFonts w:hAnsi="ＭＳ 明朝" w:cs="ＭＳ 明朝" w:hint="eastAsia"/>
                <w:color w:val="000000"/>
                <w:szCs w:val="21"/>
              </w:rPr>
              <w:t xml:space="preserve">　　　</w:t>
            </w:r>
            <w:r w:rsidR="00440F0E" w:rsidRPr="00C2008C">
              <w:rPr>
                <w:rFonts w:hAnsi="ＭＳ 明朝" w:cs="ＭＳ 明朝" w:hint="eastAsia"/>
                <w:color w:val="000000"/>
                <w:szCs w:val="21"/>
              </w:rPr>
              <w:t>□公正証書</w:t>
            </w:r>
            <w:r w:rsidR="00440F0E">
              <w:rPr>
                <w:rFonts w:hAnsi="ＭＳ 明朝" w:cs="ＭＳ 明朝" w:hint="eastAsia"/>
                <w:color w:val="000000"/>
                <w:szCs w:val="21"/>
              </w:rPr>
              <w:t xml:space="preserve">　</w:t>
            </w:r>
            <w:r w:rsidR="00440F0E" w:rsidRPr="00440F0E">
              <w:rPr>
                <w:rFonts w:hAnsi="ＭＳ 明朝" w:cs="ＭＳ 明朝" w:hint="eastAsia"/>
                <w:color w:val="000000"/>
                <w:szCs w:val="21"/>
              </w:rPr>
              <w:t>□念書</w:t>
            </w:r>
            <w:r w:rsidR="00440F0E">
              <w:rPr>
                <w:rFonts w:hAnsi="ＭＳ 明朝" w:cs="ＭＳ 明朝" w:hint="eastAsia"/>
                <w:color w:val="000000"/>
                <w:szCs w:val="21"/>
              </w:rPr>
              <w:t xml:space="preserve">・合意書その他　</w:t>
            </w:r>
            <w:r w:rsidRPr="00C2008C">
              <w:rPr>
                <w:rFonts w:hAnsi="ＭＳ 明朝" w:cs="ＭＳ 明朝" w:hint="eastAsia"/>
                <w:color w:val="000000"/>
                <w:szCs w:val="21"/>
              </w:rPr>
              <w:t xml:space="preserve">　</w:t>
            </w:r>
            <w:r w:rsidR="00440F0E">
              <w:rPr>
                <w:rFonts w:hAnsi="ＭＳ 明朝" w:cs="ＭＳ 明朝" w:hint="eastAsia"/>
                <w:color w:val="000000"/>
                <w:szCs w:val="21"/>
              </w:rPr>
              <w:t xml:space="preserve">　</w:t>
            </w:r>
            <w:r w:rsidRPr="00C2008C">
              <w:rPr>
                <w:rFonts w:hAnsi="ＭＳ 明朝" w:cs="ＭＳ 明朝" w:hint="eastAsia"/>
                <w:color w:val="000000"/>
                <w:sz w:val="16"/>
                <w:szCs w:val="16"/>
              </w:rPr>
              <w:t xml:space="preserve">　　平成</w:t>
            </w:r>
            <w:r>
              <w:rPr>
                <w:rFonts w:hAnsi="ＭＳ 明朝" w:cs="ＭＳ 明朝" w:hint="eastAsia"/>
                <w:color w:val="000000"/>
                <w:sz w:val="16"/>
                <w:szCs w:val="16"/>
              </w:rPr>
              <w:t>・令和</w:t>
            </w:r>
            <w:r w:rsidRPr="00C2008C">
              <w:rPr>
                <w:rFonts w:hAnsi="ＭＳ 明朝" w:cs="ＭＳ 明朝" w:hint="eastAsia"/>
                <w:color w:val="000000"/>
                <w:sz w:val="16"/>
                <w:szCs w:val="16"/>
                <w:u w:val="dotted"/>
              </w:rPr>
              <w:t xml:space="preserve">　　　　</w:t>
            </w:r>
            <w:r w:rsidRPr="00C2008C">
              <w:rPr>
                <w:rFonts w:hAnsi="ＭＳ 明朝" w:cs="ＭＳ 明朝" w:hint="eastAsia"/>
                <w:color w:val="000000"/>
                <w:sz w:val="16"/>
                <w:szCs w:val="16"/>
              </w:rPr>
              <w:t>年</w:t>
            </w:r>
            <w:r w:rsidRPr="005C7D32">
              <w:rPr>
                <w:rFonts w:ascii="ＭＳ 明朝" w:hAnsi="ＭＳ 明朝" w:cs="ＭＳ 明朝"/>
                <w:color w:val="000000"/>
                <w:sz w:val="16"/>
                <w:szCs w:val="16"/>
              </w:rPr>
              <w:t>(</w:t>
            </w:r>
            <w:r w:rsidRPr="005C7D32">
              <w:rPr>
                <w:rFonts w:ascii="ＭＳ 明朝" w:hAnsi="ＭＳ 明朝" w:cs="ＭＳ 明朝" w:hint="eastAsia"/>
                <w:color w:val="000000"/>
                <w:sz w:val="16"/>
                <w:szCs w:val="16"/>
              </w:rPr>
              <w:t>家</w:t>
            </w:r>
            <w:r w:rsidRPr="005C7D32">
              <w:rPr>
                <w:rFonts w:ascii="ＭＳ 明朝" w:hAnsi="ＭＳ 明朝" w:cs="ＭＳ 明朝" w:hint="eastAsia"/>
                <w:color w:val="000000"/>
                <w:sz w:val="16"/>
                <w:szCs w:val="16"/>
                <w:u w:val="dotted"/>
              </w:rPr>
              <w:t xml:space="preserve">　　　</w:t>
            </w:r>
            <w:r w:rsidRPr="005C7D32">
              <w:rPr>
                <w:rFonts w:ascii="ＭＳ 明朝" w:hAnsi="ＭＳ 明朝" w:cs="ＭＳ 明朝"/>
                <w:color w:val="000000"/>
                <w:sz w:val="16"/>
                <w:szCs w:val="16"/>
              </w:rPr>
              <w:t>)</w:t>
            </w:r>
            <w:r w:rsidRPr="00C2008C">
              <w:rPr>
                <w:rFonts w:hAnsi="ＭＳ 明朝" w:cs="ＭＳ 明朝" w:hint="eastAsia"/>
                <w:color w:val="000000"/>
                <w:sz w:val="16"/>
                <w:szCs w:val="16"/>
              </w:rPr>
              <w:t>第</w:t>
            </w:r>
            <w:r w:rsidRPr="00C2008C">
              <w:rPr>
                <w:rFonts w:hAnsi="ＭＳ 明朝" w:cs="ＭＳ 明朝" w:hint="eastAsia"/>
                <w:color w:val="000000"/>
                <w:sz w:val="16"/>
                <w:szCs w:val="16"/>
                <w:u w:val="dotted"/>
              </w:rPr>
              <w:t xml:space="preserve">　</w:t>
            </w:r>
            <w:r w:rsidRPr="00C2008C">
              <w:rPr>
                <w:rFonts w:hAnsi="ＭＳ 明朝" w:cs="ＭＳ 明朝"/>
                <w:color w:val="000000"/>
                <w:sz w:val="16"/>
                <w:szCs w:val="16"/>
                <w:u w:val="dotted"/>
              </w:rPr>
              <w:t xml:space="preserve"> </w:t>
            </w:r>
            <w:r w:rsidRPr="00C2008C">
              <w:rPr>
                <w:rFonts w:hAnsi="ＭＳ 明朝" w:cs="ＭＳ 明朝" w:hint="eastAsia"/>
                <w:color w:val="000000"/>
                <w:sz w:val="16"/>
                <w:szCs w:val="16"/>
                <w:u w:val="dotted"/>
              </w:rPr>
              <w:t xml:space="preserve">　　　</w:t>
            </w:r>
            <w:r w:rsidRPr="00C2008C">
              <w:rPr>
                <w:rFonts w:hAnsi="ＭＳ 明朝" w:cs="ＭＳ 明朝" w:hint="eastAsia"/>
                <w:color w:val="000000"/>
                <w:sz w:val="16"/>
                <w:szCs w:val="16"/>
              </w:rPr>
              <w:t>号</w:t>
            </w:r>
          </w:p>
          <w:p w14:paraId="4C60D93C" w14:textId="3A1729D8" w:rsidR="006669F0" w:rsidRPr="00C2008C" w:rsidRDefault="00D22BD8" w:rsidP="006669F0">
            <w:pPr>
              <w:suppressAutoHyphens/>
              <w:kinsoku w:val="0"/>
              <w:overflowPunct w:val="0"/>
              <w:adjustRightInd w:val="0"/>
              <w:spacing w:line="340" w:lineRule="exact"/>
              <w:ind w:firstLineChars="200" w:firstLine="420"/>
              <w:jc w:val="left"/>
              <w:textAlignment w:val="baseline"/>
              <w:rPr>
                <w:rFonts w:hAnsi="ＭＳ 明朝" w:cs="ＭＳ 明朝"/>
                <w:color w:val="000000"/>
                <w:sz w:val="16"/>
                <w:szCs w:val="16"/>
              </w:rPr>
            </w:pPr>
            <w:r>
              <w:rPr>
                <w:rFonts w:hAnsi="ＭＳ 明朝" w:cs="ＭＳ 明朝" w:hint="eastAsia"/>
                <w:color w:val="000000"/>
                <w:szCs w:val="21"/>
              </w:rPr>
              <w:t>⑵</w:t>
            </w:r>
            <w:r w:rsidR="006669F0" w:rsidRPr="00C2008C">
              <w:rPr>
                <w:rFonts w:hAnsi="ＭＳ 明朝" w:cs="ＭＳ 明朝" w:hint="eastAsia"/>
                <w:color w:val="000000"/>
                <w:szCs w:val="21"/>
              </w:rPr>
              <w:t xml:space="preserve">　取決め</w:t>
            </w:r>
            <w:r>
              <w:rPr>
                <w:rFonts w:hAnsi="ＭＳ 明朝" w:cs="ＭＳ 明朝" w:hint="eastAsia"/>
                <w:color w:val="000000"/>
                <w:szCs w:val="21"/>
              </w:rPr>
              <w:t>等</w:t>
            </w:r>
            <w:r w:rsidR="006669F0" w:rsidRPr="00C2008C">
              <w:rPr>
                <w:rFonts w:hAnsi="ＭＳ 明朝" w:cs="ＭＳ 明朝" w:hint="eastAsia"/>
                <w:color w:val="000000"/>
                <w:szCs w:val="21"/>
              </w:rPr>
              <w:t>の内容</w:t>
            </w:r>
          </w:p>
          <w:p w14:paraId="3A7AAAFD" w14:textId="66196C9A" w:rsidR="006669F0" w:rsidRPr="00C2008C" w:rsidRDefault="006669F0" w:rsidP="006669F0">
            <w:pPr>
              <w:suppressAutoHyphens/>
              <w:kinsoku w:val="0"/>
              <w:overflowPunct w:val="0"/>
              <w:adjustRightInd w:val="0"/>
              <w:spacing w:line="340" w:lineRule="exact"/>
              <w:jc w:val="left"/>
              <w:textAlignment w:val="baseline"/>
              <w:rPr>
                <w:rFonts w:hAnsi="Times New Roman"/>
                <w:color w:val="000000"/>
                <w:szCs w:val="21"/>
              </w:rPr>
            </w:pPr>
            <w:r w:rsidRPr="00C2008C">
              <w:rPr>
                <w:rFonts w:hAnsi="Times New Roman" w:hint="eastAsia"/>
                <w:color w:val="000000"/>
                <w:szCs w:val="21"/>
              </w:rPr>
              <w:t xml:space="preserve">　　（</w:t>
            </w:r>
            <w:r w:rsidRPr="00C2008C">
              <w:rPr>
                <w:rFonts w:hAnsi="Times New Roman" w:hint="eastAsia"/>
                <w:color w:val="000000"/>
                <w:szCs w:val="21"/>
                <w:u w:val="dotted"/>
              </w:rPr>
              <w:t xml:space="preserve">　　　　　　　　　　　　　　　　　　　　　　　　　　　　　　　</w:t>
            </w:r>
            <w:r w:rsidR="00BE5131">
              <w:rPr>
                <w:rFonts w:hAnsi="Times New Roman" w:hint="eastAsia"/>
                <w:color w:val="000000"/>
                <w:szCs w:val="21"/>
                <w:u w:val="dotted"/>
              </w:rPr>
              <w:t xml:space="preserve">　　　　　</w:t>
            </w:r>
            <w:r w:rsidR="0040298A">
              <w:rPr>
                <w:rFonts w:hAnsi="Times New Roman" w:hint="eastAsia"/>
                <w:color w:val="000000"/>
                <w:szCs w:val="21"/>
                <w:u w:val="dotted"/>
              </w:rPr>
              <w:t xml:space="preserve">　</w:t>
            </w:r>
            <w:r w:rsidR="00BE5131">
              <w:rPr>
                <w:rFonts w:hAnsi="Times New Roman" w:hint="eastAsia"/>
                <w:color w:val="000000"/>
                <w:szCs w:val="21"/>
                <w:u w:val="dotted"/>
              </w:rPr>
              <w:t xml:space="preserve">　</w:t>
            </w:r>
            <w:r w:rsidRPr="00C2008C">
              <w:rPr>
                <w:rFonts w:hAnsi="Times New Roman" w:hint="eastAsia"/>
                <w:color w:val="000000"/>
                <w:szCs w:val="21"/>
                <w:u w:val="dotted"/>
              </w:rPr>
              <w:t xml:space="preserve">　</w:t>
            </w:r>
            <w:r w:rsidRPr="00C2008C">
              <w:rPr>
                <w:rFonts w:hAnsi="Times New Roman" w:hint="eastAsia"/>
                <w:color w:val="000000"/>
                <w:szCs w:val="21"/>
              </w:rPr>
              <w:t>）</w:t>
            </w:r>
          </w:p>
        </w:tc>
      </w:tr>
      <w:tr w:rsidR="006669F0" w:rsidRPr="00C2008C" w14:paraId="773C0E52" w14:textId="77777777" w:rsidTr="364BC2D4">
        <w:trPr>
          <w:trHeight w:val="242"/>
        </w:trPr>
        <w:tc>
          <w:tcPr>
            <w:tcW w:w="9408" w:type="dxa"/>
            <w:tcBorders>
              <w:top w:val="single" w:sz="4" w:space="0" w:color="auto"/>
              <w:left w:val="single" w:sz="18" w:space="0" w:color="000000" w:themeColor="text1"/>
              <w:bottom w:val="single" w:sz="4" w:space="0" w:color="auto"/>
              <w:right w:val="single" w:sz="18" w:space="0" w:color="000000" w:themeColor="text1"/>
            </w:tcBorders>
            <w:vAlign w:val="center"/>
          </w:tcPr>
          <w:p w14:paraId="542A5642" w14:textId="219BF81B" w:rsidR="006669F0" w:rsidRPr="00C2008C" w:rsidRDefault="00440F0E" w:rsidP="008F71B0">
            <w:pPr>
              <w:suppressAutoHyphens/>
              <w:kinsoku w:val="0"/>
              <w:overflowPunct w:val="0"/>
              <w:adjustRightInd w:val="0"/>
              <w:spacing w:line="340" w:lineRule="exact"/>
              <w:jc w:val="center"/>
              <w:textAlignment w:val="baseline"/>
              <w:rPr>
                <w:rFonts w:hAnsi="ＭＳ 明朝" w:cs="ＭＳ 明朝"/>
                <w:b/>
                <w:color w:val="000000"/>
                <w:szCs w:val="21"/>
              </w:rPr>
            </w:pPr>
            <w:r w:rsidRPr="00A57DEB">
              <w:rPr>
                <w:rFonts w:hAnsi="Times New Roman" w:hint="eastAsia"/>
                <w:b/>
                <w:color w:val="000000"/>
                <w:spacing w:val="244"/>
                <w:kern w:val="0"/>
                <w:szCs w:val="21"/>
                <w:fitText w:val="4410" w:id="-762040059"/>
              </w:rPr>
              <w:t>未成年者の状</w:t>
            </w:r>
            <w:r w:rsidRPr="00A57DEB">
              <w:rPr>
                <w:rFonts w:hAnsi="Times New Roman" w:hint="eastAsia"/>
                <w:b/>
                <w:color w:val="000000"/>
                <w:spacing w:val="3"/>
                <w:kern w:val="0"/>
                <w:szCs w:val="21"/>
                <w:fitText w:val="4410" w:id="-762040059"/>
              </w:rPr>
              <w:t>況</w:t>
            </w:r>
          </w:p>
        </w:tc>
      </w:tr>
      <w:tr w:rsidR="006669F0" w:rsidRPr="00C2008C" w14:paraId="3A976F77" w14:textId="77777777" w:rsidTr="364BC2D4">
        <w:trPr>
          <w:trHeight w:val="739"/>
        </w:trPr>
        <w:tc>
          <w:tcPr>
            <w:tcW w:w="9408" w:type="dxa"/>
            <w:tcBorders>
              <w:top w:val="single" w:sz="4" w:space="0" w:color="auto"/>
              <w:left w:val="single" w:sz="18" w:space="0" w:color="000000" w:themeColor="text1"/>
              <w:bottom w:val="single" w:sz="4" w:space="0" w:color="auto"/>
              <w:right w:val="single" w:sz="18" w:space="0" w:color="000000" w:themeColor="text1"/>
            </w:tcBorders>
          </w:tcPr>
          <w:p w14:paraId="55FE52A7" w14:textId="79435EC6" w:rsidR="00440F0E" w:rsidRPr="00440F0E" w:rsidRDefault="20921D4F" w:rsidP="4EBDF62E">
            <w:pPr>
              <w:suppressAutoHyphens/>
              <w:kinsoku w:val="0"/>
              <w:overflowPunct w:val="0"/>
              <w:adjustRightInd w:val="0"/>
              <w:spacing w:line="340" w:lineRule="exact"/>
              <w:jc w:val="left"/>
              <w:textAlignment w:val="baseline"/>
              <w:rPr>
                <w:rFonts w:hAnsi="ＭＳ 明朝" w:cs="ＭＳ 明朝"/>
                <w:color w:val="000000"/>
              </w:rPr>
            </w:pPr>
            <w:r w:rsidRPr="4EBDF62E">
              <w:rPr>
                <w:rFonts w:hAnsi="ＭＳ 明朝" w:cs="ＭＳ 明朝"/>
                <w:color w:val="000000" w:themeColor="text1"/>
              </w:rPr>
              <w:t xml:space="preserve">　</w:t>
            </w:r>
            <w:r w:rsidR="00FC06E5">
              <w:rPr>
                <w:rFonts w:ascii="ＭＳ 明朝" w:hAnsi="ＭＳ 明朝" w:cs="ＭＳ 明朝" w:hint="eastAsia"/>
                <w:color w:val="000000"/>
              </w:rPr>
              <w:t>□</w:t>
            </w:r>
            <w:r w:rsidR="60C5F01D" w:rsidRPr="4EBDF62E">
              <w:rPr>
                <w:rFonts w:hAnsi="ＭＳ 明朝" w:cs="ＭＳ 明朝"/>
                <w:color w:val="000000" w:themeColor="text1"/>
              </w:rPr>
              <w:t xml:space="preserve"> </w:t>
            </w:r>
            <w:r w:rsidR="1A8D88AD" w:rsidRPr="4EBDF62E">
              <w:rPr>
                <w:rFonts w:hAnsi="ＭＳ 明朝" w:cs="ＭＳ 明朝"/>
                <w:color w:val="000000" w:themeColor="text1"/>
              </w:rPr>
              <w:t>平成</w:t>
            </w:r>
            <w:r w:rsidR="03B7E3CC" w:rsidRPr="4EBDF62E">
              <w:rPr>
                <w:rFonts w:hAnsi="ＭＳ 明朝" w:cs="ＭＳ 明朝"/>
                <w:color w:val="000000" w:themeColor="text1"/>
              </w:rPr>
              <w:t xml:space="preserve"> </w:t>
            </w:r>
            <w:r w:rsidR="1A8D88AD" w:rsidRPr="4EBDF62E">
              <w:rPr>
                <w:rFonts w:hAnsi="ＭＳ 明朝" w:cs="ＭＳ 明朝"/>
                <w:color w:val="000000" w:themeColor="text1"/>
              </w:rPr>
              <w:t>・</w:t>
            </w:r>
            <w:r w:rsidR="03B7E3CC" w:rsidRPr="4EBDF62E">
              <w:rPr>
                <w:rFonts w:hAnsi="ＭＳ 明朝" w:cs="ＭＳ 明朝"/>
                <w:color w:val="000000" w:themeColor="text1"/>
              </w:rPr>
              <w:t xml:space="preserve"> </w:t>
            </w:r>
            <w:r w:rsidR="1A8D88AD" w:rsidRPr="4EBDF62E">
              <w:rPr>
                <w:rFonts w:hAnsi="ＭＳ 明朝" w:cs="ＭＳ 明朝"/>
                <w:color w:val="000000" w:themeColor="text1"/>
              </w:rPr>
              <w:t xml:space="preserve">令和　</w:t>
            </w:r>
            <w:r w:rsidR="00FC06E5">
              <w:rPr>
                <w:rFonts w:ascii="ＭＳ 明朝" w:hAnsi="ＭＳ 明朝" w:hint="eastAsia"/>
                <w:b/>
                <w:bCs/>
                <w:color w:val="2E74B5" w:themeColor="accent1" w:themeShade="BF"/>
                <w:sz w:val="20"/>
                <w:szCs w:val="20"/>
              </w:rPr>
              <w:t xml:space="preserve">　</w:t>
            </w:r>
            <w:r w:rsidR="10F395E1" w:rsidRPr="4EBDF62E">
              <w:rPr>
                <w:rFonts w:hAnsi="ＭＳ 明朝" w:cs="ＭＳ 明朝"/>
                <w:color w:val="000000" w:themeColor="text1"/>
              </w:rPr>
              <w:t xml:space="preserve">　</w:t>
            </w:r>
            <w:r w:rsidR="1A8D88AD" w:rsidRPr="4EBDF62E">
              <w:rPr>
                <w:rFonts w:hAnsi="ＭＳ 明朝" w:cs="ＭＳ 明朝"/>
                <w:color w:val="000000" w:themeColor="text1"/>
              </w:rPr>
              <w:t xml:space="preserve">年　</w:t>
            </w:r>
            <w:r w:rsidR="00FC06E5">
              <w:rPr>
                <w:rFonts w:ascii="ＭＳ 明朝" w:hAnsi="ＭＳ 明朝" w:hint="eastAsia"/>
                <w:b/>
                <w:bCs/>
                <w:color w:val="2E74B5" w:themeColor="accent1" w:themeShade="BF"/>
                <w:sz w:val="20"/>
                <w:szCs w:val="20"/>
              </w:rPr>
              <w:t xml:space="preserve">　</w:t>
            </w:r>
            <w:r w:rsidR="1A8D88AD" w:rsidRPr="4EBDF62E">
              <w:rPr>
                <w:rFonts w:hAnsi="ＭＳ 明朝" w:cs="ＭＳ 明朝"/>
                <w:color w:val="000000" w:themeColor="text1"/>
              </w:rPr>
              <w:t xml:space="preserve">　月　</w:t>
            </w:r>
            <w:r w:rsidR="00FC06E5">
              <w:rPr>
                <w:rFonts w:ascii="ＭＳ 明朝" w:hAnsi="ＭＳ 明朝" w:hint="eastAsia"/>
                <w:b/>
                <w:bCs/>
                <w:color w:val="2E74B5" w:themeColor="accent1" w:themeShade="BF"/>
                <w:sz w:val="20"/>
                <w:szCs w:val="20"/>
              </w:rPr>
              <w:t xml:space="preserve">　</w:t>
            </w:r>
            <w:r w:rsidR="1A8D88AD" w:rsidRPr="4EBDF62E">
              <w:rPr>
                <w:rFonts w:hAnsi="ＭＳ 明朝" w:cs="ＭＳ 明朝"/>
                <w:color w:val="000000" w:themeColor="text1"/>
              </w:rPr>
              <w:t xml:space="preserve">　日から</w:t>
            </w:r>
            <w:r w:rsidR="03B7E3CC" w:rsidRPr="4EBDF62E">
              <w:rPr>
                <w:rFonts w:hAnsi="ＭＳ 明朝" w:cs="ＭＳ 明朝"/>
                <w:color w:val="000000" w:themeColor="text1"/>
              </w:rPr>
              <w:t xml:space="preserve">　</w:t>
            </w:r>
            <w:r w:rsidR="1A8D88AD" w:rsidRPr="4EBDF62E">
              <w:rPr>
                <w:rFonts w:hAnsi="ＭＳ 明朝" w:cs="ＭＳ 明朝"/>
                <w:color w:val="000000" w:themeColor="text1"/>
              </w:rPr>
              <w:t>平成</w:t>
            </w:r>
            <w:r w:rsidR="03B7E3CC" w:rsidRPr="4EBDF62E">
              <w:rPr>
                <w:rFonts w:hAnsi="ＭＳ 明朝" w:cs="ＭＳ 明朝"/>
                <w:color w:val="000000" w:themeColor="text1"/>
              </w:rPr>
              <w:t xml:space="preserve"> </w:t>
            </w:r>
            <w:r w:rsidR="1A8D88AD" w:rsidRPr="4EBDF62E">
              <w:rPr>
                <w:rFonts w:hAnsi="ＭＳ 明朝" w:cs="ＭＳ 明朝"/>
                <w:color w:val="000000" w:themeColor="text1"/>
              </w:rPr>
              <w:t>・</w:t>
            </w:r>
            <w:r w:rsidR="03B7E3CC" w:rsidRPr="4EBDF62E">
              <w:rPr>
                <w:rFonts w:hAnsi="ＭＳ 明朝" w:cs="ＭＳ 明朝"/>
                <w:color w:val="000000" w:themeColor="text1"/>
              </w:rPr>
              <w:t xml:space="preserve"> </w:t>
            </w:r>
            <w:r w:rsidR="1A8D88AD" w:rsidRPr="4EBDF62E">
              <w:rPr>
                <w:rFonts w:hAnsi="ＭＳ 明朝" w:cs="ＭＳ 明朝"/>
                <w:color w:val="000000" w:themeColor="text1"/>
              </w:rPr>
              <w:t>令和</w:t>
            </w:r>
            <w:r w:rsidR="03B7E3CC" w:rsidRPr="4EBDF62E">
              <w:rPr>
                <w:rFonts w:hAnsi="ＭＳ 明朝" w:cs="ＭＳ 明朝"/>
                <w:color w:val="000000" w:themeColor="text1"/>
              </w:rPr>
              <w:t xml:space="preserve"> </w:t>
            </w:r>
            <w:r w:rsidR="38C3EC15" w:rsidRPr="4EBDF62E">
              <w:rPr>
                <w:rFonts w:hAnsi="ＭＳ 明朝" w:cs="ＭＳ 明朝"/>
                <w:color w:val="000000" w:themeColor="text1"/>
              </w:rPr>
              <w:t xml:space="preserve">　</w:t>
            </w:r>
            <w:r w:rsidR="00FC06E5">
              <w:rPr>
                <w:rFonts w:ascii="ＭＳ 明朝" w:hAnsi="ＭＳ 明朝" w:hint="eastAsia"/>
                <w:b/>
                <w:bCs/>
                <w:color w:val="2E74B5" w:themeColor="accent1" w:themeShade="BF"/>
                <w:sz w:val="20"/>
                <w:szCs w:val="20"/>
              </w:rPr>
              <w:t xml:space="preserve">　</w:t>
            </w:r>
            <w:r w:rsidR="53673C19" w:rsidRPr="4EBDF62E">
              <w:rPr>
                <w:rFonts w:hAnsi="ＭＳ 明朝" w:cs="ＭＳ 明朝"/>
                <w:b/>
                <w:bCs/>
                <w:color w:val="2E74B5" w:themeColor="accent1" w:themeShade="BF"/>
                <w:sz w:val="22"/>
                <w:szCs w:val="22"/>
              </w:rPr>
              <w:t xml:space="preserve"> </w:t>
            </w:r>
            <w:r w:rsidR="1A8D88AD" w:rsidRPr="4EBDF62E">
              <w:rPr>
                <w:rFonts w:hAnsi="ＭＳ 明朝" w:cs="ＭＳ 明朝"/>
                <w:color w:val="000000" w:themeColor="text1"/>
              </w:rPr>
              <w:t xml:space="preserve">年　</w:t>
            </w:r>
            <w:r w:rsidR="00FC06E5">
              <w:rPr>
                <w:rFonts w:ascii="ＭＳ 明朝" w:hAnsi="ＭＳ 明朝" w:hint="eastAsia"/>
                <w:b/>
                <w:bCs/>
                <w:color w:val="2E74B5" w:themeColor="accent1" w:themeShade="BF"/>
                <w:sz w:val="20"/>
                <w:szCs w:val="20"/>
              </w:rPr>
              <w:t xml:space="preserve">　</w:t>
            </w:r>
            <w:r w:rsidR="6402F39E">
              <w:rPr>
                <w:rFonts w:hAnsi="ＭＳ 明朝" w:cs="ＭＳ 明朝"/>
                <w:b/>
                <w:bCs/>
                <w:color w:val="2E74B5" w:themeColor="accent1" w:themeShade="BF"/>
                <w:sz w:val="22"/>
                <w:szCs w:val="22"/>
              </w:rPr>
              <w:t xml:space="preserve">　</w:t>
            </w:r>
            <w:r w:rsidR="1A8D88AD" w:rsidRPr="4EBDF62E">
              <w:rPr>
                <w:rFonts w:hAnsi="ＭＳ 明朝" w:cs="ＭＳ 明朝"/>
                <w:color w:val="000000" w:themeColor="text1"/>
              </w:rPr>
              <w:t xml:space="preserve">月　</w:t>
            </w:r>
            <w:r w:rsidR="00FC06E5">
              <w:rPr>
                <w:rFonts w:ascii="ＭＳ 明朝" w:hAnsi="ＭＳ 明朝" w:hint="eastAsia"/>
                <w:b/>
                <w:bCs/>
                <w:color w:val="2E74B5" w:themeColor="accent1" w:themeShade="BF"/>
                <w:sz w:val="20"/>
                <w:szCs w:val="20"/>
              </w:rPr>
              <w:t xml:space="preserve">　</w:t>
            </w:r>
            <w:r w:rsidR="1A8D88AD" w:rsidRPr="4EBDF62E">
              <w:rPr>
                <w:rFonts w:hAnsi="ＭＳ 明朝" w:cs="ＭＳ 明朝"/>
                <w:color w:val="000000" w:themeColor="text1"/>
              </w:rPr>
              <w:t xml:space="preserve">　日まで　</w:t>
            </w:r>
          </w:p>
          <w:p w14:paraId="18B5BC0B" w14:textId="62EC7987" w:rsidR="00440F0E" w:rsidRPr="00440F0E" w:rsidRDefault="00FC06E5" w:rsidP="49892698">
            <w:pPr>
              <w:suppressAutoHyphens/>
              <w:kinsoku w:val="0"/>
              <w:overflowPunct w:val="0"/>
              <w:adjustRightInd w:val="0"/>
              <w:spacing w:line="340" w:lineRule="exact"/>
              <w:ind w:firstLineChars="600" w:firstLine="1260"/>
              <w:jc w:val="left"/>
              <w:textAlignment w:val="baseline"/>
              <w:rPr>
                <w:rFonts w:hAnsi="ＭＳ 明朝" w:cs="ＭＳ 明朝"/>
                <w:color w:val="000000"/>
              </w:rPr>
            </w:pPr>
            <w:r>
              <w:rPr>
                <w:rFonts w:ascii="ＭＳ 明朝" w:hAnsi="ＭＳ 明朝" w:cs="ＭＳ 明朝" w:hint="eastAsia"/>
                <w:color w:val="000000"/>
              </w:rPr>
              <w:t>□</w:t>
            </w:r>
            <w:r w:rsidR="6F798752" w:rsidRPr="4EBDF62E">
              <w:rPr>
                <w:rFonts w:hAnsi="ＭＳ 明朝" w:cs="ＭＳ 明朝"/>
                <w:color w:val="000000" w:themeColor="text1"/>
              </w:rPr>
              <w:t xml:space="preserve">申立人　／　</w:t>
            </w:r>
            <w:r>
              <w:rPr>
                <w:rFonts w:ascii="ＭＳ 明朝" w:hAnsi="ＭＳ 明朝" w:cs="ＭＳ 明朝" w:hint="eastAsia"/>
                <w:color w:val="000000"/>
              </w:rPr>
              <w:t>□</w:t>
            </w:r>
            <w:r w:rsidR="6F798752" w:rsidRPr="4EBDF62E">
              <w:rPr>
                <w:rFonts w:hAnsi="ＭＳ 明朝" w:cs="ＭＳ 明朝"/>
                <w:color w:val="000000" w:themeColor="text1"/>
              </w:rPr>
              <w:t xml:space="preserve">相手方　／　□その他（　　　　</w:t>
            </w:r>
            <w:r w:rsidR="368DD6F9" w:rsidRPr="4EBDF62E">
              <w:rPr>
                <w:rFonts w:hAnsi="ＭＳ 明朝" w:cs="ＭＳ 明朝"/>
                <w:color w:val="000000" w:themeColor="text1"/>
              </w:rPr>
              <w:t xml:space="preserve">　　</w:t>
            </w:r>
            <w:r w:rsidR="6F798752" w:rsidRPr="4EBDF62E">
              <w:rPr>
                <w:rFonts w:hAnsi="ＭＳ 明朝" w:cs="ＭＳ 明朝"/>
                <w:color w:val="000000" w:themeColor="text1"/>
              </w:rPr>
              <w:t xml:space="preserve">　　）　のもとで養育</w:t>
            </w:r>
          </w:p>
          <w:p w14:paraId="0EFBB0A4" w14:textId="2F850F85" w:rsidR="00440F0E" w:rsidRPr="00440F0E" w:rsidRDefault="00BB0E36" w:rsidP="00440F0E">
            <w:pPr>
              <w:suppressAutoHyphens/>
              <w:kinsoku w:val="0"/>
              <w:overflowPunct w:val="0"/>
              <w:adjustRightInd w:val="0"/>
              <w:spacing w:line="340" w:lineRule="exact"/>
              <w:ind w:firstLineChars="100" w:firstLine="210"/>
              <w:jc w:val="left"/>
              <w:textAlignment w:val="baseline"/>
              <w:rPr>
                <w:rFonts w:hAnsi="ＭＳ 明朝" w:cs="ＭＳ 明朝"/>
                <w:color w:val="000000"/>
                <w:szCs w:val="21"/>
              </w:rPr>
            </w:pPr>
            <w:r>
              <w:rPr>
                <w:rFonts w:hAnsi="ＭＳ 明朝" w:cs="ＭＳ 明朝" w:hint="eastAsia"/>
                <w:color w:val="000000"/>
                <w:szCs w:val="21"/>
              </w:rPr>
              <w:t>□</w:t>
            </w:r>
            <w:r>
              <w:rPr>
                <w:rFonts w:hAnsi="ＭＳ 明朝" w:cs="ＭＳ 明朝" w:hint="eastAsia"/>
                <w:color w:val="000000"/>
                <w:szCs w:val="21"/>
              </w:rPr>
              <w:t xml:space="preserve"> </w:t>
            </w:r>
            <w:r w:rsidR="00440F0E" w:rsidRPr="00440F0E">
              <w:rPr>
                <w:rFonts w:hAnsi="ＭＳ 明朝" w:cs="ＭＳ 明朝" w:hint="eastAsia"/>
                <w:color w:val="000000"/>
                <w:szCs w:val="21"/>
              </w:rPr>
              <w:t>平成</w:t>
            </w:r>
            <w:r>
              <w:rPr>
                <w:rFonts w:hAnsi="ＭＳ 明朝" w:cs="ＭＳ 明朝"/>
                <w:color w:val="000000"/>
                <w:szCs w:val="21"/>
              </w:rPr>
              <w:t xml:space="preserve"> </w:t>
            </w:r>
            <w:r w:rsidR="00440F0E" w:rsidRPr="00440F0E">
              <w:rPr>
                <w:rFonts w:hAnsi="ＭＳ 明朝" w:cs="ＭＳ 明朝" w:hint="eastAsia"/>
                <w:color w:val="000000"/>
                <w:szCs w:val="21"/>
              </w:rPr>
              <w:t>・</w:t>
            </w:r>
            <w:r>
              <w:rPr>
                <w:rFonts w:hAnsi="ＭＳ 明朝" w:cs="ＭＳ 明朝"/>
                <w:color w:val="000000"/>
                <w:szCs w:val="21"/>
              </w:rPr>
              <w:t xml:space="preserve"> </w:t>
            </w:r>
            <w:r w:rsidR="00440F0E" w:rsidRPr="00440F0E">
              <w:rPr>
                <w:rFonts w:hAnsi="ＭＳ 明朝" w:cs="ＭＳ 明朝" w:hint="eastAsia"/>
                <w:color w:val="000000"/>
                <w:szCs w:val="21"/>
              </w:rPr>
              <w:t>令和　　年　　月　　日から</w:t>
            </w:r>
            <w:r w:rsidR="00D22BD8">
              <w:rPr>
                <w:rFonts w:hAnsi="ＭＳ 明朝" w:cs="ＭＳ 明朝" w:hint="eastAsia"/>
                <w:color w:val="000000"/>
                <w:szCs w:val="21"/>
              </w:rPr>
              <w:t xml:space="preserve">　</w:t>
            </w:r>
            <w:r w:rsidR="00440F0E" w:rsidRPr="00440F0E">
              <w:rPr>
                <w:rFonts w:hAnsi="ＭＳ 明朝" w:cs="ＭＳ 明朝" w:hint="eastAsia"/>
                <w:color w:val="000000"/>
                <w:szCs w:val="21"/>
              </w:rPr>
              <w:t>平成</w:t>
            </w:r>
            <w:r w:rsidR="00D22BD8">
              <w:rPr>
                <w:rFonts w:hAnsi="ＭＳ 明朝" w:cs="ＭＳ 明朝" w:hint="eastAsia"/>
                <w:color w:val="000000"/>
                <w:szCs w:val="21"/>
              </w:rPr>
              <w:t xml:space="preserve"> </w:t>
            </w:r>
            <w:r w:rsidR="00440F0E" w:rsidRPr="00440F0E">
              <w:rPr>
                <w:rFonts w:hAnsi="ＭＳ 明朝" w:cs="ＭＳ 明朝" w:hint="eastAsia"/>
                <w:color w:val="000000"/>
                <w:szCs w:val="21"/>
              </w:rPr>
              <w:t>・</w:t>
            </w:r>
            <w:r w:rsidR="00D22BD8">
              <w:rPr>
                <w:rFonts w:hAnsi="ＭＳ 明朝" w:cs="ＭＳ 明朝" w:hint="eastAsia"/>
                <w:color w:val="000000"/>
                <w:szCs w:val="21"/>
              </w:rPr>
              <w:t xml:space="preserve"> </w:t>
            </w:r>
            <w:r w:rsidR="00440F0E" w:rsidRPr="00440F0E">
              <w:rPr>
                <w:rFonts w:hAnsi="ＭＳ 明朝" w:cs="ＭＳ 明朝" w:hint="eastAsia"/>
                <w:color w:val="000000"/>
                <w:szCs w:val="21"/>
              </w:rPr>
              <w:t>令和</w:t>
            </w:r>
            <w:r w:rsidR="00D22BD8">
              <w:rPr>
                <w:rFonts w:hAnsi="ＭＳ 明朝" w:cs="ＭＳ 明朝" w:hint="eastAsia"/>
                <w:color w:val="000000"/>
                <w:szCs w:val="21"/>
              </w:rPr>
              <w:t xml:space="preserve"> </w:t>
            </w:r>
            <w:r w:rsidR="00440F0E" w:rsidRPr="00440F0E">
              <w:rPr>
                <w:rFonts w:hAnsi="ＭＳ 明朝" w:cs="ＭＳ 明朝" w:hint="eastAsia"/>
                <w:color w:val="000000"/>
                <w:szCs w:val="21"/>
              </w:rPr>
              <w:t xml:space="preserve">　　年　　月　　日まで　</w:t>
            </w:r>
          </w:p>
          <w:p w14:paraId="68B4315B" w14:textId="1FD21B4A" w:rsidR="00440F0E" w:rsidRPr="00440F0E" w:rsidRDefault="00440F0E" w:rsidP="678E27A0">
            <w:pPr>
              <w:suppressAutoHyphens/>
              <w:kinsoku w:val="0"/>
              <w:overflowPunct w:val="0"/>
              <w:adjustRightInd w:val="0"/>
              <w:spacing w:line="340" w:lineRule="exact"/>
              <w:ind w:firstLineChars="600" w:firstLine="1260"/>
              <w:jc w:val="left"/>
              <w:textAlignment w:val="baseline"/>
              <w:rPr>
                <w:rFonts w:hAnsi="ＭＳ 明朝" w:cs="ＭＳ 明朝"/>
                <w:color w:val="000000"/>
              </w:rPr>
            </w:pPr>
            <w:r w:rsidRPr="678E27A0">
              <w:rPr>
                <w:rFonts w:hAnsi="ＭＳ 明朝" w:cs="ＭＳ 明朝"/>
                <w:color w:val="000000" w:themeColor="text1"/>
              </w:rPr>
              <w:t xml:space="preserve">□申立人　／　□相手方　／　□その他（　　　　　</w:t>
            </w:r>
            <w:r w:rsidR="006440A5" w:rsidRPr="678E27A0">
              <w:rPr>
                <w:rFonts w:hAnsi="ＭＳ 明朝" w:cs="ＭＳ 明朝"/>
                <w:color w:val="000000" w:themeColor="text1"/>
              </w:rPr>
              <w:t xml:space="preserve">　　</w:t>
            </w:r>
            <w:r w:rsidRPr="678E27A0">
              <w:rPr>
                <w:rFonts w:hAnsi="ＭＳ 明朝" w:cs="ＭＳ 明朝"/>
                <w:color w:val="000000" w:themeColor="text1"/>
              </w:rPr>
              <w:t xml:space="preserve">　）　のもとで養育</w:t>
            </w:r>
          </w:p>
          <w:p w14:paraId="63D66F96" w14:textId="2897CEFD" w:rsidR="00440F0E" w:rsidRPr="00440F0E" w:rsidRDefault="00FC06E5" w:rsidP="678E27A0">
            <w:pPr>
              <w:suppressAutoHyphens/>
              <w:kinsoku w:val="0"/>
              <w:overflowPunct w:val="0"/>
              <w:adjustRightInd w:val="0"/>
              <w:spacing w:line="340" w:lineRule="exact"/>
              <w:ind w:firstLineChars="100" w:firstLine="210"/>
              <w:jc w:val="left"/>
              <w:textAlignment w:val="baseline"/>
              <w:rPr>
                <w:rFonts w:hAnsi="ＭＳ 明朝" w:cs="ＭＳ 明朝"/>
                <w:color w:val="000000"/>
              </w:rPr>
            </w:pPr>
            <w:r>
              <w:rPr>
                <w:rFonts w:ascii="ＭＳ 明朝" w:hAnsi="ＭＳ 明朝" w:cs="ＭＳ 明朝" w:hint="eastAsia"/>
                <w:color w:val="000000"/>
              </w:rPr>
              <w:t>□</w:t>
            </w:r>
            <w:r w:rsidR="1FDC3EA6" w:rsidRPr="678E27A0">
              <w:rPr>
                <w:rFonts w:hAnsi="ＭＳ 明朝" w:cs="ＭＳ 明朝"/>
                <w:color w:val="000000" w:themeColor="text1"/>
              </w:rPr>
              <w:t xml:space="preserve"> </w:t>
            </w:r>
            <w:r w:rsidR="09CF154C" w:rsidRPr="678E27A0">
              <w:rPr>
                <w:rFonts w:hAnsi="ＭＳ 明朝" w:cs="ＭＳ 明朝"/>
                <w:color w:val="000000" w:themeColor="text1"/>
              </w:rPr>
              <w:t>平成</w:t>
            </w:r>
            <w:r w:rsidR="1FDC3EA6" w:rsidRPr="678E27A0">
              <w:rPr>
                <w:rFonts w:hAnsi="ＭＳ 明朝" w:cs="ＭＳ 明朝"/>
                <w:color w:val="000000" w:themeColor="text1"/>
              </w:rPr>
              <w:t xml:space="preserve"> </w:t>
            </w:r>
            <w:r w:rsidR="09CF154C" w:rsidRPr="678E27A0">
              <w:rPr>
                <w:rFonts w:hAnsi="ＭＳ 明朝" w:cs="ＭＳ 明朝"/>
                <w:color w:val="000000" w:themeColor="text1"/>
              </w:rPr>
              <w:t xml:space="preserve">・令和　</w:t>
            </w:r>
            <w:r>
              <w:rPr>
                <w:rFonts w:ascii="ＭＳ 明朝" w:hAnsi="ＭＳ 明朝" w:hint="eastAsia"/>
                <w:b/>
                <w:bCs/>
                <w:color w:val="2E74B5" w:themeColor="accent1" w:themeShade="BF"/>
                <w:sz w:val="20"/>
                <w:szCs w:val="20"/>
              </w:rPr>
              <w:t xml:space="preserve">　</w:t>
            </w:r>
            <w:r w:rsidR="09CF154C" w:rsidRPr="678E27A0">
              <w:rPr>
                <w:rFonts w:hAnsi="ＭＳ 明朝" w:cs="ＭＳ 明朝"/>
                <w:color w:val="000000" w:themeColor="text1"/>
              </w:rPr>
              <w:t xml:space="preserve">　年　</w:t>
            </w:r>
            <w:r>
              <w:rPr>
                <w:rFonts w:ascii="ＭＳ 明朝" w:hAnsi="ＭＳ 明朝" w:hint="eastAsia"/>
                <w:b/>
                <w:bCs/>
                <w:color w:val="2E74B5" w:themeColor="accent1" w:themeShade="BF"/>
                <w:sz w:val="20"/>
                <w:szCs w:val="20"/>
              </w:rPr>
              <w:t xml:space="preserve">　</w:t>
            </w:r>
            <w:r w:rsidR="09CF154C" w:rsidRPr="678E27A0">
              <w:rPr>
                <w:rFonts w:hAnsi="ＭＳ 明朝" w:cs="ＭＳ 明朝"/>
                <w:color w:val="000000" w:themeColor="text1"/>
              </w:rPr>
              <w:t xml:space="preserve">　月　</w:t>
            </w:r>
            <w:r>
              <w:rPr>
                <w:rFonts w:ascii="ＭＳ 明朝" w:hAnsi="ＭＳ 明朝" w:hint="eastAsia"/>
                <w:b/>
                <w:bCs/>
                <w:color w:val="2E74B5" w:themeColor="accent1" w:themeShade="BF"/>
                <w:sz w:val="20"/>
                <w:szCs w:val="20"/>
              </w:rPr>
              <w:t xml:space="preserve">　</w:t>
            </w:r>
            <w:r w:rsidR="09CF154C" w:rsidRPr="678E27A0">
              <w:rPr>
                <w:rFonts w:hAnsi="ＭＳ 明朝" w:cs="ＭＳ 明朝"/>
                <w:color w:val="000000" w:themeColor="text1"/>
              </w:rPr>
              <w:t xml:space="preserve">　日から現在まで　</w:t>
            </w:r>
          </w:p>
          <w:p w14:paraId="3483AD2D" w14:textId="06690805" w:rsidR="006669F0" w:rsidRPr="00C2008C" w:rsidRDefault="00FC06E5" w:rsidP="006440A5">
            <w:pPr>
              <w:suppressAutoHyphens/>
              <w:kinsoku w:val="0"/>
              <w:overflowPunct w:val="0"/>
              <w:adjustRightInd w:val="0"/>
              <w:spacing w:line="340" w:lineRule="exact"/>
              <w:ind w:firstLineChars="600" w:firstLine="1260"/>
              <w:jc w:val="left"/>
              <w:textAlignment w:val="baseline"/>
              <w:rPr>
                <w:rFonts w:hAnsi="Times New Roman"/>
                <w:color w:val="000000"/>
                <w:szCs w:val="21"/>
              </w:rPr>
            </w:pPr>
            <w:r>
              <w:rPr>
                <w:rFonts w:ascii="ＭＳ 明朝" w:hAnsi="ＭＳ 明朝" w:cs="ＭＳ 明朝" w:hint="eastAsia"/>
                <w:color w:val="000000"/>
              </w:rPr>
              <w:t>□</w:t>
            </w:r>
            <w:r w:rsidR="00440F0E" w:rsidRPr="00440F0E">
              <w:rPr>
                <w:rFonts w:hAnsi="ＭＳ 明朝" w:cs="ＭＳ 明朝" w:hint="eastAsia"/>
                <w:color w:val="000000"/>
                <w:szCs w:val="21"/>
              </w:rPr>
              <w:t xml:space="preserve">申立人　／　□相手方　／　□その他（　　　　　　</w:t>
            </w:r>
            <w:r w:rsidR="006440A5">
              <w:rPr>
                <w:rFonts w:hAnsi="ＭＳ 明朝" w:cs="ＭＳ 明朝" w:hint="eastAsia"/>
                <w:color w:val="000000"/>
                <w:szCs w:val="21"/>
              </w:rPr>
              <w:t xml:space="preserve">　　</w:t>
            </w:r>
            <w:r w:rsidR="00440F0E" w:rsidRPr="00440F0E">
              <w:rPr>
                <w:rFonts w:hAnsi="ＭＳ 明朝" w:cs="ＭＳ 明朝" w:hint="eastAsia"/>
                <w:color w:val="000000"/>
                <w:szCs w:val="21"/>
              </w:rPr>
              <w:t>）　のもとで養育</w:t>
            </w:r>
          </w:p>
        </w:tc>
      </w:tr>
      <w:tr w:rsidR="00440F0E" w:rsidRPr="00C2008C" w14:paraId="1FC95814" w14:textId="77777777" w:rsidTr="364BC2D4">
        <w:trPr>
          <w:trHeight w:val="320"/>
        </w:trPr>
        <w:tc>
          <w:tcPr>
            <w:tcW w:w="9408" w:type="dxa"/>
            <w:tcBorders>
              <w:top w:val="single" w:sz="4" w:space="0" w:color="auto"/>
              <w:left w:val="single" w:sz="18" w:space="0" w:color="000000" w:themeColor="text1"/>
              <w:bottom w:val="single" w:sz="4" w:space="0" w:color="auto"/>
              <w:right w:val="single" w:sz="18" w:space="0" w:color="000000" w:themeColor="text1"/>
            </w:tcBorders>
            <w:vAlign w:val="center"/>
          </w:tcPr>
          <w:p w14:paraId="5E9BF315" w14:textId="65383AF9" w:rsidR="00440F0E" w:rsidRPr="00C2008C" w:rsidRDefault="008F71B0" w:rsidP="0054653C">
            <w:pPr>
              <w:suppressAutoHyphens/>
              <w:kinsoku w:val="0"/>
              <w:overflowPunct w:val="0"/>
              <w:adjustRightInd w:val="0"/>
              <w:spacing w:line="340" w:lineRule="exact"/>
              <w:jc w:val="center"/>
              <w:textAlignment w:val="baseline"/>
              <w:rPr>
                <w:rFonts w:hAnsi="ＭＳ 明朝" w:cs="ＭＳ 明朝"/>
                <w:b/>
                <w:color w:val="000000"/>
                <w:szCs w:val="21"/>
              </w:rPr>
            </w:pPr>
            <w:r>
              <w:rPr>
                <w:rFonts w:hAnsi="Times New Roman" w:hint="eastAsia"/>
                <w:b/>
                <w:color w:val="000000"/>
                <w:kern w:val="0"/>
                <w:szCs w:val="21"/>
              </w:rPr>
              <w:t>未成年者と別居</w:t>
            </w:r>
            <w:r w:rsidR="00D735D1">
              <w:rPr>
                <w:rFonts w:hAnsi="Times New Roman" w:hint="eastAsia"/>
                <w:b/>
                <w:color w:val="000000"/>
                <w:kern w:val="0"/>
                <w:szCs w:val="21"/>
              </w:rPr>
              <w:t>している</w:t>
            </w:r>
            <w:r>
              <w:rPr>
                <w:rFonts w:hAnsi="Times New Roman" w:hint="eastAsia"/>
                <w:b/>
                <w:color w:val="000000"/>
                <w:kern w:val="0"/>
                <w:szCs w:val="21"/>
              </w:rPr>
              <w:t>親の</w:t>
            </w:r>
            <w:r w:rsidR="004D6EDD">
              <w:rPr>
                <w:rFonts w:hAnsi="Times New Roman" w:hint="eastAsia"/>
                <w:b/>
                <w:color w:val="000000"/>
                <w:kern w:val="0"/>
                <w:szCs w:val="21"/>
              </w:rPr>
              <w:t>親子</w:t>
            </w:r>
            <w:r w:rsidR="00440F0E" w:rsidRPr="0096489F">
              <w:rPr>
                <w:rFonts w:hAnsi="Times New Roman" w:hint="eastAsia"/>
                <w:b/>
                <w:color w:val="000000"/>
                <w:kern w:val="0"/>
                <w:szCs w:val="21"/>
              </w:rPr>
              <w:t>交流の状況</w:t>
            </w:r>
            <w:r w:rsidR="00572D5E">
              <w:rPr>
                <w:rFonts w:hAnsi="Times New Roman" w:hint="eastAsia"/>
                <w:b/>
                <w:color w:val="000000"/>
                <w:kern w:val="0"/>
                <w:szCs w:val="21"/>
              </w:rPr>
              <w:t>（</w:t>
            </w:r>
            <w:r w:rsidR="0096489F" w:rsidRPr="0096489F">
              <w:rPr>
                <w:rFonts w:hAnsi="Times New Roman" w:hint="eastAsia"/>
                <w:b/>
                <w:color w:val="000000"/>
                <w:kern w:val="0"/>
                <w:szCs w:val="21"/>
              </w:rPr>
              <w:t>未成年者と父母の一方が別居している場合</w:t>
            </w:r>
            <w:r w:rsidR="00572D5E">
              <w:rPr>
                <w:rFonts w:hAnsi="Times New Roman" w:hint="eastAsia"/>
                <w:b/>
                <w:color w:val="000000"/>
                <w:kern w:val="0"/>
                <w:szCs w:val="21"/>
              </w:rPr>
              <w:t>）</w:t>
            </w:r>
          </w:p>
        </w:tc>
      </w:tr>
      <w:tr w:rsidR="00440F0E" w:rsidRPr="00C2008C" w14:paraId="6FA6D261" w14:textId="77777777" w:rsidTr="364BC2D4">
        <w:trPr>
          <w:trHeight w:val="739"/>
        </w:trPr>
        <w:tc>
          <w:tcPr>
            <w:tcW w:w="9408" w:type="dxa"/>
            <w:tcBorders>
              <w:top w:val="single" w:sz="4" w:space="0" w:color="auto"/>
              <w:left w:val="single" w:sz="18" w:space="0" w:color="000000" w:themeColor="text1"/>
              <w:bottom w:val="single" w:sz="4" w:space="0" w:color="auto"/>
              <w:right w:val="single" w:sz="18" w:space="0" w:color="000000" w:themeColor="text1"/>
            </w:tcBorders>
          </w:tcPr>
          <w:p w14:paraId="0A44BCE1" w14:textId="23976DB9" w:rsidR="00440F0E" w:rsidRPr="00C2008C" w:rsidRDefault="00440F0E" w:rsidP="00440F0E">
            <w:pPr>
              <w:suppressAutoHyphens/>
              <w:kinsoku w:val="0"/>
              <w:overflowPunct w:val="0"/>
              <w:adjustRightInd w:val="0"/>
              <w:spacing w:line="340" w:lineRule="exact"/>
              <w:jc w:val="left"/>
              <w:textAlignment w:val="baseline"/>
              <w:rPr>
                <w:rFonts w:hAnsi="ＭＳ 明朝" w:cs="ＭＳ 明朝"/>
                <w:color w:val="000000"/>
                <w:szCs w:val="21"/>
              </w:rPr>
            </w:pPr>
            <w:r w:rsidRPr="00C2008C">
              <w:rPr>
                <w:rFonts w:hAnsi="ＭＳ 明朝" w:cs="ＭＳ 明朝" w:hint="eastAsia"/>
                <w:color w:val="000000"/>
                <w:szCs w:val="21"/>
              </w:rPr>
              <w:t xml:space="preserve">　</w:t>
            </w:r>
            <w:r w:rsidR="00FC06E5">
              <w:rPr>
                <w:rFonts w:ascii="ＭＳ 明朝" w:hAnsi="ＭＳ 明朝" w:cs="ＭＳ 明朝" w:hint="eastAsia"/>
                <w:color w:val="000000"/>
              </w:rPr>
              <w:t>□</w:t>
            </w:r>
            <w:r w:rsidR="008F71B0">
              <w:rPr>
                <w:rFonts w:hAnsi="ＭＳ 明朝" w:cs="ＭＳ 明朝" w:hint="eastAsia"/>
                <w:color w:val="000000"/>
                <w:szCs w:val="21"/>
              </w:rPr>
              <w:t>別居後継続的に交流があ</w:t>
            </w:r>
            <w:r w:rsidRPr="00C2008C">
              <w:rPr>
                <w:rFonts w:hAnsi="ＭＳ 明朝" w:cs="ＭＳ 明朝" w:hint="eastAsia"/>
                <w:color w:val="000000"/>
                <w:szCs w:val="21"/>
              </w:rPr>
              <w:t>る。</w:t>
            </w:r>
          </w:p>
          <w:p w14:paraId="0A0EAD67" w14:textId="760B8E46" w:rsidR="00440F0E" w:rsidRPr="00C2008C" w:rsidRDefault="008F71B0" w:rsidP="00440F0E">
            <w:pPr>
              <w:suppressAutoHyphens/>
              <w:kinsoku w:val="0"/>
              <w:overflowPunct w:val="0"/>
              <w:adjustRightInd w:val="0"/>
              <w:spacing w:line="340" w:lineRule="exact"/>
              <w:jc w:val="left"/>
              <w:textAlignment w:val="baseline"/>
              <w:rPr>
                <w:rFonts w:hAnsi="Times New Roman"/>
                <w:color w:val="000000"/>
                <w:szCs w:val="21"/>
              </w:rPr>
            </w:pPr>
            <w:r>
              <w:rPr>
                <w:rFonts w:hAnsi="ＭＳ 明朝" w:cs="ＭＳ 明朝" w:hint="eastAsia"/>
                <w:color w:val="000000"/>
                <w:szCs w:val="21"/>
              </w:rPr>
              <w:t xml:space="preserve">　□別居後交流があったが、その後</w:t>
            </w:r>
            <w:r w:rsidR="00440F0E" w:rsidRPr="00C2008C">
              <w:rPr>
                <w:rFonts w:hAnsi="ＭＳ 明朝" w:cs="ＭＳ 明朝" w:hint="eastAsia"/>
                <w:color w:val="000000"/>
                <w:szCs w:val="21"/>
              </w:rPr>
              <w:t>なくなった。（</w:t>
            </w:r>
            <w:r>
              <w:rPr>
                <w:rFonts w:hAnsi="ＭＳ 明朝" w:cs="ＭＳ 明朝" w:hint="eastAsia"/>
                <w:color w:val="000000"/>
                <w:szCs w:val="21"/>
              </w:rPr>
              <w:t xml:space="preserve"> </w:t>
            </w:r>
            <w:r w:rsidR="00440F0E" w:rsidRPr="00C2008C">
              <w:rPr>
                <w:rFonts w:hAnsi="ＭＳ 明朝" w:cs="ＭＳ 明朝" w:hint="eastAsia"/>
                <w:color w:val="000000"/>
                <w:szCs w:val="21"/>
              </w:rPr>
              <w:t>平成</w:t>
            </w:r>
            <w:r>
              <w:rPr>
                <w:rFonts w:hAnsi="ＭＳ 明朝" w:cs="ＭＳ 明朝" w:hint="eastAsia"/>
                <w:color w:val="000000"/>
                <w:szCs w:val="21"/>
              </w:rPr>
              <w:t xml:space="preserve"> </w:t>
            </w:r>
            <w:r w:rsidR="00440F0E">
              <w:rPr>
                <w:rFonts w:hAnsi="ＭＳ 明朝" w:cs="ＭＳ 明朝" w:hint="eastAsia"/>
                <w:color w:val="000000"/>
                <w:szCs w:val="21"/>
              </w:rPr>
              <w:t>・</w:t>
            </w:r>
            <w:r>
              <w:rPr>
                <w:rFonts w:hAnsi="ＭＳ 明朝" w:cs="ＭＳ 明朝" w:hint="eastAsia"/>
                <w:color w:val="000000"/>
                <w:szCs w:val="21"/>
              </w:rPr>
              <w:t xml:space="preserve"> </w:t>
            </w:r>
            <w:r w:rsidR="00440F0E">
              <w:rPr>
                <w:rFonts w:hAnsi="ＭＳ 明朝" w:cs="ＭＳ 明朝" w:hint="eastAsia"/>
                <w:color w:val="000000"/>
                <w:szCs w:val="21"/>
              </w:rPr>
              <w:t>令和</w:t>
            </w:r>
            <w:r>
              <w:rPr>
                <w:rFonts w:hAnsi="ＭＳ 明朝" w:cs="ＭＳ 明朝" w:hint="eastAsia"/>
                <w:color w:val="000000"/>
                <w:szCs w:val="21"/>
              </w:rPr>
              <w:t xml:space="preserve"> </w:t>
            </w:r>
            <w:r w:rsidR="00440F0E" w:rsidRPr="00C2008C">
              <w:rPr>
                <w:rFonts w:hAnsi="ＭＳ 明朝" w:cs="ＭＳ 明朝" w:hint="eastAsia"/>
                <w:color w:val="000000"/>
                <w:szCs w:val="21"/>
                <w:u w:val="dotted"/>
              </w:rPr>
              <w:t xml:space="preserve">　　</w:t>
            </w:r>
            <w:r w:rsidR="00440F0E" w:rsidRPr="00C2008C">
              <w:rPr>
                <w:rFonts w:hAnsi="ＭＳ 明朝" w:cs="ＭＳ 明朝" w:hint="eastAsia"/>
                <w:color w:val="000000"/>
                <w:szCs w:val="21"/>
              </w:rPr>
              <w:t>年</w:t>
            </w:r>
            <w:r w:rsidR="00440F0E" w:rsidRPr="00C2008C">
              <w:rPr>
                <w:rFonts w:hAnsi="ＭＳ 明朝" w:cs="ＭＳ 明朝" w:hint="eastAsia"/>
                <w:color w:val="000000"/>
                <w:szCs w:val="21"/>
                <w:u w:val="dotted"/>
              </w:rPr>
              <w:t xml:space="preserve">　　</w:t>
            </w:r>
            <w:r w:rsidR="00440F0E" w:rsidRPr="00C2008C">
              <w:rPr>
                <w:rFonts w:hAnsi="ＭＳ 明朝" w:cs="ＭＳ 明朝" w:hint="eastAsia"/>
                <w:color w:val="000000"/>
                <w:szCs w:val="21"/>
              </w:rPr>
              <w:t>月</w:t>
            </w:r>
            <w:r w:rsidR="00440F0E" w:rsidRPr="00C2008C">
              <w:rPr>
                <w:rFonts w:hAnsi="ＭＳ 明朝" w:cs="ＭＳ 明朝" w:hint="eastAsia"/>
                <w:color w:val="000000"/>
                <w:szCs w:val="21"/>
                <w:u w:val="dotted"/>
              </w:rPr>
              <w:t xml:space="preserve">　　</w:t>
            </w:r>
            <w:r w:rsidR="00440F0E" w:rsidRPr="00C2008C">
              <w:rPr>
                <w:rFonts w:hAnsi="ＭＳ 明朝" w:cs="ＭＳ 明朝" w:hint="eastAsia"/>
                <w:color w:val="000000"/>
                <w:szCs w:val="21"/>
              </w:rPr>
              <w:t>日</w:t>
            </w:r>
            <w:r>
              <w:rPr>
                <w:rFonts w:hAnsi="ＭＳ 明朝" w:cs="ＭＳ 明朝" w:hint="eastAsia"/>
                <w:color w:val="000000"/>
                <w:szCs w:val="21"/>
              </w:rPr>
              <w:t>頃</w:t>
            </w:r>
            <w:r w:rsidR="00440F0E" w:rsidRPr="00C2008C">
              <w:rPr>
                <w:rFonts w:hAnsi="ＭＳ 明朝" w:cs="ＭＳ 明朝" w:hint="eastAsia"/>
                <w:color w:val="000000"/>
                <w:szCs w:val="21"/>
              </w:rPr>
              <w:t>から）</w:t>
            </w:r>
          </w:p>
          <w:p w14:paraId="701EFB97" w14:textId="3F211855" w:rsidR="00440F0E" w:rsidRPr="00C2008C" w:rsidRDefault="008F71B0" w:rsidP="00440F0E">
            <w:pPr>
              <w:suppressAutoHyphens/>
              <w:kinsoku w:val="0"/>
              <w:overflowPunct w:val="0"/>
              <w:adjustRightInd w:val="0"/>
              <w:spacing w:line="340" w:lineRule="exact"/>
              <w:jc w:val="left"/>
              <w:textAlignment w:val="baseline"/>
              <w:rPr>
                <w:rFonts w:hAnsi="Times New Roman"/>
                <w:color w:val="000000"/>
                <w:szCs w:val="21"/>
              </w:rPr>
            </w:pPr>
            <w:r>
              <w:rPr>
                <w:rFonts w:hAnsi="ＭＳ 明朝" w:cs="ＭＳ 明朝" w:hint="eastAsia"/>
                <w:color w:val="000000"/>
                <w:szCs w:val="21"/>
              </w:rPr>
              <w:t xml:space="preserve">　□別居後現在まで交流</w:t>
            </w:r>
            <w:r w:rsidR="00440F0E" w:rsidRPr="00C2008C">
              <w:rPr>
                <w:rFonts w:hAnsi="ＭＳ 明朝" w:cs="ＭＳ 明朝" w:hint="eastAsia"/>
                <w:color w:val="000000"/>
                <w:szCs w:val="21"/>
              </w:rPr>
              <w:t>はない。</w:t>
            </w:r>
          </w:p>
        </w:tc>
      </w:tr>
      <w:tr w:rsidR="00440F0E" w:rsidRPr="00C2008C" w14:paraId="08268E15" w14:textId="77777777" w:rsidTr="364BC2D4">
        <w:trPr>
          <w:trHeight w:val="229"/>
        </w:trPr>
        <w:tc>
          <w:tcPr>
            <w:tcW w:w="9408" w:type="dxa"/>
            <w:tcBorders>
              <w:top w:val="single" w:sz="4" w:space="0" w:color="auto"/>
              <w:left w:val="single" w:sz="18" w:space="0" w:color="000000" w:themeColor="text1"/>
              <w:bottom w:val="single" w:sz="4" w:space="0" w:color="auto"/>
              <w:right w:val="single" w:sz="18" w:space="0" w:color="000000" w:themeColor="text1"/>
            </w:tcBorders>
            <w:vAlign w:val="center"/>
          </w:tcPr>
          <w:p w14:paraId="6DE1BD42" w14:textId="4A3D89AB" w:rsidR="00440F0E" w:rsidRPr="00C2008C" w:rsidRDefault="00440F0E" w:rsidP="008F71B0">
            <w:pPr>
              <w:suppressAutoHyphens/>
              <w:kinsoku w:val="0"/>
              <w:overflowPunct w:val="0"/>
              <w:adjustRightInd w:val="0"/>
              <w:spacing w:line="340" w:lineRule="exact"/>
              <w:jc w:val="center"/>
              <w:textAlignment w:val="baseline"/>
              <w:rPr>
                <w:rFonts w:hAnsi="ＭＳ 明朝" w:cs="ＭＳ 明朝"/>
                <w:b/>
                <w:color w:val="000000"/>
                <w:szCs w:val="21"/>
              </w:rPr>
            </w:pPr>
            <w:r w:rsidRPr="00A57DEB">
              <w:rPr>
                <w:rFonts w:hAnsi="ＭＳ 明朝" w:cs="ＭＳ 明朝" w:hint="eastAsia"/>
                <w:b/>
                <w:color w:val="000000"/>
                <w:spacing w:val="21"/>
                <w:kern w:val="0"/>
                <w:szCs w:val="21"/>
                <w:fitText w:val="4620" w:id="-762040058"/>
              </w:rPr>
              <w:t>本</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申</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立</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て</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を</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必</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要</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と</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す</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る</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21"/>
                <w:kern w:val="0"/>
                <w:szCs w:val="21"/>
                <w:fitText w:val="4620" w:id="-762040058"/>
              </w:rPr>
              <w:t>理</w:t>
            </w:r>
            <w:r w:rsidRPr="00A57DEB">
              <w:rPr>
                <w:rFonts w:hAnsi="ＭＳ 明朝" w:cs="ＭＳ 明朝"/>
                <w:b/>
                <w:color w:val="000000"/>
                <w:spacing w:val="21"/>
                <w:kern w:val="0"/>
                <w:szCs w:val="21"/>
                <w:fitText w:val="4620" w:id="-762040058"/>
              </w:rPr>
              <w:t xml:space="preserve"> </w:t>
            </w:r>
            <w:r w:rsidRPr="00A57DEB">
              <w:rPr>
                <w:rFonts w:hAnsi="ＭＳ 明朝" w:cs="ＭＳ 明朝" w:hint="eastAsia"/>
                <w:b/>
                <w:color w:val="000000"/>
                <w:spacing w:val="3"/>
                <w:kern w:val="0"/>
                <w:szCs w:val="21"/>
                <w:fitText w:val="4620" w:id="-762040058"/>
              </w:rPr>
              <w:t>由</w:t>
            </w:r>
          </w:p>
        </w:tc>
      </w:tr>
      <w:tr w:rsidR="00440F0E" w:rsidRPr="00C2008C" w14:paraId="18F6328D" w14:textId="77777777" w:rsidTr="364BC2D4">
        <w:trPr>
          <w:trHeight w:val="2158"/>
        </w:trPr>
        <w:tc>
          <w:tcPr>
            <w:tcW w:w="9408" w:type="dxa"/>
            <w:tcBorders>
              <w:top w:val="single" w:sz="4" w:space="0" w:color="auto"/>
              <w:left w:val="single" w:sz="18" w:space="0" w:color="000000" w:themeColor="text1"/>
              <w:bottom w:val="single" w:sz="18" w:space="0" w:color="auto"/>
              <w:right w:val="single" w:sz="18" w:space="0" w:color="000000" w:themeColor="text1"/>
            </w:tcBorders>
          </w:tcPr>
          <w:p w14:paraId="4A256DE8" w14:textId="24FF2409" w:rsidR="00440F0E" w:rsidRPr="00130F66" w:rsidRDefault="00440F0E" w:rsidP="00130F66">
            <w:pPr>
              <w:suppressAutoHyphens/>
              <w:kinsoku w:val="0"/>
              <w:overflowPunct w:val="0"/>
              <w:adjustRightInd w:val="0"/>
              <w:spacing w:line="340" w:lineRule="exact"/>
              <w:ind w:firstLineChars="100" w:firstLine="221"/>
              <w:jc w:val="left"/>
              <w:textAlignment w:val="baseline"/>
              <w:rPr>
                <w:b/>
                <w:bCs/>
                <w:color w:val="2E74B5" w:themeColor="accent1" w:themeShade="BF"/>
                <w:sz w:val="22"/>
                <w:szCs w:val="22"/>
              </w:rPr>
            </w:pPr>
          </w:p>
        </w:tc>
      </w:tr>
    </w:tbl>
    <w:p w14:paraId="2A317BE3" w14:textId="64069AE5" w:rsidR="00D63702" w:rsidRPr="000A56F0" w:rsidRDefault="00763D2B" w:rsidP="001C24AD">
      <w:pPr>
        <w:pStyle w:val="a3"/>
        <w:jc w:val="center"/>
        <w:rPr>
          <w:rFonts w:ascii="ＭＳ 明朝" w:hAnsi="ＭＳ 明朝"/>
          <w:sz w:val="20"/>
          <w:szCs w:val="20"/>
        </w:rPr>
      </w:pPr>
      <w:r>
        <w:rPr>
          <w:rFonts w:hint="eastAsia"/>
        </w:rPr>
        <w:t>親権行使者指定</w:t>
      </w:r>
      <w:r w:rsidR="000A56F0">
        <w:rPr>
          <w:rFonts w:hint="eastAsia"/>
        </w:rPr>
        <w:t>(2/2)</w:t>
      </w:r>
    </w:p>
    <w:sectPr w:rsidR="00D63702" w:rsidRPr="000A56F0" w:rsidSect="00287B86">
      <w:headerReference w:type="default" r:id="rId8"/>
      <w:pgSz w:w="11906" w:h="16838" w:code="9"/>
      <w:pgMar w:top="340" w:right="851" w:bottom="340" w:left="1701" w:header="170" w:footer="113"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F06A" w14:textId="77777777" w:rsidR="00D52E7D" w:rsidRDefault="00D52E7D">
      <w:r>
        <w:separator/>
      </w:r>
    </w:p>
  </w:endnote>
  <w:endnote w:type="continuationSeparator" w:id="0">
    <w:p w14:paraId="7A89EC56" w14:textId="77777777" w:rsidR="00D52E7D" w:rsidRDefault="00D52E7D">
      <w:r>
        <w:continuationSeparator/>
      </w:r>
    </w:p>
  </w:endnote>
  <w:endnote w:type="continuationNotice" w:id="1">
    <w:p w14:paraId="64E69663" w14:textId="77777777" w:rsidR="00D52E7D" w:rsidRDefault="00D52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ＭＳ 明朝"/>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039C" w14:textId="77777777" w:rsidR="00D52E7D" w:rsidRDefault="00D52E7D">
      <w:r>
        <w:separator/>
      </w:r>
    </w:p>
  </w:footnote>
  <w:footnote w:type="continuationSeparator" w:id="0">
    <w:p w14:paraId="73B40AAE" w14:textId="77777777" w:rsidR="00D52E7D" w:rsidRDefault="00D52E7D">
      <w:r>
        <w:continuationSeparator/>
      </w:r>
    </w:p>
  </w:footnote>
  <w:footnote w:type="continuationNotice" w:id="1">
    <w:p w14:paraId="7A6C2877" w14:textId="77777777" w:rsidR="00D52E7D" w:rsidRDefault="00D52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4A9B" w14:textId="77777777" w:rsidR="00D773A5" w:rsidRDefault="00D773A5" w:rsidP="00202F52">
    <w:pPr>
      <w:pStyle w:val="a3"/>
      <w:spacing w:line="240" w:lineRule="auto"/>
      <w:rPr>
        <w:rFonts w:ascii="ＭＳ ゴシック" w:eastAsia="ＭＳ ゴシック" w:hAnsi="ＭＳ 明朝"/>
        <w:bCs/>
        <w:i/>
        <w:color w:val="000000"/>
        <w:sz w:val="40"/>
        <w:szCs w:val="24"/>
        <w:u w:val="double"/>
      </w:rPr>
    </w:pPr>
    <w:r w:rsidRPr="00EB2161">
      <w:rPr>
        <w:rFonts w:ascii="ＭＳ ゴシック" w:eastAsia="ＭＳ ゴシック" w:hAnsi="ＭＳ 明朝" w:hint="eastAsia"/>
        <w:b/>
        <w:bCs/>
        <w:i/>
        <w:color w:val="000000"/>
        <w:spacing w:val="0"/>
        <w:w w:val="48"/>
        <w:sz w:val="40"/>
        <w:szCs w:val="24"/>
        <w:u w:val="double" w:color="000000"/>
        <w:fitText w:val="9380" w:id="-906780160"/>
      </w:rPr>
      <w:t>この申立書の写しは、法律の定めるところにより、申立ての内容を知らせるため、相手方に送付されます</w:t>
    </w:r>
    <w:r w:rsidRPr="00EB2161">
      <w:rPr>
        <w:rFonts w:ascii="ＭＳ ゴシック" w:eastAsia="ＭＳ ゴシック" w:hAnsi="ＭＳ 明朝" w:hint="eastAsia"/>
        <w:b/>
        <w:bCs/>
        <w:i/>
        <w:color w:val="000000"/>
        <w:spacing w:val="230"/>
        <w:w w:val="48"/>
        <w:sz w:val="40"/>
        <w:szCs w:val="24"/>
        <w:u w:val="double" w:color="000000"/>
        <w:fitText w:val="9380" w:id="-906780160"/>
      </w:rPr>
      <w:t>。</w:t>
    </w:r>
  </w:p>
  <w:p w14:paraId="6521DC85" w14:textId="77777777" w:rsidR="00D773A5" w:rsidRPr="00202F52" w:rsidRDefault="00D773A5" w:rsidP="000A56F0">
    <w:pPr>
      <w:pStyle w:val="a3"/>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55C2"/>
    <w:multiLevelType w:val="hybridMultilevel"/>
    <w:tmpl w:val="52B69AF4"/>
    <w:lvl w:ilvl="0" w:tplc="91200334">
      <w:start w:val="1"/>
      <w:numFmt w:val="decimal"/>
      <w:lvlText w:val="(%1)"/>
      <w:lvlJc w:val="left"/>
      <w:pPr>
        <w:tabs>
          <w:tab w:val="num" w:pos="765"/>
        </w:tabs>
        <w:ind w:left="765" w:hanging="42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1" w15:restartNumberingAfterBreak="0">
    <w:nsid w:val="560B28D0"/>
    <w:multiLevelType w:val="hybridMultilevel"/>
    <w:tmpl w:val="FABEFE42"/>
    <w:lvl w:ilvl="0" w:tplc="565C94E0">
      <w:numFmt w:val="bullet"/>
      <w:lvlText w:val="□"/>
      <w:lvlJc w:val="left"/>
      <w:pPr>
        <w:tabs>
          <w:tab w:val="num" w:pos="3934"/>
        </w:tabs>
        <w:ind w:left="3934"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4414"/>
        </w:tabs>
        <w:ind w:left="4414" w:hanging="420"/>
      </w:pPr>
      <w:rPr>
        <w:rFonts w:ascii="Wingdings" w:hAnsi="Wingdings" w:hint="default"/>
      </w:rPr>
    </w:lvl>
    <w:lvl w:ilvl="2" w:tplc="0409000D" w:tentative="1">
      <w:start w:val="1"/>
      <w:numFmt w:val="bullet"/>
      <w:lvlText w:val=""/>
      <w:lvlJc w:val="left"/>
      <w:pPr>
        <w:tabs>
          <w:tab w:val="num" w:pos="4834"/>
        </w:tabs>
        <w:ind w:left="4834" w:hanging="420"/>
      </w:pPr>
      <w:rPr>
        <w:rFonts w:ascii="Wingdings" w:hAnsi="Wingdings" w:hint="default"/>
      </w:rPr>
    </w:lvl>
    <w:lvl w:ilvl="3" w:tplc="04090001" w:tentative="1">
      <w:start w:val="1"/>
      <w:numFmt w:val="bullet"/>
      <w:lvlText w:val=""/>
      <w:lvlJc w:val="left"/>
      <w:pPr>
        <w:tabs>
          <w:tab w:val="num" w:pos="5254"/>
        </w:tabs>
        <w:ind w:left="5254" w:hanging="420"/>
      </w:pPr>
      <w:rPr>
        <w:rFonts w:ascii="Wingdings" w:hAnsi="Wingdings" w:hint="default"/>
      </w:rPr>
    </w:lvl>
    <w:lvl w:ilvl="4" w:tplc="0409000B" w:tentative="1">
      <w:start w:val="1"/>
      <w:numFmt w:val="bullet"/>
      <w:lvlText w:val=""/>
      <w:lvlJc w:val="left"/>
      <w:pPr>
        <w:tabs>
          <w:tab w:val="num" w:pos="5674"/>
        </w:tabs>
        <w:ind w:left="5674" w:hanging="420"/>
      </w:pPr>
      <w:rPr>
        <w:rFonts w:ascii="Wingdings" w:hAnsi="Wingdings" w:hint="default"/>
      </w:rPr>
    </w:lvl>
    <w:lvl w:ilvl="5" w:tplc="0409000D" w:tentative="1">
      <w:start w:val="1"/>
      <w:numFmt w:val="bullet"/>
      <w:lvlText w:val=""/>
      <w:lvlJc w:val="left"/>
      <w:pPr>
        <w:tabs>
          <w:tab w:val="num" w:pos="6094"/>
        </w:tabs>
        <w:ind w:left="6094" w:hanging="420"/>
      </w:pPr>
      <w:rPr>
        <w:rFonts w:ascii="Wingdings" w:hAnsi="Wingdings" w:hint="default"/>
      </w:rPr>
    </w:lvl>
    <w:lvl w:ilvl="6" w:tplc="04090001" w:tentative="1">
      <w:start w:val="1"/>
      <w:numFmt w:val="bullet"/>
      <w:lvlText w:val=""/>
      <w:lvlJc w:val="left"/>
      <w:pPr>
        <w:tabs>
          <w:tab w:val="num" w:pos="6514"/>
        </w:tabs>
        <w:ind w:left="6514" w:hanging="420"/>
      </w:pPr>
      <w:rPr>
        <w:rFonts w:ascii="Wingdings" w:hAnsi="Wingdings" w:hint="default"/>
      </w:rPr>
    </w:lvl>
    <w:lvl w:ilvl="7" w:tplc="0409000B" w:tentative="1">
      <w:start w:val="1"/>
      <w:numFmt w:val="bullet"/>
      <w:lvlText w:val=""/>
      <w:lvlJc w:val="left"/>
      <w:pPr>
        <w:tabs>
          <w:tab w:val="num" w:pos="6934"/>
        </w:tabs>
        <w:ind w:left="6934" w:hanging="420"/>
      </w:pPr>
      <w:rPr>
        <w:rFonts w:ascii="Wingdings" w:hAnsi="Wingdings" w:hint="default"/>
      </w:rPr>
    </w:lvl>
    <w:lvl w:ilvl="8" w:tplc="0409000D" w:tentative="1">
      <w:start w:val="1"/>
      <w:numFmt w:val="bullet"/>
      <w:lvlText w:val=""/>
      <w:lvlJc w:val="left"/>
      <w:pPr>
        <w:tabs>
          <w:tab w:val="num" w:pos="7354"/>
        </w:tabs>
        <w:ind w:left="7354" w:hanging="420"/>
      </w:pPr>
      <w:rPr>
        <w:rFonts w:ascii="Wingdings" w:hAnsi="Wingdings" w:hint="default"/>
      </w:rPr>
    </w:lvl>
  </w:abstractNum>
  <w:abstractNum w:abstractNumId="2" w15:restartNumberingAfterBreak="0">
    <w:nsid w:val="6E9A6736"/>
    <w:multiLevelType w:val="hybridMultilevel"/>
    <w:tmpl w:val="BA1418E8"/>
    <w:lvl w:ilvl="0" w:tplc="AEEACB3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7822164">
    <w:abstractNumId w:val="0"/>
  </w:num>
  <w:num w:numId="2" w16cid:durableId="507334568">
    <w:abstractNumId w:val="1"/>
  </w:num>
  <w:num w:numId="3" w16cid:durableId="11260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12"/>
    <w:rsid w:val="00001409"/>
    <w:rsid w:val="00005041"/>
    <w:rsid w:val="00017102"/>
    <w:rsid w:val="000210B3"/>
    <w:rsid w:val="00025263"/>
    <w:rsid w:val="00026157"/>
    <w:rsid w:val="000524FF"/>
    <w:rsid w:val="00054BCD"/>
    <w:rsid w:val="00065D63"/>
    <w:rsid w:val="0007021A"/>
    <w:rsid w:val="00071491"/>
    <w:rsid w:val="0007651B"/>
    <w:rsid w:val="000765E2"/>
    <w:rsid w:val="0008221E"/>
    <w:rsid w:val="00090ABC"/>
    <w:rsid w:val="00091268"/>
    <w:rsid w:val="00091BB2"/>
    <w:rsid w:val="00092E99"/>
    <w:rsid w:val="000A56F0"/>
    <w:rsid w:val="000B02CC"/>
    <w:rsid w:val="000B1684"/>
    <w:rsid w:val="000B378E"/>
    <w:rsid w:val="000C4FB9"/>
    <w:rsid w:val="000C4FC3"/>
    <w:rsid w:val="000C6522"/>
    <w:rsid w:val="000C7E5A"/>
    <w:rsid w:val="000C7F52"/>
    <w:rsid w:val="000D16C2"/>
    <w:rsid w:val="000D5DBD"/>
    <w:rsid w:val="000E0055"/>
    <w:rsid w:val="000E610B"/>
    <w:rsid w:val="000F15C3"/>
    <w:rsid w:val="000F2406"/>
    <w:rsid w:val="001040FC"/>
    <w:rsid w:val="001146C2"/>
    <w:rsid w:val="00116E04"/>
    <w:rsid w:val="00122026"/>
    <w:rsid w:val="0012692A"/>
    <w:rsid w:val="00130F66"/>
    <w:rsid w:val="00131597"/>
    <w:rsid w:val="001320B1"/>
    <w:rsid w:val="00132EBF"/>
    <w:rsid w:val="00134B00"/>
    <w:rsid w:val="00137FF6"/>
    <w:rsid w:val="00141DB3"/>
    <w:rsid w:val="00142FC0"/>
    <w:rsid w:val="00146202"/>
    <w:rsid w:val="00147AE7"/>
    <w:rsid w:val="0015024B"/>
    <w:rsid w:val="00152A43"/>
    <w:rsid w:val="00166E1A"/>
    <w:rsid w:val="00167BF7"/>
    <w:rsid w:val="0017024E"/>
    <w:rsid w:val="001716B5"/>
    <w:rsid w:val="001836A5"/>
    <w:rsid w:val="001A10D7"/>
    <w:rsid w:val="001B4FDD"/>
    <w:rsid w:val="001C15B7"/>
    <w:rsid w:val="001C24AD"/>
    <w:rsid w:val="001C4D92"/>
    <w:rsid w:val="001D2CC0"/>
    <w:rsid w:val="001D3A05"/>
    <w:rsid w:val="001D62BE"/>
    <w:rsid w:val="001F283C"/>
    <w:rsid w:val="001F7334"/>
    <w:rsid w:val="00202F52"/>
    <w:rsid w:val="00204EC6"/>
    <w:rsid w:val="00210A50"/>
    <w:rsid w:val="00217828"/>
    <w:rsid w:val="00217BB6"/>
    <w:rsid w:val="00221BB4"/>
    <w:rsid w:val="00221BFD"/>
    <w:rsid w:val="00223527"/>
    <w:rsid w:val="00225FB9"/>
    <w:rsid w:val="00242D96"/>
    <w:rsid w:val="002474DF"/>
    <w:rsid w:val="002474F3"/>
    <w:rsid w:val="002556A8"/>
    <w:rsid w:val="0025670C"/>
    <w:rsid w:val="002567DA"/>
    <w:rsid w:val="00260C90"/>
    <w:rsid w:val="00265A05"/>
    <w:rsid w:val="0027250E"/>
    <w:rsid w:val="00276BB5"/>
    <w:rsid w:val="00287B86"/>
    <w:rsid w:val="00296426"/>
    <w:rsid w:val="002A3667"/>
    <w:rsid w:val="002B2A37"/>
    <w:rsid w:val="002B3695"/>
    <w:rsid w:val="002C15F0"/>
    <w:rsid w:val="002C3483"/>
    <w:rsid w:val="002C4D1E"/>
    <w:rsid w:val="002C6E1E"/>
    <w:rsid w:val="002C7D81"/>
    <w:rsid w:val="002D1440"/>
    <w:rsid w:val="002D1AA1"/>
    <w:rsid w:val="002D395B"/>
    <w:rsid w:val="002D7E64"/>
    <w:rsid w:val="002E211C"/>
    <w:rsid w:val="002E3F01"/>
    <w:rsid w:val="002F3D66"/>
    <w:rsid w:val="002F4189"/>
    <w:rsid w:val="00301F69"/>
    <w:rsid w:val="00311563"/>
    <w:rsid w:val="003165DE"/>
    <w:rsid w:val="00322F52"/>
    <w:rsid w:val="00327A58"/>
    <w:rsid w:val="00336239"/>
    <w:rsid w:val="00336B48"/>
    <w:rsid w:val="00341F01"/>
    <w:rsid w:val="0035051D"/>
    <w:rsid w:val="00352EDE"/>
    <w:rsid w:val="00353AA8"/>
    <w:rsid w:val="003555B7"/>
    <w:rsid w:val="003572F6"/>
    <w:rsid w:val="00357F26"/>
    <w:rsid w:val="00362949"/>
    <w:rsid w:val="00370019"/>
    <w:rsid w:val="003703A5"/>
    <w:rsid w:val="00370BCD"/>
    <w:rsid w:val="003714E0"/>
    <w:rsid w:val="0037465E"/>
    <w:rsid w:val="0037630F"/>
    <w:rsid w:val="00376FA1"/>
    <w:rsid w:val="00386D10"/>
    <w:rsid w:val="00387CEE"/>
    <w:rsid w:val="00391170"/>
    <w:rsid w:val="003A08DD"/>
    <w:rsid w:val="003A0E1D"/>
    <w:rsid w:val="003A1FF5"/>
    <w:rsid w:val="003B0152"/>
    <w:rsid w:val="003B1201"/>
    <w:rsid w:val="003B18C3"/>
    <w:rsid w:val="003B1B59"/>
    <w:rsid w:val="003B67DD"/>
    <w:rsid w:val="003B775C"/>
    <w:rsid w:val="003C1DB5"/>
    <w:rsid w:val="003C4D58"/>
    <w:rsid w:val="003C583F"/>
    <w:rsid w:val="003D0B5B"/>
    <w:rsid w:val="003D332F"/>
    <w:rsid w:val="003D4D84"/>
    <w:rsid w:val="003E073E"/>
    <w:rsid w:val="003E0814"/>
    <w:rsid w:val="003E52D9"/>
    <w:rsid w:val="0040298A"/>
    <w:rsid w:val="00417113"/>
    <w:rsid w:val="00424535"/>
    <w:rsid w:val="00425441"/>
    <w:rsid w:val="00437BF3"/>
    <w:rsid w:val="00440F0E"/>
    <w:rsid w:val="0044152F"/>
    <w:rsid w:val="0045062F"/>
    <w:rsid w:val="00452506"/>
    <w:rsid w:val="00455893"/>
    <w:rsid w:val="00461FD8"/>
    <w:rsid w:val="00463821"/>
    <w:rsid w:val="00465B23"/>
    <w:rsid w:val="00473E36"/>
    <w:rsid w:val="00475C71"/>
    <w:rsid w:val="0048101C"/>
    <w:rsid w:val="00486025"/>
    <w:rsid w:val="004878AC"/>
    <w:rsid w:val="004903C7"/>
    <w:rsid w:val="00490A30"/>
    <w:rsid w:val="00493617"/>
    <w:rsid w:val="004A2F03"/>
    <w:rsid w:val="004A4952"/>
    <w:rsid w:val="004B67F0"/>
    <w:rsid w:val="004C15E9"/>
    <w:rsid w:val="004C1FE6"/>
    <w:rsid w:val="004D22BF"/>
    <w:rsid w:val="004D6EDD"/>
    <w:rsid w:val="004E3ACD"/>
    <w:rsid w:val="004F0470"/>
    <w:rsid w:val="004F7D27"/>
    <w:rsid w:val="005075FE"/>
    <w:rsid w:val="00520C61"/>
    <w:rsid w:val="00520ED0"/>
    <w:rsid w:val="0052268C"/>
    <w:rsid w:val="00535F93"/>
    <w:rsid w:val="0053736F"/>
    <w:rsid w:val="00542BAE"/>
    <w:rsid w:val="0054653C"/>
    <w:rsid w:val="0054670A"/>
    <w:rsid w:val="00552B39"/>
    <w:rsid w:val="00554648"/>
    <w:rsid w:val="0055522C"/>
    <w:rsid w:val="00561620"/>
    <w:rsid w:val="005677BC"/>
    <w:rsid w:val="00567CF3"/>
    <w:rsid w:val="005711AB"/>
    <w:rsid w:val="00572D5E"/>
    <w:rsid w:val="00576E65"/>
    <w:rsid w:val="00577109"/>
    <w:rsid w:val="00577C02"/>
    <w:rsid w:val="005A1AA9"/>
    <w:rsid w:val="005A2590"/>
    <w:rsid w:val="005A6786"/>
    <w:rsid w:val="005B0CB5"/>
    <w:rsid w:val="005B25CB"/>
    <w:rsid w:val="005C5168"/>
    <w:rsid w:val="005C7D32"/>
    <w:rsid w:val="005C7D4B"/>
    <w:rsid w:val="005D3F84"/>
    <w:rsid w:val="005D5767"/>
    <w:rsid w:val="005E0CA9"/>
    <w:rsid w:val="005E422B"/>
    <w:rsid w:val="005F22E5"/>
    <w:rsid w:val="005F7D26"/>
    <w:rsid w:val="005FB34E"/>
    <w:rsid w:val="00607751"/>
    <w:rsid w:val="00610DA1"/>
    <w:rsid w:val="0062089C"/>
    <w:rsid w:val="006249D4"/>
    <w:rsid w:val="00643106"/>
    <w:rsid w:val="006440A5"/>
    <w:rsid w:val="00645B80"/>
    <w:rsid w:val="00647A6B"/>
    <w:rsid w:val="00652B59"/>
    <w:rsid w:val="006564E5"/>
    <w:rsid w:val="006669F0"/>
    <w:rsid w:val="00666FE7"/>
    <w:rsid w:val="006704A0"/>
    <w:rsid w:val="00677F0A"/>
    <w:rsid w:val="006A28AE"/>
    <w:rsid w:val="006B5115"/>
    <w:rsid w:val="006C5CFB"/>
    <w:rsid w:val="006C68E5"/>
    <w:rsid w:val="006D0589"/>
    <w:rsid w:val="006D2E4D"/>
    <w:rsid w:val="006D33CC"/>
    <w:rsid w:val="006D45E7"/>
    <w:rsid w:val="006D5F22"/>
    <w:rsid w:val="006E08A1"/>
    <w:rsid w:val="006E1765"/>
    <w:rsid w:val="006E4B08"/>
    <w:rsid w:val="006F3B7C"/>
    <w:rsid w:val="006F7D17"/>
    <w:rsid w:val="0070088A"/>
    <w:rsid w:val="00702CF8"/>
    <w:rsid w:val="007042FD"/>
    <w:rsid w:val="00713559"/>
    <w:rsid w:val="00713D18"/>
    <w:rsid w:val="00714869"/>
    <w:rsid w:val="00715F7D"/>
    <w:rsid w:val="00722150"/>
    <w:rsid w:val="007238A3"/>
    <w:rsid w:val="0072650B"/>
    <w:rsid w:val="0073137A"/>
    <w:rsid w:val="00740842"/>
    <w:rsid w:val="007533B9"/>
    <w:rsid w:val="00763D2B"/>
    <w:rsid w:val="00771208"/>
    <w:rsid w:val="00771A1A"/>
    <w:rsid w:val="00772937"/>
    <w:rsid w:val="00776589"/>
    <w:rsid w:val="00780FCC"/>
    <w:rsid w:val="00781182"/>
    <w:rsid w:val="007966D7"/>
    <w:rsid w:val="007A4469"/>
    <w:rsid w:val="007B352A"/>
    <w:rsid w:val="007B5617"/>
    <w:rsid w:val="007C0D45"/>
    <w:rsid w:val="007D1D62"/>
    <w:rsid w:val="007D2ACB"/>
    <w:rsid w:val="007D756E"/>
    <w:rsid w:val="007E17C2"/>
    <w:rsid w:val="007E36A0"/>
    <w:rsid w:val="007F1295"/>
    <w:rsid w:val="007F2E53"/>
    <w:rsid w:val="007F308C"/>
    <w:rsid w:val="007F4209"/>
    <w:rsid w:val="007F555A"/>
    <w:rsid w:val="007F6668"/>
    <w:rsid w:val="0081428E"/>
    <w:rsid w:val="00817A88"/>
    <w:rsid w:val="008209B3"/>
    <w:rsid w:val="008273C6"/>
    <w:rsid w:val="008310FD"/>
    <w:rsid w:val="00834D1F"/>
    <w:rsid w:val="00840E56"/>
    <w:rsid w:val="00850E64"/>
    <w:rsid w:val="008545F2"/>
    <w:rsid w:val="00856026"/>
    <w:rsid w:val="00865452"/>
    <w:rsid w:val="00875ADB"/>
    <w:rsid w:val="0087658B"/>
    <w:rsid w:val="00877C08"/>
    <w:rsid w:val="008847A4"/>
    <w:rsid w:val="00885CBF"/>
    <w:rsid w:val="00887E76"/>
    <w:rsid w:val="00890BCC"/>
    <w:rsid w:val="008A220F"/>
    <w:rsid w:val="008B00F6"/>
    <w:rsid w:val="008B0182"/>
    <w:rsid w:val="008B0863"/>
    <w:rsid w:val="008C02F0"/>
    <w:rsid w:val="008C52FB"/>
    <w:rsid w:val="008C7390"/>
    <w:rsid w:val="008C753D"/>
    <w:rsid w:val="008C793A"/>
    <w:rsid w:val="008E4DC3"/>
    <w:rsid w:val="008E537F"/>
    <w:rsid w:val="008E5721"/>
    <w:rsid w:val="008E6329"/>
    <w:rsid w:val="008F71B0"/>
    <w:rsid w:val="00900BFC"/>
    <w:rsid w:val="0090321F"/>
    <w:rsid w:val="00904ED7"/>
    <w:rsid w:val="00910C99"/>
    <w:rsid w:val="00914311"/>
    <w:rsid w:val="00917F14"/>
    <w:rsid w:val="00922501"/>
    <w:rsid w:val="0093785F"/>
    <w:rsid w:val="009426CE"/>
    <w:rsid w:val="00950DED"/>
    <w:rsid w:val="00962FC7"/>
    <w:rsid w:val="0096489F"/>
    <w:rsid w:val="00965E43"/>
    <w:rsid w:val="009804A5"/>
    <w:rsid w:val="009A019D"/>
    <w:rsid w:val="009B5914"/>
    <w:rsid w:val="009C0CCC"/>
    <w:rsid w:val="009C0E8B"/>
    <w:rsid w:val="009C20EC"/>
    <w:rsid w:val="009C3C8A"/>
    <w:rsid w:val="009D1CE9"/>
    <w:rsid w:val="009D3528"/>
    <w:rsid w:val="009E36CA"/>
    <w:rsid w:val="009E3E7D"/>
    <w:rsid w:val="009E7086"/>
    <w:rsid w:val="009F1923"/>
    <w:rsid w:val="009F4D7B"/>
    <w:rsid w:val="00A119EC"/>
    <w:rsid w:val="00A15E83"/>
    <w:rsid w:val="00A2121D"/>
    <w:rsid w:val="00A22F5E"/>
    <w:rsid w:val="00A27596"/>
    <w:rsid w:val="00A3025A"/>
    <w:rsid w:val="00A5035B"/>
    <w:rsid w:val="00A57DEB"/>
    <w:rsid w:val="00A62FE0"/>
    <w:rsid w:val="00A64134"/>
    <w:rsid w:val="00A7046B"/>
    <w:rsid w:val="00A74796"/>
    <w:rsid w:val="00A8343A"/>
    <w:rsid w:val="00A86CB8"/>
    <w:rsid w:val="00A90E49"/>
    <w:rsid w:val="00A92C80"/>
    <w:rsid w:val="00AA6244"/>
    <w:rsid w:val="00AA7E53"/>
    <w:rsid w:val="00AB0AE5"/>
    <w:rsid w:val="00AB1680"/>
    <w:rsid w:val="00AB6BDA"/>
    <w:rsid w:val="00AD72D4"/>
    <w:rsid w:val="00AE0045"/>
    <w:rsid w:val="00B12E27"/>
    <w:rsid w:val="00B13726"/>
    <w:rsid w:val="00B2209F"/>
    <w:rsid w:val="00B22BC2"/>
    <w:rsid w:val="00B25BBE"/>
    <w:rsid w:val="00B3064D"/>
    <w:rsid w:val="00B40E89"/>
    <w:rsid w:val="00B42FAF"/>
    <w:rsid w:val="00B46978"/>
    <w:rsid w:val="00B508F2"/>
    <w:rsid w:val="00B54C7F"/>
    <w:rsid w:val="00B64B0A"/>
    <w:rsid w:val="00B64EA2"/>
    <w:rsid w:val="00B71C3D"/>
    <w:rsid w:val="00B746EF"/>
    <w:rsid w:val="00B75DDA"/>
    <w:rsid w:val="00B95603"/>
    <w:rsid w:val="00BB08C2"/>
    <w:rsid w:val="00BB0E36"/>
    <w:rsid w:val="00BB7357"/>
    <w:rsid w:val="00BC3AD0"/>
    <w:rsid w:val="00BC6126"/>
    <w:rsid w:val="00BC70D4"/>
    <w:rsid w:val="00BC7A53"/>
    <w:rsid w:val="00BD2329"/>
    <w:rsid w:val="00BD3FC9"/>
    <w:rsid w:val="00BD77B6"/>
    <w:rsid w:val="00BD7C8A"/>
    <w:rsid w:val="00BE5131"/>
    <w:rsid w:val="00BF0CB2"/>
    <w:rsid w:val="00BF1184"/>
    <w:rsid w:val="00BF16B4"/>
    <w:rsid w:val="00C0682B"/>
    <w:rsid w:val="00C16650"/>
    <w:rsid w:val="00C1673F"/>
    <w:rsid w:val="00C16A43"/>
    <w:rsid w:val="00C16BE1"/>
    <w:rsid w:val="00C175B1"/>
    <w:rsid w:val="00C2008C"/>
    <w:rsid w:val="00C22C30"/>
    <w:rsid w:val="00C26699"/>
    <w:rsid w:val="00C27DF5"/>
    <w:rsid w:val="00C337F0"/>
    <w:rsid w:val="00C33CDB"/>
    <w:rsid w:val="00C3400F"/>
    <w:rsid w:val="00C34497"/>
    <w:rsid w:val="00C36143"/>
    <w:rsid w:val="00C406CB"/>
    <w:rsid w:val="00C47C4B"/>
    <w:rsid w:val="00C54114"/>
    <w:rsid w:val="00C64D33"/>
    <w:rsid w:val="00C66A79"/>
    <w:rsid w:val="00C678C7"/>
    <w:rsid w:val="00C72544"/>
    <w:rsid w:val="00C74277"/>
    <w:rsid w:val="00C74C51"/>
    <w:rsid w:val="00C76B50"/>
    <w:rsid w:val="00C82289"/>
    <w:rsid w:val="00C82452"/>
    <w:rsid w:val="00C854D9"/>
    <w:rsid w:val="00CA2696"/>
    <w:rsid w:val="00CA7919"/>
    <w:rsid w:val="00CA7C27"/>
    <w:rsid w:val="00CB49C7"/>
    <w:rsid w:val="00CB5448"/>
    <w:rsid w:val="00CB5517"/>
    <w:rsid w:val="00CB5D35"/>
    <w:rsid w:val="00CB6490"/>
    <w:rsid w:val="00CC0405"/>
    <w:rsid w:val="00CC74B1"/>
    <w:rsid w:val="00CD3D37"/>
    <w:rsid w:val="00CD5E17"/>
    <w:rsid w:val="00CF39E2"/>
    <w:rsid w:val="00CF5711"/>
    <w:rsid w:val="00D04BCC"/>
    <w:rsid w:val="00D05CB6"/>
    <w:rsid w:val="00D06AE0"/>
    <w:rsid w:val="00D112E2"/>
    <w:rsid w:val="00D16095"/>
    <w:rsid w:val="00D20354"/>
    <w:rsid w:val="00D22BD8"/>
    <w:rsid w:val="00D24447"/>
    <w:rsid w:val="00D359F5"/>
    <w:rsid w:val="00D35A38"/>
    <w:rsid w:val="00D360E0"/>
    <w:rsid w:val="00D42485"/>
    <w:rsid w:val="00D44468"/>
    <w:rsid w:val="00D444BF"/>
    <w:rsid w:val="00D52E7D"/>
    <w:rsid w:val="00D6044E"/>
    <w:rsid w:val="00D62F8F"/>
    <w:rsid w:val="00D63702"/>
    <w:rsid w:val="00D735D1"/>
    <w:rsid w:val="00D76DA1"/>
    <w:rsid w:val="00D773A5"/>
    <w:rsid w:val="00D90130"/>
    <w:rsid w:val="00D93CD0"/>
    <w:rsid w:val="00D95EA8"/>
    <w:rsid w:val="00DA63A6"/>
    <w:rsid w:val="00DA6AAB"/>
    <w:rsid w:val="00DA7C2B"/>
    <w:rsid w:val="00DB1828"/>
    <w:rsid w:val="00DB2D8A"/>
    <w:rsid w:val="00DC078C"/>
    <w:rsid w:val="00DC0B46"/>
    <w:rsid w:val="00DC1173"/>
    <w:rsid w:val="00DC462F"/>
    <w:rsid w:val="00DC74B1"/>
    <w:rsid w:val="00DD4685"/>
    <w:rsid w:val="00DD6DE7"/>
    <w:rsid w:val="00DE1617"/>
    <w:rsid w:val="00DF3035"/>
    <w:rsid w:val="00DF3658"/>
    <w:rsid w:val="00DF5ABF"/>
    <w:rsid w:val="00E00F5F"/>
    <w:rsid w:val="00E10064"/>
    <w:rsid w:val="00E127FA"/>
    <w:rsid w:val="00E1525E"/>
    <w:rsid w:val="00E200DA"/>
    <w:rsid w:val="00E26C2E"/>
    <w:rsid w:val="00E27727"/>
    <w:rsid w:val="00E313E1"/>
    <w:rsid w:val="00E35A64"/>
    <w:rsid w:val="00E40964"/>
    <w:rsid w:val="00E43BB3"/>
    <w:rsid w:val="00E44B09"/>
    <w:rsid w:val="00E47956"/>
    <w:rsid w:val="00E5614D"/>
    <w:rsid w:val="00E57FBF"/>
    <w:rsid w:val="00E6634C"/>
    <w:rsid w:val="00E71026"/>
    <w:rsid w:val="00E714FF"/>
    <w:rsid w:val="00E7235B"/>
    <w:rsid w:val="00E72603"/>
    <w:rsid w:val="00E72B42"/>
    <w:rsid w:val="00E852E1"/>
    <w:rsid w:val="00E90912"/>
    <w:rsid w:val="00E92278"/>
    <w:rsid w:val="00EA51FF"/>
    <w:rsid w:val="00EA5692"/>
    <w:rsid w:val="00EA6552"/>
    <w:rsid w:val="00EB2161"/>
    <w:rsid w:val="00EB3310"/>
    <w:rsid w:val="00EB5602"/>
    <w:rsid w:val="00EB68E0"/>
    <w:rsid w:val="00EB711F"/>
    <w:rsid w:val="00EC6C21"/>
    <w:rsid w:val="00ED2914"/>
    <w:rsid w:val="00ED44F0"/>
    <w:rsid w:val="00ED5101"/>
    <w:rsid w:val="00ED612E"/>
    <w:rsid w:val="00ED6ED8"/>
    <w:rsid w:val="00EE469B"/>
    <w:rsid w:val="00EE5E32"/>
    <w:rsid w:val="00EF01F2"/>
    <w:rsid w:val="00F00946"/>
    <w:rsid w:val="00F05605"/>
    <w:rsid w:val="00F06803"/>
    <w:rsid w:val="00F073D6"/>
    <w:rsid w:val="00F07515"/>
    <w:rsid w:val="00F11C4D"/>
    <w:rsid w:val="00F13ADE"/>
    <w:rsid w:val="00F173FA"/>
    <w:rsid w:val="00F2352E"/>
    <w:rsid w:val="00F51279"/>
    <w:rsid w:val="00F516A0"/>
    <w:rsid w:val="00F5488E"/>
    <w:rsid w:val="00F55085"/>
    <w:rsid w:val="00F634AE"/>
    <w:rsid w:val="00F70A2F"/>
    <w:rsid w:val="00F735D4"/>
    <w:rsid w:val="00F87ACE"/>
    <w:rsid w:val="00F93923"/>
    <w:rsid w:val="00F9518F"/>
    <w:rsid w:val="00F96E9E"/>
    <w:rsid w:val="00FA1812"/>
    <w:rsid w:val="00FA620F"/>
    <w:rsid w:val="00FB33D6"/>
    <w:rsid w:val="00FB76E2"/>
    <w:rsid w:val="00FC06E5"/>
    <w:rsid w:val="00FC40B9"/>
    <w:rsid w:val="00FD3C6D"/>
    <w:rsid w:val="00FD5C90"/>
    <w:rsid w:val="00FD613B"/>
    <w:rsid w:val="00FE3C48"/>
    <w:rsid w:val="00FE5B5C"/>
    <w:rsid w:val="00FF0B27"/>
    <w:rsid w:val="00FF4157"/>
    <w:rsid w:val="00FF4D62"/>
    <w:rsid w:val="0135AE18"/>
    <w:rsid w:val="016A54A3"/>
    <w:rsid w:val="01C1E4B2"/>
    <w:rsid w:val="01E4B663"/>
    <w:rsid w:val="03B7E3CC"/>
    <w:rsid w:val="03CE6A0F"/>
    <w:rsid w:val="03FFCC65"/>
    <w:rsid w:val="05F33C12"/>
    <w:rsid w:val="06249941"/>
    <w:rsid w:val="062E09EA"/>
    <w:rsid w:val="06631350"/>
    <w:rsid w:val="06A539BD"/>
    <w:rsid w:val="06F74B8A"/>
    <w:rsid w:val="0794BE2D"/>
    <w:rsid w:val="082AEE45"/>
    <w:rsid w:val="0973533C"/>
    <w:rsid w:val="09CF154C"/>
    <w:rsid w:val="0AB20D34"/>
    <w:rsid w:val="0ABE1E59"/>
    <w:rsid w:val="0AED4746"/>
    <w:rsid w:val="0B242289"/>
    <w:rsid w:val="0B5ACF49"/>
    <w:rsid w:val="0B5D869E"/>
    <w:rsid w:val="0B6989CB"/>
    <w:rsid w:val="0B9B29C0"/>
    <w:rsid w:val="0C24E0B9"/>
    <w:rsid w:val="0C568240"/>
    <w:rsid w:val="0C62C750"/>
    <w:rsid w:val="0CC9AF46"/>
    <w:rsid w:val="0DC53A0B"/>
    <w:rsid w:val="0E12AB1C"/>
    <w:rsid w:val="0F20E1E4"/>
    <w:rsid w:val="100AD2C0"/>
    <w:rsid w:val="102C450F"/>
    <w:rsid w:val="10F395E1"/>
    <w:rsid w:val="1147D812"/>
    <w:rsid w:val="1276C5A8"/>
    <w:rsid w:val="1289E7D7"/>
    <w:rsid w:val="12BFEBDB"/>
    <w:rsid w:val="1323F30D"/>
    <w:rsid w:val="1393C80F"/>
    <w:rsid w:val="14851B80"/>
    <w:rsid w:val="14AECD73"/>
    <w:rsid w:val="15066F1F"/>
    <w:rsid w:val="157C5426"/>
    <w:rsid w:val="15B940DC"/>
    <w:rsid w:val="1638861B"/>
    <w:rsid w:val="16683464"/>
    <w:rsid w:val="16783190"/>
    <w:rsid w:val="16AF63BD"/>
    <w:rsid w:val="16AFB7D1"/>
    <w:rsid w:val="173552AE"/>
    <w:rsid w:val="184190DC"/>
    <w:rsid w:val="186B0D85"/>
    <w:rsid w:val="186E55D3"/>
    <w:rsid w:val="188641DA"/>
    <w:rsid w:val="1889EC9D"/>
    <w:rsid w:val="18E0775B"/>
    <w:rsid w:val="1937AEDC"/>
    <w:rsid w:val="1A2319F7"/>
    <w:rsid w:val="1A281E20"/>
    <w:rsid w:val="1A8D88AD"/>
    <w:rsid w:val="1B0F2352"/>
    <w:rsid w:val="1B26D7B1"/>
    <w:rsid w:val="1B72EF08"/>
    <w:rsid w:val="1BD55241"/>
    <w:rsid w:val="1BFF5FB5"/>
    <w:rsid w:val="1CA1187B"/>
    <w:rsid w:val="1D8355E0"/>
    <w:rsid w:val="1DE1B9F1"/>
    <w:rsid w:val="1E75A9FD"/>
    <w:rsid w:val="1E80C831"/>
    <w:rsid w:val="1EAB03BD"/>
    <w:rsid w:val="1F5E2B5F"/>
    <w:rsid w:val="1F776A40"/>
    <w:rsid w:val="1FDC3EA6"/>
    <w:rsid w:val="2001BF31"/>
    <w:rsid w:val="20921D4F"/>
    <w:rsid w:val="21451EB1"/>
    <w:rsid w:val="218817DF"/>
    <w:rsid w:val="221FD49A"/>
    <w:rsid w:val="2279FCCC"/>
    <w:rsid w:val="22A98F5C"/>
    <w:rsid w:val="22AFA9E0"/>
    <w:rsid w:val="22BAA77F"/>
    <w:rsid w:val="22DEFFC3"/>
    <w:rsid w:val="2330C3DD"/>
    <w:rsid w:val="23A3B599"/>
    <w:rsid w:val="242BBBE5"/>
    <w:rsid w:val="247DD99E"/>
    <w:rsid w:val="255D84AA"/>
    <w:rsid w:val="26B87C96"/>
    <w:rsid w:val="26DCF237"/>
    <w:rsid w:val="27D2AE81"/>
    <w:rsid w:val="28383053"/>
    <w:rsid w:val="293F0D21"/>
    <w:rsid w:val="297AC67F"/>
    <w:rsid w:val="29AA660C"/>
    <w:rsid w:val="2A32E312"/>
    <w:rsid w:val="2A425876"/>
    <w:rsid w:val="2AC4DEE4"/>
    <w:rsid w:val="2AC6F042"/>
    <w:rsid w:val="2B356978"/>
    <w:rsid w:val="2CB7EFB9"/>
    <w:rsid w:val="2CC05FB5"/>
    <w:rsid w:val="2D4647FB"/>
    <w:rsid w:val="2DA4A3D5"/>
    <w:rsid w:val="2DC52C04"/>
    <w:rsid w:val="2E10A676"/>
    <w:rsid w:val="2F47FC15"/>
    <w:rsid w:val="2F643E05"/>
    <w:rsid w:val="2FFC0685"/>
    <w:rsid w:val="300EC5C1"/>
    <w:rsid w:val="30D76710"/>
    <w:rsid w:val="31638FA3"/>
    <w:rsid w:val="3163FB7F"/>
    <w:rsid w:val="31D07338"/>
    <w:rsid w:val="3269C4AE"/>
    <w:rsid w:val="331E7220"/>
    <w:rsid w:val="3336A8D2"/>
    <w:rsid w:val="34229694"/>
    <w:rsid w:val="34661D3F"/>
    <w:rsid w:val="34BD6F32"/>
    <w:rsid w:val="35F50AE9"/>
    <w:rsid w:val="364BC2D4"/>
    <w:rsid w:val="368DD6F9"/>
    <w:rsid w:val="36A19314"/>
    <w:rsid w:val="371E0387"/>
    <w:rsid w:val="37264491"/>
    <w:rsid w:val="37BBC36D"/>
    <w:rsid w:val="37F9E4BC"/>
    <w:rsid w:val="380D173D"/>
    <w:rsid w:val="3815DB7E"/>
    <w:rsid w:val="38C3EC15"/>
    <w:rsid w:val="396283FC"/>
    <w:rsid w:val="39B8F7DA"/>
    <w:rsid w:val="3A4A2CC2"/>
    <w:rsid w:val="3C891BFD"/>
    <w:rsid w:val="3CA1FFF1"/>
    <w:rsid w:val="3D24D1B6"/>
    <w:rsid w:val="3D7D12F0"/>
    <w:rsid w:val="3D949FD8"/>
    <w:rsid w:val="3DECF993"/>
    <w:rsid w:val="3E00EC4C"/>
    <w:rsid w:val="3E03CA33"/>
    <w:rsid w:val="3E27BC39"/>
    <w:rsid w:val="3E46CA84"/>
    <w:rsid w:val="3E478D6F"/>
    <w:rsid w:val="3E5D883F"/>
    <w:rsid w:val="3F368718"/>
    <w:rsid w:val="3F76808B"/>
    <w:rsid w:val="40278C72"/>
    <w:rsid w:val="40292A69"/>
    <w:rsid w:val="402BDEED"/>
    <w:rsid w:val="404E645F"/>
    <w:rsid w:val="4159913A"/>
    <w:rsid w:val="41B20AD7"/>
    <w:rsid w:val="41E372C7"/>
    <w:rsid w:val="421FE015"/>
    <w:rsid w:val="42C3E864"/>
    <w:rsid w:val="4318FB2A"/>
    <w:rsid w:val="437D3A67"/>
    <w:rsid w:val="43A123A3"/>
    <w:rsid w:val="441698C8"/>
    <w:rsid w:val="4426EC88"/>
    <w:rsid w:val="443DAD22"/>
    <w:rsid w:val="445A2BDB"/>
    <w:rsid w:val="44788D1A"/>
    <w:rsid w:val="44E37FEA"/>
    <w:rsid w:val="45370FDA"/>
    <w:rsid w:val="455CE80C"/>
    <w:rsid w:val="464813A1"/>
    <w:rsid w:val="46F1BDE3"/>
    <w:rsid w:val="47605922"/>
    <w:rsid w:val="483C8FC2"/>
    <w:rsid w:val="48780319"/>
    <w:rsid w:val="494AFE02"/>
    <w:rsid w:val="49892698"/>
    <w:rsid w:val="4A213092"/>
    <w:rsid w:val="4BBA4380"/>
    <w:rsid w:val="4BC3E694"/>
    <w:rsid w:val="4D14A386"/>
    <w:rsid w:val="4D8774A4"/>
    <w:rsid w:val="4D8C734D"/>
    <w:rsid w:val="4DE8A18D"/>
    <w:rsid w:val="4E5887DE"/>
    <w:rsid w:val="4EBDF62E"/>
    <w:rsid w:val="4F1D23D6"/>
    <w:rsid w:val="4F5A228A"/>
    <w:rsid w:val="4F85DD36"/>
    <w:rsid w:val="4FADFC66"/>
    <w:rsid w:val="500BE4B9"/>
    <w:rsid w:val="503D4488"/>
    <w:rsid w:val="50594E70"/>
    <w:rsid w:val="50A8AF8A"/>
    <w:rsid w:val="50DC1063"/>
    <w:rsid w:val="515E57F4"/>
    <w:rsid w:val="51BD3DBE"/>
    <w:rsid w:val="524B2C69"/>
    <w:rsid w:val="5299CF06"/>
    <w:rsid w:val="52C63ACD"/>
    <w:rsid w:val="52E932EE"/>
    <w:rsid w:val="53673C19"/>
    <w:rsid w:val="53F77703"/>
    <w:rsid w:val="549839F6"/>
    <w:rsid w:val="55592738"/>
    <w:rsid w:val="56988C38"/>
    <w:rsid w:val="572ADD1B"/>
    <w:rsid w:val="57517D85"/>
    <w:rsid w:val="578C895E"/>
    <w:rsid w:val="578D23A8"/>
    <w:rsid w:val="580D433C"/>
    <w:rsid w:val="588AE961"/>
    <w:rsid w:val="599539AA"/>
    <w:rsid w:val="59E237EF"/>
    <w:rsid w:val="59EB3F66"/>
    <w:rsid w:val="5A256F2D"/>
    <w:rsid w:val="5A765C62"/>
    <w:rsid w:val="5B0D1635"/>
    <w:rsid w:val="5D156BFE"/>
    <w:rsid w:val="5D307381"/>
    <w:rsid w:val="5E106973"/>
    <w:rsid w:val="5F1757FA"/>
    <w:rsid w:val="5FB6BEE8"/>
    <w:rsid w:val="600F141C"/>
    <w:rsid w:val="60C5F01D"/>
    <w:rsid w:val="60FCE496"/>
    <w:rsid w:val="615B2523"/>
    <w:rsid w:val="6168487F"/>
    <w:rsid w:val="63A2A879"/>
    <w:rsid w:val="63E5E9BA"/>
    <w:rsid w:val="6402F39E"/>
    <w:rsid w:val="64507DDC"/>
    <w:rsid w:val="646BCE35"/>
    <w:rsid w:val="64BA25CF"/>
    <w:rsid w:val="64E0F073"/>
    <w:rsid w:val="653B8655"/>
    <w:rsid w:val="657B243C"/>
    <w:rsid w:val="658AF3C5"/>
    <w:rsid w:val="658C9B86"/>
    <w:rsid w:val="65A50DBE"/>
    <w:rsid w:val="65F73F71"/>
    <w:rsid w:val="669B81B6"/>
    <w:rsid w:val="66F7F42E"/>
    <w:rsid w:val="67164BE1"/>
    <w:rsid w:val="678E27A0"/>
    <w:rsid w:val="68320BD7"/>
    <w:rsid w:val="68A9B2F1"/>
    <w:rsid w:val="68D74F6C"/>
    <w:rsid w:val="68DF431A"/>
    <w:rsid w:val="6920659D"/>
    <w:rsid w:val="69CD219B"/>
    <w:rsid w:val="6A702E84"/>
    <w:rsid w:val="6AF8C4FC"/>
    <w:rsid w:val="6C02228C"/>
    <w:rsid w:val="6C3E6C94"/>
    <w:rsid w:val="6C551185"/>
    <w:rsid w:val="6CE4ACFD"/>
    <w:rsid w:val="6CE4BAA4"/>
    <w:rsid w:val="6DAFDC9A"/>
    <w:rsid w:val="6DB8FA41"/>
    <w:rsid w:val="6DC1B343"/>
    <w:rsid w:val="6E626B57"/>
    <w:rsid w:val="6EF5A952"/>
    <w:rsid w:val="6F1C92A1"/>
    <w:rsid w:val="6F798752"/>
    <w:rsid w:val="6FB4B9DD"/>
    <w:rsid w:val="7072EA64"/>
    <w:rsid w:val="722A8DF0"/>
    <w:rsid w:val="7238A91C"/>
    <w:rsid w:val="727B38C2"/>
    <w:rsid w:val="728E2C71"/>
    <w:rsid w:val="72D0C143"/>
    <w:rsid w:val="73A1EBD8"/>
    <w:rsid w:val="73BB9438"/>
    <w:rsid w:val="74B939D3"/>
    <w:rsid w:val="74C473D0"/>
    <w:rsid w:val="752242A1"/>
    <w:rsid w:val="756C36AE"/>
    <w:rsid w:val="759E4D4C"/>
    <w:rsid w:val="75BE4D3A"/>
    <w:rsid w:val="760F290C"/>
    <w:rsid w:val="761EA52F"/>
    <w:rsid w:val="766E7624"/>
    <w:rsid w:val="7694B105"/>
    <w:rsid w:val="76EDB5BA"/>
    <w:rsid w:val="771BCE26"/>
    <w:rsid w:val="774F00C7"/>
    <w:rsid w:val="774F7625"/>
    <w:rsid w:val="7807A588"/>
    <w:rsid w:val="7849A5FF"/>
    <w:rsid w:val="787F5488"/>
    <w:rsid w:val="79930F7F"/>
    <w:rsid w:val="7A044D0A"/>
    <w:rsid w:val="7A11C5F8"/>
    <w:rsid w:val="7A45672F"/>
    <w:rsid w:val="7A6CBF9D"/>
    <w:rsid w:val="7AF2A12E"/>
    <w:rsid w:val="7C4B6FFD"/>
    <w:rsid w:val="7C6C5BA1"/>
    <w:rsid w:val="7D77D076"/>
    <w:rsid w:val="7D9AABC4"/>
    <w:rsid w:val="7DAF4312"/>
    <w:rsid w:val="7DD1A9C7"/>
    <w:rsid w:val="7DFB6FF5"/>
    <w:rsid w:val="7E7669D0"/>
    <w:rsid w:val="7F1429B0"/>
    <w:rsid w:val="7FB19662"/>
    <w:rsid w:val="7FBB93DF"/>
    <w:rsid w:val="7FBBD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7D586"/>
  <w15:chartTrackingRefBased/>
  <w15:docId w15:val="{0B886A8D-B905-48D3-9903-9118A16F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7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6" w:lineRule="exact"/>
      <w:jc w:val="both"/>
    </w:pPr>
    <w:rPr>
      <w:rFonts w:cs="ＭＳ 明朝"/>
      <w:spacing w:val="-1"/>
      <w:sz w:val="16"/>
      <w:szCs w:val="16"/>
    </w:rPr>
  </w:style>
  <w:style w:type="paragraph" w:styleId="a4">
    <w:name w:val="header"/>
    <w:basedOn w:val="a"/>
    <w:rsid w:val="003E0814"/>
    <w:pPr>
      <w:tabs>
        <w:tab w:val="center" w:pos="4252"/>
        <w:tab w:val="right" w:pos="8504"/>
      </w:tabs>
      <w:snapToGrid w:val="0"/>
    </w:pPr>
  </w:style>
  <w:style w:type="paragraph" w:styleId="a5">
    <w:name w:val="footer"/>
    <w:basedOn w:val="a"/>
    <w:rsid w:val="003E0814"/>
    <w:pPr>
      <w:tabs>
        <w:tab w:val="center" w:pos="4252"/>
        <w:tab w:val="right" w:pos="8504"/>
      </w:tabs>
      <w:snapToGrid w:val="0"/>
    </w:pPr>
  </w:style>
  <w:style w:type="paragraph" w:styleId="a6">
    <w:name w:val="Balloon Text"/>
    <w:basedOn w:val="a"/>
    <w:semiHidden/>
    <w:rsid w:val="009E36CA"/>
    <w:rPr>
      <w:rFonts w:ascii="Arial" w:eastAsia="ＭＳ ゴシック" w:hAnsi="Arial"/>
      <w:sz w:val="18"/>
      <w:szCs w:val="18"/>
    </w:rPr>
  </w:style>
  <w:style w:type="character" w:styleId="a7">
    <w:name w:val="annotation reference"/>
    <w:uiPriority w:val="99"/>
    <w:rsid w:val="003B775C"/>
    <w:rPr>
      <w:sz w:val="18"/>
      <w:szCs w:val="18"/>
    </w:rPr>
  </w:style>
  <w:style w:type="paragraph" w:styleId="a8">
    <w:name w:val="annotation text"/>
    <w:basedOn w:val="a"/>
    <w:link w:val="a9"/>
    <w:rsid w:val="003B775C"/>
    <w:pPr>
      <w:jc w:val="left"/>
    </w:pPr>
  </w:style>
  <w:style w:type="character" w:customStyle="1" w:styleId="a9">
    <w:name w:val="コメント文字列 (文字)"/>
    <w:link w:val="a8"/>
    <w:rsid w:val="003B775C"/>
    <w:rPr>
      <w:kern w:val="2"/>
      <w:sz w:val="21"/>
      <w:szCs w:val="24"/>
    </w:rPr>
  </w:style>
  <w:style w:type="paragraph" w:styleId="aa">
    <w:name w:val="annotation subject"/>
    <w:basedOn w:val="a8"/>
    <w:next w:val="a8"/>
    <w:link w:val="ab"/>
    <w:rsid w:val="003B775C"/>
    <w:rPr>
      <w:b/>
      <w:bCs/>
    </w:rPr>
  </w:style>
  <w:style w:type="character" w:customStyle="1" w:styleId="ab">
    <w:name w:val="コメント内容 (文字)"/>
    <w:link w:val="aa"/>
    <w:rsid w:val="003B775C"/>
    <w:rPr>
      <w:b/>
      <w:bCs/>
      <w:kern w:val="2"/>
      <w:sz w:val="21"/>
      <w:szCs w:val="24"/>
    </w:rPr>
  </w:style>
  <w:style w:type="paragraph" w:styleId="Web">
    <w:name w:val="Normal (Web)"/>
    <w:basedOn w:val="a"/>
    <w:uiPriority w:val="99"/>
    <w:unhideWhenUsed/>
    <w:rsid w:val="00577C0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aragraph">
    <w:name w:val="paragraph"/>
    <w:basedOn w:val="a"/>
    <w:rsid w:val="00577C0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77C02"/>
  </w:style>
  <w:style w:type="character" w:customStyle="1" w:styleId="eop">
    <w:name w:val="eop"/>
    <w:basedOn w:val="a0"/>
    <w:rsid w:val="00577C02"/>
  </w:style>
  <w:style w:type="paragraph" w:styleId="ac">
    <w:name w:val="Revision"/>
    <w:hidden/>
    <w:uiPriority w:val="99"/>
    <w:semiHidden/>
    <w:rsid w:val="006D45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772">
      <w:bodyDiv w:val="1"/>
      <w:marLeft w:val="0"/>
      <w:marRight w:val="0"/>
      <w:marTop w:val="0"/>
      <w:marBottom w:val="0"/>
      <w:divBdr>
        <w:top w:val="none" w:sz="0" w:space="0" w:color="auto"/>
        <w:left w:val="none" w:sz="0" w:space="0" w:color="auto"/>
        <w:bottom w:val="none" w:sz="0" w:space="0" w:color="auto"/>
        <w:right w:val="none" w:sz="0" w:space="0" w:color="auto"/>
      </w:divBdr>
    </w:div>
    <w:div w:id="222788617">
      <w:bodyDiv w:val="1"/>
      <w:marLeft w:val="0"/>
      <w:marRight w:val="0"/>
      <w:marTop w:val="0"/>
      <w:marBottom w:val="0"/>
      <w:divBdr>
        <w:top w:val="none" w:sz="0" w:space="0" w:color="auto"/>
        <w:left w:val="none" w:sz="0" w:space="0" w:color="auto"/>
        <w:bottom w:val="none" w:sz="0" w:space="0" w:color="auto"/>
        <w:right w:val="none" w:sz="0" w:space="0" w:color="auto"/>
      </w:divBdr>
    </w:div>
    <w:div w:id="397899720">
      <w:bodyDiv w:val="1"/>
      <w:marLeft w:val="0"/>
      <w:marRight w:val="0"/>
      <w:marTop w:val="0"/>
      <w:marBottom w:val="0"/>
      <w:divBdr>
        <w:top w:val="none" w:sz="0" w:space="0" w:color="auto"/>
        <w:left w:val="none" w:sz="0" w:space="0" w:color="auto"/>
        <w:bottom w:val="none" w:sz="0" w:space="0" w:color="auto"/>
        <w:right w:val="none" w:sz="0" w:space="0" w:color="auto"/>
      </w:divBdr>
    </w:div>
    <w:div w:id="628979272">
      <w:bodyDiv w:val="1"/>
      <w:marLeft w:val="0"/>
      <w:marRight w:val="0"/>
      <w:marTop w:val="0"/>
      <w:marBottom w:val="0"/>
      <w:divBdr>
        <w:top w:val="none" w:sz="0" w:space="0" w:color="auto"/>
        <w:left w:val="none" w:sz="0" w:space="0" w:color="auto"/>
        <w:bottom w:val="none" w:sz="0" w:space="0" w:color="auto"/>
        <w:right w:val="none" w:sz="0" w:space="0" w:color="auto"/>
      </w:divBdr>
    </w:div>
    <w:div w:id="794178404">
      <w:bodyDiv w:val="1"/>
      <w:marLeft w:val="0"/>
      <w:marRight w:val="0"/>
      <w:marTop w:val="0"/>
      <w:marBottom w:val="0"/>
      <w:divBdr>
        <w:top w:val="none" w:sz="0" w:space="0" w:color="auto"/>
        <w:left w:val="none" w:sz="0" w:space="0" w:color="auto"/>
        <w:bottom w:val="none" w:sz="0" w:space="0" w:color="auto"/>
        <w:right w:val="none" w:sz="0" w:space="0" w:color="auto"/>
      </w:divBdr>
    </w:div>
    <w:div w:id="823156071">
      <w:bodyDiv w:val="1"/>
      <w:marLeft w:val="0"/>
      <w:marRight w:val="0"/>
      <w:marTop w:val="0"/>
      <w:marBottom w:val="0"/>
      <w:divBdr>
        <w:top w:val="none" w:sz="0" w:space="0" w:color="auto"/>
        <w:left w:val="none" w:sz="0" w:space="0" w:color="auto"/>
        <w:bottom w:val="none" w:sz="0" w:space="0" w:color="auto"/>
        <w:right w:val="none" w:sz="0" w:space="0" w:color="auto"/>
      </w:divBdr>
    </w:div>
    <w:div w:id="903417311">
      <w:bodyDiv w:val="1"/>
      <w:marLeft w:val="0"/>
      <w:marRight w:val="0"/>
      <w:marTop w:val="0"/>
      <w:marBottom w:val="0"/>
      <w:divBdr>
        <w:top w:val="none" w:sz="0" w:space="0" w:color="auto"/>
        <w:left w:val="none" w:sz="0" w:space="0" w:color="auto"/>
        <w:bottom w:val="none" w:sz="0" w:space="0" w:color="auto"/>
        <w:right w:val="none" w:sz="0" w:space="0" w:color="auto"/>
      </w:divBdr>
    </w:div>
    <w:div w:id="923028184">
      <w:bodyDiv w:val="1"/>
      <w:marLeft w:val="0"/>
      <w:marRight w:val="0"/>
      <w:marTop w:val="0"/>
      <w:marBottom w:val="0"/>
      <w:divBdr>
        <w:top w:val="none" w:sz="0" w:space="0" w:color="auto"/>
        <w:left w:val="none" w:sz="0" w:space="0" w:color="auto"/>
        <w:bottom w:val="none" w:sz="0" w:space="0" w:color="auto"/>
        <w:right w:val="none" w:sz="0" w:space="0" w:color="auto"/>
      </w:divBdr>
    </w:div>
    <w:div w:id="969172547">
      <w:bodyDiv w:val="1"/>
      <w:marLeft w:val="0"/>
      <w:marRight w:val="0"/>
      <w:marTop w:val="0"/>
      <w:marBottom w:val="0"/>
      <w:divBdr>
        <w:top w:val="none" w:sz="0" w:space="0" w:color="auto"/>
        <w:left w:val="none" w:sz="0" w:space="0" w:color="auto"/>
        <w:bottom w:val="none" w:sz="0" w:space="0" w:color="auto"/>
        <w:right w:val="none" w:sz="0" w:space="0" w:color="auto"/>
      </w:divBdr>
    </w:div>
    <w:div w:id="1033964925">
      <w:bodyDiv w:val="1"/>
      <w:marLeft w:val="0"/>
      <w:marRight w:val="0"/>
      <w:marTop w:val="0"/>
      <w:marBottom w:val="0"/>
      <w:divBdr>
        <w:top w:val="none" w:sz="0" w:space="0" w:color="auto"/>
        <w:left w:val="none" w:sz="0" w:space="0" w:color="auto"/>
        <w:bottom w:val="none" w:sz="0" w:space="0" w:color="auto"/>
        <w:right w:val="none" w:sz="0" w:space="0" w:color="auto"/>
      </w:divBdr>
      <w:divsChild>
        <w:div w:id="1718310268">
          <w:marLeft w:val="0"/>
          <w:marRight w:val="0"/>
          <w:marTop w:val="0"/>
          <w:marBottom w:val="0"/>
          <w:divBdr>
            <w:top w:val="none" w:sz="0" w:space="0" w:color="auto"/>
            <w:left w:val="none" w:sz="0" w:space="0" w:color="auto"/>
            <w:bottom w:val="none" w:sz="0" w:space="0" w:color="auto"/>
            <w:right w:val="none" w:sz="0" w:space="0" w:color="auto"/>
          </w:divBdr>
        </w:div>
        <w:div w:id="214893740">
          <w:marLeft w:val="0"/>
          <w:marRight w:val="0"/>
          <w:marTop w:val="0"/>
          <w:marBottom w:val="0"/>
          <w:divBdr>
            <w:top w:val="none" w:sz="0" w:space="0" w:color="auto"/>
            <w:left w:val="none" w:sz="0" w:space="0" w:color="auto"/>
            <w:bottom w:val="none" w:sz="0" w:space="0" w:color="auto"/>
            <w:right w:val="none" w:sz="0" w:space="0" w:color="auto"/>
          </w:divBdr>
        </w:div>
      </w:divsChild>
    </w:div>
    <w:div w:id="1528644586">
      <w:bodyDiv w:val="1"/>
      <w:marLeft w:val="0"/>
      <w:marRight w:val="0"/>
      <w:marTop w:val="0"/>
      <w:marBottom w:val="0"/>
      <w:divBdr>
        <w:top w:val="none" w:sz="0" w:space="0" w:color="auto"/>
        <w:left w:val="none" w:sz="0" w:space="0" w:color="auto"/>
        <w:bottom w:val="none" w:sz="0" w:space="0" w:color="auto"/>
        <w:right w:val="none" w:sz="0" w:space="0" w:color="auto"/>
      </w:divBdr>
    </w:div>
    <w:div w:id="1710689406">
      <w:bodyDiv w:val="1"/>
      <w:marLeft w:val="0"/>
      <w:marRight w:val="0"/>
      <w:marTop w:val="0"/>
      <w:marBottom w:val="0"/>
      <w:divBdr>
        <w:top w:val="none" w:sz="0" w:space="0" w:color="auto"/>
        <w:left w:val="none" w:sz="0" w:space="0" w:color="auto"/>
        <w:bottom w:val="none" w:sz="0" w:space="0" w:color="auto"/>
        <w:right w:val="none" w:sz="0" w:space="0" w:color="auto"/>
      </w:divBdr>
      <w:divsChild>
        <w:div w:id="1382316678">
          <w:marLeft w:val="0"/>
          <w:marRight w:val="0"/>
          <w:marTop w:val="0"/>
          <w:marBottom w:val="0"/>
          <w:divBdr>
            <w:top w:val="none" w:sz="0" w:space="0" w:color="auto"/>
            <w:left w:val="none" w:sz="0" w:space="0" w:color="auto"/>
            <w:bottom w:val="none" w:sz="0" w:space="0" w:color="auto"/>
            <w:right w:val="none" w:sz="0" w:space="0" w:color="auto"/>
          </w:divBdr>
        </w:div>
        <w:div w:id="249050996">
          <w:marLeft w:val="0"/>
          <w:marRight w:val="0"/>
          <w:marTop w:val="0"/>
          <w:marBottom w:val="0"/>
          <w:divBdr>
            <w:top w:val="none" w:sz="0" w:space="0" w:color="auto"/>
            <w:left w:val="none" w:sz="0" w:space="0" w:color="auto"/>
            <w:bottom w:val="none" w:sz="0" w:space="0" w:color="auto"/>
            <w:right w:val="none" w:sz="0" w:space="0" w:color="auto"/>
          </w:divBdr>
        </w:div>
      </w:divsChild>
    </w:div>
    <w:div w:id="21105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5E98-5EFD-4C1E-B2E1-CAD16E7940D4}">
  <ds:schemaRefs>
    <ds:schemaRef ds:uri="http://schemas.openxmlformats.org/officeDocument/2006/bibliography"/>
  </ds:schemaRefs>
</ds:datastoreItem>
</file>

<file path=docMetadata/LabelInfo.xml><?xml version="1.0" encoding="utf-8"?>
<clbl:labelList xmlns:clbl="http://schemas.microsoft.com/office/2020/mipLabelMetadata">
  <clbl:label id="{dc746bf6-a03c-4fa6-a0be-8e5f5dcc7bd7}" enabled="0" method="" siteId="{dc746bf6-a03c-4fa6-a0be-8e5f5dcc7bd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2026-02-25T10:09:00Z</dcterms:created>
  <dcterms:modified xsi:type="dcterms:W3CDTF">2026-02-27T10:05:00Z</dcterms:modified>
  <cp:category/>
  <cp:contentStatus/>
  <dc:identifier/>
  <dc:language/>
  <cp:version/>
</cp:coreProperties>
</file>