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2"/>
        <w:gridCol w:w="800"/>
        <w:gridCol w:w="160"/>
        <w:gridCol w:w="6058"/>
      </w:tblGrid>
      <w:tr w:rsidR="00E90912" w:rsidRPr="00BD18AC" w14:paraId="31526FE0" w14:textId="77777777" w:rsidTr="007654F0">
        <w:trPr>
          <w:cantSplit/>
          <w:trHeight w:hRule="exact" w:val="1084"/>
        </w:trPr>
        <w:tc>
          <w:tcPr>
            <w:tcW w:w="3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6D27E" w14:textId="1A51BD2D" w:rsidR="00E90912" w:rsidRPr="00BD18AC" w:rsidRDefault="00E90912">
            <w:pPr>
              <w:pStyle w:val="a3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受付印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35F460" w14:textId="77777777" w:rsidR="00E90912" w:rsidRPr="00BD18AC" w:rsidRDefault="00E90912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0773" w14:textId="37EE4BE7" w:rsidR="007525E7" w:rsidRPr="00BD18AC" w:rsidRDefault="008136C6" w:rsidP="007654F0">
            <w:pPr>
              <w:pStyle w:val="a3"/>
              <w:snapToGrid w:val="0"/>
              <w:spacing w:beforeLines="50" w:before="143" w:line="200" w:lineRule="atLeast"/>
              <w:ind w:firstLineChars="400" w:firstLine="883"/>
              <w:rPr>
                <w:rFonts w:ascii="ＭＳ ゴシック" w:eastAsia="ＭＳ ゴシック" w:cs="Century"/>
                <w:color w:val="000000"/>
                <w:spacing w:val="0"/>
                <w:sz w:val="22"/>
                <w:szCs w:val="22"/>
              </w:rPr>
            </w:pPr>
            <w:r w:rsidRPr="00BD18AC">
              <w:rPr>
                <w:rFonts w:ascii="ＭＳ ゴシック" w:eastAsia="ＭＳ ゴシック" w:hAnsi="ＭＳ 明朝" w:hint="eastAsia"/>
                <w:b/>
                <w:noProof/>
                <w:color w:val="000000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BA50EF" wp14:editId="0DCD8916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238760</wp:posOffset>
                      </wp:positionV>
                      <wp:extent cx="1552575" cy="257175"/>
                      <wp:effectExtent l="0" t="0" r="0" b="0"/>
                      <wp:wrapNone/>
                      <wp:docPr id="4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52575" cy="257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type id="_x0000_t185" coordsize="21600,21600" filled="f" o:spt="185" adj="3600" path="m@0,nfqx0@0l0@2qy@0,21600em@1,nfqx21600@0l21600@2qy@1,21600em@0,nsqx0@0l0@2qy@0,21600l@1,21600qx21600@2l21600@0qy@1,xe" w14:anchorId="74847C90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AutoShape 5" style="position:absolute;left:0;text-align:left;margin-left:152.45pt;margin-top:18.8pt;width:122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="00E86679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2"/>
                <w:szCs w:val="22"/>
              </w:rPr>
              <w:t>□</w:t>
            </w:r>
            <w:r w:rsidR="008777DA" w:rsidRPr="00BD18A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2"/>
                <w:szCs w:val="22"/>
              </w:rPr>
              <w:t xml:space="preserve">　</w:t>
            </w:r>
            <w:r w:rsidR="007E5687" w:rsidRPr="00BD18A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2"/>
                <w:szCs w:val="22"/>
              </w:rPr>
              <w:t>調停</w:t>
            </w:r>
          </w:p>
          <w:p w14:paraId="5B43BB4A" w14:textId="39552829" w:rsidR="00B34116" w:rsidRPr="00BD18AC" w:rsidRDefault="00B34116" w:rsidP="00FF61C4">
            <w:pPr>
              <w:pStyle w:val="a3"/>
              <w:snapToGrid w:val="0"/>
              <w:spacing w:line="200" w:lineRule="atLeast"/>
              <w:ind w:firstLineChars="100" w:firstLine="221"/>
              <w:rPr>
                <w:rFonts w:ascii="ＭＳ ゴシック" w:eastAsia="ＭＳ ゴシック" w:hAnsi="ＭＳ 明朝"/>
                <w:b/>
                <w:color w:val="000000"/>
                <w:spacing w:val="0"/>
                <w:sz w:val="22"/>
                <w:szCs w:val="22"/>
              </w:rPr>
            </w:pPr>
            <w:r w:rsidRPr="00BD18A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2"/>
                <w:szCs w:val="22"/>
              </w:rPr>
              <w:t>家事</w:t>
            </w:r>
            <w:r w:rsidR="00DC5C49" w:rsidRPr="00BD18A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2"/>
                <w:szCs w:val="22"/>
              </w:rPr>
              <w:t xml:space="preserve">　　　</w:t>
            </w:r>
            <w:r w:rsidR="00664E08" w:rsidRPr="00BD18A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2"/>
                <w:szCs w:val="22"/>
              </w:rPr>
              <w:t xml:space="preserve">　　　</w:t>
            </w:r>
            <w:r w:rsidR="00DC5C49" w:rsidRPr="00BD18A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2"/>
                <w:szCs w:val="22"/>
              </w:rPr>
              <w:t>申立書</w:t>
            </w:r>
            <w:r w:rsidRPr="00BD18A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2"/>
                <w:szCs w:val="22"/>
              </w:rPr>
              <w:t xml:space="preserve">　　</w:t>
            </w:r>
            <w:r w:rsidR="00FF61C4" w:rsidRPr="00BD18A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2"/>
                <w:szCs w:val="22"/>
              </w:rPr>
              <w:t xml:space="preserve">　　</w:t>
            </w:r>
            <w:r w:rsidRPr="00BD18A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2"/>
                <w:szCs w:val="22"/>
              </w:rPr>
              <w:t>親権者の変更</w:t>
            </w:r>
          </w:p>
          <w:p w14:paraId="5074F11B" w14:textId="1FB7F87E" w:rsidR="007525E7" w:rsidRPr="00BD18AC" w:rsidRDefault="007525E7" w:rsidP="00FF61C4">
            <w:pPr>
              <w:pStyle w:val="a3"/>
              <w:snapToGrid w:val="0"/>
              <w:spacing w:line="200" w:lineRule="atLeast"/>
              <w:ind w:firstLineChars="400" w:firstLine="883"/>
              <w:rPr>
                <w:rFonts w:ascii="ＭＳ ゴシック" w:eastAsia="ＭＳ ゴシック" w:hAnsi="ＭＳ 明朝"/>
                <w:b/>
                <w:color w:val="000000"/>
                <w:spacing w:val="0"/>
                <w:sz w:val="24"/>
                <w:szCs w:val="24"/>
              </w:rPr>
            </w:pPr>
            <w:r w:rsidRPr="00BD18A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2"/>
                <w:szCs w:val="22"/>
              </w:rPr>
              <w:t>□</w:t>
            </w:r>
            <w:r w:rsidR="008777DA" w:rsidRPr="00BD18A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2"/>
                <w:szCs w:val="22"/>
              </w:rPr>
              <w:t xml:space="preserve">　</w:t>
            </w:r>
            <w:r w:rsidR="007E5687" w:rsidRPr="00BD18A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2"/>
                <w:szCs w:val="22"/>
              </w:rPr>
              <w:t>審判</w:t>
            </w:r>
          </w:p>
        </w:tc>
      </w:tr>
      <w:tr w:rsidR="00E90912" w:rsidRPr="00BD18AC" w14:paraId="03259158" w14:textId="77777777" w:rsidTr="007A5040">
        <w:trPr>
          <w:cantSplit/>
          <w:trHeight w:hRule="exact" w:val="104"/>
        </w:trPr>
        <w:tc>
          <w:tcPr>
            <w:tcW w:w="34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AC0C3" w14:textId="77777777" w:rsidR="00E90912" w:rsidRPr="00BD18AC" w:rsidRDefault="00E9091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1D141" w14:textId="06538011" w:rsidR="00E90912" w:rsidRPr="00BD18AC" w:rsidRDefault="00E90912">
            <w:pPr>
              <w:pStyle w:val="a3"/>
              <w:rPr>
                <w:color w:val="000000"/>
                <w:spacing w:val="0"/>
              </w:rPr>
            </w:pPr>
          </w:p>
        </w:tc>
      </w:tr>
      <w:tr w:rsidR="00E90912" w:rsidRPr="00BD18AC" w14:paraId="51618A9E" w14:textId="77777777" w:rsidTr="007E5687">
        <w:trPr>
          <w:cantSplit/>
          <w:trHeight w:hRule="exact" w:val="765"/>
        </w:trPr>
        <w:tc>
          <w:tcPr>
            <w:tcW w:w="34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59191" w14:textId="77777777" w:rsidR="00E90912" w:rsidRPr="00BD18AC" w:rsidRDefault="00E9091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EE5526" w14:textId="77777777" w:rsidR="00E90912" w:rsidRPr="00BD18AC" w:rsidRDefault="00E90912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60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456BC0" w14:textId="18F27B62" w:rsidR="00E90912" w:rsidRPr="00BD18AC" w:rsidRDefault="00E90912">
            <w:pPr>
              <w:pStyle w:val="a3"/>
              <w:spacing w:before="80" w:line="332" w:lineRule="exact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="007E5687" w:rsidRPr="00BD18AC">
              <w:rPr>
                <w:rFonts w:ascii="ＭＳ 明朝" w:hAnsi="ＭＳ 明朝" w:hint="eastAsia"/>
                <w:color w:val="000000"/>
              </w:rPr>
              <w:t>（この欄に未成年者１人につき収入印紙１</w:t>
            </w:r>
            <w:r w:rsidR="008018F5">
              <w:rPr>
                <w:rFonts w:ascii="ＭＳ 明朝" w:hAnsi="ＭＳ 明朝" w:hint="eastAsia"/>
                <w:color w:val="000000"/>
              </w:rPr>
              <w:t>，</w:t>
            </w:r>
            <w:r w:rsidR="007E5687" w:rsidRPr="00BD18AC">
              <w:rPr>
                <w:rFonts w:ascii="ＭＳ 明朝" w:hAnsi="ＭＳ 明朝" w:hint="eastAsia"/>
                <w:color w:val="000000"/>
              </w:rPr>
              <w:t>２００円分を貼ってください。）</w:t>
            </w:r>
          </w:p>
          <w:p w14:paraId="6A43492A" w14:textId="12E58687" w:rsidR="00E90912" w:rsidRPr="00BD18AC" w:rsidRDefault="00E90912">
            <w:pPr>
              <w:pStyle w:val="a3"/>
              <w:rPr>
                <w:color w:val="000000"/>
                <w:spacing w:val="0"/>
              </w:rPr>
            </w:pPr>
          </w:p>
          <w:p w14:paraId="325AB4BD" w14:textId="0255E2B1" w:rsidR="00E90912" w:rsidRPr="00BD18AC" w:rsidRDefault="00E90912">
            <w:pPr>
              <w:pStyle w:val="a3"/>
              <w:rPr>
                <w:color w:val="000000"/>
                <w:spacing w:val="0"/>
              </w:rPr>
            </w:pPr>
          </w:p>
          <w:p w14:paraId="5CD48063" w14:textId="5971AFF8" w:rsidR="00E90912" w:rsidRPr="00BD18AC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5F4E4BFA" w14:textId="2B73A989" w:rsidR="00E90912" w:rsidRPr="00BD18AC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59C592E1" w14:textId="77777777" w:rsidR="00E90912" w:rsidRPr="00BD18AC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0BA0B282" w14:textId="6C5DCA47" w:rsidR="00E90912" w:rsidRPr="00BD18AC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2EECE6DD" w14:textId="64C47EA3" w:rsidR="00E90912" w:rsidRPr="00BD18AC" w:rsidRDefault="00E90912" w:rsidP="00D01BF0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87A49">
              <w:rPr>
                <w:rFonts w:ascii="ＭＳ 明朝" w:hAnsi="ＭＳ 明朝" w:hint="eastAsia"/>
                <w:color w:val="000000"/>
              </w:rPr>
              <w:t xml:space="preserve">     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7E5687" w:rsidRPr="00BD18AC">
              <w:rPr>
                <w:rFonts w:ascii="ＭＳ 明朝" w:hAnsi="ＭＳ 明朝" w:hint="eastAsia"/>
                <w:color w:val="000000"/>
              </w:rPr>
              <w:t>（貼った印紙に押印しないでください。）</w:t>
            </w:r>
          </w:p>
        </w:tc>
      </w:tr>
      <w:tr w:rsidR="00E90912" w:rsidRPr="00BD18AC" w14:paraId="14DC4F18" w14:textId="77777777" w:rsidTr="007E5687">
        <w:trPr>
          <w:cantSplit/>
          <w:trHeight w:hRule="exact" w:val="41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C38A" w14:textId="34FB02F0" w:rsidR="00E90912" w:rsidRPr="00BD18AC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221FFB">
              <w:rPr>
                <w:rFonts w:ascii="ＭＳ 明朝" w:hAnsi="ＭＳ 明朝" w:hint="eastAsia"/>
                <w:color w:val="000000"/>
                <w:spacing w:val="53"/>
                <w:fitText w:val="960" w:id="-344177664"/>
              </w:rPr>
              <w:t>収入印</w:t>
            </w:r>
            <w:r w:rsidRPr="00221FFB">
              <w:rPr>
                <w:rFonts w:ascii="ＭＳ 明朝" w:hAnsi="ＭＳ 明朝" w:hint="eastAsia"/>
                <w:color w:val="000000"/>
                <w:spacing w:val="1"/>
                <w:fitText w:val="960" w:id="-344177664"/>
              </w:rPr>
              <w:t>紙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        </w:t>
            </w:r>
            <w:r w:rsidRPr="00BD18AC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5CD4D70" w14:textId="77777777" w:rsidR="00E90912" w:rsidRPr="00BD18AC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0A663" w14:textId="77777777" w:rsidR="00E90912" w:rsidRPr="00BD18AC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  <w:tc>
          <w:tcPr>
            <w:tcW w:w="60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C28F7" w14:textId="77777777" w:rsidR="00E90912" w:rsidRPr="00BD18AC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</w:tr>
      <w:tr w:rsidR="00E90912" w:rsidRPr="00BD18AC" w14:paraId="4B62CD3C" w14:textId="77777777" w:rsidTr="007E5687">
        <w:trPr>
          <w:cantSplit/>
          <w:trHeight w:hRule="exact" w:val="432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0A82" w14:textId="62EC236E" w:rsidR="00E90912" w:rsidRPr="00BD18AC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予納郵便切手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        </w:t>
            </w:r>
            <w:r w:rsidRPr="00BD18AC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46FF4F" w14:textId="77777777" w:rsidR="00E90912" w:rsidRPr="00BD18AC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D4AA0" w14:textId="77777777" w:rsidR="00E90912" w:rsidRPr="00BD18AC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6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9632" w14:textId="77777777" w:rsidR="00E90912" w:rsidRPr="00BD18AC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</w:tr>
    </w:tbl>
    <w:p w14:paraId="2868652B" w14:textId="76B8FC16" w:rsidR="00FF61C4" w:rsidRPr="00DB7D08" w:rsidRDefault="000828E9" w:rsidP="00CB61A8">
      <w:pPr>
        <w:pStyle w:val="a3"/>
        <w:spacing w:line="200" w:lineRule="exact"/>
        <w:rPr>
          <w:color w:val="000000"/>
          <w:sz w:val="18"/>
          <w:szCs w:val="18"/>
        </w:rPr>
      </w:pPr>
      <w:r w:rsidRPr="00DB7D08">
        <w:rPr>
          <w:rFonts w:ascii="ＭＳ 明朝" w:hAnsi="ＭＳ 明朝" w:hint="eastAsia"/>
          <w:color w:val="000000"/>
          <w:sz w:val="18"/>
          <w:szCs w:val="20"/>
        </w:rPr>
        <w:t>（注）太枠の中だけ記入してください。□の部分は</w:t>
      </w:r>
      <w:r w:rsidR="008018F5" w:rsidRPr="00DB7D08">
        <w:rPr>
          <w:rFonts w:ascii="ＭＳ 明朝" w:hAnsi="ＭＳ 明朝" w:hint="eastAsia"/>
          <w:color w:val="000000"/>
          <w:sz w:val="18"/>
          <w:szCs w:val="20"/>
        </w:rPr>
        <w:t>、</w:t>
      </w:r>
      <w:r w:rsidRPr="00DB7D08">
        <w:rPr>
          <w:rFonts w:ascii="ＭＳ 明朝" w:hAnsi="ＭＳ 明朝" w:hint="eastAsia"/>
          <w:color w:val="000000"/>
          <w:sz w:val="18"/>
          <w:szCs w:val="20"/>
        </w:rPr>
        <w:t>該当するものにチェックしてください。</w:t>
      </w:r>
    </w:p>
    <w:tbl>
      <w:tblPr>
        <w:tblpPr w:leftFromText="142" w:rightFromText="142" w:vertAnchor="text" w:horzAnchor="margin" w:tblpXSpec="center" w:tblpY="-35"/>
        <w:tblW w:w="96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3"/>
        <w:gridCol w:w="1582"/>
        <w:gridCol w:w="4580"/>
      </w:tblGrid>
      <w:tr w:rsidR="004175D1" w:rsidRPr="00BD18AC" w14:paraId="073CDC58" w14:textId="77777777" w:rsidTr="007A5040">
        <w:trPr>
          <w:trHeight w:hRule="exact" w:val="899"/>
        </w:trPr>
        <w:tc>
          <w:tcPr>
            <w:tcW w:w="34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7FDEB74" w14:textId="7C3DDEEB" w:rsidR="004175D1" w:rsidRPr="00BD18AC" w:rsidRDefault="00075B61" w:rsidP="00794BC0">
            <w:pPr>
              <w:pStyle w:val="a3"/>
              <w:spacing w:line="240" w:lineRule="auto"/>
              <w:ind w:firstLineChars="600" w:firstLine="1200"/>
              <w:jc w:val="left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="00C2255B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 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="004175D1" w:rsidRPr="00221FFB">
              <w:rPr>
                <w:rFonts w:ascii="ＭＳ 明朝" w:hAnsi="ＭＳ 明朝" w:hint="eastAsia"/>
                <w:color w:val="000000"/>
                <w:spacing w:val="35"/>
                <w:sz w:val="20"/>
                <w:szCs w:val="20"/>
                <w:fitText w:val="1280" w:id="-74706940"/>
              </w:rPr>
              <w:t>家庭裁判</w:t>
            </w:r>
            <w:r w:rsidR="004175D1" w:rsidRPr="00221FFB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  <w:fitText w:val="1280" w:id="-74706940"/>
              </w:rPr>
              <w:t>所</w:t>
            </w:r>
          </w:p>
          <w:p w14:paraId="733E89E5" w14:textId="77777777" w:rsidR="004175D1" w:rsidRPr="00BD18AC" w:rsidRDefault="004175D1" w:rsidP="007A5040">
            <w:pPr>
              <w:pStyle w:val="a3"/>
              <w:spacing w:line="240" w:lineRule="auto"/>
              <w:ind w:firstLineChars="1300" w:firstLine="2574"/>
              <w:jc w:val="left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color w:val="000000"/>
                <w:sz w:val="20"/>
                <w:szCs w:val="20"/>
              </w:rPr>
              <w:t>御</w:t>
            </w:r>
            <w:r w:rsidRPr="00BD18AC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z w:val="20"/>
                <w:szCs w:val="20"/>
              </w:rPr>
              <w:t>中</w:t>
            </w:r>
          </w:p>
          <w:p w14:paraId="413CFE58" w14:textId="24300817" w:rsidR="004175D1" w:rsidRPr="00BD18AC" w:rsidRDefault="007B0982" w:rsidP="00075B61">
            <w:pPr>
              <w:pStyle w:val="a3"/>
              <w:spacing w:line="240" w:lineRule="auto"/>
              <w:ind w:firstLineChars="100" w:firstLine="198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4175D1" w:rsidRPr="00BD18A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794BC0">
              <w:rPr>
                <w:rFonts w:ascii="ＭＳ 明朝" w:hAnsi="ＭＳ 明朝" w:hint="eastAsia"/>
                <w:b/>
                <w:bCs/>
                <w:color w:val="0070C0"/>
                <w:sz w:val="20"/>
                <w:szCs w:val="20"/>
              </w:rPr>
              <w:t xml:space="preserve">　</w:t>
            </w:r>
            <w:r w:rsidR="004175D1" w:rsidRPr="00BD18A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</w:t>
            </w:r>
            <w:r w:rsidR="00075B6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794BC0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075B6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4175D1" w:rsidRPr="00BD18A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月　</w:t>
            </w:r>
            <w:r w:rsidR="00794BC0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075B6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4175D1" w:rsidRPr="00BD18AC">
              <w:rPr>
                <w:rFonts w:ascii="ＭＳ 明朝" w:hAnsi="ＭＳ 明朝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8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BF63C06" w14:textId="77777777" w:rsidR="004175D1" w:rsidRPr="00BD18AC" w:rsidRDefault="004175D1" w:rsidP="007A5040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21FFB">
              <w:rPr>
                <w:rFonts w:hint="eastAsia"/>
                <w:color w:val="000000"/>
                <w:spacing w:val="210"/>
                <w:kern w:val="0"/>
                <w:sz w:val="20"/>
                <w:szCs w:val="20"/>
                <w:fitText w:val="1440" w:id="-74706939"/>
              </w:rPr>
              <w:t>申立</w:t>
            </w:r>
            <w:r w:rsidRPr="00221FFB">
              <w:rPr>
                <w:rFonts w:hint="eastAsia"/>
                <w:color w:val="000000"/>
                <w:kern w:val="0"/>
                <w:sz w:val="20"/>
                <w:szCs w:val="20"/>
                <w:fitText w:val="1440" w:id="-74706939"/>
              </w:rPr>
              <w:t>人</w:t>
            </w:r>
          </w:p>
          <w:p w14:paraId="1069AC04" w14:textId="77777777" w:rsidR="004175D1" w:rsidRPr="00BD18AC" w:rsidRDefault="004175D1" w:rsidP="007A5040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21FFB">
              <w:rPr>
                <w:rFonts w:hint="eastAsia"/>
                <w:color w:val="000000"/>
                <w:w w:val="65"/>
                <w:kern w:val="0"/>
                <w:sz w:val="20"/>
                <w:szCs w:val="20"/>
                <w:fitText w:val="1440" w:id="-74706938"/>
              </w:rPr>
              <w:t>（又は法定代理人など</w:t>
            </w:r>
            <w:r w:rsidRPr="00221FFB">
              <w:rPr>
                <w:rFonts w:hint="eastAsia"/>
                <w:color w:val="000000"/>
                <w:spacing w:val="6"/>
                <w:w w:val="65"/>
                <w:kern w:val="0"/>
                <w:sz w:val="20"/>
                <w:szCs w:val="20"/>
                <w:fitText w:val="1440" w:id="-74706938"/>
              </w:rPr>
              <w:t>）</w:t>
            </w:r>
          </w:p>
          <w:p w14:paraId="40F8D644" w14:textId="77777777" w:rsidR="004175D1" w:rsidRPr="00BD18AC" w:rsidRDefault="004175D1" w:rsidP="007A5040">
            <w:pPr>
              <w:pStyle w:val="a3"/>
              <w:wordWrap/>
              <w:spacing w:line="240" w:lineRule="auto"/>
              <w:jc w:val="center"/>
              <w:rPr>
                <w:color w:val="000000"/>
                <w:spacing w:val="0"/>
              </w:rPr>
            </w:pPr>
            <w:r w:rsidRPr="00221FFB">
              <w:rPr>
                <w:rFonts w:hint="eastAsia"/>
                <w:color w:val="000000"/>
                <w:spacing w:val="50"/>
                <w:sz w:val="20"/>
                <w:szCs w:val="20"/>
                <w:fitText w:val="1400" w:id="-74706937"/>
              </w:rPr>
              <w:t>の記名押</w:t>
            </w:r>
            <w:r w:rsidRPr="00221FFB">
              <w:rPr>
                <w:rFonts w:hint="eastAsia"/>
                <w:color w:val="000000"/>
                <w:spacing w:val="0"/>
                <w:sz w:val="20"/>
                <w:szCs w:val="20"/>
                <w:fitText w:val="1400" w:id="-74706937"/>
              </w:rPr>
              <w:t>印</w:t>
            </w:r>
          </w:p>
        </w:tc>
        <w:tc>
          <w:tcPr>
            <w:tcW w:w="458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540CD1D" w14:textId="16FF3E0E" w:rsidR="004175D1" w:rsidRPr="00BD18AC" w:rsidRDefault="004175D1" w:rsidP="007A5040">
            <w:pPr>
              <w:pStyle w:val="a3"/>
              <w:wordWrap/>
              <w:spacing w:line="137" w:lineRule="exact"/>
              <w:rPr>
                <w:color w:val="000000"/>
                <w:spacing w:val="0"/>
              </w:rPr>
            </w:pPr>
          </w:p>
          <w:p w14:paraId="34C1A1FB" w14:textId="369AE845" w:rsidR="00075B61" w:rsidRDefault="004175D1" w:rsidP="00075B61">
            <w:pPr>
              <w:pStyle w:val="a3"/>
              <w:wordWrap/>
              <w:spacing w:line="240" w:lineRule="auto"/>
              <w:ind w:left="4160" w:hangingChars="2600" w:hanging="4160"/>
              <w:jc w:val="left"/>
              <w:rPr>
                <w:rFonts w:ascii="ＭＳ 明朝" w:hAnsi="ＭＳ 明朝"/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</w:t>
            </w:r>
            <w:r w:rsidR="00E87A49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</w:p>
          <w:p w14:paraId="76F9F8DA" w14:textId="6FCD6892" w:rsidR="00075B61" w:rsidRDefault="00075B61" w:rsidP="00794BC0">
            <w:pPr>
              <w:pStyle w:val="a3"/>
              <w:wordWrap/>
              <w:spacing w:line="240" w:lineRule="auto"/>
              <w:ind w:leftChars="1400" w:left="4860" w:hangingChars="1200" w:hanging="192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　</w:t>
            </w:r>
            <w:r w:rsidR="00E87A49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印</w:t>
            </w:r>
          </w:p>
          <w:p w14:paraId="3F2380CE" w14:textId="77777777" w:rsidR="00075B61" w:rsidRDefault="00075B61" w:rsidP="00075B61">
            <w:pPr>
              <w:pStyle w:val="a3"/>
              <w:wordWrap/>
              <w:spacing w:line="240" w:lineRule="auto"/>
              <w:ind w:leftChars="300" w:left="4724" w:hangingChars="2300" w:hanging="4094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209A647" w14:textId="7FBFAA6C" w:rsidR="004175D1" w:rsidRPr="00BD18AC" w:rsidRDefault="00075B61" w:rsidP="00075B61">
            <w:pPr>
              <w:pStyle w:val="a3"/>
              <w:wordWrap/>
              <w:spacing w:line="240" w:lineRule="auto"/>
              <w:ind w:leftChars="300" w:left="4310" w:hangingChars="2300" w:hanging="3680"/>
              <w:jc w:val="left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          </w:t>
            </w:r>
            <w:r w:rsidR="004175D1"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　　　　　　　　　　　　　　　　　　　　　　　　　　       </w:t>
            </w:r>
            <w:r w:rsidR="00C752C3"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　　　</w:t>
            </w:r>
            <w:r w:rsidR="007A5040"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</w:t>
            </w:r>
          </w:p>
        </w:tc>
      </w:tr>
    </w:tbl>
    <w:p w14:paraId="44DDDAAF" w14:textId="77777777" w:rsidR="00727EB6" w:rsidRPr="00727EB6" w:rsidRDefault="00727EB6" w:rsidP="00727EB6">
      <w:pPr>
        <w:rPr>
          <w:vanish/>
        </w:rPr>
      </w:pPr>
    </w:p>
    <w:tbl>
      <w:tblPr>
        <w:tblpPr w:leftFromText="142" w:rightFromText="142" w:vertAnchor="text" w:horzAnchor="margin" w:tblpX="-100" w:tblpY="-62"/>
        <w:tblW w:w="96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7654"/>
        <w:gridCol w:w="142"/>
        <w:gridCol w:w="992"/>
      </w:tblGrid>
      <w:tr w:rsidR="004175D1" w:rsidRPr="00BD18AC" w14:paraId="200F4A6B" w14:textId="77777777" w:rsidTr="007A5040">
        <w:trPr>
          <w:trHeight w:hRule="exact" w:val="317"/>
        </w:trPr>
        <w:tc>
          <w:tcPr>
            <w:tcW w:w="8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0E1B46B1" w14:textId="2EE2D072" w:rsidR="004175D1" w:rsidRPr="00BD18AC" w:rsidRDefault="004175D1" w:rsidP="007A5040">
            <w:pPr>
              <w:pStyle w:val="a3"/>
              <w:spacing w:line="332" w:lineRule="exact"/>
              <w:jc w:val="center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添付書類</w:t>
            </w:r>
          </w:p>
        </w:tc>
        <w:tc>
          <w:tcPr>
            <w:tcW w:w="7654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4773A2FB" w14:textId="76FB94D8" w:rsidR="004175D1" w:rsidRPr="00BD18AC" w:rsidRDefault="004175D1" w:rsidP="007E5687">
            <w:pPr>
              <w:pStyle w:val="a3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（審理のために必要な場合は</w:t>
            </w:r>
            <w:r w:rsidR="008018F5">
              <w:rPr>
                <w:rFonts w:ascii="ＭＳ 明朝" w:hAnsi="ＭＳ 明朝" w:hint="eastAsia"/>
                <w:color w:val="000000"/>
              </w:rPr>
              <w:t>、</w:t>
            </w:r>
            <w:r w:rsidRPr="00BD18AC">
              <w:rPr>
                <w:rFonts w:ascii="ＭＳ 明朝" w:hAnsi="ＭＳ 明朝" w:hint="eastAsia"/>
                <w:color w:val="000000"/>
              </w:rPr>
              <w:t>追加書類の提出をお願いすることがあります。）</w:t>
            </w:r>
          </w:p>
          <w:p w14:paraId="3A40573E" w14:textId="5346C950" w:rsidR="007A5040" w:rsidRPr="00BD18AC" w:rsidRDefault="004175D1" w:rsidP="007A5040">
            <w:pPr>
              <w:pStyle w:val="a3"/>
              <w:rPr>
                <w:rFonts w:ascii="ＭＳ 明朝" w:hAnsi="ＭＳ 明朝"/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="00794BC0">
              <w:rPr>
                <w:rFonts w:cs="Century" w:hint="eastAsia"/>
                <w:color w:val="000000"/>
                <w:spacing w:val="0"/>
              </w:rPr>
              <w:t>□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申立人の戸籍謄本</w:t>
            </w:r>
            <w:r w:rsidR="007E5687" w:rsidRPr="00BD18AC">
              <w:rPr>
                <w:rFonts w:ascii="ＭＳ 明朝" w:hAnsi="ＭＳ 明朝" w:hint="eastAsia"/>
                <w:color w:val="000000"/>
                <w:spacing w:val="0"/>
              </w:rPr>
              <w:t>（全部事項証明書）</w:t>
            </w:r>
            <w:r w:rsidR="007A5040"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="00794BC0">
              <w:rPr>
                <w:rFonts w:ascii="ＭＳ 明朝" w:hAnsi="ＭＳ 明朝" w:hint="eastAsia"/>
                <w:color w:val="000000"/>
                <w:spacing w:val="0"/>
              </w:rPr>
              <w:t>□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　相手方の戸籍謄本</w:t>
            </w:r>
            <w:r w:rsidR="007E5687" w:rsidRPr="00BD18AC">
              <w:rPr>
                <w:rFonts w:ascii="ＭＳ 明朝" w:hAnsi="ＭＳ 明朝" w:hint="eastAsia"/>
                <w:color w:val="000000"/>
                <w:spacing w:val="0"/>
              </w:rPr>
              <w:t>（全部事項証明書）</w:t>
            </w:r>
          </w:p>
          <w:p w14:paraId="515FBA1E" w14:textId="77777777" w:rsidR="004175D1" w:rsidRPr="00BD18AC" w:rsidRDefault="007E5687" w:rsidP="007A5040">
            <w:pPr>
              <w:pStyle w:val="a3"/>
              <w:ind w:firstLineChars="50" w:firstLine="80"/>
              <w:rPr>
                <w:rFonts w:ascii="ＭＳ 明朝" w:hAnsi="ＭＳ 明朝"/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□ </w:t>
            </w:r>
            <w:r w:rsidR="004175D1" w:rsidRPr="00BD18AC">
              <w:rPr>
                <w:rFonts w:ascii="ＭＳ 明朝" w:hAnsi="ＭＳ 明朝" w:hint="eastAsia"/>
                <w:color w:val="000000"/>
                <w:spacing w:val="0"/>
              </w:rPr>
              <w:t>未成年者の戸籍謄本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(全部事項証明書)　</w:t>
            </w:r>
            <w:r w:rsidR="004175D1" w:rsidRPr="00BD18AC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8" w:space="0" w:color="auto"/>
              <w:right w:val="single" w:sz="2" w:space="0" w:color="auto"/>
            </w:tcBorders>
          </w:tcPr>
          <w:p w14:paraId="6073ED82" w14:textId="77777777" w:rsidR="004175D1" w:rsidRPr="00BD18AC" w:rsidRDefault="004175D1" w:rsidP="007E5687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  <w:p w14:paraId="5A6B818C" w14:textId="77777777" w:rsidR="004175D1" w:rsidRPr="00BD18AC" w:rsidRDefault="004175D1" w:rsidP="007E5687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  <w:p w14:paraId="6955B238" w14:textId="77777777" w:rsidR="004175D1" w:rsidRPr="00BD18AC" w:rsidRDefault="004175D1" w:rsidP="007E5687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310CC" w14:textId="77777777" w:rsidR="004175D1" w:rsidRPr="00BD18AC" w:rsidRDefault="004175D1" w:rsidP="007E5687">
            <w:pPr>
              <w:widowControl/>
              <w:jc w:val="center"/>
              <w:rPr>
                <w:rFonts w:cs="ＭＳ 明朝"/>
                <w:color w:val="000000"/>
                <w:kern w:val="0"/>
                <w:sz w:val="18"/>
                <w:szCs w:val="18"/>
              </w:rPr>
            </w:pPr>
            <w:r w:rsidRPr="00BD18AC">
              <w:rPr>
                <w:rFonts w:cs="ＭＳ 明朝" w:hint="eastAsia"/>
                <w:color w:val="000000"/>
                <w:kern w:val="0"/>
                <w:sz w:val="18"/>
                <w:szCs w:val="18"/>
              </w:rPr>
              <w:t>準　口　頭</w:t>
            </w:r>
          </w:p>
          <w:p w14:paraId="65C81EA6" w14:textId="77777777" w:rsidR="004175D1" w:rsidRPr="00BD18AC" w:rsidRDefault="004175D1" w:rsidP="007E5687">
            <w:pPr>
              <w:widowControl/>
              <w:jc w:val="center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  <w:p w14:paraId="494CBD84" w14:textId="77777777" w:rsidR="004175D1" w:rsidRPr="00BD18AC" w:rsidRDefault="004175D1" w:rsidP="007E5687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</w:tr>
      <w:tr w:rsidR="004175D1" w:rsidRPr="00BD18AC" w14:paraId="3D6BF869" w14:textId="77777777" w:rsidTr="007A5040">
        <w:trPr>
          <w:trHeight w:hRule="exact" w:val="541"/>
        </w:trPr>
        <w:tc>
          <w:tcPr>
            <w:tcW w:w="87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05A6C012" w14:textId="77777777" w:rsidR="004175D1" w:rsidRPr="00BD18AC" w:rsidRDefault="004175D1" w:rsidP="007E5687">
            <w:pPr>
              <w:pStyle w:val="a3"/>
              <w:spacing w:line="332" w:lineRule="exact"/>
              <w:rPr>
                <w:rFonts w:cs="Century"/>
                <w:color w:val="000000"/>
                <w:spacing w:val="-4"/>
              </w:rPr>
            </w:pPr>
          </w:p>
        </w:tc>
        <w:tc>
          <w:tcPr>
            <w:tcW w:w="7654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692313CE" w14:textId="77777777" w:rsidR="004175D1" w:rsidRPr="00BD18AC" w:rsidRDefault="004175D1" w:rsidP="007E5687">
            <w:pPr>
              <w:pStyle w:val="a3"/>
              <w:rPr>
                <w:rFonts w:cs="Century"/>
                <w:color w:val="000000"/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</w:tcPr>
          <w:p w14:paraId="01BBB88E" w14:textId="77777777" w:rsidR="004175D1" w:rsidRPr="00BD18AC" w:rsidRDefault="004175D1" w:rsidP="007E5687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3D696" w14:textId="77777777" w:rsidR="004175D1" w:rsidRPr="00BD18AC" w:rsidRDefault="004175D1" w:rsidP="007E5687">
            <w:pPr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</w:tbl>
    <w:p w14:paraId="72259C4C" w14:textId="77777777" w:rsidR="00727EB6" w:rsidRPr="00727EB6" w:rsidRDefault="00727EB6" w:rsidP="00727EB6">
      <w:pPr>
        <w:rPr>
          <w:vanish/>
        </w:rPr>
      </w:pPr>
    </w:p>
    <w:tbl>
      <w:tblPr>
        <w:tblpPr w:leftFromText="142" w:rightFromText="142" w:vertAnchor="text" w:tblpX="-119" w:tblpY="-54"/>
        <w:tblW w:w="964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1134"/>
        <w:gridCol w:w="4039"/>
        <w:gridCol w:w="42"/>
        <w:gridCol w:w="1305"/>
        <w:gridCol w:w="2392"/>
      </w:tblGrid>
      <w:tr w:rsidR="001C31C3" w:rsidRPr="00BD18AC" w14:paraId="03AB77EF" w14:textId="77777777" w:rsidTr="3AF4962A">
        <w:trPr>
          <w:cantSplit/>
          <w:trHeight w:hRule="exact" w:val="754"/>
        </w:trPr>
        <w:tc>
          <w:tcPr>
            <w:tcW w:w="728" w:type="dxa"/>
            <w:vMerge w:val="restart"/>
            <w:tcBorders>
              <w:top w:val="single" w:sz="18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7EA0CBE" w14:textId="041DCE01" w:rsidR="001C31C3" w:rsidRPr="00BD18AC" w:rsidRDefault="001C31C3" w:rsidP="00CB61A8">
            <w:pPr>
              <w:pStyle w:val="a3"/>
              <w:spacing w:line="240" w:lineRule="auto"/>
              <w:jc w:val="center"/>
              <w:rPr>
                <w:b/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申</w:t>
            </w:r>
          </w:p>
          <w:p w14:paraId="58F795AF" w14:textId="77777777" w:rsidR="001C31C3" w:rsidRPr="00BD18AC" w:rsidRDefault="001C31C3" w:rsidP="00CB61A8">
            <w:pPr>
              <w:pStyle w:val="a3"/>
              <w:spacing w:line="240" w:lineRule="auto"/>
              <w:jc w:val="center"/>
              <w:rPr>
                <w:b/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立</w:t>
            </w:r>
          </w:p>
          <w:p w14:paraId="2D365169" w14:textId="77777777" w:rsidR="001C31C3" w:rsidRPr="00BD18AC" w:rsidRDefault="001C31C3" w:rsidP="00CB61A8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17DE0622" w14:textId="6C94648E" w:rsidR="001C31C3" w:rsidRPr="00BD18AC" w:rsidRDefault="001C31C3" w:rsidP="00B72393">
            <w:pPr>
              <w:pStyle w:val="a3"/>
              <w:spacing w:line="20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本　　籍</w:t>
            </w:r>
          </w:p>
          <w:p w14:paraId="3B9E09CA" w14:textId="2BC7ECCA" w:rsidR="001C31C3" w:rsidRPr="00BD18AC" w:rsidRDefault="001C31C3" w:rsidP="00B72393">
            <w:pPr>
              <w:pStyle w:val="a3"/>
              <w:spacing w:line="200" w:lineRule="atLeast"/>
              <w:ind w:firstLineChars="50" w:firstLine="99"/>
              <w:jc w:val="center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（国　籍）</w:t>
            </w:r>
          </w:p>
        </w:tc>
        <w:tc>
          <w:tcPr>
            <w:tcW w:w="7778" w:type="dxa"/>
            <w:gridSpan w:val="4"/>
            <w:tcBorders>
              <w:top w:val="single" w:sz="18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38EA5024" w14:textId="39107F2A" w:rsidR="001C31C3" w:rsidRPr="00BD18AC" w:rsidRDefault="001C31C3" w:rsidP="00440AC2">
            <w:pPr>
              <w:pStyle w:val="a3"/>
              <w:spacing w:line="200" w:lineRule="atLeast"/>
              <w:ind w:firstLineChars="800" w:firstLine="1280"/>
              <w:rPr>
                <w:rFonts w:cs="Century"/>
                <w:color w:val="000000"/>
                <w:spacing w:val="0"/>
              </w:rPr>
            </w:pPr>
            <w:r w:rsidRPr="00BD18AC">
              <w:rPr>
                <w:rFonts w:cs="Century" w:hint="eastAsia"/>
                <w:color w:val="000000"/>
                <w:spacing w:val="0"/>
              </w:rPr>
              <w:t>都　道</w:t>
            </w:r>
            <w:r w:rsidR="00CE642E">
              <w:rPr>
                <w:rFonts w:cs="Century" w:hint="eastAsia"/>
                <w:color w:val="000000"/>
                <w:spacing w:val="0"/>
              </w:rPr>
              <w:t xml:space="preserve">　　</w:t>
            </w:r>
          </w:p>
          <w:p w14:paraId="1011530B" w14:textId="52A74601" w:rsidR="001C31C3" w:rsidRPr="00BD18AC" w:rsidRDefault="001C31C3" w:rsidP="00CB61A8">
            <w:pPr>
              <w:pStyle w:val="a3"/>
              <w:spacing w:line="200" w:lineRule="atLeast"/>
              <w:ind w:firstLineChars="800" w:firstLine="1280"/>
              <w:rPr>
                <w:color w:val="000000"/>
                <w:spacing w:val="0"/>
              </w:rPr>
            </w:pPr>
            <w:r w:rsidRPr="00BD18AC">
              <w:rPr>
                <w:rFonts w:cs="Century" w:hint="eastAsia"/>
                <w:color w:val="000000"/>
                <w:spacing w:val="0"/>
              </w:rPr>
              <w:t>府　県</w:t>
            </w:r>
          </w:p>
        </w:tc>
      </w:tr>
      <w:tr w:rsidR="001C31C3" w:rsidRPr="00BD18AC" w14:paraId="798D6983" w14:textId="77777777" w:rsidTr="3AF4962A">
        <w:trPr>
          <w:cantSplit/>
          <w:trHeight w:hRule="exact" w:val="710"/>
        </w:trPr>
        <w:tc>
          <w:tcPr>
            <w:tcW w:w="728" w:type="dxa"/>
            <w:vMerge/>
          </w:tcPr>
          <w:p w14:paraId="6424C25F" w14:textId="77777777" w:rsidR="001C31C3" w:rsidRPr="00BD18AC" w:rsidRDefault="001C31C3" w:rsidP="007E568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71419957" w14:textId="1C8C92FA" w:rsidR="001C31C3" w:rsidRPr="00BD18AC" w:rsidRDefault="001C31C3" w:rsidP="00B72393">
            <w:pPr>
              <w:pStyle w:val="a3"/>
              <w:spacing w:before="80" w:line="137" w:lineRule="exact"/>
              <w:jc w:val="center"/>
              <w:rPr>
                <w:color w:val="000000"/>
                <w:spacing w:val="0"/>
              </w:rPr>
            </w:pPr>
          </w:p>
          <w:p w14:paraId="7CA48ED8" w14:textId="3FF177D1" w:rsidR="001C31C3" w:rsidRPr="00BD18AC" w:rsidRDefault="001C31C3" w:rsidP="00B72393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778" w:type="dxa"/>
            <w:gridSpan w:val="4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</w:tcPr>
          <w:p w14:paraId="4FF9D49B" w14:textId="726FD928" w:rsidR="00987781" w:rsidRDefault="001C31C3" w:rsidP="007E5687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="00CE642E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794BC0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－</w:t>
            </w:r>
            <w:r w:rsidR="00CE642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14:paraId="390B1766" w14:textId="33B55F06" w:rsidR="001C31C3" w:rsidRPr="00987781" w:rsidRDefault="001C31C3" w:rsidP="00987781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 w:rsidRPr="00BD18A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794BC0"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  <w:t xml:space="preserve">                                                  </w:t>
            </w:r>
            <w:r w:rsidR="00E96EF3"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（　　　　　</w:t>
            </w:r>
            <w:r w:rsidR="00987781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　方）</w:t>
            </w:r>
          </w:p>
        </w:tc>
      </w:tr>
      <w:tr w:rsidR="00395D9B" w:rsidRPr="00BD18AC" w14:paraId="69EE63EA" w14:textId="77777777" w:rsidTr="3AF4962A">
        <w:trPr>
          <w:cantSplit/>
          <w:trHeight w:hRule="exact" w:val="674"/>
        </w:trPr>
        <w:tc>
          <w:tcPr>
            <w:tcW w:w="728" w:type="dxa"/>
            <w:vMerge/>
          </w:tcPr>
          <w:p w14:paraId="4115AF0A" w14:textId="77777777" w:rsidR="00716D21" w:rsidRPr="00BD18AC" w:rsidRDefault="00716D21" w:rsidP="00716D21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8F490" w14:textId="2D8E71B5" w:rsidR="00716D21" w:rsidRPr="00BD18AC" w:rsidRDefault="00716D21" w:rsidP="00B72393">
            <w:pPr>
              <w:pStyle w:val="a3"/>
              <w:spacing w:before="80" w:line="194" w:lineRule="exact"/>
              <w:jc w:val="center"/>
              <w:rPr>
                <w:color w:val="000000"/>
                <w:spacing w:val="0"/>
              </w:rPr>
            </w:pPr>
            <w:r w:rsidRPr="00221FFB">
              <w:rPr>
                <w:rFonts w:ascii="ＭＳ 明朝" w:hAnsi="ＭＳ 明朝"/>
                <w:color w:val="000000"/>
                <w:spacing w:val="26"/>
                <w:fitText w:val="800" w:id="-74705408"/>
              </w:rPr>
              <w:t>フリガ</w:t>
            </w:r>
            <w:r w:rsidRPr="00221FFB">
              <w:rPr>
                <w:rFonts w:ascii="ＭＳ 明朝" w:hAnsi="ＭＳ 明朝"/>
                <w:color w:val="000000"/>
                <w:spacing w:val="2"/>
                <w:fitText w:val="800" w:id="-74705408"/>
              </w:rPr>
              <w:t>ナ</w:t>
            </w:r>
          </w:p>
          <w:p w14:paraId="3EFB21A9" w14:textId="77777777" w:rsidR="00716D21" w:rsidRPr="00BD18AC" w:rsidRDefault="00716D21" w:rsidP="00B72393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43473938" w14:textId="4CACEBFE" w:rsidR="00716D21" w:rsidRPr="00BD18AC" w:rsidRDefault="00716D21" w:rsidP="00B72393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039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</w:tcPr>
          <w:p w14:paraId="0AA0E518" w14:textId="265FC128" w:rsidR="00716D21" w:rsidRPr="00987781" w:rsidRDefault="00716D21" w:rsidP="00716D21">
            <w:pPr>
              <w:pStyle w:val="a3"/>
              <w:spacing w:line="360" w:lineRule="auto"/>
              <w:ind w:firstLineChars="100" w:firstLine="220"/>
              <w:rPr>
                <w:rFonts w:asciiTheme="minorEastAsia" w:eastAsiaTheme="minorEastAsia" w:hAnsiTheme="minorEastAsia"/>
                <w:b/>
                <w:b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18E9EB19" w14:textId="77777777" w:rsidR="005A054F" w:rsidRPr="005A054F" w:rsidRDefault="005A054F" w:rsidP="005A054F">
            <w:pPr>
              <w:pStyle w:val="a3"/>
              <w:spacing w:line="200" w:lineRule="exact"/>
              <w:rPr>
                <w:rFonts w:cs="Century"/>
                <w:color w:val="000000" w:themeColor="text1"/>
                <w:spacing w:val="-4"/>
              </w:rPr>
            </w:pPr>
            <w:r w:rsidRPr="005A054F">
              <w:rPr>
                <w:rFonts w:cs="Century" w:hint="eastAsia"/>
                <w:color w:val="000000" w:themeColor="text1"/>
                <w:spacing w:val="-4"/>
              </w:rPr>
              <w:t>未成年者との続柄</w:t>
            </w:r>
          </w:p>
          <w:p w14:paraId="1E6AF79B" w14:textId="2F4A6FCC" w:rsidR="00716D21" w:rsidRPr="00716D21" w:rsidRDefault="005A054F" w:rsidP="005A054F">
            <w:pPr>
              <w:pStyle w:val="a3"/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FF0000"/>
                <w:spacing w:val="0"/>
                <w:sz w:val="22"/>
                <w:szCs w:val="22"/>
              </w:rPr>
            </w:pPr>
            <w:r w:rsidRPr="005A054F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 xml:space="preserve">（　</w:t>
            </w:r>
            <w:r w:rsidR="00794BC0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 xml:space="preserve">  </w:t>
            </w:r>
            <w:r w:rsidRPr="005A054F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 xml:space="preserve">　</w:t>
            </w:r>
            <w:r w:rsidR="0027286E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 xml:space="preserve">　</w:t>
            </w:r>
            <w:r w:rsidRPr="005A054F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>）</w:t>
            </w:r>
          </w:p>
        </w:tc>
        <w:tc>
          <w:tcPr>
            <w:tcW w:w="2392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8A9BC1F" w14:textId="2AC53D7C" w:rsidR="00716D21" w:rsidRPr="00BD18AC" w:rsidRDefault="00716D21" w:rsidP="00716D21">
            <w:pPr>
              <w:pStyle w:val="a3"/>
              <w:snapToGrid w:val="0"/>
              <w:spacing w:line="120" w:lineRule="atLeast"/>
              <w:rPr>
                <w:rFonts w:cs="Century"/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cs="Century" w:hint="eastAsia"/>
                <w:color w:val="000000"/>
                <w:spacing w:val="0"/>
              </w:rPr>
              <w:t>昭和</w:t>
            </w:r>
          </w:p>
          <w:p w14:paraId="72A29753" w14:textId="0332C225" w:rsidR="00716D21" w:rsidRPr="00BD18AC" w:rsidRDefault="00716D21" w:rsidP="00716D21">
            <w:pPr>
              <w:pStyle w:val="a3"/>
              <w:snapToGrid w:val="0"/>
              <w:spacing w:line="120" w:lineRule="atLeast"/>
              <w:ind w:firstLineChars="50" w:firstLine="79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平成　</w:t>
            </w:r>
            <w:r w:rsidR="00E87A49"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年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E87A49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E87A49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月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="00E87A49">
              <w:rPr>
                <w:rFonts w:ascii="ＭＳ 明朝" w:hAnsi="ＭＳ 明朝" w:hint="eastAsia"/>
                <w:color w:val="000000"/>
              </w:rPr>
              <w:t xml:space="preserve">  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日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生</w:t>
            </w:r>
          </w:p>
          <w:p w14:paraId="62942F7B" w14:textId="4A7D2126" w:rsidR="00716D21" w:rsidRPr="00BD18AC" w:rsidRDefault="00716D21" w:rsidP="00716D21">
            <w:pPr>
              <w:pStyle w:val="a3"/>
              <w:snapToGrid w:val="0"/>
              <w:spacing w:line="120" w:lineRule="atLeast"/>
              <w:rPr>
                <w:color w:val="000000"/>
                <w:spacing w:val="0"/>
                <w:sz w:val="18"/>
                <w:szCs w:val="18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/>
                <w:color w:val="000000"/>
                <w:spacing w:val="0"/>
              </w:rPr>
              <w:t xml:space="preserve">    </w:t>
            </w:r>
            <w:r w:rsidR="00DB7D08">
              <w:rPr>
                <w:rFonts w:cs="Century" w:hint="eastAsia"/>
                <w:color w:val="000000"/>
                <w:spacing w:val="0"/>
              </w:rPr>
              <w:t xml:space="preserve">　</w:t>
            </w:r>
            <w:r w:rsidRPr="00BD18AC">
              <w:rPr>
                <w:rFonts w:hint="eastAsia"/>
                <w:color w:val="000000"/>
                <w:spacing w:val="0"/>
              </w:rPr>
              <w:t xml:space="preserve">（　</w:t>
            </w:r>
            <w:r>
              <w:rPr>
                <w:color w:val="000000"/>
                <w:spacing w:val="0"/>
              </w:rPr>
              <w:t xml:space="preserve">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</w:t>
            </w:r>
            <w:r w:rsidR="00E87A49">
              <w:rPr>
                <w:rFonts w:hint="eastAsia"/>
                <w:color w:val="000000"/>
                <w:spacing w:val="0"/>
              </w:rPr>
              <w:t xml:space="preserve">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歳）</w:t>
            </w:r>
          </w:p>
        </w:tc>
      </w:tr>
      <w:tr w:rsidR="00CE171D" w:rsidRPr="00BD18AC" w14:paraId="43FCC77F" w14:textId="77777777" w:rsidTr="3AF4962A">
        <w:trPr>
          <w:cantSplit/>
          <w:trHeight w:hRule="exact" w:val="556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62E8D" w14:textId="77777777" w:rsidR="00CE171D" w:rsidRPr="00BD18AC" w:rsidRDefault="00CE171D" w:rsidP="009F6BCA">
            <w:pPr>
              <w:pStyle w:val="a3"/>
              <w:spacing w:line="240" w:lineRule="auto"/>
              <w:ind w:leftChars="114" w:left="239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  <w:r w:rsidRPr="374D497B">
              <w:rPr>
                <w:b/>
                <w:bCs/>
                <w:color w:val="000000"/>
                <w:spacing w:val="0"/>
                <w:sz w:val="24"/>
                <w:szCs w:val="24"/>
              </w:rPr>
              <w:t>相手</w:t>
            </w:r>
          </w:p>
          <w:p w14:paraId="29F2EAC5" w14:textId="610E2B71" w:rsidR="00CE171D" w:rsidRPr="374D497B" w:rsidRDefault="00CE171D" w:rsidP="00CE171D">
            <w:pPr>
              <w:pStyle w:val="a3"/>
              <w:spacing w:line="240" w:lineRule="auto"/>
              <w:ind w:firstLineChars="100" w:firstLine="241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  <w:r w:rsidRPr="00BD18AC"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>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0AC89E84" w14:textId="77777777" w:rsidR="00CE171D" w:rsidRPr="00BD18AC" w:rsidRDefault="00CE171D" w:rsidP="00B72393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本　　籍</w:t>
            </w:r>
          </w:p>
          <w:p w14:paraId="67253F29" w14:textId="4D75D225" w:rsidR="00CE171D" w:rsidRPr="00BD18AC" w:rsidRDefault="00CE171D" w:rsidP="00B72393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（国  籍）</w:t>
            </w:r>
          </w:p>
        </w:tc>
        <w:tc>
          <w:tcPr>
            <w:tcW w:w="7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3C0BA504" w14:textId="1CFE042C" w:rsidR="00CE171D" w:rsidRDefault="00CE171D" w:rsidP="009E00AC">
            <w:pPr>
              <w:pStyle w:val="a3"/>
              <w:spacing w:line="240" w:lineRule="atLeast"/>
              <w:ind w:firstLineChars="800" w:firstLine="1280"/>
              <w:rPr>
                <w:rFonts w:cs="Century"/>
                <w:color w:val="000000"/>
                <w:spacing w:val="0"/>
              </w:rPr>
            </w:pPr>
            <w:r w:rsidRPr="00BD18AC">
              <w:rPr>
                <w:rFonts w:cs="Century" w:hint="eastAsia"/>
                <w:color w:val="000000"/>
                <w:spacing w:val="0"/>
              </w:rPr>
              <w:t>都　道</w:t>
            </w:r>
            <w:r>
              <w:rPr>
                <w:rFonts w:cs="Century" w:hint="eastAsia"/>
                <w:color w:val="000000"/>
                <w:spacing w:val="0"/>
              </w:rPr>
              <w:t xml:space="preserve">　　</w:t>
            </w:r>
          </w:p>
          <w:p w14:paraId="25C6608C" w14:textId="2CA0B1CA" w:rsidR="00CE171D" w:rsidRPr="00BD18AC" w:rsidRDefault="00CE171D" w:rsidP="009F6BCA">
            <w:pPr>
              <w:pStyle w:val="a3"/>
              <w:spacing w:line="240" w:lineRule="atLeast"/>
              <w:ind w:firstLineChars="800" w:firstLine="1280"/>
              <w:rPr>
                <w:rFonts w:cs="Century"/>
                <w:color w:val="000000"/>
                <w:spacing w:val="0"/>
              </w:rPr>
            </w:pPr>
            <w:r w:rsidRPr="00BD18AC">
              <w:rPr>
                <w:rFonts w:cs="Century" w:hint="eastAsia"/>
                <w:color w:val="000000"/>
                <w:spacing w:val="0"/>
              </w:rPr>
              <w:t>府</w:t>
            </w:r>
            <w:r w:rsidRPr="00BD18AC">
              <w:rPr>
                <w:rFonts w:cs="Century" w:hint="eastAsia"/>
                <w:color w:val="000000"/>
                <w:spacing w:val="0"/>
              </w:rPr>
              <w:t xml:space="preserve">  </w:t>
            </w:r>
            <w:r w:rsidRPr="00BD18AC">
              <w:rPr>
                <w:rFonts w:cs="Century" w:hint="eastAsia"/>
                <w:color w:val="000000"/>
                <w:spacing w:val="0"/>
              </w:rPr>
              <w:t>県</w:t>
            </w:r>
          </w:p>
          <w:p w14:paraId="1AF4FF8F" w14:textId="4672A962" w:rsidR="00CE171D" w:rsidRPr="0016659D" w:rsidRDefault="00CE171D" w:rsidP="009F6BCA">
            <w:pPr>
              <w:pStyle w:val="a3"/>
              <w:spacing w:line="240" w:lineRule="atLeast"/>
              <w:ind w:firstLineChars="200" w:firstLine="320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</w:t>
            </w:r>
          </w:p>
        </w:tc>
      </w:tr>
      <w:tr w:rsidR="00CE171D" w:rsidRPr="00BD18AC" w14:paraId="2469CE50" w14:textId="77777777" w:rsidTr="3AF4962A">
        <w:trPr>
          <w:cantSplit/>
          <w:trHeight w:hRule="exact" w:val="556"/>
        </w:trPr>
        <w:tc>
          <w:tcPr>
            <w:tcW w:w="728" w:type="dxa"/>
            <w:vMerge/>
            <w:vAlign w:val="center"/>
          </w:tcPr>
          <w:p w14:paraId="2CA4EB75" w14:textId="65CC0F4B" w:rsidR="00CE171D" w:rsidRPr="374D497B" w:rsidRDefault="00CE171D" w:rsidP="00C6310A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37D8FC3A" w14:textId="77777777" w:rsidR="00CE171D" w:rsidRPr="00BD18AC" w:rsidRDefault="00CE171D" w:rsidP="00B72393">
            <w:pPr>
              <w:pStyle w:val="a3"/>
              <w:spacing w:before="80" w:line="137" w:lineRule="exact"/>
              <w:jc w:val="center"/>
              <w:rPr>
                <w:color w:val="000000"/>
                <w:spacing w:val="0"/>
              </w:rPr>
            </w:pPr>
          </w:p>
          <w:p w14:paraId="4DE9C1CB" w14:textId="707B15F3" w:rsidR="00CE171D" w:rsidRPr="00BD18AC" w:rsidRDefault="00CE171D" w:rsidP="00B72393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778" w:type="dxa"/>
            <w:gridSpan w:val="4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</w:tcPr>
          <w:p w14:paraId="16226E60" w14:textId="6841CAB8" w:rsidR="00E87A49" w:rsidRDefault="00CE171D" w:rsidP="00E87A49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E87A49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</w:t>
            </w:r>
            <w:r w:rsidR="00B1614A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E87A49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14:paraId="1BBC5DDE" w14:textId="1EBCC450" w:rsidR="00CE171D" w:rsidRPr="0016659D" w:rsidRDefault="00CE171D" w:rsidP="00E87A49">
            <w:pPr>
              <w:pStyle w:val="a3"/>
              <w:spacing w:before="80" w:line="194" w:lineRule="exact"/>
              <w:ind w:firstLineChars="1800" w:firstLine="3975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  <w:t xml:space="preserve">　　　　　　　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（　　　　　</w:t>
            </w:r>
            <w:r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　方）</w:t>
            </w:r>
          </w:p>
        </w:tc>
      </w:tr>
      <w:tr w:rsidR="00CE171D" w:rsidRPr="00BD18AC" w14:paraId="692E1FEB" w14:textId="77777777" w:rsidTr="3AF4962A">
        <w:trPr>
          <w:cantSplit/>
          <w:trHeight w:hRule="exact" w:val="734"/>
        </w:trPr>
        <w:tc>
          <w:tcPr>
            <w:tcW w:w="728" w:type="dxa"/>
            <w:vMerge/>
            <w:vAlign w:val="center"/>
          </w:tcPr>
          <w:p w14:paraId="7A8D4EA8" w14:textId="3C0110EB" w:rsidR="00CE171D" w:rsidRPr="374D497B" w:rsidRDefault="00CE171D" w:rsidP="00C6310A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431D3" w14:textId="3D05EBDC" w:rsidR="00CE171D" w:rsidRPr="00BD18AC" w:rsidRDefault="00CE171D" w:rsidP="00B72393">
            <w:pPr>
              <w:pStyle w:val="a3"/>
              <w:spacing w:before="80" w:line="194" w:lineRule="exact"/>
              <w:jc w:val="center"/>
              <w:rPr>
                <w:color w:val="000000"/>
                <w:spacing w:val="0"/>
              </w:rPr>
            </w:pPr>
            <w:r w:rsidRPr="00221FFB">
              <w:rPr>
                <w:rFonts w:ascii="ＭＳ 明朝" w:hAnsi="ＭＳ 明朝"/>
                <w:color w:val="000000"/>
                <w:spacing w:val="26"/>
                <w:fitText w:val="800" w:id="-74705408"/>
              </w:rPr>
              <w:t>フリガ</w:t>
            </w:r>
            <w:r w:rsidRPr="00221FFB">
              <w:rPr>
                <w:rFonts w:ascii="ＭＳ 明朝" w:hAnsi="ＭＳ 明朝"/>
                <w:color w:val="000000"/>
                <w:spacing w:val="2"/>
                <w:fitText w:val="800" w:id="-74705408"/>
              </w:rPr>
              <w:t>ナ</w:t>
            </w:r>
          </w:p>
          <w:p w14:paraId="4A680A39" w14:textId="77777777" w:rsidR="00CE171D" w:rsidRPr="00BD18AC" w:rsidRDefault="00CE171D" w:rsidP="00B72393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1A0F8ABB" w14:textId="27363602" w:rsidR="00CE171D" w:rsidRPr="00BD18AC" w:rsidRDefault="00CE171D" w:rsidP="00B72393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081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</w:tcPr>
          <w:p w14:paraId="6A766E71" w14:textId="3224A0DD" w:rsidR="00CE171D" w:rsidRPr="00E87A49" w:rsidRDefault="00CE171D" w:rsidP="00E87A49">
            <w:pPr>
              <w:pStyle w:val="a3"/>
              <w:spacing w:line="137" w:lineRule="exact"/>
              <w:ind w:firstLineChars="200" w:firstLine="320"/>
              <w:rPr>
                <w:rFonts w:asciiTheme="minorEastAsia" w:eastAsiaTheme="minorEastAsia" w:hAnsiTheme="minorEastAsia"/>
                <w:b/>
                <w:bCs/>
                <w:color w:val="2E74B5" w:themeColor="accent1" w:themeShade="BF"/>
                <w:spacing w:val="0"/>
              </w:rPr>
            </w:pPr>
          </w:p>
        </w:tc>
        <w:tc>
          <w:tcPr>
            <w:tcW w:w="130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4FC2E726" w14:textId="77777777" w:rsidR="00CE171D" w:rsidRPr="005A054F" w:rsidRDefault="00CE171D" w:rsidP="009F6BCA">
            <w:pPr>
              <w:pStyle w:val="a3"/>
              <w:spacing w:line="200" w:lineRule="exact"/>
              <w:rPr>
                <w:rFonts w:cs="Century"/>
                <w:color w:val="000000" w:themeColor="text1"/>
                <w:spacing w:val="-4"/>
              </w:rPr>
            </w:pPr>
            <w:r w:rsidRPr="005A054F">
              <w:rPr>
                <w:rFonts w:cs="Century" w:hint="eastAsia"/>
                <w:color w:val="000000" w:themeColor="text1"/>
                <w:spacing w:val="-4"/>
              </w:rPr>
              <w:t>未成年者との続柄</w:t>
            </w:r>
          </w:p>
          <w:p w14:paraId="5C77D4D8" w14:textId="55F236C3" w:rsidR="00CE171D" w:rsidRPr="0016659D" w:rsidRDefault="00CE171D" w:rsidP="003263EC">
            <w:pPr>
              <w:pStyle w:val="a3"/>
              <w:spacing w:line="240" w:lineRule="atLeast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  <w:r w:rsidRPr="005A054F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 xml:space="preserve">（　</w:t>
            </w:r>
            <w:r w:rsidR="00E87A49">
              <w:rPr>
                <w:rFonts w:cs="Century" w:hint="eastAsia"/>
                <w:b/>
                <w:color w:val="0070C0"/>
                <w:spacing w:val="-4"/>
                <w:sz w:val="22"/>
                <w:szCs w:val="22"/>
              </w:rPr>
              <w:t xml:space="preserve">   </w:t>
            </w:r>
            <w:r w:rsidR="0027286E">
              <w:rPr>
                <w:rFonts w:cs="Century" w:hint="eastAsia"/>
                <w:b/>
                <w:color w:val="0070C0"/>
                <w:spacing w:val="-4"/>
                <w:sz w:val="22"/>
                <w:szCs w:val="22"/>
              </w:rPr>
              <w:t xml:space="preserve">　</w:t>
            </w:r>
            <w:r w:rsidR="0027286E">
              <w:rPr>
                <w:rFonts w:cs="Century" w:hint="eastAsia"/>
                <w:b/>
                <w:color w:val="0070C0"/>
                <w:spacing w:val="-4"/>
                <w:sz w:val="22"/>
                <w:szCs w:val="22"/>
              </w:rPr>
              <w:t xml:space="preserve"> </w:t>
            </w:r>
            <w:r w:rsidRPr="005A054F">
              <w:rPr>
                <w:rFonts w:cs="Century" w:hint="eastAsia"/>
                <w:b/>
                <w:color w:val="000000" w:themeColor="text1"/>
                <w:spacing w:val="-4"/>
                <w:sz w:val="22"/>
                <w:szCs w:val="22"/>
              </w:rPr>
              <w:t>）</w:t>
            </w:r>
          </w:p>
        </w:tc>
        <w:tc>
          <w:tcPr>
            <w:tcW w:w="2392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281F43B9" w14:textId="515ECED0" w:rsidR="00CE171D" w:rsidRPr="00BD18AC" w:rsidRDefault="00CE171D" w:rsidP="00E96EF3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color w:val="000000"/>
                <w:spacing w:val="0"/>
              </w:rPr>
            </w:pPr>
            <w:r w:rsidRPr="00BD18AC">
              <w:rPr>
                <w:rFonts w:cs="Century" w:hint="eastAsia"/>
                <w:color w:val="000000"/>
                <w:spacing w:val="0"/>
              </w:rPr>
              <w:t>昭和</w:t>
            </w:r>
          </w:p>
          <w:p w14:paraId="5275D836" w14:textId="389C2C4C" w:rsidR="00CE171D" w:rsidRPr="00BD18AC" w:rsidRDefault="00CE171D" w:rsidP="009F6BCA">
            <w:pPr>
              <w:pStyle w:val="a3"/>
              <w:snapToGrid w:val="0"/>
              <w:spacing w:line="120" w:lineRule="atLeast"/>
              <w:ind w:firstLineChars="50" w:firstLine="79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平成　</w:t>
            </w:r>
            <w:r w:rsidR="00E87A49"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年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E87A49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E87A49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月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="00E87A49">
              <w:rPr>
                <w:rFonts w:ascii="ＭＳ 明朝" w:hAnsi="ＭＳ 明朝" w:hint="eastAsia"/>
                <w:color w:val="000000"/>
              </w:rPr>
              <w:t xml:space="preserve">   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日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生</w:t>
            </w:r>
          </w:p>
          <w:p w14:paraId="6149D99C" w14:textId="4F25E292" w:rsidR="00CE171D" w:rsidRPr="0016659D" w:rsidRDefault="00CE171D" w:rsidP="009F6BCA">
            <w:pPr>
              <w:pStyle w:val="a3"/>
              <w:spacing w:line="240" w:lineRule="atLeast"/>
              <w:ind w:firstLineChars="200" w:firstLine="320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 w:hint="eastAsia"/>
                <w:color w:val="000000"/>
                <w:spacing w:val="0"/>
              </w:rPr>
              <w:t xml:space="preserve">　</w:t>
            </w:r>
            <w:r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hint="eastAsia"/>
                <w:color w:val="000000"/>
                <w:spacing w:val="0"/>
              </w:rPr>
              <w:t xml:space="preserve">（　</w:t>
            </w:r>
            <w:r>
              <w:rPr>
                <w:color w:val="000000"/>
                <w:spacing w:val="0"/>
              </w:rPr>
              <w:t xml:space="preserve">   </w:t>
            </w:r>
            <w:r w:rsidR="00E87A49">
              <w:rPr>
                <w:rFonts w:hint="eastAsia"/>
                <w:b/>
                <w:bCs/>
                <w:color w:val="2E74B5" w:themeColor="accent1" w:themeShade="BF"/>
                <w:spacing w:val="0"/>
              </w:rPr>
              <w:t xml:space="preserve">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rFonts w:hint="eastAsia"/>
                <w:color w:val="000000"/>
                <w:spacing w:val="0"/>
              </w:rPr>
              <w:t>歳）</w:t>
            </w:r>
          </w:p>
        </w:tc>
      </w:tr>
      <w:tr w:rsidR="00CE171D" w:rsidRPr="00BD18AC" w14:paraId="0ED82CC8" w14:textId="77777777" w:rsidTr="3AF4962A">
        <w:trPr>
          <w:cantSplit/>
          <w:trHeight w:hRule="exact" w:val="556"/>
        </w:trPr>
        <w:tc>
          <w:tcPr>
            <w:tcW w:w="728" w:type="dxa"/>
            <w:vMerge/>
            <w:textDirection w:val="tbRlV"/>
            <w:vAlign w:val="center"/>
          </w:tcPr>
          <w:p w14:paraId="50BBB9FF" w14:textId="2EA0F631" w:rsidR="00CE171D" w:rsidRPr="374D497B" w:rsidRDefault="00CE171D" w:rsidP="00CE171D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3AEB52AB" w14:textId="77777777" w:rsidR="00CE171D" w:rsidRPr="00E87A49" w:rsidRDefault="00CE171D" w:rsidP="00B72393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E87A4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本　　籍</w:t>
            </w:r>
          </w:p>
          <w:p w14:paraId="4CDB53C9" w14:textId="70CF3D4A" w:rsidR="00CE171D" w:rsidRPr="00E87A49" w:rsidRDefault="00CE171D" w:rsidP="00B72393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E87A4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（国  籍）</w:t>
            </w:r>
          </w:p>
        </w:tc>
        <w:tc>
          <w:tcPr>
            <w:tcW w:w="7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6F318C" w14:textId="2004EDFD" w:rsidR="00CE171D" w:rsidRPr="00E87A49" w:rsidRDefault="00CE171D" w:rsidP="009E00AC">
            <w:pPr>
              <w:pStyle w:val="a3"/>
              <w:spacing w:line="240" w:lineRule="atLeast"/>
              <w:ind w:firstLineChars="800" w:firstLine="1280"/>
              <w:rPr>
                <w:rFonts w:cs="Century"/>
                <w:spacing w:val="0"/>
              </w:rPr>
            </w:pPr>
            <w:r w:rsidRPr="00E87A49">
              <w:rPr>
                <w:rFonts w:cs="Century" w:hint="eastAsia"/>
                <w:spacing w:val="0"/>
              </w:rPr>
              <w:t xml:space="preserve">都　道　　</w:t>
            </w:r>
          </w:p>
          <w:p w14:paraId="19CCB6D5" w14:textId="77777777" w:rsidR="00CE171D" w:rsidRPr="00E87A49" w:rsidRDefault="00CE171D" w:rsidP="009F6BCA">
            <w:pPr>
              <w:pStyle w:val="a3"/>
              <w:spacing w:line="240" w:lineRule="atLeast"/>
              <w:ind w:firstLineChars="800" w:firstLine="1280"/>
              <w:rPr>
                <w:rFonts w:cs="Century"/>
                <w:spacing w:val="0"/>
              </w:rPr>
            </w:pPr>
            <w:r w:rsidRPr="00E87A49">
              <w:rPr>
                <w:rFonts w:cs="Century" w:hint="eastAsia"/>
                <w:spacing w:val="0"/>
              </w:rPr>
              <w:t>府</w:t>
            </w:r>
            <w:r w:rsidRPr="00E87A49">
              <w:rPr>
                <w:rFonts w:cs="Century" w:hint="eastAsia"/>
                <w:spacing w:val="0"/>
              </w:rPr>
              <w:t xml:space="preserve">  </w:t>
            </w:r>
            <w:r w:rsidRPr="00E87A49">
              <w:rPr>
                <w:rFonts w:cs="Century" w:hint="eastAsia"/>
                <w:spacing w:val="0"/>
              </w:rPr>
              <w:t>県</w:t>
            </w:r>
          </w:p>
          <w:p w14:paraId="152A324B" w14:textId="5D8EBD3A" w:rsidR="00CE171D" w:rsidRPr="00E87A49" w:rsidRDefault="00CE171D" w:rsidP="009F6BCA">
            <w:pPr>
              <w:pStyle w:val="a3"/>
              <w:spacing w:line="240" w:lineRule="atLeast"/>
              <w:ind w:firstLineChars="200" w:firstLine="320"/>
              <w:rPr>
                <w:rFonts w:cs="Century"/>
                <w:b/>
                <w:bCs/>
                <w:spacing w:val="0"/>
                <w:sz w:val="20"/>
                <w:szCs w:val="20"/>
              </w:rPr>
            </w:pPr>
            <w:r w:rsidRPr="00E87A49">
              <w:rPr>
                <w:rFonts w:cs="Century"/>
                <w:spacing w:val="0"/>
              </w:rPr>
              <w:t xml:space="preserve"> </w:t>
            </w:r>
            <w:r w:rsidRPr="00E87A49">
              <w:rPr>
                <w:rFonts w:ascii="ＭＳ 明朝" w:hAnsi="ＭＳ 明朝" w:hint="eastAsia"/>
                <w:spacing w:val="0"/>
              </w:rPr>
              <w:t xml:space="preserve">   </w:t>
            </w:r>
          </w:p>
        </w:tc>
      </w:tr>
      <w:tr w:rsidR="00CE171D" w:rsidRPr="00BD18AC" w14:paraId="6761052B" w14:textId="77777777" w:rsidTr="3AF4962A">
        <w:trPr>
          <w:cantSplit/>
          <w:trHeight w:hRule="exact" w:val="556"/>
        </w:trPr>
        <w:tc>
          <w:tcPr>
            <w:tcW w:w="728" w:type="dxa"/>
            <w:vMerge/>
            <w:vAlign w:val="center"/>
          </w:tcPr>
          <w:p w14:paraId="4F2235C8" w14:textId="77777777" w:rsidR="00CE171D" w:rsidRPr="374D497B" w:rsidRDefault="00CE171D" w:rsidP="009F6BCA">
            <w:pPr>
              <w:pStyle w:val="a3"/>
              <w:spacing w:line="240" w:lineRule="auto"/>
              <w:ind w:leftChars="114" w:left="239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47FE4E95" w14:textId="77777777" w:rsidR="00CE171D" w:rsidRPr="00E87A49" w:rsidRDefault="00CE171D" w:rsidP="00B72393">
            <w:pPr>
              <w:pStyle w:val="a3"/>
              <w:spacing w:before="80" w:line="137" w:lineRule="exact"/>
              <w:jc w:val="center"/>
              <w:rPr>
                <w:spacing w:val="0"/>
              </w:rPr>
            </w:pPr>
          </w:p>
          <w:p w14:paraId="6E76099A" w14:textId="65C2B175" w:rsidR="00CE171D" w:rsidRPr="00E87A49" w:rsidRDefault="00CE171D" w:rsidP="00B72393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E87A4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住　　所</w:t>
            </w:r>
          </w:p>
        </w:tc>
        <w:tc>
          <w:tcPr>
            <w:tcW w:w="7778" w:type="dxa"/>
            <w:gridSpan w:val="4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</w:tcPr>
          <w:p w14:paraId="2A8094E5" w14:textId="0E62C611" w:rsidR="00CE171D" w:rsidRPr="00E87A49" w:rsidRDefault="00CE171D" w:rsidP="009F6BCA">
            <w:pPr>
              <w:pStyle w:val="a3"/>
              <w:spacing w:before="80" w:line="194" w:lineRule="exact"/>
              <w:rPr>
                <w:rFonts w:ascii="ＭＳ 明朝" w:hAnsi="ＭＳ 明朝"/>
                <w:sz w:val="18"/>
                <w:szCs w:val="18"/>
              </w:rPr>
            </w:pPr>
            <w:r w:rsidRPr="00E87A49">
              <w:rPr>
                <w:rFonts w:cs="Century"/>
                <w:spacing w:val="0"/>
              </w:rPr>
              <w:t xml:space="preserve"> </w:t>
            </w:r>
            <w:r w:rsidRPr="00E87A49">
              <w:rPr>
                <w:rFonts w:ascii="ＭＳ 明朝" w:hAnsi="ＭＳ 明朝" w:hint="eastAsia"/>
                <w:sz w:val="18"/>
                <w:szCs w:val="18"/>
              </w:rPr>
              <w:t>〒</w:t>
            </w:r>
            <w:r w:rsidRPr="00E87A49">
              <w:rPr>
                <w:rFonts w:ascii="ＭＳ 明朝" w:hAnsi="ＭＳ 明朝" w:hint="eastAsia"/>
                <w:b/>
                <w:bCs/>
                <w:spacing w:val="0"/>
                <w:sz w:val="18"/>
                <w:szCs w:val="18"/>
              </w:rPr>
              <w:t xml:space="preserve">　　　</w:t>
            </w:r>
            <w:r w:rsidRPr="00E87A49">
              <w:rPr>
                <w:rFonts w:ascii="ＭＳ 明朝" w:hAnsi="ＭＳ 明朝" w:hint="eastAsia"/>
                <w:sz w:val="18"/>
                <w:szCs w:val="18"/>
              </w:rPr>
              <w:t xml:space="preserve">　－　</w:t>
            </w:r>
          </w:p>
          <w:p w14:paraId="415B51E1" w14:textId="69044A54" w:rsidR="00CE171D" w:rsidRPr="00E87A49" w:rsidRDefault="00CE171D" w:rsidP="00CE171D">
            <w:pPr>
              <w:pStyle w:val="a3"/>
              <w:spacing w:line="240" w:lineRule="atLeast"/>
              <w:ind w:firstLineChars="200" w:firstLine="442"/>
              <w:rPr>
                <w:rFonts w:cs="Century"/>
                <w:b/>
                <w:bCs/>
                <w:spacing w:val="0"/>
                <w:sz w:val="20"/>
                <w:szCs w:val="20"/>
              </w:rPr>
            </w:pPr>
            <w:r w:rsidRPr="00E87A49">
              <w:rPr>
                <w:rFonts w:ascii="ＭＳ 明朝" w:hAnsi="ＭＳ 明朝" w:hint="eastAsia"/>
                <w:b/>
                <w:bCs/>
                <w:spacing w:val="0"/>
                <w:sz w:val="22"/>
                <w:szCs w:val="22"/>
              </w:rPr>
              <w:t xml:space="preserve">　　　　　　　　　　　　　　　　　　　　　　　　</w:t>
            </w:r>
            <w:r w:rsidRPr="00E87A49">
              <w:rPr>
                <w:rFonts w:ascii="ＭＳ 明朝" w:hAnsi="ＭＳ 明朝" w:hint="eastAsia"/>
                <w:spacing w:val="-5"/>
                <w:sz w:val="18"/>
                <w:szCs w:val="18"/>
              </w:rPr>
              <w:t>（　　　　　　　　方）</w:t>
            </w:r>
          </w:p>
        </w:tc>
      </w:tr>
      <w:tr w:rsidR="00CE171D" w:rsidRPr="00BD18AC" w14:paraId="5C60B7EC" w14:textId="77777777" w:rsidTr="3AF4962A">
        <w:trPr>
          <w:cantSplit/>
          <w:trHeight w:hRule="exact" w:val="747"/>
        </w:trPr>
        <w:tc>
          <w:tcPr>
            <w:tcW w:w="728" w:type="dxa"/>
            <w:vMerge/>
            <w:vAlign w:val="center"/>
          </w:tcPr>
          <w:p w14:paraId="69431EA6" w14:textId="77777777" w:rsidR="00CE171D" w:rsidRPr="374D497B" w:rsidRDefault="00CE171D" w:rsidP="009F6BCA">
            <w:pPr>
              <w:pStyle w:val="a3"/>
              <w:spacing w:line="240" w:lineRule="auto"/>
              <w:ind w:leftChars="114" w:left="239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787F1" w14:textId="791EC153" w:rsidR="00CE171D" w:rsidRPr="00E87A49" w:rsidRDefault="00CE171D" w:rsidP="00B72393">
            <w:pPr>
              <w:pStyle w:val="a3"/>
              <w:spacing w:before="80" w:line="194" w:lineRule="exact"/>
              <w:jc w:val="center"/>
              <w:rPr>
                <w:spacing w:val="0"/>
              </w:rPr>
            </w:pPr>
            <w:r w:rsidRPr="00221FFB">
              <w:rPr>
                <w:rFonts w:ascii="ＭＳ 明朝" w:hAnsi="ＭＳ 明朝" w:hint="eastAsia"/>
                <w:spacing w:val="26"/>
                <w:fitText w:val="800" w:id="-74705407"/>
              </w:rPr>
              <w:t>フリガ</w:t>
            </w:r>
            <w:r w:rsidRPr="00221FFB">
              <w:rPr>
                <w:rFonts w:ascii="ＭＳ 明朝" w:hAnsi="ＭＳ 明朝" w:hint="eastAsia"/>
                <w:spacing w:val="2"/>
                <w:fitText w:val="800" w:id="-74705407"/>
              </w:rPr>
              <w:t>ナ</w:t>
            </w:r>
          </w:p>
          <w:p w14:paraId="5C072E4C" w14:textId="77777777" w:rsidR="00CE171D" w:rsidRPr="00E87A49" w:rsidRDefault="00CE171D" w:rsidP="00B72393">
            <w:pPr>
              <w:pStyle w:val="a3"/>
              <w:spacing w:line="137" w:lineRule="exact"/>
              <w:jc w:val="center"/>
              <w:rPr>
                <w:spacing w:val="0"/>
              </w:rPr>
            </w:pPr>
          </w:p>
          <w:p w14:paraId="4EFBBC3E" w14:textId="2BEB759B" w:rsidR="00CE171D" w:rsidRPr="00E87A49" w:rsidRDefault="00CE171D" w:rsidP="00B72393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E87A4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氏　　名</w:t>
            </w:r>
          </w:p>
        </w:tc>
        <w:tc>
          <w:tcPr>
            <w:tcW w:w="4081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</w:tcPr>
          <w:p w14:paraId="6DE68530" w14:textId="76EA0BEA" w:rsidR="00CE171D" w:rsidRPr="00E87A49" w:rsidRDefault="00CE171D" w:rsidP="009F6BCA">
            <w:pPr>
              <w:pStyle w:val="a3"/>
              <w:spacing w:line="137" w:lineRule="exact"/>
              <w:ind w:firstLineChars="400" w:firstLine="640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  <w:p w14:paraId="5630D72B" w14:textId="0BD7FAA2" w:rsidR="00CE171D" w:rsidRPr="00E87A49" w:rsidRDefault="00CE171D" w:rsidP="009F6BCA">
            <w:pPr>
              <w:pStyle w:val="a3"/>
              <w:spacing w:line="240" w:lineRule="atLeast"/>
              <w:ind w:firstLineChars="200" w:firstLine="402"/>
              <w:rPr>
                <w:rFonts w:cs="Century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5088D74E" w14:textId="77777777" w:rsidR="00CE171D" w:rsidRPr="00E87A49" w:rsidRDefault="00CE171D" w:rsidP="009F6BCA">
            <w:pPr>
              <w:pStyle w:val="a3"/>
              <w:spacing w:line="200" w:lineRule="exact"/>
              <w:rPr>
                <w:rFonts w:cs="Century"/>
                <w:spacing w:val="-4"/>
              </w:rPr>
            </w:pPr>
            <w:r w:rsidRPr="00E87A49">
              <w:rPr>
                <w:rFonts w:cs="Century" w:hint="eastAsia"/>
                <w:spacing w:val="-4"/>
              </w:rPr>
              <w:t>未成年者との続柄</w:t>
            </w:r>
          </w:p>
          <w:p w14:paraId="2ABB8316" w14:textId="18B34F24" w:rsidR="00CE171D" w:rsidRPr="00E87A49" w:rsidRDefault="00CE171D" w:rsidP="003263EC">
            <w:pPr>
              <w:pStyle w:val="a3"/>
              <w:spacing w:line="240" w:lineRule="atLeast"/>
              <w:rPr>
                <w:rFonts w:cs="Century"/>
                <w:b/>
                <w:bCs/>
                <w:spacing w:val="0"/>
                <w:sz w:val="20"/>
                <w:szCs w:val="20"/>
              </w:rPr>
            </w:pPr>
            <w:r w:rsidRPr="00E87A49">
              <w:rPr>
                <w:rFonts w:cs="Century" w:hint="eastAsia"/>
                <w:b/>
                <w:spacing w:val="-4"/>
                <w:sz w:val="22"/>
                <w:szCs w:val="22"/>
              </w:rPr>
              <w:t>（　　　　）</w:t>
            </w:r>
          </w:p>
        </w:tc>
        <w:tc>
          <w:tcPr>
            <w:tcW w:w="2392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70356F8A" w14:textId="36FB2ED0" w:rsidR="00CE171D" w:rsidRPr="00E87A49" w:rsidRDefault="00CE171D" w:rsidP="00E96EF3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spacing w:val="0"/>
              </w:rPr>
            </w:pPr>
            <w:r w:rsidRPr="00E87A49">
              <w:rPr>
                <w:rFonts w:cs="Century" w:hint="eastAsia"/>
                <w:spacing w:val="0"/>
              </w:rPr>
              <w:t>昭和</w:t>
            </w:r>
          </w:p>
          <w:p w14:paraId="4D050694" w14:textId="2981B021" w:rsidR="00CE171D" w:rsidRPr="00E87A49" w:rsidRDefault="00CE171D" w:rsidP="003263EC">
            <w:pPr>
              <w:pStyle w:val="a3"/>
              <w:snapToGrid w:val="0"/>
              <w:spacing w:line="120" w:lineRule="atLeast"/>
              <w:ind w:firstLineChars="50" w:firstLine="79"/>
              <w:rPr>
                <w:rFonts w:ascii="ＭＳ 明朝" w:hAnsi="ＭＳ 明朝"/>
              </w:rPr>
            </w:pPr>
            <w:r w:rsidRPr="00E87A49">
              <w:rPr>
                <w:rFonts w:ascii="ＭＳ 明朝" w:hAnsi="ＭＳ 明朝" w:hint="eastAsia"/>
              </w:rPr>
              <w:t xml:space="preserve">平成　</w:t>
            </w:r>
            <w:r w:rsidRPr="00E87A49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Pr="00E87A49">
              <w:rPr>
                <w:rFonts w:ascii="ＭＳ 明朝" w:hAnsi="ＭＳ 明朝" w:hint="eastAsia"/>
              </w:rPr>
              <w:t xml:space="preserve">　年</w:t>
            </w:r>
            <w:r w:rsidRPr="00E87A49">
              <w:rPr>
                <w:rFonts w:ascii="ＭＳ 明朝" w:hAnsi="ＭＳ 明朝" w:hint="eastAsia"/>
                <w:spacing w:val="0"/>
              </w:rPr>
              <w:t xml:space="preserve"> </w:t>
            </w:r>
            <w:r w:rsidRPr="00E87A49">
              <w:rPr>
                <w:rFonts w:ascii="ＭＳ 明朝" w:hAnsi="ＭＳ 明朝" w:hint="eastAsia"/>
                <w:b/>
                <w:bCs/>
                <w:spacing w:val="0"/>
              </w:rPr>
              <w:t xml:space="preserve">　</w:t>
            </w:r>
            <w:r w:rsidRPr="00E87A49">
              <w:rPr>
                <w:rFonts w:ascii="ＭＳ 明朝" w:hAnsi="ＭＳ 明朝" w:hint="eastAsia"/>
                <w:spacing w:val="0"/>
              </w:rPr>
              <w:t xml:space="preserve"> </w:t>
            </w:r>
            <w:r w:rsidRPr="00E87A49">
              <w:rPr>
                <w:rFonts w:ascii="ＭＳ 明朝" w:hAnsi="ＭＳ 明朝" w:hint="eastAsia"/>
              </w:rPr>
              <w:t>月</w:t>
            </w:r>
            <w:r w:rsidRPr="00E87A49">
              <w:rPr>
                <w:rFonts w:ascii="ＭＳ 明朝" w:hAnsi="ＭＳ 明朝"/>
              </w:rPr>
              <w:t xml:space="preserve"> </w:t>
            </w:r>
            <w:r w:rsidRPr="00E87A49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Pr="00E87A49">
              <w:rPr>
                <w:rFonts w:ascii="ＭＳ 明朝" w:hAnsi="ＭＳ 明朝"/>
              </w:rPr>
              <w:t xml:space="preserve"> </w:t>
            </w:r>
            <w:r w:rsidRPr="00E87A49">
              <w:rPr>
                <w:rFonts w:ascii="ＭＳ 明朝" w:hAnsi="ＭＳ 明朝" w:hint="eastAsia"/>
              </w:rPr>
              <w:t>日</w:t>
            </w:r>
            <w:r w:rsidRPr="00E87A49">
              <w:rPr>
                <w:rFonts w:ascii="ＭＳ 明朝" w:hAnsi="ＭＳ 明朝" w:hint="eastAsia"/>
                <w:spacing w:val="0"/>
              </w:rPr>
              <w:t xml:space="preserve"> </w:t>
            </w:r>
            <w:r w:rsidRPr="00E87A49">
              <w:rPr>
                <w:rFonts w:ascii="ＭＳ 明朝" w:hAnsi="ＭＳ 明朝" w:hint="eastAsia"/>
              </w:rPr>
              <w:t>生</w:t>
            </w:r>
          </w:p>
          <w:p w14:paraId="2A716C9E" w14:textId="3FB16F98" w:rsidR="00CE171D" w:rsidRPr="00E87A49" w:rsidRDefault="00CE171D" w:rsidP="003263EC">
            <w:pPr>
              <w:pStyle w:val="a3"/>
              <w:spacing w:line="240" w:lineRule="atLeast"/>
              <w:ind w:firstLineChars="200" w:firstLine="320"/>
              <w:rPr>
                <w:rFonts w:cs="Century"/>
                <w:b/>
                <w:bCs/>
                <w:spacing w:val="0"/>
                <w:sz w:val="20"/>
                <w:szCs w:val="20"/>
              </w:rPr>
            </w:pPr>
            <w:r w:rsidRPr="00E87A49">
              <w:rPr>
                <w:rFonts w:cs="Century"/>
                <w:spacing w:val="0"/>
              </w:rPr>
              <w:t xml:space="preserve">    </w:t>
            </w:r>
            <w:r w:rsidRPr="00E87A49">
              <w:rPr>
                <w:rFonts w:cs="Century" w:hint="eastAsia"/>
                <w:spacing w:val="0"/>
              </w:rPr>
              <w:t xml:space="preserve">　</w:t>
            </w:r>
            <w:r w:rsidRPr="00E87A49">
              <w:rPr>
                <w:rFonts w:hint="eastAsia"/>
                <w:spacing w:val="0"/>
              </w:rPr>
              <w:t xml:space="preserve">（　　</w:t>
            </w:r>
            <w:r w:rsidRPr="00E87A49">
              <w:rPr>
                <w:spacing w:val="0"/>
              </w:rPr>
              <w:t xml:space="preserve">   </w:t>
            </w:r>
            <w:r w:rsidRPr="00E87A49">
              <w:rPr>
                <w:rFonts w:hint="eastAsia"/>
                <w:spacing w:val="0"/>
              </w:rPr>
              <w:t xml:space="preserve">　</w:t>
            </w:r>
            <w:r w:rsidRPr="00E87A49">
              <w:rPr>
                <w:spacing w:val="0"/>
              </w:rPr>
              <w:t xml:space="preserve">   </w:t>
            </w:r>
            <w:r w:rsidRPr="00E87A49">
              <w:rPr>
                <w:rFonts w:hint="eastAsia"/>
                <w:spacing w:val="0"/>
              </w:rPr>
              <w:t xml:space="preserve">　歳）</w:t>
            </w:r>
          </w:p>
        </w:tc>
      </w:tr>
      <w:tr w:rsidR="00CE171D" w:rsidRPr="00BD18AC" w14:paraId="0213AC87" w14:textId="77777777" w:rsidTr="3AF4962A">
        <w:trPr>
          <w:cantSplit/>
          <w:trHeight w:hRule="exact" w:val="556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14:paraId="42EDF56C" w14:textId="419C9DF8" w:rsidR="00CE171D" w:rsidRPr="003263EC" w:rsidRDefault="00CE171D" w:rsidP="00CE171D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  <w:vertAlign w:val="superscript"/>
              </w:rPr>
            </w:pPr>
            <w:r w:rsidRPr="00221FFB">
              <w:rPr>
                <w:rFonts w:hint="eastAsia"/>
                <w:b/>
                <w:bCs/>
                <w:spacing w:val="364"/>
                <w:sz w:val="24"/>
                <w:szCs w:val="24"/>
                <w:fitText w:val="3133" w:id="-489450748"/>
              </w:rPr>
              <w:t>未成年</w:t>
            </w:r>
            <w:r w:rsidRPr="00221FFB">
              <w:rPr>
                <w:rFonts w:hint="eastAsia"/>
                <w:b/>
                <w:bCs/>
                <w:spacing w:val="2"/>
                <w:sz w:val="24"/>
                <w:szCs w:val="24"/>
                <w:fitText w:val="3133" w:id="-489450748"/>
              </w:rPr>
              <w:t>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7AD18A48" w14:textId="77777777" w:rsidR="00CE171D" w:rsidRPr="0015778E" w:rsidRDefault="00CE171D" w:rsidP="00B72393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15778E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本　　籍</w:t>
            </w:r>
          </w:p>
          <w:p w14:paraId="3DED0368" w14:textId="53B2DE33" w:rsidR="00CE171D" w:rsidRPr="0015778E" w:rsidRDefault="00CE171D" w:rsidP="00B72393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15778E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（国  籍）</w:t>
            </w:r>
          </w:p>
        </w:tc>
        <w:tc>
          <w:tcPr>
            <w:tcW w:w="7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2328BDB" w14:textId="63D8DC00" w:rsidR="00CE171D" w:rsidRPr="0015778E" w:rsidRDefault="00CE171D" w:rsidP="0015778E">
            <w:pPr>
              <w:pStyle w:val="a3"/>
              <w:spacing w:line="240" w:lineRule="atLeast"/>
              <w:ind w:firstLineChars="450" w:firstLine="904"/>
              <w:rPr>
                <w:rFonts w:cs="Century"/>
                <w:spacing w:val="0"/>
              </w:rPr>
            </w:pPr>
            <w:r w:rsidRPr="0015778E">
              <w:rPr>
                <w:rFonts w:cs="Century" w:hint="eastAsia"/>
                <w:b/>
                <w:bCs/>
                <w:spacing w:val="0"/>
                <w:sz w:val="20"/>
                <w:szCs w:val="20"/>
              </w:rPr>
              <w:t xml:space="preserve">  </w:t>
            </w:r>
            <w:r w:rsidRPr="0015778E">
              <w:rPr>
                <w:rFonts w:cs="Century"/>
                <w:b/>
                <w:bCs/>
                <w:spacing w:val="0"/>
                <w:sz w:val="20"/>
                <w:szCs w:val="20"/>
              </w:rPr>
              <w:t xml:space="preserve"> </w:t>
            </w:r>
            <w:r w:rsidRPr="0015778E">
              <w:rPr>
                <w:rFonts w:cs="Century"/>
                <w:spacing w:val="0"/>
              </w:rPr>
              <w:t xml:space="preserve"> </w:t>
            </w:r>
            <w:r w:rsidRPr="0015778E">
              <w:rPr>
                <w:rFonts w:cs="Century" w:hint="eastAsia"/>
                <w:spacing w:val="0"/>
              </w:rPr>
              <w:t xml:space="preserve">都　道　</w:t>
            </w:r>
          </w:p>
          <w:p w14:paraId="482C363C" w14:textId="77777777" w:rsidR="00CE171D" w:rsidRPr="0015778E" w:rsidRDefault="00CE171D" w:rsidP="00CE171D">
            <w:pPr>
              <w:pStyle w:val="a3"/>
              <w:spacing w:line="240" w:lineRule="atLeast"/>
              <w:ind w:firstLineChars="800" w:firstLine="1280"/>
              <w:rPr>
                <w:rFonts w:cs="Century"/>
                <w:spacing w:val="0"/>
              </w:rPr>
            </w:pPr>
            <w:r w:rsidRPr="0015778E">
              <w:rPr>
                <w:rFonts w:cs="Century" w:hint="eastAsia"/>
                <w:spacing w:val="0"/>
              </w:rPr>
              <w:t>府</w:t>
            </w:r>
            <w:r w:rsidRPr="0015778E">
              <w:rPr>
                <w:rFonts w:cs="Century" w:hint="eastAsia"/>
                <w:spacing w:val="0"/>
              </w:rPr>
              <w:t xml:space="preserve">  </w:t>
            </w:r>
            <w:r w:rsidRPr="0015778E">
              <w:rPr>
                <w:rFonts w:cs="Century" w:hint="eastAsia"/>
                <w:spacing w:val="0"/>
              </w:rPr>
              <w:t>県</w:t>
            </w:r>
          </w:p>
          <w:p w14:paraId="48A87815" w14:textId="6329884B" w:rsidR="00CE171D" w:rsidRPr="0015778E" w:rsidRDefault="00CE171D" w:rsidP="00CE171D">
            <w:pPr>
              <w:pStyle w:val="a3"/>
              <w:spacing w:line="240" w:lineRule="atLeast"/>
              <w:ind w:firstLineChars="800" w:firstLine="1280"/>
              <w:rPr>
                <w:rFonts w:cs="Century"/>
                <w:b/>
                <w:bCs/>
                <w:spacing w:val="0"/>
                <w:sz w:val="20"/>
                <w:szCs w:val="20"/>
              </w:rPr>
            </w:pPr>
            <w:r w:rsidRPr="0015778E">
              <w:rPr>
                <w:rFonts w:cs="Century"/>
                <w:spacing w:val="0"/>
              </w:rPr>
              <w:t xml:space="preserve"> </w:t>
            </w:r>
            <w:r w:rsidRPr="0015778E">
              <w:rPr>
                <w:rFonts w:ascii="ＭＳ 明朝" w:hAnsi="ＭＳ 明朝" w:hint="eastAsia"/>
                <w:spacing w:val="0"/>
              </w:rPr>
              <w:t xml:space="preserve">   </w:t>
            </w:r>
          </w:p>
        </w:tc>
      </w:tr>
      <w:tr w:rsidR="00CE171D" w:rsidRPr="00BD18AC" w14:paraId="7B7EDEED" w14:textId="77777777" w:rsidTr="3AF4962A">
        <w:trPr>
          <w:cantSplit/>
          <w:trHeight w:hRule="exact" w:val="556"/>
        </w:trPr>
        <w:tc>
          <w:tcPr>
            <w:tcW w:w="728" w:type="dxa"/>
            <w:vMerge/>
            <w:vAlign w:val="center"/>
          </w:tcPr>
          <w:p w14:paraId="37A518F7" w14:textId="77777777" w:rsidR="00CE171D" w:rsidRPr="374D497B" w:rsidRDefault="00CE171D" w:rsidP="00CE171D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03553FA2" w14:textId="77777777" w:rsidR="00CE171D" w:rsidRPr="0015778E" w:rsidRDefault="00CE171D" w:rsidP="00B72393">
            <w:pPr>
              <w:pStyle w:val="a3"/>
              <w:spacing w:before="80" w:line="137" w:lineRule="exact"/>
              <w:jc w:val="center"/>
              <w:rPr>
                <w:spacing w:val="0"/>
              </w:rPr>
            </w:pPr>
          </w:p>
          <w:p w14:paraId="53BB9964" w14:textId="13BEBC60" w:rsidR="00CE171D" w:rsidRPr="0015778E" w:rsidRDefault="00CE171D" w:rsidP="00B72393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15778E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住　　所</w:t>
            </w:r>
          </w:p>
        </w:tc>
        <w:tc>
          <w:tcPr>
            <w:tcW w:w="7778" w:type="dxa"/>
            <w:gridSpan w:val="4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</w:tcPr>
          <w:p w14:paraId="6082D0F2" w14:textId="212E4D21" w:rsidR="00E96EF3" w:rsidRPr="0015778E" w:rsidRDefault="00CE171D" w:rsidP="00E96EF3">
            <w:pPr>
              <w:pStyle w:val="a3"/>
              <w:spacing w:before="80" w:line="194" w:lineRule="exact"/>
              <w:rPr>
                <w:rFonts w:ascii="ＭＳ 明朝" w:hAnsi="ＭＳ 明朝"/>
                <w:sz w:val="18"/>
                <w:szCs w:val="18"/>
              </w:rPr>
            </w:pPr>
            <w:r w:rsidRPr="0015778E">
              <w:rPr>
                <w:rFonts w:cs="Century"/>
                <w:spacing w:val="0"/>
              </w:rPr>
              <w:t xml:space="preserve"> </w:t>
            </w:r>
            <w:r w:rsidRPr="0015778E">
              <w:rPr>
                <w:rFonts w:ascii="ＭＳ 明朝" w:hAnsi="ＭＳ 明朝" w:hint="eastAsia"/>
                <w:sz w:val="18"/>
                <w:szCs w:val="18"/>
              </w:rPr>
              <w:t>〒</w:t>
            </w:r>
            <w:r w:rsidRPr="0015778E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="0015778E" w:rsidRPr="0015778E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="00B1614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</w:t>
            </w:r>
            <w:r w:rsidR="0015778E" w:rsidRPr="0015778E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</w:t>
            </w:r>
            <w:r w:rsidRPr="0015778E">
              <w:rPr>
                <w:rFonts w:ascii="ＭＳ 明朝" w:hAnsi="ＭＳ 明朝" w:hint="eastAsia"/>
                <w:sz w:val="18"/>
                <w:szCs w:val="18"/>
              </w:rPr>
              <w:t xml:space="preserve">　－　</w:t>
            </w:r>
          </w:p>
          <w:p w14:paraId="5EF86D1D" w14:textId="20AA136B" w:rsidR="00CE171D" w:rsidRPr="0015778E" w:rsidRDefault="00E96EF3" w:rsidP="0015778E">
            <w:pPr>
              <w:pStyle w:val="a3"/>
              <w:spacing w:before="80" w:line="194" w:lineRule="exact"/>
              <w:ind w:firstLineChars="2500" w:firstLine="5521"/>
              <w:rPr>
                <w:rFonts w:ascii="ＭＳ 明朝" w:hAnsi="ＭＳ 明朝"/>
                <w:sz w:val="18"/>
                <w:szCs w:val="18"/>
              </w:rPr>
            </w:pPr>
            <w:r w:rsidRPr="0015778E">
              <w:rPr>
                <w:rFonts w:ascii="ＭＳ 明朝" w:hAnsi="ＭＳ 明朝" w:hint="eastAsia"/>
                <w:b/>
                <w:bCs/>
                <w:spacing w:val="0"/>
                <w:sz w:val="22"/>
                <w:szCs w:val="22"/>
              </w:rPr>
              <w:t xml:space="preserve">　</w:t>
            </w:r>
            <w:r w:rsidR="00CE171D" w:rsidRPr="0015778E">
              <w:rPr>
                <w:rFonts w:ascii="ＭＳ 明朝" w:hAnsi="ＭＳ 明朝" w:hint="eastAsia"/>
                <w:spacing w:val="-5"/>
                <w:sz w:val="18"/>
                <w:szCs w:val="18"/>
              </w:rPr>
              <w:t>（　　　　　　　　方）</w:t>
            </w:r>
          </w:p>
        </w:tc>
      </w:tr>
      <w:tr w:rsidR="00DB6602" w:rsidRPr="00BD18AC" w14:paraId="6D899ECD" w14:textId="77777777" w:rsidTr="3AF4962A">
        <w:trPr>
          <w:cantSplit/>
          <w:trHeight w:hRule="exact" w:val="717"/>
        </w:trPr>
        <w:tc>
          <w:tcPr>
            <w:tcW w:w="728" w:type="dxa"/>
            <w:vMerge/>
            <w:vAlign w:val="center"/>
          </w:tcPr>
          <w:p w14:paraId="63C418AE" w14:textId="77777777" w:rsidR="00DB6602" w:rsidRPr="374D497B" w:rsidRDefault="00DB6602" w:rsidP="00CE171D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05567" w14:textId="030B76E1" w:rsidR="00DB6602" w:rsidRPr="0015778E" w:rsidRDefault="00DB6602" w:rsidP="00B72393">
            <w:pPr>
              <w:pStyle w:val="a3"/>
              <w:spacing w:before="80" w:line="194" w:lineRule="exact"/>
              <w:jc w:val="center"/>
              <w:rPr>
                <w:spacing w:val="0"/>
              </w:rPr>
            </w:pPr>
            <w:r w:rsidRPr="00221FFB">
              <w:rPr>
                <w:rFonts w:ascii="ＭＳ 明朝" w:hAnsi="ＭＳ 明朝" w:hint="eastAsia"/>
                <w:spacing w:val="26"/>
                <w:fitText w:val="800" w:id="-74705407"/>
              </w:rPr>
              <w:t>フリガ</w:t>
            </w:r>
            <w:r w:rsidRPr="00221FFB">
              <w:rPr>
                <w:rFonts w:ascii="ＭＳ 明朝" w:hAnsi="ＭＳ 明朝" w:hint="eastAsia"/>
                <w:spacing w:val="2"/>
                <w:fitText w:val="800" w:id="-74705407"/>
              </w:rPr>
              <w:t>ナ</w:t>
            </w:r>
          </w:p>
          <w:p w14:paraId="76A9447B" w14:textId="77777777" w:rsidR="00DB6602" w:rsidRPr="0015778E" w:rsidRDefault="00DB6602" w:rsidP="00B72393">
            <w:pPr>
              <w:pStyle w:val="a3"/>
              <w:spacing w:line="137" w:lineRule="exact"/>
              <w:jc w:val="center"/>
              <w:rPr>
                <w:spacing w:val="0"/>
              </w:rPr>
            </w:pPr>
          </w:p>
          <w:p w14:paraId="74F3AC17" w14:textId="1C5B7BC1" w:rsidR="00DB6602" w:rsidRPr="0015778E" w:rsidRDefault="00DB6602" w:rsidP="00B72393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15778E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氏　　名</w:t>
            </w:r>
          </w:p>
        </w:tc>
        <w:tc>
          <w:tcPr>
            <w:tcW w:w="4081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</w:tcPr>
          <w:p w14:paraId="743E079C" w14:textId="2599A0BE" w:rsidR="00DB6602" w:rsidRPr="0015778E" w:rsidRDefault="00DB6602" w:rsidP="0084657E">
            <w:pPr>
              <w:pStyle w:val="a3"/>
              <w:spacing w:line="240" w:lineRule="atLeast"/>
              <w:ind w:firstLineChars="200" w:firstLine="402"/>
              <w:rPr>
                <w:rFonts w:cs="Century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369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281E84" w14:textId="54C85537" w:rsidR="00E96EF3" w:rsidRDefault="00E96EF3" w:rsidP="00CE171D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color w:val="000000"/>
                <w:spacing w:val="0"/>
              </w:rPr>
            </w:pPr>
            <w:r>
              <w:rPr>
                <w:rFonts w:cs="Century" w:hint="eastAsia"/>
                <w:color w:val="000000"/>
                <w:spacing w:val="0"/>
              </w:rPr>
              <w:t>平成</w:t>
            </w:r>
          </w:p>
          <w:p w14:paraId="1C59B1E9" w14:textId="733A9C07" w:rsidR="00DB6602" w:rsidRPr="00BD18AC" w:rsidRDefault="00E96EF3" w:rsidP="00CE171D">
            <w:pPr>
              <w:pStyle w:val="a3"/>
              <w:snapToGrid w:val="0"/>
              <w:spacing w:line="120" w:lineRule="atLeast"/>
              <w:ind w:firstLineChars="50" w:firstLine="79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令和</w:t>
            </w:r>
            <w:r w:rsidR="00DB6602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15778E"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  </w:t>
            </w:r>
            <w:r w:rsidR="00DB6602" w:rsidRPr="00BD18AC">
              <w:rPr>
                <w:rFonts w:ascii="ＭＳ 明朝" w:hAnsi="ＭＳ 明朝" w:hint="eastAsia"/>
                <w:color w:val="000000"/>
              </w:rPr>
              <w:t xml:space="preserve">　年</w:t>
            </w:r>
            <w:r w:rsidR="0015778E">
              <w:rPr>
                <w:rFonts w:ascii="ＭＳ 明朝" w:hAnsi="ＭＳ 明朝" w:hint="eastAsia"/>
                <w:color w:val="000000"/>
              </w:rPr>
              <w:t xml:space="preserve">   </w:t>
            </w:r>
            <w:r w:rsidR="00DB6602"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15778E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DB6602"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DB6602" w:rsidRPr="00BD18AC">
              <w:rPr>
                <w:rFonts w:ascii="ＭＳ 明朝" w:hAnsi="ＭＳ 明朝" w:hint="eastAsia"/>
                <w:color w:val="000000"/>
              </w:rPr>
              <w:t>月</w:t>
            </w:r>
            <w:r w:rsidR="00DB6602">
              <w:rPr>
                <w:rFonts w:ascii="ＭＳ 明朝" w:hAnsi="ＭＳ 明朝"/>
                <w:color w:val="000000"/>
              </w:rPr>
              <w:t xml:space="preserve"> </w:t>
            </w:r>
            <w:r w:rsidR="0015778E">
              <w:rPr>
                <w:rFonts w:ascii="ＭＳ 明朝" w:hAnsi="ＭＳ 明朝" w:hint="eastAsia"/>
                <w:color w:val="000000"/>
              </w:rPr>
              <w:t xml:space="preserve">   </w:t>
            </w:r>
            <w:r w:rsidR="00DB6602">
              <w:rPr>
                <w:rFonts w:ascii="ＭＳ 明朝" w:hAnsi="ＭＳ 明朝"/>
                <w:color w:val="000000"/>
              </w:rPr>
              <w:t xml:space="preserve"> </w:t>
            </w:r>
            <w:r w:rsidR="00DB6602" w:rsidRPr="00BD18AC">
              <w:rPr>
                <w:rFonts w:ascii="ＭＳ 明朝" w:hAnsi="ＭＳ 明朝" w:hint="eastAsia"/>
                <w:color w:val="000000"/>
              </w:rPr>
              <w:t>日</w:t>
            </w:r>
            <w:r w:rsidR="00DB6602"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DB6602" w:rsidRPr="00BD18AC">
              <w:rPr>
                <w:rFonts w:ascii="ＭＳ 明朝" w:hAnsi="ＭＳ 明朝" w:hint="eastAsia"/>
                <w:color w:val="000000"/>
              </w:rPr>
              <w:t>生</w:t>
            </w:r>
          </w:p>
          <w:p w14:paraId="431DE93D" w14:textId="380AF889" w:rsidR="00DB6602" w:rsidRPr="003263EC" w:rsidRDefault="00DB6602" w:rsidP="00CE171D">
            <w:pPr>
              <w:pStyle w:val="a3"/>
              <w:spacing w:line="240" w:lineRule="atLeast"/>
              <w:ind w:firstLineChars="200" w:firstLine="320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/>
                <w:color w:val="000000"/>
                <w:spacing w:val="0"/>
              </w:rPr>
              <w:t xml:space="preserve">   </w:t>
            </w:r>
            <w:r>
              <w:rPr>
                <w:rFonts w:cs="Century" w:hint="eastAsia"/>
                <w:color w:val="000000"/>
                <w:spacing w:val="0"/>
              </w:rPr>
              <w:t xml:space="preserve">　</w:t>
            </w:r>
            <w:r w:rsidRPr="00BD18AC">
              <w:rPr>
                <w:rFonts w:hint="eastAsia"/>
                <w:color w:val="000000"/>
                <w:spacing w:val="0"/>
              </w:rPr>
              <w:t>（</w:t>
            </w:r>
            <w:r>
              <w:rPr>
                <w:rFonts w:hint="eastAsia"/>
                <w:color w:val="000000"/>
                <w:spacing w:val="0"/>
              </w:rPr>
              <w:t xml:space="preserve">　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歳</w:t>
            </w:r>
            <w:r>
              <w:rPr>
                <w:rFonts w:hint="eastAsia"/>
                <w:color w:val="000000"/>
                <w:spacing w:val="0"/>
              </w:rPr>
              <w:t>）</w:t>
            </w:r>
          </w:p>
        </w:tc>
      </w:tr>
      <w:tr w:rsidR="00CE171D" w:rsidRPr="00BD18AC" w14:paraId="26CC2FF6" w14:textId="77777777" w:rsidTr="3AF4962A">
        <w:trPr>
          <w:cantSplit/>
          <w:trHeight w:hRule="exact" w:val="556"/>
        </w:trPr>
        <w:tc>
          <w:tcPr>
            <w:tcW w:w="728" w:type="dxa"/>
            <w:vMerge/>
            <w:textDirection w:val="tbRlV"/>
            <w:vAlign w:val="center"/>
          </w:tcPr>
          <w:p w14:paraId="2154AAD7" w14:textId="58975536" w:rsidR="00CE171D" w:rsidRPr="003263EC" w:rsidRDefault="00CE171D" w:rsidP="00CE171D">
            <w:pPr>
              <w:pStyle w:val="a3"/>
              <w:spacing w:line="240" w:lineRule="auto"/>
              <w:ind w:left="113" w:right="113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482ACC00" w14:textId="1C9A0CDC" w:rsidR="00CE171D" w:rsidRPr="0015778E" w:rsidRDefault="00CE171D" w:rsidP="00B72393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15778E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本　　籍</w:t>
            </w:r>
          </w:p>
          <w:p w14:paraId="2CE10A4C" w14:textId="1A226088" w:rsidR="00CE171D" w:rsidRPr="0015778E" w:rsidRDefault="00CE171D" w:rsidP="00B72393">
            <w:pPr>
              <w:pStyle w:val="a3"/>
              <w:spacing w:line="160" w:lineRule="atLeast"/>
              <w:ind w:firstLineChars="50" w:firstLine="99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15778E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（国  籍）</w:t>
            </w:r>
          </w:p>
        </w:tc>
        <w:tc>
          <w:tcPr>
            <w:tcW w:w="7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57A129E" w14:textId="717FADF4" w:rsidR="00CE171D" w:rsidRPr="0015778E" w:rsidRDefault="00CE171D" w:rsidP="00CE171D">
            <w:pPr>
              <w:pStyle w:val="a3"/>
              <w:spacing w:line="240" w:lineRule="atLeast"/>
              <w:ind w:firstLineChars="450" w:firstLine="904"/>
              <w:rPr>
                <w:rFonts w:cs="Century"/>
                <w:spacing w:val="0"/>
              </w:rPr>
            </w:pPr>
            <w:r w:rsidRPr="0015778E">
              <w:rPr>
                <w:rFonts w:cs="Century" w:hint="eastAsia"/>
                <w:b/>
                <w:bCs/>
                <w:spacing w:val="0"/>
                <w:sz w:val="20"/>
                <w:szCs w:val="20"/>
              </w:rPr>
              <w:t xml:space="preserve">  </w:t>
            </w:r>
            <w:r w:rsidRPr="0015778E">
              <w:rPr>
                <w:rFonts w:cs="Century"/>
                <w:b/>
                <w:bCs/>
                <w:spacing w:val="0"/>
                <w:sz w:val="20"/>
                <w:szCs w:val="20"/>
              </w:rPr>
              <w:t xml:space="preserve"> </w:t>
            </w:r>
            <w:r w:rsidRPr="0015778E">
              <w:rPr>
                <w:rFonts w:cs="Century"/>
                <w:spacing w:val="0"/>
              </w:rPr>
              <w:t xml:space="preserve"> </w:t>
            </w:r>
            <w:r w:rsidRPr="0015778E">
              <w:rPr>
                <w:rFonts w:cs="Century" w:hint="eastAsia"/>
                <w:spacing w:val="0"/>
              </w:rPr>
              <w:t xml:space="preserve">都　道　　</w:t>
            </w:r>
          </w:p>
          <w:p w14:paraId="5F7539D5" w14:textId="763BD0AC" w:rsidR="00CE171D" w:rsidRPr="0015778E" w:rsidRDefault="00CE171D" w:rsidP="00CE171D">
            <w:pPr>
              <w:pStyle w:val="a3"/>
              <w:spacing w:line="240" w:lineRule="atLeast"/>
              <w:ind w:firstLineChars="800" w:firstLine="1280"/>
              <w:rPr>
                <w:rFonts w:cs="Century"/>
                <w:spacing w:val="0"/>
              </w:rPr>
            </w:pPr>
            <w:r w:rsidRPr="0015778E">
              <w:rPr>
                <w:rFonts w:cs="Century" w:hint="eastAsia"/>
                <w:spacing w:val="0"/>
              </w:rPr>
              <w:t>府</w:t>
            </w:r>
            <w:r w:rsidRPr="0015778E">
              <w:rPr>
                <w:rFonts w:cs="Century" w:hint="eastAsia"/>
                <w:spacing w:val="0"/>
              </w:rPr>
              <w:t xml:space="preserve">  </w:t>
            </w:r>
            <w:r w:rsidRPr="0015778E">
              <w:rPr>
                <w:rFonts w:cs="Century" w:hint="eastAsia"/>
                <w:spacing w:val="0"/>
              </w:rPr>
              <w:t>県</w:t>
            </w:r>
          </w:p>
          <w:p w14:paraId="2F388828" w14:textId="77777777" w:rsidR="00CE171D" w:rsidRPr="0015778E" w:rsidRDefault="00CE171D" w:rsidP="00CE171D">
            <w:pPr>
              <w:pStyle w:val="a3"/>
              <w:spacing w:line="240" w:lineRule="atLeast"/>
              <w:rPr>
                <w:spacing w:val="0"/>
              </w:rPr>
            </w:pPr>
            <w:r w:rsidRPr="0015778E">
              <w:rPr>
                <w:rFonts w:cs="Century"/>
                <w:spacing w:val="0"/>
              </w:rPr>
              <w:t xml:space="preserve"> </w:t>
            </w:r>
            <w:r w:rsidRPr="0015778E">
              <w:rPr>
                <w:rFonts w:ascii="ＭＳ 明朝" w:hAnsi="ＭＳ 明朝" w:hint="eastAsia"/>
                <w:spacing w:val="0"/>
              </w:rPr>
              <w:t xml:space="preserve">   </w:t>
            </w:r>
          </w:p>
        </w:tc>
      </w:tr>
      <w:tr w:rsidR="00CE171D" w:rsidRPr="00BD18AC" w14:paraId="04CCEC84" w14:textId="77777777" w:rsidTr="3AF4962A">
        <w:trPr>
          <w:cantSplit/>
          <w:trHeight w:hRule="exact" w:val="710"/>
        </w:trPr>
        <w:tc>
          <w:tcPr>
            <w:tcW w:w="728" w:type="dxa"/>
            <w:vMerge/>
          </w:tcPr>
          <w:p w14:paraId="0258CA83" w14:textId="77777777" w:rsidR="00CE171D" w:rsidRPr="00BD18AC" w:rsidRDefault="00CE171D" w:rsidP="00CE171D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235DA469" w14:textId="77777777" w:rsidR="00CE171D" w:rsidRPr="0015778E" w:rsidRDefault="00CE171D" w:rsidP="00B72393">
            <w:pPr>
              <w:pStyle w:val="a3"/>
              <w:spacing w:before="80" w:line="137" w:lineRule="exact"/>
              <w:jc w:val="center"/>
              <w:rPr>
                <w:spacing w:val="0"/>
              </w:rPr>
            </w:pPr>
          </w:p>
          <w:p w14:paraId="5A79190D" w14:textId="69DC58B9" w:rsidR="00CE171D" w:rsidRPr="0015778E" w:rsidRDefault="00CE171D" w:rsidP="00B72393">
            <w:pPr>
              <w:pStyle w:val="a3"/>
              <w:spacing w:line="240" w:lineRule="auto"/>
              <w:ind w:firstLineChars="50" w:firstLine="99"/>
              <w:jc w:val="center"/>
              <w:rPr>
                <w:spacing w:val="0"/>
              </w:rPr>
            </w:pPr>
            <w:r w:rsidRPr="0015778E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住　　所</w:t>
            </w:r>
          </w:p>
        </w:tc>
        <w:tc>
          <w:tcPr>
            <w:tcW w:w="7778" w:type="dxa"/>
            <w:gridSpan w:val="4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</w:tcPr>
          <w:p w14:paraId="35D812B2" w14:textId="423B3EBC" w:rsidR="00CE171D" w:rsidRPr="0015778E" w:rsidRDefault="00CE171D" w:rsidP="00CE171D">
            <w:pPr>
              <w:pStyle w:val="a3"/>
              <w:spacing w:before="80" w:line="194" w:lineRule="exact"/>
              <w:rPr>
                <w:rFonts w:ascii="ＭＳ 明朝" w:hAnsi="ＭＳ 明朝"/>
                <w:sz w:val="18"/>
                <w:szCs w:val="18"/>
              </w:rPr>
            </w:pPr>
            <w:r w:rsidRPr="0015778E">
              <w:rPr>
                <w:rFonts w:cs="Century"/>
                <w:spacing w:val="0"/>
              </w:rPr>
              <w:t xml:space="preserve"> </w:t>
            </w:r>
            <w:r w:rsidRPr="0015778E">
              <w:rPr>
                <w:rFonts w:ascii="ＭＳ 明朝" w:hAnsi="ＭＳ 明朝" w:hint="eastAsia"/>
                <w:sz w:val="18"/>
                <w:szCs w:val="18"/>
              </w:rPr>
              <w:t>〒</w:t>
            </w:r>
            <w:r w:rsidRPr="0015778E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15778E">
              <w:rPr>
                <w:rFonts w:ascii="ＭＳ 明朝" w:hAnsi="ＭＳ 明朝" w:hint="eastAsia"/>
                <w:b/>
                <w:bCs/>
                <w:spacing w:val="0"/>
                <w:sz w:val="18"/>
                <w:szCs w:val="18"/>
              </w:rPr>
              <w:t xml:space="preserve">　　　</w:t>
            </w:r>
            <w:r w:rsidR="00B1614A">
              <w:rPr>
                <w:rFonts w:ascii="ＭＳ 明朝" w:hAnsi="ＭＳ 明朝" w:hint="eastAsia"/>
                <w:b/>
                <w:bCs/>
                <w:spacing w:val="0"/>
                <w:sz w:val="18"/>
                <w:szCs w:val="18"/>
              </w:rPr>
              <w:t xml:space="preserve"> </w:t>
            </w:r>
            <w:r w:rsidRPr="0015778E">
              <w:rPr>
                <w:rFonts w:ascii="ＭＳ 明朝" w:hAnsi="ＭＳ 明朝" w:hint="eastAsia"/>
                <w:sz w:val="18"/>
                <w:szCs w:val="18"/>
              </w:rPr>
              <w:t xml:space="preserve">－　</w:t>
            </w:r>
          </w:p>
          <w:p w14:paraId="352FC608" w14:textId="30B619D3" w:rsidR="00CE171D" w:rsidRPr="0015778E" w:rsidRDefault="00CE171D" w:rsidP="00CE171D">
            <w:pPr>
              <w:pStyle w:val="a3"/>
              <w:spacing w:before="80" w:line="194" w:lineRule="exact"/>
              <w:ind w:firstLineChars="1600" w:firstLine="3534"/>
              <w:rPr>
                <w:spacing w:val="0"/>
              </w:rPr>
            </w:pPr>
            <w:r w:rsidRPr="0015778E">
              <w:rPr>
                <w:rFonts w:ascii="ＭＳ 明朝" w:hAnsi="ＭＳ 明朝" w:hint="eastAsia"/>
                <w:b/>
                <w:bCs/>
                <w:spacing w:val="0"/>
                <w:sz w:val="22"/>
                <w:szCs w:val="22"/>
              </w:rPr>
              <w:t xml:space="preserve">　　　　　　　　　　</w:t>
            </w:r>
            <w:r w:rsidRPr="0015778E">
              <w:rPr>
                <w:rFonts w:ascii="ＭＳ 明朝" w:hAnsi="ＭＳ 明朝" w:hint="eastAsia"/>
                <w:spacing w:val="-5"/>
                <w:sz w:val="18"/>
                <w:szCs w:val="18"/>
              </w:rPr>
              <w:t>（　　　　　　　　方）</w:t>
            </w:r>
          </w:p>
        </w:tc>
      </w:tr>
      <w:tr w:rsidR="00DB6602" w:rsidRPr="00BD18AC" w14:paraId="0E5DD154" w14:textId="77777777" w:rsidTr="3AF4962A">
        <w:trPr>
          <w:cantSplit/>
          <w:trHeight w:hRule="exact" w:val="716"/>
        </w:trPr>
        <w:tc>
          <w:tcPr>
            <w:tcW w:w="728" w:type="dxa"/>
            <w:vMerge/>
          </w:tcPr>
          <w:p w14:paraId="449A32A2" w14:textId="77777777" w:rsidR="00DB6602" w:rsidRPr="00BD18AC" w:rsidRDefault="00DB6602" w:rsidP="00CE171D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6A9550E8" w14:textId="454499E2" w:rsidR="00DB6602" w:rsidRPr="0015778E" w:rsidRDefault="00DB6602" w:rsidP="00B72393">
            <w:pPr>
              <w:pStyle w:val="a3"/>
              <w:spacing w:before="80" w:line="194" w:lineRule="exact"/>
              <w:jc w:val="center"/>
              <w:rPr>
                <w:spacing w:val="0"/>
              </w:rPr>
            </w:pPr>
            <w:r w:rsidRPr="00221FFB">
              <w:rPr>
                <w:rFonts w:ascii="ＭＳ 明朝" w:hAnsi="ＭＳ 明朝" w:hint="eastAsia"/>
                <w:spacing w:val="26"/>
                <w:fitText w:val="800" w:id="-74705407"/>
              </w:rPr>
              <w:t>フリガ</w:t>
            </w:r>
            <w:r w:rsidRPr="00221FFB">
              <w:rPr>
                <w:rFonts w:ascii="ＭＳ 明朝" w:hAnsi="ＭＳ 明朝" w:hint="eastAsia"/>
                <w:spacing w:val="2"/>
                <w:fitText w:val="800" w:id="-74705407"/>
              </w:rPr>
              <w:t>ナ</w:t>
            </w:r>
          </w:p>
          <w:p w14:paraId="7D4DCF3C" w14:textId="77777777" w:rsidR="00DB6602" w:rsidRPr="0015778E" w:rsidRDefault="00DB6602" w:rsidP="00B72393">
            <w:pPr>
              <w:pStyle w:val="a3"/>
              <w:spacing w:line="137" w:lineRule="exact"/>
              <w:jc w:val="center"/>
              <w:rPr>
                <w:spacing w:val="0"/>
              </w:rPr>
            </w:pPr>
          </w:p>
          <w:p w14:paraId="2D1433C6" w14:textId="73D05A6D" w:rsidR="00DB6602" w:rsidRPr="0015778E" w:rsidRDefault="00DB6602" w:rsidP="00B7239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5778E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氏　　名</w:t>
            </w:r>
          </w:p>
        </w:tc>
        <w:tc>
          <w:tcPr>
            <w:tcW w:w="4039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02334DD3" w14:textId="0824CB7B" w:rsidR="00DB6602" w:rsidRPr="0015778E" w:rsidRDefault="00DB6602" w:rsidP="00CE171D">
            <w:pPr>
              <w:pStyle w:val="a3"/>
              <w:spacing w:line="137" w:lineRule="exact"/>
              <w:ind w:firstLineChars="400" w:firstLine="640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  <w:p w14:paraId="7E43F6CA" w14:textId="55494496" w:rsidR="00DB6602" w:rsidRPr="0015778E" w:rsidRDefault="00DB6602" w:rsidP="00CE171D">
            <w:pPr>
              <w:pStyle w:val="a3"/>
              <w:spacing w:line="276" w:lineRule="auto"/>
              <w:ind w:firstLineChars="200" w:firstLine="440"/>
              <w:rPr>
                <w:rFonts w:asciiTheme="minorEastAsia" w:eastAsiaTheme="minorEastAsia" w:hAnsiTheme="minorEastAsia"/>
                <w:b/>
                <w:bCs/>
                <w:spacing w:val="0"/>
                <w:sz w:val="22"/>
                <w:szCs w:val="22"/>
              </w:rPr>
            </w:pPr>
          </w:p>
        </w:tc>
        <w:tc>
          <w:tcPr>
            <w:tcW w:w="3739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8" w:space="0" w:color="000000" w:themeColor="text1"/>
            </w:tcBorders>
          </w:tcPr>
          <w:p w14:paraId="220953D5" w14:textId="6244F556" w:rsidR="00DB6602" w:rsidRPr="0015778E" w:rsidRDefault="00E96EF3" w:rsidP="00DB6602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spacing w:val="0"/>
              </w:rPr>
            </w:pPr>
            <w:r w:rsidRPr="0015778E">
              <w:rPr>
                <w:rFonts w:cs="Century" w:hint="eastAsia"/>
                <w:spacing w:val="0"/>
              </w:rPr>
              <w:t>平成</w:t>
            </w:r>
          </w:p>
          <w:p w14:paraId="5AE1C840" w14:textId="604E2D88" w:rsidR="00DB6602" w:rsidRPr="0015778E" w:rsidRDefault="00E96EF3" w:rsidP="00CE171D">
            <w:pPr>
              <w:pStyle w:val="a3"/>
              <w:snapToGrid w:val="0"/>
              <w:spacing w:line="120" w:lineRule="atLeast"/>
              <w:ind w:firstLineChars="50" w:firstLine="79"/>
              <w:rPr>
                <w:rFonts w:ascii="ＭＳ 明朝" w:hAnsi="ＭＳ 明朝"/>
              </w:rPr>
            </w:pPr>
            <w:r w:rsidRPr="0015778E">
              <w:rPr>
                <w:rFonts w:ascii="ＭＳ 明朝" w:hAnsi="ＭＳ 明朝" w:hint="eastAsia"/>
              </w:rPr>
              <w:t>令和</w:t>
            </w:r>
            <w:r w:rsidR="00DB6602" w:rsidRPr="0015778E">
              <w:rPr>
                <w:rFonts w:ascii="ＭＳ 明朝" w:hAnsi="ＭＳ 明朝" w:hint="eastAsia"/>
              </w:rPr>
              <w:t xml:space="preserve">　</w:t>
            </w:r>
            <w:r w:rsidR="00DB6602" w:rsidRPr="0015778E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="00DB6602" w:rsidRPr="0015778E">
              <w:rPr>
                <w:rFonts w:ascii="ＭＳ 明朝" w:hAnsi="ＭＳ 明朝" w:hint="eastAsia"/>
              </w:rPr>
              <w:t xml:space="preserve">　年</w:t>
            </w:r>
            <w:r w:rsidR="00DB6602" w:rsidRPr="0015778E">
              <w:rPr>
                <w:rFonts w:ascii="ＭＳ 明朝" w:hAnsi="ＭＳ 明朝" w:hint="eastAsia"/>
                <w:spacing w:val="0"/>
              </w:rPr>
              <w:t xml:space="preserve"> </w:t>
            </w:r>
            <w:r w:rsidR="00DB6602" w:rsidRPr="0015778E">
              <w:rPr>
                <w:rFonts w:ascii="ＭＳ 明朝" w:hAnsi="ＭＳ 明朝" w:hint="eastAsia"/>
                <w:b/>
                <w:bCs/>
                <w:spacing w:val="0"/>
              </w:rPr>
              <w:t xml:space="preserve">　</w:t>
            </w:r>
            <w:r w:rsidR="00DB6602" w:rsidRPr="0015778E">
              <w:rPr>
                <w:rFonts w:ascii="ＭＳ 明朝" w:hAnsi="ＭＳ 明朝" w:hint="eastAsia"/>
                <w:spacing w:val="0"/>
              </w:rPr>
              <w:t xml:space="preserve"> </w:t>
            </w:r>
            <w:r w:rsidR="00DB6602" w:rsidRPr="0015778E">
              <w:rPr>
                <w:rFonts w:ascii="ＭＳ 明朝" w:hAnsi="ＭＳ 明朝" w:hint="eastAsia"/>
              </w:rPr>
              <w:t>月</w:t>
            </w:r>
            <w:r w:rsidR="00DB6602" w:rsidRPr="0015778E">
              <w:rPr>
                <w:rFonts w:ascii="ＭＳ 明朝" w:hAnsi="ＭＳ 明朝"/>
              </w:rPr>
              <w:t xml:space="preserve"> </w:t>
            </w:r>
            <w:r w:rsidR="00DB6602" w:rsidRPr="0015778E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="00DB6602" w:rsidRPr="0015778E">
              <w:rPr>
                <w:rFonts w:ascii="ＭＳ 明朝" w:hAnsi="ＭＳ 明朝"/>
              </w:rPr>
              <w:t xml:space="preserve"> </w:t>
            </w:r>
            <w:r w:rsidR="00DB6602" w:rsidRPr="0015778E">
              <w:rPr>
                <w:rFonts w:ascii="ＭＳ 明朝" w:hAnsi="ＭＳ 明朝" w:hint="eastAsia"/>
              </w:rPr>
              <w:t>日</w:t>
            </w:r>
            <w:r w:rsidR="00DB6602" w:rsidRPr="0015778E">
              <w:rPr>
                <w:rFonts w:ascii="ＭＳ 明朝" w:hAnsi="ＭＳ 明朝" w:hint="eastAsia"/>
                <w:spacing w:val="0"/>
              </w:rPr>
              <w:t xml:space="preserve"> </w:t>
            </w:r>
            <w:r w:rsidR="00DB6602" w:rsidRPr="0015778E">
              <w:rPr>
                <w:rFonts w:ascii="ＭＳ 明朝" w:hAnsi="ＭＳ 明朝" w:hint="eastAsia"/>
              </w:rPr>
              <w:t>生</w:t>
            </w:r>
          </w:p>
          <w:p w14:paraId="22CC3018" w14:textId="621C387A" w:rsidR="00DB6602" w:rsidRPr="0015778E" w:rsidRDefault="00DB6602" w:rsidP="00CE171D">
            <w:pPr>
              <w:pStyle w:val="a3"/>
              <w:snapToGrid w:val="0"/>
              <w:spacing w:line="120" w:lineRule="atLeast"/>
              <w:rPr>
                <w:rFonts w:ascii="ＭＳ 明朝" w:hAnsi="ＭＳ 明朝"/>
              </w:rPr>
            </w:pPr>
            <w:r w:rsidRPr="0015778E">
              <w:rPr>
                <w:rFonts w:cs="Century"/>
                <w:spacing w:val="0"/>
              </w:rPr>
              <w:t xml:space="preserve">     </w:t>
            </w:r>
            <w:r w:rsidRPr="0015778E">
              <w:rPr>
                <w:rFonts w:hint="eastAsia"/>
                <w:spacing w:val="0"/>
              </w:rPr>
              <w:t xml:space="preserve">（　</w:t>
            </w:r>
            <w:r w:rsidRPr="0015778E">
              <w:rPr>
                <w:spacing w:val="0"/>
              </w:rPr>
              <w:t xml:space="preserve">  </w:t>
            </w:r>
            <w:r w:rsidRPr="0015778E">
              <w:rPr>
                <w:rFonts w:hint="eastAsia"/>
                <w:spacing w:val="0"/>
              </w:rPr>
              <w:t xml:space="preserve">　</w:t>
            </w:r>
            <w:r w:rsidRPr="0015778E">
              <w:rPr>
                <w:rFonts w:hint="eastAsia"/>
                <w:b/>
                <w:bCs/>
                <w:spacing w:val="0"/>
              </w:rPr>
              <w:t xml:space="preserve">　　</w:t>
            </w:r>
            <w:r w:rsidRPr="0015778E">
              <w:rPr>
                <w:rFonts w:hint="eastAsia"/>
                <w:spacing w:val="0"/>
              </w:rPr>
              <w:t xml:space="preserve">　</w:t>
            </w:r>
            <w:r w:rsidRPr="0015778E">
              <w:rPr>
                <w:spacing w:val="0"/>
              </w:rPr>
              <w:t xml:space="preserve">    </w:t>
            </w:r>
            <w:r w:rsidRPr="0015778E">
              <w:rPr>
                <w:rFonts w:hint="eastAsia"/>
                <w:spacing w:val="0"/>
              </w:rPr>
              <w:t xml:space="preserve">　歳）</w:t>
            </w:r>
          </w:p>
        </w:tc>
      </w:tr>
    </w:tbl>
    <w:p w14:paraId="3DFE0DF9" w14:textId="686D2567" w:rsidR="007654F0" w:rsidRDefault="007654F0" w:rsidP="00DB7D08">
      <w:pPr>
        <w:pStyle w:val="a3"/>
        <w:ind w:firstLineChars="300" w:firstLine="534"/>
        <w:rPr>
          <w:rFonts w:ascii="ＭＳ 明朝" w:hAnsi="ＭＳ 明朝"/>
          <w:color w:val="000000"/>
          <w:sz w:val="18"/>
          <w:szCs w:val="20"/>
        </w:rPr>
      </w:pPr>
    </w:p>
    <w:p w14:paraId="65925EC7" w14:textId="31CB0D2B" w:rsidR="00DB7D08" w:rsidRPr="00DB7D08" w:rsidRDefault="00395D9B" w:rsidP="00395D9B">
      <w:pPr>
        <w:pStyle w:val="a3"/>
        <w:ind w:firstLineChars="300" w:firstLine="594"/>
        <w:jc w:val="center"/>
        <w:rPr>
          <w:rFonts w:ascii="ＭＳ 明朝" w:hAnsi="ＭＳ 明朝"/>
          <w:color w:val="000000"/>
          <w:sz w:val="18"/>
          <w:szCs w:val="20"/>
        </w:rPr>
      </w:pPr>
      <w:r w:rsidRPr="00BD18AC">
        <w:rPr>
          <w:rFonts w:hint="eastAsia"/>
          <w:color w:val="000000"/>
          <w:sz w:val="20"/>
          <w:szCs w:val="20"/>
        </w:rPr>
        <w:t>親権者変更</w:t>
      </w:r>
      <w:r>
        <w:rPr>
          <w:color w:val="000000"/>
          <w:sz w:val="20"/>
          <w:szCs w:val="20"/>
        </w:rPr>
        <w:t>(1</w:t>
      </w:r>
      <w:r w:rsidRPr="00BD18AC">
        <w:rPr>
          <w:color w:val="000000"/>
          <w:sz w:val="20"/>
          <w:szCs w:val="20"/>
        </w:rPr>
        <w:t>/2)</w:t>
      </w:r>
    </w:p>
    <w:p w14:paraId="566AEE9C" w14:textId="52E0EED8" w:rsidR="002B78C8" w:rsidRPr="00BD18AC" w:rsidRDefault="002B78C8" w:rsidP="00720549">
      <w:pPr>
        <w:overflowPunct w:val="0"/>
        <w:spacing w:line="340" w:lineRule="exact"/>
        <w:textAlignment w:val="baseline"/>
        <w:rPr>
          <w:rFonts w:hAnsi="ＭＳ 明朝" w:cs="ＭＳ 明朝"/>
          <w:color w:val="000000"/>
          <w:sz w:val="18"/>
          <w:szCs w:val="18"/>
        </w:rPr>
      </w:pPr>
      <w:r w:rsidRPr="00BD18AC">
        <w:rPr>
          <w:rFonts w:hAnsi="ＭＳ 明朝" w:cs="ＭＳ 明朝" w:hint="eastAsia"/>
          <w:color w:val="000000"/>
          <w:sz w:val="18"/>
          <w:szCs w:val="18"/>
        </w:rPr>
        <w:lastRenderedPageBreak/>
        <w:t>※　申立ての趣旨は</w:t>
      </w:r>
      <w:r w:rsidR="008018F5">
        <w:rPr>
          <w:rFonts w:hAnsi="ＭＳ 明朝" w:cs="ＭＳ 明朝" w:hint="eastAsia"/>
          <w:color w:val="000000"/>
          <w:sz w:val="18"/>
          <w:szCs w:val="18"/>
        </w:rPr>
        <w:t>、</w:t>
      </w:r>
      <w:r w:rsidRPr="00BD18AC">
        <w:rPr>
          <w:rFonts w:hAnsi="ＭＳ 明朝" w:cs="ＭＳ 明朝" w:hint="eastAsia"/>
          <w:color w:val="000000"/>
          <w:sz w:val="18"/>
          <w:szCs w:val="18"/>
        </w:rPr>
        <w:t>当てはまる番号を○で囲んでください。</w:t>
      </w:r>
    </w:p>
    <w:p w14:paraId="5F50B8C0" w14:textId="543527DE" w:rsidR="00AC4320" w:rsidRPr="00BD18AC" w:rsidRDefault="002B78C8" w:rsidP="00FF61C4">
      <w:pPr>
        <w:overflowPunct w:val="0"/>
        <w:spacing w:line="340" w:lineRule="exact"/>
        <w:ind w:firstLineChars="200" w:firstLine="360"/>
        <w:textAlignment w:val="baseline"/>
        <w:rPr>
          <w:rFonts w:hAnsi="Times New Roman"/>
          <w:color w:val="000000"/>
          <w:sz w:val="18"/>
          <w:szCs w:val="18"/>
        </w:rPr>
      </w:pPr>
      <w:r w:rsidRPr="00BD18AC">
        <w:rPr>
          <w:rFonts w:hint="eastAsia"/>
          <w:color w:val="000000"/>
          <w:sz w:val="18"/>
          <w:szCs w:val="18"/>
        </w:rPr>
        <w:t>□の部分は</w:t>
      </w:r>
      <w:r w:rsidR="008018F5">
        <w:rPr>
          <w:rFonts w:hint="eastAsia"/>
          <w:color w:val="000000"/>
          <w:sz w:val="18"/>
          <w:szCs w:val="18"/>
        </w:rPr>
        <w:t>、</w:t>
      </w:r>
      <w:r w:rsidRPr="00BD18AC">
        <w:rPr>
          <w:rFonts w:hint="eastAsia"/>
          <w:color w:val="000000"/>
          <w:sz w:val="18"/>
          <w:szCs w:val="18"/>
        </w:rPr>
        <w:t>該当するものにチェックしてください。</w:t>
      </w:r>
    </w:p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3"/>
      </w:tblGrid>
      <w:tr w:rsidR="00AC4320" w:rsidRPr="00BD18AC" w14:paraId="617E5AB3" w14:textId="77777777" w:rsidTr="1D84F0EF">
        <w:trPr>
          <w:trHeight w:val="420"/>
        </w:trPr>
        <w:tc>
          <w:tcPr>
            <w:tcW w:w="9393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36CC9509" w14:textId="14D3FFE0" w:rsidR="00AC4320" w:rsidRPr="00BD18AC" w:rsidRDefault="00336425" w:rsidP="003364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Times New Roman"/>
                <w:b/>
                <w:color w:val="000000"/>
                <w:sz w:val="24"/>
              </w:rPr>
            </w:pPr>
            <w:r w:rsidRPr="00221FFB">
              <w:rPr>
                <w:rFonts w:hAnsi="ＭＳ 明朝" w:cs="ＭＳ 明朝" w:hint="eastAsia"/>
                <w:b/>
                <w:color w:val="000000"/>
                <w:spacing w:val="132"/>
                <w:kern w:val="0"/>
                <w:sz w:val="24"/>
                <w:fitText w:val="5280" w:id="-103101696"/>
              </w:rPr>
              <w:t xml:space="preserve">申　立　て　の　趣　</w:t>
            </w:r>
            <w:r w:rsidRPr="00221FFB">
              <w:rPr>
                <w:rFonts w:hAnsi="ＭＳ 明朝" w:cs="ＭＳ 明朝" w:hint="eastAsia"/>
                <w:b/>
                <w:color w:val="000000"/>
                <w:spacing w:val="-5"/>
                <w:kern w:val="0"/>
                <w:sz w:val="24"/>
                <w:fitText w:val="5280" w:id="-103101696"/>
              </w:rPr>
              <w:t>旨</w:t>
            </w:r>
          </w:p>
        </w:tc>
      </w:tr>
      <w:tr w:rsidR="00AC4320" w:rsidRPr="00BD18AC" w14:paraId="0C805030" w14:textId="77777777" w:rsidTr="1D84F0EF">
        <w:trPr>
          <w:trHeight w:val="1298"/>
        </w:trPr>
        <w:tc>
          <w:tcPr>
            <w:tcW w:w="9393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476A7C77" w14:textId="4B116B3F" w:rsidR="002B78C8" w:rsidRPr="00BD18AC" w:rsidRDefault="002B78C8" w:rsidP="00FF61C4">
            <w:pPr>
              <w:suppressAutoHyphens/>
              <w:kinsoku w:val="0"/>
              <w:overflowPunct w:val="0"/>
              <w:adjustRightInd w:val="0"/>
              <w:spacing w:line="340" w:lineRule="exact"/>
              <w:ind w:leftChars="100" w:left="210"/>
              <w:textAlignment w:val="baseline"/>
              <w:rPr>
                <w:rFonts w:hAnsi="ＭＳ 明朝" w:cs="ＭＳ 明朝"/>
                <w:color w:val="000000"/>
              </w:rPr>
            </w:pPr>
            <w:r w:rsidRPr="00BD18AC">
              <w:rPr>
                <w:rFonts w:hAnsi="ＭＳ 明朝" w:cs="ＭＳ 明朝" w:hint="eastAsia"/>
                <w:color w:val="000000"/>
              </w:rPr>
              <w:t>※</w:t>
            </w:r>
          </w:p>
          <w:p w14:paraId="5B35A93C" w14:textId="6433E157" w:rsidR="00AC4320" w:rsidRPr="00296EA7" w:rsidRDefault="002B78C8" w:rsidP="00330328">
            <w:pPr>
              <w:suppressAutoHyphens/>
              <w:kinsoku w:val="0"/>
              <w:overflowPunct w:val="0"/>
              <w:adjustRightInd w:val="0"/>
              <w:spacing w:line="340" w:lineRule="exact"/>
              <w:ind w:leftChars="100" w:left="420" w:hangingChars="100" w:hanging="210"/>
              <w:textAlignment w:val="baseline"/>
              <w:rPr>
                <w:rFonts w:hAnsi="ＭＳ 明朝" w:cs="ＭＳ 明朝"/>
                <w:color w:val="2E74B5" w:themeColor="accent1" w:themeShade="BF"/>
              </w:rPr>
            </w:pPr>
            <w:r w:rsidRPr="00BD18AC">
              <w:rPr>
                <w:rFonts w:hAnsi="ＭＳ 明朝" w:cs="ＭＳ 明朝" w:hint="eastAsia"/>
                <w:color w:val="000000"/>
              </w:rPr>
              <w:t xml:space="preserve">１　</w:t>
            </w:r>
            <w:r w:rsidR="00AC4320" w:rsidRPr="00BD18AC">
              <w:rPr>
                <w:rFonts w:hAnsi="ＭＳ 明朝" w:cs="ＭＳ 明朝" w:hint="eastAsia"/>
                <w:color w:val="000000"/>
              </w:rPr>
              <w:t>未成年者の親権者を</w:t>
            </w:r>
            <w:r w:rsidR="008018F5">
              <w:rPr>
                <w:rFonts w:hAnsi="ＭＳ 明朝" w:cs="ＭＳ 明朝" w:hint="eastAsia"/>
                <w:color w:val="000000"/>
              </w:rPr>
              <w:t>、</w:t>
            </w:r>
            <w:r w:rsidR="00006B01" w:rsidRPr="00BD18AC">
              <w:rPr>
                <w:rFonts w:hAnsi="ＭＳ 明朝" w:cs="ＭＳ 明朝" w:hint="eastAsia"/>
                <w:color w:val="000000"/>
              </w:rPr>
              <w:t>(</w:t>
            </w:r>
            <w:r w:rsidRPr="00BD18AC">
              <w:rPr>
                <w:rFonts w:hAnsi="ＭＳ 明朝" w:cs="ＭＳ 明朝" w:hint="eastAsia"/>
                <w:color w:val="000000"/>
              </w:rPr>
              <w:t xml:space="preserve">　</w:t>
            </w:r>
            <w:r w:rsidR="00330328" w:rsidRPr="005A054F">
              <w:rPr>
                <w:rFonts w:hAnsi="ＭＳ 明朝" w:cs="ＭＳ 明朝" w:hint="eastAsia"/>
                <w:color w:val="000000" w:themeColor="text1"/>
              </w:rPr>
              <w:t>□</w:t>
            </w:r>
            <w:r w:rsidR="0015778E">
              <w:rPr>
                <w:rFonts w:hAnsi="ＭＳ 明朝" w:cs="ＭＳ 明朝" w:hint="eastAsia"/>
                <w:color w:val="000000" w:themeColor="text1"/>
              </w:rPr>
              <w:t xml:space="preserve"> </w:t>
            </w:r>
            <w:r w:rsidR="00330328" w:rsidRPr="005A054F">
              <w:rPr>
                <w:rFonts w:hAnsi="ＭＳ 明朝" w:cs="ＭＳ 明朝" w:hint="eastAsia"/>
                <w:color w:val="000000" w:themeColor="text1"/>
              </w:rPr>
              <w:t>父母双方</w:t>
            </w:r>
            <w:r w:rsidR="00330328">
              <w:rPr>
                <w:rFonts w:hAnsi="ＭＳ 明朝" w:cs="ＭＳ 明朝" w:hint="eastAsia"/>
                <w:color w:val="FF0000"/>
              </w:rPr>
              <w:t xml:space="preserve">　</w:t>
            </w:r>
            <w:r w:rsidR="00330328" w:rsidRPr="005A054F">
              <w:rPr>
                <w:rFonts w:hAnsi="ＭＳ 明朝" w:cs="ＭＳ 明朝" w:hint="eastAsia"/>
                <w:color w:val="000000" w:themeColor="text1"/>
              </w:rPr>
              <w:t>／</w:t>
            </w:r>
            <w:r w:rsidR="00330328">
              <w:rPr>
                <w:rFonts w:hAnsi="ＭＳ 明朝" w:cs="ＭＳ 明朝" w:hint="eastAsia"/>
                <w:color w:val="FF0000"/>
              </w:rPr>
              <w:t xml:space="preserve">　</w:t>
            </w:r>
            <w:r w:rsidR="0016659D" w:rsidRPr="006D0F0E">
              <w:rPr>
                <w:rFonts w:hAnsi="ＭＳ 明朝" w:cs="ＭＳ 明朝" w:hint="eastAsia"/>
                <w:color w:val="000000" w:themeColor="text1"/>
              </w:rPr>
              <w:t>□</w:t>
            </w:r>
            <w:r w:rsidR="0015778E">
              <w:rPr>
                <w:rFonts w:hAnsi="ＭＳ 明朝" w:cs="ＭＳ 明朝" w:hint="eastAsia"/>
                <w:color w:val="000000" w:themeColor="text1"/>
              </w:rPr>
              <w:t xml:space="preserve"> </w:t>
            </w:r>
            <w:r w:rsidR="006D0F0E">
              <w:rPr>
                <w:rFonts w:hAnsi="ＭＳ 明朝" w:cs="ＭＳ 明朝" w:hint="eastAsia"/>
                <w:color w:val="000000" w:themeColor="text1"/>
              </w:rPr>
              <w:t>父</w:t>
            </w:r>
            <w:r w:rsidRPr="00BD18AC">
              <w:rPr>
                <w:rFonts w:hAnsi="ＭＳ 明朝" w:cs="ＭＳ 明朝" w:hint="eastAsia"/>
                <w:color w:val="000000"/>
              </w:rPr>
              <w:t xml:space="preserve">　</w:t>
            </w:r>
            <w:r w:rsidR="00006B01" w:rsidRPr="00BD18AC">
              <w:rPr>
                <w:rFonts w:hAnsi="ＭＳ 明朝" w:cs="ＭＳ 明朝" w:hint="eastAsia"/>
                <w:color w:val="000000"/>
              </w:rPr>
              <w:t>／</w:t>
            </w:r>
            <w:r w:rsidRPr="00BD18AC">
              <w:rPr>
                <w:rFonts w:hAnsi="ＭＳ 明朝" w:cs="ＭＳ 明朝" w:hint="eastAsia"/>
                <w:color w:val="000000"/>
              </w:rPr>
              <w:t xml:space="preserve">　</w:t>
            </w:r>
            <w:r w:rsidR="0015778E">
              <w:rPr>
                <w:rFonts w:hAnsi="ＭＳ 明朝" w:cs="ＭＳ 明朝" w:hint="eastAsia"/>
                <w:color w:val="000000"/>
              </w:rPr>
              <w:t>□</w:t>
            </w:r>
            <w:r w:rsidR="0015778E">
              <w:rPr>
                <w:rFonts w:hAnsi="ＭＳ 明朝" w:cs="ＭＳ 明朝" w:hint="eastAsia"/>
                <w:color w:val="000000"/>
              </w:rPr>
              <w:t xml:space="preserve"> </w:t>
            </w:r>
            <w:r w:rsidR="006D0F0E" w:rsidRPr="005A054F">
              <w:rPr>
                <w:rFonts w:hAnsi="ＭＳ 明朝" w:cs="ＭＳ 明朝" w:hint="eastAsia"/>
                <w:color w:val="000000" w:themeColor="text1"/>
              </w:rPr>
              <w:t>母</w:t>
            </w:r>
            <w:r w:rsidR="00330328">
              <w:rPr>
                <w:rFonts w:hAnsi="ＭＳ 明朝" w:cs="ＭＳ 明朝" w:hint="eastAsia"/>
                <w:color w:val="FF0000"/>
              </w:rPr>
              <w:t xml:space="preserve">　</w:t>
            </w:r>
            <w:r w:rsidRPr="00BD18AC">
              <w:rPr>
                <w:rFonts w:hAnsi="ＭＳ 明朝" w:cs="ＭＳ 明朝" w:hint="eastAsia"/>
                <w:color w:val="000000"/>
              </w:rPr>
              <w:t>)</w:t>
            </w:r>
            <w:r w:rsidR="00AC4320" w:rsidRPr="00BD18AC">
              <w:rPr>
                <w:rFonts w:hAnsi="ＭＳ 明朝" w:cs="ＭＳ 明朝" w:hint="eastAsia"/>
                <w:color w:val="000000"/>
              </w:rPr>
              <w:t>から</w:t>
            </w:r>
            <w:r w:rsidR="00006B01" w:rsidRPr="00BD18AC">
              <w:rPr>
                <w:rFonts w:hAnsi="ＭＳ 明朝" w:cs="ＭＳ 明朝" w:hint="eastAsia"/>
                <w:color w:val="000000"/>
              </w:rPr>
              <w:t>(</w:t>
            </w:r>
            <w:r w:rsidR="00330328">
              <w:rPr>
                <w:rFonts w:hAnsi="ＭＳ 明朝" w:cs="ＭＳ 明朝" w:hint="eastAsia"/>
                <w:color w:val="000000"/>
              </w:rPr>
              <w:t xml:space="preserve">　</w:t>
            </w:r>
            <w:r w:rsidR="0015778E">
              <w:rPr>
                <w:rFonts w:hAnsi="ＭＳ 明朝" w:cs="ＭＳ 明朝" w:hint="eastAsia"/>
                <w:color w:val="000000"/>
              </w:rPr>
              <w:t>□</w:t>
            </w:r>
            <w:r w:rsidR="0015778E">
              <w:rPr>
                <w:rFonts w:hAnsi="ＭＳ 明朝" w:cs="ＭＳ 明朝" w:hint="eastAsia"/>
                <w:color w:val="000000"/>
              </w:rPr>
              <w:t xml:space="preserve"> </w:t>
            </w:r>
            <w:r w:rsidR="00330328" w:rsidRPr="00296EA7">
              <w:rPr>
                <w:rFonts w:hAnsi="ＭＳ 明朝" w:cs="ＭＳ 明朝" w:hint="eastAsia"/>
                <w:color w:val="000000" w:themeColor="text1"/>
              </w:rPr>
              <w:t>父母双方</w:t>
            </w:r>
            <w:r w:rsidR="0015778E">
              <w:rPr>
                <w:rFonts w:hAnsi="ＭＳ 明朝" w:cs="ＭＳ 明朝" w:hint="eastAsia"/>
                <w:color w:val="000000" w:themeColor="text1"/>
              </w:rPr>
              <w:t xml:space="preserve"> </w:t>
            </w:r>
            <w:r w:rsidR="00330328">
              <w:rPr>
                <w:rFonts w:hAnsi="ＭＳ 明朝" w:cs="ＭＳ 明朝" w:hint="eastAsia"/>
                <w:color w:val="000000"/>
              </w:rPr>
              <w:t>／</w:t>
            </w:r>
            <w:r w:rsidR="0015778E">
              <w:rPr>
                <w:rFonts w:hAnsi="ＭＳ 明朝" w:cs="ＭＳ 明朝" w:hint="eastAsia"/>
                <w:color w:val="000000"/>
              </w:rPr>
              <w:t xml:space="preserve"> </w:t>
            </w:r>
            <w:r w:rsidRPr="00BD18AC">
              <w:rPr>
                <w:rFonts w:hAnsi="ＭＳ 明朝" w:cs="ＭＳ 明朝" w:hint="eastAsia"/>
                <w:color w:val="000000"/>
              </w:rPr>
              <w:t xml:space="preserve">　</w:t>
            </w:r>
            <w:r w:rsidR="00330328" w:rsidRPr="00296EA7">
              <w:rPr>
                <w:rFonts w:hAnsi="ＭＳ 明朝" w:cs="ＭＳ 明朝" w:hint="eastAsia"/>
                <w:color w:val="000000" w:themeColor="text1"/>
              </w:rPr>
              <w:t>□</w:t>
            </w:r>
            <w:r w:rsidR="008E6FE4">
              <w:rPr>
                <w:rFonts w:hAnsi="ＭＳ 明朝" w:cs="ＭＳ 明朝" w:hint="eastAsia"/>
                <w:color w:val="000000" w:themeColor="text1"/>
              </w:rPr>
              <w:t xml:space="preserve"> </w:t>
            </w:r>
            <w:r w:rsidR="006D0F0E">
              <w:rPr>
                <w:rFonts w:hAnsi="ＭＳ 明朝" w:cs="ＭＳ 明朝" w:hint="eastAsia"/>
                <w:color w:val="000000" w:themeColor="text1"/>
              </w:rPr>
              <w:t>父</w:t>
            </w:r>
            <w:r w:rsidRPr="00BD18AC">
              <w:rPr>
                <w:rFonts w:hAnsi="ＭＳ 明朝" w:cs="ＭＳ 明朝" w:hint="eastAsia"/>
                <w:color w:val="000000"/>
              </w:rPr>
              <w:t xml:space="preserve">　</w:t>
            </w:r>
            <w:r w:rsidR="00B86609" w:rsidRPr="00BD18AC">
              <w:rPr>
                <w:rFonts w:hAnsi="ＭＳ 明朝" w:cs="ＭＳ 明朝" w:hint="eastAsia"/>
                <w:color w:val="000000"/>
              </w:rPr>
              <w:t>／</w:t>
            </w:r>
            <w:r w:rsidRPr="00BD18AC">
              <w:rPr>
                <w:rFonts w:hAnsi="ＭＳ 明朝" w:cs="ＭＳ 明朝" w:hint="eastAsia"/>
                <w:color w:val="000000"/>
              </w:rPr>
              <w:t xml:space="preserve">　</w:t>
            </w:r>
            <w:r w:rsidR="00330328" w:rsidRPr="00296EA7">
              <w:rPr>
                <w:rFonts w:hAnsi="ＭＳ 明朝" w:cs="ＭＳ 明朝" w:hint="eastAsia"/>
                <w:color w:val="000000" w:themeColor="text1"/>
              </w:rPr>
              <w:t>□</w:t>
            </w:r>
            <w:r w:rsidR="008E6FE4">
              <w:rPr>
                <w:rFonts w:hAnsi="ＭＳ 明朝" w:cs="ＭＳ 明朝" w:hint="eastAsia"/>
                <w:color w:val="000000" w:themeColor="text1"/>
              </w:rPr>
              <w:t xml:space="preserve"> </w:t>
            </w:r>
            <w:r w:rsidR="006D0F0E">
              <w:rPr>
                <w:rFonts w:hAnsi="ＭＳ 明朝" w:cs="ＭＳ 明朝" w:hint="eastAsia"/>
                <w:color w:val="000000" w:themeColor="text1"/>
              </w:rPr>
              <w:t>母</w:t>
            </w:r>
            <w:r w:rsidRPr="00BD18AC">
              <w:rPr>
                <w:rFonts w:hAnsi="ＭＳ 明朝" w:cs="ＭＳ 明朝" w:hint="eastAsia"/>
                <w:color w:val="000000"/>
              </w:rPr>
              <w:t xml:space="preserve">　</w:t>
            </w:r>
            <w:r w:rsidR="00006B01" w:rsidRPr="00BD18AC">
              <w:rPr>
                <w:rFonts w:hAnsi="ＭＳ 明朝" w:cs="ＭＳ 明朝" w:hint="eastAsia"/>
                <w:color w:val="000000"/>
              </w:rPr>
              <w:t>)</w:t>
            </w:r>
            <w:r w:rsidR="00166DB4">
              <w:rPr>
                <w:rFonts w:hAnsi="ＭＳ 明朝" w:cs="ＭＳ 明朝" w:hint="eastAsia"/>
                <w:color w:val="000000"/>
              </w:rPr>
              <w:t>に変更するとの</w:t>
            </w:r>
            <w:r w:rsidR="00166DB4" w:rsidRPr="00BD18AC">
              <w:rPr>
                <w:rFonts w:hAnsi="ＭＳ 明朝" w:cs="ＭＳ 明朝" w:hint="eastAsia"/>
                <w:color w:val="000000"/>
              </w:rPr>
              <w:t>(</w:t>
            </w:r>
            <w:r w:rsidR="00166DB4" w:rsidRPr="00BD18AC">
              <w:rPr>
                <w:rFonts w:hAnsi="ＭＳ 明朝" w:cs="ＭＳ 明朝" w:hint="eastAsia"/>
                <w:color w:val="000000"/>
              </w:rPr>
              <w:t xml:space="preserve">　</w:t>
            </w:r>
            <w:r w:rsidR="0015778E" w:rsidRPr="0015778E">
              <w:rPr>
                <w:rFonts w:hAnsi="ＭＳ 明朝" w:cs="ＭＳ 明朝" w:hint="eastAsia"/>
              </w:rPr>
              <w:t>□</w:t>
            </w:r>
            <w:r w:rsidR="0015778E">
              <w:rPr>
                <w:rFonts w:hAnsi="ＭＳ 明朝" w:cs="ＭＳ 明朝" w:hint="eastAsia"/>
              </w:rPr>
              <w:t xml:space="preserve">　</w:t>
            </w:r>
            <w:r w:rsidR="00166DB4" w:rsidRPr="00BD18AC">
              <w:rPr>
                <w:rFonts w:hAnsi="ＭＳ 明朝" w:cs="ＭＳ 明朝" w:hint="eastAsia"/>
                <w:color w:val="000000"/>
              </w:rPr>
              <w:t>調停　／　□</w:t>
            </w:r>
            <w:r w:rsidR="0015778E">
              <w:rPr>
                <w:rFonts w:hAnsi="ＭＳ 明朝" w:cs="ＭＳ 明朝" w:hint="eastAsia"/>
                <w:color w:val="000000"/>
              </w:rPr>
              <w:t xml:space="preserve">　</w:t>
            </w:r>
            <w:r w:rsidR="00166DB4" w:rsidRPr="00BD18AC">
              <w:rPr>
                <w:rFonts w:hAnsi="ＭＳ 明朝" w:cs="ＭＳ 明朝" w:hint="eastAsia"/>
                <w:color w:val="000000"/>
              </w:rPr>
              <w:t xml:space="preserve">審判　</w:t>
            </w:r>
            <w:r w:rsidR="00166DB4" w:rsidRPr="00BD18AC">
              <w:rPr>
                <w:rFonts w:hAnsi="ＭＳ 明朝" w:cs="ＭＳ 明朝" w:hint="eastAsia"/>
                <w:color w:val="000000"/>
              </w:rPr>
              <w:t>)</w:t>
            </w:r>
            <w:r w:rsidR="00166DB4" w:rsidRPr="00BD18AC">
              <w:rPr>
                <w:rFonts w:hAnsi="ＭＳ 明朝" w:cs="ＭＳ 明朝" w:hint="eastAsia"/>
                <w:color w:val="000000"/>
              </w:rPr>
              <w:t>を求めます。</w:t>
            </w:r>
          </w:p>
          <w:p w14:paraId="34AA51FE" w14:textId="1433AF33" w:rsidR="00061DA1" w:rsidRPr="0015778E" w:rsidRDefault="00061DA1" w:rsidP="00FF61C4">
            <w:pPr>
              <w:suppressAutoHyphens/>
              <w:kinsoku w:val="0"/>
              <w:overflowPunct w:val="0"/>
              <w:adjustRightInd w:val="0"/>
              <w:spacing w:line="340" w:lineRule="exact"/>
              <w:ind w:leftChars="100" w:left="420" w:hangingChars="100" w:hanging="210"/>
              <w:textAlignment w:val="baseline"/>
              <w:rPr>
                <w:rFonts w:hAnsi="ＭＳ 明朝" w:cs="ＭＳ 明朝"/>
                <w:color w:val="000000"/>
              </w:rPr>
            </w:pPr>
          </w:p>
          <w:p w14:paraId="05184608" w14:textId="604C0408" w:rsidR="00A83341" w:rsidRPr="00BD18AC" w:rsidRDefault="00061DA1" w:rsidP="00FF61C4">
            <w:pPr>
              <w:suppressAutoHyphens/>
              <w:kinsoku w:val="0"/>
              <w:overflowPunct w:val="0"/>
              <w:adjustRightInd w:val="0"/>
              <w:spacing w:line="340" w:lineRule="exact"/>
              <w:ind w:leftChars="100" w:left="370" w:hangingChars="100" w:hanging="160"/>
              <w:textAlignment w:val="baseline"/>
              <w:rPr>
                <w:rFonts w:hAnsi="ＭＳ 明朝" w:cs="ＭＳ 明朝"/>
                <w:color w:val="000000"/>
                <w:sz w:val="16"/>
                <w:szCs w:val="16"/>
              </w:rPr>
            </w:pPr>
            <w:r w:rsidRPr="00BD18AC">
              <w:rPr>
                <w:rFonts w:hAnsi="ＭＳ 明朝" w:cs="ＭＳ 明朝" w:hint="eastAsia"/>
                <w:color w:val="000000"/>
                <w:sz w:val="16"/>
                <w:szCs w:val="16"/>
              </w:rPr>
              <w:t>（親権者死亡</w:t>
            </w:r>
            <w:r w:rsidR="00E07868" w:rsidRPr="00BD18AC">
              <w:rPr>
                <w:rFonts w:hAnsi="ＭＳ 明朝" w:cs="ＭＳ 明朝" w:hint="eastAsia"/>
                <w:color w:val="000000"/>
                <w:sz w:val="16"/>
                <w:szCs w:val="16"/>
              </w:rPr>
              <w:t>の</w:t>
            </w:r>
            <w:r w:rsidRPr="00BD18AC">
              <w:rPr>
                <w:rFonts w:hAnsi="ＭＳ 明朝" w:cs="ＭＳ 明朝" w:hint="eastAsia"/>
                <w:color w:val="000000"/>
                <w:sz w:val="16"/>
                <w:szCs w:val="16"/>
              </w:rPr>
              <w:t>場合）</w:t>
            </w:r>
          </w:p>
          <w:p w14:paraId="0F4362B2" w14:textId="5A3DE25A" w:rsidR="00A83341" w:rsidRPr="00BD18AC" w:rsidRDefault="002B78C8" w:rsidP="00FF61C4">
            <w:pPr>
              <w:suppressAutoHyphens/>
              <w:kinsoku w:val="0"/>
              <w:overflowPunct w:val="0"/>
              <w:adjustRightInd w:val="0"/>
              <w:spacing w:line="340" w:lineRule="exact"/>
              <w:ind w:leftChars="100" w:left="420" w:hangingChars="100" w:hanging="210"/>
              <w:textAlignment w:val="baseline"/>
              <w:rPr>
                <w:rFonts w:hAnsi="ＭＳ 明朝" w:cs="ＭＳ 明朝"/>
                <w:color w:val="000000"/>
              </w:rPr>
            </w:pPr>
            <w:r w:rsidRPr="00BD18AC">
              <w:rPr>
                <w:rFonts w:hAnsi="ＭＳ 明朝" w:cs="ＭＳ 明朝" w:hint="eastAsia"/>
                <w:color w:val="000000"/>
              </w:rPr>
              <w:t>２　未成年者の親権者を</w:t>
            </w:r>
            <w:r w:rsidR="008018F5">
              <w:rPr>
                <w:rFonts w:hAnsi="ＭＳ 明朝" w:cs="ＭＳ 明朝" w:hint="eastAsia"/>
                <w:color w:val="000000"/>
              </w:rPr>
              <w:t>、</w:t>
            </w:r>
            <w:r w:rsidR="00A83341" w:rsidRPr="00BD18AC">
              <w:rPr>
                <w:rFonts w:hAnsi="ＭＳ 明朝" w:cs="ＭＳ 明朝" w:hint="eastAsia"/>
                <w:color w:val="000000"/>
              </w:rPr>
              <w:t>（　□亡父　　／　□亡母　）</w:t>
            </w:r>
          </w:p>
          <w:p w14:paraId="272E0C93" w14:textId="3A5F6CA2" w:rsidR="00A83341" w:rsidRPr="00BD18AC" w:rsidRDefault="008136C6" w:rsidP="00FF61C4">
            <w:pPr>
              <w:suppressAutoHyphens/>
              <w:kinsoku w:val="0"/>
              <w:overflowPunct w:val="0"/>
              <w:adjustRightInd w:val="0"/>
              <w:spacing w:line="340" w:lineRule="exact"/>
              <w:ind w:leftChars="200" w:left="420"/>
              <w:textAlignment w:val="baseline"/>
              <w:rPr>
                <w:rFonts w:hAnsi="ＭＳ 明朝" w:cs="ＭＳ 明朝"/>
                <w:color w:val="000000"/>
                <w:u w:val="single"/>
              </w:rPr>
            </w:pPr>
            <w:r w:rsidRPr="00BD18AC">
              <w:rPr>
                <w:rFonts w:hAnsi="ＭＳ 明朝" w:cs="ＭＳ 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F914D" wp14:editId="0616F91C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48260</wp:posOffset>
                      </wp:positionV>
                      <wp:extent cx="5476875" cy="419100"/>
                      <wp:effectExtent l="0" t="0" r="0" b="0"/>
                      <wp:wrapNone/>
                      <wp:docPr id="3" name="AutoShap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476875" cy="419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8" style="position:absolute;left:0;text-align:left;margin-left:12.95pt;margin-top:3.8pt;width:431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" w14:anchorId="36744B29">
                      <v:textbox inset="5.85pt,.7pt,5.85pt,.7pt"/>
                    </v:shape>
                  </w:pict>
                </mc:Fallback>
              </mc:AlternateContent>
            </w:r>
            <w:r w:rsidR="00A83341" w:rsidRPr="00BD18AC">
              <w:rPr>
                <w:rFonts w:hAnsi="ＭＳ 明朝" w:cs="ＭＳ 明朝" w:hint="eastAsia"/>
                <w:color w:val="000000"/>
              </w:rPr>
              <w:t>氏名</w:t>
            </w:r>
            <w:r w:rsidR="00A83341" w:rsidRPr="00BD18AC">
              <w:rPr>
                <w:rFonts w:hAnsi="ＭＳ 明朝" w:cs="ＭＳ 明朝" w:hint="eastAsia"/>
                <w:color w:val="000000"/>
                <w:u w:val="dotted"/>
              </w:rPr>
              <w:t xml:space="preserve">　　　　　　　　　　　　　　</w:t>
            </w:r>
            <w:r w:rsidR="000C667C" w:rsidRPr="00BD18AC">
              <w:rPr>
                <w:rFonts w:hAnsi="ＭＳ 明朝" w:cs="ＭＳ 明朝" w:hint="eastAsia"/>
                <w:color w:val="000000"/>
                <w:u w:val="dotted"/>
              </w:rPr>
              <w:t xml:space="preserve">　　　　　　　　　　　　　　　　　　　　</w:t>
            </w:r>
            <w:r w:rsidR="000B4544" w:rsidRPr="00BD18AC">
              <w:rPr>
                <w:rFonts w:hAnsi="ＭＳ 明朝" w:cs="ＭＳ 明朝" w:hint="eastAsia"/>
                <w:color w:val="000000"/>
                <w:u w:val="dotted"/>
              </w:rPr>
              <w:t xml:space="preserve">      </w:t>
            </w:r>
          </w:p>
          <w:p w14:paraId="2CA528F0" w14:textId="6EB7F35E" w:rsidR="00A83341" w:rsidRPr="005E337C" w:rsidRDefault="00A83341" w:rsidP="005E337C">
            <w:pPr>
              <w:suppressAutoHyphens/>
              <w:kinsoku w:val="0"/>
              <w:overflowPunct w:val="0"/>
              <w:adjustRightInd w:val="0"/>
              <w:spacing w:line="340" w:lineRule="exact"/>
              <w:ind w:leftChars="200" w:left="420"/>
              <w:textAlignment w:val="baseline"/>
              <w:rPr>
                <w:rFonts w:hAnsi="ＭＳ 明朝" w:cs="ＭＳ 明朝"/>
                <w:color w:val="000000"/>
              </w:rPr>
            </w:pPr>
            <w:r w:rsidRPr="005E337C">
              <w:rPr>
                <w:rFonts w:hAnsi="ＭＳ 明朝" w:cs="ＭＳ 明朝" w:hint="eastAsia"/>
                <w:color w:val="000000"/>
              </w:rPr>
              <w:t>本籍</w:t>
            </w:r>
            <w:r w:rsidR="005E337C" w:rsidRPr="00BD18AC">
              <w:rPr>
                <w:rFonts w:hAnsi="ＭＳ 明朝" w:cs="ＭＳ 明朝" w:hint="eastAsia"/>
                <w:color w:val="000000"/>
                <w:u w:val="dotted"/>
              </w:rPr>
              <w:t xml:space="preserve">　　　　　　　　　　　　　　　　　　　　　　　　　　　　　　　　　　</w:t>
            </w:r>
            <w:r w:rsidR="005E337C" w:rsidRPr="00BD18AC">
              <w:rPr>
                <w:rFonts w:hAnsi="ＭＳ 明朝" w:cs="ＭＳ 明朝" w:hint="eastAsia"/>
                <w:color w:val="000000"/>
                <w:u w:val="dotted"/>
              </w:rPr>
              <w:t xml:space="preserve">      </w:t>
            </w:r>
            <w:r w:rsidRPr="005E337C">
              <w:rPr>
                <w:rFonts w:hAnsi="ＭＳ 明朝" w:cs="ＭＳ 明朝" w:hint="eastAsia"/>
                <w:color w:val="000000"/>
              </w:rPr>
              <w:t xml:space="preserve">　　　　　　　　　　　　　　　　　　　　　　　　　　　</w:t>
            </w:r>
            <w:r w:rsidR="000C667C" w:rsidRPr="005E337C">
              <w:rPr>
                <w:rFonts w:hAnsi="ＭＳ 明朝" w:cs="ＭＳ 明朝" w:hint="eastAsia"/>
                <w:color w:val="000000"/>
              </w:rPr>
              <w:t xml:space="preserve">　　　　　　　</w:t>
            </w:r>
            <w:r w:rsidR="000B4544" w:rsidRPr="005E337C">
              <w:rPr>
                <w:rFonts w:hAnsi="ＭＳ 明朝" w:cs="ＭＳ 明朝" w:hint="eastAsia"/>
                <w:color w:val="000000"/>
              </w:rPr>
              <w:t xml:space="preserve">      </w:t>
            </w:r>
          </w:p>
          <w:p w14:paraId="5720483E" w14:textId="374A5988" w:rsidR="002B78C8" w:rsidRPr="00BD18AC" w:rsidRDefault="002B78C8" w:rsidP="005A054F">
            <w:pPr>
              <w:suppressAutoHyphens/>
              <w:kinsoku w:val="0"/>
              <w:overflowPunct w:val="0"/>
              <w:adjustRightInd w:val="0"/>
              <w:spacing w:line="340" w:lineRule="exact"/>
              <w:ind w:leftChars="200" w:left="420"/>
              <w:textAlignment w:val="baseline"/>
              <w:rPr>
                <w:rFonts w:hAnsi="ＭＳ 明朝" w:cs="ＭＳ 明朝"/>
                <w:color w:val="000000"/>
              </w:rPr>
            </w:pPr>
            <w:r w:rsidRPr="00BD18AC">
              <w:rPr>
                <w:rFonts w:hAnsi="ＭＳ 明朝" w:cs="ＭＳ 明朝" w:hint="eastAsia"/>
                <w:color w:val="000000"/>
              </w:rPr>
              <w:t>から</w:t>
            </w:r>
            <w:r w:rsidR="000B4544" w:rsidRPr="00BD18AC">
              <w:rPr>
                <w:rFonts w:hAnsi="ＭＳ 明朝" w:cs="ＭＳ 明朝" w:hint="eastAsia"/>
                <w:color w:val="000000"/>
              </w:rPr>
              <w:t xml:space="preserve"> </w:t>
            </w:r>
            <w:r w:rsidR="009A6048">
              <w:rPr>
                <w:rFonts w:hAnsi="ＭＳ 明朝" w:cs="ＭＳ 明朝" w:hint="eastAsia"/>
                <w:color w:val="000000"/>
              </w:rPr>
              <w:t>(</w:t>
            </w:r>
            <w:r w:rsidR="000B4544" w:rsidRPr="00BD18AC">
              <w:rPr>
                <w:rFonts w:hAnsi="ＭＳ 明朝" w:cs="ＭＳ 明朝" w:hint="eastAsia"/>
                <w:color w:val="000000"/>
              </w:rPr>
              <w:t xml:space="preserve"> </w:t>
            </w:r>
            <w:r w:rsidR="00166DB4" w:rsidRPr="00296EA7">
              <w:rPr>
                <w:rFonts w:hAnsi="ＭＳ 明朝" w:cs="ＭＳ 明朝" w:hint="eastAsia"/>
                <w:color w:val="000000" w:themeColor="text1"/>
              </w:rPr>
              <w:t>□</w:t>
            </w:r>
            <w:r w:rsidR="009A6048">
              <w:rPr>
                <w:rFonts w:hAnsi="ＭＳ 明朝" w:cs="ＭＳ 明朝" w:hint="eastAsia"/>
                <w:color w:val="000000" w:themeColor="text1"/>
              </w:rPr>
              <w:t xml:space="preserve"> </w:t>
            </w:r>
            <w:r w:rsidR="005A054F">
              <w:rPr>
                <w:rFonts w:hAnsi="ＭＳ 明朝" w:cs="ＭＳ 明朝" w:hint="eastAsia"/>
                <w:color w:val="000000" w:themeColor="text1"/>
              </w:rPr>
              <w:t>父　／　□</w:t>
            </w:r>
            <w:r w:rsidR="009A6048">
              <w:rPr>
                <w:rFonts w:hAnsi="ＭＳ 明朝" w:cs="ＭＳ 明朝" w:hint="eastAsia"/>
                <w:color w:val="000000" w:themeColor="text1"/>
              </w:rPr>
              <w:t xml:space="preserve"> </w:t>
            </w:r>
            <w:r w:rsidR="005A054F">
              <w:rPr>
                <w:rFonts w:hAnsi="ＭＳ 明朝" w:cs="ＭＳ 明朝" w:hint="eastAsia"/>
                <w:color w:val="000000" w:themeColor="text1"/>
              </w:rPr>
              <w:t>母</w:t>
            </w:r>
            <w:r w:rsidR="000B4544" w:rsidRPr="00BD18AC">
              <w:rPr>
                <w:rFonts w:hAnsi="ＭＳ 明朝" w:cs="ＭＳ 明朝" w:hint="eastAsia"/>
                <w:color w:val="000000"/>
              </w:rPr>
              <w:t xml:space="preserve"> </w:t>
            </w:r>
            <w:r w:rsidR="009A6048">
              <w:rPr>
                <w:rFonts w:hAnsi="ＭＳ 明朝" w:cs="ＭＳ 明朝" w:hint="eastAsia"/>
                <w:color w:val="000000"/>
              </w:rPr>
              <w:t>)</w:t>
            </w:r>
            <w:r w:rsidR="000B4544" w:rsidRPr="00BD18AC">
              <w:rPr>
                <w:rFonts w:hAnsi="ＭＳ 明朝" w:cs="ＭＳ 明朝" w:hint="eastAsia"/>
                <w:color w:val="000000"/>
              </w:rPr>
              <w:t xml:space="preserve"> </w:t>
            </w:r>
            <w:r w:rsidRPr="00BD18AC">
              <w:rPr>
                <w:rFonts w:hAnsi="ＭＳ 明朝" w:cs="ＭＳ 明朝" w:hint="eastAsia"/>
                <w:color w:val="000000"/>
              </w:rPr>
              <w:t>に変更するとの</w:t>
            </w:r>
            <w:r w:rsidR="007A5040" w:rsidRPr="00BD18AC">
              <w:rPr>
                <w:rFonts w:hAnsi="ＭＳ 明朝" w:cs="ＭＳ 明朝" w:hint="eastAsia"/>
                <w:color w:val="000000"/>
              </w:rPr>
              <w:t xml:space="preserve">　</w:t>
            </w:r>
            <w:r w:rsidRPr="00BD18AC">
              <w:rPr>
                <w:rFonts w:hAnsi="ＭＳ 明朝" w:cs="ＭＳ 明朝" w:hint="eastAsia"/>
                <w:color w:val="000000"/>
              </w:rPr>
              <w:t>審判</w:t>
            </w:r>
            <w:r w:rsidR="007A5040" w:rsidRPr="00BD18AC">
              <w:rPr>
                <w:rFonts w:hAnsi="ＭＳ 明朝" w:cs="ＭＳ 明朝" w:hint="eastAsia"/>
                <w:color w:val="000000"/>
              </w:rPr>
              <w:t xml:space="preserve">　</w:t>
            </w:r>
            <w:r w:rsidRPr="00BD18AC">
              <w:rPr>
                <w:rFonts w:hAnsi="ＭＳ 明朝" w:cs="ＭＳ 明朝" w:hint="eastAsia"/>
                <w:color w:val="000000"/>
              </w:rPr>
              <w:t>を求めます。</w:t>
            </w:r>
          </w:p>
        </w:tc>
      </w:tr>
      <w:tr w:rsidR="00AC4320" w:rsidRPr="00BD18AC" w14:paraId="215B4352" w14:textId="77777777" w:rsidTr="1D84F0EF">
        <w:trPr>
          <w:trHeight w:val="285"/>
        </w:trPr>
        <w:tc>
          <w:tcPr>
            <w:tcW w:w="93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190F6DD" w14:textId="4097D22D" w:rsidR="00AC4320" w:rsidRPr="00BD18AC" w:rsidRDefault="00AC4320" w:rsidP="00BB1A60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ＭＳ 明朝" w:cs="ＭＳ 明朝"/>
                <w:color w:val="000000"/>
              </w:rPr>
            </w:pPr>
          </w:p>
        </w:tc>
      </w:tr>
      <w:tr w:rsidR="00AC4320" w:rsidRPr="00BD18AC" w14:paraId="37F6F971" w14:textId="77777777" w:rsidTr="1D84F0EF">
        <w:trPr>
          <w:trHeight w:val="420"/>
        </w:trPr>
        <w:tc>
          <w:tcPr>
            <w:tcW w:w="9393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45325BC2" w14:textId="6048C5AC" w:rsidR="00AC4320" w:rsidRPr="00BD18AC" w:rsidRDefault="00336425" w:rsidP="00336425">
            <w:pPr>
              <w:suppressAutoHyphens/>
              <w:kinsoku w:val="0"/>
              <w:overflowPunct w:val="0"/>
              <w:adjustRightInd w:val="0"/>
              <w:spacing w:line="340" w:lineRule="exact"/>
              <w:jc w:val="center"/>
              <w:textAlignment w:val="baseline"/>
              <w:rPr>
                <w:rFonts w:hAnsi="Times New Roman"/>
                <w:b/>
                <w:color w:val="000000"/>
                <w:sz w:val="24"/>
              </w:rPr>
            </w:pPr>
            <w:r w:rsidRPr="002C7E54">
              <w:rPr>
                <w:rFonts w:hAnsi="ＭＳ 明朝" w:cs="ＭＳ 明朝" w:hint="eastAsia"/>
                <w:b/>
                <w:color w:val="000000"/>
                <w:spacing w:val="132"/>
                <w:kern w:val="0"/>
                <w:sz w:val="24"/>
                <w:fitText w:val="5280" w:id="-103101695"/>
              </w:rPr>
              <w:t xml:space="preserve">申　立　て　の　理　</w:t>
            </w:r>
            <w:r w:rsidR="00AC4320" w:rsidRPr="002C7E54">
              <w:rPr>
                <w:rFonts w:hAnsi="ＭＳ 明朝" w:cs="ＭＳ 明朝" w:hint="eastAsia"/>
                <w:b/>
                <w:color w:val="000000"/>
                <w:spacing w:val="-5"/>
                <w:kern w:val="0"/>
                <w:sz w:val="24"/>
                <w:fitText w:val="5280" w:id="-103101695"/>
              </w:rPr>
              <w:t>由</w:t>
            </w:r>
          </w:p>
        </w:tc>
      </w:tr>
      <w:tr w:rsidR="00AC4320" w:rsidRPr="00BD18AC" w14:paraId="6FD95534" w14:textId="77777777" w:rsidTr="1D84F0EF">
        <w:trPr>
          <w:trHeight w:val="420"/>
        </w:trPr>
        <w:tc>
          <w:tcPr>
            <w:tcW w:w="9393" w:type="dxa"/>
            <w:tcBorders>
              <w:top w:val="single" w:sz="18" w:space="0" w:color="auto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8CC4755" w14:textId="4504C3D5" w:rsidR="00AC4320" w:rsidRPr="00BD18AC" w:rsidRDefault="00061DA1" w:rsidP="00BB1A60">
            <w:pPr>
              <w:suppressAutoHyphens/>
              <w:kinsoku w:val="0"/>
              <w:overflowPunct w:val="0"/>
              <w:adjustRightInd w:val="0"/>
              <w:spacing w:line="340" w:lineRule="exact"/>
              <w:jc w:val="center"/>
              <w:textAlignment w:val="baseline"/>
              <w:rPr>
                <w:rFonts w:hAnsi="Times New Roman"/>
                <w:b/>
                <w:color w:val="000000"/>
              </w:rPr>
            </w:pPr>
            <w:r w:rsidRPr="002C7E54">
              <w:rPr>
                <w:rFonts w:hAnsi="ＭＳ 明朝" w:cs="ＭＳ 明朝" w:hint="eastAsia"/>
                <w:b/>
                <w:color w:val="000000"/>
                <w:spacing w:val="69"/>
                <w:kern w:val="0"/>
                <w:szCs w:val="21"/>
                <w:fitText w:val="4410" w:id="-74680832"/>
              </w:rPr>
              <w:t>現在の親権者の指定につい</w:t>
            </w:r>
            <w:r w:rsidRPr="002C7E54">
              <w:rPr>
                <w:rFonts w:hAnsi="ＭＳ 明朝" w:cs="ＭＳ 明朝" w:hint="eastAsia"/>
                <w:b/>
                <w:color w:val="000000"/>
                <w:spacing w:val="7"/>
                <w:kern w:val="0"/>
                <w:szCs w:val="21"/>
                <w:fitText w:val="4410" w:id="-74680832"/>
              </w:rPr>
              <w:t>て</w:t>
            </w:r>
          </w:p>
        </w:tc>
      </w:tr>
      <w:tr w:rsidR="00AC4320" w:rsidRPr="00BD18AC" w14:paraId="674BA110" w14:textId="77777777" w:rsidTr="1D84F0EF">
        <w:trPr>
          <w:trHeight w:val="1514"/>
        </w:trPr>
        <w:tc>
          <w:tcPr>
            <w:tcW w:w="9393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7FA6971C" w14:textId="2DA88BC1" w:rsidR="005D3CD7" w:rsidRPr="00BD18AC" w:rsidRDefault="008136C6" w:rsidP="005D3CD7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BD18AC">
              <w:rPr>
                <w:rFonts w:hAnsi="ＭＳ 明朝" w:cs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73624D2" wp14:editId="35B9AFA6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22225</wp:posOffset>
                      </wp:positionV>
                      <wp:extent cx="109220" cy="43497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9220" cy="434975"/>
                              </a:xfrm>
                              <a:prstGeom prst="rightBracket">
                                <a:avLst>
                                  <a:gd name="adj" fmla="val 3318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B5DC9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margin-left:181.15pt;margin-top:1.75pt;width:8.6pt;height:3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="00B34116" w:rsidRPr="00BD18AC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  <w:r w:rsidR="009A6048" w:rsidRPr="009A6048">
              <w:rPr>
                <w:rFonts w:hAnsi="ＭＳ 明朝" w:cs="ＭＳ 明朝" w:hint="eastAsia"/>
                <w:szCs w:val="21"/>
              </w:rPr>
              <w:t>□</w:t>
            </w:r>
            <w:r w:rsidR="00B34116" w:rsidRPr="00BD18AC">
              <w:rPr>
                <w:rFonts w:hAnsi="ＭＳ 明朝" w:cs="ＭＳ 明朝" w:hint="eastAsia"/>
                <w:color w:val="000000"/>
                <w:szCs w:val="21"/>
              </w:rPr>
              <w:t xml:space="preserve">　離婚</w:t>
            </w:r>
            <w:r w:rsidR="00061DA1" w:rsidRPr="00BD18AC">
              <w:rPr>
                <w:rFonts w:hAnsi="ＭＳ 明朝" w:cs="ＭＳ 明朝" w:hint="eastAsia"/>
                <w:color w:val="000000"/>
                <w:szCs w:val="21"/>
              </w:rPr>
              <w:t xml:space="preserve">に伴い指定した。　　　　　　　</w:t>
            </w:r>
            <w:r w:rsidR="00AC4320" w:rsidRPr="00BD18AC">
              <w:rPr>
                <w:rFonts w:hAnsi="ＭＳ 明朝" w:cs="ＭＳ 明朝" w:hint="eastAsia"/>
                <w:color w:val="000000"/>
                <w:szCs w:val="21"/>
              </w:rPr>
              <w:t>その年月日　平成</w:t>
            </w:r>
            <w:r w:rsidR="007B0982">
              <w:rPr>
                <w:rFonts w:hAnsi="ＭＳ 明朝" w:cs="ＭＳ 明朝" w:hint="eastAsia"/>
                <w:color w:val="000000"/>
                <w:szCs w:val="21"/>
              </w:rPr>
              <w:t>・令和</w:t>
            </w:r>
            <w:r w:rsidR="0016659D">
              <w:rPr>
                <w:rFonts w:hAnsi="ＭＳ 明朝" w:cs="ＭＳ 明朝"/>
                <w:color w:val="000000"/>
                <w:szCs w:val="21"/>
                <w:u w:val="dotted"/>
              </w:rPr>
              <w:t xml:space="preserve"> </w:t>
            </w:r>
            <w:r w:rsidR="009A6048">
              <w:rPr>
                <w:rFonts w:hAnsi="ＭＳ 明朝" w:cs="ＭＳ 明朝" w:hint="eastAsia"/>
                <w:color w:val="000000"/>
                <w:szCs w:val="21"/>
                <w:u w:val="dotted"/>
              </w:rPr>
              <w:t xml:space="preserve">　</w:t>
            </w:r>
            <w:r w:rsidR="0016659D">
              <w:rPr>
                <w:rFonts w:hAnsi="ＭＳ 明朝" w:cs="ＭＳ 明朝"/>
                <w:color w:val="000000"/>
                <w:szCs w:val="21"/>
                <w:u w:val="dotted"/>
              </w:rPr>
              <w:t xml:space="preserve"> </w:t>
            </w:r>
            <w:r w:rsidR="00AC4320" w:rsidRPr="00BD18AC">
              <w:rPr>
                <w:rFonts w:hAnsi="ＭＳ 明朝" w:cs="ＭＳ 明朝" w:hint="eastAsia"/>
                <w:color w:val="000000"/>
                <w:szCs w:val="21"/>
              </w:rPr>
              <w:t>年</w:t>
            </w:r>
            <w:r w:rsidR="0016659D">
              <w:rPr>
                <w:rFonts w:hAnsi="ＭＳ 明朝" w:cs="ＭＳ 明朝"/>
                <w:color w:val="000000"/>
                <w:szCs w:val="21"/>
                <w:u w:val="dotted"/>
              </w:rPr>
              <w:t xml:space="preserve"> </w:t>
            </w:r>
            <w:r w:rsidR="009A6048">
              <w:rPr>
                <w:rFonts w:hAnsi="ＭＳ 明朝" w:cs="ＭＳ 明朝" w:hint="eastAsia"/>
                <w:color w:val="000000"/>
                <w:szCs w:val="21"/>
                <w:u w:val="dotted"/>
              </w:rPr>
              <w:t xml:space="preserve">　</w:t>
            </w:r>
            <w:r w:rsidR="0016659D">
              <w:rPr>
                <w:rFonts w:hAnsi="ＭＳ 明朝" w:cs="ＭＳ 明朝"/>
                <w:color w:val="000000"/>
                <w:szCs w:val="21"/>
                <w:u w:val="dotted"/>
              </w:rPr>
              <w:t xml:space="preserve"> </w:t>
            </w:r>
            <w:r w:rsidR="00AC4320" w:rsidRPr="00BD18AC">
              <w:rPr>
                <w:rFonts w:hAnsi="ＭＳ 明朝" w:cs="ＭＳ 明朝" w:hint="eastAsia"/>
                <w:color w:val="000000"/>
                <w:szCs w:val="21"/>
              </w:rPr>
              <w:t>月</w:t>
            </w:r>
            <w:r w:rsidR="0016659D">
              <w:rPr>
                <w:rFonts w:hAnsi="ＭＳ 明朝" w:cs="ＭＳ 明朝"/>
                <w:color w:val="000000"/>
                <w:szCs w:val="21"/>
                <w:u w:val="dotted"/>
              </w:rPr>
              <w:t xml:space="preserve"> </w:t>
            </w:r>
            <w:r w:rsidR="009A6048">
              <w:rPr>
                <w:rFonts w:hAnsi="ＭＳ 明朝" w:cs="ＭＳ 明朝" w:hint="eastAsia"/>
                <w:color w:val="000000"/>
                <w:szCs w:val="21"/>
                <w:u w:val="dotted"/>
              </w:rPr>
              <w:t xml:space="preserve">　</w:t>
            </w:r>
            <w:r w:rsidR="0016659D">
              <w:rPr>
                <w:rFonts w:hAnsi="ＭＳ 明朝" w:cs="ＭＳ 明朝"/>
                <w:color w:val="000000"/>
                <w:szCs w:val="21"/>
                <w:u w:val="dotted"/>
              </w:rPr>
              <w:t xml:space="preserve"> </w:t>
            </w:r>
            <w:r w:rsidR="00AC4320" w:rsidRPr="00BD18AC">
              <w:rPr>
                <w:rFonts w:hAnsi="ＭＳ 明朝" w:cs="ＭＳ 明朝" w:hint="eastAsia"/>
                <w:color w:val="000000"/>
                <w:szCs w:val="21"/>
              </w:rPr>
              <w:t>日</w:t>
            </w:r>
          </w:p>
          <w:p w14:paraId="35000AAE" w14:textId="0167D024" w:rsidR="00B34116" w:rsidRPr="00BD18AC" w:rsidRDefault="005D3CD7" w:rsidP="00B3411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BD18AC">
              <w:rPr>
                <w:rFonts w:hAnsi="ＭＳ 明朝" w:cs="ＭＳ 明朝" w:hint="eastAsia"/>
                <w:color w:val="000000"/>
                <w:szCs w:val="21"/>
              </w:rPr>
              <w:t xml:space="preserve">　□　親権者の</w:t>
            </w:r>
            <w:r w:rsidR="00B02FF5" w:rsidRPr="00BD18AC">
              <w:rPr>
                <w:rFonts w:hAnsi="ＭＳ 明朝" w:cs="ＭＳ 明朝" w:hint="eastAsia"/>
                <w:color w:val="000000"/>
                <w:szCs w:val="21"/>
              </w:rPr>
              <w:t>変更又は指定</w:t>
            </w:r>
            <w:r w:rsidR="00B34116" w:rsidRPr="00BD18AC">
              <w:rPr>
                <w:rFonts w:hAnsi="ＭＳ 明朝" w:cs="ＭＳ 明朝" w:hint="eastAsia"/>
                <w:color w:val="000000"/>
                <w:szCs w:val="21"/>
              </w:rPr>
              <w:t xml:space="preserve">を行った。　</w:t>
            </w:r>
            <w:r w:rsidR="00AC4320" w:rsidRPr="00BD18AC">
              <w:rPr>
                <w:rFonts w:hAnsi="ＭＳ 明朝" w:cs="ＭＳ 明朝" w:hint="eastAsia"/>
                <w:color w:val="000000"/>
                <w:szCs w:val="21"/>
              </w:rPr>
              <w:t>（裁判所での手続の場合）</w:t>
            </w:r>
          </w:p>
          <w:p w14:paraId="5DA67247" w14:textId="0AEF1CBB" w:rsidR="00B34116" w:rsidRPr="00BD18AC" w:rsidRDefault="008136C6" w:rsidP="00FF61C4">
            <w:pPr>
              <w:suppressAutoHyphens/>
              <w:kinsoku w:val="0"/>
              <w:overflowPunct w:val="0"/>
              <w:adjustRightInd w:val="0"/>
              <w:spacing w:line="340" w:lineRule="exact"/>
              <w:ind w:firstLineChars="2000" w:firstLine="4200"/>
              <w:jc w:val="left"/>
              <w:textAlignment w:val="baseline"/>
              <w:rPr>
                <w:rFonts w:hAnsi="ＭＳ 明朝" w:cs="ＭＳ 明朝"/>
                <w:color w:val="000000"/>
                <w:sz w:val="18"/>
                <w:szCs w:val="18"/>
              </w:rPr>
            </w:pPr>
            <w:r w:rsidRPr="00BD18AC">
              <w:rPr>
                <w:rFonts w:hAnsi="ＭＳ 明朝" w:cs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2F61B6" wp14:editId="1C0B87BD">
                      <wp:simplePos x="0" y="0"/>
                      <wp:positionH relativeFrom="column">
                        <wp:posOffset>2567940</wp:posOffset>
                      </wp:positionH>
                      <wp:positionV relativeFrom="paragraph">
                        <wp:posOffset>35560</wp:posOffset>
                      </wp:positionV>
                      <wp:extent cx="3038475" cy="428625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8475" cy="4286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8" style="position:absolute;left:0;text-align:left;margin-left:202.2pt;margin-top:2.8pt;width:239.2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" w14:anchorId="522BC80D">
                      <v:textbox inset="5.85pt,.7pt,5.85pt,.7pt"/>
                    </v:shape>
                  </w:pict>
                </mc:Fallback>
              </mc:AlternateContent>
            </w:r>
            <w:r w:rsidR="00AC4320" w:rsidRPr="00BD18AC">
              <w:rPr>
                <w:rFonts w:hAnsi="ＭＳ 明朝" w:cs="ＭＳ 明朝" w:hint="eastAsia"/>
                <w:color w:val="000000"/>
                <w:szCs w:val="21"/>
                <w:u w:val="dotted"/>
              </w:rPr>
              <w:t xml:space="preserve">　　</w:t>
            </w:r>
            <w:r w:rsidR="00B34116" w:rsidRPr="00BD18AC">
              <w:rPr>
                <w:rFonts w:hAnsi="ＭＳ 明朝" w:cs="ＭＳ 明朝" w:hint="eastAsia"/>
                <w:color w:val="000000"/>
                <w:szCs w:val="21"/>
                <w:u w:val="dotted"/>
              </w:rPr>
              <w:t xml:space="preserve">　　　</w:t>
            </w:r>
            <w:r w:rsidR="00AC4320" w:rsidRPr="00BD18AC">
              <w:rPr>
                <w:rFonts w:hAnsi="ＭＳ 明朝" w:cs="ＭＳ 明朝" w:hint="eastAsia"/>
                <w:color w:val="000000"/>
                <w:sz w:val="18"/>
                <w:szCs w:val="18"/>
              </w:rPr>
              <w:t>家庭裁判所</w:t>
            </w:r>
            <w:r w:rsidR="00AC4320" w:rsidRPr="00BD18AC">
              <w:rPr>
                <w:rFonts w:hAnsi="ＭＳ 明朝" w:cs="ＭＳ 明朝" w:hint="eastAsia"/>
                <w:color w:val="000000"/>
                <w:sz w:val="18"/>
                <w:szCs w:val="18"/>
                <w:u w:val="dotted"/>
              </w:rPr>
              <w:t xml:space="preserve">　　　</w:t>
            </w:r>
            <w:r w:rsidR="00B34116" w:rsidRPr="00BD18AC">
              <w:rPr>
                <w:rFonts w:hAnsi="ＭＳ 明朝" w:cs="ＭＳ 明朝" w:hint="eastAsia"/>
                <w:color w:val="000000"/>
                <w:sz w:val="18"/>
                <w:szCs w:val="18"/>
                <w:u w:val="dotted"/>
              </w:rPr>
              <w:t xml:space="preserve">　　</w:t>
            </w:r>
            <w:r w:rsidR="00B34116" w:rsidRPr="00BD18AC">
              <w:rPr>
                <w:rFonts w:hAnsi="ＭＳ 明朝" w:cs="ＭＳ 明朝" w:hint="eastAsia"/>
                <w:color w:val="000000"/>
                <w:sz w:val="18"/>
                <w:szCs w:val="18"/>
              </w:rPr>
              <w:t>（□</w:t>
            </w:r>
            <w:r w:rsidR="00AC4320" w:rsidRPr="00BD18AC">
              <w:rPr>
                <w:rFonts w:hAnsi="ＭＳ 明朝" w:cs="ＭＳ 明朝" w:hint="eastAsia"/>
                <w:color w:val="000000"/>
                <w:sz w:val="18"/>
                <w:szCs w:val="18"/>
              </w:rPr>
              <w:t>支部</w:t>
            </w:r>
            <w:r w:rsidR="00B34116" w:rsidRPr="00BD18AC">
              <w:rPr>
                <w:rFonts w:hAnsi="ＭＳ 明朝" w:cs="ＭＳ 明朝" w:hint="eastAsia"/>
                <w:color w:val="000000"/>
                <w:sz w:val="18"/>
                <w:szCs w:val="18"/>
              </w:rPr>
              <w:t>／□出張所）</w:t>
            </w:r>
          </w:p>
          <w:p w14:paraId="557AE90E" w14:textId="77777777" w:rsidR="00AC4320" w:rsidRPr="00BD18AC" w:rsidRDefault="00AC4320" w:rsidP="00FF61C4">
            <w:pPr>
              <w:suppressAutoHyphens/>
              <w:kinsoku w:val="0"/>
              <w:overflowPunct w:val="0"/>
              <w:adjustRightInd w:val="0"/>
              <w:spacing w:line="340" w:lineRule="exact"/>
              <w:ind w:firstLineChars="2300" w:firstLine="4140"/>
              <w:jc w:val="left"/>
              <w:textAlignment w:val="baseline"/>
              <w:rPr>
                <w:rFonts w:hAnsi="ＭＳ 明朝" w:cs="ＭＳ 明朝"/>
                <w:color w:val="000000"/>
                <w:sz w:val="18"/>
                <w:szCs w:val="18"/>
                <w:u w:val="dotted"/>
              </w:rPr>
            </w:pPr>
            <w:r w:rsidRPr="00BD18AC">
              <w:rPr>
                <w:rFonts w:hAnsi="ＭＳ 明朝" w:cs="ＭＳ 明朝" w:hint="eastAsia"/>
                <w:color w:val="000000"/>
                <w:sz w:val="18"/>
                <w:szCs w:val="18"/>
              </w:rPr>
              <w:t>平成</w:t>
            </w:r>
            <w:r w:rsidR="007B0982">
              <w:rPr>
                <w:rFonts w:hAnsi="ＭＳ 明朝" w:cs="ＭＳ 明朝" w:hint="eastAsia"/>
                <w:color w:val="000000"/>
                <w:sz w:val="18"/>
                <w:szCs w:val="18"/>
              </w:rPr>
              <w:t>・令和</w:t>
            </w:r>
            <w:r w:rsidRPr="00BD18AC">
              <w:rPr>
                <w:rFonts w:hAnsi="ＭＳ 明朝" w:cs="ＭＳ 明朝" w:hint="eastAsia"/>
                <w:color w:val="000000"/>
                <w:sz w:val="18"/>
                <w:szCs w:val="18"/>
                <w:u w:val="dotted"/>
              </w:rPr>
              <w:t xml:space="preserve">　　</w:t>
            </w:r>
            <w:r w:rsidR="00B34116" w:rsidRPr="00BD18AC">
              <w:rPr>
                <w:rFonts w:hAnsi="ＭＳ 明朝" w:cs="ＭＳ 明朝" w:hint="eastAsia"/>
                <w:color w:val="000000"/>
                <w:sz w:val="18"/>
                <w:szCs w:val="18"/>
                <w:u w:val="dotted"/>
              </w:rPr>
              <w:t xml:space="preserve">　</w:t>
            </w:r>
            <w:r w:rsidRPr="00BD18AC">
              <w:rPr>
                <w:rFonts w:hAnsi="ＭＳ 明朝" w:cs="ＭＳ 明朝" w:hint="eastAsia"/>
                <w:color w:val="000000"/>
                <w:sz w:val="18"/>
                <w:szCs w:val="18"/>
              </w:rPr>
              <w:t>年（家</w:t>
            </w:r>
            <w:r w:rsidRPr="00BD18AC">
              <w:rPr>
                <w:rFonts w:hAnsi="ＭＳ 明朝" w:cs="ＭＳ 明朝" w:hint="eastAsia"/>
                <w:color w:val="000000"/>
                <w:sz w:val="18"/>
                <w:szCs w:val="18"/>
                <w:u w:val="dotted"/>
              </w:rPr>
              <w:t xml:space="preserve">　</w:t>
            </w:r>
            <w:r w:rsidR="00B34116" w:rsidRPr="00BD18AC">
              <w:rPr>
                <w:rFonts w:hAnsi="ＭＳ 明朝" w:cs="ＭＳ 明朝" w:hint="eastAsia"/>
                <w:color w:val="000000"/>
                <w:sz w:val="18"/>
                <w:szCs w:val="18"/>
                <w:u w:val="dotted"/>
              </w:rPr>
              <w:t xml:space="preserve">　　</w:t>
            </w:r>
            <w:r w:rsidRPr="00BD18AC">
              <w:rPr>
                <w:rFonts w:hAnsi="ＭＳ 明朝" w:cs="ＭＳ 明朝" w:hint="eastAsia"/>
                <w:color w:val="000000"/>
                <w:sz w:val="18"/>
                <w:szCs w:val="18"/>
              </w:rPr>
              <w:t>）第</w:t>
            </w:r>
            <w:r w:rsidRPr="00BD18AC">
              <w:rPr>
                <w:rFonts w:hAnsi="ＭＳ 明朝" w:cs="ＭＳ 明朝" w:hint="eastAsia"/>
                <w:color w:val="000000"/>
                <w:sz w:val="18"/>
                <w:szCs w:val="18"/>
                <w:u w:val="dotted"/>
              </w:rPr>
              <w:t xml:space="preserve">　　　　</w:t>
            </w:r>
            <w:r w:rsidR="00B34116" w:rsidRPr="00BD18AC">
              <w:rPr>
                <w:rFonts w:hAnsi="ＭＳ 明朝" w:cs="ＭＳ 明朝" w:hint="eastAsia"/>
                <w:color w:val="000000"/>
                <w:sz w:val="18"/>
                <w:szCs w:val="18"/>
                <w:u w:val="dotted"/>
              </w:rPr>
              <w:t xml:space="preserve">　　</w:t>
            </w:r>
            <w:r w:rsidRPr="00BD18AC">
              <w:rPr>
                <w:rFonts w:hAnsi="ＭＳ 明朝" w:cs="ＭＳ 明朝" w:hint="eastAsia"/>
                <w:color w:val="000000"/>
                <w:sz w:val="18"/>
                <w:szCs w:val="18"/>
              </w:rPr>
              <w:t>号</w:t>
            </w:r>
          </w:p>
        </w:tc>
      </w:tr>
      <w:tr w:rsidR="00217E71" w:rsidRPr="00BD18AC" w14:paraId="47BA459E" w14:textId="77777777" w:rsidTr="1D84F0EF">
        <w:trPr>
          <w:trHeight w:val="562"/>
        </w:trPr>
        <w:tc>
          <w:tcPr>
            <w:tcW w:w="9393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5B6EE0FE" w14:textId="705B0997" w:rsidR="00217E71" w:rsidRPr="00BD18AC" w:rsidRDefault="00217E71" w:rsidP="00217E71">
            <w:pPr>
              <w:jc w:val="center"/>
              <w:rPr>
                <w:b/>
                <w:color w:val="000000"/>
              </w:rPr>
            </w:pPr>
            <w:r w:rsidRPr="00C97EF4">
              <w:rPr>
                <w:rFonts w:hint="eastAsia"/>
                <w:b/>
                <w:color w:val="000000"/>
                <w:spacing w:val="24"/>
                <w:kern w:val="0"/>
                <w:fitText w:val="4620" w:id="-103025152"/>
              </w:rPr>
              <w:t>親権者指定後の未成年者の監護養育状</w:t>
            </w:r>
            <w:r w:rsidRPr="00C97EF4">
              <w:rPr>
                <w:rFonts w:hint="eastAsia"/>
                <w:b/>
                <w:color w:val="000000"/>
                <w:spacing w:val="5"/>
                <w:kern w:val="0"/>
                <w:fitText w:val="4620" w:id="-103025152"/>
              </w:rPr>
              <w:t>況</w:t>
            </w:r>
          </w:p>
        </w:tc>
      </w:tr>
      <w:tr w:rsidR="00217E71" w:rsidRPr="00BD18AC" w14:paraId="4331174A" w14:textId="77777777" w:rsidTr="1D84F0EF">
        <w:trPr>
          <w:trHeight w:val="1770"/>
        </w:trPr>
        <w:tc>
          <w:tcPr>
            <w:tcW w:w="939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500D93F7" w14:textId="3414382B" w:rsidR="00217E71" w:rsidRPr="009A6048" w:rsidRDefault="009A6048" w:rsidP="00FF61C4">
            <w:pPr>
              <w:ind w:firstLineChars="100" w:firstLine="210"/>
            </w:pPr>
            <w:r w:rsidRPr="009A6048">
              <w:rPr>
                <w:rFonts w:hint="eastAsia"/>
              </w:rPr>
              <w:t>□</w:t>
            </w:r>
            <w:r w:rsidR="00217E71" w:rsidRPr="009A6048">
              <w:rPr>
                <w:rFonts w:hint="eastAsia"/>
              </w:rPr>
              <w:t xml:space="preserve">　平成</w:t>
            </w:r>
            <w:r w:rsidR="007B0982" w:rsidRPr="009A6048">
              <w:rPr>
                <w:rFonts w:hint="eastAsia"/>
              </w:rPr>
              <w:t>・令和</w:t>
            </w:r>
            <w:r w:rsidR="00C9700F">
              <w:rPr>
                <w:rFonts w:hint="eastAsia"/>
              </w:rPr>
              <w:t xml:space="preserve"> </w:t>
            </w:r>
            <w:r w:rsidR="0016659D" w:rsidRPr="009A6048">
              <w:t xml:space="preserve"> </w:t>
            </w:r>
            <w:r w:rsidRPr="009A6048">
              <w:rPr>
                <w:rFonts w:hint="eastAsia"/>
              </w:rPr>
              <w:t xml:space="preserve">　</w:t>
            </w:r>
            <w:r w:rsidR="0016659D" w:rsidRPr="009A6048">
              <w:t xml:space="preserve"> </w:t>
            </w:r>
            <w:r w:rsidR="00217E71" w:rsidRPr="009A6048">
              <w:rPr>
                <w:rFonts w:hint="eastAsia"/>
              </w:rPr>
              <w:t>年</w:t>
            </w:r>
            <w:r w:rsidR="0016659D" w:rsidRPr="009A6048">
              <w:t xml:space="preserve"> </w:t>
            </w:r>
            <w:r w:rsidRPr="009A6048">
              <w:rPr>
                <w:rFonts w:hint="eastAsia"/>
              </w:rPr>
              <w:t xml:space="preserve">　</w:t>
            </w:r>
            <w:r w:rsidR="0016659D" w:rsidRPr="009A6048">
              <w:t xml:space="preserve"> </w:t>
            </w:r>
            <w:r w:rsidR="00217E71" w:rsidRPr="009A6048">
              <w:rPr>
                <w:rFonts w:hint="eastAsia"/>
              </w:rPr>
              <w:t>月</w:t>
            </w:r>
            <w:r w:rsidRPr="009A6048">
              <w:rPr>
                <w:rFonts w:hint="eastAsia"/>
              </w:rPr>
              <w:t xml:space="preserve">　　</w:t>
            </w:r>
            <w:r w:rsidR="0016659D" w:rsidRPr="009A6048">
              <w:t xml:space="preserve"> </w:t>
            </w:r>
            <w:r w:rsidR="00217E71" w:rsidRPr="009A6048">
              <w:rPr>
                <w:rFonts w:hint="eastAsia"/>
              </w:rPr>
              <w:t>日から平成</w:t>
            </w:r>
            <w:r w:rsidR="007B0982" w:rsidRPr="009A6048">
              <w:rPr>
                <w:rFonts w:hint="eastAsia"/>
              </w:rPr>
              <w:t>・令和</w:t>
            </w:r>
            <w:r w:rsidR="00217E71" w:rsidRPr="009A6048">
              <w:rPr>
                <w:rFonts w:hint="eastAsia"/>
              </w:rPr>
              <w:t xml:space="preserve">　</w:t>
            </w:r>
            <w:r w:rsidRPr="009A6048">
              <w:rPr>
                <w:rFonts w:hint="eastAsia"/>
              </w:rPr>
              <w:t xml:space="preserve">　</w:t>
            </w:r>
            <w:r w:rsidR="00217E71" w:rsidRPr="009A6048">
              <w:rPr>
                <w:rFonts w:hint="eastAsia"/>
              </w:rPr>
              <w:t xml:space="preserve">　年　</w:t>
            </w:r>
            <w:r w:rsidRPr="009A6048">
              <w:rPr>
                <w:rFonts w:hint="eastAsia"/>
              </w:rPr>
              <w:t xml:space="preserve">　</w:t>
            </w:r>
            <w:r w:rsidR="00217E71" w:rsidRPr="009A6048">
              <w:rPr>
                <w:rFonts w:hint="eastAsia"/>
              </w:rPr>
              <w:t xml:space="preserve">　月　</w:t>
            </w:r>
            <w:r w:rsidRPr="009A6048">
              <w:rPr>
                <w:rFonts w:hint="eastAsia"/>
              </w:rPr>
              <w:t xml:space="preserve">　</w:t>
            </w:r>
            <w:r w:rsidR="00217E71" w:rsidRPr="009A6048">
              <w:rPr>
                <w:rFonts w:hint="eastAsia"/>
              </w:rPr>
              <w:t xml:space="preserve">　日まで　</w:t>
            </w:r>
          </w:p>
          <w:p w14:paraId="33F25534" w14:textId="58D70D7F" w:rsidR="00217E71" w:rsidRPr="009A6048" w:rsidRDefault="00CA39B9" w:rsidP="00FF61C4">
            <w:pPr>
              <w:ind w:firstLineChars="800" w:firstLine="1680"/>
            </w:pPr>
            <w:r w:rsidRPr="009A6048">
              <w:rPr>
                <w:rFonts w:hAnsi="ＭＳ 明朝" w:cs="ＭＳ 明朝" w:hint="eastAsia"/>
                <w:szCs w:val="21"/>
              </w:rPr>
              <w:t>□</w:t>
            </w:r>
            <w:r w:rsidR="009A6048" w:rsidRPr="009A6048">
              <w:rPr>
                <w:rFonts w:hAnsi="ＭＳ 明朝" w:cs="ＭＳ 明朝" w:hint="eastAsia"/>
                <w:szCs w:val="21"/>
              </w:rPr>
              <w:t xml:space="preserve"> </w:t>
            </w:r>
            <w:r w:rsidR="005747D4" w:rsidRPr="009A6048">
              <w:rPr>
                <w:rFonts w:hAnsi="ＭＳ 明朝" w:cs="ＭＳ 明朝" w:hint="eastAsia"/>
                <w:szCs w:val="21"/>
              </w:rPr>
              <w:t>父</w:t>
            </w:r>
            <w:r w:rsidR="00516BE1" w:rsidRPr="009A6048">
              <w:rPr>
                <w:rFonts w:hAnsi="ＭＳ 明朝" w:cs="ＭＳ 明朝" w:hint="eastAsia"/>
                <w:szCs w:val="21"/>
              </w:rPr>
              <w:t xml:space="preserve">　／　</w:t>
            </w:r>
            <w:r w:rsidR="009A6048" w:rsidRPr="009A6048">
              <w:rPr>
                <w:rFonts w:hAnsi="ＭＳ 明朝" w:cs="ＭＳ 明朝" w:hint="eastAsia"/>
                <w:szCs w:val="21"/>
              </w:rPr>
              <w:t>□</w:t>
            </w:r>
            <w:r w:rsidR="009A6048" w:rsidRPr="009A6048">
              <w:rPr>
                <w:rFonts w:hAnsi="ＭＳ 明朝" w:cs="ＭＳ 明朝" w:hint="eastAsia"/>
                <w:szCs w:val="21"/>
              </w:rPr>
              <w:t xml:space="preserve"> </w:t>
            </w:r>
            <w:r w:rsidR="005747D4" w:rsidRPr="009A6048">
              <w:rPr>
                <w:rFonts w:hAnsi="ＭＳ 明朝" w:cs="ＭＳ 明朝" w:hint="eastAsia"/>
                <w:szCs w:val="21"/>
              </w:rPr>
              <w:t>母</w:t>
            </w:r>
            <w:r w:rsidR="00217E71" w:rsidRPr="009A6048">
              <w:rPr>
                <w:rFonts w:hint="eastAsia"/>
              </w:rPr>
              <w:t xml:space="preserve">　</w:t>
            </w:r>
            <w:r w:rsidR="0012176D" w:rsidRPr="009A6048">
              <w:rPr>
                <w:rFonts w:hint="eastAsia"/>
              </w:rPr>
              <w:t xml:space="preserve">／　</w:t>
            </w:r>
            <w:r w:rsidR="00217E71" w:rsidRPr="009A6048">
              <w:rPr>
                <w:rFonts w:hint="eastAsia"/>
              </w:rPr>
              <w:t>□</w:t>
            </w:r>
            <w:r w:rsidR="009A6048" w:rsidRPr="009A6048">
              <w:rPr>
                <w:rFonts w:hint="eastAsia"/>
              </w:rPr>
              <w:t xml:space="preserve"> </w:t>
            </w:r>
            <w:r w:rsidR="00D454C8" w:rsidRPr="009A6048">
              <w:rPr>
                <w:rFonts w:hint="eastAsia"/>
              </w:rPr>
              <w:t>父母以外</w:t>
            </w:r>
            <w:r w:rsidR="00217E71" w:rsidRPr="009A6048">
              <w:rPr>
                <w:rFonts w:hint="eastAsia"/>
              </w:rPr>
              <w:t xml:space="preserve">　のもとで養育</w:t>
            </w:r>
          </w:p>
          <w:p w14:paraId="1FAA013C" w14:textId="385E3F84" w:rsidR="00217E71" w:rsidRPr="009A6048" w:rsidRDefault="00D454C8" w:rsidP="00D454C8">
            <w:r w:rsidRPr="009A6048">
              <w:rPr>
                <w:rFonts w:hint="eastAsia"/>
              </w:rPr>
              <w:t xml:space="preserve">　　　　　　　　□その他（　　　　　　　　　　　　　　　　　　　　　　　　　　　　　　</w:t>
            </w:r>
            <w:r w:rsidR="006D0F0E" w:rsidRPr="009A6048">
              <w:rPr>
                <w:rFonts w:hint="eastAsia"/>
              </w:rPr>
              <w:t xml:space="preserve">　</w:t>
            </w:r>
            <w:r w:rsidRPr="009A6048">
              <w:rPr>
                <w:rFonts w:hint="eastAsia"/>
              </w:rPr>
              <w:t>）</w:t>
            </w:r>
          </w:p>
          <w:p w14:paraId="57FE2F8A" w14:textId="49F48CAF" w:rsidR="00217E71" w:rsidRPr="009A6048" w:rsidRDefault="009A6048" w:rsidP="00FF61C4">
            <w:pPr>
              <w:ind w:firstLineChars="100" w:firstLine="210"/>
            </w:pPr>
            <w:r w:rsidRPr="009A6048">
              <w:rPr>
                <w:rFonts w:hint="eastAsia"/>
              </w:rPr>
              <w:t>□</w:t>
            </w:r>
            <w:r w:rsidR="00217E71" w:rsidRPr="009A6048">
              <w:rPr>
                <w:rFonts w:hint="eastAsia"/>
              </w:rPr>
              <w:t xml:space="preserve">　平成</w:t>
            </w:r>
            <w:r w:rsidR="007B0982" w:rsidRPr="009A6048">
              <w:rPr>
                <w:rFonts w:hint="eastAsia"/>
              </w:rPr>
              <w:t>・令和</w:t>
            </w:r>
            <w:r w:rsidR="00516BE1" w:rsidRPr="009A6048"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 w:rsidR="00C9700F">
              <w:rPr>
                <w:rFonts w:hint="eastAsia"/>
                <w:b/>
                <w:bCs/>
              </w:rPr>
              <w:t xml:space="preserve"> </w:t>
            </w:r>
            <w:r w:rsidR="00516BE1" w:rsidRPr="009A6048">
              <w:t xml:space="preserve"> </w:t>
            </w:r>
            <w:r w:rsidR="00217E71" w:rsidRPr="009A6048">
              <w:rPr>
                <w:rFonts w:hint="eastAsia"/>
              </w:rPr>
              <w:t>年</w:t>
            </w:r>
            <w:r w:rsidR="00516BE1" w:rsidRPr="009A6048">
              <w:t xml:space="preserve"> </w:t>
            </w:r>
            <w:r>
              <w:rPr>
                <w:rFonts w:hint="eastAsia"/>
              </w:rPr>
              <w:t xml:space="preserve"> </w:t>
            </w:r>
            <w:r w:rsidR="00516BE1" w:rsidRPr="009A6048">
              <w:t xml:space="preserve"> </w:t>
            </w:r>
            <w:r w:rsidR="00C9700F">
              <w:rPr>
                <w:rFonts w:hint="eastAsia"/>
              </w:rPr>
              <w:t xml:space="preserve">  </w:t>
            </w:r>
            <w:r w:rsidR="00217E71" w:rsidRPr="009A6048">
              <w:rPr>
                <w:rFonts w:hint="eastAsia"/>
              </w:rPr>
              <w:t>月</w:t>
            </w:r>
            <w:r w:rsidR="00516BE1" w:rsidRPr="009A6048">
              <w:t xml:space="preserve"> </w:t>
            </w:r>
            <w:r>
              <w:rPr>
                <w:rFonts w:hint="eastAsia"/>
              </w:rPr>
              <w:t xml:space="preserve"> </w:t>
            </w:r>
            <w:r w:rsidR="00C9700F">
              <w:rPr>
                <w:rFonts w:hint="eastAsia"/>
              </w:rPr>
              <w:t xml:space="preserve"> </w:t>
            </w:r>
            <w:r w:rsidR="00516BE1" w:rsidRPr="009A6048">
              <w:t xml:space="preserve"> </w:t>
            </w:r>
            <w:r w:rsidR="00217E71" w:rsidRPr="009A6048">
              <w:rPr>
                <w:rFonts w:hint="eastAsia"/>
              </w:rPr>
              <w:t xml:space="preserve">日から現在まで　</w:t>
            </w:r>
          </w:p>
          <w:p w14:paraId="01E6559B" w14:textId="2BFDAC1A" w:rsidR="006D0F0E" w:rsidRPr="009A6048" w:rsidRDefault="00CA39B9" w:rsidP="00805C2C">
            <w:pPr>
              <w:ind w:firstLineChars="800" w:firstLine="1680"/>
            </w:pPr>
            <w:r w:rsidRPr="009A6048">
              <w:rPr>
                <w:rFonts w:hAnsi="ＭＳ 明朝" w:cs="ＭＳ 明朝" w:hint="eastAsia"/>
                <w:szCs w:val="21"/>
              </w:rPr>
              <w:t>□</w:t>
            </w:r>
            <w:r w:rsidR="009A6048">
              <w:rPr>
                <w:rFonts w:hAnsi="ＭＳ 明朝" w:cs="ＭＳ 明朝" w:hint="eastAsia"/>
                <w:szCs w:val="21"/>
              </w:rPr>
              <w:t xml:space="preserve"> </w:t>
            </w:r>
            <w:r w:rsidR="005747D4" w:rsidRPr="009A6048">
              <w:rPr>
                <w:rFonts w:hAnsi="ＭＳ 明朝" w:cs="ＭＳ 明朝" w:hint="eastAsia"/>
                <w:szCs w:val="21"/>
              </w:rPr>
              <w:t>父</w:t>
            </w:r>
            <w:r w:rsidR="00516BE1" w:rsidRPr="009A6048">
              <w:rPr>
                <w:rFonts w:hAnsi="ＭＳ 明朝" w:cs="ＭＳ 明朝" w:hint="eastAsia"/>
                <w:szCs w:val="21"/>
              </w:rPr>
              <w:t xml:space="preserve">　／　</w:t>
            </w:r>
            <w:r w:rsidR="009A6048">
              <w:rPr>
                <w:rFonts w:hAnsi="ＭＳ 明朝" w:cs="ＭＳ 明朝" w:hint="eastAsia"/>
                <w:szCs w:val="21"/>
              </w:rPr>
              <w:t>□</w:t>
            </w:r>
            <w:r w:rsidR="009A6048">
              <w:rPr>
                <w:rFonts w:hAnsi="ＭＳ 明朝" w:cs="ＭＳ 明朝" w:hint="eastAsia"/>
                <w:szCs w:val="21"/>
              </w:rPr>
              <w:t xml:space="preserve"> </w:t>
            </w:r>
            <w:r w:rsidR="005747D4" w:rsidRPr="009A6048">
              <w:rPr>
                <w:rFonts w:hAnsi="ＭＳ 明朝" w:cs="ＭＳ 明朝" w:hint="eastAsia"/>
                <w:szCs w:val="21"/>
              </w:rPr>
              <w:t>母</w:t>
            </w:r>
            <w:r w:rsidR="00217E71" w:rsidRPr="009A6048">
              <w:rPr>
                <w:rFonts w:hint="eastAsia"/>
              </w:rPr>
              <w:t xml:space="preserve">　</w:t>
            </w:r>
            <w:r w:rsidR="0012176D" w:rsidRPr="009A6048">
              <w:rPr>
                <w:rFonts w:hint="eastAsia"/>
              </w:rPr>
              <w:t xml:space="preserve">／　</w:t>
            </w:r>
            <w:r w:rsidR="00217E71" w:rsidRPr="009A6048">
              <w:rPr>
                <w:rFonts w:hint="eastAsia"/>
              </w:rPr>
              <w:t>□</w:t>
            </w:r>
            <w:r w:rsidR="009A6048">
              <w:rPr>
                <w:rFonts w:hint="eastAsia"/>
              </w:rPr>
              <w:t xml:space="preserve"> </w:t>
            </w:r>
            <w:r w:rsidR="006D0F0E" w:rsidRPr="009A6048">
              <w:rPr>
                <w:rFonts w:hint="eastAsia"/>
              </w:rPr>
              <w:t>父母以外</w:t>
            </w:r>
            <w:r w:rsidR="00217E71" w:rsidRPr="009A6048">
              <w:rPr>
                <w:rFonts w:hint="eastAsia"/>
              </w:rPr>
              <w:t xml:space="preserve">　のもとで養育</w:t>
            </w:r>
          </w:p>
          <w:p w14:paraId="4D72ABAE" w14:textId="6572B6BF" w:rsidR="00217E71" w:rsidRPr="00BD18AC" w:rsidRDefault="006D0F0E" w:rsidP="00805C2C">
            <w:pPr>
              <w:ind w:firstLineChars="800" w:firstLine="1680"/>
              <w:rPr>
                <w:color w:val="000000"/>
              </w:rPr>
            </w:pPr>
            <w:r w:rsidRPr="009A6048">
              <w:rPr>
                <w:rFonts w:hint="eastAsia"/>
              </w:rPr>
              <w:t xml:space="preserve">□その他（　　　　　　　　　</w:t>
            </w:r>
            <w:r>
              <w:rPr>
                <w:rFonts w:hint="eastAsia"/>
                <w:color w:val="000000"/>
              </w:rPr>
              <w:t xml:space="preserve">　　　　　　　　　　　　　　　　　　　　　　）</w:t>
            </w:r>
          </w:p>
        </w:tc>
      </w:tr>
      <w:tr w:rsidR="00061DA1" w:rsidRPr="00BD18AC" w14:paraId="2931A7AF" w14:textId="77777777" w:rsidTr="1D84F0EF">
        <w:trPr>
          <w:trHeight w:val="420"/>
        </w:trPr>
        <w:tc>
          <w:tcPr>
            <w:tcW w:w="939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D574CFF" w14:textId="77777777" w:rsidR="00061DA1" w:rsidRPr="00BD18AC" w:rsidRDefault="00061DA1" w:rsidP="00061DA1">
            <w:pPr>
              <w:jc w:val="center"/>
              <w:rPr>
                <w:b/>
                <w:color w:val="000000"/>
              </w:rPr>
            </w:pPr>
            <w:r w:rsidRPr="002C7E54">
              <w:rPr>
                <w:rFonts w:hint="eastAsia"/>
                <w:b/>
                <w:color w:val="000000"/>
                <w:spacing w:val="44"/>
                <w:kern w:val="0"/>
                <w:fitText w:val="4410" w:id="-74680320"/>
              </w:rPr>
              <w:t>親権者の変更についての協議状</w:t>
            </w:r>
            <w:r w:rsidRPr="002C7E54">
              <w:rPr>
                <w:rFonts w:hint="eastAsia"/>
                <w:b/>
                <w:color w:val="000000"/>
                <w:spacing w:val="8"/>
                <w:kern w:val="0"/>
                <w:fitText w:val="4410" w:id="-74680320"/>
              </w:rPr>
              <w:t>況</w:t>
            </w:r>
          </w:p>
        </w:tc>
      </w:tr>
      <w:tr w:rsidR="00061DA1" w:rsidRPr="00BD18AC" w14:paraId="52543C8E" w14:textId="77777777" w:rsidTr="1D84F0EF">
        <w:trPr>
          <w:trHeight w:val="630"/>
        </w:trPr>
        <w:tc>
          <w:tcPr>
            <w:tcW w:w="9393" w:type="dxa"/>
            <w:tcBorders>
              <w:top w:val="single" w:sz="4" w:space="0" w:color="auto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70FA9E44" w14:textId="39162746" w:rsidR="00061DA1" w:rsidRPr="00BD18AC" w:rsidRDefault="009A6048" w:rsidP="00516BE1">
            <w:pPr>
              <w:ind w:firstLineChars="100" w:firstLine="210"/>
              <w:rPr>
                <w:color w:val="000000"/>
              </w:rPr>
            </w:pPr>
            <w:r w:rsidRPr="009A6048">
              <w:rPr>
                <w:rFonts w:hint="eastAsia"/>
              </w:rPr>
              <w:t>□</w:t>
            </w:r>
            <w:r w:rsidR="00516BE1" w:rsidRPr="009A6048">
              <w:rPr>
                <w:rFonts w:hint="eastAsia"/>
              </w:rPr>
              <w:t xml:space="preserve"> </w:t>
            </w:r>
            <w:r w:rsidR="00516BE1">
              <w:rPr>
                <w:rFonts w:hint="eastAsia"/>
                <w:color w:val="000000"/>
              </w:rPr>
              <w:t xml:space="preserve"> </w:t>
            </w:r>
            <w:r w:rsidR="007A5040" w:rsidRPr="00BD18AC">
              <w:rPr>
                <w:rFonts w:hint="eastAsia"/>
                <w:color w:val="000000"/>
              </w:rPr>
              <w:t>協議ができ</w:t>
            </w:r>
            <w:r w:rsidR="00061DA1" w:rsidRPr="00BD18AC">
              <w:rPr>
                <w:rFonts w:hint="eastAsia"/>
                <w:color w:val="000000"/>
              </w:rPr>
              <w:t>ている。</w:t>
            </w:r>
          </w:p>
          <w:p w14:paraId="599691A9" w14:textId="77777777" w:rsidR="00061DA1" w:rsidRPr="00BD18AC" w:rsidRDefault="00061DA1" w:rsidP="00061DA1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BD18AC">
              <w:rPr>
                <w:rFonts w:hint="eastAsia"/>
                <w:color w:val="000000"/>
              </w:rPr>
              <w:t>協議を行ったが</w:t>
            </w:r>
            <w:r w:rsidR="008018F5">
              <w:rPr>
                <w:rFonts w:hint="eastAsia"/>
                <w:color w:val="000000"/>
              </w:rPr>
              <w:t>、</w:t>
            </w:r>
            <w:r w:rsidRPr="00BD18AC">
              <w:rPr>
                <w:rFonts w:hint="eastAsia"/>
                <w:color w:val="000000"/>
              </w:rPr>
              <w:t>まとまらなかった。</w:t>
            </w:r>
          </w:p>
          <w:p w14:paraId="005EDD16" w14:textId="77777777" w:rsidR="00061DA1" w:rsidRPr="00BD18AC" w:rsidRDefault="00061DA1" w:rsidP="00061DA1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BD18AC">
              <w:rPr>
                <w:rFonts w:hint="eastAsia"/>
                <w:color w:val="000000"/>
              </w:rPr>
              <w:t>協議は行っていない。</w:t>
            </w:r>
          </w:p>
        </w:tc>
      </w:tr>
      <w:tr w:rsidR="00AC4320" w:rsidRPr="00BD18AC" w14:paraId="1F4E54DE" w14:textId="77777777" w:rsidTr="1D84F0EF">
        <w:trPr>
          <w:trHeight w:val="509"/>
        </w:trPr>
        <w:tc>
          <w:tcPr>
            <w:tcW w:w="9393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04A3E9D5" w14:textId="77777777" w:rsidR="00AC4320" w:rsidRPr="00BD18AC" w:rsidRDefault="00336425" w:rsidP="32501C95">
            <w:pPr>
              <w:suppressAutoHyphens/>
              <w:kinsoku w:val="0"/>
              <w:overflowPunct w:val="0"/>
              <w:adjustRightInd w:val="0"/>
              <w:spacing w:line="340" w:lineRule="exact"/>
              <w:jc w:val="center"/>
              <w:textAlignment w:val="baseline"/>
              <w:rPr>
                <w:rFonts w:hAnsi="Times New Roman"/>
                <w:b/>
                <w:bCs/>
                <w:color w:val="000000"/>
              </w:rPr>
            </w:pPr>
            <w:r w:rsidRPr="0024582B">
              <w:rPr>
                <w:rFonts w:hAnsi="ＭＳ 明朝" w:cs="ＭＳ 明朝"/>
                <w:b/>
                <w:bCs/>
                <w:color w:val="000000"/>
                <w:spacing w:val="64"/>
                <w:kern w:val="0"/>
                <w:fitText w:val="4620" w:id="-103106560"/>
              </w:rPr>
              <w:t>親権者の変更を必要とする理</w:t>
            </w:r>
            <w:r w:rsidR="00AC4320" w:rsidRPr="0024582B">
              <w:rPr>
                <w:rFonts w:hAnsi="ＭＳ 明朝" w:cs="ＭＳ 明朝"/>
                <w:b/>
                <w:bCs/>
                <w:color w:val="000000"/>
                <w:spacing w:val="2"/>
                <w:kern w:val="0"/>
                <w:fitText w:val="4620" w:id="-103106560"/>
              </w:rPr>
              <w:t>由</w:t>
            </w:r>
          </w:p>
        </w:tc>
      </w:tr>
      <w:tr w:rsidR="00AC4320" w:rsidRPr="00BD18AC" w14:paraId="4C4D6727" w14:textId="77777777" w:rsidTr="1D84F0EF">
        <w:trPr>
          <w:trHeight w:val="2587"/>
        </w:trPr>
        <w:tc>
          <w:tcPr>
            <w:tcW w:w="939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62356800" w14:textId="600A976D" w:rsidR="00AC4320" w:rsidRPr="006D0F0E" w:rsidRDefault="00AC4320" w:rsidP="00296EA7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ＭＳ 明朝" w:cs="ＭＳ 明朝"/>
                <w:color w:val="000000" w:themeColor="text1"/>
              </w:rPr>
            </w:pPr>
            <w:r w:rsidRPr="0066368C">
              <w:rPr>
                <w:rFonts w:hAnsi="ＭＳ 明朝" w:cs="ＭＳ 明朝"/>
                <w:color w:val="000000" w:themeColor="text1"/>
              </w:rPr>
              <w:t xml:space="preserve">　</w:t>
            </w:r>
            <w:r w:rsidR="00CA39B9" w:rsidRPr="00CA39B9">
              <w:rPr>
                <w:rFonts w:hAnsi="ＭＳ 明朝" w:cs="ＭＳ 明朝" w:hint="eastAsia"/>
                <w:color w:val="000000" w:themeColor="text1"/>
              </w:rPr>
              <w:t>□</w:t>
            </w:r>
            <w:r w:rsidRPr="0066368C">
              <w:rPr>
                <w:rFonts w:hAnsi="ＭＳ 明朝" w:cs="ＭＳ 明朝"/>
                <w:color w:val="000000" w:themeColor="text1"/>
              </w:rPr>
              <w:t xml:space="preserve">　</w:t>
            </w:r>
            <w:r w:rsidR="00076435" w:rsidRPr="006D0F0E">
              <w:rPr>
                <w:rFonts w:hAnsi="ＭＳ 明朝" w:cs="ＭＳ 明朝" w:hint="eastAsia"/>
                <w:color w:val="000000" w:themeColor="text1"/>
              </w:rPr>
              <w:t>未成年者</w:t>
            </w:r>
            <w:r w:rsidR="00E151E3" w:rsidRPr="006D0F0E">
              <w:rPr>
                <w:rFonts w:hAnsi="ＭＳ 明朝" w:cs="ＭＳ 明朝" w:hint="eastAsia"/>
                <w:color w:val="000000" w:themeColor="text1"/>
              </w:rPr>
              <w:t>と同居</w:t>
            </w:r>
            <w:r w:rsidR="000341E6" w:rsidRPr="006D0F0E">
              <w:rPr>
                <w:rFonts w:hAnsi="ＭＳ 明朝" w:cs="ＭＳ 明朝" w:hint="eastAsia"/>
                <w:color w:val="000000" w:themeColor="text1"/>
              </w:rPr>
              <w:t>して主に監護する</w:t>
            </w:r>
            <w:r w:rsidR="00E151E3" w:rsidRPr="006D0F0E">
              <w:rPr>
                <w:rFonts w:hAnsi="ＭＳ 明朝" w:cs="ＭＳ 明朝" w:hint="eastAsia"/>
                <w:color w:val="000000" w:themeColor="text1"/>
              </w:rPr>
              <w:t>親</w:t>
            </w:r>
            <w:r w:rsidR="000341E6" w:rsidRPr="006D0F0E">
              <w:rPr>
                <w:rFonts w:hAnsi="ＭＳ 明朝" w:cs="ＭＳ 明朝" w:hint="eastAsia"/>
                <w:color w:val="000000" w:themeColor="text1"/>
              </w:rPr>
              <w:t>に変更があり、又は変更する予定である。</w:t>
            </w:r>
          </w:p>
          <w:p w14:paraId="4B5CAA1A" w14:textId="77777777" w:rsidR="00C97EF4" w:rsidRDefault="00AC4320" w:rsidP="00A22E04">
            <w:pPr>
              <w:suppressAutoHyphens/>
              <w:kinsoku w:val="0"/>
              <w:overflowPunct w:val="0"/>
              <w:adjustRightInd w:val="0"/>
              <w:spacing w:line="340" w:lineRule="exact"/>
              <w:ind w:leftChars="100" w:left="420" w:hangingChars="100" w:hanging="210"/>
              <w:jc w:val="left"/>
              <w:textAlignment w:val="baseline"/>
              <w:rPr>
                <w:rFonts w:hAnsi="ＭＳ 明朝" w:cs="ＭＳ 明朝"/>
                <w:color w:val="000000" w:themeColor="text1"/>
                <w:szCs w:val="21"/>
              </w:rPr>
            </w:pPr>
            <w:r w:rsidRPr="006D0F0E">
              <w:rPr>
                <w:rFonts w:hAnsi="ＭＳ 明朝" w:cs="ＭＳ 明朝" w:hint="eastAsia"/>
                <w:color w:val="000000" w:themeColor="text1"/>
                <w:szCs w:val="21"/>
              </w:rPr>
              <w:t>□　未成年者が親権者を変更することを望んでいる。</w:t>
            </w:r>
          </w:p>
          <w:p w14:paraId="6C24618A" w14:textId="29B978D1" w:rsidR="00C265E8" w:rsidRDefault="00B33342" w:rsidP="00A22E04">
            <w:pPr>
              <w:suppressAutoHyphens/>
              <w:kinsoku w:val="0"/>
              <w:overflowPunct w:val="0"/>
              <w:adjustRightInd w:val="0"/>
              <w:spacing w:line="340" w:lineRule="exact"/>
              <w:ind w:leftChars="100" w:left="420" w:hangingChars="100" w:hanging="210"/>
              <w:jc w:val="left"/>
              <w:textAlignment w:val="baseline"/>
              <w:rPr>
                <w:rFonts w:hAnsi="ＭＳ 明朝" w:cs="ＭＳ 明朝"/>
                <w:color w:val="000000" w:themeColor="text1"/>
                <w:szCs w:val="21"/>
              </w:rPr>
            </w:pPr>
            <w:r w:rsidRPr="00C97EF4">
              <w:rPr>
                <w:rFonts w:hAnsi="ＭＳ 明朝" w:cs="ＭＳ 明朝" w:hint="eastAsia"/>
                <w:szCs w:val="21"/>
              </w:rPr>
              <w:t>□</w:t>
            </w:r>
            <w:r w:rsidR="00C265E8" w:rsidRPr="006D0F0E">
              <w:rPr>
                <w:rFonts w:hAnsi="ＭＳ 明朝" w:cs="ＭＳ 明朝" w:hint="eastAsia"/>
                <w:color w:val="000000" w:themeColor="text1"/>
                <w:szCs w:val="21"/>
              </w:rPr>
              <w:t xml:space="preserve">　父母双方が共同して親権を行使することが</w:t>
            </w:r>
            <w:r w:rsidR="0090285C">
              <w:rPr>
                <w:rFonts w:hAnsi="ＭＳ 明朝" w:cs="ＭＳ 明朝" w:hint="eastAsia"/>
                <w:color w:val="000000" w:themeColor="text1"/>
                <w:szCs w:val="21"/>
              </w:rPr>
              <w:t>できる関係</w:t>
            </w:r>
            <w:r w:rsidR="00C265E8">
              <w:rPr>
                <w:rFonts w:hAnsi="ＭＳ 明朝" w:cs="ＭＳ 明朝" w:hint="eastAsia"/>
                <w:color w:val="000000" w:themeColor="text1"/>
                <w:szCs w:val="21"/>
              </w:rPr>
              <w:t>になった</w:t>
            </w:r>
            <w:r w:rsidR="00C265E8" w:rsidRPr="006D0F0E">
              <w:rPr>
                <w:rFonts w:hAnsi="ＭＳ 明朝" w:cs="ＭＳ 明朝" w:hint="eastAsia"/>
                <w:color w:val="000000" w:themeColor="text1"/>
                <w:szCs w:val="21"/>
              </w:rPr>
              <w:t>。</w:t>
            </w:r>
          </w:p>
          <w:p w14:paraId="05AC1CBA" w14:textId="776ED6F3" w:rsidR="008777F9" w:rsidRPr="00C265E8" w:rsidRDefault="3A04C256" w:rsidP="1D84F0EF">
            <w:pPr>
              <w:suppressAutoHyphens/>
              <w:kinsoku w:val="0"/>
              <w:overflowPunct w:val="0"/>
              <w:adjustRightInd w:val="0"/>
              <w:spacing w:line="340" w:lineRule="exact"/>
              <w:ind w:leftChars="100" w:left="420" w:hangingChars="100" w:hanging="210"/>
              <w:jc w:val="left"/>
              <w:textAlignment w:val="baseline"/>
              <w:rPr>
                <w:rFonts w:hAnsi="ＭＳ 明朝" w:cs="ＭＳ 明朝"/>
                <w:color w:val="000000" w:themeColor="text1"/>
              </w:rPr>
            </w:pPr>
            <w:r w:rsidRPr="1D84F0EF">
              <w:rPr>
                <w:rFonts w:hAnsi="ＭＳ 明朝" w:cs="ＭＳ 明朝"/>
                <w:color w:val="000000" w:themeColor="text1"/>
              </w:rPr>
              <w:t>□　（□父／□母）を親権者としておくことが未成年者の利益の観点から</w:t>
            </w:r>
            <w:r w:rsidR="1EFA9E48" w:rsidRPr="1D84F0EF">
              <w:rPr>
                <w:rFonts w:hAnsi="ＭＳ 明朝" w:cs="ＭＳ 明朝"/>
                <w:color w:val="000000" w:themeColor="text1"/>
              </w:rPr>
              <w:t>好</w:t>
            </w:r>
            <w:r w:rsidRPr="1D84F0EF">
              <w:rPr>
                <w:rFonts w:hAnsi="ＭＳ 明朝" w:cs="ＭＳ 明朝"/>
                <w:color w:val="000000" w:themeColor="text1"/>
              </w:rPr>
              <w:t>ましくない。</w:t>
            </w:r>
          </w:p>
          <w:p w14:paraId="7E05CA40" w14:textId="51400B08" w:rsidR="00AC4320" w:rsidRPr="006D0F0E" w:rsidRDefault="00061DA1" w:rsidP="008777F9">
            <w:pPr>
              <w:suppressAutoHyphens/>
              <w:kinsoku w:val="0"/>
              <w:overflowPunct w:val="0"/>
              <w:adjustRightInd w:val="0"/>
              <w:spacing w:line="340" w:lineRule="exact"/>
              <w:ind w:firstLineChars="100" w:firstLine="210"/>
              <w:jc w:val="left"/>
              <w:textAlignment w:val="baseline"/>
              <w:rPr>
                <w:rFonts w:hAnsi="ＭＳ 明朝" w:cs="ＭＳ 明朝"/>
                <w:color w:val="000000" w:themeColor="text1"/>
                <w:szCs w:val="21"/>
              </w:rPr>
            </w:pPr>
            <w:r w:rsidRPr="006D0F0E">
              <w:rPr>
                <w:rFonts w:hAnsi="ＭＳ 明朝" w:cs="ＭＳ 明朝" w:hint="eastAsia"/>
                <w:color w:val="000000" w:themeColor="text1"/>
                <w:szCs w:val="21"/>
              </w:rPr>
              <w:t>□　親権者</w:t>
            </w:r>
            <w:r w:rsidR="000316C0">
              <w:rPr>
                <w:rFonts w:hAnsi="ＭＳ 明朝" w:cs="ＭＳ 明朝" w:hint="eastAsia"/>
                <w:color w:val="000000" w:themeColor="text1"/>
                <w:szCs w:val="21"/>
              </w:rPr>
              <w:t>（□父／□母）</w:t>
            </w:r>
            <w:r w:rsidR="00AC4320" w:rsidRPr="006D0F0E">
              <w:rPr>
                <w:rFonts w:hAnsi="ＭＳ 明朝" w:cs="ＭＳ 明朝" w:hint="eastAsia"/>
                <w:color w:val="000000" w:themeColor="text1"/>
                <w:szCs w:val="21"/>
              </w:rPr>
              <w:t>が行方不明である。（平成</w:t>
            </w:r>
            <w:r w:rsidR="007B0982" w:rsidRPr="006D0F0E">
              <w:rPr>
                <w:rFonts w:hAnsi="ＭＳ 明朝" w:cs="ＭＳ 明朝" w:hint="eastAsia"/>
                <w:color w:val="000000" w:themeColor="text1"/>
                <w:szCs w:val="21"/>
              </w:rPr>
              <w:t>・令和</w:t>
            </w:r>
            <w:r w:rsidR="00AC4320" w:rsidRPr="006D0F0E">
              <w:rPr>
                <w:rFonts w:hAnsi="ＭＳ 明朝" w:cs="ＭＳ 明朝" w:hint="eastAsia"/>
                <w:color w:val="000000" w:themeColor="text1"/>
                <w:szCs w:val="21"/>
                <w:u w:val="dotted"/>
              </w:rPr>
              <w:t xml:space="preserve">　　</w:t>
            </w:r>
            <w:r w:rsidR="00AC4320" w:rsidRPr="006D0F0E">
              <w:rPr>
                <w:rFonts w:hAnsi="ＭＳ 明朝" w:cs="ＭＳ 明朝" w:hint="eastAsia"/>
                <w:color w:val="000000" w:themeColor="text1"/>
                <w:szCs w:val="21"/>
              </w:rPr>
              <w:t>年</w:t>
            </w:r>
            <w:r w:rsidR="00AC4320" w:rsidRPr="006D0F0E">
              <w:rPr>
                <w:rFonts w:hAnsi="ＭＳ 明朝" w:cs="ＭＳ 明朝" w:hint="eastAsia"/>
                <w:color w:val="000000" w:themeColor="text1"/>
                <w:szCs w:val="21"/>
                <w:u w:val="dotted"/>
              </w:rPr>
              <w:t xml:space="preserve">　　</w:t>
            </w:r>
            <w:r w:rsidR="00AC4320" w:rsidRPr="006D0F0E">
              <w:rPr>
                <w:rFonts w:hAnsi="ＭＳ 明朝" w:cs="ＭＳ 明朝" w:hint="eastAsia"/>
                <w:color w:val="000000" w:themeColor="text1"/>
                <w:szCs w:val="21"/>
              </w:rPr>
              <w:t>月頃から）</w:t>
            </w:r>
          </w:p>
          <w:p w14:paraId="036B61E9" w14:textId="0D6F25A6" w:rsidR="00034E51" w:rsidRPr="006D0F0E" w:rsidRDefault="00AC4320" w:rsidP="008A1C6F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ＭＳ 明朝" w:cs="ＭＳ 明朝"/>
                <w:color w:val="000000" w:themeColor="text1"/>
                <w:szCs w:val="21"/>
              </w:rPr>
            </w:pPr>
            <w:r w:rsidRPr="006D0F0E">
              <w:rPr>
                <w:rFonts w:hAnsi="ＭＳ 明朝" w:cs="ＭＳ 明朝" w:hint="eastAsia"/>
                <w:color w:val="000000" w:themeColor="text1"/>
                <w:szCs w:val="21"/>
              </w:rPr>
              <w:t xml:space="preserve">　□　親権者</w:t>
            </w:r>
            <w:r w:rsidR="000316C0">
              <w:rPr>
                <w:rFonts w:hAnsi="ＭＳ 明朝" w:cs="ＭＳ 明朝" w:hint="eastAsia"/>
                <w:color w:val="000000" w:themeColor="text1"/>
                <w:szCs w:val="21"/>
              </w:rPr>
              <w:t>（□父／□母）</w:t>
            </w:r>
            <w:r w:rsidRPr="006D0F0E">
              <w:rPr>
                <w:rFonts w:hAnsi="ＭＳ 明朝" w:cs="ＭＳ 明朝" w:hint="eastAsia"/>
                <w:color w:val="000000" w:themeColor="text1"/>
                <w:szCs w:val="21"/>
              </w:rPr>
              <w:t>が死亡した。（平成</w:t>
            </w:r>
            <w:r w:rsidR="003632A1" w:rsidRPr="006D0F0E">
              <w:rPr>
                <w:rFonts w:hAnsi="ＭＳ 明朝" w:cs="ＭＳ 明朝" w:hint="eastAsia"/>
                <w:color w:val="000000" w:themeColor="text1"/>
                <w:szCs w:val="21"/>
              </w:rPr>
              <w:t>・令和</w:t>
            </w:r>
            <w:r w:rsidRPr="006D0F0E">
              <w:rPr>
                <w:rFonts w:hAnsi="ＭＳ 明朝" w:cs="ＭＳ 明朝" w:hint="eastAsia"/>
                <w:color w:val="000000" w:themeColor="text1"/>
                <w:szCs w:val="21"/>
                <w:u w:val="dotted"/>
              </w:rPr>
              <w:t xml:space="preserve">　　</w:t>
            </w:r>
            <w:r w:rsidRPr="006D0F0E">
              <w:rPr>
                <w:rFonts w:hAnsi="ＭＳ 明朝" w:cs="ＭＳ 明朝" w:hint="eastAsia"/>
                <w:color w:val="000000" w:themeColor="text1"/>
                <w:szCs w:val="21"/>
              </w:rPr>
              <w:t>年</w:t>
            </w:r>
            <w:r w:rsidRPr="006D0F0E">
              <w:rPr>
                <w:rFonts w:hAnsi="ＭＳ 明朝" w:cs="ＭＳ 明朝" w:hint="eastAsia"/>
                <w:color w:val="000000" w:themeColor="text1"/>
                <w:szCs w:val="21"/>
                <w:u w:val="dotted"/>
              </w:rPr>
              <w:t xml:space="preserve">　　</w:t>
            </w:r>
            <w:r w:rsidRPr="006D0F0E">
              <w:rPr>
                <w:rFonts w:hAnsi="ＭＳ 明朝" w:cs="ＭＳ 明朝" w:hint="eastAsia"/>
                <w:color w:val="000000" w:themeColor="text1"/>
                <w:szCs w:val="21"/>
              </w:rPr>
              <w:t>月</w:t>
            </w:r>
            <w:r w:rsidRPr="006D0F0E">
              <w:rPr>
                <w:rFonts w:hAnsi="ＭＳ 明朝" w:cs="ＭＳ 明朝" w:hint="eastAsia"/>
                <w:color w:val="000000" w:themeColor="text1"/>
                <w:szCs w:val="21"/>
                <w:u w:val="dotted"/>
              </w:rPr>
              <w:t xml:space="preserve">　　</w:t>
            </w:r>
            <w:r w:rsidRPr="006D0F0E">
              <w:rPr>
                <w:rFonts w:hAnsi="ＭＳ 明朝" w:cs="ＭＳ 明朝" w:hint="eastAsia"/>
                <w:color w:val="000000" w:themeColor="text1"/>
                <w:szCs w:val="21"/>
              </w:rPr>
              <w:t>日死亡）</w:t>
            </w:r>
          </w:p>
          <w:p w14:paraId="21B588CA" w14:textId="3CF6842B" w:rsidR="00AC4320" w:rsidRPr="00BD18AC" w:rsidRDefault="00AC4320" w:rsidP="00C97EF4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color w:val="000000"/>
              </w:rPr>
            </w:pPr>
            <w:r w:rsidRPr="006D0F0E">
              <w:rPr>
                <w:rFonts w:hAnsi="ＭＳ 明朝" w:cs="ＭＳ 明朝" w:hint="eastAsia"/>
                <w:color w:val="000000" w:themeColor="text1"/>
                <w:szCs w:val="21"/>
              </w:rPr>
              <w:t xml:space="preserve">　</w:t>
            </w:r>
            <w:r w:rsidRPr="00BD18AC">
              <w:rPr>
                <w:rFonts w:hAnsi="ＭＳ 明朝" w:cs="ＭＳ 明朝" w:hint="eastAsia"/>
                <w:color w:val="000000"/>
                <w:szCs w:val="21"/>
              </w:rPr>
              <w:t>□　その他</w:t>
            </w:r>
            <w:r w:rsidR="00061DA1" w:rsidRPr="00BD18AC">
              <w:rPr>
                <w:rFonts w:hAnsi="ＭＳ 明朝" w:cs="ＭＳ 明朝" w:hint="eastAsia"/>
                <w:color w:val="000000"/>
                <w:szCs w:val="21"/>
              </w:rPr>
              <w:t>（</w:t>
            </w:r>
            <w:r w:rsidR="00061DA1" w:rsidRPr="00BD18AC">
              <w:rPr>
                <w:rFonts w:hAnsi="ＭＳ 明朝" w:cs="ＭＳ 明朝" w:hint="eastAsia"/>
                <w:color w:val="000000"/>
                <w:szCs w:val="21"/>
                <w:u w:val="dotted"/>
              </w:rPr>
              <w:t xml:space="preserve">　　　　　　　　　　　　　　　　　　　　　　　　　　　　　　　　　　</w:t>
            </w:r>
            <w:r w:rsidR="00061DA1" w:rsidRPr="00BD18AC">
              <w:rPr>
                <w:rFonts w:hAnsi="ＭＳ 明朝" w:cs="ＭＳ 明朝" w:hint="eastAsia"/>
                <w:color w:val="000000"/>
                <w:szCs w:val="21"/>
              </w:rPr>
              <w:t>）</w:t>
            </w:r>
          </w:p>
        </w:tc>
      </w:tr>
    </w:tbl>
    <w:p w14:paraId="507B1EBB" w14:textId="17B3BC1B" w:rsidR="005755B5" w:rsidRDefault="005755B5" w:rsidP="007A5040">
      <w:pPr>
        <w:overflowPunct w:val="0"/>
        <w:spacing w:line="340" w:lineRule="exact"/>
        <w:ind w:firstLineChars="2000" w:firstLine="4000"/>
        <w:textAlignment w:val="baseline"/>
        <w:rPr>
          <w:color w:val="000000"/>
          <w:sz w:val="20"/>
          <w:szCs w:val="20"/>
        </w:rPr>
      </w:pPr>
    </w:p>
    <w:p w14:paraId="645935D4" w14:textId="50918637" w:rsidR="00DB7D08" w:rsidRDefault="00DB7D08" w:rsidP="007A5040">
      <w:pPr>
        <w:overflowPunct w:val="0"/>
        <w:spacing w:line="340" w:lineRule="exact"/>
        <w:ind w:firstLineChars="2000" w:firstLine="4000"/>
        <w:textAlignment w:val="baseline"/>
        <w:rPr>
          <w:color w:val="000000"/>
          <w:sz w:val="20"/>
          <w:szCs w:val="20"/>
        </w:rPr>
      </w:pPr>
    </w:p>
    <w:p w14:paraId="1E56C46D" w14:textId="77777777" w:rsidR="00AC4320" w:rsidRPr="00BD18AC" w:rsidRDefault="00AC4320" w:rsidP="007A5040">
      <w:pPr>
        <w:overflowPunct w:val="0"/>
        <w:spacing w:line="340" w:lineRule="exact"/>
        <w:ind w:firstLineChars="2000" w:firstLine="4000"/>
        <w:textAlignment w:val="baseline"/>
        <w:rPr>
          <w:rFonts w:hAnsi="Times New Roman"/>
          <w:color w:val="000000"/>
          <w:sz w:val="20"/>
          <w:szCs w:val="20"/>
        </w:rPr>
      </w:pPr>
      <w:r w:rsidRPr="00BD18AC">
        <w:rPr>
          <w:rFonts w:hint="eastAsia"/>
          <w:color w:val="000000"/>
          <w:sz w:val="20"/>
          <w:szCs w:val="20"/>
        </w:rPr>
        <w:t>親権者変更</w:t>
      </w:r>
      <w:r w:rsidRPr="00BD18AC">
        <w:rPr>
          <w:color w:val="000000"/>
          <w:sz w:val="20"/>
          <w:szCs w:val="20"/>
        </w:rPr>
        <w:t>(2/2)</w:t>
      </w:r>
    </w:p>
    <w:sectPr w:rsidR="00AC4320" w:rsidRPr="00BD18AC" w:rsidSect="00395D9B">
      <w:headerReference w:type="default" r:id="rId7"/>
      <w:pgSz w:w="11906" w:h="16838" w:code="9"/>
      <w:pgMar w:top="397" w:right="851" w:bottom="397" w:left="1701" w:header="170" w:footer="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C91B" w14:textId="77777777" w:rsidR="00006986" w:rsidRDefault="00006986">
      <w:r>
        <w:separator/>
      </w:r>
    </w:p>
  </w:endnote>
  <w:endnote w:type="continuationSeparator" w:id="0">
    <w:p w14:paraId="7AC3EDE9" w14:textId="77777777" w:rsidR="00006986" w:rsidRDefault="0000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21B4" w14:textId="77777777" w:rsidR="00006986" w:rsidRDefault="00006986">
      <w:r>
        <w:separator/>
      </w:r>
    </w:p>
  </w:footnote>
  <w:footnote w:type="continuationSeparator" w:id="0">
    <w:p w14:paraId="335DF390" w14:textId="77777777" w:rsidR="00006986" w:rsidRDefault="00006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3DD3" w14:textId="24A2EE10" w:rsidR="0052428E" w:rsidRPr="00DB7D08" w:rsidRDefault="003632A1" w:rsidP="007E5687">
    <w:pPr>
      <w:pStyle w:val="a3"/>
      <w:spacing w:line="240" w:lineRule="auto"/>
      <w:rPr>
        <w:rFonts w:ascii="ＭＳ ゴシック" w:eastAsia="ＭＳ ゴシック" w:hAnsi="ＭＳ 明朝"/>
        <w:bCs/>
        <w:i/>
        <w:color w:val="000000"/>
        <w:sz w:val="40"/>
        <w:szCs w:val="24"/>
        <w:u w:val="double"/>
      </w:rPr>
    </w:pPr>
    <w:r w:rsidRPr="00221FFB">
      <w:rPr>
        <w:rFonts w:ascii="ＭＳ ゴシック" w:eastAsia="ＭＳ ゴシック" w:hAnsi="ＭＳ 明朝" w:hint="eastAsia"/>
        <w:b/>
        <w:bCs/>
        <w:i/>
        <w:color w:val="000000"/>
        <w:spacing w:val="0"/>
        <w:w w:val="48"/>
        <w:sz w:val="40"/>
        <w:szCs w:val="24"/>
        <w:u w:val="double" w:color="000000"/>
        <w:fitText w:val="9380" w:id="-906788864"/>
      </w:rPr>
      <w:t>この申立書の写しは、法律の定めるところにより、申立ての内容を知らせるため、相手方に送付されます</w:t>
    </w:r>
    <w:r w:rsidRPr="00221FFB">
      <w:rPr>
        <w:rFonts w:ascii="ＭＳ ゴシック" w:eastAsia="ＭＳ ゴシック" w:hAnsi="ＭＳ 明朝" w:hint="eastAsia"/>
        <w:b/>
        <w:bCs/>
        <w:i/>
        <w:color w:val="000000"/>
        <w:spacing w:val="115"/>
        <w:w w:val="48"/>
        <w:sz w:val="40"/>
        <w:szCs w:val="24"/>
        <w:u w:val="double" w:color="000000"/>
        <w:fitText w:val="9380" w:id="-906788864"/>
      </w:rPr>
      <w:t>。</w:t>
    </w:r>
  </w:p>
  <w:p w14:paraId="2447A4B7" w14:textId="77777777" w:rsidR="0052428E" w:rsidRPr="007E5687" w:rsidRDefault="0052428E" w:rsidP="007E5687">
    <w:pPr>
      <w:pStyle w:val="a3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511"/>
    <w:multiLevelType w:val="hybridMultilevel"/>
    <w:tmpl w:val="812295AC"/>
    <w:lvl w:ilvl="0" w:tplc="53C879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9955C2"/>
    <w:multiLevelType w:val="hybridMultilevel"/>
    <w:tmpl w:val="52B69AF4"/>
    <w:lvl w:ilvl="0" w:tplc="91200334">
      <w:start w:val="1"/>
      <w:numFmt w:val="decimal"/>
      <w:lvlText w:val="(%1)"/>
      <w:lvlJc w:val="left"/>
      <w:pPr>
        <w:tabs>
          <w:tab w:val="num" w:pos="765"/>
        </w:tabs>
        <w:ind w:left="7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2" w15:restartNumberingAfterBreak="0">
    <w:nsid w:val="2F841BA2"/>
    <w:multiLevelType w:val="hybridMultilevel"/>
    <w:tmpl w:val="E5EC1020"/>
    <w:lvl w:ilvl="0" w:tplc="FFFFFFFF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DA421D"/>
    <w:multiLevelType w:val="hybridMultilevel"/>
    <w:tmpl w:val="9F4C960C"/>
    <w:lvl w:ilvl="0" w:tplc="477E31D2">
      <w:numFmt w:val="bullet"/>
      <w:lvlText w:val="※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032967"/>
    <w:multiLevelType w:val="hybridMultilevel"/>
    <w:tmpl w:val="BAAAA0D6"/>
    <w:lvl w:ilvl="0" w:tplc="FFFFFFFF">
      <w:start w:val="1"/>
      <w:numFmt w:val="bullet"/>
      <w:lvlText w:val="○"/>
      <w:lvlJc w:val="left"/>
      <w:pPr>
        <w:ind w:left="68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5" w15:restartNumberingAfterBreak="0">
    <w:nsid w:val="78005D65"/>
    <w:multiLevelType w:val="hybridMultilevel"/>
    <w:tmpl w:val="345281A0"/>
    <w:lvl w:ilvl="0" w:tplc="02FAA2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A77036B"/>
    <w:multiLevelType w:val="hybridMultilevel"/>
    <w:tmpl w:val="71C2B8A6"/>
    <w:lvl w:ilvl="0" w:tplc="FFFFFFFF">
      <w:start w:val="1"/>
      <w:numFmt w:val="bullet"/>
      <w:lvlText w:val="○"/>
      <w:lvlJc w:val="left"/>
      <w:pPr>
        <w:ind w:left="104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40"/>
      </w:pPr>
      <w:rPr>
        <w:rFonts w:ascii="Wingdings" w:hAnsi="Wingdings" w:hint="default"/>
      </w:rPr>
    </w:lvl>
  </w:abstractNum>
  <w:num w:numId="1" w16cid:durableId="641235327">
    <w:abstractNumId w:val="1"/>
  </w:num>
  <w:num w:numId="2" w16cid:durableId="150877541">
    <w:abstractNumId w:val="0"/>
  </w:num>
  <w:num w:numId="3" w16cid:durableId="1040125435">
    <w:abstractNumId w:val="3"/>
  </w:num>
  <w:num w:numId="4" w16cid:durableId="1639022522">
    <w:abstractNumId w:val="5"/>
  </w:num>
  <w:num w:numId="5" w16cid:durableId="302732124">
    <w:abstractNumId w:val="2"/>
  </w:num>
  <w:num w:numId="6" w16cid:durableId="2028016183">
    <w:abstractNumId w:val="4"/>
  </w:num>
  <w:num w:numId="7" w16cid:durableId="920260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12"/>
    <w:rsid w:val="00005041"/>
    <w:rsid w:val="00006986"/>
    <w:rsid w:val="00006B01"/>
    <w:rsid w:val="00010806"/>
    <w:rsid w:val="00013134"/>
    <w:rsid w:val="00017F31"/>
    <w:rsid w:val="000316C0"/>
    <w:rsid w:val="000341E6"/>
    <w:rsid w:val="00034E51"/>
    <w:rsid w:val="0004767C"/>
    <w:rsid w:val="000578D4"/>
    <w:rsid w:val="00061DA1"/>
    <w:rsid w:val="00070DB4"/>
    <w:rsid w:val="000715EF"/>
    <w:rsid w:val="00075740"/>
    <w:rsid w:val="00075B61"/>
    <w:rsid w:val="00076435"/>
    <w:rsid w:val="000828E9"/>
    <w:rsid w:val="000846B7"/>
    <w:rsid w:val="00091BB2"/>
    <w:rsid w:val="000A092B"/>
    <w:rsid w:val="000B4544"/>
    <w:rsid w:val="000B7911"/>
    <w:rsid w:val="000C667C"/>
    <w:rsid w:val="000D17F5"/>
    <w:rsid w:val="000D382C"/>
    <w:rsid w:val="000F282D"/>
    <w:rsid w:val="000F779A"/>
    <w:rsid w:val="0012176D"/>
    <w:rsid w:val="0013646F"/>
    <w:rsid w:val="00142B68"/>
    <w:rsid w:val="00156E7C"/>
    <w:rsid w:val="0015778E"/>
    <w:rsid w:val="00162039"/>
    <w:rsid w:val="0016659D"/>
    <w:rsid w:val="00166DB4"/>
    <w:rsid w:val="00170993"/>
    <w:rsid w:val="001825E2"/>
    <w:rsid w:val="00183AB6"/>
    <w:rsid w:val="00184356"/>
    <w:rsid w:val="001C31C3"/>
    <w:rsid w:val="001D40A5"/>
    <w:rsid w:val="001D62BE"/>
    <w:rsid w:val="001E24C8"/>
    <w:rsid w:val="00217B70"/>
    <w:rsid w:val="00217E71"/>
    <w:rsid w:val="00221FFB"/>
    <w:rsid w:val="00226E3A"/>
    <w:rsid w:val="00241538"/>
    <w:rsid w:val="00242188"/>
    <w:rsid w:val="00242393"/>
    <w:rsid w:val="0024582B"/>
    <w:rsid w:val="00260C90"/>
    <w:rsid w:val="00266AF9"/>
    <w:rsid w:val="00266E14"/>
    <w:rsid w:val="00270458"/>
    <w:rsid w:val="002725F3"/>
    <w:rsid w:val="0027286E"/>
    <w:rsid w:val="002821DC"/>
    <w:rsid w:val="00290D65"/>
    <w:rsid w:val="00296EA7"/>
    <w:rsid w:val="00297A40"/>
    <w:rsid w:val="002B78C8"/>
    <w:rsid w:val="002B7E02"/>
    <w:rsid w:val="002C4D1E"/>
    <w:rsid w:val="002C4DEE"/>
    <w:rsid w:val="002C7674"/>
    <w:rsid w:val="002C7E54"/>
    <w:rsid w:val="002F701E"/>
    <w:rsid w:val="00303E64"/>
    <w:rsid w:val="003177D7"/>
    <w:rsid w:val="00317CE7"/>
    <w:rsid w:val="0032574E"/>
    <w:rsid w:val="003263EC"/>
    <w:rsid w:val="00330328"/>
    <w:rsid w:val="0033620F"/>
    <w:rsid w:val="00336425"/>
    <w:rsid w:val="00344337"/>
    <w:rsid w:val="00345F80"/>
    <w:rsid w:val="003632A1"/>
    <w:rsid w:val="00372FF5"/>
    <w:rsid w:val="0037630F"/>
    <w:rsid w:val="00384699"/>
    <w:rsid w:val="003864C4"/>
    <w:rsid w:val="00386D4E"/>
    <w:rsid w:val="003877C2"/>
    <w:rsid w:val="00395D9B"/>
    <w:rsid w:val="003B4612"/>
    <w:rsid w:val="00410C59"/>
    <w:rsid w:val="00412024"/>
    <w:rsid w:val="00414347"/>
    <w:rsid w:val="00417113"/>
    <w:rsid w:val="004175D1"/>
    <w:rsid w:val="0042051E"/>
    <w:rsid w:val="00431F83"/>
    <w:rsid w:val="00440AC2"/>
    <w:rsid w:val="00445F32"/>
    <w:rsid w:val="00452506"/>
    <w:rsid w:val="00466231"/>
    <w:rsid w:val="00490185"/>
    <w:rsid w:val="004917CB"/>
    <w:rsid w:val="0049392A"/>
    <w:rsid w:val="004A2A18"/>
    <w:rsid w:val="004A2DAA"/>
    <w:rsid w:val="004B1D04"/>
    <w:rsid w:val="004B67F0"/>
    <w:rsid w:val="004C15E9"/>
    <w:rsid w:val="004D2F77"/>
    <w:rsid w:val="004D5C2B"/>
    <w:rsid w:val="004D602D"/>
    <w:rsid w:val="00500ED7"/>
    <w:rsid w:val="0050629A"/>
    <w:rsid w:val="00506995"/>
    <w:rsid w:val="00510DB0"/>
    <w:rsid w:val="00516BE1"/>
    <w:rsid w:val="005209BF"/>
    <w:rsid w:val="00523939"/>
    <w:rsid w:val="0052428E"/>
    <w:rsid w:val="0053736F"/>
    <w:rsid w:val="00542F2D"/>
    <w:rsid w:val="00543D0B"/>
    <w:rsid w:val="005747D4"/>
    <w:rsid w:val="005755B5"/>
    <w:rsid w:val="005808BE"/>
    <w:rsid w:val="00582A63"/>
    <w:rsid w:val="00583071"/>
    <w:rsid w:val="00593F90"/>
    <w:rsid w:val="00597E37"/>
    <w:rsid w:val="005A054F"/>
    <w:rsid w:val="005A2E42"/>
    <w:rsid w:val="005B25CB"/>
    <w:rsid w:val="005C7E66"/>
    <w:rsid w:val="005D3CD7"/>
    <w:rsid w:val="005E337C"/>
    <w:rsid w:val="005F7D26"/>
    <w:rsid w:val="005F7DD5"/>
    <w:rsid w:val="00642D0E"/>
    <w:rsid w:val="00661FD2"/>
    <w:rsid w:val="0066368C"/>
    <w:rsid w:val="00664DC1"/>
    <w:rsid w:val="00664E08"/>
    <w:rsid w:val="00683E49"/>
    <w:rsid w:val="00685829"/>
    <w:rsid w:val="00692CE4"/>
    <w:rsid w:val="00694F1B"/>
    <w:rsid w:val="006A4674"/>
    <w:rsid w:val="006B2873"/>
    <w:rsid w:val="006B2A96"/>
    <w:rsid w:val="006D0F0E"/>
    <w:rsid w:val="006D6539"/>
    <w:rsid w:val="006E191F"/>
    <w:rsid w:val="006E1D71"/>
    <w:rsid w:val="00716D21"/>
    <w:rsid w:val="00720549"/>
    <w:rsid w:val="00727EB6"/>
    <w:rsid w:val="00733C8C"/>
    <w:rsid w:val="007405F8"/>
    <w:rsid w:val="0074174A"/>
    <w:rsid w:val="007525E7"/>
    <w:rsid w:val="007654F0"/>
    <w:rsid w:val="0077400B"/>
    <w:rsid w:val="00781182"/>
    <w:rsid w:val="00794BC0"/>
    <w:rsid w:val="00794E37"/>
    <w:rsid w:val="007A3763"/>
    <w:rsid w:val="007A5040"/>
    <w:rsid w:val="007B0982"/>
    <w:rsid w:val="007D05CF"/>
    <w:rsid w:val="007D3ABD"/>
    <w:rsid w:val="007D7C29"/>
    <w:rsid w:val="007E2101"/>
    <w:rsid w:val="007E5687"/>
    <w:rsid w:val="007F308C"/>
    <w:rsid w:val="007F555A"/>
    <w:rsid w:val="007F6668"/>
    <w:rsid w:val="008018F5"/>
    <w:rsid w:val="00803E51"/>
    <w:rsid w:val="00805C2C"/>
    <w:rsid w:val="00807F27"/>
    <w:rsid w:val="0081136D"/>
    <w:rsid w:val="008136C6"/>
    <w:rsid w:val="00823098"/>
    <w:rsid w:val="00837DF9"/>
    <w:rsid w:val="0084657E"/>
    <w:rsid w:val="00850E64"/>
    <w:rsid w:val="00857C5B"/>
    <w:rsid w:val="00857F30"/>
    <w:rsid w:val="00864EEA"/>
    <w:rsid w:val="008751AC"/>
    <w:rsid w:val="008777DA"/>
    <w:rsid w:val="008777F9"/>
    <w:rsid w:val="00885CBF"/>
    <w:rsid w:val="00886C02"/>
    <w:rsid w:val="008A1C6F"/>
    <w:rsid w:val="008A220F"/>
    <w:rsid w:val="008C2669"/>
    <w:rsid w:val="008C7390"/>
    <w:rsid w:val="008C7722"/>
    <w:rsid w:val="008D07B1"/>
    <w:rsid w:val="008D5D39"/>
    <w:rsid w:val="008E6FE4"/>
    <w:rsid w:val="0090285C"/>
    <w:rsid w:val="009040BE"/>
    <w:rsid w:val="009302D5"/>
    <w:rsid w:val="00930D44"/>
    <w:rsid w:val="00937028"/>
    <w:rsid w:val="0094074F"/>
    <w:rsid w:val="00940BFB"/>
    <w:rsid w:val="009446C6"/>
    <w:rsid w:val="009477D7"/>
    <w:rsid w:val="00986A3A"/>
    <w:rsid w:val="00987781"/>
    <w:rsid w:val="009A6048"/>
    <w:rsid w:val="009B30EF"/>
    <w:rsid w:val="009C5419"/>
    <w:rsid w:val="009D2345"/>
    <w:rsid w:val="009E00AC"/>
    <w:rsid w:val="009E0D69"/>
    <w:rsid w:val="009F2E4A"/>
    <w:rsid w:val="009F6BCA"/>
    <w:rsid w:val="00A01BB5"/>
    <w:rsid w:val="00A117EB"/>
    <w:rsid w:val="00A177B4"/>
    <w:rsid w:val="00A22E04"/>
    <w:rsid w:val="00A23725"/>
    <w:rsid w:val="00A24079"/>
    <w:rsid w:val="00A2659B"/>
    <w:rsid w:val="00A3461F"/>
    <w:rsid w:val="00A366E7"/>
    <w:rsid w:val="00A83341"/>
    <w:rsid w:val="00A85915"/>
    <w:rsid w:val="00A860F0"/>
    <w:rsid w:val="00A92C80"/>
    <w:rsid w:val="00AA0284"/>
    <w:rsid w:val="00AA7E53"/>
    <w:rsid w:val="00AB1680"/>
    <w:rsid w:val="00AB57B8"/>
    <w:rsid w:val="00AC4320"/>
    <w:rsid w:val="00AE1C47"/>
    <w:rsid w:val="00AF4D39"/>
    <w:rsid w:val="00B02FF5"/>
    <w:rsid w:val="00B07AE0"/>
    <w:rsid w:val="00B1614A"/>
    <w:rsid w:val="00B221EE"/>
    <w:rsid w:val="00B24186"/>
    <w:rsid w:val="00B25B12"/>
    <w:rsid w:val="00B33342"/>
    <w:rsid w:val="00B34116"/>
    <w:rsid w:val="00B46F17"/>
    <w:rsid w:val="00B60FBF"/>
    <w:rsid w:val="00B61FEC"/>
    <w:rsid w:val="00B72393"/>
    <w:rsid w:val="00B81DE3"/>
    <w:rsid w:val="00B835C1"/>
    <w:rsid w:val="00B83DBD"/>
    <w:rsid w:val="00B86609"/>
    <w:rsid w:val="00BA4B61"/>
    <w:rsid w:val="00BA5351"/>
    <w:rsid w:val="00BB17F4"/>
    <w:rsid w:val="00BB1A60"/>
    <w:rsid w:val="00BB5BE7"/>
    <w:rsid w:val="00BD18AC"/>
    <w:rsid w:val="00BD6C02"/>
    <w:rsid w:val="00BE3F48"/>
    <w:rsid w:val="00BF4A4F"/>
    <w:rsid w:val="00C01F3E"/>
    <w:rsid w:val="00C02780"/>
    <w:rsid w:val="00C10D5C"/>
    <w:rsid w:val="00C1328F"/>
    <w:rsid w:val="00C143AF"/>
    <w:rsid w:val="00C21144"/>
    <w:rsid w:val="00C2255B"/>
    <w:rsid w:val="00C22E2F"/>
    <w:rsid w:val="00C265E8"/>
    <w:rsid w:val="00C41605"/>
    <w:rsid w:val="00C46F26"/>
    <w:rsid w:val="00C67134"/>
    <w:rsid w:val="00C752C3"/>
    <w:rsid w:val="00C9614A"/>
    <w:rsid w:val="00C96704"/>
    <w:rsid w:val="00C9700F"/>
    <w:rsid w:val="00C97B85"/>
    <w:rsid w:val="00C97EF4"/>
    <w:rsid w:val="00CA39B9"/>
    <w:rsid w:val="00CA71C7"/>
    <w:rsid w:val="00CB61A8"/>
    <w:rsid w:val="00CB760B"/>
    <w:rsid w:val="00CC68E1"/>
    <w:rsid w:val="00CD6CB0"/>
    <w:rsid w:val="00CE13AA"/>
    <w:rsid w:val="00CE171D"/>
    <w:rsid w:val="00CE642E"/>
    <w:rsid w:val="00CF2011"/>
    <w:rsid w:val="00CF550E"/>
    <w:rsid w:val="00D01BF0"/>
    <w:rsid w:val="00D05994"/>
    <w:rsid w:val="00D20630"/>
    <w:rsid w:val="00D454C8"/>
    <w:rsid w:val="00D52AA8"/>
    <w:rsid w:val="00D56193"/>
    <w:rsid w:val="00D61BC6"/>
    <w:rsid w:val="00D65E80"/>
    <w:rsid w:val="00D76A86"/>
    <w:rsid w:val="00D82C1E"/>
    <w:rsid w:val="00D90DD6"/>
    <w:rsid w:val="00D95792"/>
    <w:rsid w:val="00D97CA5"/>
    <w:rsid w:val="00DA37B8"/>
    <w:rsid w:val="00DB6602"/>
    <w:rsid w:val="00DB7D08"/>
    <w:rsid w:val="00DC5C49"/>
    <w:rsid w:val="00DE0766"/>
    <w:rsid w:val="00DE3048"/>
    <w:rsid w:val="00E02D46"/>
    <w:rsid w:val="00E05716"/>
    <w:rsid w:val="00E07868"/>
    <w:rsid w:val="00E151E3"/>
    <w:rsid w:val="00E24D9E"/>
    <w:rsid w:val="00E25FFE"/>
    <w:rsid w:val="00E37E16"/>
    <w:rsid w:val="00E53BFA"/>
    <w:rsid w:val="00E60026"/>
    <w:rsid w:val="00E86679"/>
    <w:rsid w:val="00E87A49"/>
    <w:rsid w:val="00E90912"/>
    <w:rsid w:val="00E96EF3"/>
    <w:rsid w:val="00EB3650"/>
    <w:rsid w:val="00EB3B81"/>
    <w:rsid w:val="00EB681C"/>
    <w:rsid w:val="00EC0DAC"/>
    <w:rsid w:val="00EC6F75"/>
    <w:rsid w:val="00ED44F0"/>
    <w:rsid w:val="00ED6B09"/>
    <w:rsid w:val="00EE2951"/>
    <w:rsid w:val="00EE4B78"/>
    <w:rsid w:val="00EF0C3B"/>
    <w:rsid w:val="00F03A37"/>
    <w:rsid w:val="00F14BFF"/>
    <w:rsid w:val="00F14E80"/>
    <w:rsid w:val="00F333D9"/>
    <w:rsid w:val="00F560DB"/>
    <w:rsid w:val="00F76613"/>
    <w:rsid w:val="00F84B14"/>
    <w:rsid w:val="00FC1148"/>
    <w:rsid w:val="00FC680F"/>
    <w:rsid w:val="00FD3ACF"/>
    <w:rsid w:val="00FE0D67"/>
    <w:rsid w:val="00FE5235"/>
    <w:rsid w:val="00FF1A3A"/>
    <w:rsid w:val="00FF61C4"/>
    <w:rsid w:val="1D84F0EF"/>
    <w:rsid w:val="1EFA9E48"/>
    <w:rsid w:val="219BCC7F"/>
    <w:rsid w:val="32501C95"/>
    <w:rsid w:val="374D497B"/>
    <w:rsid w:val="38950FB1"/>
    <w:rsid w:val="3A04C256"/>
    <w:rsid w:val="3AF49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D05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1B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1"/>
      <w:sz w:val="16"/>
      <w:szCs w:val="16"/>
    </w:rPr>
  </w:style>
  <w:style w:type="paragraph" w:styleId="a4">
    <w:name w:val="header"/>
    <w:basedOn w:val="a"/>
    <w:rsid w:val="00AC43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432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166DB4"/>
    <w:rPr>
      <w:sz w:val="18"/>
      <w:szCs w:val="18"/>
    </w:rPr>
  </w:style>
  <w:style w:type="paragraph" w:styleId="a7">
    <w:name w:val="annotation text"/>
    <w:basedOn w:val="a"/>
    <w:link w:val="a8"/>
    <w:rsid w:val="00166DB4"/>
    <w:pPr>
      <w:jc w:val="left"/>
    </w:pPr>
  </w:style>
  <w:style w:type="character" w:customStyle="1" w:styleId="a8">
    <w:name w:val="コメント文字列 (文字)"/>
    <w:link w:val="a7"/>
    <w:rsid w:val="00166DB4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166DB4"/>
    <w:rPr>
      <w:b/>
      <w:bCs/>
    </w:rPr>
  </w:style>
  <w:style w:type="character" w:customStyle="1" w:styleId="aa">
    <w:name w:val="コメント内容 (文字)"/>
    <w:link w:val="a9"/>
    <w:rsid w:val="00166DB4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166DB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166DB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4D2F7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03E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2026-02-26T05:37:00Z</dcterms:created>
  <dcterms:modified xsi:type="dcterms:W3CDTF">2026-02-26T05:38:00Z</dcterms:modified>
  <dc:creator/>
  <cp:category/>
  <cp:contentStatus/>
  <dc:identifier/>
  <dc:language/>
  <dc:title/>
  <cp:version/>
</cp:coreProperties>
</file>