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691D" w14:textId="255252B7" w:rsidR="004D2CA7" w:rsidRPr="00BF2083" w:rsidRDefault="00BF2083" w:rsidP="00BF2083">
      <w:pPr>
        <w:pStyle w:val="a3"/>
        <w:spacing w:line="240" w:lineRule="auto"/>
        <w:rPr>
          <w:rFonts w:ascii="ＭＳ ゴシック" w:eastAsia="ＭＳ ゴシック" w:hAnsi="ＭＳ 明朝"/>
          <w:bCs/>
          <w:i/>
          <w:color w:val="000000"/>
          <w:sz w:val="40"/>
          <w:szCs w:val="24"/>
          <w:u w:val="double"/>
        </w:rPr>
      </w:pPr>
      <w:r w:rsidRPr="00153B52">
        <w:rPr>
          <w:rFonts w:ascii="ＭＳ ゴシック" w:eastAsia="ＭＳ ゴシック" w:hAnsi="ＭＳ 明朝" w:hint="eastAsia"/>
          <w:b/>
          <w:bCs/>
          <w:i/>
          <w:color w:val="000000"/>
          <w:spacing w:val="0"/>
          <w:w w:val="48"/>
          <w:sz w:val="40"/>
          <w:szCs w:val="24"/>
          <w:u w:val="double" w:color="000000"/>
          <w:fitText w:val="9380" w:id="-712856320"/>
        </w:rPr>
        <w:t>この申立書の写しは、法律の定めるところにより、申立ての内容を知らせるため、相手方に送付されます</w:t>
      </w:r>
      <w:r w:rsidRPr="00153B52">
        <w:rPr>
          <w:rFonts w:ascii="ＭＳ ゴシック" w:eastAsia="ＭＳ ゴシック" w:hAnsi="ＭＳ 明朝" w:hint="eastAsia"/>
          <w:b/>
          <w:bCs/>
          <w:i/>
          <w:color w:val="000000"/>
          <w:spacing w:val="115"/>
          <w:w w:val="48"/>
          <w:sz w:val="40"/>
          <w:szCs w:val="24"/>
          <w:u w:val="double" w:color="000000"/>
          <w:fitText w:val="9380" w:id="-712856320"/>
        </w:rPr>
        <w:t>。</w:t>
      </w:r>
    </w:p>
    <w:tbl>
      <w:tblPr>
        <w:tblW w:w="959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9"/>
        <w:gridCol w:w="797"/>
        <w:gridCol w:w="158"/>
        <w:gridCol w:w="6034"/>
      </w:tblGrid>
      <w:tr w:rsidR="004D2CA7" w:rsidRPr="00BD18AC" w14:paraId="4BC8E681" w14:textId="77777777" w:rsidTr="00B846CE">
        <w:trPr>
          <w:cantSplit/>
          <w:trHeight w:hRule="exact" w:val="932"/>
        </w:trPr>
        <w:tc>
          <w:tcPr>
            <w:tcW w:w="34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060A1" w14:textId="58E88379" w:rsidR="004D2CA7" w:rsidRPr="00BD18AC" w:rsidRDefault="004D2CA7" w:rsidP="00853828">
            <w:pPr>
              <w:pStyle w:val="a3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受付印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7DB7B935" w14:textId="77777777" w:rsidR="004D2CA7" w:rsidRPr="00BD18AC" w:rsidRDefault="004D2CA7" w:rsidP="00853828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9135B" w14:textId="4D14BBAA" w:rsidR="004D2CA7" w:rsidRPr="00BD18AC" w:rsidRDefault="004D2CA7" w:rsidP="00853828">
            <w:pPr>
              <w:pStyle w:val="a3"/>
              <w:snapToGrid w:val="0"/>
              <w:spacing w:beforeLines="50" w:before="120" w:line="200" w:lineRule="atLeast"/>
              <w:ind w:firstLineChars="400" w:firstLine="883"/>
              <w:rPr>
                <w:rFonts w:ascii="ＭＳ ゴシック" w:eastAsia="ＭＳ ゴシック" w:cs="Century"/>
                <w:color w:val="000000"/>
                <w:spacing w:val="0"/>
                <w:sz w:val="22"/>
                <w:szCs w:val="22"/>
              </w:rPr>
            </w:pPr>
            <w:r w:rsidRPr="00B059BF">
              <w:rPr>
                <w:rFonts w:ascii="ＭＳ ゴシック" w:eastAsia="ＭＳ ゴシック" w:hAnsi="ＭＳ 明朝" w:hint="eastAsia"/>
                <w:b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E0333E0" wp14:editId="3422433F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238760</wp:posOffset>
                      </wp:positionV>
                      <wp:extent cx="1552575" cy="257175"/>
                      <wp:effectExtent l="0" t="0" r="0" b="0"/>
                      <wp:wrapNone/>
                      <wp:docPr id="2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52575" cy="257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43C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margin-left:152.45pt;margin-top:18.8pt;width:122.25pt;height:20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B059BF" w:rsidRPr="00B059BF">
              <w:rPr>
                <w:rFonts w:ascii="ＭＳ ゴシック" w:eastAsia="ＭＳ ゴシック" w:hAnsi="ＭＳ 明朝" w:hint="eastAsia"/>
                <w:b/>
                <w:spacing w:val="0"/>
                <w:sz w:val="22"/>
                <w:szCs w:val="22"/>
              </w:rPr>
              <w:t>□</w:t>
            </w:r>
            <w:r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 xml:space="preserve">　調停</w:t>
            </w:r>
          </w:p>
          <w:p w14:paraId="6A78403B" w14:textId="01444150" w:rsidR="004D2CA7" w:rsidRPr="00625EC0" w:rsidRDefault="004D2CA7" w:rsidP="0B370B3A">
            <w:pPr>
              <w:pStyle w:val="a3"/>
              <w:snapToGrid w:val="0"/>
              <w:spacing w:line="200" w:lineRule="atLeast"/>
              <w:ind w:firstLineChars="100" w:firstLine="221"/>
              <w:rPr>
                <w:rFonts w:ascii="ＭＳ ゴシック" w:eastAsia="ＭＳ ゴシック" w:hAnsi="ＭＳ 明朝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</w:pPr>
            <w:r w:rsidRPr="0B370B3A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2"/>
                <w:szCs w:val="22"/>
              </w:rPr>
              <w:t xml:space="preserve">家事　　　　　　申立書　　　　</w:t>
            </w:r>
            <w:r w:rsidRPr="00B059BF">
              <w:rPr>
                <w:rFonts w:ascii="ＭＳ ゴシック" w:eastAsia="ＭＳ ゴシック" w:hAnsi="ＭＳ 明朝"/>
                <w:b/>
                <w:bCs/>
                <w:spacing w:val="0"/>
                <w:sz w:val="22"/>
                <w:szCs w:val="22"/>
              </w:rPr>
              <w:t>親権者の</w:t>
            </w:r>
            <w:r w:rsidR="00BF2083" w:rsidRPr="00B059BF">
              <w:rPr>
                <w:rFonts w:ascii="ＭＳ ゴシック" w:eastAsia="ＭＳ ゴシック" w:hAnsi="ＭＳ 明朝"/>
                <w:b/>
                <w:bCs/>
                <w:spacing w:val="0"/>
                <w:sz w:val="22"/>
                <w:szCs w:val="22"/>
              </w:rPr>
              <w:t>指定</w:t>
            </w:r>
          </w:p>
          <w:p w14:paraId="2244FDCA" w14:textId="3494634B" w:rsidR="004D2CA7" w:rsidRPr="00BD18AC" w:rsidRDefault="004D2CA7" w:rsidP="00853828">
            <w:pPr>
              <w:pStyle w:val="a3"/>
              <w:snapToGrid w:val="0"/>
              <w:spacing w:line="200" w:lineRule="atLeast"/>
              <w:ind w:firstLineChars="400" w:firstLine="883"/>
              <w:rPr>
                <w:rFonts w:ascii="ＭＳ ゴシック" w:eastAsia="ＭＳ ゴシック" w:hAnsi="ＭＳ 明朝"/>
                <w:b/>
                <w:color w:val="000000"/>
                <w:spacing w:val="0"/>
                <w:sz w:val="24"/>
                <w:szCs w:val="24"/>
              </w:rPr>
            </w:pPr>
            <w:r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>□　審判</w:t>
            </w:r>
          </w:p>
        </w:tc>
      </w:tr>
      <w:tr w:rsidR="004D2CA7" w:rsidRPr="00BD18AC" w14:paraId="065CF18C" w14:textId="77777777" w:rsidTr="00B846CE">
        <w:trPr>
          <w:cantSplit/>
          <w:trHeight w:hRule="exact" w:val="87"/>
        </w:trPr>
        <w:tc>
          <w:tcPr>
            <w:tcW w:w="34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FBE93" w14:textId="77777777" w:rsidR="004D2CA7" w:rsidRPr="00BD18AC" w:rsidRDefault="004D2CA7" w:rsidP="00853828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19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97EF3D5" w14:textId="01D5BFC7" w:rsidR="004D2CA7" w:rsidRPr="00BD18AC" w:rsidRDefault="004D2CA7" w:rsidP="00853828">
            <w:pPr>
              <w:pStyle w:val="a3"/>
              <w:rPr>
                <w:color w:val="000000"/>
                <w:spacing w:val="0"/>
              </w:rPr>
            </w:pPr>
          </w:p>
        </w:tc>
      </w:tr>
      <w:tr w:rsidR="004D2CA7" w:rsidRPr="00BD18AC" w14:paraId="4454678D" w14:textId="77777777" w:rsidTr="00535F6C">
        <w:trPr>
          <w:cantSplit/>
          <w:trHeight w:hRule="exact" w:val="746"/>
        </w:trPr>
        <w:tc>
          <w:tcPr>
            <w:tcW w:w="34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400E" w14:textId="77777777" w:rsidR="004D2CA7" w:rsidRPr="00BD18AC" w:rsidRDefault="004D2CA7" w:rsidP="00853828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2C53BC4" w14:textId="77777777" w:rsidR="004D2CA7" w:rsidRPr="00BD18AC" w:rsidRDefault="004D2CA7" w:rsidP="00853828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0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B082" w14:textId="0370E853" w:rsidR="004D2CA7" w:rsidRPr="00BD18AC" w:rsidRDefault="004D2CA7" w:rsidP="00853828">
            <w:pPr>
              <w:pStyle w:val="a3"/>
              <w:spacing w:before="80" w:line="332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（この欄に未成年者１人につき収入印紙１</w:t>
            </w:r>
            <w:r>
              <w:rPr>
                <w:rFonts w:ascii="ＭＳ 明朝" w:hAnsi="ＭＳ 明朝" w:hint="eastAsia"/>
                <w:color w:val="000000"/>
              </w:rPr>
              <w:t>，</w:t>
            </w:r>
            <w:r w:rsidRPr="00BD18AC">
              <w:rPr>
                <w:rFonts w:ascii="ＭＳ 明朝" w:hAnsi="ＭＳ 明朝" w:hint="eastAsia"/>
                <w:color w:val="000000"/>
              </w:rPr>
              <w:t>２００円分を貼ってください。）</w:t>
            </w:r>
          </w:p>
          <w:p w14:paraId="6D8A510D" w14:textId="7DE4F9D8" w:rsidR="004D2CA7" w:rsidRPr="00BD18AC" w:rsidRDefault="004D2CA7" w:rsidP="00853828">
            <w:pPr>
              <w:pStyle w:val="a3"/>
              <w:rPr>
                <w:color w:val="000000"/>
                <w:spacing w:val="0"/>
              </w:rPr>
            </w:pPr>
          </w:p>
          <w:p w14:paraId="351382E1" w14:textId="03A00965" w:rsidR="004D2CA7" w:rsidRPr="00BD18AC" w:rsidRDefault="004D2CA7" w:rsidP="00853828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4890BD31" w14:textId="77777777" w:rsidR="004D2CA7" w:rsidRPr="00BD18AC" w:rsidRDefault="004D2CA7" w:rsidP="00853828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73B6D744" w14:textId="77777777" w:rsidR="004D2CA7" w:rsidRPr="00BD18AC" w:rsidRDefault="004D2CA7" w:rsidP="00853828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486D3D12" w14:textId="77777777" w:rsidR="004D2CA7" w:rsidRPr="00BD18AC" w:rsidRDefault="004D2CA7" w:rsidP="00853828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21CCAEA3" w14:textId="77777777" w:rsidR="004D2CA7" w:rsidRPr="00BD18AC" w:rsidRDefault="004D2CA7" w:rsidP="00853828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（貼った印紙に押印しないでください。）</w:t>
            </w:r>
          </w:p>
        </w:tc>
      </w:tr>
      <w:tr w:rsidR="004D2CA7" w:rsidRPr="00BD18AC" w14:paraId="6AD5D499" w14:textId="77777777" w:rsidTr="007A574B">
        <w:trPr>
          <w:cantSplit/>
          <w:trHeight w:hRule="exact" w:val="352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558DF" w14:textId="7FACB272" w:rsidR="004D2CA7" w:rsidRPr="00BD18AC" w:rsidRDefault="004D2CA7" w:rsidP="00853828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153B52">
              <w:rPr>
                <w:rFonts w:ascii="ＭＳ 明朝" w:hAnsi="ＭＳ 明朝" w:hint="eastAsia"/>
                <w:color w:val="000000"/>
                <w:spacing w:val="53"/>
                <w:fitText w:val="960" w:id="-712858368"/>
              </w:rPr>
              <w:t>収入印</w:t>
            </w:r>
            <w:r w:rsidRPr="00153B52">
              <w:rPr>
                <w:rFonts w:ascii="ＭＳ 明朝" w:hAnsi="ＭＳ 明朝" w:hint="eastAsia"/>
                <w:color w:val="000000"/>
                <w:spacing w:val="1"/>
                <w:fitText w:val="960" w:id="-712858368"/>
              </w:rPr>
              <w:t>紙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BD18AC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797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F5C3F" w14:textId="77777777" w:rsidR="004D2CA7" w:rsidRPr="00BD18AC" w:rsidRDefault="004D2CA7" w:rsidP="00853828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0" w:themeColor="text1"/>
            </w:tcBorders>
          </w:tcPr>
          <w:p w14:paraId="3582B2D5" w14:textId="77777777" w:rsidR="004D2CA7" w:rsidRPr="00BD18AC" w:rsidRDefault="004D2CA7" w:rsidP="00853828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60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355F7" w14:textId="77777777" w:rsidR="004D2CA7" w:rsidRPr="00BD18AC" w:rsidRDefault="004D2CA7" w:rsidP="00853828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</w:tr>
      <w:tr w:rsidR="007A574B" w:rsidRPr="00BD18AC" w14:paraId="05CA983D" w14:textId="77777777" w:rsidTr="007A574B">
        <w:trPr>
          <w:cantSplit/>
          <w:trHeight w:hRule="exact" w:val="370"/>
        </w:trPr>
        <w:tc>
          <w:tcPr>
            <w:tcW w:w="26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9D2C4" w14:textId="49ED00B0" w:rsidR="007A574B" w:rsidRPr="00BD18AC" w:rsidRDefault="007A574B" w:rsidP="007A574B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予納郵便切手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BD18AC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797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327734F" w14:textId="77777777" w:rsidR="007A574B" w:rsidRPr="00BD18AC" w:rsidRDefault="007A574B" w:rsidP="007A574B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F69D4" w14:textId="77777777" w:rsidR="007A574B" w:rsidRPr="00BD18AC" w:rsidRDefault="007A574B" w:rsidP="007A574B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60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BB279" w14:textId="77777777" w:rsidR="007A574B" w:rsidRPr="00BD18AC" w:rsidRDefault="007A574B" w:rsidP="007A574B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</w:tbl>
    <w:p w14:paraId="483F0C30" w14:textId="35990862" w:rsidR="004D2CA7" w:rsidRPr="00AC27CF" w:rsidRDefault="004D2CA7" w:rsidP="004D2CA7">
      <w:pPr>
        <w:pStyle w:val="a3"/>
        <w:spacing w:line="200" w:lineRule="exact"/>
        <w:rPr>
          <w:color w:val="000000"/>
          <w:sz w:val="18"/>
          <w:szCs w:val="18"/>
        </w:rPr>
      </w:pPr>
      <w:r w:rsidRPr="00DB7D08">
        <w:rPr>
          <w:rFonts w:ascii="ＭＳ 明朝" w:hAnsi="ＭＳ 明朝" w:hint="eastAsia"/>
          <w:color w:val="000000"/>
          <w:sz w:val="18"/>
          <w:szCs w:val="20"/>
        </w:rPr>
        <w:t>（注）太枠の中だけ記入してください。□の部分は、該当するものにチェックしてください。</w:t>
      </w:r>
    </w:p>
    <w:tbl>
      <w:tblPr>
        <w:tblpPr w:leftFromText="142" w:rightFromText="142" w:vertAnchor="text" w:horzAnchor="margin" w:tblpXSpec="center" w:tblpY="-35"/>
        <w:tblW w:w="9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3"/>
        <w:gridCol w:w="1582"/>
        <w:gridCol w:w="4580"/>
      </w:tblGrid>
      <w:tr w:rsidR="004D2CA7" w:rsidRPr="00BD18AC" w14:paraId="1EA2B5A7" w14:textId="77777777" w:rsidTr="004D2CA7">
        <w:trPr>
          <w:trHeight w:hRule="exact" w:val="896"/>
        </w:trPr>
        <w:tc>
          <w:tcPr>
            <w:tcW w:w="34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5C377D6" w14:textId="5964FCFA" w:rsidR="004D2CA7" w:rsidRPr="00BD18AC" w:rsidRDefault="004D2CA7" w:rsidP="00B059BF">
            <w:pPr>
              <w:pStyle w:val="a3"/>
              <w:spacing w:line="240" w:lineRule="auto"/>
              <w:ind w:firstLineChars="700" w:firstLine="140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153B52">
              <w:rPr>
                <w:rFonts w:ascii="ＭＳ 明朝" w:hAnsi="ＭＳ 明朝" w:hint="eastAsia"/>
                <w:color w:val="000000"/>
                <w:spacing w:val="35"/>
                <w:sz w:val="20"/>
                <w:szCs w:val="20"/>
                <w:fitText w:val="1280" w:id="-712858367"/>
              </w:rPr>
              <w:t>家庭裁判</w:t>
            </w:r>
            <w:r w:rsidRPr="00153B5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1280" w:id="-712858367"/>
              </w:rPr>
              <w:t>所</w:t>
            </w:r>
          </w:p>
          <w:p w14:paraId="26D923E3" w14:textId="0E1D8B61" w:rsidR="004D2CA7" w:rsidRPr="00BD18AC" w:rsidRDefault="004D2CA7" w:rsidP="00853828">
            <w:pPr>
              <w:pStyle w:val="a3"/>
              <w:spacing w:line="240" w:lineRule="auto"/>
              <w:ind w:firstLineChars="1300" w:firstLine="2574"/>
              <w:jc w:val="left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>御</w:t>
            </w:r>
            <w:r w:rsidRPr="00BD18AC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>中</w:t>
            </w:r>
          </w:p>
          <w:p w14:paraId="73427874" w14:textId="60996ACA" w:rsidR="004D2CA7" w:rsidRPr="00BD18AC" w:rsidRDefault="004D2CA7" w:rsidP="00853828">
            <w:pPr>
              <w:pStyle w:val="a3"/>
              <w:spacing w:line="240" w:lineRule="auto"/>
              <w:ind w:firstLineChars="100" w:firstLine="198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B059BF">
              <w:rPr>
                <w:rFonts w:ascii="ＭＳ 明朝" w:hAnsi="ＭＳ 明朝" w:hint="eastAsia"/>
                <w:b/>
                <w:bCs/>
                <w:color w:val="0070C0"/>
                <w:sz w:val="20"/>
                <w:szCs w:val="2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B059BF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月　</w:t>
            </w:r>
            <w:r w:rsidR="00B059BF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8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813F4CC" w14:textId="77777777" w:rsidR="004D2CA7" w:rsidRPr="00BD18AC" w:rsidRDefault="004D2CA7" w:rsidP="00853828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B611BA">
              <w:rPr>
                <w:rFonts w:hint="eastAsia"/>
                <w:color w:val="000000"/>
                <w:spacing w:val="210"/>
                <w:kern w:val="0"/>
                <w:sz w:val="20"/>
                <w:szCs w:val="20"/>
                <w:fitText w:val="1440" w:id="-712858366"/>
              </w:rPr>
              <w:t>申立</w:t>
            </w:r>
            <w:r w:rsidRPr="00B611BA">
              <w:rPr>
                <w:rFonts w:hint="eastAsia"/>
                <w:color w:val="000000"/>
                <w:kern w:val="0"/>
                <w:sz w:val="20"/>
                <w:szCs w:val="20"/>
                <w:fitText w:val="1440" w:id="-712858366"/>
              </w:rPr>
              <w:t>人</w:t>
            </w:r>
          </w:p>
          <w:p w14:paraId="10A31D4A" w14:textId="77777777" w:rsidR="004D2CA7" w:rsidRPr="00BD18AC" w:rsidRDefault="004D2CA7" w:rsidP="00853828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53B52">
              <w:rPr>
                <w:rFonts w:hint="eastAsia"/>
                <w:color w:val="000000"/>
                <w:w w:val="65"/>
                <w:kern w:val="0"/>
                <w:sz w:val="20"/>
                <w:szCs w:val="20"/>
                <w:fitText w:val="1440" w:id="-712858365"/>
              </w:rPr>
              <w:t>（又は法定代理人など</w:t>
            </w:r>
            <w:r w:rsidRPr="00153B52">
              <w:rPr>
                <w:rFonts w:hint="eastAsia"/>
                <w:color w:val="000000"/>
                <w:spacing w:val="6"/>
                <w:w w:val="65"/>
                <w:kern w:val="0"/>
                <w:sz w:val="20"/>
                <w:szCs w:val="20"/>
                <w:fitText w:val="1440" w:id="-712858365"/>
              </w:rPr>
              <w:t>）</w:t>
            </w:r>
          </w:p>
          <w:p w14:paraId="5CA757EE" w14:textId="77777777" w:rsidR="004D2CA7" w:rsidRPr="00BD18AC" w:rsidRDefault="004D2CA7" w:rsidP="00853828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  <w:r w:rsidRPr="00153B52">
              <w:rPr>
                <w:rFonts w:hint="eastAsia"/>
                <w:color w:val="000000"/>
                <w:spacing w:val="50"/>
                <w:sz w:val="20"/>
                <w:szCs w:val="20"/>
                <w:fitText w:val="1400" w:id="-712858364"/>
              </w:rPr>
              <w:t>の記名押</w:t>
            </w:r>
            <w:r w:rsidRPr="00153B52">
              <w:rPr>
                <w:rFonts w:hint="eastAsia"/>
                <w:color w:val="000000"/>
                <w:spacing w:val="0"/>
                <w:sz w:val="20"/>
                <w:szCs w:val="20"/>
                <w:fitText w:val="1400" w:id="-712858364"/>
              </w:rPr>
              <w:t>印</w:t>
            </w:r>
          </w:p>
        </w:tc>
        <w:tc>
          <w:tcPr>
            <w:tcW w:w="458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AE51A35" w14:textId="77777777" w:rsidR="004D2CA7" w:rsidRPr="00BD18AC" w:rsidRDefault="004D2CA7" w:rsidP="00853828">
            <w:pPr>
              <w:pStyle w:val="a3"/>
              <w:wordWrap/>
              <w:spacing w:line="137" w:lineRule="exact"/>
              <w:rPr>
                <w:color w:val="000000"/>
                <w:spacing w:val="0"/>
              </w:rPr>
            </w:pPr>
          </w:p>
          <w:p w14:paraId="622B2770" w14:textId="4A21C74F" w:rsidR="004D2CA7" w:rsidRDefault="004D2CA7" w:rsidP="00853828">
            <w:pPr>
              <w:pStyle w:val="a3"/>
              <w:wordWrap/>
              <w:spacing w:line="240" w:lineRule="auto"/>
              <w:ind w:left="4160" w:hangingChars="2600" w:hanging="4160"/>
              <w:jc w:val="left"/>
              <w:rPr>
                <w:rFonts w:ascii="ＭＳ 明朝" w:hAnsi="ＭＳ 明朝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</w:p>
          <w:p w14:paraId="2C94D8C4" w14:textId="0CB78298" w:rsidR="004D2CA7" w:rsidRDefault="004D2CA7" w:rsidP="00B059BF">
            <w:pPr>
              <w:pStyle w:val="a3"/>
              <w:wordWrap/>
              <w:spacing w:line="240" w:lineRule="auto"/>
              <w:ind w:leftChars="1500" w:left="4910" w:hangingChars="1100" w:hanging="176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　　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印</w:t>
            </w:r>
          </w:p>
          <w:p w14:paraId="654CB250" w14:textId="77777777" w:rsidR="004D2CA7" w:rsidRDefault="004D2CA7" w:rsidP="00853828">
            <w:pPr>
              <w:pStyle w:val="a3"/>
              <w:wordWrap/>
              <w:spacing w:line="240" w:lineRule="auto"/>
              <w:ind w:leftChars="300" w:left="4724" w:hangingChars="2300" w:hanging="4094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A61A278" w14:textId="77777777" w:rsidR="004D2CA7" w:rsidRPr="00BD18AC" w:rsidRDefault="004D2CA7" w:rsidP="00853828">
            <w:pPr>
              <w:pStyle w:val="a3"/>
              <w:wordWrap/>
              <w:spacing w:line="240" w:lineRule="auto"/>
              <w:ind w:leftChars="300" w:left="4310" w:hangingChars="2300" w:hanging="3680"/>
              <w:jc w:val="left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        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　　　　　　　　　　　　　　　　　　　　　　　　　　       　　　   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</w:t>
            </w:r>
          </w:p>
        </w:tc>
      </w:tr>
    </w:tbl>
    <w:p w14:paraId="631F9C43" w14:textId="77777777" w:rsidR="004D2CA7" w:rsidRPr="00727EB6" w:rsidRDefault="004D2CA7" w:rsidP="004D2CA7">
      <w:pPr>
        <w:rPr>
          <w:vanish/>
        </w:rPr>
      </w:pPr>
    </w:p>
    <w:tbl>
      <w:tblPr>
        <w:tblpPr w:leftFromText="142" w:rightFromText="142" w:vertAnchor="text" w:horzAnchor="margin" w:tblpX="-100" w:tblpY="-62"/>
        <w:tblW w:w="9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7654"/>
        <w:gridCol w:w="142"/>
        <w:gridCol w:w="992"/>
      </w:tblGrid>
      <w:tr w:rsidR="004D2CA7" w:rsidRPr="00BD18AC" w14:paraId="65BFF4EE" w14:textId="77777777" w:rsidTr="00853828">
        <w:trPr>
          <w:trHeight w:hRule="exact" w:val="317"/>
        </w:trPr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4EBA92F3" w14:textId="77777777" w:rsidR="004D2CA7" w:rsidRPr="00BD18AC" w:rsidRDefault="004D2CA7" w:rsidP="00853828">
            <w:pPr>
              <w:pStyle w:val="a3"/>
              <w:spacing w:line="332" w:lineRule="exact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添付書類</w:t>
            </w:r>
          </w:p>
        </w:tc>
        <w:tc>
          <w:tcPr>
            <w:tcW w:w="765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66A46198" w14:textId="77777777" w:rsidR="004D2CA7" w:rsidRPr="00BD18AC" w:rsidRDefault="004D2CA7" w:rsidP="00853828">
            <w:pPr>
              <w:pStyle w:val="a3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（審理のために必要な場合は</w:t>
            </w:r>
            <w:r>
              <w:rPr>
                <w:rFonts w:ascii="ＭＳ 明朝" w:hAnsi="ＭＳ 明朝" w:hint="eastAsia"/>
                <w:color w:val="000000"/>
              </w:rPr>
              <w:t>、</w:t>
            </w:r>
            <w:r w:rsidRPr="00BD18AC">
              <w:rPr>
                <w:rFonts w:ascii="ＭＳ 明朝" w:hAnsi="ＭＳ 明朝" w:hint="eastAsia"/>
                <w:color w:val="000000"/>
              </w:rPr>
              <w:t>追加書類の提出をお願いすることがあります。）</w:t>
            </w:r>
          </w:p>
          <w:p w14:paraId="4B4104F2" w14:textId="2A5D688A" w:rsidR="004D2CA7" w:rsidRPr="00BD18AC" w:rsidRDefault="004D2CA7" w:rsidP="00853828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="00B059BF">
              <w:rPr>
                <w:rFonts w:ascii="ＭＳ 明朝" w:hAnsi="ＭＳ 明朝" w:hint="eastAsia"/>
                <w:color w:val="000000"/>
              </w:rPr>
              <w:t>□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申立人の戸籍謄本（全部事項証明書）  </w:t>
            </w:r>
            <w:r w:rsidR="00B059BF">
              <w:rPr>
                <w:rFonts w:ascii="ＭＳ 明朝" w:hAnsi="ＭＳ 明朝" w:hint="eastAsia"/>
                <w:color w:val="000000"/>
                <w:spacing w:val="0"/>
              </w:rPr>
              <w:t>□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　相手方の戸籍謄本（全部事項証明書）</w:t>
            </w:r>
          </w:p>
          <w:p w14:paraId="18679401" w14:textId="3FED6667" w:rsidR="00CB5AAE" w:rsidRPr="00CB5AAE" w:rsidRDefault="00B059BF" w:rsidP="00CB5AAE">
            <w:pPr>
              <w:pStyle w:val="a3"/>
              <w:ind w:firstLineChars="50" w:firstLine="8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>□</w:t>
            </w:r>
            <w:r w:rsidR="004D2CA7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未成年者の戸籍謄本(全部事項証明書)　</w:t>
            </w:r>
            <w:r w:rsidR="004D2CA7" w:rsidRPr="00BD18AC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</w:tcPr>
          <w:p w14:paraId="58A5A6E7" w14:textId="77777777" w:rsidR="004D2CA7" w:rsidRPr="00BD18AC" w:rsidRDefault="004D2CA7" w:rsidP="00853828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6600E320" w14:textId="77777777" w:rsidR="004D2CA7" w:rsidRPr="00BD18AC" w:rsidRDefault="004D2CA7" w:rsidP="00853828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4B164274" w14:textId="77777777" w:rsidR="004D2CA7" w:rsidRPr="00BD18AC" w:rsidRDefault="004D2CA7" w:rsidP="00853828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03156" w14:textId="77777777" w:rsidR="004D2CA7" w:rsidRPr="00BD18AC" w:rsidRDefault="004D2CA7" w:rsidP="00853828">
            <w:pPr>
              <w:widowControl/>
              <w:jc w:val="center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BD18AC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準　口　頭</w:t>
            </w:r>
          </w:p>
          <w:p w14:paraId="127177E0" w14:textId="77777777" w:rsidR="004D2CA7" w:rsidRPr="00BD18AC" w:rsidRDefault="004D2CA7" w:rsidP="00853828">
            <w:pPr>
              <w:widowControl/>
              <w:jc w:val="center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261098BB" w14:textId="77777777" w:rsidR="004D2CA7" w:rsidRPr="00BD18AC" w:rsidRDefault="004D2CA7" w:rsidP="00853828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</w:tr>
      <w:tr w:rsidR="004D2CA7" w:rsidRPr="00BD18AC" w14:paraId="0E7BD7D1" w14:textId="77777777" w:rsidTr="00853828">
        <w:trPr>
          <w:trHeight w:hRule="exact" w:val="541"/>
        </w:trPr>
        <w:tc>
          <w:tcPr>
            <w:tcW w:w="87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102434BE" w14:textId="77777777" w:rsidR="004D2CA7" w:rsidRPr="00BD18AC" w:rsidRDefault="004D2CA7" w:rsidP="00853828">
            <w:pPr>
              <w:pStyle w:val="a3"/>
              <w:spacing w:line="332" w:lineRule="exact"/>
              <w:rPr>
                <w:rFonts w:cs="Century"/>
                <w:color w:val="000000"/>
                <w:spacing w:val="-4"/>
              </w:rPr>
            </w:pPr>
          </w:p>
        </w:tc>
        <w:tc>
          <w:tcPr>
            <w:tcW w:w="7654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8080E2D" w14:textId="77777777" w:rsidR="004D2CA7" w:rsidRPr="00BD18AC" w:rsidRDefault="004D2CA7" w:rsidP="00853828">
            <w:pPr>
              <w:pStyle w:val="a3"/>
              <w:rPr>
                <w:rFonts w:cs="Century"/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4814B42E" w14:textId="77777777" w:rsidR="004D2CA7" w:rsidRPr="00BD18AC" w:rsidRDefault="004D2CA7" w:rsidP="00853828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12EC3" w14:textId="77777777" w:rsidR="004D2CA7" w:rsidRPr="00BD18AC" w:rsidRDefault="004D2CA7" w:rsidP="00853828">
            <w:pPr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tblpX="-119" w:tblpY="-54"/>
        <w:tblW w:w="975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134"/>
        <w:gridCol w:w="4039"/>
        <w:gridCol w:w="42"/>
        <w:gridCol w:w="1264"/>
        <w:gridCol w:w="41"/>
        <w:gridCol w:w="2510"/>
      </w:tblGrid>
      <w:tr w:rsidR="004D2CA7" w:rsidRPr="00BD18AC" w14:paraId="317A4EFD" w14:textId="77777777" w:rsidTr="00AC27CF">
        <w:trPr>
          <w:cantSplit/>
          <w:trHeight w:hRule="exact" w:val="510"/>
        </w:trPr>
        <w:tc>
          <w:tcPr>
            <w:tcW w:w="728" w:type="dxa"/>
            <w:vMerge w:val="restart"/>
            <w:tcBorders>
              <w:top w:val="single" w:sz="18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3304E056" w14:textId="253D2CA6" w:rsidR="004D2CA7" w:rsidRPr="00BD18AC" w:rsidRDefault="004D2CA7" w:rsidP="004E00FC">
            <w:pPr>
              <w:pStyle w:val="a3"/>
              <w:spacing w:line="240" w:lineRule="auto"/>
              <w:ind w:left="113" w:right="113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申</w:t>
            </w:r>
            <w:r w:rsidR="004E00FC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 xml:space="preserve">　立　</w:t>
            </w:r>
            <w:r w:rsidRPr="00BD18AC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D1F1B48" w14:textId="77777777" w:rsidR="004D2CA7" w:rsidRPr="00BD18AC" w:rsidRDefault="004D2CA7" w:rsidP="00973C91">
            <w:pPr>
              <w:pStyle w:val="a3"/>
              <w:spacing w:line="20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  <w:p w14:paraId="0D668368" w14:textId="77777777" w:rsidR="004D2CA7" w:rsidRPr="00BD18AC" w:rsidRDefault="004D2CA7" w:rsidP="00973C91">
            <w:pPr>
              <w:pStyle w:val="a3"/>
              <w:spacing w:line="200" w:lineRule="atLeast"/>
              <w:ind w:firstLineChars="50" w:firstLine="99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（国　籍）</w:t>
            </w:r>
          </w:p>
        </w:tc>
        <w:tc>
          <w:tcPr>
            <w:tcW w:w="7896" w:type="dxa"/>
            <w:gridSpan w:val="5"/>
            <w:tcBorders>
              <w:top w:val="single" w:sz="18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30CBF5FD" w14:textId="24914D01" w:rsidR="004D2CA7" w:rsidRPr="00BD18AC" w:rsidRDefault="004D2CA7" w:rsidP="00A151A7">
            <w:pPr>
              <w:pStyle w:val="a3"/>
              <w:spacing w:line="200" w:lineRule="atLeast"/>
              <w:ind w:firstLineChars="800" w:firstLine="128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都　道</w:t>
            </w:r>
            <w:r>
              <w:rPr>
                <w:rFonts w:cs="Century" w:hint="eastAsia"/>
                <w:color w:val="000000"/>
                <w:spacing w:val="0"/>
              </w:rPr>
              <w:t xml:space="preserve">　　</w:t>
            </w:r>
          </w:p>
          <w:p w14:paraId="1BA8B025" w14:textId="77777777" w:rsidR="004D2CA7" w:rsidRPr="00BD18AC" w:rsidRDefault="004D2CA7" w:rsidP="00A151A7">
            <w:pPr>
              <w:pStyle w:val="a3"/>
              <w:spacing w:line="200" w:lineRule="atLeast"/>
              <w:ind w:firstLineChars="800" w:firstLine="1280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>府　県</w:t>
            </w:r>
          </w:p>
        </w:tc>
      </w:tr>
      <w:tr w:rsidR="004D2CA7" w:rsidRPr="00BD18AC" w14:paraId="31ABAF2D" w14:textId="77777777" w:rsidTr="00B846CE">
        <w:trPr>
          <w:cantSplit/>
          <w:trHeight w:hRule="exact" w:val="710"/>
        </w:trPr>
        <w:tc>
          <w:tcPr>
            <w:tcW w:w="728" w:type="dxa"/>
            <w:vMerge/>
            <w:textDirection w:val="tbRlV"/>
          </w:tcPr>
          <w:p w14:paraId="3C3507B1" w14:textId="77777777" w:rsidR="004D2CA7" w:rsidRPr="00BD18AC" w:rsidRDefault="004D2CA7" w:rsidP="004E00FC">
            <w:pPr>
              <w:pStyle w:val="a3"/>
              <w:wordWrap/>
              <w:spacing w:line="240" w:lineRule="auto"/>
              <w:ind w:left="113" w:right="113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5974EB97" w14:textId="77777777" w:rsidR="004D2CA7" w:rsidRPr="00BD18AC" w:rsidRDefault="004D2CA7" w:rsidP="00973C91">
            <w:pPr>
              <w:pStyle w:val="a3"/>
              <w:spacing w:before="80" w:line="137" w:lineRule="exact"/>
              <w:jc w:val="center"/>
              <w:rPr>
                <w:color w:val="000000"/>
                <w:spacing w:val="0"/>
              </w:rPr>
            </w:pPr>
          </w:p>
          <w:p w14:paraId="757ED4F9" w14:textId="0C58EEC8" w:rsidR="004D2CA7" w:rsidRPr="00BD18AC" w:rsidRDefault="004D2CA7" w:rsidP="00973C91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5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1DBD3B7C" w14:textId="2999783C" w:rsidR="004D2CA7" w:rsidRDefault="004D2CA7" w:rsidP="00853828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B059BF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18"/>
                <w:szCs w:val="18"/>
              </w:rPr>
              <w:t xml:space="preserve">      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7F9FD497" w14:textId="08EB28AC" w:rsidR="004D2CA7" w:rsidRPr="00987781" w:rsidRDefault="004D2CA7" w:rsidP="00853828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B059BF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　　　</w:t>
            </w:r>
            <w:r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</w:tc>
      </w:tr>
      <w:tr w:rsidR="004D2CA7" w:rsidRPr="00BD18AC" w14:paraId="3456D19C" w14:textId="77777777" w:rsidTr="00B846CE">
        <w:trPr>
          <w:cantSplit/>
          <w:trHeight w:hRule="exact" w:val="674"/>
        </w:trPr>
        <w:tc>
          <w:tcPr>
            <w:tcW w:w="728" w:type="dxa"/>
            <w:vMerge/>
            <w:tcBorders>
              <w:bottom w:val="single" w:sz="4" w:space="0" w:color="000000" w:themeColor="text1"/>
            </w:tcBorders>
            <w:textDirection w:val="tbRlV"/>
          </w:tcPr>
          <w:p w14:paraId="226C10D0" w14:textId="77777777" w:rsidR="004D2CA7" w:rsidRPr="00BD18AC" w:rsidRDefault="004D2CA7" w:rsidP="004E00FC">
            <w:pPr>
              <w:pStyle w:val="a3"/>
              <w:wordWrap/>
              <w:spacing w:line="240" w:lineRule="auto"/>
              <w:ind w:left="113" w:right="113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CFA2" w14:textId="4ACD2D39" w:rsidR="004D2CA7" w:rsidRPr="00BD18AC" w:rsidRDefault="004D2CA7" w:rsidP="00973C91">
            <w:pPr>
              <w:pStyle w:val="a3"/>
              <w:spacing w:before="80" w:line="194" w:lineRule="exact"/>
              <w:jc w:val="center"/>
              <w:rPr>
                <w:color w:val="000000"/>
                <w:spacing w:val="0"/>
              </w:rPr>
            </w:pPr>
            <w:r w:rsidRPr="00153B52">
              <w:rPr>
                <w:rFonts w:ascii="ＭＳ 明朝" w:hAnsi="ＭＳ 明朝"/>
                <w:color w:val="000000"/>
                <w:spacing w:val="26"/>
                <w:fitText w:val="800" w:id="-712858112"/>
              </w:rPr>
              <w:t>フリガ</w:t>
            </w:r>
            <w:r w:rsidRPr="00153B52">
              <w:rPr>
                <w:rFonts w:ascii="ＭＳ 明朝" w:hAnsi="ＭＳ 明朝"/>
                <w:color w:val="000000"/>
                <w:spacing w:val="2"/>
                <w:fitText w:val="800" w:id="-712858112"/>
              </w:rPr>
              <w:t>ナ</w:t>
            </w:r>
          </w:p>
          <w:p w14:paraId="40A34C0C" w14:textId="77777777" w:rsidR="004D2CA7" w:rsidRPr="00BD18AC" w:rsidRDefault="004D2CA7" w:rsidP="00973C91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53A94C2A" w14:textId="3C4CB0E2" w:rsidR="004D2CA7" w:rsidRPr="00BD18AC" w:rsidRDefault="004D2CA7" w:rsidP="00973C91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039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293B3160" w14:textId="40840C13" w:rsidR="004D2CA7" w:rsidRPr="00987781" w:rsidRDefault="004D2CA7" w:rsidP="00853828">
            <w:pPr>
              <w:pStyle w:val="a3"/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b/>
                <w:b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5EE20990" w14:textId="77777777" w:rsidR="004D2CA7" w:rsidRPr="005A054F" w:rsidRDefault="004D2CA7" w:rsidP="00853828">
            <w:pPr>
              <w:pStyle w:val="a3"/>
              <w:spacing w:line="200" w:lineRule="exact"/>
              <w:rPr>
                <w:rFonts w:cs="Century"/>
                <w:color w:val="000000" w:themeColor="text1"/>
                <w:spacing w:val="-4"/>
              </w:rPr>
            </w:pPr>
            <w:r w:rsidRPr="005A054F">
              <w:rPr>
                <w:rFonts w:cs="Century" w:hint="eastAsia"/>
                <w:color w:val="000000" w:themeColor="text1"/>
                <w:spacing w:val="-4"/>
              </w:rPr>
              <w:t>未成年者との続柄</w:t>
            </w:r>
          </w:p>
          <w:p w14:paraId="2095C36A" w14:textId="0F398700" w:rsidR="004D2CA7" w:rsidRPr="00716D21" w:rsidRDefault="004D2CA7" w:rsidP="00853828">
            <w:pPr>
              <w:pStyle w:val="a3"/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FF0000"/>
                <w:spacing w:val="0"/>
                <w:sz w:val="22"/>
                <w:szCs w:val="22"/>
              </w:rPr>
            </w:pP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（　</w:t>
            </w:r>
            <w:r w:rsidR="00B059B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   </w:t>
            </w: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　）</w:t>
            </w:r>
          </w:p>
        </w:tc>
        <w:tc>
          <w:tcPr>
            <w:tcW w:w="2510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2C7674C7" w14:textId="12E2F08D" w:rsidR="004D2CA7" w:rsidRPr="00BD18AC" w:rsidRDefault="004D2CA7" w:rsidP="00853828">
            <w:pPr>
              <w:pStyle w:val="a3"/>
              <w:snapToGrid w:val="0"/>
              <w:spacing w:line="120" w:lineRule="atLeast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576AC3C5" w14:textId="5F6213AE" w:rsidR="004D2CA7" w:rsidRPr="00BD18AC" w:rsidRDefault="004D2CA7" w:rsidP="00853828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平成　</w:t>
            </w:r>
            <w:r w:rsidR="00B059BF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B059B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691B6E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B059BF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691B6E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35E52F5D" w14:textId="3524F14D" w:rsidR="004D2CA7" w:rsidRPr="00BD18AC" w:rsidRDefault="004D2CA7" w:rsidP="00853828">
            <w:pPr>
              <w:pStyle w:val="a3"/>
              <w:snapToGrid w:val="0"/>
              <w:spacing w:line="120" w:lineRule="atLeast"/>
              <w:rPr>
                <w:color w:val="000000"/>
                <w:spacing w:val="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 </w:t>
            </w:r>
            <w:r>
              <w:rPr>
                <w:rFonts w:cs="Century" w:hint="eastAsia"/>
                <w:color w:val="000000"/>
                <w:spacing w:val="0"/>
              </w:rPr>
              <w:t xml:space="preserve">　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</w:t>
            </w:r>
            <w:r w:rsidR="00B059BF"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歳）</w:t>
            </w:r>
          </w:p>
        </w:tc>
      </w:tr>
      <w:tr w:rsidR="004D2CA7" w:rsidRPr="00BD18AC" w14:paraId="2BFCD70D" w14:textId="77777777" w:rsidTr="00AC27CF">
        <w:trPr>
          <w:cantSplit/>
          <w:trHeight w:hRule="exact" w:val="624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77DB1891" w14:textId="2190E227" w:rsidR="004D2CA7" w:rsidRPr="374D497B" w:rsidRDefault="004D2CA7" w:rsidP="004E00FC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  <w:r w:rsidRPr="374D497B">
              <w:rPr>
                <w:b/>
                <w:bCs/>
                <w:color w:val="000000"/>
                <w:spacing w:val="0"/>
                <w:sz w:val="24"/>
                <w:szCs w:val="24"/>
              </w:rPr>
              <w:t>相</w:t>
            </w:r>
            <w:r w:rsidR="004E00FC"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 xml:space="preserve">　</w:t>
            </w:r>
            <w:r w:rsidRPr="374D497B">
              <w:rPr>
                <w:b/>
                <w:bCs/>
                <w:color w:val="000000"/>
                <w:spacing w:val="0"/>
                <w:sz w:val="24"/>
                <w:szCs w:val="24"/>
              </w:rPr>
              <w:t>手</w:t>
            </w:r>
            <w:r w:rsidR="004E00FC"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 xml:space="preserve">　</w:t>
            </w:r>
            <w:r w:rsidRPr="00BD18A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B4A7CEC" w14:textId="77777777" w:rsidR="004D2CA7" w:rsidRPr="00BD18AC" w:rsidRDefault="004D2CA7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  <w:p w14:paraId="63A73915" w14:textId="77777777" w:rsidR="004D2CA7" w:rsidRPr="00BD18AC" w:rsidRDefault="004D2CA7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（国  籍）</w:t>
            </w:r>
          </w:p>
        </w:tc>
        <w:tc>
          <w:tcPr>
            <w:tcW w:w="7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2145C22F" w14:textId="71ABC989" w:rsidR="004D2CA7" w:rsidRDefault="004D2CA7" w:rsidP="00A151A7">
            <w:pPr>
              <w:pStyle w:val="a3"/>
              <w:spacing w:line="240" w:lineRule="atLeast"/>
              <w:ind w:firstLineChars="850" w:firstLine="136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都　道</w:t>
            </w:r>
            <w:r>
              <w:rPr>
                <w:rFonts w:cs="Century" w:hint="eastAsia"/>
                <w:color w:val="000000"/>
                <w:spacing w:val="0"/>
              </w:rPr>
              <w:t xml:space="preserve">　　</w:t>
            </w:r>
          </w:p>
          <w:p w14:paraId="0C37399A" w14:textId="77777777" w:rsidR="004D2CA7" w:rsidRPr="00BD18AC" w:rsidRDefault="004D2CA7" w:rsidP="00A151A7">
            <w:pPr>
              <w:pStyle w:val="a3"/>
              <w:spacing w:line="240" w:lineRule="atLeast"/>
              <w:ind w:firstLineChars="850" w:firstLine="136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府</w:t>
            </w:r>
            <w:r w:rsidRPr="00BD18AC">
              <w:rPr>
                <w:rFonts w:cs="Century" w:hint="eastAsia"/>
                <w:color w:val="000000"/>
                <w:spacing w:val="0"/>
              </w:rPr>
              <w:t xml:space="preserve">  </w:t>
            </w:r>
            <w:r w:rsidRPr="00BD18AC">
              <w:rPr>
                <w:rFonts w:cs="Century" w:hint="eastAsia"/>
                <w:color w:val="000000"/>
                <w:spacing w:val="0"/>
              </w:rPr>
              <w:t>県</w:t>
            </w:r>
          </w:p>
          <w:p w14:paraId="3DA98916" w14:textId="77777777" w:rsidR="004D2CA7" w:rsidRPr="0016659D" w:rsidRDefault="004D2CA7" w:rsidP="00853828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</w:p>
        </w:tc>
      </w:tr>
      <w:tr w:rsidR="004D2CA7" w:rsidRPr="00BD18AC" w14:paraId="4598BE24" w14:textId="77777777" w:rsidTr="00B846CE">
        <w:trPr>
          <w:cantSplit/>
          <w:trHeight w:hRule="exact" w:val="556"/>
        </w:trPr>
        <w:tc>
          <w:tcPr>
            <w:tcW w:w="728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1DD2E132" w14:textId="77777777" w:rsidR="004D2CA7" w:rsidRPr="374D497B" w:rsidRDefault="004D2CA7" w:rsidP="00853828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E15FBFA" w14:textId="77777777" w:rsidR="004D2CA7" w:rsidRPr="00BD18AC" w:rsidRDefault="004D2CA7" w:rsidP="00973C91">
            <w:pPr>
              <w:pStyle w:val="a3"/>
              <w:spacing w:before="80" w:line="137" w:lineRule="exact"/>
              <w:jc w:val="center"/>
              <w:rPr>
                <w:color w:val="000000"/>
                <w:spacing w:val="0"/>
              </w:rPr>
            </w:pPr>
          </w:p>
          <w:p w14:paraId="6C70843A" w14:textId="652AAB63" w:rsidR="004D2CA7" w:rsidRPr="00BD18AC" w:rsidRDefault="004D2CA7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5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338DA02E" w14:textId="2A1ADAD4" w:rsidR="004D2CA7" w:rsidRDefault="004D2CA7" w:rsidP="00853828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91B6E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5B46C8F8" w14:textId="1EA8AEA2" w:rsidR="004D2CA7" w:rsidRPr="0016659D" w:rsidRDefault="004D2CA7" w:rsidP="00853828">
            <w:pPr>
              <w:pStyle w:val="a3"/>
              <w:spacing w:line="240" w:lineRule="atLeast"/>
              <w:ind w:firstLineChars="200" w:firstLine="360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91B6E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                              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　　　　　　　</w:t>
            </w:r>
            <w:r w:rsidR="0076364D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　　　</w:t>
            </w:r>
            <w:r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</w:tc>
      </w:tr>
      <w:tr w:rsidR="004D2CA7" w:rsidRPr="00BD18AC" w14:paraId="5504F855" w14:textId="77777777" w:rsidTr="00B846CE">
        <w:trPr>
          <w:cantSplit/>
          <w:trHeight w:hRule="exact" w:val="734"/>
        </w:trPr>
        <w:tc>
          <w:tcPr>
            <w:tcW w:w="728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0FC34213" w14:textId="77777777" w:rsidR="004D2CA7" w:rsidRPr="374D497B" w:rsidRDefault="004D2CA7" w:rsidP="00853828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81F5" w14:textId="30FDD446" w:rsidR="004D2CA7" w:rsidRPr="00BD18AC" w:rsidRDefault="004D2CA7" w:rsidP="00973C91">
            <w:pPr>
              <w:pStyle w:val="a3"/>
              <w:spacing w:before="80" w:line="194" w:lineRule="exact"/>
              <w:jc w:val="center"/>
              <w:rPr>
                <w:color w:val="000000"/>
                <w:spacing w:val="0"/>
              </w:rPr>
            </w:pPr>
            <w:r w:rsidRPr="00153B52">
              <w:rPr>
                <w:rFonts w:ascii="ＭＳ 明朝" w:hAnsi="ＭＳ 明朝"/>
                <w:color w:val="000000"/>
                <w:spacing w:val="26"/>
                <w:fitText w:val="800" w:id="-712858111"/>
              </w:rPr>
              <w:t>フリガ</w:t>
            </w:r>
            <w:r w:rsidRPr="00153B52">
              <w:rPr>
                <w:rFonts w:ascii="ＭＳ 明朝" w:hAnsi="ＭＳ 明朝"/>
                <w:color w:val="000000"/>
                <w:spacing w:val="2"/>
                <w:fitText w:val="800" w:id="-712858111"/>
              </w:rPr>
              <w:t>ナ</w:t>
            </w:r>
          </w:p>
          <w:p w14:paraId="03E8708B" w14:textId="77777777" w:rsidR="004D2CA7" w:rsidRPr="00BD18AC" w:rsidRDefault="004D2CA7" w:rsidP="00973C91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0732447D" w14:textId="14C55D12" w:rsidR="004D2CA7" w:rsidRPr="00BD18AC" w:rsidRDefault="004D2CA7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081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1F4B681F" w14:textId="484036B2" w:rsidR="004D2CA7" w:rsidRPr="0016659D" w:rsidRDefault="004D2CA7" w:rsidP="00853828">
            <w:pPr>
              <w:pStyle w:val="a3"/>
              <w:spacing w:line="240" w:lineRule="atLeast"/>
              <w:ind w:firstLineChars="100" w:firstLine="201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2AE62D54" w14:textId="77777777" w:rsidR="004D2CA7" w:rsidRPr="005A054F" w:rsidRDefault="004D2CA7" w:rsidP="00853828">
            <w:pPr>
              <w:pStyle w:val="a3"/>
              <w:spacing w:line="200" w:lineRule="exact"/>
              <w:rPr>
                <w:rFonts w:cs="Century"/>
                <w:color w:val="000000" w:themeColor="text1"/>
                <w:spacing w:val="-4"/>
              </w:rPr>
            </w:pPr>
            <w:r w:rsidRPr="005A054F">
              <w:rPr>
                <w:rFonts w:cs="Century" w:hint="eastAsia"/>
                <w:color w:val="000000" w:themeColor="text1"/>
                <w:spacing w:val="-4"/>
              </w:rPr>
              <w:t>未成年者との続柄</w:t>
            </w:r>
          </w:p>
          <w:p w14:paraId="5B65AE9B" w14:textId="57565D56" w:rsidR="004D2CA7" w:rsidRPr="0016659D" w:rsidRDefault="004D2CA7" w:rsidP="00853828">
            <w:pPr>
              <w:pStyle w:val="a3"/>
              <w:spacing w:line="240" w:lineRule="atLeast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（　</w:t>
            </w:r>
            <w:r w:rsidR="00691B6E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   </w:t>
            </w: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　）</w:t>
            </w:r>
          </w:p>
        </w:tc>
        <w:tc>
          <w:tcPr>
            <w:tcW w:w="2510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66E847E6" w14:textId="2C28F14D" w:rsidR="004D2CA7" w:rsidRPr="00BD18AC" w:rsidRDefault="004D2CA7" w:rsidP="00853828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781B295A" w14:textId="5099ED4D" w:rsidR="004D2CA7" w:rsidRPr="00BD18AC" w:rsidRDefault="004D2CA7" w:rsidP="00853828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平成　</w:t>
            </w:r>
            <w:r w:rsidR="00691B6E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691B6E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691B6E">
              <w:rPr>
                <w:rFonts w:ascii="ＭＳ 明朝" w:hAnsi="ＭＳ 明朝" w:hint="eastAsia"/>
                <w:color w:val="000000"/>
              </w:rPr>
              <w:t xml:space="preserve">  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450E69FD" w14:textId="4C172BAA" w:rsidR="004D2CA7" w:rsidRPr="0016659D" w:rsidRDefault="004D2CA7" w:rsidP="00853828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 w:hint="eastAsia"/>
                <w:color w:val="000000"/>
                <w:spacing w:val="0"/>
              </w:rPr>
              <w:t xml:space="preserve">　</w:t>
            </w:r>
            <w:r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  </w:t>
            </w:r>
            <w:r w:rsidR="00691B6E">
              <w:rPr>
                <w:rFonts w:hint="eastAsia"/>
                <w:color w:val="000000"/>
                <w:spacing w:val="0"/>
              </w:rPr>
              <w:t xml:space="preserve">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rFonts w:hint="eastAsia"/>
                <w:color w:val="000000"/>
                <w:spacing w:val="0"/>
              </w:rPr>
              <w:t>歳）</w:t>
            </w:r>
          </w:p>
        </w:tc>
      </w:tr>
      <w:tr w:rsidR="004D2CA7" w:rsidRPr="00BD18AC" w14:paraId="73E7053C" w14:textId="77777777" w:rsidTr="00B846CE">
        <w:trPr>
          <w:cantSplit/>
          <w:trHeight w:hRule="exact" w:val="556"/>
        </w:trPr>
        <w:tc>
          <w:tcPr>
            <w:tcW w:w="72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AB7C486" w14:textId="39C3C3BD" w:rsidR="004D2CA7" w:rsidRPr="374D497B" w:rsidRDefault="004E00FC" w:rsidP="00853828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>未</w:t>
            </w: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>成</w:t>
            </w: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6FB14E2" w14:textId="77777777" w:rsidR="004D2CA7" w:rsidRPr="00424F00" w:rsidRDefault="004D2CA7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本　　籍</w:t>
            </w:r>
          </w:p>
          <w:p w14:paraId="595CF186" w14:textId="77777777" w:rsidR="004D2CA7" w:rsidRPr="00424F00" w:rsidRDefault="004D2CA7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（国  籍）</w:t>
            </w:r>
          </w:p>
        </w:tc>
        <w:tc>
          <w:tcPr>
            <w:tcW w:w="7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38A420CE" w14:textId="789708E8" w:rsidR="00B846CE" w:rsidRPr="00BD18AC" w:rsidRDefault="00B846CE" w:rsidP="00A151A7">
            <w:pPr>
              <w:pStyle w:val="a3"/>
              <w:spacing w:line="200" w:lineRule="atLeast"/>
              <w:ind w:firstLineChars="850" w:firstLine="136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都　道</w:t>
            </w:r>
            <w:r w:rsidR="0076364D">
              <w:rPr>
                <w:rFonts w:cs="Century" w:hint="eastAsia"/>
                <w:color w:val="000000"/>
                <w:spacing w:val="0"/>
              </w:rPr>
              <w:t xml:space="preserve">　</w:t>
            </w:r>
            <w:r>
              <w:rPr>
                <w:rFonts w:cs="Century" w:hint="eastAsia"/>
                <w:color w:val="000000"/>
                <w:spacing w:val="0"/>
              </w:rPr>
              <w:t xml:space="preserve">　　</w:t>
            </w:r>
          </w:p>
          <w:p w14:paraId="6305E31F" w14:textId="3D53C63D" w:rsidR="004D2CA7" w:rsidRPr="00424F00" w:rsidRDefault="00B846CE" w:rsidP="00A151A7">
            <w:pPr>
              <w:pStyle w:val="a3"/>
              <w:spacing w:line="240" w:lineRule="atLeast"/>
              <w:ind w:firstLineChars="850" w:firstLine="1360"/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</w:pPr>
            <w:r w:rsidRPr="00BD18AC">
              <w:rPr>
                <w:rFonts w:cs="Century"/>
                <w:color w:val="000000"/>
                <w:spacing w:val="0"/>
              </w:rPr>
              <w:t>府　県</w:t>
            </w:r>
            <w:r w:rsidR="0076364D">
              <w:rPr>
                <w:rFonts w:cs="Century" w:hint="eastAsia"/>
                <w:color w:val="000000"/>
                <w:spacing w:val="0"/>
              </w:rPr>
              <w:t xml:space="preserve">　　　　</w:t>
            </w:r>
          </w:p>
        </w:tc>
      </w:tr>
      <w:tr w:rsidR="004D2CA7" w:rsidRPr="00BD18AC" w14:paraId="2D938326" w14:textId="77777777" w:rsidTr="00B846CE">
        <w:trPr>
          <w:cantSplit/>
          <w:trHeight w:hRule="exact" w:val="556"/>
        </w:trPr>
        <w:tc>
          <w:tcPr>
            <w:tcW w:w="728" w:type="dxa"/>
            <w:vMerge/>
            <w:textDirection w:val="tbRlV"/>
            <w:vAlign w:val="center"/>
          </w:tcPr>
          <w:p w14:paraId="00C0BAFF" w14:textId="77777777" w:rsidR="004D2CA7" w:rsidRPr="374D497B" w:rsidRDefault="004D2CA7" w:rsidP="004E00FC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7CD28733" w14:textId="77777777" w:rsidR="004D2CA7" w:rsidRPr="00424F00" w:rsidRDefault="004D2CA7" w:rsidP="00973C91">
            <w:pPr>
              <w:pStyle w:val="a3"/>
              <w:spacing w:before="80" w:line="137" w:lineRule="exact"/>
              <w:jc w:val="center"/>
              <w:rPr>
                <w:color w:val="000000" w:themeColor="text1"/>
                <w:spacing w:val="0"/>
              </w:rPr>
            </w:pPr>
          </w:p>
          <w:p w14:paraId="3399A312" w14:textId="729034A2" w:rsidR="004D2CA7" w:rsidRPr="00424F00" w:rsidRDefault="004D2CA7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5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1E04E0DD" w14:textId="200A08BB" w:rsidR="00B846CE" w:rsidRDefault="004D2CA7" w:rsidP="00B846CE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24F00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="00B846CE"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="0076364D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18"/>
                <w:szCs w:val="18"/>
              </w:rPr>
              <w:t xml:space="preserve">       </w:t>
            </w:r>
            <w:r w:rsidR="00B846CE"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 w:rsidR="00B846C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2811AC01" w14:textId="1815EED7" w:rsidR="004D2CA7" w:rsidRPr="00424F00" w:rsidRDefault="00B846CE" w:rsidP="00691B6E">
            <w:pPr>
              <w:pStyle w:val="a3"/>
              <w:spacing w:before="80" w:line="194" w:lineRule="exact"/>
              <w:ind w:firstLineChars="1700" w:firstLine="375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</w:t>
            </w:r>
            <w:r w:rsidR="0076364D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　　　　　　　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　　　</w:t>
            </w:r>
            <w:r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  <w:p w14:paraId="49005A42" w14:textId="77777777" w:rsidR="004D2CA7" w:rsidRPr="00424F00" w:rsidRDefault="004D2CA7" w:rsidP="00853828">
            <w:pPr>
              <w:pStyle w:val="a3"/>
              <w:spacing w:line="240" w:lineRule="atLeast"/>
              <w:ind w:firstLineChars="200" w:firstLine="442"/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pacing w:val="0"/>
                <w:sz w:val="22"/>
                <w:szCs w:val="22"/>
              </w:rPr>
              <w:t xml:space="preserve">　　　　　　　　　　　　　　　　　　　　　　　　</w:t>
            </w:r>
            <w:r w:rsidRPr="00424F00">
              <w:rPr>
                <w:rFonts w:ascii="ＭＳ 明朝" w:hAnsi="ＭＳ 明朝" w:hint="eastAsia"/>
                <w:color w:val="000000" w:themeColor="text1"/>
                <w:spacing w:val="-5"/>
                <w:sz w:val="18"/>
                <w:szCs w:val="18"/>
              </w:rPr>
              <w:t>（　　　　　　　　方）</w:t>
            </w:r>
          </w:p>
        </w:tc>
      </w:tr>
      <w:tr w:rsidR="00B846CE" w:rsidRPr="00BD18AC" w14:paraId="659C2868" w14:textId="77777777" w:rsidTr="00B846CE">
        <w:trPr>
          <w:cantSplit/>
          <w:trHeight w:hRule="exact" w:val="747"/>
        </w:trPr>
        <w:tc>
          <w:tcPr>
            <w:tcW w:w="728" w:type="dxa"/>
            <w:vMerge/>
            <w:tcBorders>
              <w:bottom w:val="single" w:sz="4" w:space="0" w:color="000000" w:themeColor="text1"/>
            </w:tcBorders>
            <w:textDirection w:val="tbRlV"/>
            <w:vAlign w:val="center"/>
          </w:tcPr>
          <w:p w14:paraId="0F1B153C" w14:textId="77777777" w:rsidR="00B846CE" w:rsidRPr="374D497B" w:rsidRDefault="00B846CE" w:rsidP="004E00FC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5CC4" w14:textId="2140146D" w:rsidR="00B846CE" w:rsidRPr="00424F00" w:rsidRDefault="00B846CE" w:rsidP="00973C91">
            <w:pPr>
              <w:pStyle w:val="a3"/>
              <w:spacing w:before="80" w:line="194" w:lineRule="exact"/>
              <w:jc w:val="center"/>
              <w:rPr>
                <w:color w:val="000000" w:themeColor="text1"/>
                <w:spacing w:val="0"/>
              </w:rPr>
            </w:pPr>
            <w:r w:rsidRPr="00153B52">
              <w:rPr>
                <w:rFonts w:ascii="ＭＳ 明朝" w:hAnsi="ＭＳ 明朝" w:hint="eastAsia"/>
                <w:color w:val="000000" w:themeColor="text1"/>
                <w:spacing w:val="26"/>
                <w:fitText w:val="800" w:id="-712858110"/>
              </w:rPr>
              <w:t>フリガ</w:t>
            </w:r>
            <w:r w:rsidRPr="00153B52">
              <w:rPr>
                <w:rFonts w:ascii="ＭＳ 明朝" w:hAnsi="ＭＳ 明朝" w:hint="eastAsia"/>
                <w:color w:val="000000" w:themeColor="text1"/>
                <w:spacing w:val="2"/>
                <w:fitText w:val="800" w:id="-712858110"/>
              </w:rPr>
              <w:t>ナ</w:t>
            </w:r>
          </w:p>
          <w:p w14:paraId="319586FF" w14:textId="77777777" w:rsidR="00B846CE" w:rsidRPr="00424F00" w:rsidRDefault="00B846CE" w:rsidP="00973C91">
            <w:pPr>
              <w:pStyle w:val="a3"/>
              <w:spacing w:line="137" w:lineRule="exact"/>
              <w:jc w:val="center"/>
              <w:rPr>
                <w:color w:val="000000" w:themeColor="text1"/>
                <w:spacing w:val="0"/>
              </w:rPr>
            </w:pPr>
          </w:p>
          <w:p w14:paraId="5068BC87" w14:textId="325C70E4" w:rsidR="00B846CE" w:rsidRPr="00424F00" w:rsidRDefault="00B846CE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4081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18916B82" w14:textId="307A7A36" w:rsidR="00B846CE" w:rsidRPr="00424F00" w:rsidRDefault="00B846CE" w:rsidP="00B846CE">
            <w:pPr>
              <w:pStyle w:val="a3"/>
              <w:spacing w:line="240" w:lineRule="atLeast"/>
              <w:ind w:firstLineChars="300" w:firstLine="602"/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815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51DCDBC" w14:textId="1C9F74D3" w:rsidR="00B846CE" w:rsidRDefault="00B846CE" w:rsidP="00B846CE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平成</w:t>
            </w:r>
          </w:p>
          <w:p w14:paraId="236A8C41" w14:textId="42147AA6" w:rsidR="00B846CE" w:rsidRPr="00BD18AC" w:rsidRDefault="00B846CE" w:rsidP="00B846CE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</w:t>
            </w:r>
            <w:r w:rsidR="00413BF0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CD61A4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CD61A4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CD61A4">
              <w:rPr>
                <w:rFonts w:ascii="ＭＳ 明朝" w:hAnsi="ＭＳ 明朝" w:hint="eastAsia"/>
                <w:color w:val="000000"/>
              </w:rPr>
              <w:t xml:space="preserve">    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6CB7E369" w14:textId="2CB2FEBE" w:rsidR="00B846CE" w:rsidRPr="00424F00" w:rsidRDefault="00B846CE" w:rsidP="00B846CE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</w:t>
            </w:r>
            <w:r w:rsidR="00CD61A4">
              <w:rPr>
                <w:rFonts w:cs="Century" w:hint="eastAsia"/>
                <w:color w:val="000000"/>
                <w:spacing w:val="0"/>
              </w:rPr>
              <w:t xml:space="preserve">      </w:t>
            </w:r>
            <w:r w:rsidR="002C777E">
              <w:rPr>
                <w:rFonts w:cs="Century" w:hint="eastAsia"/>
                <w:color w:val="000000"/>
                <w:spacing w:val="0"/>
              </w:rPr>
              <w:t xml:space="preserve">           </w:t>
            </w:r>
            <w:r>
              <w:rPr>
                <w:rFonts w:cs="Century" w:hint="eastAsia"/>
                <w:color w:val="000000"/>
                <w:spacing w:val="0"/>
              </w:rPr>
              <w:t xml:space="preserve">　</w:t>
            </w:r>
            <w:r w:rsidR="002C777E">
              <w:rPr>
                <w:rFonts w:cs="Century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</w:t>
            </w:r>
            <w:r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4E00FC" w:rsidRPr="00BD18AC" w14:paraId="7D3CFC16" w14:textId="77777777" w:rsidTr="00B846CE">
        <w:trPr>
          <w:cantSplit/>
          <w:trHeight w:hRule="exact" w:val="556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22C033F2" w14:textId="77777777" w:rsidR="0076364D" w:rsidRDefault="0076364D" w:rsidP="0076364D">
            <w:pPr>
              <w:pStyle w:val="a3"/>
              <w:spacing w:line="240" w:lineRule="auto"/>
              <w:ind w:leftChars="53" w:left="111" w:right="113"/>
              <w:rPr>
                <w:bCs/>
                <w:spacing w:val="0"/>
                <w:sz w:val="24"/>
                <w:szCs w:val="24"/>
                <w:vertAlign w:val="superscript"/>
              </w:rPr>
            </w:pPr>
          </w:p>
          <w:p w14:paraId="32C701F6" w14:textId="627D420A" w:rsidR="004E00FC" w:rsidRPr="0076364D" w:rsidRDefault="0076364D" w:rsidP="0076364D">
            <w:pPr>
              <w:pStyle w:val="a3"/>
              <w:spacing w:line="240" w:lineRule="auto"/>
              <w:ind w:leftChars="53" w:left="111" w:right="113"/>
              <w:rPr>
                <w:bCs/>
                <w:spacing w:val="0"/>
                <w:sz w:val="24"/>
                <w:szCs w:val="24"/>
                <w:vertAlign w:val="superscript"/>
              </w:rPr>
            </w:pPr>
            <w:r>
              <w:rPr>
                <w:rFonts w:hint="eastAsia"/>
                <w:bCs/>
                <w:spacing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17A30E97" w14:textId="77777777" w:rsidR="004E00FC" w:rsidRPr="00424F00" w:rsidRDefault="004E00FC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本　　籍</w:t>
            </w:r>
          </w:p>
          <w:p w14:paraId="657370A0" w14:textId="77777777" w:rsidR="004E00FC" w:rsidRPr="00424F00" w:rsidRDefault="004E00FC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（国  籍）</w:t>
            </w:r>
          </w:p>
        </w:tc>
        <w:tc>
          <w:tcPr>
            <w:tcW w:w="7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18B485B1" w14:textId="0CE0B81A" w:rsidR="004E00FC" w:rsidRPr="00424F00" w:rsidRDefault="004E00FC" w:rsidP="00A151A7">
            <w:pPr>
              <w:pStyle w:val="a3"/>
              <w:spacing w:line="240" w:lineRule="atLeast"/>
              <w:ind w:firstLineChars="850" w:firstLine="1360"/>
              <w:rPr>
                <w:rFonts w:cs="Century"/>
                <w:color w:val="000000" w:themeColor="text1"/>
                <w:spacing w:val="0"/>
              </w:rPr>
            </w:pPr>
            <w:r w:rsidRPr="00424F00">
              <w:rPr>
                <w:rFonts w:cs="Century" w:hint="eastAsia"/>
                <w:color w:val="000000" w:themeColor="text1"/>
                <w:spacing w:val="0"/>
              </w:rPr>
              <w:t xml:space="preserve">都　道　　</w:t>
            </w:r>
          </w:p>
          <w:p w14:paraId="6079896D" w14:textId="77777777" w:rsidR="004E00FC" w:rsidRPr="00424F00" w:rsidRDefault="004E00FC" w:rsidP="00A151A7">
            <w:pPr>
              <w:pStyle w:val="a3"/>
              <w:spacing w:line="240" w:lineRule="atLeast"/>
              <w:ind w:firstLineChars="850" w:firstLine="1360"/>
              <w:rPr>
                <w:rFonts w:cs="Century"/>
                <w:color w:val="000000" w:themeColor="text1"/>
                <w:spacing w:val="0"/>
              </w:rPr>
            </w:pPr>
            <w:r w:rsidRPr="00424F00">
              <w:rPr>
                <w:rFonts w:cs="Century" w:hint="eastAsia"/>
                <w:color w:val="000000" w:themeColor="text1"/>
                <w:spacing w:val="0"/>
              </w:rPr>
              <w:t>府</w:t>
            </w:r>
            <w:r w:rsidRPr="00424F00">
              <w:rPr>
                <w:rFonts w:cs="Century" w:hint="eastAsia"/>
                <w:color w:val="000000" w:themeColor="text1"/>
                <w:spacing w:val="0"/>
              </w:rPr>
              <w:t xml:space="preserve">  </w:t>
            </w:r>
            <w:r w:rsidRPr="00424F00">
              <w:rPr>
                <w:rFonts w:cs="Century" w:hint="eastAsia"/>
                <w:color w:val="000000" w:themeColor="text1"/>
                <w:spacing w:val="0"/>
              </w:rPr>
              <w:t>県</w:t>
            </w:r>
          </w:p>
          <w:p w14:paraId="319A084B" w14:textId="77777777" w:rsidR="004E00FC" w:rsidRPr="00424F00" w:rsidRDefault="004E00FC" w:rsidP="00853828">
            <w:pPr>
              <w:pStyle w:val="a3"/>
              <w:spacing w:line="240" w:lineRule="atLeast"/>
              <w:ind w:firstLineChars="800" w:firstLine="1280"/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</w:pPr>
            <w:r w:rsidRPr="00424F00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24F00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 </w:t>
            </w:r>
          </w:p>
        </w:tc>
      </w:tr>
      <w:tr w:rsidR="004E00FC" w:rsidRPr="00BD18AC" w14:paraId="567B79F4" w14:textId="77777777" w:rsidTr="00B846CE">
        <w:trPr>
          <w:cantSplit/>
          <w:trHeight w:hRule="exact" w:val="556"/>
        </w:trPr>
        <w:tc>
          <w:tcPr>
            <w:tcW w:w="728" w:type="dxa"/>
            <w:vMerge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279FC5D7" w14:textId="77777777" w:rsidR="004E00FC" w:rsidRPr="0076364D" w:rsidRDefault="004E00FC" w:rsidP="00853828">
            <w:pPr>
              <w:pStyle w:val="a3"/>
              <w:spacing w:line="240" w:lineRule="auto"/>
              <w:ind w:leftChars="114" w:left="239" w:right="113"/>
              <w:rPr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77587AC" w14:textId="77777777" w:rsidR="004E00FC" w:rsidRPr="00424F00" w:rsidRDefault="004E00FC" w:rsidP="00973C91">
            <w:pPr>
              <w:pStyle w:val="a3"/>
              <w:spacing w:before="80" w:line="137" w:lineRule="exact"/>
              <w:jc w:val="center"/>
              <w:rPr>
                <w:color w:val="000000" w:themeColor="text1"/>
                <w:spacing w:val="0"/>
              </w:rPr>
            </w:pPr>
          </w:p>
          <w:p w14:paraId="32E29EA9" w14:textId="1F63A5C2" w:rsidR="004E00FC" w:rsidRPr="00864EEA" w:rsidRDefault="004E00FC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990000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5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3AED96AE" w14:textId="47134671" w:rsidR="00B846CE" w:rsidRPr="00E96EF3" w:rsidRDefault="004E00FC" w:rsidP="00B846CE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="0076364D"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="0076364D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18"/>
                <w:szCs w:val="18"/>
              </w:rPr>
              <w:t xml:space="preserve">       </w:t>
            </w:r>
            <w:r w:rsidR="0076364D"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 w:rsidR="0076364D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47BA7085" w14:textId="569B2C78" w:rsidR="004E00FC" w:rsidRPr="00E96EF3" w:rsidRDefault="004E00FC" w:rsidP="00853828">
            <w:pPr>
              <w:pStyle w:val="a3"/>
              <w:spacing w:before="80" w:line="194" w:lineRule="exact"/>
              <w:ind w:firstLineChars="50" w:firstLine="89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846CE" w:rsidRPr="00BD18AC" w14:paraId="24E5E364" w14:textId="77777777" w:rsidTr="00B846CE">
        <w:trPr>
          <w:cantSplit/>
          <w:trHeight w:hRule="exact" w:val="717"/>
        </w:trPr>
        <w:tc>
          <w:tcPr>
            <w:tcW w:w="728" w:type="dxa"/>
            <w:vMerge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5A026519" w14:textId="77777777" w:rsidR="00B846CE" w:rsidRPr="0076364D" w:rsidRDefault="00B846CE" w:rsidP="00853828">
            <w:pPr>
              <w:pStyle w:val="a3"/>
              <w:spacing w:line="240" w:lineRule="auto"/>
              <w:ind w:leftChars="114" w:left="239" w:right="113"/>
              <w:rPr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59A8" w14:textId="4CDACF87" w:rsidR="00B846CE" w:rsidRPr="00BD18AC" w:rsidRDefault="00B846CE" w:rsidP="00973C91">
            <w:pPr>
              <w:pStyle w:val="a3"/>
              <w:spacing w:before="80" w:line="194" w:lineRule="exact"/>
              <w:jc w:val="center"/>
              <w:rPr>
                <w:color w:val="000000"/>
                <w:spacing w:val="0"/>
              </w:rPr>
            </w:pPr>
            <w:r w:rsidRPr="00153B52">
              <w:rPr>
                <w:rFonts w:ascii="ＭＳ 明朝" w:hAnsi="ＭＳ 明朝" w:hint="eastAsia"/>
                <w:color w:val="000000"/>
                <w:spacing w:val="26"/>
                <w:fitText w:val="800" w:id="-712858108"/>
              </w:rPr>
              <w:t>フリガ</w:t>
            </w:r>
            <w:r w:rsidRPr="00153B52">
              <w:rPr>
                <w:rFonts w:ascii="ＭＳ 明朝" w:hAnsi="ＭＳ 明朝" w:hint="eastAsia"/>
                <w:color w:val="000000"/>
                <w:spacing w:val="2"/>
                <w:fitText w:val="800" w:id="-712858108"/>
              </w:rPr>
              <w:t>ナ</w:t>
            </w:r>
          </w:p>
          <w:p w14:paraId="34955940" w14:textId="77777777" w:rsidR="00B846CE" w:rsidRPr="00BD18AC" w:rsidRDefault="00B846CE" w:rsidP="00973C91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608DB035" w14:textId="015855E6" w:rsidR="00B846CE" w:rsidRPr="00BD18AC" w:rsidRDefault="00B846CE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081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463C47DC" w14:textId="245912C0" w:rsidR="00B846CE" w:rsidRPr="003263EC" w:rsidRDefault="00B846CE" w:rsidP="00853828">
            <w:pPr>
              <w:pStyle w:val="a3"/>
              <w:spacing w:line="240" w:lineRule="atLeast"/>
              <w:ind w:firstLineChars="200" w:firstLine="402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E153E37" w14:textId="77777777" w:rsidR="00B846CE" w:rsidRPr="005A054F" w:rsidRDefault="00B846CE" w:rsidP="00B846CE">
            <w:pPr>
              <w:pStyle w:val="a3"/>
              <w:spacing w:line="200" w:lineRule="exact"/>
              <w:rPr>
                <w:rFonts w:cs="Century"/>
                <w:color w:val="000000" w:themeColor="text1"/>
                <w:spacing w:val="-4"/>
              </w:rPr>
            </w:pPr>
            <w:r w:rsidRPr="005A054F">
              <w:rPr>
                <w:rFonts w:cs="Century" w:hint="eastAsia"/>
                <w:color w:val="000000" w:themeColor="text1"/>
                <w:spacing w:val="-4"/>
              </w:rPr>
              <w:t>未成年者との続柄</w:t>
            </w:r>
          </w:p>
          <w:p w14:paraId="68B1C1E9" w14:textId="08AA3F5F" w:rsidR="00B846CE" w:rsidRPr="003263EC" w:rsidRDefault="00B846CE" w:rsidP="00B846CE">
            <w:pPr>
              <w:pStyle w:val="a3"/>
              <w:spacing w:line="240" w:lineRule="atLeast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（　</w:t>
            </w:r>
            <w:r>
              <w:rPr>
                <w:rFonts w:cs="Century" w:hint="eastAsia"/>
                <w:b/>
                <w:color w:val="0070C0"/>
                <w:spacing w:val="-4"/>
                <w:sz w:val="22"/>
                <w:szCs w:val="22"/>
              </w:rPr>
              <w:t xml:space="preserve">  </w:t>
            </w: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679A871" w14:textId="7189F2D8" w:rsidR="00B846CE" w:rsidRDefault="00B846CE" w:rsidP="00B846CE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1AF34ECF" w14:textId="75368FAB" w:rsidR="00B846CE" w:rsidRPr="00BD18AC" w:rsidRDefault="00B846CE" w:rsidP="00B846CE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平成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03231054" w14:textId="1B2681D8" w:rsidR="00B846CE" w:rsidRPr="00BD18AC" w:rsidRDefault="00B846CE" w:rsidP="00B846CE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　</w:t>
            </w: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</w:t>
            </w:r>
            <w:r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歳）</w:t>
            </w:r>
          </w:p>
          <w:p w14:paraId="4412EB9E" w14:textId="7A147D74" w:rsidR="00B846CE" w:rsidRPr="003263EC" w:rsidRDefault="00B846CE" w:rsidP="00B846CE">
            <w:pPr>
              <w:pStyle w:val="a3"/>
              <w:spacing w:line="240" w:lineRule="atLeast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</w:p>
        </w:tc>
      </w:tr>
      <w:tr w:rsidR="004E00FC" w:rsidRPr="00BD18AC" w14:paraId="12053856" w14:textId="77777777" w:rsidTr="00B846CE">
        <w:trPr>
          <w:cantSplit/>
          <w:trHeight w:hRule="exact" w:val="556"/>
        </w:trPr>
        <w:tc>
          <w:tcPr>
            <w:tcW w:w="728" w:type="dxa"/>
            <w:vMerge w:val="restart"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225148C0" w14:textId="5750DB03" w:rsidR="004E00FC" w:rsidRPr="0076364D" w:rsidRDefault="004E00FC" w:rsidP="00853828">
            <w:pPr>
              <w:pStyle w:val="a3"/>
              <w:spacing w:line="240" w:lineRule="auto"/>
              <w:ind w:left="113" w:right="113"/>
              <w:rPr>
                <w:spacing w:val="0"/>
              </w:rPr>
            </w:pPr>
            <w:r w:rsidRPr="0076364D">
              <w:rPr>
                <w:rFonts w:hint="eastAsia"/>
                <w:spacing w:val="0"/>
                <w:sz w:val="14"/>
              </w:rPr>
              <w:t>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360A3ED" w14:textId="77777777" w:rsidR="004E00FC" w:rsidRPr="00424F00" w:rsidRDefault="004E00FC" w:rsidP="00973C9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本　　籍</w:t>
            </w:r>
          </w:p>
          <w:p w14:paraId="4D7D7B16" w14:textId="77777777" w:rsidR="004E00FC" w:rsidRPr="00424F00" w:rsidRDefault="004E00FC" w:rsidP="00973C91">
            <w:pPr>
              <w:pStyle w:val="a3"/>
              <w:spacing w:line="160" w:lineRule="atLeast"/>
              <w:ind w:firstLineChars="50" w:firstLine="99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（国  籍）</w:t>
            </w:r>
          </w:p>
        </w:tc>
        <w:tc>
          <w:tcPr>
            <w:tcW w:w="7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1E7D97A" w14:textId="67211ED2" w:rsidR="004E00FC" w:rsidRPr="00424F00" w:rsidRDefault="004E00FC" w:rsidP="00853828">
            <w:pPr>
              <w:pStyle w:val="a3"/>
              <w:spacing w:line="240" w:lineRule="atLeast"/>
              <w:ind w:firstLineChars="450" w:firstLine="904"/>
              <w:rPr>
                <w:rFonts w:cs="Century"/>
                <w:color w:val="000000" w:themeColor="text1"/>
                <w:spacing w:val="0"/>
              </w:rPr>
            </w:pPr>
            <w:r w:rsidRPr="00424F00">
              <w:rPr>
                <w:rFonts w:cs="Century" w:hint="eastAsia"/>
                <w:b/>
                <w:bCs/>
                <w:color w:val="000000" w:themeColor="text1"/>
                <w:spacing w:val="0"/>
                <w:sz w:val="20"/>
                <w:szCs w:val="20"/>
              </w:rPr>
              <w:t xml:space="preserve">  </w:t>
            </w:r>
            <w:r w:rsidRPr="00424F00"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424F00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="00A151A7">
              <w:rPr>
                <w:rFonts w:cs="Century" w:hint="eastAsia"/>
                <w:color w:val="000000" w:themeColor="text1"/>
                <w:spacing w:val="0"/>
              </w:rPr>
              <w:t xml:space="preserve"> </w:t>
            </w:r>
            <w:r w:rsidRPr="00424F00">
              <w:rPr>
                <w:rFonts w:cs="Century" w:hint="eastAsia"/>
                <w:color w:val="000000" w:themeColor="text1"/>
                <w:spacing w:val="0"/>
              </w:rPr>
              <w:t xml:space="preserve">都　道　　</w:t>
            </w:r>
          </w:p>
          <w:p w14:paraId="168EF909" w14:textId="77777777" w:rsidR="004E00FC" w:rsidRPr="00424F00" w:rsidRDefault="004E00FC" w:rsidP="00A151A7">
            <w:pPr>
              <w:pStyle w:val="a3"/>
              <w:spacing w:line="240" w:lineRule="atLeast"/>
              <w:ind w:firstLineChars="850" w:firstLine="1360"/>
              <w:rPr>
                <w:rFonts w:cs="Century"/>
                <w:color w:val="000000" w:themeColor="text1"/>
                <w:spacing w:val="0"/>
              </w:rPr>
            </w:pPr>
            <w:r w:rsidRPr="00424F00">
              <w:rPr>
                <w:rFonts w:cs="Century" w:hint="eastAsia"/>
                <w:color w:val="000000" w:themeColor="text1"/>
                <w:spacing w:val="0"/>
              </w:rPr>
              <w:t>府</w:t>
            </w:r>
            <w:r w:rsidRPr="00424F00">
              <w:rPr>
                <w:rFonts w:cs="Century" w:hint="eastAsia"/>
                <w:color w:val="000000" w:themeColor="text1"/>
                <w:spacing w:val="0"/>
              </w:rPr>
              <w:t xml:space="preserve">  </w:t>
            </w:r>
            <w:r w:rsidRPr="00424F00">
              <w:rPr>
                <w:rFonts w:cs="Century" w:hint="eastAsia"/>
                <w:color w:val="000000" w:themeColor="text1"/>
                <w:spacing w:val="0"/>
              </w:rPr>
              <w:t>県</w:t>
            </w:r>
          </w:p>
          <w:p w14:paraId="05F48E56" w14:textId="77777777" w:rsidR="004E00FC" w:rsidRPr="00424F00" w:rsidRDefault="004E00FC" w:rsidP="00853828">
            <w:pPr>
              <w:pStyle w:val="a3"/>
              <w:spacing w:line="240" w:lineRule="atLeast"/>
              <w:rPr>
                <w:color w:val="000000" w:themeColor="text1"/>
                <w:spacing w:val="0"/>
              </w:rPr>
            </w:pPr>
            <w:r w:rsidRPr="00424F00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24F00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 </w:t>
            </w:r>
          </w:p>
        </w:tc>
      </w:tr>
      <w:tr w:rsidR="004E00FC" w:rsidRPr="00BD18AC" w14:paraId="03D23E29" w14:textId="77777777" w:rsidTr="00B846CE">
        <w:trPr>
          <w:cantSplit/>
          <w:trHeight w:hRule="exact" w:val="710"/>
        </w:trPr>
        <w:tc>
          <w:tcPr>
            <w:tcW w:w="728" w:type="dxa"/>
            <w:vMerge/>
            <w:tcBorders>
              <w:top w:val="nil"/>
              <w:bottom w:val="single" w:sz="4" w:space="0" w:color="auto"/>
              <w:right w:val="single" w:sz="4" w:space="0" w:color="000000" w:themeColor="text1"/>
            </w:tcBorders>
          </w:tcPr>
          <w:p w14:paraId="6D4EEC78" w14:textId="77777777" w:rsidR="004E00FC" w:rsidRPr="00BD18AC" w:rsidRDefault="004E00FC" w:rsidP="00853828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7D29E66" w14:textId="77777777" w:rsidR="004E00FC" w:rsidRPr="00424F00" w:rsidRDefault="004E00FC" w:rsidP="00973C91">
            <w:pPr>
              <w:pStyle w:val="a3"/>
              <w:spacing w:before="80" w:line="137" w:lineRule="exact"/>
              <w:jc w:val="center"/>
              <w:rPr>
                <w:color w:val="000000" w:themeColor="text1"/>
                <w:spacing w:val="0"/>
              </w:rPr>
            </w:pPr>
          </w:p>
          <w:p w14:paraId="36136AA0" w14:textId="34E40297" w:rsidR="004E00FC" w:rsidRPr="00424F00" w:rsidRDefault="004E00FC" w:rsidP="00973C91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5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21EE3F1D" w14:textId="77777777" w:rsidR="004E00FC" w:rsidRPr="00424F00" w:rsidRDefault="004E00FC" w:rsidP="00853828">
            <w:pPr>
              <w:pStyle w:val="a3"/>
              <w:spacing w:before="80" w:line="194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4F00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24F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〒</w:t>
            </w:r>
            <w:r w:rsidRPr="00424F00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pacing w:val="0"/>
                <w:sz w:val="18"/>
                <w:szCs w:val="18"/>
              </w:rPr>
              <w:t xml:space="preserve">　　　</w:t>
            </w:r>
            <w:r w:rsidRPr="00424F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－　</w:t>
            </w:r>
          </w:p>
          <w:p w14:paraId="4BF7FDD9" w14:textId="77777777" w:rsidR="004E00FC" w:rsidRPr="00424F00" w:rsidRDefault="004E00FC" w:rsidP="00853828">
            <w:pPr>
              <w:pStyle w:val="a3"/>
              <w:spacing w:before="80" w:line="194" w:lineRule="exact"/>
              <w:ind w:firstLineChars="1600" w:firstLine="3534"/>
              <w:rPr>
                <w:color w:val="000000" w:themeColor="text1"/>
                <w:spacing w:val="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pacing w:val="0"/>
                <w:sz w:val="22"/>
                <w:szCs w:val="22"/>
              </w:rPr>
              <w:t xml:space="preserve">　　　　　　　　　　</w:t>
            </w:r>
            <w:r w:rsidRPr="00424F00">
              <w:rPr>
                <w:rFonts w:ascii="ＭＳ 明朝" w:hAnsi="ＭＳ 明朝" w:hint="eastAsia"/>
                <w:color w:val="000000" w:themeColor="text1"/>
                <w:spacing w:val="-5"/>
                <w:sz w:val="18"/>
                <w:szCs w:val="18"/>
              </w:rPr>
              <w:t>（　　　　　　　　方）</w:t>
            </w:r>
          </w:p>
        </w:tc>
      </w:tr>
      <w:tr w:rsidR="00B846CE" w:rsidRPr="00BD18AC" w14:paraId="1E32A3FA" w14:textId="5E15DEA8" w:rsidTr="00B846CE">
        <w:trPr>
          <w:cantSplit/>
          <w:trHeight w:hRule="exact" w:val="716"/>
        </w:trPr>
        <w:tc>
          <w:tcPr>
            <w:tcW w:w="728" w:type="dxa"/>
            <w:vMerge/>
            <w:tcBorders>
              <w:top w:val="nil"/>
              <w:bottom w:val="single" w:sz="18" w:space="0" w:color="000000" w:themeColor="text1"/>
              <w:right w:val="single" w:sz="4" w:space="0" w:color="000000" w:themeColor="text1"/>
            </w:tcBorders>
          </w:tcPr>
          <w:p w14:paraId="33A75395" w14:textId="77777777" w:rsidR="00B846CE" w:rsidRPr="00BD18AC" w:rsidRDefault="00B846CE" w:rsidP="00B846C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53E46CF" w14:textId="2A4430E0" w:rsidR="00B846CE" w:rsidRPr="00BD18AC" w:rsidRDefault="00B846CE" w:rsidP="00973C91">
            <w:pPr>
              <w:pStyle w:val="a3"/>
              <w:spacing w:before="80" w:line="194" w:lineRule="exact"/>
              <w:jc w:val="center"/>
              <w:rPr>
                <w:color w:val="000000"/>
                <w:spacing w:val="0"/>
              </w:rPr>
            </w:pPr>
            <w:r w:rsidRPr="00153B52">
              <w:rPr>
                <w:rFonts w:ascii="ＭＳ 明朝" w:hAnsi="ＭＳ 明朝" w:hint="eastAsia"/>
                <w:color w:val="000000"/>
                <w:spacing w:val="26"/>
                <w:fitText w:val="800" w:id="-712858107"/>
              </w:rPr>
              <w:t>フリガ</w:t>
            </w:r>
            <w:r w:rsidRPr="00153B52">
              <w:rPr>
                <w:rFonts w:ascii="ＭＳ 明朝" w:hAnsi="ＭＳ 明朝" w:hint="eastAsia"/>
                <w:color w:val="000000"/>
                <w:spacing w:val="2"/>
                <w:fitText w:val="800" w:id="-712858107"/>
              </w:rPr>
              <w:t>ナ</w:t>
            </w:r>
          </w:p>
          <w:p w14:paraId="312F3836" w14:textId="77777777" w:rsidR="00B846CE" w:rsidRPr="00BD18AC" w:rsidRDefault="00B846CE" w:rsidP="00973C91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7B8C2E41" w14:textId="1513D470" w:rsidR="00B846CE" w:rsidRPr="00BD18AC" w:rsidRDefault="00B846CE" w:rsidP="00973C91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039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BD76E1F" w14:textId="77777777" w:rsidR="00B846CE" w:rsidRPr="00987781" w:rsidRDefault="00B846CE" w:rsidP="00B846CE">
            <w:pPr>
              <w:pStyle w:val="a3"/>
              <w:spacing w:line="137" w:lineRule="exact"/>
              <w:ind w:firstLineChars="400" w:firstLine="640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</w:rPr>
            </w:pPr>
          </w:p>
          <w:p w14:paraId="22A87481" w14:textId="77777777" w:rsidR="00B846CE" w:rsidRPr="00987781" w:rsidRDefault="00B846CE" w:rsidP="00B846CE">
            <w:pPr>
              <w:pStyle w:val="a3"/>
              <w:spacing w:line="276" w:lineRule="auto"/>
              <w:ind w:firstLineChars="200" w:firstLine="440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  <w:vAlign w:val="center"/>
          </w:tcPr>
          <w:p w14:paraId="446967DF" w14:textId="77777777" w:rsidR="00B846CE" w:rsidRPr="005A054F" w:rsidRDefault="00B846CE" w:rsidP="00B846CE">
            <w:pPr>
              <w:pStyle w:val="a3"/>
              <w:spacing w:line="200" w:lineRule="exact"/>
              <w:rPr>
                <w:rFonts w:cs="Century"/>
                <w:color w:val="000000" w:themeColor="text1"/>
                <w:spacing w:val="-4"/>
              </w:rPr>
            </w:pPr>
            <w:r w:rsidRPr="005A054F">
              <w:rPr>
                <w:rFonts w:cs="Century" w:hint="eastAsia"/>
                <w:color w:val="000000" w:themeColor="text1"/>
                <w:spacing w:val="-4"/>
              </w:rPr>
              <w:t>未成年者との続柄</w:t>
            </w:r>
          </w:p>
          <w:p w14:paraId="40FF537C" w14:textId="6885D282" w:rsidR="00B846CE" w:rsidRPr="00BD18AC" w:rsidRDefault="00B846CE" w:rsidP="00B846CE">
            <w:pPr>
              <w:pStyle w:val="a3"/>
              <w:snapToGrid w:val="0"/>
              <w:spacing w:line="120" w:lineRule="atLeast"/>
              <w:rPr>
                <w:rFonts w:ascii="ＭＳ 明朝" w:hAnsi="ＭＳ 明朝"/>
                <w:color w:val="000000"/>
              </w:rPr>
            </w:pP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（　</w:t>
            </w:r>
            <w:r>
              <w:rPr>
                <w:rFonts w:cs="Century" w:hint="eastAsia"/>
                <w:b/>
                <w:color w:val="0070C0"/>
                <w:spacing w:val="-4"/>
                <w:sz w:val="22"/>
                <w:szCs w:val="22"/>
              </w:rPr>
              <w:t xml:space="preserve">  </w:t>
            </w: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left w:val="dotted" w:sz="4" w:space="0" w:color="000000" w:themeColor="text1"/>
              <w:bottom w:val="single" w:sz="18" w:space="0" w:color="000000" w:themeColor="text1"/>
            </w:tcBorders>
            <w:vAlign w:val="center"/>
          </w:tcPr>
          <w:p w14:paraId="3A038E51" w14:textId="25F1A018" w:rsidR="00B846CE" w:rsidRDefault="00B846CE" w:rsidP="00B846CE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357787BA" w14:textId="77777777" w:rsidR="00B846CE" w:rsidRPr="00BD18AC" w:rsidRDefault="00B846CE" w:rsidP="00B846CE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平成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459EBD4B" w14:textId="77777777" w:rsidR="00B846CE" w:rsidRPr="00BD18AC" w:rsidRDefault="00B846CE" w:rsidP="00B846CE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　</w:t>
            </w: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</w:t>
            </w:r>
            <w:r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歳）</w:t>
            </w:r>
          </w:p>
          <w:p w14:paraId="080BB69D" w14:textId="77777777" w:rsidR="00B846CE" w:rsidRPr="00BD18AC" w:rsidRDefault="00B846CE" w:rsidP="00B846CE">
            <w:pPr>
              <w:widowControl/>
              <w:jc w:val="left"/>
            </w:pPr>
          </w:p>
        </w:tc>
      </w:tr>
    </w:tbl>
    <w:p w14:paraId="2C067DD3" w14:textId="4431E8B0" w:rsidR="004D2CA7" w:rsidRPr="00AC27CF" w:rsidRDefault="00AC27CF" w:rsidP="0088169C">
      <w:pPr>
        <w:ind w:firstLineChars="300" w:firstLine="540"/>
        <w:rPr>
          <w:rFonts w:ascii="ＭＳ 明朝" w:hAnsi="Times New Roman"/>
          <w:color w:val="000000"/>
          <w:kern w:val="0"/>
          <w:sz w:val="18"/>
          <w:szCs w:val="18"/>
        </w:rPr>
      </w:pPr>
      <w:r w:rsidRPr="004E00FC">
        <w:rPr>
          <w:rFonts w:hint="eastAsia"/>
          <w:sz w:val="18"/>
        </w:rPr>
        <w:t>※の部分は、申立人、相手方、未成年者等の区別を記載してください。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E6349D" w:rsidRPr="00D74252" w14:paraId="6F120959" w14:textId="77777777" w:rsidTr="00ED2883">
        <w:trPr>
          <w:trHeight w:val="522"/>
        </w:trPr>
        <w:tc>
          <w:tcPr>
            <w:tcW w:w="919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633D27D" w14:textId="77777777"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0D1EBBA9" w14:textId="77777777" w:rsidR="00E6349D" w:rsidRPr="00D74252" w:rsidRDefault="00E6349D" w:rsidP="002366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D742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74252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申　　　　立　　　　て　　　　の　　　　趣　　　　旨</w:t>
            </w:r>
          </w:p>
        </w:tc>
      </w:tr>
      <w:tr w:rsidR="00E6349D" w:rsidRPr="009D440B" w14:paraId="1958C7B0" w14:textId="77777777" w:rsidTr="00203DCB">
        <w:trPr>
          <w:trHeight w:val="510"/>
        </w:trPr>
        <w:tc>
          <w:tcPr>
            <w:tcW w:w="9193" w:type="dxa"/>
            <w:tcBorders>
              <w:top w:val="single" w:sz="18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21FD9C10" w14:textId="164F3FF9" w:rsidR="00E6349D" w:rsidRPr="004C7B7A" w:rsidRDefault="00E6349D" w:rsidP="0008571F">
            <w:pPr>
              <w:suppressAutoHyphens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color w:val="5B9BD5" w:themeColor="accent1"/>
                <w:kern w:val="0"/>
              </w:rPr>
            </w:pPr>
          </w:p>
        </w:tc>
      </w:tr>
      <w:tr w:rsidR="00E6349D" w:rsidRPr="00D74252" w14:paraId="3332527A" w14:textId="77777777" w:rsidTr="00203DCB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7DF1756A" w14:textId="1BF9DF5D" w:rsidR="00E6349D" w:rsidRPr="004C7B7A" w:rsidRDefault="00E6349D" w:rsidP="00203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color w:val="5B9BD5" w:themeColor="accent1"/>
                <w:kern w:val="0"/>
                <w:szCs w:val="16"/>
              </w:rPr>
            </w:pPr>
          </w:p>
        </w:tc>
      </w:tr>
      <w:tr w:rsidR="00E6349D" w:rsidRPr="00D74252" w14:paraId="1B8BF1CB" w14:textId="77777777" w:rsidTr="00E6349D">
        <w:trPr>
          <w:trHeight w:val="54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2C92EC9C" w14:textId="0244ECBF" w:rsidR="00E6349D" w:rsidRPr="006622DB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6349D" w:rsidRPr="00D74252" w14:paraId="2320C19F" w14:textId="77777777" w:rsidTr="00E6349D">
        <w:trPr>
          <w:trHeight w:val="551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C7B968" w14:textId="7CEADB69"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AB0A763" w14:textId="521F5E16" w:rsidR="00E6349D" w:rsidRDefault="00E6349D" w:rsidP="00E6349D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</w:p>
    <w:tbl>
      <w:tblPr>
        <w:tblW w:w="9193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203DCB" w:rsidRPr="00D74252" w14:paraId="5DF247C5" w14:textId="77777777" w:rsidTr="356907C6">
        <w:trPr>
          <w:trHeight w:val="522"/>
        </w:trPr>
        <w:tc>
          <w:tcPr>
            <w:tcW w:w="91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63998991" w14:textId="6D31B746" w:rsidR="00203DCB" w:rsidRPr="00D74252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143F5D7D" w14:textId="77777777" w:rsidR="00203DCB" w:rsidRPr="00D74252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</w:t>
            </w:r>
            <w:r w:rsidRPr="00D7425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74252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申　　　　立　　　　て　　　　の</w:t>
            </w:r>
            <w:r w:rsidRPr="00D74252">
              <w:rPr>
                <w:rFonts w:ascii="ＭＳ 明朝" w:hAnsi="ＭＳ 明朝" w:cs="ＭＳ 明朝"/>
                <w:b/>
                <w:color w:val="000000"/>
                <w:kern w:val="0"/>
                <w:sz w:val="24"/>
              </w:rPr>
              <w:t xml:space="preserve">        </w:t>
            </w:r>
            <w:r w:rsidRPr="00D74252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理　　　　由</w:t>
            </w:r>
          </w:p>
        </w:tc>
      </w:tr>
      <w:tr w:rsidR="00203DCB" w:rsidRPr="00D74252" w14:paraId="7AA29E3F" w14:textId="77777777" w:rsidTr="356907C6">
        <w:trPr>
          <w:trHeight w:val="585"/>
        </w:trPr>
        <w:tc>
          <w:tcPr>
            <w:tcW w:w="9193" w:type="dxa"/>
            <w:tcBorders>
              <w:top w:val="single" w:sz="18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32B835B9" w14:textId="25F3AAC4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  <w:p w14:paraId="5FF1B5EC" w14:textId="4F7251C6" w:rsidR="00203DCB" w:rsidRPr="00625EC0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2E74B5" w:themeColor="accent1" w:themeShade="BF"/>
                <w:kern w:val="0"/>
                <w:sz w:val="20"/>
                <w:szCs w:val="20"/>
              </w:rPr>
            </w:pPr>
          </w:p>
          <w:p w14:paraId="56DD1605" w14:textId="1EC95BD6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4"/>
              </w:rPr>
            </w:pPr>
          </w:p>
        </w:tc>
      </w:tr>
      <w:tr w:rsidR="00203DCB" w:rsidRPr="00D74252" w14:paraId="56ED931B" w14:textId="77777777" w:rsidTr="356907C6">
        <w:trPr>
          <w:trHeight w:val="60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4B9DCE52" w14:textId="7FB787DC" w:rsidR="00203DCB" w:rsidRPr="008534EF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  <w:p w14:paraId="00010E50" w14:textId="3C9A7D0A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</w:rPr>
            </w:pPr>
          </w:p>
          <w:p w14:paraId="438EC377" w14:textId="2934356F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</w:tc>
      </w:tr>
      <w:tr w:rsidR="00203DCB" w:rsidRPr="00D74252" w14:paraId="07E8591D" w14:textId="77777777" w:rsidTr="356907C6">
        <w:trPr>
          <w:trHeight w:val="675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3316991" w14:textId="44D90D62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  <w:p w14:paraId="49ABDC0E" w14:textId="48D4600D" w:rsidR="00203DCB" w:rsidRPr="00625EC0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2E74B5" w:themeColor="accent1" w:themeShade="BF"/>
                <w:kern w:val="0"/>
                <w:sz w:val="20"/>
                <w:szCs w:val="16"/>
              </w:rPr>
            </w:pPr>
          </w:p>
          <w:p w14:paraId="6125F301" w14:textId="18F84778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</w:tc>
      </w:tr>
      <w:tr w:rsidR="00203DCB" w:rsidRPr="00D74252" w14:paraId="1A456D58" w14:textId="77777777" w:rsidTr="356907C6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7AF68A7" w14:textId="1A1E9A20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  <w:p w14:paraId="1F4EB493" w14:textId="7AAF00B4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16"/>
              </w:rPr>
            </w:pPr>
          </w:p>
          <w:p w14:paraId="29722014" w14:textId="77777777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</w:tc>
      </w:tr>
      <w:tr w:rsidR="00203DCB" w:rsidRPr="00D74252" w14:paraId="2F01F5D0" w14:textId="77777777" w:rsidTr="356907C6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48086C8" w14:textId="77777777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  <w:p w14:paraId="01BFA13E" w14:textId="181238DD" w:rsidR="00203DCB" w:rsidRPr="00625EC0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2E74B5" w:themeColor="accent1" w:themeShade="BF"/>
                <w:kern w:val="0"/>
                <w:sz w:val="20"/>
                <w:szCs w:val="20"/>
              </w:rPr>
            </w:pPr>
          </w:p>
          <w:p w14:paraId="2F99814B" w14:textId="77777777" w:rsidR="00203DCB" w:rsidRPr="009D33D4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</w:tc>
      </w:tr>
      <w:tr w:rsidR="00625EC0" w:rsidRPr="00625EC0" w14:paraId="08566135" w14:textId="77777777" w:rsidTr="356907C6">
        <w:trPr>
          <w:trHeight w:val="675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93FF5B0" w14:textId="77777777" w:rsidR="00203DCB" w:rsidRPr="00625EC0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2E74B5" w:themeColor="accent1" w:themeShade="BF"/>
                <w:kern w:val="0"/>
                <w:sz w:val="16"/>
                <w:szCs w:val="16"/>
              </w:rPr>
            </w:pPr>
          </w:p>
          <w:p w14:paraId="25C16BEE" w14:textId="1798DD73" w:rsidR="00203DCB" w:rsidRPr="00625EC0" w:rsidRDefault="00203DCB" w:rsidP="000857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2E74B5" w:themeColor="accent1" w:themeShade="BF"/>
                <w:kern w:val="0"/>
                <w:sz w:val="16"/>
                <w:szCs w:val="16"/>
              </w:rPr>
            </w:pPr>
          </w:p>
        </w:tc>
      </w:tr>
      <w:tr w:rsidR="00203DCB" w:rsidRPr="00D74252" w14:paraId="3F5AAD1A" w14:textId="77777777" w:rsidTr="356907C6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4DBD643" w14:textId="77777777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  <w:p w14:paraId="30B7C865" w14:textId="0741B297" w:rsidR="00203DCB" w:rsidRPr="00625EC0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2E74B5" w:themeColor="accent1" w:themeShade="BF"/>
                <w:kern w:val="0"/>
                <w:sz w:val="20"/>
                <w:szCs w:val="20"/>
              </w:rPr>
            </w:pPr>
          </w:p>
          <w:p w14:paraId="158F8E81" w14:textId="77777777" w:rsidR="00203DCB" w:rsidRPr="0058290D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</w:tc>
      </w:tr>
      <w:tr w:rsidR="00203DCB" w:rsidRPr="00D74252" w14:paraId="072A506C" w14:textId="77777777" w:rsidTr="356907C6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14AF87CE" w14:textId="22D6B0D9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  <w:p w14:paraId="2CF996A5" w14:textId="1B817084" w:rsidR="00203DCB" w:rsidRPr="00625EC0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2E74B5" w:themeColor="accent1" w:themeShade="BF"/>
                <w:kern w:val="0"/>
                <w:sz w:val="20"/>
                <w:szCs w:val="16"/>
              </w:rPr>
            </w:pPr>
          </w:p>
          <w:p w14:paraId="7E15033E" w14:textId="77777777" w:rsidR="00203DCB" w:rsidRPr="004C7B7A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</w:tc>
      </w:tr>
      <w:tr w:rsidR="00203DCB" w:rsidRPr="00D74252" w14:paraId="60CC158B" w14:textId="77777777" w:rsidTr="356907C6">
        <w:trPr>
          <w:trHeight w:val="705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D5BEC1D" w14:textId="522E1356" w:rsidR="00203DCB" w:rsidRPr="009D33D4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16"/>
              </w:rPr>
            </w:pPr>
          </w:p>
          <w:p w14:paraId="4A7E0D2B" w14:textId="34B8D089" w:rsidR="00203DCB" w:rsidRPr="009D33D4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16"/>
              </w:rPr>
            </w:pPr>
          </w:p>
        </w:tc>
      </w:tr>
      <w:tr w:rsidR="00203DCB" w:rsidRPr="00D74252" w14:paraId="42DEF023" w14:textId="77777777" w:rsidTr="356907C6">
        <w:trPr>
          <w:trHeight w:val="69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1063570E" w14:textId="77777777" w:rsidR="00203DCB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20"/>
              </w:rPr>
            </w:pPr>
          </w:p>
          <w:p w14:paraId="4E0F7A98" w14:textId="2E7CEC53" w:rsidR="00203DCB" w:rsidRPr="009D33D4" w:rsidRDefault="00203DCB" w:rsidP="000857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20"/>
              </w:rPr>
            </w:pPr>
          </w:p>
        </w:tc>
      </w:tr>
      <w:tr w:rsidR="00203DCB" w:rsidRPr="00D74252" w14:paraId="46CA54EA" w14:textId="77777777" w:rsidTr="356907C6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DAF3D29" w14:textId="2420ABC4" w:rsidR="00203DCB" w:rsidRPr="009D33D4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16"/>
              </w:rPr>
            </w:pPr>
          </w:p>
        </w:tc>
      </w:tr>
      <w:tr w:rsidR="00203DCB" w:rsidRPr="00D74252" w14:paraId="3B08B74C" w14:textId="77777777" w:rsidTr="356907C6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5B287B22" w14:textId="283C19ED" w:rsidR="00203DCB" w:rsidRPr="00292485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</w:tc>
      </w:tr>
      <w:tr w:rsidR="00203DCB" w:rsidRPr="00D74252" w14:paraId="5A4F4F17" w14:textId="77777777" w:rsidTr="356907C6">
        <w:trPr>
          <w:trHeight w:val="75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586CA052" w14:textId="06A5156D" w:rsidR="00203DCB" w:rsidRPr="009D33D4" w:rsidRDefault="00203DCB" w:rsidP="001A0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</w:tc>
      </w:tr>
    </w:tbl>
    <w:p w14:paraId="4E5C85C7" w14:textId="4F22B43E" w:rsidR="008534EF" w:rsidRDefault="008534EF" w:rsidP="00B4725F">
      <w:pPr>
        <w:widowControl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sectPr w:rsidR="008534EF" w:rsidSect="00F04515">
      <w:headerReference w:type="even" r:id="rId7"/>
      <w:headerReference w:type="default" r:id="rId8"/>
      <w:footerReference w:type="even" r:id="rId9"/>
      <w:footerReference w:type="first" r:id="rId10"/>
      <w:type w:val="continuous"/>
      <w:pgSz w:w="11906" w:h="16838"/>
      <w:pgMar w:top="567" w:right="851" w:bottom="851" w:left="1701" w:header="510" w:footer="397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715B" w14:textId="77777777" w:rsidR="00C15F71" w:rsidRDefault="00C15F71">
      <w:r>
        <w:separator/>
      </w:r>
    </w:p>
  </w:endnote>
  <w:endnote w:type="continuationSeparator" w:id="0">
    <w:p w14:paraId="67635274" w14:textId="77777777" w:rsidR="00C15F71" w:rsidRDefault="00C1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6930" w14:textId="32D369D7" w:rsidR="004D2CA7" w:rsidRPr="004D2CA7" w:rsidRDefault="00BF2083" w:rsidP="00BF2083">
    <w:pPr>
      <w:pStyle w:val="a5"/>
      <w:jc w:val="center"/>
      <w:rPr>
        <w:sz w:val="18"/>
      </w:rPr>
    </w:pPr>
    <w:r>
      <w:rPr>
        <w:rFonts w:hint="eastAsia"/>
        <w:sz w:val="18"/>
      </w:rPr>
      <w:t>親</w:t>
    </w:r>
    <w:r w:rsidR="00413BF0">
      <w:rPr>
        <w:rFonts w:hint="eastAsia"/>
        <w:sz w:val="18"/>
      </w:rPr>
      <w:t>権者指定</w:t>
    </w:r>
    <w:r>
      <w:rPr>
        <w:rFonts w:hint="eastAsia"/>
        <w:sz w:val="18"/>
      </w:rPr>
      <w:t>(</w:t>
    </w:r>
    <w:r>
      <w:rPr>
        <w:sz w:val="18"/>
      </w:rPr>
      <w:t>2/</w:t>
    </w:r>
    <w:r w:rsidR="00973C91">
      <w:rPr>
        <w:rFonts w:hint="eastAsia"/>
        <w:sz w:val="18"/>
      </w:rPr>
      <w:t>2</w:t>
    </w:r>
    <w:r>
      <w:rPr>
        <w:rFonts w:hint="eastAsia"/>
        <w:sz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6972" w14:textId="7CC428AA" w:rsidR="00BF2083" w:rsidRPr="00BF2083" w:rsidRDefault="00BF2083" w:rsidP="00BF2083">
    <w:pPr>
      <w:pStyle w:val="a5"/>
      <w:jc w:val="center"/>
      <w:rPr>
        <w:sz w:val="16"/>
      </w:rPr>
    </w:pPr>
    <w:r w:rsidRPr="00BF2083">
      <w:rPr>
        <w:rFonts w:hint="eastAsia"/>
        <w:sz w:val="16"/>
      </w:rPr>
      <w:t>親権者</w:t>
    </w:r>
    <w:r w:rsidR="004E00FC">
      <w:rPr>
        <w:rFonts w:hint="eastAsia"/>
        <w:sz w:val="16"/>
      </w:rPr>
      <w:t>指定</w:t>
    </w:r>
    <w:r w:rsidRPr="00BF2083">
      <w:rPr>
        <w:rFonts w:hint="eastAsia"/>
        <w:sz w:val="16"/>
      </w:rPr>
      <w:t>(</w:t>
    </w:r>
    <w:r>
      <w:rPr>
        <w:sz w:val="16"/>
      </w:rPr>
      <w:t>1/</w:t>
    </w:r>
    <w:r w:rsidR="00973C91">
      <w:rPr>
        <w:rFonts w:hint="eastAsia"/>
        <w:sz w:val="16"/>
      </w:rPr>
      <w:t>2</w:t>
    </w:r>
    <w:r w:rsidRPr="00BF2083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F799" w14:textId="77777777" w:rsidR="00C15F71" w:rsidRDefault="00C15F71">
      <w:r>
        <w:separator/>
      </w:r>
    </w:p>
  </w:footnote>
  <w:footnote w:type="continuationSeparator" w:id="0">
    <w:p w14:paraId="30EEC7C9" w14:textId="77777777" w:rsidR="00C15F71" w:rsidRDefault="00C1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3B89" w14:textId="77777777" w:rsidR="000D4FE0" w:rsidRPr="00B4725F" w:rsidRDefault="000D4FE0">
    <w:pPr>
      <w:pStyle w:val="a4"/>
      <w:rPr>
        <w:rFonts w:ascii="ＭＳ ゴシック" w:eastAsia="ＭＳ ゴシック" w:hAnsi="ＭＳ 明朝"/>
        <w:b/>
        <w:bCs/>
        <w:i/>
        <w:color w:val="000000"/>
        <w:spacing w:val="115"/>
        <w:w w:val="48"/>
        <w:kern w:val="0"/>
        <w:sz w:val="40"/>
        <w:u w:val="double" w:color="000000"/>
      </w:rPr>
    </w:pPr>
    <w:r w:rsidRPr="00B65F36">
      <w:rPr>
        <w:rFonts w:ascii="ＭＳ ゴシック" w:eastAsia="ＭＳ ゴシック" w:hAnsi="ＭＳ 明朝" w:hint="eastAsia"/>
        <w:b/>
        <w:bCs/>
        <w:i/>
        <w:color w:val="000000"/>
        <w:w w:val="48"/>
        <w:kern w:val="0"/>
        <w:sz w:val="40"/>
        <w:u w:val="double" w:color="000000"/>
        <w:fitText w:val="9382" w:id="-483221504"/>
      </w:rPr>
      <w:t>この申立書の写しは、法律の定めるところにより、申立ての内容を知らせるため、相手方に送付されます</w:t>
    </w:r>
    <w:r w:rsidRPr="00B65F36">
      <w:rPr>
        <w:rFonts w:ascii="ＭＳ ゴシック" w:eastAsia="ＭＳ ゴシック" w:hAnsi="ＭＳ 明朝" w:hint="eastAsia"/>
        <w:b/>
        <w:bCs/>
        <w:i/>
        <w:color w:val="000000"/>
        <w:spacing w:val="115"/>
        <w:w w:val="48"/>
        <w:kern w:val="0"/>
        <w:sz w:val="40"/>
        <w:u w:val="double" w:color="000000"/>
        <w:fitText w:val="9382" w:id="-483221504"/>
      </w:rPr>
      <w:t>。</w:t>
    </w:r>
  </w:p>
  <w:p w14:paraId="0B1B3B64" w14:textId="77777777" w:rsidR="00B4725F" w:rsidRDefault="00B472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A551" w14:textId="77777777" w:rsidR="000D4FE0" w:rsidRDefault="000D4FE0" w:rsidP="002508DF">
    <w:pPr>
      <w:pStyle w:val="a3"/>
      <w:spacing w:line="240" w:lineRule="auto"/>
      <w:rPr>
        <w:rFonts w:ascii="ＭＳ ゴシック" w:eastAsia="ＭＳ ゴシック" w:hAnsi="ＭＳ 明朝"/>
        <w:bCs/>
        <w:i/>
        <w:color w:val="000000"/>
        <w:sz w:val="40"/>
        <w:szCs w:val="24"/>
        <w:u w:val="double"/>
      </w:rPr>
    </w:pPr>
  </w:p>
  <w:p w14:paraId="1E38FFE0" w14:textId="77777777" w:rsidR="000D4FE0" w:rsidRPr="00F60BD0" w:rsidRDefault="000D4FE0" w:rsidP="001A75F6">
    <w:pPr>
      <w:pStyle w:val="a4"/>
      <w:tabs>
        <w:tab w:val="clear" w:pos="4252"/>
        <w:tab w:val="clear" w:pos="8504"/>
        <w:tab w:val="left" w:pos="8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607"/>
    <w:multiLevelType w:val="hybridMultilevel"/>
    <w:tmpl w:val="602CE618"/>
    <w:lvl w:ilvl="0" w:tplc="6CEAD8A2">
      <w:numFmt w:val="bullet"/>
      <w:lvlText w:val="○"/>
      <w:lvlJc w:val="left"/>
      <w:pPr>
        <w:ind w:left="762" w:hanging="360"/>
      </w:pPr>
      <w:rPr>
        <w:rFonts w:ascii="ＭＳ 明朝" w:eastAsia="ＭＳ 明朝" w:hAnsi="ＭＳ 明朝" w:cs="Century" w:hint="eastAsia"/>
        <w:b/>
        <w:color w:val="2E74B5" w:themeColor="accent1" w:themeShade="BF"/>
        <w:sz w:val="20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1" w15:restartNumberingAfterBreak="0">
    <w:nsid w:val="209955C2"/>
    <w:multiLevelType w:val="hybridMultilevel"/>
    <w:tmpl w:val="52B69AF4"/>
    <w:lvl w:ilvl="0" w:tplc="91200334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1819296724">
    <w:abstractNumId w:val="1"/>
  </w:num>
  <w:num w:numId="2" w16cid:durableId="22637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12"/>
    <w:rsid w:val="000036DF"/>
    <w:rsid w:val="00005041"/>
    <w:rsid w:val="00020218"/>
    <w:rsid w:val="00026F56"/>
    <w:rsid w:val="00037C0B"/>
    <w:rsid w:val="00037FCF"/>
    <w:rsid w:val="0004714F"/>
    <w:rsid w:val="0006337E"/>
    <w:rsid w:val="0008571F"/>
    <w:rsid w:val="000863DF"/>
    <w:rsid w:val="000872BF"/>
    <w:rsid w:val="00091BB2"/>
    <w:rsid w:val="00095798"/>
    <w:rsid w:val="00097E41"/>
    <w:rsid w:val="000C1A3D"/>
    <w:rsid w:val="000C4BC2"/>
    <w:rsid w:val="000C6A01"/>
    <w:rsid w:val="000D0A77"/>
    <w:rsid w:val="000D0BE0"/>
    <w:rsid w:val="000D4DA8"/>
    <w:rsid w:val="000D4FE0"/>
    <w:rsid w:val="000D6DF6"/>
    <w:rsid w:val="000E3CCE"/>
    <w:rsid w:val="000E6D70"/>
    <w:rsid w:val="000F3062"/>
    <w:rsid w:val="000F76FB"/>
    <w:rsid w:val="001056AB"/>
    <w:rsid w:val="00106E87"/>
    <w:rsid w:val="001110E4"/>
    <w:rsid w:val="001159BF"/>
    <w:rsid w:val="00124EBE"/>
    <w:rsid w:val="001271CF"/>
    <w:rsid w:val="0013565C"/>
    <w:rsid w:val="0015025C"/>
    <w:rsid w:val="00153B52"/>
    <w:rsid w:val="0016238E"/>
    <w:rsid w:val="00165697"/>
    <w:rsid w:val="00183B32"/>
    <w:rsid w:val="0018576A"/>
    <w:rsid w:val="001948F3"/>
    <w:rsid w:val="001A75F6"/>
    <w:rsid w:val="001B5F55"/>
    <w:rsid w:val="001C770D"/>
    <w:rsid w:val="001D2CB3"/>
    <w:rsid w:val="001D62BE"/>
    <w:rsid w:val="001E3615"/>
    <w:rsid w:val="00203DCB"/>
    <w:rsid w:val="00216CE3"/>
    <w:rsid w:val="00231C0D"/>
    <w:rsid w:val="002366D9"/>
    <w:rsid w:val="002508DF"/>
    <w:rsid w:val="00252E57"/>
    <w:rsid w:val="002539E1"/>
    <w:rsid w:val="00260C90"/>
    <w:rsid w:val="00263053"/>
    <w:rsid w:val="0027516A"/>
    <w:rsid w:val="002759A3"/>
    <w:rsid w:val="0028688D"/>
    <w:rsid w:val="00290381"/>
    <w:rsid w:val="00292485"/>
    <w:rsid w:val="002A2D4D"/>
    <w:rsid w:val="002B155F"/>
    <w:rsid w:val="002C4D1E"/>
    <w:rsid w:val="002C777E"/>
    <w:rsid w:val="002D0242"/>
    <w:rsid w:val="002D7A6D"/>
    <w:rsid w:val="002F2A9A"/>
    <w:rsid w:val="0030024E"/>
    <w:rsid w:val="003031D5"/>
    <w:rsid w:val="003035D3"/>
    <w:rsid w:val="00305AC9"/>
    <w:rsid w:val="00310DE4"/>
    <w:rsid w:val="00346228"/>
    <w:rsid w:val="003468D8"/>
    <w:rsid w:val="003502AD"/>
    <w:rsid w:val="00352828"/>
    <w:rsid w:val="00360976"/>
    <w:rsid w:val="00364323"/>
    <w:rsid w:val="00372F25"/>
    <w:rsid w:val="0037630F"/>
    <w:rsid w:val="003B3A0E"/>
    <w:rsid w:val="003B6E98"/>
    <w:rsid w:val="003C1610"/>
    <w:rsid w:val="003C5A98"/>
    <w:rsid w:val="003E4264"/>
    <w:rsid w:val="003E4ACE"/>
    <w:rsid w:val="003E6BEC"/>
    <w:rsid w:val="00406BEE"/>
    <w:rsid w:val="00407EBD"/>
    <w:rsid w:val="00413BF0"/>
    <w:rsid w:val="004162D6"/>
    <w:rsid w:val="00417113"/>
    <w:rsid w:val="004328BA"/>
    <w:rsid w:val="0044337F"/>
    <w:rsid w:val="0044597A"/>
    <w:rsid w:val="00452506"/>
    <w:rsid w:val="00456667"/>
    <w:rsid w:val="00465C7E"/>
    <w:rsid w:val="00465E8E"/>
    <w:rsid w:val="00470E2B"/>
    <w:rsid w:val="00471F08"/>
    <w:rsid w:val="004930C8"/>
    <w:rsid w:val="004973EB"/>
    <w:rsid w:val="004B3B52"/>
    <w:rsid w:val="004B67F0"/>
    <w:rsid w:val="004C15E9"/>
    <w:rsid w:val="004C48BF"/>
    <w:rsid w:val="004C75AC"/>
    <w:rsid w:val="004C7B7A"/>
    <w:rsid w:val="004D1B7E"/>
    <w:rsid w:val="004D2CA7"/>
    <w:rsid w:val="004D4167"/>
    <w:rsid w:val="004E00FC"/>
    <w:rsid w:val="004E124A"/>
    <w:rsid w:val="004E6BD8"/>
    <w:rsid w:val="00516E37"/>
    <w:rsid w:val="00520344"/>
    <w:rsid w:val="00520944"/>
    <w:rsid w:val="00535F6C"/>
    <w:rsid w:val="0053736F"/>
    <w:rsid w:val="00541B87"/>
    <w:rsid w:val="00543F83"/>
    <w:rsid w:val="0056001B"/>
    <w:rsid w:val="005655C0"/>
    <w:rsid w:val="00566DA7"/>
    <w:rsid w:val="00574B87"/>
    <w:rsid w:val="00575EB0"/>
    <w:rsid w:val="0058290D"/>
    <w:rsid w:val="005904A2"/>
    <w:rsid w:val="005B25CB"/>
    <w:rsid w:val="005B4C9F"/>
    <w:rsid w:val="005C4A86"/>
    <w:rsid w:val="005C7380"/>
    <w:rsid w:val="005C7436"/>
    <w:rsid w:val="005D1D76"/>
    <w:rsid w:val="005D2D59"/>
    <w:rsid w:val="005D53D4"/>
    <w:rsid w:val="005E56E6"/>
    <w:rsid w:val="005F0F4E"/>
    <w:rsid w:val="005F1921"/>
    <w:rsid w:val="005F7D26"/>
    <w:rsid w:val="00602525"/>
    <w:rsid w:val="006105CD"/>
    <w:rsid w:val="00625EC0"/>
    <w:rsid w:val="006375C6"/>
    <w:rsid w:val="00655D7D"/>
    <w:rsid w:val="006622DB"/>
    <w:rsid w:val="0066314D"/>
    <w:rsid w:val="0066418D"/>
    <w:rsid w:val="00674383"/>
    <w:rsid w:val="00682B1F"/>
    <w:rsid w:val="00691B6E"/>
    <w:rsid w:val="00693030"/>
    <w:rsid w:val="006A5944"/>
    <w:rsid w:val="006B1A1D"/>
    <w:rsid w:val="006B2BDB"/>
    <w:rsid w:val="006B379F"/>
    <w:rsid w:val="006C242E"/>
    <w:rsid w:val="006F3B45"/>
    <w:rsid w:val="00700080"/>
    <w:rsid w:val="00703008"/>
    <w:rsid w:val="007108F0"/>
    <w:rsid w:val="00727278"/>
    <w:rsid w:val="0073496D"/>
    <w:rsid w:val="00740E4F"/>
    <w:rsid w:val="007437FD"/>
    <w:rsid w:val="007475B1"/>
    <w:rsid w:val="007527CF"/>
    <w:rsid w:val="0076364D"/>
    <w:rsid w:val="007644C5"/>
    <w:rsid w:val="00775858"/>
    <w:rsid w:val="00781182"/>
    <w:rsid w:val="007845B4"/>
    <w:rsid w:val="007914A0"/>
    <w:rsid w:val="007A1158"/>
    <w:rsid w:val="007A574B"/>
    <w:rsid w:val="007A648D"/>
    <w:rsid w:val="007B10F6"/>
    <w:rsid w:val="007C28A8"/>
    <w:rsid w:val="007C733D"/>
    <w:rsid w:val="007F308C"/>
    <w:rsid w:val="007F555A"/>
    <w:rsid w:val="007F6668"/>
    <w:rsid w:val="00811799"/>
    <w:rsid w:val="008130C5"/>
    <w:rsid w:val="00815A7C"/>
    <w:rsid w:val="008251DE"/>
    <w:rsid w:val="00834B27"/>
    <w:rsid w:val="008448BA"/>
    <w:rsid w:val="008452AC"/>
    <w:rsid w:val="0084534F"/>
    <w:rsid w:val="00850E64"/>
    <w:rsid w:val="0085153E"/>
    <w:rsid w:val="00851E20"/>
    <w:rsid w:val="008534EF"/>
    <w:rsid w:val="00863A1F"/>
    <w:rsid w:val="0088169C"/>
    <w:rsid w:val="0088277F"/>
    <w:rsid w:val="00885CBF"/>
    <w:rsid w:val="00893BC9"/>
    <w:rsid w:val="008A220F"/>
    <w:rsid w:val="008B1946"/>
    <w:rsid w:val="008C7390"/>
    <w:rsid w:val="008F6732"/>
    <w:rsid w:val="00904F19"/>
    <w:rsid w:val="00906D57"/>
    <w:rsid w:val="00937D8E"/>
    <w:rsid w:val="00947C99"/>
    <w:rsid w:val="009525A2"/>
    <w:rsid w:val="00962AB2"/>
    <w:rsid w:val="00973C91"/>
    <w:rsid w:val="00984BE5"/>
    <w:rsid w:val="00994C3E"/>
    <w:rsid w:val="009A2405"/>
    <w:rsid w:val="009B275C"/>
    <w:rsid w:val="009C5785"/>
    <w:rsid w:val="009D33D4"/>
    <w:rsid w:val="009D3F65"/>
    <w:rsid w:val="009D440B"/>
    <w:rsid w:val="009E1C8B"/>
    <w:rsid w:val="009E6548"/>
    <w:rsid w:val="009F0361"/>
    <w:rsid w:val="009F5AA9"/>
    <w:rsid w:val="00A00DD9"/>
    <w:rsid w:val="00A03D4A"/>
    <w:rsid w:val="00A06B63"/>
    <w:rsid w:val="00A1292A"/>
    <w:rsid w:val="00A12F4E"/>
    <w:rsid w:val="00A143D0"/>
    <w:rsid w:val="00A151A7"/>
    <w:rsid w:val="00A160ED"/>
    <w:rsid w:val="00A1634A"/>
    <w:rsid w:val="00A2090F"/>
    <w:rsid w:val="00A244DC"/>
    <w:rsid w:val="00A44709"/>
    <w:rsid w:val="00A44A3E"/>
    <w:rsid w:val="00A478BF"/>
    <w:rsid w:val="00A52EFF"/>
    <w:rsid w:val="00A532C5"/>
    <w:rsid w:val="00A61519"/>
    <w:rsid w:val="00A663B0"/>
    <w:rsid w:val="00A70612"/>
    <w:rsid w:val="00A76D01"/>
    <w:rsid w:val="00A82D5F"/>
    <w:rsid w:val="00A92C80"/>
    <w:rsid w:val="00A959FE"/>
    <w:rsid w:val="00AA7E53"/>
    <w:rsid w:val="00AB1680"/>
    <w:rsid w:val="00AB18BC"/>
    <w:rsid w:val="00AB299E"/>
    <w:rsid w:val="00AB31A5"/>
    <w:rsid w:val="00AB7CEB"/>
    <w:rsid w:val="00AC27CF"/>
    <w:rsid w:val="00AC460E"/>
    <w:rsid w:val="00AE4315"/>
    <w:rsid w:val="00AF6B72"/>
    <w:rsid w:val="00B059BF"/>
    <w:rsid w:val="00B3216A"/>
    <w:rsid w:val="00B4526B"/>
    <w:rsid w:val="00B45891"/>
    <w:rsid w:val="00B469C0"/>
    <w:rsid w:val="00B4725F"/>
    <w:rsid w:val="00B50088"/>
    <w:rsid w:val="00B611BA"/>
    <w:rsid w:val="00B62758"/>
    <w:rsid w:val="00B65F36"/>
    <w:rsid w:val="00B846CE"/>
    <w:rsid w:val="00B903FE"/>
    <w:rsid w:val="00B92057"/>
    <w:rsid w:val="00B9654D"/>
    <w:rsid w:val="00B96688"/>
    <w:rsid w:val="00BA37F8"/>
    <w:rsid w:val="00BA6F3E"/>
    <w:rsid w:val="00BB5985"/>
    <w:rsid w:val="00BC6249"/>
    <w:rsid w:val="00BD08A3"/>
    <w:rsid w:val="00BD5619"/>
    <w:rsid w:val="00BD6423"/>
    <w:rsid w:val="00BE3BF5"/>
    <w:rsid w:val="00BE4D2D"/>
    <w:rsid w:val="00BF05DA"/>
    <w:rsid w:val="00BF2083"/>
    <w:rsid w:val="00C065D9"/>
    <w:rsid w:val="00C15F71"/>
    <w:rsid w:val="00C21D27"/>
    <w:rsid w:val="00C24012"/>
    <w:rsid w:val="00C269B1"/>
    <w:rsid w:val="00C27FDB"/>
    <w:rsid w:val="00C40048"/>
    <w:rsid w:val="00C43597"/>
    <w:rsid w:val="00C53658"/>
    <w:rsid w:val="00C63ADC"/>
    <w:rsid w:val="00C70420"/>
    <w:rsid w:val="00C740E8"/>
    <w:rsid w:val="00C75ECF"/>
    <w:rsid w:val="00C8238C"/>
    <w:rsid w:val="00C8673C"/>
    <w:rsid w:val="00C9526A"/>
    <w:rsid w:val="00CA433A"/>
    <w:rsid w:val="00CB5AAE"/>
    <w:rsid w:val="00CB76BE"/>
    <w:rsid w:val="00CC63A3"/>
    <w:rsid w:val="00CC6A06"/>
    <w:rsid w:val="00CD61A4"/>
    <w:rsid w:val="00CD6957"/>
    <w:rsid w:val="00CF09F2"/>
    <w:rsid w:val="00CF6C95"/>
    <w:rsid w:val="00D02A3B"/>
    <w:rsid w:val="00D06946"/>
    <w:rsid w:val="00D230CE"/>
    <w:rsid w:val="00D33CCE"/>
    <w:rsid w:val="00D34C8F"/>
    <w:rsid w:val="00D50A11"/>
    <w:rsid w:val="00D5728E"/>
    <w:rsid w:val="00D5760A"/>
    <w:rsid w:val="00D63804"/>
    <w:rsid w:val="00D674C4"/>
    <w:rsid w:val="00D74252"/>
    <w:rsid w:val="00D74754"/>
    <w:rsid w:val="00D86976"/>
    <w:rsid w:val="00D869B1"/>
    <w:rsid w:val="00DA27F5"/>
    <w:rsid w:val="00DB7F18"/>
    <w:rsid w:val="00DC716F"/>
    <w:rsid w:val="00DC7776"/>
    <w:rsid w:val="00DE0652"/>
    <w:rsid w:val="00DE0734"/>
    <w:rsid w:val="00DE3AA1"/>
    <w:rsid w:val="00DF32F8"/>
    <w:rsid w:val="00E05FA8"/>
    <w:rsid w:val="00E067A0"/>
    <w:rsid w:val="00E25DE6"/>
    <w:rsid w:val="00E27F58"/>
    <w:rsid w:val="00E30C66"/>
    <w:rsid w:val="00E31556"/>
    <w:rsid w:val="00E33F2A"/>
    <w:rsid w:val="00E426A4"/>
    <w:rsid w:val="00E4418C"/>
    <w:rsid w:val="00E4729B"/>
    <w:rsid w:val="00E57156"/>
    <w:rsid w:val="00E6349D"/>
    <w:rsid w:val="00E731EC"/>
    <w:rsid w:val="00E90912"/>
    <w:rsid w:val="00E957B6"/>
    <w:rsid w:val="00EA21FF"/>
    <w:rsid w:val="00ED2883"/>
    <w:rsid w:val="00ED44F0"/>
    <w:rsid w:val="00ED5737"/>
    <w:rsid w:val="00ED7D75"/>
    <w:rsid w:val="00EE0011"/>
    <w:rsid w:val="00EE15ED"/>
    <w:rsid w:val="00F04515"/>
    <w:rsid w:val="00F337A0"/>
    <w:rsid w:val="00F33E93"/>
    <w:rsid w:val="00F60BD0"/>
    <w:rsid w:val="00F673AC"/>
    <w:rsid w:val="00F70A69"/>
    <w:rsid w:val="00F819CE"/>
    <w:rsid w:val="00F82025"/>
    <w:rsid w:val="00F84B0D"/>
    <w:rsid w:val="00F932BE"/>
    <w:rsid w:val="00F96B09"/>
    <w:rsid w:val="00FA62DD"/>
    <w:rsid w:val="00FA66FE"/>
    <w:rsid w:val="00FB0B5D"/>
    <w:rsid w:val="00FC1CC8"/>
    <w:rsid w:val="00FD16EB"/>
    <w:rsid w:val="00FE5850"/>
    <w:rsid w:val="07D79D98"/>
    <w:rsid w:val="08E07D16"/>
    <w:rsid w:val="0B370B3A"/>
    <w:rsid w:val="0B4B73F9"/>
    <w:rsid w:val="0BE26AF5"/>
    <w:rsid w:val="0C9251F7"/>
    <w:rsid w:val="1B19D1A4"/>
    <w:rsid w:val="2D6DFDC1"/>
    <w:rsid w:val="2ED7D4DA"/>
    <w:rsid w:val="319BA03E"/>
    <w:rsid w:val="356907C6"/>
    <w:rsid w:val="36BB2747"/>
    <w:rsid w:val="3700E299"/>
    <w:rsid w:val="3D93AE3E"/>
    <w:rsid w:val="3E4CA997"/>
    <w:rsid w:val="40B5BDE3"/>
    <w:rsid w:val="42D744EF"/>
    <w:rsid w:val="448D2EBC"/>
    <w:rsid w:val="48C2F6CD"/>
    <w:rsid w:val="4C6FCB59"/>
    <w:rsid w:val="4D2D60D5"/>
    <w:rsid w:val="50058652"/>
    <w:rsid w:val="535A032D"/>
    <w:rsid w:val="55557091"/>
    <w:rsid w:val="5944BDE3"/>
    <w:rsid w:val="5A1B67FF"/>
    <w:rsid w:val="5A456934"/>
    <w:rsid w:val="5D1CBB27"/>
    <w:rsid w:val="5DC026A9"/>
    <w:rsid w:val="5EA07BDE"/>
    <w:rsid w:val="5EAD0324"/>
    <w:rsid w:val="678398BC"/>
    <w:rsid w:val="68A860A1"/>
    <w:rsid w:val="77F29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4E93"/>
  <w15:chartTrackingRefBased/>
  <w15:docId w15:val="{D44D1EB4-DD74-4EDC-BF1F-D3944D70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9F5A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5AA9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775858"/>
    <w:rPr>
      <w:sz w:val="18"/>
      <w:szCs w:val="18"/>
    </w:rPr>
  </w:style>
  <w:style w:type="paragraph" w:styleId="a7">
    <w:name w:val="annotation text"/>
    <w:basedOn w:val="a"/>
    <w:link w:val="a8"/>
    <w:rsid w:val="00775858"/>
    <w:pPr>
      <w:jc w:val="left"/>
    </w:pPr>
  </w:style>
  <w:style w:type="character" w:customStyle="1" w:styleId="a8">
    <w:name w:val="コメント文字列 (文字)"/>
    <w:link w:val="a7"/>
    <w:rsid w:val="0077585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75858"/>
    <w:rPr>
      <w:b/>
      <w:bCs/>
    </w:rPr>
  </w:style>
  <w:style w:type="character" w:customStyle="1" w:styleId="aa">
    <w:name w:val="コメント内容 (文字)"/>
    <w:link w:val="a9"/>
    <w:rsid w:val="00775858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77585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758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74B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3502AD"/>
    <w:rPr>
      <w:color w:val="0000FF"/>
      <w:u w:val="single"/>
    </w:rPr>
  </w:style>
  <w:style w:type="paragraph" w:styleId="ae">
    <w:name w:val="Revision"/>
    <w:hidden/>
    <w:uiPriority w:val="99"/>
    <w:semiHidden/>
    <w:rsid w:val="007636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2026-03-11T10:12:00Z</dcterms:created>
  <dcterms:modified xsi:type="dcterms:W3CDTF">2026-03-11T10:22:00Z</dcterms:modified>
  <cp:category/>
  <cp:contentStatus/>
  <dc:identifier/>
  <dc:language/>
  <cp:version/>
</cp:coreProperties>
</file>