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BDF6" w14:textId="109060CA" w:rsidR="00174C95" w:rsidRDefault="3F38FDBA" w:rsidP="00174C95">
      <w:pPr>
        <w:pStyle w:val="a7"/>
        <w:jc w:val="center"/>
        <w:rPr>
          <w:sz w:val="32"/>
          <w:szCs w:val="32"/>
        </w:rPr>
      </w:pPr>
      <w:r w:rsidRPr="3B894FFE">
        <w:rPr>
          <w:rFonts w:ascii="ＭＳ ゴシック" w:eastAsia="ＭＳ ゴシック" w:hAnsi="ＭＳ ゴシック"/>
          <w:color w:val="595959" w:themeColor="text1" w:themeTint="A6"/>
        </w:rPr>
        <w:t xml:space="preserve">　</w:t>
      </w:r>
      <w:r w:rsidR="4C9B6E3C" w:rsidRPr="3B894FFE">
        <w:rPr>
          <w:rFonts w:ascii="ＭＳ ゴシック" w:eastAsia="ＭＳ ゴシック" w:hAnsi="ＭＳ ゴシック"/>
          <w:color w:val="595959" w:themeColor="text1" w:themeTint="A6"/>
        </w:rPr>
        <w:t>ファクシミリによる提出はできません。</w:t>
      </w:r>
    </w:p>
    <w:p w14:paraId="4013C046" w14:textId="28383D32" w:rsidR="009B48BA" w:rsidRPr="00805E0F" w:rsidRDefault="009B48BA" w:rsidP="00174C95">
      <w:pPr>
        <w:autoSpaceDE w:val="0"/>
        <w:autoSpaceDN w:val="0"/>
        <w:jc w:val="right"/>
        <w:rPr>
          <w:sz w:val="21"/>
          <w:szCs w:val="21"/>
        </w:rPr>
      </w:pPr>
      <w:r w:rsidRPr="00805E0F">
        <w:rPr>
          <w:rFonts w:hint="eastAsia"/>
          <w:sz w:val="21"/>
          <w:szCs w:val="21"/>
        </w:rPr>
        <w:t>（法９２条</w:t>
      </w:r>
      <w:r>
        <w:rPr>
          <w:rFonts w:hint="eastAsia"/>
          <w:sz w:val="21"/>
          <w:szCs w:val="21"/>
        </w:rPr>
        <w:t>４</w:t>
      </w:r>
      <w:r w:rsidRPr="00805E0F">
        <w:rPr>
          <w:rFonts w:hint="eastAsia"/>
          <w:sz w:val="21"/>
          <w:szCs w:val="21"/>
        </w:rPr>
        <w:t>項から７項まで関係）</w:t>
      </w:r>
    </w:p>
    <w:p w14:paraId="53FDA144" w14:textId="0FC641DA" w:rsidR="009B48BA" w:rsidRPr="009B48BA" w:rsidRDefault="009B48BA" w:rsidP="0026352A">
      <w:pPr>
        <w:autoSpaceDE w:val="0"/>
        <w:autoSpaceDN w:val="0"/>
        <w:jc w:val="right"/>
      </w:pPr>
    </w:p>
    <w:p w14:paraId="573A6AD8" w14:textId="6932CC61" w:rsidR="0026352A" w:rsidRDefault="00251B31" w:rsidP="0026352A">
      <w:pPr>
        <w:autoSpaceDE w:val="0"/>
        <w:autoSpaceDN w:val="0"/>
        <w:jc w:val="right"/>
      </w:pPr>
      <w:r>
        <w:rPr>
          <w:rFonts w:hint="eastAsia"/>
        </w:rPr>
        <w:t>令和</w:t>
      </w:r>
      <w:r w:rsidR="0026352A">
        <w:rPr>
          <w:rFonts w:hint="eastAsia"/>
        </w:rPr>
        <w:t xml:space="preserve">　　　年（</w:t>
      </w:r>
      <w:r w:rsidR="00A47E21">
        <w:rPr>
          <w:rFonts w:hint="eastAsia"/>
        </w:rPr>
        <w:t xml:space="preserve"> </w:t>
      </w:r>
      <w:r w:rsidR="00546E5D">
        <w:rPr>
          <w:rFonts w:hint="eastAsia"/>
        </w:rPr>
        <w:t xml:space="preserve">　　　</w:t>
      </w:r>
      <w:r w:rsidR="00A47E21">
        <w:rPr>
          <w:rFonts w:hint="eastAsia"/>
        </w:rPr>
        <w:t xml:space="preserve"> </w:t>
      </w:r>
      <w:r w:rsidR="0026352A">
        <w:rPr>
          <w:rFonts w:hint="eastAsia"/>
        </w:rPr>
        <w:t>）第　　　　　　号</w:t>
      </w:r>
    </w:p>
    <w:p w14:paraId="7721B2F6" w14:textId="77777777" w:rsidR="0026352A" w:rsidRDefault="0026352A" w:rsidP="0026352A">
      <w:pPr>
        <w:autoSpaceDE w:val="0"/>
        <w:autoSpaceDN w:val="0"/>
      </w:pPr>
    </w:p>
    <w:p w14:paraId="62DB870B" w14:textId="1D83C524" w:rsidR="0026352A" w:rsidRPr="00A47E21" w:rsidRDefault="00CE06E0" w:rsidP="0026352A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供託</w:t>
      </w:r>
      <w:r w:rsidR="00805E0F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>事由が</w:t>
      </w:r>
      <w:r w:rsidRPr="00442E74">
        <w:rPr>
          <w:rFonts w:hint="eastAsia"/>
          <w:b/>
          <w:bCs/>
          <w:sz w:val="32"/>
          <w:szCs w:val="32"/>
          <w:u w:val="single"/>
        </w:rPr>
        <w:t>消滅</w:t>
      </w:r>
      <w:r w:rsidR="00592C05" w:rsidRPr="00442E74">
        <w:rPr>
          <w:rFonts w:hint="eastAsia"/>
          <w:b/>
          <w:bCs/>
          <w:sz w:val="32"/>
          <w:szCs w:val="32"/>
          <w:u w:val="single"/>
        </w:rPr>
        <w:t>した</w:t>
      </w:r>
      <w:r w:rsidR="00E87D73">
        <w:rPr>
          <w:rFonts w:hint="eastAsia"/>
          <w:sz w:val="32"/>
          <w:szCs w:val="32"/>
        </w:rPr>
        <w:t>旨の届出</w:t>
      </w:r>
    </w:p>
    <w:p w14:paraId="1AD89E9E" w14:textId="77777777" w:rsidR="0026352A" w:rsidRPr="00E87D73" w:rsidRDefault="0026352A" w:rsidP="0026352A">
      <w:pPr>
        <w:autoSpaceDE w:val="0"/>
        <w:autoSpaceDN w:val="0"/>
      </w:pPr>
    </w:p>
    <w:p w14:paraId="0349E347" w14:textId="397B8C38" w:rsidR="0026352A" w:rsidRDefault="0026352A" w:rsidP="00546E5D">
      <w:pPr>
        <w:autoSpaceDE w:val="0"/>
        <w:autoSpaceDN w:val="0"/>
        <w:ind w:firstLineChars="200" w:firstLine="445"/>
      </w:pPr>
      <w:r>
        <w:rPr>
          <w:rFonts w:hint="eastAsia"/>
        </w:rPr>
        <w:t>地方裁判所民事第</w:t>
      </w:r>
      <w:r w:rsidR="00546E5D">
        <w:rPr>
          <w:rFonts w:hint="eastAsia"/>
        </w:rPr>
        <w:t xml:space="preserve">　　</w:t>
      </w:r>
      <w:r>
        <w:rPr>
          <w:rFonts w:hint="eastAsia"/>
        </w:rPr>
        <w:t>部</w:t>
      </w:r>
      <w:r w:rsidR="00321EFB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44A0C008" w14:textId="77777777" w:rsidR="0026352A" w:rsidRDefault="0026352A" w:rsidP="0026352A">
      <w:pPr>
        <w:autoSpaceDE w:val="0"/>
        <w:autoSpaceDN w:val="0"/>
      </w:pPr>
    </w:p>
    <w:p w14:paraId="65F3D74F" w14:textId="77777777" w:rsidR="0026352A" w:rsidRDefault="00251B31" w:rsidP="00521946">
      <w:pPr>
        <w:autoSpaceDE w:val="0"/>
        <w:autoSpaceDN w:val="0"/>
        <w:ind w:firstLineChars="1000" w:firstLine="2227"/>
      </w:pPr>
      <w:r>
        <w:rPr>
          <w:rFonts w:hint="eastAsia"/>
        </w:rPr>
        <w:t>令和</w:t>
      </w:r>
      <w:r w:rsidR="0026352A">
        <w:rPr>
          <w:rFonts w:hint="eastAsia"/>
        </w:rPr>
        <w:t xml:space="preserve">　　　年　　　月　　　日</w:t>
      </w:r>
    </w:p>
    <w:p w14:paraId="04F91010" w14:textId="73A2198D" w:rsidR="00FB69FC" w:rsidRDefault="00CE06E0" w:rsidP="00FB69FC">
      <w:pPr>
        <w:autoSpaceDE w:val="0"/>
        <w:autoSpaceDN w:val="0"/>
        <w:spacing w:beforeLines="70" w:before="230"/>
        <w:ind w:firstLineChars="300" w:firstLine="668"/>
      </w:pPr>
      <w:r>
        <w:rPr>
          <w:rFonts w:hint="eastAsia"/>
        </w:rPr>
        <w:t>供託に係る</w:t>
      </w:r>
      <w:r w:rsidR="00A969BA">
        <w:rPr>
          <w:rFonts w:hint="eastAsia"/>
        </w:rPr>
        <w:t>債権者</w:t>
      </w:r>
      <w:r w:rsidR="00FB69FC">
        <w:rPr>
          <w:rFonts w:hint="eastAsia"/>
        </w:rPr>
        <w:t>の表示</w:t>
      </w:r>
    </w:p>
    <w:p w14:paraId="11C98FC2" w14:textId="77777777" w:rsidR="00FB69FC" w:rsidRDefault="00FB69FC" w:rsidP="00FB69FC">
      <w:pPr>
        <w:autoSpaceDE w:val="0"/>
        <w:autoSpaceDN w:val="0"/>
        <w:spacing w:beforeLines="70" w:before="230"/>
        <w:ind w:firstLineChars="600" w:firstLine="1336"/>
      </w:pPr>
      <w:r>
        <w:rPr>
          <w:rFonts w:hint="eastAsia"/>
        </w:rPr>
        <w:t>（住所）</w:t>
      </w:r>
    </w:p>
    <w:p w14:paraId="24AF4BF6" w14:textId="77777777" w:rsidR="00FB69FC" w:rsidRDefault="00FB69FC" w:rsidP="00805E0F">
      <w:pPr>
        <w:autoSpaceDE w:val="0"/>
        <w:autoSpaceDN w:val="0"/>
        <w:spacing w:beforeLines="70" w:before="230"/>
        <w:ind w:firstLineChars="1100" w:firstLine="2450"/>
      </w:pPr>
    </w:p>
    <w:p w14:paraId="3CFC4B32" w14:textId="77777777" w:rsidR="00FB69FC" w:rsidRDefault="00FB69FC" w:rsidP="00FB69FC">
      <w:pPr>
        <w:autoSpaceDE w:val="0"/>
        <w:autoSpaceDN w:val="0"/>
        <w:spacing w:beforeLines="70" w:before="230"/>
        <w:ind w:firstLineChars="600" w:firstLine="1336"/>
      </w:pPr>
      <w:r>
        <w:rPr>
          <w:rFonts w:hint="eastAsia"/>
        </w:rPr>
        <w:t>（氏名・名称）</w:t>
      </w:r>
    </w:p>
    <w:p w14:paraId="436D911B" w14:textId="77777777" w:rsidR="00FB69FC" w:rsidRDefault="0026352A" w:rsidP="00FB69FC">
      <w:pPr>
        <w:autoSpaceDE w:val="0"/>
        <w:autoSpaceDN w:val="0"/>
        <w:spacing w:beforeLines="70" w:before="230"/>
        <w:ind w:firstLineChars="2100" w:firstLine="4677"/>
        <w:rPr>
          <w:sz w:val="21"/>
          <w:szCs w:val="21"/>
        </w:rPr>
      </w:pPr>
      <w:r>
        <w:rPr>
          <w:rFonts w:hint="eastAsia"/>
        </w:rPr>
        <w:t xml:space="preserve">　　　　　　　　　　　　　</w:t>
      </w:r>
      <w:r w:rsidR="00E757DF">
        <w:rPr>
          <w:rFonts w:hint="eastAsia"/>
        </w:rPr>
        <w:t xml:space="preserve">　　　　</w:t>
      </w:r>
      <w:r w:rsidRPr="00E26DB2">
        <w:rPr>
          <w:rFonts w:hint="eastAsia"/>
          <w:sz w:val="21"/>
          <w:szCs w:val="21"/>
        </w:rPr>
        <w:t>印</w:t>
      </w:r>
      <w:r w:rsidR="00FB69FC">
        <w:rPr>
          <w:rFonts w:hint="eastAsia"/>
          <w:sz w:val="21"/>
          <w:szCs w:val="21"/>
        </w:rPr>
        <w:t xml:space="preserve">　</w:t>
      </w:r>
    </w:p>
    <w:p w14:paraId="04BA92B1" w14:textId="1D04278A" w:rsidR="00592C05" w:rsidRPr="00FB69FC" w:rsidRDefault="00FB69FC" w:rsidP="00FB69FC">
      <w:pPr>
        <w:autoSpaceDE w:val="0"/>
        <w:autoSpaceDN w:val="0"/>
        <w:spacing w:beforeLines="70" w:before="230"/>
        <w:ind w:firstLineChars="600" w:firstLine="1336"/>
        <w:rPr>
          <w:sz w:val="21"/>
          <w:szCs w:val="21"/>
        </w:rPr>
      </w:pPr>
      <w:r>
        <w:rPr>
          <w:rFonts w:hint="eastAsia"/>
        </w:rPr>
        <w:t>（</w:t>
      </w:r>
      <w:r w:rsidR="00592C05">
        <w:rPr>
          <w:rFonts w:hint="eastAsia"/>
        </w:rPr>
        <w:t>連絡先</w:t>
      </w:r>
      <w:r>
        <w:rPr>
          <w:rFonts w:hint="eastAsia"/>
        </w:rPr>
        <w:t>電話番号）</w:t>
      </w:r>
    </w:p>
    <w:p w14:paraId="111CC5B7" w14:textId="77777777" w:rsidR="00FB69FC" w:rsidRDefault="00FB69FC" w:rsidP="00805E0F">
      <w:pPr>
        <w:autoSpaceDE w:val="0"/>
        <w:autoSpaceDN w:val="0"/>
        <w:spacing w:beforeLines="70" w:before="230"/>
        <w:ind w:firstLineChars="1100" w:firstLine="2450"/>
      </w:pPr>
    </w:p>
    <w:p w14:paraId="3A5FBD6F" w14:textId="77777777" w:rsidR="00FB69FC" w:rsidRDefault="695E4CC1" w:rsidP="00FB69FC">
      <w:pPr>
        <w:autoSpaceDE w:val="0"/>
        <w:autoSpaceDN w:val="0"/>
        <w:spacing w:beforeLines="70" w:before="230"/>
        <w:ind w:firstLineChars="250" w:firstLine="557"/>
      </w:pPr>
      <w:r>
        <w:t>債務者の表示</w:t>
      </w:r>
    </w:p>
    <w:p w14:paraId="442C7FFB" w14:textId="05F311D6" w:rsidR="00FB69FC" w:rsidRDefault="00FB69FC" w:rsidP="00FB69FC">
      <w:pPr>
        <w:autoSpaceDE w:val="0"/>
        <w:autoSpaceDN w:val="0"/>
        <w:spacing w:beforeLines="70" w:before="230"/>
        <w:ind w:firstLineChars="600" w:firstLine="1336"/>
      </w:pPr>
      <w:r>
        <w:rPr>
          <w:rFonts w:hint="eastAsia"/>
        </w:rPr>
        <w:t xml:space="preserve">（氏名・名称）　　　　　　　　　　　　　　　　　　　　　　　</w:t>
      </w:r>
    </w:p>
    <w:p w14:paraId="5C0A7536" w14:textId="77777777" w:rsidR="00CB5762" w:rsidRDefault="00CB5762" w:rsidP="00D83411">
      <w:pPr>
        <w:autoSpaceDE w:val="0"/>
        <w:autoSpaceDN w:val="0"/>
        <w:snapToGrid w:val="0"/>
        <w:spacing w:beforeLines="50" w:before="164"/>
        <w:ind w:leftChars="300" w:left="668" w:firstLineChars="100" w:firstLine="223"/>
        <w:contextualSpacing/>
      </w:pPr>
    </w:p>
    <w:p w14:paraId="5D980520" w14:textId="77777777" w:rsidR="00FB69FC" w:rsidRDefault="00FB69FC" w:rsidP="00D83411">
      <w:pPr>
        <w:autoSpaceDE w:val="0"/>
        <w:autoSpaceDN w:val="0"/>
        <w:snapToGrid w:val="0"/>
        <w:spacing w:beforeLines="50" w:before="164"/>
        <w:ind w:leftChars="300" w:left="668" w:firstLineChars="100" w:firstLine="194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 w14:paraId="748BF0CC" w14:textId="77777777" w:rsidR="00FB69FC" w:rsidRPr="00EB6A0F" w:rsidRDefault="00FB69FC" w:rsidP="00D83411">
      <w:pPr>
        <w:autoSpaceDE w:val="0"/>
        <w:autoSpaceDN w:val="0"/>
        <w:snapToGrid w:val="0"/>
        <w:spacing w:beforeLines="50" w:before="164"/>
        <w:ind w:leftChars="300" w:left="668" w:firstLineChars="100" w:firstLine="194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 w14:paraId="5667F6DC" w14:textId="1A201459" w:rsidR="00592C05" w:rsidRDefault="009B48BA" w:rsidP="00FB69FC">
      <w:pPr>
        <w:autoSpaceDE w:val="0"/>
        <w:autoSpaceDN w:val="0"/>
        <w:ind w:leftChars="100" w:left="223" w:firstLineChars="100" w:firstLine="223"/>
      </w:pPr>
      <w:r>
        <w:rPr>
          <w:rFonts w:hint="eastAsia"/>
        </w:rPr>
        <w:t>頭書事件に係る配当</w:t>
      </w:r>
      <w:r w:rsidR="00FB69FC">
        <w:rPr>
          <w:rFonts w:hint="eastAsia"/>
        </w:rPr>
        <w:t>金等</w:t>
      </w:r>
      <w:r>
        <w:rPr>
          <w:rFonts w:hint="eastAsia"/>
        </w:rPr>
        <w:t>につき民事執行法９１条１項の規定による供託がされ</w:t>
      </w:r>
      <w:r w:rsidR="00592C05">
        <w:rPr>
          <w:rFonts w:hint="eastAsia"/>
        </w:rPr>
        <w:t>ていましたが、供託事由が消滅したので届け出ます。</w:t>
      </w:r>
    </w:p>
    <w:p w14:paraId="35608FC2" w14:textId="77777777" w:rsidR="00592C05" w:rsidRPr="00FB69FC" w:rsidRDefault="00592C05" w:rsidP="00592C05">
      <w:pPr>
        <w:autoSpaceDE w:val="0"/>
        <w:autoSpaceDN w:val="0"/>
        <w:ind w:leftChars="100" w:left="223"/>
      </w:pPr>
    </w:p>
    <w:p w14:paraId="12973C71" w14:textId="3E69CDD0" w:rsidR="00592C05" w:rsidRDefault="00592C05" w:rsidP="00592C05">
      <w:pPr>
        <w:autoSpaceDE w:val="0"/>
        <w:autoSpaceDN w:val="0"/>
        <w:ind w:leftChars="100" w:left="223"/>
      </w:pPr>
      <w:r>
        <w:t xml:space="preserve">　</w:t>
      </w:r>
      <w:r w:rsidR="00FB69FC">
        <w:t xml:space="preserve">１　</w:t>
      </w:r>
      <w:r>
        <w:t>供託事由が消滅した日　令和　　年　　月　　日</w:t>
      </w:r>
    </w:p>
    <w:p w14:paraId="22B32614" w14:textId="77777777" w:rsidR="00592C05" w:rsidRDefault="00592C05" w:rsidP="00592C05">
      <w:pPr>
        <w:autoSpaceDE w:val="0"/>
        <w:autoSpaceDN w:val="0"/>
        <w:ind w:leftChars="100" w:left="223"/>
      </w:pPr>
    </w:p>
    <w:p w14:paraId="237DC27A" w14:textId="1CFAE47C" w:rsidR="00592C05" w:rsidRDefault="00592C05" w:rsidP="00592C05">
      <w:pPr>
        <w:autoSpaceDE w:val="0"/>
        <w:autoSpaceDN w:val="0"/>
        <w:ind w:leftChars="100" w:left="223"/>
      </w:pPr>
      <w:r>
        <w:rPr>
          <w:rFonts w:hint="eastAsia"/>
        </w:rPr>
        <w:t xml:space="preserve">　</w:t>
      </w:r>
      <w:r w:rsidR="00FB69FC">
        <w:rPr>
          <w:rFonts w:hint="eastAsia"/>
        </w:rPr>
        <w:t xml:space="preserve">２　</w:t>
      </w:r>
      <w:r>
        <w:rPr>
          <w:rFonts w:hint="eastAsia"/>
        </w:rPr>
        <w:t>供託事由が消滅したことを証明する文書</w:t>
      </w:r>
      <w:r w:rsidR="00BA00EB">
        <w:rPr>
          <w:rFonts w:hint="eastAsia"/>
        </w:rPr>
        <w:t>（いずれかの□にレ点を付してください）</w:t>
      </w:r>
    </w:p>
    <w:p w14:paraId="37F384FC" w14:textId="62C59C8D" w:rsidR="00592C05" w:rsidRDefault="00592C05" w:rsidP="00592C05">
      <w:pPr>
        <w:autoSpaceDE w:val="0"/>
        <w:autoSpaceDN w:val="0"/>
        <w:ind w:leftChars="100" w:left="223"/>
      </w:pPr>
    </w:p>
    <w:p w14:paraId="2FAAA44B" w14:textId="42A00D0A" w:rsidR="00592C05" w:rsidRDefault="00592C05" w:rsidP="00592C05">
      <w:pPr>
        <w:autoSpaceDE w:val="0"/>
        <w:autoSpaceDN w:val="0"/>
        <w:ind w:left="223"/>
      </w:pPr>
      <w:r>
        <w:rPr>
          <w:rFonts w:hint="eastAsia"/>
        </w:rPr>
        <w:t xml:space="preserve">　　　　　□　後日（　</w:t>
      </w:r>
      <w:r w:rsidR="00FB69FC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FB69FC">
        <w:rPr>
          <w:rFonts w:hint="eastAsia"/>
        </w:rPr>
        <w:t xml:space="preserve">　</w:t>
      </w:r>
      <w:r>
        <w:rPr>
          <w:rFonts w:hint="eastAsia"/>
        </w:rPr>
        <w:t>日頃）提出する。</w:t>
      </w:r>
    </w:p>
    <w:p w14:paraId="70F6414A" w14:textId="77777777" w:rsidR="00592C05" w:rsidRDefault="00592C05" w:rsidP="00592C05">
      <w:pPr>
        <w:autoSpaceDE w:val="0"/>
        <w:autoSpaceDN w:val="0"/>
        <w:ind w:left="223"/>
      </w:pPr>
    </w:p>
    <w:p w14:paraId="046283D0" w14:textId="4DF08B7B" w:rsidR="00592C05" w:rsidRPr="00592C05" w:rsidRDefault="00592C05" w:rsidP="00592C05">
      <w:pPr>
        <w:autoSpaceDE w:val="0"/>
        <w:autoSpaceDN w:val="0"/>
        <w:ind w:left="223"/>
      </w:pPr>
      <w:r>
        <w:rPr>
          <w:rFonts w:hint="eastAsia"/>
        </w:rPr>
        <w:t xml:space="preserve">　　　　　□　同封する（同封した書面を以下に記載してください）</w:t>
      </w:r>
    </w:p>
    <w:p w14:paraId="6D8C050F" w14:textId="4591D5A6" w:rsidR="00FB69FC" w:rsidRPr="00592C05" w:rsidRDefault="00FB69FC" w:rsidP="00FB69FC">
      <w:pPr>
        <w:autoSpaceDE w:val="0"/>
        <w:autoSpaceDN w:val="0"/>
        <w:spacing w:beforeLines="50" w:before="164"/>
      </w:pPr>
      <w:r>
        <w:rPr>
          <w:rFonts w:hint="eastAsia"/>
        </w:rPr>
        <w:t xml:space="preserve"> </w:t>
      </w:r>
    </w:p>
    <w:sectPr w:rsidR="00FB69FC" w:rsidRPr="00592C05" w:rsidSect="000F0CDA">
      <w:headerReference w:type="default" r:id="rId7"/>
      <w:pgSz w:w="11906" w:h="16838" w:code="9"/>
      <w:pgMar w:top="1247" w:right="851" w:bottom="1077" w:left="1701" w:header="680" w:footer="992" w:gutter="0"/>
      <w:cols w:space="425"/>
      <w:titlePg/>
      <w:docGrid w:type="linesAndChars" w:linePitch="329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B1D4" w14:textId="77777777" w:rsidR="00396263" w:rsidRDefault="00396263" w:rsidP="00E26DB2">
      <w:r>
        <w:separator/>
      </w:r>
    </w:p>
  </w:endnote>
  <w:endnote w:type="continuationSeparator" w:id="0">
    <w:p w14:paraId="0AB23F64" w14:textId="77777777" w:rsidR="00396263" w:rsidRDefault="00396263" w:rsidP="00E2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41A4" w14:textId="77777777" w:rsidR="00396263" w:rsidRDefault="00396263" w:rsidP="00E26DB2">
      <w:r>
        <w:separator/>
      </w:r>
    </w:p>
  </w:footnote>
  <w:footnote w:type="continuationSeparator" w:id="0">
    <w:p w14:paraId="1FAF3614" w14:textId="77777777" w:rsidR="00396263" w:rsidRDefault="00396263" w:rsidP="00E2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8D4E" w14:textId="77777777" w:rsidR="000F0CDA" w:rsidRDefault="000F0CDA">
    <w:pPr>
      <w:pStyle w:val="a7"/>
    </w:pPr>
  </w:p>
  <w:p w14:paraId="6100DEAC" w14:textId="77777777" w:rsidR="000F0CDA" w:rsidRPr="00401EC6" w:rsidRDefault="00A50D54" w:rsidP="00A50D54">
    <w:pPr>
      <w:pStyle w:val="a7"/>
      <w:jc w:val="center"/>
      <w:rPr>
        <w:rFonts w:ascii="ＭＳ ゴシック" w:eastAsia="ＭＳ ゴシック" w:hAnsi="ＭＳ ゴシック"/>
        <w:color w:val="595959"/>
      </w:rPr>
    </w:pPr>
    <w:r w:rsidRPr="00401EC6">
      <w:rPr>
        <w:rFonts w:ascii="ＭＳ ゴシック" w:eastAsia="ＭＳ ゴシック" w:hAnsi="ＭＳ ゴシック" w:hint="eastAsia"/>
        <w:color w:val="595959"/>
      </w:rPr>
      <w:t>ファクシミリによる提出はできません。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48BD"/>
    <w:multiLevelType w:val="hybridMultilevel"/>
    <w:tmpl w:val="E4461244"/>
    <w:lvl w:ilvl="0" w:tplc="3ECC6390">
      <w:numFmt w:val="bullet"/>
      <w:lvlText w:val="□"/>
      <w:lvlJc w:val="left"/>
      <w:pPr>
        <w:ind w:left="16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3" w:hanging="440"/>
      </w:pPr>
      <w:rPr>
        <w:rFonts w:ascii="Wingdings" w:hAnsi="Wingdings" w:hint="default"/>
      </w:rPr>
    </w:lvl>
  </w:abstractNum>
  <w:num w:numId="1" w16cid:durableId="207638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3"/>
  <w:drawingGridVerticalSpacing w:val="329"/>
  <w:displayHorizontalDrawingGridEvery w:val="0"/>
  <w:characterSpacingControl w:val="doNotCompress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2A"/>
    <w:rsid w:val="00032C13"/>
    <w:rsid w:val="00052368"/>
    <w:rsid w:val="0005795C"/>
    <w:rsid w:val="00060CDB"/>
    <w:rsid w:val="00072AE6"/>
    <w:rsid w:val="00073F72"/>
    <w:rsid w:val="00082B6A"/>
    <w:rsid w:val="000A635B"/>
    <w:rsid w:val="000C18EA"/>
    <w:rsid w:val="000D7C2E"/>
    <w:rsid w:val="000E2E80"/>
    <w:rsid w:val="000E3AC2"/>
    <w:rsid w:val="000F0CDA"/>
    <w:rsid w:val="000F4E98"/>
    <w:rsid w:val="001042B8"/>
    <w:rsid w:val="00114ADB"/>
    <w:rsid w:val="00116DB4"/>
    <w:rsid w:val="00121681"/>
    <w:rsid w:val="00121D30"/>
    <w:rsid w:val="001370A1"/>
    <w:rsid w:val="001431CC"/>
    <w:rsid w:val="00146FC1"/>
    <w:rsid w:val="00163106"/>
    <w:rsid w:val="00165956"/>
    <w:rsid w:val="00174C95"/>
    <w:rsid w:val="00185CB5"/>
    <w:rsid w:val="001918BF"/>
    <w:rsid w:val="001A667D"/>
    <w:rsid w:val="001B0270"/>
    <w:rsid w:val="001B1701"/>
    <w:rsid w:val="001E11D1"/>
    <w:rsid w:val="001F2832"/>
    <w:rsid w:val="001F6B15"/>
    <w:rsid w:val="0021089D"/>
    <w:rsid w:val="00214DD4"/>
    <w:rsid w:val="0023652B"/>
    <w:rsid w:val="00240C58"/>
    <w:rsid w:val="00246C1B"/>
    <w:rsid w:val="00251B31"/>
    <w:rsid w:val="0026352A"/>
    <w:rsid w:val="0026449E"/>
    <w:rsid w:val="00272302"/>
    <w:rsid w:val="0027624B"/>
    <w:rsid w:val="00284766"/>
    <w:rsid w:val="00296A6A"/>
    <w:rsid w:val="002A06B8"/>
    <w:rsid w:val="002A75A1"/>
    <w:rsid w:val="002B4135"/>
    <w:rsid w:val="002B592E"/>
    <w:rsid w:val="002D3BEE"/>
    <w:rsid w:val="002D3D15"/>
    <w:rsid w:val="002F002A"/>
    <w:rsid w:val="00306402"/>
    <w:rsid w:val="00307012"/>
    <w:rsid w:val="00321EFB"/>
    <w:rsid w:val="00330455"/>
    <w:rsid w:val="003341AA"/>
    <w:rsid w:val="00336031"/>
    <w:rsid w:val="003368D7"/>
    <w:rsid w:val="00352693"/>
    <w:rsid w:val="00373E04"/>
    <w:rsid w:val="003769DD"/>
    <w:rsid w:val="0039238C"/>
    <w:rsid w:val="0039537C"/>
    <w:rsid w:val="00396263"/>
    <w:rsid w:val="003A2D44"/>
    <w:rsid w:val="003B5C5F"/>
    <w:rsid w:val="003B66AA"/>
    <w:rsid w:val="003B7A05"/>
    <w:rsid w:val="003E4684"/>
    <w:rsid w:val="003E5247"/>
    <w:rsid w:val="003F5E68"/>
    <w:rsid w:val="003F659E"/>
    <w:rsid w:val="00401A20"/>
    <w:rsid w:val="00401EC6"/>
    <w:rsid w:val="00413FB7"/>
    <w:rsid w:val="00414983"/>
    <w:rsid w:val="004201C2"/>
    <w:rsid w:val="004279CB"/>
    <w:rsid w:val="00442E74"/>
    <w:rsid w:val="00452F1C"/>
    <w:rsid w:val="00463E0B"/>
    <w:rsid w:val="00472DC7"/>
    <w:rsid w:val="004736A0"/>
    <w:rsid w:val="00486ADC"/>
    <w:rsid w:val="00497CDE"/>
    <w:rsid w:val="004B587E"/>
    <w:rsid w:val="004D374F"/>
    <w:rsid w:val="004F2578"/>
    <w:rsid w:val="004F4121"/>
    <w:rsid w:val="004F5AC3"/>
    <w:rsid w:val="00501D98"/>
    <w:rsid w:val="00511571"/>
    <w:rsid w:val="00513563"/>
    <w:rsid w:val="00521946"/>
    <w:rsid w:val="005228D4"/>
    <w:rsid w:val="00524CEC"/>
    <w:rsid w:val="00541578"/>
    <w:rsid w:val="00541C92"/>
    <w:rsid w:val="00546E5D"/>
    <w:rsid w:val="00555156"/>
    <w:rsid w:val="0056080E"/>
    <w:rsid w:val="00562D92"/>
    <w:rsid w:val="005704CF"/>
    <w:rsid w:val="005826A0"/>
    <w:rsid w:val="00592C05"/>
    <w:rsid w:val="0059613D"/>
    <w:rsid w:val="00596BF3"/>
    <w:rsid w:val="005C3157"/>
    <w:rsid w:val="005D107D"/>
    <w:rsid w:val="005E09F9"/>
    <w:rsid w:val="00611FF2"/>
    <w:rsid w:val="00623E9B"/>
    <w:rsid w:val="00633D82"/>
    <w:rsid w:val="0063695B"/>
    <w:rsid w:val="006439BB"/>
    <w:rsid w:val="00652C42"/>
    <w:rsid w:val="00654270"/>
    <w:rsid w:val="00655B5E"/>
    <w:rsid w:val="006766B8"/>
    <w:rsid w:val="00677BDE"/>
    <w:rsid w:val="0069432A"/>
    <w:rsid w:val="006A0760"/>
    <w:rsid w:val="006A399B"/>
    <w:rsid w:val="006A4EBE"/>
    <w:rsid w:val="006B5E15"/>
    <w:rsid w:val="006C1408"/>
    <w:rsid w:val="006C5931"/>
    <w:rsid w:val="006C613C"/>
    <w:rsid w:val="006D1E41"/>
    <w:rsid w:val="006D5649"/>
    <w:rsid w:val="006E2376"/>
    <w:rsid w:val="006F37AC"/>
    <w:rsid w:val="006F7CD7"/>
    <w:rsid w:val="00703AC1"/>
    <w:rsid w:val="00705DE3"/>
    <w:rsid w:val="007157ED"/>
    <w:rsid w:val="00730F48"/>
    <w:rsid w:val="0073132D"/>
    <w:rsid w:val="007328D8"/>
    <w:rsid w:val="007439F1"/>
    <w:rsid w:val="00767046"/>
    <w:rsid w:val="00771585"/>
    <w:rsid w:val="00773F1D"/>
    <w:rsid w:val="00776366"/>
    <w:rsid w:val="00782BD3"/>
    <w:rsid w:val="007924B7"/>
    <w:rsid w:val="007929CD"/>
    <w:rsid w:val="007A128E"/>
    <w:rsid w:val="007A2751"/>
    <w:rsid w:val="007A4723"/>
    <w:rsid w:val="007B5006"/>
    <w:rsid w:val="007B5E2A"/>
    <w:rsid w:val="007B65D2"/>
    <w:rsid w:val="007C0323"/>
    <w:rsid w:val="007C6623"/>
    <w:rsid w:val="007D142B"/>
    <w:rsid w:val="007E4270"/>
    <w:rsid w:val="00802BE5"/>
    <w:rsid w:val="008030FC"/>
    <w:rsid w:val="00804A4F"/>
    <w:rsid w:val="00805E0F"/>
    <w:rsid w:val="00812C19"/>
    <w:rsid w:val="00814DCD"/>
    <w:rsid w:val="00820823"/>
    <w:rsid w:val="00824A4A"/>
    <w:rsid w:val="00831146"/>
    <w:rsid w:val="00835D2D"/>
    <w:rsid w:val="00836992"/>
    <w:rsid w:val="00836FC1"/>
    <w:rsid w:val="00841FCE"/>
    <w:rsid w:val="00852B41"/>
    <w:rsid w:val="00854C86"/>
    <w:rsid w:val="00861510"/>
    <w:rsid w:val="008618C9"/>
    <w:rsid w:val="00872346"/>
    <w:rsid w:val="00873223"/>
    <w:rsid w:val="00886313"/>
    <w:rsid w:val="008A3474"/>
    <w:rsid w:val="008C3961"/>
    <w:rsid w:val="008C4876"/>
    <w:rsid w:val="008F7556"/>
    <w:rsid w:val="009207B5"/>
    <w:rsid w:val="009237D6"/>
    <w:rsid w:val="0094088B"/>
    <w:rsid w:val="00944669"/>
    <w:rsid w:val="00953735"/>
    <w:rsid w:val="00956F65"/>
    <w:rsid w:val="00965532"/>
    <w:rsid w:val="00967865"/>
    <w:rsid w:val="00972802"/>
    <w:rsid w:val="00984FC2"/>
    <w:rsid w:val="00991571"/>
    <w:rsid w:val="00995854"/>
    <w:rsid w:val="009A6741"/>
    <w:rsid w:val="009B023A"/>
    <w:rsid w:val="009B100E"/>
    <w:rsid w:val="009B48BA"/>
    <w:rsid w:val="009D7AD7"/>
    <w:rsid w:val="009E6A55"/>
    <w:rsid w:val="009F0B11"/>
    <w:rsid w:val="009F7327"/>
    <w:rsid w:val="00A1084D"/>
    <w:rsid w:val="00A12D23"/>
    <w:rsid w:val="00A14C1A"/>
    <w:rsid w:val="00A15AC7"/>
    <w:rsid w:val="00A165A8"/>
    <w:rsid w:val="00A21ED5"/>
    <w:rsid w:val="00A240C1"/>
    <w:rsid w:val="00A314EE"/>
    <w:rsid w:val="00A31B8A"/>
    <w:rsid w:val="00A33ACE"/>
    <w:rsid w:val="00A44E1D"/>
    <w:rsid w:val="00A47E21"/>
    <w:rsid w:val="00A50D54"/>
    <w:rsid w:val="00A5288B"/>
    <w:rsid w:val="00A57BA4"/>
    <w:rsid w:val="00A644DF"/>
    <w:rsid w:val="00A73151"/>
    <w:rsid w:val="00A771CE"/>
    <w:rsid w:val="00A84168"/>
    <w:rsid w:val="00A87E9D"/>
    <w:rsid w:val="00A969BA"/>
    <w:rsid w:val="00AA063E"/>
    <w:rsid w:val="00AA4E2B"/>
    <w:rsid w:val="00AB0734"/>
    <w:rsid w:val="00AB5E74"/>
    <w:rsid w:val="00AC598B"/>
    <w:rsid w:val="00AE7C45"/>
    <w:rsid w:val="00B01995"/>
    <w:rsid w:val="00B02C46"/>
    <w:rsid w:val="00B034D3"/>
    <w:rsid w:val="00B04835"/>
    <w:rsid w:val="00B20182"/>
    <w:rsid w:val="00B21DB4"/>
    <w:rsid w:val="00B23215"/>
    <w:rsid w:val="00B36FEB"/>
    <w:rsid w:val="00B50C01"/>
    <w:rsid w:val="00B50C62"/>
    <w:rsid w:val="00B55012"/>
    <w:rsid w:val="00B561B2"/>
    <w:rsid w:val="00B64952"/>
    <w:rsid w:val="00B87FCD"/>
    <w:rsid w:val="00B922A0"/>
    <w:rsid w:val="00BA00EB"/>
    <w:rsid w:val="00BB063D"/>
    <w:rsid w:val="00BC1193"/>
    <w:rsid w:val="00BC6B44"/>
    <w:rsid w:val="00BD5BF6"/>
    <w:rsid w:val="00BD7C85"/>
    <w:rsid w:val="00BF7C9B"/>
    <w:rsid w:val="00C102CD"/>
    <w:rsid w:val="00C23415"/>
    <w:rsid w:val="00C33933"/>
    <w:rsid w:val="00C767CB"/>
    <w:rsid w:val="00C76F7D"/>
    <w:rsid w:val="00C95C0F"/>
    <w:rsid w:val="00CB11C7"/>
    <w:rsid w:val="00CB3689"/>
    <w:rsid w:val="00CB3FB6"/>
    <w:rsid w:val="00CB5194"/>
    <w:rsid w:val="00CB5762"/>
    <w:rsid w:val="00CB6A27"/>
    <w:rsid w:val="00CC04FF"/>
    <w:rsid w:val="00CC56B5"/>
    <w:rsid w:val="00CE06E0"/>
    <w:rsid w:val="00CE1B60"/>
    <w:rsid w:val="00CE1EA7"/>
    <w:rsid w:val="00CE44E6"/>
    <w:rsid w:val="00CE5080"/>
    <w:rsid w:val="00CE575D"/>
    <w:rsid w:val="00CF046F"/>
    <w:rsid w:val="00CF279C"/>
    <w:rsid w:val="00D06962"/>
    <w:rsid w:val="00D14624"/>
    <w:rsid w:val="00D155B9"/>
    <w:rsid w:val="00D223EF"/>
    <w:rsid w:val="00D24F06"/>
    <w:rsid w:val="00D305E3"/>
    <w:rsid w:val="00D412B8"/>
    <w:rsid w:val="00D53195"/>
    <w:rsid w:val="00D55E4A"/>
    <w:rsid w:val="00D67229"/>
    <w:rsid w:val="00D75F25"/>
    <w:rsid w:val="00D83411"/>
    <w:rsid w:val="00D97113"/>
    <w:rsid w:val="00DA13CB"/>
    <w:rsid w:val="00DB43A7"/>
    <w:rsid w:val="00DB617F"/>
    <w:rsid w:val="00DD0A63"/>
    <w:rsid w:val="00E0359D"/>
    <w:rsid w:val="00E10BE1"/>
    <w:rsid w:val="00E17914"/>
    <w:rsid w:val="00E26DB2"/>
    <w:rsid w:val="00E329FA"/>
    <w:rsid w:val="00E36506"/>
    <w:rsid w:val="00E37D10"/>
    <w:rsid w:val="00E436E5"/>
    <w:rsid w:val="00E45711"/>
    <w:rsid w:val="00E52AAD"/>
    <w:rsid w:val="00E6698F"/>
    <w:rsid w:val="00E70394"/>
    <w:rsid w:val="00E72A7B"/>
    <w:rsid w:val="00E757DF"/>
    <w:rsid w:val="00E86281"/>
    <w:rsid w:val="00E87D73"/>
    <w:rsid w:val="00E93212"/>
    <w:rsid w:val="00E96A78"/>
    <w:rsid w:val="00EA4CB7"/>
    <w:rsid w:val="00EA5ECF"/>
    <w:rsid w:val="00EA7317"/>
    <w:rsid w:val="00EB372D"/>
    <w:rsid w:val="00EB6A0F"/>
    <w:rsid w:val="00EE0FA2"/>
    <w:rsid w:val="00EE38B1"/>
    <w:rsid w:val="00EF1CB2"/>
    <w:rsid w:val="00EF54B7"/>
    <w:rsid w:val="00F117F1"/>
    <w:rsid w:val="00F21D44"/>
    <w:rsid w:val="00F2348E"/>
    <w:rsid w:val="00F3028A"/>
    <w:rsid w:val="00F37758"/>
    <w:rsid w:val="00F4211F"/>
    <w:rsid w:val="00F47B31"/>
    <w:rsid w:val="00F62F23"/>
    <w:rsid w:val="00F67D59"/>
    <w:rsid w:val="00F708DC"/>
    <w:rsid w:val="00F77AEE"/>
    <w:rsid w:val="00F95783"/>
    <w:rsid w:val="00FA04F7"/>
    <w:rsid w:val="00FA6D77"/>
    <w:rsid w:val="00FA7063"/>
    <w:rsid w:val="00FB69FC"/>
    <w:rsid w:val="00FC4999"/>
    <w:rsid w:val="00FC7669"/>
    <w:rsid w:val="00FD53BA"/>
    <w:rsid w:val="00FF0BB7"/>
    <w:rsid w:val="00FF3C3C"/>
    <w:rsid w:val="0D66CD3E"/>
    <w:rsid w:val="3B894FFE"/>
    <w:rsid w:val="3F38FDBA"/>
    <w:rsid w:val="4C9B6E3C"/>
    <w:rsid w:val="695E4CC1"/>
    <w:rsid w:val="76C38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00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88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EBE"/>
    <w:pPr>
      <w:jc w:val="center"/>
    </w:pPr>
  </w:style>
  <w:style w:type="character" w:customStyle="1" w:styleId="a4">
    <w:name w:val="記 (文字)"/>
    <w:basedOn w:val="a0"/>
    <w:link w:val="a3"/>
    <w:uiPriority w:val="99"/>
    <w:rsid w:val="006A4EBE"/>
  </w:style>
  <w:style w:type="paragraph" w:styleId="a5">
    <w:name w:val="Closing"/>
    <w:basedOn w:val="a"/>
    <w:link w:val="a6"/>
    <w:uiPriority w:val="99"/>
    <w:unhideWhenUsed/>
    <w:rsid w:val="006A4EB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EBE"/>
  </w:style>
  <w:style w:type="paragraph" w:styleId="a7">
    <w:name w:val="header"/>
    <w:basedOn w:val="a"/>
    <w:link w:val="a8"/>
    <w:uiPriority w:val="99"/>
    <w:unhideWhenUsed/>
    <w:rsid w:val="00E26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DB2"/>
  </w:style>
  <w:style w:type="paragraph" w:styleId="a9">
    <w:name w:val="footer"/>
    <w:basedOn w:val="a"/>
    <w:link w:val="aa"/>
    <w:uiPriority w:val="99"/>
    <w:unhideWhenUsed/>
    <w:rsid w:val="00E26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DB2"/>
  </w:style>
  <w:style w:type="table" w:styleId="ab">
    <w:name w:val="Table Grid"/>
    <w:basedOn w:val="a1"/>
    <w:uiPriority w:val="59"/>
    <w:rsid w:val="0076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2194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1946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0D7C2E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E06E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E06E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E06E0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E06E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E06E0"/>
    <w:rPr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805E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2026-05-15T09:39:00Z</dcterms:created>
  <dcterms:modified xsi:type="dcterms:W3CDTF">2026-05-15T09:40:00Z</dcterms:modified>
  <cp:category/>
  <dc:description/>
  <cp:contentStatus/>
  <dc:identifier/>
  <dc:language/>
  <cp:version/>
</cp:coreProperties>
</file>