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03B9" w14:textId="03FCBF32" w:rsidR="008511E7" w:rsidRDefault="000D73DF" w:rsidP="001F0165">
      <w:pPr>
        <w:spacing w:after="0" w:line="0" w:lineRule="atLeast"/>
        <w:ind w:left="11" w:right="51" w:hanging="11"/>
        <w:jc w:val="center"/>
        <w:rPr>
          <w:rFonts w:ascii="ＭＳ 明朝" w:eastAsia="ＭＳ 明朝" w:hAnsi="ＭＳ 明朝" w:cs="ＭＳ 明朝"/>
          <w:sz w:val="24"/>
        </w:rPr>
      </w:pPr>
      <w:bookmarkStart w:id="0" w:name="_Hlk221646966"/>
      <w:r>
        <w:rPr>
          <w:rFonts w:ascii="ＭＳ 明朝" w:eastAsia="ＭＳ 明朝" w:hAnsi="ＭＳ 明朝" w:cs="ＭＳ 明朝" w:hint="eastAsia"/>
          <w:sz w:val="24"/>
        </w:rPr>
        <w:t>債 権 差 押 命 令 申 立 書</w:t>
      </w:r>
    </w:p>
    <w:p w14:paraId="57C323D6" w14:textId="3FF8E72E" w:rsidR="008511E7" w:rsidRPr="001F0165" w:rsidRDefault="008511E7" w:rsidP="684E7E1C">
      <w:pPr>
        <w:spacing w:after="680" w:line="264" w:lineRule="auto"/>
        <w:ind w:left="10" w:right="53" w:hanging="10"/>
        <w:jc w:val="center"/>
        <w:rPr>
          <w:rFonts w:ascii="ＭＳ 明朝" w:eastAsia="ＭＳ 明朝" w:hAnsi="ＭＳ 明朝" w:cs="ＭＳ 明朝"/>
          <w:sz w:val="24"/>
          <w:szCs w:val="24"/>
        </w:rPr>
      </w:pPr>
      <w:r w:rsidRPr="684E7E1C">
        <w:rPr>
          <w:rFonts w:ascii="ＭＳ 明朝" w:eastAsia="ＭＳ 明朝" w:hAnsi="ＭＳ 明朝" w:cs="ＭＳ 明朝"/>
          <w:sz w:val="24"/>
          <w:szCs w:val="24"/>
        </w:rPr>
        <w:t>（</w:t>
      </w:r>
      <w:r w:rsidR="009C101F" w:rsidRPr="009C101F">
        <w:rPr>
          <w:rFonts w:ascii="ＭＳ 明朝" w:eastAsia="ＭＳ 明朝" w:hAnsi="ＭＳ 明朝" w:cs="ＭＳ 明朝"/>
          <w:sz w:val="24"/>
          <w:szCs w:val="24"/>
        </w:rPr>
        <w:t>裁判所が電子的に作成した債務名義に基づく申立ての場合</w:t>
      </w:r>
      <w:r w:rsidRPr="684E7E1C">
        <w:rPr>
          <w:rFonts w:ascii="ＭＳ 明朝" w:eastAsia="ＭＳ 明朝" w:hAnsi="ＭＳ 明朝" w:cs="ＭＳ 明朝"/>
          <w:sz w:val="24"/>
          <w:szCs w:val="24"/>
        </w:rPr>
        <w:t>）</w:t>
      </w:r>
    </w:p>
    <w:p w14:paraId="2616612B" w14:textId="77777777" w:rsidR="000D73DF" w:rsidRDefault="000D73DF" w:rsidP="00775C35">
      <w:pPr>
        <w:spacing w:after="680" w:line="264" w:lineRule="auto"/>
        <w:ind w:left="248" w:firstLineChars="200" w:firstLine="480"/>
      </w:pPr>
      <w:r>
        <w:rPr>
          <w:rFonts w:ascii="ＭＳ 明朝" w:eastAsia="ＭＳ 明朝" w:hAnsi="ＭＳ 明朝" w:cs="ＭＳ 明朝" w:hint="eastAsia"/>
          <w:sz w:val="24"/>
        </w:rPr>
        <w:t>地方裁判所</w:t>
      </w:r>
      <w:r w:rsidR="00E870DF">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御中</w:t>
      </w:r>
    </w:p>
    <w:p w14:paraId="439A6D09" w14:textId="77777777" w:rsidR="000D73DF" w:rsidRDefault="000D73DF" w:rsidP="000D73DF">
      <w:pPr>
        <w:spacing w:after="682" w:line="264" w:lineRule="auto"/>
        <w:ind w:left="748" w:hanging="10"/>
      </w:pPr>
      <w:r>
        <w:rPr>
          <w:rFonts w:ascii="ＭＳ 明朝" w:eastAsia="ＭＳ 明朝" w:hAnsi="ＭＳ 明朝" w:cs="ＭＳ 明朝" w:hint="eastAsia"/>
          <w:sz w:val="24"/>
        </w:rPr>
        <w:t>令和　 年　 月 　日</w:t>
      </w:r>
    </w:p>
    <w:p w14:paraId="1655D7E0" w14:textId="77777777" w:rsidR="000D73DF" w:rsidRDefault="000D73DF" w:rsidP="00AC4D58">
      <w:pPr>
        <w:tabs>
          <w:tab w:val="center" w:pos="3252"/>
          <w:tab w:val="center" w:pos="8791"/>
        </w:tabs>
        <w:spacing w:after="360" w:line="240" w:lineRule="auto"/>
      </w:pPr>
      <w:r>
        <w:tab/>
      </w:r>
      <w:r>
        <w:rPr>
          <w:rFonts w:ascii="ＭＳ 明朝" w:eastAsia="ＭＳ 明朝" w:hAnsi="ＭＳ 明朝" w:cs="ＭＳ 明朝" w:hint="eastAsia"/>
          <w:sz w:val="24"/>
        </w:rPr>
        <w:t>債権者</w:t>
      </w:r>
      <w:r>
        <w:rPr>
          <w:rFonts w:ascii="ＭＳ 明朝" w:eastAsia="ＭＳ 明朝" w:hAnsi="ＭＳ 明朝" w:cs="ＭＳ 明朝" w:hint="eastAsia"/>
          <w:sz w:val="24"/>
        </w:rPr>
        <w:tab/>
        <w:t>印</w:t>
      </w:r>
    </w:p>
    <w:p w14:paraId="76476B89" w14:textId="77777777" w:rsidR="000D73DF" w:rsidRDefault="000D73DF" w:rsidP="000D73DF">
      <w:pPr>
        <w:spacing w:after="169" w:line="264" w:lineRule="auto"/>
        <w:ind w:left="3623" w:hanging="10"/>
      </w:pPr>
      <w:r>
        <w:rPr>
          <w:rFonts w:ascii="ＭＳ 明朝" w:eastAsia="ＭＳ 明朝" w:hAnsi="ＭＳ 明朝" w:cs="ＭＳ 明朝" w:hint="eastAsia"/>
          <w:sz w:val="24"/>
        </w:rPr>
        <w:t>電  話</w:t>
      </w:r>
    </w:p>
    <w:p w14:paraId="5E314821" w14:textId="0464A35B" w:rsidR="000D73DF" w:rsidRDefault="000D73DF" w:rsidP="004C6100">
      <w:pPr>
        <w:spacing w:after="0" w:line="393" w:lineRule="auto"/>
        <w:ind w:left="2215" w:right="4092" w:firstLine="1398"/>
        <w:rPr>
          <w:rFonts w:ascii="ＭＳ 明朝" w:eastAsia="ＭＳ 明朝" w:hAnsi="ＭＳ 明朝" w:cs="ＭＳ 明朝"/>
          <w:sz w:val="24"/>
        </w:rPr>
      </w:pPr>
      <w:r>
        <w:rPr>
          <w:rFonts w:ascii="ＭＳ 明朝" w:eastAsia="ＭＳ 明朝" w:hAnsi="ＭＳ 明朝" w:cs="ＭＳ 明朝" w:hint="eastAsia"/>
          <w:sz w:val="24"/>
        </w:rPr>
        <w:t>ＦＡＸ</w:t>
      </w:r>
      <w:r>
        <w:rPr>
          <w:rFonts w:hint="eastAsia"/>
          <w:noProof/>
        </w:rPr>
        <w:drawing>
          <wp:anchor distT="0" distB="0" distL="114300" distR="114300" simplePos="0" relativeHeight="251658240" behindDoc="0" locked="0" layoutInCell="1" allowOverlap="0" wp14:anchorId="78427A23" wp14:editId="2C81EDBE">
            <wp:simplePos x="0" y="0"/>
            <wp:positionH relativeFrom="column">
              <wp:posOffset>2488565</wp:posOffset>
            </wp:positionH>
            <wp:positionV relativeFrom="paragraph">
              <wp:posOffset>250825</wp:posOffset>
            </wp:positionV>
            <wp:extent cx="164465" cy="975360"/>
            <wp:effectExtent l="0" t="0" r="6985"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65" cy="975360"/>
                    </a:xfrm>
                    <a:prstGeom prst="rect">
                      <a:avLst/>
                    </a:prstGeom>
                    <a:noFill/>
                  </pic:spPr>
                </pic:pic>
              </a:graphicData>
            </a:graphic>
            <wp14:sizeRelH relativeFrom="page">
              <wp14:pctWidth>0</wp14:pctWidth>
            </wp14:sizeRelH>
            <wp14:sizeRelV relativeFrom="page">
              <wp14:pctHeight>0</wp14:pctHeight>
            </wp14:sizeRelV>
          </wp:anchor>
        </w:drawing>
      </w:r>
    </w:p>
    <w:p w14:paraId="23A90A3C" w14:textId="77777777" w:rsidR="000D73DF" w:rsidRDefault="000D73DF" w:rsidP="000D73DF">
      <w:pPr>
        <w:spacing w:after="0" w:line="393" w:lineRule="auto"/>
        <w:ind w:right="4092"/>
      </w:pPr>
      <w:r>
        <w:rPr>
          <w:rFonts w:ascii="ＭＳ 明朝" w:eastAsia="ＭＳ 明朝" w:hAnsi="ＭＳ 明朝" w:cs="ＭＳ 明朝" w:hint="eastAsia"/>
          <w:sz w:val="24"/>
        </w:rPr>
        <w:t xml:space="preserve">       　　　　　 当事者</w:t>
      </w:r>
    </w:p>
    <w:p w14:paraId="26FA5705" w14:textId="77777777" w:rsidR="000D73DF" w:rsidRDefault="000D73DF" w:rsidP="000D73DF">
      <w:pPr>
        <w:spacing w:after="169" w:line="264" w:lineRule="auto"/>
        <w:ind w:firstLineChars="900" w:firstLine="2160"/>
      </w:pPr>
      <w:r>
        <w:rPr>
          <w:rFonts w:ascii="ＭＳ 明朝" w:eastAsia="ＭＳ 明朝" w:hAnsi="ＭＳ 明朝" w:cs="ＭＳ 明朝" w:hint="eastAsia"/>
          <w:sz w:val="24"/>
        </w:rPr>
        <w:t>請求債権           別紙目録</w:t>
      </w:r>
      <w:r w:rsidR="00006B49">
        <w:rPr>
          <w:rFonts w:ascii="ＭＳ 明朝" w:eastAsia="ＭＳ 明朝" w:hAnsi="ＭＳ 明朝" w:cs="ＭＳ 明朝" w:hint="eastAsia"/>
          <w:sz w:val="24"/>
        </w:rPr>
        <w:t>記載</w:t>
      </w:r>
      <w:r>
        <w:rPr>
          <w:rFonts w:ascii="ＭＳ 明朝" w:eastAsia="ＭＳ 明朝" w:hAnsi="ＭＳ 明朝" w:cs="ＭＳ 明朝" w:hint="eastAsia"/>
          <w:sz w:val="24"/>
        </w:rPr>
        <w:t>のとおり</w:t>
      </w:r>
    </w:p>
    <w:p w14:paraId="6CE92FA2" w14:textId="20A4DD70" w:rsidR="000D73DF" w:rsidRDefault="000D73DF" w:rsidP="000D73DF">
      <w:pPr>
        <w:spacing w:after="680" w:line="264" w:lineRule="auto"/>
        <w:ind w:right="5720" w:firstLineChars="900" w:firstLine="2160"/>
      </w:pPr>
      <w:r>
        <w:rPr>
          <w:rFonts w:ascii="ＭＳ 明朝" w:eastAsia="ＭＳ 明朝" w:hAnsi="ＭＳ 明朝" w:cs="ＭＳ 明朝" w:hint="eastAsia"/>
          <w:sz w:val="24"/>
        </w:rPr>
        <w:t>差押債権</w:t>
      </w:r>
    </w:p>
    <w:p w14:paraId="7606259A" w14:textId="11089F7B" w:rsidR="000456AE" w:rsidRDefault="000D73DF" w:rsidP="00D04B03">
      <w:pPr>
        <w:spacing w:after="169" w:line="393" w:lineRule="auto"/>
        <w:ind w:firstLine="246"/>
        <w:rPr>
          <w:rFonts w:ascii="ＭＳ 明朝" w:eastAsia="ＭＳ 明朝" w:hAnsi="ＭＳ 明朝" w:cs="ＭＳ 明朝"/>
          <w:sz w:val="24"/>
        </w:rPr>
      </w:pPr>
      <w:r>
        <w:rPr>
          <w:rFonts w:ascii="ＭＳ 明朝" w:eastAsia="ＭＳ 明朝" w:hAnsi="ＭＳ 明朝" w:cs="ＭＳ 明朝" w:hint="eastAsia"/>
          <w:sz w:val="24"/>
        </w:rPr>
        <w:t>債権者は</w:t>
      </w:r>
      <w:r w:rsidR="002D1CA0">
        <w:rPr>
          <w:rFonts w:ascii="ＭＳ 明朝" w:eastAsia="ＭＳ 明朝" w:hAnsi="ＭＳ 明朝" w:cs="ＭＳ 明朝" w:hint="eastAsia"/>
          <w:sz w:val="24"/>
        </w:rPr>
        <w:t>、</w:t>
      </w:r>
      <w:r>
        <w:rPr>
          <w:rFonts w:ascii="ＭＳ 明朝" w:eastAsia="ＭＳ 明朝" w:hAnsi="ＭＳ 明朝" w:cs="ＭＳ 明朝" w:hint="eastAsia"/>
          <w:sz w:val="24"/>
        </w:rPr>
        <w:t>債務者に対し</w:t>
      </w:r>
      <w:r w:rsidR="002D1CA0">
        <w:rPr>
          <w:rFonts w:ascii="ＭＳ 明朝" w:eastAsia="ＭＳ 明朝" w:hAnsi="ＭＳ 明朝" w:cs="ＭＳ 明朝" w:hint="eastAsia"/>
          <w:sz w:val="24"/>
        </w:rPr>
        <w:t>、</w:t>
      </w:r>
      <w:r>
        <w:rPr>
          <w:rFonts w:ascii="ＭＳ 明朝" w:eastAsia="ＭＳ 明朝" w:hAnsi="ＭＳ 明朝" w:cs="ＭＳ 明朝" w:hint="eastAsia"/>
          <w:sz w:val="24"/>
        </w:rPr>
        <w:t>別紙請求債権目録記載の執行力ある債務</w:t>
      </w:r>
      <w:r w:rsidR="00006B49">
        <w:rPr>
          <w:rFonts w:ascii="ＭＳ 明朝" w:eastAsia="ＭＳ 明朝" w:hAnsi="ＭＳ 明朝" w:cs="ＭＳ 明朝" w:hint="eastAsia"/>
          <w:sz w:val="24"/>
        </w:rPr>
        <w:t>名義の正本に記載された請求債権を有しているが</w:t>
      </w:r>
      <w:r w:rsidR="002D1CA0">
        <w:rPr>
          <w:rFonts w:ascii="ＭＳ 明朝" w:eastAsia="ＭＳ 明朝" w:hAnsi="ＭＳ 明朝" w:cs="ＭＳ 明朝" w:hint="eastAsia"/>
          <w:sz w:val="24"/>
        </w:rPr>
        <w:t>、</w:t>
      </w:r>
      <w:r w:rsidR="00006B49">
        <w:rPr>
          <w:rFonts w:ascii="ＭＳ 明朝" w:eastAsia="ＭＳ 明朝" w:hAnsi="ＭＳ 明朝" w:cs="ＭＳ 明朝" w:hint="eastAsia"/>
          <w:sz w:val="24"/>
        </w:rPr>
        <w:t>債務者がその支払</w:t>
      </w:r>
      <w:r>
        <w:rPr>
          <w:rFonts w:ascii="ＭＳ 明朝" w:eastAsia="ＭＳ 明朝" w:hAnsi="ＭＳ 明朝" w:cs="ＭＳ 明朝" w:hint="eastAsia"/>
          <w:sz w:val="24"/>
        </w:rPr>
        <w:t>をしないので</w:t>
      </w:r>
      <w:r w:rsidR="002D1CA0">
        <w:rPr>
          <w:rFonts w:ascii="ＭＳ 明朝" w:eastAsia="ＭＳ 明朝" w:hAnsi="ＭＳ 明朝" w:cs="ＭＳ 明朝" w:hint="eastAsia"/>
          <w:sz w:val="24"/>
        </w:rPr>
        <w:t>、</w:t>
      </w:r>
      <w:r>
        <w:rPr>
          <w:rFonts w:ascii="ＭＳ 明朝" w:eastAsia="ＭＳ 明朝" w:hAnsi="ＭＳ 明朝" w:cs="ＭＳ 明朝" w:hint="eastAsia"/>
          <w:sz w:val="24"/>
        </w:rPr>
        <w:t>債務者が第三債務者に対して有する別紙差押債権目録記載の債権の差押命令を求める。</w:t>
      </w:r>
    </w:p>
    <w:p w14:paraId="3E05E32C" w14:textId="6AAEA7FD" w:rsidR="00AE2C87" w:rsidRDefault="00593608" w:rsidP="001F0165">
      <w:pPr>
        <w:tabs>
          <w:tab w:val="center" w:pos="5002"/>
          <w:tab w:val="center" w:pos="8288"/>
          <w:tab w:val="right" w:pos="9407"/>
        </w:tabs>
        <w:spacing w:after="194" w:line="264" w:lineRule="auto"/>
        <w:ind w:leftChars="600" w:left="1560" w:hangingChars="100" w:hanging="240"/>
        <w:rPr>
          <w:rFonts w:ascii="ＭＳ 明朝" w:eastAsia="ＭＳ 明朝" w:hAnsi="ＭＳ 明朝" w:cs="ＭＳ 明朝"/>
          <w:sz w:val="24"/>
        </w:rPr>
      </w:pPr>
      <w:r>
        <w:rPr>
          <w:rFonts w:ascii="ＭＳ 明朝" w:eastAsia="ＭＳ 明朝" w:hAnsi="ＭＳ 明朝" w:cs="ＭＳ 明朝" w:hint="eastAsia"/>
          <w:noProof/>
          <w:sz w:val="24"/>
        </w:rPr>
        <mc:AlternateContent>
          <mc:Choice Requires="wps">
            <w:drawing>
              <wp:anchor distT="0" distB="0" distL="114300" distR="114300" simplePos="0" relativeHeight="251659264" behindDoc="0" locked="0" layoutInCell="1" allowOverlap="1" wp14:anchorId="6A7277A9" wp14:editId="3A9AA36F">
                <wp:simplePos x="0" y="0"/>
                <wp:positionH relativeFrom="column">
                  <wp:posOffset>786765</wp:posOffset>
                </wp:positionH>
                <wp:positionV relativeFrom="paragraph">
                  <wp:posOffset>17780</wp:posOffset>
                </wp:positionV>
                <wp:extent cx="104775" cy="1457325"/>
                <wp:effectExtent l="0" t="0" r="28575" b="28575"/>
                <wp:wrapNone/>
                <wp:docPr id="1906462698" name="左大かっこ 1"/>
                <wp:cNvGraphicFramePr/>
                <a:graphic xmlns:a="http://schemas.openxmlformats.org/drawingml/2006/main">
                  <a:graphicData uri="http://schemas.microsoft.com/office/word/2010/wordprocessingShape">
                    <wps:wsp>
                      <wps:cNvSpPr/>
                      <wps:spPr>
                        <a:xfrm>
                          <a:off x="0" y="0"/>
                          <a:ext cx="104775" cy="14573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B77B77">
              <v:shapetype id="_x0000_t85" coordsize="21600,21600" filled="f" o:spt="85" adj="1800" path="m21600,qx0@0l0@1qy21600,21600e" w14:anchorId="59105A62">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1" style="position:absolute;margin-left:61.95pt;margin-top:1.4pt;width:8.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85" adj="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">
                <v:stroke joinstyle="miter"/>
              </v:shape>
            </w:pict>
          </mc:Fallback>
        </mc:AlternateContent>
      </w:r>
      <w:r w:rsidR="008511E7">
        <w:rPr>
          <w:rFonts w:ascii="ＭＳ 明朝" w:eastAsia="ＭＳ 明朝" w:hAnsi="ＭＳ 明朝" w:cs="ＭＳ 明朝" w:hint="eastAsia"/>
          <w:noProof/>
          <w:sz w:val="24"/>
        </w:rPr>
        <mc:AlternateContent>
          <mc:Choice Requires="wps">
            <w:drawing>
              <wp:anchor distT="0" distB="0" distL="114300" distR="114300" simplePos="0" relativeHeight="251660288" behindDoc="0" locked="0" layoutInCell="1" allowOverlap="1" wp14:anchorId="6CE28BA3" wp14:editId="70D685CF">
                <wp:simplePos x="0" y="0"/>
                <wp:positionH relativeFrom="column">
                  <wp:posOffset>91440</wp:posOffset>
                </wp:positionH>
                <wp:positionV relativeFrom="paragraph">
                  <wp:posOffset>323215</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chemeClr val="lt1"/>
                        </a:solidFill>
                        <a:ln w="6350">
                          <a:solidFill>
                            <a:prstClr val="black"/>
                          </a:solidFill>
                        </a:ln>
                      </wps:spPr>
                      <wps:txbx>
                        <w:txbxContent>
                          <w:p w14:paraId="5E17BFF7" w14:textId="2870DD82" w:rsidR="00F41820" w:rsidRPr="001F0165" w:rsidRDefault="008511E7" w:rsidP="001F0165">
                            <w:pPr>
                              <w:spacing w:after="0" w:line="0" w:lineRule="atLeast"/>
                              <w:rPr>
                                <w:rFonts w:ascii="ＭＳ 明朝" w:eastAsia="ＭＳ 明朝" w:hAnsi="ＭＳ 明朝" w:cs="ＭＳ 明朝"/>
                                <w:sz w:val="18"/>
                                <w:szCs w:val="18"/>
                              </w:rPr>
                            </w:pPr>
                            <w:r>
                              <w:rPr>
                                <w:rFonts w:ascii="ＭＳ 明朝" w:eastAsia="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28BA3" id="_x0000_t202" coordsize="21600,21600" o:spt="202" path="m,l,21600r21600,l21600,xe">
                <v:stroke joinstyle="miter"/>
                <v:path gradientshapeok="t" o:connecttype="rect"/>
              </v:shapetype>
              <v:shape id="テキスト ボックス 2" o:spid="_x0000_s1026" type="#_x0000_t202" style="position:absolute;left:0;text-align:left;margin-left:7.2pt;margin-top:25.45pt;width:51.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wjNAIAAHs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" fillcolor="white [3201]" strokeweight=".5pt">
                <v:textbox>
                  <w:txbxContent>
                    <w:p w14:paraId="5E17BFF7" w14:textId="2870DD82" w:rsidR="00F41820" w:rsidRPr="001F0165" w:rsidRDefault="008511E7" w:rsidP="001F0165">
                      <w:pPr>
                        <w:spacing w:after="0" w:line="0" w:lineRule="atLeast"/>
                        <w:rPr>
                          <w:rFonts w:ascii="ＭＳ 明朝" w:eastAsia="ＭＳ 明朝" w:hAnsi="ＭＳ 明朝" w:cs="ＭＳ 明朝"/>
                          <w:sz w:val="18"/>
                          <w:szCs w:val="18"/>
                        </w:rPr>
                      </w:pPr>
                      <w:r>
                        <w:rPr>
                          <w:rFonts w:ascii="ＭＳ 明朝" w:eastAsia="ＭＳ 明朝" w:hAnsi="ＭＳ 明朝" w:cs="ＭＳ 明朝" w:hint="eastAsia"/>
                          <w:sz w:val="18"/>
                          <w:szCs w:val="18"/>
                        </w:rPr>
                        <w:t>➀か➁のいずれかにレを付してください。</w:t>
                      </w:r>
                    </w:p>
                  </w:txbxContent>
                </v:textbox>
              </v:shape>
            </w:pict>
          </mc:Fallback>
        </mc:AlternateContent>
      </w:r>
      <w:sdt>
        <w:sdtPr>
          <w:rPr>
            <w:rFonts w:ascii="ＭＳ 明朝" w:eastAsia="ＭＳ 明朝" w:hAnsi="ＭＳ 明朝" w:cs="ＭＳ 明朝" w:hint="eastAsia"/>
            <w:sz w:val="24"/>
          </w:rPr>
          <w:id w:val="-270019953"/>
          <w14:checkbox>
            <w14:checked w14:val="0"/>
            <w14:checkedState w14:val="2612" w14:font="ＭＳ ゴシック"/>
            <w14:uncheckedState w14:val="2610" w14:font="ＭＳ ゴシック"/>
          </w14:checkbox>
        </w:sdtPr>
        <w:sdtContent>
          <w:r w:rsidR="00B6124E">
            <w:rPr>
              <w:rFonts w:ascii="ＭＳ ゴシック" w:eastAsia="ＭＳ ゴシック" w:hAnsi="ＭＳ ゴシック" w:cs="ＭＳ 明朝" w:hint="eastAsia"/>
              <w:sz w:val="24"/>
            </w:rPr>
            <w:t>☐</w:t>
          </w:r>
        </w:sdtContent>
      </w:sdt>
      <w:r w:rsidR="00FB4566">
        <w:rPr>
          <w:rFonts w:ascii="ＭＳ 明朝" w:eastAsia="ＭＳ 明朝" w:hAnsi="ＭＳ 明朝" w:cs="ＭＳ 明朝" w:hint="eastAsia"/>
          <w:sz w:val="24"/>
        </w:rPr>
        <w:t xml:space="preserve">  </w:t>
      </w:r>
      <w:r w:rsidR="008511E7">
        <w:rPr>
          <w:rFonts w:ascii="ＭＳ 明朝" w:eastAsia="ＭＳ 明朝" w:hAnsi="ＭＳ 明朝" w:cs="ＭＳ 明朝" w:hint="eastAsia"/>
          <w:sz w:val="24"/>
        </w:rPr>
        <w:t>➀</w:t>
      </w:r>
      <w:r w:rsidR="00E43317">
        <w:rPr>
          <w:rFonts w:ascii="ＭＳ 明朝" w:eastAsia="ＭＳ 明朝" w:hAnsi="ＭＳ 明朝" w:cs="ＭＳ 明朝" w:hint="eastAsia"/>
          <w:sz w:val="24"/>
        </w:rPr>
        <w:t>以下のうち</w:t>
      </w:r>
      <w:r w:rsidR="008511E7">
        <w:rPr>
          <w:rFonts w:ascii="ＭＳ 明朝" w:eastAsia="ＭＳ 明朝" w:hAnsi="ＭＳ 明朝" w:cs="ＭＳ 明朝" w:hint="eastAsia"/>
          <w:sz w:val="24"/>
        </w:rPr>
        <w:t>レ</w:t>
      </w:r>
      <w:r w:rsidR="00E43317">
        <w:rPr>
          <w:rFonts w:ascii="ＭＳ 明朝" w:eastAsia="ＭＳ 明朝" w:hAnsi="ＭＳ 明朝" w:cs="ＭＳ 明朝" w:hint="eastAsia"/>
          <w:sz w:val="24"/>
        </w:rPr>
        <w:t>を付した書面の事件特定情報は</w:t>
      </w:r>
      <w:r w:rsidR="000D550F">
        <w:rPr>
          <w:rFonts w:ascii="ＭＳ 明朝" w:eastAsia="ＭＳ 明朝" w:hAnsi="ＭＳ 明朝" w:cs="ＭＳ 明朝" w:hint="eastAsia"/>
          <w:sz w:val="24"/>
        </w:rPr>
        <w:t>、</w:t>
      </w:r>
      <w:r w:rsidR="001C6B6A">
        <w:rPr>
          <w:rFonts w:ascii="ＭＳ 明朝" w:eastAsia="ＭＳ 明朝" w:hAnsi="ＭＳ 明朝" w:cs="ＭＳ 明朝" w:hint="eastAsia"/>
          <w:sz w:val="24"/>
        </w:rPr>
        <w:t>本</w:t>
      </w:r>
      <w:r w:rsidR="00E43317">
        <w:rPr>
          <w:rFonts w:ascii="ＭＳ 明朝" w:eastAsia="ＭＳ 明朝" w:hAnsi="ＭＳ 明朝" w:cs="ＭＳ 明朝" w:hint="eastAsia"/>
          <w:sz w:val="24"/>
        </w:rPr>
        <w:t>申立書</w:t>
      </w:r>
      <w:r w:rsidR="00E43317" w:rsidRPr="00E43317">
        <w:rPr>
          <w:rFonts w:ascii="ＭＳ 明朝" w:eastAsia="ＭＳ 明朝" w:hAnsi="游明朝" w:cs="Times New Roman" w:hint="eastAsia"/>
          <w:sz w:val="24"/>
          <w14:ligatures w14:val="standardContextual"/>
        </w:rPr>
        <w:t>（申立書の記載が訂正された場合には、訂正後のもの）</w:t>
      </w:r>
      <w:r w:rsidR="00E43317">
        <w:rPr>
          <w:rFonts w:ascii="ＭＳ 明朝" w:eastAsia="ＭＳ 明朝" w:hAnsi="ＭＳ 明朝" w:cs="ＭＳ 明朝" w:hint="eastAsia"/>
          <w:sz w:val="24"/>
        </w:rPr>
        <w:t>記載のとおりである。</w:t>
      </w:r>
    </w:p>
    <w:p w14:paraId="63D402D9" w14:textId="5F9FD642" w:rsidR="004C6100" w:rsidRDefault="004C6100" w:rsidP="001F0165">
      <w:pPr>
        <w:tabs>
          <w:tab w:val="center" w:pos="5002"/>
          <w:tab w:val="center" w:pos="8288"/>
          <w:tab w:val="right" w:pos="9407"/>
        </w:tabs>
        <w:spacing w:after="194" w:line="264" w:lineRule="auto"/>
        <w:ind w:leftChars="400" w:left="880" w:firstLineChars="500" w:firstLine="1200"/>
        <w:rPr>
          <w:rFonts w:ascii="ＭＳ 明朝" w:eastAsia="ＭＳ 明朝" w:hAnsi="ＭＳ 明朝" w:cs="ＭＳ 明朝"/>
          <w:sz w:val="24"/>
        </w:rPr>
      </w:pPr>
      <w:r>
        <w:rPr>
          <w:rFonts w:ascii="ＭＳ 明朝" w:eastAsia="ＭＳ 明朝" w:hAnsi="ＭＳ 明朝" w:cs="ＭＳ 明朝" w:hint="eastAsia"/>
          <w:sz w:val="24"/>
        </w:rPr>
        <w:t>□　債務名義</w:t>
      </w:r>
      <w:r w:rsidR="00792986">
        <w:rPr>
          <w:rFonts w:ascii="ＭＳ 明朝" w:eastAsia="ＭＳ 明朝" w:hAnsi="ＭＳ 明朝" w:cs="ＭＳ 明朝" w:hint="eastAsia"/>
          <w:sz w:val="24"/>
        </w:rPr>
        <w:t>（□　更正決定・処分</w:t>
      </w:r>
      <w:r w:rsidR="00497F46">
        <w:rPr>
          <w:rFonts w:ascii="ＭＳ 明朝" w:eastAsia="ＭＳ 明朝" w:hAnsi="ＭＳ 明朝" w:cs="ＭＳ 明朝" w:hint="eastAsia"/>
          <w:sz w:val="24"/>
        </w:rPr>
        <w:t>あり</w:t>
      </w:r>
      <w:r w:rsidR="00792986">
        <w:rPr>
          <w:rFonts w:ascii="ＭＳ 明朝" w:eastAsia="ＭＳ 明朝" w:hAnsi="ＭＳ 明朝" w:cs="ＭＳ 明朝" w:hint="eastAsia"/>
          <w:sz w:val="24"/>
        </w:rPr>
        <w:t>）</w:t>
      </w:r>
    </w:p>
    <w:p w14:paraId="5F2F9C0E" w14:textId="49A31F0F" w:rsidR="004C6100" w:rsidRPr="004C6100" w:rsidRDefault="00E43317" w:rsidP="001F0165">
      <w:pPr>
        <w:tabs>
          <w:tab w:val="center" w:pos="5002"/>
          <w:tab w:val="center" w:pos="8288"/>
          <w:tab w:val="right" w:pos="9407"/>
        </w:tabs>
        <w:spacing w:after="194" w:line="264" w:lineRule="auto"/>
        <w:ind w:leftChars="400" w:left="880" w:firstLineChars="500" w:firstLine="1200"/>
        <w:rPr>
          <w:rFonts w:ascii="ＭＳ 明朝" w:eastAsia="ＭＳ 明朝" w:hAnsi="ＭＳ 明朝" w:cs="ＭＳ 明朝"/>
          <w:sz w:val="24"/>
        </w:rPr>
      </w:pPr>
      <w:r>
        <w:rPr>
          <w:rFonts w:ascii="ＭＳ 明朝" w:eastAsia="ＭＳ 明朝" w:hAnsi="ＭＳ 明朝" w:cs="ＭＳ 明朝" w:hint="eastAsia"/>
          <w:sz w:val="24"/>
        </w:rPr>
        <w:t>□　執行文</w:t>
      </w:r>
    </w:p>
    <w:p w14:paraId="3BE68CEE" w14:textId="41B76A55" w:rsidR="00AC4D58" w:rsidRDefault="000D73DF" w:rsidP="001F0165">
      <w:pPr>
        <w:spacing w:after="0" w:line="264" w:lineRule="auto"/>
        <w:ind w:firstLineChars="550" w:firstLine="1320"/>
        <w:rPr>
          <w:rFonts w:ascii="ＭＳ 明朝" w:eastAsia="ＭＳ 明朝" w:hAnsi="ＭＳ 明朝" w:cs="ＭＳ 明朝"/>
          <w:sz w:val="24"/>
        </w:rPr>
      </w:pPr>
      <w:r>
        <w:rPr>
          <w:rFonts w:ascii="ＭＳ 明朝" w:eastAsia="ＭＳ 明朝" w:hAnsi="ＭＳ 明朝" w:cs="ＭＳ 明朝" w:hint="eastAsia"/>
          <w:sz w:val="24"/>
        </w:rPr>
        <w:t>□</w:t>
      </w:r>
      <w:r w:rsidR="00FB4566">
        <w:rPr>
          <w:rFonts w:ascii="ＭＳ 明朝" w:eastAsia="ＭＳ 明朝" w:hAnsi="ＭＳ 明朝" w:cs="ＭＳ 明朝" w:hint="eastAsia"/>
          <w:sz w:val="24"/>
        </w:rPr>
        <w:t xml:space="preserve">  </w:t>
      </w:r>
      <w:r w:rsidR="008511E7">
        <w:rPr>
          <w:rFonts w:ascii="ＭＳ 明朝" w:eastAsia="ＭＳ 明朝" w:hAnsi="ＭＳ 明朝" w:cs="ＭＳ 明朝" w:hint="eastAsia"/>
          <w:sz w:val="24"/>
        </w:rPr>
        <w:t>➁</w:t>
      </w:r>
      <w:r w:rsidR="00E43317">
        <w:rPr>
          <w:rFonts w:ascii="ＭＳ 明朝" w:eastAsia="ＭＳ 明朝" w:hAnsi="ＭＳ 明朝" w:cs="ＭＳ 明朝" w:hint="eastAsia"/>
          <w:sz w:val="24"/>
        </w:rPr>
        <w:t>事件特定情報は</w:t>
      </w:r>
      <w:r w:rsidR="002A4A50">
        <w:rPr>
          <w:rFonts w:ascii="ＭＳ 明朝" w:eastAsia="ＭＳ 明朝" w:hAnsi="ＭＳ 明朝" w:cs="ＭＳ 明朝" w:hint="eastAsia"/>
          <w:sz w:val="24"/>
        </w:rPr>
        <w:t>、</w:t>
      </w:r>
      <w:r w:rsidR="00CA2097">
        <w:rPr>
          <w:rFonts w:ascii="ＭＳ 明朝" w:eastAsia="ＭＳ 明朝" w:hAnsi="ＭＳ 明朝" w:cs="ＭＳ 明朝" w:hint="eastAsia"/>
          <w:sz w:val="24"/>
        </w:rPr>
        <w:t>事件特定情報</w:t>
      </w:r>
      <w:r w:rsidR="00E0401A">
        <w:rPr>
          <w:rFonts w:ascii="ＭＳ 明朝" w:eastAsia="ＭＳ 明朝" w:hAnsi="ＭＳ 明朝" w:cs="ＭＳ 明朝" w:hint="eastAsia"/>
          <w:sz w:val="24"/>
        </w:rPr>
        <w:t>提供書面</w:t>
      </w:r>
      <w:r w:rsidR="00E43317">
        <w:rPr>
          <w:rFonts w:ascii="ＭＳ 明朝" w:eastAsia="ＭＳ 明朝" w:hAnsi="ＭＳ 明朝" w:cs="ＭＳ 明朝" w:hint="eastAsia"/>
          <w:sz w:val="24"/>
        </w:rPr>
        <w:t>のとおり</w:t>
      </w:r>
      <w:r w:rsidR="00CA2097">
        <w:rPr>
          <w:rFonts w:ascii="ＭＳ 明朝" w:eastAsia="ＭＳ 明朝" w:hAnsi="ＭＳ 明朝" w:cs="ＭＳ 明朝" w:hint="eastAsia"/>
          <w:sz w:val="24"/>
        </w:rPr>
        <w:t>である。</w:t>
      </w:r>
    </w:p>
    <w:p w14:paraId="1FBBEB15" w14:textId="77777777" w:rsidR="000E5232" w:rsidRDefault="000E5232" w:rsidP="001F0165">
      <w:pPr>
        <w:spacing w:after="0" w:line="264" w:lineRule="auto"/>
        <w:ind w:firstLineChars="550" w:firstLine="1320"/>
        <w:rPr>
          <w:rFonts w:ascii="ＭＳ 明朝" w:eastAsia="ＭＳ 明朝" w:hAnsi="ＭＳ 明朝" w:cs="ＭＳ 明朝"/>
          <w:sz w:val="24"/>
        </w:rPr>
      </w:pPr>
    </w:p>
    <w:p w14:paraId="4A82A265" w14:textId="77777777" w:rsidR="000E5232" w:rsidRDefault="000E5232" w:rsidP="001F0165">
      <w:pPr>
        <w:spacing w:after="0" w:line="264" w:lineRule="auto"/>
        <w:ind w:firstLineChars="550" w:firstLine="1320"/>
        <w:rPr>
          <w:rFonts w:ascii="ＭＳ 明朝" w:eastAsia="ＭＳ 明朝" w:hAnsi="ＭＳ 明朝" w:cs="ＭＳ 明朝"/>
          <w:sz w:val="24"/>
        </w:rPr>
      </w:pPr>
    </w:p>
    <w:p w14:paraId="3B3EFE31" w14:textId="54E2D049" w:rsidR="00593608" w:rsidRDefault="00593608" w:rsidP="002E379A">
      <w:pPr>
        <w:spacing w:after="240" w:line="264" w:lineRule="auto"/>
        <w:rPr>
          <w:rFonts w:ascii="ＭＳ 明朝" w:eastAsia="ＭＳ 明朝" w:hAnsi="ＭＳ 明朝" w:cs="ＭＳ 明朝"/>
          <w:sz w:val="24"/>
        </w:rPr>
      </w:pPr>
      <w:r>
        <w:rPr>
          <w:rFonts w:ascii="ＭＳ 明朝" w:eastAsia="ＭＳ 明朝" w:hAnsi="ＭＳ 明朝" w:cs="ＭＳ 明朝" w:hint="eastAsia"/>
          <w:sz w:val="24"/>
        </w:rPr>
        <w:t>□ 第三債務者に対する陳述催告の申立て（民事執行法１４７条１項）をする。</w:t>
      </w:r>
    </w:p>
    <w:p w14:paraId="3A15F006" w14:textId="7F88B970" w:rsidR="000D73DF" w:rsidRDefault="000D73DF" w:rsidP="002E379A">
      <w:pPr>
        <w:spacing w:after="240" w:line="264" w:lineRule="auto"/>
        <w:rPr>
          <w:rFonts w:ascii="ＭＳ 明朝" w:eastAsia="ＭＳ 明朝" w:hAnsi="ＭＳ 明朝" w:cs="ＭＳ 明朝"/>
          <w:sz w:val="24"/>
        </w:rPr>
      </w:pPr>
      <w:r>
        <w:rPr>
          <w:rFonts w:ascii="ＭＳ 明朝" w:eastAsia="ＭＳ 明朝" w:hAnsi="ＭＳ 明朝" w:cs="ＭＳ 明朝" w:hint="eastAsia"/>
          <w:sz w:val="24"/>
        </w:rPr>
        <w:t>添 付 書 類</w:t>
      </w:r>
    </w:p>
    <w:p w14:paraId="76A5E201" w14:textId="6DF31A3D" w:rsidR="00AF0F7F" w:rsidRDefault="000D73DF" w:rsidP="00AF0F7F">
      <w:pPr>
        <w:spacing w:after="240" w:line="264" w:lineRule="auto"/>
        <w:ind w:left="248" w:hanging="10"/>
        <w:rPr>
          <w:rFonts w:ascii="ＭＳ 明朝" w:eastAsia="ＭＳ 明朝" w:hAnsi="ＭＳ 明朝" w:cs="ＭＳ 明朝"/>
          <w:sz w:val="24"/>
        </w:rPr>
      </w:pPr>
      <w:r>
        <w:rPr>
          <w:rFonts w:ascii="ＭＳ 明朝" w:eastAsia="ＭＳ 明朝" w:hAnsi="ＭＳ 明朝" w:cs="ＭＳ 明朝" w:hint="eastAsia"/>
          <w:sz w:val="24"/>
        </w:rPr>
        <w:t xml:space="preserve">１　</w:t>
      </w:r>
      <w:r w:rsidR="00E072D7">
        <w:rPr>
          <w:rFonts w:ascii="ＭＳ 明朝" w:eastAsia="ＭＳ 明朝" w:hAnsi="ＭＳ 明朝" w:cs="ＭＳ 明朝" w:hint="eastAsia"/>
          <w:sz w:val="24"/>
        </w:rPr>
        <w:t xml:space="preserve">資格証明書　　</w:t>
      </w:r>
      <w:r>
        <w:rPr>
          <w:rFonts w:ascii="ＭＳ 明朝" w:eastAsia="ＭＳ 明朝" w:hAnsi="ＭＳ 明朝" w:cs="ＭＳ 明朝" w:hint="eastAsia"/>
          <w:sz w:val="24"/>
        </w:rPr>
        <w:t xml:space="preserve">　</w:t>
      </w:r>
      <w:r w:rsidR="008511E7">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通</w:t>
      </w:r>
    </w:p>
    <w:p w14:paraId="1B89915C" w14:textId="6537E7F1" w:rsidR="00AD386E" w:rsidRDefault="000D73DF" w:rsidP="00E072D7">
      <w:pPr>
        <w:spacing w:after="240" w:line="264" w:lineRule="auto"/>
        <w:ind w:left="248" w:hanging="10"/>
        <w:rPr>
          <w:rFonts w:ascii="ＭＳ 明朝" w:eastAsia="ＭＳ 明朝" w:hAnsi="ＭＳ 明朝" w:cs="ＭＳ 明朝"/>
          <w:sz w:val="24"/>
        </w:rPr>
      </w:pPr>
      <w:r>
        <w:rPr>
          <w:rFonts w:ascii="ＭＳ 明朝" w:eastAsia="ＭＳ 明朝" w:hAnsi="ＭＳ 明朝" w:cs="ＭＳ 明朝" w:hint="eastAsia"/>
          <w:sz w:val="24"/>
        </w:rPr>
        <w:t xml:space="preserve">２　</w:t>
      </w:r>
      <w:r w:rsidR="00E072D7">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通</w:t>
      </w:r>
    </w:p>
    <w:p w14:paraId="73BD8267" w14:textId="77777777" w:rsidR="00E072D7" w:rsidRDefault="00E072D7" w:rsidP="00E072D7">
      <w:pPr>
        <w:spacing w:after="240" w:line="264" w:lineRule="auto"/>
        <w:ind w:left="248" w:hanging="10"/>
      </w:pPr>
    </w:p>
    <w:p w14:paraId="53485DAB" w14:textId="1C07FB13" w:rsidR="00E17732" w:rsidRDefault="000D73DF" w:rsidP="004C6100">
      <w:pPr>
        <w:spacing w:after="1483" w:line="264" w:lineRule="auto"/>
        <w:ind w:left="-6" w:firstLineChars="200" w:firstLine="320"/>
        <w:rPr>
          <w:rFonts w:ascii="ＭＳ 明朝" w:eastAsia="ＭＳ 明朝" w:hAnsi="ＭＳ 明朝" w:cs="ＭＳ 明朝"/>
          <w:sz w:val="16"/>
        </w:rPr>
      </w:pPr>
      <w:r>
        <w:rPr>
          <w:rFonts w:ascii="ＭＳ 明朝" w:eastAsia="ＭＳ 明朝" w:hAnsi="ＭＳ 明朝" w:cs="ＭＳ 明朝" w:hint="eastAsia"/>
          <w:sz w:val="16"/>
        </w:rPr>
        <w:t>□については</w:t>
      </w:r>
      <w:r w:rsidR="002D1CA0">
        <w:rPr>
          <w:rFonts w:ascii="ＭＳ 明朝" w:eastAsia="ＭＳ 明朝" w:hAnsi="ＭＳ 明朝" w:cs="ＭＳ 明朝" w:hint="eastAsia"/>
          <w:sz w:val="16"/>
        </w:rPr>
        <w:t>、</w:t>
      </w:r>
      <w:r>
        <w:rPr>
          <w:rFonts w:ascii="ＭＳ 明朝" w:eastAsia="ＭＳ 明朝" w:hAnsi="ＭＳ 明朝" w:cs="ＭＳ 明朝" w:hint="eastAsia"/>
          <w:sz w:val="16"/>
        </w:rPr>
        <w:t>レを付したもの。</w:t>
      </w:r>
    </w:p>
    <w:bookmarkEnd w:id="0"/>
    <w:p w14:paraId="0C3264A4" w14:textId="7937D1EE" w:rsidR="00D03C6F" w:rsidRDefault="00B75F86" w:rsidP="00D03C6F">
      <w:pPr>
        <w:spacing w:after="0" w:line="0" w:lineRule="atLeast"/>
        <w:ind w:left="11" w:right="51" w:hanging="11"/>
        <w:jc w:val="center"/>
        <w:rPr>
          <w:rFonts w:ascii="ＭＳ 明朝" w:eastAsia="ＭＳ 明朝" w:hAnsi="ＭＳ 明朝" w:cs="ＭＳ 明朝"/>
          <w:sz w:val="24"/>
        </w:rPr>
      </w:pPr>
      <w:r>
        <w:rPr>
          <w:rFonts w:ascii="ＭＳ 明朝" w:eastAsia="ＭＳ 明朝" w:hAnsi="ＭＳ 明朝" w:cs="ＭＳ 明朝" w:hint="eastAsia"/>
          <w:noProof/>
          <w:sz w:val="24"/>
        </w:rPr>
        <w:lastRenderedPageBreak/>
        <mc:AlternateContent>
          <mc:Choice Requires="wps">
            <w:drawing>
              <wp:anchor distT="0" distB="0" distL="114300" distR="114300" simplePos="0" relativeHeight="251674624" behindDoc="0" locked="0" layoutInCell="1" allowOverlap="1" wp14:anchorId="0B6CF5E8" wp14:editId="58FB920C">
                <wp:simplePos x="0" y="0"/>
                <wp:positionH relativeFrom="column">
                  <wp:posOffset>-546735</wp:posOffset>
                </wp:positionH>
                <wp:positionV relativeFrom="paragraph">
                  <wp:posOffset>-305434</wp:posOffset>
                </wp:positionV>
                <wp:extent cx="2098947" cy="412750"/>
                <wp:effectExtent l="19050" t="19050" r="15875" b="25400"/>
                <wp:wrapNone/>
                <wp:docPr id="211679739" name="四角形: 角を丸くする 5"/>
                <wp:cNvGraphicFramePr/>
                <a:graphic xmlns:a="http://schemas.openxmlformats.org/drawingml/2006/main">
                  <a:graphicData uri="http://schemas.microsoft.com/office/word/2010/wordprocessingShape">
                    <wps:wsp>
                      <wps:cNvSpPr/>
                      <wps:spPr>
                        <a:xfrm>
                          <a:off x="0" y="0"/>
                          <a:ext cx="2098947" cy="412750"/>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10726DEF" w14:textId="27E6115B" w:rsidR="00850267" w:rsidRPr="00850267" w:rsidRDefault="00850267" w:rsidP="00850267">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sidR="005462C9">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CF5E8" id="四角形: 角を丸くする 5" o:spid="_x0000_s1027" style="position:absolute;left:0;text-align:left;margin-left:-43.05pt;margin-top:-24.05pt;width:165.25pt;height: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" fillcolor="#bdd6ee [1300]" strokecolor="#1f4d78 [1604]" strokeweight="3pt">
                <v:stroke joinstyle="miter"/>
                <v:textbox>
                  <w:txbxContent>
                    <w:p w14:paraId="10726DEF" w14:textId="27E6115B" w:rsidR="00850267" w:rsidRPr="00850267" w:rsidRDefault="00850267" w:rsidP="00850267">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sidR="005462C9">
                        <w:rPr>
                          <w:rFonts w:ascii="BIZ UDゴシック" w:eastAsia="BIZ UDゴシック" w:hAnsi="BIZ UDゴシック" w:cs="ＭＳ 明朝" w:hint="eastAsia"/>
                          <w:sz w:val="32"/>
                          <w:szCs w:val="32"/>
                        </w:rPr>
                        <w:t>・留意事項</w:t>
                      </w:r>
                    </w:p>
                  </w:txbxContent>
                </v:textbox>
              </v:roundrect>
            </w:pict>
          </mc:Fallback>
        </mc:AlternateContent>
      </w:r>
      <w:r w:rsidR="00D03C6F">
        <w:rPr>
          <w:rFonts w:ascii="ＭＳ 明朝" w:eastAsia="ＭＳ 明朝" w:hAnsi="ＭＳ 明朝" w:cs="ＭＳ 明朝" w:hint="eastAsia"/>
          <w:sz w:val="24"/>
        </w:rPr>
        <w:t>債 権 差 押 命 令 申 立 書</w:t>
      </w:r>
    </w:p>
    <w:p w14:paraId="044B9404" w14:textId="68FD1601" w:rsidR="00D03C6F" w:rsidRPr="001F0165" w:rsidRDefault="00D03C6F" w:rsidP="00D03C6F">
      <w:pPr>
        <w:spacing w:after="680" w:line="264" w:lineRule="auto"/>
        <w:ind w:left="10" w:right="53" w:hanging="10"/>
        <w:jc w:val="center"/>
        <w:rPr>
          <w:rFonts w:ascii="ＭＳ 明朝" w:eastAsia="ＭＳ 明朝" w:hAnsi="ＭＳ 明朝" w:cs="ＭＳ 明朝"/>
          <w:sz w:val="24"/>
        </w:rPr>
      </w:pPr>
      <w:r>
        <w:rPr>
          <w:rFonts w:ascii="ＭＳ 明朝" w:eastAsia="ＭＳ 明朝" w:hAnsi="ＭＳ 明朝" w:cs="ＭＳ 明朝" w:hint="eastAsia"/>
          <w:sz w:val="24"/>
        </w:rPr>
        <w:t>（</w:t>
      </w:r>
      <w:r w:rsidR="00B75F86" w:rsidRPr="009C101F">
        <w:rPr>
          <w:rFonts w:ascii="ＭＳ 明朝" w:eastAsia="ＭＳ 明朝" w:hAnsi="ＭＳ 明朝" w:cs="ＭＳ 明朝"/>
          <w:sz w:val="24"/>
          <w:szCs w:val="24"/>
        </w:rPr>
        <w:t>裁判所が電子的に作成した債務名義に基づく申立ての場合</w:t>
      </w:r>
      <w:r>
        <w:rPr>
          <w:rFonts w:ascii="ＭＳ 明朝" w:eastAsia="ＭＳ 明朝" w:hAnsi="ＭＳ 明朝" w:cs="ＭＳ 明朝" w:hint="eastAsia"/>
          <w:sz w:val="24"/>
        </w:rPr>
        <w:t>）</w:t>
      </w:r>
    </w:p>
    <w:p w14:paraId="627A05EA" w14:textId="138EFA6B" w:rsidR="00D03C6F" w:rsidRDefault="004955D8" w:rsidP="00D03C6F">
      <w:pPr>
        <w:spacing w:after="680" w:line="264" w:lineRule="auto"/>
        <w:ind w:left="248" w:firstLineChars="200" w:firstLine="480"/>
      </w:pPr>
      <w:r w:rsidRPr="00F769C8">
        <w:rPr>
          <w:rFonts w:ascii="BIZ UDゴシック" w:eastAsia="BIZ UDゴシック" w:hAnsi="BIZ UDゴシック" w:cs="ＭＳ 明朝" w:hint="eastAsia"/>
          <w:sz w:val="24"/>
        </w:rPr>
        <w:t>○○</w:t>
      </w:r>
      <w:r>
        <w:rPr>
          <w:rFonts w:ascii="ＭＳ 明朝" w:eastAsia="ＭＳ 明朝" w:hAnsi="ＭＳ 明朝" w:cs="ＭＳ 明朝" w:hint="eastAsia"/>
          <w:sz w:val="24"/>
        </w:rPr>
        <w:t xml:space="preserve">　</w:t>
      </w:r>
      <w:r w:rsidR="00D03C6F">
        <w:rPr>
          <w:rFonts w:ascii="ＭＳ 明朝" w:eastAsia="ＭＳ 明朝" w:hAnsi="ＭＳ 明朝" w:cs="ＭＳ 明朝" w:hint="eastAsia"/>
          <w:sz w:val="24"/>
        </w:rPr>
        <w:t>地方裁判所　　　　　　　　 御中</w:t>
      </w:r>
    </w:p>
    <w:p w14:paraId="7E41BF24" w14:textId="0D0AFF3C" w:rsidR="00D03C6F" w:rsidRDefault="00D03C6F" w:rsidP="00D03C6F">
      <w:pPr>
        <w:spacing w:after="682" w:line="264" w:lineRule="auto"/>
        <w:ind w:left="748" w:hanging="10"/>
      </w:pPr>
      <w:r>
        <w:rPr>
          <w:rFonts w:ascii="ＭＳ 明朝" w:eastAsia="ＭＳ 明朝" w:hAnsi="ＭＳ 明朝" w:cs="ＭＳ 明朝" w:hint="eastAsia"/>
          <w:sz w:val="24"/>
        </w:rPr>
        <w:t>令和</w:t>
      </w:r>
      <w:r w:rsidR="004955D8">
        <w:rPr>
          <w:rFonts w:ascii="ＭＳ 明朝" w:eastAsia="ＭＳ 明朝" w:hAnsi="ＭＳ 明朝" w:cs="ＭＳ 明朝" w:hint="eastAsia"/>
          <w:sz w:val="24"/>
        </w:rPr>
        <w:t xml:space="preserve"> </w:t>
      </w:r>
      <w:r w:rsidR="004955D8" w:rsidRPr="00F769C8">
        <w:rPr>
          <w:rFonts w:ascii="BIZ UDゴシック" w:eastAsia="BIZ UDゴシック" w:hAnsi="BIZ UDゴシック" w:cs="ＭＳ 明朝" w:hint="eastAsia"/>
          <w:sz w:val="24"/>
        </w:rPr>
        <w:t>○</w:t>
      </w:r>
      <w:r>
        <w:rPr>
          <w:rFonts w:ascii="ＭＳ 明朝" w:eastAsia="ＭＳ 明朝" w:hAnsi="ＭＳ 明朝" w:cs="ＭＳ 明朝" w:hint="eastAsia"/>
          <w:sz w:val="24"/>
        </w:rPr>
        <w:t xml:space="preserve"> 年</w:t>
      </w:r>
      <w:r w:rsidR="004955D8">
        <w:rPr>
          <w:rFonts w:ascii="ＭＳ 明朝" w:eastAsia="ＭＳ 明朝" w:hAnsi="ＭＳ 明朝" w:cs="ＭＳ 明朝" w:hint="eastAsia"/>
          <w:sz w:val="24"/>
        </w:rPr>
        <w:t xml:space="preserve"> </w:t>
      </w:r>
      <w:r w:rsidR="004955D8" w:rsidRPr="00F769C8">
        <w:rPr>
          <w:rFonts w:ascii="BIZ UDゴシック" w:eastAsia="BIZ UDゴシック" w:hAnsi="BIZ UDゴシック" w:cs="ＭＳ 明朝" w:hint="eastAsia"/>
          <w:sz w:val="24"/>
        </w:rPr>
        <w:t>○</w:t>
      </w:r>
      <w:r>
        <w:rPr>
          <w:rFonts w:ascii="ＭＳ 明朝" w:eastAsia="ＭＳ 明朝" w:hAnsi="ＭＳ 明朝" w:cs="ＭＳ 明朝" w:hint="eastAsia"/>
          <w:sz w:val="24"/>
        </w:rPr>
        <w:t xml:space="preserve"> 月 </w:t>
      </w:r>
      <w:r w:rsidR="004955D8" w:rsidRPr="00F769C8">
        <w:rPr>
          <w:rFonts w:ascii="BIZ UDゴシック" w:eastAsia="BIZ UDゴシック" w:hAnsi="BIZ UDゴシック" w:cs="ＭＳ 明朝" w:hint="eastAsia"/>
          <w:sz w:val="24"/>
        </w:rPr>
        <w:t>○</w:t>
      </w:r>
      <w:r w:rsidR="004955D8">
        <w:rPr>
          <w:rFonts w:ascii="ＭＳ 明朝" w:eastAsia="ＭＳ 明朝" w:hAnsi="ＭＳ 明朝" w:cs="ＭＳ 明朝" w:hint="eastAsia"/>
          <w:sz w:val="24"/>
        </w:rPr>
        <w:t xml:space="preserve"> </w:t>
      </w:r>
      <w:r>
        <w:rPr>
          <w:rFonts w:ascii="ＭＳ 明朝" w:eastAsia="ＭＳ 明朝" w:hAnsi="ＭＳ 明朝" w:cs="ＭＳ 明朝" w:hint="eastAsia"/>
          <w:sz w:val="24"/>
        </w:rPr>
        <w:t>日</w:t>
      </w:r>
    </w:p>
    <w:p w14:paraId="3B4EBFD0" w14:textId="37515157" w:rsidR="00D03C6F" w:rsidRDefault="00D03C6F" w:rsidP="00D43F39">
      <w:pPr>
        <w:tabs>
          <w:tab w:val="center" w:pos="3252"/>
          <w:tab w:val="center" w:pos="8791"/>
        </w:tabs>
        <w:spacing w:after="360" w:line="240" w:lineRule="auto"/>
        <w:ind w:firstLineChars="1200" w:firstLine="2880"/>
        <w:jc w:val="both"/>
      </w:pPr>
      <w:r>
        <w:rPr>
          <w:rFonts w:ascii="ＭＳ 明朝" w:eastAsia="ＭＳ 明朝" w:hAnsi="ＭＳ 明朝" w:cs="ＭＳ 明朝" w:hint="eastAsia"/>
          <w:sz w:val="24"/>
        </w:rPr>
        <w:t>債権者</w:t>
      </w:r>
      <w:r w:rsidR="00D43F39">
        <w:rPr>
          <w:rFonts w:ascii="ＭＳ 明朝" w:eastAsia="ＭＳ 明朝" w:hAnsi="ＭＳ 明朝" w:cs="ＭＳ 明朝" w:hint="eastAsia"/>
          <w:sz w:val="24"/>
        </w:rPr>
        <w:t xml:space="preserve">　　　　　　　　　　　</w:t>
      </w:r>
      <w:r w:rsidR="00D43F39" w:rsidRPr="00F769C8">
        <w:rPr>
          <w:rFonts w:ascii="BIZ UDゴシック" w:eastAsia="BIZ UDゴシック" w:hAnsi="BIZ UDゴシック" w:cs="ＭＳ 明朝" w:hint="eastAsia"/>
          <w:sz w:val="24"/>
        </w:rPr>
        <w:t>執　行　太　郎</w:t>
      </w:r>
      <w:r w:rsidR="00D43F39">
        <w:rPr>
          <w:rFonts w:ascii="ＭＳ 明朝" w:eastAsia="ＭＳ 明朝" w:hAnsi="ＭＳ 明朝" w:cs="ＭＳ 明朝" w:hint="eastAsia"/>
          <w:sz w:val="24"/>
        </w:rPr>
        <w:t xml:space="preserve">　　　</w:t>
      </w:r>
      <w:r>
        <w:rPr>
          <w:rFonts w:ascii="ＭＳ 明朝" w:eastAsia="ＭＳ 明朝" w:hAnsi="ＭＳ 明朝" w:cs="ＭＳ 明朝" w:hint="eastAsia"/>
          <w:sz w:val="24"/>
        </w:rPr>
        <w:t>印</w:t>
      </w:r>
    </w:p>
    <w:p w14:paraId="57217297" w14:textId="4EAE5583" w:rsidR="00D03C6F" w:rsidRDefault="00D03C6F" w:rsidP="00D03C6F">
      <w:pPr>
        <w:spacing w:after="169" w:line="264" w:lineRule="auto"/>
        <w:ind w:left="3623" w:hanging="10"/>
      </w:pPr>
      <w:r>
        <w:rPr>
          <w:rFonts w:ascii="ＭＳ 明朝" w:eastAsia="ＭＳ 明朝" w:hAnsi="ＭＳ 明朝" w:cs="ＭＳ 明朝" w:hint="eastAsia"/>
          <w:sz w:val="24"/>
        </w:rPr>
        <w:t>電  話</w:t>
      </w:r>
      <w:r w:rsidR="00D43F39">
        <w:rPr>
          <w:rFonts w:ascii="ＭＳ 明朝" w:eastAsia="ＭＳ 明朝" w:hAnsi="ＭＳ 明朝" w:cs="ＭＳ 明朝" w:hint="eastAsia"/>
          <w:sz w:val="24"/>
        </w:rPr>
        <w:t xml:space="preserve">　　</w:t>
      </w:r>
      <w:r w:rsidR="00D43F39" w:rsidRPr="00F769C8">
        <w:rPr>
          <w:rFonts w:ascii="BIZ UDゴシック" w:eastAsia="BIZ UDゴシック" w:hAnsi="BIZ UDゴシック" w:cs="ＭＳ 明朝" w:hint="eastAsia"/>
          <w:sz w:val="24"/>
        </w:rPr>
        <w:t>００００－１１－２２２２</w:t>
      </w:r>
    </w:p>
    <w:p w14:paraId="3935F781" w14:textId="130BFCFD" w:rsidR="00D03C6F" w:rsidRPr="004955D8" w:rsidRDefault="002F2DC8" w:rsidP="002A32AF">
      <w:pPr>
        <w:spacing w:after="0" w:line="393" w:lineRule="auto"/>
        <w:ind w:right="55" w:firstLineChars="1650" w:firstLine="3630"/>
        <w:rPr>
          <w:rFonts w:ascii="ＭＳ 明朝" w:eastAsia="ＭＳ 明朝" w:hAnsi="ＭＳ 明朝" w:cs="ＭＳ 明朝"/>
          <w:sz w:val="24"/>
        </w:rPr>
      </w:pPr>
      <w:r>
        <w:rPr>
          <w:rFonts w:hint="eastAsia"/>
          <w:noProof/>
        </w:rPr>
        <w:drawing>
          <wp:anchor distT="0" distB="0" distL="114300" distR="114300" simplePos="0" relativeHeight="251669504" behindDoc="1" locked="0" layoutInCell="1" allowOverlap="0" wp14:anchorId="44557FAA" wp14:editId="2BE6D6AC">
            <wp:simplePos x="0" y="0"/>
            <wp:positionH relativeFrom="column">
              <wp:posOffset>2517140</wp:posOffset>
            </wp:positionH>
            <wp:positionV relativeFrom="page">
              <wp:posOffset>3693795</wp:posOffset>
            </wp:positionV>
            <wp:extent cx="164465" cy="975360"/>
            <wp:effectExtent l="0" t="0" r="6985" b="0"/>
            <wp:wrapNone/>
            <wp:docPr id="910298408" name="図 91029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65" cy="975360"/>
                    </a:xfrm>
                    <a:prstGeom prst="rect">
                      <a:avLst/>
                    </a:prstGeom>
                    <a:noFill/>
                  </pic:spPr>
                </pic:pic>
              </a:graphicData>
            </a:graphic>
            <wp14:sizeRelH relativeFrom="page">
              <wp14:pctWidth>0</wp14:pctWidth>
            </wp14:sizeRelH>
            <wp14:sizeRelV relativeFrom="page">
              <wp14:pctHeight>0</wp14:pctHeight>
            </wp14:sizeRelV>
          </wp:anchor>
        </w:drawing>
      </w:r>
      <w:r w:rsidR="00D03C6F">
        <w:rPr>
          <w:rFonts w:ascii="ＭＳ 明朝" w:eastAsia="ＭＳ 明朝" w:hAnsi="ＭＳ 明朝" w:cs="ＭＳ 明朝" w:hint="eastAsia"/>
          <w:sz w:val="24"/>
        </w:rPr>
        <w:t>ＦＡＸ</w:t>
      </w:r>
      <w:r w:rsidR="00491AB7">
        <w:rPr>
          <w:rFonts w:ascii="ＭＳ 明朝" w:eastAsia="ＭＳ 明朝" w:hAnsi="ＭＳ 明朝" w:cs="ＭＳ 明朝" w:hint="eastAsia"/>
          <w:sz w:val="24"/>
        </w:rPr>
        <w:t xml:space="preserve">　</w:t>
      </w:r>
      <w:r w:rsidR="00D43F39">
        <w:rPr>
          <w:rFonts w:ascii="ＭＳ 明朝" w:eastAsia="ＭＳ 明朝" w:hAnsi="ＭＳ 明朝" w:cs="ＭＳ 明朝" w:hint="eastAsia"/>
          <w:sz w:val="24"/>
        </w:rPr>
        <w:t xml:space="preserve">　</w:t>
      </w:r>
      <w:r w:rsidR="004955D8" w:rsidRPr="00F769C8">
        <w:rPr>
          <w:rFonts w:ascii="BIZ UDゴシック" w:eastAsia="BIZ UDゴシック" w:hAnsi="BIZ UDゴシック" w:cs="ＭＳ 明朝" w:hint="eastAsia"/>
          <w:sz w:val="24"/>
        </w:rPr>
        <w:t>３３３３</w:t>
      </w:r>
      <w:r w:rsidR="00D43F39" w:rsidRPr="00F769C8">
        <w:rPr>
          <w:rFonts w:ascii="BIZ UDゴシック" w:eastAsia="BIZ UDゴシック" w:hAnsi="BIZ UDゴシック" w:cs="ＭＳ 明朝" w:hint="eastAsia"/>
          <w:sz w:val="24"/>
        </w:rPr>
        <w:t>－４４－５５５５</w:t>
      </w:r>
    </w:p>
    <w:p w14:paraId="6664D1E0" w14:textId="60D8B6CE" w:rsidR="00D03C6F" w:rsidRDefault="00D03C6F" w:rsidP="00D03C6F">
      <w:pPr>
        <w:spacing w:after="0" w:line="393" w:lineRule="auto"/>
        <w:ind w:right="4092"/>
      </w:pPr>
      <w:r>
        <w:rPr>
          <w:rFonts w:ascii="ＭＳ 明朝" w:eastAsia="ＭＳ 明朝" w:hAnsi="ＭＳ 明朝" w:cs="ＭＳ 明朝" w:hint="eastAsia"/>
          <w:sz w:val="24"/>
        </w:rPr>
        <w:t xml:space="preserve">       　　　　　 当事者</w:t>
      </w:r>
    </w:p>
    <w:p w14:paraId="44D45930" w14:textId="4C69AD73" w:rsidR="00D03C6F" w:rsidRDefault="00D03C6F" w:rsidP="00D03C6F">
      <w:pPr>
        <w:spacing w:after="169" w:line="264" w:lineRule="auto"/>
        <w:ind w:firstLineChars="900" w:firstLine="2160"/>
      </w:pPr>
      <w:r>
        <w:rPr>
          <w:rFonts w:ascii="ＭＳ 明朝" w:eastAsia="ＭＳ 明朝" w:hAnsi="ＭＳ 明朝" w:cs="ＭＳ 明朝" w:hint="eastAsia"/>
          <w:sz w:val="24"/>
        </w:rPr>
        <w:t>請求債権           別紙目録記載のとおり</w:t>
      </w:r>
    </w:p>
    <w:p w14:paraId="216E65F9" w14:textId="3ED1DA2B" w:rsidR="00D03C6F" w:rsidRDefault="00D03C6F" w:rsidP="00D03C6F">
      <w:pPr>
        <w:spacing w:after="680" w:line="264" w:lineRule="auto"/>
        <w:ind w:right="5720" w:firstLineChars="900" w:firstLine="2160"/>
      </w:pPr>
      <w:r>
        <w:rPr>
          <w:rFonts w:ascii="ＭＳ 明朝" w:eastAsia="ＭＳ 明朝" w:hAnsi="ＭＳ 明朝" w:cs="ＭＳ 明朝" w:hint="eastAsia"/>
          <w:sz w:val="24"/>
        </w:rPr>
        <w:t>差押債権</w:t>
      </w:r>
    </w:p>
    <w:p w14:paraId="234ACBA3" w14:textId="2B8E24E0" w:rsidR="00D03C6F" w:rsidRDefault="00570869" w:rsidP="00D03C6F">
      <w:pPr>
        <w:spacing w:after="169" w:line="393" w:lineRule="auto"/>
        <w:ind w:firstLine="246"/>
        <w:rPr>
          <w:rFonts w:ascii="ＭＳ 明朝" w:eastAsia="ＭＳ 明朝" w:hAnsi="ＭＳ 明朝" w:cs="ＭＳ 明朝"/>
          <w:sz w:val="24"/>
        </w:rPr>
      </w:pPr>
      <w:r>
        <w:rPr>
          <w:rFonts w:ascii="ＭＳ 明朝" w:eastAsia="ＭＳ 明朝" w:hAnsi="ＭＳ 明朝" w:cs="ＭＳ 明朝" w:hint="eastAsia"/>
          <w:noProof/>
          <w:sz w:val="24"/>
        </w:rPr>
        <mc:AlternateContent>
          <mc:Choice Requires="wps">
            <w:drawing>
              <wp:anchor distT="0" distB="0" distL="114300" distR="114300" simplePos="0" relativeHeight="251679744" behindDoc="0" locked="0" layoutInCell="1" allowOverlap="1" wp14:anchorId="36C166B4" wp14:editId="7B7B063F">
                <wp:simplePos x="0" y="0"/>
                <wp:positionH relativeFrom="column">
                  <wp:posOffset>-842010</wp:posOffset>
                </wp:positionH>
                <wp:positionV relativeFrom="paragraph">
                  <wp:posOffset>895985</wp:posOffset>
                </wp:positionV>
                <wp:extent cx="3376295" cy="2231390"/>
                <wp:effectExtent l="0" t="0" r="14605" b="16510"/>
                <wp:wrapNone/>
                <wp:docPr id="1709804816" name="正方形/長方形 4"/>
                <wp:cNvGraphicFramePr/>
                <a:graphic xmlns:a="http://schemas.openxmlformats.org/drawingml/2006/main">
                  <a:graphicData uri="http://schemas.microsoft.com/office/word/2010/wordprocessingShape">
                    <wps:wsp>
                      <wps:cNvSpPr/>
                      <wps:spPr>
                        <a:xfrm>
                          <a:off x="0" y="0"/>
                          <a:ext cx="3376295" cy="2231390"/>
                        </a:xfrm>
                        <a:prstGeom prst="rect">
                          <a:avLst/>
                        </a:prstGeom>
                        <a:solidFill>
                          <a:schemeClr val="accent1">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62258B32" w14:textId="0E55D60D" w:rsidR="00F769C8" w:rsidRPr="00503972" w:rsidRDefault="00D46A92" w:rsidP="00B71938">
                            <w:pPr>
                              <w:tabs>
                                <w:tab w:val="left" w:pos="142"/>
                              </w:tabs>
                              <w:spacing w:after="0" w:line="0" w:lineRule="atLeast"/>
                              <w:rPr>
                                <w:rFonts w:ascii="BIZ UDゴシック" w:eastAsia="BIZ UDゴシック" w:hAnsi="BIZ UDゴシック"/>
                                <w:sz w:val="21"/>
                                <w:szCs w:val="21"/>
                              </w:rPr>
                            </w:pPr>
                            <w:r w:rsidRPr="00503972">
                              <w:rPr>
                                <w:rFonts w:ascii="BIZ UDゴシック" w:eastAsia="BIZ UDゴシック" w:hAnsi="BIZ UDゴシック" w:hint="eastAsia"/>
                                <w:sz w:val="21"/>
                                <w:szCs w:val="21"/>
                              </w:rPr>
                              <w:t>（注）</w:t>
                            </w:r>
                            <w:r w:rsidR="00F769C8" w:rsidRPr="00503972">
                              <w:rPr>
                                <w:rFonts w:ascii="BIZ UDゴシック" w:eastAsia="BIZ UDゴシック" w:hAnsi="BIZ UDゴシック" w:hint="eastAsia"/>
                                <w:sz w:val="21"/>
                                <w:szCs w:val="21"/>
                              </w:rPr>
                              <w:t>次の</w:t>
                            </w:r>
                            <w:r w:rsidR="004B3578" w:rsidRPr="00503972">
                              <w:rPr>
                                <w:rFonts w:ascii="BIZ UDゴシック" w:eastAsia="BIZ UDゴシック" w:hAnsi="BIZ UDゴシック" w:hint="eastAsia"/>
                                <w:sz w:val="21"/>
                                <w:szCs w:val="21"/>
                              </w:rPr>
                              <w:t>ア～エの</w:t>
                            </w:r>
                            <w:r w:rsidR="00F769C8" w:rsidRPr="00503972">
                              <w:rPr>
                                <w:rFonts w:ascii="BIZ UDゴシック" w:eastAsia="BIZ UDゴシック" w:hAnsi="BIZ UDゴシック" w:hint="eastAsia"/>
                                <w:sz w:val="21"/>
                                <w:szCs w:val="21"/>
                              </w:rPr>
                              <w:t>場合には、</w:t>
                            </w:r>
                            <w:r w:rsidR="00F769C8" w:rsidRPr="00503972">
                              <w:rPr>
                                <w:rFonts w:ascii="ＭＳ 明朝" w:eastAsia="ＭＳ 明朝" w:hAnsi="ＭＳ 明朝" w:cs="ＭＳ 明朝" w:hint="eastAsia"/>
                                <w:sz w:val="21"/>
                                <w:szCs w:val="21"/>
                              </w:rPr>
                              <w:t>➁</w:t>
                            </w:r>
                            <w:r w:rsidR="002F2DC8">
                              <w:rPr>
                                <w:rFonts w:ascii="BIZ UDゴシック" w:eastAsia="BIZ UDゴシック" w:hAnsi="BIZ UDゴシック" w:hint="eastAsia"/>
                                <w:sz w:val="21"/>
                                <w:szCs w:val="21"/>
                              </w:rPr>
                              <w:t>に☑を付し</w:t>
                            </w:r>
                            <w:r w:rsidR="00F769C8" w:rsidRPr="00503972">
                              <w:rPr>
                                <w:rFonts w:ascii="BIZ UDゴシック" w:eastAsia="BIZ UDゴシック" w:hAnsi="BIZ UDゴシック" w:hint="eastAsia"/>
                                <w:sz w:val="21"/>
                                <w:szCs w:val="21"/>
                              </w:rPr>
                              <w:t>、事件特定情報提供書面を提出してください。</w:t>
                            </w:r>
                          </w:p>
                          <w:p w14:paraId="3DAB86C6" w14:textId="77777777" w:rsidR="00043CC0"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70E3DDF4" w14:textId="77777777" w:rsidR="00043CC0"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15474053" w14:textId="04B061D8" w:rsidR="00043CC0"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sidR="002C70C3">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5480AE3D" w14:textId="11F6A215" w:rsidR="00F769C8"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sidR="00043CC0">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166B4" id="正方形/長方形 4" o:spid="_x0000_s1028" style="position:absolute;left:0;text-align:left;margin-left:-66.3pt;margin-top:70.55pt;width:265.85pt;height:17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" fillcolor="#bdd6ee [1300]" strokecolor="#5b9bd5 [3204]" strokeweight=".5pt">
                <v:textbox>
                  <w:txbxContent>
                    <w:p w14:paraId="62258B32" w14:textId="0E55D60D" w:rsidR="00F769C8" w:rsidRPr="00503972" w:rsidRDefault="00D46A92" w:rsidP="00B71938">
                      <w:pPr>
                        <w:tabs>
                          <w:tab w:val="left" w:pos="142"/>
                        </w:tabs>
                        <w:spacing w:after="0" w:line="0" w:lineRule="atLeast"/>
                        <w:rPr>
                          <w:rFonts w:ascii="BIZ UDゴシック" w:eastAsia="BIZ UDゴシック" w:hAnsi="BIZ UDゴシック"/>
                          <w:sz w:val="21"/>
                          <w:szCs w:val="21"/>
                        </w:rPr>
                      </w:pPr>
                      <w:r w:rsidRPr="00503972">
                        <w:rPr>
                          <w:rFonts w:ascii="BIZ UDゴシック" w:eastAsia="BIZ UDゴシック" w:hAnsi="BIZ UDゴシック" w:hint="eastAsia"/>
                          <w:sz w:val="21"/>
                          <w:szCs w:val="21"/>
                        </w:rPr>
                        <w:t>（注）</w:t>
                      </w:r>
                      <w:r w:rsidR="00F769C8" w:rsidRPr="00503972">
                        <w:rPr>
                          <w:rFonts w:ascii="BIZ UDゴシック" w:eastAsia="BIZ UDゴシック" w:hAnsi="BIZ UDゴシック" w:hint="eastAsia"/>
                          <w:sz w:val="21"/>
                          <w:szCs w:val="21"/>
                        </w:rPr>
                        <w:t>次の</w:t>
                      </w:r>
                      <w:r w:rsidR="004B3578" w:rsidRPr="00503972">
                        <w:rPr>
                          <w:rFonts w:ascii="BIZ UDゴシック" w:eastAsia="BIZ UDゴシック" w:hAnsi="BIZ UDゴシック" w:hint="eastAsia"/>
                          <w:sz w:val="21"/>
                          <w:szCs w:val="21"/>
                        </w:rPr>
                        <w:t>ア～エの</w:t>
                      </w:r>
                      <w:r w:rsidR="00F769C8" w:rsidRPr="00503972">
                        <w:rPr>
                          <w:rFonts w:ascii="BIZ UDゴシック" w:eastAsia="BIZ UDゴシック" w:hAnsi="BIZ UDゴシック" w:hint="eastAsia"/>
                          <w:sz w:val="21"/>
                          <w:szCs w:val="21"/>
                        </w:rPr>
                        <w:t>場合には、</w:t>
                      </w:r>
                      <w:r w:rsidR="00F769C8" w:rsidRPr="00503972">
                        <w:rPr>
                          <w:rFonts w:ascii="ＭＳ 明朝" w:eastAsia="ＭＳ 明朝" w:hAnsi="ＭＳ 明朝" w:cs="ＭＳ 明朝" w:hint="eastAsia"/>
                          <w:sz w:val="21"/>
                          <w:szCs w:val="21"/>
                        </w:rPr>
                        <w:t>➁</w:t>
                      </w:r>
                      <w:r w:rsidR="002F2DC8">
                        <w:rPr>
                          <w:rFonts w:ascii="BIZ UDゴシック" w:eastAsia="BIZ UDゴシック" w:hAnsi="BIZ UDゴシック" w:hint="eastAsia"/>
                          <w:sz w:val="21"/>
                          <w:szCs w:val="21"/>
                        </w:rPr>
                        <w:t>に☑を付し</w:t>
                      </w:r>
                      <w:r w:rsidR="00F769C8" w:rsidRPr="00503972">
                        <w:rPr>
                          <w:rFonts w:ascii="BIZ UDゴシック" w:eastAsia="BIZ UDゴシック" w:hAnsi="BIZ UDゴシック" w:hint="eastAsia"/>
                          <w:sz w:val="21"/>
                          <w:szCs w:val="21"/>
                        </w:rPr>
                        <w:t>、事件特定情報提供書面を提出してください。</w:t>
                      </w:r>
                    </w:p>
                    <w:p w14:paraId="3DAB86C6" w14:textId="77777777" w:rsidR="00043CC0"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70E3DDF4" w14:textId="77777777" w:rsidR="00043CC0"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15474053" w14:textId="04B061D8" w:rsidR="00043CC0"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sidR="002C70C3">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5480AE3D" w14:textId="11F6A215" w:rsidR="00F769C8" w:rsidRPr="00043CC0" w:rsidRDefault="00F769C8" w:rsidP="00043CC0">
                      <w:pPr>
                        <w:pStyle w:val="af"/>
                        <w:numPr>
                          <w:ilvl w:val="0"/>
                          <w:numId w:val="4"/>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sidR="00043CC0">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v:textbox>
              </v:rect>
            </w:pict>
          </mc:Fallback>
        </mc:AlternateContent>
      </w:r>
      <w:r w:rsidR="00D03C6F">
        <w:rPr>
          <w:rFonts w:ascii="ＭＳ 明朝" w:eastAsia="ＭＳ 明朝" w:hAnsi="ＭＳ 明朝" w:cs="ＭＳ 明朝" w:hint="eastAsia"/>
          <w:sz w:val="24"/>
        </w:rPr>
        <w:t>債権者は、債務者に対し、</w:t>
      </w:r>
      <w:r w:rsidR="00D03C6F" w:rsidRPr="00530A11">
        <w:rPr>
          <w:rFonts w:ascii="ＭＳ 明朝" w:eastAsia="ＭＳ 明朝" w:hAnsi="ＭＳ 明朝" w:cs="ＭＳ 明朝" w:hint="eastAsia"/>
          <w:sz w:val="24"/>
        </w:rPr>
        <w:t>別紙請求債権目録記載の執行力ある債務名義の正本</w:t>
      </w:r>
      <w:r w:rsidR="00D03C6F">
        <w:rPr>
          <w:rFonts w:ascii="ＭＳ 明朝" w:eastAsia="ＭＳ 明朝" w:hAnsi="ＭＳ 明朝" w:cs="ＭＳ 明朝" w:hint="eastAsia"/>
          <w:sz w:val="24"/>
        </w:rPr>
        <w:t>に記載された請求債権を有しているが、債務者がその支払をしないので、債務者が第三債務者に対して有する別紙差押債権目録記載の債権の差押命令を求める。</w:t>
      </w:r>
    </w:p>
    <w:p w14:paraId="7C496AC1" w14:textId="0F62087B" w:rsidR="00570869" w:rsidRDefault="00570869" w:rsidP="00D03C6F">
      <w:pPr>
        <w:spacing w:after="169" w:line="393" w:lineRule="auto"/>
        <w:ind w:firstLine="246"/>
        <w:rPr>
          <w:rFonts w:ascii="ＭＳ 明朝" w:eastAsia="ＭＳ 明朝" w:hAnsi="ＭＳ 明朝" w:cs="ＭＳ 明朝"/>
          <w:sz w:val="24"/>
        </w:rPr>
      </w:pPr>
      <w:r w:rsidRPr="00630640">
        <w:rPr>
          <w:rFonts w:ascii="ＭＳ 明朝" w:eastAsia="ＭＳ 明朝" w:hAnsi="ＭＳ 明朝" w:cs="ＭＳ 明朝" w:hint="eastAsia"/>
          <w:noProof/>
          <w:color w:val="auto"/>
          <w:sz w:val="24"/>
          <w14:ligatures w14:val="standardContextual"/>
        </w:rPr>
        <mc:AlternateContent>
          <mc:Choice Requires="wps">
            <w:drawing>
              <wp:anchor distT="0" distB="0" distL="114300" distR="114300" simplePos="0" relativeHeight="251682816" behindDoc="0" locked="0" layoutInCell="1" allowOverlap="1" wp14:anchorId="0193B7D7" wp14:editId="40A5D5CC">
                <wp:simplePos x="0" y="0"/>
                <wp:positionH relativeFrom="page">
                  <wp:posOffset>3731260</wp:posOffset>
                </wp:positionH>
                <wp:positionV relativeFrom="paragraph">
                  <wp:posOffset>10795</wp:posOffset>
                </wp:positionV>
                <wp:extent cx="3648075" cy="1851660"/>
                <wp:effectExtent l="0" t="0" r="28575" b="15240"/>
                <wp:wrapNone/>
                <wp:docPr id="1907836733" name="正方形/長方形 4"/>
                <wp:cNvGraphicFramePr/>
                <a:graphic xmlns:a="http://schemas.openxmlformats.org/drawingml/2006/main">
                  <a:graphicData uri="http://schemas.microsoft.com/office/word/2010/wordprocessingShape">
                    <wps:wsp>
                      <wps:cNvSpPr/>
                      <wps:spPr>
                        <a:xfrm>
                          <a:off x="0" y="0"/>
                          <a:ext cx="3648075" cy="1851660"/>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45349F84" w14:textId="661D73BD" w:rsidR="00630640" w:rsidRPr="006D0FDD" w:rsidRDefault="00630640" w:rsidP="00C23307">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bookmarkStart w:id="1" w:name="_Hlk223343527"/>
                            <w:r w:rsidR="00730678">
                              <w:rPr>
                                <w:rFonts w:ascii="BIZ UDゴシック" w:eastAsia="BIZ UDゴシック" w:hAnsi="BIZ UDゴシック" w:hint="eastAsia"/>
                                <w:sz w:val="21"/>
                                <w:szCs w:val="21"/>
                              </w:rPr>
                              <w:t>債務名義・</w:t>
                            </w:r>
                            <w:r w:rsidR="00C63220">
                              <w:rPr>
                                <w:rFonts w:ascii="BIZ UDゴシック" w:eastAsia="BIZ UDゴシック" w:hAnsi="BIZ UDゴシック" w:hint="eastAsia"/>
                                <w:sz w:val="21"/>
                                <w:szCs w:val="21"/>
                              </w:rPr>
                              <w:t>執行文について☑を付してください。ただし、</w:t>
                            </w:r>
                            <w:bookmarkEnd w:id="1"/>
                            <w:r w:rsidRPr="006D0FDD">
                              <w:rPr>
                                <w:rFonts w:ascii="BIZ UDゴシック" w:eastAsia="BIZ UDゴシック" w:hAnsi="BIZ UDゴシック" w:hint="eastAsia"/>
                                <w:sz w:val="21"/>
                                <w:szCs w:val="21"/>
                              </w:rPr>
                              <w:t>執行文の付与を要しない</w:t>
                            </w:r>
                            <w:r w:rsidR="00530A11">
                              <w:rPr>
                                <w:rFonts w:ascii="BIZ UDゴシック" w:eastAsia="BIZ UDゴシック" w:hAnsi="BIZ UDゴシック" w:hint="eastAsia"/>
                                <w:sz w:val="21"/>
                                <w:szCs w:val="21"/>
                              </w:rPr>
                              <w:t>場合</w:t>
                            </w:r>
                            <w:r w:rsidRPr="006D0FDD">
                              <w:rPr>
                                <w:rFonts w:ascii="BIZ UDゴシック" w:eastAsia="BIZ UDゴシック" w:hAnsi="BIZ UDゴシック" w:hint="eastAsia"/>
                                <w:sz w:val="21"/>
                                <w:szCs w:val="21"/>
                              </w:rPr>
                              <w:t>については、「</w:t>
                            </w:r>
                            <w:r>
                              <w:rPr>
                                <w:rFonts w:ascii="BIZ UDゴシック" w:eastAsia="BIZ UDゴシック" w:hAnsi="BIZ UDゴシック" w:hint="eastAsia"/>
                                <w:sz w:val="21"/>
                                <w:szCs w:val="21"/>
                              </w:rPr>
                              <w:t>執行文</w:t>
                            </w:r>
                            <w:r w:rsidRPr="006D0FDD">
                              <w:rPr>
                                <w:rFonts w:ascii="BIZ UDゴシック" w:eastAsia="BIZ UDゴシック" w:hAnsi="BIZ UDゴシック" w:hint="eastAsia"/>
                                <w:sz w:val="21"/>
                                <w:szCs w:val="21"/>
                              </w:rPr>
                              <w:t>」</w:t>
                            </w:r>
                            <w:r w:rsidR="00C63220">
                              <w:rPr>
                                <w:rFonts w:ascii="BIZ UDゴシック" w:eastAsia="BIZ UDゴシック" w:hAnsi="BIZ UDゴシック" w:hint="eastAsia"/>
                                <w:sz w:val="21"/>
                                <w:szCs w:val="21"/>
                              </w:rPr>
                              <w:t>に</w:t>
                            </w:r>
                            <w:bookmarkStart w:id="2" w:name="_Hlk223343625"/>
                            <w:r w:rsidR="00C63220">
                              <w:rPr>
                                <w:rFonts w:ascii="BIZ UDゴシック" w:eastAsia="BIZ UDゴシック" w:hAnsi="BIZ UDゴシック" w:hint="eastAsia"/>
                                <w:sz w:val="21"/>
                                <w:szCs w:val="21"/>
                              </w:rPr>
                              <w:t>☑を付する必要はありません。</w:t>
                            </w:r>
                            <w:bookmarkEnd w:id="2"/>
                          </w:p>
                          <w:p w14:paraId="0ED870DC" w14:textId="12EDF78C" w:rsidR="00630640" w:rsidRDefault="00630640" w:rsidP="00C23307">
                            <w:pPr>
                              <w:ind w:leftChars="175" w:left="626" w:hangingChars="115" w:hanging="241"/>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w:t>
                            </w:r>
                            <w:r w:rsidR="00530A11">
                              <w:rPr>
                                <w:rFonts w:ascii="BIZ UDゴシック" w:eastAsia="BIZ UDゴシック" w:hAnsi="BIZ UDゴシック" w:hint="eastAsia"/>
                                <w:sz w:val="21"/>
                                <w:szCs w:val="21"/>
                              </w:rPr>
                              <w:t>場合</w:t>
                            </w:r>
                            <w:r>
                              <w:rPr>
                                <w:rFonts w:ascii="BIZ UDゴシック" w:eastAsia="BIZ UDゴシック" w:hAnsi="BIZ UDゴシック" w:hint="eastAsia"/>
                                <w:sz w:val="21"/>
                                <w:szCs w:val="21"/>
                              </w:rPr>
                              <w:t>の</w:t>
                            </w:r>
                            <w:r w:rsidRPr="006D0FDD">
                              <w:rPr>
                                <w:rFonts w:ascii="BIZ UDゴシック" w:eastAsia="BIZ UDゴシック" w:hAnsi="BIZ UDゴシック" w:hint="eastAsia"/>
                                <w:sz w:val="21"/>
                                <w:szCs w:val="21"/>
                              </w:rPr>
                              <w:t>例：</w:t>
                            </w:r>
                          </w:p>
                          <w:p w14:paraId="206E5C99" w14:textId="25A4CF57" w:rsidR="00630640" w:rsidRPr="006D0FDD" w:rsidRDefault="00530A11" w:rsidP="00C23307">
                            <w:pPr>
                              <w:ind w:leftChars="275" w:left="636" w:hangingChars="15" w:hanging="31"/>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630640"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B7D7" id="_x0000_s1029" style="position:absolute;left:0;text-align:left;margin-left:293.8pt;margin-top:.85pt;width:287.25pt;height:145.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" fillcolor="#bdd7ee" strokecolor="#4472c4" strokeweight=".5pt">
                <v:textbox>
                  <w:txbxContent>
                    <w:p w14:paraId="45349F84" w14:textId="661D73BD" w:rsidR="00630640" w:rsidRPr="006D0FDD" w:rsidRDefault="00630640" w:rsidP="00C23307">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bookmarkStart w:id="3" w:name="_Hlk223343527"/>
                      <w:r w:rsidR="00730678">
                        <w:rPr>
                          <w:rFonts w:ascii="BIZ UDゴシック" w:eastAsia="BIZ UDゴシック" w:hAnsi="BIZ UDゴシック" w:hint="eastAsia"/>
                          <w:sz w:val="21"/>
                          <w:szCs w:val="21"/>
                        </w:rPr>
                        <w:t>債務名義・</w:t>
                      </w:r>
                      <w:r w:rsidR="00C63220">
                        <w:rPr>
                          <w:rFonts w:ascii="BIZ UDゴシック" w:eastAsia="BIZ UDゴシック" w:hAnsi="BIZ UDゴシック" w:hint="eastAsia"/>
                          <w:sz w:val="21"/>
                          <w:szCs w:val="21"/>
                        </w:rPr>
                        <w:t>執行文について☑を付してください。ただし、</w:t>
                      </w:r>
                      <w:bookmarkEnd w:id="3"/>
                      <w:r w:rsidRPr="006D0FDD">
                        <w:rPr>
                          <w:rFonts w:ascii="BIZ UDゴシック" w:eastAsia="BIZ UDゴシック" w:hAnsi="BIZ UDゴシック" w:hint="eastAsia"/>
                          <w:sz w:val="21"/>
                          <w:szCs w:val="21"/>
                        </w:rPr>
                        <w:t>執行文の付与を要しない</w:t>
                      </w:r>
                      <w:r w:rsidR="00530A11">
                        <w:rPr>
                          <w:rFonts w:ascii="BIZ UDゴシック" w:eastAsia="BIZ UDゴシック" w:hAnsi="BIZ UDゴシック" w:hint="eastAsia"/>
                          <w:sz w:val="21"/>
                          <w:szCs w:val="21"/>
                        </w:rPr>
                        <w:t>場合</w:t>
                      </w:r>
                      <w:r w:rsidRPr="006D0FDD">
                        <w:rPr>
                          <w:rFonts w:ascii="BIZ UDゴシック" w:eastAsia="BIZ UDゴシック" w:hAnsi="BIZ UDゴシック" w:hint="eastAsia"/>
                          <w:sz w:val="21"/>
                          <w:szCs w:val="21"/>
                        </w:rPr>
                        <w:t>については、「</w:t>
                      </w:r>
                      <w:r>
                        <w:rPr>
                          <w:rFonts w:ascii="BIZ UDゴシック" w:eastAsia="BIZ UDゴシック" w:hAnsi="BIZ UDゴシック" w:hint="eastAsia"/>
                          <w:sz w:val="21"/>
                          <w:szCs w:val="21"/>
                        </w:rPr>
                        <w:t>執行文</w:t>
                      </w:r>
                      <w:r w:rsidRPr="006D0FDD">
                        <w:rPr>
                          <w:rFonts w:ascii="BIZ UDゴシック" w:eastAsia="BIZ UDゴシック" w:hAnsi="BIZ UDゴシック" w:hint="eastAsia"/>
                          <w:sz w:val="21"/>
                          <w:szCs w:val="21"/>
                        </w:rPr>
                        <w:t>」</w:t>
                      </w:r>
                      <w:r w:rsidR="00C63220">
                        <w:rPr>
                          <w:rFonts w:ascii="BIZ UDゴシック" w:eastAsia="BIZ UDゴシック" w:hAnsi="BIZ UDゴシック" w:hint="eastAsia"/>
                          <w:sz w:val="21"/>
                          <w:szCs w:val="21"/>
                        </w:rPr>
                        <w:t>に</w:t>
                      </w:r>
                      <w:bookmarkStart w:id="4" w:name="_Hlk223343625"/>
                      <w:r w:rsidR="00C63220">
                        <w:rPr>
                          <w:rFonts w:ascii="BIZ UDゴシック" w:eastAsia="BIZ UDゴシック" w:hAnsi="BIZ UDゴシック" w:hint="eastAsia"/>
                          <w:sz w:val="21"/>
                          <w:szCs w:val="21"/>
                        </w:rPr>
                        <w:t>☑を付する必要はありません。</w:t>
                      </w:r>
                      <w:bookmarkEnd w:id="4"/>
                    </w:p>
                    <w:p w14:paraId="0ED870DC" w14:textId="12EDF78C" w:rsidR="00630640" w:rsidRDefault="00630640" w:rsidP="00C23307">
                      <w:pPr>
                        <w:ind w:leftChars="175" w:left="626" w:hangingChars="115" w:hanging="241"/>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w:t>
                      </w:r>
                      <w:r w:rsidR="00530A11">
                        <w:rPr>
                          <w:rFonts w:ascii="BIZ UDゴシック" w:eastAsia="BIZ UDゴシック" w:hAnsi="BIZ UDゴシック" w:hint="eastAsia"/>
                          <w:sz w:val="21"/>
                          <w:szCs w:val="21"/>
                        </w:rPr>
                        <w:t>場合</w:t>
                      </w:r>
                      <w:r>
                        <w:rPr>
                          <w:rFonts w:ascii="BIZ UDゴシック" w:eastAsia="BIZ UDゴシック" w:hAnsi="BIZ UDゴシック" w:hint="eastAsia"/>
                          <w:sz w:val="21"/>
                          <w:szCs w:val="21"/>
                        </w:rPr>
                        <w:t>の</w:t>
                      </w:r>
                      <w:r w:rsidRPr="006D0FDD">
                        <w:rPr>
                          <w:rFonts w:ascii="BIZ UDゴシック" w:eastAsia="BIZ UDゴシック" w:hAnsi="BIZ UDゴシック" w:hint="eastAsia"/>
                          <w:sz w:val="21"/>
                          <w:szCs w:val="21"/>
                        </w:rPr>
                        <w:t>例：</w:t>
                      </w:r>
                    </w:p>
                    <w:p w14:paraId="206E5C99" w14:textId="25A4CF57" w:rsidR="00630640" w:rsidRPr="006D0FDD" w:rsidRDefault="00530A11" w:rsidP="00C23307">
                      <w:pPr>
                        <w:ind w:leftChars="275" w:left="636" w:hangingChars="15" w:hanging="31"/>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630640"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v:textbox>
                <w10:wrap anchorx="page"/>
              </v:rect>
            </w:pict>
          </mc:Fallback>
        </mc:AlternateContent>
      </w:r>
    </w:p>
    <w:p w14:paraId="08CC8785" w14:textId="280EFBCB" w:rsidR="00570869" w:rsidRDefault="00570869" w:rsidP="00D03C6F">
      <w:pPr>
        <w:spacing w:after="169" w:line="393" w:lineRule="auto"/>
        <w:ind w:firstLine="246"/>
        <w:rPr>
          <w:rFonts w:ascii="ＭＳ 明朝" w:eastAsia="ＭＳ 明朝" w:hAnsi="ＭＳ 明朝" w:cs="ＭＳ 明朝"/>
          <w:sz w:val="24"/>
        </w:rPr>
      </w:pPr>
    </w:p>
    <w:p w14:paraId="71F87937" w14:textId="68340597" w:rsidR="00570869" w:rsidRDefault="00570869" w:rsidP="00D03C6F">
      <w:pPr>
        <w:spacing w:after="169" w:line="393" w:lineRule="auto"/>
        <w:ind w:firstLine="246"/>
        <w:rPr>
          <w:rFonts w:ascii="ＭＳ 明朝" w:eastAsia="ＭＳ 明朝" w:hAnsi="ＭＳ 明朝" w:cs="ＭＳ 明朝"/>
          <w:sz w:val="24"/>
        </w:rPr>
      </w:pPr>
    </w:p>
    <w:p w14:paraId="490D3634" w14:textId="2AFA30D4" w:rsidR="00570869" w:rsidRDefault="00570869" w:rsidP="00D03C6F">
      <w:pPr>
        <w:spacing w:after="169" w:line="393" w:lineRule="auto"/>
        <w:ind w:firstLine="246"/>
        <w:rPr>
          <w:rFonts w:ascii="ＭＳ 明朝" w:eastAsia="ＭＳ 明朝" w:hAnsi="ＭＳ 明朝" w:cs="ＭＳ 明朝"/>
          <w:sz w:val="24"/>
        </w:rPr>
      </w:pPr>
    </w:p>
    <w:p w14:paraId="2714DFA7" w14:textId="2D95C3EE" w:rsidR="00570869" w:rsidRDefault="000417DA" w:rsidP="00D03C6F">
      <w:pPr>
        <w:spacing w:after="169" w:line="393" w:lineRule="auto"/>
        <w:ind w:firstLine="246"/>
        <w:rPr>
          <w:rFonts w:ascii="ＭＳ 明朝" w:eastAsia="ＭＳ 明朝" w:hAnsi="ＭＳ 明朝" w:cs="ＭＳ 明朝"/>
          <w:sz w:val="24"/>
        </w:rPr>
      </w:pPr>
      <w:r>
        <w:rPr>
          <w:rFonts w:ascii="ＭＳ 明朝" w:eastAsia="ＭＳ 明朝" w:hAnsi="ＭＳ 明朝" w:cs="ＭＳ 明朝" w:hint="eastAsia"/>
          <w:noProof/>
          <w:sz w:val="24"/>
        </w:rPr>
        <mc:AlternateContent>
          <mc:Choice Requires="wps">
            <w:drawing>
              <wp:anchor distT="0" distB="0" distL="114300" distR="114300" simplePos="0" relativeHeight="251672576" behindDoc="0" locked="0" layoutInCell="1" allowOverlap="1" wp14:anchorId="56E54D6A" wp14:editId="0BB500BB">
                <wp:simplePos x="0" y="0"/>
                <wp:positionH relativeFrom="leftMargin">
                  <wp:posOffset>1466850</wp:posOffset>
                </wp:positionH>
                <wp:positionV relativeFrom="paragraph">
                  <wp:posOffset>313054</wp:posOffset>
                </wp:positionV>
                <wp:extent cx="495300" cy="1362075"/>
                <wp:effectExtent l="0" t="0" r="57150" b="66675"/>
                <wp:wrapNone/>
                <wp:docPr id="760495900" name="直線コネクタ 3"/>
                <wp:cNvGraphicFramePr/>
                <a:graphic xmlns:a="http://schemas.openxmlformats.org/drawingml/2006/main">
                  <a:graphicData uri="http://schemas.microsoft.com/office/word/2010/wordprocessingShape">
                    <wps:wsp>
                      <wps:cNvCnPr/>
                      <wps:spPr>
                        <a:xfrm flipH="1" flipV="1">
                          <a:off x="0" y="0"/>
                          <a:ext cx="495300" cy="1362075"/>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1F1E3" id="直線コネクタ 3" o:spid="_x0000_s1026" style="position:absolute;flip:x y;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15.5pt,24.65pt" to="154.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" strokecolor="#7f7f7f [1612]" strokeweight=".5pt">
                <v:stroke startarrow="open" joinstyle="miter"/>
                <w10:wrap anchorx="margin"/>
              </v:line>
            </w:pict>
          </mc:Fallback>
        </mc:AlternateContent>
      </w:r>
      <w:r w:rsidR="00570869">
        <w:rPr>
          <w:rFonts w:ascii="ＭＳ 明朝" w:eastAsia="ＭＳ 明朝" w:hAnsi="ＭＳ 明朝" w:cs="ＭＳ 明朝" w:hint="eastAsia"/>
          <w:noProof/>
          <w:sz w:val="24"/>
        </w:rPr>
        <mc:AlternateContent>
          <mc:Choice Requires="wps">
            <w:drawing>
              <wp:anchor distT="0" distB="0" distL="114300" distR="114300" simplePos="0" relativeHeight="251684864" behindDoc="0" locked="0" layoutInCell="1" allowOverlap="1" wp14:anchorId="79DA3A25" wp14:editId="6F4AD2AF">
                <wp:simplePos x="0" y="0"/>
                <wp:positionH relativeFrom="column">
                  <wp:posOffset>1463040</wp:posOffset>
                </wp:positionH>
                <wp:positionV relativeFrom="paragraph">
                  <wp:posOffset>132079</wp:posOffset>
                </wp:positionV>
                <wp:extent cx="2381250" cy="1276350"/>
                <wp:effectExtent l="38100" t="0" r="19050" b="57150"/>
                <wp:wrapNone/>
                <wp:docPr id="266318856" name="直線コネクタ 3"/>
                <wp:cNvGraphicFramePr/>
                <a:graphic xmlns:a="http://schemas.openxmlformats.org/drawingml/2006/main">
                  <a:graphicData uri="http://schemas.microsoft.com/office/word/2010/wordprocessingShape">
                    <wps:wsp>
                      <wps:cNvCnPr/>
                      <wps:spPr>
                        <a:xfrm flipV="1">
                          <a:off x="0" y="0"/>
                          <a:ext cx="2381250" cy="1276350"/>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1EF3DBFC" id="直線コネクタ 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10.4pt" to="302.7pt,1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" strokecolor="#7f7f7f" strokeweight=".5pt">
                <v:stroke startarrow="open" joinstyle="miter"/>
              </v:line>
            </w:pict>
          </mc:Fallback>
        </mc:AlternateContent>
      </w:r>
      <w:r w:rsidR="00570869">
        <w:rPr>
          <w:rFonts w:ascii="ＭＳ 明朝" w:eastAsia="ＭＳ 明朝" w:hAnsi="ＭＳ 明朝" w:cs="ＭＳ 明朝" w:hint="eastAsia"/>
          <w:noProof/>
          <w:sz w:val="24"/>
        </w:rPr>
        <mc:AlternateContent>
          <mc:Choice Requires="wps">
            <w:drawing>
              <wp:anchor distT="0" distB="0" distL="114300" distR="114300" simplePos="0" relativeHeight="251670528" behindDoc="0" locked="0" layoutInCell="1" allowOverlap="1" wp14:anchorId="2D5453A1" wp14:editId="62C853FB">
                <wp:simplePos x="0" y="0"/>
                <wp:positionH relativeFrom="column">
                  <wp:posOffset>815340</wp:posOffset>
                </wp:positionH>
                <wp:positionV relativeFrom="paragraph">
                  <wp:posOffset>398780</wp:posOffset>
                </wp:positionV>
                <wp:extent cx="47625" cy="1552575"/>
                <wp:effectExtent l="0" t="0" r="28575" b="28575"/>
                <wp:wrapNone/>
                <wp:docPr id="1178138253" name="左大かっこ 1"/>
                <wp:cNvGraphicFramePr/>
                <a:graphic xmlns:a="http://schemas.openxmlformats.org/drawingml/2006/main">
                  <a:graphicData uri="http://schemas.microsoft.com/office/word/2010/wordprocessingShape">
                    <wps:wsp>
                      <wps:cNvSpPr/>
                      <wps:spPr>
                        <a:xfrm>
                          <a:off x="0" y="0"/>
                          <a:ext cx="47625" cy="15525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B34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64.2pt;margin-top:31.4pt;width:3.75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" adj="55" strokecolor="black [3213]" strokeweight=".5pt">
                <v:stroke joinstyle="miter"/>
              </v:shape>
            </w:pict>
          </mc:Fallback>
        </mc:AlternateContent>
      </w:r>
    </w:p>
    <w:p w14:paraId="0772FF50" w14:textId="29333C1C" w:rsidR="00D03C6F" w:rsidRDefault="00D03C6F" w:rsidP="00D03C6F">
      <w:pPr>
        <w:tabs>
          <w:tab w:val="center" w:pos="5002"/>
          <w:tab w:val="center" w:pos="8288"/>
          <w:tab w:val="right" w:pos="9407"/>
        </w:tabs>
        <w:spacing w:after="194" w:line="264" w:lineRule="auto"/>
        <w:ind w:leftChars="600" w:left="1560" w:hangingChars="100" w:hanging="240"/>
        <w:rPr>
          <w:rFonts w:ascii="ＭＳ 明朝" w:eastAsia="ＭＳ 明朝" w:hAnsi="ＭＳ 明朝" w:cs="ＭＳ 明朝"/>
          <w:sz w:val="24"/>
        </w:rPr>
      </w:pPr>
      <w:r>
        <w:rPr>
          <w:rFonts w:ascii="ＭＳ 明朝" w:eastAsia="ＭＳ 明朝" w:hAnsi="ＭＳ 明朝" w:cs="ＭＳ 明朝" w:hint="eastAsia"/>
          <w:noProof/>
          <w:sz w:val="24"/>
        </w:rPr>
        <mc:AlternateContent>
          <mc:Choice Requires="wps">
            <w:drawing>
              <wp:anchor distT="0" distB="0" distL="114300" distR="114300" simplePos="0" relativeHeight="251671552" behindDoc="0" locked="0" layoutInCell="1" allowOverlap="1" wp14:anchorId="37AAE183" wp14:editId="319A25C6">
                <wp:simplePos x="0" y="0"/>
                <wp:positionH relativeFrom="column">
                  <wp:posOffset>91440</wp:posOffset>
                </wp:positionH>
                <wp:positionV relativeFrom="paragraph">
                  <wp:posOffset>323215</wp:posOffset>
                </wp:positionV>
                <wp:extent cx="657225" cy="914400"/>
                <wp:effectExtent l="0" t="0" r="28575" b="19050"/>
                <wp:wrapNone/>
                <wp:docPr id="1743307883"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chemeClr val="lt1"/>
                        </a:solidFill>
                        <a:ln w="6350">
                          <a:solidFill>
                            <a:prstClr val="black"/>
                          </a:solidFill>
                        </a:ln>
                      </wps:spPr>
                      <wps:txbx>
                        <w:txbxContent>
                          <w:p w14:paraId="62810F3C" w14:textId="77777777" w:rsidR="00D03C6F" w:rsidRPr="001F0165" w:rsidRDefault="00D03C6F" w:rsidP="00D03C6F">
                            <w:pPr>
                              <w:spacing w:after="0" w:line="0" w:lineRule="atLeast"/>
                              <w:rPr>
                                <w:rFonts w:ascii="ＭＳ 明朝" w:eastAsia="ＭＳ 明朝" w:hAnsi="ＭＳ 明朝" w:cs="ＭＳ 明朝"/>
                                <w:sz w:val="18"/>
                                <w:szCs w:val="18"/>
                              </w:rPr>
                            </w:pPr>
                            <w:r>
                              <w:rPr>
                                <w:rFonts w:ascii="ＭＳ 明朝" w:eastAsia="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E183" id="_x0000_s1030" type="#_x0000_t202" style="position:absolute;left:0;text-align:left;margin-left:7.2pt;margin-top:25.45pt;width:51.7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" fillcolor="white [3201]" strokeweight=".5pt">
                <v:textbox>
                  <w:txbxContent>
                    <w:p w14:paraId="62810F3C" w14:textId="77777777" w:rsidR="00D03C6F" w:rsidRPr="001F0165" w:rsidRDefault="00D03C6F" w:rsidP="00D03C6F">
                      <w:pPr>
                        <w:spacing w:after="0" w:line="0" w:lineRule="atLeast"/>
                        <w:rPr>
                          <w:rFonts w:ascii="ＭＳ 明朝" w:eastAsia="ＭＳ 明朝" w:hAnsi="ＭＳ 明朝" w:cs="ＭＳ 明朝"/>
                          <w:sz w:val="18"/>
                          <w:szCs w:val="18"/>
                        </w:rPr>
                      </w:pPr>
                      <w:r>
                        <w:rPr>
                          <w:rFonts w:ascii="ＭＳ 明朝" w:eastAsia="ＭＳ 明朝" w:hAnsi="ＭＳ 明朝" w:cs="ＭＳ 明朝" w:hint="eastAsia"/>
                          <w:sz w:val="18"/>
                          <w:szCs w:val="18"/>
                        </w:rPr>
                        <w:t>➀か➁のいずれかにレを付してください。</w:t>
                      </w:r>
                    </w:p>
                  </w:txbxContent>
                </v:textbox>
              </v:shape>
            </w:pict>
          </mc:Fallback>
        </mc:AlternateContent>
      </w:r>
      <w:r w:rsidR="008F7D2E" w:rsidRPr="00084BB5">
        <w:rPr>
          <w:rFonts w:ascii="ＭＳ 明朝" w:eastAsia="ＭＳ 明朝" w:hAnsi="ＭＳ 明朝" w:cs="ＭＳ 明朝" w:hint="eastAsia"/>
          <w:color w:val="000000" w:themeColor="text1"/>
          <w:sz w:val="24"/>
        </w:rPr>
        <w:t>☑</w:t>
      </w:r>
      <w:r w:rsidR="00FB4566">
        <w:rPr>
          <w:rFonts w:ascii="ＭＳ 明朝" w:eastAsia="ＭＳ 明朝" w:hAnsi="ＭＳ 明朝" w:cs="ＭＳ 明朝" w:hint="eastAsia"/>
          <w:sz w:val="24"/>
        </w:rPr>
        <w:t xml:space="preserve">  </w:t>
      </w:r>
      <w:r>
        <w:rPr>
          <w:rFonts w:ascii="ＭＳ 明朝" w:eastAsia="ＭＳ 明朝" w:hAnsi="ＭＳ 明朝" w:cs="ＭＳ 明朝" w:hint="eastAsia"/>
          <w:sz w:val="24"/>
        </w:rPr>
        <w:t>➀以下のうちレを付した書面の事件特定情報は、本申立書</w:t>
      </w:r>
      <w:r w:rsidRPr="00E43317">
        <w:rPr>
          <w:rFonts w:ascii="ＭＳ 明朝" w:eastAsia="ＭＳ 明朝" w:hAnsi="游明朝" w:cs="Times New Roman" w:hint="eastAsia"/>
          <w:sz w:val="24"/>
          <w14:ligatures w14:val="standardContextual"/>
        </w:rPr>
        <w:t>（申立書の記載が訂正された場合には、訂正後のもの）</w:t>
      </w:r>
      <w:r>
        <w:rPr>
          <w:rFonts w:ascii="ＭＳ 明朝" w:eastAsia="ＭＳ 明朝" w:hAnsi="ＭＳ 明朝" w:cs="ＭＳ 明朝" w:hint="eastAsia"/>
          <w:sz w:val="24"/>
        </w:rPr>
        <w:t>記載のとおりである。</w:t>
      </w:r>
    </w:p>
    <w:p w14:paraId="61B96465" w14:textId="3A9CCCBA" w:rsidR="00D03C6F" w:rsidRDefault="008F7D2E" w:rsidP="00D03C6F">
      <w:pPr>
        <w:tabs>
          <w:tab w:val="center" w:pos="5002"/>
          <w:tab w:val="center" w:pos="8288"/>
          <w:tab w:val="right" w:pos="9407"/>
        </w:tabs>
        <w:spacing w:after="194" w:line="264" w:lineRule="auto"/>
        <w:ind w:leftChars="400" w:left="880" w:firstLineChars="500" w:firstLine="1200"/>
        <w:rPr>
          <w:rFonts w:ascii="ＭＳ 明朝" w:eastAsia="ＭＳ 明朝" w:hAnsi="ＭＳ 明朝" w:cs="ＭＳ 明朝"/>
          <w:sz w:val="24"/>
        </w:rPr>
      </w:pPr>
      <w:r w:rsidRPr="00084BB5">
        <w:rPr>
          <w:rFonts w:ascii="ＭＳ 明朝" w:eastAsia="ＭＳ 明朝" w:hAnsi="ＭＳ 明朝" w:cs="ＭＳ 明朝" w:hint="eastAsia"/>
          <w:color w:val="000000" w:themeColor="text1"/>
          <w:sz w:val="24"/>
        </w:rPr>
        <w:t>☑</w:t>
      </w:r>
      <w:r w:rsidR="00D03C6F">
        <w:rPr>
          <w:rFonts w:ascii="ＭＳ 明朝" w:eastAsia="ＭＳ 明朝" w:hAnsi="ＭＳ 明朝" w:cs="ＭＳ 明朝" w:hint="eastAsia"/>
          <w:sz w:val="24"/>
        </w:rPr>
        <w:t xml:space="preserve">　債務名義（□　更正決定・処分あり）</w:t>
      </w:r>
    </w:p>
    <w:p w14:paraId="1051D238" w14:textId="0CE67AEB" w:rsidR="00B8311A" w:rsidRPr="004C6100" w:rsidRDefault="008F7D2E" w:rsidP="00570869">
      <w:pPr>
        <w:tabs>
          <w:tab w:val="center" w:pos="5002"/>
          <w:tab w:val="center" w:pos="8288"/>
          <w:tab w:val="right" w:pos="9407"/>
        </w:tabs>
        <w:spacing w:after="194" w:line="264" w:lineRule="auto"/>
        <w:ind w:leftChars="400" w:left="880" w:firstLineChars="500" w:firstLine="1200"/>
        <w:rPr>
          <w:rFonts w:ascii="ＭＳ 明朝" w:eastAsia="ＭＳ 明朝" w:hAnsi="ＭＳ 明朝" w:cs="ＭＳ 明朝"/>
          <w:sz w:val="24"/>
        </w:rPr>
      </w:pPr>
      <w:r w:rsidRPr="00084BB5">
        <w:rPr>
          <w:rFonts w:ascii="ＭＳ 明朝" w:eastAsia="ＭＳ 明朝" w:hAnsi="ＭＳ 明朝" w:cs="ＭＳ 明朝" w:hint="eastAsia"/>
          <w:color w:val="000000" w:themeColor="text1"/>
          <w:sz w:val="24"/>
        </w:rPr>
        <w:t>☑</w:t>
      </w:r>
      <w:r w:rsidR="00D03C6F">
        <w:rPr>
          <w:rFonts w:ascii="ＭＳ 明朝" w:eastAsia="ＭＳ 明朝" w:hAnsi="ＭＳ 明朝" w:cs="ＭＳ 明朝" w:hint="eastAsia"/>
          <w:sz w:val="24"/>
        </w:rPr>
        <w:t xml:space="preserve">　執行文</w:t>
      </w:r>
    </w:p>
    <w:p w14:paraId="54DD17A0" w14:textId="4954A620" w:rsidR="00D03C6F" w:rsidRDefault="00D03C6F" w:rsidP="00D03C6F">
      <w:pPr>
        <w:spacing w:after="0" w:line="264" w:lineRule="auto"/>
        <w:ind w:firstLineChars="550" w:firstLine="1320"/>
        <w:rPr>
          <w:rFonts w:ascii="ＭＳ 明朝" w:eastAsia="ＭＳ 明朝" w:hAnsi="ＭＳ 明朝" w:cs="ＭＳ 明朝"/>
          <w:sz w:val="24"/>
        </w:rPr>
      </w:pPr>
      <w:r>
        <w:rPr>
          <w:rFonts w:ascii="ＭＳ 明朝" w:eastAsia="ＭＳ 明朝" w:hAnsi="ＭＳ 明朝" w:cs="ＭＳ 明朝" w:hint="eastAsia"/>
          <w:sz w:val="24"/>
        </w:rPr>
        <w:t xml:space="preserve">□ </w:t>
      </w:r>
      <w:r w:rsidR="00FB4566">
        <w:rPr>
          <w:rFonts w:ascii="ＭＳ 明朝" w:eastAsia="ＭＳ 明朝" w:hAnsi="ＭＳ 明朝" w:cs="ＭＳ 明朝" w:hint="eastAsia"/>
          <w:sz w:val="24"/>
        </w:rPr>
        <w:t xml:space="preserve"> </w:t>
      </w:r>
      <w:r>
        <w:rPr>
          <w:rFonts w:ascii="ＭＳ 明朝" w:eastAsia="ＭＳ 明朝" w:hAnsi="ＭＳ 明朝" w:cs="ＭＳ 明朝" w:hint="eastAsia"/>
          <w:sz w:val="24"/>
        </w:rPr>
        <w:t>➁事件特定情報は、事件特定情報提供書面のとおりである。</w:t>
      </w:r>
    </w:p>
    <w:p w14:paraId="40E02AEB" w14:textId="162B1EEC" w:rsidR="00D03C6F" w:rsidRDefault="00D03C6F" w:rsidP="00D03C6F">
      <w:pPr>
        <w:spacing w:after="0" w:line="264" w:lineRule="auto"/>
        <w:ind w:firstLineChars="550" w:firstLine="1320"/>
        <w:rPr>
          <w:rFonts w:ascii="ＭＳ 明朝" w:eastAsia="ＭＳ 明朝" w:hAnsi="ＭＳ 明朝" w:cs="ＭＳ 明朝"/>
          <w:sz w:val="24"/>
        </w:rPr>
      </w:pPr>
    </w:p>
    <w:p w14:paraId="72DB5262" w14:textId="60A768E1" w:rsidR="00D03C6F" w:rsidRDefault="00D03C6F" w:rsidP="00570869">
      <w:pPr>
        <w:spacing w:after="0" w:line="264" w:lineRule="auto"/>
        <w:rPr>
          <w:rFonts w:ascii="ＭＳ 明朝" w:eastAsia="ＭＳ 明朝" w:hAnsi="ＭＳ 明朝" w:cs="ＭＳ 明朝"/>
          <w:sz w:val="24"/>
        </w:rPr>
      </w:pPr>
    </w:p>
    <w:p w14:paraId="62F471B6" w14:textId="26CC240C" w:rsidR="00D03C6F" w:rsidRDefault="00043CC0" w:rsidP="00D03C6F">
      <w:pPr>
        <w:spacing w:after="240" w:line="264" w:lineRule="auto"/>
        <w:rPr>
          <w:rFonts w:ascii="ＭＳ 明朝" w:eastAsia="ＭＳ 明朝" w:hAnsi="ＭＳ 明朝" w:cs="ＭＳ 明朝"/>
          <w:sz w:val="24"/>
        </w:rPr>
      </w:pPr>
      <w:r>
        <w:rPr>
          <w:rFonts w:ascii="ＭＳ 明朝" w:eastAsia="ＭＳ 明朝" w:hAnsi="ＭＳ 明朝" w:cs="ＭＳ 明朝" w:hint="eastAsia"/>
          <w:noProof/>
          <w:sz w:val="24"/>
        </w:rPr>
        <mc:AlternateContent>
          <mc:Choice Requires="wps">
            <w:drawing>
              <wp:anchor distT="0" distB="0" distL="114300" distR="114300" simplePos="0" relativeHeight="251680768" behindDoc="0" locked="0" layoutInCell="1" allowOverlap="1" wp14:anchorId="1CFF5A61" wp14:editId="2E2FD0F1">
                <wp:simplePos x="0" y="0"/>
                <wp:positionH relativeFrom="column">
                  <wp:posOffset>2954655</wp:posOffset>
                </wp:positionH>
                <wp:positionV relativeFrom="paragraph">
                  <wp:posOffset>259715</wp:posOffset>
                </wp:positionV>
                <wp:extent cx="3103245" cy="2183130"/>
                <wp:effectExtent l="0" t="0" r="20955" b="26670"/>
                <wp:wrapNone/>
                <wp:docPr id="411199389" name="正方形/長方形 4"/>
                <wp:cNvGraphicFramePr/>
                <a:graphic xmlns:a="http://schemas.openxmlformats.org/drawingml/2006/main">
                  <a:graphicData uri="http://schemas.microsoft.com/office/word/2010/wordprocessingShape">
                    <wps:wsp>
                      <wps:cNvSpPr/>
                      <wps:spPr>
                        <a:xfrm>
                          <a:off x="0" y="0"/>
                          <a:ext cx="3103245" cy="2183130"/>
                        </a:xfrm>
                        <a:prstGeom prst="rect">
                          <a:avLst/>
                        </a:prstGeom>
                        <a:solidFill>
                          <a:schemeClr val="accent1">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67014AFA" w14:textId="092A07B4" w:rsidR="00B75F86" w:rsidRDefault="004B3578" w:rsidP="00043CC0">
                            <w:pPr>
                              <w:spacing w:after="0" w:line="240" w:lineRule="auto"/>
                              <w:ind w:left="1"/>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（注）</w:t>
                            </w:r>
                            <w:r w:rsidR="00982146" w:rsidRPr="00043CC0">
                              <w:rPr>
                                <w:rFonts w:ascii="BIZ UDゴシック" w:eastAsia="BIZ UDゴシック" w:hAnsi="BIZ UDゴシック" w:hint="eastAsia"/>
                                <w:sz w:val="21"/>
                                <w:szCs w:val="21"/>
                              </w:rPr>
                              <w:t>「陳述催告」とは、第三債務者に</w:t>
                            </w:r>
                            <w:r w:rsidR="00DB1B5B" w:rsidRPr="00043CC0">
                              <w:rPr>
                                <w:rFonts w:ascii="BIZ UDゴシック" w:eastAsia="BIZ UDゴシック" w:hAnsi="BIZ UDゴシック" w:hint="eastAsia"/>
                                <w:sz w:val="21"/>
                                <w:szCs w:val="21"/>
                              </w:rPr>
                              <w:t>対し、</w:t>
                            </w:r>
                            <w:r w:rsidR="00982146" w:rsidRPr="00043CC0">
                              <w:rPr>
                                <w:rFonts w:ascii="BIZ UDゴシック" w:eastAsia="BIZ UDゴシック" w:hAnsi="BIZ UDゴシック" w:hint="eastAsia"/>
                                <w:sz w:val="21"/>
                                <w:szCs w:val="21"/>
                              </w:rPr>
                              <w:t>差押債権</w:t>
                            </w:r>
                            <w:r w:rsidR="002D5E33">
                              <w:rPr>
                                <w:rFonts w:ascii="BIZ UDゴシック" w:eastAsia="BIZ UDゴシック" w:hAnsi="BIZ UDゴシック" w:hint="eastAsia"/>
                                <w:sz w:val="21"/>
                                <w:szCs w:val="21"/>
                              </w:rPr>
                              <w:t>の有無や</w:t>
                            </w:r>
                            <w:r w:rsidR="00982146" w:rsidRPr="00043CC0">
                              <w:rPr>
                                <w:rFonts w:ascii="BIZ UDゴシック" w:eastAsia="BIZ UDゴシック" w:hAnsi="BIZ UDゴシック" w:hint="eastAsia"/>
                                <w:sz w:val="21"/>
                                <w:szCs w:val="21"/>
                              </w:rPr>
                              <w:t>内容について「陳述書」を提出するよう催告する手続です。</w:t>
                            </w:r>
                          </w:p>
                          <w:p w14:paraId="253A4518" w14:textId="37A6489D" w:rsidR="00B75F86" w:rsidRDefault="00982146" w:rsidP="00043CC0">
                            <w:pPr>
                              <w:spacing w:after="0" w:line="240" w:lineRule="auto"/>
                              <w:ind w:left="1"/>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 xml:space="preserve">　陳述書には、例えば</w:t>
                            </w:r>
                            <w:r w:rsidR="00295ADF" w:rsidRPr="00043CC0">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給料の差押えであれば「債務者を雇っているか、給料はいくらか」等を、預貯金の差押えであれば「債務者の口座はあるか、残高はいくらか」等を記載するようになっています。陳述書は</w:t>
                            </w:r>
                            <w:r w:rsidR="00295ADF" w:rsidRPr="00043CC0">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債権者と裁判所に送付されます。</w:t>
                            </w:r>
                          </w:p>
                          <w:p w14:paraId="6362A991" w14:textId="47796FED" w:rsidR="00982146" w:rsidRPr="00043CC0" w:rsidRDefault="004B3578" w:rsidP="00043CC0">
                            <w:pPr>
                              <w:spacing w:after="0" w:line="240" w:lineRule="auto"/>
                              <w:ind w:left="1"/>
                              <w:rPr>
                                <w:rFonts w:ascii="BIZ UDゴシック" w:eastAsia="BIZ UDゴシック" w:hAnsi="BIZ UDゴシック"/>
                                <w:sz w:val="28"/>
                                <w:szCs w:val="28"/>
                              </w:rPr>
                            </w:pPr>
                            <w:r w:rsidRPr="00043CC0">
                              <w:rPr>
                                <w:rFonts w:ascii="BIZ UDゴシック" w:eastAsia="BIZ UDゴシック" w:hAnsi="BIZ UDゴシック" w:hint="eastAsia"/>
                                <w:sz w:val="21"/>
                                <w:szCs w:val="21"/>
                              </w:rPr>
                              <w:t xml:space="preserve">　</w:t>
                            </w:r>
                            <w:r w:rsidR="00982146" w:rsidRPr="00043CC0">
                              <w:rPr>
                                <w:rFonts w:ascii="BIZ UDゴシック" w:eastAsia="BIZ UDゴシック" w:hAnsi="BIZ UDゴシック" w:hint="eastAsia"/>
                                <w:sz w:val="21"/>
                                <w:szCs w:val="21"/>
                              </w:rPr>
                              <w:t>なお、陳述催告書は</w:t>
                            </w:r>
                            <w:r w:rsidRPr="00043CC0">
                              <w:rPr>
                                <w:rFonts w:ascii="BIZ UDゴシック" w:eastAsia="BIZ UDゴシック" w:hAnsi="BIZ UDゴシック" w:hint="eastAsia"/>
                                <w:sz w:val="21"/>
                                <w:szCs w:val="21"/>
                              </w:rPr>
                              <w:t>、</w:t>
                            </w:r>
                            <w:r w:rsidR="00982146" w:rsidRPr="00043CC0">
                              <w:rPr>
                                <w:rFonts w:ascii="BIZ UDゴシック" w:eastAsia="BIZ UDゴシック" w:hAnsi="BIZ UDゴシック" w:hint="eastAsia"/>
                                <w:sz w:val="21"/>
                                <w:szCs w:val="21"/>
                              </w:rPr>
                              <w:t>差押命令正本と同時に発送します。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F5A61" id="_x0000_s1031" style="position:absolute;margin-left:232.65pt;margin-top:20.45pt;width:244.35pt;height:17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" fillcolor="#bdd6ee [1300]" strokecolor="#5b9bd5 [3204]" strokeweight=".5pt">
                <v:textbox>
                  <w:txbxContent>
                    <w:p w14:paraId="67014AFA" w14:textId="092A07B4" w:rsidR="00B75F86" w:rsidRDefault="004B3578" w:rsidP="00043CC0">
                      <w:pPr>
                        <w:spacing w:after="0" w:line="240" w:lineRule="auto"/>
                        <w:ind w:left="1"/>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（注）</w:t>
                      </w:r>
                      <w:r w:rsidR="00982146" w:rsidRPr="00043CC0">
                        <w:rPr>
                          <w:rFonts w:ascii="BIZ UDゴシック" w:eastAsia="BIZ UDゴシック" w:hAnsi="BIZ UDゴシック" w:hint="eastAsia"/>
                          <w:sz w:val="21"/>
                          <w:szCs w:val="21"/>
                        </w:rPr>
                        <w:t>「陳述催告」とは、第三債務者に</w:t>
                      </w:r>
                      <w:r w:rsidR="00DB1B5B" w:rsidRPr="00043CC0">
                        <w:rPr>
                          <w:rFonts w:ascii="BIZ UDゴシック" w:eastAsia="BIZ UDゴシック" w:hAnsi="BIZ UDゴシック" w:hint="eastAsia"/>
                          <w:sz w:val="21"/>
                          <w:szCs w:val="21"/>
                        </w:rPr>
                        <w:t>対し、</w:t>
                      </w:r>
                      <w:r w:rsidR="00982146" w:rsidRPr="00043CC0">
                        <w:rPr>
                          <w:rFonts w:ascii="BIZ UDゴシック" w:eastAsia="BIZ UDゴシック" w:hAnsi="BIZ UDゴシック" w:hint="eastAsia"/>
                          <w:sz w:val="21"/>
                          <w:szCs w:val="21"/>
                        </w:rPr>
                        <w:t>差押債権</w:t>
                      </w:r>
                      <w:r w:rsidR="002D5E33">
                        <w:rPr>
                          <w:rFonts w:ascii="BIZ UDゴシック" w:eastAsia="BIZ UDゴシック" w:hAnsi="BIZ UDゴシック" w:hint="eastAsia"/>
                          <w:sz w:val="21"/>
                          <w:szCs w:val="21"/>
                        </w:rPr>
                        <w:t>の有無や</w:t>
                      </w:r>
                      <w:r w:rsidR="00982146" w:rsidRPr="00043CC0">
                        <w:rPr>
                          <w:rFonts w:ascii="BIZ UDゴシック" w:eastAsia="BIZ UDゴシック" w:hAnsi="BIZ UDゴシック" w:hint="eastAsia"/>
                          <w:sz w:val="21"/>
                          <w:szCs w:val="21"/>
                        </w:rPr>
                        <w:t>内容について「陳述書」を提出するよう催告する手続です。</w:t>
                      </w:r>
                    </w:p>
                    <w:p w14:paraId="253A4518" w14:textId="37A6489D" w:rsidR="00B75F86" w:rsidRDefault="00982146" w:rsidP="00043CC0">
                      <w:pPr>
                        <w:spacing w:after="0" w:line="240" w:lineRule="auto"/>
                        <w:ind w:left="1"/>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 xml:space="preserve">　陳述書には、例えば</w:t>
                      </w:r>
                      <w:r w:rsidR="00295ADF" w:rsidRPr="00043CC0">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給料の差押えであれば「債務者を雇っているか、給料はいくらか」等を、預貯金の差押えであれば「債務者の口座はあるか、残高はいくらか」等を記載するようになっています。陳述書は</w:t>
                      </w:r>
                      <w:r w:rsidR="00295ADF" w:rsidRPr="00043CC0">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債権者と裁判所に送付されます。</w:t>
                      </w:r>
                    </w:p>
                    <w:p w14:paraId="6362A991" w14:textId="47796FED" w:rsidR="00982146" w:rsidRPr="00043CC0" w:rsidRDefault="004B3578" w:rsidP="00043CC0">
                      <w:pPr>
                        <w:spacing w:after="0" w:line="240" w:lineRule="auto"/>
                        <w:ind w:left="1"/>
                        <w:rPr>
                          <w:rFonts w:ascii="BIZ UDゴシック" w:eastAsia="BIZ UDゴシック" w:hAnsi="BIZ UDゴシック"/>
                          <w:sz w:val="28"/>
                          <w:szCs w:val="28"/>
                        </w:rPr>
                      </w:pPr>
                      <w:r w:rsidRPr="00043CC0">
                        <w:rPr>
                          <w:rFonts w:ascii="BIZ UDゴシック" w:eastAsia="BIZ UDゴシック" w:hAnsi="BIZ UDゴシック" w:hint="eastAsia"/>
                          <w:sz w:val="21"/>
                          <w:szCs w:val="21"/>
                        </w:rPr>
                        <w:t xml:space="preserve">　</w:t>
                      </w:r>
                      <w:r w:rsidR="00982146" w:rsidRPr="00043CC0">
                        <w:rPr>
                          <w:rFonts w:ascii="BIZ UDゴシック" w:eastAsia="BIZ UDゴシック" w:hAnsi="BIZ UDゴシック" w:hint="eastAsia"/>
                          <w:sz w:val="21"/>
                          <w:szCs w:val="21"/>
                        </w:rPr>
                        <w:t>なお、陳述催告書は</w:t>
                      </w:r>
                      <w:r w:rsidRPr="00043CC0">
                        <w:rPr>
                          <w:rFonts w:ascii="BIZ UDゴシック" w:eastAsia="BIZ UDゴシック" w:hAnsi="BIZ UDゴシック" w:hint="eastAsia"/>
                          <w:sz w:val="21"/>
                          <w:szCs w:val="21"/>
                        </w:rPr>
                        <w:t>、</w:t>
                      </w:r>
                      <w:r w:rsidR="00982146" w:rsidRPr="00043CC0">
                        <w:rPr>
                          <w:rFonts w:ascii="BIZ UDゴシック" w:eastAsia="BIZ UDゴシック" w:hAnsi="BIZ UDゴシック" w:hint="eastAsia"/>
                          <w:sz w:val="21"/>
                          <w:szCs w:val="21"/>
                        </w:rPr>
                        <w:t>差押命令正本と同時に発送します。</w:t>
                      </w:r>
                    </w:p>
                  </w:txbxContent>
                </v:textbox>
              </v:rect>
            </w:pict>
          </mc:Fallback>
        </mc:AlternateContent>
      </w:r>
      <w:r w:rsidR="00B9064D">
        <w:rPr>
          <w:rFonts w:ascii="ＭＳ 明朝" w:eastAsia="ＭＳ 明朝" w:hAnsi="ＭＳ 明朝" w:cs="ＭＳ 明朝" w:hint="eastAsia"/>
          <w:noProof/>
          <w:sz w:val="24"/>
        </w:rPr>
        <mc:AlternateContent>
          <mc:Choice Requires="wps">
            <w:drawing>
              <wp:anchor distT="0" distB="0" distL="114300" distR="114300" simplePos="0" relativeHeight="251678720" behindDoc="0" locked="0" layoutInCell="1" allowOverlap="1" wp14:anchorId="05D30855" wp14:editId="184C29A5">
                <wp:simplePos x="0" y="0"/>
                <wp:positionH relativeFrom="column">
                  <wp:posOffset>228600</wp:posOffset>
                </wp:positionH>
                <wp:positionV relativeFrom="paragraph">
                  <wp:posOffset>266700</wp:posOffset>
                </wp:positionV>
                <wp:extent cx="2725426" cy="321272"/>
                <wp:effectExtent l="38100" t="76200" r="36830" b="22225"/>
                <wp:wrapNone/>
                <wp:docPr id="1718998778" name="直線コネクタ 3"/>
                <wp:cNvGraphicFramePr/>
                <a:graphic xmlns:a="http://schemas.openxmlformats.org/drawingml/2006/main">
                  <a:graphicData uri="http://schemas.microsoft.com/office/word/2010/wordprocessingShape">
                    <wps:wsp>
                      <wps:cNvCnPr/>
                      <wps:spPr>
                        <a:xfrm>
                          <a:off x="0" y="0"/>
                          <a:ext cx="2725426" cy="321272"/>
                        </a:xfrm>
                        <a:prstGeom prst="line">
                          <a:avLst/>
                        </a:prstGeom>
                        <a:ln>
                          <a:solidFill>
                            <a:schemeClr val="bg1">
                              <a:lumMod val="50000"/>
                            </a:schemeClr>
                          </a:solidFill>
                          <a:head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198BE8">
              <v:line id="直線コネクタ 3"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8pt,21pt" to="232.6pt,46.3pt" w14:anchorId="1F98C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">
                <v:stroke joinstyle="miter" startarrow="open"/>
              </v:line>
            </w:pict>
          </mc:Fallback>
        </mc:AlternateContent>
      </w:r>
      <w:r w:rsidR="008B57CC">
        <w:rPr>
          <w:rFonts w:ascii="ＭＳ 明朝" w:eastAsia="ＭＳ 明朝" w:hAnsi="ＭＳ 明朝" w:cs="ＭＳ 明朝" w:hint="eastAsia"/>
          <w:sz w:val="24"/>
        </w:rPr>
        <w:t>☑</w:t>
      </w:r>
      <w:r w:rsidR="00D03C6F">
        <w:rPr>
          <w:rFonts w:ascii="ＭＳ 明朝" w:eastAsia="ＭＳ 明朝" w:hAnsi="ＭＳ 明朝" w:cs="ＭＳ 明朝" w:hint="eastAsia"/>
          <w:sz w:val="24"/>
        </w:rPr>
        <w:t xml:space="preserve"> 第三債務者に対する陳述催告の申立て（民事執行法１４７条１項）をする。</w:t>
      </w:r>
    </w:p>
    <w:p w14:paraId="56BB338D" w14:textId="29C438BB" w:rsidR="00D03C6F" w:rsidRDefault="00D03C6F" w:rsidP="00D03C6F">
      <w:pPr>
        <w:spacing w:after="240" w:line="264" w:lineRule="auto"/>
        <w:rPr>
          <w:rFonts w:ascii="ＭＳ 明朝" w:eastAsia="ＭＳ 明朝" w:hAnsi="ＭＳ 明朝" w:cs="ＭＳ 明朝"/>
          <w:sz w:val="24"/>
        </w:rPr>
      </w:pPr>
      <w:r>
        <w:rPr>
          <w:rFonts w:ascii="ＭＳ 明朝" w:eastAsia="ＭＳ 明朝" w:hAnsi="ＭＳ 明朝" w:cs="ＭＳ 明朝" w:hint="eastAsia"/>
          <w:sz w:val="24"/>
        </w:rPr>
        <w:t>添 付 書 類</w:t>
      </w:r>
    </w:p>
    <w:p w14:paraId="66B5794B" w14:textId="324BF393" w:rsidR="00D03C6F" w:rsidRDefault="00D03C6F" w:rsidP="00D03C6F">
      <w:pPr>
        <w:spacing w:after="240" w:line="264" w:lineRule="auto"/>
        <w:ind w:left="248" w:hanging="10"/>
        <w:rPr>
          <w:rFonts w:ascii="ＭＳ 明朝" w:eastAsia="ＭＳ 明朝" w:hAnsi="ＭＳ 明朝" w:cs="ＭＳ 明朝"/>
          <w:sz w:val="24"/>
        </w:rPr>
      </w:pPr>
      <w:r>
        <w:rPr>
          <w:rFonts w:ascii="ＭＳ 明朝" w:eastAsia="ＭＳ 明朝" w:hAnsi="ＭＳ 明朝" w:cs="ＭＳ 明朝" w:hint="eastAsia"/>
          <w:sz w:val="24"/>
        </w:rPr>
        <w:t xml:space="preserve">１　資格証明書　　　　　　　</w:t>
      </w:r>
      <w:r w:rsidR="00F769C8" w:rsidRPr="00F769C8">
        <w:rPr>
          <w:rFonts w:ascii="BIZ UDゴシック" w:eastAsia="BIZ UDゴシック" w:hAnsi="BIZ UDゴシック" w:cs="ＭＳ 明朝" w:hint="eastAsia"/>
          <w:sz w:val="24"/>
        </w:rPr>
        <w:t>２</w:t>
      </w:r>
      <w:r>
        <w:rPr>
          <w:rFonts w:ascii="ＭＳ 明朝" w:eastAsia="ＭＳ 明朝" w:hAnsi="ＭＳ 明朝" w:cs="ＭＳ 明朝" w:hint="eastAsia"/>
          <w:sz w:val="24"/>
        </w:rPr>
        <w:t xml:space="preserve">　通</w:t>
      </w:r>
    </w:p>
    <w:p w14:paraId="5AFB209D" w14:textId="36104853" w:rsidR="00D03C6F" w:rsidRDefault="00D03C6F" w:rsidP="00D03C6F">
      <w:pPr>
        <w:spacing w:after="240" w:line="264" w:lineRule="auto"/>
        <w:ind w:left="248" w:hanging="10"/>
        <w:rPr>
          <w:rFonts w:ascii="ＭＳ 明朝" w:eastAsia="ＭＳ 明朝" w:hAnsi="ＭＳ 明朝" w:cs="ＭＳ 明朝"/>
          <w:sz w:val="24"/>
        </w:rPr>
      </w:pPr>
      <w:r>
        <w:rPr>
          <w:rFonts w:ascii="ＭＳ 明朝" w:eastAsia="ＭＳ 明朝" w:hAnsi="ＭＳ 明朝" w:cs="ＭＳ 明朝" w:hint="eastAsia"/>
          <w:sz w:val="24"/>
        </w:rPr>
        <w:t>２　　　　　　　　　　　　　　　通</w:t>
      </w:r>
    </w:p>
    <w:p w14:paraId="3E65530D" w14:textId="7A9932BD" w:rsidR="000D73DF" w:rsidRPr="007F5E9F" w:rsidRDefault="00D03C6F" w:rsidP="00491AB7">
      <w:pPr>
        <w:spacing w:after="1483" w:line="264" w:lineRule="auto"/>
        <w:ind w:left="-6" w:firstLineChars="200" w:firstLine="320"/>
        <w:rPr>
          <w:rFonts w:ascii="ＭＳ 明朝" w:eastAsia="ＭＳ 明朝" w:hAnsi="ＭＳ 明朝" w:cs="ＭＳ 明朝"/>
          <w:sz w:val="16"/>
        </w:rPr>
      </w:pPr>
      <w:r>
        <w:rPr>
          <w:rFonts w:ascii="ＭＳ 明朝" w:eastAsia="ＭＳ 明朝" w:hAnsi="ＭＳ 明朝" w:cs="ＭＳ 明朝" w:hint="eastAsia"/>
          <w:sz w:val="16"/>
        </w:rPr>
        <w:t>□については、レを付したもの。</w:t>
      </w:r>
    </w:p>
    <w:sectPr w:rsidR="000D73DF" w:rsidRPr="007F5E9F" w:rsidSect="009C6020">
      <w:pgSz w:w="11906" w:h="16838" w:code="9"/>
      <w:pgMar w:top="851" w:right="794"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E4BB" w14:textId="77777777" w:rsidR="00EE6AAB" w:rsidRDefault="00EE6AAB" w:rsidP="002E379A">
      <w:pPr>
        <w:spacing w:after="0" w:line="240" w:lineRule="auto"/>
      </w:pPr>
      <w:r>
        <w:separator/>
      </w:r>
    </w:p>
  </w:endnote>
  <w:endnote w:type="continuationSeparator" w:id="0">
    <w:p w14:paraId="73580F68" w14:textId="77777777" w:rsidR="00EE6AAB" w:rsidRDefault="00EE6AAB" w:rsidP="002E379A">
      <w:pPr>
        <w:spacing w:after="0" w:line="240" w:lineRule="auto"/>
      </w:pPr>
      <w:r>
        <w:continuationSeparator/>
      </w:r>
    </w:p>
  </w:endnote>
  <w:endnote w:type="continuationNotice" w:id="1">
    <w:p w14:paraId="77BE33B8" w14:textId="77777777" w:rsidR="00EE6AAB" w:rsidRDefault="00EE6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ED0B" w14:textId="77777777" w:rsidR="00EE6AAB" w:rsidRDefault="00EE6AAB" w:rsidP="002E379A">
      <w:pPr>
        <w:spacing w:after="0" w:line="240" w:lineRule="auto"/>
      </w:pPr>
      <w:r>
        <w:separator/>
      </w:r>
    </w:p>
  </w:footnote>
  <w:footnote w:type="continuationSeparator" w:id="0">
    <w:p w14:paraId="769E6B82" w14:textId="77777777" w:rsidR="00EE6AAB" w:rsidRDefault="00EE6AAB" w:rsidP="002E379A">
      <w:pPr>
        <w:spacing w:after="0" w:line="240" w:lineRule="auto"/>
      </w:pPr>
      <w:r>
        <w:continuationSeparator/>
      </w:r>
    </w:p>
  </w:footnote>
  <w:footnote w:type="continuationNotice" w:id="1">
    <w:p w14:paraId="33BB2939" w14:textId="77777777" w:rsidR="00EE6AAB" w:rsidRDefault="00EE6A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13CD"/>
    <w:multiLevelType w:val="hybridMultilevel"/>
    <w:tmpl w:val="BE24226A"/>
    <w:lvl w:ilvl="0" w:tplc="7F880022">
      <w:start w:val="1"/>
      <w:numFmt w:val="decimalFullWidth"/>
      <w:lvlText w:val="%1"/>
      <w:lvlJc w:val="left"/>
      <w:pPr>
        <w:ind w:left="719"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1" w:tplc="919A330A">
      <w:start w:val="1"/>
      <w:numFmt w:val="lowerLetter"/>
      <w:lvlText w:val="%2"/>
      <w:lvlJc w:val="left"/>
      <w:pPr>
        <w:ind w:left="132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2" w:tplc="731697C0">
      <w:start w:val="1"/>
      <w:numFmt w:val="lowerRoman"/>
      <w:lvlText w:val="%3"/>
      <w:lvlJc w:val="left"/>
      <w:pPr>
        <w:ind w:left="204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3" w:tplc="478A0FAA">
      <w:start w:val="1"/>
      <w:numFmt w:val="decimal"/>
      <w:lvlText w:val="%4"/>
      <w:lvlJc w:val="left"/>
      <w:pPr>
        <w:ind w:left="276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4" w:tplc="612AE4CA">
      <w:start w:val="1"/>
      <w:numFmt w:val="lowerLetter"/>
      <w:lvlText w:val="%5"/>
      <w:lvlJc w:val="left"/>
      <w:pPr>
        <w:ind w:left="348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5" w:tplc="DA627CC2">
      <w:start w:val="1"/>
      <w:numFmt w:val="lowerRoman"/>
      <w:lvlText w:val="%6"/>
      <w:lvlJc w:val="left"/>
      <w:pPr>
        <w:ind w:left="420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6" w:tplc="7A822A7C">
      <w:start w:val="1"/>
      <w:numFmt w:val="decimal"/>
      <w:lvlText w:val="%7"/>
      <w:lvlJc w:val="left"/>
      <w:pPr>
        <w:ind w:left="492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7" w:tplc="5BC2937C">
      <w:start w:val="1"/>
      <w:numFmt w:val="lowerLetter"/>
      <w:lvlText w:val="%8"/>
      <w:lvlJc w:val="left"/>
      <w:pPr>
        <w:ind w:left="564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lvl w:ilvl="8" w:tplc="82B86252">
      <w:start w:val="1"/>
      <w:numFmt w:val="lowerRoman"/>
      <w:lvlText w:val="%9"/>
      <w:lvlJc w:val="left"/>
      <w:pPr>
        <w:ind w:left="6366" w:firstLine="0"/>
      </w:pPr>
      <w:rPr>
        <w:rFonts w:ascii="ＭＳ 明朝" w:eastAsia="ＭＳ 明朝" w:hAnsi="ＭＳ 明朝" w:cs="ＭＳ 明朝"/>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5D62965"/>
    <w:multiLevelType w:val="hybridMultilevel"/>
    <w:tmpl w:val="A07C45E4"/>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550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8911771">
    <w:abstractNumId w:val="0"/>
  </w:num>
  <w:num w:numId="3" w16cid:durableId="1610971089">
    <w:abstractNumId w:val="1"/>
  </w:num>
  <w:num w:numId="4" w16cid:durableId="104224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DF"/>
    <w:rsid w:val="00005F24"/>
    <w:rsid w:val="00006B49"/>
    <w:rsid w:val="00011FEA"/>
    <w:rsid w:val="00035EA6"/>
    <w:rsid w:val="000417DA"/>
    <w:rsid w:val="00043CC0"/>
    <w:rsid w:val="000456AE"/>
    <w:rsid w:val="00054776"/>
    <w:rsid w:val="000633D8"/>
    <w:rsid w:val="00070DAD"/>
    <w:rsid w:val="000713F1"/>
    <w:rsid w:val="000758D1"/>
    <w:rsid w:val="00084BB5"/>
    <w:rsid w:val="000A65C0"/>
    <w:rsid w:val="000C274D"/>
    <w:rsid w:val="000D0270"/>
    <w:rsid w:val="000D09BB"/>
    <w:rsid w:val="000D550F"/>
    <w:rsid w:val="000D73DF"/>
    <w:rsid w:val="000E21AE"/>
    <w:rsid w:val="000E3A9C"/>
    <w:rsid w:val="000E5232"/>
    <w:rsid w:val="00105420"/>
    <w:rsid w:val="00112C45"/>
    <w:rsid w:val="00142FA0"/>
    <w:rsid w:val="001557B4"/>
    <w:rsid w:val="00155BD6"/>
    <w:rsid w:val="00180784"/>
    <w:rsid w:val="00181C03"/>
    <w:rsid w:val="00183A9F"/>
    <w:rsid w:val="001853B5"/>
    <w:rsid w:val="00190F17"/>
    <w:rsid w:val="001942B6"/>
    <w:rsid w:val="00195E98"/>
    <w:rsid w:val="001967F3"/>
    <w:rsid w:val="001B63CD"/>
    <w:rsid w:val="001C4E31"/>
    <w:rsid w:val="001C6B6A"/>
    <w:rsid w:val="001E0EF3"/>
    <w:rsid w:val="001E7BCE"/>
    <w:rsid w:val="001F0165"/>
    <w:rsid w:val="001F5BED"/>
    <w:rsid w:val="00212EB1"/>
    <w:rsid w:val="0023483F"/>
    <w:rsid w:val="00234ABE"/>
    <w:rsid w:val="00266212"/>
    <w:rsid w:val="002861D5"/>
    <w:rsid w:val="00286D7C"/>
    <w:rsid w:val="00287526"/>
    <w:rsid w:val="00295ADF"/>
    <w:rsid w:val="00297531"/>
    <w:rsid w:val="002A32AF"/>
    <w:rsid w:val="002A3FA4"/>
    <w:rsid w:val="002A4A50"/>
    <w:rsid w:val="002C70C3"/>
    <w:rsid w:val="002D1CA0"/>
    <w:rsid w:val="002D34DC"/>
    <w:rsid w:val="002D5E33"/>
    <w:rsid w:val="002D6081"/>
    <w:rsid w:val="002E166C"/>
    <w:rsid w:val="002E379A"/>
    <w:rsid w:val="002E5749"/>
    <w:rsid w:val="002F2DC8"/>
    <w:rsid w:val="002F4A80"/>
    <w:rsid w:val="00305D92"/>
    <w:rsid w:val="003064DD"/>
    <w:rsid w:val="00307F5E"/>
    <w:rsid w:val="00314808"/>
    <w:rsid w:val="00323691"/>
    <w:rsid w:val="003369EE"/>
    <w:rsid w:val="00341516"/>
    <w:rsid w:val="00347B3A"/>
    <w:rsid w:val="003616C1"/>
    <w:rsid w:val="00395099"/>
    <w:rsid w:val="003A2DB4"/>
    <w:rsid w:val="003A2E25"/>
    <w:rsid w:val="003F533C"/>
    <w:rsid w:val="00403F9D"/>
    <w:rsid w:val="00404BB4"/>
    <w:rsid w:val="00405C37"/>
    <w:rsid w:val="004127D6"/>
    <w:rsid w:val="00413170"/>
    <w:rsid w:val="004146FD"/>
    <w:rsid w:val="0043740C"/>
    <w:rsid w:val="0045012B"/>
    <w:rsid w:val="00462A9C"/>
    <w:rsid w:val="004721D3"/>
    <w:rsid w:val="00474020"/>
    <w:rsid w:val="00475A52"/>
    <w:rsid w:val="00491AB7"/>
    <w:rsid w:val="004955AA"/>
    <w:rsid w:val="004955D8"/>
    <w:rsid w:val="00496335"/>
    <w:rsid w:val="00497B07"/>
    <w:rsid w:val="00497F46"/>
    <w:rsid w:val="004A12D0"/>
    <w:rsid w:val="004B1124"/>
    <w:rsid w:val="004B2497"/>
    <w:rsid w:val="004B3578"/>
    <w:rsid w:val="004C6100"/>
    <w:rsid w:val="004F45DA"/>
    <w:rsid w:val="00503972"/>
    <w:rsid w:val="005152B3"/>
    <w:rsid w:val="00515758"/>
    <w:rsid w:val="00517C89"/>
    <w:rsid w:val="00530A11"/>
    <w:rsid w:val="00532C24"/>
    <w:rsid w:val="005462C9"/>
    <w:rsid w:val="0056697B"/>
    <w:rsid w:val="00570869"/>
    <w:rsid w:val="00571D01"/>
    <w:rsid w:val="0057241D"/>
    <w:rsid w:val="00585005"/>
    <w:rsid w:val="00593608"/>
    <w:rsid w:val="005A223B"/>
    <w:rsid w:val="005B1545"/>
    <w:rsid w:val="005B7A4D"/>
    <w:rsid w:val="005D1FC6"/>
    <w:rsid w:val="005D6360"/>
    <w:rsid w:val="00630640"/>
    <w:rsid w:val="006374D6"/>
    <w:rsid w:val="006443C0"/>
    <w:rsid w:val="00644F44"/>
    <w:rsid w:val="006467F8"/>
    <w:rsid w:val="0065072B"/>
    <w:rsid w:val="00676D3A"/>
    <w:rsid w:val="006777C5"/>
    <w:rsid w:val="00684734"/>
    <w:rsid w:val="00687111"/>
    <w:rsid w:val="00690129"/>
    <w:rsid w:val="006A1931"/>
    <w:rsid w:val="006A2513"/>
    <w:rsid w:val="006A272D"/>
    <w:rsid w:val="006A2C6B"/>
    <w:rsid w:val="006B2291"/>
    <w:rsid w:val="006B7B39"/>
    <w:rsid w:val="006C0D6B"/>
    <w:rsid w:val="006D75FA"/>
    <w:rsid w:val="007054FD"/>
    <w:rsid w:val="0072457F"/>
    <w:rsid w:val="00730678"/>
    <w:rsid w:val="007453C6"/>
    <w:rsid w:val="00762E27"/>
    <w:rsid w:val="00775C35"/>
    <w:rsid w:val="0077688D"/>
    <w:rsid w:val="00792986"/>
    <w:rsid w:val="00794CCC"/>
    <w:rsid w:val="007B22EE"/>
    <w:rsid w:val="007B33B3"/>
    <w:rsid w:val="007D4ADB"/>
    <w:rsid w:val="007D735C"/>
    <w:rsid w:val="007D7DDC"/>
    <w:rsid w:val="007E2FEC"/>
    <w:rsid w:val="007F57C2"/>
    <w:rsid w:val="007F5E9F"/>
    <w:rsid w:val="00850267"/>
    <w:rsid w:val="008511E7"/>
    <w:rsid w:val="008555B5"/>
    <w:rsid w:val="00896E87"/>
    <w:rsid w:val="008B2064"/>
    <w:rsid w:val="008B57CC"/>
    <w:rsid w:val="008D1E8B"/>
    <w:rsid w:val="008F7D2E"/>
    <w:rsid w:val="00905430"/>
    <w:rsid w:val="00916D79"/>
    <w:rsid w:val="00917CD3"/>
    <w:rsid w:val="00925D34"/>
    <w:rsid w:val="00927E7D"/>
    <w:rsid w:val="00941A88"/>
    <w:rsid w:val="009452AA"/>
    <w:rsid w:val="0096518E"/>
    <w:rsid w:val="00970CE6"/>
    <w:rsid w:val="009770C4"/>
    <w:rsid w:val="0098010B"/>
    <w:rsid w:val="0098177C"/>
    <w:rsid w:val="00982146"/>
    <w:rsid w:val="0099498E"/>
    <w:rsid w:val="009C101F"/>
    <w:rsid w:val="009C6020"/>
    <w:rsid w:val="009F6AA7"/>
    <w:rsid w:val="00A02685"/>
    <w:rsid w:val="00A046DD"/>
    <w:rsid w:val="00A224A0"/>
    <w:rsid w:val="00A460DA"/>
    <w:rsid w:val="00A74661"/>
    <w:rsid w:val="00A84C28"/>
    <w:rsid w:val="00A90337"/>
    <w:rsid w:val="00AA6182"/>
    <w:rsid w:val="00AC4D58"/>
    <w:rsid w:val="00AD1737"/>
    <w:rsid w:val="00AD386E"/>
    <w:rsid w:val="00AD575F"/>
    <w:rsid w:val="00AE2C87"/>
    <w:rsid w:val="00AF0F7F"/>
    <w:rsid w:val="00B064C2"/>
    <w:rsid w:val="00B1275B"/>
    <w:rsid w:val="00B15ABA"/>
    <w:rsid w:val="00B249C0"/>
    <w:rsid w:val="00B44F4C"/>
    <w:rsid w:val="00B6124E"/>
    <w:rsid w:val="00B71938"/>
    <w:rsid w:val="00B75F86"/>
    <w:rsid w:val="00B8311A"/>
    <w:rsid w:val="00B83454"/>
    <w:rsid w:val="00B9064D"/>
    <w:rsid w:val="00B97C19"/>
    <w:rsid w:val="00BC764D"/>
    <w:rsid w:val="00BD18F2"/>
    <w:rsid w:val="00C142DA"/>
    <w:rsid w:val="00C23307"/>
    <w:rsid w:val="00C243F9"/>
    <w:rsid w:val="00C4011F"/>
    <w:rsid w:val="00C62F72"/>
    <w:rsid w:val="00C63220"/>
    <w:rsid w:val="00C73059"/>
    <w:rsid w:val="00C74165"/>
    <w:rsid w:val="00C75924"/>
    <w:rsid w:val="00C9172D"/>
    <w:rsid w:val="00C9241D"/>
    <w:rsid w:val="00C93BDB"/>
    <w:rsid w:val="00CA1C65"/>
    <w:rsid w:val="00CA2097"/>
    <w:rsid w:val="00CA7250"/>
    <w:rsid w:val="00CD0210"/>
    <w:rsid w:val="00CD66FD"/>
    <w:rsid w:val="00D03C6F"/>
    <w:rsid w:val="00D04B03"/>
    <w:rsid w:val="00D1303F"/>
    <w:rsid w:val="00D14908"/>
    <w:rsid w:val="00D26ADA"/>
    <w:rsid w:val="00D30BC2"/>
    <w:rsid w:val="00D3299C"/>
    <w:rsid w:val="00D421D1"/>
    <w:rsid w:val="00D43F39"/>
    <w:rsid w:val="00D46A92"/>
    <w:rsid w:val="00D6289F"/>
    <w:rsid w:val="00D63F51"/>
    <w:rsid w:val="00D65EFC"/>
    <w:rsid w:val="00D670A2"/>
    <w:rsid w:val="00D90595"/>
    <w:rsid w:val="00D978E7"/>
    <w:rsid w:val="00DA2FBA"/>
    <w:rsid w:val="00DB1B5B"/>
    <w:rsid w:val="00DC0E18"/>
    <w:rsid w:val="00DD33E5"/>
    <w:rsid w:val="00DD747E"/>
    <w:rsid w:val="00DF2374"/>
    <w:rsid w:val="00E0401A"/>
    <w:rsid w:val="00E072D7"/>
    <w:rsid w:val="00E17732"/>
    <w:rsid w:val="00E229F4"/>
    <w:rsid w:val="00E335D3"/>
    <w:rsid w:val="00E43317"/>
    <w:rsid w:val="00E45481"/>
    <w:rsid w:val="00E60533"/>
    <w:rsid w:val="00E67CFC"/>
    <w:rsid w:val="00E70FDA"/>
    <w:rsid w:val="00E74E6F"/>
    <w:rsid w:val="00E870DF"/>
    <w:rsid w:val="00E921CF"/>
    <w:rsid w:val="00EA2CCD"/>
    <w:rsid w:val="00EB123B"/>
    <w:rsid w:val="00EC07C3"/>
    <w:rsid w:val="00EC3723"/>
    <w:rsid w:val="00ED13F8"/>
    <w:rsid w:val="00ED1FB5"/>
    <w:rsid w:val="00ED3E0A"/>
    <w:rsid w:val="00ED5115"/>
    <w:rsid w:val="00EE6AAB"/>
    <w:rsid w:val="00F02532"/>
    <w:rsid w:val="00F139B5"/>
    <w:rsid w:val="00F14012"/>
    <w:rsid w:val="00F3123E"/>
    <w:rsid w:val="00F357D3"/>
    <w:rsid w:val="00F35BE2"/>
    <w:rsid w:val="00F40E1D"/>
    <w:rsid w:val="00F41820"/>
    <w:rsid w:val="00F423B5"/>
    <w:rsid w:val="00F448D9"/>
    <w:rsid w:val="00F504DA"/>
    <w:rsid w:val="00F51499"/>
    <w:rsid w:val="00F578D2"/>
    <w:rsid w:val="00F764AF"/>
    <w:rsid w:val="00F769C8"/>
    <w:rsid w:val="00F82F37"/>
    <w:rsid w:val="00FA278F"/>
    <w:rsid w:val="00FB4566"/>
    <w:rsid w:val="00FE0121"/>
    <w:rsid w:val="00FE640A"/>
    <w:rsid w:val="00FF137C"/>
    <w:rsid w:val="00FF4F22"/>
    <w:rsid w:val="102965B6"/>
    <w:rsid w:val="684E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E25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3DF"/>
    <w:pPr>
      <w:spacing w:after="160" w:line="256"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F7F"/>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0F7F"/>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2E379A"/>
    <w:pPr>
      <w:tabs>
        <w:tab w:val="center" w:pos="4252"/>
        <w:tab w:val="right" w:pos="8504"/>
      </w:tabs>
      <w:snapToGrid w:val="0"/>
    </w:pPr>
  </w:style>
  <w:style w:type="character" w:customStyle="1" w:styleId="a6">
    <w:name w:val="ヘッダー (文字)"/>
    <w:basedOn w:val="a0"/>
    <w:link w:val="a5"/>
    <w:uiPriority w:val="99"/>
    <w:rsid w:val="002E379A"/>
    <w:rPr>
      <w:rFonts w:ascii="Calibri" w:eastAsia="Calibri" w:hAnsi="Calibri" w:cs="Calibri"/>
      <w:color w:val="000000"/>
      <w:sz w:val="22"/>
    </w:rPr>
  </w:style>
  <w:style w:type="paragraph" w:styleId="a7">
    <w:name w:val="footer"/>
    <w:basedOn w:val="a"/>
    <w:link w:val="a8"/>
    <w:uiPriority w:val="99"/>
    <w:unhideWhenUsed/>
    <w:rsid w:val="002E379A"/>
    <w:pPr>
      <w:tabs>
        <w:tab w:val="center" w:pos="4252"/>
        <w:tab w:val="right" w:pos="8504"/>
      </w:tabs>
      <w:snapToGrid w:val="0"/>
    </w:pPr>
  </w:style>
  <w:style w:type="character" w:customStyle="1" w:styleId="a8">
    <w:name w:val="フッター (文字)"/>
    <w:basedOn w:val="a0"/>
    <w:link w:val="a7"/>
    <w:uiPriority w:val="99"/>
    <w:rsid w:val="002E379A"/>
    <w:rPr>
      <w:rFonts w:ascii="Calibri" w:eastAsia="Calibri" w:hAnsi="Calibri" w:cs="Calibri"/>
      <w:color w:val="000000"/>
      <w:sz w:val="22"/>
    </w:rPr>
  </w:style>
  <w:style w:type="paragraph" w:styleId="a9">
    <w:name w:val="annotation text"/>
    <w:basedOn w:val="a"/>
    <w:link w:val="aa"/>
    <w:uiPriority w:val="99"/>
    <w:unhideWhenUsed/>
  </w:style>
  <w:style w:type="character" w:customStyle="1" w:styleId="aa">
    <w:name w:val="コメント文字列 (文字)"/>
    <w:basedOn w:val="a0"/>
    <w:link w:val="a9"/>
    <w:uiPriority w:val="99"/>
    <w:rPr>
      <w:rFonts w:ascii="Calibri" w:eastAsia="Calibri" w:hAnsi="Calibri" w:cs="Calibri"/>
      <w:color w:val="000000"/>
      <w:sz w:val="22"/>
    </w:rPr>
  </w:style>
  <w:style w:type="character" w:styleId="ab">
    <w:name w:val="annotation reference"/>
    <w:basedOn w:val="a0"/>
    <w:uiPriority w:val="99"/>
    <w:semiHidden/>
    <w:unhideWhenUsed/>
    <w:rPr>
      <w:sz w:val="18"/>
      <w:szCs w:val="18"/>
    </w:rPr>
  </w:style>
  <w:style w:type="paragraph" w:styleId="ac">
    <w:name w:val="Revision"/>
    <w:hidden/>
    <w:uiPriority w:val="99"/>
    <w:semiHidden/>
    <w:rsid w:val="00F82F37"/>
    <w:rPr>
      <w:rFonts w:ascii="Calibri" w:eastAsia="Calibri" w:hAnsi="Calibri" w:cs="Calibri"/>
      <w:color w:val="000000"/>
      <w:sz w:val="22"/>
    </w:rPr>
  </w:style>
  <w:style w:type="paragraph" w:styleId="ad">
    <w:name w:val="annotation subject"/>
    <w:basedOn w:val="a9"/>
    <w:next w:val="a9"/>
    <w:link w:val="ae"/>
    <w:uiPriority w:val="99"/>
    <w:semiHidden/>
    <w:unhideWhenUsed/>
    <w:rsid w:val="00CA1C65"/>
    <w:rPr>
      <w:b/>
      <w:bCs/>
    </w:rPr>
  </w:style>
  <w:style w:type="character" w:customStyle="1" w:styleId="ae">
    <w:name w:val="コメント内容 (文字)"/>
    <w:basedOn w:val="aa"/>
    <w:link w:val="ad"/>
    <w:uiPriority w:val="99"/>
    <w:semiHidden/>
    <w:rsid w:val="00CA1C65"/>
    <w:rPr>
      <w:rFonts w:ascii="Calibri" w:eastAsia="Calibri" w:hAnsi="Calibri" w:cs="Calibri"/>
      <w:b/>
      <w:bCs/>
      <w:color w:val="000000"/>
      <w:sz w:val="22"/>
    </w:rPr>
  </w:style>
  <w:style w:type="paragraph" w:styleId="af">
    <w:name w:val="List Paragraph"/>
    <w:basedOn w:val="a"/>
    <w:uiPriority w:val="34"/>
    <w:qFormat/>
    <w:rsid w:val="004B35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0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861</Characters>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2026-04-12T23:55:00Z</dcterms:created>
  <dcterms:modified xsi:type="dcterms:W3CDTF">2026-04-12T23:55:00Z</dcterms:modified>
  <cp:category/>
  <cp:contentStatus/>
  <dc:identifier/>
  <dc:language/>
  <cp:revision>1</cp:revision>
  <cp:version/>
</cp:coreProperties>
</file>