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3"/>
        <w:gridCol w:w="241"/>
        <w:gridCol w:w="60"/>
        <w:gridCol w:w="60"/>
        <w:gridCol w:w="551"/>
        <w:gridCol w:w="51"/>
        <w:gridCol w:w="482"/>
        <w:gridCol w:w="905"/>
        <w:gridCol w:w="59"/>
        <w:gridCol w:w="124"/>
        <w:gridCol w:w="1745"/>
        <w:gridCol w:w="2348"/>
        <w:gridCol w:w="1749"/>
        <w:gridCol w:w="480"/>
      </w:tblGrid>
      <w:tr w:rsidR="00B31B43" w:rsidTr="00EA7C6C">
        <w:trPr>
          <w:gridAfter w:val="1"/>
          <w:wAfter w:w="480" w:type="dxa"/>
          <w:trHeight w:val="224"/>
        </w:trPr>
        <w:tc>
          <w:tcPr>
            <w:tcW w:w="301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  <w:bookmarkStart w:id="0" w:name="_GoBack"/>
            <w:bookmarkEnd w:id="0"/>
            <w:r>
              <w:rPr>
                <w:rFonts w:cs="Times New Roman"/>
              </w:rPr>
              <w:t xml:space="preserve">                 </w:t>
            </w:r>
            <w:r w:rsidR="006C3513">
              <w:rPr>
                <w:rFonts w:cs="Times New Roman" w:hint="eastAsia"/>
              </w:rPr>
              <w:t xml:space="preserve">　</w:t>
            </w:r>
            <w:r w:rsidR="00B9743B">
              <w:rPr>
                <w:rFonts w:cs="Times New Roman" w:hint="eastAsia"/>
              </w:rPr>
              <w:t xml:space="preserve">　</w:t>
            </w:r>
            <w:r w:rsidR="006C3513"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  <w:spacing w:val="-4"/>
                <w:sz w:val="15"/>
                <w:szCs w:val="15"/>
              </w:rPr>
              <w:t>受付印</w:t>
            </w:r>
          </w:p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22E7" w:rsidRDefault="00CF22E7" w:rsidP="008F79F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pacing w:val="9"/>
              </w:rPr>
            </w:pPr>
          </w:p>
          <w:p w:rsidR="00CF22E7" w:rsidRPr="008F79F2" w:rsidRDefault="00B31B43" w:rsidP="008F79F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b/>
                <w:spacing w:val="3"/>
                <w:sz w:val="24"/>
                <w:szCs w:val="24"/>
              </w:rPr>
            </w:pPr>
            <w:r w:rsidRPr="008F79F2">
              <w:rPr>
                <w:rFonts w:asciiTheme="majorEastAsia" w:eastAsiaTheme="majorEastAsia" w:hAnsiTheme="majorEastAsia" w:hint="eastAsia"/>
                <w:b/>
                <w:spacing w:val="9"/>
                <w:sz w:val="24"/>
                <w:szCs w:val="24"/>
              </w:rPr>
              <w:t>□未成年後見</w:t>
            </w:r>
            <w:r w:rsidRPr="008F79F2">
              <w:rPr>
                <w:rFonts w:asciiTheme="majorEastAsia" w:eastAsiaTheme="majorEastAsia" w:hAnsiTheme="majorEastAsia" w:hint="eastAsia"/>
                <w:b/>
                <w:spacing w:val="3"/>
                <w:sz w:val="24"/>
                <w:szCs w:val="24"/>
              </w:rPr>
              <w:t>人</w:t>
            </w:r>
          </w:p>
          <w:p w:rsidR="008F79F2" w:rsidRDefault="00CF22E7" w:rsidP="008F79F2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2" w:firstLine="2595"/>
              <w:jc w:val="left"/>
              <w:rPr>
                <w:rFonts w:asciiTheme="majorEastAsia" w:eastAsiaTheme="majorEastAsia" w:hAnsiTheme="majorEastAsia"/>
                <w:b/>
                <w:spacing w:val="6"/>
                <w:sz w:val="24"/>
                <w:szCs w:val="24"/>
              </w:rPr>
            </w:pPr>
            <w:r w:rsidRPr="008F79F2">
              <w:rPr>
                <w:rFonts w:asciiTheme="majorEastAsia" w:eastAsiaTheme="majorEastAsia" w:hAnsiTheme="majorEastAsia" w:hint="eastAsia"/>
                <w:b/>
                <w:spacing w:val="9"/>
                <w:sz w:val="24"/>
                <w:szCs w:val="24"/>
              </w:rPr>
              <w:t>に</w:t>
            </w:r>
            <w:r w:rsidRPr="008F79F2">
              <w:rPr>
                <w:rFonts w:asciiTheme="majorEastAsia" w:eastAsiaTheme="majorEastAsia" w:hAnsiTheme="majorEastAsia" w:hint="eastAsia"/>
                <w:b/>
                <w:spacing w:val="12"/>
                <w:sz w:val="24"/>
                <w:szCs w:val="24"/>
              </w:rPr>
              <w:t>対する報酬付与申立</w:t>
            </w:r>
            <w:r w:rsidRPr="008F79F2">
              <w:rPr>
                <w:rFonts w:asciiTheme="majorEastAsia" w:eastAsiaTheme="majorEastAsia" w:hAnsiTheme="majorEastAsia" w:hint="eastAsia"/>
                <w:b/>
                <w:spacing w:val="6"/>
                <w:sz w:val="24"/>
                <w:szCs w:val="24"/>
              </w:rPr>
              <w:t>書</w:t>
            </w:r>
          </w:p>
          <w:p w:rsidR="00CF22E7" w:rsidRDefault="00B31B43" w:rsidP="008F79F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8F79F2">
              <w:rPr>
                <w:rFonts w:asciiTheme="majorEastAsia" w:eastAsiaTheme="majorEastAsia" w:hAnsiTheme="majorEastAsia" w:hint="eastAsia"/>
                <w:b/>
                <w:spacing w:val="9"/>
                <w:sz w:val="24"/>
                <w:szCs w:val="24"/>
              </w:rPr>
              <w:t>□</w:t>
            </w:r>
            <w:r w:rsidR="00CF22E7" w:rsidRPr="008F79F2">
              <w:rPr>
                <w:rFonts w:asciiTheme="majorEastAsia" w:eastAsiaTheme="majorEastAsia" w:hAnsiTheme="majorEastAsia" w:hint="eastAsia"/>
                <w:b/>
                <w:spacing w:val="9"/>
                <w:sz w:val="24"/>
                <w:szCs w:val="24"/>
              </w:rPr>
              <w:t>未成年後見</w:t>
            </w:r>
            <w:r w:rsidRPr="008F79F2">
              <w:rPr>
                <w:rFonts w:asciiTheme="majorEastAsia" w:eastAsiaTheme="majorEastAsia" w:hAnsiTheme="majorEastAsia" w:hint="eastAsia"/>
                <w:b/>
                <w:spacing w:val="9"/>
                <w:sz w:val="24"/>
                <w:szCs w:val="24"/>
              </w:rPr>
              <w:t>監督人</w:t>
            </w:r>
          </w:p>
        </w:tc>
      </w:tr>
      <w:tr w:rsidR="00B31B43" w:rsidTr="00EA7C6C">
        <w:trPr>
          <w:gridAfter w:val="1"/>
          <w:wAfter w:w="480" w:type="dxa"/>
          <w:trHeight w:val="224"/>
        </w:trPr>
        <w:tc>
          <w:tcPr>
            <w:tcW w:w="3012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B43" w:rsidRDefault="00B31B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B43" w:rsidRDefault="00B31B43" w:rsidP="00CF22E7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31B43" w:rsidTr="008F79F2">
        <w:trPr>
          <w:gridAfter w:val="1"/>
          <w:wAfter w:w="480" w:type="dxa"/>
          <w:trHeight w:val="429"/>
        </w:trPr>
        <w:tc>
          <w:tcPr>
            <w:tcW w:w="3012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B43" w:rsidRDefault="00B31B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B43" w:rsidRDefault="00B31B43" w:rsidP="00CF22E7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31B43" w:rsidTr="008F79F2">
        <w:trPr>
          <w:gridAfter w:val="1"/>
          <w:wAfter w:w="480" w:type="dxa"/>
          <w:trHeight w:val="158"/>
        </w:trPr>
        <w:tc>
          <w:tcPr>
            <w:tcW w:w="3012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B43" w:rsidRDefault="00B31B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31B43" w:rsidRDefault="00B31B43" w:rsidP="00CF22E7">
            <w:pPr>
              <w:suppressAutoHyphens/>
              <w:kinsoku w:val="0"/>
              <w:autoSpaceDE w:val="0"/>
              <w:autoSpaceDN w:val="0"/>
              <w:spacing w:line="12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31B43" w:rsidTr="00EA7C6C">
        <w:trPr>
          <w:gridAfter w:val="1"/>
          <w:wAfter w:w="480" w:type="dxa"/>
          <w:trHeight w:val="224"/>
        </w:trPr>
        <w:tc>
          <w:tcPr>
            <w:tcW w:w="3012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B43" w:rsidRDefault="00B31B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</w:t>
            </w:r>
          </w:p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color w:val="808080"/>
              </w:rPr>
              <w:t xml:space="preserve">   </w:t>
            </w:r>
            <w:r w:rsidR="00233712">
              <w:rPr>
                <w:rFonts w:cs="Times New Roman"/>
                <w:color w:val="808080"/>
              </w:rPr>
              <w:t xml:space="preserve">           </w:t>
            </w:r>
            <w:r w:rsidR="00406E5B">
              <w:rPr>
                <w:rFonts w:hint="eastAsia"/>
                <w:color w:val="808080"/>
                <w:spacing w:val="-2"/>
                <w:sz w:val="17"/>
                <w:szCs w:val="17"/>
              </w:rPr>
              <w:t>収入印紙</w:t>
            </w:r>
            <w:r w:rsidR="00406E5B">
              <w:rPr>
                <w:color w:val="808080"/>
                <w:spacing w:val="-2"/>
                <w:sz w:val="17"/>
                <w:szCs w:val="17"/>
              </w:rPr>
              <w:t xml:space="preserve"> </w:t>
            </w:r>
            <w:r>
              <w:rPr>
                <w:rFonts w:cs="Times New Roman"/>
                <w:color w:val="808080"/>
                <w:spacing w:val="-2"/>
                <w:sz w:val="17"/>
                <w:szCs w:val="17"/>
              </w:rPr>
              <w:t>800</w:t>
            </w:r>
            <w:r>
              <w:rPr>
                <w:rFonts w:hint="eastAsia"/>
                <w:color w:val="808080"/>
                <w:spacing w:val="-2"/>
                <w:sz w:val="17"/>
                <w:szCs w:val="17"/>
              </w:rPr>
              <w:t>円</w:t>
            </w:r>
            <w:r w:rsidR="00406E5B">
              <w:rPr>
                <w:rFonts w:hint="eastAsia"/>
                <w:color w:val="808080"/>
                <w:spacing w:val="-2"/>
                <w:sz w:val="17"/>
                <w:szCs w:val="17"/>
              </w:rPr>
              <w:t>を貼って</w:t>
            </w:r>
            <w:r w:rsidR="00730F76">
              <w:rPr>
                <w:rFonts w:hint="eastAsia"/>
                <w:color w:val="808080"/>
                <w:spacing w:val="-2"/>
                <w:sz w:val="17"/>
                <w:szCs w:val="17"/>
              </w:rPr>
              <w:t>くだ</w:t>
            </w:r>
            <w:r w:rsidR="00406E5B">
              <w:rPr>
                <w:rFonts w:hint="eastAsia"/>
                <w:color w:val="808080"/>
                <w:spacing w:val="-2"/>
                <w:sz w:val="17"/>
                <w:szCs w:val="17"/>
              </w:rPr>
              <w:t>さい。</w:t>
            </w:r>
          </w:p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D14701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cs="Times New Roman"/>
              </w:rPr>
              <w:t xml:space="preserve">  </w:t>
            </w:r>
          </w:p>
          <w:p w:rsidR="00B31B43" w:rsidRPr="00D14701" w:rsidRDefault="00D14701" w:rsidP="00D14701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righ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2"/>
                <w:sz w:val="17"/>
                <w:szCs w:val="17"/>
              </w:rPr>
              <w:t>㊟</w:t>
            </w:r>
            <w:r>
              <w:rPr>
                <w:rFonts w:ascii="ＭＳ 明朝" w:hAnsi="ＭＳ 明朝"/>
                <w:spacing w:val="-2"/>
                <w:sz w:val="17"/>
                <w:szCs w:val="17"/>
              </w:rPr>
              <w:t xml:space="preserve"> </w:t>
            </w:r>
            <w:r w:rsidR="00233712">
              <w:rPr>
                <w:rFonts w:ascii="ＭＳ 明朝" w:hAnsi="ＭＳ 明朝" w:hint="eastAsia"/>
                <w:spacing w:val="-2"/>
                <w:sz w:val="17"/>
                <w:szCs w:val="17"/>
              </w:rPr>
              <w:t>貼</w:t>
            </w:r>
            <w:r w:rsidR="00B31B43" w:rsidRPr="00D14701">
              <w:rPr>
                <w:rFonts w:hint="eastAsia"/>
                <w:spacing w:val="-2"/>
                <w:sz w:val="17"/>
                <w:szCs w:val="17"/>
              </w:rPr>
              <w:t>った印紙に押印しないでください。</w:t>
            </w:r>
          </w:p>
        </w:tc>
      </w:tr>
      <w:tr w:rsidR="00B31B43" w:rsidTr="00EA7C6C">
        <w:trPr>
          <w:gridAfter w:val="1"/>
          <w:wAfter w:w="480" w:type="dxa"/>
          <w:trHeight w:val="224"/>
        </w:trPr>
        <w:tc>
          <w:tcPr>
            <w:tcW w:w="3012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B43" w:rsidRDefault="00B31B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B43" w:rsidRDefault="00B31B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31B43" w:rsidTr="00EA7C6C">
        <w:trPr>
          <w:gridAfter w:val="1"/>
          <w:wAfter w:w="480" w:type="dxa"/>
          <w:trHeight w:val="126"/>
        </w:trPr>
        <w:tc>
          <w:tcPr>
            <w:tcW w:w="3012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3" w:rsidRDefault="00B31B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B43" w:rsidRDefault="00B31B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31B43" w:rsidTr="00406E5B">
        <w:trPr>
          <w:gridAfter w:val="1"/>
          <w:wAfter w:w="480" w:type="dxa"/>
          <w:trHeight w:val="224"/>
        </w:trPr>
        <w:tc>
          <w:tcPr>
            <w:tcW w:w="2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B43" w:rsidRDefault="00B31B43" w:rsidP="00406E5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022EBE">
              <w:rPr>
                <w:rFonts w:hint="eastAsia"/>
                <w:spacing w:val="-2"/>
                <w:sz w:val="18"/>
                <w:szCs w:val="18"/>
              </w:rPr>
              <w:t>収入印紙</w:t>
            </w:r>
            <w:r>
              <w:rPr>
                <w:rFonts w:cs="Times New Roman"/>
                <w:spacing w:val="-2"/>
                <w:sz w:val="17"/>
                <w:szCs w:val="17"/>
              </w:rPr>
              <w:t xml:space="preserve">  </w:t>
            </w:r>
            <w:r w:rsidR="00022EBE">
              <w:rPr>
                <w:rFonts w:cs="Times New Roman"/>
                <w:spacing w:val="-2"/>
                <w:sz w:val="17"/>
                <w:szCs w:val="17"/>
              </w:rPr>
              <w:t xml:space="preserve">  </w:t>
            </w:r>
            <w:r w:rsidR="008232A9">
              <w:rPr>
                <w:rFonts w:cs="Times New Roman"/>
                <w:spacing w:val="-2"/>
                <w:sz w:val="17"/>
                <w:szCs w:val="17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８００</w:t>
            </w:r>
            <w:r w:rsidR="00233712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7"/>
                <w:szCs w:val="17"/>
              </w:rPr>
              <w:t>円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B43" w:rsidRDefault="00B31B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31B43" w:rsidTr="000964A5">
        <w:trPr>
          <w:gridAfter w:val="1"/>
          <w:wAfter w:w="480" w:type="dxa"/>
          <w:trHeight w:val="70"/>
        </w:trPr>
        <w:tc>
          <w:tcPr>
            <w:tcW w:w="2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B43" w:rsidRDefault="00B31B43" w:rsidP="005174B2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022EBE">
              <w:rPr>
                <w:rFonts w:hint="eastAsia"/>
                <w:spacing w:val="-2"/>
                <w:sz w:val="18"/>
                <w:szCs w:val="18"/>
              </w:rPr>
              <w:t>予納郵便切手</w:t>
            </w:r>
            <w:r w:rsidR="00022EBE" w:rsidRPr="00D127E7">
              <w:rPr>
                <w:spacing w:val="-2"/>
                <w:sz w:val="14"/>
                <w:szCs w:val="17"/>
              </w:rPr>
              <w:t xml:space="preserve"> </w:t>
            </w:r>
            <w:r w:rsidR="008232A9">
              <w:rPr>
                <w:rFonts w:hint="eastAsia"/>
                <w:spacing w:val="-2"/>
                <w:sz w:val="18"/>
                <w:szCs w:val="18"/>
              </w:rPr>
              <w:t>１１０</w:t>
            </w:r>
            <w:r w:rsidR="008232A9" w:rsidRPr="00D127E7">
              <w:rPr>
                <w:spacing w:val="-2"/>
                <w:sz w:val="16"/>
                <w:szCs w:val="18"/>
              </w:rPr>
              <w:t xml:space="preserve"> </w:t>
            </w:r>
            <w:r w:rsidRPr="00D127E7">
              <w:rPr>
                <w:rFonts w:hint="eastAsia"/>
                <w:spacing w:val="-2"/>
                <w:sz w:val="17"/>
                <w:szCs w:val="17"/>
              </w:rPr>
              <w:t>円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3" w:rsidRDefault="00B31B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31B43" w:rsidRDefault="00B31B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31B43" w:rsidTr="000964A5">
        <w:trPr>
          <w:gridAfter w:val="1"/>
          <w:wAfter w:w="480" w:type="dxa"/>
          <w:trHeight w:val="448"/>
        </w:trPr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B43" w:rsidRDefault="00B31B43" w:rsidP="00D14701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7"/>
                <w:szCs w:val="17"/>
              </w:rPr>
              <w:t>準口頭</w:t>
            </w:r>
          </w:p>
        </w:tc>
        <w:tc>
          <w:tcPr>
            <w:tcW w:w="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41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31B43" w:rsidRPr="00022EBE" w:rsidRDefault="00406E5B" w:rsidP="00406E5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ind w:firstLineChars="100" w:firstLine="196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基本事件番号　平成</w:t>
            </w:r>
            <w:r w:rsidR="005217A9">
              <w:rPr>
                <w:rFonts w:hint="eastAsia"/>
                <w:spacing w:val="-2"/>
                <w:sz w:val="20"/>
                <w:szCs w:val="20"/>
              </w:rPr>
              <w:t>・令和</w:t>
            </w:r>
            <w:r>
              <w:rPr>
                <w:rFonts w:hint="eastAsia"/>
                <w:spacing w:val="-2"/>
                <w:sz w:val="20"/>
                <w:szCs w:val="20"/>
              </w:rPr>
              <w:t xml:space="preserve">　　　年（家</w:t>
            </w:r>
            <w:r w:rsidR="00B31B43" w:rsidRPr="00022EBE">
              <w:rPr>
                <w:rFonts w:hint="eastAsia"/>
                <w:spacing w:val="-2"/>
                <w:sz w:val="20"/>
                <w:szCs w:val="20"/>
              </w:rPr>
              <w:t>）第</w:t>
            </w:r>
            <w:r>
              <w:rPr>
                <w:rFonts w:cs="Times New Roman"/>
                <w:sz w:val="20"/>
                <w:szCs w:val="20"/>
              </w:rPr>
              <w:t xml:space="preserve">                </w:t>
            </w:r>
            <w:r w:rsidR="00B31B43" w:rsidRPr="00022EBE">
              <w:rPr>
                <w:rFonts w:cs="Times New Roman"/>
                <w:sz w:val="20"/>
                <w:szCs w:val="20"/>
              </w:rPr>
              <w:t xml:space="preserve">  </w:t>
            </w:r>
            <w:r w:rsidR="00B31B43" w:rsidRPr="00022EBE">
              <w:rPr>
                <w:rFonts w:hint="eastAsia"/>
                <w:spacing w:val="-2"/>
                <w:sz w:val="20"/>
                <w:szCs w:val="20"/>
              </w:rPr>
              <w:t>号</w:t>
            </w:r>
          </w:p>
        </w:tc>
      </w:tr>
      <w:tr w:rsidR="00033506" w:rsidTr="00B47C4D">
        <w:trPr>
          <w:gridAfter w:val="1"/>
          <w:wAfter w:w="480" w:type="dxa"/>
          <w:trHeight w:val="672"/>
        </w:trPr>
        <w:tc>
          <w:tcPr>
            <w:tcW w:w="295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33506" w:rsidRPr="000A4A59" w:rsidRDefault="00033506" w:rsidP="004164A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ind w:firstLineChars="100" w:firstLine="156"/>
              <w:jc w:val="left"/>
              <w:rPr>
                <w:rFonts w:ascii="ＭＳ 明朝" w:cs="Times New Roman"/>
                <w:spacing w:val="16"/>
                <w:sz w:val="16"/>
                <w:szCs w:val="16"/>
              </w:rPr>
            </w:pPr>
            <w:r w:rsidRPr="000A4A59">
              <w:rPr>
                <w:rFonts w:hint="eastAsia"/>
                <w:spacing w:val="-2"/>
                <w:sz w:val="16"/>
                <w:szCs w:val="16"/>
              </w:rPr>
              <w:t>千</w:t>
            </w:r>
            <w:r w:rsidR="00B47C4D">
              <w:rPr>
                <w:spacing w:val="-2"/>
                <w:sz w:val="16"/>
                <w:szCs w:val="16"/>
              </w:rPr>
              <w:t xml:space="preserve">  </w:t>
            </w:r>
            <w:r w:rsidRPr="000A4A59">
              <w:rPr>
                <w:rFonts w:hint="eastAsia"/>
                <w:spacing w:val="-2"/>
                <w:sz w:val="16"/>
                <w:szCs w:val="16"/>
              </w:rPr>
              <w:t>葉</w:t>
            </w:r>
            <w:r w:rsidR="00D818CF">
              <w:rPr>
                <w:spacing w:val="-2"/>
                <w:sz w:val="16"/>
                <w:szCs w:val="16"/>
              </w:rPr>
              <w:t xml:space="preserve"> </w:t>
            </w:r>
            <w:r w:rsidR="004164A7">
              <w:rPr>
                <w:spacing w:val="-2"/>
                <w:sz w:val="16"/>
                <w:szCs w:val="16"/>
              </w:rPr>
              <w:t xml:space="preserve"> </w:t>
            </w:r>
            <w:r w:rsidRPr="000A4A59">
              <w:rPr>
                <w:rFonts w:hint="eastAsia"/>
                <w:spacing w:val="-2"/>
                <w:sz w:val="16"/>
                <w:szCs w:val="16"/>
              </w:rPr>
              <w:t>家庭裁判所</w:t>
            </w:r>
            <w:r w:rsidR="000A4A59">
              <w:rPr>
                <w:rFonts w:hint="eastAsia"/>
                <w:spacing w:val="-2"/>
                <w:sz w:val="16"/>
                <w:szCs w:val="16"/>
              </w:rPr>
              <w:t xml:space="preserve">　　　</w:t>
            </w:r>
          </w:p>
          <w:p w:rsidR="00033506" w:rsidRPr="000A4A59" w:rsidRDefault="00033506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  <w:sz w:val="16"/>
                <w:szCs w:val="16"/>
              </w:rPr>
            </w:pPr>
            <w:r w:rsidRPr="000A4A59">
              <w:rPr>
                <w:rFonts w:hint="eastAsia"/>
                <w:spacing w:val="-2"/>
                <w:sz w:val="16"/>
                <w:szCs w:val="16"/>
              </w:rPr>
              <w:t xml:space="preserve">　　　　　　</w:t>
            </w:r>
            <w:r w:rsidR="004164A7">
              <w:rPr>
                <w:spacing w:val="-2"/>
                <w:sz w:val="16"/>
                <w:szCs w:val="16"/>
              </w:rPr>
              <w:t xml:space="preserve">     </w:t>
            </w:r>
            <w:r w:rsidR="00D818CF">
              <w:rPr>
                <w:spacing w:val="-2"/>
                <w:sz w:val="16"/>
                <w:szCs w:val="16"/>
              </w:rPr>
              <w:t xml:space="preserve"> </w:t>
            </w:r>
            <w:r w:rsidR="00D818CF" w:rsidRPr="000A4A59">
              <w:rPr>
                <w:rFonts w:hint="eastAsia"/>
                <w:spacing w:val="-2"/>
                <w:sz w:val="16"/>
                <w:szCs w:val="16"/>
              </w:rPr>
              <w:t>支部</w:t>
            </w:r>
            <w:r w:rsidR="00D818CF">
              <w:rPr>
                <w:spacing w:val="-2"/>
                <w:sz w:val="16"/>
                <w:szCs w:val="16"/>
              </w:rPr>
              <w:t xml:space="preserve"> </w:t>
            </w:r>
            <w:r w:rsidR="00D818CF">
              <w:rPr>
                <w:rFonts w:hint="eastAsia"/>
                <w:spacing w:val="-2"/>
                <w:sz w:val="16"/>
                <w:szCs w:val="16"/>
              </w:rPr>
              <w:t>･</w:t>
            </w:r>
            <w:r w:rsidR="00D818CF">
              <w:rPr>
                <w:spacing w:val="-2"/>
                <w:sz w:val="16"/>
                <w:szCs w:val="16"/>
              </w:rPr>
              <w:t xml:space="preserve"> </w:t>
            </w:r>
            <w:r w:rsidR="00D818CF">
              <w:rPr>
                <w:rFonts w:hint="eastAsia"/>
                <w:spacing w:val="-2"/>
                <w:sz w:val="16"/>
                <w:szCs w:val="16"/>
              </w:rPr>
              <w:t>出張所</w:t>
            </w:r>
            <w:r w:rsidRPr="000A4A59">
              <w:rPr>
                <w:rFonts w:cs="Times New Roman"/>
                <w:spacing w:val="-2"/>
                <w:sz w:val="16"/>
                <w:szCs w:val="16"/>
              </w:rPr>
              <w:t xml:space="preserve"> </w:t>
            </w:r>
            <w:r w:rsidRPr="000A4A59">
              <w:rPr>
                <w:rFonts w:hint="eastAsia"/>
                <w:spacing w:val="-2"/>
                <w:sz w:val="16"/>
                <w:szCs w:val="16"/>
              </w:rPr>
              <w:t>御中</w:t>
            </w:r>
          </w:p>
          <w:p w:rsidR="00033506" w:rsidRPr="00022EBE" w:rsidRDefault="005217A9" w:rsidP="004164A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ind w:firstLineChars="100" w:firstLine="156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令和</w:t>
            </w:r>
            <w:r w:rsidR="00033506" w:rsidRPr="000A4A59">
              <w:rPr>
                <w:rFonts w:cs="Times New Roman"/>
                <w:spacing w:val="-2"/>
                <w:sz w:val="16"/>
                <w:szCs w:val="16"/>
              </w:rPr>
              <w:t xml:space="preserve"> </w:t>
            </w:r>
            <w:r w:rsidR="004164A7">
              <w:rPr>
                <w:rFonts w:cs="Times New Roman"/>
                <w:spacing w:val="-2"/>
                <w:sz w:val="16"/>
                <w:szCs w:val="16"/>
              </w:rPr>
              <w:t xml:space="preserve"> </w:t>
            </w:r>
            <w:r w:rsidR="00033506" w:rsidRPr="000A4A59">
              <w:rPr>
                <w:rFonts w:cs="Times New Roman" w:hint="eastAsia"/>
                <w:spacing w:val="-2"/>
                <w:sz w:val="16"/>
                <w:szCs w:val="16"/>
              </w:rPr>
              <w:t xml:space="preserve">　</w:t>
            </w:r>
            <w:r w:rsidR="00033506" w:rsidRPr="000A4A59">
              <w:rPr>
                <w:rFonts w:cs="Times New Roman"/>
                <w:spacing w:val="-2"/>
                <w:sz w:val="16"/>
                <w:szCs w:val="16"/>
              </w:rPr>
              <w:t xml:space="preserve">   </w:t>
            </w:r>
            <w:r w:rsidR="00033506" w:rsidRPr="000A4A59">
              <w:rPr>
                <w:rFonts w:hint="eastAsia"/>
                <w:spacing w:val="-2"/>
                <w:sz w:val="16"/>
                <w:szCs w:val="16"/>
              </w:rPr>
              <w:t xml:space="preserve">年　</w:t>
            </w:r>
            <w:r w:rsidR="004164A7">
              <w:rPr>
                <w:spacing w:val="-2"/>
                <w:sz w:val="16"/>
                <w:szCs w:val="16"/>
              </w:rPr>
              <w:t xml:space="preserve"> </w:t>
            </w:r>
            <w:r w:rsidR="00033506" w:rsidRPr="000A4A59">
              <w:rPr>
                <w:rFonts w:cs="Times New Roman" w:hint="eastAsia"/>
                <w:spacing w:val="-2"/>
                <w:sz w:val="16"/>
                <w:szCs w:val="16"/>
              </w:rPr>
              <w:t xml:space="preserve">　</w:t>
            </w:r>
            <w:r w:rsidR="00033506" w:rsidRPr="000A4A59">
              <w:rPr>
                <w:rFonts w:cs="Times New Roman"/>
                <w:spacing w:val="-2"/>
                <w:sz w:val="16"/>
                <w:szCs w:val="16"/>
              </w:rPr>
              <w:t xml:space="preserve"> </w:t>
            </w:r>
            <w:r w:rsidR="00033506" w:rsidRPr="000A4A59">
              <w:rPr>
                <w:rFonts w:hint="eastAsia"/>
                <w:spacing w:val="-2"/>
                <w:sz w:val="16"/>
                <w:szCs w:val="16"/>
              </w:rPr>
              <w:t xml:space="preserve">月　</w:t>
            </w:r>
            <w:r w:rsidR="004164A7">
              <w:rPr>
                <w:spacing w:val="-2"/>
                <w:sz w:val="16"/>
                <w:szCs w:val="16"/>
              </w:rPr>
              <w:t xml:space="preserve"> </w:t>
            </w:r>
            <w:r w:rsidR="00033506" w:rsidRPr="000A4A59">
              <w:rPr>
                <w:rFonts w:hint="eastAsia"/>
                <w:spacing w:val="-2"/>
                <w:sz w:val="16"/>
                <w:szCs w:val="16"/>
              </w:rPr>
              <w:t xml:space="preserve">　</w:t>
            </w:r>
            <w:r w:rsidR="00033506" w:rsidRPr="000A4A59">
              <w:rPr>
                <w:rFonts w:cs="Times New Roman"/>
                <w:spacing w:val="-2"/>
                <w:sz w:val="16"/>
                <w:szCs w:val="16"/>
              </w:rPr>
              <w:t xml:space="preserve">  </w:t>
            </w:r>
            <w:r w:rsidR="00033506" w:rsidRPr="000A4A59">
              <w:rPr>
                <w:rFonts w:hint="eastAsia"/>
                <w:spacing w:val="-2"/>
                <w:sz w:val="16"/>
                <w:szCs w:val="16"/>
              </w:rPr>
              <w:t>日</w:t>
            </w:r>
          </w:p>
        </w:tc>
        <w:tc>
          <w:tcPr>
            <w:tcW w:w="19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33506" w:rsidRPr="004164A7" w:rsidRDefault="00033506" w:rsidP="00B47C4D">
            <w:pPr>
              <w:suppressAutoHyphens/>
              <w:kinsoku w:val="0"/>
              <w:autoSpaceDE w:val="0"/>
              <w:autoSpaceDN w:val="0"/>
              <w:spacing w:line="224" w:lineRule="atLeast"/>
              <w:jc w:val="center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4164A7">
              <w:rPr>
                <w:rFonts w:hint="eastAsia"/>
                <w:spacing w:val="8"/>
                <w:sz w:val="18"/>
                <w:szCs w:val="18"/>
              </w:rPr>
              <w:t>申立人</w:t>
            </w:r>
            <w:r w:rsidR="004164A7" w:rsidRPr="004164A7">
              <w:rPr>
                <w:rFonts w:hint="eastAsia"/>
                <w:spacing w:val="8"/>
                <w:sz w:val="18"/>
                <w:szCs w:val="18"/>
              </w:rPr>
              <w:t>の</w:t>
            </w:r>
            <w:r w:rsidRPr="004164A7">
              <w:rPr>
                <w:rFonts w:hint="eastAsia"/>
                <w:spacing w:val="8"/>
                <w:sz w:val="18"/>
                <w:szCs w:val="18"/>
              </w:rPr>
              <w:t>記名押</w:t>
            </w:r>
            <w:r w:rsidRPr="004164A7">
              <w:rPr>
                <w:rFonts w:hint="eastAsia"/>
                <w:spacing w:val="3"/>
                <w:sz w:val="18"/>
                <w:szCs w:val="18"/>
              </w:rPr>
              <w:t>印</w:t>
            </w:r>
          </w:p>
        </w:tc>
        <w:tc>
          <w:tcPr>
            <w:tcW w:w="409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33506" w:rsidRDefault="00B47C4D" w:rsidP="00266E60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/>
              </w:rPr>
              <w:t xml:space="preserve">                               </w:t>
            </w:r>
            <w:r w:rsidR="00DD19C7">
              <w:rPr>
                <w:rFonts w:ascii="ＭＳ 明朝" w:hint="eastAsia"/>
              </w:rPr>
              <w:t>印</w:t>
            </w:r>
          </w:p>
        </w:tc>
      </w:tr>
      <w:tr w:rsidR="00B31B43" w:rsidTr="009D2D5A">
        <w:trPr>
          <w:gridAfter w:val="1"/>
          <w:wAfter w:w="480" w:type="dxa"/>
          <w:trHeight w:val="672"/>
        </w:trPr>
        <w:tc>
          <w:tcPr>
            <w:tcW w:w="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164A7" w:rsidRDefault="00B31B43" w:rsidP="004164A7">
            <w:pPr>
              <w:suppressAutoHyphens/>
              <w:kinsoku w:val="0"/>
              <w:autoSpaceDE w:val="0"/>
              <w:autoSpaceDN w:val="0"/>
              <w:spacing w:line="22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添　付</w:t>
            </w:r>
          </w:p>
          <w:p w:rsidR="00B31B43" w:rsidRPr="004164A7" w:rsidRDefault="00B31B43" w:rsidP="004164A7">
            <w:pPr>
              <w:suppressAutoHyphens/>
              <w:kinsoku w:val="0"/>
              <w:autoSpaceDE w:val="0"/>
              <w:autoSpaceDN w:val="0"/>
              <w:spacing w:line="22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書　類</w:t>
            </w:r>
          </w:p>
        </w:tc>
        <w:tc>
          <w:tcPr>
            <w:tcW w:w="8074" w:type="dxa"/>
            <w:gridSpan w:val="10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F76" w:rsidRPr="004164A7" w:rsidRDefault="00730F76" w:rsidP="00730F76">
            <w:pPr>
              <w:rPr>
                <w:rFonts w:ascii="ＭＳ 明朝"/>
                <w:sz w:val="17"/>
                <w:szCs w:val="16"/>
              </w:rPr>
            </w:pPr>
            <w:r>
              <w:rPr>
                <w:rFonts w:ascii="ＭＳ 明朝" w:hint="eastAsia"/>
                <w:sz w:val="17"/>
                <w:szCs w:val="16"/>
              </w:rPr>
              <w:t>□　報酬付与申立事情説明書　　□</w:t>
            </w:r>
            <w:r w:rsidRPr="004164A7">
              <w:rPr>
                <w:rFonts w:ascii="ＭＳ 明朝"/>
                <w:sz w:val="17"/>
                <w:szCs w:val="16"/>
              </w:rPr>
              <w:t xml:space="preserve"> </w:t>
            </w:r>
            <w:r w:rsidRPr="004164A7">
              <w:rPr>
                <w:rFonts w:ascii="ＭＳ 明朝" w:hint="eastAsia"/>
                <w:sz w:val="17"/>
                <w:szCs w:val="16"/>
              </w:rPr>
              <w:t>後見等（</w:t>
            </w:r>
            <w:r>
              <w:rPr>
                <w:rFonts w:ascii="ＭＳ 明朝" w:hint="eastAsia"/>
                <w:sz w:val="17"/>
                <w:szCs w:val="16"/>
              </w:rPr>
              <w:t xml:space="preserve">監督）事務報告書　　□　</w:t>
            </w:r>
            <w:r w:rsidRPr="004164A7">
              <w:rPr>
                <w:rFonts w:ascii="ＭＳ 明朝" w:hint="eastAsia"/>
                <w:sz w:val="17"/>
                <w:szCs w:val="16"/>
              </w:rPr>
              <w:t>財産目録</w:t>
            </w:r>
          </w:p>
          <w:p w:rsidR="00730F76" w:rsidRPr="004164A7" w:rsidRDefault="00730F76" w:rsidP="00730F76">
            <w:pPr>
              <w:rPr>
                <w:rFonts w:ascii="ＭＳ 明朝"/>
                <w:sz w:val="17"/>
                <w:szCs w:val="16"/>
              </w:rPr>
            </w:pPr>
            <w:r>
              <w:rPr>
                <w:rFonts w:ascii="ＭＳ 明朝" w:hint="eastAsia"/>
                <w:sz w:val="17"/>
                <w:szCs w:val="16"/>
              </w:rPr>
              <w:t>□　預貯金</w:t>
            </w:r>
            <w:r w:rsidRPr="004164A7">
              <w:rPr>
                <w:rFonts w:ascii="ＭＳ 明朝" w:hint="eastAsia"/>
                <w:sz w:val="17"/>
                <w:szCs w:val="16"/>
              </w:rPr>
              <w:t>貯金</w:t>
            </w:r>
            <w:r>
              <w:rPr>
                <w:rFonts w:ascii="ＭＳ 明朝" w:hint="eastAsia"/>
                <w:sz w:val="17"/>
                <w:szCs w:val="16"/>
              </w:rPr>
              <w:t>通帳の写し　□　有価証券取引残高証明書の写し　□　その他（　　　　　　　　　　）</w:t>
            </w:r>
          </w:p>
          <w:p w:rsidR="00B31B43" w:rsidRDefault="00730F76" w:rsidP="00661248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164A7">
              <w:rPr>
                <w:rFonts w:ascii="ＭＳ 明朝" w:hint="eastAsia"/>
                <w:sz w:val="17"/>
                <w:szCs w:val="16"/>
              </w:rPr>
              <w:t>※</w:t>
            </w:r>
            <w:r w:rsidR="00CF22E7">
              <w:rPr>
                <w:rFonts w:ascii="ＭＳ 明朝" w:hint="eastAsia"/>
                <w:sz w:val="17"/>
                <w:szCs w:val="16"/>
              </w:rPr>
              <w:t>本籍</w:t>
            </w:r>
            <w:r w:rsidR="00661248">
              <w:rPr>
                <w:rFonts w:ascii="ＭＳ 明朝" w:hint="eastAsia"/>
                <w:sz w:val="17"/>
                <w:szCs w:val="16"/>
              </w:rPr>
              <w:t>、</w:t>
            </w:r>
            <w:r w:rsidR="00CF22E7">
              <w:rPr>
                <w:rFonts w:ascii="ＭＳ 明朝" w:hint="eastAsia"/>
                <w:sz w:val="17"/>
                <w:szCs w:val="16"/>
              </w:rPr>
              <w:t>住所</w:t>
            </w:r>
            <w:r w:rsidR="00661248">
              <w:rPr>
                <w:rFonts w:ascii="ＭＳ 明朝" w:hint="eastAsia"/>
                <w:sz w:val="17"/>
                <w:szCs w:val="16"/>
              </w:rPr>
              <w:t>、</w:t>
            </w:r>
            <w:r w:rsidR="00CF22E7">
              <w:rPr>
                <w:rFonts w:ascii="ＭＳ 明朝" w:hint="eastAsia"/>
                <w:sz w:val="17"/>
                <w:szCs w:val="16"/>
              </w:rPr>
              <w:t>氏名</w:t>
            </w:r>
            <w:r w:rsidRPr="004164A7">
              <w:rPr>
                <w:rFonts w:ascii="ＭＳ 明朝" w:hint="eastAsia"/>
                <w:sz w:val="17"/>
                <w:szCs w:val="16"/>
              </w:rPr>
              <w:t>に変更がある場合は</w:t>
            </w:r>
            <w:r w:rsidR="004305FE">
              <w:rPr>
                <w:rFonts w:ascii="ＭＳ 明朝"/>
                <w:sz w:val="17"/>
                <w:szCs w:val="16"/>
              </w:rPr>
              <w:t xml:space="preserve"> </w:t>
            </w:r>
            <w:r w:rsidRPr="004164A7">
              <w:rPr>
                <w:rFonts w:ascii="ＭＳ 明朝"/>
                <w:sz w:val="17"/>
                <w:szCs w:val="16"/>
              </w:rPr>
              <w:t xml:space="preserve"> </w:t>
            </w:r>
            <w:r w:rsidR="00CF22E7">
              <w:rPr>
                <w:rFonts w:ascii="ＭＳ 明朝" w:hint="eastAsia"/>
                <w:sz w:val="17"/>
                <w:szCs w:val="16"/>
              </w:rPr>
              <w:t xml:space="preserve">　</w:t>
            </w:r>
            <w:r w:rsidRPr="004164A7">
              <w:rPr>
                <w:rFonts w:ascii="ＭＳ 明朝" w:hint="eastAsia"/>
                <w:sz w:val="17"/>
                <w:szCs w:val="16"/>
              </w:rPr>
              <w:t>□</w:t>
            </w:r>
            <w:r w:rsidRPr="004164A7">
              <w:rPr>
                <w:rFonts w:ascii="ＭＳ 明朝"/>
                <w:sz w:val="17"/>
                <w:szCs w:val="16"/>
              </w:rPr>
              <w:t xml:space="preserve"> </w:t>
            </w:r>
            <w:r w:rsidR="00CF22E7">
              <w:rPr>
                <w:rFonts w:ascii="ＭＳ 明朝" w:hint="eastAsia"/>
                <w:sz w:val="17"/>
                <w:szCs w:val="16"/>
              </w:rPr>
              <w:t>戸籍謄本</w:t>
            </w:r>
            <w:r w:rsidR="00097027">
              <w:rPr>
                <w:rFonts w:ascii="ＭＳ 明朝"/>
                <w:sz w:val="17"/>
                <w:szCs w:val="16"/>
              </w:rPr>
              <w:t xml:space="preserve"> </w:t>
            </w:r>
            <w:r>
              <w:rPr>
                <w:rFonts w:ascii="ＭＳ 明朝" w:hint="eastAsia"/>
                <w:sz w:val="17"/>
                <w:szCs w:val="16"/>
              </w:rPr>
              <w:t xml:space="preserve">　</w:t>
            </w:r>
            <w:r w:rsidRPr="004164A7">
              <w:rPr>
                <w:rFonts w:ascii="ＭＳ 明朝" w:hint="eastAsia"/>
                <w:sz w:val="17"/>
                <w:szCs w:val="16"/>
              </w:rPr>
              <w:t>□</w:t>
            </w:r>
            <w:r w:rsidR="00CF22E7">
              <w:rPr>
                <w:rFonts w:ascii="ＭＳ 明朝" w:hint="eastAsia"/>
                <w:sz w:val="17"/>
                <w:szCs w:val="16"/>
              </w:rPr>
              <w:t xml:space="preserve">　住民票</w:t>
            </w:r>
          </w:p>
        </w:tc>
      </w:tr>
      <w:tr w:rsidR="00B31B43" w:rsidTr="009D2D5A">
        <w:trPr>
          <w:trHeight w:val="1635"/>
        </w:trPr>
        <w:tc>
          <w:tcPr>
            <w:tcW w:w="60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F0DD8" w:rsidRDefault="00943EB2" w:rsidP="00233712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4799330</wp:posOffset>
                      </wp:positionH>
                      <wp:positionV relativeFrom="paragraph">
                        <wp:posOffset>11430</wp:posOffset>
                      </wp:positionV>
                      <wp:extent cx="69850" cy="1534160"/>
                      <wp:effectExtent l="0" t="0" r="0" b="0"/>
                      <wp:wrapNone/>
                      <wp:docPr id="9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1534160"/>
                              </a:xfrm>
                              <a:custGeom>
                                <a:avLst/>
                                <a:gdLst>
                                  <a:gd name="T0" fmla="*/ 0 w 56"/>
                                  <a:gd name="T1" fmla="*/ 2404 h 2404"/>
                                  <a:gd name="T2" fmla="*/ 28 w 56"/>
                                  <a:gd name="T3" fmla="*/ 2346 h 2404"/>
                                  <a:gd name="T4" fmla="*/ 28 w 56"/>
                                  <a:gd name="T5" fmla="*/ 1262 h 2404"/>
                                  <a:gd name="T6" fmla="*/ 56 w 56"/>
                                  <a:gd name="T7" fmla="*/ 1204 h 2404"/>
                                  <a:gd name="T8" fmla="*/ 28 w 56"/>
                                  <a:gd name="T9" fmla="*/ 1144 h 2404"/>
                                  <a:gd name="T10" fmla="*/ 28 w 56"/>
                                  <a:gd name="T11" fmla="*/ 60 h 2404"/>
                                  <a:gd name="T12" fmla="*/ 0 w 56"/>
                                  <a:gd name="T13" fmla="*/ 0 h 24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6" h="2404">
                                    <a:moveTo>
                                      <a:pt x="0" y="2404"/>
                                    </a:moveTo>
                                    <a:cubicBezTo>
                                      <a:pt x="16" y="2404"/>
                                      <a:pt x="28" y="2378"/>
                                      <a:pt x="28" y="2346"/>
                                    </a:cubicBezTo>
                                    <a:cubicBezTo>
                                      <a:pt x="28" y="2346"/>
                                      <a:pt x="28" y="1262"/>
                                      <a:pt x="28" y="1262"/>
                                    </a:cubicBezTo>
                                    <a:cubicBezTo>
                                      <a:pt x="28" y="1230"/>
                                      <a:pt x="40" y="1204"/>
                                      <a:pt x="56" y="1204"/>
                                    </a:cubicBezTo>
                                    <a:cubicBezTo>
                                      <a:pt x="40" y="1204"/>
                                      <a:pt x="28" y="1176"/>
                                      <a:pt x="28" y="1144"/>
                                    </a:cubicBezTo>
                                    <a:cubicBezTo>
                                      <a:pt x="28" y="1144"/>
                                      <a:pt x="28" y="60"/>
                                      <a:pt x="28" y="60"/>
                                    </a:cubicBezTo>
                                    <a:cubicBezTo>
                                      <a:pt x="28" y="26"/>
                                      <a:pt x="16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7257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03030" id="Freeform 2" o:spid="_x0000_s1026" style="position:absolute;left:0;text-align:left;margin-left:377.9pt;margin-top:.9pt;width:5.5pt;height:120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,2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" o:allowincell="f" path="m,2404v16,,28,-26,28,-58c28,2346,28,1262,28,1262v,-32,12,-58,28,-58c40,1204,28,1176,28,1144v,,,-1084,,-1084c28,26,16,,,e" strokeweight=".20158mm">
                      <v:path o:connecttype="custom" o:connectlocs="0,1534160;34925,1497146;34925,805370;69850,768356;34925,730066;34925,38290;0,0" o:connectangles="0,0,0,0,0,0,0"/>
                    </v:shape>
                  </w:pict>
                </mc:Fallback>
              </mc:AlternateContent>
            </w:r>
            <w:r w:rsidR="005F0DD8">
              <w:rPr>
                <w:rFonts w:ascii="ＭＳ 明朝" w:cs="Times New Roman" w:hint="eastAsia"/>
                <w:color w:val="auto"/>
                <w:sz w:val="24"/>
                <w:szCs w:val="24"/>
              </w:rPr>
              <w:t>申</w:t>
            </w:r>
          </w:p>
          <w:p w:rsidR="005F0DD8" w:rsidRDefault="005F0DD8" w:rsidP="00233712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5F0DD8" w:rsidRDefault="005F0DD8" w:rsidP="00233712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立</w:t>
            </w:r>
          </w:p>
          <w:p w:rsidR="005F0DD8" w:rsidRDefault="005F0DD8" w:rsidP="00233712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31B43" w:rsidRDefault="005F0DD8" w:rsidP="00233712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人</w:t>
            </w:r>
          </w:p>
        </w:tc>
        <w:tc>
          <w:tcPr>
            <w:tcW w:w="361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B31B43" w:rsidRDefault="00B31B43" w:rsidP="00233712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住所</w:t>
            </w:r>
          </w:p>
          <w:p w:rsidR="00B31B43" w:rsidRDefault="00B31B43" w:rsidP="00233712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又は</w:t>
            </w:r>
          </w:p>
          <w:p w:rsidR="00B31B43" w:rsidRDefault="00B31B43" w:rsidP="00233712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事務所</w:t>
            </w:r>
          </w:p>
        </w:tc>
        <w:tc>
          <w:tcPr>
            <w:tcW w:w="6265" w:type="dxa"/>
            <w:gridSpan w:val="8"/>
            <w:tcBorders>
              <w:top w:val="single" w:sz="12" w:space="0" w:color="auto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〒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－</w:t>
            </w: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電話　　　　（　　）</w:t>
            </w:r>
          </w:p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31B43" w:rsidRPr="00EE0A07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31B43" w:rsidRDefault="00B31B43" w:rsidP="00D14912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ind w:left="210" w:hangingChars="100" w:hanging="210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color w:val="808080"/>
                <w:spacing w:val="-2"/>
                <w:sz w:val="17"/>
                <w:szCs w:val="17"/>
              </w:rPr>
              <w:t>※申立人欄は窓空き封筒の申立人の宛名と</w:t>
            </w:r>
            <w:r w:rsidR="00661248">
              <w:rPr>
                <w:rFonts w:hint="eastAsia"/>
                <w:color w:val="808080"/>
                <w:spacing w:val="-2"/>
                <w:sz w:val="17"/>
                <w:szCs w:val="17"/>
              </w:rPr>
              <w:t>しても使用しますので、</w:t>
            </w:r>
            <w:r>
              <w:rPr>
                <w:rFonts w:hint="eastAsia"/>
                <w:color w:val="808080"/>
                <w:spacing w:val="-2"/>
                <w:sz w:val="17"/>
                <w:szCs w:val="17"/>
              </w:rPr>
              <w:t>パソコン等で書式設定する場合に</w:t>
            </w:r>
            <w:r>
              <w:rPr>
                <w:rFonts w:cs="Times New Roman"/>
                <w:color w:val="808080"/>
                <w:spacing w:val="-2"/>
                <w:sz w:val="17"/>
                <w:szCs w:val="17"/>
              </w:rPr>
              <w:t xml:space="preserve"> </w:t>
            </w:r>
            <w:r w:rsidR="00661248">
              <w:rPr>
                <w:rFonts w:hint="eastAsia"/>
                <w:color w:val="808080"/>
                <w:spacing w:val="-2"/>
                <w:sz w:val="17"/>
                <w:szCs w:val="17"/>
              </w:rPr>
              <w:t>は、</w:t>
            </w:r>
            <w:r>
              <w:rPr>
                <w:rFonts w:hint="eastAsia"/>
                <w:color w:val="808080"/>
                <w:spacing w:val="-2"/>
                <w:sz w:val="17"/>
                <w:szCs w:val="17"/>
              </w:rPr>
              <w:t>以下の書式設定によりお願いします。</w:t>
            </w:r>
          </w:p>
          <w:p w:rsidR="00D14912" w:rsidRDefault="00B31B43" w:rsidP="00D14912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ind w:left="332" w:hangingChars="200" w:hanging="332"/>
              <w:jc w:val="left"/>
              <w:rPr>
                <w:color w:val="808080"/>
                <w:spacing w:val="-2"/>
                <w:sz w:val="17"/>
                <w:szCs w:val="17"/>
              </w:rPr>
            </w:pPr>
            <w:r>
              <w:rPr>
                <w:rFonts w:cs="Times New Roman"/>
                <w:color w:val="808080"/>
                <w:spacing w:val="-2"/>
                <w:sz w:val="17"/>
                <w:szCs w:val="17"/>
              </w:rPr>
              <w:t xml:space="preserve">   </w:t>
            </w:r>
            <w:r>
              <w:rPr>
                <w:rFonts w:ascii="ＭＳ 明朝" w:hAnsi="ＭＳ 明朝"/>
                <w:color w:val="808080"/>
                <w:spacing w:val="-2"/>
                <w:sz w:val="17"/>
                <w:szCs w:val="17"/>
              </w:rPr>
              <w:t>(</w:t>
            </w:r>
            <w:r>
              <w:rPr>
                <w:rFonts w:hint="eastAsia"/>
                <w:color w:val="808080"/>
                <w:spacing w:val="-2"/>
                <w:sz w:val="17"/>
                <w:szCs w:val="17"/>
              </w:rPr>
              <w:t>申立人欄書式設定）</w:t>
            </w:r>
          </w:p>
          <w:p w:rsidR="00B31B43" w:rsidRDefault="00B31B43" w:rsidP="00D14912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ind w:leftChars="120" w:left="335" w:hangingChars="50" w:hanging="83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color w:val="808080"/>
                <w:spacing w:val="-2"/>
                <w:sz w:val="17"/>
                <w:szCs w:val="17"/>
              </w:rPr>
              <w:t>上端</w:t>
            </w:r>
            <w:r>
              <w:rPr>
                <w:rFonts w:ascii="ＤＦ平成ゴシック体W5" w:hAnsi="ＤＦ平成ゴシック体W5" w:cs="ＤＦ平成ゴシック体W5"/>
                <w:color w:val="808080"/>
                <w:spacing w:val="-2"/>
                <w:sz w:val="17"/>
                <w:szCs w:val="17"/>
              </w:rPr>
              <w:t>10.</w:t>
            </w:r>
            <w:r w:rsidR="00B85F4D">
              <w:rPr>
                <w:rFonts w:ascii="ＤＦ平成ゴシック体W5" w:hAnsi="ＤＦ平成ゴシック体W5" w:cs="ＤＦ平成ゴシック体W5"/>
                <w:color w:val="808080"/>
                <w:spacing w:val="-2"/>
                <w:sz w:val="17"/>
                <w:szCs w:val="17"/>
              </w:rPr>
              <w:t>4</w:t>
            </w:r>
            <w:r>
              <w:rPr>
                <w:rFonts w:ascii="ＭＳ 明朝" w:eastAsia="ＤＦ平成ゴシック体W5" w:cs="ＤＦ平成ゴシック体W5" w:hint="eastAsia"/>
                <w:color w:val="808080"/>
                <w:spacing w:val="-2"/>
                <w:sz w:val="17"/>
                <w:szCs w:val="17"/>
              </w:rPr>
              <w:t>㎝</w:t>
            </w:r>
          </w:p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color w:val="808080"/>
                <w:spacing w:val="-2"/>
                <w:sz w:val="17"/>
                <w:szCs w:val="17"/>
              </w:rPr>
              <w:t xml:space="preserve">　</w:t>
            </w:r>
            <w:r>
              <w:rPr>
                <w:rFonts w:cs="Times New Roman"/>
                <w:color w:val="808080"/>
                <w:spacing w:val="-2"/>
                <w:sz w:val="17"/>
                <w:szCs w:val="17"/>
              </w:rPr>
              <w:t xml:space="preserve"> </w:t>
            </w:r>
            <w:r>
              <w:rPr>
                <w:rFonts w:hint="eastAsia"/>
                <w:color w:val="808080"/>
                <w:spacing w:val="-2"/>
                <w:sz w:val="17"/>
                <w:szCs w:val="17"/>
              </w:rPr>
              <w:t>下端</w:t>
            </w:r>
            <w:r>
              <w:rPr>
                <w:rFonts w:ascii="ＤＦ平成ゴシック体W5" w:hAnsi="ＤＦ平成ゴシック体W5" w:cs="ＤＦ平成ゴシック体W5"/>
                <w:color w:val="808080"/>
                <w:spacing w:val="-2"/>
                <w:sz w:val="17"/>
                <w:szCs w:val="17"/>
              </w:rPr>
              <w:t>14.5</w:t>
            </w:r>
            <w:r>
              <w:rPr>
                <w:rFonts w:ascii="ＭＳ 明朝" w:eastAsia="ＤＦ平成ゴシック体W5" w:cs="ＤＦ平成ゴシック体W5" w:hint="eastAsia"/>
                <w:color w:val="808080"/>
                <w:spacing w:val="-2"/>
                <w:sz w:val="17"/>
                <w:szCs w:val="17"/>
              </w:rPr>
              <w:t>㎝</w:t>
            </w:r>
          </w:p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color w:val="808080"/>
                <w:spacing w:val="-2"/>
                <w:sz w:val="17"/>
                <w:szCs w:val="17"/>
              </w:rPr>
              <w:t xml:space="preserve">　</w:t>
            </w:r>
            <w:r>
              <w:rPr>
                <w:rFonts w:cs="Times New Roman"/>
                <w:color w:val="808080"/>
                <w:spacing w:val="-2"/>
                <w:sz w:val="17"/>
                <w:szCs w:val="17"/>
              </w:rPr>
              <w:t xml:space="preserve"> </w:t>
            </w:r>
            <w:r>
              <w:rPr>
                <w:rFonts w:hint="eastAsia"/>
                <w:color w:val="808080"/>
                <w:spacing w:val="-2"/>
                <w:sz w:val="17"/>
                <w:szCs w:val="17"/>
              </w:rPr>
              <w:t>左端</w:t>
            </w:r>
            <w:r>
              <w:rPr>
                <w:rFonts w:ascii="ＤＦ平成ゴシック体W5" w:hAnsi="ＤＦ平成ゴシック体W5" w:cs="ＤＦ平成ゴシック体W5"/>
                <w:color w:val="808080"/>
                <w:spacing w:val="-2"/>
                <w:sz w:val="17"/>
                <w:szCs w:val="17"/>
              </w:rPr>
              <w:t xml:space="preserve"> 3.3</w:t>
            </w:r>
            <w:r>
              <w:rPr>
                <w:rFonts w:ascii="ＭＳ 明朝" w:eastAsia="ＤＦ平成ゴシック体W5" w:cs="ＤＦ平成ゴシック体W5" w:hint="eastAsia"/>
                <w:color w:val="808080"/>
                <w:spacing w:val="-2"/>
                <w:sz w:val="17"/>
                <w:szCs w:val="17"/>
              </w:rPr>
              <w:t>㎝</w:t>
            </w:r>
          </w:p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808080"/>
                <w:spacing w:val="-2"/>
                <w:sz w:val="17"/>
                <w:szCs w:val="17"/>
              </w:rPr>
              <w:t xml:space="preserve">　</w:t>
            </w:r>
            <w:r>
              <w:rPr>
                <w:rFonts w:cs="Times New Roman"/>
                <w:color w:val="808080"/>
                <w:spacing w:val="-2"/>
                <w:sz w:val="17"/>
                <w:szCs w:val="17"/>
              </w:rPr>
              <w:t xml:space="preserve"> </w:t>
            </w:r>
            <w:r>
              <w:rPr>
                <w:rFonts w:hint="eastAsia"/>
                <w:color w:val="808080"/>
                <w:spacing w:val="-2"/>
                <w:sz w:val="17"/>
                <w:szCs w:val="17"/>
              </w:rPr>
              <w:t>右端</w:t>
            </w:r>
            <w:r>
              <w:rPr>
                <w:rFonts w:cs="Times New Roman"/>
                <w:color w:val="808080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ＤＦ平成ゴシック体W5" w:hAnsi="ＤＦ平成ゴシック体W5" w:cs="ＤＦ平成ゴシック体W5"/>
                <w:color w:val="808080"/>
                <w:spacing w:val="-2"/>
                <w:sz w:val="17"/>
                <w:szCs w:val="17"/>
              </w:rPr>
              <w:t>5</w:t>
            </w:r>
            <w:r>
              <w:rPr>
                <w:rFonts w:ascii="ＭＳ 明朝" w:eastAsia="ＤＦ平成ゴシック体W5" w:cs="ＤＦ平成ゴシック体W5" w:hint="eastAsia"/>
                <w:color w:val="808080"/>
                <w:spacing w:val="-2"/>
                <w:sz w:val="17"/>
                <w:szCs w:val="17"/>
              </w:rPr>
              <w:t>㎝</w:t>
            </w:r>
          </w:p>
        </w:tc>
      </w:tr>
      <w:tr w:rsidR="00B31B43" w:rsidTr="00233712">
        <w:trPr>
          <w:trHeight w:val="759"/>
        </w:trPr>
        <w:tc>
          <w:tcPr>
            <w:tcW w:w="60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31B43" w:rsidRDefault="00B31B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B43" w:rsidRDefault="00B31B43" w:rsidP="00233712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氏名</w:t>
            </w:r>
          </w:p>
        </w:tc>
        <w:tc>
          <w:tcPr>
            <w:tcW w:w="6265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31B43" w:rsidRDefault="00B31B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31B43" w:rsidTr="008F79F2">
        <w:trPr>
          <w:trHeight w:val="941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F22E7" w:rsidRDefault="00CF22E7" w:rsidP="00CF22E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未</w:t>
            </w:r>
          </w:p>
          <w:p w:rsidR="00CF22E7" w:rsidRDefault="00CF22E7" w:rsidP="00CF22E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成</w:t>
            </w:r>
          </w:p>
          <w:p w:rsidR="00CF22E7" w:rsidRDefault="00CF22E7" w:rsidP="00CF22E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年</w:t>
            </w:r>
          </w:p>
          <w:p w:rsidR="00B31B43" w:rsidRDefault="00CF22E7" w:rsidP="00CF22E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者</w:t>
            </w:r>
          </w:p>
        </w:tc>
        <w:tc>
          <w:tcPr>
            <w:tcW w:w="36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B31B43" w:rsidRDefault="00B31B43" w:rsidP="00233712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B31B43" w:rsidRDefault="00B31B43" w:rsidP="00233712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住所</w:t>
            </w:r>
          </w:p>
          <w:p w:rsidR="00B31B43" w:rsidRDefault="00B31B43" w:rsidP="00233712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265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〒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－</w:t>
            </w:r>
            <w:r>
              <w:rPr>
                <w:rFonts w:cs="Times New Roman"/>
              </w:rPr>
              <w:t xml:space="preserve">              </w:t>
            </w:r>
          </w:p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31B43" w:rsidRDefault="00B31B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31B43" w:rsidTr="00233712">
        <w:trPr>
          <w:trHeight w:val="758"/>
        </w:trPr>
        <w:tc>
          <w:tcPr>
            <w:tcW w:w="60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31B43" w:rsidRDefault="00B31B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31B43" w:rsidRDefault="00B31B43" w:rsidP="00233712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氏名</w:t>
            </w:r>
          </w:p>
        </w:tc>
        <w:tc>
          <w:tcPr>
            <w:tcW w:w="6265" w:type="dxa"/>
            <w:gridSpan w:val="8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61A4C" w:rsidRDefault="00661A4C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cs="Times New Roman"/>
              </w:rPr>
            </w:pPr>
          </w:p>
          <w:p w:rsidR="00B31B43" w:rsidRDefault="00B31B43" w:rsidP="002D46C1">
            <w:pPr>
              <w:rPr>
                <w:rFonts w:ascii="ＭＳ 明朝" w:cs="Times New Roman"/>
                <w:sz w:val="24"/>
                <w:szCs w:val="24"/>
              </w:rPr>
            </w:pPr>
          </w:p>
          <w:p w:rsidR="00661A4C" w:rsidRPr="002D46C1" w:rsidRDefault="00661A4C" w:rsidP="002D46C1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31B43" w:rsidRDefault="00B31B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E254F5" w:rsidTr="00B9743B">
        <w:trPr>
          <w:gridAfter w:val="1"/>
          <w:wAfter w:w="480" w:type="dxa"/>
          <w:trHeight w:val="418"/>
        </w:trPr>
        <w:tc>
          <w:tcPr>
            <w:tcW w:w="151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E254F5" w:rsidRDefault="00E254F5" w:rsidP="004164A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2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申立ての趣旨</w:t>
            </w:r>
          </w:p>
        </w:tc>
        <w:tc>
          <w:tcPr>
            <w:tcW w:w="7463" w:type="dxa"/>
            <w:gridSpan w:val="8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254F5" w:rsidRPr="004164A7" w:rsidRDefault="00661248" w:rsidP="004164A7">
            <w:pPr>
              <w:ind w:leftChars="50" w:left="105"/>
              <w:jc w:val="left"/>
            </w:pPr>
            <w:r>
              <w:rPr>
                <w:rFonts w:hint="eastAsia"/>
              </w:rPr>
              <w:t>申立人に対し、</w:t>
            </w:r>
            <w:r w:rsidR="00E254F5" w:rsidRPr="004164A7">
              <w:rPr>
                <w:rFonts w:hint="eastAsia"/>
              </w:rPr>
              <w:t>相当額の報酬を与えるとの審判を求める。</w:t>
            </w:r>
          </w:p>
        </w:tc>
      </w:tr>
      <w:tr w:rsidR="00B9743B" w:rsidTr="00B9743B">
        <w:trPr>
          <w:gridAfter w:val="1"/>
          <w:wAfter w:w="480" w:type="dxa"/>
          <w:trHeight w:val="418"/>
        </w:trPr>
        <w:tc>
          <w:tcPr>
            <w:tcW w:w="151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vAlign w:val="center"/>
          </w:tcPr>
          <w:p w:rsidR="00B9743B" w:rsidRDefault="00B9743B" w:rsidP="004164A7">
            <w:pPr>
              <w:suppressAutoHyphens/>
              <w:kinsoku w:val="0"/>
              <w:autoSpaceDE w:val="0"/>
              <w:autoSpaceDN w:val="0"/>
              <w:snapToGrid w:val="0"/>
              <w:spacing w:line="22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申立ての理由</w:t>
            </w:r>
          </w:p>
        </w:tc>
        <w:tc>
          <w:tcPr>
            <w:tcW w:w="7463" w:type="dxa"/>
            <w:gridSpan w:val="8"/>
            <w:tcBorders>
              <w:top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B9743B" w:rsidRDefault="00B9743B" w:rsidP="00B9743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ind w:firstLineChars="50" w:firstLine="105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 w:hint="eastAsia"/>
              </w:rPr>
              <w:t>別添報酬付与申立事情説明書のとおり</w:t>
            </w:r>
          </w:p>
        </w:tc>
      </w:tr>
    </w:tbl>
    <w:p w:rsidR="00B31B43" w:rsidRPr="00233712" w:rsidRDefault="00B31B43">
      <w:pPr>
        <w:adjustRightInd/>
        <w:rPr>
          <w:rFonts w:ascii="ＭＳ 明朝" w:cs="Times New Roman"/>
          <w:spacing w:val="16"/>
          <w:sz w:val="16"/>
          <w:szCs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2"/>
        <w:gridCol w:w="2410"/>
        <w:gridCol w:w="3855"/>
      </w:tblGrid>
      <w:tr w:rsidR="00B31B43" w:rsidTr="00B9743B">
        <w:trPr>
          <w:trHeight w:val="215"/>
        </w:trPr>
        <w:tc>
          <w:tcPr>
            <w:tcW w:w="3132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808080"/>
                <w:spacing w:val="-2"/>
                <w:sz w:val="17"/>
                <w:szCs w:val="17"/>
              </w:rPr>
              <w:t xml:space="preserve">   </w:t>
            </w:r>
            <w:r>
              <w:rPr>
                <w:rFonts w:hint="eastAsia"/>
                <w:color w:val="808080"/>
                <w:spacing w:val="-2"/>
                <w:sz w:val="17"/>
                <w:szCs w:val="17"/>
              </w:rPr>
              <w:t>裁</w:t>
            </w:r>
            <w:r>
              <w:rPr>
                <w:rFonts w:cs="Times New Roman"/>
                <w:color w:val="808080"/>
                <w:spacing w:val="-2"/>
                <w:sz w:val="17"/>
                <w:szCs w:val="17"/>
              </w:rPr>
              <w:t xml:space="preserve"> </w:t>
            </w:r>
            <w:r>
              <w:rPr>
                <w:rFonts w:hint="eastAsia"/>
                <w:color w:val="808080"/>
                <w:spacing w:val="-2"/>
                <w:sz w:val="17"/>
                <w:szCs w:val="17"/>
              </w:rPr>
              <w:t>判</w:t>
            </w:r>
            <w:r>
              <w:rPr>
                <w:rFonts w:cs="Times New Roman"/>
                <w:color w:val="808080"/>
                <w:spacing w:val="-2"/>
                <w:sz w:val="17"/>
                <w:szCs w:val="17"/>
              </w:rPr>
              <w:t xml:space="preserve"> </w:t>
            </w:r>
            <w:r>
              <w:rPr>
                <w:rFonts w:hint="eastAsia"/>
                <w:color w:val="808080"/>
                <w:spacing w:val="-2"/>
                <w:sz w:val="17"/>
                <w:szCs w:val="17"/>
              </w:rPr>
              <w:t>所</w:t>
            </w:r>
            <w:r>
              <w:rPr>
                <w:rFonts w:cs="Times New Roman"/>
                <w:color w:val="808080"/>
                <w:spacing w:val="-2"/>
                <w:sz w:val="17"/>
                <w:szCs w:val="17"/>
              </w:rPr>
              <w:t xml:space="preserve"> </w:t>
            </w:r>
            <w:r>
              <w:rPr>
                <w:rFonts w:hint="eastAsia"/>
                <w:color w:val="808080"/>
                <w:spacing w:val="-2"/>
                <w:sz w:val="17"/>
                <w:szCs w:val="17"/>
              </w:rPr>
              <w:t>使</w:t>
            </w:r>
            <w:r>
              <w:rPr>
                <w:rFonts w:cs="Times New Roman"/>
                <w:color w:val="808080"/>
                <w:spacing w:val="-2"/>
                <w:sz w:val="17"/>
                <w:szCs w:val="17"/>
              </w:rPr>
              <w:t xml:space="preserve"> </w:t>
            </w:r>
            <w:r>
              <w:rPr>
                <w:rFonts w:hint="eastAsia"/>
                <w:color w:val="808080"/>
                <w:spacing w:val="-2"/>
                <w:sz w:val="17"/>
                <w:szCs w:val="17"/>
              </w:rPr>
              <w:t>用</w:t>
            </w:r>
            <w:r>
              <w:rPr>
                <w:rFonts w:cs="Times New Roman"/>
                <w:color w:val="808080"/>
                <w:spacing w:val="-2"/>
                <w:sz w:val="17"/>
                <w:szCs w:val="17"/>
              </w:rPr>
              <w:t xml:space="preserve"> </w:t>
            </w:r>
            <w:r>
              <w:rPr>
                <w:rFonts w:hint="eastAsia"/>
                <w:color w:val="808080"/>
                <w:spacing w:val="-2"/>
                <w:sz w:val="17"/>
                <w:szCs w:val="17"/>
              </w:rPr>
              <w:t>欄</w:t>
            </w:r>
          </w:p>
        </w:tc>
        <w:tc>
          <w:tcPr>
            <w:tcW w:w="3855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B31B43" w:rsidRDefault="00943EB2" w:rsidP="00673D12">
      <w:pPr>
        <w:adjustRightInd/>
        <w:ind w:left="600" w:hanging="600"/>
        <w:rPr>
          <w:rFonts w:ascii="ＭＳ 明朝" w:cs="Times New Roman"/>
          <w:spacing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5244465</wp:posOffset>
                </wp:positionH>
                <wp:positionV relativeFrom="paragraph">
                  <wp:posOffset>62865</wp:posOffset>
                </wp:positionV>
                <wp:extent cx="69850" cy="406400"/>
                <wp:effectExtent l="0" t="0" r="0" b="0"/>
                <wp:wrapNone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406400"/>
                        </a:xfrm>
                        <a:custGeom>
                          <a:avLst/>
                          <a:gdLst>
                            <a:gd name="T0" fmla="*/ 0 w 56"/>
                            <a:gd name="T1" fmla="*/ 628 h 628"/>
                            <a:gd name="T2" fmla="*/ 28 w 56"/>
                            <a:gd name="T3" fmla="*/ 600 h 628"/>
                            <a:gd name="T4" fmla="*/ 28 w 56"/>
                            <a:gd name="T5" fmla="*/ 372 h 628"/>
                            <a:gd name="T6" fmla="*/ 56 w 56"/>
                            <a:gd name="T7" fmla="*/ 344 h 628"/>
                            <a:gd name="T8" fmla="*/ 28 w 56"/>
                            <a:gd name="T9" fmla="*/ 316 h 628"/>
                            <a:gd name="T10" fmla="*/ 28 w 56"/>
                            <a:gd name="T11" fmla="*/ 28 h 628"/>
                            <a:gd name="T12" fmla="*/ 0 w 56"/>
                            <a:gd name="T13" fmla="*/ 0 h 6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6" h="628">
                              <a:moveTo>
                                <a:pt x="0" y="628"/>
                              </a:moveTo>
                              <a:cubicBezTo>
                                <a:pt x="16" y="628"/>
                                <a:pt x="28" y="616"/>
                                <a:pt x="28" y="600"/>
                              </a:cubicBezTo>
                              <a:cubicBezTo>
                                <a:pt x="28" y="600"/>
                                <a:pt x="28" y="372"/>
                                <a:pt x="28" y="372"/>
                              </a:cubicBezTo>
                              <a:cubicBezTo>
                                <a:pt x="28" y="358"/>
                                <a:pt x="40" y="344"/>
                                <a:pt x="56" y="344"/>
                              </a:cubicBezTo>
                              <a:cubicBezTo>
                                <a:pt x="40" y="344"/>
                                <a:pt x="28" y="332"/>
                                <a:pt x="28" y="316"/>
                              </a:cubicBezTo>
                              <a:cubicBezTo>
                                <a:pt x="28" y="316"/>
                                <a:pt x="28" y="28"/>
                                <a:pt x="28" y="28"/>
                              </a:cubicBezTo>
                              <a:cubicBezTo>
                                <a:pt x="28" y="12"/>
                                <a:pt x="16" y="0"/>
                                <a:pt x="0" y="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2A59E" id="Freeform 3" o:spid="_x0000_s1026" style="position:absolute;left:0;text-align:left;margin-left:412.95pt;margin-top:4.95pt;width:5.5pt;height:3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,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" path="m,628v16,,28,-12,28,-28c28,600,28,372,28,372v,-14,12,-28,28,-28c40,344,28,332,28,316v,,,-288,,-288c28,12,16,,,e" strokeweight=".57pt">
                <v:path o:connecttype="custom" o:connectlocs="0,406400;34925,388280;34925,240734;69850,222614;34925,204494;34925,18120;0,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1073150</wp:posOffset>
                </wp:positionH>
                <wp:positionV relativeFrom="paragraph">
                  <wp:posOffset>62865</wp:posOffset>
                </wp:positionV>
                <wp:extent cx="68580" cy="397510"/>
                <wp:effectExtent l="0" t="0" r="0" b="0"/>
                <wp:wrapNone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" cy="397510"/>
                        </a:xfrm>
                        <a:custGeom>
                          <a:avLst/>
                          <a:gdLst>
                            <a:gd name="T0" fmla="*/ 56 w 56"/>
                            <a:gd name="T1" fmla="*/ 0 h 614"/>
                            <a:gd name="T2" fmla="*/ 28 w 56"/>
                            <a:gd name="T3" fmla="*/ 28 h 614"/>
                            <a:gd name="T4" fmla="*/ 28 w 56"/>
                            <a:gd name="T5" fmla="*/ 278 h 614"/>
                            <a:gd name="T6" fmla="*/ 0 w 56"/>
                            <a:gd name="T7" fmla="*/ 306 h 614"/>
                            <a:gd name="T8" fmla="*/ 28 w 56"/>
                            <a:gd name="T9" fmla="*/ 334 h 614"/>
                            <a:gd name="T10" fmla="*/ 28 w 56"/>
                            <a:gd name="T11" fmla="*/ 586 h 614"/>
                            <a:gd name="T12" fmla="*/ 56 w 56"/>
                            <a:gd name="T13" fmla="*/ 614 h 6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6" h="614">
                              <a:moveTo>
                                <a:pt x="56" y="0"/>
                              </a:moveTo>
                              <a:cubicBezTo>
                                <a:pt x="40" y="0"/>
                                <a:pt x="28" y="12"/>
                                <a:pt x="28" y="28"/>
                              </a:cubicBezTo>
                              <a:cubicBezTo>
                                <a:pt x="28" y="28"/>
                                <a:pt x="28" y="278"/>
                                <a:pt x="28" y="278"/>
                              </a:cubicBezTo>
                              <a:cubicBezTo>
                                <a:pt x="28" y="294"/>
                                <a:pt x="16" y="306"/>
                                <a:pt x="0" y="306"/>
                              </a:cubicBezTo>
                              <a:cubicBezTo>
                                <a:pt x="16" y="306"/>
                                <a:pt x="28" y="318"/>
                                <a:pt x="28" y="334"/>
                              </a:cubicBezTo>
                              <a:cubicBezTo>
                                <a:pt x="28" y="334"/>
                                <a:pt x="28" y="586"/>
                                <a:pt x="28" y="586"/>
                              </a:cubicBezTo>
                              <a:cubicBezTo>
                                <a:pt x="28" y="600"/>
                                <a:pt x="40" y="614"/>
                                <a:pt x="56" y="614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CB0F9" id="Freeform 4" o:spid="_x0000_s1026" style="position:absolute;left:0;text-align:left;margin-left:84.5pt;margin-top:4.95pt;width:5.4pt;height:31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" path="m56,c40,,28,12,28,28v,,,250,,250c28,294,16,306,,306v16,,28,12,28,28c28,334,28,586,28,586v,14,12,28,28,28e" strokeweight=".57pt">
                <v:path o:connecttype="custom" o:connectlocs="68580,0;34290,18127;34290,179980;0,198108;34290,216235;34290,379383;68580,39751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3449955</wp:posOffset>
                </wp:positionH>
                <wp:positionV relativeFrom="paragraph">
                  <wp:posOffset>62865</wp:posOffset>
                </wp:positionV>
                <wp:extent cx="69850" cy="397510"/>
                <wp:effectExtent l="0" t="0" r="0" b="0"/>
                <wp:wrapNone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397510"/>
                        </a:xfrm>
                        <a:custGeom>
                          <a:avLst/>
                          <a:gdLst>
                            <a:gd name="T0" fmla="*/ 56 w 56"/>
                            <a:gd name="T1" fmla="*/ 0 h 614"/>
                            <a:gd name="T2" fmla="*/ 28 w 56"/>
                            <a:gd name="T3" fmla="*/ 28 h 614"/>
                            <a:gd name="T4" fmla="*/ 28 w 56"/>
                            <a:gd name="T5" fmla="*/ 278 h 614"/>
                            <a:gd name="T6" fmla="*/ 0 w 56"/>
                            <a:gd name="T7" fmla="*/ 306 h 614"/>
                            <a:gd name="T8" fmla="*/ 28 w 56"/>
                            <a:gd name="T9" fmla="*/ 334 h 614"/>
                            <a:gd name="T10" fmla="*/ 28 w 56"/>
                            <a:gd name="T11" fmla="*/ 586 h 614"/>
                            <a:gd name="T12" fmla="*/ 56 w 56"/>
                            <a:gd name="T13" fmla="*/ 614 h 6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6" h="614">
                              <a:moveTo>
                                <a:pt x="56" y="0"/>
                              </a:moveTo>
                              <a:cubicBezTo>
                                <a:pt x="40" y="0"/>
                                <a:pt x="28" y="12"/>
                                <a:pt x="28" y="28"/>
                              </a:cubicBezTo>
                              <a:cubicBezTo>
                                <a:pt x="28" y="28"/>
                                <a:pt x="28" y="278"/>
                                <a:pt x="28" y="278"/>
                              </a:cubicBezTo>
                              <a:cubicBezTo>
                                <a:pt x="28" y="294"/>
                                <a:pt x="16" y="306"/>
                                <a:pt x="0" y="306"/>
                              </a:cubicBezTo>
                              <a:cubicBezTo>
                                <a:pt x="16" y="306"/>
                                <a:pt x="28" y="318"/>
                                <a:pt x="28" y="334"/>
                              </a:cubicBezTo>
                              <a:cubicBezTo>
                                <a:pt x="28" y="334"/>
                                <a:pt x="28" y="586"/>
                                <a:pt x="28" y="586"/>
                              </a:cubicBezTo>
                              <a:cubicBezTo>
                                <a:pt x="28" y="600"/>
                                <a:pt x="40" y="614"/>
                                <a:pt x="56" y="614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28BB5" id="Freeform 5" o:spid="_x0000_s1026" style="position:absolute;left:0;text-align:left;margin-left:271.65pt;margin-top:4.95pt;width:5.5pt;height:3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" path="m56,c40,,28,12,28,28v,,,250,,250c28,294,16,306,,306v16,,28,12,28,28c28,334,28,586,28,586v,14,12,28,28,28e" strokeweight=".57pt">
                <v:path o:connecttype="custom" o:connectlocs="69850,0;34925,18127;34925,179980;0,198108;34925,216235;34925,379383;69850,39751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2907665</wp:posOffset>
                </wp:positionH>
                <wp:positionV relativeFrom="paragraph">
                  <wp:posOffset>53975</wp:posOffset>
                </wp:positionV>
                <wp:extent cx="73660" cy="40640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" cy="406400"/>
                        </a:xfrm>
                        <a:custGeom>
                          <a:avLst/>
                          <a:gdLst>
                            <a:gd name="T0" fmla="*/ 0 w 64"/>
                            <a:gd name="T1" fmla="*/ 628 h 628"/>
                            <a:gd name="T2" fmla="*/ 32 w 64"/>
                            <a:gd name="T3" fmla="*/ 600 h 628"/>
                            <a:gd name="T4" fmla="*/ 32 w 64"/>
                            <a:gd name="T5" fmla="*/ 372 h 628"/>
                            <a:gd name="T6" fmla="*/ 64 w 64"/>
                            <a:gd name="T7" fmla="*/ 344 h 628"/>
                            <a:gd name="T8" fmla="*/ 32 w 64"/>
                            <a:gd name="T9" fmla="*/ 316 h 628"/>
                            <a:gd name="T10" fmla="*/ 32 w 64"/>
                            <a:gd name="T11" fmla="*/ 28 h 628"/>
                            <a:gd name="T12" fmla="*/ 0 w 64"/>
                            <a:gd name="T13" fmla="*/ 0 h 6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64" h="628">
                              <a:moveTo>
                                <a:pt x="0" y="628"/>
                              </a:moveTo>
                              <a:cubicBezTo>
                                <a:pt x="18" y="628"/>
                                <a:pt x="32" y="616"/>
                                <a:pt x="32" y="600"/>
                              </a:cubicBezTo>
                              <a:cubicBezTo>
                                <a:pt x="32" y="600"/>
                                <a:pt x="32" y="372"/>
                                <a:pt x="32" y="372"/>
                              </a:cubicBezTo>
                              <a:cubicBezTo>
                                <a:pt x="32" y="358"/>
                                <a:pt x="46" y="344"/>
                                <a:pt x="64" y="344"/>
                              </a:cubicBezTo>
                              <a:cubicBezTo>
                                <a:pt x="46" y="344"/>
                                <a:pt x="32" y="332"/>
                                <a:pt x="32" y="316"/>
                              </a:cubicBezTo>
                              <a:cubicBezTo>
                                <a:pt x="32" y="316"/>
                                <a:pt x="32" y="28"/>
                                <a:pt x="32" y="28"/>
                              </a:cubicBezTo>
                              <a:cubicBezTo>
                                <a:pt x="32" y="12"/>
                                <a:pt x="18" y="0"/>
                                <a:pt x="0" y="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FBEDD" id="Freeform 6" o:spid="_x0000_s1026" style="position:absolute;left:0;text-align:left;margin-left:228.95pt;margin-top:4.25pt;width:5.8pt;height:3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,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" path="m,628v18,,32,-12,32,-28c32,600,32,372,32,372v,-14,14,-28,32,-28c46,344,32,332,32,316v,,,-288,,-288c32,12,18,,,e" strokeweight=".57pt">
                <v:path o:connecttype="custom" o:connectlocs="0,406400;36830,388280;36830,240734;73660,222614;36830,204494;36830,18120;0,0" o:connectangles="0,0,0,0,0,0,0"/>
              </v:shape>
            </w:pict>
          </mc:Fallback>
        </mc:AlternateContent>
      </w:r>
      <w:r w:rsidR="00B31B43">
        <w:rPr>
          <w:rFonts w:hint="eastAsia"/>
        </w:rPr>
        <w:t xml:space="preserve">　</w:t>
      </w:r>
      <w:r w:rsidR="00B31B43">
        <w:rPr>
          <w:rFonts w:cs="Times New Roman"/>
        </w:rPr>
        <w:t xml:space="preserve"> </w:t>
      </w:r>
      <w:r w:rsidR="00B31B43">
        <w:rPr>
          <w:rFonts w:hint="eastAsia"/>
        </w:rPr>
        <w:t xml:space="preserve">　　　　　　　</w:t>
      </w:r>
      <w:r w:rsidR="00CF22E7">
        <w:t xml:space="preserve"> </w:t>
      </w:r>
      <w:r w:rsidR="00B31B43">
        <w:rPr>
          <w:rFonts w:hint="eastAsia"/>
        </w:rPr>
        <w:t>□就職の日</w:t>
      </w:r>
      <w:r w:rsidR="00B31B43">
        <w:rPr>
          <w:rFonts w:cs="Times New Roman"/>
        </w:rPr>
        <w:t xml:space="preserve">                  </w:t>
      </w:r>
      <w:r w:rsidR="00B31B43">
        <w:rPr>
          <w:rFonts w:hint="eastAsia"/>
        </w:rPr>
        <w:t xml:space="preserve">　</w:t>
      </w:r>
      <w:r w:rsidR="00B31B43">
        <w:rPr>
          <w:rFonts w:cs="Times New Roman"/>
        </w:rPr>
        <w:t xml:space="preserve"> </w:t>
      </w:r>
      <w:r w:rsidR="003D7841">
        <w:rPr>
          <w:rFonts w:cs="Times New Roman"/>
        </w:rPr>
        <w:t xml:space="preserve"> </w:t>
      </w:r>
      <w:r w:rsidR="00F219B3">
        <w:rPr>
          <w:rFonts w:cs="Times New Roman"/>
        </w:rPr>
        <w:t xml:space="preserve">    </w:t>
      </w:r>
      <w:r w:rsidR="00B31B43">
        <w:rPr>
          <w:rFonts w:hint="eastAsia"/>
        </w:rPr>
        <w:t>□終了の日</w:t>
      </w:r>
    </w:p>
    <w:p w:rsidR="00B31B43" w:rsidRDefault="00943EB2">
      <w:pPr>
        <w:adjustRightInd/>
        <w:rPr>
          <w:rFonts w:ascii="ＭＳ 明朝" w:cs="Times New Roman"/>
          <w:spacing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1073150</wp:posOffset>
                </wp:positionH>
                <wp:positionV relativeFrom="paragraph">
                  <wp:posOffset>42545</wp:posOffset>
                </wp:positionV>
                <wp:extent cx="571500" cy="39751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7A2A" w:rsidRDefault="00EB7A2A" w:rsidP="00EB7A2A">
                            <w:r>
                              <w:rPr>
                                <w:rFonts w:hint="eastAsia"/>
                              </w:rPr>
                              <w:t>□平成</w:t>
                            </w:r>
                          </w:p>
                          <w:p w:rsidR="00EB7A2A" w:rsidRDefault="00EB7A2A" w:rsidP="00EB7A2A">
                            <w:r>
                              <w:rPr>
                                <w:rFonts w:hint="eastAsia"/>
                              </w:rPr>
                              <w:t>□令和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84.5pt;margin-top:3.35pt;width:45pt;height:31.3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" stroked="f">
                <v:textbox inset="5.85pt,.7pt,5.85pt,.7pt">
                  <w:txbxContent>
                    <w:p w:rsidR="00EB7A2A" w:rsidRDefault="00EB7A2A" w:rsidP="00EB7A2A">
                      <w:r>
                        <w:rPr>
                          <w:rFonts w:hint="eastAsia"/>
                        </w:rPr>
                        <w:t>□平成</w:t>
                      </w:r>
                    </w:p>
                    <w:p w:rsidR="00EB7A2A" w:rsidRDefault="00EB7A2A" w:rsidP="00EB7A2A">
                      <w:r>
                        <w:rPr>
                          <w:rFonts w:hint="eastAsia"/>
                        </w:rPr>
                        <w:t>□令和</w:t>
                      </w:r>
                    </w:p>
                  </w:txbxContent>
                </v:textbox>
              </v:shape>
            </w:pict>
          </mc:Fallback>
        </mc:AlternateContent>
      </w:r>
      <w:r w:rsidR="00D818CF">
        <w:rPr>
          <w:rFonts w:cs="Times New Roman" w:hint="eastAsia"/>
        </w:rPr>
        <w:t>１</w:t>
      </w:r>
      <w:r w:rsidR="00B31B43" w:rsidRPr="007A3A13">
        <w:rPr>
          <w:rFonts w:cs="Times New Roman"/>
          <w:sz w:val="28"/>
          <w:szCs w:val="28"/>
        </w:rPr>
        <w:t xml:space="preserve"> </w:t>
      </w:r>
      <w:r w:rsidR="00B31B43" w:rsidRPr="00225F54">
        <w:rPr>
          <w:rFonts w:hint="eastAsia"/>
          <w:sz w:val="20"/>
          <w:szCs w:val="20"/>
        </w:rPr>
        <w:t>申立人に対し</w:t>
      </w:r>
      <w:r w:rsidR="00620F8E">
        <w:rPr>
          <w:rFonts w:hint="eastAsia"/>
          <w:sz w:val="20"/>
          <w:szCs w:val="20"/>
        </w:rPr>
        <w:t>、</w:t>
      </w:r>
      <w:r w:rsidR="00B31B43">
        <w:rPr>
          <w:rFonts w:cs="Times New Roman"/>
        </w:rPr>
        <w:t xml:space="preserve">                </w:t>
      </w:r>
      <w:r w:rsidR="00B31B43">
        <w:rPr>
          <w:rFonts w:hint="eastAsia"/>
        </w:rPr>
        <w:t xml:space="preserve">　　　</w:t>
      </w:r>
      <w:r w:rsidR="00B31B43">
        <w:rPr>
          <w:rFonts w:cs="Times New Roman"/>
        </w:rPr>
        <w:t xml:space="preserve"> </w:t>
      </w:r>
      <w:r w:rsidR="00B31B43">
        <w:rPr>
          <w:rFonts w:hint="eastAsia"/>
        </w:rPr>
        <w:t xml:space="preserve">　</w:t>
      </w:r>
      <w:r w:rsidR="00B31B43">
        <w:rPr>
          <w:rFonts w:cs="Times New Roman"/>
        </w:rPr>
        <w:t xml:space="preserve"> </w:t>
      </w:r>
      <w:r w:rsidR="003D7841">
        <w:rPr>
          <w:rFonts w:cs="Times New Roman"/>
        </w:rPr>
        <w:t xml:space="preserve"> </w:t>
      </w:r>
      <w:r w:rsidR="00F219B3">
        <w:rPr>
          <w:rFonts w:cs="Times New Roman"/>
        </w:rPr>
        <w:t xml:space="preserve">   </w:t>
      </w:r>
      <w:r w:rsidR="00B31B43">
        <w:rPr>
          <w:rFonts w:hint="eastAsia"/>
        </w:rPr>
        <w:t>から</w:t>
      </w:r>
      <w:r w:rsidR="00B31B43">
        <w:rPr>
          <w:rFonts w:cs="Times New Roman"/>
        </w:rPr>
        <w:t xml:space="preserve">                          </w:t>
      </w:r>
      <w:r w:rsidR="00F219B3">
        <w:rPr>
          <w:rFonts w:cs="Times New Roman"/>
        </w:rPr>
        <w:t xml:space="preserve">    </w:t>
      </w:r>
      <w:r w:rsidR="00B31B43">
        <w:rPr>
          <w:rFonts w:hint="eastAsia"/>
        </w:rPr>
        <w:t>までの</w:t>
      </w:r>
      <w:r w:rsidR="00CF22E7">
        <w:rPr>
          <w:rFonts w:hint="eastAsia"/>
        </w:rPr>
        <w:t>報酬</w:t>
      </w:r>
    </w:p>
    <w:p w:rsidR="00B31B43" w:rsidRDefault="00B31B43">
      <w:pPr>
        <w:adjustRightInd/>
        <w:rPr>
          <w:rFonts w:cs="Times New Roman"/>
        </w:rPr>
      </w:pPr>
      <w:r>
        <w:rPr>
          <w:rFonts w:cs="Times New Roman"/>
        </w:rPr>
        <w:t xml:space="preserve">                 </w:t>
      </w:r>
      <w:r w:rsidR="00CF22E7"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 w:rsidR="005B79A9">
        <w:rPr>
          <w:rFonts w:hint="eastAsia"/>
        </w:rPr>
        <w:t xml:space="preserve">　</w:t>
      </w:r>
      <w:r w:rsidR="00EB7A2A">
        <w:rPr>
          <w:rFonts w:hint="eastAsia"/>
        </w:rPr>
        <w:t xml:space="preserve">　　　</w:t>
      </w:r>
      <w:r>
        <w:rPr>
          <w:rFonts w:hint="eastAsia"/>
        </w:rPr>
        <w:t>年　　月</w:t>
      </w:r>
      <w:r w:rsidR="00B00636">
        <w:rPr>
          <w:rFonts w:cs="Times New Roman" w:hint="eastAsia"/>
        </w:rPr>
        <w:t xml:space="preserve">　</w:t>
      </w:r>
      <w:r w:rsidR="005B79A9">
        <w:rPr>
          <w:rFonts w:cs="Times New Roman" w:hint="eastAsia"/>
        </w:rPr>
        <w:t xml:space="preserve">　日</w:t>
      </w:r>
      <w:r w:rsidR="00B3336C">
        <w:rPr>
          <w:rFonts w:cs="Times New Roman" w:hint="eastAsia"/>
        </w:rPr>
        <w:t xml:space="preserve">　</w:t>
      </w:r>
      <w:r w:rsidR="00B00636">
        <w:rPr>
          <w:rFonts w:cs="Times New Roman" w:hint="eastAsia"/>
        </w:rPr>
        <w:t xml:space="preserve">　　</w:t>
      </w:r>
      <w:r w:rsidR="00B00636">
        <w:rPr>
          <w:rFonts w:cs="Times New Roman"/>
        </w:rPr>
        <w:t xml:space="preserve"> </w:t>
      </w:r>
      <w:r w:rsidR="005B79A9">
        <w:rPr>
          <w:rFonts w:cs="Times New Roman"/>
        </w:rPr>
        <w:t xml:space="preserve">     </w:t>
      </w:r>
      <w:r w:rsidR="005217A9">
        <w:rPr>
          <w:rFonts w:hint="eastAsia"/>
        </w:rPr>
        <w:t>□令和</w:t>
      </w:r>
      <w:r>
        <w:rPr>
          <w:rFonts w:hint="eastAsia"/>
        </w:rPr>
        <w:t xml:space="preserve">　　年　</w:t>
      </w:r>
      <w:r w:rsidR="00F219B3">
        <w:t xml:space="preserve"> </w:t>
      </w:r>
      <w:r>
        <w:rPr>
          <w:rFonts w:hint="eastAsia"/>
        </w:rPr>
        <w:t xml:space="preserve">　月</w:t>
      </w:r>
      <w:r w:rsidR="00F45A7C">
        <w:rPr>
          <w:rFonts w:hint="eastAsia"/>
        </w:rPr>
        <w:t>末日</w:t>
      </w:r>
      <w:r w:rsidR="00B00636">
        <w:rPr>
          <w:rFonts w:cs="Times New Roman"/>
        </w:rPr>
        <w:t xml:space="preserve">  </w:t>
      </w:r>
    </w:p>
    <w:p w:rsidR="007A3A13" w:rsidRDefault="007A3A13" w:rsidP="007A3A13">
      <w:pPr>
        <w:adjustRightInd/>
        <w:spacing w:line="80" w:lineRule="exact"/>
      </w:pPr>
    </w:p>
    <w:tbl>
      <w:tblPr>
        <w:tblW w:w="101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65"/>
        <w:gridCol w:w="365"/>
        <w:gridCol w:w="380"/>
        <w:gridCol w:w="378"/>
        <w:gridCol w:w="380"/>
        <w:gridCol w:w="378"/>
        <w:gridCol w:w="380"/>
        <w:gridCol w:w="378"/>
        <w:gridCol w:w="378"/>
        <w:gridCol w:w="380"/>
        <w:gridCol w:w="2843"/>
      </w:tblGrid>
      <w:tr w:rsidR="00B31B43" w:rsidTr="00D4752D">
        <w:trPr>
          <w:trHeight w:val="387"/>
        </w:trPr>
        <w:tc>
          <w:tcPr>
            <w:tcW w:w="3865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973F8B" w:rsidRPr="00D4752D" w:rsidRDefault="00973F8B" w:rsidP="007A3A13">
            <w:pPr>
              <w:suppressAutoHyphens/>
              <w:kinsoku w:val="0"/>
              <w:wordWrap w:val="0"/>
              <w:autoSpaceDE w:val="0"/>
              <w:autoSpaceDN w:val="0"/>
              <w:spacing w:line="140" w:lineRule="atLeast"/>
              <w:jc w:val="left"/>
              <w:rPr>
                <w:sz w:val="20"/>
                <w:szCs w:val="20"/>
              </w:rPr>
            </w:pPr>
          </w:p>
          <w:p w:rsidR="00B31B43" w:rsidRPr="00225F54" w:rsidRDefault="000A4A59" w:rsidP="00CF22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0A4A59">
              <w:rPr>
                <w:rFonts w:hint="eastAsia"/>
                <w:color w:val="FFFFFF"/>
                <w:spacing w:val="15"/>
                <w:sz w:val="4"/>
                <w:szCs w:val="4"/>
              </w:rPr>
              <w:t>２</w:t>
            </w:r>
            <w:r w:rsidR="00661248">
              <w:rPr>
                <w:rFonts w:hint="eastAsia"/>
                <w:spacing w:val="15"/>
                <w:sz w:val="20"/>
                <w:szCs w:val="20"/>
              </w:rPr>
              <w:t>として、</w:t>
            </w:r>
            <w:r w:rsidR="00CF22E7">
              <w:rPr>
                <w:rFonts w:hint="eastAsia"/>
                <w:spacing w:val="15"/>
                <w:sz w:val="20"/>
                <w:szCs w:val="20"/>
              </w:rPr>
              <w:t>未成年者</w:t>
            </w:r>
            <w:r w:rsidR="00B31B43" w:rsidRPr="00225F54">
              <w:rPr>
                <w:rFonts w:hint="eastAsia"/>
                <w:spacing w:val="15"/>
                <w:sz w:val="20"/>
                <w:szCs w:val="20"/>
              </w:rPr>
              <w:t>の財産の中か</w:t>
            </w:r>
            <w:r w:rsidR="00B31B43" w:rsidRPr="00225F54">
              <w:rPr>
                <w:rFonts w:hint="eastAsia"/>
                <w:sz w:val="20"/>
                <w:szCs w:val="20"/>
              </w:rPr>
              <w:t>ら</w:t>
            </w:r>
          </w:p>
        </w:tc>
        <w:tc>
          <w:tcPr>
            <w:tcW w:w="3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8"/>
                <w:szCs w:val="8"/>
              </w:rPr>
            </w:pPr>
          </w:p>
          <w:p w:rsidR="007A3A13" w:rsidRPr="007A3A13" w:rsidRDefault="007A3A1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31B43" w:rsidRPr="007A3A1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31B43" w:rsidRPr="007A3A1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31B43" w:rsidRPr="007A3A1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225F54" w:rsidRPr="007A3A13" w:rsidRDefault="00225F54" w:rsidP="00A05771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sz w:val="18"/>
                <w:szCs w:val="18"/>
              </w:rPr>
            </w:pPr>
          </w:p>
          <w:p w:rsidR="00B31B43" w:rsidRPr="007A3A13" w:rsidRDefault="00B31B43" w:rsidP="00A05771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7A3A13">
              <w:rPr>
                <w:rFonts w:hint="eastAsia"/>
                <w:sz w:val="22"/>
                <w:szCs w:val="22"/>
              </w:rPr>
              <w:t>万</w:t>
            </w:r>
          </w:p>
        </w:tc>
        <w:tc>
          <w:tcPr>
            <w:tcW w:w="38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31B43" w:rsidRPr="007A3A1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31B43" w:rsidRPr="007A3A1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225F54" w:rsidRPr="007A3A13" w:rsidRDefault="00225F54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sz w:val="18"/>
                <w:szCs w:val="18"/>
              </w:rPr>
            </w:pPr>
          </w:p>
          <w:p w:rsidR="00B31B43" w:rsidRPr="007A3A1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7A3A13">
              <w:rPr>
                <w:rFonts w:hint="eastAsia"/>
                <w:sz w:val="22"/>
                <w:szCs w:val="22"/>
              </w:rPr>
              <w:t>０</w:t>
            </w:r>
          </w:p>
        </w:tc>
        <w:tc>
          <w:tcPr>
            <w:tcW w:w="38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225F54" w:rsidRPr="007A3A13" w:rsidRDefault="00225F54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sz w:val="18"/>
                <w:szCs w:val="18"/>
              </w:rPr>
            </w:pPr>
          </w:p>
          <w:p w:rsidR="00B31B43" w:rsidRPr="007A3A1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7A3A13">
              <w:rPr>
                <w:rFonts w:hint="eastAsia"/>
                <w:sz w:val="22"/>
                <w:szCs w:val="22"/>
              </w:rPr>
              <w:t>０</w:t>
            </w:r>
          </w:p>
        </w:tc>
        <w:tc>
          <w:tcPr>
            <w:tcW w:w="2843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973F8B" w:rsidRPr="00225F54" w:rsidRDefault="00973F8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sz w:val="20"/>
                <w:szCs w:val="20"/>
              </w:rPr>
            </w:pPr>
          </w:p>
          <w:p w:rsidR="00B31B43" w:rsidRPr="00225F54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225F54">
              <w:rPr>
                <w:rFonts w:hint="eastAsia"/>
                <w:sz w:val="20"/>
                <w:szCs w:val="20"/>
              </w:rPr>
              <w:t>円（内税）を与える。</w:t>
            </w:r>
          </w:p>
        </w:tc>
      </w:tr>
    </w:tbl>
    <w:p w:rsidR="00225F54" w:rsidRDefault="00225F54" w:rsidP="00225F54">
      <w:pPr>
        <w:adjustRightInd/>
        <w:rPr>
          <w:color w:val="FFFFFF"/>
          <w:sz w:val="4"/>
          <w:szCs w:val="4"/>
        </w:rPr>
      </w:pPr>
      <w:r w:rsidRPr="00225F54">
        <w:rPr>
          <w:color w:val="FFFFFF"/>
          <w:sz w:val="4"/>
          <w:szCs w:val="4"/>
        </w:rPr>
        <w:t>33</w:t>
      </w:r>
    </w:p>
    <w:p w:rsidR="00225F54" w:rsidRDefault="00225F54" w:rsidP="00225F54">
      <w:pPr>
        <w:adjustRightInd/>
        <w:rPr>
          <w:color w:val="FFFFFF"/>
          <w:sz w:val="4"/>
          <w:szCs w:val="4"/>
        </w:rPr>
      </w:pPr>
    </w:p>
    <w:p w:rsidR="00225F54" w:rsidRPr="00C8739A" w:rsidRDefault="00225F54" w:rsidP="00225F54">
      <w:pPr>
        <w:adjustRightInd/>
        <w:ind w:firstLineChars="50" w:firstLine="20"/>
        <w:rPr>
          <w:color w:val="FFFFFF"/>
          <w:sz w:val="4"/>
          <w:szCs w:val="4"/>
        </w:rPr>
      </w:pPr>
    </w:p>
    <w:p w:rsidR="00225F54" w:rsidRDefault="00225F54" w:rsidP="00225F54">
      <w:pPr>
        <w:adjustRightInd/>
        <w:rPr>
          <w:color w:val="FFFFFF"/>
          <w:sz w:val="4"/>
          <w:szCs w:val="4"/>
        </w:rPr>
      </w:pPr>
      <w:r w:rsidRPr="00225F54">
        <w:rPr>
          <w:rFonts w:hint="eastAsia"/>
          <w:color w:val="FFFFFF"/>
          <w:sz w:val="4"/>
          <w:szCs w:val="4"/>
        </w:rPr>
        <w:t>お</w:t>
      </w:r>
    </w:p>
    <w:p w:rsidR="00225F54" w:rsidRDefault="00D818CF" w:rsidP="00D818CF">
      <w:pPr>
        <w:adjustRightInd/>
      </w:pPr>
      <w:r w:rsidRPr="00D818CF">
        <w:rPr>
          <w:rFonts w:hint="eastAsia"/>
        </w:rPr>
        <w:t>２</w:t>
      </w:r>
      <w:r w:rsidR="00225F54">
        <w:rPr>
          <w:sz w:val="24"/>
          <w:szCs w:val="24"/>
        </w:rPr>
        <w:t xml:space="preserve"> </w:t>
      </w:r>
      <w:r w:rsidR="00661248">
        <w:rPr>
          <w:rFonts w:hint="eastAsia"/>
        </w:rPr>
        <w:t>手続費用は、</w:t>
      </w:r>
      <w:r w:rsidR="000A4A59">
        <w:rPr>
          <w:rFonts w:hint="eastAsia"/>
        </w:rPr>
        <w:t>申立人</w:t>
      </w:r>
      <w:r w:rsidR="00225F54">
        <w:rPr>
          <w:rFonts w:hint="eastAsia"/>
        </w:rPr>
        <w:t>の負担とする。</w:t>
      </w:r>
      <w:r w:rsidR="00B31B43">
        <w:rPr>
          <w:rFonts w:hint="eastAsia"/>
        </w:rPr>
        <w:t xml:space="preserve">　</w:t>
      </w:r>
    </w:p>
    <w:p w:rsidR="007A3A13" w:rsidRDefault="007A3A13" w:rsidP="007A3A13">
      <w:pPr>
        <w:adjustRightInd/>
        <w:spacing w:line="160" w:lineRule="exact"/>
        <w:ind w:leftChars="100" w:left="598" w:hangingChars="185" w:hanging="388"/>
      </w:pPr>
    </w:p>
    <w:p w:rsidR="00B31B43" w:rsidRDefault="005217A9" w:rsidP="000837F8">
      <w:pPr>
        <w:adjustRightInd/>
        <w:ind w:leftChars="283" w:left="594"/>
        <w:rPr>
          <w:rFonts w:ascii="ＭＳ 明朝" w:cs="Times New Roman"/>
          <w:spacing w:val="16"/>
        </w:rPr>
      </w:pPr>
      <w:r>
        <w:rPr>
          <w:rFonts w:hint="eastAsia"/>
        </w:rPr>
        <w:t>令和</w:t>
      </w:r>
      <w:r w:rsidR="00B31B43">
        <w:rPr>
          <w:rFonts w:hint="eastAsia"/>
        </w:rPr>
        <w:t xml:space="preserve">　　年　　月　　日</w:t>
      </w:r>
    </w:p>
    <w:p w:rsidR="00B31B43" w:rsidRDefault="00B31B43">
      <w:pPr>
        <w:adjustRightInd/>
        <w:ind w:left="600" w:hanging="600"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　　　</w:t>
      </w:r>
      <w:r w:rsidR="000837F8">
        <w:rPr>
          <w:rFonts w:hint="eastAsia"/>
        </w:rPr>
        <w:t xml:space="preserve">　</w:t>
      </w:r>
      <w:r w:rsidR="006264E2">
        <w:rPr>
          <w:rFonts w:hint="eastAsia"/>
          <w:spacing w:val="12"/>
        </w:rPr>
        <w:t>千葉</w:t>
      </w:r>
      <w:r w:rsidRPr="00022EBE">
        <w:rPr>
          <w:rFonts w:hint="eastAsia"/>
          <w:spacing w:val="12"/>
        </w:rPr>
        <w:t>家庭裁判所</w:t>
      </w:r>
      <w:r w:rsidR="00150180">
        <w:rPr>
          <w:spacing w:val="12"/>
        </w:rPr>
        <w:t xml:space="preserve"> </w:t>
      </w:r>
      <w:r w:rsidR="00150180">
        <w:rPr>
          <w:rFonts w:hint="eastAsia"/>
          <w:spacing w:val="12"/>
        </w:rPr>
        <w:t>□</w:t>
      </w:r>
      <w:r w:rsidR="00150180">
        <w:rPr>
          <w:spacing w:val="12"/>
        </w:rPr>
        <w:t xml:space="preserve"> </w:t>
      </w:r>
      <w:r w:rsidRPr="00022EBE">
        <w:rPr>
          <w:rFonts w:hint="eastAsia"/>
          <w:spacing w:val="12"/>
        </w:rPr>
        <w:t>家</w:t>
      </w:r>
      <w:r w:rsidR="006264E2">
        <w:rPr>
          <w:rFonts w:hint="eastAsia"/>
          <w:spacing w:val="12"/>
        </w:rPr>
        <w:t>事</w:t>
      </w:r>
      <w:r w:rsidRPr="00022EBE">
        <w:rPr>
          <w:rFonts w:hint="eastAsia"/>
          <w:spacing w:val="12"/>
        </w:rPr>
        <w:t>部</w:t>
      </w:r>
      <w:r w:rsidR="00150180">
        <w:rPr>
          <w:spacing w:val="12"/>
        </w:rPr>
        <w:t xml:space="preserve"> </w:t>
      </w:r>
      <w:r w:rsidR="00D818CF">
        <w:rPr>
          <w:spacing w:val="12"/>
        </w:rPr>
        <w:t xml:space="preserve"> </w:t>
      </w:r>
      <w:r w:rsidR="00B85F4D" w:rsidRPr="00022EBE">
        <w:rPr>
          <w:rFonts w:hint="eastAsia"/>
          <w:spacing w:val="12"/>
        </w:rPr>
        <w:t>□</w:t>
      </w:r>
      <w:r w:rsidR="006264E2">
        <w:rPr>
          <w:rFonts w:hint="eastAsia"/>
          <w:spacing w:val="12"/>
        </w:rPr>
        <w:t xml:space="preserve">　　　　　</w:t>
      </w:r>
      <w:r w:rsidR="00B85F4D" w:rsidRPr="00022EBE">
        <w:rPr>
          <w:rFonts w:hint="eastAsia"/>
          <w:spacing w:val="12"/>
        </w:rPr>
        <w:t>支</w:t>
      </w:r>
      <w:r w:rsidR="00B85F4D" w:rsidRPr="00022EBE">
        <w:rPr>
          <w:rFonts w:hint="eastAsia"/>
          <w:spacing w:val="6"/>
        </w:rPr>
        <w:t>部</w:t>
      </w:r>
      <w:r w:rsidR="00B85F4D">
        <w:rPr>
          <w:rFonts w:hint="eastAsia"/>
        </w:rPr>
        <w:t xml:space="preserve">　</w:t>
      </w:r>
      <w:r w:rsidR="00D818CF">
        <w:rPr>
          <w:rFonts w:hint="eastAsia"/>
        </w:rPr>
        <w:t>□</w:t>
      </w:r>
      <w:r w:rsidR="00D818CF">
        <w:t xml:space="preserve"> </w:t>
      </w:r>
      <w:r w:rsidR="00D818CF">
        <w:rPr>
          <w:rFonts w:hint="eastAsia"/>
        </w:rPr>
        <w:t>市川出張所</w:t>
      </w:r>
    </w:p>
    <w:tbl>
      <w:tblPr>
        <w:tblpPr w:leftFromText="142" w:rightFromText="142" w:vertAnchor="text" w:horzAnchor="margin" w:tblpXSpec="right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9"/>
      </w:tblGrid>
      <w:tr w:rsidR="00266E60" w:rsidTr="00266E60">
        <w:trPr>
          <w:trHeight w:val="1176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E60" w:rsidRPr="00AF7927" w:rsidRDefault="00266E60" w:rsidP="00266E60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16"/>
                <w:sz w:val="16"/>
                <w:szCs w:val="16"/>
              </w:rPr>
            </w:pPr>
            <w:r>
              <w:rPr>
                <w:rFonts w:cs="Times New Roman"/>
              </w:rPr>
              <w:t xml:space="preserve">         </w:t>
            </w:r>
            <w:r w:rsidRPr="00AF7927">
              <w:rPr>
                <w:rFonts w:hint="eastAsia"/>
                <w:spacing w:val="-4"/>
                <w:sz w:val="16"/>
                <w:szCs w:val="16"/>
              </w:rPr>
              <w:t>告　　　知</w:t>
            </w:r>
          </w:p>
          <w:p w:rsidR="00266E60" w:rsidRPr="00AF7927" w:rsidRDefault="00266E60" w:rsidP="00266E60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16"/>
                <w:sz w:val="16"/>
                <w:szCs w:val="16"/>
              </w:rPr>
            </w:pPr>
            <w:r w:rsidRPr="00AF7927">
              <w:rPr>
                <w:rFonts w:ascii="ＭＳ 明朝" w:cs="Times New Roman" w:hint="eastAsia"/>
                <w:color w:val="auto"/>
                <w:sz w:val="16"/>
                <w:szCs w:val="16"/>
              </w:rPr>
              <w:t>受告知者</w:t>
            </w:r>
            <w:r w:rsidRPr="00AF7927">
              <w:rPr>
                <w:rFonts w:ascii="ＭＳ 明朝" w:cs="Times New Roman"/>
                <w:color w:val="auto"/>
                <w:sz w:val="16"/>
                <w:szCs w:val="16"/>
              </w:rPr>
              <w:t xml:space="preserve">  </w:t>
            </w:r>
            <w:r w:rsidRPr="00AF7927">
              <w:rPr>
                <w:rFonts w:hint="eastAsia"/>
                <w:spacing w:val="-4"/>
                <w:sz w:val="16"/>
                <w:szCs w:val="16"/>
              </w:rPr>
              <w:t>申立人</w:t>
            </w:r>
          </w:p>
          <w:p w:rsidR="00266E60" w:rsidRPr="00AF7927" w:rsidRDefault="00266E60" w:rsidP="00266E60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16"/>
                <w:sz w:val="16"/>
                <w:szCs w:val="16"/>
              </w:rPr>
            </w:pPr>
            <w:r>
              <w:rPr>
                <w:rFonts w:ascii="ＭＳ 明朝" w:cs="Times New Roman" w:hint="eastAsia"/>
                <w:color w:val="auto"/>
                <w:sz w:val="16"/>
                <w:szCs w:val="16"/>
              </w:rPr>
              <w:t>告知方法</w:t>
            </w:r>
            <w:r w:rsidRPr="00AF7927">
              <w:rPr>
                <w:rFonts w:ascii="ＭＳ 明朝" w:cs="Times New Roman"/>
                <w:color w:val="auto"/>
                <w:sz w:val="16"/>
                <w:szCs w:val="16"/>
              </w:rPr>
              <w:t xml:space="preserve"> </w:t>
            </w:r>
            <w:r w:rsidRPr="00AF7927">
              <w:rPr>
                <w:rFonts w:hint="eastAsia"/>
                <w:spacing w:val="-4"/>
                <w:sz w:val="16"/>
                <w:szCs w:val="16"/>
              </w:rPr>
              <w:t>□</w:t>
            </w:r>
            <w:r>
              <w:rPr>
                <w:rFonts w:hint="eastAsia"/>
                <w:spacing w:val="-4"/>
                <w:sz w:val="16"/>
                <w:szCs w:val="16"/>
              </w:rPr>
              <w:t>住所又は事務所に謄本送付</w:t>
            </w:r>
          </w:p>
          <w:p w:rsidR="00266E60" w:rsidRPr="00D14701" w:rsidRDefault="00266E60" w:rsidP="00266E60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16"/>
                <w:sz w:val="16"/>
                <w:szCs w:val="16"/>
              </w:rPr>
            </w:pPr>
            <w:r w:rsidRPr="00AF7927"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 w:rsidRPr="00AF7927">
              <w:rPr>
                <w:spacing w:val="-4"/>
                <w:sz w:val="16"/>
                <w:szCs w:val="16"/>
              </w:rPr>
              <w:t xml:space="preserve">   </w:t>
            </w:r>
            <w:r w:rsidRPr="00AF7927"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 w:rsidRPr="00033506">
              <w:rPr>
                <w:spacing w:val="-4"/>
                <w:sz w:val="15"/>
                <w:szCs w:val="15"/>
              </w:rPr>
              <w:t xml:space="preserve">  </w:t>
            </w:r>
            <w:r>
              <w:rPr>
                <w:spacing w:val="-4"/>
                <w:sz w:val="15"/>
                <w:szCs w:val="15"/>
              </w:rPr>
              <w:t xml:space="preserve"> </w:t>
            </w:r>
            <w:r w:rsidRPr="00AF7927">
              <w:rPr>
                <w:rFonts w:hint="eastAsia"/>
                <w:spacing w:val="-4"/>
                <w:sz w:val="16"/>
                <w:szCs w:val="16"/>
              </w:rPr>
              <w:t>□</w:t>
            </w:r>
            <w:r>
              <w:rPr>
                <w:rFonts w:hint="eastAsia"/>
                <w:spacing w:val="-4"/>
                <w:sz w:val="16"/>
                <w:szCs w:val="16"/>
              </w:rPr>
              <w:t>当庁において謄本交付</w:t>
            </w:r>
          </w:p>
          <w:p w:rsidR="00266E60" w:rsidRPr="00AF7927" w:rsidRDefault="00266E60" w:rsidP="00266E60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16"/>
                <w:sz w:val="16"/>
                <w:szCs w:val="16"/>
              </w:rPr>
            </w:pPr>
            <w:r w:rsidRPr="00AF7927">
              <w:rPr>
                <w:rFonts w:ascii="ＭＳ 明朝" w:cs="Times New Roman" w:hint="eastAsia"/>
                <w:color w:val="auto"/>
                <w:spacing w:val="40"/>
                <w:sz w:val="16"/>
                <w:szCs w:val="16"/>
              </w:rPr>
              <w:t>年月</w:t>
            </w:r>
            <w:r w:rsidRPr="00AF7927">
              <w:rPr>
                <w:rFonts w:ascii="ＭＳ 明朝" w:cs="Times New Roman" w:hint="eastAsia"/>
                <w:color w:val="auto"/>
                <w:sz w:val="16"/>
                <w:szCs w:val="16"/>
              </w:rPr>
              <w:t>日</w:t>
            </w:r>
            <w:r w:rsidRPr="00AF7927">
              <w:rPr>
                <w:rFonts w:ascii="ＭＳ 明朝" w:cs="Times New Roman"/>
                <w:color w:val="auto"/>
                <w:sz w:val="16"/>
                <w:szCs w:val="16"/>
              </w:rPr>
              <w:t xml:space="preserve"> </w:t>
            </w:r>
            <w:r w:rsidR="005217A9">
              <w:rPr>
                <w:rFonts w:hint="eastAsia"/>
                <w:spacing w:val="-4"/>
                <w:sz w:val="16"/>
                <w:szCs w:val="16"/>
              </w:rPr>
              <w:t>令和</w:t>
            </w:r>
            <w:r w:rsidRPr="00AF7927"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 w:rsidRPr="00AF7927">
              <w:rPr>
                <w:rFonts w:cs="Times New Roman"/>
                <w:spacing w:val="-2"/>
                <w:sz w:val="16"/>
                <w:szCs w:val="16"/>
              </w:rPr>
              <w:t xml:space="preserve">    </w:t>
            </w:r>
            <w:r w:rsidRPr="00AF7927">
              <w:rPr>
                <w:rFonts w:hint="eastAsia"/>
                <w:spacing w:val="-4"/>
                <w:sz w:val="16"/>
                <w:szCs w:val="16"/>
              </w:rPr>
              <w:t>・</w:t>
            </w:r>
            <w:r w:rsidRPr="00AF7927">
              <w:rPr>
                <w:rFonts w:cs="Times New Roman"/>
                <w:spacing w:val="-2"/>
                <w:sz w:val="16"/>
                <w:szCs w:val="16"/>
              </w:rPr>
              <w:t xml:space="preserve">    </w:t>
            </w:r>
            <w:r w:rsidRPr="00AF7927">
              <w:rPr>
                <w:rFonts w:hint="eastAsia"/>
                <w:spacing w:val="-4"/>
                <w:sz w:val="16"/>
                <w:szCs w:val="16"/>
              </w:rPr>
              <w:t xml:space="preserve">　・</w:t>
            </w:r>
          </w:p>
          <w:p w:rsidR="00266E60" w:rsidRDefault="00266E60" w:rsidP="00266E6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AF7927">
              <w:rPr>
                <w:rFonts w:cs="Times New Roman"/>
                <w:spacing w:val="-2"/>
                <w:sz w:val="16"/>
                <w:szCs w:val="16"/>
              </w:rPr>
              <w:t xml:space="preserve"> </w:t>
            </w:r>
            <w:r w:rsidRPr="00AF7927">
              <w:rPr>
                <w:rFonts w:hint="eastAsia"/>
                <w:spacing w:val="-4"/>
                <w:sz w:val="16"/>
                <w:szCs w:val="16"/>
              </w:rPr>
              <w:t>裁判所書記官</w:t>
            </w:r>
          </w:p>
        </w:tc>
      </w:tr>
    </w:tbl>
    <w:p w:rsidR="00AF7927" w:rsidRDefault="00B31B43" w:rsidP="007A3A13">
      <w:pPr>
        <w:adjustRightInd/>
        <w:ind w:left="600" w:hanging="600"/>
      </w:pPr>
      <w:r>
        <w:rPr>
          <w:rFonts w:hint="eastAsia"/>
        </w:rPr>
        <w:t xml:space="preserve">　　　　　　　　</w:t>
      </w:r>
      <w:r w:rsidR="00A20497" w:rsidRPr="00225F54">
        <w:rPr>
          <w:rFonts w:hint="eastAsia"/>
          <w:sz w:val="24"/>
          <w:szCs w:val="24"/>
        </w:rPr>
        <w:t xml:space="preserve">　</w:t>
      </w:r>
      <w:r w:rsidR="00225F54" w:rsidRPr="00225F54">
        <w:rPr>
          <w:rFonts w:hint="eastAsia"/>
          <w:sz w:val="28"/>
          <w:szCs w:val="28"/>
        </w:rPr>
        <w:t xml:space="preserve">　</w:t>
      </w:r>
      <w:r w:rsidR="00225F54">
        <w:rPr>
          <w:rFonts w:hint="eastAsia"/>
          <w:spacing w:val="26"/>
        </w:rPr>
        <w:t>裁判官</w:t>
      </w:r>
      <w:r>
        <w:rPr>
          <w:rFonts w:hint="eastAsia"/>
        </w:rPr>
        <w:t xml:space="preserve">　</w:t>
      </w:r>
    </w:p>
    <w:p w:rsidR="00266E60" w:rsidRDefault="00266E60" w:rsidP="007A3A13">
      <w:pPr>
        <w:adjustRightInd/>
        <w:ind w:left="600" w:hanging="600"/>
      </w:pPr>
    </w:p>
    <w:p w:rsidR="00266E60" w:rsidRDefault="00266E60" w:rsidP="007A3A13">
      <w:pPr>
        <w:adjustRightInd/>
        <w:ind w:left="600" w:hanging="600"/>
      </w:pPr>
    </w:p>
    <w:p w:rsidR="00266E60" w:rsidRDefault="00266E60" w:rsidP="007A3A13">
      <w:pPr>
        <w:adjustRightInd/>
        <w:ind w:left="600" w:hanging="600"/>
      </w:pPr>
      <w:r>
        <w:rPr>
          <w:rFonts w:hint="eastAsia"/>
        </w:rPr>
        <w:t xml:space="preserve">　　　これは謄本である。</w:t>
      </w:r>
    </w:p>
    <w:p w:rsidR="00266E60" w:rsidRDefault="00266E60" w:rsidP="007A3A13">
      <w:pPr>
        <w:adjustRightInd/>
        <w:ind w:left="600" w:hanging="600"/>
      </w:pPr>
      <w:r>
        <w:rPr>
          <w:rFonts w:hint="eastAsia"/>
        </w:rPr>
        <w:t xml:space="preserve">　　　同日同庁　　裁判所書記官</w:t>
      </w:r>
    </w:p>
    <w:p w:rsidR="005655D5" w:rsidRPr="0026640F" w:rsidRDefault="005655D5" w:rsidP="005655D5">
      <w:pPr>
        <w:tabs>
          <w:tab w:val="left" w:pos="4588"/>
        </w:tabs>
        <w:adjustRightInd/>
        <w:rPr>
          <w:sz w:val="22"/>
          <w:szCs w:val="22"/>
          <w:u w:val="single" w:color="000000"/>
        </w:rPr>
      </w:pPr>
      <w:r>
        <w:br w:type="page"/>
      </w:r>
      <w:r w:rsidRPr="0026640F">
        <w:rPr>
          <w:rFonts w:hint="eastAsia"/>
          <w:sz w:val="22"/>
          <w:szCs w:val="22"/>
        </w:rPr>
        <w:lastRenderedPageBreak/>
        <w:t>基本事件番号　平成</w:t>
      </w:r>
      <w:r w:rsidR="005217A9">
        <w:rPr>
          <w:rFonts w:hint="eastAsia"/>
          <w:sz w:val="22"/>
          <w:szCs w:val="22"/>
        </w:rPr>
        <w:t>・令和</w:t>
      </w:r>
      <w:r w:rsidRPr="0026640F">
        <w:rPr>
          <w:rFonts w:hint="eastAsia"/>
          <w:sz w:val="22"/>
          <w:szCs w:val="22"/>
          <w:u w:val="single" w:color="000000"/>
        </w:rPr>
        <w:t xml:space="preserve">　　　</w:t>
      </w:r>
      <w:r w:rsidRPr="0026640F">
        <w:rPr>
          <w:rFonts w:hint="eastAsia"/>
          <w:sz w:val="22"/>
          <w:szCs w:val="22"/>
        </w:rPr>
        <w:t>年（家）第</w:t>
      </w:r>
      <w:r w:rsidRPr="0026640F">
        <w:rPr>
          <w:rFonts w:hint="eastAsia"/>
          <w:sz w:val="22"/>
          <w:szCs w:val="22"/>
          <w:u w:val="single" w:color="000000"/>
        </w:rPr>
        <w:t xml:space="preserve">　　</w:t>
      </w:r>
      <w:r w:rsidR="00C757EC" w:rsidRPr="0026640F">
        <w:rPr>
          <w:sz w:val="22"/>
          <w:szCs w:val="22"/>
          <w:u w:val="single" w:color="000000"/>
        </w:rPr>
        <w:t xml:space="preserve"> </w:t>
      </w:r>
      <w:r w:rsidRPr="0026640F">
        <w:rPr>
          <w:rFonts w:hint="eastAsia"/>
          <w:sz w:val="22"/>
          <w:szCs w:val="22"/>
          <w:u w:val="single" w:color="000000"/>
        </w:rPr>
        <w:t xml:space="preserve">　　　　　</w:t>
      </w:r>
      <w:r w:rsidRPr="0026640F">
        <w:rPr>
          <w:rFonts w:hint="eastAsia"/>
          <w:sz w:val="22"/>
          <w:szCs w:val="22"/>
        </w:rPr>
        <w:t xml:space="preserve">号　　</w:t>
      </w:r>
      <w:r w:rsidR="00CF22E7">
        <w:rPr>
          <w:rFonts w:hint="eastAsia"/>
          <w:sz w:val="22"/>
          <w:szCs w:val="22"/>
          <w:u w:val="single" w:color="000000"/>
        </w:rPr>
        <w:t>未成年者</w:t>
      </w:r>
      <w:r w:rsidRPr="0026640F">
        <w:rPr>
          <w:rFonts w:cs="Times New Roman"/>
          <w:sz w:val="22"/>
          <w:szCs w:val="22"/>
          <w:u w:val="single" w:color="000000"/>
        </w:rPr>
        <w:t xml:space="preserve"> </w:t>
      </w:r>
      <w:r w:rsidR="00CF22E7">
        <w:rPr>
          <w:rFonts w:cs="Times New Roman" w:hint="eastAsia"/>
          <w:sz w:val="22"/>
          <w:szCs w:val="22"/>
          <w:u w:val="single" w:color="000000"/>
        </w:rPr>
        <w:t xml:space="preserve">　</w:t>
      </w:r>
      <w:r w:rsidRPr="0026640F">
        <w:rPr>
          <w:rFonts w:cs="Times New Roman"/>
          <w:sz w:val="22"/>
          <w:szCs w:val="22"/>
          <w:u w:val="single" w:color="000000"/>
        </w:rPr>
        <w:t xml:space="preserve"> </w:t>
      </w:r>
      <w:r w:rsidRPr="0026640F">
        <w:rPr>
          <w:rFonts w:hint="eastAsia"/>
          <w:sz w:val="22"/>
          <w:szCs w:val="22"/>
          <w:u w:val="single" w:color="000000"/>
        </w:rPr>
        <w:t xml:space="preserve">　　　</w:t>
      </w:r>
      <w:r w:rsidR="00C757EC" w:rsidRPr="0026640F">
        <w:rPr>
          <w:sz w:val="22"/>
          <w:szCs w:val="22"/>
          <w:u w:val="single" w:color="000000"/>
        </w:rPr>
        <w:t xml:space="preserve">    </w:t>
      </w:r>
      <w:r w:rsidRPr="0026640F">
        <w:rPr>
          <w:rFonts w:hint="eastAsia"/>
          <w:sz w:val="22"/>
          <w:szCs w:val="22"/>
          <w:u w:val="single" w:color="000000"/>
        </w:rPr>
        <w:t xml:space="preserve">　　　</w:t>
      </w:r>
    </w:p>
    <w:p w:rsidR="005655D5" w:rsidRDefault="005655D5" w:rsidP="005655D5">
      <w:pPr>
        <w:tabs>
          <w:tab w:val="left" w:pos="4588"/>
        </w:tabs>
        <w:adjustRightInd/>
        <w:rPr>
          <w:rFonts w:ascii="ＭＳ 明朝" w:cs="Times New Roman"/>
        </w:rPr>
      </w:pPr>
    </w:p>
    <w:p w:rsidR="005655D5" w:rsidRPr="00806656" w:rsidRDefault="005655D5" w:rsidP="005655D5">
      <w:pPr>
        <w:adjustRightInd/>
        <w:spacing w:line="360" w:lineRule="auto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 w:rsidRPr="00806656">
        <w:rPr>
          <w:rFonts w:asciiTheme="majorEastAsia" w:eastAsiaTheme="majorEastAsia" w:hAnsiTheme="majorEastAsia" w:hint="eastAsia"/>
          <w:bCs/>
          <w:sz w:val="28"/>
          <w:szCs w:val="28"/>
        </w:rPr>
        <w:t>報酬付与申立事情説明書</w:t>
      </w:r>
    </w:p>
    <w:p w:rsidR="005655D5" w:rsidRDefault="001A22E3" w:rsidP="005655D5">
      <w:pPr>
        <w:adjustRightInd/>
        <w:ind w:left="242" w:hanging="242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１　</w:t>
      </w:r>
      <w:r w:rsidR="005655D5" w:rsidRPr="0026640F">
        <w:rPr>
          <w:rFonts w:hint="eastAsia"/>
          <w:sz w:val="22"/>
          <w:szCs w:val="22"/>
        </w:rPr>
        <w:t>報告時点で管理する財産（流動資産）額は次のとおりである</w:t>
      </w:r>
      <w:r w:rsidR="005655D5">
        <w:rPr>
          <w:rFonts w:hint="eastAsia"/>
        </w:rPr>
        <w:t>。</w:t>
      </w:r>
    </w:p>
    <w:p w:rsidR="005655D5" w:rsidRDefault="005655D5" w:rsidP="005655D5">
      <w:pPr>
        <w:adjustRightInd/>
        <w:ind w:leftChars="100" w:left="966" w:hangingChars="360" w:hanging="756"/>
      </w:pPr>
    </w:p>
    <w:p w:rsidR="005655D5" w:rsidRPr="0026640F" w:rsidRDefault="005655D5" w:rsidP="0026640F">
      <w:pPr>
        <w:adjustRightInd/>
        <w:ind w:leftChars="100" w:left="1002" w:hangingChars="360" w:hanging="792"/>
        <w:rPr>
          <w:rFonts w:ascii="ＭＳ 明朝" w:cs="Times New Roman"/>
          <w:sz w:val="22"/>
          <w:szCs w:val="22"/>
        </w:rPr>
      </w:pPr>
      <w:r w:rsidRPr="0026640F">
        <w:rPr>
          <w:rFonts w:hint="eastAsia"/>
          <w:sz w:val="22"/>
          <w:szCs w:val="22"/>
        </w:rPr>
        <w:t>①　預貯金等　　　　　　　　　　　　　　　　　　　　　金</w:t>
      </w:r>
      <w:r w:rsidRPr="0026640F">
        <w:rPr>
          <w:rFonts w:hint="eastAsia"/>
          <w:sz w:val="22"/>
          <w:szCs w:val="22"/>
          <w:u w:val="single" w:color="000000"/>
        </w:rPr>
        <w:t xml:space="preserve">　　　　　　　　　　</w:t>
      </w:r>
      <w:r w:rsidRPr="0026640F">
        <w:rPr>
          <w:rFonts w:hint="eastAsia"/>
          <w:sz w:val="22"/>
          <w:szCs w:val="22"/>
        </w:rPr>
        <w:t>円</w:t>
      </w:r>
    </w:p>
    <w:p w:rsidR="005655D5" w:rsidRPr="0026640F" w:rsidRDefault="005655D5" w:rsidP="005655D5">
      <w:pPr>
        <w:adjustRightInd/>
        <w:ind w:left="242" w:hanging="242"/>
        <w:rPr>
          <w:sz w:val="22"/>
          <w:szCs w:val="22"/>
        </w:rPr>
      </w:pPr>
      <w:r w:rsidRPr="0026640F">
        <w:rPr>
          <w:rFonts w:hint="eastAsia"/>
          <w:sz w:val="22"/>
          <w:szCs w:val="22"/>
        </w:rPr>
        <w:t xml:space="preserve">　</w:t>
      </w:r>
    </w:p>
    <w:p w:rsidR="005655D5" w:rsidRPr="0026640F" w:rsidRDefault="005655D5" w:rsidP="0026640F">
      <w:pPr>
        <w:adjustRightInd/>
        <w:ind w:leftChars="100" w:left="241" w:hangingChars="14" w:hanging="31"/>
        <w:rPr>
          <w:rFonts w:ascii="ＭＳ 明朝" w:cs="Times New Roman"/>
          <w:sz w:val="22"/>
          <w:szCs w:val="22"/>
        </w:rPr>
      </w:pPr>
      <w:r w:rsidRPr="0026640F">
        <w:rPr>
          <w:rFonts w:hint="eastAsia"/>
          <w:sz w:val="22"/>
          <w:szCs w:val="22"/>
        </w:rPr>
        <w:t>②　株等（時価で算出してください。）　　　　　　　　　金</w:t>
      </w:r>
      <w:r w:rsidRPr="0026640F">
        <w:rPr>
          <w:rFonts w:hint="eastAsia"/>
          <w:sz w:val="22"/>
          <w:szCs w:val="22"/>
          <w:u w:val="single" w:color="000000"/>
        </w:rPr>
        <w:t xml:space="preserve">　　　　　　　　　　</w:t>
      </w:r>
      <w:r w:rsidRPr="0026640F">
        <w:rPr>
          <w:rFonts w:hint="eastAsia"/>
          <w:sz w:val="22"/>
          <w:szCs w:val="22"/>
        </w:rPr>
        <w:t>円</w:t>
      </w:r>
    </w:p>
    <w:p w:rsidR="005655D5" w:rsidRPr="0026640F" w:rsidRDefault="005655D5" w:rsidP="005655D5">
      <w:pPr>
        <w:adjustRightInd/>
        <w:ind w:left="3864" w:hanging="242"/>
        <w:rPr>
          <w:sz w:val="22"/>
          <w:szCs w:val="22"/>
        </w:rPr>
      </w:pPr>
      <w:r w:rsidRPr="0026640F">
        <w:rPr>
          <w:rFonts w:hint="eastAsia"/>
          <w:sz w:val="22"/>
          <w:szCs w:val="22"/>
        </w:rPr>
        <w:t xml:space="preserve">　　　</w:t>
      </w:r>
    </w:p>
    <w:p w:rsidR="005655D5" w:rsidRPr="0026640F" w:rsidRDefault="005655D5" w:rsidP="0026640F">
      <w:pPr>
        <w:adjustRightInd/>
        <w:ind w:leftChars="1839" w:left="3862" w:firstLineChars="200" w:firstLine="440"/>
        <w:rPr>
          <w:rFonts w:ascii="ＭＳ 明朝" w:cs="Times New Roman"/>
          <w:sz w:val="22"/>
          <w:szCs w:val="22"/>
        </w:rPr>
      </w:pPr>
      <w:r w:rsidRPr="0026640F">
        <w:rPr>
          <w:rFonts w:hint="eastAsia"/>
          <w:sz w:val="22"/>
          <w:szCs w:val="22"/>
        </w:rPr>
        <w:t>総額は</w:t>
      </w:r>
      <w:r w:rsidR="00620F8E">
        <w:rPr>
          <w:rFonts w:hint="eastAsia"/>
          <w:sz w:val="22"/>
          <w:szCs w:val="22"/>
        </w:rPr>
        <w:t>、</w:t>
      </w:r>
      <w:r w:rsidRPr="0026640F">
        <w:rPr>
          <w:rFonts w:hint="eastAsia"/>
          <w:sz w:val="22"/>
          <w:szCs w:val="22"/>
        </w:rPr>
        <w:t>金</w:t>
      </w:r>
      <w:r w:rsidRPr="0026640F">
        <w:rPr>
          <w:rFonts w:hint="eastAsia"/>
          <w:sz w:val="22"/>
          <w:szCs w:val="22"/>
          <w:u w:val="single" w:color="000000"/>
        </w:rPr>
        <w:t xml:space="preserve">　　　　　　　　　　　　　　</w:t>
      </w:r>
      <w:r w:rsidRPr="0026640F">
        <w:rPr>
          <w:rFonts w:hint="eastAsia"/>
          <w:sz w:val="22"/>
          <w:szCs w:val="22"/>
        </w:rPr>
        <w:t>円</w:t>
      </w:r>
    </w:p>
    <w:p w:rsidR="005655D5" w:rsidRPr="0026640F" w:rsidRDefault="005655D5" w:rsidP="005655D5">
      <w:pPr>
        <w:adjustRightInd/>
        <w:rPr>
          <w:sz w:val="22"/>
          <w:szCs w:val="22"/>
        </w:rPr>
      </w:pPr>
      <w:r w:rsidRPr="0026640F">
        <w:rPr>
          <w:rFonts w:hint="eastAsia"/>
          <w:sz w:val="22"/>
          <w:szCs w:val="22"/>
        </w:rPr>
        <w:t xml:space="preserve">　　　</w:t>
      </w:r>
      <w:r w:rsidRPr="0026640F">
        <w:rPr>
          <w:sz w:val="22"/>
          <w:szCs w:val="22"/>
        </w:rPr>
        <w:t xml:space="preserve"> </w:t>
      </w:r>
      <w:r w:rsidRPr="0026640F">
        <w:rPr>
          <w:rFonts w:hint="eastAsia"/>
          <w:sz w:val="22"/>
          <w:szCs w:val="22"/>
        </w:rPr>
        <w:t>※②に保険は入れないでください。</w:t>
      </w:r>
    </w:p>
    <w:p w:rsidR="005655D5" w:rsidRPr="0026640F" w:rsidRDefault="005655D5" w:rsidP="005655D5">
      <w:pPr>
        <w:adjustRightInd/>
        <w:rPr>
          <w:sz w:val="22"/>
          <w:szCs w:val="22"/>
        </w:rPr>
      </w:pPr>
    </w:p>
    <w:p w:rsidR="005655D5" w:rsidRPr="0026640F" w:rsidRDefault="005655D5" w:rsidP="005655D5">
      <w:pPr>
        <w:adjustRightInd/>
        <w:rPr>
          <w:rFonts w:ascii="ＭＳ 明朝" w:cs="Times New Roman"/>
          <w:sz w:val="22"/>
          <w:szCs w:val="22"/>
        </w:rPr>
      </w:pPr>
      <w:r w:rsidRPr="0026640F">
        <w:rPr>
          <w:rFonts w:hint="eastAsia"/>
          <w:sz w:val="22"/>
          <w:szCs w:val="22"/>
        </w:rPr>
        <w:t>２　報告対象期間の収支</w:t>
      </w:r>
    </w:p>
    <w:p w:rsidR="005655D5" w:rsidRPr="0026640F" w:rsidRDefault="005655D5" w:rsidP="005655D5">
      <w:pPr>
        <w:adjustRightInd/>
        <w:rPr>
          <w:rFonts w:cs="Times New Roman"/>
          <w:sz w:val="22"/>
          <w:szCs w:val="22"/>
        </w:rPr>
      </w:pPr>
      <w:r w:rsidRPr="0026640F">
        <w:rPr>
          <w:rFonts w:hint="eastAsia"/>
          <w:sz w:val="22"/>
          <w:szCs w:val="22"/>
        </w:rPr>
        <w:t xml:space="preserve">　</w:t>
      </w:r>
      <w:r w:rsidRPr="0026640F">
        <w:rPr>
          <w:rFonts w:cs="Times New Roman"/>
          <w:sz w:val="22"/>
          <w:szCs w:val="22"/>
        </w:rPr>
        <w:t xml:space="preserve">  </w:t>
      </w:r>
    </w:p>
    <w:p w:rsidR="005655D5" w:rsidRPr="0026640F" w:rsidRDefault="00943EB2" w:rsidP="00225F54">
      <w:pPr>
        <w:adjustRightInd/>
        <w:ind w:firstLineChars="200" w:firstLine="420"/>
        <w:rPr>
          <w:rFonts w:ascii="ＭＳ 明朝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2778125</wp:posOffset>
                </wp:positionH>
                <wp:positionV relativeFrom="paragraph">
                  <wp:posOffset>2540</wp:posOffset>
                </wp:positionV>
                <wp:extent cx="1899920" cy="549910"/>
                <wp:effectExtent l="0" t="0" r="0" b="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9920" cy="549910"/>
                        </a:xfrm>
                        <a:prstGeom prst="bracePair">
                          <a:avLst>
                            <a:gd name="adj" fmla="val 72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2DF98B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8" o:spid="_x0000_s1026" type="#_x0000_t186" style="position:absolute;left:0;text-align:left;margin-left:218.75pt;margin-top:.2pt;width:149.6pt;height:43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" adj="1575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ge">
                  <wp:posOffset>3534410</wp:posOffset>
                </wp:positionV>
                <wp:extent cx="1836420" cy="549910"/>
                <wp:effectExtent l="0" t="0" r="0" b="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6420" cy="549910"/>
                        </a:xfrm>
                        <a:prstGeom prst="bracePair">
                          <a:avLst>
                            <a:gd name="adj" fmla="val 72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A0AD2" id="AutoShape 9" o:spid="_x0000_s1026" type="#_x0000_t186" style="position:absolute;left:0;text-align:left;margin-left:14.2pt;margin-top:278.3pt;width:144.6pt;height:43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" adj="1575">
                <v:textbox inset="5.85pt,.7pt,5.85pt,.7pt"/>
                <w10:wrap anchory="page"/>
              </v:shape>
            </w:pict>
          </mc:Fallback>
        </mc:AlternateContent>
      </w:r>
      <w:r w:rsidR="005655D5" w:rsidRPr="0026640F">
        <w:rPr>
          <w:rFonts w:hint="eastAsia"/>
          <w:sz w:val="22"/>
          <w:szCs w:val="22"/>
        </w:rPr>
        <w:t>□就職の日</w:t>
      </w:r>
      <w:r w:rsidR="0026640F">
        <w:rPr>
          <w:rFonts w:cs="Times New Roman"/>
          <w:sz w:val="22"/>
          <w:szCs w:val="22"/>
        </w:rPr>
        <w:t xml:space="preserve">         </w:t>
      </w:r>
      <w:r w:rsidR="005655D5" w:rsidRPr="0026640F">
        <w:rPr>
          <w:rFonts w:cs="Times New Roman"/>
          <w:sz w:val="22"/>
          <w:szCs w:val="22"/>
        </w:rPr>
        <w:t xml:space="preserve">        </w:t>
      </w:r>
      <w:r w:rsidR="005655D5" w:rsidRPr="0026640F">
        <w:rPr>
          <w:rFonts w:hint="eastAsia"/>
          <w:sz w:val="22"/>
          <w:szCs w:val="22"/>
        </w:rPr>
        <w:t xml:space="preserve">　</w:t>
      </w:r>
      <w:r w:rsidR="005655D5" w:rsidRPr="0026640F">
        <w:rPr>
          <w:rFonts w:cs="Times New Roman"/>
          <w:sz w:val="22"/>
          <w:szCs w:val="22"/>
        </w:rPr>
        <w:t xml:space="preserve">  </w:t>
      </w:r>
      <w:r w:rsidR="005655D5" w:rsidRPr="0026640F">
        <w:rPr>
          <w:rFonts w:cs="Times New Roman" w:hint="eastAsia"/>
          <w:sz w:val="22"/>
          <w:szCs w:val="22"/>
        </w:rPr>
        <w:t xml:space="preserve">　　　</w:t>
      </w:r>
      <w:r w:rsidR="005655D5" w:rsidRPr="0026640F">
        <w:rPr>
          <w:rFonts w:cs="Times New Roman"/>
          <w:sz w:val="22"/>
          <w:szCs w:val="22"/>
        </w:rPr>
        <w:t xml:space="preserve"> </w:t>
      </w:r>
      <w:r w:rsidR="005655D5" w:rsidRPr="0026640F">
        <w:rPr>
          <w:rFonts w:hint="eastAsia"/>
          <w:sz w:val="22"/>
          <w:szCs w:val="22"/>
        </w:rPr>
        <w:t>□終了の日</w:t>
      </w:r>
    </w:p>
    <w:p w:rsidR="005655D5" w:rsidRPr="0026640F" w:rsidRDefault="00943EB2" w:rsidP="005655D5">
      <w:pPr>
        <w:adjustRightInd/>
        <w:rPr>
          <w:rFonts w:ascii="ＭＳ 明朝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69850</wp:posOffset>
                </wp:positionV>
                <wp:extent cx="571500" cy="39751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7A2A" w:rsidRDefault="00EB7A2A" w:rsidP="00EB7A2A">
                            <w:r>
                              <w:rPr>
                                <w:rFonts w:hint="eastAsia"/>
                              </w:rPr>
                              <w:t>□平成</w:t>
                            </w:r>
                          </w:p>
                          <w:p w:rsidR="00EB7A2A" w:rsidRDefault="00EB7A2A" w:rsidP="00EB7A2A">
                            <w:r>
                              <w:rPr>
                                <w:rFonts w:hint="eastAsia"/>
                              </w:rPr>
                              <w:t>□令和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14.2pt;margin-top:5.5pt;width:45pt;height:31.3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" stroked="f">
                <v:textbox inset="5.85pt,.7pt,5.85pt,.7pt">
                  <w:txbxContent>
                    <w:p w:rsidR="00EB7A2A" w:rsidRDefault="00EB7A2A" w:rsidP="00EB7A2A">
                      <w:r>
                        <w:rPr>
                          <w:rFonts w:hint="eastAsia"/>
                        </w:rPr>
                        <w:t>□平成</w:t>
                      </w:r>
                    </w:p>
                    <w:p w:rsidR="00EB7A2A" w:rsidRDefault="00EB7A2A" w:rsidP="00EB7A2A">
                      <w:r>
                        <w:rPr>
                          <w:rFonts w:hint="eastAsia"/>
                        </w:rPr>
                        <w:t>□令和</w:t>
                      </w:r>
                    </w:p>
                  </w:txbxContent>
                </v:textbox>
              </v:shape>
            </w:pict>
          </mc:Fallback>
        </mc:AlternateContent>
      </w:r>
      <w:r w:rsidR="0026640F">
        <w:rPr>
          <w:rFonts w:cs="Times New Roman"/>
          <w:sz w:val="22"/>
          <w:szCs w:val="22"/>
        </w:rPr>
        <w:t xml:space="preserve">                             </w:t>
      </w:r>
      <w:r w:rsidR="0026640F">
        <w:rPr>
          <w:rFonts w:cs="Times New Roman" w:hint="eastAsia"/>
          <w:sz w:val="22"/>
          <w:szCs w:val="22"/>
        </w:rPr>
        <w:t xml:space="preserve">　</w:t>
      </w:r>
      <w:r w:rsidR="005655D5" w:rsidRPr="0026640F">
        <w:rPr>
          <w:rFonts w:hint="eastAsia"/>
          <w:sz w:val="22"/>
          <w:szCs w:val="22"/>
        </w:rPr>
        <w:t>から</w:t>
      </w:r>
      <w:r w:rsidR="00C96240">
        <w:rPr>
          <w:rFonts w:cs="Times New Roman"/>
          <w:sz w:val="22"/>
          <w:szCs w:val="22"/>
        </w:rPr>
        <w:t xml:space="preserve">    </w:t>
      </w:r>
      <w:r w:rsidR="005655D5" w:rsidRPr="0026640F">
        <w:rPr>
          <w:rFonts w:cs="Times New Roman"/>
          <w:sz w:val="22"/>
          <w:szCs w:val="22"/>
        </w:rPr>
        <w:t xml:space="preserve">                             </w:t>
      </w:r>
      <w:r w:rsidR="005655D5" w:rsidRPr="0026640F">
        <w:rPr>
          <w:rFonts w:hint="eastAsia"/>
          <w:sz w:val="22"/>
          <w:szCs w:val="22"/>
        </w:rPr>
        <w:t>までの</w:t>
      </w:r>
    </w:p>
    <w:p w:rsidR="005655D5" w:rsidRPr="0026640F" w:rsidRDefault="005655D5" w:rsidP="005655D5">
      <w:pPr>
        <w:adjustRightInd/>
        <w:rPr>
          <w:rFonts w:ascii="ＭＳ 明朝" w:cs="Times New Roman"/>
          <w:sz w:val="22"/>
          <w:szCs w:val="22"/>
        </w:rPr>
      </w:pPr>
      <w:r w:rsidRPr="0026640F">
        <w:rPr>
          <w:rFonts w:cs="Times New Roman"/>
          <w:sz w:val="22"/>
          <w:szCs w:val="22"/>
        </w:rPr>
        <w:t xml:space="preserve">    </w:t>
      </w:r>
      <w:r w:rsidR="00EB7A2A">
        <w:rPr>
          <w:rFonts w:hint="eastAsia"/>
          <w:sz w:val="22"/>
          <w:szCs w:val="22"/>
        </w:rPr>
        <w:t xml:space="preserve">　　　　　</w:t>
      </w:r>
      <w:r w:rsidRPr="0026640F">
        <w:rPr>
          <w:rFonts w:hint="eastAsia"/>
          <w:sz w:val="22"/>
          <w:szCs w:val="22"/>
        </w:rPr>
        <w:t>年　　月</w:t>
      </w:r>
      <w:r w:rsidRPr="0026640F">
        <w:rPr>
          <w:rFonts w:cs="Times New Roman"/>
          <w:sz w:val="22"/>
          <w:szCs w:val="22"/>
        </w:rPr>
        <w:t xml:space="preserve">    </w:t>
      </w:r>
      <w:r w:rsidRPr="0026640F">
        <w:rPr>
          <w:rFonts w:hint="eastAsia"/>
          <w:sz w:val="22"/>
          <w:szCs w:val="22"/>
        </w:rPr>
        <w:t>日</w:t>
      </w:r>
      <w:r w:rsidR="0026640F">
        <w:rPr>
          <w:rFonts w:cs="Times New Roman"/>
          <w:sz w:val="22"/>
          <w:szCs w:val="22"/>
        </w:rPr>
        <w:t xml:space="preserve">       </w:t>
      </w:r>
      <w:r w:rsidRPr="0026640F">
        <w:rPr>
          <w:rFonts w:cs="Times New Roman"/>
          <w:sz w:val="22"/>
          <w:szCs w:val="22"/>
        </w:rPr>
        <w:t xml:space="preserve">  </w:t>
      </w:r>
      <w:r w:rsidRPr="0026640F">
        <w:rPr>
          <w:rFonts w:cs="Times New Roman" w:hint="eastAsia"/>
          <w:sz w:val="22"/>
          <w:szCs w:val="22"/>
        </w:rPr>
        <w:t xml:space="preserve">　　</w:t>
      </w:r>
      <w:r w:rsidRPr="0026640F">
        <w:rPr>
          <w:rFonts w:cs="Times New Roman"/>
          <w:sz w:val="22"/>
          <w:szCs w:val="22"/>
        </w:rPr>
        <w:t xml:space="preserve"> </w:t>
      </w:r>
      <w:r w:rsidR="00EB7A2A">
        <w:rPr>
          <w:rFonts w:hint="eastAsia"/>
          <w:sz w:val="22"/>
          <w:szCs w:val="22"/>
        </w:rPr>
        <w:t>□令和</w:t>
      </w:r>
      <w:r w:rsidRPr="0026640F">
        <w:rPr>
          <w:rFonts w:hint="eastAsia"/>
          <w:sz w:val="22"/>
          <w:szCs w:val="22"/>
        </w:rPr>
        <w:t xml:space="preserve">　　年　　月</w:t>
      </w:r>
      <w:r w:rsidRPr="0026640F">
        <w:rPr>
          <w:rFonts w:cs="Times New Roman"/>
          <w:sz w:val="22"/>
          <w:szCs w:val="22"/>
        </w:rPr>
        <w:t xml:space="preserve"> </w:t>
      </w:r>
      <w:r w:rsidR="00CF22E7">
        <w:rPr>
          <w:rFonts w:cs="Times New Roman"/>
          <w:sz w:val="22"/>
          <w:szCs w:val="22"/>
        </w:rPr>
        <w:t xml:space="preserve">  </w:t>
      </w:r>
      <w:r w:rsidRPr="0026640F">
        <w:rPr>
          <w:rFonts w:cs="Times New Roman"/>
          <w:sz w:val="22"/>
          <w:szCs w:val="22"/>
        </w:rPr>
        <w:t xml:space="preserve"> </w:t>
      </w:r>
      <w:r w:rsidRPr="0026640F">
        <w:rPr>
          <w:rFonts w:hint="eastAsia"/>
          <w:sz w:val="22"/>
          <w:szCs w:val="22"/>
        </w:rPr>
        <w:t>日</w:t>
      </w:r>
      <w:r w:rsidRPr="0026640F">
        <w:rPr>
          <w:rFonts w:cs="Times New Roman"/>
          <w:sz w:val="22"/>
          <w:szCs w:val="22"/>
        </w:rPr>
        <w:t xml:space="preserve">       </w:t>
      </w:r>
    </w:p>
    <w:p w:rsidR="005655D5" w:rsidRPr="0026640F" w:rsidRDefault="005655D5" w:rsidP="005655D5">
      <w:pPr>
        <w:adjustRightInd/>
        <w:rPr>
          <w:rFonts w:ascii="ＭＳ 明朝" w:cs="Times New Roman"/>
          <w:sz w:val="22"/>
          <w:szCs w:val="22"/>
        </w:rPr>
      </w:pPr>
      <w:r w:rsidRPr="0026640F">
        <w:rPr>
          <w:rFonts w:cs="Times New Roman"/>
          <w:sz w:val="22"/>
          <w:szCs w:val="22"/>
        </w:rPr>
        <w:t xml:space="preserve">  </w:t>
      </w:r>
    </w:p>
    <w:p w:rsidR="005655D5" w:rsidRPr="0026640F" w:rsidRDefault="00CF22E7" w:rsidP="0026640F">
      <w:pPr>
        <w:adjustRightInd/>
        <w:ind w:firstLineChars="200" w:firstLine="440"/>
        <w:rPr>
          <w:rFonts w:ascii="ＭＳ 明朝" w:cs="Times New Roman"/>
          <w:sz w:val="22"/>
          <w:szCs w:val="22"/>
        </w:rPr>
      </w:pPr>
      <w:r>
        <w:rPr>
          <w:rFonts w:hint="eastAsia"/>
          <w:sz w:val="22"/>
          <w:szCs w:val="22"/>
        </w:rPr>
        <w:t>未成年者</w:t>
      </w:r>
      <w:r w:rsidR="005655D5" w:rsidRPr="0026640F">
        <w:rPr>
          <w:rFonts w:hint="eastAsia"/>
          <w:sz w:val="22"/>
          <w:szCs w:val="22"/>
        </w:rPr>
        <w:t>の収支は</w:t>
      </w:r>
      <w:r w:rsidR="005655D5" w:rsidRPr="0026640F">
        <w:rPr>
          <w:rFonts w:hint="eastAsia"/>
          <w:sz w:val="22"/>
          <w:szCs w:val="22"/>
          <w:u w:val="single" w:color="000000"/>
        </w:rPr>
        <w:t xml:space="preserve">　　　　　　　　　</w:t>
      </w:r>
      <w:r w:rsidR="005655D5" w:rsidRPr="0026640F">
        <w:rPr>
          <w:sz w:val="22"/>
          <w:szCs w:val="22"/>
          <w:u w:val="single" w:color="000000"/>
        </w:rPr>
        <w:t xml:space="preserve">  </w:t>
      </w:r>
      <w:r w:rsidR="005655D5" w:rsidRPr="0026640F">
        <w:rPr>
          <w:rFonts w:hint="eastAsia"/>
          <w:sz w:val="22"/>
          <w:szCs w:val="22"/>
          <w:u w:val="single" w:color="000000"/>
        </w:rPr>
        <w:t xml:space="preserve">　　円</w:t>
      </w:r>
      <w:r w:rsidR="005655D5" w:rsidRPr="0026640F">
        <w:rPr>
          <w:rFonts w:hint="eastAsia"/>
          <w:sz w:val="22"/>
          <w:szCs w:val="22"/>
        </w:rPr>
        <w:t>の（□黒字・□赤字）である。</w:t>
      </w:r>
    </w:p>
    <w:p w:rsidR="005655D5" w:rsidRPr="00CF22E7" w:rsidRDefault="005655D5" w:rsidP="005655D5">
      <w:pPr>
        <w:adjustRightInd/>
        <w:rPr>
          <w:rFonts w:ascii="ＭＳ 明朝" w:cs="Times New Roman"/>
          <w:sz w:val="22"/>
          <w:szCs w:val="22"/>
        </w:rPr>
      </w:pPr>
    </w:p>
    <w:p w:rsidR="005655D5" w:rsidRPr="0026640F" w:rsidRDefault="005655D5" w:rsidP="005655D5">
      <w:pPr>
        <w:adjustRightInd/>
        <w:ind w:left="242" w:hanging="242"/>
        <w:rPr>
          <w:sz w:val="22"/>
          <w:szCs w:val="22"/>
        </w:rPr>
      </w:pPr>
      <w:r w:rsidRPr="0026640F">
        <w:rPr>
          <w:rFonts w:hint="eastAsia"/>
          <w:sz w:val="22"/>
          <w:szCs w:val="22"/>
        </w:rPr>
        <w:t>３　付加報酬について</w:t>
      </w:r>
    </w:p>
    <w:p w:rsidR="005655D5" w:rsidRPr="0026640F" w:rsidRDefault="005655D5" w:rsidP="005655D5">
      <w:pPr>
        <w:adjustRightInd/>
        <w:ind w:left="242" w:hanging="242"/>
        <w:rPr>
          <w:rFonts w:ascii="ＭＳ 明朝" w:cs="Times New Roman"/>
          <w:sz w:val="22"/>
          <w:szCs w:val="22"/>
        </w:rPr>
      </w:pPr>
    </w:p>
    <w:p w:rsidR="005655D5" w:rsidRPr="0026640F" w:rsidRDefault="005655D5" w:rsidP="005655D5">
      <w:pPr>
        <w:adjustRightInd/>
        <w:ind w:left="242" w:hanging="242"/>
        <w:rPr>
          <w:sz w:val="22"/>
          <w:szCs w:val="22"/>
        </w:rPr>
      </w:pPr>
      <w:r w:rsidRPr="0026640F">
        <w:rPr>
          <w:rFonts w:hint="eastAsia"/>
          <w:sz w:val="22"/>
          <w:szCs w:val="22"/>
        </w:rPr>
        <w:t xml:space="preserve">　　□　求めない。</w:t>
      </w:r>
    </w:p>
    <w:p w:rsidR="005655D5" w:rsidRPr="0026640F" w:rsidRDefault="005655D5" w:rsidP="005655D5">
      <w:pPr>
        <w:adjustRightInd/>
        <w:ind w:left="242" w:hanging="242"/>
        <w:rPr>
          <w:rFonts w:ascii="ＭＳ 明朝" w:cs="Times New Roman"/>
          <w:sz w:val="22"/>
          <w:szCs w:val="22"/>
        </w:rPr>
      </w:pPr>
    </w:p>
    <w:p w:rsidR="005655D5" w:rsidRPr="0026640F" w:rsidRDefault="005655D5" w:rsidP="005655D5">
      <w:pPr>
        <w:adjustRightInd/>
        <w:ind w:left="242" w:hanging="242"/>
        <w:rPr>
          <w:sz w:val="22"/>
          <w:szCs w:val="22"/>
        </w:rPr>
      </w:pPr>
      <w:r w:rsidRPr="0026640F">
        <w:rPr>
          <w:rFonts w:hint="eastAsia"/>
          <w:sz w:val="22"/>
          <w:szCs w:val="22"/>
        </w:rPr>
        <w:t xml:space="preserve">　　□　</w:t>
      </w:r>
      <w:r w:rsidR="00CF22E7">
        <w:rPr>
          <w:rFonts w:hint="eastAsia"/>
          <w:sz w:val="22"/>
          <w:szCs w:val="22"/>
        </w:rPr>
        <w:t>未成年</w:t>
      </w:r>
      <w:r w:rsidRPr="0026640F">
        <w:rPr>
          <w:rFonts w:hint="eastAsia"/>
          <w:sz w:val="22"/>
          <w:szCs w:val="22"/>
        </w:rPr>
        <w:t>後見人が</w:t>
      </w:r>
      <w:r w:rsidR="00CF22E7">
        <w:rPr>
          <w:rFonts w:hint="eastAsia"/>
          <w:sz w:val="22"/>
          <w:szCs w:val="22"/>
        </w:rPr>
        <w:t>未成年者</w:t>
      </w:r>
      <w:r w:rsidRPr="0026640F">
        <w:rPr>
          <w:rFonts w:hint="eastAsia"/>
          <w:sz w:val="22"/>
          <w:szCs w:val="22"/>
        </w:rPr>
        <w:t>のために特に行った次の行為について付加報酬を求める。</w:t>
      </w:r>
    </w:p>
    <w:p w:rsidR="005655D5" w:rsidRPr="00CF22E7" w:rsidRDefault="005655D5" w:rsidP="005655D5">
      <w:pPr>
        <w:adjustRightInd/>
        <w:ind w:left="242" w:hanging="242"/>
        <w:rPr>
          <w:rFonts w:ascii="ＭＳ 明朝" w:cs="Times New Roman"/>
          <w:sz w:val="22"/>
          <w:szCs w:val="22"/>
        </w:rPr>
      </w:pPr>
    </w:p>
    <w:p w:rsidR="005655D5" w:rsidRPr="0026640F" w:rsidRDefault="005655D5" w:rsidP="005655D5">
      <w:pPr>
        <w:adjustRightInd/>
        <w:ind w:left="724" w:hanging="724"/>
        <w:rPr>
          <w:sz w:val="22"/>
          <w:szCs w:val="22"/>
        </w:rPr>
      </w:pPr>
      <w:r w:rsidRPr="0026640F">
        <w:rPr>
          <w:rFonts w:hint="eastAsia"/>
          <w:sz w:val="22"/>
          <w:szCs w:val="22"/>
        </w:rPr>
        <w:t xml:space="preserve">　　□　監督人が</w:t>
      </w:r>
      <w:r w:rsidR="00CF22E7">
        <w:rPr>
          <w:rFonts w:hint="eastAsia"/>
          <w:sz w:val="22"/>
          <w:szCs w:val="22"/>
        </w:rPr>
        <w:t>未成年者</w:t>
      </w:r>
      <w:r w:rsidRPr="0026640F">
        <w:rPr>
          <w:rFonts w:hint="eastAsia"/>
          <w:sz w:val="22"/>
          <w:szCs w:val="22"/>
        </w:rPr>
        <w:t>を代表し</w:t>
      </w:r>
      <w:r w:rsidR="00661248">
        <w:rPr>
          <w:rFonts w:hint="eastAsia"/>
          <w:sz w:val="22"/>
          <w:szCs w:val="22"/>
        </w:rPr>
        <w:t>、</w:t>
      </w:r>
      <w:r w:rsidR="00CF22E7">
        <w:rPr>
          <w:rFonts w:hint="eastAsia"/>
          <w:sz w:val="22"/>
          <w:szCs w:val="22"/>
        </w:rPr>
        <w:t>又は</w:t>
      </w:r>
      <w:r w:rsidRPr="0026640F">
        <w:rPr>
          <w:rFonts w:hint="eastAsia"/>
          <w:sz w:val="22"/>
          <w:szCs w:val="22"/>
        </w:rPr>
        <w:t>同意した次の行為について付加報酬を求める。</w:t>
      </w:r>
    </w:p>
    <w:p w:rsidR="005655D5" w:rsidRPr="00CF22E7" w:rsidRDefault="005655D5" w:rsidP="005655D5">
      <w:pPr>
        <w:adjustRightInd/>
        <w:ind w:left="724" w:hanging="724"/>
        <w:rPr>
          <w:rFonts w:ascii="ＭＳ 明朝" w:cs="Times New Roman"/>
          <w:sz w:val="22"/>
          <w:szCs w:val="22"/>
        </w:rPr>
      </w:pPr>
    </w:p>
    <w:p w:rsidR="005655D5" w:rsidRPr="0026640F" w:rsidRDefault="005655D5" w:rsidP="005655D5">
      <w:pPr>
        <w:adjustRightInd/>
        <w:ind w:left="484" w:hanging="484"/>
        <w:rPr>
          <w:rFonts w:ascii="ＭＳ 明朝" w:cs="Times New Roman"/>
          <w:sz w:val="22"/>
          <w:szCs w:val="22"/>
        </w:rPr>
      </w:pPr>
      <w:r w:rsidRPr="0026640F">
        <w:rPr>
          <w:rFonts w:hint="eastAsia"/>
          <w:sz w:val="22"/>
          <w:szCs w:val="22"/>
        </w:rPr>
        <w:t xml:space="preserve">　　　□　①　訴訟・非訟・家事審判</w:t>
      </w:r>
    </w:p>
    <w:p w:rsidR="005655D5" w:rsidRPr="0026640F" w:rsidRDefault="005655D5" w:rsidP="005655D5">
      <w:pPr>
        <w:adjustRightInd/>
        <w:ind w:left="484" w:hanging="484"/>
        <w:rPr>
          <w:rFonts w:ascii="ＭＳ 明朝" w:cs="Times New Roman"/>
          <w:sz w:val="22"/>
          <w:szCs w:val="22"/>
        </w:rPr>
      </w:pPr>
      <w:r w:rsidRPr="0026640F">
        <w:rPr>
          <w:rFonts w:hint="eastAsia"/>
          <w:sz w:val="22"/>
          <w:szCs w:val="22"/>
        </w:rPr>
        <w:t xml:space="preserve">　　　　　　　　　　　　　　　（</w:t>
      </w:r>
      <w:r w:rsidR="00CF22E7">
        <w:rPr>
          <w:rFonts w:hint="eastAsia"/>
          <w:sz w:val="22"/>
          <w:szCs w:val="22"/>
        </w:rPr>
        <w:t>未成年者</w:t>
      </w:r>
      <w:r w:rsidRPr="0026640F">
        <w:rPr>
          <w:rFonts w:hint="eastAsia"/>
          <w:sz w:val="22"/>
          <w:szCs w:val="22"/>
        </w:rPr>
        <w:t>が得た利益）</w:t>
      </w:r>
      <w:r w:rsidR="00491CB8" w:rsidRPr="0026640F">
        <w:rPr>
          <w:rFonts w:hint="eastAsia"/>
          <w:sz w:val="22"/>
          <w:szCs w:val="22"/>
          <w:u w:val="single" w:color="000000"/>
        </w:rPr>
        <w:t xml:space="preserve">　　　　　　</w:t>
      </w:r>
      <w:r w:rsidR="00491CB8" w:rsidRPr="0026640F">
        <w:rPr>
          <w:sz w:val="22"/>
          <w:szCs w:val="22"/>
          <w:u w:val="single" w:color="000000"/>
        </w:rPr>
        <w:t xml:space="preserve">  </w:t>
      </w:r>
      <w:r w:rsidR="00491CB8" w:rsidRPr="0026640F">
        <w:rPr>
          <w:rFonts w:hint="eastAsia"/>
          <w:sz w:val="22"/>
          <w:szCs w:val="22"/>
          <w:u w:val="single" w:color="000000"/>
        </w:rPr>
        <w:t xml:space="preserve">　　</w:t>
      </w:r>
      <w:r w:rsidR="00491CB8">
        <w:rPr>
          <w:rFonts w:hint="eastAsia"/>
          <w:sz w:val="22"/>
          <w:szCs w:val="22"/>
          <w:u w:val="single" w:color="000000"/>
        </w:rPr>
        <w:t xml:space="preserve">　　</w:t>
      </w:r>
      <w:r w:rsidR="00491CB8" w:rsidRPr="0026640F">
        <w:rPr>
          <w:rFonts w:hint="eastAsia"/>
          <w:sz w:val="22"/>
          <w:szCs w:val="22"/>
          <w:u w:val="single" w:color="000000"/>
        </w:rPr>
        <w:t>円</w:t>
      </w:r>
    </w:p>
    <w:p w:rsidR="005655D5" w:rsidRPr="0026640F" w:rsidRDefault="005655D5" w:rsidP="005655D5">
      <w:pPr>
        <w:adjustRightInd/>
        <w:rPr>
          <w:rFonts w:ascii="ＭＳ 明朝" w:cs="Times New Roman"/>
          <w:sz w:val="22"/>
          <w:szCs w:val="22"/>
        </w:rPr>
      </w:pPr>
      <w:r w:rsidRPr="0026640F">
        <w:rPr>
          <w:rFonts w:hint="eastAsia"/>
          <w:sz w:val="22"/>
          <w:szCs w:val="22"/>
        </w:rPr>
        <w:t xml:space="preserve">　　　□　②　調停・訴訟外の示談　　　　　</w:t>
      </w:r>
    </w:p>
    <w:p w:rsidR="005655D5" w:rsidRPr="0026640F" w:rsidRDefault="00CF22E7" w:rsidP="005655D5">
      <w:pPr>
        <w:adjustRightInd/>
        <w:rPr>
          <w:rFonts w:ascii="ＭＳ 明朝"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  <w:r w:rsidR="005655D5" w:rsidRPr="0026640F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未成年者</w:t>
      </w:r>
      <w:r w:rsidR="005655D5" w:rsidRPr="0026640F">
        <w:rPr>
          <w:rFonts w:hint="eastAsia"/>
          <w:sz w:val="22"/>
          <w:szCs w:val="22"/>
        </w:rPr>
        <w:t>が得た利益）</w:t>
      </w:r>
      <w:r w:rsidR="00491CB8" w:rsidRPr="0026640F">
        <w:rPr>
          <w:rFonts w:hint="eastAsia"/>
          <w:sz w:val="22"/>
          <w:szCs w:val="22"/>
          <w:u w:val="single" w:color="000000"/>
        </w:rPr>
        <w:t xml:space="preserve">　　　　　　</w:t>
      </w:r>
      <w:r w:rsidR="00491CB8" w:rsidRPr="0026640F">
        <w:rPr>
          <w:sz w:val="22"/>
          <w:szCs w:val="22"/>
          <w:u w:val="single" w:color="000000"/>
        </w:rPr>
        <w:t xml:space="preserve">  </w:t>
      </w:r>
      <w:r w:rsidR="00491CB8" w:rsidRPr="0026640F">
        <w:rPr>
          <w:rFonts w:hint="eastAsia"/>
          <w:sz w:val="22"/>
          <w:szCs w:val="22"/>
          <w:u w:val="single" w:color="000000"/>
        </w:rPr>
        <w:t xml:space="preserve">　　</w:t>
      </w:r>
      <w:r w:rsidR="00491CB8">
        <w:rPr>
          <w:rFonts w:hint="eastAsia"/>
          <w:sz w:val="22"/>
          <w:szCs w:val="22"/>
          <w:u w:val="single" w:color="000000"/>
        </w:rPr>
        <w:t xml:space="preserve">　　</w:t>
      </w:r>
      <w:r w:rsidR="00491CB8" w:rsidRPr="0026640F">
        <w:rPr>
          <w:rFonts w:hint="eastAsia"/>
          <w:sz w:val="22"/>
          <w:szCs w:val="22"/>
          <w:u w:val="single" w:color="000000"/>
        </w:rPr>
        <w:t>円</w:t>
      </w:r>
    </w:p>
    <w:p w:rsidR="005655D5" w:rsidRPr="0026640F" w:rsidRDefault="005655D5" w:rsidP="005655D5">
      <w:pPr>
        <w:adjustRightInd/>
        <w:rPr>
          <w:rFonts w:ascii="ＭＳ 明朝" w:cs="Times New Roman"/>
          <w:sz w:val="22"/>
          <w:szCs w:val="22"/>
        </w:rPr>
      </w:pPr>
      <w:r w:rsidRPr="0026640F">
        <w:rPr>
          <w:rFonts w:hint="eastAsia"/>
          <w:sz w:val="22"/>
          <w:szCs w:val="22"/>
        </w:rPr>
        <w:t xml:space="preserve">　　　□　③　遺産分割協議　　　　　　　　　</w:t>
      </w:r>
    </w:p>
    <w:p w:rsidR="005655D5" w:rsidRPr="0026640F" w:rsidRDefault="00CF22E7" w:rsidP="005655D5">
      <w:pPr>
        <w:adjustRightInd/>
        <w:rPr>
          <w:rFonts w:ascii="ＭＳ 明朝"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="005655D5" w:rsidRPr="0026640F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未成年者の</w:t>
      </w:r>
      <w:r w:rsidR="005655D5" w:rsidRPr="0026640F">
        <w:rPr>
          <w:rFonts w:hint="eastAsia"/>
          <w:sz w:val="22"/>
          <w:szCs w:val="22"/>
        </w:rPr>
        <w:t>取得額）</w:t>
      </w:r>
      <w:r w:rsidR="00491CB8" w:rsidRPr="0026640F">
        <w:rPr>
          <w:rFonts w:hint="eastAsia"/>
          <w:sz w:val="22"/>
          <w:szCs w:val="22"/>
          <w:u w:val="single" w:color="000000"/>
        </w:rPr>
        <w:t xml:space="preserve">　　　　　　</w:t>
      </w:r>
      <w:r w:rsidR="00491CB8" w:rsidRPr="0026640F">
        <w:rPr>
          <w:sz w:val="22"/>
          <w:szCs w:val="22"/>
          <w:u w:val="single" w:color="000000"/>
        </w:rPr>
        <w:t xml:space="preserve">  </w:t>
      </w:r>
      <w:r w:rsidR="00491CB8" w:rsidRPr="0026640F">
        <w:rPr>
          <w:rFonts w:hint="eastAsia"/>
          <w:sz w:val="22"/>
          <w:szCs w:val="22"/>
          <w:u w:val="single" w:color="000000"/>
        </w:rPr>
        <w:t xml:space="preserve">　　</w:t>
      </w:r>
      <w:r w:rsidR="00491CB8">
        <w:rPr>
          <w:rFonts w:hint="eastAsia"/>
          <w:sz w:val="22"/>
          <w:szCs w:val="22"/>
          <w:u w:val="single" w:color="000000"/>
        </w:rPr>
        <w:t xml:space="preserve">　　</w:t>
      </w:r>
      <w:r w:rsidR="00491CB8" w:rsidRPr="0026640F">
        <w:rPr>
          <w:rFonts w:hint="eastAsia"/>
          <w:sz w:val="22"/>
          <w:szCs w:val="22"/>
          <w:u w:val="single" w:color="000000"/>
        </w:rPr>
        <w:t>円</w:t>
      </w:r>
    </w:p>
    <w:p w:rsidR="005655D5" w:rsidRPr="0026640F" w:rsidRDefault="005655D5" w:rsidP="005655D5">
      <w:pPr>
        <w:adjustRightInd/>
        <w:rPr>
          <w:rFonts w:ascii="ＭＳ 明朝" w:cs="Times New Roman"/>
          <w:sz w:val="22"/>
          <w:szCs w:val="22"/>
        </w:rPr>
      </w:pPr>
      <w:r w:rsidRPr="0026640F">
        <w:rPr>
          <w:rFonts w:hint="eastAsia"/>
          <w:sz w:val="22"/>
          <w:szCs w:val="22"/>
        </w:rPr>
        <w:t xml:space="preserve">　　　□　④　保険金請求　　　　　　　</w:t>
      </w:r>
    </w:p>
    <w:p w:rsidR="005655D5" w:rsidRPr="0026640F" w:rsidRDefault="005655D5" w:rsidP="005655D5">
      <w:pPr>
        <w:adjustRightInd/>
        <w:rPr>
          <w:rFonts w:ascii="ＭＳ 明朝" w:cs="Times New Roman"/>
          <w:sz w:val="22"/>
          <w:szCs w:val="22"/>
        </w:rPr>
      </w:pPr>
      <w:r w:rsidRPr="0026640F">
        <w:rPr>
          <w:rFonts w:hint="eastAsia"/>
          <w:sz w:val="22"/>
          <w:szCs w:val="22"/>
        </w:rPr>
        <w:t xml:space="preserve">　　　　　　　　　　　　　　　　（</w:t>
      </w:r>
      <w:r w:rsidR="00CF22E7">
        <w:rPr>
          <w:rFonts w:hint="eastAsia"/>
          <w:sz w:val="22"/>
          <w:szCs w:val="22"/>
        </w:rPr>
        <w:t>未成年者の</w:t>
      </w:r>
      <w:r w:rsidRPr="0026640F">
        <w:rPr>
          <w:rFonts w:hint="eastAsia"/>
          <w:sz w:val="22"/>
          <w:szCs w:val="22"/>
        </w:rPr>
        <w:t>取得額）</w:t>
      </w:r>
      <w:r w:rsidR="00491CB8" w:rsidRPr="0026640F">
        <w:rPr>
          <w:rFonts w:hint="eastAsia"/>
          <w:sz w:val="22"/>
          <w:szCs w:val="22"/>
          <w:u w:val="single" w:color="000000"/>
        </w:rPr>
        <w:t xml:space="preserve">　　　　　　</w:t>
      </w:r>
      <w:r w:rsidR="00491CB8" w:rsidRPr="0026640F">
        <w:rPr>
          <w:sz w:val="22"/>
          <w:szCs w:val="22"/>
          <w:u w:val="single" w:color="000000"/>
        </w:rPr>
        <w:t xml:space="preserve">  </w:t>
      </w:r>
      <w:r w:rsidR="00491CB8" w:rsidRPr="0026640F">
        <w:rPr>
          <w:rFonts w:hint="eastAsia"/>
          <w:sz w:val="22"/>
          <w:szCs w:val="22"/>
          <w:u w:val="single" w:color="000000"/>
        </w:rPr>
        <w:t xml:space="preserve">　　</w:t>
      </w:r>
      <w:r w:rsidR="00491CB8">
        <w:rPr>
          <w:rFonts w:hint="eastAsia"/>
          <w:sz w:val="22"/>
          <w:szCs w:val="22"/>
          <w:u w:val="single" w:color="000000"/>
        </w:rPr>
        <w:t xml:space="preserve">　　</w:t>
      </w:r>
      <w:r w:rsidR="00491CB8" w:rsidRPr="0026640F">
        <w:rPr>
          <w:rFonts w:hint="eastAsia"/>
          <w:sz w:val="22"/>
          <w:szCs w:val="22"/>
          <w:u w:val="single" w:color="000000"/>
        </w:rPr>
        <w:t>円</w:t>
      </w:r>
    </w:p>
    <w:p w:rsidR="005655D5" w:rsidRPr="0026640F" w:rsidRDefault="005655D5" w:rsidP="005655D5">
      <w:pPr>
        <w:adjustRightInd/>
        <w:rPr>
          <w:rFonts w:ascii="ＭＳ 明朝" w:cs="Times New Roman"/>
          <w:sz w:val="22"/>
          <w:szCs w:val="22"/>
        </w:rPr>
      </w:pPr>
      <w:r w:rsidRPr="0026640F">
        <w:rPr>
          <w:rFonts w:hint="eastAsia"/>
          <w:sz w:val="22"/>
          <w:szCs w:val="22"/>
        </w:rPr>
        <w:t xml:space="preserve">　　　□　⑤　不動産の処分・管理　　　　　　</w:t>
      </w:r>
    </w:p>
    <w:p w:rsidR="005655D5" w:rsidRPr="0026640F" w:rsidRDefault="005655D5" w:rsidP="005655D5">
      <w:pPr>
        <w:adjustRightInd/>
        <w:rPr>
          <w:rFonts w:ascii="ＭＳ 明朝" w:cs="Times New Roman"/>
          <w:sz w:val="22"/>
          <w:szCs w:val="22"/>
        </w:rPr>
      </w:pPr>
      <w:r w:rsidRPr="0026640F">
        <w:rPr>
          <w:rFonts w:hint="eastAsia"/>
          <w:sz w:val="22"/>
          <w:szCs w:val="22"/>
        </w:rPr>
        <w:t xml:space="preserve">　　　　　　（売却代金入金額・対象期間の管理賃料額）</w:t>
      </w:r>
      <w:r w:rsidR="00491CB8" w:rsidRPr="0026640F">
        <w:rPr>
          <w:rFonts w:hint="eastAsia"/>
          <w:sz w:val="22"/>
          <w:szCs w:val="22"/>
          <w:u w:val="single" w:color="000000"/>
        </w:rPr>
        <w:t xml:space="preserve">　　　　　　</w:t>
      </w:r>
      <w:r w:rsidR="00491CB8" w:rsidRPr="0026640F">
        <w:rPr>
          <w:sz w:val="22"/>
          <w:szCs w:val="22"/>
          <w:u w:val="single" w:color="000000"/>
        </w:rPr>
        <w:t xml:space="preserve">  </w:t>
      </w:r>
      <w:r w:rsidR="00491CB8" w:rsidRPr="0026640F">
        <w:rPr>
          <w:rFonts w:hint="eastAsia"/>
          <w:sz w:val="22"/>
          <w:szCs w:val="22"/>
          <w:u w:val="single" w:color="000000"/>
        </w:rPr>
        <w:t xml:space="preserve">　　</w:t>
      </w:r>
      <w:r w:rsidR="00491CB8">
        <w:rPr>
          <w:rFonts w:hint="eastAsia"/>
          <w:sz w:val="22"/>
          <w:szCs w:val="22"/>
          <w:u w:val="single" w:color="000000"/>
        </w:rPr>
        <w:t xml:space="preserve">　　</w:t>
      </w:r>
      <w:r w:rsidR="00491CB8" w:rsidRPr="0026640F">
        <w:rPr>
          <w:rFonts w:hint="eastAsia"/>
          <w:sz w:val="22"/>
          <w:szCs w:val="22"/>
          <w:u w:val="single" w:color="000000"/>
        </w:rPr>
        <w:t>円</w:t>
      </w:r>
    </w:p>
    <w:p w:rsidR="005655D5" w:rsidRPr="0026640F" w:rsidRDefault="000A6A80" w:rsidP="005655D5">
      <w:pPr>
        <w:adjustRightInd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□　⑥　その他（</w:t>
      </w:r>
      <w:r w:rsidR="00C851D7" w:rsidRPr="0026640F">
        <w:rPr>
          <w:rFonts w:hint="eastAsia"/>
          <w:sz w:val="22"/>
          <w:szCs w:val="22"/>
        </w:rPr>
        <w:t>詳細は別紙のとおり</w:t>
      </w:r>
      <w:r w:rsidR="005655D5" w:rsidRPr="0026640F">
        <w:rPr>
          <w:rFonts w:hint="eastAsia"/>
          <w:sz w:val="22"/>
          <w:szCs w:val="22"/>
        </w:rPr>
        <w:t>）</w:t>
      </w:r>
    </w:p>
    <w:p w:rsidR="005655D5" w:rsidRPr="0026640F" w:rsidRDefault="005655D5" w:rsidP="005655D5">
      <w:pPr>
        <w:adjustRightInd/>
        <w:rPr>
          <w:rFonts w:ascii="ＭＳ 明朝" w:cs="Times New Roman"/>
          <w:sz w:val="22"/>
          <w:szCs w:val="22"/>
        </w:rPr>
      </w:pPr>
    </w:p>
    <w:p w:rsidR="005655D5" w:rsidRDefault="005655D5" w:rsidP="005655D5">
      <w:pPr>
        <w:adjustRightInd/>
        <w:rPr>
          <w:sz w:val="22"/>
          <w:szCs w:val="22"/>
        </w:rPr>
      </w:pPr>
      <w:r w:rsidRPr="0026640F">
        <w:rPr>
          <w:rFonts w:hint="eastAsia"/>
          <w:sz w:val="22"/>
          <w:szCs w:val="22"/>
        </w:rPr>
        <w:t xml:space="preserve">　</w:t>
      </w:r>
      <w:r w:rsidRPr="0026640F">
        <w:rPr>
          <w:rFonts w:cs="Times New Roman"/>
          <w:sz w:val="22"/>
          <w:szCs w:val="22"/>
        </w:rPr>
        <w:t xml:space="preserve">    </w:t>
      </w:r>
      <w:r w:rsidR="00C851D7">
        <w:rPr>
          <w:rFonts w:cs="Times New Roman" w:hint="eastAsia"/>
          <w:sz w:val="22"/>
          <w:szCs w:val="22"/>
        </w:rPr>
        <w:t xml:space="preserve">　</w:t>
      </w:r>
      <w:r w:rsidR="00661248">
        <w:rPr>
          <w:rFonts w:hint="eastAsia"/>
          <w:sz w:val="22"/>
          <w:szCs w:val="22"/>
        </w:rPr>
        <w:t>※①から⑥の行為を行い、</w:t>
      </w:r>
      <w:r w:rsidRPr="0026640F">
        <w:rPr>
          <w:rFonts w:hint="eastAsia"/>
          <w:sz w:val="22"/>
          <w:szCs w:val="22"/>
        </w:rPr>
        <w:t>付加報酬を求める場合は</w:t>
      </w:r>
      <w:r w:rsidR="00620F8E">
        <w:rPr>
          <w:rFonts w:hint="eastAsia"/>
          <w:sz w:val="22"/>
          <w:szCs w:val="22"/>
        </w:rPr>
        <w:t>、</w:t>
      </w:r>
      <w:r w:rsidRPr="0026640F">
        <w:rPr>
          <w:rFonts w:hint="eastAsia"/>
          <w:sz w:val="22"/>
          <w:szCs w:val="22"/>
        </w:rPr>
        <w:t>資料を添付してください。</w:t>
      </w:r>
    </w:p>
    <w:p w:rsidR="001A22E3" w:rsidRPr="0026640F" w:rsidRDefault="001A22E3" w:rsidP="005655D5">
      <w:pPr>
        <w:adjustRightInd/>
        <w:rPr>
          <w:rFonts w:ascii="ＭＳ 明朝" w:cs="Times New Roman"/>
          <w:sz w:val="22"/>
          <w:szCs w:val="22"/>
        </w:rPr>
      </w:pPr>
    </w:p>
    <w:p w:rsidR="00B31B43" w:rsidRPr="0016105B" w:rsidRDefault="001A22E3" w:rsidP="00F219B3">
      <w:pPr>
        <w:adjustRightInd/>
        <w:rPr>
          <w:sz w:val="22"/>
          <w:szCs w:val="22"/>
        </w:rPr>
      </w:pPr>
      <w:r w:rsidRPr="0016105B">
        <w:rPr>
          <w:rFonts w:hint="eastAsia"/>
          <w:sz w:val="22"/>
          <w:szCs w:val="22"/>
        </w:rPr>
        <w:t>４　報酬助成を受ける予定　　　　　　　　　　　　□あり　　□なし</w:t>
      </w:r>
    </w:p>
    <w:p w:rsidR="00C851D7" w:rsidRDefault="001A22E3" w:rsidP="00F219B3">
      <w:pPr>
        <w:adjustRightInd/>
        <w:rPr>
          <w:sz w:val="22"/>
          <w:szCs w:val="22"/>
        </w:rPr>
      </w:pPr>
      <w:r w:rsidRPr="0016105B">
        <w:rPr>
          <w:rFonts w:hint="eastAsia"/>
          <w:sz w:val="22"/>
          <w:szCs w:val="22"/>
        </w:rPr>
        <w:t xml:space="preserve">　</w:t>
      </w:r>
    </w:p>
    <w:p w:rsidR="001A22E3" w:rsidRPr="0016105B" w:rsidRDefault="00661248" w:rsidP="00F219B3">
      <w:pPr>
        <w:adjustRightInd/>
        <w:rPr>
          <w:sz w:val="22"/>
          <w:szCs w:val="22"/>
        </w:rPr>
      </w:pPr>
      <w:r>
        <w:rPr>
          <w:rFonts w:hint="eastAsia"/>
          <w:sz w:val="22"/>
          <w:szCs w:val="22"/>
        </w:rPr>
        <w:t>（ありの場合は、</w:t>
      </w:r>
      <w:r w:rsidR="001A22E3" w:rsidRPr="0016105B">
        <w:rPr>
          <w:rFonts w:hint="eastAsia"/>
          <w:sz w:val="22"/>
          <w:szCs w:val="22"/>
        </w:rPr>
        <w:t>報酬助成制度の内容や助成</w:t>
      </w:r>
      <w:r w:rsidR="00C851D7">
        <w:rPr>
          <w:rFonts w:hint="eastAsia"/>
          <w:sz w:val="22"/>
          <w:szCs w:val="22"/>
        </w:rPr>
        <w:t>予定</w:t>
      </w:r>
      <w:r w:rsidR="001A22E3" w:rsidRPr="0016105B">
        <w:rPr>
          <w:rFonts w:hint="eastAsia"/>
          <w:sz w:val="22"/>
          <w:szCs w:val="22"/>
        </w:rPr>
        <w:t>額など</w:t>
      </w:r>
      <w:r w:rsidR="00C851D7">
        <w:rPr>
          <w:rFonts w:hint="eastAsia"/>
          <w:sz w:val="22"/>
          <w:szCs w:val="22"/>
        </w:rPr>
        <w:t>を</w:t>
      </w:r>
      <w:r w:rsidR="000A6A80">
        <w:rPr>
          <w:rFonts w:hint="eastAsia"/>
          <w:sz w:val="22"/>
          <w:szCs w:val="22"/>
        </w:rPr>
        <w:t>以下の欄に</w:t>
      </w:r>
      <w:r w:rsidR="00C851D7">
        <w:rPr>
          <w:rFonts w:hint="eastAsia"/>
          <w:sz w:val="22"/>
          <w:szCs w:val="22"/>
        </w:rPr>
        <w:t>記載してください。</w:t>
      </w:r>
      <w:r w:rsidR="001A22E3" w:rsidRPr="0016105B">
        <w:rPr>
          <w:rFonts w:hint="eastAsia"/>
          <w:sz w:val="22"/>
          <w:szCs w:val="22"/>
        </w:rPr>
        <w:t>）</w:t>
      </w:r>
    </w:p>
    <w:sectPr w:rsidR="001A22E3" w:rsidRPr="0016105B" w:rsidSect="00B53611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1418" w:right="567" w:bottom="567" w:left="1701" w:header="720" w:footer="283" w:gutter="0"/>
      <w:cols w:space="720"/>
      <w:noEndnote/>
      <w:docGrid w:linePitch="6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F64" w:rsidRDefault="00A85F64">
      <w:r>
        <w:separator/>
      </w:r>
    </w:p>
  </w:endnote>
  <w:endnote w:type="continuationSeparator" w:id="0">
    <w:p w:rsidR="00A85F64" w:rsidRDefault="00A8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611" w:rsidRPr="00B53611" w:rsidRDefault="002433B1" w:rsidP="00B53611">
    <w:pPr>
      <w:pStyle w:val="a5"/>
      <w:jc w:val="center"/>
      <w:rPr>
        <w:rFonts w:ascii="Century" w:hAnsi="Century"/>
      </w:rPr>
    </w:pPr>
    <w:r>
      <w:rPr>
        <w:rFonts w:ascii="Century" w:hAnsi="Century"/>
      </w:rPr>
      <w:t>5</w:t>
    </w:r>
    <w:r w:rsidR="00922DF3">
      <w:rPr>
        <w:rFonts w:ascii="Century" w:hAnsi="Century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611" w:rsidRPr="00B53611" w:rsidRDefault="002433B1" w:rsidP="00B53611">
    <w:pPr>
      <w:pStyle w:val="a5"/>
      <w:jc w:val="center"/>
      <w:rPr>
        <w:rFonts w:ascii="Century" w:hAnsi="Century"/>
      </w:rPr>
    </w:pPr>
    <w:r>
      <w:rPr>
        <w:rFonts w:ascii="Century" w:hAnsi="Century"/>
      </w:rPr>
      <w:t>5</w:t>
    </w:r>
    <w:r w:rsidR="00922DF3">
      <w:rPr>
        <w:rFonts w:ascii="Century" w:hAnsi="Century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F64" w:rsidRDefault="00A85F6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85F64" w:rsidRDefault="00A85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611" w:rsidRDefault="00B53611">
    <w:pPr>
      <w:pStyle w:val="a3"/>
    </w:pPr>
  </w:p>
  <w:p w:rsidR="00B53611" w:rsidRDefault="00B53611">
    <w:pPr>
      <w:pStyle w:val="a3"/>
    </w:pPr>
  </w:p>
  <w:p w:rsidR="00B53611" w:rsidRPr="00B53611" w:rsidRDefault="002433B1">
    <w:pPr>
      <w:pStyle w:val="a3"/>
      <w:rPr>
        <w:rFonts w:ascii="ＭＳ ゴシック" w:eastAsia="ＭＳ ゴシック" w:hAnsi="ＭＳ ゴシック"/>
        <w:sz w:val="22"/>
      </w:rPr>
    </w:pPr>
    <w:r>
      <w:rPr>
        <w:rFonts w:ascii="ＭＳ ゴシック" w:eastAsia="ＭＳ ゴシック" w:hAnsi="ＭＳ ゴシック" w:hint="eastAsia"/>
        <w:sz w:val="22"/>
      </w:rPr>
      <w:t>【書式５</w:t>
    </w:r>
    <w:r w:rsidR="00B53611" w:rsidRPr="00B53611">
      <w:rPr>
        <w:rFonts w:ascii="ＭＳ ゴシック" w:eastAsia="ＭＳ ゴシック" w:hAnsi="ＭＳ ゴシック" w:hint="eastAsia"/>
        <w:sz w:val="22"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352" w:rsidRDefault="00F56352">
    <w:pPr>
      <w:pStyle w:val="a3"/>
    </w:pPr>
  </w:p>
  <w:p w:rsidR="00F56352" w:rsidRDefault="00F56352">
    <w:pPr>
      <w:pStyle w:val="a3"/>
    </w:pPr>
  </w:p>
  <w:p w:rsidR="00F56352" w:rsidRPr="00F56352" w:rsidRDefault="0082496C">
    <w:pPr>
      <w:pStyle w:val="a3"/>
      <w:rPr>
        <w:rFonts w:ascii="ＭＳ ゴシック" w:eastAsia="ＭＳ ゴシック" w:hAnsi="ＭＳ ゴシック"/>
        <w:sz w:val="22"/>
        <w:szCs w:val="22"/>
      </w:rPr>
    </w:pPr>
    <w:r>
      <w:rPr>
        <w:rFonts w:ascii="ＭＳ ゴシック" w:eastAsia="ＭＳ ゴシック" w:hAnsi="ＭＳ ゴシック" w:hint="eastAsia"/>
        <w:sz w:val="22"/>
        <w:szCs w:val="22"/>
      </w:rPr>
      <w:t>【</w:t>
    </w:r>
    <w:r w:rsidR="00F56352" w:rsidRPr="00F56352">
      <w:rPr>
        <w:rFonts w:ascii="ＭＳ ゴシック" w:eastAsia="ＭＳ ゴシック" w:hAnsi="ＭＳ ゴシック" w:hint="eastAsia"/>
        <w:sz w:val="22"/>
        <w:szCs w:val="22"/>
      </w:rPr>
      <w:t>書式</w:t>
    </w:r>
    <w:r w:rsidR="002433B1">
      <w:rPr>
        <w:rFonts w:ascii="ＭＳ ゴシック" w:eastAsia="ＭＳ ゴシック" w:hAnsi="ＭＳ ゴシック" w:hint="eastAsia"/>
        <w:sz w:val="22"/>
        <w:szCs w:val="22"/>
      </w:rPr>
      <w:t>５</w:t>
    </w:r>
    <w:r>
      <w:rPr>
        <w:rFonts w:ascii="ＭＳ ゴシック" w:eastAsia="ＭＳ ゴシック" w:hAnsi="ＭＳ ゴシック" w:hint="eastAsia"/>
        <w:sz w:val="22"/>
        <w:szCs w:val="22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evenAndOddHeaders/>
  <w:drawingGridHorizontalSpacing w:val="241"/>
  <w:drawingGridVerticalSpacing w:val="2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C1"/>
    <w:rsid w:val="00022EBE"/>
    <w:rsid w:val="00033506"/>
    <w:rsid w:val="00051E7B"/>
    <w:rsid w:val="000837F8"/>
    <w:rsid w:val="000964A5"/>
    <w:rsid w:val="00097027"/>
    <w:rsid w:val="000A4A59"/>
    <w:rsid w:val="000A6A80"/>
    <w:rsid w:val="001013B4"/>
    <w:rsid w:val="00150180"/>
    <w:rsid w:val="0016105B"/>
    <w:rsid w:val="001A22E3"/>
    <w:rsid w:val="001A6C61"/>
    <w:rsid w:val="001C16D4"/>
    <w:rsid w:val="002243A0"/>
    <w:rsid w:val="00225F54"/>
    <w:rsid w:val="00232B8F"/>
    <w:rsid w:val="00233712"/>
    <w:rsid w:val="002433B1"/>
    <w:rsid w:val="00257D43"/>
    <w:rsid w:val="0026640F"/>
    <w:rsid w:val="00266E60"/>
    <w:rsid w:val="002D1AC2"/>
    <w:rsid w:val="002D3B5B"/>
    <w:rsid w:val="002D46C1"/>
    <w:rsid w:val="00310BB1"/>
    <w:rsid w:val="00315978"/>
    <w:rsid w:val="003B631D"/>
    <w:rsid w:val="003D7841"/>
    <w:rsid w:val="00406E5B"/>
    <w:rsid w:val="004164A7"/>
    <w:rsid w:val="004305FE"/>
    <w:rsid w:val="00441D75"/>
    <w:rsid w:val="00464C94"/>
    <w:rsid w:val="00490280"/>
    <w:rsid w:val="00491CB8"/>
    <w:rsid w:val="004B2EA9"/>
    <w:rsid w:val="004C64F0"/>
    <w:rsid w:val="005174B2"/>
    <w:rsid w:val="005217A9"/>
    <w:rsid w:val="0053603F"/>
    <w:rsid w:val="005655D5"/>
    <w:rsid w:val="005A5FFA"/>
    <w:rsid w:val="005B79A9"/>
    <w:rsid w:val="005F0DD8"/>
    <w:rsid w:val="00605070"/>
    <w:rsid w:val="00620F8E"/>
    <w:rsid w:val="006239FA"/>
    <w:rsid w:val="00624270"/>
    <w:rsid w:val="006264E2"/>
    <w:rsid w:val="006506E4"/>
    <w:rsid w:val="00661248"/>
    <w:rsid w:val="00661A4C"/>
    <w:rsid w:val="006672ED"/>
    <w:rsid w:val="00673D12"/>
    <w:rsid w:val="00674E77"/>
    <w:rsid w:val="006C3513"/>
    <w:rsid w:val="006F69E1"/>
    <w:rsid w:val="007271D3"/>
    <w:rsid w:val="00730F76"/>
    <w:rsid w:val="00734B8C"/>
    <w:rsid w:val="007753D7"/>
    <w:rsid w:val="007A3A13"/>
    <w:rsid w:val="007A67C2"/>
    <w:rsid w:val="00806656"/>
    <w:rsid w:val="008232A9"/>
    <w:rsid w:val="0082496C"/>
    <w:rsid w:val="00851171"/>
    <w:rsid w:val="008D7337"/>
    <w:rsid w:val="008F79F2"/>
    <w:rsid w:val="00922DF3"/>
    <w:rsid w:val="00943EB2"/>
    <w:rsid w:val="00973F8B"/>
    <w:rsid w:val="009D2D5A"/>
    <w:rsid w:val="009F4327"/>
    <w:rsid w:val="00A05771"/>
    <w:rsid w:val="00A20497"/>
    <w:rsid w:val="00A477E7"/>
    <w:rsid w:val="00A85F64"/>
    <w:rsid w:val="00AB7646"/>
    <w:rsid w:val="00AC5058"/>
    <w:rsid w:val="00AF7927"/>
    <w:rsid w:val="00B00636"/>
    <w:rsid w:val="00B112B3"/>
    <w:rsid w:val="00B12FC5"/>
    <w:rsid w:val="00B2394E"/>
    <w:rsid w:val="00B31B43"/>
    <w:rsid w:val="00B3336C"/>
    <w:rsid w:val="00B35A52"/>
    <w:rsid w:val="00B47C4D"/>
    <w:rsid w:val="00B5235B"/>
    <w:rsid w:val="00B53611"/>
    <w:rsid w:val="00B85F4D"/>
    <w:rsid w:val="00B8616C"/>
    <w:rsid w:val="00B9609A"/>
    <w:rsid w:val="00B9743B"/>
    <w:rsid w:val="00BC35CC"/>
    <w:rsid w:val="00BF5F21"/>
    <w:rsid w:val="00C6175C"/>
    <w:rsid w:val="00C757EC"/>
    <w:rsid w:val="00C851D7"/>
    <w:rsid w:val="00C8739A"/>
    <w:rsid w:val="00C96240"/>
    <w:rsid w:val="00CC76BF"/>
    <w:rsid w:val="00CF22E7"/>
    <w:rsid w:val="00D127E7"/>
    <w:rsid w:val="00D14701"/>
    <w:rsid w:val="00D14912"/>
    <w:rsid w:val="00D41B8A"/>
    <w:rsid w:val="00D4752D"/>
    <w:rsid w:val="00D6656F"/>
    <w:rsid w:val="00D818CF"/>
    <w:rsid w:val="00DD19C7"/>
    <w:rsid w:val="00E254F5"/>
    <w:rsid w:val="00E3085C"/>
    <w:rsid w:val="00E545D5"/>
    <w:rsid w:val="00E77B6B"/>
    <w:rsid w:val="00EA7C6C"/>
    <w:rsid w:val="00EB4521"/>
    <w:rsid w:val="00EB7A2A"/>
    <w:rsid w:val="00EE0A07"/>
    <w:rsid w:val="00F219B3"/>
    <w:rsid w:val="00F45A7C"/>
    <w:rsid w:val="00F54470"/>
    <w:rsid w:val="00F56352"/>
    <w:rsid w:val="00F65945"/>
    <w:rsid w:val="00FB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AF8993-03C0-4154-95B4-D99B01D8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5F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5A5F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C96240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31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1064</Words>
  <Characters>1157</Characters>
  <DocSecurity>0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2024-09-02T08:37:00Z</cp:lastPrinted>
  <dcterms:created xsi:type="dcterms:W3CDTF">2024-09-19T01:32:00Z</dcterms:created>
  <dcterms:modified xsi:type="dcterms:W3CDTF">2024-09-19T01:32:00Z</dcterms:modified>
</cp:coreProperties>
</file>