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77" w:rsidRPr="00AA2877" w:rsidRDefault="009E2F28" w:rsidP="00AA2877">
      <w:pPr>
        <w:ind w:firstLineChars="250" w:firstLine="1205"/>
        <w:rPr>
          <w:b/>
        </w:rPr>
      </w:pPr>
      <w:r>
        <w:rPr>
          <w:b/>
          <w:noProof/>
          <w:sz w:val="48"/>
        </w:rPr>
        <mc:AlternateContent>
          <mc:Choice Requires="wps">
            <w:drawing>
              <wp:anchor distT="45720" distB="45720" distL="114300" distR="114300" simplePos="0" relativeHeight="251657216" behindDoc="0" locked="0" layoutInCell="1" allowOverlap="1">
                <wp:simplePos x="0" y="0"/>
                <wp:positionH relativeFrom="column">
                  <wp:posOffset>4825365</wp:posOffset>
                </wp:positionH>
                <wp:positionV relativeFrom="paragraph">
                  <wp:posOffset>100330</wp:posOffset>
                </wp:positionV>
                <wp:extent cx="876300" cy="94678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46785"/>
                        </a:xfrm>
                        <a:prstGeom prst="rect">
                          <a:avLst/>
                        </a:prstGeom>
                        <a:solidFill>
                          <a:srgbClr val="FFFFFF"/>
                        </a:solidFill>
                        <a:ln w="3175" cap="rnd">
                          <a:solidFill>
                            <a:srgbClr val="000000"/>
                          </a:solidFill>
                          <a:prstDash val="sysDot"/>
                          <a:miter lim="800000"/>
                          <a:headEnd/>
                          <a:tailEnd/>
                        </a:ln>
                      </wps:spPr>
                      <wps:txbx>
                        <w:txbxContent>
                          <w:p w:rsidR="0029591E" w:rsidRDefault="0029591E" w:rsidP="00AA2877">
                            <w:pPr>
                              <w:pStyle w:val="a3"/>
                              <w:spacing w:line="289" w:lineRule="exact"/>
                              <w:jc w:val="center"/>
                              <w:rPr>
                                <w:rFonts w:ascii="ＭＳ 明朝" w:hAnsi="ＭＳ 明朝"/>
                                <w:spacing w:val="7"/>
                                <w:sz w:val="22"/>
                                <w:szCs w:val="22"/>
                              </w:rPr>
                            </w:pPr>
                            <w:r>
                              <w:rPr>
                                <w:rFonts w:ascii="ＭＳ 明朝" w:hAnsi="ＭＳ 明朝" w:hint="eastAsia"/>
                                <w:spacing w:val="7"/>
                                <w:sz w:val="22"/>
                                <w:szCs w:val="22"/>
                              </w:rPr>
                              <w:t>収入印紙</w:t>
                            </w:r>
                          </w:p>
                          <w:p w:rsidR="0029591E" w:rsidRDefault="0029591E" w:rsidP="00AA2877">
                            <w:pPr>
                              <w:pStyle w:val="a3"/>
                              <w:spacing w:line="289" w:lineRule="exact"/>
                              <w:jc w:val="center"/>
                              <w:rPr>
                                <w:rFonts w:ascii="ＭＳ 明朝" w:hAnsi="ＭＳ 明朝"/>
                                <w:spacing w:val="6"/>
                                <w:sz w:val="20"/>
                                <w:szCs w:val="20"/>
                              </w:rPr>
                            </w:pPr>
                            <w:r>
                              <w:rPr>
                                <w:rFonts w:eastAsia="Times New Roman" w:cs="Times New Roman"/>
                              </w:rPr>
                              <w:t>10000</w:t>
                            </w:r>
                            <w:r>
                              <w:rPr>
                                <w:rFonts w:ascii="ＭＳ 明朝" w:hAnsi="ＭＳ 明朝" w:hint="eastAsia"/>
                                <w:spacing w:val="6"/>
                                <w:sz w:val="20"/>
                                <w:szCs w:val="20"/>
                              </w:rPr>
                              <w:t>円</w:t>
                            </w:r>
                          </w:p>
                          <w:p w:rsidR="0029591E" w:rsidRPr="00AA2877" w:rsidRDefault="0029591E" w:rsidP="00AA2877">
                            <w:pPr>
                              <w:pStyle w:val="a3"/>
                              <w:spacing w:line="289" w:lineRule="exact"/>
                              <w:jc w:val="center"/>
                              <w:rPr>
                                <w:rFonts w:ascii="ＭＳ 明朝" w:hAnsi="ＭＳ 明朝"/>
                                <w:spacing w:val="6"/>
                                <w:sz w:val="20"/>
                                <w:szCs w:val="20"/>
                              </w:rPr>
                            </w:pPr>
                            <w:r>
                              <w:rPr>
                                <w:rFonts w:ascii="ＭＳ 明朝" w:hAnsi="ＭＳ 明朝" w:hint="eastAsia"/>
                                <w:spacing w:val="5"/>
                                <w:sz w:val="16"/>
                                <w:szCs w:val="16"/>
                              </w:rPr>
                              <w:t>※消印しない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95pt;margin-top:7.9pt;width:69pt;height:7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" strokeweight=".25pt">
                <v:stroke dashstyle="1 1" endcap="round"/>
                <v:textbox>
                  <w:txbxContent>
                    <w:p w:rsidR="0029591E" w:rsidRDefault="0029591E" w:rsidP="00AA2877">
                      <w:pPr>
                        <w:pStyle w:val="a3"/>
                        <w:spacing w:line="289" w:lineRule="exact"/>
                        <w:jc w:val="center"/>
                        <w:rPr>
                          <w:rFonts w:ascii="ＭＳ 明朝" w:hAnsi="ＭＳ 明朝"/>
                          <w:spacing w:val="7"/>
                          <w:sz w:val="22"/>
                          <w:szCs w:val="22"/>
                        </w:rPr>
                      </w:pPr>
                      <w:r>
                        <w:rPr>
                          <w:rFonts w:ascii="ＭＳ 明朝" w:hAnsi="ＭＳ 明朝" w:hint="eastAsia"/>
                          <w:spacing w:val="7"/>
                          <w:sz w:val="22"/>
                          <w:szCs w:val="22"/>
                        </w:rPr>
                        <w:t>収入印紙</w:t>
                      </w:r>
                    </w:p>
                    <w:p w:rsidR="0029591E" w:rsidRDefault="0029591E" w:rsidP="00AA2877">
                      <w:pPr>
                        <w:pStyle w:val="a3"/>
                        <w:spacing w:line="289" w:lineRule="exact"/>
                        <w:jc w:val="center"/>
                        <w:rPr>
                          <w:rFonts w:ascii="ＭＳ 明朝" w:hAnsi="ＭＳ 明朝"/>
                          <w:spacing w:val="6"/>
                          <w:sz w:val="20"/>
                          <w:szCs w:val="20"/>
                        </w:rPr>
                      </w:pPr>
                      <w:r>
                        <w:rPr>
                          <w:rFonts w:eastAsia="Times New Roman" w:cs="Times New Roman"/>
                        </w:rPr>
                        <w:t>10000</w:t>
                      </w:r>
                      <w:r>
                        <w:rPr>
                          <w:rFonts w:ascii="ＭＳ 明朝" w:hAnsi="ＭＳ 明朝" w:hint="eastAsia"/>
                          <w:spacing w:val="6"/>
                          <w:sz w:val="20"/>
                          <w:szCs w:val="20"/>
                        </w:rPr>
                        <w:t>円</w:t>
                      </w:r>
                    </w:p>
                    <w:p w:rsidR="0029591E" w:rsidRPr="00AA2877" w:rsidRDefault="0029591E" w:rsidP="00AA2877">
                      <w:pPr>
                        <w:pStyle w:val="a3"/>
                        <w:spacing w:line="289" w:lineRule="exact"/>
                        <w:jc w:val="center"/>
                        <w:rPr>
                          <w:rFonts w:ascii="ＭＳ 明朝" w:hAnsi="ＭＳ 明朝"/>
                          <w:spacing w:val="6"/>
                          <w:sz w:val="20"/>
                          <w:szCs w:val="20"/>
                        </w:rPr>
                      </w:pPr>
                      <w:r>
                        <w:rPr>
                          <w:rFonts w:ascii="ＭＳ 明朝" w:hAnsi="ＭＳ 明朝" w:hint="eastAsia"/>
                          <w:spacing w:val="5"/>
                          <w:sz w:val="16"/>
                          <w:szCs w:val="16"/>
                        </w:rPr>
                        <w:t>※消印しない</w:t>
                      </w:r>
                    </w:p>
                  </w:txbxContent>
                </v:textbox>
                <w10:wrap type="square"/>
              </v:shape>
            </w:pict>
          </mc:Fallback>
        </mc:AlternateContent>
      </w:r>
      <w:r w:rsidR="00AA2877" w:rsidRPr="00834442">
        <w:rPr>
          <w:rFonts w:hint="eastAsia"/>
          <w:b/>
          <w:sz w:val="48"/>
        </w:rPr>
        <w:t>小　規　模　個　人</w:t>
      </w:r>
    </w:p>
    <w:p w:rsidR="00AA2877" w:rsidRPr="00834442" w:rsidRDefault="00AA2877" w:rsidP="00834442">
      <w:pPr>
        <w:ind w:firstLineChars="250" w:firstLine="1205"/>
        <w:rPr>
          <w:b/>
          <w:sz w:val="48"/>
        </w:rPr>
      </w:pPr>
      <w:r w:rsidRPr="00834442">
        <w:rPr>
          <w:rFonts w:hint="eastAsia"/>
          <w:b/>
          <w:sz w:val="48"/>
        </w:rPr>
        <w:t>再生手続</w:t>
      </w:r>
      <w:r w:rsidRPr="00834442">
        <w:rPr>
          <w:b/>
          <w:sz w:val="48"/>
        </w:rPr>
        <w:t>開始申立書</w:t>
      </w:r>
    </w:p>
    <w:p w:rsidR="00A17D6D" w:rsidRDefault="00A17D6D">
      <w:pPr>
        <w:pStyle w:val="a3"/>
        <w:rPr>
          <w:rFonts w:ascii="ＭＳ 明朝" w:hAnsi="ＭＳ 明朝"/>
        </w:rPr>
      </w:pPr>
    </w:p>
    <w:p w:rsidR="00B02924" w:rsidRDefault="00B02924">
      <w:pPr>
        <w:pStyle w:val="a3"/>
        <w:rPr>
          <w:spacing w:val="0"/>
        </w:rPr>
      </w:pPr>
      <w:r>
        <w:rPr>
          <w:rFonts w:ascii="ＭＳ 明朝" w:hAnsi="ＭＳ 明朝" w:hint="eastAsia"/>
        </w:rPr>
        <w:t>千葉地方裁判所　　　　　　　　　御中</w:t>
      </w:r>
    </w:p>
    <w:p w:rsidR="00AA2877" w:rsidRPr="00954F49" w:rsidRDefault="00AE23CA" w:rsidP="004E6A7B">
      <w:pPr>
        <w:pStyle w:val="a3"/>
        <w:jc w:val="right"/>
        <w:rPr>
          <w:spacing w:val="0"/>
        </w:rPr>
      </w:pPr>
      <w:r>
        <w:rPr>
          <w:rFonts w:ascii="ＭＳ 明朝" w:hAnsi="ＭＳ 明朝" w:hint="eastAsia"/>
        </w:rPr>
        <w:t>令和</w:t>
      </w:r>
      <w:r w:rsidR="00B02924">
        <w:rPr>
          <w:rFonts w:ascii="ＭＳ 明朝" w:hAns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16"/>
      </w:tblGrid>
      <w:tr w:rsidR="00954F49" w:rsidTr="00A22016">
        <w:tc>
          <w:tcPr>
            <w:tcW w:w="1951" w:type="dxa"/>
            <w:tcBorders>
              <w:top w:val="single" w:sz="12" w:space="0" w:color="auto"/>
              <w:left w:val="single" w:sz="12" w:space="0" w:color="auto"/>
            </w:tcBorders>
            <w:shd w:val="clear" w:color="auto" w:fill="auto"/>
            <w:vAlign w:val="center"/>
          </w:tcPr>
          <w:p w:rsidR="00AA2877" w:rsidRPr="00AA2877" w:rsidRDefault="00AA2877" w:rsidP="00954F49">
            <w:pPr>
              <w:pStyle w:val="a3"/>
              <w:jc w:val="center"/>
              <w:rPr>
                <w:spacing w:val="0"/>
              </w:rPr>
            </w:pPr>
            <w:r w:rsidRPr="00AA2877">
              <w:rPr>
                <w:rFonts w:hint="eastAsia"/>
                <w:spacing w:val="0"/>
              </w:rPr>
              <w:t>現</w:t>
            </w:r>
            <w:r w:rsidR="00954F49">
              <w:rPr>
                <w:rFonts w:hint="eastAsia"/>
                <w:spacing w:val="0"/>
              </w:rPr>
              <w:t xml:space="preserve">　</w:t>
            </w:r>
            <w:r w:rsidRPr="00AA2877">
              <w:rPr>
                <w:rFonts w:hint="eastAsia"/>
                <w:spacing w:val="0"/>
              </w:rPr>
              <w:t>住</w:t>
            </w:r>
            <w:r w:rsidR="00954F49">
              <w:rPr>
                <w:rFonts w:hint="eastAsia"/>
                <w:spacing w:val="0"/>
              </w:rPr>
              <w:t xml:space="preserve">　</w:t>
            </w:r>
            <w:r w:rsidRPr="00AA2877">
              <w:rPr>
                <w:rFonts w:hint="eastAsia"/>
                <w:spacing w:val="0"/>
              </w:rPr>
              <w:t>所</w:t>
            </w:r>
          </w:p>
        </w:tc>
        <w:tc>
          <w:tcPr>
            <w:tcW w:w="7229" w:type="dxa"/>
            <w:tcBorders>
              <w:top w:val="single" w:sz="12" w:space="0" w:color="auto"/>
              <w:right w:val="single" w:sz="12" w:space="0" w:color="auto"/>
            </w:tcBorders>
            <w:shd w:val="clear" w:color="auto" w:fill="auto"/>
            <w:vAlign w:val="center"/>
          </w:tcPr>
          <w:p w:rsidR="00AA2877" w:rsidRPr="00AA2877" w:rsidRDefault="00AA2877" w:rsidP="00A22016">
            <w:pPr>
              <w:pStyle w:val="a3"/>
              <w:rPr>
                <w:spacing w:val="0"/>
              </w:rPr>
            </w:pPr>
            <w:r w:rsidRPr="00AA2877">
              <w:rPr>
                <w:rFonts w:hint="eastAsia"/>
                <w:spacing w:val="0"/>
              </w:rPr>
              <w:t>〒</w:t>
            </w:r>
            <w:r w:rsidRPr="00AA2877">
              <w:rPr>
                <w:spacing w:val="0"/>
              </w:rPr>
              <w:t xml:space="preserve">　　　</w:t>
            </w:r>
            <w:r w:rsidRPr="00AA2877">
              <w:rPr>
                <w:rFonts w:hint="eastAsia"/>
                <w:spacing w:val="0"/>
              </w:rPr>
              <w:t>－</w:t>
            </w:r>
            <w:r w:rsidRPr="00AA2877">
              <w:rPr>
                <w:spacing w:val="0"/>
              </w:rPr>
              <w:t xml:space="preserve">　　　　</w:t>
            </w:r>
          </w:p>
          <w:p w:rsidR="00AA2877" w:rsidRPr="00AA2877" w:rsidRDefault="00AA2877" w:rsidP="00A22016">
            <w:pPr>
              <w:pStyle w:val="a3"/>
              <w:rPr>
                <w:spacing w:val="0"/>
              </w:rPr>
            </w:pPr>
          </w:p>
        </w:tc>
      </w:tr>
      <w:tr w:rsidR="00954F49" w:rsidTr="00A22016">
        <w:tc>
          <w:tcPr>
            <w:tcW w:w="1951" w:type="dxa"/>
            <w:tcBorders>
              <w:left w:val="single" w:sz="12" w:space="0" w:color="auto"/>
            </w:tcBorders>
            <w:shd w:val="clear" w:color="auto" w:fill="auto"/>
            <w:vAlign w:val="center"/>
          </w:tcPr>
          <w:p w:rsidR="00AA2877" w:rsidRPr="00AA2877" w:rsidRDefault="00AA2877" w:rsidP="00954F49">
            <w:pPr>
              <w:pStyle w:val="a3"/>
              <w:jc w:val="center"/>
              <w:rPr>
                <w:spacing w:val="0"/>
              </w:rPr>
            </w:pPr>
            <w:r w:rsidRPr="00AA2877">
              <w:rPr>
                <w:rFonts w:hint="eastAsia"/>
                <w:spacing w:val="0"/>
              </w:rPr>
              <w:t>連絡先電話番号</w:t>
            </w:r>
          </w:p>
        </w:tc>
        <w:tc>
          <w:tcPr>
            <w:tcW w:w="7229" w:type="dxa"/>
            <w:tcBorders>
              <w:right w:val="single" w:sz="12" w:space="0" w:color="auto"/>
            </w:tcBorders>
            <w:shd w:val="clear" w:color="auto" w:fill="auto"/>
            <w:vAlign w:val="center"/>
          </w:tcPr>
          <w:p w:rsidR="00AA2877" w:rsidRPr="00AA2877" w:rsidRDefault="00AA2877" w:rsidP="00C77C2C">
            <w:pPr>
              <w:pStyle w:val="a3"/>
              <w:rPr>
                <w:spacing w:val="0"/>
              </w:rPr>
            </w:pPr>
            <w:r w:rsidRPr="00AA2877">
              <w:rPr>
                <w:rFonts w:hint="eastAsia"/>
                <w:spacing w:val="0"/>
              </w:rPr>
              <w:t xml:space="preserve">　</w:t>
            </w:r>
            <w:r w:rsidRPr="00AA2877">
              <w:rPr>
                <w:spacing w:val="0"/>
              </w:rPr>
              <w:t xml:space="preserve">　　　－　　　　－　　　　</w:t>
            </w:r>
            <w:sdt>
              <w:sdtPr>
                <w:rPr>
                  <w:spacing w:val="4"/>
                </w:rPr>
                <w:id w:val="1968244263"/>
                <w:placeholder>
                  <w:docPart w:val="DefaultPlaceholder_-1854013439"/>
                </w:placeholder>
                <w:comboBox>
                  <w:listItem w:displayText="□" w:value="□"/>
                  <w:listItem w:displayText="■" w:value="■"/>
                </w:comboBox>
              </w:sdtPr>
              <w:sdtEndPr>
                <w:rPr>
                  <w:rFonts w:hint="eastAsia"/>
                </w:rPr>
              </w:sdtEndPr>
              <w:sdtContent>
                <w:r w:rsidRPr="00C77C2C">
                  <w:rPr>
                    <w:rFonts w:hint="eastAsia"/>
                    <w:spacing w:val="4"/>
                  </w:rPr>
                  <w:t>□</w:t>
                </w:r>
              </w:sdtContent>
            </w:sdt>
            <w:r w:rsidRPr="00AA2877">
              <w:rPr>
                <w:rFonts w:hint="eastAsia"/>
                <w:spacing w:val="4"/>
              </w:rPr>
              <w:t xml:space="preserve">自宅　</w:t>
            </w:r>
            <w:sdt>
              <w:sdtPr>
                <w:rPr>
                  <w:spacing w:val="4"/>
                </w:rPr>
                <w:id w:val="-1541122205"/>
                <w:placeholder>
                  <w:docPart w:val="39D9EBCA88BA4B3184AB3C80CE91D7CA"/>
                </w:placeholder>
                <w:comboBox>
                  <w:listItem w:displayText="□" w:value="□"/>
                  <w:listItem w:displayText="■" w:value="■"/>
                </w:comboBox>
              </w:sdtPr>
              <w:sdtEndPr>
                <w:rPr>
                  <w:rFonts w:hint="eastAsia"/>
                </w:rPr>
              </w:sdtEndPr>
              <w:sdtContent>
                <w:r w:rsidR="00C77C2C" w:rsidRPr="00685253">
                  <w:rPr>
                    <w:rFonts w:hint="eastAsia"/>
                    <w:spacing w:val="4"/>
                  </w:rPr>
                  <w:t>□</w:t>
                </w:r>
              </w:sdtContent>
            </w:sdt>
            <w:r w:rsidRPr="00AA2877">
              <w:rPr>
                <w:rFonts w:hint="eastAsia"/>
                <w:spacing w:val="4"/>
              </w:rPr>
              <w:t xml:space="preserve">勤務先　</w:t>
            </w:r>
            <w:sdt>
              <w:sdtPr>
                <w:rPr>
                  <w:spacing w:val="4"/>
                </w:rPr>
                <w:id w:val="1582568719"/>
                <w:placeholder>
                  <w:docPart w:val="7086633A64864BEC826C7DA796115DF2"/>
                </w:placeholder>
                <w:comboBox>
                  <w:listItem w:displayText="□" w:value="□"/>
                  <w:listItem w:displayText="■" w:value="■"/>
                </w:comboBox>
              </w:sdtPr>
              <w:sdtEndPr>
                <w:rPr>
                  <w:rFonts w:hint="eastAsia"/>
                </w:rPr>
              </w:sdtEndPr>
              <w:sdtContent>
                <w:r w:rsidR="00C77C2C" w:rsidRPr="00C77C2C">
                  <w:rPr>
                    <w:rFonts w:hint="eastAsia"/>
                    <w:spacing w:val="4"/>
                  </w:rPr>
                  <w:t>□</w:t>
                </w:r>
              </w:sdtContent>
            </w:sdt>
            <w:r w:rsidRPr="00AA2877">
              <w:rPr>
                <w:rFonts w:hint="eastAsia"/>
                <w:spacing w:val="4"/>
              </w:rPr>
              <w:t>（　　）</w:t>
            </w:r>
          </w:p>
        </w:tc>
      </w:tr>
      <w:tr w:rsidR="00954F49" w:rsidTr="00A22016">
        <w:tc>
          <w:tcPr>
            <w:tcW w:w="1951" w:type="dxa"/>
            <w:tcBorders>
              <w:left w:val="single" w:sz="12" w:space="0" w:color="auto"/>
            </w:tcBorders>
            <w:shd w:val="clear" w:color="auto" w:fill="auto"/>
            <w:vAlign w:val="center"/>
          </w:tcPr>
          <w:p w:rsidR="00AA2877" w:rsidRPr="00AA2877" w:rsidRDefault="00AA2877" w:rsidP="00954F49">
            <w:pPr>
              <w:pStyle w:val="a3"/>
              <w:jc w:val="center"/>
              <w:rPr>
                <w:spacing w:val="0"/>
              </w:rPr>
            </w:pPr>
            <w:r w:rsidRPr="00AA2877">
              <w:rPr>
                <w:rFonts w:hint="eastAsia"/>
                <w:spacing w:val="0"/>
              </w:rPr>
              <w:t>ＦＡＸ番号</w:t>
            </w:r>
          </w:p>
        </w:tc>
        <w:tc>
          <w:tcPr>
            <w:tcW w:w="7229" w:type="dxa"/>
            <w:tcBorders>
              <w:right w:val="single" w:sz="12" w:space="0" w:color="auto"/>
            </w:tcBorders>
            <w:shd w:val="clear" w:color="auto" w:fill="auto"/>
            <w:vAlign w:val="center"/>
          </w:tcPr>
          <w:p w:rsidR="00AA2877" w:rsidRPr="00AA2877" w:rsidRDefault="00AA2877" w:rsidP="00A22016">
            <w:pPr>
              <w:pStyle w:val="a3"/>
              <w:rPr>
                <w:spacing w:val="0"/>
              </w:rPr>
            </w:pPr>
            <w:r w:rsidRPr="00AA2877">
              <w:rPr>
                <w:rFonts w:hint="eastAsia"/>
                <w:spacing w:val="0"/>
              </w:rPr>
              <w:t xml:space="preserve">　</w:t>
            </w:r>
            <w:r w:rsidRPr="00AA2877">
              <w:rPr>
                <w:spacing w:val="0"/>
              </w:rPr>
              <w:t xml:space="preserve">　　　－　　　　－　　　　</w:t>
            </w:r>
          </w:p>
        </w:tc>
      </w:tr>
      <w:tr w:rsidR="00954F49" w:rsidTr="00A22016">
        <w:trPr>
          <w:trHeight w:val="588"/>
        </w:trPr>
        <w:tc>
          <w:tcPr>
            <w:tcW w:w="1951" w:type="dxa"/>
            <w:tcBorders>
              <w:left w:val="single" w:sz="12" w:space="0" w:color="auto"/>
            </w:tcBorders>
            <w:shd w:val="clear" w:color="auto" w:fill="auto"/>
            <w:vAlign w:val="center"/>
          </w:tcPr>
          <w:p w:rsidR="00AA2877" w:rsidRPr="00AA2877" w:rsidRDefault="00AA2877" w:rsidP="00954F49">
            <w:pPr>
              <w:pStyle w:val="a3"/>
              <w:jc w:val="center"/>
              <w:rPr>
                <w:spacing w:val="0"/>
              </w:rPr>
            </w:pPr>
            <w:r w:rsidRPr="00AA2877">
              <w:rPr>
                <w:rFonts w:hint="eastAsia"/>
                <w:spacing w:val="0"/>
              </w:rPr>
              <w:t>住民票上の住所</w:t>
            </w:r>
          </w:p>
        </w:tc>
        <w:tc>
          <w:tcPr>
            <w:tcW w:w="7229" w:type="dxa"/>
            <w:tcBorders>
              <w:right w:val="single" w:sz="12" w:space="0" w:color="auto"/>
            </w:tcBorders>
            <w:shd w:val="clear" w:color="auto" w:fill="auto"/>
            <w:vAlign w:val="center"/>
          </w:tcPr>
          <w:p w:rsidR="00AA2877" w:rsidRPr="00AA2877" w:rsidRDefault="00AA2877" w:rsidP="00A22016">
            <w:pPr>
              <w:pStyle w:val="a3"/>
              <w:rPr>
                <w:spacing w:val="0"/>
              </w:rPr>
            </w:pPr>
          </w:p>
        </w:tc>
      </w:tr>
      <w:tr w:rsidR="00954F49" w:rsidTr="00A22016">
        <w:tc>
          <w:tcPr>
            <w:tcW w:w="1951" w:type="dxa"/>
            <w:vMerge w:val="restart"/>
            <w:tcBorders>
              <w:left w:val="single" w:sz="12" w:space="0" w:color="auto"/>
            </w:tcBorders>
            <w:shd w:val="clear" w:color="auto" w:fill="auto"/>
            <w:vAlign w:val="center"/>
          </w:tcPr>
          <w:p w:rsidR="00954F49" w:rsidRPr="00AA2877" w:rsidRDefault="00954F49" w:rsidP="00954F49">
            <w:pPr>
              <w:pStyle w:val="a3"/>
              <w:jc w:val="center"/>
              <w:rPr>
                <w:spacing w:val="0"/>
              </w:rPr>
            </w:pPr>
            <w:r w:rsidRPr="00AA2877">
              <w:rPr>
                <w:rFonts w:hint="eastAsia"/>
                <w:spacing w:val="0"/>
              </w:rPr>
              <w:t>ふりがな</w:t>
            </w:r>
          </w:p>
          <w:p w:rsidR="00954F49" w:rsidRPr="00AA2877" w:rsidRDefault="00954F49" w:rsidP="00954F49">
            <w:pPr>
              <w:pStyle w:val="a3"/>
              <w:jc w:val="center"/>
              <w:rPr>
                <w:spacing w:val="0"/>
              </w:rPr>
            </w:pPr>
            <w:r w:rsidRPr="00AA2877">
              <w:rPr>
                <w:rFonts w:hint="eastAsia"/>
                <w:spacing w:val="0"/>
              </w:rPr>
              <w:t>氏</w:t>
            </w:r>
            <w:r>
              <w:rPr>
                <w:rFonts w:hint="eastAsia"/>
                <w:spacing w:val="0"/>
              </w:rPr>
              <w:t xml:space="preserve">　</w:t>
            </w:r>
            <w:r>
              <w:rPr>
                <w:spacing w:val="0"/>
              </w:rPr>
              <w:t xml:space="preserve">　</w:t>
            </w:r>
            <w:r w:rsidRPr="00AA2877">
              <w:rPr>
                <w:rFonts w:hint="eastAsia"/>
                <w:spacing w:val="0"/>
              </w:rPr>
              <w:t>名</w:t>
            </w:r>
          </w:p>
        </w:tc>
        <w:tc>
          <w:tcPr>
            <w:tcW w:w="7229" w:type="dxa"/>
            <w:tcBorders>
              <w:right w:val="single" w:sz="12" w:space="0" w:color="auto"/>
            </w:tcBorders>
            <w:shd w:val="clear" w:color="auto" w:fill="auto"/>
            <w:vAlign w:val="center"/>
          </w:tcPr>
          <w:p w:rsidR="00954F49" w:rsidRPr="00AA2877" w:rsidRDefault="00954F49" w:rsidP="00834442">
            <w:pPr>
              <w:pStyle w:val="a3"/>
              <w:jc w:val="center"/>
              <w:rPr>
                <w:spacing w:val="0"/>
              </w:rPr>
            </w:pPr>
          </w:p>
        </w:tc>
      </w:tr>
      <w:tr w:rsidR="00954F49" w:rsidTr="00A22016">
        <w:trPr>
          <w:trHeight w:val="647"/>
        </w:trPr>
        <w:tc>
          <w:tcPr>
            <w:tcW w:w="1951" w:type="dxa"/>
            <w:vMerge/>
            <w:tcBorders>
              <w:left w:val="single" w:sz="12" w:space="0" w:color="auto"/>
            </w:tcBorders>
            <w:shd w:val="clear" w:color="auto" w:fill="auto"/>
            <w:vAlign w:val="center"/>
          </w:tcPr>
          <w:p w:rsidR="00954F49" w:rsidRPr="00AA2877" w:rsidRDefault="00954F49" w:rsidP="00954F49">
            <w:pPr>
              <w:pStyle w:val="a3"/>
              <w:jc w:val="center"/>
              <w:rPr>
                <w:spacing w:val="0"/>
              </w:rPr>
            </w:pPr>
          </w:p>
        </w:tc>
        <w:tc>
          <w:tcPr>
            <w:tcW w:w="7229" w:type="dxa"/>
            <w:tcBorders>
              <w:right w:val="single" w:sz="12" w:space="0" w:color="auto"/>
            </w:tcBorders>
            <w:shd w:val="clear" w:color="auto" w:fill="auto"/>
            <w:vAlign w:val="center"/>
          </w:tcPr>
          <w:p w:rsidR="00954F49" w:rsidRPr="00AA2877" w:rsidRDefault="00954F49" w:rsidP="00834442">
            <w:pPr>
              <w:pStyle w:val="a3"/>
              <w:jc w:val="center"/>
              <w:rPr>
                <w:spacing w:val="0"/>
              </w:rPr>
            </w:pPr>
          </w:p>
        </w:tc>
      </w:tr>
      <w:tr w:rsidR="00954F49" w:rsidTr="00A22016">
        <w:tc>
          <w:tcPr>
            <w:tcW w:w="1951" w:type="dxa"/>
            <w:tcBorders>
              <w:left w:val="single" w:sz="12" w:space="0" w:color="auto"/>
            </w:tcBorders>
            <w:shd w:val="clear" w:color="auto" w:fill="auto"/>
            <w:vAlign w:val="center"/>
          </w:tcPr>
          <w:p w:rsidR="00AA2877" w:rsidRPr="00AA2877" w:rsidRDefault="00AA2877" w:rsidP="00954F49">
            <w:pPr>
              <w:pStyle w:val="a3"/>
              <w:jc w:val="center"/>
              <w:rPr>
                <w:spacing w:val="0"/>
              </w:rPr>
            </w:pPr>
            <w:r w:rsidRPr="00AA2877">
              <w:rPr>
                <w:rFonts w:hint="eastAsia"/>
                <w:spacing w:val="0"/>
              </w:rPr>
              <w:t>生年月日</w:t>
            </w:r>
          </w:p>
        </w:tc>
        <w:tc>
          <w:tcPr>
            <w:tcW w:w="7229" w:type="dxa"/>
            <w:tcBorders>
              <w:right w:val="single" w:sz="12" w:space="0" w:color="auto"/>
            </w:tcBorders>
            <w:shd w:val="clear" w:color="auto" w:fill="auto"/>
            <w:vAlign w:val="center"/>
          </w:tcPr>
          <w:p w:rsidR="00AA2877" w:rsidRPr="00AA2877" w:rsidRDefault="00AA2877" w:rsidP="00A22016">
            <w:pPr>
              <w:pStyle w:val="a3"/>
              <w:rPr>
                <w:spacing w:val="0"/>
              </w:rPr>
            </w:pPr>
            <w:r w:rsidRPr="00AA2877">
              <w:rPr>
                <w:rFonts w:hint="eastAsia"/>
                <w:spacing w:val="3"/>
              </w:rPr>
              <w:t xml:space="preserve">　昭・平</w:t>
            </w:r>
            <w:r w:rsidR="00AE23CA">
              <w:rPr>
                <w:rFonts w:hint="eastAsia"/>
                <w:spacing w:val="3"/>
              </w:rPr>
              <w:t>・令</w:t>
            </w:r>
            <w:r w:rsidRPr="00AA2877">
              <w:rPr>
                <w:rFonts w:hint="eastAsia"/>
                <w:spacing w:val="3"/>
              </w:rPr>
              <w:t xml:space="preserve">　　　年　　　月　　　日生　（満　　　歳）</w:t>
            </w:r>
          </w:p>
        </w:tc>
      </w:tr>
      <w:tr w:rsidR="00AA2877" w:rsidTr="00954F49">
        <w:tc>
          <w:tcPr>
            <w:tcW w:w="9180" w:type="dxa"/>
            <w:gridSpan w:val="2"/>
            <w:tcBorders>
              <w:left w:val="single" w:sz="12" w:space="0" w:color="auto"/>
              <w:right w:val="single" w:sz="12" w:space="0" w:color="auto"/>
            </w:tcBorders>
            <w:shd w:val="clear" w:color="auto" w:fill="auto"/>
          </w:tcPr>
          <w:p w:rsidR="00AA2877" w:rsidRPr="00954F49" w:rsidRDefault="00AA2877" w:rsidP="00AA2877">
            <w:pPr>
              <w:pStyle w:val="a3"/>
              <w:rPr>
                <w:b/>
                <w:spacing w:val="0"/>
              </w:rPr>
            </w:pPr>
            <w:r w:rsidRPr="00954F49">
              <w:rPr>
                <w:rFonts w:hint="eastAsia"/>
                <w:b/>
                <w:spacing w:val="0"/>
              </w:rPr>
              <w:t>送達場所の届出</w:t>
            </w:r>
            <w:r w:rsidRPr="00954F49">
              <w:rPr>
                <w:rFonts w:ascii="ＭＳ 明朝" w:hAnsi="ＭＳ 明朝" w:hint="eastAsia"/>
                <w:b/>
                <w:bCs/>
                <w:spacing w:val="4"/>
                <w:sz w:val="20"/>
                <w:szCs w:val="20"/>
              </w:rPr>
              <w:t>（現住所と異なる場所で</w:t>
            </w:r>
            <w:r w:rsidR="00C37ADC">
              <w:rPr>
                <w:rFonts w:ascii="ＭＳ 明朝" w:hAnsi="ＭＳ 明朝" w:hint="eastAsia"/>
                <w:b/>
                <w:bCs/>
                <w:spacing w:val="4"/>
                <w:sz w:val="20"/>
                <w:szCs w:val="20"/>
              </w:rPr>
              <w:t>、</w:t>
            </w:r>
            <w:r w:rsidRPr="00954F49">
              <w:rPr>
                <w:rFonts w:ascii="ＭＳ 明朝" w:hAnsi="ＭＳ 明朝" w:hint="eastAsia"/>
                <w:b/>
                <w:bCs/>
                <w:spacing w:val="4"/>
                <w:sz w:val="20"/>
                <w:szCs w:val="20"/>
              </w:rPr>
              <w:t>裁判所からの書類の受け取りを希望する場所）</w:t>
            </w:r>
          </w:p>
        </w:tc>
      </w:tr>
      <w:tr w:rsidR="00954F49" w:rsidTr="00954F49">
        <w:tc>
          <w:tcPr>
            <w:tcW w:w="9180" w:type="dxa"/>
            <w:gridSpan w:val="2"/>
            <w:tcBorders>
              <w:left w:val="single" w:sz="12" w:space="0" w:color="auto"/>
              <w:bottom w:val="single" w:sz="12" w:space="0" w:color="auto"/>
              <w:right w:val="single" w:sz="12" w:space="0" w:color="auto"/>
            </w:tcBorders>
            <w:shd w:val="clear" w:color="auto" w:fill="auto"/>
          </w:tcPr>
          <w:p w:rsidR="00954F49" w:rsidRPr="00AA2877" w:rsidRDefault="00954F49" w:rsidP="00954F49">
            <w:pPr>
              <w:pStyle w:val="a3"/>
              <w:rPr>
                <w:spacing w:val="0"/>
              </w:rPr>
            </w:pPr>
            <w:r w:rsidRPr="00AA2877">
              <w:rPr>
                <w:rFonts w:hint="eastAsia"/>
                <w:spacing w:val="0"/>
              </w:rPr>
              <w:t>〒</w:t>
            </w:r>
            <w:r w:rsidRPr="00AA2877">
              <w:rPr>
                <w:spacing w:val="0"/>
              </w:rPr>
              <w:t xml:space="preserve">　　　</w:t>
            </w:r>
            <w:r w:rsidRPr="00AA2877">
              <w:rPr>
                <w:rFonts w:hint="eastAsia"/>
                <w:spacing w:val="0"/>
              </w:rPr>
              <w:t>－</w:t>
            </w:r>
            <w:r w:rsidRPr="00AA2877">
              <w:rPr>
                <w:spacing w:val="0"/>
              </w:rPr>
              <w:t xml:space="preserve">　　　　</w:t>
            </w:r>
          </w:p>
          <w:p w:rsidR="00954F49" w:rsidRPr="00AA2877" w:rsidRDefault="00954F49" w:rsidP="00AA2877">
            <w:pPr>
              <w:pStyle w:val="a3"/>
              <w:rPr>
                <w:spacing w:val="0"/>
              </w:rPr>
            </w:pPr>
          </w:p>
        </w:tc>
      </w:tr>
    </w:tbl>
    <w:p w:rsidR="00AA2877" w:rsidRDefault="00AA2877" w:rsidP="00AA2877">
      <w:pPr>
        <w:pStyle w:val="a3"/>
        <w:rPr>
          <w:spacing w:val="0"/>
        </w:rPr>
      </w:pPr>
    </w:p>
    <w:p w:rsidR="00954F49" w:rsidRPr="00A22016" w:rsidRDefault="00954F49" w:rsidP="00954F49">
      <w:pPr>
        <w:pStyle w:val="a3"/>
        <w:jc w:val="center"/>
        <w:rPr>
          <w:rFonts w:ascii="ＭＳ ゴシック" w:eastAsia="ＭＳ ゴシック" w:hAnsi="ＭＳ ゴシック"/>
          <w:b/>
          <w:spacing w:val="0"/>
          <w:sz w:val="36"/>
          <w:szCs w:val="40"/>
        </w:rPr>
      </w:pPr>
      <w:r w:rsidRPr="00A22016">
        <w:rPr>
          <w:rFonts w:ascii="ＭＳ ゴシック" w:eastAsia="ＭＳ ゴシック" w:hAnsi="ＭＳ ゴシック" w:hint="eastAsia"/>
          <w:b/>
          <w:spacing w:val="0"/>
          <w:sz w:val="36"/>
          <w:szCs w:val="40"/>
        </w:rPr>
        <w:t>申立人代理人</w:t>
      </w:r>
      <w:r w:rsidR="00A22016" w:rsidRPr="00A22016">
        <w:rPr>
          <w:rFonts w:ascii="ＭＳ ゴシック" w:eastAsia="ＭＳ ゴシック" w:hAnsi="ＭＳ ゴシック"/>
          <w:b/>
          <w:spacing w:val="0"/>
          <w:sz w:val="36"/>
          <w:szCs w:val="40"/>
        </w:rPr>
        <w:t>（</w:t>
      </w:r>
      <w:r w:rsidR="00A22016" w:rsidRPr="00A22016">
        <w:rPr>
          <w:rFonts w:ascii="ＭＳ ゴシック" w:eastAsia="ＭＳ ゴシック" w:hAnsi="ＭＳ ゴシック" w:hint="eastAsia"/>
          <w:b/>
          <w:spacing w:val="0"/>
          <w:sz w:val="36"/>
          <w:szCs w:val="40"/>
        </w:rPr>
        <w:t>又は</w:t>
      </w:r>
      <w:r w:rsidRPr="00A22016">
        <w:rPr>
          <w:rFonts w:ascii="ＭＳ ゴシック" w:eastAsia="ＭＳ ゴシック" w:hAnsi="ＭＳ ゴシック"/>
          <w:b/>
          <w:spacing w:val="0"/>
          <w:sz w:val="36"/>
          <w:szCs w:val="40"/>
        </w:rPr>
        <w:t>書類作成者）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032"/>
        <w:gridCol w:w="1413"/>
        <w:gridCol w:w="3117"/>
      </w:tblGrid>
      <w:tr w:rsidR="004E6A7B" w:rsidTr="00A22016">
        <w:trPr>
          <w:trHeight w:val="868"/>
        </w:trPr>
        <w:tc>
          <w:tcPr>
            <w:tcW w:w="1526" w:type="dxa"/>
            <w:tcBorders>
              <w:top w:val="single" w:sz="12" w:space="0" w:color="auto"/>
              <w:left w:val="single" w:sz="12" w:space="0" w:color="auto"/>
              <w:right w:val="single" w:sz="4" w:space="0" w:color="auto"/>
            </w:tcBorders>
            <w:shd w:val="clear" w:color="auto" w:fill="auto"/>
            <w:vAlign w:val="center"/>
          </w:tcPr>
          <w:p w:rsidR="00954F49" w:rsidRPr="004E6A7B" w:rsidRDefault="00954F49" w:rsidP="004E6A7B">
            <w:pPr>
              <w:pStyle w:val="a3"/>
              <w:jc w:val="center"/>
              <w:rPr>
                <w:spacing w:val="0"/>
              </w:rPr>
            </w:pPr>
            <w:r w:rsidRPr="004E6A7B">
              <w:rPr>
                <w:rFonts w:hint="eastAsia"/>
                <w:spacing w:val="0"/>
              </w:rPr>
              <w:t xml:space="preserve">氏　</w:t>
            </w:r>
            <w:r w:rsidRPr="004E6A7B">
              <w:rPr>
                <w:spacing w:val="0"/>
              </w:rPr>
              <w:t xml:space="preserve">　</w:t>
            </w:r>
            <w:r w:rsidRPr="004E6A7B">
              <w:rPr>
                <w:rFonts w:hint="eastAsia"/>
                <w:spacing w:val="0"/>
              </w:rPr>
              <w:t>名</w:t>
            </w:r>
          </w:p>
        </w:tc>
        <w:tc>
          <w:tcPr>
            <w:tcW w:w="7743" w:type="dxa"/>
            <w:gridSpan w:val="3"/>
            <w:tcBorders>
              <w:top w:val="single" w:sz="12" w:space="0" w:color="auto"/>
              <w:left w:val="single" w:sz="4" w:space="0" w:color="auto"/>
              <w:right w:val="single" w:sz="12" w:space="0" w:color="auto"/>
            </w:tcBorders>
            <w:shd w:val="clear" w:color="auto" w:fill="auto"/>
            <w:vAlign w:val="center"/>
          </w:tcPr>
          <w:p w:rsidR="00954F49" w:rsidRPr="004E6A7B" w:rsidRDefault="00A22016" w:rsidP="00A22016">
            <w:pPr>
              <w:pStyle w:val="a3"/>
              <w:rPr>
                <w:spacing w:val="0"/>
              </w:rPr>
            </w:pPr>
            <w:r>
              <w:rPr>
                <w:rFonts w:hint="eastAsia"/>
                <w:spacing w:val="0"/>
              </w:rPr>
              <w:t xml:space="preserve">　　　　　　　　　　　　　　　　　　　　　　　　　</w:t>
            </w:r>
            <w:r w:rsidR="00954F49" w:rsidRPr="004E6A7B">
              <w:rPr>
                <w:spacing w:val="0"/>
              </w:rPr>
              <w:t>印</w:t>
            </w:r>
          </w:p>
        </w:tc>
      </w:tr>
      <w:tr w:rsidR="004E6A7B" w:rsidTr="00A22016">
        <w:trPr>
          <w:trHeight w:val="689"/>
        </w:trPr>
        <w:tc>
          <w:tcPr>
            <w:tcW w:w="1526" w:type="dxa"/>
            <w:tcBorders>
              <w:left w:val="single" w:sz="12" w:space="0" w:color="auto"/>
              <w:right w:val="single" w:sz="4" w:space="0" w:color="auto"/>
            </w:tcBorders>
            <w:shd w:val="clear" w:color="auto" w:fill="auto"/>
            <w:vAlign w:val="center"/>
          </w:tcPr>
          <w:p w:rsidR="00954F49" w:rsidRPr="004E6A7B" w:rsidRDefault="00954F49" w:rsidP="004E6A7B">
            <w:pPr>
              <w:pStyle w:val="a3"/>
              <w:jc w:val="center"/>
              <w:rPr>
                <w:spacing w:val="0"/>
              </w:rPr>
            </w:pPr>
            <w:r w:rsidRPr="004E6A7B">
              <w:rPr>
                <w:rFonts w:hint="eastAsia"/>
                <w:spacing w:val="0"/>
              </w:rPr>
              <w:t>事務所</w:t>
            </w:r>
            <w:r w:rsidRPr="004E6A7B">
              <w:rPr>
                <w:spacing w:val="0"/>
              </w:rPr>
              <w:t>住所</w:t>
            </w:r>
          </w:p>
        </w:tc>
        <w:tc>
          <w:tcPr>
            <w:tcW w:w="7743" w:type="dxa"/>
            <w:gridSpan w:val="3"/>
            <w:tcBorders>
              <w:left w:val="single" w:sz="4" w:space="0" w:color="auto"/>
              <w:right w:val="single" w:sz="12" w:space="0" w:color="auto"/>
            </w:tcBorders>
            <w:shd w:val="clear" w:color="auto" w:fill="auto"/>
            <w:vAlign w:val="center"/>
          </w:tcPr>
          <w:p w:rsidR="00954F49" w:rsidRDefault="00834442" w:rsidP="00A22016">
            <w:pPr>
              <w:pStyle w:val="a3"/>
              <w:rPr>
                <w:spacing w:val="0"/>
              </w:rPr>
            </w:pPr>
            <w:r>
              <w:rPr>
                <w:rFonts w:hint="eastAsia"/>
                <w:spacing w:val="0"/>
              </w:rPr>
              <w:t>〒</w:t>
            </w:r>
            <w:r>
              <w:rPr>
                <w:spacing w:val="0"/>
              </w:rPr>
              <w:t xml:space="preserve">　　　－　　　　</w:t>
            </w:r>
          </w:p>
          <w:p w:rsidR="00834442" w:rsidRDefault="00834442" w:rsidP="00A22016">
            <w:pPr>
              <w:pStyle w:val="a3"/>
              <w:rPr>
                <w:spacing w:val="0"/>
              </w:rPr>
            </w:pPr>
          </w:p>
          <w:p w:rsidR="00834442" w:rsidRPr="004E6A7B" w:rsidRDefault="00834442" w:rsidP="00A22016">
            <w:pPr>
              <w:pStyle w:val="a3"/>
              <w:rPr>
                <w:spacing w:val="0"/>
              </w:rPr>
            </w:pPr>
          </w:p>
        </w:tc>
      </w:tr>
      <w:tr w:rsidR="004E6A7B" w:rsidTr="00A22016">
        <w:trPr>
          <w:trHeight w:val="557"/>
        </w:trPr>
        <w:tc>
          <w:tcPr>
            <w:tcW w:w="1526" w:type="dxa"/>
            <w:tcBorders>
              <w:left w:val="single" w:sz="12" w:space="0" w:color="auto"/>
              <w:bottom w:val="single" w:sz="12" w:space="0" w:color="auto"/>
              <w:right w:val="single" w:sz="4" w:space="0" w:color="auto"/>
            </w:tcBorders>
            <w:shd w:val="clear" w:color="auto" w:fill="auto"/>
            <w:vAlign w:val="center"/>
          </w:tcPr>
          <w:p w:rsidR="00954F49" w:rsidRPr="004E6A7B" w:rsidRDefault="00954F49" w:rsidP="004E6A7B">
            <w:pPr>
              <w:pStyle w:val="a3"/>
              <w:jc w:val="center"/>
              <w:rPr>
                <w:spacing w:val="0"/>
              </w:rPr>
            </w:pPr>
            <w:r w:rsidRPr="004E6A7B">
              <w:rPr>
                <w:rFonts w:hint="eastAsia"/>
                <w:spacing w:val="0"/>
              </w:rPr>
              <w:t>電話番号</w:t>
            </w:r>
          </w:p>
        </w:tc>
        <w:tc>
          <w:tcPr>
            <w:tcW w:w="3118" w:type="dxa"/>
            <w:tcBorders>
              <w:left w:val="single" w:sz="4" w:space="0" w:color="auto"/>
              <w:bottom w:val="single" w:sz="12" w:space="0" w:color="auto"/>
            </w:tcBorders>
            <w:shd w:val="clear" w:color="auto" w:fill="auto"/>
            <w:vAlign w:val="center"/>
          </w:tcPr>
          <w:p w:rsidR="00954F49" w:rsidRPr="004E6A7B" w:rsidRDefault="00954F49" w:rsidP="00BB15E5">
            <w:pPr>
              <w:pStyle w:val="a3"/>
              <w:ind w:firstLineChars="300" w:firstLine="720"/>
              <w:rPr>
                <w:spacing w:val="0"/>
              </w:rPr>
            </w:pPr>
            <w:r w:rsidRPr="004E6A7B">
              <w:rPr>
                <w:spacing w:val="0"/>
              </w:rPr>
              <w:t>－　　　－</w:t>
            </w:r>
          </w:p>
        </w:tc>
        <w:tc>
          <w:tcPr>
            <w:tcW w:w="1418" w:type="dxa"/>
            <w:tcBorders>
              <w:bottom w:val="single" w:sz="12" w:space="0" w:color="auto"/>
              <w:right w:val="single" w:sz="4" w:space="0" w:color="auto"/>
            </w:tcBorders>
            <w:shd w:val="clear" w:color="auto" w:fill="auto"/>
            <w:vAlign w:val="center"/>
          </w:tcPr>
          <w:p w:rsidR="00954F49" w:rsidRPr="004E6A7B" w:rsidRDefault="00954F49" w:rsidP="006C4080">
            <w:pPr>
              <w:pStyle w:val="a3"/>
              <w:jc w:val="center"/>
              <w:rPr>
                <w:spacing w:val="0"/>
              </w:rPr>
            </w:pPr>
            <w:r w:rsidRPr="006C4080">
              <w:rPr>
                <w:rFonts w:hint="eastAsia"/>
                <w:spacing w:val="0"/>
                <w:w w:val="90"/>
                <w:fitText w:val="1080" w:id="-1152125696"/>
              </w:rPr>
              <w:t>ＦＡＸ番号</w:t>
            </w:r>
          </w:p>
        </w:tc>
        <w:tc>
          <w:tcPr>
            <w:tcW w:w="3207" w:type="dxa"/>
            <w:tcBorders>
              <w:left w:val="single" w:sz="4" w:space="0" w:color="auto"/>
              <w:bottom w:val="single" w:sz="12" w:space="0" w:color="auto"/>
              <w:right w:val="single" w:sz="12" w:space="0" w:color="auto"/>
            </w:tcBorders>
            <w:shd w:val="clear" w:color="auto" w:fill="auto"/>
            <w:vAlign w:val="center"/>
          </w:tcPr>
          <w:p w:rsidR="00954F49" w:rsidRPr="004E6A7B" w:rsidRDefault="00954F49" w:rsidP="00BB15E5">
            <w:pPr>
              <w:pStyle w:val="a3"/>
              <w:ind w:firstLineChars="300" w:firstLine="720"/>
              <w:rPr>
                <w:spacing w:val="0"/>
              </w:rPr>
            </w:pPr>
            <w:r w:rsidRPr="004E6A7B">
              <w:rPr>
                <w:spacing w:val="0"/>
              </w:rPr>
              <w:t>－　　　－</w:t>
            </w:r>
          </w:p>
        </w:tc>
      </w:tr>
    </w:tbl>
    <w:p w:rsidR="00954F49" w:rsidRDefault="00954F49" w:rsidP="00AA2877">
      <w:pPr>
        <w:pStyle w:val="a3"/>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646"/>
        <w:gridCol w:w="1008"/>
        <w:gridCol w:w="693"/>
        <w:gridCol w:w="441"/>
        <w:gridCol w:w="882"/>
        <w:gridCol w:w="378"/>
        <w:gridCol w:w="3024"/>
      </w:tblGrid>
      <w:tr w:rsidR="00B02924" w:rsidTr="004E6A7B">
        <w:trPr>
          <w:cantSplit/>
          <w:trHeight w:hRule="exact" w:val="380"/>
        </w:trPr>
        <w:tc>
          <w:tcPr>
            <w:tcW w:w="6048" w:type="dxa"/>
            <w:gridSpan w:val="6"/>
            <w:vMerge w:val="restart"/>
            <w:tcBorders>
              <w:top w:val="nil"/>
              <w:left w:val="nil"/>
              <w:bottom w:val="nil"/>
              <w:right w:val="nil"/>
            </w:tcBorders>
          </w:tcPr>
          <w:p w:rsidR="00B02924" w:rsidRDefault="000C5F6A">
            <w:pPr>
              <w:pStyle w:val="a3"/>
              <w:rPr>
                <w:spacing w:val="0"/>
              </w:rPr>
            </w:pPr>
            <w:sdt>
              <w:sdtPr>
                <w:rPr>
                  <w:spacing w:val="4"/>
                </w:rPr>
                <w:id w:val="-2036805861"/>
                <w:placeholder>
                  <w:docPart w:val="2F6E38460F16465F8797B404144D4944"/>
                </w:placeholder>
                <w:comboBox>
                  <w:listItem w:displayText="□" w:value="□"/>
                  <w:listItem w:displayText="■" w:value="■"/>
                </w:comboBox>
              </w:sdtPr>
              <w:sdtEndPr>
                <w:rPr>
                  <w:rFonts w:hint="eastAsia"/>
                </w:rPr>
              </w:sdtEndPr>
              <w:sdtContent>
                <w:r w:rsidR="00C77C2C" w:rsidRPr="00C77C2C">
                  <w:rPr>
                    <w:rFonts w:hint="eastAsia"/>
                    <w:spacing w:val="4"/>
                  </w:rPr>
                  <w:t>□</w:t>
                </w:r>
              </w:sdtContent>
            </w:sdt>
            <w:r w:rsidR="006F05EF">
              <w:rPr>
                <w:rFonts w:hint="eastAsia"/>
                <w:spacing w:val="0"/>
              </w:rPr>
              <w:t xml:space="preserve">　電子納付希望（利用者登録コード：　　　　　　）</w:t>
            </w:r>
          </w:p>
        </w:tc>
        <w:tc>
          <w:tcPr>
            <w:tcW w:w="3024" w:type="dxa"/>
            <w:tcBorders>
              <w:top w:val="single" w:sz="12" w:space="0" w:color="000000"/>
              <w:left w:val="single" w:sz="12" w:space="0" w:color="000000"/>
              <w:bottom w:val="single" w:sz="4" w:space="0" w:color="000000"/>
              <w:right w:val="single" w:sz="12" w:space="0" w:color="000000"/>
            </w:tcBorders>
          </w:tcPr>
          <w:p w:rsidR="00B02924" w:rsidRDefault="00B02924">
            <w:pPr>
              <w:pStyle w:val="a3"/>
              <w:jc w:val="center"/>
              <w:rPr>
                <w:spacing w:val="0"/>
              </w:rPr>
            </w:pPr>
            <w:r>
              <w:rPr>
                <w:rFonts w:cs="Times New Roman"/>
                <w:spacing w:val="2"/>
              </w:rPr>
              <w:t xml:space="preserve"> </w:t>
            </w:r>
            <w:r>
              <w:rPr>
                <w:rFonts w:ascii="ＭＳ 明朝" w:hAnsi="ＭＳ 明朝" w:hint="eastAsia"/>
                <w:spacing w:val="5"/>
              </w:rPr>
              <w:t>受　付　印</w:t>
            </w:r>
          </w:p>
        </w:tc>
      </w:tr>
      <w:tr w:rsidR="00B02924" w:rsidTr="00A17D6D">
        <w:trPr>
          <w:cantSplit/>
          <w:trHeight w:hRule="exact" w:val="461"/>
        </w:trPr>
        <w:tc>
          <w:tcPr>
            <w:tcW w:w="6048" w:type="dxa"/>
            <w:gridSpan w:val="6"/>
            <w:vMerge/>
            <w:tcBorders>
              <w:top w:val="nil"/>
              <w:left w:val="nil"/>
              <w:bottom w:val="nil"/>
              <w:right w:val="nil"/>
            </w:tcBorders>
          </w:tcPr>
          <w:p w:rsidR="00B02924" w:rsidRDefault="00B02924">
            <w:pPr>
              <w:pStyle w:val="a3"/>
              <w:wordWrap/>
              <w:spacing w:line="240" w:lineRule="auto"/>
              <w:rPr>
                <w:spacing w:val="0"/>
              </w:rPr>
            </w:pPr>
          </w:p>
        </w:tc>
        <w:tc>
          <w:tcPr>
            <w:tcW w:w="3024" w:type="dxa"/>
            <w:vMerge w:val="restart"/>
            <w:tcBorders>
              <w:top w:val="single" w:sz="4" w:space="0" w:color="000000"/>
              <w:left w:val="single" w:sz="12" w:space="0" w:color="000000"/>
              <w:bottom w:val="nil"/>
              <w:right w:val="single" w:sz="12" w:space="0" w:color="000000"/>
            </w:tcBorders>
          </w:tcPr>
          <w:p w:rsidR="00B02924" w:rsidRDefault="00B02924">
            <w:pPr>
              <w:pStyle w:val="a3"/>
              <w:rPr>
                <w:spacing w:val="0"/>
              </w:rPr>
            </w:pPr>
          </w:p>
        </w:tc>
      </w:tr>
      <w:tr w:rsidR="00B02924">
        <w:trPr>
          <w:cantSplit/>
          <w:trHeight w:hRule="exact" w:val="382"/>
        </w:trPr>
        <w:tc>
          <w:tcPr>
            <w:tcW w:w="2646" w:type="dxa"/>
            <w:vMerge w:val="restart"/>
            <w:tcBorders>
              <w:top w:val="nil"/>
              <w:left w:val="nil"/>
              <w:bottom w:val="nil"/>
              <w:right w:val="nil"/>
            </w:tcBorders>
          </w:tcPr>
          <w:p w:rsidR="00B02924" w:rsidRDefault="00B02924">
            <w:pPr>
              <w:pStyle w:val="a3"/>
              <w:rPr>
                <w:spacing w:val="0"/>
              </w:rPr>
            </w:pPr>
          </w:p>
        </w:tc>
        <w:tc>
          <w:tcPr>
            <w:tcW w:w="1008" w:type="dxa"/>
            <w:tcBorders>
              <w:top w:val="single" w:sz="12" w:space="0" w:color="000000"/>
              <w:left w:val="single" w:sz="12" w:space="0" w:color="000000"/>
              <w:bottom w:val="single" w:sz="4" w:space="0" w:color="000000"/>
              <w:right w:val="single" w:sz="4" w:space="0" w:color="000000"/>
            </w:tcBorders>
          </w:tcPr>
          <w:p w:rsidR="00B02924" w:rsidRDefault="00B02924">
            <w:pPr>
              <w:pStyle w:val="a3"/>
              <w:rPr>
                <w:spacing w:val="0"/>
              </w:rPr>
            </w:pPr>
            <w:r>
              <w:rPr>
                <w:rFonts w:cs="Times New Roman"/>
                <w:spacing w:val="2"/>
              </w:rPr>
              <w:t xml:space="preserve"> </w:t>
            </w:r>
            <w:r>
              <w:rPr>
                <w:rFonts w:ascii="ＭＳ 明朝" w:hAnsi="ＭＳ 明朝" w:hint="eastAsia"/>
                <w:spacing w:val="5"/>
              </w:rPr>
              <w:t>印　紙</w:t>
            </w:r>
          </w:p>
        </w:tc>
        <w:tc>
          <w:tcPr>
            <w:tcW w:w="2016" w:type="dxa"/>
            <w:gridSpan w:val="3"/>
            <w:tcBorders>
              <w:top w:val="single" w:sz="12" w:space="0" w:color="000000"/>
              <w:left w:val="nil"/>
              <w:bottom w:val="single" w:sz="4" w:space="0" w:color="000000"/>
              <w:right w:val="single" w:sz="12" w:space="0" w:color="000000"/>
            </w:tcBorders>
          </w:tcPr>
          <w:p w:rsidR="00B02924" w:rsidRDefault="00B02924">
            <w:pPr>
              <w:pStyle w:val="a3"/>
              <w:jc w:val="right"/>
              <w:rPr>
                <w:spacing w:val="0"/>
              </w:rPr>
            </w:pPr>
            <w:r>
              <w:rPr>
                <w:rFonts w:cs="Times New Roman"/>
                <w:spacing w:val="2"/>
              </w:rPr>
              <w:t xml:space="preserve"> </w:t>
            </w:r>
            <w:r>
              <w:rPr>
                <w:rFonts w:ascii="ＭＳ 明朝" w:hAnsi="ＭＳ 明朝" w:hint="eastAsia"/>
                <w:spacing w:val="5"/>
              </w:rPr>
              <w:t>１００００円</w:t>
            </w:r>
          </w:p>
        </w:tc>
        <w:tc>
          <w:tcPr>
            <w:tcW w:w="378" w:type="dxa"/>
            <w:vMerge w:val="restart"/>
            <w:tcBorders>
              <w:top w:val="nil"/>
              <w:left w:val="nil"/>
              <w:bottom w:val="nil"/>
              <w:right w:val="nil"/>
            </w:tcBorders>
          </w:tcPr>
          <w:p w:rsidR="00B02924" w:rsidRDefault="00B02924">
            <w:pPr>
              <w:pStyle w:val="a3"/>
              <w:jc w:val="right"/>
              <w:rPr>
                <w:spacing w:val="0"/>
              </w:rPr>
            </w:pPr>
          </w:p>
        </w:tc>
        <w:tc>
          <w:tcPr>
            <w:tcW w:w="3024" w:type="dxa"/>
            <w:vMerge/>
            <w:tcBorders>
              <w:top w:val="nil"/>
              <w:left w:val="single" w:sz="12" w:space="0" w:color="000000"/>
              <w:bottom w:val="nil"/>
              <w:right w:val="single" w:sz="12" w:space="0" w:color="000000"/>
            </w:tcBorders>
          </w:tcPr>
          <w:p w:rsidR="00B02924" w:rsidRDefault="00B02924">
            <w:pPr>
              <w:pStyle w:val="a3"/>
              <w:jc w:val="right"/>
              <w:rPr>
                <w:spacing w:val="0"/>
              </w:rPr>
            </w:pPr>
          </w:p>
        </w:tc>
      </w:tr>
      <w:tr w:rsidR="00B02924">
        <w:trPr>
          <w:cantSplit/>
          <w:trHeight w:hRule="exact" w:val="382"/>
        </w:trPr>
        <w:tc>
          <w:tcPr>
            <w:tcW w:w="2646" w:type="dxa"/>
            <w:vMerge/>
            <w:tcBorders>
              <w:top w:val="nil"/>
              <w:left w:val="nil"/>
              <w:bottom w:val="nil"/>
              <w:right w:val="nil"/>
            </w:tcBorders>
          </w:tcPr>
          <w:p w:rsidR="00B02924" w:rsidRDefault="00B02924">
            <w:pPr>
              <w:pStyle w:val="a3"/>
              <w:wordWrap/>
              <w:spacing w:line="240" w:lineRule="auto"/>
              <w:rPr>
                <w:spacing w:val="0"/>
              </w:rPr>
            </w:pPr>
          </w:p>
        </w:tc>
        <w:tc>
          <w:tcPr>
            <w:tcW w:w="1008" w:type="dxa"/>
            <w:tcBorders>
              <w:top w:val="nil"/>
              <w:left w:val="single" w:sz="12" w:space="0" w:color="000000"/>
              <w:bottom w:val="single" w:sz="4" w:space="0" w:color="000000"/>
              <w:right w:val="single" w:sz="4" w:space="0" w:color="000000"/>
            </w:tcBorders>
          </w:tcPr>
          <w:p w:rsidR="00B02924" w:rsidRDefault="00B02924">
            <w:pPr>
              <w:pStyle w:val="a3"/>
              <w:rPr>
                <w:spacing w:val="0"/>
              </w:rPr>
            </w:pPr>
            <w:r>
              <w:rPr>
                <w:rFonts w:cs="Times New Roman"/>
                <w:spacing w:val="2"/>
              </w:rPr>
              <w:t xml:space="preserve"> </w:t>
            </w:r>
            <w:r>
              <w:rPr>
                <w:rFonts w:ascii="ＭＳ 明朝" w:hAnsi="ＭＳ 明朝" w:hint="eastAsia"/>
                <w:spacing w:val="5"/>
              </w:rPr>
              <w:t>郵　券</w:t>
            </w:r>
          </w:p>
        </w:tc>
        <w:tc>
          <w:tcPr>
            <w:tcW w:w="2016" w:type="dxa"/>
            <w:gridSpan w:val="3"/>
            <w:tcBorders>
              <w:top w:val="nil"/>
              <w:left w:val="nil"/>
              <w:bottom w:val="single" w:sz="4" w:space="0" w:color="000000"/>
              <w:right w:val="single" w:sz="12" w:space="0" w:color="000000"/>
            </w:tcBorders>
          </w:tcPr>
          <w:p w:rsidR="00B02924" w:rsidRDefault="00B02924">
            <w:pPr>
              <w:pStyle w:val="a3"/>
              <w:jc w:val="right"/>
              <w:rPr>
                <w:spacing w:val="0"/>
              </w:rPr>
            </w:pPr>
            <w:r>
              <w:rPr>
                <w:rFonts w:cs="Times New Roman"/>
                <w:spacing w:val="2"/>
              </w:rPr>
              <w:t xml:space="preserve"> </w:t>
            </w:r>
            <w:r>
              <w:rPr>
                <w:rFonts w:ascii="ＭＳ 明朝" w:hAnsi="ＭＳ 明朝" w:hint="eastAsia"/>
                <w:spacing w:val="5"/>
              </w:rPr>
              <w:t>円</w:t>
            </w:r>
          </w:p>
        </w:tc>
        <w:tc>
          <w:tcPr>
            <w:tcW w:w="378" w:type="dxa"/>
            <w:vMerge/>
            <w:tcBorders>
              <w:top w:val="nil"/>
              <w:left w:val="nil"/>
              <w:bottom w:val="nil"/>
              <w:right w:val="nil"/>
            </w:tcBorders>
          </w:tcPr>
          <w:p w:rsidR="00B02924" w:rsidRDefault="00B02924">
            <w:pPr>
              <w:pStyle w:val="a3"/>
              <w:jc w:val="right"/>
              <w:rPr>
                <w:spacing w:val="0"/>
              </w:rPr>
            </w:pPr>
          </w:p>
        </w:tc>
        <w:tc>
          <w:tcPr>
            <w:tcW w:w="3024" w:type="dxa"/>
            <w:vMerge/>
            <w:tcBorders>
              <w:top w:val="nil"/>
              <w:left w:val="single" w:sz="12" w:space="0" w:color="000000"/>
              <w:bottom w:val="nil"/>
              <w:right w:val="single" w:sz="12" w:space="0" w:color="000000"/>
            </w:tcBorders>
          </w:tcPr>
          <w:p w:rsidR="00B02924" w:rsidRDefault="00B02924">
            <w:pPr>
              <w:pStyle w:val="a3"/>
              <w:jc w:val="right"/>
              <w:rPr>
                <w:spacing w:val="0"/>
              </w:rPr>
            </w:pPr>
          </w:p>
        </w:tc>
      </w:tr>
      <w:tr w:rsidR="00B02924" w:rsidTr="006C4080">
        <w:trPr>
          <w:cantSplit/>
          <w:trHeight w:hRule="exact" w:val="1128"/>
        </w:trPr>
        <w:tc>
          <w:tcPr>
            <w:tcW w:w="2646" w:type="dxa"/>
            <w:vMerge/>
            <w:tcBorders>
              <w:top w:val="nil"/>
              <w:left w:val="nil"/>
              <w:bottom w:val="nil"/>
              <w:right w:val="nil"/>
            </w:tcBorders>
          </w:tcPr>
          <w:p w:rsidR="00B02924" w:rsidRDefault="00B02924">
            <w:pPr>
              <w:pStyle w:val="a3"/>
              <w:wordWrap/>
              <w:spacing w:line="240" w:lineRule="auto"/>
              <w:rPr>
                <w:spacing w:val="0"/>
              </w:rPr>
            </w:pPr>
          </w:p>
        </w:tc>
        <w:tc>
          <w:tcPr>
            <w:tcW w:w="1701" w:type="dxa"/>
            <w:gridSpan w:val="2"/>
            <w:tcBorders>
              <w:top w:val="nil"/>
              <w:left w:val="single" w:sz="12" w:space="0" w:color="000000"/>
              <w:bottom w:val="single" w:sz="12" w:space="0" w:color="auto"/>
              <w:right w:val="nil"/>
            </w:tcBorders>
          </w:tcPr>
          <w:p w:rsidR="00B02924" w:rsidRDefault="00B02924">
            <w:pPr>
              <w:pStyle w:val="a3"/>
              <w:rPr>
                <w:spacing w:val="0"/>
              </w:rPr>
            </w:pPr>
            <w:r>
              <w:rPr>
                <w:rFonts w:cs="Times New Roman"/>
                <w:spacing w:val="2"/>
              </w:rPr>
              <w:t xml:space="preserve"> </w:t>
            </w:r>
            <w:r w:rsidR="007C2D17" w:rsidRPr="006C4080">
              <w:rPr>
                <w:rFonts w:asciiTheme="minorEastAsia" w:eastAsiaTheme="minorEastAsia" w:hAnsiTheme="minorEastAsia" w:hint="eastAsia"/>
                <w:spacing w:val="4"/>
              </w:rPr>
              <w:t>□</w:t>
            </w:r>
            <w:r>
              <w:rPr>
                <w:rFonts w:ascii="ＭＳ 明朝" w:hAnsi="ＭＳ 明朝" w:hint="eastAsia"/>
                <w:spacing w:val="5"/>
              </w:rPr>
              <w:t>窓　口</w:t>
            </w:r>
          </w:p>
          <w:p w:rsidR="00B02924" w:rsidRDefault="00B02924">
            <w:pPr>
              <w:pStyle w:val="a3"/>
              <w:rPr>
                <w:spacing w:val="0"/>
              </w:rPr>
            </w:pPr>
            <w:r>
              <w:rPr>
                <w:rFonts w:cs="Times New Roman"/>
                <w:spacing w:val="2"/>
              </w:rPr>
              <w:t xml:space="preserve"> </w:t>
            </w:r>
            <w:r w:rsidR="007C2D17" w:rsidRPr="006C4080">
              <w:rPr>
                <w:rFonts w:asciiTheme="minorEastAsia" w:eastAsiaTheme="minorEastAsia" w:hAnsiTheme="minorEastAsia" w:hint="eastAsia"/>
                <w:spacing w:val="4"/>
              </w:rPr>
              <w:t>□</w:t>
            </w:r>
            <w:r>
              <w:rPr>
                <w:rFonts w:ascii="ＭＳ 明朝" w:hAnsi="ＭＳ 明朝" w:hint="eastAsia"/>
                <w:spacing w:val="5"/>
              </w:rPr>
              <w:t>郵　便</w:t>
            </w:r>
          </w:p>
        </w:tc>
        <w:tc>
          <w:tcPr>
            <w:tcW w:w="441" w:type="dxa"/>
            <w:tcBorders>
              <w:top w:val="nil"/>
              <w:left w:val="single" w:sz="4" w:space="0" w:color="000000"/>
              <w:bottom w:val="single" w:sz="12" w:space="0" w:color="auto"/>
              <w:right w:val="single" w:sz="4" w:space="0" w:color="000000"/>
            </w:tcBorders>
            <w:vAlign w:val="center"/>
          </w:tcPr>
          <w:p w:rsidR="00B02924" w:rsidRDefault="00B02924" w:rsidP="006C4080">
            <w:pPr>
              <w:pStyle w:val="a3"/>
              <w:jc w:val="center"/>
              <w:textAlignment w:val="center"/>
              <w:rPr>
                <w:spacing w:val="0"/>
              </w:rPr>
            </w:pPr>
            <w:r>
              <w:rPr>
                <w:rFonts w:ascii="ＭＳ 明朝" w:hAnsi="ＭＳ 明朝" w:hint="eastAsia"/>
                <w:spacing w:val="5"/>
              </w:rPr>
              <w:t>認印</w:t>
            </w:r>
          </w:p>
        </w:tc>
        <w:tc>
          <w:tcPr>
            <w:tcW w:w="882" w:type="dxa"/>
            <w:tcBorders>
              <w:top w:val="nil"/>
              <w:left w:val="nil"/>
              <w:bottom w:val="single" w:sz="12" w:space="0" w:color="auto"/>
              <w:right w:val="single" w:sz="12" w:space="0" w:color="000000"/>
            </w:tcBorders>
          </w:tcPr>
          <w:p w:rsidR="00B02924" w:rsidRDefault="00B02924">
            <w:pPr>
              <w:pStyle w:val="a3"/>
              <w:rPr>
                <w:spacing w:val="0"/>
              </w:rPr>
            </w:pPr>
          </w:p>
        </w:tc>
        <w:tc>
          <w:tcPr>
            <w:tcW w:w="378" w:type="dxa"/>
            <w:vMerge/>
            <w:tcBorders>
              <w:top w:val="nil"/>
              <w:left w:val="nil"/>
              <w:bottom w:val="nil"/>
              <w:right w:val="nil"/>
            </w:tcBorders>
          </w:tcPr>
          <w:p w:rsidR="00B02924" w:rsidRDefault="00B02924">
            <w:pPr>
              <w:pStyle w:val="a3"/>
              <w:rPr>
                <w:spacing w:val="0"/>
              </w:rPr>
            </w:pPr>
          </w:p>
        </w:tc>
        <w:tc>
          <w:tcPr>
            <w:tcW w:w="3024" w:type="dxa"/>
            <w:vMerge/>
            <w:tcBorders>
              <w:top w:val="nil"/>
              <w:left w:val="single" w:sz="12" w:space="0" w:color="000000"/>
              <w:bottom w:val="single" w:sz="12" w:space="0" w:color="auto"/>
              <w:right w:val="single" w:sz="12" w:space="0" w:color="000000"/>
            </w:tcBorders>
          </w:tcPr>
          <w:p w:rsidR="00B02924" w:rsidRDefault="00B02924">
            <w:pPr>
              <w:pStyle w:val="a3"/>
              <w:rPr>
                <w:spacing w:val="0"/>
              </w:rPr>
            </w:pPr>
          </w:p>
        </w:tc>
      </w:tr>
    </w:tbl>
    <w:p w:rsidR="006E6AA5" w:rsidRDefault="006E6AA5">
      <w:pPr>
        <w:pStyle w:val="a3"/>
        <w:jc w:val="center"/>
        <w:rPr>
          <w:rFonts w:ascii="ＭＳ ゴシック" w:eastAsia="ＭＳ ゴシック" w:hAnsi="ＭＳ ゴシック" w:cs="ＭＳ ゴシック"/>
          <w:b/>
          <w:bCs/>
          <w:spacing w:val="10"/>
          <w:sz w:val="32"/>
          <w:szCs w:val="32"/>
        </w:rPr>
      </w:pPr>
    </w:p>
    <w:p w:rsidR="00B02924" w:rsidRPr="000251FF" w:rsidRDefault="004E6A7B">
      <w:pPr>
        <w:pStyle w:val="a3"/>
        <w:jc w:val="center"/>
        <w:rPr>
          <w:spacing w:val="0"/>
          <w:sz w:val="22"/>
        </w:rPr>
      </w:pPr>
      <w:r>
        <w:rPr>
          <w:rFonts w:ascii="ＭＳ ゴシック" w:eastAsia="ＭＳ ゴシック" w:hAnsi="ＭＳ ゴシック" w:cs="ＭＳ ゴシック"/>
          <w:b/>
          <w:bCs/>
          <w:spacing w:val="10"/>
          <w:sz w:val="32"/>
          <w:szCs w:val="32"/>
        </w:rPr>
        <w:br w:type="page"/>
      </w:r>
      <w:r w:rsidR="00B02924" w:rsidRPr="000251FF">
        <w:rPr>
          <w:rFonts w:ascii="ＭＳ ゴシック" w:eastAsia="ＭＳ ゴシック" w:hAnsi="ＭＳ ゴシック" w:cs="ＭＳ ゴシック" w:hint="eastAsia"/>
          <w:b/>
          <w:bCs/>
          <w:spacing w:val="10"/>
          <w:sz w:val="32"/>
          <w:szCs w:val="32"/>
        </w:rPr>
        <w:lastRenderedPageBreak/>
        <w:t>申　立　て　の　趣　旨　等</w:t>
      </w:r>
    </w:p>
    <w:p w:rsidR="00A17D6D" w:rsidRDefault="00A17D6D" w:rsidP="00A17D6D">
      <w:pPr>
        <w:pStyle w:val="a3"/>
        <w:rPr>
          <w:rFonts w:ascii="ＭＳ 明朝" w:hAnsi="ＭＳ 明朝"/>
        </w:rPr>
      </w:pPr>
    </w:p>
    <w:p w:rsidR="00B02924" w:rsidRDefault="00B02924" w:rsidP="00A17D6D">
      <w:pPr>
        <w:pStyle w:val="a3"/>
        <w:ind w:firstLineChars="100" w:firstLine="256"/>
        <w:rPr>
          <w:spacing w:val="0"/>
        </w:rPr>
      </w:pPr>
      <w:r>
        <w:rPr>
          <w:rFonts w:ascii="ＭＳ 明朝" w:hAnsi="ＭＳ 明朝" w:hint="eastAsia"/>
        </w:rPr>
        <w:t>申立人について</w:t>
      </w:r>
      <w:bookmarkStart w:id="0" w:name="_GoBack"/>
      <w:bookmarkEnd w:id="0"/>
      <w:r w:rsidR="00C37ADC">
        <w:rPr>
          <w:rFonts w:ascii="ＭＳ 明朝" w:hAnsi="ＭＳ 明朝" w:hint="eastAsia"/>
        </w:rPr>
        <w:t>、</w:t>
      </w:r>
      <w:r>
        <w:rPr>
          <w:rFonts w:ascii="ＭＳ 明朝" w:hAnsi="ＭＳ 明朝" w:hint="eastAsia"/>
        </w:rPr>
        <w:t>小規模個人再生による再生手続を開始する</w:t>
      </w:r>
    </w:p>
    <w:p w:rsidR="00A17D6D" w:rsidRDefault="00B02924" w:rsidP="002B29D4">
      <w:pPr>
        <w:pStyle w:val="a3"/>
        <w:ind w:left="258"/>
        <w:rPr>
          <w:spacing w:val="0"/>
        </w:rPr>
      </w:pPr>
      <w:r>
        <w:rPr>
          <w:rFonts w:ascii="ＭＳ 明朝" w:hAnsi="ＭＳ 明朝" w:hint="eastAsia"/>
        </w:rPr>
        <w:t>との決定を求める。</w:t>
      </w:r>
    </w:p>
    <w:p w:rsidR="00A17D6D" w:rsidRPr="00A17D6D" w:rsidRDefault="00B02924" w:rsidP="00A17D6D">
      <w:pPr>
        <w:pStyle w:val="a3"/>
        <w:ind w:left="225" w:hangingChars="100" w:hanging="225"/>
        <w:rPr>
          <w:rFonts w:ascii="ＭＳ ゴシック" w:eastAsia="ＭＳ ゴシック" w:hAnsi="ＭＳ ゴシック" w:cs="ＭＳ ゴシック"/>
          <w:b/>
          <w:bCs/>
          <w:spacing w:val="7"/>
          <w:sz w:val="21"/>
          <w:szCs w:val="21"/>
        </w:rPr>
      </w:pPr>
      <w:r w:rsidRPr="00A17D6D">
        <w:rPr>
          <w:rFonts w:ascii="ＭＳ ゴシック" w:eastAsia="ＭＳ ゴシック" w:hAnsi="ＭＳ ゴシック" w:cs="ＭＳ ゴシック" w:hint="eastAsia"/>
          <w:b/>
          <w:bCs/>
          <w:spacing w:val="7"/>
          <w:sz w:val="21"/>
          <w:szCs w:val="21"/>
        </w:rPr>
        <w:t>※　あなたについて小規模個人再生による再生手続を行うことが相当でないと裁判所が判断することになった場合に備えて</w:t>
      </w:r>
      <w:r w:rsidR="00C37ADC">
        <w:rPr>
          <w:rFonts w:ascii="ＭＳ ゴシック" w:eastAsia="ＭＳ ゴシック" w:hAnsi="ＭＳ ゴシック" w:cs="ＭＳ ゴシック" w:hint="eastAsia"/>
          <w:b/>
          <w:bCs/>
          <w:spacing w:val="7"/>
          <w:sz w:val="21"/>
          <w:szCs w:val="21"/>
        </w:rPr>
        <w:t>、</w:t>
      </w:r>
      <w:r w:rsidRPr="00A17D6D">
        <w:rPr>
          <w:rFonts w:ascii="ＭＳ ゴシック" w:eastAsia="ＭＳ ゴシック" w:hAnsi="ＭＳ ゴシック" w:cs="ＭＳ ゴシック" w:hint="eastAsia"/>
          <w:b/>
          <w:bCs/>
          <w:spacing w:val="7"/>
          <w:sz w:val="21"/>
          <w:szCs w:val="21"/>
        </w:rPr>
        <w:t>あらかじめ</w:t>
      </w:r>
      <w:r w:rsidR="00C37ADC">
        <w:rPr>
          <w:rFonts w:ascii="ＭＳ ゴシック" w:eastAsia="ＭＳ ゴシック" w:hAnsi="ＭＳ ゴシック" w:cs="ＭＳ ゴシック" w:hint="eastAsia"/>
          <w:b/>
          <w:bCs/>
          <w:spacing w:val="7"/>
          <w:sz w:val="21"/>
          <w:szCs w:val="21"/>
        </w:rPr>
        <w:t>、</w:t>
      </w:r>
      <w:r w:rsidRPr="00A17D6D">
        <w:rPr>
          <w:rFonts w:ascii="ＭＳ ゴシック" w:eastAsia="ＭＳ ゴシック" w:hAnsi="ＭＳ ゴシック" w:cs="ＭＳ ゴシック" w:hint="eastAsia"/>
          <w:b/>
          <w:bCs/>
          <w:spacing w:val="7"/>
          <w:sz w:val="21"/>
          <w:szCs w:val="21"/>
        </w:rPr>
        <w:t>通常の再生手続により</w:t>
      </w:r>
      <w:r w:rsidR="00C37ADC">
        <w:rPr>
          <w:rFonts w:ascii="ＭＳ ゴシック" w:eastAsia="ＭＳ ゴシック" w:hAnsi="ＭＳ ゴシック" w:cs="ＭＳ ゴシック" w:hint="eastAsia"/>
          <w:b/>
          <w:bCs/>
          <w:spacing w:val="7"/>
          <w:sz w:val="21"/>
          <w:szCs w:val="21"/>
        </w:rPr>
        <w:t>、</w:t>
      </w:r>
      <w:r w:rsidRPr="00A17D6D">
        <w:rPr>
          <w:rFonts w:ascii="ＭＳ ゴシック" w:eastAsia="ＭＳ ゴシック" w:hAnsi="ＭＳ ゴシック" w:cs="ＭＳ ゴシック" w:hint="eastAsia"/>
          <w:b/>
          <w:bCs/>
          <w:spacing w:val="7"/>
          <w:sz w:val="21"/>
          <w:szCs w:val="21"/>
        </w:rPr>
        <w:t>手続開始決定をすることを求めておくことができます。</w:t>
      </w:r>
    </w:p>
    <w:p w:rsidR="00A17D6D" w:rsidRPr="00A17D6D" w:rsidRDefault="006F05EF" w:rsidP="00A17D6D">
      <w:pPr>
        <w:pStyle w:val="a3"/>
        <w:ind w:leftChars="100" w:left="240" w:firstLineChars="100" w:firstLine="225"/>
        <w:rPr>
          <w:spacing w:val="0"/>
        </w:rPr>
      </w:pPr>
      <w:r w:rsidRPr="00A17D6D">
        <w:rPr>
          <w:rFonts w:ascii="ＭＳ ゴシック" w:eastAsia="ＭＳ ゴシック" w:hAnsi="ＭＳ ゴシック" w:cs="ＭＳ ゴシック" w:hint="eastAsia"/>
          <w:b/>
          <w:bCs/>
          <w:spacing w:val="7"/>
          <w:sz w:val="21"/>
          <w:szCs w:val="21"/>
        </w:rPr>
        <w:t>希望する場合は</w:t>
      </w:r>
      <w:r w:rsidR="00C37ADC">
        <w:rPr>
          <w:rFonts w:ascii="ＭＳ ゴシック" w:eastAsia="ＭＳ ゴシック" w:hAnsi="ＭＳ ゴシック" w:cs="ＭＳ ゴシック" w:hint="eastAsia"/>
          <w:b/>
          <w:bCs/>
          <w:spacing w:val="7"/>
          <w:sz w:val="21"/>
          <w:szCs w:val="21"/>
        </w:rPr>
        <w:t>、</w:t>
      </w:r>
      <w:r w:rsidR="00B02924" w:rsidRPr="00A17D6D">
        <w:rPr>
          <w:rFonts w:ascii="ＭＳ ゴシック" w:eastAsia="ＭＳ ゴシック" w:hAnsi="ＭＳ ゴシック" w:cs="ＭＳ ゴシック" w:hint="eastAsia"/>
          <w:b/>
          <w:bCs/>
          <w:spacing w:val="7"/>
          <w:sz w:val="21"/>
          <w:szCs w:val="21"/>
        </w:rPr>
        <w:t>□に</w:t>
      </w:r>
      <w:r w:rsidR="00A17D6D" w:rsidRPr="00A17D6D">
        <w:rPr>
          <w:rFonts w:ascii="Wingdings" w:eastAsia="Times New Roman" w:hAnsi="Wingdings" w:cs="Times New Roman"/>
          <w:b/>
          <w:spacing w:val="7"/>
          <w:sz w:val="21"/>
          <w:szCs w:val="21"/>
        </w:rPr>
        <w:t></w:t>
      </w:r>
      <w:r w:rsidR="00B02924" w:rsidRPr="00A17D6D">
        <w:rPr>
          <w:rFonts w:ascii="ＭＳ ゴシック" w:eastAsia="ＭＳ ゴシック" w:hAnsi="ＭＳ ゴシック" w:hint="eastAsia"/>
          <w:b/>
          <w:spacing w:val="7"/>
          <w:sz w:val="21"/>
          <w:szCs w:val="21"/>
        </w:rPr>
        <w:t>印を付けてください。</w:t>
      </w:r>
      <w:r w:rsidR="00A17D6D" w:rsidRPr="00A17D6D">
        <w:rPr>
          <w:rFonts w:ascii="Wingdings" w:eastAsia="Times New Roman" w:hAnsi="Wingdings" w:cs="Times New Roman"/>
          <w:spacing w:val="7"/>
          <w:sz w:val="21"/>
          <w:szCs w:val="21"/>
        </w:rPr>
        <w:t></w:t>
      </w:r>
      <w:r w:rsidR="00B02924" w:rsidRPr="00A17D6D">
        <w:rPr>
          <w:rFonts w:ascii="ＭＳ ゴシック" w:eastAsia="ＭＳ ゴシック" w:hAnsi="ＭＳ ゴシック" w:hint="eastAsia"/>
          <w:b/>
          <w:bCs/>
          <w:spacing w:val="7"/>
          <w:sz w:val="21"/>
          <w:szCs w:val="21"/>
        </w:rPr>
        <w:t>印がない場合には</w:t>
      </w:r>
      <w:r w:rsidR="00C37ADC">
        <w:rPr>
          <w:rFonts w:ascii="ＭＳ ゴシック" w:eastAsia="ＭＳ ゴシック" w:hAnsi="ＭＳ ゴシック" w:hint="eastAsia"/>
          <w:b/>
          <w:bCs/>
          <w:spacing w:val="7"/>
          <w:sz w:val="21"/>
          <w:szCs w:val="21"/>
        </w:rPr>
        <w:t>、</w:t>
      </w:r>
      <w:r w:rsidR="00B02924" w:rsidRPr="00A17D6D">
        <w:rPr>
          <w:rFonts w:ascii="ＭＳ ゴシック" w:eastAsia="ＭＳ ゴシック" w:hAnsi="ＭＳ ゴシック" w:hint="eastAsia"/>
          <w:b/>
          <w:bCs/>
          <w:spacing w:val="7"/>
          <w:sz w:val="21"/>
          <w:szCs w:val="21"/>
        </w:rPr>
        <w:t>小規模個人再生以外では</w:t>
      </w:r>
      <w:r w:rsidR="00C37ADC">
        <w:rPr>
          <w:rFonts w:ascii="ＭＳ ゴシック" w:eastAsia="ＭＳ ゴシック" w:hAnsi="ＭＳ ゴシック" w:hint="eastAsia"/>
          <w:b/>
          <w:bCs/>
          <w:spacing w:val="7"/>
          <w:sz w:val="21"/>
          <w:szCs w:val="21"/>
        </w:rPr>
        <w:t>、</w:t>
      </w:r>
      <w:r w:rsidR="00B02924" w:rsidRPr="00A17D6D">
        <w:rPr>
          <w:rFonts w:ascii="ＭＳ ゴシック" w:eastAsia="ＭＳ ゴシック" w:hAnsi="ＭＳ ゴシック" w:hint="eastAsia"/>
          <w:b/>
          <w:bCs/>
          <w:spacing w:val="7"/>
          <w:sz w:val="21"/>
          <w:szCs w:val="21"/>
        </w:rPr>
        <w:t>再生手続の開始を求めていないものとして取り扱われることになります。</w:t>
      </w:r>
    </w:p>
    <w:p w:rsidR="00B02924" w:rsidRDefault="00A17D6D">
      <w:pPr>
        <w:pStyle w:val="a3"/>
        <w:rPr>
          <w:spacing w:val="0"/>
        </w:rPr>
      </w:pPr>
      <w:r>
        <w:rPr>
          <w:rFonts w:ascii="ＭＳ 明朝" w:hAnsi="ＭＳ 明朝" w:hint="eastAsia"/>
        </w:rPr>
        <w:t xml:space="preserve">　</w:t>
      </w:r>
      <w:sdt>
        <w:sdtPr>
          <w:rPr>
            <w:spacing w:val="4"/>
          </w:rPr>
          <w:id w:val="-1175798658"/>
          <w:placeholder>
            <w:docPart w:val="68D13538CF9E470B91F1490F146B2634"/>
          </w:placeholder>
          <w:comboBox>
            <w:listItem w:displayText="□" w:value="□"/>
            <w:listItem w:displayText="■" w:value="■"/>
          </w:comboBox>
        </w:sdtPr>
        <w:sdtEndPr>
          <w:rPr>
            <w:rFonts w:hint="eastAsia"/>
          </w:rPr>
        </w:sdtEndPr>
        <w:sdtContent>
          <w:r w:rsidR="00D16AA4" w:rsidRPr="00C77C2C">
            <w:rPr>
              <w:rFonts w:hint="eastAsia"/>
              <w:spacing w:val="4"/>
            </w:rPr>
            <w:t>□</w:t>
          </w:r>
        </w:sdtContent>
      </w:sdt>
      <w:r w:rsidR="00B02924">
        <w:rPr>
          <w:rFonts w:ascii="ＭＳ 明朝" w:hAnsi="ＭＳ 明朝" w:hint="eastAsia"/>
        </w:rPr>
        <w:t xml:space="preserve">　小規模個人再生を行うことが相当と認められない場合には</w:t>
      </w:r>
      <w:r w:rsidR="00C37ADC">
        <w:rPr>
          <w:rFonts w:ascii="ＭＳ 明朝" w:hAnsi="ＭＳ 明朝" w:hint="eastAsia"/>
        </w:rPr>
        <w:t>、</w:t>
      </w:r>
    </w:p>
    <w:p w:rsidR="00B02924" w:rsidRDefault="00B02924" w:rsidP="00B21EEA">
      <w:pPr>
        <w:pStyle w:val="a3"/>
        <w:ind w:firstLineChars="200" w:firstLine="512"/>
        <w:rPr>
          <w:spacing w:val="0"/>
        </w:rPr>
      </w:pPr>
      <w:r>
        <w:rPr>
          <w:rFonts w:ascii="ＭＳ 明朝" w:hAnsi="ＭＳ 明朝" w:hint="eastAsia"/>
        </w:rPr>
        <w:t xml:space="preserve">　通常の再生手続の開始を求める。</w:t>
      </w:r>
    </w:p>
    <w:p w:rsidR="00B02924" w:rsidRDefault="00B02924">
      <w:pPr>
        <w:pStyle w:val="a3"/>
        <w:rPr>
          <w:spacing w:val="0"/>
        </w:rPr>
      </w:pPr>
    </w:p>
    <w:p w:rsidR="00B02924" w:rsidRPr="000251FF" w:rsidRDefault="00B02924">
      <w:pPr>
        <w:pStyle w:val="a3"/>
        <w:jc w:val="center"/>
        <w:rPr>
          <w:spacing w:val="0"/>
          <w:sz w:val="32"/>
          <w:szCs w:val="36"/>
        </w:rPr>
      </w:pPr>
      <w:r w:rsidRPr="000251FF">
        <w:rPr>
          <w:rFonts w:ascii="ＭＳ ゴシック" w:eastAsia="ＭＳ ゴシック" w:hAnsi="ＭＳ ゴシック" w:cs="ＭＳ ゴシック" w:hint="eastAsia"/>
          <w:b/>
          <w:bCs/>
          <w:spacing w:val="10"/>
          <w:sz w:val="32"/>
          <w:szCs w:val="36"/>
        </w:rPr>
        <w:t>申　立　て　の　理　由　等</w:t>
      </w:r>
    </w:p>
    <w:p w:rsidR="00A17D6D" w:rsidRDefault="00A17D6D" w:rsidP="00532758">
      <w:pPr>
        <w:pStyle w:val="a3"/>
        <w:ind w:left="240" w:hangingChars="100" w:hanging="240"/>
        <w:rPr>
          <w:spacing w:val="0"/>
        </w:rPr>
      </w:pPr>
    </w:p>
    <w:p w:rsidR="00A17D6D" w:rsidRDefault="00B02924" w:rsidP="00A17D6D">
      <w:pPr>
        <w:pStyle w:val="a3"/>
        <w:ind w:left="256" w:hangingChars="100" w:hanging="256"/>
        <w:rPr>
          <w:rFonts w:ascii="ＭＳ 明朝" w:hAnsi="ＭＳ 明朝"/>
        </w:rPr>
      </w:pPr>
      <w:r>
        <w:rPr>
          <w:rFonts w:ascii="ＭＳ 明朝" w:hAnsi="ＭＳ 明朝" w:hint="eastAsia"/>
        </w:rPr>
        <w:t>１　申立人の負担する債務は添付の</w:t>
      </w:r>
      <w:r w:rsidRPr="00882DB5">
        <w:rPr>
          <w:rFonts w:ascii="ＭＳ ゴシック" w:eastAsia="ＭＳ ゴシック" w:hAnsi="ＭＳ ゴシック" w:cs="ＭＳ ゴシック" w:hint="eastAsia"/>
          <w:b/>
          <w:bCs/>
          <w:spacing w:val="36"/>
          <w:fitText w:val="1800" w:id="22323456"/>
        </w:rPr>
        <w:t>債権者一覧</w:t>
      </w:r>
      <w:r w:rsidRPr="00882DB5">
        <w:rPr>
          <w:rFonts w:ascii="ＭＳ ゴシック" w:eastAsia="ＭＳ ゴシック" w:hAnsi="ＭＳ ゴシック" w:cs="ＭＳ ゴシック" w:hint="eastAsia"/>
          <w:b/>
          <w:bCs/>
          <w:spacing w:val="0"/>
          <w:fitText w:val="1800" w:id="22323456"/>
        </w:rPr>
        <w:t>表</w:t>
      </w:r>
      <w:r>
        <w:rPr>
          <w:rFonts w:ascii="ＭＳ 明朝" w:hAnsi="ＭＳ 明朝" w:hint="eastAsia"/>
        </w:rPr>
        <w:t>に記載したとおりであり</w:t>
      </w:r>
      <w:r w:rsidR="00C37ADC">
        <w:rPr>
          <w:rFonts w:ascii="ＭＳ 明朝" w:hAnsi="ＭＳ 明朝" w:hint="eastAsia"/>
        </w:rPr>
        <w:t>、</w:t>
      </w:r>
      <w:r>
        <w:rPr>
          <w:rFonts w:ascii="ＭＳ 明朝" w:hAnsi="ＭＳ 明朝" w:hint="eastAsia"/>
        </w:rPr>
        <w:t>総額</w:t>
      </w:r>
      <w:r w:rsidR="00547EB8">
        <w:rPr>
          <w:rFonts w:ascii="ＭＳ 明朝" w:hAnsi="ＭＳ 明朝" w:hint="eastAsia"/>
        </w:rPr>
        <w:t>5000</w:t>
      </w:r>
      <w:r>
        <w:rPr>
          <w:rFonts w:ascii="ＭＳ 明朝" w:hAnsi="ＭＳ 明朝" w:hint="eastAsia"/>
        </w:rPr>
        <w:t>万円（※１）を超えていないが</w:t>
      </w:r>
      <w:r w:rsidR="00C37ADC">
        <w:rPr>
          <w:rFonts w:ascii="ＭＳ 明朝" w:hAnsi="ＭＳ 明朝" w:hint="eastAsia"/>
        </w:rPr>
        <w:t>、</w:t>
      </w:r>
      <w:r>
        <w:rPr>
          <w:rFonts w:ascii="ＭＳ 明朝" w:hAnsi="ＭＳ 明朝" w:hint="eastAsia"/>
        </w:rPr>
        <w:t>申立人の財産の状況及び収入の額等は</w:t>
      </w:r>
      <w:r w:rsidR="00C37ADC">
        <w:rPr>
          <w:rFonts w:ascii="ＭＳ 明朝" w:hAnsi="ＭＳ 明朝" w:hint="eastAsia"/>
        </w:rPr>
        <w:t>、</w:t>
      </w:r>
      <w:r>
        <w:rPr>
          <w:rFonts w:ascii="ＭＳ 明朝" w:hAnsi="ＭＳ 明朝" w:hint="eastAsia"/>
        </w:rPr>
        <w:t>この申立書に添付した</w:t>
      </w:r>
      <w:r>
        <w:rPr>
          <w:rFonts w:ascii="ＭＳ ゴシック" w:eastAsia="ＭＳ ゴシック" w:hAnsi="ＭＳ ゴシック" w:cs="ＭＳ ゴシック" w:hint="eastAsia"/>
          <w:b/>
          <w:bCs/>
        </w:rPr>
        <w:t>陳述書</w:t>
      </w:r>
      <w:r>
        <w:rPr>
          <w:rFonts w:ascii="ＭＳ 明朝" w:hAnsi="ＭＳ 明朝" w:hint="eastAsia"/>
        </w:rPr>
        <w:t>に記載したとおりであり</w:t>
      </w:r>
      <w:r w:rsidR="00C37ADC">
        <w:rPr>
          <w:rFonts w:ascii="ＭＳ 明朝" w:hAnsi="ＭＳ 明朝" w:hint="eastAsia"/>
        </w:rPr>
        <w:t>、</w:t>
      </w:r>
      <w:r>
        <w:rPr>
          <w:rFonts w:ascii="ＭＳ 明朝" w:hAnsi="ＭＳ 明朝" w:hint="eastAsia"/>
        </w:rPr>
        <w:t>申立人には</w:t>
      </w:r>
      <w:r w:rsidR="00C37ADC">
        <w:rPr>
          <w:rFonts w:ascii="ＭＳ 明朝" w:hAnsi="ＭＳ 明朝" w:hint="eastAsia"/>
        </w:rPr>
        <w:t>、</w:t>
      </w:r>
      <w:r>
        <w:rPr>
          <w:rFonts w:ascii="ＭＳ 明朝" w:hAnsi="ＭＳ 明朝" w:hint="eastAsia"/>
        </w:rPr>
        <w:t>破産の原因となる事実の生ずるおそれがある。</w:t>
      </w:r>
    </w:p>
    <w:p w:rsidR="00A17D6D" w:rsidRDefault="00B02924" w:rsidP="00A17D6D">
      <w:pPr>
        <w:pStyle w:val="a3"/>
        <w:ind w:leftChars="100" w:left="240" w:firstLineChars="100" w:firstLine="256"/>
        <w:rPr>
          <w:rFonts w:ascii="ＭＳ 明朝" w:hAnsi="ＭＳ 明朝"/>
        </w:rPr>
      </w:pPr>
      <w:r>
        <w:rPr>
          <w:rFonts w:ascii="ＭＳ 明朝" w:hAnsi="ＭＳ 明朝" w:hint="eastAsia"/>
        </w:rPr>
        <w:t>申立人は</w:t>
      </w:r>
      <w:r w:rsidR="00C37ADC">
        <w:rPr>
          <w:rFonts w:ascii="ＭＳ 明朝" w:hAnsi="ＭＳ 明朝" w:hint="eastAsia"/>
        </w:rPr>
        <w:t>、</w:t>
      </w:r>
      <w:r>
        <w:rPr>
          <w:rFonts w:ascii="ＭＳ ゴシック" w:eastAsia="ＭＳ ゴシック" w:hAnsi="ＭＳ ゴシック" w:cs="ＭＳ ゴシック" w:hint="eastAsia"/>
          <w:b/>
          <w:bCs/>
        </w:rPr>
        <w:t>陳述書</w:t>
      </w:r>
      <w:r>
        <w:rPr>
          <w:rFonts w:ascii="ＭＳ 明朝" w:hAnsi="ＭＳ 明朝" w:hint="eastAsia"/>
        </w:rPr>
        <w:t>の</w:t>
      </w:r>
      <w:r>
        <w:rPr>
          <w:rFonts w:ascii="ＭＳ ゴシック" w:eastAsia="ＭＳ ゴシック" w:hAnsi="ＭＳ ゴシック" w:cs="ＭＳ ゴシック" w:hint="eastAsia"/>
          <w:b/>
          <w:bCs/>
        </w:rPr>
        <w:t>「第１　職業</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収入の額及び内容等」</w:t>
      </w:r>
      <w:r>
        <w:rPr>
          <w:rFonts w:ascii="ＭＳ 明朝" w:hAnsi="ＭＳ 明朝" w:hint="eastAsia"/>
        </w:rPr>
        <w:t>に記載したとおり</w:t>
      </w:r>
      <w:r w:rsidR="00C37ADC">
        <w:rPr>
          <w:rFonts w:ascii="ＭＳ 明朝" w:hAnsi="ＭＳ 明朝" w:hint="eastAsia"/>
        </w:rPr>
        <w:t>、</w:t>
      </w:r>
      <w:r>
        <w:rPr>
          <w:rFonts w:ascii="ＭＳ 明朝" w:hAnsi="ＭＳ 明朝" w:hint="eastAsia"/>
        </w:rPr>
        <w:t>将来においても継続的又は反復して収入を得る見込みがあり</w:t>
      </w:r>
      <w:r w:rsidR="00C37ADC">
        <w:rPr>
          <w:rFonts w:ascii="ＭＳ 明朝" w:hAnsi="ＭＳ 明朝" w:hint="eastAsia"/>
        </w:rPr>
        <w:t>、</w:t>
      </w:r>
      <w:r>
        <w:rPr>
          <w:rFonts w:ascii="ＭＳ 明朝" w:hAnsi="ＭＳ 明朝" w:hint="eastAsia"/>
        </w:rPr>
        <w:t>下記</w:t>
      </w:r>
      <w:r w:rsidR="00263D19">
        <w:rPr>
          <w:rFonts w:ascii="ＭＳ 明朝" w:hAnsi="ＭＳ 明朝" w:hint="eastAsia"/>
        </w:rPr>
        <w:t>２</w:t>
      </w:r>
      <w:r>
        <w:rPr>
          <w:rFonts w:ascii="ＭＳ 明朝" w:hAnsi="ＭＳ 明朝" w:hint="eastAsia"/>
        </w:rPr>
        <w:t>の方針により再生計画案を作成し</w:t>
      </w:r>
      <w:r w:rsidR="00C37ADC">
        <w:rPr>
          <w:rFonts w:ascii="ＭＳ 明朝" w:hAnsi="ＭＳ 明朝" w:hint="eastAsia"/>
        </w:rPr>
        <w:t>、</w:t>
      </w:r>
      <w:r>
        <w:rPr>
          <w:rFonts w:ascii="ＭＳ 明朝" w:hAnsi="ＭＳ 明朝" w:hint="eastAsia"/>
        </w:rPr>
        <w:t>再生債権者の一般の利益に反しない弁済を行うことができる。</w:t>
      </w:r>
    </w:p>
    <w:p w:rsidR="00A17D6D" w:rsidRDefault="00A17D6D" w:rsidP="00A17D6D">
      <w:pPr>
        <w:pStyle w:val="a3"/>
        <w:rPr>
          <w:spacing w:val="0"/>
        </w:rPr>
      </w:pPr>
    </w:p>
    <w:p w:rsidR="00A17D6D" w:rsidRDefault="00B02924" w:rsidP="00A17D6D">
      <w:pPr>
        <w:pStyle w:val="a3"/>
        <w:rPr>
          <w:spacing w:val="0"/>
        </w:rPr>
      </w:pPr>
      <w:r>
        <w:rPr>
          <w:rFonts w:ascii="ＭＳ 明朝" w:hAnsi="ＭＳ 明朝" w:hint="eastAsia"/>
        </w:rPr>
        <w:t>２　再生計画案の作成の方針についての意見</w:t>
      </w:r>
    </w:p>
    <w:p w:rsidR="00B02924" w:rsidRDefault="00B02924" w:rsidP="00A17D6D">
      <w:pPr>
        <w:pStyle w:val="a3"/>
        <w:ind w:leftChars="100" w:left="240" w:firstLineChars="100" w:firstLine="256"/>
        <w:rPr>
          <w:rFonts w:ascii="ＭＳ 明朝" w:hAnsi="ＭＳ 明朝"/>
        </w:rPr>
      </w:pPr>
      <w:r>
        <w:rPr>
          <w:rFonts w:ascii="ＭＳ 明朝" w:hAnsi="ＭＳ 明朝" w:hint="eastAsia"/>
        </w:rPr>
        <w:t>各再生債権者に対する債務について</w:t>
      </w:r>
      <w:r w:rsidR="00C37ADC">
        <w:rPr>
          <w:rFonts w:ascii="ＭＳ 明朝" w:hAnsi="ＭＳ 明朝" w:hint="eastAsia"/>
        </w:rPr>
        <w:t>、</w:t>
      </w:r>
      <w:r>
        <w:rPr>
          <w:rFonts w:ascii="ＭＳ 明朝" w:hAnsi="ＭＳ 明朝" w:hint="eastAsia"/>
        </w:rPr>
        <w:t>相当部分の免除を受けた上</w:t>
      </w:r>
      <w:r w:rsidR="00C37ADC">
        <w:rPr>
          <w:rFonts w:ascii="ＭＳ 明朝" w:hAnsi="ＭＳ 明朝" w:hint="eastAsia"/>
        </w:rPr>
        <w:t>、</w:t>
      </w:r>
      <w:r>
        <w:rPr>
          <w:rFonts w:ascii="ＭＳ 明朝" w:hAnsi="ＭＳ 明朝" w:hint="eastAsia"/>
        </w:rPr>
        <w:t>法律の要件を充たす額の金額を分割して支払う方針である。</w:t>
      </w:r>
    </w:p>
    <w:p w:rsidR="00A17D6D" w:rsidRDefault="00A17D6D" w:rsidP="00A17D6D">
      <w:pPr>
        <w:pStyle w:val="a3"/>
        <w:ind w:leftChars="100" w:left="240" w:firstLineChars="100" w:firstLine="240"/>
        <w:rPr>
          <w:spacing w:val="0"/>
        </w:rPr>
      </w:pPr>
    </w:p>
    <w:p w:rsidR="00B02924" w:rsidRDefault="000C5F6A" w:rsidP="00690787">
      <w:pPr>
        <w:pStyle w:val="a3"/>
        <w:rPr>
          <w:spacing w:val="0"/>
        </w:rPr>
      </w:pPr>
      <w:sdt>
        <w:sdtPr>
          <w:rPr>
            <w:spacing w:val="4"/>
          </w:rPr>
          <w:id w:val="1383139844"/>
          <w:placeholder>
            <w:docPart w:val="9EFA0613000E4FB486820DF711FF2180"/>
          </w:placeholder>
          <w:comboBox>
            <w:listItem w:displayText="□" w:value="□"/>
            <w:listItem w:displayText="■" w:value="■"/>
          </w:comboBox>
        </w:sdtPr>
        <w:sdtEndPr>
          <w:rPr>
            <w:rFonts w:hint="eastAsia"/>
          </w:rPr>
        </w:sdtEndPr>
        <w:sdtContent>
          <w:r w:rsidR="00D16AA4" w:rsidRPr="00C77C2C">
            <w:rPr>
              <w:rFonts w:hint="eastAsia"/>
              <w:spacing w:val="4"/>
            </w:rPr>
            <w:t>□</w:t>
          </w:r>
        </w:sdtContent>
      </w:sdt>
      <w:r w:rsidR="00B02924">
        <w:rPr>
          <w:rFonts w:ascii="ＭＳ 明朝" w:hAnsi="ＭＳ 明朝" w:hint="eastAsia"/>
        </w:rPr>
        <w:t xml:space="preserve">　住宅資金特別条項（※２）</w:t>
      </w:r>
    </w:p>
    <w:p w:rsidR="00A17D6D" w:rsidRDefault="00B02924" w:rsidP="00690787">
      <w:pPr>
        <w:pStyle w:val="a3"/>
        <w:ind w:leftChars="100" w:left="240" w:firstLineChars="100" w:firstLine="256"/>
        <w:rPr>
          <w:rFonts w:ascii="ＭＳ 明朝" w:hAnsi="ＭＳ 明朝"/>
        </w:rPr>
      </w:pPr>
      <w:r>
        <w:rPr>
          <w:rFonts w:ascii="ＭＳ 明朝" w:hAnsi="ＭＳ 明朝" w:hint="eastAsia"/>
        </w:rPr>
        <w:t>なお</w:t>
      </w:r>
      <w:r w:rsidR="00C37ADC">
        <w:rPr>
          <w:rFonts w:ascii="ＭＳ 明朝" w:hAnsi="ＭＳ 明朝" w:hint="eastAsia"/>
        </w:rPr>
        <w:t>、</w:t>
      </w:r>
      <w:r>
        <w:rPr>
          <w:rFonts w:ascii="ＭＳ 明朝" w:hAnsi="ＭＳ 明朝" w:hint="eastAsia"/>
        </w:rPr>
        <w:t>申立人所有の住宅</w:t>
      </w:r>
      <w:r>
        <w:rPr>
          <w:rFonts w:ascii="ＭＳ ゴシック" w:eastAsia="ＭＳ ゴシック" w:hAnsi="ＭＳ ゴシック" w:cs="ＭＳ ゴシック" w:hint="eastAsia"/>
          <w:b/>
          <w:bCs/>
        </w:rPr>
        <w:t>（</w:t>
      </w:r>
      <w:r w:rsidR="00547EB8">
        <w:rPr>
          <w:rFonts w:ascii="ＭＳ ゴシック" w:eastAsia="ＭＳ ゴシック" w:hAnsi="ＭＳ ゴシック" w:cs="ＭＳ ゴシック" w:hint="eastAsia"/>
          <w:b/>
          <w:bCs/>
        </w:rPr>
        <w:t xml:space="preserve">所在地　　　　</w:t>
      </w:r>
      <w:r w:rsidR="00A17D6D">
        <w:rPr>
          <w:rFonts w:ascii="ＭＳ ゴシック" w:eastAsia="ＭＳ ゴシック" w:hAnsi="ＭＳ ゴシック" w:cs="ＭＳ ゴシック" w:hint="eastAsia"/>
          <w:b/>
          <w:bCs/>
        </w:rPr>
        <w:t xml:space="preserve">　</w:t>
      </w:r>
      <w:r w:rsidR="00A17D6D">
        <w:rPr>
          <w:rFonts w:ascii="ＭＳ ゴシック" w:eastAsia="ＭＳ ゴシック" w:hAnsi="ＭＳ ゴシック" w:cs="ＭＳ ゴシック"/>
          <w:b/>
          <w:bCs/>
        </w:rPr>
        <w:t xml:space="preserve">　　　　　</w:t>
      </w:r>
      <w:r w:rsidR="00547EB8">
        <w:rPr>
          <w:rFonts w:ascii="ＭＳ ゴシック" w:eastAsia="ＭＳ ゴシック" w:hAnsi="ＭＳ ゴシック" w:cs="ＭＳ ゴシック" w:hint="eastAsia"/>
          <w:b/>
          <w:bCs/>
        </w:rPr>
        <w:t xml:space="preserve">　　　　　　　</w:t>
      </w:r>
      <w:r>
        <w:rPr>
          <w:rFonts w:ascii="ＭＳ ゴシック" w:eastAsia="ＭＳ ゴシック" w:hAnsi="ＭＳ ゴシック" w:cs="ＭＳ ゴシック" w:hint="eastAsia"/>
          <w:b/>
          <w:bCs/>
        </w:rPr>
        <w:t>）</w:t>
      </w:r>
      <w:r>
        <w:rPr>
          <w:rFonts w:ascii="ＭＳ 明朝" w:hAnsi="ＭＳ 明朝" w:hint="eastAsia"/>
        </w:rPr>
        <w:t>に関する住宅資金貸付債権については</w:t>
      </w:r>
      <w:r w:rsidR="00C37ADC">
        <w:rPr>
          <w:rFonts w:ascii="ＭＳ 明朝" w:hAnsi="ＭＳ 明朝" w:hint="eastAsia"/>
        </w:rPr>
        <w:t>、</w:t>
      </w:r>
      <w:r>
        <w:rPr>
          <w:rFonts w:ascii="ＭＳ 明朝" w:hAnsi="ＭＳ 明朝" w:hint="eastAsia"/>
        </w:rPr>
        <w:t>債権者と協議の上</w:t>
      </w:r>
      <w:r w:rsidR="00C37ADC">
        <w:rPr>
          <w:rFonts w:ascii="ＭＳ 明朝" w:hAnsi="ＭＳ 明朝" w:hint="eastAsia"/>
        </w:rPr>
        <w:t>、</w:t>
      </w:r>
      <w:r>
        <w:rPr>
          <w:rFonts w:ascii="ＭＳ 明朝" w:hAnsi="ＭＳ 明朝" w:hint="eastAsia"/>
        </w:rPr>
        <w:t>住宅資金特別条項を定める予定である。</w:t>
      </w:r>
    </w:p>
    <w:p w:rsidR="00A17D6D" w:rsidRDefault="009C2350" w:rsidP="00A17D6D">
      <w:pPr>
        <w:pStyle w:val="a3"/>
        <w:rPr>
          <w:rFonts w:ascii="ＭＳ ゴシック" w:eastAsia="ＭＳ ゴシック" w:hAnsi="ＭＳ ゴシック" w:cs="ＭＳ ゴシック"/>
          <w:b/>
          <w:bCs/>
          <w:spacing w:val="7"/>
          <w:sz w:val="21"/>
          <w:szCs w:val="21"/>
        </w:rPr>
      </w:pPr>
      <w:r w:rsidRPr="00A17D6D">
        <w:rPr>
          <w:rFonts w:ascii="ＭＳ ゴシック" w:eastAsia="ＭＳ ゴシック" w:hAnsi="ＭＳ ゴシック" w:cs="ＭＳ ゴシック" w:hint="eastAsia"/>
          <w:b/>
          <w:bCs/>
          <w:spacing w:val="7"/>
          <w:sz w:val="21"/>
          <w:szCs w:val="21"/>
        </w:rPr>
        <w:t xml:space="preserve">（※１　</w:t>
      </w:r>
      <w:r w:rsidR="00B02924" w:rsidRPr="00A17D6D">
        <w:rPr>
          <w:rFonts w:ascii="ＭＳ ゴシック" w:eastAsia="ＭＳ ゴシック" w:hAnsi="ＭＳ ゴシック" w:cs="ＭＳ ゴシック" w:hint="eastAsia"/>
          <w:b/>
          <w:bCs/>
          <w:spacing w:val="7"/>
          <w:sz w:val="21"/>
          <w:szCs w:val="21"/>
        </w:rPr>
        <w:t>住宅資金貸付債権の額及び担保権による回収見込額</w:t>
      </w:r>
      <w:r w:rsidRPr="00A17D6D">
        <w:rPr>
          <w:rFonts w:ascii="ＭＳ ゴシック" w:eastAsia="ＭＳ ゴシック" w:hAnsi="ＭＳ ゴシック" w:cs="ＭＳ ゴシック" w:hint="eastAsia"/>
          <w:b/>
          <w:bCs/>
          <w:spacing w:val="7"/>
          <w:sz w:val="21"/>
          <w:szCs w:val="21"/>
        </w:rPr>
        <w:t>を除いた額です</w:t>
      </w:r>
      <w:r w:rsidR="00B02924" w:rsidRPr="00A17D6D">
        <w:rPr>
          <w:rFonts w:ascii="ＭＳ ゴシック" w:eastAsia="ＭＳ ゴシック" w:hAnsi="ＭＳ ゴシック" w:cs="ＭＳ ゴシック" w:hint="eastAsia"/>
          <w:b/>
          <w:bCs/>
          <w:spacing w:val="7"/>
          <w:sz w:val="21"/>
          <w:szCs w:val="21"/>
        </w:rPr>
        <w:t>。</w:t>
      </w:r>
      <w:r w:rsidR="00CE448C" w:rsidRPr="00A17D6D">
        <w:rPr>
          <w:rFonts w:ascii="ＭＳ ゴシック" w:eastAsia="ＭＳ ゴシック" w:hAnsi="ＭＳ ゴシック" w:cs="ＭＳ ゴシック" w:hint="eastAsia"/>
          <w:b/>
          <w:bCs/>
          <w:spacing w:val="7"/>
          <w:sz w:val="21"/>
          <w:szCs w:val="21"/>
        </w:rPr>
        <w:t>法221条1項</w:t>
      </w:r>
      <w:r w:rsidR="00B02924" w:rsidRPr="00A17D6D">
        <w:rPr>
          <w:rFonts w:ascii="ＭＳ ゴシック" w:eastAsia="ＭＳ ゴシック" w:hAnsi="ＭＳ ゴシック" w:cs="ＭＳ ゴシック" w:hint="eastAsia"/>
          <w:b/>
          <w:bCs/>
          <w:spacing w:val="7"/>
          <w:sz w:val="21"/>
          <w:szCs w:val="21"/>
        </w:rPr>
        <w:t>）</w:t>
      </w:r>
    </w:p>
    <w:p w:rsidR="00B02924" w:rsidRPr="00A17D6D" w:rsidRDefault="00B02924" w:rsidP="00A17D6D">
      <w:pPr>
        <w:pStyle w:val="a3"/>
        <w:rPr>
          <w:rFonts w:ascii="ＭＳ ゴシック" w:eastAsia="ＭＳ ゴシック" w:hAnsi="ＭＳ ゴシック"/>
          <w:b/>
          <w:spacing w:val="0"/>
        </w:rPr>
      </w:pPr>
      <w:r w:rsidRPr="00A17D6D">
        <w:rPr>
          <w:rFonts w:ascii="ＭＳ ゴシック" w:eastAsia="ＭＳ ゴシック" w:hAnsi="ＭＳ ゴシック" w:cs="ＭＳ ゴシック" w:hint="eastAsia"/>
          <w:b/>
          <w:bCs/>
          <w:spacing w:val="7"/>
          <w:sz w:val="21"/>
          <w:szCs w:val="21"/>
        </w:rPr>
        <w:t>（※２　住宅ローン債務について再生計画で特別な条項を定める予定がある場合には</w:t>
      </w:r>
      <w:r w:rsidR="00C37ADC">
        <w:rPr>
          <w:rFonts w:ascii="ＭＳ ゴシック" w:eastAsia="ＭＳ ゴシック" w:hAnsi="ＭＳ ゴシック" w:cs="ＭＳ ゴシック" w:hint="eastAsia"/>
          <w:b/>
          <w:bCs/>
          <w:spacing w:val="7"/>
          <w:sz w:val="21"/>
          <w:szCs w:val="21"/>
        </w:rPr>
        <w:t>、</w:t>
      </w:r>
    </w:p>
    <w:p w:rsidR="00302CBC" w:rsidRDefault="00B02924" w:rsidP="00A17D6D">
      <w:pPr>
        <w:pStyle w:val="a3"/>
        <w:ind w:left="903"/>
        <w:rPr>
          <w:rFonts w:ascii="ＭＳ ゴシック" w:eastAsia="ＭＳ ゴシック" w:hAnsi="ＭＳ ゴシック" w:cs="ＭＳ ゴシック"/>
          <w:b/>
          <w:spacing w:val="7"/>
          <w:sz w:val="21"/>
          <w:szCs w:val="21"/>
        </w:rPr>
      </w:pPr>
      <w:r w:rsidRPr="00A17D6D">
        <w:rPr>
          <w:rFonts w:ascii="ＭＳ ゴシック" w:eastAsia="ＭＳ ゴシック" w:hAnsi="ＭＳ ゴシック" w:cs="ＭＳ ゴシック" w:hint="eastAsia"/>
          <w:b/>
          <w:bCs/>
          <w:spacing w:val="7"/>
          <w:sz w:val="21"/>
          <w:szCs w:val="21"/>
        </w:rPr>
        <w:t>□に</w:t>
      </w:r>
      <w:r w:rsidR="00A17D6D" w:rsidRPr="00A17D6D">
        <w:rPr>
          <w:rFonts w:ascii="Wingdings" w:eastAsia="Times New Roman" w:hAnsi="Wingdings" w:cs="Times New Roman"/>
          <w:b/>
          <w:spacing w:val="7"/>
          <w:sz w:val="21"/>
          <w:szCs w:val="21"/>
        </w:rPr>
        <w:t></w:t>
      </w:r>
      <w:r w:rsidRPr="00A17D6D">
        <w:rPr>
          <w:rFonts w:ascii="ＭＳ ゴシック" w:eastAsia="ＭＳ ゴシック" w:hAnsi="ＭＳ ゴシック" w:cs="ＭＳ ゴシック" w:hint="eastAsia"/>
          <w:b/>
          <w:spacing w:val="7"/>
          <w:sz w:val="21"/>
          <w:szCs w:val="21"/>
        </w:rPr>
        <w:t>印を付けてください。）</w:t>
      </w:r>
    </w:p>
    <w:p w:rsidR="002B29D4" w:rsidRPr="000251FF" w:rsidRDefault="002B29D4" w:rsidP="002B29D4">
      <w:pPr>
        <w:pStyle w:val="a3"/>
        <w:rPr>
          <w:rFonts w:ascii="ＭＳ 明朝" w:hAnsi="ＭＳ 明朝"/>
          <w:sz w:val="22"/>
        </w:rPr>
      </w:pPr>
    </w:p>
    <w:p w:rsidR="00B02924" w:rsidRPr="000251FF" w:rsidRDefault="00B02924" w:rsidP="006E6AA5">
      <w:pPr>
        <w:pStyle w:val="a3"/>
        <w:jc w:val="center"/>
        <w:rPr>
          <w:spacing w:val="0"/>
          <w:sz w:val="32"/>
          <w:szCs w:val="36"/>
        </w:rPr>
      </w:pPr>
      <w:r w:rsidRPr="000251FF">
        <w:rPr>
          <w:rFonts w:ascii="ＭＳ ゴシック" w:eastAsia="ＭＳ ゴシック" w:hAnsi="ＭＳ ゴシック" w:cs="ＭＳ ゴシック" w:hint="eastAsia"/>
          <w:b/>
          <w:bCs/>
          <w:spacing w:val="10"/>
          <w:sz w:val="32"/>
          <w:szCs w:val="36"/>
        </w:rPr>
        <w:t>添　　付　　書　　類</w:t>
      </w:r>
    </w:p>
    <w:p w:rsidR="00B02924" w:rsidRDefault="00B02924" w:rsidP="002B29D4">
      <w:pPr>
        <w:jc w:val="center"/>
      </w:pPr>
      <w:r>
        <w:rPr>
          <w:rFonts w:hint="eastAsia"/>
        </w:rPr>
        <w:t>「再生手続開始申立書の添付書類一覧表」のとおり</w:t>
      </w:r>
    </w:p>
    <w:p w:rsidR="00B02924" w:rsidRDefault="00B02924">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6C5E0A" w:rsidRDefault="006C5E0A" w:rsidP="00303BC0">
      <w:pPr>
        <w:pStyle w:val="a3"/>
        <w:rPr>
          <w:spacing w:val="0"/>
        </w:rPr>
      </w:pPr>
    </w:p>
    <w:p w:rsidR="006C5E0A" w:rsidRDefault="006C5E0A" w:rsidP="00303BC0">
      <w:pPr>
        <w:pStyle w:val="a3"/>
        <w:rPr>
          <w:spacing w:val="0"/>
        </w:rPr>
      </w:pPr>
    </w:p>
    <w:p w:rsidR="006C5E0A" w:rsidRDefault="006C5E0A"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spacing w:line="572" w:lineRule="exact"/>
        <w:jc w:val="center"/>
        <w:rPr>
          <w:spacing w:val="0"/>
        </w:rPr>
      </w:pPr>
      <w:r>
        <w:rPr>
          <w:rFonts w:ascii="ＭＳ ゴシック" w:eastAsia="ＭＳ ゴシック" w:hAnsi="ＭＳ ゴシック" w:cs="ＭＳ ゴシック" w:hint="eastAsia"/>
          <w:b/>
          <w:bCs/>
          <w:spacing w:val="17"/>
          <w:sz w:val="52"/>
          <w:szCs w:val="52"/>
        </w:rPr>
        <w:t>陳　　　述　　　書</w:t>
      </w: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AE23CA" w:rsidP="00303BC0">
      <w:pPr>
        <w:pStyle w:val="a3"/>
        <w:jc w:val="center"/>
        <w:rPr>
          <w:spacing w:val="0"/>
        </w:rPr>
      </w:pPr>
      <w:r>
        <w:rPr>
          <w:rFonts w:ascii="ＭＳ 明朝" w:hAnsi="ＭＳ 明朝" w:hint="eastAsia"/>
        </w:rPr>
        <w:t>令和</w:t>
      </w:r>
      <w:r w:rsidR="00303BC0">
        <w:rPr>
          <w:rFonts w:ascii="ＭＳ 明朝" w:hAnsi="ＭＳ 明朝" w:hint="eastAsia"/>
        </w:rPr>
        <w:t xml:space="preserve">　　年　　月　　日　　　　</w:t>
      </w: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rPr>
          <w:spacing w:val="0"/>
        </w:rPr>
      </w:pPr>
    </w:p>
    <w:p w:rsidR="00303BC0" w:rsidRDefault="00303BC0" w:rsidP="00303BC0">
      <w:pPr>
        <w:pStyle w:val="a3"/>
        <w:jc w:val="right"/>
        <w:rPr>
          <w:spacing w:val="0"/>
        </w:rPr>
      </w:pPr>
      <w:r>
        <w:rPr>
          <w:rFonts w:ascii="ＭＳ 明朝" w:hAnsi="ＭＳ 明朝" w:hint="eastAsia"/>
        </w:rPr>
        <w:t xml:space="preserve">申立人　</w:t>
      </w:r>
      <w:r>
        <w:rPr>
          <w:rFonts w:ascii="ＭＳ 明朝" w:hAnsi="ＭＳ 明朝" w:hint="eastAsia"/>
          <w:u w:val="single" w:color="000000"/>
        </w:rPr>
        <w:t>氏名　　　　　　　　　　　　　　印</w:t>
      </w:r>
      <w:r>
        <w:rPr>
          <w:rFonts w:ascii="ＭＳ 明朝" w:hAnsi="ＭＳ 明朝" w:hint="eastAsia"/>
        </w:rPr>
        <w:t xml:space="preserve">　　</w:t>
      </w:r>
    </w:p>
    <w:p w:rsidR="00A22016" w:rsidRDefault="00A22016" w:rsidP="00A22016"/>
    <w:p w:rsidR="00A22016" w:rsidRDefault="00A22016" w:rsidP="00A22016"/>
    <w:p w:rsidR="00A22016" w:rsidRDefault="00A22016" w:rsidP="00A22016"/>
    <w:p w:rsidR="00A22016" w:rsidRDefault="009E2F28" w:rsidP="00A22016">
      <w:r>
        <w:rPr>
          <w:noProof/>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182880</wp:posOffset>
                </wp:positionV>
                <wp:extent cx="5876925" cy="207645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076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8BDAC" id="Rectangle 23" o:spid="_x0000_s1026" style="position:absolute;left:0;text-align:left;margin-left:-4.05pt;margin-top:14.4pt;width:462.75pt;height: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">
                <v:textbox inset="5.85pt,.7pt,5.85pt,.7pt"/>
              </v:rect>
            </w:pict>
          </mc:Fallback>
        </mc:AlternateContent>
      </w:r>
    </w:p>
    <w:p w:rsidR="00303BC0" w:rsidRPr="00A22016" w:rsidRDefault="00A22016" w:rsidP="00A22016">
      <w:pPr>
        <w:pStyle w:val="a3"/>
        <w:jc w:val="center"/>
        <w:rPr>
          <w:spacing w:val="0"/>
          <w:sz w:val="28"/>
        </w:rPr>
      </w:pPr>
      <w:r w:rsidRPr="00A22016">
        <w:rPr>
          <w:rFonts w:hint="eastAsia"/>
          <w:spacing w:val="0"/>
          <w:sz w:val="28"/>
        </w:rPr>
        <w:t>この陳述書の書き方</w:t>
      </w:r>
    </w:p>
    <w:p w:rsidR="00A22016" w:rsidRDefault="00A22016" w:rsidP="00A22016">
      <w:pPr>
        <w:pStyle w:val="a3"/>
        <w:rPr>
          <w:rFonts w:ascii="ＭＳ 明朝" w:hAnsi="ＭＳ 明朝"/>
          <w:spacing w:val="3"/>
        </w:rPr>
      </w:pPr>
    </w:p>
    <w:p w:rsidR="00A22016" w:rsidRDefault="00A22016" w:rsidP="00A22016">
      <w:pPr>
        <w:pStyle w:val="a3"/>
        <w:ind w:firstLineChars="100" w:firstLine="246"/>
        <w:rPr>
          <w:rFonts w:ascii="ＭＳ 明朝" w:hAnsi="ＭＳ 明朝"/>
        </w:rPr>
      </w:pPr>
      <w:r>
        <w:rPr>
          <w:rFonts w:ascii="ＭＳ 明朝" w:hAnsi="ＭＳ 明朝" w:hint="eastAsia"/>
          <w:spacing w:val="3"/>
        </w:rPr>
        <w:t>この陳述書は</w:t>
      </w:r>
      <w:r w:rsidR="00C37ADC">
        <w:rPr>
          <w:rFonts w:ascii="ＭＳ 明朝" w:hAnsi="ＭＳ 明朝" w:hint="eastAsia"/>
          <w:spacing w:val="3"/>
        </w:rPr>
        <w:t>、</w:t>
      </w:r>
      <w:r>
        <w:rPr>
          <w:rFonts w:ascii="ＭＳ 明朝" w:hAnsi="ＭＳ 明朝" w:hint="eastAsia"/>
          <w:spacing w:val="3"/>
        </w:rPr>
        <w:t>該当する事項を○で</w:t>
      </w:r>
      <w:r w:rsidR="00C63F59">
        <w:rPr>
          <w:rFonts w:ascii="ＭＳ 明朝" w:hAnsi="ＭＳ 明朝" w:hint="eastAsia"/>
          <w:spacing w:val="3"/>
        </w:rPr>
        <w:t>囲み</w:t>
      </w:r>
      <w:r w:rsidR="00C37ADC">
        <w:rPr>
          <w:rFonts w:ascii="ＭＳ 明朝" w:hAnsi="ＭＳ 明朝" w:hint="eastAsia"/>
          <w:spacing w:val="3"/>
        </w:rPr>
        <w:t>、</w:t>
      </w:r>
      <w:r>
        <w:rPr>
          <w:rFonts w:ascii="ＭＳ 明朝" w:hAnsi="ＭＳ 明朝" w:hint="eastAsia"/>
          <w:spacing w:val="3"/>
        </w:rPr>
        <w:t>□に</w:t>
      </w:r>
      <w:r>
        <w:rPr>
          <w:rFonts w:ascii="Wingdings" w:eastAsia="Times New Roman" w:hAnsi="Wingdings" w:cs="Times New Roman"/>
          <w:spacing w:val="3"/>
        </w:rPr>
        <w:t></w:t>
      </w:r>
      <w:r>
        <w:rPr>
          <w:rFonts w:ascii="ＭＳ 明朝" w:hAnsi="ＭＳ 明朝" w:hint="eastAsia"/>
          <w:spacing w:val="3"/>
        </w:rPr>
        <w:t>（チェック）印を付</w:t>
      </w:r>
      <w:r w:rsidR="00C63F59">
        <w:rPr>
          <w:rFonts w:ascii="ＭＳ 明朝" w:hAnsi="ＭＳ 明朝" w:hint="eastAsia"/>
          <w:spacing w:val="3"/>
        </w:rPr>
        <w:t>し</w:t>
      </w:r>
      <w:r w:rsidR="00C37ADC">
        <w:rPr>
          <w:rFonts w:ascii="ＭＳ 明朝" w:hAnsi="ＭＳ 明朝" w:hint="eastAsia"/>
        </w:rPr>
        <w:t>、</w:t>
      </w:r>
      <w:r>
        <w:rPr>
          <w:rFonts w:ascii="ＭＳ 明朝" w:hAnsi="ＭＳ 明朝" w:hint="eastAsia"/>
        </w:rPr>
        <w:t>空白のところに必要事項を</w:t>
      </w:r>
      <w:r w:rsidR="00C37ADC">
        <w:rPr>
          <w:rFonts w:ascii="ＭＳ 明朝" w:hAnsi="ＭＳ 明朝" w:hint="eastAsia"/>
        </w:rPr>
        <w:t>記載</w:t>
      </w:r>
      <w:r>
        <w:rPr>
          <w:rFonts w:ascii="ＭＳ 明朝" w:hAnsi="ＭＳ 明朝" w:hint="eastAsia"/>
        </w:rPr>
        <w:t>することに</w:t>
      </w:r>
      <w:r w:rsidR="00C63F59">
        <w:rPr>
          <w:rFonts w:ascii="ＭＳ 明朝" w:hAnsi="ＭＳ 明朝" w:hint="eastAsia"/>
        </w:rPr>
        <w:t>より、</w:t>
      </w:r>
      <w:r>
        <w:rPr>
          <w:rFonts w:ascii="ＭＳ 明朝" w:hAnsi="ＭＳ 明朝" w:hint="eastAsia"/>
        </w:rPr>
        <w:t>作成することができるようになっています。</w:t>
      </w:r>
    </w:p>
    <w:p w:rsidR="00A22016" w:rsidRDefault="00A22016" w:rsidP="00A22016">
      <w:pPr>
        <w:pStyle w:val="a3"/>
        <w:ind w:firstLineChars="100" w:firstLine="256"/>
        <w:rPr>
          <w:spacing w:val="0"/>
        </w:rPr>
      </w:pPr>
      <w:r>
        <w:rPr>
          <w:rFonts w:ascii="ＭＳ 明朝" w:hAnsi="ＭＳ 明朝" w:hint="eastAsia"/>
        </w:rPr>
        <w:t>必要事項を</w:t>
      </w:r>
      <w:r w:rsidR="00C37ADC">
        <w:rPr>
          <w:rFonts w:ascii="ＭＳ 明朝" w:hAnsi="ＭＳ 明朝" w:hint="eastAsia"/>
        </w:rPr>
        <w:t>記載</w:t>
      </w:r>
      <w:r>
        <w:rPr>
          <w:rFonts w:ascii="ＭＳ 明朝" w:hAnsi="ＭＳ 明朝" w:hint="eastAsia"/>
        </w:rPr>
        <w:t>するようになっている欄が不足する場合には</w:t>
      </w:r>
      <w:r w:rsidR="00C37ADC">
        <w:rPr>
          <w:rFonts w:ascii="ＭＳ 明朝" w:hAnsi="ＭＳ 明朝" w:hint="eastAsia"/>
        </w:rPr>
        <w:t>、</w:t>
      </w:r>
      <w:r>
        <w:rPr>
          <w:rFonts w:ascii="ＭＳ 明朝" w:hAnsi="ＭＳ 明朝" w:hint="eastAsia"/>
        </w:rPr>
        <w:t>この陳述書の用紙と同じ規格（Ａ４判）の紙に</w:t>
      </w:r>
      <w:r w:rsidR="00C37ADC">
        <w:rPr>
          <w:rFonts w:ascii="ＭＳ 明朝" w:hAnsi="ＭＳ 明朝" w:hint="eastAsia"/>
        </w:rPr>
        <w:t>記載</w:t>
      </w:r>
      <w:r>
        <w:rPr>
          <w:rFonts w:ascii="ＭＳ 明朝" w:hAnsi="ＭＳ 明朝" w:hint="eastAsia"/>
        </w:rPr>
        <w:t>し</w:t>
      </w:r>
      <w:r w:rsidR="00C37ADC">
        <w:rPr>
          <w:rFonts w:ascii="ＭＳ 明朝" w:hAnsi="ＭＳ 明朝" w:hint="eastAsia"/>
        </w:rPr>
        <w:t>、</w:t>
      </w:r>
      <w:r>
        <w:rPr>
          <w:rFonts w:ascii="ＭＳ 明朝" w:hAnsi="ＭＳ 明朝" w:hint="eastAsia"/>
        </w:rPr>
        <w:t>そのことがわかるようにして</w:t>
      </w:r>
      <w:r w:rsidR="00C37ADC">
        <w:rPr>
          <w:rFonts w:ascii="ＭＳ 明朝" w:hAnsi="ＭＳ 明朝" w:hint="eastAsia"/>
        </w:rPr>
        <w:t>、</w:t>
      </w:r>
      <w:r>
        <w:rPr>
          <w:rFonts w:ascii="ＭＳ 明朝" w:hAnsi="ＭＳ 明朝" w:hint="eastAsia"/>
        </w:rPr>
        <w:t>陳述書の末尾に</w:t>
      </w:r>
      <w:r w:rsidR="006E1415">
        <w:rPr>
          <w:rFonts w:ascii="ＭＳ 明朝" w:hAnsi="ＭＳ 明朝" w:hint="eastAsia"/>
        </w:rPr>
        <w:t>添付</w:t>
      </w:r>
      <w:r>
        <w:rPr>
          <w:rFonts w:ascii="ＭＳ 明朝" w:hAnsi="ＭＳ 明朝" w:hint="eastAsia"/>
        </w:rPr>
        <w:t>してください。</w:t>
      </w:r>
    </w:p>
    <w:p w:rsidR="00303BC0" w:rsidRDefault="00303BC0" w:rsidP="00303BC0">
      <w:pPr>
        <w:pStyle w:val="a3"/>
        <w:rPr>
          <w:spacing w:val="0"/>
        </w:rPr>
      </w:pPr>
    </w:p>
    <w:p w:rsidR="00B02924" w:rsidRDefault="002B29D4">
      <w:pPr>
        <w:pStyle w:val="a3"/>
        <w:rPr>
          <w:spacing w:val="0"/>
        </w:rPr>
      </w:pPr>
      <w:r>
        <w:rPr>
          <w:spacing w:val="0"/>
        </w:rPr>
        <w:br w:type="page"/>
      </w:r>
      <w:r w:rsidR="00B02924">
        <w:rPr>
          <w:rFonts w:ascii="ＭＳ ゴシック" w:eastAsia="ＭＳ ゴシック" w:hAnsi="ＭＳ ゴシック" w:cs="ＭＳ ゴシック" w:hint="eastAsia"/>
          <w:b/>
          <w:bCs/>
        </w:rPr>
        <w:lastRenderedPageBreak/>
        <w:t>第１　職業</w:t>
      </w:r>
      <w:r w:rsidR="00C37ADC">
        <w:rPr>
          <w:rFonts w:ascii="ＭＳ ゴシック" w:eastAsia="ＭＳ ゴシック" w:hAnsi="ＭＳ ゴシック" w:cs="ＭＳ ゴシック" w:hint="eastAsia"/>
          <w:b/>
          <w:bCs/>
        </w:rPr>
        <w:t>、</w:t>
      </w:r>
      <w:r w:rsidR="00B02924">
        <w:rPr>
          <w:rFonts w:ascii="ＭＳ ゴシック" w:eastAsia="ＭＳ ゴシック" w:hAnsi="ＭＳ ゴシック" w:cs="ＭＳ ゴシック" w:hint="eastAsia"/>
          <w:b/>
          <w:bCs/>
        </w:rPr>
        <w:t>収入の額及び内容等</w:t>
      </w:r>
    </w:p>
    <w:p w:rsidR="00B02924" w:rsidRDefault="00B02924">
      <w:pPr>
        <w:pStyle w:val="a3"/>
        <w:rPr>
          <w:spacing w:val="0"/>
        </w:rPr>
      </w:pPr>
    </w:p>
    <w:p w:rsidR="00B02924" w:rsidRDefault="00B02924" w:rsidP="00A22016">
      <w:pPr>
        <w:pStyle w:val="a3"/>
        <w:rPr>
          <w:spacing w:val="0"/>
        </w:rPr>
      </w:pPr>
      <w:r>
        <w:rPr>
          <w:rFonts w:ascii="ＭＳ ゴシック" w:eastAsia="ＭＳ ゴシック" w:hAnsi="ＭＳ ゴシック" w:cs="ＭＳ ゴシック" w:hint="eastAsia"/>
          <w:b/>
          <w:bCs/>
        </w:rPr>
        <w:t>１　職業</w:t>
      </w:r>
    </w:p>
    <w:p w:rsidR="00A22016" w:rsidRDefault="00B02924" w:rsidP="00A22016">
      <w:pPr>
        <w:pStyle w:val="a3"/>
        <w:ind w:firstLineChars="200" w:firstLine="512"/>
        <w:rPr>
          <w:rFonts w:ascii="ＭＳ 明朝" w:hAnsi="ＭＳ 明朝"/>
        </w:rPr>
      </w:pPr>
      <w:r>
        <w:rPr>
          <w:rFonts w:ascii="ＭＳ 明朝" w:hAnsi="ＭＳ 明朝" w:hint="eastAsia"/>
        </w:rPr>
        <w:t xml:space="preserve">現在の職業　</w:t>
      </w:r>
      <w:sdt>
        <w:sdtPr>
          <w:rPr>
            <w:spacing w:val="4"/>
          </w:rPr>
          <w:id w:val="1813896440"/>
          <w:placeholder>
            <w:docPart w:val="3B9023D178A44A3A869749610686AF84"/>
          </w:placeholder>
          <w:comboBox>
            <w:listItem w:displayText="□" w:value="□"/>
            <w:listItem w:displayText="■" w:value="■"/>
          </w:comboBox>
        </w:sdtPr>
        <w:sdtEndPr>
          <w:rPr>
            <w:rFonts w:hint="eastAsia"/>
          </w:rPr>
        </w:sdtEndPr>
        <w:sdtContent>
          <w:r w:rsidR="00D16AA4" w:rsidRPr="00C77C2C">
            <w:rPr>
              <w:rFonts w:hint="eastAsia"/>
              <w:spacing w:val="4"/>
            </w:rPr>
            <w:t>□</w:t>
          </w:r>
        </w:sdtContent>
      </w:sdt>
      <w:r>
        <w:rPr>
          <w:rFonts w:ascii="ＭＳ 明朝" w:hAnsi="ＭＳ 明朝" w:hint="eastAsia"/>
        </w:rPr>
        <w:t xml:space="preserve">　会社員　</w:t>
      </w:r>
      <w:sdt>
        <w:sdtPr>
          <w:rPr>
            <w:spacing w:val="4"/>
          </w:rPr>
          <w:id w:val="7880933"/>
          <w:placeholder>
            <w:docPart w:val="71B06CE59D8C412F8409DF4ACBC03E98"/>
          </w:placeholder>
          <w:comboBox>
            <w:listItem w:displayText="□" w:value="□"/>
            <w:listItem w:displayText="■" w:value="■"/>
          </w:comboBox>
        </w:sdtPr>
        <w:sdtEndPr>
          <w:rPr>
            <w:rFonts w:hint="eastAsia"/>
          </w:rPr>
        </w:sdtEndPr>
        <w:sdtContent>
          <w:r w:rsidR="00D16AA4" w:rsidRPr="00C77C2C">
            <w:rPr>
              <w:rFonts w:hint="eastAsia"/>
              <w:spacing w:val="4"/>
            </w:rPr>
            <w:t>□</w:t>
          </w:r>
        </w:sdtContent>
      </w:sdt>
      <w:r>
        <w:rPr>
          <w:rFonts w:ascii="ＭＳ 明朝" w:hAnsi="ＭＳ 明朝" w:hint="eastAsia"/>
        </w:rPr>
        <w:t xml:space="preserve">　公務員　</w:t>
      </w:r>
      <w:sdt>
        <w:sdtPr>
          <w:rPr>
            <w:spacing w:val="4"/>
          </w:rPr>
          <w:id w:val="-383801659"/>
          <w:placeholder>
            <w:docPart w:val="F4365314015B4F05BC4A25EA7E9DA814"/>
          </w:placeholder>
          <w:comboBox>
            <w:listItem w:displayText="□" w:value="□"/>
            <w:listItem w:displayText="■" w:value="■"/>
          </w:comboBox>
        </w:sdtPr>
        <w:sdtEndPr>
          <w:rPr>
            <w:rFonts w:hint="eastAsia"/>
          </w:rPr>
        </w:sdtEndPr>
        <w:sdtContent>
          <w:r w:rsidR="00D16AA4" w:rsidRPr="00C77C2C">
            <w:rPr>
              <w:rFonts w:hint="eastAsia"/>
              <w:spacing w:val="4"/>
            </w:rPr>
            <w:t>□</w:t>
          </w:r>
        </w:sdtContent>
      </w:sdt>
      <w:r>
        <w:rPr>
          <w:rFonts w:ascii="ＭＳ 明朝" w:hAnsi="ＭＳ 明朝" w:hint="eastAsia"/>
        </w:rPr>
        <w:t xml:space="preserve">　団体職員</w:t>
      </w:r>
    </w:p>
    <w:p w:rsidR="00A22016" w:rsidRDefault="000C5F6A" w:rsidP="006C4080">
      <w:pPr>
        <w:pStyle w:val="a3"/>
        <w:ind w:leftChars="850" w:left="2040"/>
        <w:rPr>
          <w:rFonts w:ascii="ＭＳ 明朝" w:hAnsi="ＭＳ 明朝"/>
        </w:rPr>
      </w:pPr>
      <w:sdt>
        <w:sdtPr>
          <w:rPr>
            <w:rFonts w:ascii="ＭＳ 明朝" w:hAnsi="ＭＳ 明朝" w:hint="eastAsia"/>
          </w:rPr>
          <w:id w:val="-1658296693"/>
          <w:placeholder>
            <w:docPart w:val="DefaultPlaceholder_-1854013439"/>
          </w:placeholder>
          <w:comboBox>
            <w:listItem w:displayText="■" w:value="■"/>
            <w:listItem w:displayText="□" w:value="□"/>
          </w:comboBox>
        </w:sdtPr>
        <w:sdtEndPr/>
        <w:sdtContent>
          <w:r w:rsidR="00B02924">
            <w:rPr>
              <w:rFonts w:ascii="ＭＳ 明朝" w:hAnsi="ＭＳ 明朝" w:hint="eastAsia"/>
            </w:rPr>
            <w:t>□</w:t>
          </w:r>
        </w:sdtContent>
      </w:sdt>
      <w:r w:rsidR="00B02924">
        <w:rPr>
          <w:rFonts w:ascii="ＭＳ 明朝" w:hAnsi="ＭＳ 明朝" w:hint="eastAsia"/>
        </w:rPr>
        <w:t xml:space="preserve">　その他（</w:t>
      </w:r>
      <w:r w:rsidR="00B02924">
        <w:rPr>
          <w:rFonts w:ascii="ＭＳ ゴシック" w:eastAsia="ＭＳ ゴシック" w:hAnsi="ＭＳ ゴシック" w:cs="ＭＳ ゴシック" w:hint="eastAsia"/>
          <w:b/>
          <w:bCs/>
        </w:rPr>
        <w:t>「職業及び収入」</w:t>
      </w:r>
      <w:r w:rsidR="00B02924">
        <w:rPr>
          <w:rFonts w:ascii="ＭＳ 明朝" w:hAnsi="ＭＳ 明朝" w:hint="eastAsia"/>
        </w:rPr>
        <w:t>記載のとおり。）</w:t>
      </w:r>
    </w:p>
    <w:p w:rsidR="00B02924" w:rsidRDefault="00B02924" w:rsidP="00A22016">
      <w:pPr>
        <w:pStyle w:val="a3"/>
        <w:ind w:firstLineChars="200" w:firstLine="512"/>
        <w:rPr>
          <w:spacing w:val="0"/>
        </w:rPr>
      </w:pPr>
      <w:r>
        <w:rPr>
          <w:rFonts w:ascii="ＭＳ 明朝" w:hAnsi="ＭＳ 明朝" w:hint="eastAsia"/>
        </w:rPr>
        <w:t>＊　別紙「職業及び収入」に具体的な職業を記載してください。</w:t>
      </w:r>
    </w:p>
    <w:p w:rsidR="00A22016" w:rsidRDefault="00A22016" w:rsidP="00A22016">
      <w:pPr>
        <w:pStyle w:val="a3"/>
        <w:rPr>
          <w:rFonts w:ascii="ＭＳ 明朝" w:hAnsi="ＭＳ 明朝"/>
        </w:rPr>
      </w:pPr>
    </w:p>
    <w:p w:rsidR="00A22016" w:rsidRDefault="00AE23CA" w:rsidP="00A22016">
      <w:pPr>
        <w:pStyle w:val="a3"/>
        <w:ind w:firstLineChars="200" w:firstLine="512"/>
        <w:rPr>
          <w:rFonts w:ascii="ＭＳ 明朝" w:hAnsi="ＭＳ 明朝"/>
        </w:rPr>
      </w:pPr>
      <w:r>
        <w:rPr>
          <w:rFonts w:ascii="ＭＳ 明朝" w:hAnsi="ＭＳ 明朝" w:hint="eastAsia"/>
        </w:rPr>
        <w:t>現在の職業についた時期：昭</w:t>
      </w:r>
      <w:r w:rsidR="00B02924">
        <w:rPr>
          <w:rFonts w:ascii="ＭＳ 明朝" w:hAnsi="ＭＳ 明朝" w:hint="eastAsia"/>
        </w:rPr>
        <w:t>・平</w:t>
      </w:r>
      <w:r>
        <w:rPr>
          <w:rFonts w:ascii="ＭＳ 明朝" w:hAnsi="ＭＳ 明朝" w:hint="eastAsia"/>
        </w:rPr>
        <w:t>・令</w:t>
      </w:r>
      <w:r w:rsidR="00B02924">
        <w:rPr>
          <w:rFonts w:ascii="ＭＳ 明朝" w:hAnsi="ＭＳ 明朝" w:hint="eastAsia"/>
          <w:u w:val="single" w:color="000000"/>
        </w:rPr>
        <w:t xml:space="preserve">　　</w:t>
      </w:r>
      <w:r w:rsidR="00B02924">
        <w:rPr>
          <w:rFonts w:ascii="ＭＳ 明朝" w:hAnsi="ＭＳ 明朝" w:hint="eastAsia"/>
        </w:rPr>
        <w:t>年</w:t>
      </w:r>
      <w:r w:rsidR="00B02924">
        <w:rPr>
          <w:rFonts w:ascii="ＭＳ 明朝" w:hAnsi="ＭＳ 明朝" w:hint="eastAsia"/>
          <w:u w:val="single" w:color="000000"/>
        </w:rPr>
        <w:t xml:space="preserve">　　</w:t>
      </w:r>
      <w:r w:rsidR="00B02924">
        <w:rPr>
          <w:rFonts w:ascii="ＭＳ 明朝" w:hAnsi="ＭＳ 明朝" w:hint="eastAsia"/>
        </w:rPr>
        <w:t>月</w:t>
      </w:r>
    </w:p>
    <w:p w:rsidR="00A22016" w:rsidRDefault="009D78CA" w:rsidP="00A22016">
      <w:pPr>
        <w:pStyle w:val="a3"/>
        <w:ind w:firstLineChars="200" w:firstLine="512"/>
        <w:rPr>
          <w:rFonts w:ascii="ＭＳ 明朝" w:hAnsi="ＭＳ 明朝"/>
          <w:u w:val="single" w:color="000000"/>
        </w:rPr>
      </w:pPr>
      <w:r>
        <w:rPr>
          <w:rFonts w:ascii="ＭＳ 明朝" w:hAnsi="ＭＳ 明朝" w:hint="eastAsia"/>
        </w:rPr>
        <w:t>勤務先名</w:t>
      </w:r>
      <w:r w:rsidR="00A22016">
        <w:rPr>
          <w:rFonts w:ascii="ＭＳ 明朝" w:hAnsi="ＭＳ 明朝" w:hint="eastAsia"/>
        </w:rPr>
        <w:t xml:space="preserve">　</w:t>
      </w:r>
      <w:r w:rsidR="00A22016">
        <w:rPr>
          <w:rFonts w:ascii="ＭＳ 明朝" w:hAnsi="ＭＳ 明朝"/>
        </w:rPr>
        <w:t xml:space="preserve">　　　　</w:t>
      </w:r>
      <w:r>
        <w:rPr>
          <w:rFonts w:ascii="ＭＳ 明朝" w:hAnsi="ＭＳ 明朝" w:hint="eastAsia"/>
        </w:rPr>
        <w:t>：</w:t>
      </w:r>
      <w:r>
        <w:rPr>
          <w:rFonts w:ascii="ＭＳ 明朝" w:hAnsi="ＭＳ 明朝" w:hint="eastAsia"/>
          <w:u w:val="single" w:color="000000"/>
        </w:rPr>
        <w:t xml:space="preserve">　　　　　　　　　　　　　　　　　　　　　　</w:t>
      </w:r>
    </w:p>
    <w:p w:rsidR="00A22016" w:rsidRDefault="009D78CA" w:rsidP="00A22016">
      <w:pPr>
        <w:pStyle w:val="a3"/>
        <w:ind w:firstLineChars="200" w:firstLine="512"/>
        <w:rPr>
          <w:rFonts w:ascii="ＭＳ 明朝" w:hAnsi="ＭＳ 明朝"/>
          <w:u w:val="single" w:color="000000"/>
        </w:rPr>
      </w:pPr>
      <w:r>
        <w:rPr>
          <w:rFonts w:ascii="ＭＳ 明朝" w:hAnsi="ＭＳ 明朝" w:hint="eastAsia"/>
        </w:rPr>
        <w:t>業　　種</w:t>
      </w:r>
      <w:r w:rsidR="00A22016">
        <w:rPr>
          <w:rFonts w:ascii="ＭＳ 明朝" w:hAnsi="ＭＳ 明朝"/>
        </w:rPr>
        <w:t xml:space="preserve">　　　　　：</w:t>
      </w:r>
      <w:r>
        <w:rPr>
          <w:rFonts w:ascii="ＭＳ 明朝" w:hAnsi="ＭＳ 明朝" w:hint="eastAsia"/>
          <w:u w:val="single" w:color="000000"/>
        </w:rPr>
        <w:t xml:space="preserve">　　　　　　　　　　　　　　　　　　　　　　</w:t>
      </w:r>
    </w:p>
    <w:p w:rsidR="00A22016" w:rsidRDefault="009D78CA" w:rsidP="00A22016">
      <w:pPr>
        <w:pStyle w:val="a3"/>
        <w:ind w:firstLineChars="200" w:firstLine="512"/>
        <w:rPr>
          <w:rFonts w:ascii="ＭＳ 明朝" w:hAnsi="ＭＳ 明朝"/>
          <w:u w:val="single" w:color="000000"/>
        </w:rPr>
      </w:pPr>
      <w:r>
        <w:rPr>
          <w:rFonts w:ascii="ＭＳ 明朝" w:hAnsi="ＭＳ 明朝" w:hint="eastAsia"/>
        </w:rPr>
        <w:t>勤務先の住所</w:t>
      </w:r>
      <w:r w:rsidR="00A22016">
        <w:rPr>
          <w:rFonts w:ascii="ＭＳ 明朝" w:hAnsi="ＭＳ 明朝" w:hint="eastAsia"/>
        </w:rPr>
        <w:t xml:space="preserve">　</w:t>
      </w:r>
      <w:r w:rsidR="00A22016">
        <w:rPr>
          <w:rFonts w:ascii="ＭＳ 明朝" w:hAnsi="ＭＳ 明朝"/>
        </w:rPr>
        <w:t xml:space="preserve">　　</w:t>
      </w:r>
      <w:r>
        <w:rPr>
          <w:rFonts w:ascii="ＭＳ 明朝" w:hAnsi="ＭＳ 明朝" w:hint="eastAsia"/>
        </w:rPr>
        <w:t>：</w:t>
      </w:r>
      <w:r>
        <w:rPr>
          <w:rFonts w:ascii="ＭＳ 明朝" w:hAnsi="ＭＳ 明朝" w:hint="eastAsia"/>
          <w:u w:val="single" w:color="000000"/>
        </w:rPr>
        <w:t xml:space="preserve">　　　　　　　　　　　　　　　　　　　</w:t>
      </w:r>
      <w:r w:rsidR="00A22016">
        <w:rPr>
          <w:rFonts w:ascii="ＭＳ 明朝" w:hAnsi="ＭＳ 明朝" w:hint="eastAsia"/>
          <w:u w:val="single" w:color="000000"/>
        </w:rPr>
        <w:t xml:space="preserve">　</w:t>
      </w:r>
      <w:r>
        <w:rPr>
          <w:rFonts w:ascii="ＭＳ 明朝" w:hAnsi="ＭＳ 明朝" w:hint="eastAsia"/>
          <w:u w:val="single" w:color="000000"/>
        </w:rPr>
        <w:t xml:space="preserve">　　</w:t>
      </w:r>
    </w:p>
    <w:p w:rsidR="00A22016" w:rsidRDefault="00B02924" w:rsidP="00A22016">
      <w:pPr>
        <w:pStyle w:val="a3"/>
        <w:ind w:firstLineChars="200" w:firstLine="512"/>
        <w:rPr>
          <w:rFonts w:ascii="ＭＳ 明朝" w:hAnsi="ＭＳ 明朝"/>
          <w:u w:val="single" w:color="000000"/>
        </w:rPr>
      </w:pPr>
      <w:r>
        <w:rPr>
          <w:rFonts w:ascii="ＭＳ 明朝" w:hAnsi="ＭＳ 明朝" w:hint="eastAsia"/>
        </w:rPr>
        <w:t>地位（役職名）</w:t>
      </w:r>
      <w:r w:rsidR="00A22016">
        <w:rPr>
          <w:rFonts w:ascii="ＭＳ 明朝" w:hAnsi="ＭＳ 明朝" w:hint="eastAsia"/>
        </w:rPr>
        <w:t xml:space="preserve">　</w:t>
      </w:r>
      <w:r w:rsidR="00A22016">
        <w:rPr>
          <w:rFonts w:ascii="ＭＳ 明朝" w:hAnsi="ＭＳ 明朝"/>
        </w:rPr>
        <w:t xml:space="preserve">　</w:t>
      </w:r>
      <w:r>
        <w:rPr>
          <w:rFonts w:ascii="ＭＳ 明朝" w:hAnsi="ＭＳ 明朝" w:hint="eastAsia"/>
        </w:rPr>
        <w:t>：</w:t>
      </w:r>
      <w:r>
        <w:rPr>
          <w:rFonts w:ascii="ＭＳ 明朝" w:hAnsi="ＭＳ 明朝" w:hint="eastAsia"/>
          <w:u w:val="single" w:color="000000"/>
        </w:rPr>
        <w:t xml:space="preserve">　　　　　　　　　　　　　　　　　　　　　　</w:t>
      </w:r>
    </w:p>
    <w:p w:rsidR="00302CBC" w:rsidRDefault="00B02924" w:rsidP="00A22016">
      <w:pPr>
        <w:pStyle w:val="a3"/>
        <w:ind w:firstLineChars="200" w:firstLine="512"/>
        <w:rPr>
          <w:rFonts w:ascii="ＭＳ 明朝" w:hAnsi="ＭＳ 明朝"/>
          <w:u w:val="single" w:color="000000"/>
        </w:rPr>
      </w:pPr>
      <w:r>
        <w:rPr>
          <w:rFonts w:ascii="ＭＳ 明朝" w:hAnsi="ＭＳ 明朝" w:hint="eastAsia"/>
        </w:rPr>
        <w:t>仕事の具体的な内容：</w:t>
      </w:r>
      <w:r>
        <w:rPr>
          <w:rFonts w:ascii="ＭＳ 明朝" w:hAnsi="ＭＳ 明朝" w:hint="eastAsia"/>
          <w:u w:val="single" w:color="000000"/>
        </w:rPr>
        <w:t xml:space="preserve">　　　　　　　　　　　　　　　　　　　　　　</w:t>
      </w:r>
    </w:p>
    <w:p w:rsidR="00B02924" w:rsidRDefault="00B02924">
      <w:pPr>
        <w:pStyle w:val="a3"/>
        <w:rPr>
          <w:spacing w:val="0"/>
        </w:rPr>
      </w:pPr>
    </w:p>
    <w:p w:rsidR="00A625E9" w:rsidRDefault="00A625E9" w:rsidP="00A625E9">
      <w:pPr>
        <w:pStyle w:val="a3"/>
        <w:ind w:left="258" w:firstLine="240"/>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過去５年以内に転職した場合は</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下欄に５年間の職歴を記載してください。</w:t>
      </w:r>
    </w:p>
    <w:tbl>
      <w:tblPr>
        <w:tblW w:w="8788" w:type="dxa"/>
        <w:tblInd w:w="525" w:type="dxa"/>
        <w:tblCellMar>
          <w:left w:w="99" w:type="dxa"/>
          <w:right w:w="99" w:type="dxa"/>
        </w:tblCellMar>
        <w:tblLook w:val="04A0" w:firstRow="1" w:lastRow="0" w:firstColumn="1" w:lastColumn="0" w:noHBand="0" w:noVBand="1"/>
      </w:tblPr>
      <w:tblGrid>
        <w:gridCol w:w="1701"/>
        <w:gridCol w:w="1842"/>
        <w:gridCol w:w="2410"/>
        <w:gridCol w:w="2835"/>
      </w:tblGrid>
      <w:tr w:rsidR="0085209E" w:rsidTr="00A22016">
        <w:trPr>
          <w:trHeight w:val="360"/>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就職時期</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退職時期</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Cs w:val="21"/>
              </w:rPr>
            </w:pPr>
            <w:r w:rsidRPr="00A22016">
              <w:rPr>
                <w:rFonts w:ascii="ＭＳ Ｐゴシック" w:eastAsia="ＭＳ Ｐゴシック" w:hAnsi="ＭＳ Ｐゴシック" w:cs="ＭＳ Ｐゴシック" w:hint="eastAsia"/>
                <w:color w:val="000000"/>
                <w:kern w:val="0"/>
                <w:sz w:val="22"/>
                <w:szCs w:val="21"/>
              </w:rPr>
              <w:t>就業先（会社名等）</w:t>
            </w:r>
          </w:p>
        </w:tc>
        <w:tc>
          <w:tcPr>
            <w:tcW w:w="2835" w:type="dxa"/>
            <w:vMerge w:val="restart"/>
            <w:tcBorders>
              <w:top w:val="single" w:sz="4" w:space="0" w:color="auto"/>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仕事の内容</w:t>
            </w:r>
          </w:p>
        </w:tc>
      </w:tr>
      <w:tr w:rsidR="0085209E" w:rsidTr="00BA247E">
        <w:trPr>
          <w:trHeight w:val="32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r>
      <w:tr w:rsidR="0085209E" w:rsidTr="00A22016">
        <w:trPr>
          <w:trHeight w:val="360"/>
        </w:trPr>
        <w:tc>
          <w:tcPr>
            <w:tcW w:w="1701"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1842"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2410"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2835"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85209E" w:rsidTr="00BA247E">
        <w:trPr>
          <w:trHeight w:val="326"/>
        </w:trPr>
        <w:tc>
          <w:tcPr>
            <w:tcW w:w="1701"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r>
      <w:tr w:rsidR="0085209E" w:rsidTr="00A22016">
        <w:trPr>
          <w:trHeight w:val="360"/>
        </w:trPr>
        <w:tc>
          <w:tcPr>
            <w:tcW w:w="1701"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1842"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2410"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2835"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85209E" w:rsidTr="00A22016">
        <w:trPr>
          <w:trHeight w:val="360"/>
        </w:trPr>
        <w:tc>
          <w:tcPr>
            <w:tcW w:w="1701"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r>
      <w:tr w:rsidR="0085209E" w:rsidTr="00A22016">
        <w:trPr>
          <w:trHeight w:val="360"/>
        </w:trPr>
        <w:tc>
          <w:tcPr>
            <w:tcW w:w="1701"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1842"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2410"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2835"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85209E" w:rsidTr="00A22016">
        <w:trPr>
          <w:trHeight w:val="360"/>
        </w:trPr>
        <w:tc>
          <w:tcPr>
            <w:tcW w:w="1701"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r>
      <w:tr w:rsidR="0085209E" w:rsidTr="00A22016">
        <w:trPr>
          <w:trHeight w:val="360"/>
        </w:trPr>
        <w:tc>
          <w:tcPr>
            <w:tcW w:w="1701"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1842"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2410"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2835"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85209E" w:rsidTr="00A22016">
        <w:trPr>
          <w:trHeight w:val="360"/>
        </w:trPr>
        <w:tc>
          <w:tcPr>
            <w:tcW w:w="1701"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r>
      <w:tr w:rsidR="0085209E" w:rsidTr="00A22016">
        <w:trPr>
          <w:trHeight w:val="360"/>
        </w:trPr>
        <w:tc>
          <w:tcPr>
            <w:tcW w:w="1701"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平・令 </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1842" w:type="dxa"/>
            <w:vMerge w:val="restart"/>
            <w:tcBorders>
              <w:top w:val="nil"/>
              <w:left w:val="single" w:sz="4" w:space="0" w:color="auto"/>
              <w:bottom w:val="single" w:sz="4" w:space="0" w:color="auto"/>
              <w:right w:val="single" w:sz="4" w:space="0" w:color="auto"/>
            </w:tcBorders>
            <w:noWrap/>
            <w:vAlign w:val="center"/>
            <w:hideMark/>
          </w:tcPr>
          <w:p w:rsidR="0085209E" w:rsidRDefault="00AE23CA">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平・令</w:t>
            </w:r>
            <w:r w:rsidR="0085209E">
              <w:rPr>
                <w:rFonts w:ascii="ＭＳ Ｐゴシック" w:eastAsia="ＭＳ Ｐゴシック" w:hAnsi="ＭＳ Ｐゴシック" w:cs="ＭＳ Ｐゴシック" w:hint="eastAsia"/>
                <w:color w:val="000000"/>
                <w:kern w:val="0"/>
                <w:sz w:val="22"/>
                <w:szCs w:val="22"/>
              </w:rPr>
              <w:t xml:space="preserve">　 年　 月</w:t>
            </w:r>
          </w:p>
        </w:tc>
        <w:tc>
          <w:tcPr>
            <w:tcW w:w="2410"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2835" w:type="dxa"/>
            <w:vMerge w:val="restart"/>
            <w:tcBorders>
              <w:top w:val="nil"/>
              <w:left w:val="single" w:sz="4" w:space="0" w:color="auto"/>
              <w:bottom w:val="single" w:sz="4" w:space="0" w:color="auto"/>
              <w:right w:val="single" w:sz="4" w:space="0" w:color="auto"/>
            </w:tcBorders>
            <w:noWrap/>
            <w:vAlign w:val="center"/>
            <w:hideMark/>
          </w:tcPr>
          <w:p w:rsidR="0085209E" w:rsidRDefault="0085209E">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85209E" w:rsidTr="00A22016">
        <w:trPr>
          <w:trHeight w:val="360"/>
        </w:trPr>
        <w:tc>
          <w:tcPr>
            <w:tcW w:w="1701"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c>
          <w:tcPr>
            <w:tcW w:w="2835" w:type="dxa"/>
            <w:vMerge/>
            <w:tcBorders>
              <w:top w:val="nil"/>
              <w:left w:val="single" w:sz="4" w:space="0" w:color="auto"/>
              <w:bottom w:val="single" w:sz="4" w:space="0" w:color="auto"/>
              <w:right w:val="single" w:sz="4" w:space="0" w:color="auto"/>
            </w:tcBorders>
            <w:vAlign w:val="center"/>
            <w:hideMark/>
          </w:tcPr>
          <w:p w:rsidR="0085209E" w:rsidRDefault="0085209E">
            <w:pPr>
              <w:widowControl/>
              <w:jc w:val="left"/>
              <w:rPr>
                <w:rFonts w:ascii="ＭＳ Ｐゴシック" w:eastAsia="ＭＳ Ｐゴシック" w:hAnsi="ＭＳ Ｐゴシック" w:cs="ＭＳ Ｐゴシック"/>
                <w:color w:val="000000"/>
                <w:kern w:val="0"/>
                <w:sz w:val="22"/>
                <w:szCs w:val="22"/>
              </w:rPr>
            </w:pPr>
          </w:p>
        </w:tc>
      </w:tr>
    </w:tbl>
    <w:p w:rsidR="0085209E" w:rsidRDefault="0085209E" w:rsidP="0085209E">
      <w:pPr>
        <w:pStyle w:val="a3"/>
        <w:numPr>
          <w:ilvl w:val="0"/>
          <w:numId w:val="1"/>
        </w:numPr>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古い順に記載してください（アルバイト</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パートも含みます。）。</w:t>
      </w:r>
    </w:p>
    <w:p w:rsidR="0085209E" w:rsidRDefault="0085209E">
      <w:pPr>
        <w:pStyle w:val="a3"/>
        <w:ind w:left="258"/>
        <w:rPr>
          <w:rFonts w:ascii="ＭＳ ゴシック" w:eastAsia="ＭＳ ゴシック" w:hAnsi="ＭＳ ゴシック" w:cs="ＭＳ ゴシック"/>
          <w:b/>
          <w:bCs/>
        </w:rPr>
      </w:pPr>
    </w:p>
    <w:p w:rsidR="00B02924" w:rsidRDefault="00B02924" w:rsidP="00A22016">
      <w:pPr>
        <w:pStyle w:val="a3"/>
        <w:rPr>
          <w:spacing w:val="0"/>
        </w:rPr>
      </w:pPr>
      <w:r>
        <w:rPr>
          <w:rFonts w:ascii="ＭＳ ゴシック" w:eastAsia="ＭＳ ゴシック" w:hAnsi="ＭＳ ゴシック" w:cs="ＭＳ ゴシック" w:hint="eastAsia"/>
          <w:b/>
          <w:bCs/>
        </w:rPr>
        <w:t>２　収入</w:t>
      </w:r>
    </w:p>
    <w:p w:rsidR="00B02924" w:rsidRDefault="00B02924" w:rsidP="00A22016">
      <w:pPr>
        <w:pStyle w:val="a3"/>
        <w:ind w:leftChars="100" w:left="240" w:firstLineChars="100" w:firstLine="256"/>
        <w:rPr>
          <w:spacing w:val="0"/>
        </w:rPr>
      </w:pPr>
      <w:r>
        <w:rPr>
          <w:rFonts w:ascii="ＭＳ 明朝" w:hAnsi="ＭＳ 明朝" w:hint="eastAsia"/>
        </w:rPr>
        <w:t>あなたの得ている収入について</w:t>
      </w:r>
      <w:r w:rsidR="00C37ADC">
        <w:rPr>
          <w:rFonts w:ascii="ＭＳ 明朝" w:hAnsi="ＭＳ 明朝" w:hint="eastAsia"/>
        </w:rPr>
        <w:t>、</w:t>
      </w:r>
      <w:r>
        <w:rPr>
          <w:rFonts w:ascii="ＭＳ 明朝" w:hAnsi="ＭＳ 明朝" w:hint="eastAsia"/>
        </w:rPr>
        <w:t>以下に当てはまるものがあれば</w:t>
      </w:r>
      <w:r w:rsidR="00C37ADC">
        <w:rPr>
          <w:rFonts w:ascii="ＭＳ 明朝" w:hAnsi="ＭＳ 明朝" w:hint="eastAsia"/>
        </w:rPr>
        <w:t>、</w:t>
      </w:r>
      <w:r>
        <w:rPr>
          <w:rFonts w:ascii="ＭＳ 明朝" w:hAnsi="ＭＳ 明朝" w:hint="eastAsia"/>
        </w:rPr>
        <w:t>その全部について</w:t>
      </w:r>
      <w:r w:rsidR="00C37ADC">
        <w:rPr>
          <w:rFonts w:ascii="ＭＳ 明朝" w:hAnsi="ＭＳ 明朝" w:hint="eastAsia"/>
        </w:rPr>
        <w:t>記載</w:t>
      </w:r>
      <w:r>
        <w:rPr>
          <w:rFonts w:ascii="ＭＳ 明朝" w:hAnsi="ＭＳ 明朝" w:hint="eastAsia"/>
        </w:rPr>
        <w:t>をしてください。</w:t>
      </w:r>
    </w:p>
    <w:p w:rsidR="00B02924" w:rsidRDefault="00BA247E">
      <w:pPr>
        <w:pStyle w:val="a3"/>
        <w:rPr>
          <w:spacing w:val="0"/>
        </w:rPr>
      </w:pPr>
      <w:r>
        <w:rPr>
          <w:spacing w:val="0"/>
        </w:rPr>
        <w:br w:type="page"/>
      </w:r>
    </w:p>
    <w:p w:rsidR="00B02924" w:rsidRDefault="000C5F6A" w:rsidP="00BA247E">
      <w:pPr>
        <w:pStyle w:val="a3"/>
        <w:ind w:firstLineChars="100" w:firstLine="240"/>
        <w:rPr>
          <w:spacing w:val="0"/>
        </w:rPr>
      </w:pPr>
      <w:sdt>
        <w:sdtPr>
          <w:rPr>
            <w:spacing w:val="4"/>
          </w:rPr>
          <w:id w:val="-608511164"/>
          <w:placeholder>
            <w:docPart w:val="2D21FDEEA08F426CADB38B612F552B3A"/>
          </w:placeholder>
          <w:comboBox>
            <w:listItem w:displayText="□" w:value="□"/>
            <w:listItem w:displayText="■" w:value="■"/>
          </w:comboBox>
        </w:sdtPr>
        <w:sdtEndPr>
          <w:rPr>
            <w:rFonts w:hint="eastAsia"/>
          </w:rPr>
        </w:sdtEndPr>
        <w:sdtContent>
          <w:r w:rsidR="00A81948" w:rsidRPr="00C77C2C">
            <w:rPr>
              <w:rFonts w:hint="eastAsia"/>
              <w:spacing w:val="4"/>
            </w:rPr>
            <w:t>□</w:t>
          </w:r>
        </w:sdtContent>
      </w:sdt>
      <w:r w:rsidR="00B02924">
        <w:rPr>
          <w:rFonts w:ascii="ＭＳ 明朝" w:hAnsi="ＭＳ 明朝" w:hint="eastAsia"/>
        </w:rPr>
        <w:t xml:space="preserve">　給与所得</w:t>
      </w:r>
    </w:p>
    <w:p w:rsidR="00B02924" w:rsidRDefault="00B02924">
      <w:pPr>
        <w:pStyle w:val="a3"/>
        <w:ind w:left="774"/>
        <w:rPr>
          <w:spacing w:val="0"/>
        </w:rPr>
      </w:pPr>
      <w:r>
        <w:rPr>
          <w:rFonts w:ascii="ＭＳ ゴシック" w:eastAsia="ＭＳ ゴシック" w:hAnsi="ＭＳ ゴシック" w:cs="ＭＳ ゴシック" w:hint="eastAsia"/>
          <w:b/>
          <w:bCs/>
          <w:spacing w:val="7"/>
          <w:sz w:val="21"/>
          <w:szCs w:val="21"/>
        </w:rPr>
        <w:t>※各欄の金額は</w:t>
      </w:r>
      <w:r w:rsidR="00C37ADC">
        <w:rPr>
          <w:rFonts w:ascii="ＭＳ ゴシック" w:eastAsia="ＭＳ ゴシック" w:hAnsi="ＭＳ ゴシック" w:cs="ＭＳ ゴシック" w:hint="eastAsia"/>
          <w:b/>
          <w:bCs/>
          <w:spacing w:val="7"/>
          <w:sz w:val="21"/>
          <w:szCs w:val="21"/>
        </w:rPr>
        <w:t>、</w:t>
      </w:r>
      <w:r>
        <w:rPr>
          <w:rFonts w:ascii="ＭＳ ゴシック" w:eastAsia="ＭＳ ゴシック" w:hAnsi="ＭＳ ゴシック" w:cs="ＭＳ ゴシック" w:hint="eastAsia"/>
          <w:b/>
          <w:bCs/>
          <w:spacing w:val="7"/>
          <w:sz w:val="21"/>
          <w:szCs w:val="21"/>
        </w:rPr>
        <w:t>税金や社会保険料を控除した後の「手取額」を</w:t>
      </w:r>
      <w:r w:rsidR="00C37ADC">
        <w:rPr>
          <w:rFonts w:ascii="ＭＳ ゴシック" w:eastAsia="ＭＳ ゴシック" w:hAnsi="ＭＳ ゴシック" w:cs="ＭＳ ゴシック" w:hint="eastAsia"/>
          <w:b/>
          <w:bCs/>
          <w:spacing w:val="7"/>
          <w:sz w:val="21"/>
          <w:szCs w:val="21"/>
        </w:rPr>
        <w:t>記載</w:t>
      </w:r>
      <w:r>
        <w:rPr>
          <w:rFonts w:ascii="ＭＳ ゴシック" w:eastAsia="ＭＳ ゴシック" w:hAnsi="ＭＳ ゴシック" w:cs="ＭＳ ゴシック" w:hint="eastAsia"/>
          <w:b/>
          <w:bCs/>
          <w:spacing w:val="7"/>
          <w:sz w:val="21"/>
          <w:szCs w:val="21"/>
        </w:rPr>
        <w:t>してください。</w:t>
      </w:r>
    </w:p>
    <w:p w:rsidR="00BA247E" w:rsidRDefault="00B02924" w:rsidP="00BA247E">
      <w:pPr>
        <w:pStyle w:val="a3"/>
        <w:ind w:firstLineChars="100" w:firstLine="256"/>
        <w:rPr>
          <w:rFonts w:ascii="ＭＳ 明朝" w:hAnsi="ＭＳ 明朝"/>
        </w:rPr>
      </w:pPr>
      <w:r>
        <w:rPr>
          <w:rFonts w:ascii="ＭＳ 明朝" w:hAnsi="ＭＳ 明朝" w:hint="eastAsia"/>
        </w:rPr>
        <w:t>（１）月収：</w:t>
      </w:r>
      <w:r>
        <w:rPr>
          <w:rFonts w:eastAsia="Times New Roman" w:cs="Times New Roman"/>
          <w:spacing w:val="4"/>
          <w:u w:val="single" w:color="000000"/>
        </w:rPr>
        <w:t xml:space="preserve">      </w:t>
      </w:r>
      <w:r>
        <w:rPr>
          <w:rFonts w:ascii="ＭＳ 明朝" w:hAnsi="ＭＳ 明朝" w:hint="eastAsia"/>
          <w:u w:val="single" w:color="000000"/>
        </w:rPr>
        <w:t xml:space="preserve">　</w:t>
      </w:r>
      <w:r w:rsidR="00BA247E">
        <w:rPr>
          <w:rFonts w:ascii="ＭＳ 明朝" w:hAnsi="ＭＳ 明朝" w:hint="eastAsia"/>
          <w:u w:val="single" w:color="000000"/>
        </w:rPr>
        <w:t xml:space="preserve">　</w:t>
      </w:r>
      <w:r w:rsidR="00BA247E">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円</w:t>
      </w:r>
    </w:p>
    <w:p w:rsidR="00BA247E" w:rsidRPr="00BA247E" w:rsidRDefault="00BA247E" w:rsidP="00BA247E">
      <w:pPr>
        <w:pStyle w:val="a3"/>
        <w:ind w:firstLineChars="100" w:firstLine="256"/>
        <w:rPr>
          <w:rFonts w:ascii="ＭＳ 明朝" w:hAnsi="ＭＳ 明朝"/>
        </w:rPr>
      </w:pPr>
    </w:p>
    <w:p w:rsidR="00BA247E" w:rsidRDefault="00B02924" w:rsidP="00BA247E">
      <w:pPr>
        <w:pStyle w:val="a3"/>
        <w:ind w:firstLineChars="100" w:firstLine="256"/>
        <w:rPr>
          <w:rFonts w:ascii="ＭＳ 明朝" w:hAnsi="ＭＳ 明朝"/>
        </w:rPr>
      </w:pPr>
      <w:r>
        <w:rPr>
          <w:rFonts w:ascii="ＭＳ 明朝" w:hAnsi="ＭＳ 明朝" w:hint="eastAsia"/>
        </w:rPr>
        <w:t>（２）賞与（ボーナス）</w:t>
      </w:r>
    </w:p>
    <w:p w:rsidR="00BA247E" w:rsidRDefault="000C5F6A" w:rsidP="006C4080">
      <w:pPr>
        <w:pStyle w:val="a3"/>
        <w:ind w:leftChars="450" w:left="1080"/>
        <w:rPr>
          <w:rFonts w:ascii="ＭＳ 明朝" w:hAnsi="ＭＳ 明朝"/>
        </w:rPr>
      </w:pPr>
      <w:sdt>
        <w:sdtPr>
          <w:rPr>
            <w:spacing w:val="4"/>
          </w:rPr>
          <w:id w:val="-1156918270"/>
          <w:placeholder>
            <w:docPart w:val="97CCFE5286A44059B179DCE7B825AA75"/>
          </w:placeholder>
          <w:comboBox>
            <w:listItem w:displayText="□" w:value="□"/>
            <w:listItem w:displayText="■" w:value="■"/>
          </w:comboBox>
        </w:sdtPr>
        <w:sdtEndPr>
          <w:rPr>
            <w:rFonts w:hint="eastAsia"/>
          </w:rPr>
        </w:sdtEndPr>
        <w:sdtContent>
          <w:r w:rsidR="00060B5B" w:rsidRPr="00C77C2C">
            <w:rPr>
              <w:rFonts w:hint="eastAsia"/>
              <w:spacing w:val="4"/>
            </w:rPr>
            <w:t>□</w:t>
          </w:r>
        </w:sdtContent>
      </w:sdt>
      <w:r w:rsidR="00B02924">
        <w:rPr>
          <w:rFonts w:ascii="ＭＳ 明朝" w:hAnsi="ＭＳ 明朝" w:hint="eastAsia"/>
        </w:rPr>
        <w:t xml:space="preserve">　なし</w:t>
      </w:r>
    </w:p>
    <w:p w:rsidR="00BA247E" w:rsidRDefault="000C5F6A" w:rsidP="006C4080">
      <w:pPr>
        <w:pStyle w:val="a3"/>
        <w:ind w:leftChars="450" w:left="1080"/>
        <w:rPr>
          <w:rFonts w:ascii="ＭＳ 明朝" w:hAnsi="ＭＳ 明朝"/>
        </w:rPr>
      </w:pPr>
      <w:sdt>
        <w:sdtPr>
          <w:rPr>
            <w:spacing w:val="4"/>
          </w:rPr>
          <w:id w:val="525996768"/>
          <w:placeholder>
            <w:docPart w:val="B6584A5EC59546B4AF747E46D8A01035"/>
          </w:placeholder>
          <w:comboBox>
            <w:listItem w:displayText="□" w:value="□"/>
            <w:listItem w:displayText="■" w:value="■"/>
          </w:comboBox>
        </w:sdtPr>
        <w:sdtEndPr>
          <w:rPr>
            <w:rFonts w:hint="eastAsia"/>
          </w:rPr>
        </w:sdtEndPr>
        <w:sdtContent>
          <w:r w:rsidR="00060B5B" w:rsidRPr="00C77C2C">
            <w:rPr>
              <w:rFonts w:hint="eastAsia"/>
              <w:spacing w:val="4"/>
            </w:rPr>
            <w:t>□</w:t>
          </w:r>
        </w:sdtContent>
      </w:sdt>
      <w:r w:rsidR="00B02924">
        <w:rPr>
          <w:rFonts w:ascii="ＭＳ 明朝" w:hAnsi="ＭＳ 明朝" w:hint="eastAsia"/>
        </w:rPr>
        <w:t xml:space="preserve">　あり（最近一年間に受け取った額及びその時期）</w:t>
      </w:r>
    </w:p>
    <w:p w:rsidR="00BA247E" w:rsidRDefault="00B02924" w:rsidP="00BA247E">
      <w:pPr>
        <w:pStyle w:val="a3"/>
        <w:ind w:firstLineChars="700" w:firstLine="1792"/>
        <w:rPr>
          <w:rFonts w:ascii="ＭＳ 明朝" w:hAnsi="ＭＳ 明朝"/>
        </w:rPr>
      </w:pPr>
      <w:r>
        <w:rPr>
          <w:rFonts w:ascii="ＭＳ 明朝" w:hAnsi="ＭＳ 明朝" w:hint="eastAsia"/>
          <w:u w:val="single" w:color="000000"/>
        </w:rPr>
        <w:t xml:space="preserve">　　　　</w:t>
      </w:r>
      <w:r w:rsidR="00BA247E">
        <w:rPr>
          <w:rFonts w:ascii="ＭＳ 明朝" w:hAnsi="ＭＳ 明朝" w:hint="eastAsia"/>
          <w:u w:val="single" w:color="000000"/>
        </w:rPr>
        <w:t xml:space="preserve">　</w:t>
      </w:r>
      <w:r w:rsidR="00BA247E">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円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A247E">
        <w:rPr>
          <w:rFonts w:ascii="ＭＳ 明朝" w:hAnsi="ＭＳ 明朝" w:hint="eastAsia"/>
          <w:u w:val="single" w:color="000000"/>
        </w:rPr>
        <w:t xml:space="preserve">　</w:t>
      </w:r>
      <w:r>
        <w:rPr>
          <w:rFonts w:ascii="ＭＳ 明朝" w:hAnsi="ＭＳ 明朝" w:hint="eastAsia"/>
        </w:rPr>
        <w:t xml:space="preserve">月　</w:t>
      </w:r>
    </w:p>
    <w:p w:rsidR="00BA247E" w:rsidRDefault="00B02924" w:rsidP="00BA247E">
      <w:pPr>
        <w:pStyle w:val="a3"/>
        <w:ind w:firstLineChars="700" w:firstLine="1792"/>
        <w:rPr>
          <w:rFonts w:ascii="ＭＳ 明朝" w:hAnsi="ＭＳ 明朝"/>
        </w:rPr>
      </w:pPr>
      <w:r>
        <w:rPr>
          <w:rFonts w:ascii="ＭＳ 明朝" w:hAnsi="ＭＳ 明朝" w:hint="eastAsia"/>
          <w:u w:val="single" w:color="000000"/>
        </w:rPr>
        <w:t xml:space="preserve">　　　　</w:t>
      </w:r>
      <w:r w:rsidR="00BA247E">
        <w:rPr>
          <w:rFonts w:ascii="ＭＳ 明朝" w:hAnsi="ＭＳ 明朝" w:hint="eastAsia"/>
          <w:u w:val="single" w:color="000000"/>
        </w:rPr>
        <w:t xml:space="preserve">　</w:t>
      </w:r>
      <w:r w:rsidR="00BA247E">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円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A247E">
        <w:rPr>
          <w:rFonts w:ascii="ＭＳ 明朝" w:hAnsi="ＭＳ 明朝" w:hint="eastAsia"/>
          <w:u w:val="single" w:color="000000"/>
        </w:rPr>
        <w:t xml:space="preserve">　</w:t>
      </w:r>
      <w:r>
        <w:rPr>
          <w:rFonts w:ascii="ＭＳ 明朝" w:hAnsi="ＭＳ 明朝" w:hint="eastAsia"/>
        </w:rPr>
        <w:t xml:space="preserve">月　</w:t>
      </w:r>
    </w:p>
    <w:p w:rsidR="00B02924" w:rsidRDefault="00B02924" w:rsidP="00BA247E">
      <w:pPr>
        <w:pStyle w:val="a3"/>
        <w:ind w:firstLineChars="700" w:firstLine="1792"/>
        <w:rPr>
          <w:spacing w:val="0"/>
        </w:rPr>
      </w:pPr>
      <w:r>
        <w:rPr>
          <w:rFonts w:ascii="ＭＳ 明朝" w:hAnsi="ＭＳ 明朝" w:hint="eastAsia"/>
          <w:u w:val="single" w:color="000000"/>
        </w:rPr>
        <w:t xml:space="preserve">　　　　</w:t>
      </w:r>
      <w:r w:rsidR="00BA247E">
        <w:rPr>
          <w:rFonts w:ascii="ＭＳ 明朝" w:hAnsi="ＭＳ 明朝" w:hint="eastAsia"/>
          <w:u w:val="single" w:color="000000"/>
        </w:rPr>
        <w:t xml:space="preserve">　</w:t>
      </w:r>
      <w:r w:rsidR="00BA247E">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円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A247E">
        <w:rPr>
          <w:rFonts w:ascii="ＭＳ 明朝" w:hAnsi="ＭＳ 明朝" w:hint="eastAsia"/>
          <w:u w:val="single" w:color="000000"/>
        </w:rPr>
        <w:t xml:space="preserve">　</w:t>
      </w:r>
      <w:r>
        <w:rPr>
          <w:rFonts w:ascii="ＭＳ 明朝" w:hAnsi="ＭＳ 明朝" w:hint="eastAsia"/>
        </w:rPr>
        <w:t xml:space="preserve">月　</w:t>
      </w:r>
    </w:p>
    <w:p w:rsidR="00B02924" w:rsidRDefault="00B02924" w:rsidP="006C4080">
      <w:pPr>
        <w:pStyle w:val="a3"/>
        <w:ind w:leftChars="200" w:left="736" w:hangingChars="100" w:hanging="256"/>
        <w:rPr>
          <w:spacing w:val="0"/>
        </w:rPr>
      </w:pPr>
      <w:r>
        <w:rPr>
          <w:rFonts w:ascii="ＭＳ 明朝" w:hAnsi="ＭＳ 明朝" w:hint="eastAsia"/>
        </w:rPr>
        <w:t>※　最近３か月</w:t>
      </w:r>
      <w:r w:rsidR="00024146">
        <w:rPr>
          <w:rFonts w:ascii="ＭＳ 明朝" w:hAnsi="ＭＳ 明朝" w:hint="eastAsia"/>
        </w:rPr>
        <w:t>分</w:t>
      </w:r>
      <w:r>
        <w:rPr>
          <w:rFonts w:ascii="ＭＳ 明朝" w:hAnsi="ＭＳ 明朝" w:hint="eastAsia"/>
        </w:rPr>
        <w:t>の給料明細書</w:t>
      </w:r>
      <w:r w:rsidR="00C37ADC">
        <w:rPr>
          <w:rFonts w:ascii="ＭＳ 明朝" w:hAnsi="ＭＳ 明朝" w:hint="eastAsia"/>
        </w:rPr>
        <w:t>、</w:t>
      </w:r>
      <w:r>
        <w:rPr>
          <w:rFonts w:ascii="ＭＳ 明朝" w:hAnsi="ＭＳ 明朝" w:hint="eastAsia"/>
        </w:rPr>
        <w:t>過去２年</w:t>
      </w:r>
      <w:r w:rsidR="00024146">
        <w:rPr>
          <w:rFonts w:ascii="ＭＳ 明朝" w:hAnsi="ＭＳ 明朝" w:hint="eastAsia"/>
        </w:rPr>
        <w:t>分</w:t>
      </w:r>
      <w:r>
        <w:rPr>
          <w:rFonts w:ascii="ＭＳ 明朝" w:hAnsi="ＭＳ 明朝" w:hint="eastAsia"/>
        </w:rPr>
        <w:t>の源泉徴収票及び課税証明書（所得税や市町村・県民税の額や社会保険料の額が分かるもの）をそれぞれコピーして添付してください。</w:t>
      </w:r>
    </w:p>
    <w:p w:rsidR="00B02924" w:rsidRDefault="00B02924">
      <w:pPr>
        <w:pStyle w:val="a3"/>
        <w:rPr>
          <w:spacing w:val="0"/>
        </w:rPr>
      </w:pPr>
    </w:p>
    <w:p w:rsidR="00BA247E" w:rsidRDefault="00BA247E">
      <w:pPr>
        <w:pStyle w:val="a3"/>
        <w:rPr>
          <w:spacing w:val="0"/>
        </w:rPr>
      </w:pPr>
    </w:p>
    <w:p w:rsidR="00BA247E" w:rsidRDefault="000C5F6A" w:rsidP="00BA247E">
      <w:pPr>
        <w:pStyle w:val="a3"/>
        <w:ind w:firstLine="255"/>
        <w:rPr>
          <w:rFonts w:ascii="ＭＳ 明朝" w:hAnsi="ＭＳ 明朝"/>
        </w:rPr>
      </w:pPr>
      <w:sdt>
        <w:sdtPr>
          <w:rPr>
            <w:spacing w:val="4"/>
          </w:rPr>
          <w:id w:val="406039396"/>
          <w:placeholder>
            <w:docPart w:val="3530F9FAB7334666AEEDDE9A6ED657DD"/>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年金</w:t>
      </w:r>
      <w:r w:rsidR="00C37ADC">
        <w:rPr>
          <w:rFonts w:ascii="ＭＳ 明朝" w:hAnsi="ＭＳ 明朝" w:hint="eastAsia"/>
        </w:rPr>
        <w:t>、</w:t>
      </w:r>
      <w:r w:rsidR="00B02924">
        <w:rPr>
          <w:rFonts w:ascii="ＭＳ 明朝" w:hAnsi="ＭＳ 明朝" w:hint="eastAsia"/>
        </w:rPr>
        <w:t>各種扶助等の受給（下表に必要事項を</w:t>
      </w:r>
      <w:r w:rsidR="00C37ADC">
        <w:rPr>
          <w:rFonts w:ascii="ＭＳ 明朝" w:hAnsi="ＭＳ 明朝" w:hint="eastAsia"/>
        </w:rPr>
        <w:t>記載</w:t>
      </w:r>
      <w:r w:rsidR="00B02924">
        <w:rPr>
          <w:rFonts w:ascii="ＭＳ 明朝" w:hAnsi="ＭＳ 明朝" w:hint="eastAsia"/>
        </w:rPr>
        <w:t>してください。）</w:t>
      </w:r>
    </w:p>
    <w:p w:rsidR="00690787" w:rsidRDefault="00690787" w:rsidP="00BA247E">
      <w:pPr>
        <w:pStyle w:val="a3"/>
        <w:ind w:firstLine="255"/>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3261"/>
      </w:tblGrid>
      <w:tr w:rsidR="00BA247E" w:rsidTr="007C2C49">
        <w:tc>
          <w:tcPr>
            <w:tcW w:w="2835" w:type="dxa"/>
            <w:shd w:val="clear" w:color="auto" w:fill="auto"/>
          </w:tcPr>
          <w:p w:rsidR="00BA247E" w:rsidRPr="007C2C49" w:rsidRDefault="00BA247E" w:rsidP="007C2C49">
            <w:pPr>
              <w:pStyle w:val="a3"/>
              <w:jc w:val="center"/>
              <w:rPr>
                <w:spacing w:val="0"/>
              </w:rPr>
            </w:pPr>
            <w:r w:rsidRPr="007C2C49">
              <w:rPr>
                <w:rFonts w:hint="eastAsia"/>
                <w:spacing w:val="0"/>
              </w:rPr>
              <w:t xml:space="preserve">種　</w:t>
            </w:r>
            <w:r w:rsidRPr="007C2C49">
              <w:rPr>
                <w:spacing w:val="0"/>
              </w:rPr>
              <w:t xml:space="preserve">　</w:t>
            </w:r>
            <w:r w:rsidRPr="007C2C49">
              <w:rPr>
                <w:rFonts w:hint="eastAsia"/>
                <w:spacing w:val="0"/>
              </w:rPr>
              <w:t>類</w:t>
            </w:r>
          </w:p>
        </w:tc>
        <w:tc>
          <w:tcPr>
            <w:tcW w:w="2268" w:type="dxa"/>
            <w:shd w:val="clear" w:color="auto" w:fill="auto"/>
          </w:tcPr>
          <w:p w:rsidR="00BA247E" w:rsidRPr="007C2C49" w:rsidRDefault="00BA247E" w:rsidP="007C2C49">
            <w:pPr>
              <w:pStyle w:val="a3"/>
              <w:jc w:val="center"/>
              <w:rPr>
                <w:spacing w:val="0"/>
              </w:rPr>
            </w:pPr>
            <w:r w:rsidRPr="007C2C49">
              <w:rPr>
                <w:rFonts w:hint="eastAsia"/>
                <w:spacing w:val="0"/>
              </w:rPr>
              <w:t>金額</w:t>
            </w:r>
            <w:r w:rsidRPr="007C2C49">
              <w:rPr>
                <w:spacing w:val="0"/>
              </w:rPr>
              <w:t>（月額）</w:t>
            </w:r>
          </w:p>
        </w:tc>
        <w:tc>
          <w:tcPr>
            <w:tcW w:w="3261" w:type="dxa"/>
            <w:shd w:val="clear" w:color="auto" w:fill="auto"/>
          </w:tcPr>
          <w:p w:rsidR="00BA247E" w:rsidRPr="007C2C49" w:rsidRDefault="00BA247E" w:rsidP="007C2C49">
            <w:pPr>
              <w:pStyle w:val="a3"/>
              <w:jc w:val="center"/>
              <w:rPr>
                <w:spacing w:val="0"/>
              </w:rPr>
            </w:pPr>
            <w:r w:rsidRPr="007C2C49">
              <w:rPr>
                <w:rFonts w:hint="eastAsia"/>
                <w:spacing w:val="0"/>
              </w:rPr>
              <w:t>受給開始の時期</w:t>
            </w:r>
          </w:p>
        </w:tc>
      </w:tr>
      <w:tr w:rsidR="00BA247E" w:rsidTr="007C2C49">
        <w:tc>
          <w:tcPr>
            <w:tcW w:w="2835" w:type="dxa"/>
            <w:shd w:val="clear" w:color="auto" w:fill="auto"/>
          </w:tcPr>
          <w:p w:rsidR="00BA247E" w:rsidRPr="007C2C49" w:rsidRDefault="00BA247E" w:rsidP="00BA247E">
            <w:pPr>
              <w:pStyle w:val="a3"/>
              <w:rPr>
                <w:spacing w:val="0"/>
              </w:rPr>
            </w:pPr>
          </w:p>
        </w:tc>
        <w:tc>
          <w:tcPr>
            <w:tcW w:w="2268" w:type="dxa"/>
            <w:shd w:val="clear" w:color="auto" w:fill="auto"/>
          </w:tcPr>
          <w:p w:rsidR="00BA247E" w:rsidRPr="007C2C49" w:rsidRDefault="00BA247E" w:rsidP="00BA247E">
            <w:pPr>
              <w:pStyle w:val="a3"/>
              <w:rPr>
                <w:spacing w:val="0"/>
              </w:rPr>
            </w:pPr>
          </w:p>
        </w:tc>
        <w:tc>
          <w:tcPr>
            <w:tcW w:w="3261" w:type="dxa"/>
            <w:shd w:val="clear" w:color="auto" w:fill="auto"/>
          </w:tcPr>
          <w:p w:rsidR="00BA247E" w:rsidRPr="007C2C49" w:rsidRDefault="00BA247E" w:rsidP="00AE23CA">
            <w:pPr>
              <w:pStyle w:val="a3"/>
              <w:rPr>
                <w:spacing w:val="0"/>
              </w:rPr>
            </w:pPr>
            <w:r w:rsidRPr="007C2C49">
              <w:rPr>
                <w:rFonts w:hint="eastAsia"/>
                <w:spacing w:val="0"/>
              </w:rPr>
              <w:t>昭・</w:t>
            </w:r>
            <w:r w:rsidRPr="007C2C49">
              <w:rPr>
                <w:spacing w:val="0"/>
              </w:rPr>
              <w:t>平</w:t>
            </w:r>
            <w:r w:rsidR="00AE23CA">
              <w:rPr>
                <w:rFonts w:hint="eastAsia"/>
                <w:spacing w:val="0"/>
              </w:rPr>
              <w:t>・令</w:t>
            </w:r>
            <w:r w:rsidRPr="007C2C49">
              <w:rPr>
                <w:rFonts w:hint="eastAsia"/>
                <w:spacing w:val="0"/>
              </w:rPr>
              <w:t xml:space="preserve">　</w:t>
            </w:r>
            <w:r w:rsidR="00AE23CA">
              <w:rPr>
                <w:spacing w:val="0"/>
              </w:rPr>
              <w:t xml:space="preserve">　</w:t>
            </w:r>
            <w:r w:rsidRPr="007C2C49">
              <w:rPr>
                <w:spacing w:val="0"/>
              </w:rPr>
              <w:t>年　　月ころ</w:t>
            </w:r>
          </w:p>
        </w:tc>
      </w:tr>
      <w:tr w:rsidR="00BA247E" w:rsidTr="007C2C49">
        <w:tc>
          <w:tcPr>
            <w:tcW w:w="2835" w:type="dxa"/>
            <w:shd w:val="clear" w:color="auto" w:fill="auto"/>
          </w:tcPr>
          <w:p w:rsidR="00BA247E" w:rsidRPr="007C2C49" w:rsidRDefault="00BA247E" w:rsidP="00BA247E">
            <w:pPr>
              <w:pStyle w:val="a3"/>
              <w:rPr>
                <w:spacing w:val="0"/>
              </w:rPr>
            </w:pPr>
          </w:p>
        </w:tc>
        <w:tc>
          <w:tcPr>
            <w:tcW w:w="2268" w:type="dxa"/>
            <w:shd w:val="clear" w:color="auto" w:fill="auto"/>
          </w:tcPr>
          <w:p w:rsidR="00BA247E" w:rsidRPr="007C2C49" w:rsidRDefault="00BA247E" w:rsidP="00BA247E">
            <w:pPr>
              <w:pStyle w:val="a3"/>
              <w:rPr>
                <w:spacing w:val="0"/>
              </w:rPr>
            </w:pPr>
          </w:p>
        </w:tc>
        <w:tc>
          <w:tcPr>
            <w:tcW w:w="3261" w:type="dxa"/>
            <w:shd w:val="clear" w:color="auto" w:fill="auto"/>
          </w:tcPr>
          <w:p w:rsidR="00BA247E" w:rsidRPr="007C2C49" w:rsidRDefault="00BA247E" w:rsidP="00AE23CA">
            <w:pPr>
              <w:pStyle w:val="a3"/>
              <w:rPr>
                <w:spacing w:val="0"/>
              </w:rPr>
            </w:pPr>
            <w:r w:rsidRPr="007C2C49">
              <w:rPr>
                <w:rFonts w:hint="eastAsia"/>
                <w:spacing w:val="0"/>
              </w:rPr>
              <w:t>昭・</w:t>
            </w:r>
            <w:r w:rsidRPr="007C2C49">
              <w:rPr>
                <w:spacing w:val="0"/>
              </w:rPr>
              <w:t>平</w:t>
            </w:r>
            <w:r w:rsidR="00AE23CA">
              <w:rPr>
                <w:rFonts w:hint="eastAsia"/>
                <w:spacing w:val="0"/>
              </w:rPr>
              <w:t>・令</w:t>
            </w:r>
            <w:r w:rsidRPr="007C2C49">
              <w:rPr>
                <w:spacing w:val="0"/>
              </w:rPr>
              <w:t xml:space="preserve">　　年　　月ころ</w:t>
            </w:r>
          </w:p>
        </w:tc>
      </w:tr>
      <w:tr w:rsidR="00BA247E" w:rsidTr="007C2C49">
        <w:tc>
          <w:tcPr>
            <w:tcW w:w="2835" w:type="dxa"/>
            <w:shd w:val="clear" w:color="auto" w:fill="auto"/>
          </w:tcPr>
          <w:p w:rsidR="00BA247E" w:rsidRPr="007C2C49" w:rsidRDefault="00BA247E" w:rsidP="00BA247E">
            <w:pPr>
              <w:pStyle w:val="a3"/>
              <w:rPr>
                <w:spacing w:val="0"/>
              </w:rPr>
            </w:pPr>
          </w:p>
        </w:tc>
        <w:tc>
          <w:tcPr>
            <w:tcW w:w="2268" w:type="dxa"/>
            <w:shd w:val="clear" w:color="auto" w:fill="auto"/>
          </w:tcPr>
          <w:p w:rsidR="00BA247E" w:rsidRPr="007C2C49" w:rsidRDefault="00BA247E" w:rsidP="00BA247E">
            <w:pPr>
              <w:pStyle w:val="a3"/>
              <w:rPr>
                <w:spacing w:val="0"/>
              </w:rPr>
            </w:pPr>
          </w:p>
        </w:tc>
        <w:tc>
          <w:tcPr>
            <w:tcW w:w="3261" w:type="dxa"/>
            <w:shd w:val="clear" w:color="auto" w:fill="auto"/>
          </w:tcPr>
          <w:p w:rsidR="00BA247E" w:rsidRPr="007C2C49" w:rsidRDefault="00BA247E" w:rsidP="00AE23CA">
            <w:pPr>
              <w:pStyle w:val="a3"/>
              <w:rPr>
                <w:spacing w:val="0"/>
              </w:rPr>
            </w:pPr>
            <w:r w:rsidRPr="007C2C49">
              <w:rPr>
                <w:rFonts w:hint="eastAsia"/>
                <w:spacing w:val="0"/>
              </w:rPr>
              <w:t>昭・</w:t>
            </w:r>
            <w:r w:rsidRPr="007C2C49">
              <w:rPr>
                <w:spacing w:val="0"/>
              </w:rPr>
              <w:t>平</w:t>
            </w:r>
            <w:r w:rsidR="00AE23CA">
              <w:rPr>
                <w:rFonts w:hint="eastAsia"/>
                <w:spacing w:val="0"/>
              </w:rPr>
              <w:t>・令</w:t>
            </w:r>
            <w:r w:rsidRPr="007C2C49">
              <w:rPr>
                <w:spacing w:val="0"/>
              </w:rPr>
              <w:t xml:space="preserve">　　年　　月ころ</w:t>
            </w:r>
          </w:p>
        </w:tc>
      </w:tr>
      <w:tr w:rsidR="00BA247E" w:rsidTr="007C2C49">
        <w:tc>
          <w:tcPr>
            <w:tcW w:w="2835" w:type="dxa"/>
            <w:shd w:val="clear" w:color="auto" w:fill="auto"/>
          </w:tcPr>
          <w:p w:rsidR="00BA247E" w:rsidRPr="007C2C49" w:rsidRDefault="00BA247E" w:rsidP="00BA247E">
            <w:pPr>
              <w:pStyle w:val="a3"/>
              <w:rPr>
                <w:spacing w:val="0"/>
              </w:rPr>
            </w:pPr>
          </w:p>
        </w:tc>
        <w:tc>
          <w:tcPr>
            <w:tcW w:w="2268" w:type="dxa"/>
            <w:shd w:val="clear" w:color="auto" w:fill="auto"/>
          </w:tcPr>
          <w:p w:rsidR="00BA247E" w:rsidRPr="007C2C49" w:rsidRDefault="00BA247E" w:rsidP="00BA247E">
            <w:pPr>
              <w:pStyle w:val="a3"/>
              <w:rPr>
                <w:spacing w:val="0"/>
              </w:rPr>
            </w:pPr>
          </w:p>
        </w:tc>
        <w:tc>
          <w:tcPr>
            <w:tcW w:w="3261" w:type="dxa"/>
            <w:shd w:val="clear" w:color="auto" w:fill="auto"/>
          </w:tcPr>
          <w:p w:rsidR="00BA247E" w:rsidRPr="007C2C49" w:rsidRDefault="00BA247E" w:rsidP="00AE23CA">
            <w:pPr>
              <w:pStyle w:val="a3"/>
              <w:rPr>
                <w:spacing w:val="0"/>
              </w:rPr>
            </w:pPr>
            <w:r w:rsidRPr="007C2C49">
              <w:rPr>
                <w:rFonts w:hint="eastAsia"/>
                <w:spacing w:val="0"/>
              </w:rPr>
              <w:t>昭・</w:t>
            </w:r>
            <w:r w:rsidRPr="007C2C49">
              <w:rPr>
                <w:spacing w:val="0"/>
              </w:rPr>
              <w:t>平</w:t>
            </w:r>
            <w:r w:rsidR="00AE23CA">
              <w:rPr>
                <w:rFonts w:hint="eastAsia"/>
                <w:spacing w:val="0"/>
              </w:rPr>
              <w:t>・令</w:t>
            </w:r>
            <w:r w:rsidRPr="007C2C49">
              <w:rPr>
                <w:spacing w:val="0"/>
              </w:rPr>
              <w:t xml:space="preserve">　　年　　月ころ</w:t>
            </w:r>
          </w:p>
        </w:tc>
      </w:tr>
      <w:tr w:rsidR="00BA247E" w:rsidTr="007C2C49">
        <w:tc>
          <w:tcPr>
            <w:tcW w:w="2835" w:type="dxa"/>
            <w:shd w:val="clear" w:color="auto" w:fill="auto"/>
          </w:tcPr>
          <w:p w:rsidR="00BA247E" w:rsidRPr="007C2C49" w:rsidRDefault="00BA247E" w:rsidP="00BA247E">
            <w:pPr>
              <w:pStyle w:val="a3"/>
              <w:rPr>
                <w:spacing w:val="0"/>
              </w:rPr>
            </w:pPr>
          </w:p>
        </w:tc>
        <w:tc>
          <w:tcPr>
            <w:tcW w:w="2268" w:type="dxa"/>
            <w:shd w:val="clear" w:color="auto" w:fill="auto"/>
          </w:tcPr>
          <w:p w:rsidR="00BA247E" w:rsidRPr="007C2C49" w:rsidRDefault="00BA247E" w:rsidP="00BA247E">
            <w:pPr>
              <w:pStyle w:val="a3"/>
              <w:rPr>
                <w:spacing w:val="0"/>
              </w:rPr>
            </w:pPr>
          </w:p>
        </w:tc>
        <w:tc>
          <w:tcPr>
            <w:tcW w:w="3261" w:type="dxa"/>
            <w:shd w:val="clear" w:color="auto" w:fill="auto"/>
          </w:tcPr>
          <w:p w:rsidR="00BA247E" w:rsidRPr="007C2C49" w:rsidRDefault="00BA247E" w:rsidP="00AE23CA">
            <w:pPr>
              <w:pStyle w:val="a3"/>
              <w:rPr>
                <w:spacing w:val="0"/>
              </w:rPr>
            </w:pPr>
            <w:r w:rsidRPr="007C2C49">
              <w:rPr>
                <w:rFonts w:hint="eastAsia"/>
                <w:spacing w:val="0"/>
              </w:rPr>
              <w:t>昭・</w:t>
            </w:r>
            <w:r w:rsidRPr="007C2C49">
              <w:rPr>
                <w:spacing w:val="0"/>
              </w:rPr>
              <w:t>平</w:t>
            </w:r>
            <w:r w:rsidR="00AE23CA">
              <w:rPr>
                <w:rFonts w:hint="eastAsia"/>
                <w:spacing w:val="0"/>
              </w:rPr>
              <w:t>・令</w:t>
            </w:r>
            <w:r w:rsidRPr="007C2C49">
              <w:rPr>
                <w:spacing w:val="0"/>
              </w:rPr>
              <w:t xml:space="preserve">　　年　　月ころ</w:t>
            </w:r>
          </w:p>
        </w:tc>
      </w:tr>
    </w:tbl>
    <w:p w:rsidR="00B02924" w:rsidRDefault="00B02924">
      <w:pPr>
        <w:pStyle w:val="a3"/>
        <w:ind w:left="774"/>
        <w:rPr>
          <w:spacing w:val="0"/>
        </w:rPr>
      </w:pPr>
      <w:r>
        <w:rPr>
          <w:rFonts w:ascii="ＭＳ 明朝" w:hAnsi="ＭＳ 明朝" w:hint="eastAsia"/>
        </w:rPr>
        <w:t>＊　年金や各種扶助の受給証明書のコピーを添付してください。</w:t>
      </w:r>
    </w:p>
    <w:p w:rsidR="00B02924" w:rsidRDefault="00B02924">
      <w:pPr>
        <w:pStyle w:val="a3"/>
        <w:rPr>
          <w:spacing w:val="0"/>
        </w:rPr>
      </w:pPr>
    </w:p>
    <w:p w:rsidR="00B02924" w:rsidRDefault="00B02924">
      <w:pPr>
        <w:pStyle w:val="a3"/>
        <w:rPr>
          <w:spacing w:val="0"/>
        </w:rPr>
      </w:pPr>
    </w:p>
    <w:p w:rsidR="00B02924" w:rsidRDefault="000C5F6A" w:rsidP="00BA247E">
      <w:pPr>
        <w:pStyle w:val="a3"/>
        <w:ind w:firstLineChars="100" w:firstLine="240"/>
        <w:rPr>
          <w:spacing w:val="0"/>
        </w:rPr>
      </w:pPr>
      <w:sdt>
        <w:sdtPr>
          <w:rPr>
            <w:spacing w:val="4"/>
          </w:rPr>
          <w:id w:val="-1010293130"/>
          <w:placeholder>
            <w:docPart w:val="F2B08ED806AC4E22A3B7E2925ACE4DA0"/>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その他（</w:t>
      </w:r>
      <w:r w:rsidR="00B02924">
        <w:rPr>
          <w:rFonts w:ascii="ＭＳ ゴシック" w:eastAsia="ＭＳ ゴシック" w:hAnsi="ＭＳ ゴシック" w:cs="ＭＳ ゴシック" w:hint="eastAsia"/>
          <w:b/>
          <w:bCs/>
        </w:rPr>
        <w:t>「職業及び収入」</w:t>
      </w:r>
      <w:r w:rsidR="00B02924">
        <w:rPr>
          <w:rFonts w:ascii="ＭＳ 明朝" w:hAnsi="ＭＳ 明朝" w:hint="eastAsia"/>
        </w:rPr>
        <w:t>記載のとおり。）</w:t>
      </w:r>
    </w:p>
    <w:p w:rsidR="00BA247E" w:rsidRDefault="00B02924" w:rsidP="006C4080">
      <w:pPr>
        <w:pStyle w:val="a3"/>
        <w:ind w:leftChars="200" w:left="736" w:hangingChars="100" w:hanging="256"/>
        <w:rPr>
          <w:rFonts w:ascii="ＭＳ 明朝" w:hAnsi="ＭＳ 明朝"/>
        </w:rPr>
      </w:pPr>
      <w:r>
        <w:rPr>
          <w:rFonts w:ascii="ＭＳ 明朝" w:hAnsi="ＭＳ 明朝" w:hint="eastAsia"/>
        </w:rPr>
        <w:t xml:space="preserve">＊　</w:t>
      </w:r>
      <w:r w:rsidR="009D78CA">
        <w:rPr>
          <w:rFonts w:ascii="ＭＳ 明朝" w:hAnsi="ＭＳ 明朝" w:hint="eastAsia"/>
        </w:rPr>
        <w:t>別紙</w:t>
      </w:r>
      <w:r>
        <w:rPr>
          <w:rFonts w:ascii="ＭＳ 明朝" w:hAnsi="ＭＳ 明朝" w:hint="eastAsia"/>
        </w:rPr>
        <w:t>「職業及び収入」に具体的な収入の状況を記載してください。</w:t>
      </w:r>
    </w:p>
    <w:p w:rsidR="00BA247E" w:rsidRDefault="00B02924" w:rsidP="006C4080">
      <w:pPr>
        <w:pStyle w:val="a3"/>
        <w:ind w:leftChars="200" w:left="736" w:hangingChars="100" w:hanging="256"/>
        <w:rPr>
          <w:rFonts w:ascii="ＭＳ 明朝" w:hAnsi="ＭＳ 明朝"/>
        </w:rPr>
      </w:pPr>
      <w:r>
        <w:rPr>
          <w:rFonts w:ascii="ＭＳ 明朝" w:hAnsi="ＭＳ 明朝" w:hint="eastAsia"/>
        </w:rPr>
        <w:t>＊　最近２年分の確定申告書の写しを提出してください。</w:t>
      </w:r>
    </w:p>
    <w:p w:rsidR="00B02924" w:rsidRDefault="00B02924">
      <w:pPr>
        <w:pStyle w:val="a3"/>
        <w:ind w:leftChars="200" w:left="736" w:hangingChars="100" w:hanging="256"/>
        <w:jc w:val="left"/>
        <w:rPr>
          <w:spacing w:val="0"/>
        </w:rPr>
      </w:pPr>
      <w:r>
        <w:rPr>
          <w:rFonts w:ascii="ＭＳ 明朝" w:hAnsi="ＭＳ 明朝" w:hint="eastAsia"/>
        </w:rPr>
        <w:t>＊　上記の収入について</w:t>
      </w:r>
      <w:r w:rsidR="00C37ADC">
        <w:rPr>
          <w:rFonts w:ascii="ＭＳ 明朝" w:hAnsi="ＭＳ 明朝" w:hint="eastAsia"/>
        </w:rPr>
        <w:t>、</w:t>
      </w:r>
      <w:r>
        <w:rPr>
          <w:rFonts w:ascii="ＭＳ 明朝" w:hAnsi="ＭＳ 明朝" w:hint="eastAsia"/>
        </w:rPr>
        <w:t>支払を受ける時期や額が明らかになる書類のコピーを添付してください。</w:t>
      </w:r>
    </w:p>
    <w:p w:rsidR="00532758" w:rsidRDefault="00532758">
      <w:pPr>
        <w:pStyle w:val="a3"/>
        <w:rPr>
          <w:rFonts w:ascii="ＭＳ ゴシック" w:eastAsia="ＭＳ ゴシック" w:hAnsi="ＭＳ ゴシック" w:cs="ＭＳ ゴシック"/>
          <w:b/>
          <w:bCs/>
        </w:rPr>
      </w:pPr>
    </w:p>
    <w:p w:rsidR="00B02924" w:rsidRDefault="00BA247E">
      <w:pPr>
        <w:pStyle w:val="a3"/>
        <w:rPr>
          <w:spacing w:val="0"/>
        </w:rPr>
      </w:pPr>
      <w:r>
        <w:rPr>
          <w:rFonts w:ascii="ＭＳ ゴシック" w:eastAsia="ＭＳ ゴシック" w:hAnsi="ＭＳ ゴシック" w:cs="ＭＳ ゴシック"/>
          <w:b/>
          <w:bCs/>
        </w:rPr>
        <w:br w:type="page"/>
      </w:r>
      <w:r w:rsidR="00B02924">
        <w:rPr>
          <w:rFonts w:ascii="ＭＳ ゴシック" w:eastAsia="ＭＳ ゴシック" w:hAnsi="ＭＳ ゴシック" w:cs="ＭＳ ゴシック" w:hint="eastAsia"/>
          <w:b/>
          <w:bCs/>
        </w:rPr>
        <w:lastRenderedPageBreak/>
        <w:t>（職業収入で「その他」をチェックした方は</w:t>
      </w:r>
      <w:r w:rsidR="00C37ADC">
        <w:rPr>
          <w:rFonts w:ascii="ＭＳ ゴシック" w:eastAsia="ＭＳ ゴシック" w:hAnsi="ＭＳ ゴシック" w:cs="ＭＳ ゴシック" w:hint="eastAsia"/>
          <w:b/>
          <w:bCs/>
        </w:rPr>
        <w:t>記載</w:t>
      </w:r>
      <w:r w:rsidR="00B02924">
        <w:rPr>
          <w:rFonts w:ascii="ＭＳ ゴシック" w:eastAsia="ＭＳ ゴシック" w:hAnsi="ＭＳ ゴシック" w:cs="ＭＳ ゴシック" w:hint="eastAsia"/>
          <w:b/>
          <w:bCs/>
        </w:rPr>
        <w:t>してください）</w:t>
      </w:r>
    </w:p>
    <w:p w:rsidR="00B02924" w:rsidRDefault="00B02924">
      <w:pPr>
        <w:pStyle w:val="a3"/>
        <w:rPr>
          <w:spacing w:val="0"/>
        </w:rPr>
      </w:pPr>
    </w:p>
    <w:p w:rsidR="00B02924" w:rsidRDefault="00B02924">
      <w:pPr>
        <w:pStyle w:val="a3"/>
        <w:jc w:val="center"/>
        <w:rPr>
          <w:spacing w:val="0"/>
        </w:rPr>
      </w:pPr>
      <w:r>
        <w:rPr>
          <w:rFonts w:ascii="ＭＳ ゴシック" w:eastAsia="ＭＳ ゴシック" w:hAnsi="ＭＳ ゴシック" w:cs="ＭＳ ゴシック" w:hint="eastAsia"/>
          <w:b/>
          <w:bCs/>
          <w:spacing w:val="10"/>
          <w:sz w:val="32"/>
          <w:szCs w:val="32"/>
        </w:rPr>
        <w:t>職　業　及　び　収　入</w:t>
      </w:r>
    </w:p>
    <w:p w:rsidR="00B02924" w:rsidRDefault="00B02924">
      <w:pPr>
        <w:pStyle w:val="a3"/>
        <w:rPr>
          <w:spacing w:val="0"/>
        </w:rPr>
      </w:pPr>
    </w:p>
    <w:p w:rsidR="00B02924" w:rsidRDefault="00B02924">
      <w:pPr>
        <w:pStyle w:val="a3"/>
        <w:rPr>
          <w:spacing w:val="0"/>
        </w:rPr>
      </w:pPr>
      <w:r>
        <w:rPr>
          <w:rFonts w:ascii="ＭＳ ゴシック" w:eastAsia="ＭＳ ゴシック" w:hAnsi="ＭＳ ゴシック" w:cs="ＭＳ ゴシック" w:hint="eastAsia"/>
          <w:b/>
          <w:bCs/>
        </w:rPr>
        <w:t>１　現在の職業</w:t>
      </w:r>
      <w:r>
        <w:rPr>
          <w:rFonts w:ascii="ＭＳ 明朝" w:hAnsi="ＭＳ 明朝" w:hint="eastAsia"/>
        </w:rPr>
        <w:t>（会社員・公務員・団体職員以外）</w:t>
      </w:r>
    </w:p>
    <w:p w:rsidR="00B02924" w:rsidRDefault="00B02924">
      <w:pPr>
        <w:pStyle w:val="a3"/>
        <w:rPr>
          <w:spacing w:val="0"/>
        </w:rPr>
      </w:pPr>
      <w:r>
        <w:rPr>
          <w:rFonts w:ascii="ＭＳ 明朝" w:hAnsi="ＭＳ 明朝" w:hint="eastAsia"/>
        </w:rPr>
        <w:t>（１）種　類</w:t>
      </w:r>
    </w:p>
    <w:p w:rsidR="00B02924" w:rsidRDefault="000C5F6A">
      <w:pPr>
        <w:pStyle w:val="a3"/>
        <w:ind w:left="516"/>
        <w:rPr>
          <w:spacing w:val="0"/>
        </w:rPr>
      </w:pPr>
      <w:sdt>
        <w:sdtPr>
          <w:rPr>
            <w:spacing w:val="4"/>
          </w:rPr>
          <w:id w:val="-137892691"/>
          <w:placeholder>
            <w:docPart w:val="7DB3E68218C446028092200712E04BFB"/>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農業　</w:t>
      </w:r>
      <w:sdt>
        <w:sdtPr>
          <w:rPr>
            <w:spacing w:val="4"/>
          </w:rPr>
          <w:id w:val="-237020964"/>
          <w:placeholder>
            <w:docPart w:val="6C110AA70A24469E9AB54182D75A0A69"/>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林業　</w:t>
      </w:r>
      <w:sdt>
        <w:sdtPr>
          <w:rPr>
            <w:spacing w:val="4"/>
          </w:rPr>
          <w:id w:val="-1309780030"/>
          <w:placeholder>
            <w:docPart w:val="D909674BA5F94C26902E57210F525BEE"/>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漁業　</w:t>
      </w:r>
      <w:sdt>
        <w:sdtPr>
          <w:rPr>
            <w:spacing w:val="4"/>
          </w:rPr>
          <w:id w:val="-633708576"/>
          <w:placeholder>
            <w:docPart w:val="C57DDA78894B417D81FFFED1BFB05798"/>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鉱業　</w:t>
      </w:r>
      <w:sdt>
        <w:sdtPr>
          <w:rPr>
            <w:spacing w:val="4"/>
          </w:rPr>
          <w:id w:val="528535565"/>
          <w:placeholder>
            <w:docPart w:val="C51EC36F77BE45FCBA3343ECF870C40C"/>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建設業　</w:t>
      </w:r>
      <w:sdt>
        <w:sdtPr>
          <w:rPr>
            <w:spacing w:val="4"/>
          </w:rPr>
          <w:id w:val="-1416243325"/>
          <w:placeholder>
            <w:docPart w:val="C520D331151046CF996F2C3762575328"/>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製造業　</w:t>
      </w:r>
      <w:sdt>
        <w:sdtPr>
          <w:rPr>
            <w:spacing w:val="4"/>
          </w:rPr>
          <w:id w:val="-183907700"/>
          <w:placeholder>
            <w:docPart w:val="C857E3638F4848E382FCDDED9A2D7E96"/>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運輸・通信業</w:t>
      </w:r>
    </w:p>
    <w:p w:rsidR="00B02924" w:rsidRDefault="000C5F6A">
      <w:pPr>
        <w:pStyle w:val="a3"/>
        <w:ind w:left="516"/>
        <w:rPr>
          <w:spacing w:val="0"/>
        </w:rPr>
      </w:pPr>
      <w:sdt>
        <w:sdtPr>
          <w:rPr>
            <w:spacing w:val="4"/>
          </w:rPr>
          <w:id w:val="-909003092"/>
          <w:placeholder>
            <w:docPart w:val="6E349712833448F1AB1814964E74A935"/>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電気・ガス・熱供給・水道業　</w:t>
      </w:r>
      <w:sdt>
        <w:sdtPr>
          <w:rPr>
            <w:spacing w:val="4"/>
          </w:rPr>
          <w:id w:val="-670644591"/>
          <w:placeholder>
            <w:docPart w:val="21CB04CBCF244EDCB7AF6174714BCBBD"/>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不動産業　</w:t>
      </w:r>
      <w:sdt>
        <w:sdtPr>
          <w:rPr>
            <w:spacing w:val="4"/>
          </w:rPr>
          <w:id w:val="-1190990484"/>
          <w:placeholder>
            <w:docPart w:val="C06F743A14604CE58157C74B84DCAADA"/>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卸売・小売業</w:t>
      </w:r>
      <w:r w:rsidR="00C37ADC">
        <w:rPr>
          <w:rFonts w:ascii="ＭＳ 明朝" w:hAnsi="ＭＳ 明朝" w:hint="eastAsia"/>
        </w:rPr>
        <w:t>、</w:t>
      </w:r>
      <w:r w:rsidR="00B02924">
        <w:rPr>
          <w:rFonts w:ascii="ＭＳ 明朝" w:hAnsi="ＭＳ 明朝" w:hint="eastAsia"/>
        </w:rPr>
        <w:t>飲食店</w:t>
      </w:r>
    </w:p>
    <w:p w:rsidR="009D78CA" w:rsidRDefault="000C5F6A">
      <w:pPr>
        <w:pStyle w:val="a3"/>
        <w:ind w:left="516"/>
        <w:rPr>
          <w:rFonts w:ascii="ＭＳ 明朝" w:hAnsi="ＭＳ 明朝"/>
        </w:rPr>
      </w:pPr>
      <w:sdt>
        <w:sdtPr>
          <w:rPr>
            <w:spacing w:val="4"/>
          </w:rPr>
          <w:id w:val="-1629313302"/>
          <w:placeholder>
            <w:docPart w:val="0A9AF88838E24F2F964FF0A33945FB47"/>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金融・保険業　</w:t>
      </w:r>
      <w:sdt>
        <w:sdtPr>
          <w:rPr>
            <w:spacing w:val="4"/>
          </w:rPr>
          <w:id w:val="573790698"/>
          <w:placeholder>
            <w:docPart w:val="E84639D82DF64C5A995EA5D5D803C5C2"/>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サービス業　</w:t>
      </w:r>
      <w:sdt>
        <w:sdtPr>
          <w:rPr>
            <w:spacing w:val="4"/>
          </w:rPr>
          <w:id w:val="677696672"/>
          <w:placeholder>
            <w:docPart w:val="401F809FB8EB4627962A12F7480588F8"/>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その他の産業（具体的な内容を記載。）</w:t>
      </w:r>
    </w:p>
    <w:p w:rsidR="00BA247E" w:rsidRDefault="00B02924" w:rsidP="00690787">
      <w:pPr>
        <w:pStyle w:val="a3"/>
        <w:ind w:left="794"/>
        <w:rPr>
          <w:rFonts w:ascii="ＭＳ 明朝" w:hAnsi="ＭＳ 明朝"/>
        </w:rPr>
      </w:pPr>
      <w:r>
        <w:rPr>
          <w:rFonts w:ascii="ＭＳ 明朝" w:hAnsi="ＭＳ 明朝" w:hint="eastAsia"/>
          <w:u w:val="dash" w:color="000000"/>
        </w:rPr>
        <w:t xml:space="preserve">　　　　　　　　　　　　　　　　　　　　　　　　　</w:t>
      </w:r>
      <w:r w:rsidR="00690787">
        <w:rPr>
          <w:rFonts w:ascii="ＭＳ 明朝" w:hAnsi="ＭＳ 明朝" w:hint="eastAsia"/>
          <w:u w:val="dash" w:color="000000"/>
        </w:rPr>
        <w:t xml:space="preserve">　</w:t>
      </w:r>
      <w:r>
        <w:rPr>
          <w:rFonts w:ascii="ＭＳ 明朝" w:hAnsi="ＭＳ 明朝" w:hint="eastAsia"/>
          <w:u w:val="dash" w:color="000000"/>
        </w:rPr>
        <w:t xml:space="preserve">　　　</w:t>
      </w:r>
      <w:r w:rsidR="00E17E97">
        <w:rPr>
          <w:rFonts w:ascii="ＭＳ 明朝" w:hAnsi="ＭＳ 明朝" w:hint="eastAsia"/>
          <w:u w:val="dash" w:color="000000"/>
        </w:rPr>
        <w:t xml:space="preserve">　</w:t>
      </w:r>
      <w:r w:rsidR="00E17E97">
        <w:rPr>
          <w:rFonts w:ascii="ＭＳ 明朝" w:hAnsi="ＭＳ 明朝"/>
          <w:u w:val="dash" w:color="000000"/>
        </w:rPr>
        <w:t xml:space="preserve">　</w:t>
      </w:r>
      <w:r>
        <w:rPr>
          <w:rFonts w:ascii="ＭＳ 明朝" w:hAnsi="ＭＳ 明朝" w:hint="eastAsia"/>
          <w:u w:val="dash" w:color="000000"/>
        </w:rPr>
        <w:t xml:space="preserve">　</w:t>
      </w:r>
    </w:p>
    <w:p w:rsidR="00B02924" w:rsidRDefault="00B02924">
      <w:pPr>
        <w:pStyle w:val="a3"/>
        <w:rPr>
          <w:spacing w:val="0"/>
        </w:rPr>
      </w:pPr>
      <w:r>
        <w:rPr>
          <w:rFonts w:ascii="ＭＳ 明朝" w:hAnsi="ＭＳ 明朝" w:hint="eastAsia"/>
        </w:rPr>
        <w:t>（２）屋　号（屋号がある場合のみ記載して下さい。）</w:t>
      </w:r>
    </w:p>
    <w:p w:rsidR="00B02924" w:rsidRDefault="00690787">
      <w:pPr>
        <w:pStyle w:val="a3"/>
        <w:ind w:left="774"/>
        <w:rPr>
          <w:spacing w:val="0"/>
        </w:rPr>
      </w:pPr>
      <w:r>
        <w:rPr>
          <w:rFonts w:ascii="ＭＳ 明朝" w:hAnsi="ＭＳ 明朝" w:hint="eastAsia"/>
          <w:u w:val="dash" w:color="000000"/>
        </w:rPr>
        <w:t xml:space="preserve">　　　　　　　　　　　　　　　　　　　　　　　　　　　　　　　　</w:t>
      </w:r>
    </w:p>
    <w:p w:rsidR="00BA247E" w:rsidRDefault="00BA247E">
      <w:pPr>
        <w:pStyle w:val="a3"/>
        <w:rPr>
          <w:rFonts w:ascii="ＭＳ 明朝" w:hAnsi="ＭＳ 明朝"/>
        </w:rPr>
      </w:pPr>
    </w:p>
    <w:p w:rsidR="00B02924" w:rsidRDefault="00B02924">
      <w:pPr>
        <w:pStyle w:val="a3"/>
        <w:rPr>
          <w:spacing w:val="0"/>
        </w:rPr>
      </w:pPr>
      <w:r>
        <w:rPr>
          <w:rFonts w:ascii="ＭＳ 明朝" w:hAnsi="ＭＳ 明朝" w:hint="eastAsia"/>
        </w:rPr>
        <w:t>（３）具体的な仕事の内容と地位（役職名）</w:t>
      </w:r>
    </w:p>
    <w:p w:rsidR="00BA247E" w:rsidRDefault="00B02924" w:rsidP="00BA247E">
      <w:pPr>
        <w:pStyle w:val="a3"/>
        <w:ind w:left="774"/>
        <w:rPr>
          <w:rFonts w:ascii="ＭＳ 明朝" w:hAnsi="ＭＳ 明朝"/>
        </w:rPr>
      </w:pPr>
      <w:r>
        <w:rPr>
          <w:rFonts w:ascii="ＭＳ 明朝" w:hAnsi="ＭＳ 明朝" w:hint="eastAsia"/>
        </w:rPr>
        <w:t>仕事場の住所は</w:t>
      </w:r>
      <w:r w:rsidR="00C37ADC">
        <w:rPr>
          <w:rFonts w:ascii="ＭＳ 明朝" w:hAnsi="ＭＳ 明朝" w:hint="eastAsia"/>
        </w:rPr>
        <w:t>、</w:t>
      </w:r>
      <w:r w:rsidR="00BA247E">
        <w:rPr>
          <w:rFonts w:ascii="ＭＳ 明朝" w:hAnsi="ＭＳ 明朝" w:hint="eastAsia"/>
        </w:rPr>
        <w:t>次のとおりです</w:t>
      </w:r>
      <w:r w:rsidR="00BA247E">
        <w:rPr>
          <w:rFonts w:ascii="ＭＳ 明朝" w:hAnsi="ＭＳ 明朝"/>
        </w:rPr>
        <w:t>。</w:t>
      </w:r>
    </w:p>
    <w:p w:rsidR="00B02924" w:rsidRDefault="00B02924" w:rsidP="00BA247E">
      <w:pPr>
        <w:pStyle w:val="a3"/>
        <w:ind w:left="774"/>
        <w:rPr>
          <w:spacing w:val="0"/>
        </w:rPr>
      </w:pPr>
      <w:r>
        <w:rPr>
          <w:rFonts w:ascii="ＭＳ 明朝" w:hAnsi="ＭＳ 明朝" w:hint="eastAsia"/>
          <w:u w:val="dash" w:color="000000"/>
        </w:rPr>
        <w:t xml:space="preserve">　　　　　　　　　　　　　　　　　　　　　　　　　　　　　</w:t>
      </w:r>
      <w:r w:rsidR="00BA247E">
        <w:rPr>
          <w:rFonts w:ascii="ＭＳ 明朝" w:hAnsi="ＭＳ 明朝" w:hint="eastAsia"/>
          <w:u w:val="dash" w:color="000000"/>
        </w:rPr>
        <w:t xml:space="preserve">　</w:t>
      </w:r>
      <w:r w:rsidR="00E17E97">
        <w:rPr>
          <w:rFonts w:ascii="ＭＳ 明朝" w:hAnsi="ＭＳ 明朝" w:hint="eastAsia"/>
          <w:u w:val="dash" w:color="000000"/>
        </w:rPr>
        <w:t xml:space="preserve">　</w:t>
      </w:r>
      <w:r w:rsidR="00E17E97">
        <w:rPr>
          <w:rFonts w:ascii="ＭＳ 明朝" w:hAnsi="ＭＳ 明朝"/>
          <w:u w:val="dash" w:color="000000"/>
        </w:rPr>
        <w:t xml:space="preserve">　</w:t>
      </w:r>
    </w:p>
    <w:p w:rsidR="00BA247E" w:rsidRDefault="00BA247E" w:rsidP="00BA247E">
      <w:pPr>
        <w:pStyle w:val="a3"/>
        <w:ind w:left="774"/>
        <w:rPr>
          <w:rFonts w:ascii="ＭＳ 明朝" w:hAnsi="ＭＳ 明朝"/>
        </w:rPr>
      </w:pPr>
    </w:p>
    <w:p w:rsidR="00BA247E" w:rsidRDefault="00B02924" w:rsidP="00BA247E">
      <w:pPr>
        <w:pStyle w:val="a3"/>
        <w:ind w:left="774"/>
        <w:rPr>
          <w:rFonts w:ascii="ＭＳ 明朝" w:hAnsi="ＭＳ 明朝"/>
        </w:rPr>
      </w:pPr>
      <w:r>
        <w:rPr>
          <w:rFonts w:ascii="ＭＳ 明朝" w:hAnsi="ＭＳ 明朝" w:hint="eastAsia"/>
        </w:rPr>
        <w:t>具体的な仕事の内容と私の地位（役職名）は</w:t>
      </w:r>
      <w:r w:rsidR="00C37ADC">
        <w:rPr>
          <w:rFonts w:ascii="ＭＳ 明朝" w:hAnsi="ＭＳ 明朝" w:hint="eastAsia"/>
        </w:rPr>
        <w:t>、</w:t>
      </w:r>
      <w:r>
        <w:rPr>
          <w:rFonts w:ascii="ＭＳ 明朝" w:hAnsi="ＭＳ 明朝" w:hint="eastAsia"/>
        </w:rPr>
        <w:t>次のとおりです。</w:t>
      </w:r>
    </w:p>
    <w:p w:rsidR="00B02924" w:rsidRDefault="00B02924" w:rsidP="00BA247E">
      <w:pPr>
        <w:pStyle w:val="a3"/>
        <w:ind w:left="774"/>
        <w:rPr>
          <w:spacing w:val="0"/>
        </w:rPr>
      </w:pPr>
      <w:r>
        <w:rPr>
          <w:rFonts w:ascii="ＭＳ 明朝" w:hAnsi="ＭＳ 明朝" w:hint="eastAsia"/>
          <w:u w:val="dash" w:color="000000"/>
        </w:rPr>
        <w:t xml:space="preserve">　　　　　　　　　　　　　　　　　　　　　</w:t>
      </w:r>
      <w:r w:rsidR="00BA247E">
        <w:rPr>
          <w:rFonts w:ascii="ＭＳ 明朝" w:hAnsi="ＭＳ 明朝" w:hint="eastAsia"/>
          <w:u w:val="dash" w:color="000000"/>
        </w:rPr>
        <w:t xml:space="preserve">　</w:t>
      </w:r>
      <w:r>
        <w:rPr>
          <w:rFonts w:ascii="ＭＳ 明朝" w:hAnsi="ＭＳ 明朝" w:hint="eastAsia"/>
          <w:u w:val="dash" w:color="000000"/>
        </w:rPr>
        <w:t xml:space="preserve">　　　　　　　　　　　　　　　　　　　　　　　　　　　　　　　　　　　　　　　　　　</w:t>
      </w:r>
      <w:r w:rsidR="00BA247E">
        <w:rPr>
          <w:rFonts w:ascii="ＭＳ 明朝" w:hAnsi="ＭＳ 明朝" w:hint="eastAsia"/>
          <w:u w:val="dash" w:color="000000"/>
        </w:rPr>
        <w:t xml:space="preserve">　</w:t>
      </w:r>
      <w:r>
        <w:rPr>
          <w:rFonts w:ascii="ＭＳ 明朝" w:hAnsi="ＭＳ 明朝" w:hint="eastAsia"/>
          <w:u w:val="dash" w:color="000000"/>
        </w:rPr>
        <w:t xml:space="preserve">　　　　　　　　　　　　　　　　　　　　　　　　　　　　　　　</w:t>
      </w:r>
    </w:p>
    <w:p w:rsidR="00B42233" w:rsidRDefault="00B42233">
      <w:pPr>
        <w:pStyle w:val="a3"/>
        <w:rPr>
          <w:spacing w:val="0"/>
        </w:rPr>
      </w:pPr>
    </w:p>
    <w:p w:rsidR="00B02924" w:rsidRDefault="00B02924">
      <w:pPr>
        <w:pStyle w:val="a3"/>
        <w:rPr>
          <w:spacing w:val="0"/>
        </w:rPr>
      </w:pPr>
      <w:r>
        <w:rPr>
          <w:rFonts w:ascii="ＭＳ ゴシック" w:eastAsia="ＭＳ ゴシック" w:hAnsi="ＭＳ ゴシック" w:cs="ＭＳ ゴシック" w:hint="eastAsia"/>
          <w:b/>
          <w:bCs/>
        </w:rPr>
        <w:t>２　現在の収入</w:t>
      </w:r>
      <w:r>
        <w:rPr>
          <w:rFonts w:ascii="ＭＳ 明朝" w:hAnsi="ＭＳ 明朝" w:hint="eastAsia"/>
        </w:rPr>
        <w:t>（給与所得・年金</w:t>
      </w:r>
      <w:r w:rsidR="00C37ADC">
        <w:rPr>
          <w:rFonts w:ascii="ＭＳ 明朝" w:hAnsi="ＭＳ 明朝" w:hint="eastAsia"/>
        </w:rPr>
        <w:t>、</w:t>
      </w:r>
      <w:r>
        <w:rPr>
          <w:rFonts w:ascii="ＭＳ 明朝" w:hAnsi="ＭＳ 明朝" w:hint="eastAsia"/>
        </w:rPr>
        <w:t>各種扶助等の受給以外）</w:t>
      </w:r>
    </w:p>
    <w:p w:rsidR="00BA247E" w:rsidRDefault="00BA247E">
      <w:pPr>
        <w:pStyle w:val="a3"/>
        <w:rPr>
          <w:spacing w:val="0"/>
        </w:rPr>
      </w:pPr>
    </w:p>
    <w:p w:rsidR="00B02924" w:rsidRDefault="00B02924">
      <w:pPr>
        <w:pStyle w:val="a3"/>
        <w:rPr>
          <w:spacing w:val="0"/>
        </w:rPr>
      </w:pPr>
      <w:r>
        <w:rPr>
          <w:rFonts w:ascii="ＭＳ 明朝" w:hAnsi="ＭＳ 明朝" w:hint="eastAsia"/>
        </w:rPr>
        <w:t>（１）１か月あたりの収入額：</w:t>
      </w:r>
      <w:r>
        <w:rPr>
          <w:rFonts w:ascii="ＭＳ 明朝" w:hAnsi="ＭＳ 明朝" w:hint="eastAsia"/>
          <w:u w:val="single" w:color="000000"/>
        </w:rPr>
        <w:t xml:space="preserve">　　　　</w:t>
      </w:r>
      <w:r w:rsidR="00C012DE">
        <w:rPr>
          <w:rFonts w:ascii="ＭＳ 明朝" w:hAnsi="ＭＳ 明朝" w:hint="eastAsia"/>
          <w:u w:val="single" w:color="000000"/>
        </w:rPr>
        <w:t xml:space="preserve">　</w:t>
      </w:r>
      <w:r w:rsidR="00C012DE">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円（手取額）</w:t>
      </w:r>
    </w:p>
    <w:p w:rsidR="00B02924" w:rsidRDefault="00B02924" w:rsidP="00BA247E">
      <w:pPr>
        <w:pStyle w:val="a3"/>
        <w:ind w:leftChars="300" w:left="976" w:hangingChars="100" w:hanging="256"/>
        <w:rPr>
          <w:rFonts w:ascii="ＭＳ 明朝" w:hAnsi="ＭＳ 明朝"/>
        </w:rPr>
      </w:pPr>
      <w:r>
        <w:rPr>
          <w:rFonts w:ascii="ＭＳ 明朝" w:hAnsi="ＭＳ 明朝" w:hint="eastAsia"/>
        </w:rPr>
        <w:t>※　継続・反復的収入が１か月単位でないときは</w:t>
      </w:r>
      <w:r w:rsidR="00C37ADC">
        <w:rPr>
          <w:rFonts w:ascii="ＭＳ 明朝" w:hAnsi="ＭＳ 明朝" w:hint="eastAsia"/>
        </w:rPr>
        <w:t>、</w:t>
      </w:r>
      <w:r>
        <w:rPr>
          <w:rFonts w:ascii="ＭＳ 明朝" w:hAnsi="ＭＳ 明朝" w:hint="eastAsia"/>
        </w:rPr>
        <w:t>年収から税金等を控除して１２で割った額</w:t>
      </w:r>
      <w:r w:rsidR="00C37ADC">
        <w:rPr>
          <w:rFonts w:ascii="ＭＳ 明朝" w:hAnsi="ＭＳ 明朝" w:hint="eastAsia"/>
        </w:rPr>
        <w:t>、</w:t>
      </w:r>
      <w:r>
        <w:rPr>
          <w:rFonts w:ascii="ＭＳ 明朝" w:hAnsi="ＭＳ 明朝" w:hint="eastAsia"/>
        </w:rPr>
        <w:t>もしくは数か月分の収入から税金等を控除してその月数で割った額を</w:t>
      </w:r>
      <w:r w:rsidR="00C37ADC">
        <w:rPr>
          <w:rFonts w:ascii="ＭＳ 明朝" w:hAnsi="ＭＳ 明朝" w:hint="eastAsia"/>
        </w:rPr>
        <w:t>記載</w:t>
      </w:r>
      <w:r>
        <w:rPr>
          <w:rFonts w:ascii="ＭＳ 明朝" w:hAnsi="ＭＳ 明朝" w:hint="eastAsia"/>
        </w:rPr>
        <w:t>してください。</w:t>
      </w:r>
    </w:p>
    <w:p w:rsidR="00BA247E" w:rsidRDefault="00BA247E" w:rsidP="00BA247E">
      <w:pPr>
        <w:pStyle w:val="a3"/>
        <w:ind w:leftChars="300" w:left="960" w:hangingChars="100" w:hanging="240"/>
        <w:rPr>
          <w:spacing w:val="0"/>
        </w:rPr>
      </w:pPr>
    </w:p>
    <w:p w:rsidR="00B02924" w:rsidRDefault="00B02924">
      <w:pPr>
        <w:pStyle w:val="a3"/>
        <w:rPr>
          <w:spacing w:val="0"/>
        </w:rPr>
      </w:pPr>
      <w:r>
        <w:rPr>
          <w:rFonts w:ascii="ＭＳ 明朝" w:hAnsi="ＭＳ 明朝" w:hint="eastAsia"/>
        </w:rPr>
        <w:t>（２）収入を得る時期・額・家計への組み入れ状況についての説明</w:t>
      </w:r>
    </w:p>
    <w:p w:rsidR="00BA247E" w:rsidRDefault="00B02924" w:rsidP="00BA247E">
      <w:pPr>
        <w:pStyle w:val="a3"/>
        <w:ind w:left="516" w:firstLineChars="100" w:firstLine="256"/>
        <w:rPr>
          <w:rFonts w:ascii="ＭＳ 明朝" w:hAnsi="ＭＳ 明朝"/>
        </w:rPr>
      </w:pPr>
      <w:r>
        <w:rPr>
          <w:rFonts w:ascii="ＭＳ 明朝" w:hAnsi="ＭＳ 明朝" w:hint="eastAsia"/>
        </w:rPr>
        <w:t>収入を得る時期は</w:t>
      </w:r>
      <w:r w:rsidR="00C37ADC">
        <w:rPr>
          <w:rFonts w:ascii="ＭＳ 明朝" w:hAnsi="ＭＳ 明朝" w:hint="eastAsia"/>
        </w:rPr>
        <w:t>、</w:t>
      </w:r>
      <w:r>
        <w:rPr>
          <w:rFonts w:ascii="ＭＳ 明朝" w:hAnsi="ＭＳ 明朝" w:hint="eastAsia"/>
        </w:rPr>
        <w:t>１年のうち</w:t>
      </w:r>
      <w:r>
        <w:rPr>
          <w:rFonts w:ascii="ＭＳ 明朝" w:hAnsi="ＭＳ 明朝" w:hint="eastAsia"/>
          <w:u w:val="single" w:color="000000"/>
        </w:rPr>
        <w:t xml:space="preserve">　　　　　</w:t>
      </w:r>
      <w:r w:rsidR="00CC4061">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ころです。</w:t>
      </w:r>
    </w:p>
    <w:p w:rsidR="00BA247E" w:rsidRDefault="00B02924" w:rsidP="00BA247E">
      <w:pPr>
        <w:pStyle w:val="a3"/>
        <w:ind w:left="516" w:firstLineChars="100" w:firstLine="256"/>
        <w:rPr>
          <w:rFonts w:ascii="ＭＳ 明朝" w:hAnsi="ＭＳ 明朝"/>
        </w:rPr>
      </w:pPr>
      <w:r>
        <w:rPr>
          <w:rFonts w:ascii="ＭＳ 明朝" w:hAnsi="ＭＳ 明朝" w:hint="eastAsia"/>
          <w:u w:val="single" w:color="000000"/>
        </w:rPr>
        <w:t xml:space="preserve">　　　　　　　　　</w:t>
      </w:r>
      <w:r>
        <w:rPr>
          <w:rFonts w:ascii="ＭＳ 明朝" w:hAnsi="ＭＳ 明朝" w:hint="eastAsia"/>
        </w:rPr>
        <w:t>単位で</w:t>
      </w:r>
      <w:r>
        <w:rPr>
          <w:rFonts w:ascii="ＭＳ 明朝" w:hAnsi="ＭＳ 明朝" w:hint="eastAsia"/>
          <w:u w:val="single" w:color="000000"/>
        </w:rPr>
        <w:t xml:space="preserve">　　　　　　　</w:t>
      </w:r>
      <w:r>
        <w:rPr>
          <w:rFonts w:ascii="ＭＳ 明朝" w:hAnsi="ＭＳ 明朝" w:hint="eastAsia"/>
        </w:rPr>
        <w:t>円の収入を得ています。</w:t>
      </w:r>
    </w:p>
    <w:p w:rsidR="00E17E97" w:rsidRDefault="00B02924" w:rsidP="00E17E97">
      <w:pPr>
        <w:pStyle w:val="a3"/>
        <w:ind w:left="516" w:firstLineChars="100" w:firstLine="256"/>
        <w:rPr>
          <w:rFonts w:ascii="ＭＳ 明朝" w:hAnsi="ＭＳ 明朝"/>
        </w:rPr>
      </w:pPr>
      <w:r>
        <w:rPr>
          <w:rFonts w:ascii="ＭＳ 明朝" w:hAnsi="ＭＳ 明朝" w:hint="eastAsia"/>
        </w:rPr>
        <w:t>具体的に収入が家計に組み入れられるまでの状況は</w:t>
      </w:r>
      <w:r w:rsidR="00C37ADC">
        <w:rPr>
          <w:rFonts w:ascii="ＭＳ 明朝" w:hAnsi="ＭＳ 明朝" w:hint="eastAsia"/>
        </w:rPr>
        <w:t>、</w:t>
      </w:r>
      <w:r>
        <w:rPr>
          <w:rFonts w:ascii="ＭＳ 明朝" w:hAnsi="ＭＳ 明朝" w:hint="eastAsia"/>
        </w:rPr>
        <w:t>次のとおりです。</w:t>
      </w:r>
    </w:p>
    <w:p w:rsidR="00E17E97" w:rsidRDefault="00E17E97" w:rsidP="00E17E97">
      <w:pPr>
        <w:pStyle w:val="a3"/>
        <w:ind w:leftChars="300" w:left="720"/>
        <w:rPr>
          <w:rFonts w:ascii="ＭＳ 明朝" w:hAnsi="ＭＳ 明朝"/>
          <w:u w:val="dash" w:color="000000"/>
        </w:rPr>
      </w:pPr>
      <w:r>
        <w:rPr>
          <w:rFonts w:ascii="ＭＳ 明朝" w:hAnsi="ＭＳ 明朝" w:hint="eastAsia"/>
          <w:u w:val="dash" w:color="000000"/>
        </w:rPr>
        <w:t xml:space="preserve">　　</w:t>
      </w:r>
      <w:r>
        <w:rPr>
          <w:rFonts w:ascii="ＭＳ 明朝" w:hAnsi="ＭＳ 明朝"/>
          <w:u w:val="dash" w:color="000000"/>
        </w:rPr>
        <w:t xml:space="preserve">　　　　　　　　　　　　　　　　　　　　　　　　　　　　</w:t>
      </w:r>
      <w:r>
        <w:rPr>
          <w:rFonts w:ascii="ＭＳ 明朝" w:hAnsi="ＭＳ 明朝" w:hint="eastAsia"/>
          <w:u w:val="dash" w:color="000000"/>
        </w:rPr>
        <w:t xml:space="preserve">　　　</w:t>
      </w:r>
      <w:r>
        <w:rPr>
          <w:rFonts w:ascii="ＭＳ 明朝" w:hAnsi="ＭＳ 明朝"/>
          <w:u w:val="dash" w:color="000000"/>
        </w:rPr>
        <w:t xml:space="preserve">　　　　　　　　　　　　　　　　　　　　　　　　　　　　</w:t>
      </w:r>
      <w:r>
        <w:rPr>
          <w:rFonts w:ascii="ＭＳ 明朝" w:hAnsi="ＭＳ 明朝" w:hint="eastAsia"/>
          <w:u w:val="dash" w:color="000000"/>
        </w:rPr>
        <w:t xml:space="preserve">　　　</w:t>
      </w:r>
    </w:p>
    <w:p w:rsidR="00E17E97" w:rsidRDefault="00E17E97" w:rsidP="00E17E97">
      <w:pPr>
        <w:pStyle w:val="a3"/>
        <w:ind w:leftChars="300" w:left="720"/>
        <w:rPr>
          <w:rFonts w:ascii="ＭＳ 明朝" w:hAnsi="ＭＳ 明朝"/>
          <w:u w:val="dash" w:color="000000"/>
        </w:rPr>
      </w:pPr>
    </w:p>
    <w:p w:rsidR="00E17E97" w:rsidRDefault="00E17E97" w:rsidP="00E17E97"/>
    <w:p w:rsidR="00B02924" w:rsidRPr="00E17E97" w:rsidRDefault="00B02924" w:rsidP="00E17E97">
      <w:pPr>
        <w:rPr>
          <w:rFonts w:ascii="ＭＳ ゴシック" w:eastAsia="ＭＳ ゴシック" w:hAnsi="ＭＳ ゴシック"/>
          <w:b/>
        </w:rPr>
      </w:pPr>
      <w:r w:rsidRPr="00E17E97">
        <w:rPr>
          <w:rFonts w:ascii="ＭＳ ゴシック" w:eastAsia="ＭＳ ゴシック" w:hAnsi="ＭＳ ゴシック" w:hint="eastAsia"/>
          <w:b/>
        </w:rPr>
        <w:lastRenderedPageBreak/>
        <w:t>第２　生活の状況</w:t>
      </w:r>
    </w:p>
    <w:p w:rsidR="00E17E97" w:rsidRDefault="00B02924" w:rsidP="00E45C44">
      <w:pPr>
        <w:pStyle w:val="a3"/>
      </w:pPr>
      <w:r>
        <w:rPr>
          <w:rFonts w:ascii="ＭＳ ゴシック" w:eastAsia="ＭＳ ゴシック" w:hAnsi="ＭＳ ゴシック" w:cs="ＭＳ ゴシック" w:hint="eastAsia"/>
          <w:b/>
          <w:bCs/>
        </w:rPr>
        <w:t>１　家族関係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260"/>
        <w:gridCol w:w="1244"/>
        <w:gridCol w:w="1248"/>
        <w:gridCol w:w="1658"/>
        <w:gridCol w:w="1880"/>
      </w:tblGrid>
      <w:tr w:rsidR="007C2C49" w:rsidTr="00E41BB4">
        <w:tc>
          <w:tcPr>
            <w:tcW w:w="1521" w:type="dxa"/>
            <w:shd w:val="clear" w:color="auto" w:fill="auto"/>
          </w:tcPr>
          <w:p w:rsidR="00E45C44" w:rsidRDefault="00E45C44" w:rsidP="007C2C49">
            <w:pPr>
              <w:jc w:val="center"/>
            </w:pPr>
            <w:r>
              <w:rPr>
                <w:rFonts w:hint="eastAsia"/>
              </w:rPr>
              <w:t>氏　名</w:t>
            </w:r>
          </w:p>
        </w:tc>
        <w:tc>
          <w:tcPr>
            <w:tcW w:w="1260" w:type="dxa"/>
            <w:shd w:val="clear" w:color="auto" w:fill="auto"/>
          </w:tcPr>
          <w:p w:rsidR="00E45C44" w:rsidRDefault="00E45C44" w:rsidP="007C2C49">
            <w:pPr>
              <w:jc w:val="center"/>
            </w:pPr>
            <w:r w:rsidRPr="007C2C49">
              <w:rPr>
                <w:rFonts w:hint="eastAsia"/>
                <w:sz w:val="14"/>
              </w:rPr>
              <w:t>申立人との関係</w:t>
            </w:r>
          </w:p>
        </w:tc>
        <w:tc>
          <w:tcPr>
            <w:tcW w:w="1244" w:type="dxa"/>
            <w:shd w:val="clear" w:color="auto" w:fill="auto"/>
          </w:tcPr>
          <w:p w:rsidR="00E45C44" w:rsidRDefault="00E45C44" w:rsidP="007C2C49">
            <w:pPr>
              <w:jc w:val="center"/>
            </w:pPr>
            <w:r>
              <w:rPr>
                <w:rFonts w:hint="eastAsia"/>
              </w:rPr>
              <w:t>年　齢</w:t>
            </w:r>
          </w:p>
        </w:tc>
        <w:tc>
          <w:tcPr>
            <w:tcW w:w="1248" w:type="dxa"/>
            <w:shd w:val="clear" w:color="auto" w:fill="auto"/>
          </w:tcPr>
          <w:p w:rsidR="00E45C44" w:rsidRDefault="00E45C44" w:rsidP="007C2C49">
            <w:pPr>
              <w:jc w:val="center"/>
            </w:pPr>
            <w:r>
              <w:rPr>
                <w:rFonts w:hint="eastAsia"/>
              </w:rPr>
              <w:t>職　業</w:t>
            </w:r>
          </w:p>
        </w:tc>
        <w:tc>
          <w:tcPr>
            <w:tcW w:w="1658" w:type="dxa"/>
            <w:shd w:val="clear" w:color="auto" w:fill="auto"/>
          </w:tcPr>
          <w:p w:rsidR="00E45C44" w:rsidRDefault="00E45C44" w:rsidP="007C2C49">
            <w:pPr>
              <w:jc w:val="center"/>
            </w:pPr>
            <w:r>
              <w:rPr>
                <w:rFonts w:hint="eastAsia"/>
              </w:rPr>
              <w:t>月　収</w:t>
            </w:r>
          </w:p>
        </w:tc>
        <w:tc>
          <w:tcPr>
            <w:tcW w:w="1880" w:type="dxa"/>
            <w:shd w:val="clear" w:color="auto" w:fill="auto"/>
          </w:tcPr>
          <w:p w:rsidR="00E45C44" w:rsidRDefault="00E45C44" w:rsidP="007C2C49">
            <w:pPr>
              <w:jc w:val="center"/>
            </w:pPr>
            <w:r>
              <w:rPr>
                <w:rFonts w:hint="eastAsia"/>
              </w:rPr>
              <w:t>同居の有無</w:t>
            </w:r>
          </w:p>
        </w:tc>
      </w:tr>
      <w:tr w:rsidR="007C2C49" w:rsidTr="00E41BB4">
        <w:tc>
          <w:tcPr>
            <w:tcW w:w="1521" w:type="dxa"/>
            <w:shd w:val="clear" w:color="auto" w:fill="auto"/>
          </w:tcPr>
          <w:p w:rsidR="00E45C44" w:rsidRDefault="00E45C44" w:rsidP="007C2C49">
            <w:pPr>
              <w:jc w:val="center"/>
            </w:pPr>
          </w:p>
        </w:tc>
        <w:tc>
          <w:tcPr>
            <w:tcW w:w="1260" w:type="dxa"/>
            <w:shd w:val="clear" w:color="auto" w:fill="auto"/>
          </w:tcPr>
          <w:p w:rsidR="00E45C44" w:rsidRDefault="00E45C44" w:rsidP="007C2C49">
            <w:pPr>
              <w:jc w:val="center"/>
            </w:pPr>
            <w:r>
              <w:rPr>
                <w:rFonts w:hint="eastAsia"/>
              </w:rPr>
              <w:t>夫</w:t>
            </w:r>
            <w:r>
              <w:t>・妻</w:t>
            </w:r>
          </w:p>
        </w:tc>
        <w:tc>
          <w:tcPr>
            <w:tcW w:w="1244" w:type="dxa"/>
            <w:shd w:val="clear" w:color="auto" w:fill="auto"/>
          </w:tcPr>
          <w:p w:rsidR="00E45C44" w:rsidRDefault="00E45C44" w:rsidP="007C2C49">
            <w:pPr>
              <w:jc w:val="right"/>
            </w:pPr>
            <w:r>
              <w:rPr>
                <w:rFonts w:hint="eastAsia"/>
              </w:rPr>
              <w:t>歳</w:t>
            </w:r>
          </w:p>
        </w:tc>
        <w:tc>
          <w:tcPr>
            <w:tcW w:w="1248" w:type="dxa"/>
            <w:shd w:val="clear" w:color="auto" w:fill="auto"/>
          </w:tcPr>
          <w:p w:rsidR="00E45C44" w:rsidRDefault="00E45C44" w:rsidP="007C2C49">
            <w:pPr>
              <w:jc w:val="center"/>
            </w:pPr>
          </w:p>
        </w:tc>
        <w:tc>
          <w:tcPr>
            <w:tcW w:w="1658" w:type="dxa"/>
            <w:shd w:val="clear" w:color="auto" w:fill="auto"/>
          </w:tcPr>
          <w:p w:rsidR="00E45C44" w:rsidRDefault="00E45C44" w:rsidP="007C2C49">
            <w:pPr>
              <w:jc w:val="right"/>
            </w:pPr>
            <w:r>
              <w:rPr>
                <w:rFonts w:hint="eastAsia"/>
              </w:rPr>
              <w:t>円</w:t>
            </w:r>
          </w:p>
        </w:tc>
        <w:tc>
          <w:tcPr>
            <w:tcW w:w="1880" w:type="dxa"/>
            <w:shd w:val="clear" w:color="auto" w:fill="auto"/>
          </w:tcPr>
          <w:p w:rsidR="00E45C44" w:rsidRDefault="000C5F6A" w:rsidP="000C7601">
            <w:sdt>
              <w:sdtPr>
                <w:rPr>
                  <w:rFonts w:hint="eastAsia"/>
                </w:rPr>
                <w:id w:val="1480258500"/>
                <w:placeholder>
                  <w:docPart w:val="DefaultPlaceholder_-1854013439"/>
                </w:placeholder>
                <w:comboBox>
                  <w:listItem w:displayText="□" w:value="□"/>
                  <w:listItem w:displayText="■" w:value="■"/>
                </w:comboBox>
              </w:sdtPr>
              <w:sdtEndPr/>
              <w:sdtContent>
                <w:r w:rsidR="00E45C44">
                  <w:rPr>
                    <w:rFonts w:hint="eastAsia"/>
                  </w:rPr>
                  <w:t>□</w:t>
                </w:r>
              </w:sdtContent>
            </w:sdt>
            <w:r w:rsidR="00E45C44">
              <w:t>同居</w:t>
            </w:r>
            <w:r w:rsidR="000C7601">
              <w:rPr>
                <w:rFonts w:hint="eastAsia"/>
              </w:rPr>
              <w:t xml:space="preserve"> </w:t>
            </w:r>
            <w:sdt>
              <w:sdtPr>
                <w:rPr>
                  <w:rFonts w:hint="eastAsia"/>
                </w:rPr>
                <w:id w:val="-903594299"/>
                <w:placeholder>
                  <w:docPart w:val="DefaultPlaceholder_-1854013439"/>
                </w:placeholder>
                <w:comboBox>
                  <w:listItem w:displayText="□" w:value="□"/>
                  <w:listItem w:displayText="■" w:value="■"/>
                </w:comboBox>
              </w:sdtPr>
              <w:sdtEndPr/>
              <w:sdtContent>
                <w:r w:rsidR="00E45C44">
                  <w:rPr>
                    <w:rFonts w:hint="eastAsia"/>
                  </w:rPr>
                  <w:t>□</w:t>
                </w:r>
              </w:sdtContent>
            </w:sdt>
            <w:r w:rsidR="00E45C44">
              <w:t>別居</w:t>
            </w:r>
          </w:p>
        </w:tc>
      </w:tr>
      <w:tr w:rsidR="007C2C49" w:rsidTr="00E41BB4">
        <w:tc>
          <w:tcPr>
            <w:tcW w:w="1521" w:type="dxa"/>
            <w:shd w:val="clear" w:color="auto" w:fill="auto"/>
          </w:tcPr>
          <w:p w:rsidR="00E45C44" w:rsidRDefault="00E45C44" w:rsidP="007C2C49">
            <w:pPr>
              <w:jc w:val="center"/>
            </w:pPr>
          </w:p>
        </w:tc>
        <w:tc>
          <w:tcPr>
            <w:tcW w:w="1260" w:type="dxa"/>
            <w:shd w:val="clear" w:color="auto" w:fill="auto"/>
          </w:tcPr>
          <w:p w:rsidR="00E45C44" w:rsidRDefault="00E45C44" w:rsidP="007C2C49">
            <w:pPr>
              <w:jc w:val="center"/>
            </w:pPr>
            <w:r>
              <w:rPr>
                <w:rFonts w:hint="eastAsia"/>
              </w:rPr>
              <w:t>子</w:t>
            </w:r>
          </w:p>
        </w:tc>
        <w:tc>
          <w:tcPr>
            <w:tcW w:w="1244" w:type="dxa"/>
            <w:shd w:val="clear" w:color="auto" w:fill="auto"/>
          </w:tcPr>
          <w:p w:rsidR="00E45C44" w:rsidRDefault="00E45C44" w:rsidP="007C2C49">
            <w:pPr>
              <w:jc w:val="right"/>
            </w:pPr>
            <w:r>
              <w:rPr>
                <w:rFonts w:hint="eastAsia"/>
              </w:rPr>
              <w:t>歳</w:t>
            </w:r>
          </w:p>
        </w:tc>
        <w:tc>
          <w:tcPr>
            <w:tcW w:w="1248" w:type="dxa"/>
            <w:shd w:val="clear" w:color="auto" w:fill="auto"/>
          </w:tcPr>
          <w:p w:rsidR="00E45C44" w:rsidRDefault="00E45C44" w:rsidP="007C2C49">
            <w:pPr>
              <w:jc w:val="center"/>
            </w:pPr>
          </w:p>
        </w:tc>
        <w:tc>
          <w:tcPr>
            <w:tcW w:w="1658" w:type="dxa"/>
            <w:shd w:val="clear" w:color="auto" w:fill="auto"/>
          </w:tcPr>
          <w:p w:rsidR="00E45C44" w:rsidRDefault="00E45C44" w:rsidP="007C2C49">
            <w:pPr>
              <w:jc w:val="right"/>
            </w:pPr>
            <w:r>
              <w:rPr>
                <w:rFonts w:hint="eastAsia"/>
              </w:rPr>
              <w:t>円</w:t>
            </w:r>
          </w:p>
        </w:tc>
        <w:tc>
          <w:tcPr>
            <w:tcW w:w="1880" w:type="dxa"/>
            <w:shd w:val="clear" w:color="auto" w:fill="auto"/>
          </w:tcPr>
          <w:p w:rsidR="00E45C44" w:rsidRDefault="000C5F6A" w:rsidP="000C7601">
            <w:sdt>
              <w:sdtPr>
                <w:rPr>
                  <w:rFonts w:hint="eastAsia"/>
                </w:rPr>
                <w:id w:val="-1159615464"/>
                <w:placeholder>
                  <w:docPart w:val="DefaultPlaceholder_-1854013439"/>
                </w:placeholder>
                <w:comboBox>
                  <w:listItem w:displayText="□" w:value="□"/>
                  <w:listItem w:displayText="■" w:value="■"/>
                </w:comboBox>
              </w:sdtPr>
              <w:sdtEndPr/>
              <w:sdtContent>
                <w:r w:rsidR="00E45C44">
                  <w:rPr>
                    <w:rFonts w:hint="eastAsia"/>
                  </w:rPr>
                  <w:t>□</w:t>
                </w:r>
              </w:sdtContent>
            </w:sdt>
            <w:r w:rsidR="00E45C44">
              <w:t>同居</w:t>
            </w:r>
            <w:r w:rsidR="000C7601">
              <w:rPr>
                <w:rFonts w:hint="eastAsia"/>
              </w:rPr>
              <w:t xml:space="preserve"> </w:t>
            </w:r>
            <w:sdt>
              <w:sdtPr>
                <w:rPr>
                  <w:rFonts w:hint="eastAsia"/>
                </w:rPr>
                <w:id w:val="396255255"/>
                <w:placeholder>
                  <w:docPart w:val="DefaultPlaceholder_-1854013439"/>
                </w:placeholder>
                <w:comboBox>
                  <w:listItem w:displayText="□" w:value="□"/>
                  <w:listItem w:displayText="■" w:value="■"/>
                </w:comboBox>
              </w:sdtPr>
              <w:sdtEndPr/>
              <w:sdtContent>
                <w:r w:rsidR="00E45C44">
                  <w:rPr>
                    <w:rFonts w:hint="eastAsia"/>
                  </w:rPr>
                  <w:t>□</w:t>
                </w:r>
              </w:sdtContent>
            </w:sdt>
            <w:r w:rsidR="00E45C44">
              <w:t>別居</w:t>
            </w:r>
          </w:p>
        </w:tc>
      </w:tr>
      <w:tr w:rsidR="007C2C49" w:rsidTr="00E41BB4">
        <w:tc>
          <w:tcPr>
            <w:tcW w:w="1521" w:type="dxa"/>
            <w:shd w:val="clear" w:color="auto" w:fill="auto"/>
          </w:tcPr>
          <w:p w:rsidR="00E45C44" w:rsidRDefault="00E45C44" w:rsidP="007C2C49">
            <w:pPr>
              <w:jc w:val="center"/>
            </w:pPr>
          </w:p>
        </w:tc>
        <w:tc>
          <w:tcPr>
            <w:tcW w:w="1260" w:type="dxa"/>
            <w:shd w:val="clear" w:color="auto" w:fill="auto"/>
          </w:tcPr>
          <w:p w:rsidR="00E45C44" w:rsidRDefault="00E45C44" w:rsidP="007C2C49">
            <w:pPr>
              <w:jc w:val="center"/>
            </w:pPr>
            <w:r>
              <w:rPr>
                <w:rFonts w:hint="eastAsia"/>
              </w:rPr>
              <w:t>子</w:t>
            </w:r>
          </w:p>
        </w:tc>
        <w:tc>
          <w:tcPr>
            <w:tcW w:w="1244" w:type="dxa"/>
            <w:shd w:val="clear" w:color="auto" w:fill="auto"/>
          </w:tcPr>
          <w:p w:rsidR="00E45C44" w:rsidRDefault="00E45C44" w:rsidP="007C2C49">
            <w:pPr>
              <w:jc w:val="right"/>
            </w:pPr>
            <w:r>
              <w:rPr>
                <w:rFonts w:hint="eastAsia"/>
              </w:rPr>
              <w:t>歳</w:t>
            </w:r>
          </w:p>
        </w:tc>
        <w:tc>
          <w:tcPr>
            <w:tcW w:w="1248" w:type="dxa"/>
            <w:shd w:val="clear" w:color="auto" w:fill="auto"/>
          </w:tcPr>
          <w:p w:rsidR="00E45C44" w:rsidRDefault="00E45C44" w:rsidP="007C2C49">
            <w:pPr>
              <w:jc w:val="center"/>
            </w:pPr>
          </w:p>
        </w:tc>
        <w:tc>
          <w:tcPr>
            <w:tcW w:w="1658" w:type="dxa"/>
            <w:shd w:val="clear" w:color="auto" w:fill="auto"/>
          </w:tcPr>
          <w:p w:rsidR="00E45C44" w:rsidRDefault="00E45C44" w:rsidP="007C2C49">
            <w:pPr>
              <w:jc w:val="right"/>
            </w:pPr>
            <w:r>
              <w:rPr>
                <w:rFonts w:hint="eastAsia"/>
              </w:rPr>
              <w:t>円</w:t>
            </w:r>
          </w:p>
        </w:tc>
        <w:tc>
          <w:tcPr>
            <w:tcW w:w="1880" w:type="dxa"/>
            <w:shd w:val="clear" w:color="auto" w:fill="auto"/>
          </w:tcPr>
          <w:p w:rsidR="00E45C44" w:rsidRDefault="000C5F6A" w:rsidP="000C7601">
            <w:sdt>
              <w:sdtPr>
                <w:rPr>
                  <w:rFonts w:hint="eastAsia"/>
                </w:rPr>
                <w:id w:val="-1427562545"/>
                <w:placeholder>
                  <w:docPart w:val="DefaultPlaceholder_-1854013439"/>
                </w:placeholder>
                <w:comboBox>
                  <w:listItem w:displayText="□" w:value="□"/>
                  <w:listItem w:displayText="■" w:value="■"/>
                </w:comboBox>
              </w:sdtPr>
              <w:sdtEndPr/>
              <w:sdtContent>
                <w:r w:rsidR="00E45C44">
                  <w:rPr>
                    <w:rFonts w:hint="eastAsia"/>
                  </w:rPr>
                  <w:t>□</w:t>
                </w:r>
              </w:sdtContent>
            </w:sdt>
            <w:r w:rsidR="00E45C44">
              <w:t>同居</w:t>
            </w:r>
            <w:r w:rsidR="000C7601">
              <w:rPr>
                <w:rFonts w:hint="eastAsia"/>
              </w:rPr>
              <w:t xml:space="preserve"> </w:t>
            </w:r>
            <w:sdt>
              <w:sdtPr>
                <w:rPr>
                  <w:rFonts w:hint="eastAsia"/>
                </w:rPr>
                <w:id w:val="-2047436517"/>
                <w:placeholder>
                  <w:docPart w:val="DefaultPlaceholder_-1854013439"/>
                </w:placeholder>
                <w:comboBox>
                  <w:listItem w:displayText="□" w:value="□"/>
                  <w:listItem w:displayText="■" w:value="■"/>
                </w:comboBox>
              </w:sdtPr>
              <w:sdtEndPr/>
              <w:sdtContent>
                <w:r w:rsidR="00E45C44">
                  <w:rPr>
                    <w:rFonts w:hint="eastAsia"/>
                  </w:rPr>
                  <w:t>□</w:t>
                </w:r>
              </w:sdtContent>
            </w:sdt>
            <w:r w:rsidR="00E45C44">
              <w:t>別居</w:t>
            </w:r>
          </w:p>
        </w:tc>
      </w:tr>
      <w:tr w:rsidR="00E41BB4" w:rsidTr="00E41BB4">
        <w:tc>
          <w:tcPr>
            <w:tcW w:w="1521" w:type="dxa"/>
            <w:shd w:val="clear" w:color="auto" w:fill="auto"/>
          </w:tcPr>
          <w:p w:rsidR="00E41BB4" w:rsidRDefault="00E41BB4" w:rsidP="00E41BB4">
            <w:pPr>
              <w:jc w:val="center"/>
            </w:pPr>
          </w:p>
        </w:tc>
        <w:tc>
          <w:tcPr>
            <w:tcW w:w="1260" w:type="dxa"/>
            <w:shd w:val="clear" w:color="auto" w:fill="auto"/>
          </w:tcPr>
          <w:p w:rsidR="00E41BB4" w:rsidRDefault="00E41BB4" w:rsidP="00E41BB4">
            <w:pPr>
              <w:jc w:val="center"/>
            </w:pPr>
          </w:p>
        </w:tc>
        <w:tc>
          <w:tcPr>
            <w:tcW w:w="1244" w:type="dxa"/>
            <w:shd w:val="clear" w:color="auto" w:fill="auto"/>
          </w:tcPr>
          <w:p w:rsidR="00E41BB4" w:rsidRDefault="00E41BB4" w:rsidP="00E41BB4">
            <w:pPr>
              <w:jc w:val="right"/>
            </w:pPr>
            <w:r>
              <w:rPr>
                <w:rFonts w:hint="eastAsia"/>
              </w:rPr>
              <w:t>歳</w:t>
            </w:r>
          </w:p>
        </w:tc>
        <w:tc>
          <w:tcPr>
            <w:tcW w:w="1248" w:type="dxa"/>
            <w:shd w:val="clear" w:color="auto" w:fill="auto"/>
          </w:tcPr>
          <w:p w:rsidR="00E41BB4" w:rsidRDefault="00E41BB4" w:rsidP="00E41BB4">
            <w:pPr>
              <w:jc w:val="center"/>
            </w:pPr>
          </w:p>
        </w:tc>
        <w:tc>
          <w:tcPr>
            <w:tcW w:w="1658" w:type="dxa"/>
            <w:shd w:val="clear" w:color="auto" w:fill="auto"/>
          </w:tcPr>
          <w:p w:rsidR="00E41BB4" w:rsidRDefault="00E41BB4" w:rsidP="00E41BB4">
            <w:pPr>
              <w:jc w:val="right"/>
            </w:pPr>
            <w:r>
              <w:rPr>
                <w:rFonts w:hint="eastAsia"/>
              </w:rPr>
              <w:t>円</w:t>
            </w:r>
          </w:p>
        </w:tc>
        <w:tc>
          <w:tcPr>
            <w:tcW w:w="1880" w:type="dxa"/>
            <w:shd w:val="clear" w:color="auto" w:fill="auto"/>
          </w:tcPr>
          <w:p w:rsidR="00E41BB4" w:rsidRDefault="000C5F6A" w:rsidP="00E41BB4">
            <w:sdt>
              <w:sdtPr>
                <w:rPr>
                  <w:rFonts w:hint="eastAsia"/>
                </w:rPr>
                <w:id w:val="-1326039038"/>
                <w:placeholder>
                  <w:docPart w:val="A455E7DED27A40BEB47C517CC035CADB"/>
                </w:placeholder>
                <w:comboBox>
                  <w:listItem w:displayText="□" w:value="□"/>
                  <w:listItem w:displayText="■" w:value="■"/>
                </w:comboBox>
              </w:sdtPr>
              <w:sdtEndPr/>
              <w:sdtContent>
                <w:r w:rsidR="00E41BB4">
                  <w:rPr>
                    <w:rFonts w:hint="eastAsia"/>
                  </w:rPr>
                  <w:t>□</w:t>
                </w:r>
              </w:sdtContent>
            </w:sdt>
            <w:r w:rsidR="00E41BB4">
              <w:t>同居</w:t>
            </w:r>
            <w:r w:rsidR="00E41BB4">
              <w:rPr>
                <w:rFonts w:hint="eastAsia"/>
              </w:rPr>
              <w:t xml:space="preserve"> </w:t>
            </w:r>
            <w:sdt>
              <w:sdtPr>
                <w:rPr>
                  <w:rFonts w:hint="eastAsia"/>
                </w:rPr>
                <w:id w:val="-353966291"/>
                <w:placeholder>
                  <w:docPart w:val="A455E7DED27A40BEB47C517CC035CADB"/>
                </w:placeholder>
                <w:comboBox>
                  <w:listItem w:displayText="□" w:value="□"/>
                  <w:listItem w:displayText="■" w:value="■"/>
                </w:comboBox>
              </w:sdtPr>
              <w:sdtEndPr/>
              <w:sdtContent>
                <w:r w:rsidR="00E41BB4">
                  <w:rPr>
                    <w:rFonts w:hint="eastAsia"/>
                  </w:rPr>
                  <w:t>□</w:t>
                </w:r>
              </w:sdtContent>
            </w:sdt>
            <w:r w:rsidR="00E41BB4">
              <w:t>別居</w:t>
            </w:r>
          </w:p>
        </w:tc>
      </w:tr>
      <w:tr w:rsidR="00E41BB4" w:rsidTr="00E41BB4">
        <w:tc>
          <w:tcPr>
            <w:tcW w:w="1521" w:type="dxa"/>
            <w:shd w:val="clear" w:color="auto" w:fill="auto"/>
          </w:tcPr>
          <w:p w:rsidR="00E41BB4" w:rsidRDefault="00E41BB4" w:rsidP="00E41BB4">
            <w:pPr>
              <w:jc w:val="center"/>
            </w:pPr>
          </w:p>
        </w:tc>
        <w:tc>
          <w:tcPr>
            <w:tcW w:w="1260" w:type="dxa"/>
            <w:shd w:val="clear" w:color="auto" w:fill="auto"/>
          </w:tcPr>
          <w:p w:rsidR="00E41BB4" w:rsidRDefault="00E41BB4" w:rsidP="00E41BB4">
            <w:pPr>
              <w:jc w:val="center"/>
            </w:pPr>
          </w:p>
        </w:tc>
        <w:tc>
          <w:tcPr>
            <w:tcW w:w="1244" w:type="dxa"/>
            <w:shd w:val="clear" w:color="auto" w:fill="auto"/>
          </w:tcPr>
          <w:p w:rsidR="00E41BB4" w:rsidRDefault="00E41BB4" w:rsidP="00E41BB4">
            <w:pPr>
              <w:jc w:val="right"/>
            </w:pPr>
            <w:r>
              <w:rPr>
                <w:rFonts w:hint="eastAsia"/>
              </w:rPr>
              <w:t>歳</w:t>
            </w:r>
          </w:p>
        </w:tc>
        <w:tc>
          <w:tcPr>
            <w:tcW w:w="1248" w:type="dxa"/>
            <w:shd w:val="clear" w:color="auto" w:fill="auto"/>
          </w:tcPr>
          <w:p w:rsidR="00E41BB4" w:rsidRDefault="00E41BB4" w:rsidP="00E41BB4">
            <w:pPr>
              <w:jc w:val="center"/>
            </w:pPr>
          </w:p>
        </w:tc>
        <w:tc>
          <w:tcPr>
            <w:tcW w:w="1658" w:type="dxa"/>
            <w:shd w:val="clear" w:color="auto" w:fill="auto"/>
          </w:tcPr>
          <w:p w:rsidR="00E41BB4" w:rsidRDefault="00E41BB4" w:rsidP="00E41BB4">
            <w:pPr>
              <w:jc w:val="right"/>
            </w:pPr>
            <w:r>
              <w:rPr>
                <w:rFonts w:hint="eastAsia"/>
              </w:rPr>
              <w:t>円</w:t>
            </w:r>
          </w:p>
        </w:tc>
        <w:tc>
          <w:tcPr>
            <w:tcW w:w="1880" w:type="dxa"/>
            <w:shd w:val="clear" w:color="auto" w:fill="auto"/>
          </w:tcPr>
          <w:p w:rsidR="00E41BB4" w:rsidRDefault="000C5F6A" w:rsidP="00E41BB4">
            <w:sdt>
              <w:sdtPr>
                <w:rPr>
                  <w:rFonts w:hint="eastAsia"/>
                </w:rPr>
                <w:id w:val="446666231"/>
                <w:placeholder>
                  <w:docPart w:val="DECCE7A8E91145A3B19D4014708C7392"/>
                </w:placeholder>
                <w:comboBox>
                  <w:listItem w:displayText="□" w:value="□"/>
                  <w:listItem w:displayText="■" w:value="■"/>
                </w:comboBox>
              </w:sdtPr>
              <w:sdtEndPr/>
              <w:sdtContent>
                <w:r w:rsidR="00E41BB4">
                  <w:rPr>
                    <w:rFonts w:hint="eastAsia"/>
                  </w:rPr>
                  <w:t>□</w:t>
                </w:r>
              </w:sdtContent>
            </w:sdt>
            <w:r w:rsidR="00E41BB4">
              <w:t>同居</w:t>
            </w:r>
            <w:r w:rsidR="00E41BB4">
              <w:rPr>
                <w:rFonts w:hint="eastAsia"/>
              </w:rPr>
              <w:t xml:space="preserve"> </w:t>
            </w:r>
            <w:sdt>
              <w:sdtPr>
                <w:rPr>
                  <w:rFonts w:hint="eastAsia"/>
                </w:rPr>
                <w:id w:val="-2058625086"/>
                <w:placeholder>
                  <w:docPart w:val="DECCE7A8E91145A3B19D4014708C7392"/>
                </w:placeholder>
                <w:comboBox>
                  <w:listItem w:displayText="□" w:value="□"/>
                  <w:listItem w:displayText="■" w:value="■"/>
                </w:comboBox>
              </w:sdtPr>
              <w:sdtEndPr/>
              <w:sdtContent>
                <w:r w:rsidR="00E41BB4">
                  <w:rPr>
                    <w:rFonts w:hint="eastAsia"/>
                  </w:rPr>
                  <w:t>□</w:t>
                </w:r>
              </w:sdtContent>
            </w:sdt>
            <w:r w:rsidR="00E41BB4">
              <w:t>別居</w:t>
            </w:r>
          </w:p>
        </w:tc>
      </w:tr>
      <w:tr w:rsidR="00E41BB4" w:rsidTr="00E41BB4">
        <w:tc>
          <w:tcPr>
            <w:tcW w:w="1521" w:type="dxa"/>
            <w:shd w:val="clear" w:color="auto" w:fill="auto"/>
          </w:tcPr>
          <w:p w:rsidR="00E41BB4" w:rsidRDefault="00E41BB4" w:rsidP="00E41BB4">
            <w:pPr>
              <w:jc w:val="center"/>
            </w:pPr>
          </w:p>
        </w:tc>
        <w:tc>
          <w:tcPr>
            <w:tcW w:w="1260" w:type="dxa"/>
            <w:shd w:val="clear" w:color="auto" w:fill="auto"/>
          </w:tcPr>
          <w:p w:rsidR="00E41BB4" w:rsidRDefault="00E41BB4" w:rsidP="00E41BB4">
            <w:pPr>
              <w:jc w:val="center"/>
            </w:pPr>
          </w:p>
        </w:tc>
        <w:tc>
          <w:tcPr>
            <w:tcW w:w="1244" w:type="dxa"/>
            <w:shd w:val="clear" w:color="auto" w:fill="auto"/>
          </w:tcPr>
          <w:p w:rsidR="00E41BB4" w:rsidRDefault="00E41BB4" w:rsidP="00E41BB4">
            <w:pPr>
              <w:jc w:val="right"/>
            </w:pPr>
            <w:r>
              <w:rPr>
                <w:rFonts w:hint="eastAsia"/>
              </w:rPr>
              <w:t>歳</w:t>
            </w:r>
          </w:p>
        </w:tc>
        <w:tc>
          <w:tcPr>
            <w:tcW w:w="1248" w:type="dxa"/>
            <w:shd w:val="clear" w:color="auto" w:fill="auto"/>
          </w:tcPr>
          <w:p w:rsidR="00E41BB4" w:rsidRDefault="00E41BB4" w:rsidP="00E41BB4">
            <w:pPr>
              <w:jc w:val="center"/>
            </w:pPr>
          </w:p>
        </w:tc>
        <w:tc>
          <w:tcPr>
            <w:tcW w:w="1658" w:type="dxa"/>
            <w:shd w:val="clear" w:color="auto" w:fill="auto"/>
          </w:tcPr>
          <w:p w:rsidR="00E41BB4" w:rsidRDefault="00E41BB4" w:rsidP="00E41BB4">
            <w:pPr>
              <w:jc w:val="right"/>
            </w:pPr>
            <w:r>
              <w:rPr>
                <w:rFonts w:hint="eastAsia"/>
              </w:rPr>
              <w:t>円</w:t>
            </w:r>
          </w:p>
        </w:tc>
        <w:tc>
          <w:tcPr>
            <w:tcW w:w="1880" w:type="dxa"/>
            <w:shd w:val="clear" w:color="auto" w:fill="auto"/>
          </w:tcPr>
          <w:p w:rsidR="00E41BB4" w:rsidRDefault="000C5F6A" w:rsidP="00E41BB4">
            <w:sdt>
              <w:sdtPr>
                <w:rPr>
                  <w:rFonts w:hint="eastAsia"/>
                </w:rPr>
                <w:id w:val="1782455623"/>
                <w:placeholder>
                  <w:docPart w:val="AA4AB72A0EB1455EAA7FD2BBAA333F65"/>
                </w:placeholder>
                <w:comboBox>
                  <w:listItem w:displayText="□" w:value="□"/>
                  <w:listItem w:displayText="■" w:value="■"/>
                </w:comboBox>
              </w:sdtPr>
              <w:sdtEndPr/>
              <w:sdtContent>
                <w:r w:rsidR="00E41BB4">
                  <w:rPr>
                    <w:rFonts w:hint="eastAsia"/>
                  </w:rPr>
                  <w:t>□</w:t>
                </w:r>
              </w:sdtContent>
            </w:sdt>
            <w:r w:rsidR="00E41BB4">
              <w:t>同居</w:t>
            </w:r>
            <w:r w:rsidR="00E41BB4">
              <w:rPr>
                <w:rFonts w:hint="eastAsia"/>
              </w:rPr>
              <w:t xml:space="preserve"> </w:t>
            </w:r>
            <w:sdt>
              <w:sdtPr>
                <w:rPr>
                  <w:rFonts w:hint="eastAsia"/>
                </w:rPr>
                <w:id w:val="1981111325"/>
                <w:placeholder>
                  <w:docPart w:val="AA4AB72A0EB1455EAA7FD2BBAA333F65"/>
                </w:placeholder>
                <w:comboBox>
                  <w:listItem w:displayText="□" w:value="□"/>
                  <w:listItem w:displayText="■" w:value="■"/>
                </w:comboBox>
              </w:sdtPr>
              <w:sdtEndPr/>
              <w:sdtContent>
                <w:r w:rsidR="00E41BB4">
                  <w:rPr>
                    <w:rFonts w:hint="eastAsia"/>
                  </w:rPr>
                  <w:t>□</w:t>
                </w:r>
              </w:sdtContent>
            </w:sdt>
            <w:r w:rsidR="00E41BB4">
              <w:t>別居</w:t>
            </w:r>
          </w:p>
        </w:tc>
      </w:tr>
    </w:tbl>
    <w:p w:rsidR="00E45C44" w:rsidRDefault="00B02924" w:rsidP="00E45C44">
      <w:pPr>
        <w:pStyle w:val="a3"/>
        <w:ind w:left="256" w:hangingChars="100" w:hanging="256"/>
        <w:rPr>
          <w:rFonts w:ascii="ＭＳ 明朝" w:hAnsi="ＭＳ 明朝"/>
        </w:rPr>
      </w:pPr>
      <w:r>
        <w:rPr>
          <w:rFonts w:ascii="ＭＳ 明朝" w:hAnsi="ＭＳ 明朝" w:hint="eastAsia"/>
        </w:rPr>
        <w:t>＊　同居者に収入がある場合は</w:t>
      </w:r>
      <w:r w:rsidR="00C37ADC">
        <w:rPr>
          <w:rFonts w:ascii="ＭＳ 明朝" w:hAnsi="ＭＳ 明朝" w:hint="eastAsia"/>
        </w:rPr>
        <w:t>、</w:t>
      </w:r>
      <w:r>
        <w:rPr>
          <w:rFonts w:ascii="ＭＳ 明朝" w:hAnsi="ＭＳ 明朝" w:hint="eastAsia"/>
        </w:rPr>
        <w:t>それがわかるもの（給与明細３か月分</w:t>
      </w:r>
      <w:r w:rsidR="00C37ADC">
        <w:rPr>
          <w:rFonts w:ascii="ＭＳ 明朝" w:hAnsi="ＭＳ 明朝" w:hint="eastAsia"/>
        </w:rPr>
        <w:t>、</w:t>
      </w:r>
      <w:r>
        <w:rPr>
          <w:rFonts w:ascii="ＭＳ 明朝" w:hAnsi="ＭＳ 明朝" w:hint="eastAsia"/>
        </w:rPr>
        <w:t>過去２年</w:t>
      </w:r>
      <w:r w:rsidR="00CC4061">
        <w:rPr>
          <w:rFonts w:ascii="ＭＳ 明朝" w:hAnsi="ＭＳ 明朝" w:hint="eastAsia"/>
        </w:rPr>
        <w:t>分</w:t>
      </w:r>
      <w:r>
        <w:rPr>
          <w:rFonts w:ascii="ＭＳ 明朝" w:hAnsi="ＭＳ 明朝" w:hint="eastAsia"/>
        </w:rPr>
        <w:t>の源泉徴収票や課税証明書などのコピー）を添付してください。</w:t>
      </w:r>
    </w:p>
    <w:p w:rsidR="00B02924" w:rsidRDefault="00B02924" w:rsidP="00E45C44">
      <w:pPr>
        <w:pStyle w:val="a3"/>
        <w:ind w:left="225" w:hangingChars="100" w:hanging="225"/>
        <w:rPr>
          <w:spacing w:val="0"/>
        </w:rPr>
      </w:pPr>
      <w:r>
        <w:rPr>
          <w:rFonts w:ascii="ＭＳ ゴシック" w:eastAsia="ＭＳ ゴシック" w:hAnsi="ＭＳ ゴシック" w:cs="ＭＳ ゴシック" w:hint="eastAsia"/>
          <w:b/>
          <w:bCs/>
          <w:spacing w:val="7"/>
          <w:sz w:val="21"/>
          <w:szCs w:val="21"/>
        </w:rPr>
        <w:t>※　家族（配偶者</w:t>
      </w:r>
      <w:r w:rsidR="00E45C44">
        <w:rPr>
          <w:rFonts w:ascii="ＭＳ ゴシック" w:eastAsia="ＭＳ ゴシック" w:hAnsi="ＭＳ ゴシック" w:cs="ＭＳ ゴシック" w:hint="eastAsia"/>
          <w:b/>
          <w:bCs/>
          <w:spacing w:val="7"/>
          <w:sz w:val="21"/>
          <w:szCs w:val="21"/>
        </w:rPr>
        <w:t>や子どもなど）の収入に関する記載は</w:t>
      </w:r>
      <w:r w:rsidR="00C37ADC">
        <w:rPr>
          <w:rFonts w:ascii="ＭＳ ゴシック" w:eastAsia="ＭＳ ゴシック" w:hAnsi="ＭＳ ゴシック" w:cs="ＭＳ ゴシック" w:hint="eastAsia"/>
          <w:b/>
          <w:bCs/>
          <w:spacing w:val="7"/>
          <w:sz w:val="21"/>
          <w:szCs w:val="21"/>
        </w:rPr>
        <w:t>、</w:t>
      </w:r>
      <w:r w:rsidR="00E45C44">
        <w:rPr>
          <w:rFonts w:ascii="ＭＳ ゴシック" w:eastAsia="ＭＳ ゴシック" w:hAnsi="ＭＳ ゴシック" w:cs="ＭＳ ゴシック" w:hint="eastAsia"/>
          <w:b/>
          <w:bCs/>
          <w:spacing w:val="7"/>
          <w:sz w:val="21"/>
          <w:szCs w:val="21"/>
        </w:rPr>
        <w:t>あなたがこの手続の中で作成する</w:t>
      </w:r>
      <w:r>
        <w:rPr>
          <w:rFonts w:ascii="ＭＳ ゴシック" w:eastAsia="ＭＳ ゴシック" w:hAnsi="ＭＳ ゴシック" w:cs="ＭＳ ゴシック" w:hint="eastAsia"/>
          <w:b/>
          <w:bCs/>
          <w:spacing w:val="7"/>
          <w:sz w:val="21"/>
          <w:szCs w:val="21"/>
        </w:rPr>
        <w:t>再生計画のとおり返済を続けていくことに無理がないかを判断するために必要ですので</w:t>
      </w:r>
      <w:r w:rsidR="00C37ADC">
        <w:rPr>
          <w:rFonts w:ascii="ＭＳ ゴシック" w:eastAsia="ＭＳ ゴシック" w:hAnsi="ＭＳ ゴシック" w:cs="ＭＳ ゴシック" w:hint="eastAsia"/>
          <w:b/>
          <w:bCs/>
          <w:spacing w:val="7"/>
          <w:sz w:val="21"/>
          <w:szCs w:val="21"/>
        </w:rPr>
        <w:t>、</w:t>
      </w:r>
      <w:r>
        <w:rPr>
          <w:rFonts w:ascii="ＭＳ ゴシック" w:eastAsia="ＭＳ ゴシック" w:hAnsi="ＭＳ ゴシック" w:cs="ＭＳ ゴシック" w:hint="eastAsia"/>
          <w:b/>
          <w:bCs/>
          <w:spacing w:val="7"/>
          <w:sz w:val="21"/>
          <w:szCs w:val="21"/>
        </w:rPr>
        <w:t>必ず</w:t>
      </w:r>
      <w:r w:rsidR="00C37ADC">
        <w:rPr>
          <w:rFonts w:ascii="ＭＳ ゴシック" w:eastAsia="ＭＳ ゴシック" w:hAnsi="ＭＳ ゴシック" w:cs="ＭＳ ゴシック" w:hint="eastAsia"/>
          <w:b/>
          <w:bCs/>
          <w:spacing w:val="7"/>
          <w:sz w:val="21"/>
          <w:szCs w:val="21"/>
        </w:rPr>
        <w:t>記載</w:t>
      </w:r>
      <w:r>
        <w:rPr>
          <w:rFonts w:ascii="ＭＳ ゴシック" w:eastAsia="ＭＳ ゴシック" w:hAnsi="ＭＳ ゴシック" w:cs="ＭＳ ゴシック" w:hint="eastAsia"/>
          <w:b/>
          <w:bCs/>
          <w:spacing w:val="7"/>
          <w:sz w:val="21"/>
          <w:szCs w:val="21"/>
        </w:rPr>
        <w:t>してください。</w:t>
      </w:r>
    </w:p>
    <w:p w:rsidR="00B42233" w:rsidRDefault="00B42233">
      <w:pPr>
        <w:pStyle w:val="a3"/>
        <w:rPr>
          <w:spacing w:val="0"/>
        </w:rPr>
      </w:pPr>
    </w:p>
    <w:p w:rsidR="00B02924" w:rsidRDefault="00B02924" w:rsidP="00E45C44">
      <w:pPr>
        <w:pStyle w:val="a3"/>
        <w:rPr>
          <w:spacing w:val="0"/>
        </w:rPr>
      </w:pPr>
      <w:r>
        <w:rPr>
          <w:rFonts w:ascii="ＭＳ ゴシック" w:eastAsia="ＭＳ ゴシック" w:hAnsi="ＭＳ ゴシック" w:cs="ＭＳ ゴシック" w:hint="eastAsia"/>
          <w:b/>
          <w:bCs/>
        </w:rPr>
        <w:t>２　現在の住居の状況</w:t>
      </w:r>
    </w:p>
    <w:p w:rsidR="00B02924" w:rsidRDefault="000C5F6A">
      <w:pPr>
        <w:pStyle w:val="a3"/>
        <w:ind w:left="516"/>
        <w:rPr>
          <w:spacing w:val="0"/>
        </w:rPr>
      </w:pPr>
      <w:sdt>
        <w:sdtPr>
          <w:rPr>
            <w:rFonts w:ascii="ＭＳ 明朝" w:hAnsi="ＭＳ 明朝" w:hint="eastAsia"/>
          </w:rPr>
          <w:id w:val="1260025841"/>
          <w:placeholder>
            <w:docPart w:val="DefaultPlaceholder_-1854013439"/>
          </w:placeholder>
          <w:comboBox>
            <w:listItem w:displayText="□" w:value="□"/>
            <w:listItem w:displayText="■" w:value="■"/>
          </w:comboBox>
        </w:sdtPr>
        <w:sdtEndPr/>
        <w:sdtContent>
          <w:r w:rsidR="00B02924">
            <w:rPr>
              <w:rFonts w:ascii="ＭＳ 明朝" w:hAnsi="ＭＳ 明朝" w:hint="eastAsia"/>
            </w:rPr>
            <w:t>□</w:t>
          </w:r>
        </w:sdtContent>
      </w:sdt>
      <w:r w:rsidR="00B02924">
        <w:rPr>
          <w:rFonts w:ascii="ＭＳ 明朝" w:hAnsi="ＭＳ 明朝" w:hint="eastAsia"/>
        </w:rPr>
        <w:t xml:space="preserve">　自己所有の家屋　　</w:t>
      </w:r>
      <w:sdt>
        <w:sdtPr>
          <w:rPr>
            <w:rFonts w:ascii="ＭＳ 明朝" w:hAnsi="ＭＳ 明朝" w:hint="eastAsia"/>
          </w:rPr>
          <w:id w:val="408049617"/>
          <w:placeholder>
            <w:docPart w:val="40AA3915076D4536BA7AD9748ABF0FC2"/>
          </w:placeholder>
          <w:comboBox>
            <w:listItem w:displayText="□" w:value="□"/>
            <w:listItem w:displayText="■" w:value="■"/>
          </w:comboBox>
        </w:sdtPr>
        <w:sdtEndPr/>
        <w:sdtContent>
          <w:r w:rsidR="00E41BB4">
            <w:rPr>
              <w:rFonts w:ascii="ＭＳ 明朝" w:hAnsi="ＭＳ 明朝" w:hint="eastAsia"/>
            </w:rPr>
            <w:t>□</w:t>
          </w:r>
        </w:sdtContent>
      </w:sdt>
      <w:r w:rsidR="00E41BB4">
        <w:rPr>
          <w:rFonts w:ascii="ＭＳ 明朝" w:hAnsi="ＭＳ 明朝" w:hint="eastAsia"/>
        </w:rPr>
        <w:t xml:space="preserve">　</w:t>
      </w:r>
      <w:r w:rsidR="00B02924">
        <w:rPr>
          <w:rFonts w:ascii="ＭＳ 明朝" w:hAnsi="ＭＳ 明朝" w:hint="eastAsia"/>
        </w:rPr>
        <w:t xml:space="preserve">親族所有の家屋（無償）　　</w:t>
      </w:r>
      <w:sdt>
        <w:sdtPr>
          <w:rPr>
            <w:rFonts w:ascii="ＭＳ 明朝" w:hAnsi="ＭＳ 明朝" w:hint="eastAsia"/>
          </w:rPr>
          <w:id w:val="-1043513716"/>
          <w:placeholder>
            <w:docPart w:val="F1EE0425CD1D4C67844C83C6110AC2CB"/>
          </w:placeholder>
          <w:comboBox>
            <w:listItem w:displayText="□" w:value="□"/>
            <w:listItem w:displayText="■" w:value="■"/>
          </w:comboBox>
        </w:sdtPr>
        <w:sdtEndPr/>
        <w:sdtContent>
          <w:r w:rsidR="00E41BB4">
            <w:rPr>
              <w:rFonts w:ascii="ＭＳ 明朝" w:hAnsi="ＭＳ 明朝" w:hint="eastAsia"/>
            </w:rPr>
            <w:t>□</w:t>
          </w:r>
        </w:sdtContent>
      </w:sdt>
      <w:r w:rsidR="00E41BB4">
        <w:rPr>
          <w:rFonts w:ascii="ＭＳ 明朝" w:hAnsi="ＭＳ 明朝" w:hint="eastAsia"/>
        </w:rPr>
        <w:t xml:space="preserve">　</w:t>
      </w:r>
      <w:r w:rsidR="00B02924">
        <w:rPr>
          <w:rFonts w:ascii="ＭＳ 明朝" w:hAnsi="ＭＳ 明朝" w:hint="eastAsia"/>
        </w:rPr>
        <w:t>社宅・寮</w:t>
      </w:r>
    </w:p>
    <w:p w:rsidR="00B02924" w:rsidRDefault="000C5F6A">
      <w:pPr>
        <w:pStyle w:val="a3"/>
        <w:ind w:left="516"/>
        <w:rPr>
          <w:spacing w:val="0"/>
        </w:rPr>
      </w:pPr>
      <w:sdt>
        <w:sdtPr>
          <w:rPr>
            <w:rFonts w:ascii="ＭＳ 明朝" w:hAnsi="ＭＳ 明朝" w:hint="eastAsia"/>
          </w:rPr>
          <w:id w:val="-1477909440"/>
          <w:placeholder>
            <w:docPart w:val="1CED8A46CF924277A5A7859E33F1DE6D"/>
          </w:placeholder>
          <w:comboBox>
            <w:listItem w:displayText="□" w:value="□"/>
            <w:listItem w:displayText="■" w:value="■"/>
          </w:comboBox>
        </w:sdtPr>
        <w:sdtEndPr/>
        <w:sdtContent>
          <w:r w:rsidR="00E41BB4">
            <w:rPr>
              <w:rFonts w:ascii="ＭＳ 明朝" w:hAnsi="ＭＳ 明朝" w:hint="eastAsia"/>
            </w:rPr>
            <w:t>□</w:t>
          </w:r>
        </w:sdtContent>
      </w:sdt>
      <w:r w:rsidR="00E41BB4">
        <w:rPr>
          <w:rFonts w:ascii="ＭＳ 明朝" w:hAnsi="ＭＳ 明朝" w:hint="eastAsia"/>
        </w:rPr>
        <w:t xml:space="preserve">　</w:t>
      </w:r>
      <w:r w:rsidR="00B02924">
        <w:rPr>
          <w:rFonts w:ascii="ＭＳ 明朝" w:hAnsi="ＭＳ 明朝" w:hint="eastAsia"/>
        </w:rPr>
        <w:t xml:space="preserve">借家・賃貸マンション・アパート　　</w:t>
      </w:r>
      <w:sdt>
        <w:sdtPr>
          <w:rPr>
            <w:rFonts w:ascii="ＭＳ 明朝" w:hAnsi="ＭＳ 明朝" w:hint="eastAsia"/>
          </w:rPr>
          <w:id w:val="1465851413"/>
          <w:placeholder>
            <w:docPart w:val="0ECA4AF9E6F04C78ACEED68D1AE299D0"/>
          </w:placeholder>
          <w:comboBox>
            <w:listItem w:displayText="□" w:value="□"/>
            <w:listItem w:displayText="■" w:value="■"/>
          </w:comboBox>
        </w:sdtPr>
        <w:sdtEndPr/>
        <w:sdtContent>
          <w:r w:rsidR="00E41BB4">
            <w:rPr>
              <w:rFonts w:ascii="ＭＳ 明朝" w:hAnsi="ＭＳ 明朝" w:hint="eastAsia"/>
            </w:rPr>
            <w:t>□</w:t>
          </w:r>
        </w:sdtContent>
      </w:sdt>
      <w:r w:rsidR="00E41BB4">
        <w:rPr>
          <w:rFonts w:ascii="ＭＳ 明朝" w:hAnsi="ＭＳ 明朝" w:hint="eastAsia"/>
        </w:rPr>
        <w:t xml:space="preserve">　</w:t>
      </w:r>
      <w:r w:rsidR="00B02924">
        <w:rPr>
          <w:rFonts w:ascii="ＭＳ 明朝" w:hAnsi="ＭＳ 明朝" w:hint="eastAsia"/>
        </w:rPr>
        <w:t>公営</w:t>
      </w:r>
      <w:r w:rsidR="00C37ADC">
        <w:rPr>
          <w:rFonts w:ascii="ＭＳ 明朝" w:hAnsi="ＭＳ 明朝" w:hint="eastAsia"/>
        </w:rPr>
        <w:t>、</w:t>
      </w:r>
      <w:r w:rsidR="00B02924">
        <w:rPr>
          <w:rFonts w:ascii="ＭＳ 明朝" w:hAnsi="ＭＳ 明朝" w:hint="eastAsia"/>
        </w:rPr>
        <w:t>公団の賃貸住宅</w:t>
      </w:r>
    </w:p>
    <w:p w:rsidR="00B02924" w:rsidRDefault="000C5F6A">
      <w:pPr>
        <w:pStyle w:val="a3"/>
        <w:ind w:left="516"/>
        <w:rPr>
          <w:spacing w:val="0"/>
        </w:rPr>
      </w:pPr>
      <w:sdt>
        <w:sdtPr>
          <w:rPr>
            <w:rFonts w:ascii="ＭＳ 明朝" w:hAnsi="ＭＳ 明朝" w:hint="eastAsia"/>
          </w:rPr>
          <w:id w:val="-937979114"/>
          <w:placeholder>
            <w:docPart w:val="F8FD6F09BC8D4F67828282037A89FD28"/>
          </w:placeholder>
          <w:comboBox>
            <w:listItem w:displayText="□" w:value="□"/>
            <w:listItem w:displayText="■" w:value="■"/>
          </w:comboBox>
        </w:sdtPr>
        <w:sdtEndPr/>
        <w:sdtContent>
          <w:r w:rsidR="00E41BB4">
            <w:rPr>
              <w:rFonts w:ascii="ＭＳ 明朝" w:hAnsi="ＭＳ 明朝" w:hint="eastAsia"/>
            </w:rPr>
            <w:t>□</w:t>
          </w:r>
        </w:sdtContent>
      </w:sdt>
      <w:r w:rsidR="00E41BB4">
        <w:rPr>
          <w:rFonts w:ascii="ＭＳ 明朝" w:hAnsi="ＭＳ 明朝" w:hint="eastAsia"/>
        </w:rPr>
        <w:t xml:space="preserve">　</w:t>
      </w:r>
      <w:r w:rsidR="00B02924">
        <w:rPr>
          <w:rFonts w:ascii="ＭＳ 明朝" w:hAnsi="ＭＳ 明朝" w:hint="eastAsia"/>
        </w:rPr>
        <w:t>その他</w:t>
      </w:r>
      <w:r w:rsidR="00B02924">
        <w:rPr>
          <w:rFonts w:ascii="ＭＳ 明朝" w:hAnsi="ＭＳ 明朝" w:hint="eastAsia"/>
          <w:u w:val="single" w:color="000000"/>
        </w:rPr>
        <w:t xml:space="preserve">　　　　　　　　　　　　　　　　　　　　　　　　　　</w:t>
      </w:r>
    </w:p>
    <w:p w:rsidR="00E45C44" w:rsidRDefault="00E45C44" w:rsidP="00E45C44">
      <w:pPr>
        <w:pStyle w:val="a3"/>
        <w:rPr>
          <w:rFonts w:ascii="ＭＳ 明朝" w:hAnsi="ＭＳ 明朝"/>
        </w:rPr>
      </w:pPr>
    </w:p>
    <w:p w:rsidR="00B02924" w:rsidRDefault="00D14018" w:rsidP="006C4080">
      <w:pPr>
        <w:pStyle w:val="a3"/>
        <w:ind w:leftChars="100" w:left="496" w:hangingChars="100" w:hanging="256"/>
        <w:rPr>
          <w:spacing w:val="0"/>
        </w:rPr>
      </w:pPr>
      <w:r>
        <w:rPr>
          <w:rFonts w:ascii="ＭＳ 明朝" w:hAnsi="ＭＳ 明朝" w:hint="eastAsia"/>
        </w:rPr>
        <w:t>イ　現在の住居に</w:t>
      </w:r>
      <w:r w:rsidR="00B02924">
        <w:rPr>
          <w:rFonts w:ascii="ＭＳ 明朝" w:hAnsi="ＭＳ 明朝" w:hint="eastAsia"/>
        </w:rPr>
        <w:t>家賃を払っている人は</w:t>
      </w:r>
      <w:r w:rsidR="006E1415">
        <w:rPr>
          <w:rFonts w:ascii="ＭＳ 明朝" w:hAnsi="ＭＳ 明朝" w:hint="eastAsia"/>
        </w:rPr>
        <w:t>下記</w:t>
      </w:r>
      <w:r w:rsidR="003A78E9">
        <w:rPr>
          <w:rFonts w:ascii="ＭＳ 明朝" w:hAnsi="ＭＳ 明朝" w:hint="eastAsia"/>
        </w:rPr>
        <w:t>を</w:t>
      </w:r>
      <w:r w:rsidR="006E1415">
        <w:rPr>
          <w:rFonts w:ascii="ＭＳ 明朝" w:hAnsi="ＭＳ 明朝" w:hint="eastAsia"/>
        </w:rPr>
        <w:t>記載</w:t>
      </w:r>
      <w:r w:rsidR="00B02924">
        <w:rPr>
          <w:rFonts w:ascii="ＭＳ 明朝" w:hAnsi="ＭＳ 明朝" w:hint="eastAsia"/>
        </w:rPr>
        <w:t>してください。</w:t>
      </w:r>
    </w:p>
    <w:p w:rsidR="00E45C44" w:rsidRDefault="00B02924" w:rsidP="00E45C44">
      <w:pPr>
        <w:pStyle w:val="a3"/>
        <w:ind w:firstLineChars="100" w:firstLine="256"/>
        <w:rPr>
          <w:rFonts w:ascii="ＭＳ 明朝" w:hAnsi="ＭＳ 明朝"/>
        </w:rPr>
      </w:pPr>
      <w:r>
        <w:rPr>
          <w:rFonts w:ascii="ＭＳ 明朝" w:hAnsi="ＭＳ 明朝" w:hint="eastAsia"/>
        </w:rPr>
        <w:t>（１）１か月の家賃（管理費込み）</w:t>
      </w:r>
      <w:r w:rsidR="00E45C44">
        <w:rPr>
          <w:rFonts w:ascii="ＭＳ 明朝" w:hAnsi="ＭＳ 明朝" w:hint="eastAsia"/>
        </w:rPr>
        <w:t xml:space="preserve">　</w:t>
      </w:r>
      <w:r>
        <w:rPr>
          <w:rFonts w:ascii="ＭＳ 明朝" w:hAnsi="ＭＳ 明朝" w:hint="eastAsia"/>
        </w:rPr>
        <w:t>：</w:t>
      </w:r>
      <w:r>
        <w:rPr>
          <w:rFonts w:ascii="ＭＳ 明朝" w:hAnsi="ＭＳ 明朝" w:hint="eastAsia"/>
          <w:u w:val="single" w:color="000000"/>
        </w:rPr>
        <w:t xml:space="preserve">　　</w:t>
      </w:r>
      <w:r w:rsidR="00E45C44">
        <w:rPr>
          <w:rFonts w:ascii="ＭＳ 明朝" w:hAnsi="ＭＳ 明朝" w:hint="eastAsia"/>
          <w:u w:val="single" w:color="000000"/>
        </w:rPr>
        <w:t xml:space="preserve">　</w:t>
      </w:r>
      <w:r w:rsidR="00E45C44">
        <w:rPr>
          <w:rFonts w:ascii="ＭＳ 明朝" w:hAnsi="ＭＳ 明朝"/>
          <w:u w:val="single" w:color="000000"/>
        </w:rPr>
        <w:t xml:space="preserve">　</w:t>
      </w:r>
      <w:r>
        <w:rPr>
          <w:rFonts w:ascii="ＭＳ 明朝" w:hAnsi="ＭＳ 明朝" w:hint="eastAsia"/>
          <w:u w:val="single" w:color="000000"/>
        </w:rPr>
        <w:t xml:space="preserve">　</w:t>
      </w:r>
      <w:r w:rsidR="00E45C44">
        <w:rPr>
          <w:rFonts w:ascii="ＭＳ 明朝" w:hAnsi="ＭＳ 明朝" w:hint="eastAsia"/>
          <w:u w:val="single" w:color="000000"/>
        </w:rPr>
        <w:t xml:space="preserve">　</w:t>
      </w:r>
      <w:r w:rsidR="00E45C44">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円</w:t>
      </w:r>
    </w:p>
    <w:p w:rsidR="00E45C44" w:rsidRDefault="00B02924" w:rsidP="00E45C44">
      <w:pPr>
        <w:pStyle w:val="a3"/>
        <w:ind w:firstLineChars="100" w:firstLine="256"/>
        <w:rPr>
          <w:rFonts w:ascii="ＭＳ 明朝" w:hAnsi="ＭＳ 明朝"/>
          <w:u w:val="single" w:color="000000"/>
        </w:rPr>
      </w:pPr>
      <w:r>
        <w:rPr>
          <w:rFonts w:ascii="ＭＳ 明朝" w:hAnsi="ＭＳ 明朝" w:hint="eastAsia"/>
        </w:rPr>
        <w:t>（２）賃借人の氏名</w:t>
      </w:r>
      <w:r w:rsidR="00E45C44">
        <w:rPr>
          <w:rFonts w:ascii="ＭＳ 明朝" w:hAnsi="ＭＳ 明朝" w:hint="eastAsia"/>
        </w:rPr>
        <w:t xml:space="preserve">　</w:t>
      </w:r>
      <w:r w:rsidR="00E45C44">
        <w:rPr>
          <w:rFonts w:ascii="ＭＳ 明朝" w:hAnsi="ＭＳ 明朝"/>
        </w:rPr>
        <w:t xml:space="preserve">　　　　　　</w:t>
      </w:r>
      <w:r w:rsidR="00E45C44">
        <w:rPr>
          <w:rFonts w:ascii="ＭＳ 明朝" w:hAnsi="ＭＳ 明朝" w:hint="eastAsia"/>
        </w:rPr>
        <w:t xml:space="preserve">　</w:t>
      </w:r>
      <w:r>
        <w:rPr>
          <w:rFonts w:ascii="ＭＳ 明朝" w:hAnsi="ＭＳ 明朝" w:hint="eastAsia"/>
        </w:rPr>
        <w:t>：</w:t>
      </w:r>
      <w:r>
        <w:rPr>
          <w:rFonts w:ascii="ＭＳ 明朝" w:hAnsi="ＭＳ 明朝" w:hint="eastAsia"/>
          <w:u w:val="single" w:color="000000"/>
        </w:rPr>
        <w:t xml:space="preserve">　　　　　　　　　　　　　</w:t>
      </w:r>
    </w:p>
    <w:p w:rsidR="00E45C44" w:rsidRDefault="00B02924" w:rsidP="00E45C44">
      <w:pPr>
        <w:pStyle w:val="a3"/>
        <w:ind w:firstLineChars="100" w:firstLine="256"/>
        <w:rPr>
          <w:spacing w:val="0"/>
        </w:rPr>
      </w:pPr>
      <w:r>
        <w:rPr>
          <w:rFonts w:ascii="ＭＳ 明朝" w:hAnsi="ＭＳ 明朝" w:hint="eastAsia"/>
        </w:rPr>
        <w:t>（３）入居の時期</w:t>
      </w:r>
      <w:r w:rsidR="00E45C44">
        <w:rPr>
          <w:rFonts w:ascii="ＭＳ 明朝" w:hAnsi="ＭＳ 明朝" w:hint="eastAsia"/>
        </w:rPr>
        <w:t xml:space="preserve">　</w:t>
      </w:r>
      <w:r w:rsidR="00E45C44">
        <w:rPr>
          <w:rFonts w:ascii="ＭＳ 明朝" w:hAnsi="ＭＳ 明朝"/>
        </w:rPr>
        <w:t xml:space="preserve">　　　　　　　　</w:t>
      </w:r>
      <w:r w:rsidR="00AE23CA">
        <w:rPr>
          <w:rFonts w:ascii="ＭＳ 明朝" w:hAnsi="ＭＳ 明朝" w:hint="eastAsia"/>
        </w:rPr>
        <w:t>：昭</w:t>
      </w:r>
      <w:r>
        <w:rPr>
          <w:rFonts w:ascii="ＭＳ 明朝" w:hAnsi="ＭＳ 明朝" w:hint="eastAsia"/>
        </w:rPr>
        <w:t>・平</w:t>
      </w:r>
      <w:r w:rsidR="00AE23CA">
        <w:rPr>
          <w:rFonts w:ascii="ＭＳ 明朝" w:hAnsi="ＭＳ 明朝" w:hint="eastAsia"/>
        </w:rPr>
        <w:t>・令</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月ころ</w:t>
      </w:r>
    </w:p>
    <w:p w:rsidR="00B02924" w:rsidRDefault="00B02924" w:rsidP="00E45C44">
      <w:pPr>
        <w:pStyle w:val="a3"/>
        <w:ind w:firstLineChars="300" w:firstLine="768"/>
        <w:rPr>
          <w:spacing w:val="0"/>
        </w:rPr>
      </w:pPr>
      <w:r>
        <w:rPr>
          <w:rFonts w:ascii="ＭＳ 明朝" w:hAnsi="ＭＳ 明朝" w:hint="eastAsia"/>
        </w:rPr>
        <w:t>＊　賃貸借契約書や住宅使用許可書のコピーを添付してください。</w:t>
      </w:r>
    </w:p>
    <w:p w:rsidR="00E45C44" w:rsidRDefault="00E45C44" w:rsidP="00E45C44">
      <w:pPr>
        <w:pStyle w:val="a3"/>
        <w:rPr>
          <w:rFonts w:ascii="ＭＳ 明朝" w:hAnsi="ＭＳ 明朝"/>
        </w:rPr>
      </w:pPr>
    </w:p>
    <w:p w:rsidR="00B02924" w:rsidRDefault="00B02924" w:rsidP="006C4080">
      <w:pPr>
        <w:pStyle w:val="a3"/>
        <w:ind w:leftChars="100" w:left="496" w:hangingChars="100" w:hanging="256"/>
        <w:rPr>
          <w:spacing w:val="0"/>
        </w:rPr>
      </w:pPr>
      <w:r>
        <w:rPr>
          <w:rFonts w:ascii="ＭＳ 明朝" w:hAnsi="ＭＳ 明朝" w:hint="eastAsia"/>
        </w:rPr>
        <w:t>ロ　住宅ローンを支払っている人は</w:t>
      </w:r>
      <w:r w:rsidR="006E1415">
        <w:rPr>
          <w:rFonts w:ascii="ＭＳ 明朝" w:hAnsi="ＭＳ 明朝" w:hint="eastAsia"/>
        </w:rPr>
        <w:t>、下記</w:t>
      </w:r>
      <w:r w:rsidR="003A78E9">
        <w:rPr>
          <w:rFonts w:ascii="ＭＳ 明朝" w:hAnsi="ＭＳ 明朝" w:hint="eastAsia"/>
        </w:rPr>
        <w:t>を</w:t>
      </w:r>
      <w:r w:rsidR="006E1415">
        <w:rPr>
          <w:rFonts w:ascii="ＭＳ 明朝" w:hAnsi="ＭＳ 明朝" w:hint="eastAsia"/>
        </w:rPr>
        <w:t>記載</w:t>
      </w:r>
      <w:r>
        <w:rPr>
          <w:rFonts w:ascii="ＭＳ 明朝" w:hAnsi="ＭＳ 明朝" w:hint="eastAsia"/>
        </w:rPr>
        <w:t>してください。</w:t>
      </w:r>
    </w:p>
    <w:p w:rsidR="00D14018" w:rsidRDefault="00B02924" w:rsidP="00E45C44">
      <w:pPr>
        <w:pStyle w:val="a3"/>
        <w:ind w:firstLineChars="300" w:firstLine="768"/>
        <w:rPr>
          <w:rFonts w:ascii="ＭＳ 明朝" w:hAnsi="ＭＳ 明朝"/>
        </w:rPr>
      </w:pPr>
      <w:r>
        <w:rPr>
          <w:rFonts w:ascii="ＭＳ 明朝" w:hAnsi="ＭＳ 明朝" w:hint="eastAsia"/>
        </w:rPr>
        <w:t>支払先</w:t>
      </w:r>
      <w:r w:rsidR="00D14018">
        <w:rPr>
          <w:rFonts w:ascii="ＭＳ 明朝" w:hAnsi="ＭＳ 明朝" w:hint="eastAsia"/>
        </w:rPr>
        <w:t xml:space="preserve">　</w:t>
      </w:r>
      <w:r w:rsidR="00D14018">
        <w:rPr>
          <w:rFonts w:ascii="ＭＳ 明朝" w:hAnsi="ＭＳ 明朝"/>
        </w:rPr>
        <w:t xml:space="preserve">　</w:t>
      </w:r>
      <w:r>
        <w:rPr>
          <w:rFonts w:ascii="ＭＳ 明朝" w:hAnsi="ＭＳ 明朝" w:hint="eastAsia"/>
          <w:u w:val="single" w:color="000000"/>
        </w:rPr>
        <w:t xml:space="preserve">　　　　　</w:t>
      </w:r>
      <w:r w:rsidR="00D14018">
        <w:rPr>
          <w:rFonts w:ascii="ＭＳ 明朝" w:hAnsi="ＭＳ 明朝" w:hint="eastAsia"/>
          <w:u w:val="single" w:color="000000"/>
        </w:rPr>
        <w:t xml:space="preserve">　</w:t>
      </w:r>
      <w:r w:rsidR="00D14018">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　</w:t>
      </w:r>
    </w:p>
    <w:p w:rsidR="00E45C44" w:rsidRDefault="00B02924" w:rsidP="00D14018">
      <w:pPr>
        <w:pStyle w:val="a3"/>
        <w:ind w:firstLineChars="800" w:firstLine="2048"/>
        <w:rPr>
          <w:rFonts w:ascii="ＭＳ 明朝" w:hAnsi="ＭＳ 明朝"/>
          <w:u w:val="single" w:color="000000"/>
        </w:rPr>
      </w:pPr>
      <w:r>
        <w:rPr>
          <w:rFonts w:ascii="ＭＳ 明朝" w:hAnsi="ＭＳ 明朝" w:hint="eastAsia"/>
        </w:rPr>
        <w:t>月額</w:t>
      </w:r>
      <w:r>
        <w:rPr>
          <w:rFonts w:ascii="ＭＳ 明朝" w:hAnsi="ＭＳ 明朝" w:hint="eastAsia"/>
          <w:u w:val="single" w:color="000000"/>
        </w:rPr>
        <w:t xml:space="preserve">　　</w:t>
      </w:r>
      <w:r w:rsidR="00D14018">
        <w:rPr>
          <w:rFonts w:ascii="ＭＳ 明朝" w:hAnsi="ＭＳ 明朝" w:hint="eastAsia"/>
          <w:u w:val="single" w:color="000000"/>
        </w:rPr>
        <w:t xml:space="preserve">　</w:t>
      </w:r>
      <w:r w:rsidR="00D14018">
        <w:rPr>
          <w:rFonts w:ascii="ＭＳ 明朝" w:hAnsi="ＭＳ 明朝"/>
          <w:u w:val="single" w:color="000000"/>
        </w:rPr>
        <w:t xml:space="preserve">　　</w:t>
      </w:r>
      <w:r>
        <w:rPr>
          <w:rFonts w:ascii="ＭＳ 明朝" w:hAnsi="ＭＳ 明朝" w:hint="eastAsia"/>
          <w:u w:val="single" w:color="000000"/>
        </w:rPr>
        <w:t xml:space="preserve">　　</w:t>
      </w:r>
      <w:r w:rsidR="00E45C44">
        <w:rPr>
          <w:rFonts w:ascii="ＭＳ 明朝" w:hAnsi="ＭＳ 明朝" w:hint="eastAsia"/>
          <w:u w:val="single" w:color="000000"/>
        </w:rPr>
        <w:t xml:space="preserve">　</w:t>
      </w:r>
      <w:r>
        <w:rPr>
          <w:rFonts w:ascii="ＭＳ 明朝" w:hAnsi="ＭＳ 明朝" w:hint="eastAsia"/>
          <w:u w:val="single" w:color="000000"/>
        </w:rPr>
        <w:t xml:space="preserve">　円</w:t>
      </w:r>
      <w:r w:rsidR="00E45C44">
        <w:rPr>
          <w:rFonts w:ascii="ＭＳ 明朝" w:hAnsi="ＭＳ 明朝" w:hint="eastAsia"/>
        </w:rPr>
        <w:t xml:space="preserve">　賞与</w:t>
      </w:r>
      <w:r>
        <w:rPr>
          <w:rFonts w:ascii="ＭＳ 明朝" w:hAnsi="ＭＳ 明朝" w:hint="eastAsia"/>
        </w:rPr>
        <w:t>時</w:t>
      </w:r>
      <w:r>
        <w:rPr>
          <w:rFonts w:ascii="ＭＳ 明朝" w:hAnsi="ＭＳ 明朝" w:hint="eastAsia"/>
          <w:u w:val="single" w:color="000000"/>
        </w:rPr>
        <w:t xml:space="preserve">　　</w:t>
      </w:r>
      <w:r w:rsidR="00D14018">
        <w:rPr>
          <w:rFonts w:ascii="ＭＳ 明朝" w:hAnsi="ＭＳ 明朝" w:hint="eastAsia"/>
          <w:u w:val="single" w:color="000000"/>
        </w:rPr>
        <w:t xml:space="preserve">　</w:t>
      </w:r>
      <w:r w:rsidR="00D14018">
        <w:rPr>
          <w:rFonts w:ascii="ＭＳ 明朝" w:hAnsi="ＭＳ 明朝"/>
          <w:u w:val="single" w:color="000000"/>
        </w:rPr>
        <w:t xml:space="preserve">　　</w:t>
      </w:r>
      <w:r w:rsidR="00E45C44">
        <w:rPr>
          <w:rFonts w:ascii="ＭＳ 明朝" w:hAnsi="ＭＳ 明朝" w:hint="eastAsia"/>
          <w:u w:val="single" w:color="000000"/>
        </w:rPr>
        <w:t xml:space="preserve">　</w:t>
      </w:r>
      <w:r>
        <w:rPr>
          <w:rFonts w:ascii="ＭＳ 明朝" w:hAnsi="ＭＳ 明朝" w:hint="eastAsia"/>
          <w:u w:val="single" w:color="000000"/>
        </w:rPr>
        <w:t xml:space="preserve">　　　円</w:t>
      </w:r>
    </w:p>
    <w:p w:rsidR="00D14018" w:rsidRDefault="00D14018" w:rsidP="00E45C44">
      <w:pPr>
        <w:pStyle w:val="a3"/>
        <w:ind w:firstLineChars="300" w:firstLine="768"/>
        <w:rPr>
          <w:rFonts w:ascii="ＭＳ 明朝" w:hAnsi="ＭＳ 明朝"/>
        </w:rPr>
      </w:pPr>
    </w:p>
    <w:p w:rsidR="00D14018" w:rsidRDefault="00B02924" w:rsidP="00E45C44">
      <w:pPr>
        <w:pStyle w:val="a3"/>
        <w:ind w:firstLineChars="300" w:firstLine="768"/>
        <w:rPr>
          <w:rFonts w:ascii="ＭＳ 明朝" w:hAnsi="ＭＳ 明朝"/>
        </w:rPr>
      </w:pPr>
      <w:r>
        <w:rPr>
          <w:rFonts w:ascii="ＭＳ 明朝" w:hAnsi="ＭＳ 明朝" w:hint="eastAsia"/>
        </w:rPr>
        <w:t>支払先</w:t>
      </w:r>
      <w:r w:rsidR="00D14018">
        <w:rPr>
          <w:rFonts w:ascii="ＭＳ 明朝" w:hAnsi="ＭＳ 明朝" w:hint="eastAsia"/>
        </w:rPr>
        <w:t xml:space="preserve">　</w:t>
      </w:r>
      <w:r w:rsidR="00D14018">
        <w:rPr>
          <w:rFonts w:ascii="ＭＳ 明朝" w:hAnsi="ＭＳ 明朝"/>
        </w:rPr>
        <w:t xml:space="preserve">　</w:t>
      </w:r>
      <w:r>
        <w:rPr>
          <w:rFonts w:ascii="ＭＳ 明朝" w:hAnsi="ＭＳ 明朝" w:hint="eastAsia"/>
          <w:u w:val="single" w:color="000000"/>
        </w:rPr>
        <w:t xml:space="preserve">　</w:t>
      </w:r>
      <w:r w:rsidR="00D14018">
        <w:rPr>
          <w:rFonts w:ascii="ＭＳ 明朝" w:hAnsi="ＭＳ 明朝" w:hint="eastAsia"/>
          <w:u w:val="single" w:color="000000"/>
        </w:rPr>
        <w:t xml:space="preserve">　</w:t>
      </w:r>
      <w:r w:rsidR="00D14018">
        <w:rPr>
          <w:rFonts w:ascii="ＭＳ 明朝" w:hAnsi="ＭＳ 明朝"/>
          <w:u w:val="single" w:color="000000"/>
        </w:rPr>
        <w:t xml:space="preserve">　　　　　</w:t>
      </w:r>
      <w:r>
        <w:rPr>
          <w:rFonts w:ascii="ＭＳ 明朝" w:hAnsi="ＭＳ 明朝" w:hint="eastAsia"/>
          <w:u w:val="single" w:color="000000"/>
        </w:rPr>
        <w:t xml:space="preserve">　　　　　　　</w:t>
      </w:r>
      <w:r>
        <w:rPr>
          <w:rFonts w:ascii="ＭＳ 明朝" w:hAnsi="ＭＳ 明朝" w:hint="eastAsia"/>
        </w:rPr>
        <w:t xml:space="preserve">　</w:t>
      </w:r>
    </w:p>
    <w:p w:rsidR="00B02924" w:rsidRDefault="00B02924" w:rsidP="00D14018">
      <w:pPr>
        <w:pStyle w:val="a3"/>
        <w:ind w:firstLineChars="800" w:firstLine="2048"/>
        <w:rPr>
          <w:spacing w:val="0"/>
        </w:rPr>
      </w:pPr>
      <w:r>
        <w:rPr>
          <w:rFonts w:ascii="ＭＳ 明朝" w:hAnsi="ＭＳ 明朝" w:hint="eastAsia"/>
        </w:rPr>
        <w:t>月額</w:t>
      </w:r>
      <w:r>
        <w:rPr>
          <w:rFonts w:ascii="ＭＳ 明朝" w:hAnsi="ＭＳ 明朝" w:hint="eastAsia"/>
          <w:u w:val="single" w:color="000000"/>
        </w:rPr>
        <w:t xml:space="preserve">　　　　</w:t>
      </w:r>
      <w:r w:rsidR="00D14018">
        <w:rPr>
          <w:rFonts w:ascii="ＭＳ 明朝" w:hAnsi="ＭＳ 明朝" w:hint="eastAsia"/>
          <w:u w:val="single" w:color="000000"/>
        </w:rPr>
        <w:t xml:space="preserve">　</w:t>
      </w:r>
      <w:r w:rsidR="00D14018">
        <w:rPr>
          <w:rFonts w:ascii="ＭＳ 明朝" w:hAnsi="ＭＳ 明朝"/>
          <w:u w:val="single" w:color="000000"/>
        </w:rPr>
        <w:t xml:space="preserve">　　</w:t>
      </w:r>
      <w:r>
        <w:rPr>
          <w:rFonts w:ascii="ＭＳ 明朝" w:hAnsi="ＭＳ 明朝" w:hint="eastAsia"/>
          <w:u w:val="single" w:color="000000"/>
        </w:rPr>
        <w:t xml:space="preserve">　</w:t>
      </w:r>
      <w:r w:rsidR="00E45C44">
        <w:rPr>
          <w:rFonts w:ascii="ＭＳ 明朝" w:hAnsi="ＭＳ 明朝" w:hint="eastAsia"/>
          <w:u w:val="single" w:color="000000"/>
        </w:rPr>
        <w:t xml:space="preserve">　</w:t>
      </w:r>
      <w:r>
        <w:rPr>
          <w:rFonts w:ascii="ＭＳ 明朝" w:hAnsi="ＭＳ 明朝" w:hint="eastAsia"/>
          <w:u w:val="single" w:color="000000"/>
        </w:rPr>
        <w:t>円</w:t>
      </w:r>
      <w:r w:rsidR="00E45C44">
        <w:rPr>
          <w:rFonts w:ascii="ＭＳ 明朝" w:hAnsi="ＭＳ 明朝" w:hint="eastAsia"/>
        </w:rPr>
        <w:t xml:space="preserve">　賞与</w:t>
      </w:r>
      <w:r>
        <w:rPr>
          <w:rFonts w:ascii="ＭＳ 明朝" w:hAnsi="ＭＳ 明朝" w:hint="eastAsia"/>
        </w:rPr>
        <w:t>時</w:t>
      </w:r>
      <w:r>
        <w:rPr>
          <w:rFonts w:ascii="ＭＳ 明朝" w:hAnsi="ＭＳ 明朝" w:hint="eastAsia"/>
          <w:u w:val="single" w:color="000000"/>
        </w:rPr>
        <w:t xml:space="preserve">　</w:t>
      </w:r>
      <w:r w:rsidR="00D14018">
        <w:rPr>
          <w:rFonts w:ascii="ＭＳ 明朝" w:hAnsi="ＭＳ 明朝" w:hint="eastAsia"/>
          <w:u w:val="single" w:color="000000"/>
        </w:rPr>
        <w:t xml:space="preserve">　</w:t>
      </w:r>
      <w:r w:rsidR="00D14018">
        <w:rPr>
          <w:rFonts w:ascii="ＭＳ 明朝" w:hAnsi="ＭＳ 明朝"/>
          <w:u w:val="single" w:color="000000"/>
        </w:rPr>
        <w:t xml:space="preserve">　　　</w:t>
      </w:r>
      <w:r>
        <w:rPr>
          <w:rFonts w:ascii="ＭＳ 明朝" w:hAnsi="ＭＳ 明朝" w:hint="eastAsia"/>
          <w:u w:val="single" w:color="000000"/>
        </w:rPr>
        <w:t xml:space="preserve">　　　　円</w:t>
      </w:r>
    </w:p>
    <w:p w:rsidR="00B02924" w:rsidRDefault="00B02924">
      <w:pPr>
        <w:pStyle w:val="a3"/>
        <w:rPr>
          <w:spacing w:val="0"/>
        </w:rPr>
      </w:pPr>
    </w:p>
    <w:p w:rsidR="00B02924" w:rsidRDefault="00B02924" w:rsidP="00E45C44">
      <w:pPr>
        <w:pStyle w:val="a3"/>
        <w:rPr>
          <w:spacing w:val="0"/>
        </w:rPr>
      </w:pPr>
      <w:r>
        <w:rPr>
          <w:rFonts w:ascii="ＭＳ ゴシック" w:eastAsia="ＭＳ ゴシック" w:hAnsi="ＭＳ ゴシック" w:cs="ＭＳ ゴシック" w:hint="eastAsia"/>
          <w:b/>
          <w:bCs/>
        </w:rPr>
        <w:t>３　家計の状況</w:t>
      </w:r>
    </w:p>
    <w:p w:rsidR="00B02924" w:rsidRDefault="00B02924" w:rsidP="00E45C44">
      <w:pPr>
        <w:pStyle w:val="a3"/>
        <w:ind w:firstLineChars="200" w:firstLine="512"/>
        <w:rPr>
          <w:spacing w:val="0"/>
        </w:rPr>
      </w:pPr>
      <w:r>
        <w:rPr>
          <w:rFonts w:ascii="ＭＳ 明朝" w:hAnsi="ＭＳ 明朝" w:hint="eastAsia"/>
        </w:rPr>
        <w:t>「家計全体の状況」記載のとおり</w:t>
      </w:r>
    </w:p>
    <w:p w:rsidR="00B02924" w:rsidRPr="007E5043" w:rsidRDefault="00B02924">
      <w:pPr>
        <w:pStyle w:val="a3"/>
        <w:rPr>
          <w:spacing w:val="0"/>
        </w:rPr>
      </w:pPr>
    </w:p>
    <w:p w:rsidR="00B02924" w:rsidRDefault="00C012DE">
      <w:pPr>
        <w:pStyle w:val="a3"/>
        <w:rPr>
          <w:spacing w:val="0"/>
        </w:rPr>
      </w:pPr>
      <w:r>
        <w:rPr>
          <w:rFonts w:ascii="ＭＳ ゴシック" w:eastAsia="ＭＳ ゴシック" w:hAnsi="ＭＳ ゴシック" w:cs="ＭＳ ゴシック"/>
          <w:b/>
          <w:bCs/>
        </w:rPr>
        <w:br w:type="page"/>
      </w:r>
      <w:r w:rsidR="00B02924">
        <w:rPr>
          <w:rFonts w:ascii="ＭＳ ゴシック" w:eastAsia="ＭＳ ゴシック" w:hAnsi="ＭＳ ゴシック" w:cs="ＭＳ ゴシック" w:hint="eastAsia"/>
          <w:b/>
          <w:bCs/>
        </w:rPr>
        <w:lastRenderedPageBreak/>
        <w:t>第３　財産の状況</w:t>
      </w:r>
    </w:p>
    <w:p w:rsidR="00C012DE" w:rsidRDefault="00B02924" w:rsidP="00C012DE">
      <w:pPr>
        <w:pStyle w:val="a3"/>
        <w:ind w:left="774"/>
        <w:rPr>
          <w:rFonts w:ascii="ＭＳ 明朝" w:hAnsi="ＭＳ 明朝"/>
        </w:rPr>
      </w:pPr>
      <w:r>
        <w:rPr>
          <w:rFonts w:ascii="ＭＳ 明朝" w:hAnsi="ＭＳ 明朝" w:hint="eastAsia"/>
        </w:rPr>
        <w:t>「財産目録」記載のとおり</w:t>
      </w:r>
    </w:p>
    <w:p w:rsidR="00C012DE" w:rsidRDefault="00C012DE" w:rsidP="00C012DE"/>
    <w:p w:rsidR="00C012DE" w:rsidRDefault="00C012DE" w:rsidP="00C012DE"/>
    <w:p w:rsidR="00B02924" w:rsidRDefault="00B02924" w:rsidP="00C012DE">
      <w:pPr>
        <w:pStyle w:val="a3"/>
        <w:rPr>
          <w:spacing w:val="0"/>
        </w:rPr>
      </w:pPr>
      <w:r>
        <w:rPr>
          <w:rFonts w:ascii="ＭＳ ゴシック" w:eastAsia="ＭＳ ゴシック" w:hAnsi="ＭＳ ゴシック" w:cs="ＭＳ ゴシック" w:hint="eastAsia"/>
          <w:b/>
          <w:bCs/>
        </w:rPr>
        <w:t>第４　負　債</w:t>
      </w:r>
    </w:p>
    <w:p w:rsidR="00B02924" w:rsidRDefault="00B02924" w:rsidP="00D14018">
      <w:pPr>
        <w:pStyle w:val="a3"/>
        <w:rPr>
          <w:spacing w:val="0"/>
        </w:rPr>
      </w:pPr>
      <w:r>
        <w:rPr>
          <w:rFonts w:ascii="ＭＳ ゴシック" w:eastAsia="ＭＳ ゴシック" w:hAnsi="ＭＳ ゴシック" w:cs="ＭＳ ゴシック" w:hint="eastAsia"/>
          <w:b/>
          <w:bCs/>
        </w:rPr>
        <w:t>１　負債の状況</w:t>
      </w:r>
    </w:p>
    <w:p w:rsidR="00B02924" w:rsidRDefault="00B02924" w:rsidP="00D14018">
      <w:pPr>
        <w:pStyle w:val="a3"/>
        <w:ind w:firstLineChars="200" w:firstLine="512"/>
        <w:rPr>
          <w:spacing w:val="0"/>
        </w:rPr>
      </w:pPr>
      <w:r>
        <w:rPr>
          <w:rFonts w:ascii="ＭＳ 明朝" w:hAnsi="ＭＳ 明朝" w:hint="eastAsia"/>
        </w:rPr>
        <w:t>申立書添付の「債権者一覧表」記載のとおり</w:t>
      </w:r>
    </w:p>
    <w:p w:rsidR="007E5043" w:rsidRDefault="007E5043">
      <w:pPr>
        <w:pStyle w:val="a3"/>
        <w:ind w:left="258"/>
        <w:rPr>
          <w:rFonts w:ascii="ＭＳ ゴシック" w:eastAsia="ＭＳ ゴシック" w:hAnsi="ＭＳ ゴシック" w:cs="ＭＳ ゴシック"/>
          <w:b/>
          <w:bCs/>
        </w:rPr>
      </w:pPr>
    </w:p>
    <w:p w:rsidR="00B02924" w:rsidRDefault="00B02924" w:rsidP="00D14018">
      <w:pPr>
        <w:pStyle w:val="a3"/>
        <w:rPr>
          <w:spacing w:val="0"/>
        </w:rPr>
      </w:pPr>
      <w:r>
        <w:rPr>
          <w:rFonts w:ascii="ＭＳ ゴシック" w:eastAsia="ＭＳ ゴシック" w:hAnsi="ＭＳ ゴシック" w:cs="ＭＳ ゴシック" w:hint="eastAsia"/>
          <w:b/>
          <w:bCs/>
        </w:rPr>
        <w:t>２　公租公課（税金など）</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罰金等の滞納の状況</w:t>
      </w:r>
    </w:p>
    <w:p w:rsidR="00D14018" w:rsidRDefault="00B02924" w:rsidP="00D14018">
      <w:pPr>
        <w:pStyle w:val="a3"/>
        <w:ind w:leftChars="100" w:left="240" w:firstLineChars="100" w:firstLine="256"/>
        <w:rPr>
          <w:rFonts w:ascii="ＭＳ 明朝" w:hAnsi="ＭＳ 明朝"/>
        </w:rPr>
      </w:pPr>
      <w:r>
        <w:rPr>
          <w:rFonts w:ascii="ＭＳ 明朝" w:hAnsi="ＭＳ 明朝" w:hint="eastAsia"/>
        </w:rPr>
        <w:t>納付すべき税金</w:t>
      </w:r>
      <w:r w:rsidR="00C37ADC">
        <w:rPr>
          <w:rFonts w:ascii="ＭＳ 明朝" w:hAnsi="ＭＳ 明朝" w:hint="eastAsia"/>
        </w:rPr>
        <w:t>、</w:t>
      </w:r>
      <w:r>
        <w:rPr>
          <w:rFonts w:ascii="ＭＳ 明朝" w:hAnsi="ＭＳ 明朝" w:hint="eastAsia"/>
        </w:rPr>
        <w:t>社会保険料</w:t>
      </w:r>
      <w:r w:rsidR="00C37ADC">
        <w:rPr>
          <w:rFonts w:ascii="ＭＳ 明朝" w:hAnsi="ＭＳ 明朝" w:hint="eastAsia"/>
        </w:rPr>
        <w:t>、</w:t>
      </w:r>
      <w:r>
        <w:rPr>
          <w:rFonts w:ascii="ＭＳ 明朝" w:hAnsi="ＭＳ 明朝" w:hint="eastAsia"/>
        </w:rPr>
        <w:t>罰金（反則金）</w:t>
      </w:r>
      <w:r w:rsidR="00C37ADC">
        <w:rPr>
          <w:rFonts w:ascii="ＭＳ 明朝" w:hAnsi="ＭＳ 明朝" w:hint="eastAsia"/>
        </w:rPr>
        <w:t>、</w:t>
      </w:r>
      <w:r>
        <w:rPr>
          <w:rFonts w:ascii="ＭＳ 明朝" w:hAnsi="ＭＳ 明朝" w:hint="eastAsia"/>
        </w:rPr>
        <w:t>刑事訴訟費用</w:t>
      </w:r>
      <w:r w:rsidR="00C37ADC">
        <w:rPr>
          <w:rFonts w:ascii="ＭＳ 明朝" w:hAnsi="ＭＳ 明朝" w:hint="eastAsia"/>
        </w:rPr>
        <w:t>、</w:t>
      </w:r>
      <w:r>
        <w:rPr>
          <w:rFonts w:ascii="ＭＳ 明朝" w:hAnsi="ＭＳ 明朝" w:hint="eastAsia"/>
        </w:rPr>
        <w:t>過料等</w:t>
      </w:r>
      <w:r w:rsidR="00192138">
        <w:rPr>
          <w:rFonts w:ascii="ＭＳ 明朝" w:hAnsi="ＭＳ 明朝" w:hint="eastAsia"/>
        </w:rPr>
        <w:t>を</w:t>
      </w:r>
      <w:r>
        <w:rPr>
          <w:rFonts w:ascii="ＭＳ 明朝" w:hAnsi="ＭＳ 明朝" w:hint="eastAsia"/>
        </w:rPr>
        <w:t>滞納している事実が</w:t>
      </w:r>
    </w:p>
    <w:p w:rsidR="00D14018" w:rsidRDefault="000C5F6A" w:rsidP="00D14018">
      <w:pPr>
        <w:pStyle w:val="a3"/>
        <w:ind w:firstLineChars="100" w:firstLine="240"/>
        <w:rPr>
          <w:rFonts w:ascii="ＭＳ 明朝" w:hAnsi="ＭＳ 明朝"/>
        </w:rPr>
      </w:pPr>
      <w:sdt>
        <w:sdtPr>
          <w:rPr>
            <w:spacing w:val="4"/>
          </w:rPr>
          <w:id w:val="-122237397"/>
          <w:placeholder>
            <w:docPart w:val="E97012184739449E9D9E40CFCF233366"/>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ない</w:t>
      </w:r>
    </w:p>
    <w:p w:rsidR="00B02924" w:rsidRDefault="000C5F6A" w:rsidP="00D14018">
      <w:pPr>
        <w:pStyle w:val="a3"/>
        <w:ind w:firstLineChars="100" w:firstLine="240"/>
        <w:rPr>
          <w:rFonts w:ascii="ＭＳ 明朝" w:hAnsi="ＭＳ 明朝"/>
        </w:rPr>
      </w:pPr>
      <w:sdt>
        <w:sdtPr>
          <w:rPr>
            <w:spacing w:val="4"/>
          </w:rPr>
          <w:id w:val="337351029"/>
          <w:placeholder>
            <w:docPart w:val="E145EA394C4548EE9AC13BEA86F78C90"/>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ある（下の表に必要事項を</w:t>
      </w:r>
      <w:r w:rsidR="00C37ADC">
        <w:rPr>
          <w:rFonts w:ascii="ＭＳ 明朝" w:hAnsi="ＭＳ 明朝" w:hint="eastAsia"/>
        </w:rPr>
        <w:t>記載</w:t>
      </w:r>
      <w:r w:rsidR="00B02924">
        <w:rPr>
          <w:rFonts w:ascii="ＭＳ 明朝" w:hAnsi="ＭＳ 明朝" w:hint="eastAsia"/>
        </w:rPr>
        <w:t>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076"/>
        <w:gridCol w:w="2654"/>
      </w:tblGrid>
      <w:tr w:rsidR="00D14018" w:rsidTr="007C2C49">
        <w:tc>
          <w:tcPr>
            <w:tcW w:w="2694" w:type="dxa"/>
            <w:shd w:val="clear" w:color="auto" w:fill="auto"/>
          </w:tcPr>
          <w:p w:rsidR="00D14018" w:rsidRPr="007C2C49" w:rsidRDefault="00D14018" w:rsidP="007C2C49">
            <w:pPr>
              <w:pStyle w:val="a3"/>
              <w:jc w:val="center"/>
              <w:rPr>
                <w:rFonts w:ascii="ＭＳ 明朝" w:hAnsi="ＭＳ 明朝"/>
              </w:rPr>
            </w:pPr>
            <w:r w:rsidRPr="007C2C49">
              <w:rPr>
                <w:rFonts w:ascii="ＭＳ 明朝" w:hAnsi="ＭＳ 明朝" w:hint="eastAsia"/>
              </w:rPr>
              <w:t xml:space="preserve">種　</w:t>
            </w:r>
            <w:r w:rsidRPr="007C2C49">
              <w:rPr>
                <w:rFonts w:ascii="ＭＳ 明朝" w:hAnsi="ＭＳ 明朝"/>
              </w:rPr>
              <w:t xml:space="preserve">　</w:t>
            </w:r>
            <w:r w:rsidRPr="007C2C49">
              <w:rPr>
                <w:rFonts w:ascii="ＭＳ 明朝" w:hAnsi="ＭＳ 明朝" w:hint="eastAsia"/>
              </w:rPr>
              <w:t>類</w:t>
            </w:r>
          </w:p>
        </w:tc>
        <w:tc>
          <w:tcPr>
            <w:tcW w:w="3118" w:type="dxa"/>
            <w:shd w:val="clear" w:color="auto" w:fill="auto"/>
          </w:tcPr>
          <w:p w:rsidR="00D14018" w:rsidRPr="007C2C49" w:rsidRDefault="00D14018" w:rsidP="007C2C49">
            <w:pPr>
              <w:pStyle w:val="a3"/>
              <w:jc w:val="center"/>
              <w:rPr>
                <w:rFonts w:ascii="ＭＳ 明朝" w:hAnsi="ＭＳ 明朝"/>
              </w:rPr>
            </w:pPr>
            <w:r w:rsidRPr="007C2C49">
              <w:rPr>
                <w:rFonts w:ascii="ＭＳ 明朝" w:hAnsi="ＭＳ 明朝" w:hint="eastAsia"/>
              </w:rPr>
              <w:t>納付時期</w:t>
            </w:r>
          </w:p>
        </w:tc>
        <w:tc>
          <w:tcPr>
            <w:tcW w:w="2693" w:type="dxa"/>
            <w:shd w:val="clear" w:color="auto" w:fill="auto"/>
          </w:tcPr>
          <w:p w:rsidR="00D14018" w:rsidRPr="007C2C49" w:rsidRDefault="00D14018" w:rsidP="007C2C49">
            <w:pPr>
              <w:pStyle w:val="a3"/>
              <w:jc w:val="center"/>
              <w:rPr>
                <w:rFonts w:ascii="ＭＳ 明朝" w:hAnsi="ＭＳ 明朝"/>
              </w:rPr>
            </w:pPr>
            <w:r w:rsidRPr="007C2C49">
              <w:rPr>
                <w:rFonts w:ascii="ＭＳ 明朝" w:hAnsi="ＭＳ 明朝" w:hint="eastAsia"/>
              </w:rPr>
              <w:t>納付すべき</w:t>
            </w:r>
            <w:r w:rsidRPr="007C2C49">
              <w:rPr>
                <w:rFonts w:ascii="ＭＳ 明朝" w:hAnsi="ＭＳ 明朝"/>
              </w:rPr>
              <w:t>金額</w:t>
            </w:r>
          </w:p>
        </w:tc>
      </w:tr>
      <w:tr w:rsidR="00D14018" w:rsidTr="007C2C49">
        <w:tc>
          <w:tcPr>
            <w:tcW w:w="2694" w:type="dxa"/>
            <w:shd w:val="clear" w:color="auto" w:fill="auto"/>
          </w:tcPr>
          <w:p w:rsidR="00D14018" w:rsidRPr="007C2C49" w:rsidRDefault="00D14018" w:rsidP="00D14018">
            <w:pPr>
              <w:pStyle w:val="a3"/>
              <w:rPr>
                <w:rFonts w:ascii="ＭＳ 明朝" w:hAnsi="ＭＳ 明朝"/>
              </w:rPr>
            </w:pPr>
          </w:p>
        </w:tc>
        <w:tc>
          <w:tcPr>
            <w:tcW w:w="3118" w:type="dxa"/>
            <w:shd w:val="clear" w:color="auto" w:fill="auto"/>
          </w:tcPr>
          <w:p w:rsidR="00D14018" w:rsidRPr="007C2C49" w:rsidRDefault="00AE23CA" w:rsidP="00AE23CA">
            <w:pPr>
              <w:pStyle w:val="a3"/>
              <w:rPr>
                <w:rFonts w:ascii="ＭＳ 明朝" w:hAnsi="ＭＳ 明朝"/>
              </w:rPr>
            </w:pPr>
            <w:r>
              <w:rPr>
                <w:rFonts w:ascii="ＭＳ 明朝" w:hAnsi="ＭＳ 明朝" w:hint="eastAsia"/>
              </w:rPr>
              <w:t xml:space="preserve">平・令 </w:t>
            </w:r>
            <w:r w:rsidR="00D14018" w:rsidRPr="007C2C49">
              <w:rPr>
                <w:rFonts w:ascii="ＭＳ 明朝" w:hAnsi="ＭＳ 明朝"/>
              </w:rPr>
              <w:t xml:space="preserve">　年　　月　　日</w:t>
            </w:r>
          </w:p>
        </w:tc>
        <w:tc>
          <w:tcPr>
            <w:tcW w:w="2693" w:type="dxa"/>
            <w:shd w:val="clear" w:color="auto" w:fill="auto"/>
          </w:tcPr>
          <w:p w:rsidR="00D14018" w:rsidRPr="007C2C49" w:rsidRDefault="00D14018" w:rsidP="007C2C49">
            <w:pPr>
              <w:pStyle w:val="a3"/>
              <w:jc w:val="right"/>
              <w:rPr>
                <w:rFonts w:ascii="ＭＳ 明朝" w:hAnsi="ＭＳ 明朝"/>
              </w:rPr>
            </w:pPr>
            <w:r w:rsidRPr="007C2C49">
              <w:rPr>
                <w:rFonts w:ascii="ＭＳ 明朝" w:hAnsi="ＭＳ 明朝" w:hint="eastAsia"/>
              </w:rPr>
              <w:t>円</w:t>
            </w:r>
          </w:p>
        </w:tc>
      </w:tr>
      <w:tr w:rsidR="00D14018" w:rsidTr="007C2C49">
        <w:tc>
          <w:tcPr>
            <w:tcW w:w="2694" w:type="dxa"/>
            <w:shd w:val="clear" w:color="auto" w:fill="auto"/>
          </w:tcPr>
          <w:p w:rsidR="00D14018" w:rsidRPr="007C2C49" w:rsidRDefault="00D14018" w:rsidP="00D14018">
            <w:pPr>
              <w:pStyle w:val="a3"/>
              <w:rPr>
                <w:rFonts w:ascii="ＭＳ 明朝" w:hAnsi="ＭＳ 明朝"/>
              </w:rPr>
            </w:pPr>
          </w:p>
        </w:tc>
        <w:tc>
          <w:tcPr>
            <w:tcW w:w="3118" w:type="dxa"/>
            <w:shd w:val="clear" w:color="auto" w:fill="auto"/>
          </w:tcPr>
          <w:p w:rsidR="00D14018" w:rsidRPr="007C2C49" w:rsidRDefault="00AE23CA" w:rsidP="00D14018">
            <w:pPr>
              <w:pStyle w:val="a3"/>
              <w:rPr>
                <w:rFonts w:ascii="ＭＳ 明朝" w:hAnsi="ＭＳ 明朝"/>
              </w:rPr>
            </w:pPr>
            <w:r>
              <w:rPr>
                <w:rFonts w:ascii="ＭＳ 明朝" w:hAnsi="ＭＳ 明朝" w:hint="eastAsia"/>
              </w:rPr>
              <w:t xml:space="preserve">平・令 </w:t>
            </w:r>
            <w:r w:rsidR="00D14018" w:rsidRPr="007C2C49">
              <w:rPr>
                <w:rFonts w:ascii="ＭＳ 明朝" w:hAnsi="ＭＳ 明朝"/>
              </w:rPr>
              <w:t xml:space="preserve">　年　　月　　日</w:t>
            </w:r>
          </w:p>
        </w:tc>
        <w:tc>
          <w:tcPr>
            <w:tcW w:w="2693" w:type="dxa"/>
            <w:shd w:val="clear" w:color="auto" w:fill="auto"/>
          </w:tcPr>
          <w:p w:rsidR="00D14018" w:rsidRPr="007C2C49" w:rsidRDefault="00D14018" w:rsidP="007C2C49">
            <w:pPr>
              <w:pStyle w:val="a3"/>
              <w:jc w:val="right"/>
              <w:rPr>
                <w:rFonts w:ascii="ＭＳ 明朝" w:hAnsi="ＭＳ 明朝"/>
              </w:rPr>
            </w:pPr>
            <w:r w:rsidRPr="007C2C49">
              <w:rPr>
                <w:rFonts w:ascii="ＭＳ 明朝" w:hAnsi="ＭＳ 明朝" w:hint="eastAsia"/>
              </w:rPr>
              <w:t>円</w:t>
            </w:r>
          </w:p>
        </w:tc>
      </w:tr>
      <w:tr w:rsidR="00D14018" w:rsidTr="007C2C49">
        <w:tc>
          <w:tcPr>
            <w:tcW w:w="2694" w:type="dxa"/>
            <w:shd w:val="clear" w:color="auto" w:fill="auto"/>
          </w:tcPr>
          <w:p w:rsidR="00D14018" w:rsidRPr="007C2C49" w:rsidRDefault="00D14018" w:rsidP="00D14018">
            <w:pPr>
              <w:pStyle w:val="a3"/>
              <w:rPr>
                <w:rFonts w:ascii="ＭＳ 明朝" w:hAnsi="ＭＳ 明朝"/>
              </w:rPr>
            </w:pPr>
          </w:p>
        </w:tc>
        <w:tc>
          <w:tcPr>
            <w:tcW w:w="3118" w:type="dxa"/>
            <w:shd w:val="clear" w:color="auto" w:fill="auto"/>
          </w:tcPr>
          <w:p w:rsidR="00D14018" w:rsidRPr="007C2C49" w:rsidRDefault="00AE23CA" w:rsidP="00AE23CA">
            <w:pPr>
              <w:pStyle w:val="a3"/>
              <w:rPr>
                <w:rFonts w:ascii="ＭＳ 明朝" w:hAnsi="ＭＳ 明朝"/>
              </w:rPr>
            </w:pPr>
            <w:r>
              <w:rPr>
                <w:rFonts w:ascii="ＭＳ 明朝" w:hAnsi="ＭＳ 明朝" w:hint="eastAsia"/>
              </w:rPr>
              <w:t xml:space="preserve">平・令 </w:t>
            </w:r>
            <w:r w:rsidR="00D14018" w:rsidRPr="007C2C49">
              <w:rPr>
                <w:rFonts w:ascii="ＭＳ 明朝" w:hAnsi="ＭＳ 明朝"/>
              </w:rPr>
              <w:t xml:space="preserve">　年　　月　　日</w:t>
            </w:r>
          </w:p>
        </w:tc>
        <w:tc>
          <w:tcPr>
            <w:tcW w:w="2693" w:type="dxa"/>
            <w:shd w:val="clear" w:color="auto" w:fill="auto"/>
          </w:tcPr>
          <w:p w:rsidR="00D14018" w:rsidRPr="007C2C49" w:rsidRDefault="00D14018" w:rsidP="007C2C49">
            <w:pPr>
              <w:pStyle w:val="a3"/>
              <w:jc w:val="right"/>
              <w:rPr>
                <w:rFonts w:ascii="ＭＳ 明朝" w:hAnsi="ＭＳ 明朝"/>
              </w:rPr>
            </w:pPr>
            <w:r w:rsidRPr="007C2C49">
              <w:rPr>
                <w:rFonts w:ascii="ＭＳ 明朝" w:hAnsi="ＭＳ 明朝" w:hint="eastAsia"/>
              </w:rPr>
              <w:t>円</w:t>
            </w:r>
          </w:p>
        </w:tc>
      </w:tr>
      <w:tr w:rsidR="00D14018" w:rsidTr="007C2C49">
        <w:tc>
          <w:tcPr>
            <w:tcW w:w="2694" w:type="dxa"/>
            <w:shd w:val="clear" w:color="auto" w:fill="auto"/>
          </w:tcPr>
          <w:p w:rsidR="00D14018" w:rsidRPr="007C2C49" w:rsidRDefault="00D14018" w:rsidP="00D14018">
            <w:pPr>
              <w:pStyle w:val="a3"/>
              <w:rPr>
                <w:rFonts w:ascii="ＭＳ 明朝" w:hAnsi="ＭＳ 明朝"/>
              </w:rPr>
            </w:pPr>
          </w:p>
        </w:tc>
        <w:tc>
          <w:tcPr>
            <w:tcW w:w="3118" w:type="dxa"/>
            <w:shd w:val="clear" w:color="auto" w:fill="auto"/>
          </w:tcPr>
          <w:p w:rsidR="00D14018" w:rsidRPr="007C2C49" w:rsidRDefault="00AE23CA" w:rsidP="00AE23CA">
            <w:pPr>
              <w:pStyle w:val="a3"/>
              <w:rPr>
                <w:rFonts w:ascii="ＭＳ 明朝" w:hAnsi="ＭＳ 明朝"/>
              </w:rPr>
            </w:pPr>
            <w:r>
              <w:rPr>
                <w:rFonts w:ascii="ＭＳ 明朝" w:hAnsi="ＭＳ 明朝" w:hint="eastAsia"/>
              </w:rPr>
              <w:t xml:space="preserve">平・令 </w:t>
            </w:r>
            <w:r w:rsidR="00D14018" w:rsidRPr="007C2C49">
              <w:rPr>
                <w:rFonts w:ascii="ＭＳ 明朝" w:hAnsi="ＭＳ 明朝"/>
              </w:rPr>
              <w:t xml:space="preserve">　年　　月　　日</w:t>
            </w:r>
          </w:p>
        </w:tc>
        <w:tc>
          <w:tcPr>
            <w:tcW w:w="2693" w:type="dxa"/>
            <w:shd w:val="clear" w:color="auto" w:fill="auto"/>
          </w:tcPr>
          <w:p w:rsidR="00D14018" w:rsidRPr="007C2C49" w:rsidRDefault="00D14018" w:rsidP="007C2C49">
            <w:pPr>
              <w:pStyle w:val="a3"/>
              <w:jc w:val="right"/>
              <w:rPr>
                <w:rFonts w:ascii="ＭＳ 明朝" w:hAnsi="ＭＳ 明朝"/>
              </w:rPr>
            </w:pPr>
            <w:r w:rsidRPr="007C2C49">
              <w:rPr>
                <w:rFonts w:ascii="ＭＳ 明朝" w:hAnsi="ＭＳ 明朝" w:hint="eastAsia"/>
              </w:rPr>
              <w:t>円</w:t>
            </w:r>
          </w:p>
        </w:tc>
      </w:tr>
      <w:tr w:rsidR="00D14018" w:rsidTr="007C2C49">
        <w:tc>
          <w:tcPr>
            <w:tcW w:w="5812" w:type="dxa"/>
            <w:gridSpan w:val="2"/>
            <w:shd w:val="clear" w:color="auto" w:fill="auto"/>
          </w:tcPr>
          <w:p w:rsidR="00D14018" w:rsidRPr="007C2C49" w:rsidRDefault="00D14018" w:rsidP="007C2C49">
            <w:pPr>
              <w:pStyle w:val="a3"/>
              <w:jc w:val="center"/>
              <w:rPr>
                <w:rFonts w:ascii="ＭＳ 明朝" w:hAnsi="ＭＳ 明朝"/>
              </w:rPr>
            </w:pPr>
            <w:r w:rsidRPr="007C2C49">
              <w:rPr>
                <w:rFonts w:ascii="ＭＳ 明朝" w:hAnsi="ＭＳ 明朝" w:hint="eastAsia"/>
              </w:rPr>
              <w:t xml:space="preserve">合　</w:t>
            </w:r>
            <w:r w:rsidRPr="007C2C49">
              <w:rPr>
                <w:rFonts w:ascii="ＭＳ 明朝" w:hAnsi="ＭＳ 明朝"/>
              </w:rPr>
              <w:t xml:space="preserve">　　</w:t>
            </w:r>
            <w:r w:rsidRPr="007C2C49">
              <w:rPr>
                <w:rFonts w:ascii="ＭＳ 明朝" w:hAnsi="ＭＳ 明朝" w:hint="eastAsia"/>
              </w:rPr>
              <w:t>計</w:t>
            </w:r>
          </w:p>
        </w:tc>
        <w:tc>
          <w:tcPr>
            <w:tcW w:w="2693" w:type="dxa"/>
            <w:shd w:val="clear" w:color="auto" w:fill="auto"/>
          </w:tcPr>
          <w:p w:rsidR="00D14018" w:rsidRPr="007C2C49" w:rsidRDefault="00D14018" w:rsidP="007C2C49">
            <w:pPr>
              <w:pStyle w:val="a3"/>
              <w:jc w:val="right"/>
              <w:rPr>
                <w:rFonts w:ascii="ＭＳ 明朝" w:hAnsi="ＭＳ 明朝"/>
              </w:rPr>
            </w:pPr>
            <w:r w:rsidRPr="007C2C49">
              <w:rPr>
                <w:rFonts w:ascii="ＭＳ 明朝" w:hAnsi="ＭＳ 明朝" w:hint="eastAsia"/>
              </w:rPr>
              <w:t>円</w:t>
            </w:r>
          </w:p>
        </w:tc>
      </w:tr>
    </w:tbl>
    <w:p w:rsidR="00D14018" w:rsidRDefault="00D14018" w:rsidP="00D14018">
      <w:pPr>
        <w:pStyle w:val="a3"/>
        <w:ind w:firstLineChars="100" w:firstLine="256"/>
        <w:rPr>
          <w:rFonts w:ascii="ＭＳ 明朝" w:hAnsi="ＭＳ 明朝"/>
        </w:rPr>
      </w:pPr>
    </w:p>
    <w:p w:rsidR="00B02924" w:rsidRPr="006B25C4" w:rsidRDefault="006B25C4" w:rsidP="00D14018">
      <w:pPr>
        <w:pStyle w:val="a3"/>
        <w:rPr>
          <w:rFonts w:ascii="ＭＳ ゴシック" w:eastAsia="ＭＳ ゴシック" w:hAnsi="ＭＳ ゴシック"/>
          <w:b/>
          <w:spacing w:val="0"/>
        </w:rPr>
      </w:pPr>
      <w:r w:rsidRPr="006B25C4">
        <w:rPr>
          <w:rFonts w:ascii="ＭＳ ゴシック" w:eastAsia="ＭＳ ゴシック" w:hAnsi="ＭＳ ゴシック" w:hint="eastAsia"/>
          <w:b/>
          <w:spacing w:val="0"/>
        </w:rPr>
        <w:t>３　その他報告すべき負債の状況</w:t>
      </w:r>
    </w:p>
    <w:p w:rsidR="00722D2B" w:rsidRDefault="006B25C4">
      <w:pPr>
        <w:pStyle w:val="a3"/>
        <w:rPr>
          <w:spacing w:val="0"/>
        </w:rPr>
      </w:pPr>
      <w:r>
        <w:rPr>
          <w:rFonts w:hint="eastAsia"/>
          <w:spacing w:val="0"/>
        </w:rPr>
        <w:t xml:space="preserve">　</w:t>
      </w:r>
      <w:r w:rsidR="00722D2B">
        <w:rPr>
          <w:rFonts w:hint="eastAsia"/>
          <w:spacing w:val="0"/>
        </w:rPr>
        <w:t>ア養育費等</w:t>
      </w:r>
    </w:p>
    <w:p w:rsidR="006B25C4" w:rsidRDefault="006B25C4" w:rsidP="006C4080">
      <w:pPr>
        <w:pStyle w:val="a3"/>
        <w:ind w:leftChars="100" w:left="240" w:firstLineChars="200" w:firstLine="480"/>
        <w:rPr>
          <w:spacing w:val="0"/>
        </w:rPr>
      </w:pPr>
      <w:r>
        <w:rPr>
          <w:rFonts w:hint="eastAsia"/>
          <w:spacing w:val="0"/>
        </w:rPr>
        <w:t>再生手続開始決定後も支払いを要する</w:t>
      </w:r>
      <w:r w:rsidR="006D7EA7" w:rsidRPr="006D7EA7">
        <w:rPr>
          <w:rFonts w:hint="eastAsia"/>
          <w:b/>
          <w:spacing w:val="0"/>
          <w:sz w:val="28"/>
          <w:szCs w:val="28"/>
        </w:rPr>
        <w:t>養育費等</w:t>
      </w:r>
      <w:r>
        <w:rPr>
          <w:rFonts w:hint="eastAsia"/>
          <w:spacing w:val="0"/>
        </w:rPr>
        <w:t>が</w:t>
      </w:r>
    </w:p>
    <w:p w:rsidR="006B25C4" w:rsidRDefault="006B25C4" w:rsidP="006C4080">
      <w:pPr>
        <w:pStyle w:val="a3"/>
        <w:ind w:leftChars="100" w:left="240"/>
        <w:rPr>
          <w:spacing w:val="0"/>
        </w:rPr>
      </w:pPr>
      <w:r>
        <w:rPr>
          <w:rFonts w:hint="eastAsia"/>
          <w:spacing w:val="0"/>
        </w:rPr>
        <w:t xml:space="preserve">　　</w:t>
      </w:r>
      <w:sdt>
        <w:sdtPr>
          <w:rPr>
            <w:spacing w:val="4"/>
          </w:rPr>
          <w:id w:val="348446694"/>
          <w:placeholder>
            <w:docPart w:val="2A5940F5F308495F83B52298E129E84B"/>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hint="eastAsia"/>
          <w:spacing w:val="0"/>
        </w:rPr>
        <w:t xml:space="preserve">　ない</w:t>
      </w:r>
    </w:p>
    <w:p w:rsidR="00D14018" w:rsidRDefault="006B25C4" w:rsidP="006C4080">
      <w:pPr>
        <w:pStyle w:val="a3"/>
        <w:ind w:leftChars="100" w:left="240"/>
        <w:rPr>
          <w:spacing w:val="0"/>
        </w:rPr>
      </w:pPr>
      <w:r>
        <w:rPr>
          <w:rFonts w:hint="eastAsia"/>
          <w:spacing w:val="0"/>
        </w:rPr>
        <w:t xml:space="preserve">　　</w:t>
      </w:r>
      <w:sdt>
        <w:sdtPr>
          <w:rPr>
            <w:spacing w:val="4"/>
          </w:rPr>
          <w:id w:val="-1892022758"/>
          <w:placeholder>
            <w:docPart w:val="E83519692AB341B998583BDCD3C49432"/>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hint="eastAsia"/>
          <w:spacing w:val="0"/>
        </w:rPr>
        <w:t xml:space="preserve">　ある（以下に必要事項を</w:t>
      </w:r>
      <w:r w:rsidR="00C37ADC">
        <w:rPr>
          <w:rFonts w:hint="eastAsia"/>
          <w:spacing w:val="0"/>
        </w:rPr>
        <w:t>記載</w:t>
      </w:r>
      <w:r>
        <w:rPr>
          <w:rFonts w:hint="eastAsia"/>
          <w:spacing w:val="0"/>
        </w:rPr>
        <w:t>して下さい。）</w:t>
      </w:r>
    </w:p>
    <w:p w:rsidR="00D14018" w:rsidRDefault="00D14018" w:rsidP="006C4080">
      <w:pPr>
        <w:pStyle w:val="a3"/>
        <w:ind w:leftChars="100" w:left="240"/>
        <w:rPr>
          <w:spacing w:val="0"/>
        </w:rPr>
      </w:pPr>
      <w:r>
        <w:rPr>
          <w:rFonts w:hint="eastAsia"/>
          <w:spacing w:val="0"/>
        </w:rPr>
        <w:t xml:space="preserve">　</w:t>
      </w:r>
      <w:r>
        <w:rPr>
          <w:spacing w:val="0"/>
        </w:rPr>
        <w:t xml:space="preserve">　　　種類　　</w:t>
      </w:r>
      <w:r>
        <w:rPr>
          <w:rFonts w:hint="eastAsia"/>
          <w:spacing w:val="0"/>
        </w:rPr>
        <w:t xml:space="preserve">　</w:t>
      </w:r>
      <w:r>
        <w:rPr>
          <w:spacing w:val="0"/>
        </w:rPr>
        <w:t xml:space="preserve">　　</w:t>
      </w:r>
      <w:sdt>
        <w:sdtPr>
          <w:rPr>
            <w:spacing w:val="4"/>
          </w:rPr>
          <w:id w:val="1298568207"/>
          <w:placeholder>
            <w:docPart w:val="E27397A152B3473EA0C79E09C1DF8014"/>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hint="eastAsia"/>
          <w:spacing w:val="0"/>
        </w:rPr>
        <w:t xml:space="preserve">　</w:t>
      </w:r>
      <w:r>
        <w:rPr>
          <w:spacing w:val="0"/>
        </w:rPr>
        <w:t xml:space="preserve">養育費　　　</w:t>
      </w:r>
      <w:sdt>
        <w:sdtPr>
          <w:rPr>
            <w:spacing w:val="4"/>
          </w:rPr>
          <w:id w:val="-1030184241"/>
          <w:placeholder>
            <w:docPart w:val="40BBA83F1A3F4D838CF3CFD3ECEF40F1"/>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hint="eastAsia"/>
          <w:spacing w:val="0"/>
        </w:rPr>
        <w:t xml:space="preserve">　</w:t>
      </w:r>
      <w:r>
        <w:rPr>
          <w:spacing w:val="0"/>
        </w:rPr>
        <w:t>婚姻費用</w:t>
      </w:r>
    </w:p>
    <w:p w:rsidR="00D14018" w:rsidRPr="00D14018" w:rsidRDefault="00D14018" w:rsidP="006C4080">
      <w:pPr>
        <w:pStyle w:val="a3"/>
        <w:ind w:leftChars="100" w:left="240"/>
        <w:rPr>
          <w:spacing w:val="0"/>
        </w:rPr>
      </w:pPr>
      <w:r>
        <w:rPr>
          <w:rFonts w:hint="eastAsia"/>
          <w:spacing w:val="0"/>
        </w:rPr>
        <w:t xml:space="preserve">　</w:t>
      </w:r>
      <w:r>
        <w:rPr>
          <w:spacing w:val="0"/>
        </w:rPr>
        <w:t xml:space="preserve">　　　月額　　</w:t>
      </w:r>
      <w:r>
        <w:rPr>
          <w:rFonts w:hint="eastAsia"/>
          <w:spacing w:val="0"/>
        </w:rPr>
        <w:t xml:space="preserve">　</w:t>
      </w:r>
      <w:r>
        <w:rPr>
          <w:spacing w:val="0"/>
        </w:rPr>
        <w:t xml:space="preserve">　　</w:t>
      </w:r>
      <w:r w:rsidRPr="00D14018">
        <w:rPr>
          <w:rFonts w:hint="eastAsia"/>
          <w:spacing w:val="0"/>
          <w:u w:val="single"/>
        </w:rPr>
        <w:t xml:space="preserve">　</w:t>
      </w:r>
      <w:r w:rsidRPr="00D14018">
        <w:rPr>
          <w:spacing w:val="0"/>
          <w:u w:val="single"/>
        </w:rPr>
        <w:t xml:space="preserve">　　　　　　　　　　　　</w:t>
      </w:r>
      <w:r w:rsidRPr="00D14018">
        <w:rPr>
          <w:rFonts w:hint="eastAsia"/>
          <w:spacing w:val="0"/>
          <w:u w:val="single"/>
        </w:rPr>
        <w:t>円</w:t>
      </w:r>
    </w:p>
    <w:p w:rsidR="00D14018" w:rsidRDefault="00D14018" w:rsidP="006C4080">
      <w:pPr>
        <w:pStyle w:val="a3"/>
        <w:ind w:leftChars="100" w:left="240"/>
        <w:rPr>
          <w:spacing w:val="0"/>
        </w:rPr>
      </w:pPr>
      <w:r>
        <w:rPr>
          <w:rFonts w:hint="eastAsia"/>
          <w:spacing w:val="0"/>
        </w:rPr>
        <w:t xml:space="preserve">　</w:t>
      </w:r>
      <w:r>
        <w:rPr>
          <w:spacing w:val="0"/>
        </w:rPr>
        <w:t xml:space="preserve">　　　</w:t>
      </w:r>
      <w:r w:rsidR="007755E1">
        <w:rPr>
          <w:rFonts w:hint="eastAsia"/>
          <w:spacing w:val="0"/>
        </w:rPr>
        <w:t>終期の定め</w:t>
      </w:r>
      <w:r>
        <w:rPr>
          <w:rFonts w:hint="eastAsia"/>
          <w:spacing w:val="0"/>
        </w:rPr>
        <w:t xml:space="preserve">　</w:t>
      </w:r>
      <w:sdt>
        <w:sdtPr>
          <w:rPr>
            <w:spacing w:val="4"/>
          </w:rPr>
          <w:id w:val="-160929486"/>
          <w:placeholder>
            <w:docPart w:val="5EDBE874173C4AC5A0FEC4D22D483353"/>
          </w:placeholder>
          <w:comboBox>
            <w:listItem w:displayText="□" w:value="□"/>
            <w:listItem w:displayText="■" w:value="■"/>
          </w:comboBox>
        </w:sdtPr>
        <w:sdtEndPr>
          <w:rPr>
            <w:rFonts w:hint="eastAsia"/>
          </w:rPr>
        </w:sdtEndPr>
        <w:sdtContent>
          <w:r w:rsidR="00A81948" w:rsidRPr="00C77C2C">
            <w:rPr>
              <w:rFonts w:hint="eastAsia"/>
              <w:spacing w:val="4"/>
            </w:rPr>
            <w:t>□</w:t>
          </w:r>
        </w:sdtContent>
      </w:sdt>
      <w:r w:rsidR="00AE23CA">
        <w:rPr>
          <w:spacing w:val="0"/>
        </w:rPr>
        <w:t xml:space="preserve">　平</w:t>
      </w:r>
      <w:r w:rsidR="00AE23CA">
        <w:rPr>
          <w:rFonts w:hint="eastAsia"/>
          <w:spacing w:val="0"/>
        </w:rPr>
        <w:t>・令</w:t>
      </w:r>
      <w:r>
        <w:rPr>
          <w:spacing w:val="0"/>
        </w:rPr>
        <w:t xml:space="preserve">　　年　　月　　日</w:t>
      </w:r>
      <w:r w:rsidR="007755E1">
        <w:rPr>
          <w:rFonts w:hint="eastAsia"/>
          <w:spacing w:val="0"/>
        </w:rPr>
        <w:t xml:space="preserve">まで　</w:t>
      </w:r>
      <w:sdt>
        <w:sdtPr>
          <w:rPr>
            <w:spacing w:val="4"/>
          </w:rPr>
          <w:id w:val="-499280138"/>
          <w:placeholder>
            <w:docPart w:val="84497F92588F4C7788D3F74408F4DB97"/>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7755E1">
        <w:rPr>
          <w:rFonts w:hint="eastAsia"/>
          <w:spacing w:val="0"/>
        </w:rPr>
        <w:t>定めなし</w:t>
      </w:r>
    </w:p>
    <w:p w:rsidR="00D14018" w:rsidRPr="00D14018" w:rsidRDefault="00D14018" w:rsidP="006C4080">
      <w:pPr>
        <w:pStyle w:val="a3"/>
        <w:ind w:leftChars="100" w:left="240"/>
        <w:rPr>
          <w:spacing w:val="0"/>
          <w:u w:val="single"/>
        </w:rPr>
      </w:pPr>
      <w:r>
        <w:rPr>
          <w:rFonts w:hint="eastAsia"/>
          <w:spacing w:val="0"/>
        </w:rPr>
        <w:t xml:space="preserve">　</w:t>
      </w:r>
      <w:r>
        <w:rPr>
          <w:spacing w:val="0"/>
        </w:rPr>
        <w:t xml:space="preserve">　　　</w:t>
      </w:r>
    </w:p>
    <w:p w:rsidR="00A370A3" w:rsidRPr="00D0717E" w:rsidRDefault="00A370A3" w:rsidP="006C4080">
      <w:pPr>
        <w:pStyle w:val="a3"/>
        <w:ind w:leftChars="500" w:left="1200"/>
        <w:rPr>
          <w:spacing w:val="0"/>
        </w:rPr>
      </w:pPr>
      <w:r>
        <w:rPr>
          <w:rFonts w:hint="eastAsia"/>
          <w:spacing w:val="0"/>
        </w:rPr>
        <w:t xml:space="preserve">滞納の有無　　</w:t>
      </w:r>
      <w:sdt>
        <w:sdtPr>
          <w:rPr>
            <w:spacing w:val="4"/>
          </w:rPr>
          <w:id w:val="-975914531"/>
          <w:placeholder>
            <w:docPart w:val="EF79A1A3F7974926B6398167EB7CD39E"/>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hint="eastAsia"/>
          <w:spacing w:val="0"/>
        </w:rPr>
        <w:t xml:space="preserve">　ない　　</w:t>
      </w:r>
      <w:sdt>
        <w:sdtPr>
          <w:rPr>
            <w:spacing w:val="4"/>
          </w:rPr>
          <w:id w:val="-1984461962"/>
          <w:placeholder>
            <w:docPart w:val="5AE374D2F3B943138234C5B624F24CE8"/>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hint="eastAsia"/>
          <w:spacing w:val="0"/>
        </w:rPr>
        <w:t xml:space="preserve">　ある</w:t>
      </w:r>
    </w:p>
    <w:p w:rsidR="00A370A3" w:rsidRDefault="00A370A3">
      <w:pPr>
        <w:pStyle w:val="a3"/>
        <w:rPr>
          <w:spacing w:val="0"/>
        </w:rPr>
      </w:pPr>
    </w:p>
    <w:p w:rsidR="007755E1" w:rsidRDefault="007755E1" w:rsidP="006C4080">
      <w:pPr>
        <w:pStyle w:val="a3"/>
        <w:ind w:leftChars="300" w:left="976" w:hangingChars="100" w:hanging="256"/>
        <w:rPr>
          <w:rFonts w:ascii="ＭＳ 明朝" w:hAnsi="ＭＳ 明朝"/>
        </w:rPr>
      </w:pPr>
      <w:r>
        <w:rPr>
          <w:rFonts w:ascii="ＭＳ 明朝" w:hAnsi="ＭＳ 明朝" w:hint="eastAsia"/>
        </w:rPr>
        <w:t>＊　滞納がある場合には、滞納分のみについて、債権者一覧表に債権者として記載してください。</w:t>
      </w:r>
    </w:p>
    <w:p w:rsidR="00722D2B" w:rsidRDefault="00722D2B" w:rsidP="006C4080">
      <w:pPr>
        <w:pStyle w:val="a3"/>
        <w:ind w:leftChars="300" w:left="976" w:hangingChars="100" w:hanging="256"/>
        <w:rPr>
          <w:rFonts w:ascii="ＭＳ 明朝" w:hAnsi="ＭＳ 明朝"/>
        </w:rPr>
      </w:pPr>
    </w:p>
    <w:p w:rsidR="00722D2B" w:rsidRDefault="00722D2B" w:rsidP="006C4080">
      <w:pPr>
        <w:pStyle w:val="a3"/>
        <w:ind w:leftChars="100" w:left="496" w:hangingChars="100" w:hanging="256"/>
        <w:rPr>
          <w:rFonts w:ascii="ＭＳ 明朝" w:hAnsi="ＭＳ 明朝"/>
        </w:rPr>
      </w:pPr>
      <w:r>
        <w:rPr>
          <w:rFonts w:ascii="ＭＳ 明朝" w:hAnsi="ＭＳ 明朝" w:hint="eastAsia"/>
        </w:rPr>
        <w:t>イ　マンション管理費等</w:t>
      </w:r>
    </w:p>
    <w:p w:rsidR="00722D2B" w:rsidRDefault="00722D2B" w:rsidP="006C4080">
      <w:pPr>
        <w:pStyle w:val="a3"/>
        <w:ind w:leftChars="300" w:left="960" w:hangingChars="100" w:hanging="240"/>
        <w:rPr>
          <w:spacing w:val="0"/>
        </w:rPr>
      </w:pPr>
      <w:r>
        <w:rPr>
          <w:rFonts w:hint="eastAsia"/>
          <w:spacing w:val="0"/>
        </w:rPr>
        <w:t>滞納している</w:t>
      </w:r>
      <w:r w:rsidRPr="006C4080">
        <w:rPr>
          <w:rFonts w:hint="eastAsia"/>
          <w:spacing w:val="0"/>
          <w:sz w:val="28"/>
          <w:szCs w:val="28"/>
        </w:rPr>
        <w:t>マンション管理費・修繕積立金等</w:t>
      </w:r>
      <w:r>
        <w:rPr>
          <w:rFonts w:hint="eastAsia"/>
          <w:spacing w:val="0"/>
        </w:rPr>
        <w:t>が</w:t>
      </w:r>
    </w:p>
    <w:p w:rsidR="007755E1" w:rsidRDefault="000C5F6A" w:rsidP="006C4080">
      <w:pPr>
        <w:pStyle w:val="a3"/>
        <w:ind w:firstLine="720"/>
        <w:rPr>
          <w:spacing w:val="0"/>
        </w:rPr>
      </w:pPr>
      <w:sdt>
        <w:sdtPr>
          <w:rPr>
            <w:spacing w:val="4"/>
          </w:rPr>
          <w:id w:val="721943674"/>
          <w:placeholder>
            <w:docPart w:val="6D7287CE8808495F97925B03B9381C85"/>
          </w:placeholder>
          <w:comboBox>
            <w:listItem w:displayText="□" w:value="□"/>
            <w:listItem w:displayText="■" w:value="■"/>
          </w:comboBox>
        </w:sdtPr>
        <w:sdtEndPr>
          <w:rPr>
            <w:rFonts w:hint="eastAsia"/>
          </w:rPr>
        </w:sdtEndPr>
        <w:sdtContent>
          <w:r w:rsidR="00A81948" w:rsidRPr="00C77C2C">
            <w:rPr>
              <w:rFonts w:hint="eastAsia"/>
              <w:spacing w:val="4"/>
            </w:rPr>
            <w:t>□</w:t>
          </w:r>
        </w:sdtContent>
      </w:sdt>
      <w:r w:rsidR="00722D2B">
        <w:rPr>
          <w:rFonts w:hint="eastAsia"/>
          <w:spacing w:val="0"/>
        </w:rPr>
        <w:t xml:space="preserve">　ない</w:t>
      </w:r>
    </w:p>
    <w:p w:rsidR="00722D2B" w:rsidRDefault="000C5F6A" w:rsidP="006C4080">
      <w:pPr>
        <w:pStyle w:val="a3"/>
        <w:ind w:firstLine="720"/>
        <w:rPr>
          <w:spacing w:val="0"/>
        </w:rPr>
      </w:pPr>
      <w:sdt>
        <w:sdtPr>
          <w:rPr>
            <w:spacing w:val="4"/>
          </w:rPr>
          <w:id w:val="1885984110"/>
          <w:placeholder>
            <w:docPart w:val="EF2CA0FF9788434485A8A9542CCAC98E"/>
          </w:placeholder>
          <w:comboBox>
            <w:listItem w:displayText="□" w:value="□"/>
            <w:listItem w:displayText="■" w:value="■"/>
          </w:comboBox>
        </w:sdtPr>
        <w:sdtEndPr>
          <w:rPr>
            <w:rFonts w:hint="eastAsia"/>
          </w:rPr>
        </w:sdtEndPr>
        <w:sdtContent>
          <w:r w:rsidR="00A81948" w:rsidRPr="00C77C2C">
            <w:rPr>
              <w:rFonts w:hint="eastAsia"/>
              <w:spacing w:val="4"/>
            </w:rPr>
            <w:t>□</w:t>
          </w:r>
        </w:sdtContent>
      </w:sdt>
      <w:r w:rsidR="00722D2B">
        <w:rPr>
          <w:rFonts w:hint="eastAsia"/>
          <w:spacing w:val="0"/>
        </w:rPr>
        <w:t xml:space="preserve">　ある</w:t>
      </w:r>
    </w:p>
    <w:p w:rsidR="00722D2B" w:rsidRDefault="00722D2B" w:rsidP="006C4080">
      <w:pPr>
        <w:pStyle w:val="a3"/>
        <w:ind w:firstLine="720"/>
        <w:rPr>
          <w:spacing w:val="0"/>
        </w:rPr>
      </w:pPr>
    </w:p>
    <w:p w:rsidR="00722D2B" w:rsidRDefault="00722D2B" w:rsidP="006C4080">
      <w:pPr>
        <w:pStyle w:val="a3"/>
        <w:ind w:leftChars="300" w:left="976" w:hangingChars="100" w:hanging="256"/>
        <w:rPr>
          <w:rFonts w:ascii="ＭＳ 明朝" w:hAnsi="ＭＳ 明朝"/>
        </w:rPr>
      </w:pPr>
      <w:r>
        <w:rPr>
          <w:rFonts w:ascii="ＭＳ 明朝" w:hAnsi="ＭＳ 明朝" w:hint="eastAsia"/>
        </w:rPr>
        <w:t>＊　マンション管理費</w:t>
      </w:r>
      <w:r w:rsidR="003A78E9">
        <w:rPr>
          <w:rFonts w:ascii="ＭＳ 明朝" w:hAnsi="ＭＳ 明朝" w:hint="eastAsia"/>
        </w:rPr>
        <w:t>等</w:t>
      </w:r>
      <w:r>
        <w:rPr>
          <w:rFonts w:ascii="ＭＳ 明朝" w:hAnsi="ＭＳ 明朝" w:hint="eastAsia"/>
        </w:rPr>
        <w:t>の滞納がある場合には、</w:t>
      </w:r>
      <w:r w:rsidR="00982EF4">
        <w:rPr>
          <w:rFonts w:ascii="ＭＳ 明朝" w:hAnsi="ＭＳ 明朝" w:hint="eastAsia"/>
        </w:rPr>
        <w:t>当該不動産については、住宅資金特別条項を定めることができません</w:t>
      </w:r>
      <w:r>
        <w:rPr>
          <w:rFonts w:ascii="ＭＳ 明朝" w:hAnsi="ＭＳ 明朝" w:hint="eastAsia"/>
        </w:rPr>
        <w:t>。</w:t>
      </w:r>
      <w:r w:rsidR="00982EF4">
        <w:rPr>
          <w:rFonts w:ascii="ＭＳ 明朝" w:hAnsi="ＭＳ 明朝" w:hint="eastAsia"/>
        </w:rPr>
        <w:t>その場合には、再生計画の認可決定時までに、滞納を解消する見込みがある旨の上申書等を提出してください。</w:t>
      </w:r>
    </w:p>
    <w:p w:rsidR="00982EF4" w:rsidRPr="00722D2B" w:rsidRDefault="00982EF4" w:rsidP="006C4080">
      <w:pPr>
        <w:pStyle w:val="a3"/>
        <w:ind w:leftChars="300" w:left="960" w:hangingChars="100" w:hanging="240"/>
        <w:rPr>
          <w:spacing w:val="0"/>
        </w:rPr>
      </w:pPr>
    </w:p>
    <w:p w:rsidR="00B02924" w:rsidRDefault="006B25C4" w:rsidP="00D14018">
      <w:pPr>
        <w:pStyle w:val="a3"/>
        <w:rPr>
          <w:spacing w:val="0"/>
        </w:rPr>
      </w:pPr>
      <w:r>
        <w:rPr>
          <w:rFonts w:ascii="ＭＳ ゴシック" w:eastAsia="ＭＳ ゴシック" w:hAnsi="ＭＳ ゴシック" w:cs="ＭＳ ゴシック" w:hint="eastAsia"/>
          <w:b/>
          <w:bCs/>
        </w:rPr>
        <w:t>４</w:t>
      </w:r>
      <w:r w:rsidR="00B02924">
        <w:rPr>
          <w:rFonts w:ascii="ＭＳ ゴシック" w:eastAsia="ＭＳ ゴシック" w:hAnsi="ＭＳ ゴシック" w:cs="ＭＳ ゴシック" w:hint="eastAsia"/>
          <w:b/>
          <w:bCs/>
        </w:rPr>
        <w:t xml:space="preserve">　再生手続開始の申立てをするに至った事情</w:t>
      </w:r>
    </w:p>
    <w:p w:rsidR="00D14018" w:rsidRDefault="00B02924" w:rsidP="00D14018">
      <w:pPr>
        <w:pStyle w:val="a3"/>
        <w:ind w:leftChars="100" w:left="496" w:hangingChars="100" w:hanging="256"/>
        <w:rPr>
          <w:rFonts w:ascii="ＭＳ 明朝" w:hAnsi="ＭＳ 明朝"/>
        </w:rPr>
      </w:pPr>
      <w:r>
        <w:rPr>
          <w:rFonts w:ascii="ＭＳ 明朝" w:hAnsi="ＭＳ 明朝" w:hint="eastAsia"/>
        </w:rPr>
        <w:t>＊　債権者一覧表に記載した債務を負うことになった原因について</w:t>
      </w:r>
      <w:r w:rsidR="00C37ADC">
        <w:rPr>
          <w:rFonts w:ascii="ＭＳ 明朝" w:hAnsi="ＭＳ 明朝" w:hint="eastAsia"/>
        </w:rPr>
        <w:t>、</w:t>
      </w:r>
      <w:r>
        <w:rPr>
          <w:rFonts w:ascii="ＭＳ 明朝" w:hAnsi="ＭＳ 明朝" w:hint="eastAsia"/>
        </w:rPr>
        <w:t>次の①から⑦の中から当てはまるもの（複数の原因がある場合はそのすべて）を選んで</w:t>
      </w:r>
      <w:r w:rsidR="00C37ADC">
        <w:rPr>
          <w:rFonts w:ascii="ＭＳ 明朝" w:hAnsi="ＭＳ 明朝" w:hint="eastAsia"/>
        </w:rPr>
        <w:t>、</w:t>
      </w:r>
      <w:r>
        <w:rPr>
          <w:rFonts w:ascii="ＭＳ 明朝" w:hAnsi="ＭＳ 明朝" w:hint="eastAsia"/>
        </w:rPr>
        <w:t>その事情の前にある□に</w:t>
      </w:r>
      <w:r>
        <w:rPr>
          <w:rFonts w:ascii="Wingdings" w:eastAsia="Times New Roman" w:hAnsi="Wingdings" w:cs="Times New Roman"/>
          <w:b/>
          <w:bCs/>
        </w:rPr>
        <w:t></w:t>
      </w:r>
      <w:r>
        <w:rPr>
          <w:rFonts w:ascii="ＭＳ 明朝" w:hAnsi="ＭＳ 明朝" w:hint="eastAsia"/>
        </w:rPr>
        <w:t>印を付けてください。</w:t>
      </w:r>
    </w:p>
    <w:p w:rsidR="00B02924" w:rsidRDefault="00B02924" w:rsidP="00D14018">
      <w:pPr>
        <w:pStyle w:val="a3"/>
        <w:ind w:leftChars="200" w:left="480" w:firstLineChars="100" w:firstLine="256"/>
        <w:rPr>
          <w:spacing w:val="0"/>
        </w:rPr>
      </w:pPr>
      <w:r>
        <w:rPr>
          <w:rFonts w:ascii="ＭＳ 明朝" w:hAnsi="ＭＳ 明朝" w:hint="eastAsia"/>
        </w:rPr>
        <w:t>「具体的な事情」の欄には</w:t>
      </w:r>
      <w:r w:rsidR="00C37ADC">
        <w:rPr>
          <w:rFonts w:ascii="ＭＳ 明朝" w:hAnsi="ＭＳ 明朝" w:hint="eastAsia"/>
        </w:rPr>
        <w:t>、</w:t>
      </w:r>
      <w:r w:rsidR="00B1243A">
        <w:rPr>
          <w:rFonts w:ascii="ＭＳ 明朝" w:hAnsi="ＭＳ 明朝" w:hint="eastAsia"/>
        </w:rPr>
        <w:t>①から⑦の</w:t>
      </w:r>
      <w:r>
        <w:rPr>
          <w:rFonts w:ascii="ＭＳ 明朝" w:hAnsi="ＭＳ 明朝" w:hint="eastAsia"/>
        </w:rPr>
        <w:t>それぞれの原因についての具体的な事情を</w:t>
      </w:r>
      <w:r w:rsidR="00C37ADC">
        <w:rPr>
          <w:rFonts w:ascii="ＭＳ 明朝" w:hAnsi="ＭＳ 明朝" w:hint="eastAsia"/>
        </w:rPr>
        <w:t>記載</w:t>
      </w:r>
      <w:r>
        <w:rPr>
          <w:rFonts w:ascii="ＭＳ 明朝" w:hAnsi="ＭＳ 明朝" w:hint="eastAsia"/>
        </w:rPr>
        <w:t>してください。</w:t>
      </w:r>
    </w:p>
    <w:p w:rsidR="00B02924" w:rsidRDefault="00B02924">
      <w:pPr>
        <w:pStyle w:val="a3"/>
        <w:rPr>
          <w:spacing w:val="0"/>
        </w:rPr>
      </w:pPr>
    </w:p>
    <w:p w:rsidR="00C012DE" w:rsidRDefault="00C012DE">
      <w:pPr>
        <w:pStyle w:val="a3"/>
        <w:rPr>
          <w:spacing w:val="0"/>
        </w:rPr>
      </w:pPr>
    </w:p>
    <w:p w:rsidR="00D14018" w:rsidRDefault="000C5F6A" w:rsidP="00D14018">
      <w:pPr>
        <w:pStyle w:val="a3"/>
        <w:ind w:firstLineChars="100" w:firstLine="240"/>
        <w:jc w:val="left"/>
        <w:rPr>
          <w:rFonts w:ascii="ＭＳ 明朝" w:hAnsi="ＭＳ 明朝"/>
        </w:rPr>
      </w:pPr>
      <w:sdt>
        <w:sdtPr>
          <w:rPr>
            <w:spacing w:val="4"/>
          </w:rPr>
          <w:id w:val="989608220"/>
          <w:placeholder>
            <w:docPart w:val="C32842BD04CC45C3835B17303B1BC6F9"/>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①</w:t>
      </w:r>
      <w:r w:rsidR="00B02924">
        <w:rPr>
          <w:rFonts w:eastAsia="Times New Roman" w:cs="Times New Roman"/>
          <w:spacing w:val="4"/>
        </w:rPr>
        <w:t xml:space="preserve"> </w:t>
      </w:r>
      <w:r w:rsidR="00B02924">
        <w:rPr>
          <w:rFonts w:ascii="ＭＳ 明朝" w:hAnsi="ＭＳ 明朝" w:hint="eastAsia"/>
        </w:rPr>
        <w:t>申立人の病気</w:t>
      </w:r>
      <w:r w:rsidR="00C37ADC">
        <w:rPr>
          <w:rFonts w:ascii="ＭＳ 明朝" w:hAnsi="ＭＳ 明朝" w:hint="eastAsia"/>
        </w:rPr>
        <w:t>、</w:t>
      </w:r>
      <w:r w:rsidR="00B02924">
        <w:rPr>
          <w:rFonts w:ascii="ＭＳ 明朝" w:hAnsi="ＭＳ 明朝" w:hint="eastAsia"/>
        </w:rPr>
        <w:t>勤務先の倒産・リストラ等による収入の減少</w:t>
      </w:r>
    </w:p>
    <w:p w:rsidR="00D14018" w:rsidRDefault="000C5F6A" w:rsidP="00D14018">
      <w:pPr>
        <w:pStyle w:val="a3"/>
        <w:ind w:firstLineChars="100" w:firstLine="240"/>
        <w:jc w:val="left"/>
        <w:rPr>
          <w:rFonts w:ascii="ＭＳ 明朝" w:hAnsi="ＭＳ 明朝"/>
        </w:rPr>
      </w:pPr>
      <w:sdt>
        <w:sdtPr>
          <w:rPr>
            <w:spacing w:val="4"/>
          </w:rPr>
          <w:id w:val="-1595480099"/>
          <w:placeholder>
            <w:docPart w:val="422538314970430380094191F03AAF63"/>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②</w:t>
      </w:r>
      <w:r w:rsidR="00B02924">
        <w:rPr>
          <w:rFonts w:eastAsia="Times New Roman" w:cs="Times New Roman"/>
          <w:spacing w:val="4"/>
        </w:rPr>
        <w:t xml:space="preserve"> </w:t>
      </w:r>
      <w:r w:rsidR="00B02924">
        <w:rPr>
          <w:rFonts w:ascii="ＭＳ 明朝" w:hAnsi="ＭＳ 明朝" w:hint="eastAsia"/>
        </w:rPr>
        <w:t>自動車</w:t>
      </w:r>
      <w:r w:rsidR="00C37ADC">
        <w:rPr>
          <w:rFonts w:ascii="ＭＳ 明朝" w:hAnsi="ＭＳ 明朝" w:hint="eastAsia"/>
        </w:rPr>
        <w:t>、</w:t>
      </w:r>
      <w:r w:rsidR="00B02924">
        <w:rPr>
          <w:rFonts w:ascii="ＭＳ 明朝" w:hAnsi="ＭＳ 明朝" w:hint="eastAsia"/>
        </w:rPr>
        <w:t>家具等の高額商品の購入による支出の増大</w:t>
      </w:r>
    </w:p>
    <w:p w:rsidR="00D14018" w:rsidRDefault="000C5F6A" w:rsidP="00D14018">
      <w:pPr>
        <w:pStyle w:val="a3"/>
        <w:ind w:firstLineChars="100" w:firstLine="240"/>
        <w:jc w:val="left"/>
        <w:rPr>
          <w:rFonts w:ascii="ＭＳ 明朝" w:hAnsi="ＭＳ 明朝"/>
        </w:rPr>
      </w:pPr>
      <w:sdt>
        <w:sdtPr>
          <w:rPr>
            <w:spacing w:val="4"/>
          </w:rPr>
          <w:id w:val="158739658"/>
          <w:placeholder>
            <w:docPart w:val="55FCD1B02B2E4486AEF52588B0CF0804"/>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③</w:t>
      </w:r>
      <w:r w:rsidR="00B02924">
        <w:rPr>
          <w:rFonts w:eastAsia="Times New Roman" w:cs="Times New Roman"/>
          <w:spacing w:val="4"/>
        </w:rPr>
        <w:t xml:space="preserve"> </w:t>
      </w:r>
      <w:r w:rsidR="00B02924">
        <w:rPr>
          <w:rFonts w:ascii="ＭＳ 明朝" w:hAnsi="ＭＳ 明朝" w:hint="eastAsia"/>
        </w:rPr>
        <w:t>住宅の購入による支出の増大</w:t>
      </w:r>
    </w:p>
    <w:p w:rsidR="00D14018" w:rsidRDefault="000C5F6A" w:rsidP="00690787">
      <w:pPr>
        <w:pStyle w:val="a3"/>
        <w:ind w:leftChars="100" w:left="720" w:hangingChars="200" w:hanging="480"/>
        <w:jc w:val="left"/>
        <w:rPr>
          <w:rFonts w:ascii="ＭＳ 明朝" w:hAnsi="ＭＳ 明朝"/>
        </w:rPr>
      </w:pPr>
      <w:sdt>
        <w:sdtPr>
          <w:rPr>
            <w:spacing w:val="4"/>
          </w:rPr>
          <w:id w:val="490762057"/>
          <w:placeholder>
            <w:docPart w:val="74A2C2B85FA84BBCA09E4B3313351134"/>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④</w:t>
      </w:r>
      <w:r w:rsidR="00B02924">
        <w:rPr>
          <w:rFonts w:eastAsia="Times New Roman" w:cs="Times New Roman"/>
          <w:spacing w:val="4"/>
        </w:rPr>
        <w:t xml:space="preserve"> </w:t>
      </w:r>
      <w:r w:rsidR="00B02924">
        <w:rPr>
          <w:rFonts w:ascii="ＭＳ 明朝" w:hAnsi="ＭＳ 明朝" w:hint="eastAsia"/>
        </w:rPr>
        <w:t>仕事上の接待費の立替払い</w:t>
      </w:r>
      <w:r w:rsidR="00C37ADC">
        <w:rPr>
          <w:rFonts w:ascii="ＭＳ 明朝" w:hAnsi="ＭＳ 明朝" w:hint="eastAsia"/>
        </w:rPr>
        <w:t>、</w:t>
      </w:r>
      <w:r w:rsidR="00B02924">
        <w:rPr>
          <w:rFonts w:ascii="ＭＳ 明朝" w:hAnsi="ＭＳ 明朝" w:hint="eastAsia"/>
        </w:rPr>
        <w:t>契約金の立替払い</w:t>
      </w:r>
      <w:r w:rsidR="00C37ADC">
        <w:rPr>
          <w:rFonts w:ascii="ＭＳ 明朝" w:hAnsi="ＭＳ 明朝" w:hint="eastAsia"/>
        </w:rPr>
        <w:t>、</w:t>
      </w:r>
      <w:r w:rsidR="00B02924">
        <w:rPr>
          <w:rFonts w:ascii="ＭＳ 明朝" w:hAnsi="ＭＳ 明朝" w:hint="eastAsia"/>
        </w:rPr>
        <w:t>営業の穴埋めなどによる支出の増大</w:t>
      </w:r>
    </w:p>
    <w:p w:rsidR="00D14018" w:rsidRDefault="000C5F6A" w:rsidP="00D14018">
      <w:pPr>
        <w:pStyle w:val="a3"/>
        <w:ind w:firstLineChars="100" w:firstLine="240"/>
        <w:jc w:val="left"/>
        <w:rPr>
          <w:rFonts w:ascii="ＭＳ 明朝" w:hAnsi="ＭＳ 明朝"/>
        </w:rPr>
      </w:pPr>
      <w:sdt>
        <w:sdtPr>
          <w:rPr>
            <w:spacing w:val="4"/>
          </w:rPr>
          <w:id w:val="-1184208171"/>
          <w:placeholder>
            <w:docPart w:val="891F7920AE5A4083AAE3AA3A9D0D6BCE"/>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⑤</w:t>
      </w:r>
      <w:r w:rsidR="00B02924">
        <w:rPr>
          <w:rFonts w:eastAsia="Times New Roman" w:cs="Times New Roman"/>
          <w:spacing w:val="4"/>
        </w:rPr>
        <w:t xml:space="preserve"> </w:t>
      </w:r>
      <w:r w:rsidR="00B02924">
        <w:rPr>
          <w:rFonts w:ascii="ＭＳ 明朝" w:hAnsi="ＭＳ 明朝" w:hint="eastAsia"/>
        </w:rPr>
        <w:t>事業の失敗による負債の発生</w:t>
      </w:r>
    </w:p>
    <w:p w:rsidR="00D14018" w:rsidRDefault="000C5F6A" w:rsidP="00D14018">
      <w:pPr>
        <w:pStyle w:val="a3"/>
        <w:ind w:firstLineChars="100" w:firstLine="240"/>
        <w:jc w:val="left"/>
        <w:rPr>
          <w:rFonts w:ascii="ＭＳ 明朝" w:hAnsi="ＭＳ 明朝"/>
        </w:rPr>
      </w:pPr>
      <w:sdt>
        <w:sdtPr>
          <w:rPr>
            <w:spacing w:val="4"/>
          </w:rPr>
          <w:id w:val="-1988228919"/>
          <w:placeholder>
            <w:docPart w:val="96D57F03DBF1491ABCB799A4A6832A50"/>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⑥</w:t>
      </w:r>
      <w:r w:rsidR="00B02924">
        <w:rPr>
          <w:rFonts w:eastAsia="Times New Roman" w:cs="Times New Roman"/>
          <w:spacing w:val="4"/>
        </w:rPr>
        <w:t xml:space="preserve"> </w:t>
      </w:r>
      <w:r w:rsidR="00B02924">
        <w:rPr>
          <w:rFonts w:ascii="ＭＳ 明朝" w:hAnsi="ＭＳ 明朝" w:hint="eastAsia"/>
        </w:rPr>
        <w:t>他人の借金を保証し</w:t>
      </w:r>
      <w:r w:rsidR="00C37ADC">
        <w:rPr>
          <w:rFonts w:ascii="ＭＳ 明朝" w:hAnsi="ＭＳ 明朝" w:hint="eastAsia"/>
        </w:rPr>
        <w:t>、</w:t>
      </w:r>
      <w:r w:rsidR="00B02924">
        <w:rPr>
          <w:rFonts w:ascii="ＭＳ 明朝" w:hAnsi="ＭＳ 明朝" w:hint="eastAsia"/>
        </w:rPr>
        <w:t>保証人として義務の履行を求められている。</w:t>
      </w:r>
    </w:p>
    <w:p w:rsidR="004735C0" w:rsidRDefault="000C5F6A" w:rsidP="00C012DE">
      <w:pPr>
        <w:pStyle w:val="a3"/>
        <w:ind w:firstLineChars="100" w:firstLine="240"/>
        <w:jc w:val="left"/>
        <w:rPr>
          <w:rFonts w:ascii="ＭＳ 明朝" w:hAnsi="ＭＳ 明朝"/>
        </w:rPr>
      </w:pPr>
      <w:sdt>
        <w:sdtPr>
          <w:rPr>
            <w:spacing w:val="4"/>
          </w:rPr>
          <w:id w:val="963621970"/>
          <w:placeholder>
            <w:docPart w:val="B2353FC693BC459AAC4F30A2F5FA2719"/>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eastAsia="Times New Roman" w:cs="Times New Roman"/>
          <w:spacing w:val="4"/>
        </w:rPr>
        <w:t xml:space="preserve"> </w:t>
      </w:r>
      <w:r w:rsidR="00B02924">
        <w:rPr>
          <w:rFonts w:ascii="ＭＳ 明朝" w:hAnsi="ＭＳ 明朝" w:hint="eastAsia"/>
        </w:rPr>
        <w:t>⑦</w:t>
      </w:r>
      <w:r w:rsidR="00B02924">
        <w:rPr>
          <w:rFonts w:eastAsia="Times New Roman" w:cs="Times New Roman"/>
          <w:spacing w:val="4"/>
        </w:rPr>
        <w:t xml:space="preserve"> </w:t>
      </w:r>
      <w:r w:rsidR="00B02924">
        <w:rPr>
          <w:rFonts w:ascii="ＭＳ 明朝" w:hAnsi="ＭＳ 明朝" w:hint="eastAsia"/>
        </w:rPr>
        <w:t>その他の原因（</w:t>
      </w:r>
      <w:r w:rsidR="00690787">
        <w:rPr>
          <w:rFonts w:ascii="ＭＳ 明朝" w:hAnsi="ＭＳ 明朝" w:hint="eastAsia"/>
        </w:rPr>
        <w:t>下欄</w:t>
      </w:r>
      <w:r w:rsidR="00690787">
        <w:rPr>
          <w:rFonts w:ascii="ＭＳ 明朝" w:hAnsi="ＭＳ 明朝"/>
        </w:rPr>
        <w:t>に</w:t>
      </w:r>
      <w:r w:rsidR="00B02924">
        <w:rPr>
          <w:rFonts w:ascii="ＭＳ 明朝" w:hAnsi="ＭＳ 明朝" w:hint="eastAsia"/>
        </w:rPr>
        <w:t>その原因から具体的に</w:t>
      </w:r>
      <w:r w:rsidR="00C37ADC">
        <w:rPr>
          <w:rFonts w:ascii="ＭＳ 明朝" w:hAnsi="ＭＳ 明朝" w:hint="eastAsia"/>
        </w:rPr>
        <w:t>記載</w:t>
      </w:r>
      <w:r w:rsidR="00B02924">
        <w:rPr>
          <w:rFonts w:ascii="ＭＳ 明朝" w:hAnsi="ＭＳ 明朝" w:hint="eastAsia"/>
        </w:rPr>
        <w:t>してください。）</w:t>
      </w:r>
    </w:p>
    <w:p w:rsidR="004735C0" w:rsidRDefault="004735C0" w:rsidP="00D14018">
      <w:pPr>
        <w:pStyle w:val="a3"/>
        <w:rPr>
          <w:rFonts w:ascii="ＭＳ 明朝" w:hAnsi="ＭＳ 明朝"/>
        </w:rPr>
      </w:pPr>
    </w:p>
    <w:p w:rsidR="00D14018" w:rsidRDefault="00B02924" w:rsidP="00D14018">
      <w:pPr>
        <w:pStyle w:val="a3"/>
        <w:ind w:firstLineChars="100" w:firstLine="256"/>
        <w:rPr>
          <w:rFonts w:ascii="ＭＳ 明朝" w:hAnsi="ＭＳ 明朝"/>
        </w:rPr>
      </w:pPr>
      <w:r>
        <w:rPr>
          <w:rFonts w:ascii="ＭＳ 明朝" w:hAnsi="ＭＳ 明朝" w:hint="eastAsia"/>
        </w:rPr>
        <w:t>具体的な事情</w:t>
      </w:r>
    </w:p>
    <w:p w:rsidR="00631E26" w:rsidRDefault="000C5F6A" w:rsidP="00D14018">
      <w:pPr>
        <w:pStyle w:val="a3"/>
        <w:ind w:firstLineChars="100" w:firstLine="240"/>
        <w:rPr>
          <w:spacing w:val="0"/>
        </w:rPr>
      </w:pPr>
      <w:sdt>
        <w:sdtPr>
          <w:rPr>
            <w:spacing w:val="4"/>
          </w:rPr>
          <w:id w:val="838729067"/>
          <w:placeholder>
            <w:docPart w:val="940DF47D71624A7A838E7AF19BCA0499"/>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D14018">
        <w:rPr>
          <w:rFonts w:ascii="ＭＳ 明朝" w:hAnsi="ＭＳ 明朝"/>
        </w:rPr>
        <w:t xml:space="preserve">　</w:t>
      </w:r>
      <w:r w:rsidR="004735C0">
        <w:rPr>
          <w:rFonts w:ascii="ＭＳ 明朝" w:hAnsi="ＭＳ 明朝" w:hint="eastAsia"/>
        </w:rPr>
        <w:t>以下</w:t>
      </w:r>
      <w:r w:rsidR="00631E26">
        <w:rPr>
          <w:rFonts w:ascii="ＭＳ 明朝" w:hAnsi="ＭＳ 明朝" w:hint="eastAsia"/>
        </w:rPr>
        <w:t>のとおり</w:t>
      </w:r>
      <w:r w:rsidR="00D14018">
        <w:rPr>
          <w:rFonts w:ascii="ＭＳ 明朝" w:hAnsi="ＭＳ 明朝" w:hint="eastAsia"/>
        </w:rPr>
        <w:t xml:space="preserve">　</w:t>
      </w:r>
      <w:r w:rsidR="00D14018">
        <w:rPr>
          <w:rFonts w:ascii="ＭＳ 明朝" w:hAnsi="ＭＳ 明朝"/>
        </w:rPr>
        <w:t xml:space="preserve">　</w:t>
      </w:r>
      <w:sdt>
        <w:sdtPr>
          <w:rPr>
            <w:spacing w:val="4"/>
          </w:rPr>
          <w:id w:val="-1240863643"/>
          <w:placeholder>
            <w:docPart w:val="636F66604AAE4B34A725B5328DB098E7"/>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4735C0">
        <w:rPr>
          <w:rFonts w:ascii="ＭＳ 明朝" w:hAnsi="ＭＳ 明朝" w:hint="eastAsia"/>
        </w:rPr>
        <w:t>別紙のとおり</w:t>
      </w:r>
    </w:p>
    <w:p w:rsidR="002030E4" w:rsidRDefault="00D14018" w:rsidP="00D14018">
      <w:pPr>
        <w:pStyle w:val="a3"/>
        <w:ind w:leftChars="235" w:left="564" w:firstLine="1"/>
        <w:rPr>
          <w:spacing w:val="0"/>
        </w:rPr>
      </w:pPr>
      <w:r>
        <w:rPr>
          <w:rFonts w:ascii="ＭＳ 明朝" w:hAnsi="ＭＳ 明朝" w:hint="eastAsia"/>
          <w:u w:val="dash" w:color="000000"/>
        </w:rPr>
        <w:t xml:space="preserve">　</w:t>
      </w:r>
      <w:r>
        <w:rPr>
          <w:rFonts w:ascii="ＭＳ 明朝" w:hAnsi="ＭＳ 明朝"/>
          <w:u w:val="dash" w:color="000000"/>
        </w:rPr>
        <w:t xml:space="preserve">　</w:t>
      </w:r>
      <w:r w:rsidR="00B02924">
        <w:rPr>
          <w:rFonts w:ascii="ＭＳ 明朝" w:hAnsi="ＭＳ 明朝" w:hint="eastAsia"/>
          <w:u w:val="dash" w:color="000000"/>
        </w:rPr>
        <w:t xml:space="preserve">　　　　　　　　　　　　　　　　　　　　　　　　　　　　　　　　　　　　　　　　　　　　　　　　　　　　　　　　　　　　　　　　　　　　　　　　　　　　　　　　　　　　　　　　　　　　　　　　　　　　　　　　　　　　　　　　　　　　　　　　　　　　　　　　　　　　　　　　　　　　　　　　　　　　　　　　　　　　　　　　　　　　　　　　　　　　　　　　　　　　　　　　　　　　　　　　　　　　　　　　　　　　　　　　　　　　　　　　　　　　　　　　　　　　　　　　　　　　　　　　　　　　　　　　　　　　　　　　　　　　　　　　　　　　　　　　　　　　　　　　　　　　　　　　　　　　　　　　　　　　　　　　　　　　　　　　　　　　　　　　　　　　　　　　　　　　　　　　　　　　　　　　　　　　　　　　　　　　　　　　　</w:t>
      </w:r>
      <w:r w:rsidR="00B02924">
        <w:rPr>
          <w:rFonts w:ascii="ＭＳ 明朝" w:hAnsi="ＭＳ 明朝" w:hint="eastAsia"/>
          <w:u w:val="dash" w:color="000000"/>
        </w:rPr>
        <w:lastRenderedPageBreak/>
        <w:t xml:space="preserve">　　　　　　　　　　　　　　　　　　　　　　　　　　　　　　　　　　　　　　　　　　　　　　　　　　　　　　　　　　　　　　　　　　　　　　　　　　　　　　　　　　　　　　　　　　　　　　　　　　　　　　　　　　　　　　　　　　　　　　　　　　　　　　　　　　　　　　　　　　　　　　　　　　　　　　　　　　　　　　　　　　　　　　　　　　　　　　　　　　　　　　　　　　　　　　　　　　　　　　　　　　　　　　　　　　　　　　　　　　　　　　　　　　　　　　　　　　　　　　　　　　　　　　　　　　　　　　　　　　　　　　　　　　　　　　　　　　　　　　　　　　　　　　　　　　　　　　　　　　　　　　　　　　　　　　　　　　　　　　　　　　　　　　　　　　　　　　　　　　　　　　　　　　　　　　　　　　　　　　　　　　　</w:t>
      </w:r>
    </w:p>
    <w:p w:rsidR="002030E4" w:rsidRDefault="002030E4">
      <w:pPr>
        <w:pStyle w:val="a3"/>
        <w:rPr>
          <w:spacing w:val="0"/>
        </w:rPr>
      </w:pPr>
    </w:p>
    <w:p w:rsidR="00CC4061" w:rsidRDefault="00B21EEA" w:rsidP="00D14018">
      <w:pPr>
        <w:pStyle w:val="a3"/>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５</w:t>
      </w:r>
      <w:r w:rsidR="00CC4061">
        <w:rPr>
          <w:rFonts w:ascii="ＭＳ ゴシック" w:eastAsia="ＭＳ ゴシック" w:hAnsi="ＭＳ ゴシック" w:cs="ＭＳ ゴシック" w:hint="eastAsia"/>
          <w:b/>
          <w:bCs/>
        </w:rPr>
        <w:t xml:space="preserve">　再生計画の履行可能性</w:t>
      </w:r>
    </w:p>
    <w:p w:rsidR="00CC4061" w:rsidRDefault="000E013D" w:rsidP="00D14018">
      <w:pPr>
        <w:pStyle w:val="a3"/>
        <w:ind w:firstLineChars="200" w:firstLine="514"/>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「再生計画の履行可能性について」</w:t>
      </w:r>
      <w:r w:rsidR="00CC4061">
        <w:rPr>
          <w:rFonts w:ascii="ＭＳ ゴシック" w:eastAsia="ＭＳ ゴシック" w:hAnsi="ＭＳ ゴシック" w:cs="ＭＳ ゴシック" w:hint="eastAsia"/>
          <w:b/>
          <w:bCs/>
        </w:rPr>
        <w:t>記載のとおり</w:t>
      </w:r>
    </w:p>
    <w:p w:rsidR="007E5043" w:rsidRDefault="007E5043" w:rsidP="00532758">
      <w:pPr>
        <w:pStyle w:val="a3"/>
        <w:ind w:firstLineChars="100" w:firstLine="257"/>
        <w:rPr>
          <w:rFonts w:ascii="ＭＳ ゴシック" w:eastAsia="ＭＳ ゴシック" w:hAnsi="ＭＳ ゴシック" w:cs="ＭＳ ゴシック"/>
          <w:b/>
          <w:bCs/>
        </w:rPr>
      </w:pPr>
    </w:p>
    <w:p w:rsidR="00B02924" w:rsidRDefault="00D14018" w:rsidP="00D14018">
      <w:pPr>
        <w:pStyle w:val="a3"/>
        <w:rPr>
          <w:rFonts w:ascii="ＭＳ ゴシック" w:eastAsia="ＭＳ ゴシック" w:hAnsi="ＭＳ ゴシック" w:cs="ＭＳ ゴシック"/>
          <w:b/>
          <w:bCs/>
        </w:rPr>
      </w:pPr>
      <w:r>
        <w:rPr>
          <w:rFonts w:ascii="ＭＳ ゴシック" w:eastAsia="ＭＳ ゴシック" w:hAnsi="ＭＳ ゴシック" w:cs="ＭＳ ゴシック"/>
          <w:b/>
          <w:bCs/>
        </w:rPr>
        <w:br w:type="page"/>
      </w:r>
      <w:r w:rsidR="00CC4061">
        <w:rPr>
          <w:rFonts w:ascii="ＭＳ ゴシック" w:eastAsia="ＭＳ ゴシック" w:hAnsi="ＭＳ ゴシック" w:cs="ＭＳ ゴシック" w:hint="eastAsia"/>
          <w:b/>
          <w:bCs/>
        </w:rPr>
        <w:lastRenderedPageBreak/>
        <w:t>第５</w:t>
      </w:r>
      <w:r w:rsidR="00B02924">
        <w:rPr>
          <w:rFonts w:ascii="ＭＳ ゴシック" w:eastAsia="ＭＳ ゴシック" w:hAnsi="ＭＳ ゴシック" w:cs="ＭＳ ゴシック" w:hint="eastAsia"/>
          <w:b/>
          <w:bCs/>
        </w:rPr>
        <w:t xml:space="preserve">　債権者との訴訟等の状況</w:t>
      </w:r>
    </w:p>
    <w:p w:rsidR="00D14018" w:rsidRDefault="00B02924" w:rsidP="00C012DE">
      <w:pPr>
        <w:pStyle w:val="a3"/>
        <w:ind w:firstLineChars="100" w:firstLine="256"/>
        <w:rPr>
          <w:rFonts w:ascii="ＭＳ 明朝" w:hAnsi="ＭＳ 明朝"/>
        </w:rPr>
      </w:pPr>
      <w:r>
        <w:rPr>
          <w:rFonts w:ascii="ＭＳ 明朝" w:hAnsi="ＭＳ 明朝" w:hint="eastAsia"/>
        </w:rPr>
        <w:t>債権者との間で</w:t>
      </w:r>
      <w:r>
        <w:rPr>
          <w:rFonts w:ascii="ＭＳ ゴシック" w:eastAsia="ＭＳ ゴシック" w:hAnsi="ＭＳ ゴシック" w:cs="ＭＳ ゴシック" w:hint="eastAsia"/>
          <w:b/>
          <w:bCs/>
        </w:rPr>
        <w:t>「調停」</w:t>
      </w:r>
      <w:r>
        <w:rPr>
          <w:rFonts w:ascii="ＭＳ 明朝" w:hAnsi="ＭＳ 明朝" w:hint="eastAsia"/>
        </w:rPr>
        <w:t>や</w:t>
      </w:r>
      <w:r>
        <w:rPr>
          <w:rFonts w:ascii="ＭＳ ゴシック" w:eastAsia="ＭＳ ゴシック" w:hAnsi="ＭＳ ゴシック" w:cs="ＭＳ ゴシック" w:hint="eastAsia"/>
          <w:b/>
          <w:bCs/>
        </w:rPr>
        <w:t>「訴訟」</w:t>
      </w:r>
      <w:r>
        <w:rPr>
          <w:rFonts w:ascii="ＭＳ 明朝" w:hAnsi="ＭＳ 明朝" w:hint="eastAsia"/>
        </w:rPr>
        <w:t>中</w:t>
      </w:r>
      <w:r w:rsidR="00EE0878">
        <w:rPr>
          <w:rFonts w:ascii="ＭＳ 明朝" w:hAnsi="ＭＳ 明朝" w:hint="eastAsia"/>
        </w:rPr>
        <w:t>の場合</w:t>
      </w:r>
      <w:r w:rsidR="0070646F">
        <w:rPr>
          <w:rFonts w:ascii="ＭＳ 明朝" w:hAnsi="ＭＳ 明朝" w:hint="eastAsia"/>
        </w:rPr>
        <w:t>や</w:t>
      </w:r>
      <w:r w:rsidR="00C37ADC">
        <w:rPr>
          <w:rFonts w:ascii="ＭＳ 明朝" w:hAnsi="ＭＳ 明朝" w:hint="eastAsia"/>
        </w:rPr>
        <w:t>、</w:t>
      </w:r>
      <w:r>
        <w:rPr>
          <w:rFonts w:ascii="ＭＳ 明朝" w:hAnsi="ＭＳ 明朝" w:hint="eastAsia"/>
        </w:rPr>
        <w:t>あなたの</w:t>
      </w:r>
      <w:r>
        <w:rPr>
          <w:rFonts w:ascii="ＭＳ ゴシック" w:eastAsia="ＭＳ ゴシック" w:hAnsi="ＭＳ ゴシック" w:cs="ＭＳ ゴシック" w:hint="eastAsia"/>
          <w:b/>
          <w:bCs/>
        </w:rPr>
        <w:t>財産（給与や不動産等）</w:t>
      </w:r>
      <w:r>
        <w:rPr>
          <w:rFonts w:ascii="ＭＳ 明朝" w:hAnsi="ＭＳ 明朝" w:hint="eastAsia"/>
        </w:rPr>
        <w:t>について裁判所による</w:t>
      </w:r>
      <w:r>
        <w:rPr>
          <w:rFonts w:ascii="ＭＳ ゴシック" w:eastAsia="ＭＳ ゴシック" w:hAnsi="ＭＳ ゴシック" w:cs="ＭＳ ゴシック" w:hint="eastAsia"/>
          <w:b/>
          <w:bCs/>
        </w:rPr>
        <w:t>「差押え」</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「仮差押え」</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「仮処分」</w:t>
      </w:r>
      <w:r>
        <w:rPr>
          <w:rFonts w:ascii="ＭＳ 明朝" w:hAnsi="ＭＳ 明朝" w:hint="eastAsia"/>
        </w:rPr>
        <w:t>等の</w:t>
      </w:r>
      <w:r w:rsidR="00CC3825">
        <w:rPr>
          <w:rFonts w:ascii="ＭＳ 明朝" w:hAnsi="ＭＳ 明朝" w:hint="eastAsia"/>
        </w:rPr>
        <w:t>手続</w:t>
      </w:r>
      <w:r>
        <w:rPr>
          <w:rFonts w:ascii="ＭＳ 明朝" w:hAnsi="ＭＳ 明朝" w:hint="eastAsia"/>
        </w:rPr>
        <w:t>が</w:t>
      </w:r>
      <w:r w:rsidR="00CC3825">
        <w:rPr>
          <w:rFonts w:ascii="ＭＳ 明朝" w:hAnsi="ＭＳ 明朝" w:hint="eastAsia"/>
        </w:rPr>
        <w:t>な</w:t>
      </w:r>
      <w:r>
        <w:rPr>
          <w:rFonts w:ascii="ＭＳ 明朝" w:hAnsi="ＭＳ 明朝" w:hint="eastAsia"/>
        </w:rPr>
        <w:t>されている場合には</w:t>
      </w:r>
      <w:r w:rsidR="00C37ADC">
        <w:rPr>
          <w:rFonts w:ascii="ＭＳ 明朝" w:hAnsi="ＭＳ 明朝" w:hint="eastAsia"/>
        </w:rPr>
        <w:t>、</w:t>
      </w:r>
      <w:r>
        <w:rPr>
          <w:rFonts w:ascii="ＭＳ 明朝" w:hAnsi="ＭＳ 明朝" w:hint="eastAsia"/>
        </w:rPr>
        <w:t>あなたが知っている</w:t>
      </w:r>
      <w:r w:rsidR="00CC3825">
        <w:rPr>
          <w:rFonts w:ascii="ＭＳ 明朝" w:hAnsi="ＭＳ 明朝" w:hint="eastAsia"/>
        </w:rPr>
        <w:t>全ての手続</w:t>
      </w:r>
      <w:r>
        <w:rPr>
          <w:rFonts w:ascii="ＭＳ 明朝" w:hAnsi="ＭＳ 明朝" w:hint="eastAsia"/>
        </w:rPr>
        <w:t>を</w:t>
      </w:r>
      <w:r w:rsidR="00CC3825">
        <w:rPr>
          <w:rFonts w:ascii="ＭＳ 明朝" w:hAnsi="ＭＳ 明朝" w:hint="eastAsia"/>
        </w:rPr>
        <w:t>、</w:t>
      </w:r>
      <w:r>
        <w:rPr>
          <w:rFonts w:ascii="ＭＳ 明朝" w:hAnsi="ＭＳ 明朝" w:hint="eastAsia"/>
        </w:rPr>
        <w:t>下表に</w:t>
      </w:r>
      <w:r w:rsidR="00C37ADC">
        <w:rPr>
          <w:rFonts w:ascii="ＭＳ 明朝" w:hAnsi="ＭＳ 明朝" w:hint="eastAsia"/>
        </w:rPr>
        <w:t>記載</w:t>
      </w:r>
      <w:r>
        <w:rPr>
          <w:rFonts w:ascii="ＭＳ 明朝" w:hAnsi="ＭＳ 明朝" w:hint="eastAsia"/>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263"/>
        <w:gridCol w:w="2263"/>
        <w:gridCol w:w="2264"/>
      </w:tblGrid>
      <w:tr w:rsidR="00D14018" w:rsidTr="007C2C49">
        <w:tc>
          <w:tcPr>
            <w:tcW w:w="2067" w:type="dxa"/>
            <w:shd w:val="clear" w:color="auto" w:fill="auto"/>
          </w:tcPr>
          <w:p w:rsidR="00D14018" w:rsidRPr="007C2C49" w:rsidRDefault="00D14018" w:rsidP="007C2C49">
            <w:pPr>
              <w:pStyle w:val="a3"/>
              <w:jc w:val="center"/>
              <w:rPr>
                <w:spacing w:val="0"/>
              </w:rPr>
            </w:pPr>
            <w:r w:rsidRPr="007C2C49">
              <w:rPr>
                <w:rFonts w:hint="eastAsia"/>
                <w:spacing w:val="0"/>
              </w:rPr>
              <w:t>手続の種類</w:t>
            </w:r>
          </w:p>
        </w:tc>
        <w:tc>
          <w:tcPr>
            <w:tcW w:w="2317" w:type="dxa"/>
            <w:shd w:val="clear" w:color="auto" w:fill="auto"/>
          </w:tcPr>
          <w:p w:rsidR="00D14018" w:rsidRPr="007C2C49" w:rsidRDefault="00D14018" w:rsidP="007C2C49">
            <w:pPr>
              <w:pStyle w:val="a3"/>
              <w:jc w:val="center"/>
              <w:rPr>
                <w:spacing w:val="0"/>
              </w:rPr>
            </w:pPr>
            <w:r w:rsidRPr="007C2C49">
              <w:rPr>
                <w:rFonts w:hint="eastAsia"/>
                <w:spacing w:val="0"/>
              </w:rPr>
              <w:t>裁判所</w:t>
            </w:r>
            <w:r w:rsidRPr="007C2C49">
              <w:rPr>
                <w:spacing w:val="0"/>
              </w:rPr>
              <w:t>名</w:t>
            </w:r>
          </w:p>
        </w:tc>
        <w:tc>
          <w:tcPr>
            <w:tcW w:w="2317" w:type="dxa"/>
            <w:shd w:val="clear" w:color="auto" w:fill="auto"/>
          </w:tcPr>
          <w:p w:rsidR="00D14018" w:rsidRPr="007C2C49" w:rsidRDefault="00D14018" w:rsidP="007C2C49">
            <w:pPr>
              <w:pStyle w:val="a3"/>
              <w:jc w:val="center"/>
              <w:rPr>
                <w:spacing w:val="0"/>
              </w:rPr>
            </w:pPr>
            <w:r w:rsidRPr="007C2C49">
              <w:rPr>
                <w:rFonts w:hint="eastAsia"/>
                <w:spacing w:val="0"/>
              </w:rPr>
              <w:t>事件番号</w:t>
            </w:r>
          </w:p>
        </w:tc>
        <w:tc>
          <w:tcPr>
            <w:tcW w:w="2318" w:type="dxa"/>
            <w:shd w:val="clear" w:color="auto" w:fill="auto"/>
          </w:tcPr>
          <w:p w:rsidR="00D14018" w:rsidRPr="007C2C49" w:rsidRDefault="00D14018" w:rsidP="007C2C49">
            <w:pPr>
              <w:pStyle w:val="a3"/>
              <w:jc w:val="center"/>
              <w:rPr>
                <w:spacing w:val="0"/>
              </w:rPr>
            </w:pPr>
            <w:r w:rsidRPr="007C2C49">
              <w:rPr>
                <w:rFonts w:hint="eastAsia"/>
                <w:spacing w:val="0"/>
              </w:rPr>
              <w:t>相手方</w:t>
            </w:r>
          </w:p>
        </w:tc>
      </w:tr>
      <w:tr w:rsidR="00D14018" w:rsidTr="007C2C49">
        <w:tc>
          <w:tcPr>
            <w:tcW w:w="206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8" w:type="dxa"/>
            <w:shd w:val="clear" w:color="auto" w:fill="auto"/>
          </w:tcPr>
          <w:p w:rsidR="00D14018" w:rsidRPr="007C2C49" w:rsidRDefault="00D14018" w:rsidP="007C2C49">
            <w:pPr>
              <w:pStyle w:val="a3"/>
              <w:jc w:val="center"/>
              <w:rPr>
                <w:spacing w:val="0"/>
              </w:rPr>
            </w:pPr>
          </w:p>
        </w:tc>
      </w:tr>
      <w:tr w:rsidR="00D14018" w:rsidTr="007C2C49">
        <w:tc>
          <w:tcPr>
            <w:tcW w:w="206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8" w:type="dxa"/>
            <w:shd w:val="clear" w:color="auto" w:fill="auto"/>
          </w:tcPr>
          <w:p w:rsidR="00D14018" w:rsidRPr="007C2C49" w:rsidRDefault="00D14018" w:rsidP="007C2C49">
            <w:pPr>
              <w:pStyle w:val="a3"/>
              <w:jc w:val="center"/>
              <w:rPr>
                <w:spacing w:val="0"/>
              </w:rPr>
            </w:pPr>
          </w:p>
        </w:tc>
      </w:tr>
      <w:tr w:rsidR="00D14018" w:rsidTr="007C2C49">
        <w:tc>
          <w:tcPr>
            <w:tcW w:w="206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8" w:type="dxa"/>
            <w:shd w:val="clear" w:color="auto" w:fill="auto"/>
          </w:tcPr>
          <w:p w:rsidR="00D14018" w:rsidRPr="007C2C49" w:rsidRDefault="00D14018" w:rsidP="007C2C49">
            <w:pPr>
              <w:pStyle w:val="a3"/>
              <w:jc w:val="center"/>
              <w:rPr>
                <w:spacing w:val="0"/>
              </w:rPr>
            </w:pPr>
          </w:p>
        </w:tc>
      </w:tr>
      <w:tr w:rsidR="00D14018" w:rsidTr="007C2C49">
        <w:tc>
          <w:tcPr>
            <w:tcW w:w="206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8" w:type="dxa"/>
            <w:shd w:val="clear" w:color="auto" w:fill="auto"/>
          </w:tcPr>
          <w:p w:rsidR="00D14018" w:rsidRPr="007C2C49" w:rsidRDefault="00D14018" w:rsidP="007C2C49">
            <w:pPr>
              <w:pStyle w:val="a3"/>
              <w:jc w:val="center"/>
              <w:rPr>
                <w:spacing w:val="0"/>
              </w:rPr>
            </w:pPr>
          </w:p>
        </w:tc>
      </w:tr>
      <w:tr w:rsidR="00D14018" w:rsidTr="007C2C49">
        <w:tc>
          <w:tcPr>
            <w:tcW w:w="206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7" w:type="dxa"/>
            <w:shd w:val="clear" w:color="auto" w:fill="auto"/>
          </w:tcPr>
          <w:p w:rsidR="00D14018" w:rsidRPr="007C2C49" w:rsidRDefault="00D14018" w:rsidP="007C2C49">
            <w:pPr>
              <w:pStyle w:val="a3"/>
              <w:jc w:val="center"/>
              <w:rPr>
                <w:spacing w:val="0"/>
              </w:rPr>
            </w:pPr>
          </w:p>
        </w:tc>
        <w:tc>
          <w:tcPr>
            <w:tcW w:w="2318" w:type="dxa"/>
            <w:shd w:val="clear" w:color="auto" w:fill="auto"/>
          </w:tcPr>
          <w:p w:rsidR="00D14018" w:rsidRPr="007C2C49" w:rsidRDefault="00D14018" w:rsidP="007C2C49">
            <w:pPr>
              <w:pStyle w:val="a3"/>
              <w:jc w:val="center"/>
              <w:rPr>
                <w:spacing w:val="0"/>
              </w:rPr>
            </w:pPr>
          </w:p>
        </w:tc>
      </w:tr>
    </w:tbl>
    <w:p w:rsidR="00D14018" w:rsidRDefault="00D14018" w:rsidP="00D14018">
      <w:pPr>
        <w:pStyle w:val="a3"/>
        <w:rPr>
          <w:spacing w:val="0"/>
        </w:rPr>
      </w:pPr>
    </w:p>
    <w:p w:rsidR="0014014E" w:rsidRDefault="00B02924" w:rsidP="00690787">
      <w:pPr>
        <w:pStyle w:val="a3"/>
        <w:ind w:left="256" w:hangingChars="100" w:hanging="256"/>
        <w:rPr>
          <w:rFonts w:ascii="ＭＳ 明朝" w:hAnsi="ＭＳ 明朝"/>
        </w:rPr>
      </w:pPr>
      <w:r>
        <w:rPr>
          <w:rFonts w:ascii="ＭＳ 明朝" w:hAnsi="ＭＳ 明朝" w:hint="eastAsia"/>
        </w:rPr>
        <w:t>＊</w:t>
      </w:r>
      <w:r>
        <w:rPr>
          <w:rFonts w:ascii="ＭＳ ゴシック" w:eastAsia="ＭＳ ゴシック" w:hAnsi="ＭＳ ゴシック" w:cs="ＭＳ ゴシック" w:hint="eastAsia"/>
          <w:b/>
          <w:bCs/>
        </w:rPr>
        <w:t>「調停申立書」</w:t>
      </w:r>
      <w:r>
        <w:rPr>
          <w:rFonts w:ascii="ＭＳ 明朝" w:hAnsi="ＭＳ 明朝" w:hint="eastAsia"/>
        </w:rPr>
        <w:t>や</w:t>
      </w:r>
      <w:r>
        <w:rPr>
          <w:rFonts w:ascii="ＭＳ ゴシック" w:eastAsia="ＭＳ ゴシック" w:hAnsi="ＭＳ ゴシック" w:cs="ＭＳ ゴシック" w:hint="eastAsia"/>
          <w:b/>
          <w:bCs/>
        </w:rPr>
        <w:t>「訴状」</w:t>
      </w:r>
      <w:r>
        <w:rPr>
          <w:rFonts w:ascii="ＭＳ 明朝" w:hAnsi="ＭＳ 明朝" w:hint="eastAsia"/>
        </w:rPr>
        <w:t>及び</w:t>
      </w:r>
      <w:r>
        <w:rPr>
          <w:rFonts w:ascii="ＭＳ ゴシック" w:eastAsia="ＭＳ ゴシック" w:hAnsi="ＭＳ ゴシック" w:cs="ＭＳ ゴシック" w:hint="eastAsia"/>
          <w:b/>
          <w:bCs/>
        </w:rPr>
        <w:t>「差押え</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仮差押え</w:t>
      </w:r>
      <w:r w:rsidR="00C37ADC">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仮処分等の決定正本」</w:t>
      </w:r>
      <w:r>
        <w:rPr>
          <w:rFonts w:ascii="ＭＳ 明朝" w:hAnsi="ＭＳ 明朝" w:hint="eastAsia"/>
        </w:rPr>
        <w:t>などの書類がある場合には</w:t>
      </w:r>
      <w:r w:rsidR="00C37ADC">
        <w:rPr>
          <w:rFonts w:ascii="ＭＳ 明朝" w:hAnsi="ＭＳ 明朝" w:hint="eastAsia"/>
        </w:rPr>
        <w:t>、</w:t>
      </w:r>
      <w:r>
        <w:rPr>
          <w:rFonts w:ascii="ＭＳ 明朝" w:hAnsi="ＭＳ 明朝" w:hint="eastAsia"/>
        </w:rPr>
        <w:t>その書類のコピーを添付してください。</w:t>
      </w:r>
    </w:p>
    <w:p w:rsidR="00B02924" w:rsidRDefault="00153900" w:rsidP="0014014E">
      <w:pPr>
        <w:pStyle w:val="a3"/>
        <w:ind w:left="256" w:hangingChars="100" w:hanging="256"/>
        <w:rPr>
          <w:spacing w:val="0"/>
        </w:rPr>
      </w:pPr>
      <w:r>
        <w:rPr>
          <w:rFonts w:ascii="ＭＳ 明朝" w:hAnsi="ＭＳ 明朝" w:hint="eastAsia"/>
        </w:rPr>
        <w:t>＊</w:t>
      </w:r>
      <w:r w:rsidR="0014014E">
        <w:rPr>
          <w:rFonts w:ascii="ＭＳ 明朝" w:hAnsi="ＭＳ 明朝" w:hint="eastAsia"/>
        </w:rPr>
        <w:t xml:space="preserve">　</w:t>
      </w:r>
      <w:r w:rsidRPr="003F74C4">
        <w:rPr>
          <w:rFonts w:ascii="ＭＳ 明朝" w:hAnsi="ＭＳ 明朝" w:hint="eastAsia"/>
          <w:b/>
        </w:rPr>
        <w:t>執行力のある債務名義又は終局判決のある債権</w:t>
      </w:r>
      <w:r w:rsidR="0014014E">
        <w:rPr>
          <w:rFonts w:ascii="ＭＳ 明朝" w:hAnsi="ＭＳ 明朝" w:hint="eastAsia"/>
        </w:rPr>
        <w:t>については</w:t>
      </w:r>
      <w:r w:rsidR="00C37ADC">
        <w:rPr>
          <w:rFonts w:ascii="ＭＳ 明朝" w:hAnsi="ＭＳ 明朝" w:hint="eastAsia"/>
        </w:rPr>
        <w:t>、</w:t>
      </w:r>
      <w:r w:rsidR="0014014E">
        <w:rPr>
          <w:rFonts w:ascii="ＭＳ 明朝" w:hAnsi="ＭＳ 明朝" w:hint="eastAsia"/>
        </w:rPr>
        <w:t>債権者一覧表に</w:t>
      </w:r>
      <w:r>
        <w:rPr>
          <w:rFonts w:ascii="ＭＳ 明朝" w:hAnsi="ＭＳ 明朝" w:hint="eastAsia"/>
        </w:rPr>
        <w:t>必ずその旨を記載してください。</w:t>
      </w:r>
    </w:p>
    <w:p w:rsidR="00B42233" w:rsidRDefault="00B42233">
      <w:pPr>
        <w:pStyle w:val="a3"/>
        <w:rPr>
          <w:spacing w:val="0"/>
        </w:rPr>
      </w:pPr>
    </w:p>
    <w:p w:rsidR="00B02924" w:rsidRDefault="00B02924">
      <w:pPr>
        <w:pStyle w:val="a3"/>
        <w:rPr>
          <w:spacing w:val="0"/>
        </w:rPr>
      </w:pPr>
      <w:r>
        <w:rPr>
          <w:rFonts w:ascii="ＭＳ ゴシック" w:eastAsia="ＭＳ ゴシック" w:hAnsi="ＭＳ ゴシック" w:cs="ＭＳ ゴシック" w:hint="eastAsia"/>
          <w:b/>
          <w:bCs/>
        </w:rPr>
        <w:t>第</w:t>
      </w:r>
      <w:r w:rsidR="00CC4061">
        <w:rPr>
          <w:rFonts w:ascii="ＭＳ ゴシック" w:eastAsia="ＭＳ ゴシック" w:hAnsi="ＭＳ ゴシック" w:cs="ＭＳ ゴシック" w:hint="eastAsia"/>
          <w:b/>
          <w:bCs/>
        </w:rPr>
        <w:t>６</w:t>
      </w:r>
      <w:r>
        <w:rPr>
          <w:rFonts w:ascii="ＭＳ ゴシック" w:eastAsia="ＭＳ ゴシック" w:hAnsi="ＭＳ ゴシック" w:cs="ＭＳ ゴシック" w:hint="eastAsia"/>
          <w:b/>
          <w:bCs/>
        </w:rPr>
        <w:t xml:space="preserve">　過去の免責等に関する状況</w:t>
      </w:r>
    </w:p>
    <w:p w:rsidR="00B02924" w:rsidRDefault="00B02924" w:rsidP="0014014E">
      <w:pPr>
        <w:pStyle w:val="a3"/>
        <w:ind w:left="257" w:hangingChars="100" w:hanging="257"/>
        <w:rPr>
          <w:spacing w:val="0"/>
        </w:rPr>
      </w:pPr>
      <w:r>
        <w:rPr>
          <w:rFonts w:ascii="ＭＳ ゴシック" w:eastAsia="ＭＳ ゴシック" w:hAnsi="ＭＳ ゴシック" w:cs="ＭＳ ゴシック" w:hint="eastAsia"/>
          <w:b/>
          <w:bCs/>
        </w:rPr>
        <w:t>１</w:t>
      </w:r>
      <w:r>
        <w:rPr>
          <w:rFonts w:ascii="ＭＳ 明朝" w:hAnsi="ＭＳ 明朝" w:hint="eastAsia"/>
        </w:rPr>
        <w:t xml:space="preserve">　個人再生手続を利用して</w:t>
      </w:r>
      <w:r w:rsidR="00C37ADC">
        <w:rPr>
          <w:rFonts w:ascii="ＭＳ 明朝" w:hAnsi="ＭＳ 明朝" w:hint="eastAsia"/>
        </w:rPr>
        <w:t>、</w:t>
      </w:r>
      <w:r>
        <w:rPr>
          <w:rFonts w:ascii="ＭＳ 明朝" w:hAnsi="ＭＳ 明朝" w:hint="eastAsia"/>
        </w:rPr>
        <w:t>再生計画が</w:t>
      </w:r>
      <w:r w:rsidR="00C37ADC">
        <w:rPr>
          <w:rFonts w:ascii="ＭＳ 明朝" w:hAnsi="ＭＳ 明朝" w:hint="eastAsia"/>
        </w:rPr>
        <w:t>認可さ</w:t>
      </w:r>
      <w:r>
        <w:rPr>
          <w:rFonts w:ascii="ＭＳ 明朝" w:hAnsi="ＭＳ 明朝" w:hint="eastAsia"/>
        </w:rPr>
        <w:t>れたことが</w:t>
      </w:r>
    </w:p>
    <w:p w:rsidR="0014014E" w:rsidRDefault="000C5F6A" w:rsidP="0014014E">
      <w:pPr>
        <w:pStyle w:val="a3"/>
        <w:ind w:firstLineChars="100" w:firstLine="240"/>
        <w:rPr>
          <w:rFonts w:ascii="ＭＳ 明朝" w:hAnsi="ＭＳ 明朝"/>
        </w:rPr>
      </w:pPr>
      <w:sdt>
        <w:sdtPr>
          <w:rPr>
            <w:spacing w:val="4"/>
          </w:rPr>
          <w:id w:val="1778438647"/>
          <w:placeholder>
            <w:docPart w:val="3A1FA822EB4E422698F93A7F070B3347"/>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ない</w:t>
      </w:r>
    </w:p>
    <w:p w:rsidR="0014014E" w:rsidRDefault="000C5F6A" w:rsidP="0014014E">
      <w:pPr>
        <w:pStyle w:val="a3"/>
        <w:ind w:firstLineChars="100" w:firstLine="240"/>
        <w:rPr>
          <w:rFonts w:ascii="ＭＳ 明朝" w:hAnsi="ＭＳ 明朝"/>
        </w:rPr>
      </w:pPr>
      <w:sdt>
        <w:sdtPr>
          <w:rPr>
            <w:spacing w:val="4"/>
          </w:rPr>
          <w:id w:val="-517390727"/>
          <w:placeholder>
            <w:docPart w:val="6D5BC164A6A449CBB1CAE6876406E0B7"/>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ある</w:t>
      </w:r>
    </w:p>
    <w:p w:rsidR="0014014E" w:rsidRDefault="00AE23CA" w:rsidP="0014014E">
      <w:pPr>
        <w:pStyle w:val="a3"/>
        <w:ind w:firstLineChars="300" w:firstLine="768"/>
        <w:rPr>
          <w:rFonts w:ascii="ＭＳ 明朝" w:hAnsi="ＭＳ 明朝"/>
        </w:rPr>
      </w:pPr>
      <w:r>
        <w:rPr>
          <w:rFonts w:ascii="ＭＳ 明朝" w:hAnsi="ＭＳ 明朝" w:hint="eastAsia"/>
          <w:u w:val="single"/>
        </w:rPr>
        <w:t>平・令</w:t>
      </w:r>
      <w:r w:rsidR="0014014E" w:rsidRPr="0014014E">
        <w:rPr>
          <w:rFonts w:ascii="ＭＳ 明朝" w:hAnsi="ＭＳ 明朝"/>
          <w:u w:val="single"/>
        </w:rPr>
        <w:t xml:space="preserve">　　年　　月　　日</w:t>
      </w:r>
      <w:r w:rsidR="0014014E" w:rsidRPr="0014014E">
        <w:rPr>
          <w:rFonts w:ascii="ＭＳ 明朝" w:hAnsi="ＭＳ 明朝" w:hint="eastAsia"/>
          <w:u w:val="single"/>
        </w:rPr>
        <w:t xml:space="preserve">　</w:t>
      </w:r>
      <w:r w:rsidR="00B02924">
        <w:rPr>
          <w:rFonts w:ascii="ＭＳ 明朝" w:hAnsi="ＭＳ 明朝" w:hint="eastAsia"/>
        </w:rPr>
        <w:t xml:space="preserve">　再生計画認可決定</w:t>
      </w:r>
    </w:p>
    <w:p w:rsidR="0014014E" w:rsidRDefault="00B02924" w:rsidP="0014014E">
      <w:pPr>
        <w:pStyle w:val="a3"/>
        <w:ind w:firstLineChars="300" w:firstLine="768"/>
        <w:rPr>
          <w:rFonts w:ascii="ＭＳ 明朝" w:hAnsi="ＭＳ 明朝"/>
        </w:rPr>
      </w:pPr>
      <w:r>
        <w:rPr>
          <w:rFonts w:ascii="ＭＳ 明朝" w:hAnsi="ＭＳ 明朝" w:hint="eastAsia"/>
        </w:rPr>
        <w:t>裁判所名</w:t>
      </w:r>
      <w:r w:rsidR="0014014E">
        <w:rPr>
          <w:rFonts w:ascii="ＭＳ 明朝" w:hAnsi="ＭＳ 明朝" w:hint="eastAsia"/>
        </w:rPr>
        <w:t xml:space="preserve">　</w:t>
      </w:r>
      <w:r>
        <w:rPr>
          <w:rFonts w:ascii="ＭＳ 明朝" w:hAnsi="ＭＳ 明朝" w:hint="eastAsia"/>
        </w:rPr>
        <w:t>：</w:t>
      </w:r>
      <w:r w:rsidR="0014014E">
        <w:rPr>
          <w:rFonts w:ascii="ＭＳ 明朝" w:hAnsi="ＭＳ 明朝" w:hint="eastAsia"/>
        </w:rPr>
        <w:t xml:space="preserve">　</w:t>
      </w:r>
      <w:r w:rsidR="0014014E" w:rsidRPr="0014014E">
        <w:rPr>
          <w:rFonts w:ascii="ＭＳ 明朝" w:hAnsi="ＭＳ 明朝" w:hint="eastAsia"/>
          <w:u w:val="single"/>
        </w:rPr>
        <w:t xml:space="preserve">　　</w:t>
      </w:r>
      <w:r w:rsidR="0014014E" w:rsidRPr="0014014E">
        <w:rPr>
          <w:rFonts w:ascii="ＭＳ 明朝" w:hAnsi="ＭＳ 明朝"/>
          <w:u w:val="single"/>
        </w:rPr>
        <w:t xml:space="preserve">　　　　　地方裁判所　　　　　　支部</w:t>
      </w:r>
    </w:p>
    <w:p w:rsidR="0014014E" w:rsidRDefault="00B02924" w:rsidP="0014014E">
      <w:pPr>
        <w:pStyle w:val="a3"/>
        <w:ind w:firstLineChars="300" w:firstLine="768"/>
        <w:rPr>
          <w:rFonts w:ascii="ＭＳ 明朝" w:hAnsi="ＭＳ 明朝"/>
          <w:u w:val="single"/>
        </w:rPr>
      </w:pPr>
      <w:r>
        <w:rPr>
          <w:rFonts w:ascii="ＭＳ 明朝" w:hAnsi="ＭＳ 明朝" w:hint="eastAsia"/>
        </w:rPr>
        <w:t>事件番号</w:t>
      </w:r>
      <w:r w:rsidR="0014014E">
        <w:rPr>
          <w:rFonts w:ascii="ＭＳ 明朝" w:hAnsi="ＭＳ 明朝" w:hint="eastAsia"/>
        </w:rPr>
        <w:t xml:space="preserve">　</w:t>
      </w:r>
      <w:r>
        <w:rPr>
          <w:rFonts w:ascii="ＭＳ 明朝" w:hAnsi="ＭＳ 明朝" w:hint="eastAsia"/>
        </w:rPr>
        <w:t>：</w:t>
      </w:r>
      <w:r w:rsidR="0014014E">
        <w:rPr>
          <w:rFonts w:ascii="ＭＳ 明朝" w:hAnsi="ＭＳ 明朝" w:hint="eastAsia"/>
        </w:rPr>
        <w:t xml:space="preserve">　</w:t>
      </w:r>
      <w:r w:rsidR="00AE23CA">
        <w:rPr>
          <w:rFonts w:ascii="ＭＳ 明朝" w:hAnsi="ＭＳ 明朝" w:hint="eastAsia"/>
          <w:u w:val="single"/>
        </w:rPr>
        <w:t>平・令</w:t>
      </w:r>
      <w:r w:rsidR="0014014E" w:rsidRPr="0014014E">
        <w:rPr>
          <w:rFonts w:ascii="ＭＳ 明朝" w:hAnsi="ＭＳ 明朝" w:hint="eastAsia"/>
          <w:u w:val="single"/>
        </w:rPr>
        <w:t xml:space="preserve">　</w:t>
      </w:r>
      <w:r w:rsidR="0014014E" w:rsidRPr="0014014E">
        <w:rPr>
          <w:rFonts w:ascii="ＭＳ 明朝" w:hAnsi="ＭＳ 明朝"/>
          <w:u w:val="single"/>
        </w:rPr>
        <w:t xml:space="preserve">　　年　</w:t>
      </w:r>
      <w:r w:rsidR="0014014E" w:rsidRPr="0014014E">
        <w:rPr>
          <w:rFonts w:ascii="ＭＳ 明朝" w:hAnsi="ＭＳ 明朝" w:hint="eastAsia"/>
          <w:u w:val="single"/>
        </w:rPr>
        <w:t>（</w:t>
      </w:r>
      <w:r w:rsidR="0014014E" w:rsidRPr="0014014E">
        <w:rPr>
          <w:rFonts w:ascii="ＭＳ 明朝" w:hAnsi="ＭＳ 明朝"/>
          <w:u w:val="single"/>
        </w:rPr>
        <w:t>再</w:t>
      </w:r>
      <w:r w:rsidR="0014014E" w:rsidRPr="0014014E">
        <w:rPr>
          <w:rFonts w:ascii="ＭＳ 明朝" w:hAnsi="ＭＳ 明朝" w:hint="eastAsia"/>
          <w:u w:val="single"/>
        </w:rPr>
        <w:t xml:space="preserve">　</w:t>
      </w:r>
      <w:r w:rsidR="0014014E" w:rsidRPr="0014014E">
        <w:rPr>
          <w:rFonts w:ascii="ＭＳ 明朝" w:hAnsi="ＭＳ 明朝"/>
          <w:u w:val="single"/>
        </w:rPr>
        <w:t xml:space="preserve">　）</w:t>
      </w:r>
      <w:r w:rsidR="007147D5">
        <w:rPr>
          <w:rFonts w:ascii="ＭＳ 明朝" w:hAnsi="ＭＳ 明朝" w:hint="eastAsia"/>
          <w:u w:val="single"/>
        </w:rPr>
        <w:t>第</w:t>
      </w:r>
      <w:r w:rsidR="0014014E" w:rsidRPr="0014014E">
        <w:rPr>
          <w:rFonts w:ascii="ＭＳ 明朝" w:hAnsi="ＭＳ 明朝"/>
          <w:u w:val="single"/>
        </w:rPr>
        <w:t xml:space="preserve">　</w:t>
      </w:r>
      <w:r w:rsidR="0014014E">
        <w:rPr>
          <w:rFonts w:ascii="ＭＳ 明朝" w:hAnsi="ＭＳ 明朝" w:hint="eastAsia"/>
          <w:u w:val="single"/>
        </w:rPr>
        <w:t xml:space="preserve">　</w:t>
      </w:r>
      <w:r w:rsidR="0014014E">
        <w:rPr>
          <w:rFonts w:ascii="ＭＳ 明朝" w:hAnsi="ＭＳ 明朝"/>
          <w:u w:val="single"/>
        </w:rPr>
        <w:t xml:space="preserve">　</w:t>
      </w:r>
      <w:r w:rsidR="0014014E" w:rsidRPr="0014014E">
        <w:rPr>
          <w:rFonts w:ascii="ＭＳ 明朝" w:hAnsi="ＭＳ 明朝"/>
          <w:u w:val="single"/>
        </w:rPr>
        <w:t xml:space="preserve">　　　号</w:t>
      </w:r>
    </w:p>
    <w:p w:rsidR="00B02924" w:rsidRDefault="00B02924" w:rsidP="0014014E">
      <w:pPr>
        <w:pStyle w:val="a3"/>
        <w:ind w:firstLineChars="300" w:firstLine="768"/>
        <w:rPr>
          <w:spacing w:val="0"/>
        </w:rPr>
      </w:pPr>
      <w:r>
        <w:rPr>
          <w:rFonts w:ascii="ＭＳ 明朝" w:hAnsi="ＭＳ 明朝" w:hint="eastAsia"/>
        </w:rPr>
        <w:t>再生計画に定めた弁済の終了</w:t>
      </w:r>
      <w:r w:rsidR="0014014E">
        <w:rPr>
          <w:rFonts w:ascii="ＭＳ 明朝" w:hAnsi="ＭＳ 明朝" w:hint="eastAsia"/>
        </w:rPr>
        <w:t xml:space="preserve">　</w:t>
      </w:r>
      <w:r>
        <w:rPr>
          <w:rFonts w:ascii="ＭＳ 明朝" w:hAnsi="ＭＳ 明朝" w:hint="eastAsia"/>
        </w:rPr>
        <w:t>：</w:t>
      </w:r>
      <w:r w:rsidR="0014014E">
        <w:rPr>
          <w:rFonts w:ascii="ＭＳ 明朝" w:hAnsi="ＭＳ 明朝" w:hint="eastAsia"/>
        </w:rPr>
        <w:t xml:space="preserve">　</w:t>
      </w:r>
      <w:r w:rsidR="00AE23CA">
        <w:rPr>
          <w:rFonts w:ascii="ＭＳ 明朝" w:hAnsi="ＭＳ 明朝" w:hint="eastAsia"/>
          <w:u w:val="single"/>
        </w:rPr>
        <w:t>平・令</w:t>
      </w:r>
      <w:r w:rsidR="0014014E" w:rsidRPr="0014014E">
        <w:rPr>
          <w:rFonts w:ascii="ＭＳ 明朝" w:hAnsi="ＭＳ 明朝" w:hint="eastAsia"/>
          <w:u w:val="single"/>
        </w:rPr>
        <w:t xml:space="preserve">　</w:t>
      </w:r>
      <w:r w:rsidR="0014014E" w:rsidRPr="0014014E">
        <w:rPr>
          <w:rFonts w:ascii="ＭＳ 明朝" w:hAnsi="ＭＳ 明朝"/>
          <w:u w:val="single"/>
        </w:rPr>
        <w:t xml:space="preserve">　　年　　</w:t>
      </w:r>
      <w:r w:rsidR="0014014E" w:rsidRPr="0014014E">
        <w:rPr>
          <w:rFonts w:ascii="ＭＳ 明朝" w:hAnsi="ＭＳ 明朝" w:hint="eastAsia"/>
          <w:u w:val="single"/>
        </w:rPr>
        <w:t xml:space="preserve">　</w:t>
      </w:r>
      <w:r w:rsidR="0014014E" w:rsidRPr="0014014E">
        <w:rPr>
          <w:rFonts w:ascii="ＭＳ 明朝" w:hAnsi="ＭＳ 明朝"/>
          <w:u w:val="single"/>
        </w:rPr>
        <w:t xml:space="preserve">月　　</w:t>
      </w:r>
      <w:r w:rsidR="0014014E" w:rsidRPr="0014014E">
        <w:rPr>
          <w:rFonts w:ascii="ＭＳ 明朝" w:hAnsi="ＭＳ 明朝" w:hint="eastAsia"/>
          <w:u w:val="single"/>
        </w:rPr>
        <w:t xml:space="preserve">　</w:t>
      </w:r>
      <w:r w:rsidR="0014014E" w:rsidRPr="0014014E">
        <w:rPr>
          <w:rFonts w:ascii="ＭＳ 明朝" w:hAnsi="ＭＳ 明朝"/>
          <w:u w:val="single"/>
        </w:rPr>
        <w:t>日</w:t>
      </w:r>
    </w:p>
    <w:p w:rsidR="00B02924" w:rsidRDefault="00B02924">
      <w:pPr>
        <w:pStyle w:val="a3"/>
        <w:rPr>
          <w:spacing w:val="0"/>
        </w:rPr>
      </w:pPr>
    </w:p>
    <w:p w:rsidR="00B02924" w:rsidRDefault="00CC4061" w:rsidP="0014014E">
      <w:pPr>
        <w:pStyle w:val="a3"/>
        <w:rPr>
          <w:spacing w:val="0"/>
        </w:rPr>
      </w:pPr>
      <w:r>
        <w:rPr>
          <w:rFonts w:ascii="ＭＳ ゴシック" w:eastAsia="ＭＳ ゴシック" w:hAnsi="ＭＳ ゴシック" w:cs="ＭＳ ゴシック" w:hint="eastAsia"/>
          <w:b/>
          <w:bCs/>
        </w:rPr>
        <w:t>２</w:t>
      </w:r>
      <w:r w:rsidR="00B02924">
        <w:rPr>
          <w:rFonts w:ascii="ＭＳ 明朝" w:hAnsi="ＭＳ 明朝" w:hint="eastAsia"/>
        </w:rPr>
        <w:t xml:space="preserve">　破産手続を利用して</w:t>
      </w:r>
      <w:r w:rsidR="00C37ADC">
        <w:rPr>
          <w:rFonts w:ascii="ＭＳ 明朝" w:hAnsi="ＭＳ 明朝" w:hint="eastAsia"/>
        </w:rPr>
        <w:t>、</w:t>
      </w:r>
      <w:r w:rsidR="00B02924">
        <w:rPr>
          <w:rFonts w:ascii="ＭＳ 明朝" w:hAnsi="ＭＳ 明朝" w:hint="eastAsia"/>
        </w:rPr>
        <w:t>免責の決定を受けたことが</w:t>
      </w:r>
    </w:p>
    <w:p w:rsidR="007147D5" w:rsidRDefault="000C5F6A" w:rsidP="007147D5">
      <w:pPr>
        <w:pStyle w:val="a3"/>
        <w:ind w:firstLineChars="100" w:firstLine="240"/>
        <w:rPr>
          <w:rFonts w:ascii="ＭＳ 明朝" w:hAnsi="ＭＳ 明朝"/>
        </w:rPr>
      </w:pPr>
      <w:sdt>
        <w:sdtPr>
          <w:rPr>
            <w:spacing w:val="4"/>
          </w:rPr>
          <w:id w:val="872818999"/>
          <w:placeholder>
            <w:docPart w:val="590708BF851B4DF9AAA74AE4D15C8935"/>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ない</w:t>
      </w:r>
    </w:p>
    <w:p w:rsidR="00B02924" w:rsidRDefault="000C5F6A" w:rsidP="007147D5">
      <w:pPr>
        <w:pStyle w:val="a3"/>
        <w:ind w:firstLineChars="100" w:firstLine="240"/>
        <w:rPr>
          <w:rFonts w:ascii="ＭＳ 明朝" w:hAnsi="ＭＳ 明朝"/>
        </w:rPr>
      </w:pPr>
      <w:sdt>
        <w:sdtPr>
          <w:rPr>
            <w:spacing w:val="4"/>
          </w:rPr>
          <w:id w:val="1671524295"/>
          <w:placeholder>
            <w:docPart w:val="5C53DDEF374E4CD0B2D902B4D8C2C884"/>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B02924">
        <w:rPr>
          <w:rFonts w:ascii="ＭＳ 明朝" w:hAnsi="ＭＳ 明朝" w:hint="eastAsia"/>
        </w:rPr>
        <w:t xml:space="preserve">　ある</w:t>
      </w:r>
    </w:p>
    <w:p w:rsidR="007147D5" w:rsidRDefault="00AE23CA" w:rsidP="007147D5">
      <w:pPr>
        <w:pStyle w:val="a3"/>
        <w:ind w:firstLineChars="300" w:firstLine="768"/>
        <w:rPr>
          <w:rFonts w:ascii="ＭＳ 明朝" w:hAnsi="ＭＳ 明朝"/>
        </w:rPr>
      </w:pPr>
      <w:r>
        <w:rPr>
          <w:rFonts w:ascii="ＭＳ 明朝" w:hAnsi="ＭＳ 明朝" w:hint="eastAsia"/>
          <w:u w:val="single"/>
        </w:rPr>
        <w:t>昭・平・令</w:t>
      </w:r>
      <w:r w:rsidR="007147D5" w:rsidRPr="0014014E">
        <w:rPr>
          <w:rFonts w:ascii="ＭＳ 明朝" w:hAnsi="ＭＳ 明朝"/>
          <w:u w:val="single"/>
        </w:rPr>
        <w:t xml:space="preserve">　　年　　月　　日</w:t>
      </w:r>
      <w:r w:rsidR="007147D5" w:rsidRPr="0014014E">
        <w:rPr>
          <w:rFonts w:ascii="ＭＳ 明朝" w:hAnsi="ＭＳ 明朝" w:hint="eastAsia"/>
          <w:u w:val="single"/>
        </w:rPr>
        <w:t xml:space="preserve">　</w:t>
      </w:r>
      <w:r w:rsidR="007147D5">
        <w:rPr>
          <w:rFonts w:ascii="ＭＳ 明朝" w:hAnsi="ＭＳ 明朝" w:hint="eastAsia"/>
        </w:rPr>
        <w:t xml:space="preserve">　免責決定</w:t>
      </w:r>
    </w:p>
    <w:p w:rsidR="007147D5" w:rsidRDefault="007147D5" w:rsidP="007147D5">
      <w:pPr>
        <w:pStyle w:val="a3"/>
        <w:ind w:firstLineChars="300" w:firstLine="768"/>
        <w:rPr>
          <w:rFonts w:ascii="ＭＳ 明朝" w:hAnsi="ＭＳ 明朝"/>
        </w:rPr>
      </w:pPr>
      <w:r>
        <w:rPr>
          <w:rFonts w:ascii="ＭＳ 明朝" w:hAnsi="ＭＳ 明朝" w:hint="eastAsia"/>
        </w:rPr>
        <w:t xml:space="preserve">裁判所名　：　</w:t>
      </w:r>
      <w:r w:rsidRPr="0014014E">
        <w:rPr>
          <w:rFonts w:ascii="ＭＳ 明朝" w:hAnsi="ＭＳ 明朝" w:hint="eastAsia"/>
          <w:u w:val="single"/>
        </w:rPr>
        <w:t xml:space="preserve">　　</w:t>
      </w:r>
      <w:r w:rsidRPr="0014014E">
        <w:rPr>
          <w:rFonts w:ascii="ＭＳ 明朝" w:hAnsi="ＭＳ 明朝"/>
          <w:u w:val="single"/>
        </w:rPr>
        <w:t xml:space="preserve">　　　　　地方裁判所　　　　　　支部</w:t>
      </w:r>
    </w:p>
    <w:p w:rsidR="007147D5" w:rsidRDefault="007147D5" w:rsidP="007147D5">
      <w:pPr>
        <w:pStyle w:val="a3"/>
        <w:ind w:firstLineChars="300" w:firstLine="768"/>
        <w:rPr>
          <w:rFonts w:ascii="ＭＳ 明朝" w:hAnsi="ＭＳ 明朝"/>
          <w:u w:val="single"/>
        </w:rPr>
      </w:pPr>
      <w:r>
        <w:rPr>
          <w:rFonts w:ascii="ＭＳ 明朝" w:hAnsi="ＭＳ 明朝" w:hint="eastAsia"/>
        </w:rPr>
        <w:t xml:space="preserve">免責事件の事件番号　：　</w:t>
      </w:r>
      <w:r w:rsidR="00AE23CA">
        <w:rPr>
          <w:rFonts w:ascii="ＭＳ 明朝" w:hAnsi="ＭＳ 明朝" w:hint="eastAsia"/>
          <w:u w:val="single"/>
        </w:rPr>
        <w:t>昭</w:t>
      </w:r>
      <w:r w:rsidR="00AE23CA">
        <w:rPr>
          <w:rFonts w:ascii="ＭＳ 明朝" w:hAnsi="ＭＳ 明朝"/>
          <w:u w:val="single"/>
        </w:rPr>
        <w:t>・平</w:t>
      </w:r>
      <w:r w:rsidR="00AE23CA">
        <w:rPr>
          <w:rFonts w:ascii="ＭＳ 明朝" w:hAnsi="ＭＳ 明朝" w:hint="eastAsia"/>
          <w:u w:val="single"/>
        </w:rPr>
        <w:t>・令</w:t>
      </w:r>
      <w:r w:rsidRPr="0014014E">
        <w:rPr>
          <w:rFonts w:ascii="ＭＳ 明朝" w:hAnsi="ＭＳ 明朝" w:hint="eastAsia"/>
          <w:u w:val="single"/>
        </w:rPr>
        <w:t xml:space="preserve">　</w:t>
      </w:r>
      <w:r w:rsidRPr="0014014E">
        <w:rPr>
          <w:rFonts w:ascii="ＭＳ 明朝" w:hAnsi="ＭＳ 明朝"/>
          <w:u w:val="single"/>
        </w:rPr>
        <w:t xml:space="preserve">　　年</w:t>
      </w:r>
      <w:r w:rsidRPr="0014014E">
        <w:rPr>
          <w:rFonts w:ascii="ＭＳ 明朝" w:hAnsi="ＭＳ 明朝" w:hint="eastAsia"/>
          <w:u w:val="single"/>
        </w:rPr>
        <w:t>（</w:t>
      </w:r>
      <w:r>
        <w:rPr>
          <w:rFonts w:ascii="ＭＳ 明朝" w:hAnsi="ＭＳ 明朝" w:hint="eastAsia"/>
          <w:u w:val="single"/>
        </w:rPr>
        <w:t>モ</w:t>
      </w:r>
      <w:r w:rsidRPr="0014014E">
        <w:rPr>
          <w:rFonts w:ascii="ＭＳ 明朝" w:hAnsi="ＭＳ 明朝"/>
          <w:u w:val="single"/>
        </w:rPr>
        <w:t>）</w:t>
      </w:r>
      <w:r>
        <w:rPr>
          <w:rFonts w:ascii="ＭＳ 明朝" w:hAnsi="ＭＳ 明朝" w:hint="eastAsia"/>
          <w:u w:val="single"/>
        </w:rPr>
        <w:t xml:space="preserve">第　</w:t>
      </w:r>
      <w:r>
        <w:rPr>
          <w:rFonts w:ascii="ＭＳ 明朝" w:hAnsi="ＭＳ 明朝"/>
          <w:u w:val="single"/>
        </w:rPr>
        <w:t xml:space="preserve">　</w:t>
      </w:r>
      <w:r w:rsidRPr="0014014E">
        <w:rPr>
          <w:rFonts w:ascii="ＭＳ 明朝" w:hAnsi="ＭＳ 明朝"/>
          <w:u w:val="single"/>
        </w:rPr>
        <w:t xml:space="preserve">　　　号</w:t>
      </w:r>
    </w:p>
    <w:p w:rsidR="007147D5" w:rsidRDefault="00B02924" w:rsidP="007147D5">
      <w:pPr>
        <w:pStyle w:val="a3"/>
        <w:ind w:firstLineChars="300" w:firstLine="768"/>
        <w:rPr>
          <w:rFonts w:ascii="ＭＳ 明朝" w:hAnsi="ＭＳ 明朝"/>
          <w:u w:val="single"/>
        </w:rPr>
      </w:pPr>
      <w:r>
        <w:rPr>
          <w:rFonts w:ascii="ＭＳ 明朝" w:hAnsi="ＭＳ 明朝" w:hint="eastAsia"/>
        </w:rPr>
        <w:t>破産事件の事件番号</w:t>
      </w:r>
      <w:r w:rsidR="007147D5">
        <w:rPr>
          <w:rFonts w:ascii="ＭＳ 明朝" w:hAnsi="ＭＳ 明朝" w:hint="eastAsia"/>
        </w:rPr>
        <w:t xml:space="preserve">　</w:t>
      </w:r>
      <w:r>
        <w:rPr>
          <w:rFonts w:ascii="ＭＳ 明朝" w:hAnsi="ＭＳ 明朝" w:hint="eastAsia"/>
        </w:rPr>
        <w:t>：</w:t>
      </w:r>
      <w:r w:rsidR="007147D5">
        <w:rPr>
          <w:rFonts w:ascii="ＭＳ 明朝" w:hAnsi="ＭＳ 明朝" w:hint="eastAsia"/>
        </w:rPr>
        <w:t xml:space="preserve">　</w:t>
      </w:r>
      <w:r w:rsidR="00AE23CA">
        <w:rPr>
          <w:rFonts w:ascii="ＭＳ 明朝" w:hAnsi="ＭＳ 明朝" w:hint="eastAsia"/>
          <w:u w:val="single"/>
        </w:rPr>
        <w:t>昭</w:t>
      </w:r>
      <w:r w:rsidR="00AE23CA">
        <w:rPr>
          <w:rFonts w:ascii="ＭＳ 明朝" w:hAnsi="ＭＳ 明朝"/>
          <w:u w:val="single"/>
        </w:rPr>
        <w:t>・平</w:t>
      </w:r>
      <w:r w:rsidR="00AE23CA">
        <w:rPr>
          <w:rFonts w:ascii="ＭＳ 明朝" w:hAnsi="ＭＳ 明朝" w:hint="eastAsia"/>
          <w:u w:val="single"/>
        </w:rPr>
        <w:t>・令</w:t>
      </w:r>
      <w:r w:rsidR="007147D5" w:rsidRPr="0014014E">
        <w:rPr>
          <w:rFonts w:ascii="ＭＳ 明朝" w:hAnsi="ＭＳ 明朝" w:hint="eastAsia"/>
          <w:u w:val="single"/>
        </w:rPr>
        <w:t xml:space="preserve">　</w:t>
      </w:r>
      <w:r w:rsidR="007147D5" w:rsidRPr="0014014E">
        <w:rPr>
          <w:rFonts w:ascii="ＭＳ 明朝" w:hAnsi="ＭＳ 明朝"/>
          <w:u w:val="single"/>
        </w:rPr>
        <w:t xml:space="preserve">　　年</w:t>
      </w:r>
      <w:r w:rsidR="007147D5" w:rsidRPr="0014014E">
        <w:rPr>
          <w:rFonts w:ascii="ＭＳ 明朝" w:hAnsi="ＭＳ 明朝" w:hint="eastAsia"/>
          <w:u w:val="single"/>
        </w:rPr>
        <w:t>（</w:t>
      </w:r>
      <w:r w:rsidR="008B56FA">
        <w:rPr>
          <w:rFonts w:ascii="ＭＳ 明朝" w:hAnsi="ＭＳ 明朝" w:hint="eastAsia"/>
          <w:u w:val="single"/>
        </w:rPr>
        <w:t>フ</w:t>
      </w:r>
      <w:r w:rsidR="007147D5" w:rsidRPr="0014014E">
        <w:rPr>
          <w:rFonts w:ascii="ＭＳ 明朝" w:hAnsi="ＭＳ 明朝"/>
          <w:u w:val="single"/>
        </w:rPr>
        <w:t>）</w:t>
      </w:r>
      <w:r w:rsidR="007147D5">
        <w:rPr>
          <w:rFonts w:ascii="ＭＳ 明朝" w:hAnsi="ＭＳ 明朝" w:hint="eastAsia"/>
          <w:u w:val="single"/>
        </w:rPr>
        <w:t xml:space="preserve">第　</w:t>
      </w:r>
      <w:r w:rsidR="007147D5">
        <w:rPr>
          <w:rFonts w:ascii="ＭＳ 明朝" w:hAnsi="ＭＳ 明朝"/>
          <w:u w:val="single"/>
        </w:rPr>
        <w:t xml:space="preserve">　</w:t>
      </w:r>
      <w:r w:rsidR="007147D5" w:rsidRPr="0014014E">
        <w:rPr>
          <w:rFonts w:ascii="ＭＳ 明朝" w:hAnsi="ＭＳ 明朝"/>
          <w:u w:val="single"/>
        </w:rPr>
        <w:t xml:space="preserve">　　　号</w:t>
      </w:r>
    </w:p>
    <w:p w:rsidR="00AD2D5D" w:rsidRPr="007147D5" w:rsidRDefault="00AD2D5D" w:rsidP="007147D5">
      <w:pPr>
        <w:pStyle w:val="a3"/>
        <w:ind w:firstLineChars="300" w:firstLine="771"/>
        <w:rPr>
          <w:rFonts w:ascii="ＭＳ ゴシック" w:eastAsia="ＭＳ ゴシック" w:hAnsi="ＭＳ ゴシック" w:cs="ＭＳ ゴシック"/>
          <w:b/>
          <w:bCs/>
        </w:rPr>
      </w:pPr>
    </w:p>
    <w:p w:rsidR="003E6FAD" w:rsidRDefault="007147D5" w:rsidP="00FA6A9B">
      <w:pPr>
        <w:pStyle w:val="a3"/>
        <w:ind w:left="514" w:hangingChars="200" w:hanging="514"/>
        <w:jc w:val="center"/>
        <w:rPr>
          <w:rFonts w:ascii="ＭＳ ゴシック" w:eastAsia="ＭＳ ゴシック" w:hAnsi="ＭＳ ゴシック"/>
          <w:spacing w:val="0"/>
          <w:sz w:val="32"/>
          <w:szCs w:val="32"/>
        </w:rPr>
      </w:pPr>
      <w:r>
        <w:rPr>
          <w:rFonts w:ascii="ＭＳ ゴシック" w:eastAsia="ＭＳ ゴシック" w:hAnsi="ＭＳ ゴシック" w:cs="ＭＳ ゴシック"/>
          <w:b/>
          <w:bCs/>
        </w:rPr>
        <w:br w:type="page"/>
      </w:r>
      <w:r w:rsidR="003E6FAD" w:rsidRPr="009524E1">
        <w:rPr>
          <w:rFonts w:ascii="ＭＳ ゴシック" w:eastAsia="ＭＳ ゴシック" w:hAnsi="ＭＳ ゴシック" w:cs="ＭＳ ゴシック" w:hint="eastAsia"/>
          <w:b/>
          <w:bCs/>
          <w:sz w:val="36"/>
          <w:szCs w:val="32"/>
        </w:rPr>
        <w:lastRenderedPageBreak/>
        <w:t>再生計画の履行可能性について</w:t>
      </w:r>
    </w:p>
    <w:p w:rsidR="00690787" w:rsidRDefault="00690787" w:rsidP="006C4080">
      <w:pPr>
        <w:pStyle w:val="a3"/>
        <w:spacing w:line="300" w:lineRule="exact"/>
        <w:rPr>
          <w:spacing w:val="0"/>
        </w:rPr>
      </w:pPr>
    </w:p>
    <w:p w:rsidR="003E6FAD" w:rsidRDefault="003E6FAD" w:rsidP="007147D5">
      <w:pPr>
        <w:pStyle w:val="a3"/>
        <w:rPr>
          <w:rFonts w:ascii="ＭＳ 明朝" w:hAnsi="ＭＳ 明朝"/>
        </w:rPr>
      </w:pPr>
      <w:r>
        <w:rPr>
          <w:rFonts w:ascii="ＭＳ 明朝" w:hAnsi="ＭＳ 明朝" w:cs="ＭＳ ゴシック" w:hint="eastAsia"/>
          <w:bCs/>
        </w:rPr>
        <w:t>１</w:t>
      </w:r>
      <w:r>
        <w:rPr>
          <w:rFonts w:ascii="ＭＳ 明朝" w:hAnsi="ＭＳ 明朝" w:hint="eastAsia"/>
        </w:rPr>
        <w:t xml:space="preserve">　再生債権に対する計画弁済総額</w:t>
      </w:r>
      <w:r w:rsidR="00690787">
        <w:rPr>
          <w:rFonts w:ascii="ＭＳ 明朝" w:hAnsi="ＭＳ 明朝" w:hint="eastAsia"/>
        </w:rPr>
        <w:t xml:space="preserve">　</w:t>
      </w:r>
      <w:r w:rsidR="00690787">
        <w:rPr>
          <w:rFonts w:ascii="ＭＳ 明朝" w:hAnsi="ＭＳ 明朝"/>
        </w:rPr>
        <w:t xml:space="preserve">　</w:t>
      </w:r>
      <w:r>
        <w:rPr>
          <w:rFonts w:ascii="ＭＳ 明朝" w:hAnsi="ＭＳ 明朝" w:hint="eastAsia"/>
          <w:u w:val="single" w:color="000000"/>
        </w:rPr>
        <w:t xml:space="preserve">　　　　　</w:t>
      </w:r>
      <w:r w:rsidR="00690787">
        <w:rPr>
          <w:rFonts w:ascii="ＭＳ 明朝" w:hAnsi="ＭＳ 明朝" w:hint="eastAsia"/>
          <w:u w:val="single" w:color="000000"/>
        </w:rPr>
        <w:t xml:space="preserve">　　</w:t>
      </w:r>
      <w:r w:rsidR="00690787">
        <w:rPr>
          <w:rFonts w:ascii="ＭＳ 明朝" w:hAnsi="ＭＳ 明朝"/>
          <w:u w:val="single" w:color="000000"/>
        </w:rPr>
        <w:t xml:space="preserve">　</w:t>
      </w:r>
      <w:r w:rsidR="00690787">
        <w:rPr>
          <w:rFonts w:ascii="ＭＳ 明朝" w:hAnsi="ＭＳ 明朝" w:hint="eastAsia"/>
          <w:u w:val="single" w:color="000000"/>
        </w:rPr>
        <w:t xml:space="preserve">　</w:t>
      </w:r>
      <w:r w:rsidR="00690787">
        <w:rPr>
          <w:rFonts w:ascii="ＭＳ 明朝" w:hAnsi="ＭＳ 明朝"/>
          <w:u w:val="single" w:color="000000"/>
        </w:rPr>
        <w:t xml:space="preserve">　</w:t>
      </w:r>
      <w:r w:rsidR="00690787">
        <w:rPr>
          <w:rFonts w:ascii="ＭＳ 明朝" w:hAnsi="ＭＳ 明朝" w:hint="eastAsia"/>
          <w:u w:val="single" w:color="000000"/>
        </w:rPr>
        <w:t xml:space="preserve">円　</w:t>
      </w:r>
    </w:p>
    <w:p w:rsidR="007147D5" w:rsidRPr="00690787" w:rsidRDefault="007147D5" w:rsidP="006C4080">
      <w:pPr>
        <w:pStyle w:val="a3"/>
        <w:spacing w:line="240" w:lineRule="exact"/>
        <w:rPr>
          <w:rFonts w:ascii="ＭＳ 明朝" w:hAnsi="ＭＳ 明朝" w:cs="ＭＳ ゴシック"/>
          <w:bCs/>
        </w:rPr>
      </w:pPr>
    </w:p>
    <w:p w:rsidR="003E6FAD" w:rsidRDefault="003E6FAD" w:rsidP="007147D5">
      <w:pPr>
        <w:pStyle w:val="a3"/>
        <w:rPr>
          <w:rFonts w:ascii="ＭＳ 明朝" w:hAnsi="ＭＳ 明朝"/>
        </w:rPr>
      </w:pPr>
      <w:r>
        <w:rPr>
          <w:rFonts w:ascii="ＭＳ 明朝" w:hAnsi="ＭＳ 明朝" w:cs="ＭＳ ゴシック" w:hint="eastAsia"/>
          <w:bCs/>
        </w:rPr>
        <w:t xml:space="preserve">２　</w:t>
      </w:r>
      <w:r>
        <w:rPr>
          <w:rFonts w:ascii="ＭＳ 明朝" w:hAnsi="ＭＳ 明朝" w:hint="eastAsia"/>
        </w:rPr>
        <w:t xml:space="preserve">弁済期間　</w:t>
      </w:r>
      <w:sdt>
        <w:sdtPr>
          <w:rPr>
            <w:spacing w:val="4"/>
          </w:rPr>
          <w:id w:val="-552234455"/>
          <w:placeholder>
            <w:docPart w:val="DF8D44F406764345A8D7A7121D0A7169"/>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　３年間</w:t>
      </w:r>
    </w:p>
    <w:p w:rsidR="003E6FAD" w:rsidRDefault="000C5F6A" w:rsidP="006C4080">
      <w:pPr>
        <w:pStyle w:val="a3"/>
        <w:ind w:leftChars="750" w:left="1800"/>
        <w:rPr>
          <w:rFonts w:ascii="ＭＳ 明朝" w:hAnsi="ＭＳ 明朝"/>
        </w:rPr>
      </w:pPr>
      <w:sdt>
        <w:sdtPr>
          <w:rPr>
            <w:spacing w:val="4"/>
          </w:rPr>
          <w:id w:val="-1930731166"/>
          <w:placeholder>
            <w:docPart w:val="ACD4099370844287A666FB2C083FC304"/>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3E6FAD">
        <w:rPr>
          <w:rFonts w:ascii="ＭＳ 明朝" w:hAnsi="ＭＳ 明朝" w:hint="eastAsia"/>
        </w:rPr>
        <w:t xml:space="preserve">　特別の事情があるので</w:t>
      </w:r>
      <w:r w:rsidR="00C37ADC">
        <w:rPr>
          <w:rFonts w:ascii="ＭＳ 明朝" w:hAnsi="ＭＳ 明朝" w:hint="eastAsia"/>
        </w:rPr>
        <w:t>、</w:t>
      </w:r>
      <w:r w:rsidR="003E6FAD">
        <w:rPr>
          <w:rFonts w:ascii="ＭＳ 明朝" w:hAnsi="ＭＳ 明朝" w:hint="eastAsia"/>
          <w:u w:val="single" w:color="000000"/>
        </w:rPr>
        <w:t xml:space="preserve">　　</w:t>
      </w:r>
      <w:r w:rsidR="00690787">
        <w:rPr>
          <w:rFonts w:ascii="ＭＳ 明朝" w:hAnsi="ＭＳ 明朝" w:hint="eastAsia"/>
          <w:u w:val="single" w:color="000000"/>
        </w:rPr>
        <w:t xml:space="preserve">　年</w:t>
      </w:r>
      <w:r w:rsidR="00690787">
        <w:rPr>
          <w:rFonts w:ascii="ＭＳ 明朝" w:hAnsi="ＭＳ 明朝"/>
          <w:u w:val="single" w:color="000000"/>
        </w:rPr>
        <w:t xml:space="preserve">　　　</w:t>
      </w:r>
      <w:r w:rsidR="00690787">
        <w:rPr>
          <w:rFonts w:ascii="ＭＳ 明朝" w:hAnsi="ＭＳ 明朝" w:hint="eastAsia"/>
          <w:u w:val="single" w:color="000000"/>
        </w:rPr>
        <w:t>か</w:t>
      </w:r>
      <w:r w:rsidR="00690787">
        <w:rPr>
          <w:rFonts w:ascii="ＭＳ 明朝" w:hAnsi="ＭＳ 明朝"/>
          <w:u w:val="single" w:color="000000"/>
        </w:rPr>
        <w:t>月</w:t>
      </w:r>
      <w:r w:rsidR="00690787">
        <w:rPr>
          <w:rFonts w:ascii="ＭＳ 明朝" w:hAnsi="ＭＳ 明朝" w:hint="eastAsia"/>
          <w:u w:val="single" w:color="000000"/>
        </w:rPr>
        <w:t xml:space="preserve">　</w:t>
      </w:r>
    </w:p>
    <w:p w:rsidR="00807771" w:rsidRPr="00807771" w:rsidRDefault="00807771" w:rsidP="00807771">
      <w:pPr>
        <w:pStyle w:val="a3"/>
        <w:ind w:firstLineChars="1000" w:firstLine="2160"/>
        <w:rPr>
          <w:rFonts w:ascii="ＭＳ 明朝" w:hAnsi="ＭＳ 明朝"/>
          <w:sz w:val="20"/>
          <w:szCs w:val="20"/>
        </w:rPr>
      </w:pPr>
      <w:r w:rsidRPr="00807771">
        <w:rPr>
          <w:rFonts w:ascii="ＭＳ 明朝" w:hAnsi="ＭＳ 明朝" w:hint="eastAsia"/>
          <w:sz w:val="20"/>
          <w:szCs w:val="20"/>
        </w:rPr>
        <w:t>※民再法２２９Ⅱ②の特別の事情に関する上申書を提出してください。</w:t>
      </w:r>
    </w:p>
    <w:p w:rsidR="007147D5" w:rsidRDefault="007147D5" w:rsidP="006C4080">
      <w:pPr>
        <w:pStyle w:val="a3"/>
        <w:spacing w:line="240" w:lineRule="exact"/>
        <w:rPr>
          <w:rFonts w:ascii="ＭＳ 明朝" w:hAnsi="ＭＳ 明朝" w:cs="ＭＳ ゴシック"/>
          <w:bCs/>
        </w:rPr>
      </w:pPr>
    </w:p>
    <w:p w:rsidR="003E6FAD" w:rsidRDefault="003E6FAD" w:rsidP="007147D5">
      <w:pPr>
        <w:pStyle w:val="a3"/>
        <w:rPr>
          <w:rFonts w:ascii="ＭＳ 明朝" w:hAnsi="ＭＳ 明朝"/>
        </w:rPr>
      </w:pPr>
      <w:r>
        <w:rPr>
          <w:rFonts w:ascii="ＭＳ 明朝" w:hAnsi="ＭＳ 明朝" w:cs="ＭＳ ゴシック" w:hint="eastAsia"/>
          <w:bCs/>
        </w:rPr>
        <w:t>３</w:t>
      </w:r>
      <w:r>
        <w:rPr>
          <w:rFonts w:ascii="ＭＳ 明朝" w:hAnsi="ＭＳ 明朝" w:hint="eastAsia"/>
        </w:rPr>
        <w:t xml:space="preserve">　１か月当たりの弁済額　　　　</w:t>
      </w:r>
      <w:r w:rsidR="00690787">
        <w:rPr>
          <w:rFonts w:ascii="ＭＳ 明朝" w:hAnsi="ＭＳ 明朝" w:hint="eastAsia"/>
        </w:rPr>
        <w:t xml:space="preserve">　</w:t>
      </w:r>
      <w:r w:rsidR="00690787">
        <w:rPr>
          <w:rFonts w:ascii="ＭＳ 明朝" w:hAnsi="ＭＳ 明朝"/>
        </w:rPr>
        <w:t xml:space="preserve">　</w:t>
      </w:r>
      <w:r>
        <w:rPr>
          <w:rFonts w:ascii="ＭＳ 明朝" w:hAnsi="ＭＳ 明朝" w:hint="eastAsia"/>
          <w:u w:val="single" w:color="000000"/>
        </w:rPr>
        <w:t xml:space="preserve">　　　</w:t>
      </w:r>
      <w:r w:rsidR="00690787">
        <w:rPr>
          <w:rFonts w:ascii="ＭＳ 明朝" w:hAnsi="ＭＳ 明朝" w:hint="eastAsia"/>
          <w:u w:val="single" w:color="000000"/>
        </w:rPr>
        <w:t xml:space="preserve">　</w:t>
      </w:r>
      <w:r w:rsidR="00690787">
        <w:rPr>
          <w:rFonts w:ascii="ＭＳ 明朝" w:hAnsi="ＭＳ 明朝"/>
          <w:u w:val="single" w:color="000000"/>
        </w:rPr>
        <w:t xml:space="preserve">　</w:t>
      </w:r>
      <w:r>
        <w:rPr>
          <w:rFonts w:ascii="ＭＳ 明朝" w:hAnsi="ＭＳ 明朝" w:hint="eastAsia"/>
          <w:u w:val="single" w:color="000000"/>
        </w:rPr>
        <w:t xml:space="preserve">　</w:t>
      </w:r>
      <w:r w:rsidR="00690787">
        <w:rPr>
          <w:rFonts w:ascii="ＭＳ 明朝" w:hAnsi="ＭＳ 明朝" w:hint="eastAsia"/>
          <w:u w:val="single" w:color="000000"/>
        </w:rPr>
        <w:t xml:space="preserve">　</w:t>
      </w:r>
      <w:r w:rsidR="00690787">
        <w:rPr>
          <w:rFonts w:ascii="ＭＳ 明朝" w:hAnsi="ＭＳ 明朝"/>
          <w:u w:val="single" w:color="000000"/>
        </w:rPr>
        <w:t xml:space="preserve">　</w:t>
      </w:r>
      <w:r>
        <w:rPr>
          <w:rFonts w:ascii="ＭＳ 明朝" w:hAnsi="ＭＳ 明朝" w:hint="eastAsia"/>
          <w:u w:val="single" w:color="000000"/>
        </w:rPr>
        <w:t xml:space="preserve">　</w:t>
      </w:r>
      <w:r w:rsidR="00690787">
        <w:rPr>
          <w:rFonts w:ascii="ＭＳ 明朝" w:hAnsi="ＭＳ 明朝" w:hint="eastAsia"/>
          <w:u w:val="single" w:color="000000"/>
        </w:rPr>
        <w:t xml:space="preserve">　円</w:t>
      </w:r>
      <w:r>
        <w:rPr>
          <w:rFonts w:ascii="ＭＳ 明朝" w:hAnsi="ＭＳ 明朝" w:hint="eastAsia"/>
          <w:u w:val="single" w:color="000000"/>
        </w:rPr>
        <w:t xml:space="preserve">　</w:t>
      </w:r>
    </w:p>
    <w:p w:rsidR="007147D5" w:rsidRDefault="007147D5" w:rsidP="006C4080">
      <w:pPr>
        <w:pStyle w:val="a3"/>
        <w:spacing w:line="240" w:lineRule="exact"/>
        <w:rPr>
          <w:rFonts w:ascii="ＭＳ 明朝" w:hAnsi="ＭＳ 明朝" w:cs="ＭＳ ゴシック"/>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gridCol w:w="3221"/>
      </w:tblGrid>
      <w:tr w:rsidR="003E6FAD" w:rsidTr="007147D5">
        <w:tc>
          <w:tcPr>
            <w:tcW w:w="5528" w:type="dxa"/>
            <w:tcBorders>
              <w:top w:val="single" w:sz="4" w:space="0" w:color="auto"/>
              <w:left w:val="single" w:sz="4" w:space="0" w:color="auto"/>
              <w:bottom w:val="single" w:sz="4" w:space="0" w:color="auto"/>
              <w:right w:val="single" w:sz="4" w:space="0" w:color="auto"/>
            </w:tcBorders>
          </w:tcPr>
          <w:p w:rsidR="003E6FAD" w:rsidRDefault="003E6FAD">
            <w:pPr>
              <w:pStyle w:val="a3"/>
              <w:rPr>
                <w:rFonts w:ascii="ＭＳ 明朝" w:hAnsi="ＭＳ 明朝" w:cs="ＭＳ ゴシック"/>
                <w:bCs/>
              </w:rPr>
            </w:pPr>
            <w:r>
              <w:rPr>
                <w:rFonts w:ascii="ＭＳ 明朝" w:hAnsi="ＭＳ 明朝" w:cs="ＭＳ ゴシック" w:hint="eastAsia"/>
                <w:bCs/>
              </w:rPr>
              <w:t>４</w:t>
            </w:r>
            <w:r>
              <w:rPr>
                <w:rFonts w:ascii="ＭＳ 明朝" w:hAnsi="ＭＳ 明朝" w:hint="eastAsia"/>
              </w:rPr>
              <w:t xml:space="preserve">　履行可能性</w:t>
            </w:r>
          </w:p>
        </w:tc>
        <w:tc>
          <w:tcPr>
            <w:tcW w:w="3260" w:type="dxa"/>
            <w:tcBorders>
              <w:top w:val="single" w:sz="4" w:space="0" w:color="auto"/>
              <w:left w:val="single" w:sz="4" w:space="0" w:color="auto"/>
              <w:bottom w:val="single" w:sz="4" w:space="0" w:color="auto"/>
              <w:right w:val="single" w:sz="4" w:space="0" w:color="auto"/>
            </w:tcBorders>
            <w:hideMark/>
          </w:tcPr>
          <w:p w:rsidR="003E6FAD" w:rsidRDefault="003E6FAD">
            <w:pPr>
              <w:pStyle w:val="a3"/>
              <w:jc w:val="center"/>
              <w:rPr>
                <w:rFonts w:ascii="ＭＳ 明朝" w:hAnsi="ＭＳ 明朝" w:cs="ＭＳ ゴシック"/>
                <w:bCs/>
              </w:rPr>
            </w:pPr>
            <w:r>
              <w:rPr>
                <w:rFonts w:ascii="ＭＳ 明朝" w:hAnsi="ＭＳ 明朝" w:cs="ＭＳ ゴシック" w:hint="eastAsia"/>
                <w:bCs/>
              </w:rPr>
              <w:t>金　　額</w:t>
            </w:r>
          </w:p>
        </w:tc>
      </w:tr>
      <w:tr w:rsidR="003E6FAD" w:rsidTr="007147D5">
        <w:tc>
          <w:tcPr>
            <w:tcW w:w="5528" w:type="dxa"/>
            <w:tcBorders>
              <w:top w:val="single" w:sz="4" w:space="0" w:color="auto"/>
              <w:left w:val="single" w:sz="4" w:space="0" w:color="auto"/>
              <w:bottom w:val="single" w:sz="4" w:space="0" w:color="auto"/>
              <w:right w:val="single" w:sz="4" w:space="0" w:color="auto"/>
            </w:tcBorders>
            <w:hideMark/>
          </w:tcPr>
          <w:p w:rsidR="003E6FAD" w:rsidRDefault="003E6FAD" w:rsidP="003E6FAD">
            <w:pPr>
              <w:pStyle w:val="a3"/>
              <w:numPr>
                <w:ilvl w:val="0"/>
                <w:numId w:val="2"/>
              </w:numPr>
              <w:rPr>
                <w:rFonts w:ascii="ＭＳ 明朝" w:hAnsi="ＭＳ 明朝" w:cs="ＭＳ ゴシック"/>
                <w:bCs/>
              </w:rPr>
            </w:pPr>
            <w:r>
              <w:rPr>
                <w:rFonts w:ascii="ＭＳ 明朝" w:hAnsi="ＭＳ 明朝" w:cs="ＭＳ ゴシック" w:hint="eastAsia"/>
                <w:bCs/>
              </w:rPr>
              <w:t>再生計画中の申立人世帯の平均月収</w:t>
            </w:r>
          </w:p>
        </w:tc>
        <w:tc>
          <w:tcPr>
            <w:tcW w:w="3260" w:type="dxa"/>
            <w:tcBorders>
              <w:top w:val="single" w:sz="4" w:space="0" w:color="auto"/>
              <w:left w:val="single" w:sz="4" w:space="0" w:color="auto"/>
              <w:bottom w:val="single" w:sz="4" w:space="0" w:color="auto"/>
              <w:right w:val="single" w:sz="4" w:space="0" w:color="auto"/>
            </w:tcBorders>
            <w:hideMark/>
          </w:tcPr>
          <w:p w:rsidR="00F50E59" w:rsidRPr="00B21EEA" w:rsidRDefault="00B21EEA" w:rsidP="00B21EEA">
            <w:pPr>
              <w:pStyle w:val="a3"/>
              <w:ind w:right="8"/>
              <w:jc w:val="right"/>
              <w:rPr>
                <w:rFonts w:ascii="ＭＳ 明朝" w:hAnsi="ＭＳ 明朝" w:cs="ＭＳ ゴシック"/>
                <w:bCs/>
              </w:rPr>
            </w:pPr>
            <w:r w:rsidRPr="00B21EEA">
              <w:rPr>
                <w:rFonts w:ascii="ＭＳ 明朝" w:hAnsi="ＭＳ 明朝" w:cs="ＭＳ ゴシック" w:hint="eastAsia"/>
                <w:bCs/>
              </w:rPr>
              <w:t>円</w:t>
            </w:r>
          </w:p>
        </w:tc>
      </w:tr>
      <w:tr w:rsidR="003E6FAD" w:rsidTr="007147D5">
        <w:tc>
          <w:tcPr>
            <w:tcW w:w="5528" w:type="dxa"/>
            <w:tcBorders>
              <w:top w:val="single" w:sz="4" w:space="0" w:color="auto"/>
              <w:left w:val="single" w:sz="4" w:space="0" w:color="auto"/>
              <w:bottom w:val="single" w:sz="4" w:space="0" w:color="auto"/>
              <w:right w:val="single" w:sz="4" w:space="0" w:color="auto"/>
            </w:tcBorders>
            <w:hideMark/>
          </w:tcPr>
          <w:p w:rsidR="003E6FAD" w:rsidRDefault="003E6FAD" w:rsidP="003E6FAD">
            <w:pPr>
              <w:pStyle w:val="a3"/>
              <w:numPr>
                <w:ilvl w:val="0"/>
                <w:numId w:val="2"/>
              </w:numPr>
              <w:rPr>
                <w:rFonts w:ascii="ＭＳ 明朝" w:hAnsi="ＭＳ 明朝" w:cs="ＭＳ ゴシック"/>
                <w:bCs/>
              </w:rPr>
            </w:pPr>
            <w:r>
              <w:rPr>
                <w:rFonts w:ascii="ＭＳ 明朝" w:hAnsi="ＭＳ 明朝" w:cs="ＭＳ ゴシック" w:hint="eastAsia"/>
                <w:bCs/>
              </w:rPr>
              <w:t>再生計画中の申立人世帯の恒常的な生活費</w:t>
            </w:r>
          </w:p>
        </w:tc>
        <w:tc>
          <w:tcPr>
            <w:tcW w:w="3260" w:type="dxa"/>
            <w:tcBorders>
              <w:top w:val="single" w:sz="4" w:space="0" w:color="auto"/>
              <w:left w:val="single" w:sz="4" w:space="0" w:color="auto"/>
              <w:bottom w:val="single" w:sz="4" w:space="0" w:color="auto"/>
              <w:right w:val="single" w:sz="4" w:space="0" w:color="auto"/>
            </w:tcBorders>
            <w:hideMark/>
          </w:tcPr>
          <w:p w:rsidR="003E6FAD" w:rsidRDefault="003E6FAD">
            <w:pPr>
              <w:pStyle w:val="a3"/>
              <w:jc w:val="right"/>
              <w:rPr>
                <w:rFonts w:ascii="ＭＳ 明朝" w:hAnsi="ＭＳ 明朝" w:cs="ＭＳ ゴシック"/>
                <w:bCs/>
              </w:rPr>
            </w:pPr>
            <w:r>
              <w:rPr>
                <w:rFonts w:ascii="ＭＳ 明朝" w:hAnsi="ＭＳ 明朝" w:cs="ＭＳ ゴシック" w:hint="eastAsia"/>
                <w:bCs/>
              </w:rPr>
              <w:t>円</w:t>
            </w:r>
          </w:p>
        </w:tc>
      </w:tr>
      <w:tr w:rsidR="003E6FAD" w:rsidTr="007147D5">
        <w:trPr>
          <w:trHeight w:val="813"/>
        </w:trPr>
        <w:tc>
          <w:tcPr>
            <w:tcW w:w="5528" w:type="dxa"/>
            <w:tcBorders>
              <w:top w:val="single" w:sz="4" w:space="0" w:color="auto"/>
              <w:left w:val="single" w:sz="4" w:space="0" w:color="auto"/>
              <w:bottom w:val="single" w:sz="4" w:space="0" w:color="auto"/>
              <w:right w:val="single" w:sz="4" w:space="0" w:color="auto"/>
            </w:tcBorders>
            <w:hideMark/>
          </w:tcPr>
          <w:p w:rsidR="003E6FAD" w:rsidRPr="007147D5" w:rsidRDefault="003E6FAD">
            <w:pPr>
              <w:pStyle w:val="a3"/>
              <w:rPr>
                <w:rFonts w:ascii="ＭＳ 明朝" w:hAnsi="ＭＳ 明朝" w:cs="ＭＳ ゴシック"/>
                <w:bCs/>
                <w:sz w:val="21"/>
              </w:rPr>
            </w:pPr>
            <w:r w:rsidRPr="007147D5">
              <w:rPr>
                <w:rFonts w:ascii="ＭＳ 明朝" w:hAnsi="ＭＳ 明朝" w:cs="ＭＳ ゴシック" w:hint="eastAsia"/>
                <w:bCs/>
                <w:sz w:val="21"/>
              </w:rPr>
              <w:t>（税金等を滞納している場合）</w:t>
            </w:r>
          </w:p>
          <w:p w:rsidR="003E6FAD" w:rsidRDefault="003E6FAD" w:rsidP="003E6FAD">
            <w:pPr>
              <w:pStyle w:val="a3"/>
              <w:numPr>
                <w:ilvl w:val="0"/>
                <w:numId w:val="2"/>
              </w:numPr>
              <w:rPr>
                <w:rFonts w:ascii="ＭＳ 明朝" w:hAnsi="ＭＳ 明朝" w:cs="ＭＳ ゴシック"/>
                <w:bCs/>
              </w:rPr>
            </w:pPr>
            <w:r>
              <w:rPr>
                <w:rFonts w:ascii="ＭＳ 明朝" w:hAnsi="ＭＳ 明朝" w:cs="ＭＳ ゴシック" w:hint="eastAsia"/>
                <w:bCs/>
              </w:rPr>
              <w:t>債権者と合意した分納月額</w:t>
            </w:r>
          </w:p>
        </w:tc>
        <w:tc>
          <w:tcPr>
            <w:tcW w:w="3260" w:type="dxa"/>
            <w:tcBorders>
              <w:top w:val="single" w:sz="4" w:space="0" w:color="auto"/>
              <w:left w:val="single" w:sz="4" w:space="0" w:color="auto"/>
              <w:bottom w:val="single" w:sz="4" w:space="0" w:color="auto"/>
              <w:right w:val="single" w:sz="4" w:space="0" w:color="auto"/>
            </w:tcBorders>
          </w:tcPr>
          <w:p w:rsidR="003E6FAD" w:rsidRDefault="003E6FAD">
            <w:pPr>
              <w:pStyle w:val="a3"/>
              <w:jc w:val="right"/>
              <w:rPr>
                <w:rFonts w:ascii="ＭＳ 明朝" w:hAnsi="ＭＳ 明朝" w:cs="ＭＳ ゴシック"/>
                <w:bCs/>
              </w:rPr>
            </w:pPr>
          </w:p>
          <w:p w:rsidR="003E6FAD" w:rsidRDefault="003E6FAD">
            <w:pPr>
              <w:pStyle w:val="a3"/>
              <w:jc w:val="right"/>
              <w:rPr>
                <w:rFonts w:ascii="ＭＳ 明朝" w:hAnsi="ＭＳ 明朝" w:cs="ＭＳ ゴシック"/>
                <w:bCs/>
              </w:rPr>
            </w:pPr>
            <w:r>
              <w:rPr>
                <w:rFonts w:ascii="ＭＳ 明朝" w:hAnsi="ＭＳ 明朝" w:cs="ＭＳ ゴシック" w:hint="eastAsia"/>
                <w:bCs/>
              </w:rPr>
              <w:t>円</w:t>
            </w:r>
          </w:p>
        </w:tc>
      </w:tr>
      <w:tr w:rsidR="003E6FAD" w:rsidTr="007147D5">
        <w:trPr>
          <w:trHeight w:val="840"/>
        </w:trPr>
        <w:tc>
          <w:tcPr>
            <w:tcW w:w="5528" w:type="dxa"/>
            <w:tcBorders>
              <w:top w:val="single" w:sz="4" w:space="0" w:color="auto"/>
              <w:left w:val="single" w:sz="4" w:space="0" w:color="auto"/>
              <w:bottom w:val="single" w:sz="4" w:space="0" w:color="auto"/>
              <w:right w:val="single" w:sz="4" w:space="0" w:color="auto"/>
            </w:tcBorders>
            <w:hideMark/>
          </w:tcPr>
          <w:p w:rsidR="003E6FAD" w:rsidRDefault="003E6FAD">
            <w:pPr>
              <w:pStyle w:val="a3"/>
              <w:rPr>
                <w:rFonts w:ascii="ＭＳ 明朝" w:hAnsi="ＭＳ 明朝" w:cs="ＭＳ ゴシック"/>
                <w:bCs/>
              </w:rPr>
            </w:pPr>
            <w:r w:rsidRPr="007147D5">
              <w:rPr>
                <w:rFonts w:ascii="ＭＳ 明朝" w:hAnsi="ＭＳ 明朝" w:cs="ＭＳ ゴシック" w:hint="eastAsia"/>
                <w:bCs/>
                <w:sz w:val="21"/>
              </w:rPr>
              <w:t>（住宅資金特別条項を定める場合</w:t>
            </w:r>
            <w:r>
              <w:rPr>
                <w:rFonts w:ascii="ＭＳ 明朝" w:hAnsi="ＭＳ 明朝" w:cs="ＭＳ ゴシック" w:hint="eastAsia"/>
                <w:bCs/>
              </w:rPr>
              <w:t>）</w:t>
            </w:r>
          </w:p>
          <w:p w:rsidR="003E6FAD" w:rsidRDefault="003E6FAD" w:rsidP="003E6FAD">
            <w:pPr>
              <w:pStyle w:val="a3"/>
              <w:numPr>
                <w:ilvl w:val="0"/>
                <w:numId w:val="2"/>
              </w:numPr>
              <w:rPr>
                <w:rFonts w:ascii="ＭＳ 明朝" w:hAnsi="ＭＳ 明朝" w:cs="ＭＳ ゴシック"/>
                <w:bCs/>
              </w:rPr>
            </w:pPr>
            <w:r>
              <w:rPr>
                <w:rFonts w:ascii="ＭＳ 明朝" w:hAnsi="ＭＳ 明朝" w:cs="ＭＳ ゴシック" w:hint="eastAsia"/>
                <w:bCs/>
              </w:rPr>
              <w:t>再生計画に基づく住宅ローン</w:t>
            </w:r>
          </w:p>
        </w:tc>
        <w:tc>
          <w:tcPr>
            <w:tcW w:w="3260" w:type="dxa"/>
            <w:tcBorders>
              <w:top w:val="single" w:sz="4" w:space="0" w:color="auto"/>
              <w:left w:val="single" w:sz="4" w:space="0" w:color="auto"/>
              <w:bottom w:val="single" w:sz="4" w:space="0" w:color="auto"/>
              <w:right w:val="single" w:sz="4" w:space="0" w:color="auto"/>
            </w:tcBorders>
            <w:hideMark/>
          </w:tcPr>
          <w:p w:rsidR="003E6FAD" w:rsidRDefault="003E6FAD" w:rsidP="007147D5">
            <w:pPr>
              <w:pStyle w:val="a3"/>
              <w:ind w:right="256"/>
              <w:jc w:val="right"/>
              <w:rPr>
                <w:rFonts w:ascii="ＭＳ 明朝" w:hAnsi="ＭＳ 明朝" w:cs="ＭＳ ゴシック"/>
                <w:bCs/>
              </w:rPr>
            </w:pPr>
            <w:r>
              <w:rPr>
                <w:rFonts w:ascii="ＭＳ 明朝" w:hAnsi="ＭＳ 明朝" w:cs="ＭＳ ゴシック" w:hint="eastAsia"/>
                <w:bCs/>
              </w:rPr>
              <w:t xml:space="preserve">（月額）　　　</w:t>
            </w:r>
            <w:r w:rsidR="000C7601">
              <w:rPr>
                <w:rFonts w:ascii="ＭＳ 明朝" w:hAnsi="ＭＳ 明朝" w:cs="ＭＳ ゴシック" w:hint="eastAsia"/>
                <w:bCs/>
              </w:rPr>
              <w:t xml:space="preserve">　 </w:t>
            </w:r>
            <w:r>
              <w:rPr>
                <w:rFonts w:ascii="ＭＳ 明朝" w:hAnsi="ＭＳ 明朝" w:cs="ＭＳ ゴシック" w:hint="eastAsia"/>
                <w:bCs/>
              </w:rPr>
              <w:t xml:space="preserve">　円</w:t>
            </w:r>
          </w:p>
          <w:p w:rsidR="003E6FAD" w:rsidRDefault="007147D5" w:rsidP="000C7601">
            <w:pPr>
              <w:pStyle w:val="a3"/>
              <w:ind w:right="256"/>
              <w:jc w:val="right"/>
              <w:rPr>
                <w:rFonts w:ascii="ＭＳ 明朝" w:hAnsi="ＭＳ 明朝" w:cs="ＭＳ ゴシック"/>
                <w:bCs/>
              </w:rPr>
            </w:pPr>
            <w:r>
              <w:rPr>
                <w:rFonts w:ascii="ＭＳ 明朝" w:hAnsi="ＭＳ 明朝" w:cs="ＭＳ ゴシック" w:hint="eastAsia"/>
                <w:bCs/>
              </w:rPr>
              <w:t>（</w:t>
            </w:r>
            <w:r w:rsidR="003E6FAD">
              <w:rPr>
                <w:rFonts w:ascii="ＭＳ 明朝" w:hAnsi="ＭＳ 明朝" w:cs="ＭＳ ゴシック" w:hint="eastAsia"/>
                <w:bCs/>
              </w:rPr>
              <w:t>ﾎﾞｰﾅｽ時）</w:t>
            </w:r>
            <w:r>
              <w:rPr>
                <w:rFonts w:ascii="ＭＳ 明朝" w:hAnsi="ＭＳ 明朝" w:cs="ＭＳ ゴシック" w:hint="eastAsia"/>
                <w:bCs/>
              </w:rPr>
              <w:t xml:space="preserve">　</w:t>
            </w:r>
            <w:r w:rsidR="003E6FAD">
              <w:rPr>
                <w:rFonts w:ascii="ＭＳ 明朝" w:hAnsi="ＭＳ 明朝" w:cs="ＭＳ ゴシック" w:hint="eastAsia"/>
                <w:bCs/>
              </w:rPr>
              <w:t xml:space="preserve">　　　円</w:t>
            </w:r>
          </w:p>
        </w:tc>
      </w:tr>
      <w:tr w:rsidR="003E6FAD" w:rsidTr="007147D5">
        <w:tc>
          <w:tcPr>
            <w:tcW w:w="5528" w:type="dxa"/>
            <w:tcBorders>
              <w:top w:val="single" w:sz="4" w:space="0" w:color="auto"/>
              <w:left w:val="single" w:sz="4" w:space="0" w:color="auto"/>
              <w:bottom w:val="single" w:sz="4" w:space="0" w:color="auto"/>
              <w:right w:val="single" w:sz="4" w:space="0" w:color="auto"/>
            </w:tcBorders>
            <w:hideMark/>
          </w:tcPr>
          <w:p w:rsidR="003E6FAD" w:rsidRDefault="003E6FAD" w:rsidP="007147D5">
            <w:pPr>
              <w:pStyle w:val="a3"/>
              <w:rPr>
                <w:rFonts w:ascii="ＭＳ 明朝" w:hAnsi="ＭＳ 明朝" w:cs="ＭＳ ゴシック"/>
                <w:bCs/>
              </w:rPr>
            </w:pPr>
            <w:r>
              <w:rPr>
                <w:rFonts w:ascii="ＭＳ 明朝" w:hAnsi="ＭＳ 明朝" w:cs="ＭＳ ゴシック" w:hint="eastAsia"/>
                <w:bCs/>
              </w:rPr>
              <w:t>再生計画中の弁済原資月額（①</w:t>
            </w:r>
            <w:r w:rsidR="007147D5">
              <w:rPr>
                <w:rFonts w:ascii="ＭＳ 明朝" w:hAnsi="ＭＳ 明朝" w:cs="ＭＳ ゴシック" w:hint="eastAsia"/>
                <w:bCs/>
              </w:rPr>
              <w:t>－</w:t>
            </w:r>
            <w:r>
              <w:rPr>
                <w:rFonts w:ascii="ＭＳ 明朝" w:hAnsi="ＭＳ 明朝" w:cs="ＭＳ ゴシック" w:hint="eastAsia"/>
                <w:bCs/>
              </w:rPr>
              <w:t>②</w:t>
            </w:r>
            <w:r w:rsidR="007147D5">
              <w:rPr>
                <w:rFonts w:ascii="ＭＳ 明朝" w:hAnsi="ＭＳ 明朝" w:cs="ＭＳ ゴシック" w:hint="eastAsia"/>
                <w:bCs/>
              </w:rPr>
              <w:t>－</w:t>
            </w:r>
            <w:r>
              <w:rPr>
                <w:rFonts w:ascii="ＭＳ 明朝" w:hAnsi="ＭＳ 明朝" w:cs="ＭＳ ゴシック" w:hint="eastAsia"/>
                <w:bCs/>
              </w:rPr>
              <w:t>③</w:t>
            </w:r>
            <w:r w:rsidR="007147D5">
              <w:rPr>
                <w:rFonts w:ascii="ＭＳ 明朝" w:hAnsi="ＭＳ 明朝" w:cs="ＭＳ ゴシック" w:hint="eastAsia"/>
                <w:bCs/>
              </w:rPr>
              <w:t>－</w:t>
            </w:r>
            <w:r>
              <w:rPr>
                <w:rFonts w:ascii="ＭＳ 明朝" w:hAnsi="ＭＳ 明朝" w:cs="ＭＳ ゴシック" w:hint="eastAsia"/>
                <w:bCs/>
              </w:rPr>
              <w:t>④）</w:t>
            </w:r>
          </w:p>
        </w:tc>
        <w:tc>
          <w:tcPr>
            <w:tcW w:w="3260" w:type="dxa"/>
            <w:tcBorders>
              <w:top w:val="single" w:sz="4" w:space="0" w:color="auto"/>
              <w:left w:val="single" w:sz="4" w:space="0" w:color="auto"/>
              <w:bottom w:val="single" w:sz="4" w:space="0" w:color="auto"/>
              <w:right w:val="single" w:sz="4" w:space="0" w:color="auto"/>
            </w:tcBorders>
            <w:hideMark/>
          </w:tcPr>
          <w:p w:rsidR="003E6FAD" w:rsidRDefault="003E6FAD">
            <w:pPr>
              <w:pStyle w:val="a3"/>
              <w:jc w:val="right"/>
              <w:rPr>
                <w:rFonts w:ascii="ＭＳ 明朝" w:hAnsi="ＭＳ 明朝" w:cs="ＭＳ ゴシック"/>
                <w:bCs/>
              </w:rPr>
            </w:pPr>
            <w:r>
              <w:rPr>
                <w:rFonts w:ascii="ＭＳ 明朝" w:hAnsi="ＭＳ 明朝" w:cs="ＭＳ ゴシック" w:hint="eastAsia"/>
                <w:bCs/>
              </w:rPr>
              <w:t>円</w:t>
            </w:r>
          </w:p>
        </w:tc>
      </w:tr>
    </w:tbl>
    <w:p w:rsidR="00041FDC" w:rsidRDefault="00041FDC" w:rsidP="006C4080">
      <w:pPr>
        <w:pStyle w:val="a3"/>
        <w:spacing w:line="160" w:lineRule="exact"/>
        <w:rPr>
          <w:rFonts w:ascii="ＭＳ 明朝" w:hAnsi="ＭＳ 明朝"/>
          <w:sz w:val="21"/>
          <w:szCs w:val="21"/>
          <w:u w:val="dash" w:color="000000"/>
        </w:rPr>
      </w:pPr>
    </w:p>
    <w:p w:rsidR="003E6FAD" w:rsidRPr="006C4080" w:rsidRDefault="00041FDC" w:rsidP="006C4080">
      <w:pPr>
        <w:pStyle w:val="a3"/>
        <w:numPr>
          <w:ilvl w:val="0"/>
          <w:numId w:val="6"/>
        </w:numPr>
        <w:spacing w:line="260" w:lineRule="exact"/>
        <w:ind w:left="624" w:hanging="227"/>
        <w:rPr>
          <w:rFonts w:ascii="ＭＳ 明朝" w:hAnsi="ＭＳ 明朝"/>
          <w:sz w:val="20"/>
          <w:szCs w:val="20"/>
          <w:u w:val="dash" w:color="000000"/>
        </w:rPr>
      </w:pPr>
      <w:r w:rsidRPr="006C4080">
        <w:rPr>
          <w:rFonts w:ascii="ＭＳ 明朝" w:hAnsi="ＭＳ 明朝" w:hint="eastAsia"/>
          <w:sz w:val="20"/>
          <w:szCs w:val="20"/>
          <w:u w:val="dash" w:color="000000"/>
        </w:rPr>
        <w:t xml:space="preserve">　</w:t>
      </w:r>
      <w:r w:rsidR="00EE0878" w:rsidRPr="006C4080">
        <w:rPr>
          <w:rFonts w:ascii="ＭＳ 明朝" w:hAnsi="ＭＳ 明朝" w:hint="eastAsia"/>
          <w:sz w:val="20"/>
          <w:szCs w:val="20"/>
          <w:u w:val="dash" w:color="000000"/>
        </w:rPr>
        <w:t>①及び②については、</w:t>
      </w:r>
      <w:r w:rsidRPr="006C4080">
        <w:rPr>
          <w:rFonts w:ascii="ＭＳ 明朝" w:hAnsi="ＭＳ 明朝" w:hint="eastAsia"/>
          <w:sz w:val="20"/>
          <w:szCs w:val="20"/>
          <w:u w:val="dash" w:color="000000"/>
        </w:rPr>
        <w:t>原則として、</w:t>
      </w:r>
      <w:r w:rsidR="00EE0878" w:rsidRPr="006C4080">
        <w:rPr>
          <w:rFonts w:ascii="ＭＳ 明朝" w:hAnsi="ＭＳ 明朝" w:hint="eastAsia"/>
          <w:sz w:val="20"/>
          <w:szCs w:val="20"/>
          <w:u w:val="dash" w:color="000000"/>
        </w:rPr>
        <w:t>２か月分の</w:t>
      </w:r>
      <w:r w:rsidR="00AF716F">
        <w:rPr>
          <w:rFonts w:ascii="ＭＳ 明朝" w:hAnsi="ＭＳ 明朝" w:hint="eastAsia"/>
          <w:sz w:val="20"/>
          <w:szCs w:val="20"/>
          <w:u w:val="dash" w:color="000000"/>
        </w:rPr>
        <w:t>「</w:t>
      </w:r>
      <w:r w:rsidR="00EE0878" w:rsidRPr="006C4080">
        <w:rPr>
          <w:rFonts w:ascii="ＭＳ 明朝" w:hAnsi="ＭＳ 明朝" w:hint="eastAsia"/>
          <w:sz w:val="20"/>
          <w:szCs w:val="20"/>
          <w:u w:val="dash" w:color="000000"/>
        </w:rPr>
        <w:t>家計全体の状況</w:t>
      </w:r>
      <w:r w:rsidR="00AF716F">
        <w:rPr>
          <w:rFonts w:ascii="ＭＳ 明朝" w:hAnsi="ＭＳ 明朝" w:hint="eastAsia"/>
          <w:sz w:val="20"/>
          <w:szCs w:val="20"/>
          <w:u w:val="dash" w:color="000000"/>
        </w:rPr>
        <w:t>」の「当月収入計」</w:t>
      </w:r>
      <w:r w:rsidR="0070646F">
        <w:rPr>
          <w:rFonts w:ascii="ＭＳ 明朝" w:hAnsi="ＭＳ 明朝" w:hint="eastAsia"/>
          <w:sz w:val="20"/>
          <w:szCs w:val="20"/>
          <w:u w:val="dash" w:color="000000"/>
        </w:rPr>
        <w:t>「当月支出計」から、それぞれ</w:t>
      </w:r>
      <w:r w:rsidRPr="006C4080">
        <w:rPr>
          <w:rFonts w:ascii="ＭＳ 明朝" w:hAnsi="ＭＳ 明朝" w:hint="eastAsia"/>
          <w:sz w:val="20"/>
          <w:szCs w:val="20"/>
          <w:u w:val="dash" w:color="000000"/>
        </w:rPr>
        <w:t>一時的な収入及び一時的な支出を控除した</w:t>
      </w:r>
      <w:r w:rsidR="0070646F">
        <w:rPr>
          <w:rFonts w:ascii="ＭＳ 明朝" w:hAnsi="ＭＳ 明朝" w:hint="eastAsia"/>
          <w:sz w:val="20"/>
          <w:szCs w:val="20"/>
          <w:u w:val="dash" w:color="000000"/>
        </w:rPr>
        <w:t>金額の平均額</w:t>
      </w:r>
      <w:r w:rsidRPr="006C4080">
        <w:rPr>
          <w:rFonts w:ascii="ＭＳ 明朝" w:hAnsi="ＭＳ 明朝" w:hint="eastAsia"/>
          <w:sz w:val="20"/>
          <w:szCs w:val="20"/>
          <w:u w:val="dash" w:color="000000"/>
        </w:rPr>
        <w:t>を記載してください。なお、これによると弁済原資月額が１か月当たりの弁済額を下回る場合には、予測家計一覧表を提出していただくとともに、下記５に履行可能性を認めることができる事情（今後削減</w:t>
      </w:r>
      <w:r w:rsidR="003C55B7">
        <w:rPr>
          <w:rFonts w:ascii="ＭＳ 明朝" w:hAnsi="ＭＳ 明朝" w:hint="eastAsia"/>
          <w:sz w:val="20"/>
          <w:szCs w:val="20"/>
          <w:u w:val="dash" w:color="000000"/>
        </w:rPr>
        <w:t>可能な</w:t>
      </w:r>
      <w:r w:rsidRPr="006C4080">
        <w:rPr>
          <w:rFonts w:ascii="ＭＳ 明朝" w:hAnsi="ＭＳ 明朝" w:hint="eastAsia"/>
          <w:sz w:val="20"/>
          <w:szCs w:val="20"/>
          <w:u w:val="dash" w:color="000000"/>
        </w:rPr>
        <w:t>費目</w:t>
      </w:r>
      <w:r w:rsidR="00234D77">
        <w:rPr>
          <w:rFonts w:ascii="ＭＳ 明朝" w:hAnsi="ＭＳ 明朝" w:hint="eastAsia"/>
          <w:sz w:val="20"/>
          <w:szCs w:val="20"/>
          <w:u w:val="dash" w:color="000000"/>
        </w:rPr>
        <w:t>があること</w:t>
      </w:r>
      <w:r w:rsidR="003C55B7">
        <w:rPr>
          <w:rFonts w:ascii="ＭＳ 明朝" w:hAnsi="ＭＳ 明朝" w:hint="eastAsia"/>
          <w:sz w:val="20"/>
          <w:szCs w:val="20"/>
          <w:u w:val="dash" w:color="000000"/>
        </w:rPr>
        <w:t>、</w:t>
      </w:r>
      <w:r w:rsidR="00842CCF">
        <w:rPr>
          <w:rFonts w:ascii="ＭＳ 明朝" w:hAnsi="ＭＳ 明朝" w:hint="eastAsia"/>
          <w:sz w:val="20"/>
          <w:szCs w:val="20"/>
          <w:u w:val="dash" w:color="000000"/>
        </w:rPr>
        <w:t>復職予定であること、</w:t>
      </w:r>
      <w:r w:rsidR="003C55B7">
        <w:rPr>
          <w:rFonts w:ascii="ＭＳ 明朝" w:hAnsi="ＭＳ 明朝" w:hint="eastAsia"/>
          <w:sz w:val="20"/>
          <w:szCs w:val="20"/>
          <w:u w:val="dash" w:color="000000"/>
        </w:rPr>
        <w:t>親族からの援助</w:t>
      </w:r>
      <w:r w:rsidR="00BA7E6A">
        <w:rPr>
          <w:rFonts w:ascii="ＭＳ 明朝" w:hAnsi="ＭＳ 明朝" w:hint="eastAsia"/>
          <w:sz w:val="20"/>
          <w:szCs w:val="20"/>
          <w:u w:val="dash" w:color="000000"/>
        </w:rPr>
        <w:t>の見込みがあること</w:t>
      </w:r>
      <w:r w:rsidRPr="006C4080">
        <w:rPr>
          <w:rFonts w:ascii="ＭＳ 明朝" w:hAnsi="ＭＳ 明朝" w:hint="eastAsia"/>
          <w:sz w:val="20"/>
          <w:szCs w:val="20"/>
          <w:u w:val="dash" w:color="000000"/>
        </w:rPr>
        <w:t>など）を具体的に記載してください。</w:t>
      </w:r>
    </w:p>
    <w:p w:rsidR="00041FDC" w:rsidRPr="006C4080" w:rsidRDefault="00041FDC" w:rsidP="006C4080">
      <w:pPr>
        <w:pStyle w:val="a3"/>
        <w:numPr>
          <w:ilvl w:val="0"/>
          <w:numId w:val="6"/>
        </w:numPr>
        <w:spacing w:line="260" w:lineRule="exact"/>
        <w:ind w:left="624" w:hanging="227"/>
        <w:rPr>
          <w:rFonts w:ascii="ＭＳ 明朝" w:hAnsi="ＭＳ 明朝"/>
          <w:sz w:val="21"/>
          <w:szCs w:val="21"/>
          <w:u w:val="dash" w:color="000000"/>
        </w:rPr>
      </w:pPr>
      <w:r w:rsidRPr="006C4080">
        <w:rPr>
          <w:rFonts w:ascii="ＭＳ 明朝" w:hAnsi="ＭＳ 明朝" w:hint="eastAsia"/>
          <w:sz w:val="20"/>
          <w:szCs w:val="20"/>
          <w:u w:val="dash" w:color="000000"/>
        </w:rPr>
        <w:t xml:space="preserve">　弁護士費用については、</w:t>
      </w:r>
      <w:r w:rsidR="00AF716F">
        <w:rPr>
          <w:rFonts w:ascii="ＭＳ 明朝" w:hAnsi="ＭＳ 明朝" w:hint="eastAsia"/>
          <w:sz w:val="20"/>
          <w:szCs w:val="20"/>
          <w:u w:val="dash" w:color="000000"/>
        </w:rPr>
        <w:t>再生計画履行開始前</w:t>
      </w:r>
      <w:r w:rsidR="003A78E9">
        <w:rPr>
          <w:rFonts w:ascii="ＭＳ 明朝" w:hAnsi="ＭＳ 明朝" w:hint="eastAsia"/>
          <w:sz w:val="20"/>
          <w:szCs w:val="20"/>
          <w:u w:val="dash" w:color="000000"/>
        </w:rPr>
        <w:t>まで</w:t>
      </w:r>
      <w:r w:rsidRPr="006C4080">
        <w:rPr>
          <w:rFonts w:ascii="ＭＳ 明朝" w:hAnsi="ＭＳ 明朝" w:hint="eastAsia"/>
          <w:sz w:val="20"/>
          <w:szCs w:val="20"/>
          <w:u w:val="dash" w:color="000000"/>
        </w:rPr>
        <w:t>に支払を終える見込みである場合には、②に含めなくとも差支えありません</w:t>
      </w:r>
      <w:r w:rsidR="000844C7" w:rsidRPr="006C4080">
        <w:rPr>
          <w:rFonts w:ascii="ＭＳ 明朝" w:hAnsi="ＭＳ 明朝" w:hint="eastAsia"/>
          <w:sz w:val="20"/>
          <w:szCs w:val="20"/>
          <w:u w:val="dash" w:color="000000"/>
        </w:rPr>
        <w:t>。</w:t>
      </w:r>
    </w:p>
    <w:p w:rsidR="007147D5" w:rsidRDefault="003E6FAD" w:rsidP="007147D5">
      <w:pPr>
        <w:pStyle w:val="a3"/>
        <w:ind w:left="256" w:hangingChars="100" w:hanging="256"/>
        <w:rPr>
          <w:rFonts w:ascii="ＭＳ 明朝" w:hAnsi="ＭＳ 明朝"/>
        </w:rPr>
      </w:pPr>
      <w:r>
        <w:rPr>
          <w:rFonts w:ascii="ＭＳ 明朝" w:hAnsi="ＭＳ 明朝" w:cs="ＭＳ ゴシック" w:hint="eastAsia"/>
          <w:bCs/>
        </w:rPr>
        <w:t>５</w:t>
      </w:r>
      <w:r>
        <w:rPr>
          <w:rFonts w:ascii="ＭＳ 明朝" w:hAnsi="ＭＳ 明朝" w:hint="eastAsia"/>
        </w:rPr>
        <w:t xml:space="preserve">　再生計画中の弁済原資月額が</w:t>
      </w:r>
      <w:r w:rsidR="00C37ADC">
        <w:rPr>
          <w:rFonts w:ascii="ＭＳ 明朝" w:hAnsi="ＭＳ 明朝" w:hint="eastAsia"/>
        </w:rPr>
        <w:t>、</w:t>
      </w:r>
      <w:r>
        <w:rPr>
          <w:rFonts w:ascii="ＭＳ 明朝" w:hAnsi="ＭＳ 明朝" w:hint="eastAsia"/>
        </w:rPr>
        <w:t>１か月当たりの弁済額に満たない場合には</w:t>
      </w:r>
      <w:r w:rsidR="00C37ADC">
        <w:rPr>
          <w:rFonts w:ascii="ＭＳ 明朝" w:hAnsi="ＭＳ 明朝" w:hint="eastAsia"/>
        </w:rPr>
        <w:t>、</w:t>
      </w:r>
      <w:r>
        <w:rPr>
          <w:rFonts w:ascii="ＭＳ 明朝" w:hAnsi="ＭＳ 明朝" w:hint="eastAsia"/>
        </w:rPr>
        <w:t>履行可能性について</w:t>
      </w:r>
      <w:r w:rsidR="00C37ADC">
        <w:rPr>
          <w:rFonts w:ascii="ＭＳ 明朝" w:hAnsi="ＭＳ 明朝" w:hint="eastAsia"/>
        </w:rPr>
        <w:t>、</w:t>
      </w:r>
      <w:r>
        <w:rPr>
          <w:rFonts w:ascii="ＭＳ 明朝" w:hAnsi="ＭＳ 明朝" w:hint="eastAsia"/>
        </w:rPr>
        <w:t>分かりやすく説明してください。</w:t>
      </w:r>
    </w:p>
    <w:p w:rsidR="00B21EEA" w:rsidRPr="006C4080" w:rsidRDefault="00B21EEA" w:rsidP="006C4080">
      <w:pPr>
        <w:pStyle w:val="a3"/>
        <w:spacing w:line="260" w:lineRule="exact"/>
        <w:ind w:left="640" w:hangingChars="250" w:hanging="640"/>
        <w:rPr>
          <w:rFonts w:ascii="ＭＳ 明朝" w:hAnsi="ＭＳ 明朝"/>
          <w:sz w:val="20"/>
          <w:szCs w:val="20"/>
        </w:rPr>
      </w:pPr>
      <w:r>
        <w:rPr>
          <w:rFonts w:ascii="ＭＳ 明朝" w:hAnsi="ＭＳ 明朝" w:hint="eastAsia"/>
        </w:rPr>
        <w:t xml:space="preserve">　</w:t>
      </w:r>
      <w:r w:rsidRPr="006C4080">
        <w:rPr>
          <w:rFonts w:ascii="ＭＳ 明朝" w:hAnsi="ＭＳ 明朝" w:hint="eastAsia"/>
          <w:sz w:val="20"/>
          <w:szCs w:val="20"/>
        </w:rPr>
        <w:t>（※</w:t>
      </w:r>
      <w:r w:rsidR="007F0E09">
        <w:rPr>
          <w:rFonts w:ascii="ＭＳ 明朝" w:hAnsi="ＭＳ 明朝" w:hint="eastAsia"/>
          <w:sz w:val="20"/>
          <w:szCs w:val="20"/>
        </w:rPr>
        <w:t xml:space="preserve">　</w:t>
      </w:r>
      <w:r w:rsidRPr="006C4080">
        <w:rPr>
          <w:rFonts w:ascii="ＭＳ 明朝" w:hAnsi="ＭＳ 明朝" w:hint="eastAsia"/>
          <w:sz w:val="20"/>
          <w:szCs w:val="20"/>
        </w:rPr>
        <w:t>賞与を組み入れなければ支払いが困難</w:t>
      </w:r>
      <w:r w:rsidR="00982EF4">
        <w:rPr>
          <w:rFonts w:ascii="ＭＳ 明朝" w:hAnsi="ＭＳ 明朝" w:hint="eastAsia"/>
          <w:sz w:val="20"/>
          <w:szCs w:val="20"/>
        </w:rPr>
        <w:t>である</w:t>
      </w:r>
      <w:r w:rsidRPr="006C4080">
        <w:rPr>
          <w:rFonts w:ascii="ＭＳ 明朝" w:hAnsi="ＭＳ 明朝" w:hint="eastAsia"/>
          <w:sz w:val="20"/>
          <w:szCs w:val="20"/>
        </w:rPr>
        <w:t>場合</w:t>
      </w:r>
      <w:r w:rsidR="00982EF4">
        <w:rPr>
          <w:rFonts w:ascii="ＭＳ 明朝" w:hAnsi="ＭＳ 明朝" w:hint="eastAsia"/>
          <w:sz w:val="20"/>
          <w:szCs w:val="20"/>
        </w:rPr>
        <w:t>に</w:t>
      </w:r>
      <w:r w:rsidRPr="006C4080">
        <w:rPr>
          <w:rFonts w:ascii="ＭＳ 明朝" w:hAnsi="ＭＳ 明朝" w:hint="eastAsia"/>
          <w:sz w:val="20"/>
          <w:szCs w:val="20"/>
        </w:rPr>
        <w:t>は</w:t>
      </w:r>
      <w:r w:rsidR="00C37ADC">
        <w:rPr>
          <w:rFonts w:ascii="ＭＳ 明朝" w:hAnsi="ＭＳ 明朝" w:hint="eastAsia"/>
          <w:sz w:val="20"/>
          <w:szCs w:val="20"/>
        </w:rPr>
        <w:t>、</w:t>
      </w:r>
      <w:r w:rsidRPr="006C4080">
        <w:rPr>
          <w:rFonts w:ascii="ＭＳ 明朝" w:hAnsi="ＭＳ 明朝" w:hint="eastAsia"/>
          <w:sz w:val="20"/>
          <w:szCs w:val="20"/>
        </w:rPr>
        <w:t>必ず履行可能性についての説明をこちらに記載してください。）</w:t>
      </w:r>
    </w:p>
    <w:p w:rsidR="00941E01" w:rsidRDefault="006A3B2E" w:rsidP="00B21EEA">
      <w:pPr>
        <w:pStyle w:val="a3"/>
        <w:ind w:leftChars="200" w:left="480"/>
        <w:rPr>
          <w:rFonts w:ascii="ＭＳ 明朝" w:hAnsi="ＭＳ 明朝"/>
          <w:u w:val="dash"/>
        </w:rPr>
      </w:pPr>
      <w:r w:rsidRPr="00B21EEA">
        <w:rPr>
          <w:rFonts w:ascii="ＭＳ 明朝" w:hAnsi="ＭＳ 明朝" w:hint="eastAsia"/>
          <w:u w:val="dash"/>
        </w:rPr>
        <w:t xml:space="preserve">　　　　　　　　　　　　　　　　　　</w:t>
      </w:r>
      <w:r w:rsidR="003E6FAD" w:rsidRPr="00B21EEA">
        <w:rPr>
          <w:rFonts w:ascii="ＭＳ 明朝" w:hAnsi="ＭＳ 明朝" w:hint="eastAsia"/>
          <w:u w:val="dash"/>
        </w:rPr>
        <w:t xml:space="preserve">　　　　　　　　　　　　　　　　　　　　　　　　　　　　　　　　　　　　　　　　　　　　　　　　　　　　　　　　　　　　　　　　　　　　　　　　　　　　　　　　　　　　　　　　　　　　　　　　　　　　　　　　　　　　　　　　　　　　　　　　　　　　　　　　　　　　　　　　　　　　　　　　　　　　　　　　　　　　　　　　　　　　　　　　　　　　　　　　　　　　　　　　　　　　　　　　　　　　　　　　　　　　　　　　　　　　　　　　　　　　　　　　　　　　　　　　　　　　　　　　　　　　　　　　　　　　　　　　　　　　　　　　　　　　　　　　　　　　　　　　　　　　　　　　　　　　　　　　　　　　　　　　　　　　　　　　</w:t>
      </w:r>
      <w:r w:rsidR="00556F91">
        <w:rPr>
          <w:rFonts w:ascii="ＭＳ 明朝" w:hAnsi="ＭＳ 明朝" w:hint="eastAsia"/>
          <w:u w:val="dash"/>
        </w:rPr>
        <w:t xml:space="preserve"> </w:t>
      </w:r>
    </w:p>
    <w:bookmarkStart w:id="1" w:name="_MON_1522665143"/>
    <w:bookmarkEnd w:id="1"/>
    <w:p w:rsidR="00610963" w:rsidRDefault="0042063D" w:rsidP="00610963">
      <w:pPr>
        <w:jc w:val="center"/>
      </w:pPr>
      <w:r>
        <w:object w:dxaOrig="9105" w:dyaOrig="1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65pt;height:710.9pt" o:ole="">
            <v:imagedata r:id="rId7" o:title=""/>
          </v:shape>
          <o:OLEObject Type="Embed" ProgID="Excel.Sheet.12" ShapeID="_x0000_i1025" DrawAspect="Content" ObjectID="_1773043875" r:id="rId8"/>
        </w:object>
      </w:r>
    </w:p>
    <w:p w:rsidR="00313035" w:rsidRDefault="00610963" w:rsidP="00610963">
      <w:pPr>
        <w:jc w:val="center"/>
        <w:rPr>
          <w:rFonts w:ascii="ＭＳ 明朝" w:eastAsia="ＭＳ Ｐゴシック" w:hAnsi="Times New Roman" w:cs="ＭＳ Ｐゴシック"/>
          <w:b/>
          <w:bCs/>
          <w:sz w:val="28"/>
          <w:szCs w:val="28"/>
        </w:rPr>
      </w:pPr>
      <w:r>
        <w:br w:type="page"/>
      </w:r>
      <w:bookmarkStart w:id="2" w:name="_MON_1525630814"/>
      <w:bookmarkEnd w:id="2"/>
      <w:r w:rsidR="0042063D">
        <w:object w:dxaOrig="9105" w:dyaOrig="14864">
          <v:shape id="_x0000_i1026" type="#_x0000_t75" style="width:437.45pt;height:709.95pt" o:ole="">
            <v:imagedata r:id="rId9" o:title=""/>
          </v:shape>
          <o:OLEObject Type="Embed" ProgID="Excel.Sheet.12" ShapeID="_x0000_i1026" DrawAspect="Content" ObjectID="_1773043876" r:id="rId10"/>
        </w:object>
      </w:r>
    </w:p>
    <w:p w:rsidR="00FD1946" w:rsidRPr="009524E1" w:rsidRDefault="00313035" w:rsidP="00FD1946">
      <w:pPr>
        <w:spacing w:line="368" w:lineRule="exact"/>
        <w:jc w:val="center"/>
        <w:rPr>
          <w:rFonts w:ascii="ＭＳ ゴシック" w:eastAsia="ＭＳ ゴシック" w:hAnsi="ＭＳ ゴシック" w:cs="ＭＳ Ｐゴシック"/>
          <w:b/>
          <w:bCs/>
          <w:w w:val="151"/>
          <w:sz w:val="28"/>
          <w:szCs w:val="28"/>
        </w:rPr>
      </w:pPr>
      <w:r>
        <w:rPr>
          <w:rFonts w:ascii="ＭＳ 明朝" w:eastAsia="ＭＳ Ｐゴシック" w:hAnsi="Times New Roman" w:cs="ＭＳ Ｐゴシック"/>
          <w:b/>
          <w:bCs/>
          <w:sz w:val="28"/>
          <w:szCs w:val="28"/>
        </w:rPr>
        <w:br w:type="page"/>
      </w:r>
      <w:r w:rsidR="00FD1946" w:rsidRPr="009524E1">
        <w:rPr>
          <w:rFonts w:ascii="ＭＳ ゴシック" w:eastAsia="ＭＳ ゴシック" w:hAnsi="ＭＳ ゴシック" w:cs="ＭＳ Ｐゴシック" w:hint="eastAsia"/>
          <w:b/>
          <w:bCs/>
          <w:sz w:val="36"/>
          <w:szCs w:val="28"/>
        </w:rPr>
        <w:lastRenderedPageBreak/>
        <w:t>財</w:t>
      </w:r>
      <w:r w:rsidR="00FD1946" w:rsidRPr="009524E1">
        <w:rPr>
          <w:rFonts w:ascii="ＭＳ ゴシック" w:eastAsia="ＭＳ ゴシック" w:hAnsi="ＭＳ ゴシック" w:cs="ＭＳ Ｐゴシック" w:hint="eastAsia"/>
          <w:b/>
          <w:bCs/>
          <w:w w:val="151"/>
          <w:sz w:val="36"/>
          <w:szCs w:val="28"/>
        </w:rPr>
        <w:t xml:space="preserve">　</w:t>
      </w:r>
      <w:r w:rsidR="00FD1946" w:rsidRPr="009524E1">
        <w:rPr>
          <w:rFonts w:ascii="ＭＳ ゴシック" w:eastAsia="ＭＳ ゴシック" w:hAnsi="ＭＳ ゴシック" w:cs="ＭＳ Ｐゴシック" w:hint="eastAsia"/>
          <w:b/>
          <w:bCs/>
          <w:sz w:val="36"/>
          <w:szCs w:val="28"/>
        </w:rPr>
        <w:t>産</w:t>
      </w:r>
      <w:r w:rsidR="00FD1946" w:rsidRPr="009524E1">
        <w:rPr>
          <w:rFonts w:ascii="ＭＳ ゴシック" w:eastAsia="ＭＳ ゴシック" w:hAnsi="ＭＳ ゴシック" w:cs="ＭＳ Ｐゴシック" w:hint="eastAsia"/>
          <w:b/>
          <w:bCs/>
          <w:w w:val="151"/>
          <w:sz w:val="36"/>
          <w:szCs w:val="28"/>
        </w:rPr>
        <w:t xml:space="preserve">　</w:t>
      </w:r>
      <w:r w:rsidR="00FD1946" w:rsidRPr="009524E1">
        <w:rPr>
          <w:rFonts w:ascii="ＭＳ ゴシック" w:eastAsia="ＭＳ ゴシック" w:hAnsi="ＭＳ ゴシック" w:cs="ＭＳ Ｐゴシック" w:hint="eastAsia"/>
          <w:b/>
          <w:bCs/>
          <w:sz w:val="36"/>
          <w:szCs w:val="28"/>
        </w:rPr>
        <w:t>目</w:t>
      </w:r>
      <w:r w:rsidR="00FD1946" w:rsidRPr="009524E1">
        <w:rPr>
          <w:rFonts w:ascii="ＭＳ ゴシック" w:eastAsia="ＭＳ ゴシック" w:hAnsi="ＭＳ ゴシック" w:cs="ＭＳ Ｐゴシック" w:hint="eastAsia"/>
          <w:b/>
          <w:bCs/>
          <w:w w:val="151"/>
          <w:sz w:val="36"/>
          <w:szCs w:val="28"/>
        </w:rPr>
        <w:t xml:space="preserve">　</w:t>
      </w:r>
      <w:r w:rsidR="00FD1946" w:rsidRPr="009524E1">
        <w:rPr>
          <w:rFonts w:ascii="ＭＳ ゴシック" w:eastAsia="ＭＳ ゴシック" w:hAnsi="ＭＳ ゴシック" w:cs="ＭＳ Ｐゴシック" w:hint="eastAsia"/>
          <w:b/>
          <w:bCs/>
          <w:sz w:val="36"/>
          <w:szCs w:val="28"/>
        </w:rPr>
        <w:t>録</w:t>
      </w:r>
    </w:p>
    <w:p w:rsidR="00313035" w:rsidRDefault="00313035" w:rsidP="00313035"/>
    <w:p w:rsidR="00FD1946" w:rsidRDefault="00FD1946" w:rsidP="00FD1946">
      <w:pPr>
        <w:spacing w:line="368" w:lineRule="exact"/>
        <w:jc w:val="center"/>
        <w:rPr>
          <w:rFonts w:cs="ＭＳ 明朝"/>
        </w:rPr>
      </w:pPr>
      <w:r>
        <w:rPr>
          <w:rFonts w:cs="ＭＳ 明朝"/>
          <w:sz w:val="18"/>
          <w:szCs w:val="18"/>
        </w:rPr>
        <w:t xml:space="preserve">                                           </w:t>
      </w:r>
      <w:r w:rsidR="0007454D">
        <w:rPr>
          <w:rFonts w:cs="ＭＳ 明朝" w:hint="eastAsia"/>
        </w:rPr>
        <w:t>（申立日＝　令和</w:t>
      </w:r>
      <w:r>
        <w:rPr>
          <w:rFonts w:cs="ＭＳ 明朝" w:hint="eastAsia"/>
        </w:rPr>
        <w:t xml:space="preserve">　　年　　月　　日　現在）</w:t>
      </w:r>
    </w:p>
    <w:p w:rsidR="00313035" w:rsidRDefault="00313035" w:rsidP="00313035"/>
    <w:p w:rsidR="00313035" w:rsidRDefault="00FD1946" w:rsidP="00313035">
      <w:pPr>
        <w:pStyle w:val="a3"/>
        <w:tabs>
          <w:tab w:val="left" w:pos="7513"/>
        </w:tabs>
        <w:ind w:left="257" w:hangingChars="100" w:hanging="257"/>
        <w:rPr>
          <w:rFonts w:ascii="ＭＳ 明朝" w:hAnsi="ＭＳ 明朝"/>
        </w:rPr>
      </w:pPr>
      <w:r w:rsidRPr="00CF4B93">
        <w:rPr>
          <w:rFonts w:ascii="ＭＳ ゴシック" w:eastAsia="ＭＳ ゴシック" w:hAnsi="ＭＳ ゴシック" w:hint="eastAsia"/>
          <w:b/>
        </w:rPr>
        <w:t>１　現　金</w:t>
      </w:r>
      <w:r>
        <w:rPr>
          <w:rFonts w:ascii="ＭＳ 明朝" w:hAnsi="ＭＳ 明朝" w:hint="eastAsia"/>
        </w:rPr>
        <w:t xml:space="preserve">　　　　　　　　　</w:t>
      </w:r>
      <w:r w:rsidR="003C1349">
        <w:rPr>
          <w:rFonts w:ascii="ＭＳ 明朝" w:hAnsi="ＭＳ 明朝" w:hint="eastAsia"/>
        </w:rPr>
        <w:t xml:space="preserve">　　</w:t>
      </w:r>
      <w:r>
        <w:rPr>
          <w:rFonts w:ascii="ＭＳ 明朝" w:hAnsi="ＭＳ 明朝" w:hint="eastAsia"/>
        </w:rPr>
        <w:t xml:space="preserve">　</w:t>
      </w:r>
      <w:r>
        <w:rPr>
          <w:rFonts w:ascii="ＭＳ 明朝" w:hAnsi="ＭＳ 明朝" w:hint="eastAsia"/>
          <w:u w:val="single" w:color="000000"/>
        </w:rPr>
        <w:t xml:space="preserve">　　　　　　　　　　　　　　　　円</w:t>
      </w:r>
    </w:p>
    <w:p w:rsidR="00FD1946" w:rsidRDefault="00FD1946" w:rsidP="006C4080">
      <w:pPr>
        <w:pStyle w:val="a3"/>
        <w:tabs>
          <w:tab w:val="left" w:pos="7513"/>
        </w:tabs>
        <w:ind w:left="196" w:hangingChars="100" w:hanging="196"/>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w:t>
      </w:r>
      <w:r w:rsidR="00C662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申立て時に２０万円以上の現金があれば全額を</w:t>
      </w:r>
      <w:r w:rsidR="00C37ADC">
        <w:rPr>
          <w:rFonts w:ascii="ＭＳ Ｐゴシック" w:eastAsia="ＭＳ Ｐゴシック" w:hAnsi="ＭＳ Ｐゴシック" w:hint="eastAsia"/>
          <w:sz w:val="18"/>
          <w:szCs w:val="18"/>
        </w:rPr>
        <w:t>記載</w:t>
      </w:r>
      <w:r>
        <w:rPr>
          <w:rFonts w:ascii="ＭＳ Ｐゴシック" w:eastAsia="ＭＳ Ｐゴシック" w:hAnsi="ＭＳ Ｐゴシック" w:hint="eastAsia"/>
          <w:sz w:val="18"/>
          <w:szCs w:val="18"/>
        </w:rPr>
        <w:t>してください。</w:t>
      </w:r>
    </w:p>
    <w:p w:rsidR="002B533A" w:rsidRPr="002B533A" w:rsidRDefault="002B533A">
      <w:pPr>
        <w:pStyle w:val="a3"/>
        <w:tabs>
          <w:tab w:val="left" w:pos="7513"/>
        </w:tabs>
        <w:ind w:left="196" w:hangingChars="100" w:hanging="196"/>
        <w:rPr>
          <w:rFonts w:ascii="ＭＳ Ｐゴシック" w:eastAsia="ＭＳ Ｐゴシック" w:hAnsi="ＭＳ Ｐゴシック"/>
          <w:sz w:val="18"/>
          <w:szCs w:val="18"/>
        </w:rPr>
      </w:pPr>
      <w:r w:rsidRPr="002B533A">
        <w:rPr>
          <w:rFonts w:ascii="ＭＳ Ｐゴシック" w:eastAsia="ＭＳ Ｐゴシック" w:hAnsi="ＭＳ Ｐゴシック" w:hint="eastAsia"/>
          <w:sz w:val="18"/>
          <w:szCs w:val="18"/>
        </w:rPr>
        <w:t>＊</w:t>
      </w:r>
      <w:r w:rsidR="00C662A8">
        <w:rPr>
          <w:rFonts w:ascii="ＭＳ Ｐゴシック" w:eastAsia="ＭＳ Ｐゴシック" w:hAnsi="ＭＳ Ｐゴシック" w:hint="eastAsia"/>
          <w:sz w:val="18"/>
          <w:szCs w:val="18"/>
        </w:rPr>
        <w:t xml:space="preserve">　</w:t>
      </w:r>
      <w:r w:rsidRPr="002B533A">
        <w:rPr>
          <w:rFonts w:ascii="ＭＳ Ｐゴシック" w:eastAsia="ＭＳ Ｐゴシック" w:hAnsi="ＭＳ Ｐゴシック" w:hint="eastAsia"/>
          <w:sz w:val="18"/>
          <w:szCs w:val="18"/>
        </w:rPr>
        <w:t>清算価値チェックシートの財産額欄には</w:t>
      </w:r>
      <w:r w:rsidR="00CC3825">
        <w:rPr>
          <w:rFonts w:ascii="ＭＳ Ｐゴシック" w:eastAsia="ＭＳ Ｐゴシック" w:hAnsi="ＭＳ Ｐゴシック" w:hint="eastAsia"/>
          <w:sz w:val="18"/>
          <w:szCs w:val="18"/>
        </w:rPr>
        <w:t>、</w:t>
      </w:r>
      <w:r w:rsidRPr="002B533A">
        <w:rPr>
          <w:rFonts w:ascii="ＭＳ Ｐゴシック" w:eastAsia="ＭＳ Ｐゴシック" w:hAnsi="ＭＳ Ｐゴシック" w:hint="eastAsia"/>
          <w:sz w:val="18"/>
          <w:szCs w:val="18"/>
        </w:rPr>
        <w:t>上記金額をそのまま入力してください（清算価値欄には当庁の扱い（原則として９９万円までの現金を清算価値から控除）で計算した額が自動入力されます。）。</w:t>
      </w:r>
    </w:p>
    <w:p w:rsidR="002B533A" w:rsidRPr="00313035" w:rsidRDefault="002B533A" w:rsidP="00FD1946">
      <w:pPr>
        <w:pStyle w:val="a3"/>
        <w:tabs>
          <w:tab w:val="left" w:pos="7513"/>
        </w:tabs>
        <w:rPr>
          <w:rFonts w:ascii="ＭＳ 明朝" w:hAnsi="ＭＳ 明朝"/>
          <w:spacing w:val="0"/>
        </w:rPr>
      </w:pPr>
    </w:p>
    <w:p w:rsidR="00FD1946" w:rsidRDefault="00FD1946" w:rsidP="00100EDC">
      <w:pPr>
        <w:pStyle w:val="a3"/>
        <w:spacing w:line="360" w:lineRule="auto"/>
        <w:rPr>
          <w:rFonts w:ascii="ＭＳ 明朝" w:hAnsi="ＭＳ 明朝"/>
          <w:spacing w:val="0"/>
        </w:rPr>
      </w:pPr>
      <w:r w:rsidRPr="00CF4B93">
        <w:rPr>
          <w:rFonts w:ascii="ＭＳ ゴシック" w:eastAsia="ＭＳ ゴシック" w:hAnsi="ＭＳ ゴシック" w:hint="eastAsia"/>
          <w:b/>
        </w:rPr>
        <w:t>２　預金・貯金</w:t>
      </w:r>
      <w:r>
        <w:rPr>
          <w:rFonts w:ascii="ＭＳ 明朝" w:hAnsi="ＭＳ 明朝" w:hint="eastAsia"/>
        </w:rPr>
        <w:t xml:space="preserve">　　</w:t>
      </w:r>
      <w:sdt>
        <w:sdtPr>
          <w:rPr>
            <w:spacing w:val="4"/>
          </w:rPr>
          <w:id w:val="-1479297382"/>
          <w:placeholder>
            <w:docPart w:val="5FD3737AA18C4AE58343EF027D51890B"/>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255249054"/>
          <w:placeholder>
            <w:docPart w:val="4281A456DB8B4FD280EDE30C482C47BB"/>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313035" w:rsidRPr="00F734F9" w:rsidRDefault="00FD1946" w:rsidP="00F734F9">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債務者名義の預貯金口座（ネットバンクを含む。）について</w:t>
      </w:r>
      <w:r w:rsidR="00C37ADC">
        <w:rPr>
          <w:rFonts w:ascii="ＭＳ Ｐゴシック" w:eastAsia="ＭＳ Ｐゴシック" w:hAnsi="ＭＳ Ｐゴシック" w:hint="eastAsia"/>
          <w:sz w:val="18"/>
        </w:rPr>
        <w:t>、</w:t>
      </w:r>
      <w:r w:rsidR="00875D48">
        <w:rPr>
          <w:rFonts w:ascii="ＭＳ Ｐゴシック" w:eastAsia="ＭＳ Ｐゴシック" w:hAnsi="ＭＳ Ｐゴシック" w:hint="eastAsia"/>
          <w:sz w:val="18"/>
        </w:rPr>
        <w:t>申立日から遡って２年以上前の日から、現在までの履歴を、</w:t>
      </w:r>
      <w:r w:rsidRPr="00F734F9">
        <w:rPr>
          <w:rFonts w:ascii="ＭＳ Ｐゴシック" w:eastAsia="ＭＳ Ｐゴシック" w:hAnsi="ＭＳ Ｐゴシック" w:hint="eastAsia"/>
          <w:sz w:val="18"/>
        </w:rPr>
        <w:t>申立て前２週間以内に記帳し</w:t>
      </w:r>
      <w:r w:rsidR="00875D48">
        <w:rPr>
          <w:rFonts w:ascii="ＭＳ Ｐゴシック" w:eastAsia="ＭＳ Ｐゴシック" w:hAnsi="ＭＳ Ｐゴシック" w:hint="eastAsia"/>
          <w:sz w:val="18"/>
        </w:rPr>
        <w:t>た上で、その最終の残高を「申立て時の残額」欄に</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p>
    <w:p w:rsidR="00313035" w:rsidRPr="00F734F9" w:rsidRDefault="00FD1946" w:rsidP="00F734F9">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00875D48">
        <w:rPr>
          <w:rFonts w:ascii="ＭＳ Ｐゴシック" w:eastAsia="ＭＳ Ｐゴシック" w:hAnsi="ＭＳ Ｐゴシック" w:hint="eastAsia"/>
          <w:sz w:val="18"/>
        </w:rPr>
        <w:t>残高が０円である場合や、既に</w:t>
      </w:r>
      <w:r w:rsidRPr="00F734F9">
        <w:rPr>
          <w:rFonts w:ascii="ＭＳ Ｐゴシック" w:eastAsia="ＭＳ Ｐゴシック" w:hAnsi="ＭＳ Ｐゴシック" w:hint="eastAsia"/>
          <w:sz w:val="18"/>
        </w:rPr>
        <w:t>解約</w:t>
      </w:r>
      <w:r w:rsidR="00875D48">
        <w:rPr>
          <w:rFonts w:ascii="ＭＳ Ｐゴシック" w:eastAsia="ＭＳ Ｐゴシック" w:hAnsi="ＭＳ Ｐゴシック" w:hint="eastAsia"/>
          <w:sz w:val="18"/>
        </w:rPr>
        <w:t>されている場合であっても、記載してください。</w:t>
      </w:r>
      <w:r w:rsidRPr="00F734F9">
        <w:rPr>
          <w:rFonts w:ascii="ＭＳ Ｐゴシック" w:eastAsia="ＭＳ Ｐゴシック" w:hAnsi="ＭＳ Ｐゴシック" w:hint="eastAsia"/>
          <w:color w:val="000000"/>
          <w:sz w:val="18"/>
        </w:rPr>
        <w:t>各通帳の表紙・中表紙を含</w:t>
      </w:r>
      <w:r w:rsidR="00C37ADC">
        <w:rPr>
          <w:rFonts w:ascii="ＭＳ Ｐゴシック" w:eastAsia="ＭＳ Ｐゴシック" w:hAnsi="ＭＳ Ｐゴシック" w:hint="eastAsia"/>
          <w:color w:val="000000"/>
          <w:sz w:val="18"/>
        </w:rPr>
        <w:t>む</w:t>
      </w:r>
      <w:r w:rsidRPr="00F734F9">
        <w:rPr>
          <w:rFonts w:ascii="ＭＳ Ｐゴシック" w:eastAsia="ＭＳ Ｐゴシック" w:hAnsi="ＭＳ Ｐゴシック" w:hint="eastAsia"/>
          <w:sz w:val="18"/>
        </w:rPr>
        <w:t>記帳部分全部の写しを提出してください。</w:t>
      </w:r>
    </w:p>
    <w:p w:rsidR="00313035" w:rsidRPr="00F734F9"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通帳の写しについては、表紙や中表紙の部分に加えて、</w:t>
      </w:r>
      <w:r w:rsidRPr="00F734F9">
        <w:rPr>
          <w:rFonts w:ascii="ＭＳ Ｐゴシック" w:eastAsia="ＭＳ Ｐゴシック" w:hAnsi="ＭＳ Ｐゴシック" w:hint="eastAsia"/>
          <w:sz w:val="18"/>
        </w:rPr>
        <w:t>総合口座</w:t>
      </w:r>
      <w:r w:rsidR="00C662A8">
        <w:rPr>
          <w:rFonts w:ascii="ＭＳ Ｐゴシック" w:eastAsia="ＭＳ Ｐゴシック" w:hAnsi="ＭＳ Ｐゴシック" w:hint="eastAsia"/>
          <w:sz w:val="18"/>
        </w:rPr>
        <w:t>の場合には</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定期</w:t>
      </w:r>
      <w:r w:rsidR="00C662A8">
        <w:rPr>
          <w:rFonts w:ascii="ＭＳ Ｐゴシック" w:eastAsia="ＭＳ Ｐゴシック" w:hAnsi="ＭＳ Ｐゴシック" w:hint="eastAsia"/>
          <w:sz w:val="18"/>
        </w:rPr>
        <w:t>預金</w:t>
      </w:r>
      <w:r w:rsidRPr="00F734F9">
        <w:rPr>
          <w:rFonts w:ascii="ＭＳ Ｐゴシック" w:eastAsia="ＭＳ Ｐゴシック" w:hAnsi="ＭＳ Ｐゴシック" w:hint="eastAsia"/>
          <w:sz w:val="18"/>
        </w:rPr>
        <w:t>及び貯蓄預金</w:t>
      </w:r>
      <w:r w:rsidR="00C662A8">
        <w:rPr>
          <w:rFonts w:ascii="ＭＳ Ｐゴシック" w:eastAsia="ＭＳ Ｐゴシック" w:hAnsi="ＭＳ Ｐゴシック" w:hint="eastAsia"/>
          <w:sz w:val="18"/>
        </w:rPr>
        <w:t>などの</w:t>
      </w:r>
      <w:r w:rsidRPr="00F734F9">
        <w:rPr>
          <w:rFonts w:ascii="ＭＳ Ｐゴシック" w:eastAsia="ＭＳ Ｐゴシック" w:hAnsi="ＭＳ Ｐゴシック" w:hint="eastAsia"/>
          <w:sz w:val="18"/>
        </w:rPr>
        <w:t>部分も</w:t>
      </w:r>
      <w:r w:rsidR="00C662A8">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必ず提出してください。</w:t>
      </w:r>
    </w:p>
    <w:p w:rsidR="00313035" w:rsidRPr="00F734F9"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00AB2F6E">
        <w:rPr>
          <w:rFonts w:ascii="ＭＳ Ｐゴシック" w:eastAsia="ＭＳ Ｐゴシック" w:hAnsi="ＭＳ Ｐゴシック" w:hint="eastAsia"/>
          <w:sz w:val="18"/>
        </w:rPr>
        <w:t>一括記載</w:t>
      </w:r>
      <w:r w:rsidRPr="00F734F9">
        <w:rPr>
          <w:rFonts w:ascii="ＭＳ Ｐゴシック" w:eastAsia="ＭＳ Ｐゴシック" w:hAnsi="ＭＳ Ｐゴシック" w:hint="eastAsia"/>
          <w:sz w:val="18"/>
        </w:rPr>
        <w:t>部分</w:t>
      </w:r>
      <w:r w:rsidR="00E6047A">
        <w:rPr>
          <w:rFonts w:ascii="ＭＳ Ｐゴシック" w:eastAsia="ＭＳ Ｐゴシック" w:hAnsi="ＭＳ Ｐゴシック" w:hint="eastAsia"/>
          <w:sz w:val="18"/>
        </w:rPr>
        <w:t>について</w:t>
      </w:r>
      <w:r w:rsidRPr="00F734F9">
        <w:rPr>
          <w:rFonts w:ascii="ＭＳ Ｐゴシック" w:eastAsia="ＭＳ Ｐゴシック" w:hAnsi="ＭＳ Ｐゴシック" w:hint="eastAsia"/>
          <w:sz w:val="18"/>
        </w:rPr>
        <w:t>は</w:t>
      </w:r>
      <w:r w:rsidR="00E6047A">
        <w:rPr>
          <w:rFonts w:ascii="ＭＳ Ｐゴシック" w:eastAsia="ＭＳ Ｐゴシック" w:hAnsi="ＭＳ Ｐゴシック" w:hint="eastAsia"/>
          <w:sz w:val="18"/>
        </w:rPr>
        <w:t>、該当部分の</w:t>
      </w:r>
      <w:r w:rsidRPr="00F734F9">
        <w:rPr>
          <w:rFonts w:ascii="ＭＳ Ｐゴシック" w:eastAsia="ＭＳ Ｐゴシック" w:hAnsi="ＭＳ Ｐゴシック" w:hint="eastAsia"/>
          <w:sz w:val="18"/>
        </w:rPr>
        <w:t>取引明細書も</w:t>
      </w:r>
      <w:r w:rsidR="00E6047A">
        <w:rPr>
          <w:rFonts w:ascii="ＭＳ Ｐゴシック" w:eastAsia="ＭＳ Ｐゴシック" w:hAnsi="ＭＳ Ｐゴシック" w:hint="eastAsia"/>
          <w:sz w:val="18"/>
        </w:rPr>
        <w:t>併せて</w:t>
      </w:r>
      <w:r w:rsidRPr="00F734F9">
        <w:rPr>
          <w:rFonts w:ascii="ＭＳ Ｐゴシック" w:eastAsia="ＭＳ Ｐゴシック" w:hAnsi="ＭＳ Ｐゴシック" w:hint="eastAsia"/>
          <w:sz w:val="18"/>
        </w:rPr>
        <w:t>提出してください。</w:t>
      </w:r>
    </w:p>
    <w:p w:rsidR="00FD1946"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証券会社の個別銘柄は</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７に</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p>
    <w:p w:rsidR="00CC3825" w:rsidRPr="00F734F9" w:rsidRDefault="00CC3825" w:rsidP="006C4080">
      <w:pPr>
        <w:ind w:left="180" w:hangingChars="100" w:hanging="180"/>
        <w:rPr>
          <w:rFonts w:ascii="ＭＳ Ｐゴシック" w:eastAsia="ＭＳ Ｐゴシック" w:hAnsi="ＭＳ Ｐゴシック"/>
          <w:sz w:val="18"/>
          <w:u w:val="single"/>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2B533A">
        <w:rPr>
          <w:rFonts w:ascii="ＭＳ Ｐゴシック" w:eastAsia="ＭＳ Ｐゴシック" w:hAnsi="ＭＳ Ｐゴシック" w:hint="eastAsia"/>
          <w:sz w:val="18"/>
          <w:szCs w:val="18"/>
        </w:rPr>
        <w:t>清算価値チェックシートの財産額欄には</w:t>
      </w:r>
      <w:r>
        <w:rPr>
          <w:rFonts w:ascii="ＭＳ Ｐゴシック" w:eastAsia="ＭＳ Ｐゴシック" w:hAnsi="ＭＳ Ｐゴシック" w:hint="eastAsia"/>
          <w:sz w:val="18"/>
          <w:szCs w:val="18"/>
        </w:rPr>
        <w:t>、下記合計額</w:t>
      </w:r>
      <w:r w:rsidRPr="002B533A">
        <w:rPr>
          <w:rFonts w:ascii="ＭＳ Ｐゴシック" w:eastAsia="ＭＳ Ｐゴシック" w:hAnsi="ＭＳ Ｐゴシック" w:hint="eastAsia"/>
          <w:sz w:val="18"/>
          <w:szCs w:val="18"/>
        </w:rPr>
        <w:t>をそのまま入力してください</w:t>
      </w:r>
      <w:r>
        <w:rPr>
          <w:rFonts w:ascii="ＭＳ Ｐゴシック" w:eastAsia="ＭＳ Ｐゴシック" w:hAnsi="ＭＳ Ｐゴシック" w:hint="eastAsia"/>
          <w:sz w:val="18"/>
          <w:szCs w:val="18"/>
        </w:rPr>
        <w:t>（清算価値欄にはその全額が計上されます。）。</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65"/>
        <w:gridCol w:w="1841"/>
        <w:gridCol w:w="2381"/>
      </w:tblGrid>
      <w:tr w:rsidR="00FD1946" w:rsidTr="007C2C49">
        <w:trPr>
          <w:trHeight w:hRule="exact" w:val="334"/>
        </w:trPr>
        <w:tc>
          <w:tcPr>
            <w:tcW w:w="3402" w:type="dxa"/>
            <w:vMerge w:val="restart"/>
            <w:shd w:val="clear" w:color="auto" w:fill="auto"/>
            <w:vAlign w:val="center"/>
          </w:tcPr>
          <w:p w:rsidR="00FD1946" w:rsidRPr="007C2C49" w:rsidRDefault="00FD1946" w:rsidP="007C2C49">
            <w:pPr>
              <w:pStyle w:val="a3"/>
              <w:spacing w:line="240" w:lineRule="auto"/>
              <w:jc w:val="center"/>
              <w:rPr>
                <w:rFonts w:ascii="ＭＳ 明朝" w:hAnsi="ＭＳ 明朝"/>
                <w:kern w:val="2"/>
                <w:sz w:val="21"/>
                <w:szCs w:val="18"/>
              </w:rPr>
            </w:pPr>
            <w:r w:rsidRPr="007C2C49">
              <w:rPr>
                <w:rFonts w:ascii="ＭＳ 明朝" w:hAnsi="ＭＳ 明朝" w:hint="eastAsia"/>
                <w:kern w:val="2"/>
                <w:sz w:val="21"/>
                <w:szCs w:val="18"/>
              </w:rPr>
              <w:t>金融機関・支店名</w:t>
            </w:r>
          </w:p>
          <w:p w:rsidR="00FD1946" w:rsidRPr="007C2C49" w:rsidRDefault="00FD1946" w:rsidP="007C2C49">
            <w:pPr>
              <w:pStyle w:val="a3"/>
              <w:spacing w:line="240" w:lineRule="auto"/>
              <w:jc w:val="center"/>
              <w:rPr>
                <w:rFonts w:ascii="ＭＳ 明朝" w:hAnsi="ＭＳ 明朝"/>
                <w:spacing w:val="0"/>
                <w:kern w:val="2"/>
                <w:sz w:val="16"/>
                <w:szCs w:val="16"/>
              </w:rPr>
            </w:pPr>
            <w:r w:rsidRPr="007C2C49">
              <w:rPr>
                <w:rFonts w:ascii="ＭＳ 明朝" w:hAnsi="ＭＳ 明朝" w:hint="eastAsia"/>
                <w:kern w:val="2"/>
                <w:sz w:val="16"/>
                <w:szCs w:val="16"/>
              </w:rPr>
              <w:t>（ゆうちょ銀行</w:t>
            </w:r>
            <w:r w:rsidR="00C37ADC">
              <w:rPr>
                <w:rFonts w:ascii="ＭＳ 明朝" w:hAnsi="ＭＳ 明朝" w:hint="eastAsia"/>
                <w:kern w:val="2"/>
                <w:sz w:val="16"/>
                <w:szCs w:val="16"/>
              </w:rPr>
              <w:t>、</w:t>
            </w:r>
            <w:r w:rsidRPr="007C2C49">
              <w:rPr>
                <w:rFonts w:ascii="ＭＳ 明朝" w:hAnsi="ＭＳ 明朝" w:hint="eastAsia"/>
                <w:kern w:val="2"/>
                <w:sz w:val="16"/>
                <w:szCs w:val="16"/>
              </w:rPr>
              <w:t>証券会社を含む）</w:t>
            </w:r>
          </w:p>
          <w:p w:rsidR="00FD1946" w:rsidRPr="007C2C49" w:rsidRDefault="00FD1946" w:rsidP="007C2C49">
            <w:pPr>
              <w:pStyle w:val="a3"/>
              <w:spacing w:line="240" w:lineRule="auto"/>
              <w:jc w:val="center"/>
              <w:rPr>
                <w:rFonts w:ascii="ＭＳ 明朝" w:hAnsi="ＭＳ 明朝"/>
                <w:spacing w:val="0"/>
                <w:kern w:val="2"/>
                <w:sz w:val="21"/>
                <w:szCs w:val="21"/>
              </w:rPr>
            </w:pPr>
          </w:p>
        </w:tc>
        <w:tc>
          <w:tcPr>
            <w:tcW w:w="1165" w:type="dxa"/>
            <w:vMerge w:val="restart"/>
            <w:shd w:val="clear" w:color="auto" w:fill="auto"/>
            <w:vAlign w:val="center"/>
            <w:hideMark/>
          </w:tcPr>
          <w:p w:rsidR="004E368E" w:rsidRPr="007C2C49" w:rsidRDefault="00FD1946" w:rsidP="007C2C49">
            <w:pPr>
              <w:pStyle w:val="a3"/>
              <w:spacing w:line="240" w:lineRule="auto"/>
              <w:jc w:val="center"/>
              <w:rPr>
                <w:rFonts w:ascii="ＭＳ 明朝" w:hAnsi="ＭＳ 明朝"/>
                <w:kern w:val="2"/>
                <w:sz w:val="21"/>
                <w:szCs w:val="21"/>
              </w:rPr>
            </w:pPr>
            <w:r w:rsidRPr="007C2C49">
              <w:rPr>
                <w:rFonts w:ascii="ＭＳ 明朝" w:hAnsi="ＭＳ 明朝" w:hint="eastAsia"/>
                <w:kern w:val="2"/>
                <w:sz w:val="21"/>
                <w:szCs w:val="21"/>
              </w:rPr>
              <w:t>口座の</w:t>
            </w:r>
          </w:p>
          <w:p w:rsidR="00FD1946" w:rsidRPr="007C2C49" w:rsidRDefault="00FD1946" w:rsidP="007C2C49">
            <w:pPr>
              <w:pStyle w:val="a3"/>
              <w:spacing w:line="240" w:lineRule="auto"/>
              <w:jc w:val="center"/>
              <w:rPr>
                <w:rFonts w:ascii="ＭＳ 明朝" w:hAnsi="ＭＳ 明朝"/>
                <w:spacing w:val="0"/>
                <w:kern w:val="2"/>
                <w:sz w:val="21"/>
                <w:szCs w:val="21"/>
              </w:rPr>
            </w:pPr>
            <w:r w:rsidRPr="007C2C49">
              <w:rPr>
                <w:rFonts w:ascii="ＭＳ 明朝" w:hAnsi="ＭＳ 明朝" w:hint="eastAsia"/>
                <w:kern w:val="2"/>
                <w:sz w:val="21"/>
                <w:szCs w:val="21"/>
              </w:rPr>
              <w:t>種類</w:t>
            </w:r>
          </w:p>
        </w:tc>
        <w:tc>
          <w:tcPr>
            <w:tcW w:w="1841" w:type="dxa"/>
            <w:vMerge w:val="restart"/>
            <w:shd w:val="clear" w:color="auto" w:fill="auto"/>
            <w:vAlign w:val="center"/>
            <w:hideMark/>
          </w:tcPr>
          <w:p w:rsidR="00FD1946" w:rsidRPr="007C2C49" w:rsidRDefault="00FD1946" w:rsidP="007C2C49">
            <w:pPr>
              <w:pStyle w:val="a3"/>
              <w:spacing w:line="240" w:lineRule="auto"/>
              <w:jc w:val="center"/>
              <w:rPr>
                <w:rFonts w:ascii="ＭＳ 明朝" w:hAnsi="ＭＳ 明朝"/>
                <w:spacing w:val="0"/>
                <w:kern w:val="2"/>
                <w:sz w:val="21"/>
                <w:szCs w:val="21"/>
              </w:rPr>
            </w:pPr>
            <w:r w:rsidRPr="007C2C49">
              <w:rPr>
                <w:rFonts w:ascii="ＭＳ 明朝" w:hAnsi="ＭＳ 明朝" w:hint="eastAsia"/>
                <w:kern w:val="2"/>
                <w:sz w:val="21"/>
                <w:szCs w:val="21"/>
              </w:rPr>
              <w:t>口座番号</w:t>
            </w:r>
          </w:p>
        </w:tc>
        <w:tc>
          <w:tcPr>
            <w:tcW w:w="2381" w:type="dxa"/>
            <w:vMerge w:val="restart"/>
            <w:shd w:val="clear" w:color="auto" w:fill="auto"/>
            <w:vAlign w:val="center"/>
            <w:hideMark/>
          </w:tcPr>
          <w:p w:rsidR="00FD1946" w:rsidRPr="007C2C49" w:rsidRDefault="00FD1946" w:rsidP="007C2C49">
            <w:pPr>
              <w:pStyle w:val="a3"/>
              <w:spacing w:line="240" w:lineRule="auto"/>
              <w:jc w:val="center"/>
              <w:rPr>
                <w:rFonts w:ascii="ＭＳ 明朝" w:hAnsi="ＭＳ 明朝"/>
                <w:spacing w:val="0"/>
                <w:kern w:val="2"/>
                <w:sz w:val="21"/>
                <w:szCs w:val="21"/>
              </w:rPr>
            </w:pPr>
            <w:r w:rsidRPr="007C2C49">
              <w:rPr>
                <w:rFonts w:ascii="ＭＳ 明朝" w:hAnsi="ＭＳ 明朝" w:hint="eastAsia"/>
                <w:kern w:val="2"/>
                <w:sz w:val="21"/>
                <w:szCs w:val="21"/>
              </w:rPr>
              <w:t>申立て時の残額</w:t>
            </w:r>
          </w:p>
        </w:tc>
      </w:tr>
      <w:tr w:rsidR="00FD1946" w:rsidTr="007C2C49">
        <w:trPr>
          <w:trHeight w:hRule="exact" w:val="385"/>
        </w:trPr>
        <w:tc>
          <w:tcPr>
            <w:tcW w:w="3402" w:type="dxa"/>
            <w:vMerge/>
            <w:shd w:val="clear" w:color="auto" w:fill="auto"/>
            <w:hideMark/>
          </w:tcPr>
          <w:p w:rsidR="00FD1946" w:rsidRPr="007C2C49" w:rsidRDefault="00FD1946" w:rsidP="007C2C49">
            <w:pPr>
              <w:widowControl/>
              <w:rPr>
                <w:rFonts w:ascii="ＭＳ 明朝" w:hAnsi="ＭＳ 明朝" w:cs="ＭＳ 明朝"/>
                <w:szCs w:val="21"/>
              </w:rPr>
            </w:pPr>
          </w:p>
        </w:tc>
        <w:tc>
          <w:tcPr>
            <w:tcW w:w="1165" w:type="dxa"/>
            <w:vMerge/>
            <w:shd w:val="clear" w:color="auto" w:fill="auto"/>
            <w:hideMark/>
          </w:tcPr>
          <w:p w:rsidR="00FD1946" w:rsidRPr="007C2C49" w:rsidRDefault="00FD1946" w:rsidP="007C2C49">
            <w:pPr>
              <w:widowControl/>
              <w:rPr>
                <w:rFonts w:ascii="ＭＳ 明朝" w:hAnsi="ＭＳ 明朝" w:cs="ＭＳ 明朝"/>
                <w:szCs w:val="21"/>
              </w:rPr>
            </w:pPr>
          </w:p>
        </w:tc>
        <w:tc>
          <w:tcPr>
            <w:tcW w:w="1841" w:type="dxa"/>
            <w:vMerge/>
            <w:shd w:val="clear" w:color="auto" w:fill="auto"/>
            <w:hideMark/>
          </w:tcPr>
          <w:p w:rsidR="00FD1946" w:rsidRPr="007C2C49" w:rsidRDefault="00FD1946" w:rsidP="007C2C49">
            <w:pPr>
              <w:widowControl/>
              <w:rPr>
                <w:rFonts w:ascii="ＭＳ 明朝" w:hAnsi="ＭＳ 明朝" w:cs="ＭＳ 明朝"/>
                <w:szCs w:val="21"/>
              </w:rPr>
            </w:pPr>
          </w:p>
        </w:tc>
        <w:tc>
          <w:tcPr>
            <w:tcW w:w="2381" w:type="dxa"/>
            <w:vMerge/>
            <w:shd w:val="clear" w:color="auto" w:fill="auto"/>
            <w:hideMark/>
          </w:tcPr>
          <w:p w:rsidR="00FD1946" w:rsidRPr="007C2C49" w:rsidRDefault="00FD1946" w:rsidP="007C2C49">
            <w:pPr>
              <w:widowControl/>
              <w:rPr>
                <w:rFonts w:ascii="ＭＳ 明朝" w:hAnsi="ＭＳ 明朝" w:cs="ＭＳ 明朝"/>
                <w:szCs w:val="21"/>
              </w:rPr>
            </w:pPr>
          </w:p>
        </w:tc>
      </w:tr>
      <w:tr w:rsidR="00FD1946" w:rsidTr="007C2C49">
        <w:trPr>
          <w:trHeight w:hRule="exact" w:val="336"/>
        </w:trPr>
        <w:tc>
          <w:tcPr>
            <w:tcW w:w="3402" w:type="dxa"/>
            <w:shd w:val="clear" w:color="auto" w:fill="auto"/>
          </w:tcPr>
          <w:p w:rsidR="00FD1946" w:rsidRPr="007C2C49" w:rsidRDefault="00FD1946" w:rsidP="007C2C49">
            <w:pPr>
              <w:pStyle w:val="a3"/>
              <w:jc w:val="left"/>
              <w:rPr>
                <w:rFonts w:ascii="ＭＳ 明朝" w:hAnsi="ＭＳ 明朝"/>
                <w:spacing w:val="0"/>
                <w:kern w:val="2"/>
                <w:sz w:val="21"/>
                <w:szCs w:val="21"/>
              </w:rPr>
            </w:pPr>
          </w:p>
        </w:tc>
        <w:tc>
          <w:tcPr>
            <w:tcW w:w="1165" w:type="dxa"/>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1841" w:type="dxa"/>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2381" w:type="dxa"/>
            <w:shd w:val="clear" w:color="auto" w:fill="auto"/>
            <w:hideMark/>
          </w:tcPr>
          <w:p w:rsidR="00FD1946" w:rsidRPr="007C2C49" w:rsidRDefault="00FD1946"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r w:rsidR="00C012DE" w:rsidTr="007C2C49">
        <w:trPr>
          <w:trHeight w:hRule="exact" w:val="336"/>
        </w:trPr>
        <w:tc>
          <w:tcPr>
            <w:tcW w:w="3402" w:type="dxa"/>
            <w:shd w:val="clear" w:color="auto" w:fill="auto"/>
          </w:tcPr>
          <w:p w:rsidR="00C012DE" w:rsidRPr="007C2C49" w:rsidRDefault="00C012DE" w:rsidP="007C2C49">
            <w:pPr>
              <w:pStyle w:val="a3"/>
              <w:jc w:val="left"/>
              <w:rPr>
                <w:rFonts w:ascii="ＭＳ 明朝" w:hAnsi="ＭＳ 明朝"/>
                <w:spacing w:val="0"/>
                <w:kern w:val="2"/>
                <w:sz w:val="21"/>
                <w:szCs w:val="21"/>
              </w:rPr>
            </w:pPr>
          </w:p>
        </w:tc>
        <w:tc>
          <w:tcPr>
            <w:tcW w:w="1165"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1841"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2381" w:type="dxa"/>
            <w:shd w:val="clear" w:color="auto" w:fill="auto"/>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r>
      <w:tr w:rsidR="00C012DE" w:rsidTr="007C2C49">
        <w:trPr>
          <w:trHeight w:hRule="exact" w:val="336"/>
        </w:trPr>
        <w:tc>
          <w:tcPr>
            <w:tcW w:w="3402" w:type="dxa"/>
            <w:shd w:val="clear" w:color="auto" w:fill="auto"/>
          </w:tcPr>
          <w:p w:rsidR="00C012DE" w:rsidRPr="007C2C49" w:rsidRDefault="00C012DE" w:rsidP="007C2C49">
            <w:pPr>
              <w:pStyle w:val="a3"/>
              <w:jc w:val="left"/>
              <w:rPr>
                <w:rFonts w:ascii="ＭＳ 明朝" w:hAnsi="ＭＳ 明朝"/>
                <w:spacing w:val="0"/>
                <w:kern w:val="2"/>
                <w:sz w:val="21"/>
                <w:szCs w:val="21"/>
              </w:rPr>
            </w:pPr>
          </w:p>
        </w:tc>
        <w:tc>
          <w:tcPr>
            <w:tcW w:w="1165"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1841"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2381" w:type="dxa"/>
            <w:shd w:val="clear" w:color="auto" w:fill="auto"/>
            <w:hideMark/>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r>
      <w:tr w:rsidR="00C012DE" w:rsidTr="007C2C49">
        <w:trPr>
          <w:trHeight w:hRule="exact" w:val="336"/>
        </w:trPr>
        <w:tc>
          <w:tcPr>
            <w:tcW w:w="3402" w:type="dxa"/>
            <w:shd w:val="clear" w:color="auto" w:fill="auto"/>
          </w:tcPr>
          <w:p w:rsidR="00C012DE" w:rsidRPr="007C2C49" w:rsidRDefault="00C012DE" w:rsidP="007C2C49">
            <w:pPr>
              <w:pStyle w:val="a3"/>
              <w:jc w:val="left"/>
              <w:rPr>
                <w:rFonts w:ascii="ＭＳ 明朝" w:hAnsi="ＭＳ 明朝"/>
                <w:spacing w:val="0"/>
                <w:kern w:val="2"/>
                <w:sz w:val="21"/>
                <w:szCs w:val="21"/>
              </w:rPr>
            </w:pPr>
          </w:p>
        </w:tc>
        <w:tc>
          <w:tcPr>
            <w:tcW w:w="1165"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1841"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2381" w:type="dxa"/>
            <w:shd w:val="clear" w:color="auto" w:fill="auto"/>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r>
      <w:tr w:rsidR="00C012DE" w:rsidTr="007C2C49">
        <w:trPr>
          <w:trHeight w:hRule="exact" w:val="336"/>
        </w:trPr>
        <w:tc>
          <w:tcPr>
            <w:tcW w:w="3402" w:type="dxa"/>
            <w:shd w:val="clear" w:color="auto" w:fill="auto"/>
          </w:tcPr>
          <w:p w:rsidR="00C012DE" w:rsidRPr="007C2C49" w:rsidRDefault="00C012DE" w:rsidP="007C2C49">
            <w:pPr>
              <w:pStyle w:val="a3"/>
              <w:jc w:val="left"/>
              <w:rPr>
                <w:rFonts w:ascii="ＭＳ 明朝" w:hAnsi="ＭＳ 明朝"/>
                <w:spacing w:val="0"/>
                <w:kern w:val="2"/>
                <w:sz w:val="21"/>
                <w:szCs w:val="21"/>
              </w:rPr>
            </w:pPr>
          </w:p>
        </w:tc>
        <w:tc>
          <w:tcPr>
            <w:tcW w:w="1165"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1841"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2381" w:type="dxa"/>
            <w:shd w:val="clear" w:color="auto" w:fill="auto"/>
            <w:hideMark/>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r>
      <w:tr w:rsidR="00C012DE" w:rsidTr="007C2C49">
        <w:trPr>
          <w:trHeight w:hRule="exact" w:val="336"/>
        </w:trPr>
        <w:tc>
          <w:tcPr>
            <w:tcW w:w="3402" w:type="dxa"/>
            <w:shd w:val="clear" w:color="auto" w:fill="auto"/>
          </w:tcPr>
          <w:p w:rsidR="00C012DE" w:rsidRPr="007C2C49" w:rsidRDefault="00C012DE" w:rsidP="007C2C49">
            <w:pPr>
              <w:pStyle w:val="a3"/>
              <w:jc w:val="left"/>
              <w:rPr>
                <w:rFonts w:ascii="ＭＳ 明朝" w:hAnsi="ＭＳ 明朝"/>
                <w:spacing w:val="0"/>
                <w:kern w:val="2"/>
                <w:sz w:val="21"/>
                <w:szCs w:val="21"/>
              </w:rPr>
            </w:pPr>
          </w:p>
        </w:tc>
        <w:tc>
          <w:tcPr>
            <w:tcW w:w="1165"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1841" w:type="dxa"/>
            <w:shd w:val="clear" w:color="auto" w:fill="auto"/>
          </w:tcPr>
          <w:p w:rsidR="00C012DE" w:rsidRPr="007C2C49" w:rsidRDefault="00C012DE" w:rsidP="007C2C49">
            <w:pPr>
              <w:pStyle w:val="a3"/>
              <w:jc w:val="center"/>
              <w:rPr>
                <w:rFonts w:ascii="ＭＳ 明朝" w:hAnsi="ＭＳ 明朝"/>
                <w:spacing w:val="0"/>
                <w:kern w:val="2"/>
                <w:sz w:val="21"/>
                <w:szCs w:val="21"/>
              </w:rPr>
            </w:pPr>
          </w:p>
        </w:tc>
        <w:tc>
          <w:tcPr>
            <w:tcW w:w="2381" w:type="dxa"/>
            <w:shd w:val="clear" w:color="auto" w:fill="auto"/>
            <w:hideMark/>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r w:rsidR="00C012DE" w:rsidTr="007C2C49">
        <w:trPr>
          <w:trHeight w:hRule="exact" w:val="501"/>
        </w:trPr>
        <w:tc>
          <w:tcPr>
            <w:tcW w:w="6408" w:type="dxa"/>
            <w:gridSpan w:val="3"/>
            <w:shd w:val="clear" w:color="auto" w:fill="auto"/>
            <w:vAlign w:val="center"/>
          </w:tcPr>
          <w:p w:rsidR="00C012DE" w:rsidRPr="007C2C49" w:rsidRDefault="00C012DE" w:rsidP="007C2C49">
            <w:pPr>
              <w:pStyle w:val="a3"/>
              <w:jc w:val="center"/>
              <w:rPr>
                <w:rFonts w:ascii="ＭＳ 明朝" w:hAnsi="ＭＳ 明朝"/>
                <w:spacing w:val="0"/>
                <w:kern w:val="2"/>
                <w:szCs w:val="21"/>
              </w:rPr>
            </w:pPr>
            <w:r w:rsidRPr="007C2C49">
              <w:rPr>
                <w:rFonts w:ascii="ＭＳ 明朝" w:hAnsi="ＭＳ 明朝" w:hint="eastAsia"/>
                <w:spacing w:val="0"/>
                <w:kern w:val="2"/>
                <w:szCs w:val="21"/>
              </w:rPr>
              <w:t xml:space="preserve">合　</w:t>
            </w:r>
            <w:r w:rsidRPr="007C2C49">
              <w:rPr>
                <w:rFonts w:ascii="ＭＳ 明朝" w:hAnsi="ＭＳ 明朝"/>
                <w:spacing w:val="0"/>
                <w:kern w:val="2"/>
                <w:szCs w:val="21"/>
              </w:rPr>
              <w:t xml:space="preserve">　　</w:t>
            </w:r>
            <w:r w:rsidRPr="007C2C49">
              <w:rPr>
                <w:rFonts w:ascii="ＭＳ 明朝" w:hAnsi="ＭＳ 明朝" w:hint="eastAsia"/>
                <w:spacing w:val="0"/>
                <w:kern w:val="2"/>
                <w:szCs w:val="21"/>
              </w:rPr>
              <w:t>計</w:t>
            </w:r>
          </w:p>
        </w:tc>
        <w:tc>
          <w:tcPr>
            <w:tcW w:w="2381" w:type="dxa"/>
            <w:shd w:val="clear" w:color="auto" w:fill="auto"/>
            <w:vAlign w:val="center"/>
          </w:tcPr>
          <w:p w:rsidR="00C012DE" w:rsidRPr="007C2C49" w:rsidRDefault="00C012DE" w:rsidP="007C2C49">
            <w:pPr>
              <w:pStyle w:val="a3"/>
              <w:jc w:val="right"/>
              <w:rPr>
                <w:rFonts w:ascii="ＭＳ 明朝" w:hAnsi="ＭＳ 明朝"/>
                <w:spacing w:val="0"/>
                <w:kern w:val="2"/>
                <w:szCs w:val="21"/>
              </w:rPr>
            </w:pPr>
            <w:r w:rsidRPr="007C2C49">
              <w:rPr>
                <w:rFonts w:ascii="ＭＳ 明朝" w:hAnsi="ＭＳ 明朝" w:hint="eastAsia"/>
                <w:spacing w:val="0"/>
                <w:kern w:val="2"/>
                <w:szCs w:val="21"/>
              </w:rPr>
              <w:t>円</w:t>
            </w:r>
          </w:p>
        </w:tc>
      </w:tr>
    </w:tbl>
    <w:p w:rsidR="00313035" w:rsidRDefault="0007454D" w:rsidP="00F86748">
      <w:pPr>
        <w:pStyle w:val="a3"/>
        <w:spacing w:line="240" w:lineRule="auto"/>
        <w:ind w:leftChars="100" w:left="240" w:firstLineChars="100" w:firstLine="241"/>
        <w:rPr>
          <w:rFonts w:ascii="ＭＳ 明朝" w:hAnsi="ＭＳ 明朝"/>
          <w:b/>
          <w:spacing w:val="0"/>
        </w:rPr>
      </w:pPr>
      <w:r>
        <w:rPr>
          <w:rFonts w:ascii="ＭＳ 明朝" w:hAnsi="ＭＳ 明朝" w:hint="eastAsia"/>
          <w:b/>
          <w:spacing w:val="0"/>
        </w:rPr>
        <w:t>通帳記帳日　令和</w:t>
      </w:r>
      <w:r w:rsidR="00FD1946">
        <w:rPr>
          <w:rFonts w:ascii="ＭＳ 明朝" w:hAnsi="ＭＳ 明朝" w:hint="eastAsia"/>
          <w:b/>
          <w:spacing w:val="0"/>
        </w:rPr>
        <w:t xml:space="preserve">　　　年　　　月　　　日</w:t>
      </w:r>
    </w:p>
    <w:p w:rsidR="00FD1946" w:rsidRDefault="00FD1946" w:rsidP="00F86748">
      <w:pPr>
        <w:pStyle w:val="a3"/>
        <w:spacing w:line="240" w:lineRule="auto"/>
        <w:ind w:leftChars="100" w:left="240" w:firstLineChars="100" w:firstLine="210"/>
        <w:rPr>
          <w:rFonts w:ascii="ＭＳ 明朝" w:hAnsi="ＭＳ 明朝"/>
          <w:spacing w:val="0"/>
          <w:sz w:val="21"/>
          <w:szCs w:val="21"/>
        </w:rPr>
      </w:pPr>
      <w:r>
        <w:rPr>
          <w:rFonts w:ascii="ＭＳ 明朝" w:hAnsi="ＭＳ 明朝" w:hint="eastAsia"/>
          <w:spacing w:val="0"/>
          <w:sz w:val="21"/>
          <w:szCs w:val="21"/>
        </w:rPr>
        <w:t>（通帳ごとに異なる場合</w:t>
      </w:r>
      <w:r w:rsidR="00E6047A">
        <w:rPr>
          <w:rFonts w:ascii="ＭＳ 明朝" w:hAnsi="ＭＳ 明朝" w:hint="eastAsia"/>
          <w:spacing w:val="0"/>
          <w:sz w:val="21"/>
          <w:szCs w:val="21"/>
        </w:rPr>
        <w:t>に</w:t>
      </w:r>
      <w:r>
        <w:rPr>
          <w:rFonts w:ascii="ＭＳ 明朝" w:hAnsi="ＭＳ 明朝" w:hint="eastAsia"/>
          <w:spacing w:val="0"/>
          <w:sz w:val="21"/>
          <w:szCs w:val="21"/>
        </w:rPr>
        <w:t>は</w:t>
      </w:r>
      <w:r w:rsidR="00E6047A">
        <w:rPr>
          <w:rFonts w:ascii="ＭＳ 明朝" w:hAnsi="ＭＳ 明朝" w:hint="eastAsia"/>
          <w:spacing w:val="0"/>
          <w:sz w:val="21"/>
          <w:szCs w:val="21"/>
        </w:rPr>
        <w:t>、</w:t>
      </w:r>
      <w:r>
        <w:rPr>
          <w:rFonts w:ascii="ＭＳ 明朝" w:hAnsi="ＭＳ 明朝" w:hint="eastAsia"/>
          <w:spacing w:val="0"/>
          <w:sz w:val="21"/>
          <w:szCs w:val="21"/>
        </w:rPr>
        <w:t>通帳写し</w:t>
      </w:r>
      <w:r w:rsidR="00E6047A">
        <w:rPr>
          <w:rFonts w:ascii="ＭＳ 明朝" w:hAnsi="ＭＳ 明朝" w:hint="eastAsia"/>
          <w:spacing w:val="0"/>
          <w:sz w:val="21"/>
          <w:szCs w:val="21"/>
        </w:rPr>
        <w:t>の</w:t>
      </w:r>
      <w:r>
        <w:rPr>
          <w:rFonts w:ascii="ＭＳ 明朝" w:hAnsi="ＭＳ 明朝" w:hint="eastAsia"/>
          <w:spacing w:val="0"/>
          <w:sz w:val="21"/>
          <w:szCs w:val="21"/>
        </w:rPr>
        <w:t>末尾に記帳日を記載してください。）</w:t>
      </w:r>
    </w:p>
    <w:p w:rsidR="00FD1946" w:rsidRDefault="00FD1946" w:rsidP="00FD1946">
      <w:pPr>
        <w:pStyle w:val="a3"/>
        <w:rPr>
          <w:rFonts w:ascii="ＭＳ 明朝" w:hAnsi="ＭＳ 明朝"/>
          <w:spacing w:val="-2"/>
        </w:rPr>
      </w:pPr>
    </w:p>
    <w:p w:rsidR="00FD1946" w:rsidRDefault="00FD1946" w:rsidP="00100EDC">
      <w:pPr>
        <w:pStyle w:val="a3"/>
        <w:spacing w:line="360" w:lineRule="auto"/>
        <w:rPr>
          <w:rFonts w:ascii="ＭＳ 明朝" w:hAnsi="ＭＳ 明朝"/>
          <w:spacing w:val="0"/>
        </w:rPr>
      </w:pPr>
      <w:r w:rsidRPr="00CF4B93">
        <w:rPr>
          <w:rFonts w:ascii="ＭＳ ゴシック" w:eastAsia="ＭＳ ゴシック" w:hAnsi="ＭＳ ゴシック" w:hint="eastAsia"/>
          <w:b/>
        </w:rPr>
        <w:t>３　退職金請求権・退職慰労金</w:t>
      </w:r>
      <w:r>
        <w:rPr>
          <w:rFonts w:ascii="ＭＳ 明朝" w:hAnsi="ＭＳ 明朝" w:hint="eastAsia"/>
        </w:rPr>
        <w:t xml:space="preserve">　　</w:t>
      </w:r>
      <w:sdt>
        <w:sdtPr>
          <w:rPr>
            <w:spacing w:val="4"/>
          </w:rPr>
          <w:id w:val="-20717359"/>
          <w:placeholder>
            <w:docPart w:val="C1578D1CF691465996F9706CD8639CFD"/>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1809007606"/>
          <w:placeholder>
            <w:docPart w:val="A4BCD4E855BD4F548FB00AB340D511A6"/>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FD1946" w:rsidRPr="00F734F9" w:rsidRDefault="00FD1946" w:rsidP="006C4080">
      <w:pPr>
        <w:ind w:left="180" w:hangingChars="100" w:hanging="180"/>
        <w:rPr>
          <w:rFonts w:ascii="ＭＳ Ｐゴシック" w:eastAsia="ＭＳ Ｐゴシック" w:hAnsi="ＭＳ Ｐゴシック"/>
          <w:spacing w:val="-2"/>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退職金の見込額を明らかにするため</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使用者</w:t>
      </w:r>
      <w:r w:rsidR="00CC3825">
        <w:rPr>
          <w:rFonts w:ascii="ＭＳ Ｐゴシック" w:eastAsia="ＭＳ Ｐゴシック" w:hAnsi="ＭＳ Ｐゴシック" w:hint="eastAsia"/>
          <w:sz w:val="18"/>
        </w:rPr>
        <w:t>作成の退職金証明書</w:t>
      </w:r>
      <w:r w:rsidRPr="00F734F9">
        <w:rPr>
          <w:rFonts w:ascii="ＭＳ Ｐゴシック" w:eastAsia="ＭＳ Ｐゴシック" w:hAnsi="ＭＳ Ｐゴシック" w:hint="eastAsia"/>
          <w:sz w:val="18"/>
        </w:rPr>
        <w:t>又は</w:t>
      </w:r>
      <w:r w:rsidR="00CC3825">
        <w:rPr>
          <w:rFonts w:ascii="ＭＳ Ｐゴシック" w:eastAsia="ＭＳ Ｐゴシック" w:hAnsi="ＭＳ Ｐゴシック" w:hint="eastAsia"/>
          <w:sz w:val="18"/>
        </w:rPr>
        <w:t>退職金規定及び</w:t>
      </w:r>
      <w:r w:rsidRPr="00F734F9">
        <w:rPr>
          <w:rFonts w:ascii="ＭＳ Ｐゴシック" w:eastAsia="ＭＳ Ｐゴシック" w:hAnsi="ＭＳ Ｐゴシック" w:hint="eastAsia"/>
          <w:sz w:val="18"/>
        </w:rPr>
        <w:t>申立人代理人作成の退職金計算書を提出してください。</w:t>
      </w:r>
    </w:p>
    <w:p w:rsidR="00313035" w:rsidRPr="00F734F9" w:rsidRDefault="00FD1946">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退職金が支給されない場合は</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その</w:t>
      </w:r>
      <w:r w:rsidR="00817EB8">
        <w:rPr>
          <w:rFonts w:ascii="ＭＳ Ｐゴシック" w:eastAsia="ＭＳ Ｐゴシック" w:hAnsi="ＭＳ Ｐゴシック" w:hint="eastAsia"/>
          <w:sz w:val="18"/>
        </w:rPr>
        <w:t>事実</w:t>
      </w:r>
      <w:r w:rsidR="00293853">
        <w:rPr>
          <w:rFonts w:ascii="ＭＳ Ｐゴシック" w:eastAsia="ＭＳ Ｐゴシック" w:hAnsi="ＭＳ Ｐゴシック" w:hint="eastAsia"/>
          <w:sz w:val="18"/>
        </w:rPr>
        <w:t>を明らかにする資料</w:t>
      </w:r>
      <w:r w:rsidRPr="00F734F9">
        <w:rPr>
          <w:rFonts w:ascii="ＭＳ Ｐゴシック" w:eastAsia="ＭＳ Ｐゴシック" w:hAnsi="ＭＳ Ｐゴシック" w:hint="eastAsia"/>
          <w:sz w:val="18"/>
        </w:rPr>
        <w:t>（就業規則等）を提出してください。</w:t>
      </w:r>
      <w:r w:rsidR="002B533A" w:rsidRPr="002B533A">
        <w:rPr>
          <w:rFonts w:ascii="ＭＳ Ｐゴシック" w:eastAsia="ＭＳ Ｐゴシック" w:hAnsi="ＭＳ Ｐゴシック" w:hint="eastAsia"/>
          <w:sz w:val="18"/>
        </w:rPr>
        <w:t>ただし</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職務歴５年未満の場合は</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同資料の添付は不要です。</w:t>
      </w:r>
    </w:p>
    <w:p w:rsidR="00313035" w:rsidRPr="00F734F9" w:rsidRDefault="00FD1946" w:rsidP="006C4080">
      <w:pPr>
        <w:ind w:left="180" w:hangingChars="100" w:hanging="180"/>
        <w:rPr>
          <w:rFonts w:ascii="ＭＳ Ｐゴシック" w:eastAsia="ＭＳ Ｐゴシック" w:hAnsi="ＭＳ Ｐゴシック"/>
          <w:color w:val="000000"/>
          <w:sz w:val="18"/>
        </w:rPr>
      </w:pPr>
      <w:r w:rsidRPr="00F734F9">
        <w:rPr>
          <w:rFonts w:ascii="ＭＳ Ｐゴシック" w:eastAsia="ＭＳ Ｐゴシック" w:hAnsi="ＭＳ Ｐゴシック" w:hint="eastAsia"/>
          <w:color w:val="000000"/>
          <w:sz w:val="18"/>
        </w:rPr>
        <w:t>＊</w:t>
      </w:r>
      <w:r w:rsidR="00C662A8">
        <w:rPr>
          <w:rFonts w:ascii="ＭＳ Ｐゴシック" w:eastAsia="ＭＳ Ｐゴシック" w:hAnsi="ＭＳ Ｐゴシック" w:hint="eastAsia"/>
          <w:color w:val="000000"/>
          <w:sz w:val="18"/>
        </w:rPr>
        <w:t xml:space="preserve">　</w:t>
      </w:r>
      <w:r w:rsidRPr="00F734F9">
        <w:rPr>
          <w:rFonts w:ascii="ＭＳ Ｐゴシック" w:eastAsia="ＭＳ Ｐゴシック" w:hAnsi="ＭＳ Ｐゴシック" w:hint="eastAsia"/>
          <w:color w:val="000000"/>
          <w:sz w:val="18"/>
        </w:rPr>
        <w:t>退職金見込額の８分の１（退職後に退職金を未だ受領していない場合は４分の１）相当額を</w:t>
      </w:r>
      <w:r w:rsidR="00C37ADC">
        <w:rPr>
          <w:rFonts w:ascii="ＭＳ Ｐゴシック" w:eastAsia="ＭＳ Ｐゴシック" w:hAnsi="ＭＳ Ｐゴシック" w:hint="eastAsia"/>
          <w:color w:val="000000"/>
          <w:sz w:val="18"/>
        </w:rPr>
        <w:t>記載</w:t>
      </w:r>
      <w:r w:rsidRPr="00F734F9">
        <w:rPr>
          <w:rFonts w:ascii="ＭＳ Ｐゴシック" w:eastAsia="ＭＳ Ｐゴシック" w:hAnsi="ＭＳ Ｐゴシック" w:hint="eastAsia"/>
          <w:color w:val="000000"/>
          <w:sz w:val="18"/>
        </w:rPr>
        <w:t>してください。</w:t>
      </w:r>
    </w:p>
    <w:p w:rsidR="002B533A" w:rsidRDefault="00FD1946" w:rsidP="006C4080">
      <w:pPr>
        <w:ind w:left="180" w:hangingChars="100" w:hanging="180"/>
        <w:rPr>
          <w:rFonts w:ascii="ＭＳ Ｐゴシック" w:eastAsia="ＭＳ Ｐゴシック" w:hAnsi="ＭＳ Ｐゴシック"/>
          <w:color w:val="000000"/>
          <w:sz w:val="18"/>
        </w:rPr>
      </w:pPr>
      <w:r w:rsidRPr="00F734F9">
        <w:rPr>
          <w:rFonts w:ascii="ＭＳ Ｐゴシック" w:eastAsia="ＭＳ Ｐゴシック" w:hAnsi="ＭＳ Ｐゴシック" w:hint="eastAsia"/>
          <w:color w:val="000000"/>
          <w:sz w:val="18"/>
        </w:rPr>
        <w:t>＊</w:t>
      </w:r>
      <w:r w:rsidR="00C662A8">
        <w:rPr>
          <w:rFonts w:ascii="ＭＳ Ｐゴシック" w:eastAsia="ＭＳ Ｐゴシック" w:hAnsi="ＭＳ Ｐゴシック" w:hint="eastAsia"/>
          <w:color w:val="000000"/>
          <w:sz w:val="18"/>
        </w:rPr>
        <w:t xml:space="preserve">　</w:t>
      </w:r>
      <w:r w:rsidRPr="00F734F9">
        <w:rPr>
          <w:rFonts w:ascii="ＭＳ Ｐゴシック" w:eastAsia="ＭＳ Ｐゴシック" w:hAnsi="ＭＳ Ｐゴシック" w:hint="eastAsia"/>
          <w:color w:val="000000"/>
          <w:sz w:val="18"/>
        </w:rPr>
        <w:t>雇用契約に基づく退職金請求権だけではなく</w:t>
      </w:r>
      <w:r w:rsidR="00C37ADC">
        <w:rPr>
          <w:rFonts w:ascii="ＭＳ Ｐゴシック" w:eastAsia="ＭＳ Ｐゴシック" w:hAnsi="ＭＳ Ｐゴシック" w:hint="eastAsia"/>
          <w:color w:val="000000"/>
          <w:sz w:val="18"/>
        </w:rPr>
        <w:t>、</w:t>
      </w:r>
      <w:r w:rsidRPr="00F734F9">
        <w:rPr>
          <w:rFonts w:ascii="ＭＳ Ｐゴシック" w:eastAsia="ＭＳ Ｐゴシック" w:hAnsi="ＭＳ Ｐゴシック" w:hint="eastAsia"/>
          <w:color w:val="000000"/>
          <w:sz w:val="18"/>
        </w:rPr>
        <w:t>役員退職金も含みます。</w:t>
      </w:r>
    </w:p>
    <w:p w:rsidR="00817EB8" w:rsidRDefault="002B533A" w:rsidP="006C4080">
      <w:pPr>
        <w:ind w:left="180" w:hangingChars="100" w:hanging="180"/>
        <w:rPr>
          <w:rFonts w:ascii="ＭＳ Ｐゴシック" w:eastAsia="ＭＳ Ｐゴシック" w:hAnsi="ＭＳ Ｐゴシック"/>
          <w:color w:val="000000"/>
          <w:sz w:val="18"/>
        </w:rPr>
      </w:pPr>
      <w:r w:rsidRPr="002B533A">
        <w:rPr>
          <w:rFonts w:ascii="ＭＳ Ｐゴシック" w:eastAsia="ＭＳ Ｐゴシック" w:hAnsi="ＭＳ Ｐゴシック" w:hint="eastAsia"/>
          <w:color w:val="000000"/>
          <w:sz w:val="18"/>
        </w:rPr>
        <w:t>＊</w:t>
      </w:r>
      <w:r w:rsidR="00C662A8">
        <w:rPr>
          <w:rFonts w:ascii="ＭＳ Ｐゴシック" w:eastAsia="ＭＳ Ｐゴシック" w:hAnsi="ＭＳ Ｐゴシック" w:hint="eastAsia"/>
          <w:color w:val="000000"/>
          <w:sz w:val="18"/>
        </w:rPr>
        <w:t xml:space="preserve">　</w:t>
      </w:r>
      <w:r w:rsidRPr="002B533A">
        <w:rPr>
          <w:rFonts w:ascii="ＭＳ Ｐゴシック" w:eastAsia="ＭＳ Ｐゴシック" w:hAnsi="ＭＳ Ｐゴシック" w:hint="eastAsia"/>
          <w:color w:val="000000"/>
          <w:sz w:val="18"/>
        </w:rPr>
        <w:t>清算価値チェックシートの財産額欄には</w:t>
      </w:r>
      <w:r w:rsidR="00C37ADC">
        <w:rPr>
          <w:rFonts w:ascii="ＭＳ Ｐゴシック" w:eastAsia="ＭＳ Ｐゴシック" w:hAnsi="ＭＳ Ｐゴシック" w:hint="eastAsia"/>
          <w:color w:val="000000"/>
          <w:sz w:val="18"/>
        </w:rPr>
        <w:t>、</w:t>
      </w:r>
      <w:r w:rsidRPr="002B533A">
        <w:rPr>
          <w:rFonts w:ascii="ＭＳ Ｐゴシック" w:eastAsia="ＭＳ Ｐゴシック" w:hAnsi="ＭＳ Ｐゴシック" w:hint="eastAsia"/>
          <w:color w:val="000000"/>
          <w:sz w:val="18"/>
        </w:rPr>
        <w:t>下記見込額を記載してください。</w:t>
      </w:r>
    </w:p>
    <w:p w:rsidR="00817EB8" w:rsidRPr="006C4080" w:rsidRDefault="00817EB8" w:rsidP="006C4080">
      <w:pPr>
        <w:ind w:left="180" w:hangingChars="100" w:hanging="180"/>
        <w:rPr>
          <w:rFonts w:ascii="ＭＳ Ｐゴシック" w:eastAsia="ＭＳ Ｐゴシック" w:hAnsi="ＭＳ Ｐゴシック"/>
          <w:color w:val="000000"/>
          <w:sz w:val="18"/>
        </w:rPr>
      </w:pPr>
      <w:r w:rsidRPr="002B533A">
        <w:rPr>
          <w:rFonts w:ascii="ＭＳ Ｐゴシック" w:eastAsia="ＭＳ Ｐゴシック" w:hAnsi="ＭＳ Ｐゴシック" w:hint="eastAsia"/>
          <w:color w:val="000000"/>
          <w:sz w:val="18"/>
        </w:rPr>
        <w:t>＊</w:t>
      </w:r>
      <w:r w:rsidR="00C662A8">
        <w:rPr>
          <w:rFonts w:ascii="ＭＳ Ｐゴシック" w:eastAsia="ＭＳ Ｐゴシック" w:hAnsi="ＭＳ Ｐゴシック" w:hint="eastAsia"/>
          <w:color w:val="000000"/>
          <w:sz w:val="18"/>
        </w:rPr>
        <w:t xml:space="preserve">　</w:t>
      </w:r>
      <w:r>
        <w:rPr>
          <w:rFonts w:ascii="ＭＳ Ｐゴシック" w:eastAsia="ＭＳ Ｐゴシック" w:hAnsi="ＭＳ Ｐゴシック" w:hint="eastAsia"/>
          <w:color w:val="000000"/>
          <w:sz w:val="18"/>
        </w:rPr>
        <w:t>確定拠出年金、</w:t>
      </w:r>
      <w:r w:rsidR="00EF0E1E" w:rsidRPr="00EF0E1E">
        <w:rPr>
          <w:rFonts w:ascii="ＭＳ Ｐゴシック" w:eastAsia="ＭＳ Ｐゴシック" w:hAnsi="ＭＳ Ｐゴシック" w:hint="eastAsia"/>
          <w:color w:val="000000"/>
          <w:sz w:val="18"/>
        </w:rPr>
        <w:t>確定給付企業年金</w:t>
      </w:r>
      <w:r w:rsidR="00EF0E1E">
        <w:rPr>
          <w:rFonts w:ascii="ＭＳ Ｐゴシック" w:eastAsia="ＭＳ Ｐゴシック" w:hAnsi="ＭＳ Ｐゴシック" w:hint="eastAsia"/>
          <w:color w:val="000000"/>
          <w:sz w:val="18"/>
        </w:rPr>
        <w:t>、</w:t>
      </w:r>
      <w:r w:rsidRPr="00817EB8">
        <w:rPr>
          <w:rFonts w:ascii="ＭＳ Ｐゴシック" w:eastAsia="ＭＳ Ｐゴシック" w:hAnsi="ＭＳ Ｐゴシック" w:hint="eastAsia"/>
          <w:color w:val="000000"/>
          <w:sz w:val="18"/>
        </w:rPr>
        <w:t>中小企業退職金共済</w:t>
      </w:r>
      <w:r>
        <w:rPr>
          <w:rFonts w:ascii="ＭＳ Ｐゴシック" w:eastAsia="ＭＳ Ｐゴシック" w:hAnsi="ＭＳ Ｐゴシック" w:hint="eastAsia"/>
          <w:color w:val="000000"/>
          <w:sz w:val="18"/>
        </w:rPr>
        <w:t>、</w:t>
      </w:r>
      <w:r w:rsidRPr="00817EB8">
        <w:rPr>
          <w:rFonts w:ascii="ＭＳ Ｐゴシック" w:eastAsia="ＭＳ Ｐゴシック" w:hAnsi="ＭＳ Ｐゴシック" w:hint="eastAsia"/>
          <w:color w:val="000000"/>
          <w:sz w:val="18"/>
        </w:rPr>
        <w:t>小規模企業共済</w:t>
      </w:r>
      <w:r>
        <w:rPr>
          <w:rFonts w:ascii="ＭＳ Ｐゴシック" w:eastAsia="ＭＳ Ｐゴシック" w:hAnsi="ＭＳ Ｐゴシック" w:hint="eastAsia"/>
          <w:color w:val="000000"/>
          <w:sz w:val="18"/>
        </w:rPr>
        <w:t>、</w:t>
      </w:r>
      <w:r w:rsidRPr="00817EB8">
        <w:rPr>
          <w:rFonts w:ascii="ＭＳ Ｐゴシック" w:eastAsia="ＭＳ Ｐゴシック" w:hAnsi="ＭＳ Ｐゴシック" w:hint="eastAsia"/>
          <w:color w:val="000000"/>
          <w:sz w:val="18"/>
        </w:rPr>
        <w:t>社会福祉施設職員等退職金手当共済</w:t>
      </w:r>
      <w:r>
        <w:rPr>
          <w:rFonts w:ascii="ＭＳ Ｐゴシック" w:eastAsia="ＭＳ Ｐゴシック" w:hAnsi="ＭＳ Ｐゴシック" w:hint="eastAsia"/>
          <w:color w:val="000000"/>
          <w:sz w:val="18"/>
        </w:rPr>
        <w:lastRenderedPageBreak/>
        <w:t>など、差押が禁止されているものについては、清算価値に計上する必要はありませんが、下記の欄に記載し、種類を明記してください。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3365"/>
        <w:gridCol w:w="3439"/>
      </w:tblGrid>
      <w:tr w:rsidR="00FD1946" w:rsidTr="007C2C49">
        <w:trPr>
          <w:trHeight w:hRule="exact" w:val="779"/>
        </w:trPr>
        <w:tc>
          <w:tcPr>
            <w:tcW w:w="2018"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種類</w:t>
            </w:r>
          </w:p>
        </w:tc>
        <w:tc>
          <w:tcPr>
            <w:tcW w:w="3365" w:type="dxa"/>
            <w:shd w:val="clear" w:color="auto" w:fill="auto"/>
            <w:vAlign w:val="center"/>
            <w:hideMark/>
          </w:tcPr>
          <w:p w:rsidR="00313035" w:rsidRPr="007C2C49" w:rsidRDefault="00FD1946" w:rsidP="007C2C49">
            <w:pPr>
              <w:pStyle w:val="a3"/>
              <w:jc w:val="center"/>
              <w:rPr>
                <w:rFonts w:ascii="ＭＳ 明朝" w:hAnsi="ＭＳ 明朝"/>
                <w:kern w:val="2"/>
                <w:sz w:val="16"/>
                <w:szCs w:val="16"/>
              </w:rPr>
            </w:pPr>
            <w:r w:rsidRPr="007C2C49">
              <w:rPr>
                <w:rFonts w:ascii="ＭＳ 明朝" w:hAnsi="ＭＳ 明朝" w:hint="eastAsia"/>
                <w:kern w:val="2"/>
                <w:sz w:val="16"/>
                <w:szCs w:val="16"/>
              </w:rPr>
              <w:t>申立日現在において自己都合により</w:t>
            </w:r>
          </w:p>
          <w:p w:rsidR="00FD1946" w:rsidRPr="007C2C49" w:rsidRDefault="00FD1946" w:rsidP="007C2C49">
            <w:pPr>
              <w:pStyle w:val="a3"/>
              <w:jc w:val="center"/>
              <w:rPr>
                <w:rFonts w:ascii="ＭＳ 明朝" w:hAnsi="ＭＳ 明朝"/>
                <w:spacing w:val="0"/>
                <w:kern w:val="2"/>
                <w:sz w:val="18"/>
                <w:szCs w:val="18"/>
              </w:rPr>
            </w:pPr>
            <w:r w:rsidRPr="007C2C49">
              <w:rPr>
                <w:rFonts w:ascii="ＭＳ 明朝" w:hAnsi="ＭＳ 明朝" w:hint="eastAsia"/>
                <w:kern w:val="2"/>
                <w:sz w:val="16"/>
                <w:szCs w:val="16"/>
              </w:rPr>
              <w:t>退職した場合の総支給額（見込額</w:t>
            </w:r>
            <w:r w:rsidRPr="007C2C49">
              <w:rPr>
                <w:rFonts w:ascii="ＭＳ 明朝" w:hAnsi="ＭＳ 明朝" w:hint="eastAsia"/>
                <w:kern w:val="2"/>
                <w:sz w:val="18"/>
                <w:szCs w:val="18"/>
              </w:rPr>
              <w:t>）</w:t>
            </w:r>
          </w:p>
        </w:tc>
        <w:tc>
          <w:tcPr>
            <w:tcW w:w="3439"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８分の１（</w:t>
            </w:r>
            <w:r w:rsidRPr="007C2C49">
              <w:rPr>
                <w:rFonts w:ascii="ＭＳ 明朝" w:hAnsi="ＭＳ 明朝" w:hint="eastAsia"/>
                <w:spacing w:val="-1"/>
                <w:kern w:val="2"/>
                <w:sz w:val="21"/>
                <w:szCs w:val="21"/>
              </w:rPr>
              <w:t>４分の１</w:t>
            </w:r>
            <w:r w:rsidRPr="007C2C49">
              <w:rPr>
                <w:rFonts w:ascii="ＭＳ 明朝" w:hAnsi="ＭＳ 明朝" w:hint="eastAsia"/>
                <w:kern w:val="2"/>
                <w:sz w:val="21"/>
                <w:szCs w:val="21"/>
              </w:rPr>
              <w:t>）相当額</w:t>
            </w:r>
          </w:p>
        </w:tc>
      </w:tr>
      <w:tr w:rsidR="00FD1946" w:rsidTr="007C2C49">
        <w:trPr>
          <w:trHeight w:hRule="exact" w:val="399"/>
        </w:trPr>
        <w:tc>
          <w:tcPr>
            <w:tcW w:w="2018" w:type="dxa"/>
            <w:shd w:val="clear" w:color="auto" w:fill="auto"/>
          </w:tcPr>
          <w:p w:rsidR="00FD1946" w:rsidRPr="007C2C49" w:rsidRDefault="00FD1946" w:rsidP="007C2C49">
            <w:pPr>
              <w:pStyle w:val="a3"/>
              <w:jc w:val="center"/>
              <w:rPr>
                <w:rFonts w:ascii="ＭＳ 明朝" w:hAnsi="ＭＳ 明朝"/>
                <w:spacing w:val="0"/>
                <w:kern w:val="2"/>
                <w:sz w:val="21"/>
                <w:szCs w:val="21"/>
              </w:rPr>
            </w:pPr>
          </w:p>
          <w:p w:rsidR="00FD1946" w:rsidRPr="007C2C49" w:rsidRDefault="00FD1946" w:rsidP="007C2C49">
            <w:pPr>
              <w:pStyle w:val="a3"/>
              <w:jc w:val="center"/>
              <w:rPr>
                <w:rFonts w:ascii="ＭＳ 明朝" w:hAnsi="ＭＳ 明朝"/>
                <w:spacing w:val="0"/>
                <w:kern w:val="2"/>
                <w:sz w:val="21"/>
                <w:szCs w:val="21"/>
              </w:rPr>
            </w:pPr>
          </w:p>
        </w:tc>
        <w:tc>
          <w:tcPr>
            <w:tcW w:w="3365" w:type="dxa"/>
            <w:shd w:val="clear" w:color="auto" w:fill="auto"/>
            <w:hideMark/>
          </w:tcPr>
          <w:p w:rsidR="00FD1946" w:rsidRPr="007C2C49" w:rsidRDefault="00FD1946"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c>
          <w:tcPr>
            <w:tcW w:w="3439" w:type="dxa"/>
            <w:shd w:val="clear" w:color="auto" w:fill="auto"/>
            <w:hideMark/>
          </w:tcPr>
          <w:p w:rsidR="00FD1946" w:rsidRPr="007C2C49" w:rsidRDefault="00FD1946"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r w:rsidR="009524E1" w:rsidTr="007C2C49">
        <w:trPr>
          <w:trHeight w:hRule="exact" w:val="399"/>
        </w:trPr>
        <w:tc>
          <w:tcPr>
            <w:tcW w:w="2018" w:type="dxa"/>
            <w:shd w:val="clear" w:color="auto" w:fill="auto"/>
          </w:tcPr>
          <w:p w:rsidR="009524E1" w:rsidRPr="007C2C49" w:rsidRDefault="009524E1" w:rsidP="007C2C49">
            <w:pPr>
              <w:pStyle w:val="a3"/>
              <w:jc w:val="center"/>
              <w:rPr>
                <w:rFonts w:ascii="ＭＳ 明朝" w:hAnsi="ＭＳ 明朝"/>
                <w:spacing w:val="0"/>
                <w:kern w:val="2"/>
                <w:sz w:val="21"/>
                <w:szCs w:val="21"/>
              </w:rPr>
            </w:pPr>
          </w:p>
        </w:tc>
        <w:tc>
          <w:tcPr>
            <w:tcW w:w="3365" w:type="dxa"/>
            <w:shd w:val="clear" w:color="auto" w:fill="auto"/>
          </w:tcPr>
          <w:p w:rsidR="009524E1" w:rsidRPr="007C2C49" w:rsidRDefault="009524E1"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c>
          <w:tcPr>
            <w:tcW w:w="3439" w:type="dxa"/>
            <w:shd w:val="clear" w:color="auto" w:fill="auto"/>
          </w:tcPr>
          <w:p w:rsidR="009524E1" w:rsidRPr="007C2C49" w:rsidRDefault="009524E1"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bl>
    <w:p w:rsidR="00FD1946" w:rsidRDefault="00FD1946" w:rsidP="00100EDC">
      <w:pPr>
        <w:pStyle w:val="a3"/>
        <w:spacing w:line="360" w:lineRule="auto"/>
        <w:rPr>
          <w:rFonts w:ascii="ＭＳ 明朝" w:hAnsi="ＭＳ 明朝"/>
          <w:spacing w:val="0"/>
        </w:rPr>
      </w:pPr>
      <w:r w:rsidRPr="00CF4B93">
        <w:rPr>
          <w:rFonts w:ascii="ＭＳ ゴシック" w:eastAsia="ＭＳ ゴシック" w:hAnsi="ＭＳ ゴシック" w:hint="eastAsia"/>
          <w:b/>
        </w:rPr>
        <w:t>４　貸付金・売掛金等</w:t>
      </w:r>
      <w:r>
        <w:rPr>
          <w:rFonts w:ascii="ＭＳ 明朝" w:hAnsi="ＭＳ 明朝" w:hint="eastAsia"/>
        </w:rPr>
        <w:t xml:space="preserve">　　</w:t>
      </w:r>
      <w:sdt>
        <w:sdtPr>
          <w:rPr>
            <w:spacing w:val="4"/>
          </w:rPr>
          <w:id w:val="89363816"/>
          <w:placeholder>
            <w:docPart w:val="C9299FE981904F08AD31D1C8519D429E"/>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928085264"/>
          <w:placeholder>
            <w:docPart w:val="F2F8FA94758C44E485F83FBA274605DC"/>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FD1946" w:rsidRPr="00F734F9"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00A370A3">
        <w:rPr>
          <w:rFonts w:ascii="ＭＳ Ｐゴシック" w:eastAsia="ＭＳ Ｐゴシック" w:hAnsi="ＭＳ Ｐゴシック" w:hint="eastAsia"/>
          <w:sz w:val="18"/>
        </w:rPr>
        <w:t>相手方</w:t>
      </w:r>
      <w:r w:rsidRPr="00F734F9">
        <w:rPr>
          <w:rFonts w:ascii="ＭＳ Ｐゴシック" w:eastAsia="ＭＳ Ｐゴシック" w:hAnsi="ＭＳ Ｐゴシック" w:hint="eastAsia"/>
          <w:sz w:val="18"/>
        </w:rPr>
        <w:t>の</w:t>
      </w:r>
      <w:r w:rsidR="00A370A3">
        <w:rPr>
          <w:rFonts w:ascii="ＭＳ Ｐゴシック" w:eastAsia="ＭＳ Ｐゴシック" w:hAnsi="ＭＳ Ｐゴシック" w:hint="eastAsia"/>
          <w:sz w:val="18"/>
        </w:rPr>
        <w:t>氏名</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金額</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発生時期</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回収見込額及び回収できない</w:t>
      </w:r>
      <w:r w:rsidR="00AB2F6E">
        <w:rPr>
          <w:rFonts w:ascii="ＭＳ Ｐゴシック" w:eastAsia="ＭＳ Ｐゴシック" w:hAnsi="ＭＳ Ｐゴシック" w:hint="eastAsia"/>
          <w:sz w:val="18"/>
        </w:rPr>
        <w:t>場合はその</w:t>
      </w:r>
      <w:r w:rsidRPr="00F734F9">
        <w:rPr>
          <w:rFonts w:ascii="ＭＳ Ｐゴシック" w:eastAsia="ＭＳ Ｐゴシック" w:hAnsi="ＭＳ Ｐゴシック" w:hint="eastAsia"/>
          <w:sz w:val="18"/>
        </w:rPr>
        <w:t>理由を</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p>
    <w:p w:rsidR="00FD1946" w:rsidRPr="00F734F9" w:rsidRDefault="00FD1946" w:rsidP="006C4080">
      <w:pPr>
        <w:ind w:left="180" w:hangingChars="100" w:hanging="180"/>
        <w:rPr>
          <w:rFonts w:ascii="ＭＳ Ｐゴシック" w:eastAsia="ＭＳ Ｐゴシック" w:hAnsi="ＭＳ Ｐゴシック"/>
          <w:spacing w:val="-2"/>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金額と回収見込額の双方を</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p>
    <w:p w:rsidR="00FD1946" w:rsidRPr="00F734F9"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契約書などがあれば</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コピーを提出してください。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2127"/>
        <w:gridCol w:w="1559"/>
        <w:gridCol w:w="2126"/>
      </w:tblGrid>
      <w:tr w:rsidR="007C2C49" w:rsidTr="007C2C49">
        <w:trPr>
          <w:trHeight w:val="459"/>
        </w:trPr>
        <w:tc>
          <w:tcPr>
            <w:tcW w:w="1985" w:type="dxa"/>
            <w:shd w:val="clear" w:color="auto" w:fill="auto"/>
            <w:vAlign w:val="center"/>
            <w:hideMark/>
          </w:tcPr>
          <w:p w:rsidR="00FD1946" w:rsidRPr="007C2C49" w:rsidRDefault="00313035"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相</w:t>
            </w:r>
            <w:r w:rsidR="00FD1946" w:rsidRPr="007C2C49">
              <w:rPr>
                <w:rFonts w:ascii="ＭＳ 明朝" w:hAnsi="ＭＳ 明朝" w:hint="eastAsia"/>
                <w:kern w:val="2"/>
                <w:sz w:val="21"/>
                <w:szCs w:val="21"/>
              </w:rPr>
              <w:t>手方</w:t>
            </w:r>
          </w:p>
        </w:tc>
        <w:tc>
          <w:tcPr>
            <w:tcW w:w="1417"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金　額</w:t>
            </w:r>
          </w:p>
        </w:tc>
        <w:tc>
          <w:tcPr>
            <w:tcW w:w="2127"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発　生　時　期</w:t>
            </w:r>
          </w:p>
        </w:tc>
        <w:tc>
          <w:tcPr>
            <w:tcW w:w="1559"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回収見込額</w:t>
            </w:r>
          </w:p>
        </w:tc>
        <w:tc>
          <w:tcPr>
            <w:tcW w:w="2126"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回収できない理由</w:t>
            </w:r>
          </w:p>
        </w:tc>
      </w:tr>
      <w:tr w:rsidR="007C2C49" w:rsidTr="007C2C49">
        <w:trPr>
          <w:trHeight w:hRule="exact" w:val="334"/>
        </w:trPr>
        <w:tc>
          <w:tcPr>
            <w:tcW w:w="1985" w:type="dxa"/>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1417"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18"/>
                <w:szCs w:val="18"/>
              </w:rPr>
            </w:pPr>
            <w:r w:rsidRPr="007C2C49">
              <w:rPr>
                <w:rFonts w:ascii="ＭＳ 明朝" w:hAnsi="ＭＳ 明朝" w:hint="eastAsia"/>
                <w:kern w:val="2"/>
                <w:sz w:val="18"/>
                <w:szCs w:val="18"/>
              </w:rPr>
              <w:t>円</w:t>
            </w:r>
          </w:p>
        </w:tc>
        <w:tc>
          <w:tcPr>
            <w:tcW w:w="2127" w:type="dxa"/>
            <w:shd w:val="clear" w:color="auto" w:fill="auto"/>
            <w:hideMark/>
          </w:tcPr>
          <w:p w:rsidR="00FD1946" w:rsidRPr="007C2C49" w:rsidRDefault="0007454D" w:rsidP="0007454D">
            <w:pPr>
              <w:pStyle w:val="a3"/>
              <w:spacing w:line="240" w:lineRule="auto"/>
              <w:rPr>
                <w:rFonts w:ascii="ＭＳ 明朝" w:hAnsi="ＭＳ 明朝"/>
                <w:spacing w:val="0"/>
                <w:kern w:val="2"/>
                <w:sz w:val="18"/>
                <w:szCs w:val="18"/>
              </w:rPr>
            </w:pPr>
            <w:r>
              <w:rPr>
                <w:rFonts w:ascii="ＭＳ 明朝" w:hAnsi="ＭＳ 明朝" w:hint="eastAsia"/>
                <w:kern w:val="2"/>
                <w:sz w:val="18"/>
                <w:szCs w:val="18"/>
              </w:rPr>
              <w:t>平・令</w:t>
            </w:r>
            <w:r w:rsidR="00FD1946" w:rsidRPr="007C2C49">
              <w:rPr>
                <w:rFonts w:ascii="ＭＳ 明朝" w:hAnsi="ＭＳ 明朝" w:hint="eastAsia"/>
                <w:kern w:val="2"/>
                <w:sz w:val="18"/>
                <w:szCs w:val="18"/>
              </w:rPr>
              <w:t xml:space="preserve">　年　月　日</w:t>
            </w:r>
          </w:p>
        </w:tc>
        <w:tc>
          <w:tcPr>
            <w:tcW w:w="1559"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18"/>
                <w:szCs w:val="18"/>
              </w:rPr>
            </w:pPr>
            <w:r w:rsidRPr="007C2C49">
              <w:rPr>
                <w:rFonts w:ascii="ＭＳ 明朝" w:hAnsi="ＭＳ 明朝" w:cs="Times New Roman" w:hint="eastAsia"/>
                <w:spacing w:val="-1"/>
                <w:kern w:val="2"/>
                <w:sz w:val="18"/>
                <w:szCs w:val="18"/>
              </w:rPr>
              <w:t xml:space="preserve"> </w:t>
            </w:r>
            <w:r w:rsidRPr="007C2C49">
              <w:rPr>
                <w:rFonts w:ascii="ＭＳ 明朝" w:hAnsi="ＭＳ 明朝" w:hint="eastAsia"/>
                <w:kern w:val="2"/>
                <w:sz w:val="18"/>
                <w:szCs w:val="18"/>
              </w:rPr>
              <w:t>円</w:t>
            </w:r>
          </w:p>
        </w:tc>
        <w:tc>
          <w:tcPr>
            <w:tcW w:w="2126" w:type="dxa"/>
            <w:shd w:val="clear" w:color="auto" w:fill="auto"/>
          </w:tcPr>
          <w:p w:rsidR="00FD1946" w:rsidRPr="007C2C49" w:rsidRDefault="00FD1946">
            <w:pPr>
              <w:pStyle w:val="a3"/>
              <w:rPr>
                <w:rFonts w:ascii="ＭＳ 明朝" w:hAnsi="ＭＳ 明朝"/>
                <w:spacing w:val="0"/>
                <w:kern w:val="2"/>
                <w:sz w:val="18"/>
                <w:szCs w:val="18"/>
              </w:rPr>
            </w:pPr>
          </w:p>
        </w:tc>
      </w:tr>
      <w:tr w:rsidR="007C2C49" w:rsidTr="007C2C49">
        <w:trPr>
          <w:trHeight w:hRule="exact" w:val="336"/>
        </w:trPr>
        <w:tc>
          <w:tcPr>
            <w:tcW w:w="1985" w:type="dxa"/>
            <w:shd w:val="clear" w:color="auto" w:fill="auto"/>
          </w:tcPr>
          <w:p w:rsidR="004E368E" w:rsidRPr="007C2C49" w:rsidRDefault="004E368E" w:rsidP="007C2C49">
            <w:pPr>
              <w:pStyle w:val="a3"/>
              <w:jc w:val="center"/>
              <w:rPr>
                <w:rFonts w:ascii="ＭＳ 明朝" w:hAnsi="ＭＳ 明朝"/>
                <w:spacing w:val="0"/>
                <w:kern w:val="2"/>
              </w:rPr>
            </w:pPr>
          </w:p>
        </w:tc>
        <w:tc>
          <w:tcPr>
            <w:tcW w:w="1417" w:type="dxa"/>
            <w:shd w:val="clear" w:color="auto" w:fill="auto"/>
          </w:tcPr>
          <w:p w:rsidR="004E368E" w:rsidRPr="007C2C49" w:rsidRDefault="004E368E" w:rsidP="007C2C49">
            <w:pPr>
              <w:pStyle w:val="a3"/>
              <w:spacing w:line="240" w:lineRule="auto"/>
              <w:jc w:val="right"/>
              <w:rPr>
                <w:rFonts w:ascii="ＭＳ 明朝" w:hAnsi="ＭＳ 明朝"/>
                <w:spacing w:val="0"/>
                <w:kern w:val="2"/>
                <w:sz w:val="18"/>
                <w:szCs w:val="18"/>
              </w:rPr>
            </w:pPr>
            <w:r w:rsidRPr="007C2C49">
              <w:rPr>
                <w:rFonts w:ascii="ＭＳ 明朝" w:hAnsi="ＭＳ 明朝" w:hint="eastAsia"/>
                <w:kern w:val="2"/>
                <w:sz w:val="18"/>
                <w:szCs w:val="18"/>
              </w:rPr>
              <w:t>円</w:t>
            </w:r>
          </w:p>
        </w:tc>
        <w:tc>
          <w:tcPr>
            <w:tcW w:w="2127" w:type="dxa"/>
            <w:shd w:val="clear" w:color="auto" w:fill="auto"/>
          </w:tcPr>
          <w:p w:rsidR="004E368E" w:rsidRPr="007C2C49" w:rsidRDefault="0007454D" w:rsidP="0007454D">
            <w:pPr>
              <w:pStyle w:val="a3"/>
              <w:spacing w:line="240" w:lineRule="auto"/>
              <w:rPr>
                <w:rFonts w:ascii="ＭＳ 明朝" w:hAnsi="ＭＳ 明朝"/>
                <w:spacing w:val="0"/>
                <w:kern w:val="2"/>
                <w:sz w:val="18"/>
                <w:szCs w:val="18"/>
              </w:rPr>
            </w:pPr>
            <w:r>
              <w:rPr>
                <w:rFonts w:ascii="ＭＳ 明朝" w:hAnsi="ＭＳ 明朝" w:hint="eastAsia"/>
                <w:kern w:val="2"/>
                <w:sz w:val="18"/>
                <w:szCs w:val="18"/>
              </w:rPr>
              <w:t>平・令</w:t>
            </w:r>
            <w:r w:rsidR="004E368E" w:rsidRPr="007C2C49">
              <w:rPr>
                <w:rFonts w:ascii="ＭＳ 明朝" w:hAnsi="ＭＳ 明朝" w:hint="eastAsia"/>
                <w:kern w:val="2"/>
                <w:sz w:val="18"/>
                <w:szCs w:val="18"/>
              </w:rPr>
              <w:t xml:space="preserve">　年　月　日</w:t>
            </w:r>
          </w:p>
        </w:tc>
        <w:tc>
          <w:tcPr>
            <w:tcW w:w="1559" w:type="dxa"/>
            <w:shd w:val="clear" w:color="auto" w:fill="auto"/>
          </w:tcPr>
          <w:p w:rsidR="004E368E" w:rsidRPr="007C2C49" w:rsidRDefault="004E368E" w:rsidP="007C2C49">
            <w:pPr>
              <w:pStyle w:val="a3"/>
              <w:spacing w:line="240" w:lineRule="auto"/>
              <w:jc w:val="right"/>
              <w:rPr>
                <w:rFonts w:ascii="ＭＳ 明朝" w:hAnsi="ＭＳ 明朝"/>
                <w:spacing w:val="0"/>
                <w:kern w:val="2"/>
                <w:sz w:val="18"/>
                <w:szCs w:val="18"/>
              </w:rPr>
            </w:pPr>
            <w:r w:rsidRPr="007C2C49">
              <w:rPr>
                <w:rFonts w:ascii="ＭＳ 明朝" w:hAnsi="ＭＳ 明朝" w:cs="Times New Roman" w:hint="eastAsia"/>
                <w:spacing w:val="-1"/>
                <w:kern w:val="2"/>
                <w:sz w:val="18"/>
                <w:szCs w:val="18"/>
              </w:rPr>
              <w:t xml:space="preserve"> </w:t>
            </w:r>
            <w:r w:rsidRPr="007C2C49">
              <w:rPr>
                <w:rFonts w:ascii="ＭＳ 明朝" w:hAnsi="ＭＳ 明朝" w:hint="eastAsia"/>
                <w:kern w:val="2"/>
                <w:sz w:val="18"/>
                <w:szCs w:val="18"/>
              </w:rPr>
              <w:t>円</w:t>
            </w:r>
          </w:p>
        </w:tc>
        <w:tc>
          <w:tcPr>
            <w:tcW w:w="2126" w:type="dxa"/>
            <w:shd w:val="clear" w:color="auto" w:fill="auto"/>
          </w:tcPr>
          <w:p w:rsidR="004E368E" w:rsidRPr="007C2C49" w:rsidRDefault="004E368E" w:rsidP="004E368E">
            <w:pPr>
              <w:pStyle w:val="a3"/>
              <w:rPr>
                <w:rFonts w:ascii="ＭＳ 明朝" w:hAnsi="ＭＳ 明朝"/>
                <w:spacing w:val="0"/>
                <w:kern w:val="2"/>
              </w:rPr>
            </w:pPr>
          </w:p>
        </w:tc>
      </w:tr>
    </w:tbl>
    <w:p w:rsidR="003C1349" w:rsidRDefault="003C1349" w:rsidP="00FD1946">
      <w:pPr>
        <w:pStyle w:val="a3"/>
        <w:rPr>
          <w:rFonts w:ascii="ＭＳ 明朝" w:hAnsi="ＭＳ 明朝"/>
        </w:rPr>
      </w:pPr>
    </w:p>
    <w:p w:rsidR="00F734F9" w:rsidRDefault="00F734F9" w:rsidP="00FD1946">
      <w:pPr>
        <w:pStyle w:val="a3"/>
        <w:rPr>
          <w:rFonts w:ascii="ＭＳ 明朝" w:hAnsi="ＭＳ 明朝"/>
        </w:rPr>
      </w:pPr>
    </w:p>
    <w:p w:rsidR="00FD1946" w:rsidRDefault="00FD1946" w:rsidP="00FD1946">
      <w:pPr>
        <w:pStyle w:val="a3"/>
        <w:rPr>
          <w:rFonts w:ascii="ＭＳ 明朝" w:hAnsi="ＭＳ 明朝"/>
          <w:spacing w:val="0"/>
        </w:rPr>
      </w:pPr>
      <w:r w:rsidRPr="00CF4B93">
        <w:rPr>
          <w:rFonts w:ascii="ＭＳ ゴシック" w:eastAsia="ＭＳ ゴシック" w:hAnsi="ＭＳ ゴシック" w:hint="eastAsia"/>
          <w:b/>
        </w:rPr>
        <w:t>５　積立金等（社内積立</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財形貯蓄</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事業保証金等）</w:t>
      </w:r>
      <w:r>
        <w:rPr>
          <w:rFonts w:ascii="ＭＳ 明朝" w:hAnsi="ＭＳ 明朝" w:hint="eastAsia"/>
        </w:rPr>
        <w:t xml:space="preserve">　　</w:t>
      </w:r>
      <w:sdt>
        <w:sdtPr>
          <w:rPr>
            <w:spacing w:val="4"/>
          </w:rPr>
          <w:id w:val="1736424080"/>
          <w:placeholder>
            <w:docPart w:val="8E20EB9F823549AA9AAAE61649FF5790"/>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446390059"/>
          <w:placeholder>
            <w:docPart w:val="20B0CFBF89F048809F35FC3474ABA4DE"/>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2B533A" w:rsidRDefault="00FD1946" w:rsidP="00313035">
      <w:pPr>
        <w:pStyle w:val="a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C662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給与明細等に財形貯蓄等の計上がある場合は</w:t>
      </w:r>
      <w:r w:rsidR="00F64B2A">
        <w:rPr>
          <w:rFonts w:ascii="ＭＳ Ｐゴシック" w:eastAsia="ＭＳ Ｐゴシック" w:hAnsi="ＭＳ Ｐゴシック" w:hint="eastAsia"/>
          <w:sz w:val="18"/>
          <w:szCs w:val="18"/>
        </w:rPr>
        <w:t>調査が必要です</w:t>
      </w:r>
      <w:r>
        <w:rPr>
          <w:rFonts w:ascii="ＭＳ Ｐゴシック" w:eastAsia="ＭＳ Ｐゴシック" w:hAnsi="ＭＳ Ｐゴシック" w:hint="eastAsia"/>
          <w:sz w:val="18"/>
          <w:szCs w:val="18"/>
        </w:rPr>
        <w:t>。</w:t>
      </w:r>
    </w:p>
    <w:p w:rsidR="00FD1946" w:rsidRDefault="002B533A" w:rsidP="00313035">
      <w:pPr>
        <w:pStyle w:val="a3"/>
        <w:rPr>
          <w:rFonts w:ascii="ＭＳ Ｐゴシック" w:eastAsia="ＭＳ Ｐゴシック" w:hAnsi="ＭＳ Ｐゴシック"/>
          <w:spacing w:val="0"/>
          <w:sz w:val="18"/>
          <w:szCs w:val="18"/>
        </w:rPr>
      </w:pPr>
      <w:r w:rsidRPr="002B533A">
        <w:rPr>
          <w:rFonts w:ascii="ＭＳ Ｐゴシック" w:eastAsia="ＭＳ Ｐゴシック" w:hAnsi="ＭＳ Ｐゴシック" w:hint="eastAsia"/>
          <w:sz w:val="18"/>
          <w:szCs w:val="18"/>
        </w:rPr>
        <w:t>＊</w:t>
      </w:r>
      <w:r w:rsidR="00C662A8">
        <w:rPr>
          <w:rFonts w:ascii="ＭＳ Ｐゴシック" w:eastAsia="ＭＳ Ｐゴシック" w:hAnsi="ＭＳ Ｐゴシック" w:hint="eastAsia"/>
          <w:sz w:val="18"/>
          <w:szCs w:val="18"/>
        </w:rPr>
        <w:t xml:space="preserve">　</w:t>
      </w:r>
      <w:r w:rsidRPr="002B533A">
        <w:rPr>
          <w:rFonts w:ascii="ＭＳ Ｐゴシック" w:eastAsia="ＭＳ Ｐゴシック" w:hAnsi="ＭＳ Ｐゴシック" w:hint="eastAsia"/>
          <w:sz w:val="18"/>
          <w:szCs w:val="18"/>
        </w:rPr>
        <w:t>５万円以下の職場の親睦会の積立等は</w:t>
      </w:r>
      <w:r w:rsidR="00C37ADC">
        <w:rPr>
          <w:rFonts w:ascii="ＭＳ Ｐゴシック" w:eastAsia="ＭＳ Ｐゴシック" w:hAnsi="ＭＳ Ｐゴシック" w:hint="eastAsia"/>
          <w:sz w:val="18"/>
          <w:szCs w:val="18"/>
        </w:rPr>
        <w:t>、</w:t>
      </w:r>
      <w:r w:rsidRPr="002B533A">
        <w:rPr>
          <w:rFonts w:ascii="ＭＳ Ｐゴシック" w:eastAsia="ＭＳ Ｐゴシック" w:hAnsi="ＭＳ Ｐゴシック" w:hint="eastAsia"/>
          <w:sz w:val="18"/>
          <w:szCs w:val="18"/>
        </w:rPr>
        <w:t>財産目録への記載（清算価値への算入）は不要です。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2977"/>
        <w:gridCol w:w="3227"/>
      </w:tblGrid>
      <w:tr w:rsidR="00FD1946" w:rsidTr="007C2C49">
        <w:trPr>
          <w:trHeight w:hRule="exact" w:val="477"/>
        </w:trPr>
        <w:tc>
          <w:tcPr>
            <w:tcW w:w="3010"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種　類</w:t>
            </w:r>
          </w:p>
        </w:tc>
        <w:tc>
          <w:tcPr>
            <w:tcW w:w="297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金　額</w:t>
            </w:r>
          </w:p>
        </w:tc>
        <w:tc>
          <w:tcPr>
            <w:tcW w:w="322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開　始　時　期</w:t>
            </w:r>
          </w:p>
        </w:tc>
      </w:tr>
      <w:tr w:rsidR="00FD1946" w:rsidTr="007C2C49">
        <w:trPr>
          <w:trHeight w:hRule="exact" w:val="334"/>
        </w:trPr>
        <w:tc>
          <w:tcPr>
            <w:tcW w:w="3010" w:type="dxa"/>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2977"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21"/>
                <w:szCs w:val="18"/>
              </w:rPr>
            </w:pPr>
            <w:r w:rsidRPr="007C2C49">
              <w:rPr>
                <w:rFonts w:ascii="ＭＳ 明朝" w:hAnsi="ＭＳ 明朝" w:hint="eastAsia"/>
                <w:kern w:val="2"/>
                <w:sz w:val="21"/>
                <w:szCs w:val="18"/>
              </w:rPr>
              <w:t>円</w:t>
            </w:r>
          </w:p>
        </w:tc>
        <w:tc>
          <w:tcPr>
            <w:tcW w:w="3227" w:type="dxa"/>
            <w:shd w:val="clear" w:color="auto" w:fill="auto"/>
            <w:hideMark/>
          </w:tcPr>
          <w:p w:rsidR="00FD1946" w:rsidRPr="007C2C49" w:rsidRDefault="0007454D" w:rsidP="0007454D">
            <w:pPr>
              <w:pStyle w:val="a3"/>
              <w:spacing w:line="240" w:lineRule="auto"/>
              <w:rPr>
                <w:rFonts w:ascii="ＭＳ 明朝" w:hAnsi="ＭＳ 明朝"/>
                <w:spacing w:val="0"/>
                <w:kern w:val="2"/>
                <w:sz w:val="21"/>
                <w:szCs w:val="18"/>
              </w:rPr>
            </w:pPr>
            <w:r>
              <w:rPr>
                <w:rFonts w:ascii="ＭＳ 明朝" w:hAnsi="ＭＳ 明朝" w:hint="eastAsia"/>
                <w:kern w:val="2"/>
                <w:sz w:val="21"/>
                <w:szCs w:val="18"/>
              </w:rPr>
              <w:t>昭・平・令</w:t>
            </w:r>
            <w:r w:rsidR="00032606" w:rsidRPr="007C2C49">
              <w:rPr>
                <w:rFonts w:ascii="ＭＳ 明朝" w:hAnsi="ＭＳ 明朝" w:hint="eastAsia"/>
                <w:kern w:val="2"/>
                <w:sz w:val="21"/>
                <w:szCs w:val="18"/>
              </w:rPr>
              <w:t xml:space="preserve">　</w:t>
            </w:r>
            <w:r w:rsidR="00FD1946" w:rsidRPr="007C2C49">
              <w:rPr>
                <w:rFonts w:ascii="ＭＳ 明朝" w:hAnsi="ＭＳ 明朝" w:hint="eastAsia"/>
                <w:kern w:val="2"/>
                <w:sz w:val="21"/>
                <w:szCs w:val="18"/>
              </w:rPr>
              <w:t xml:space="preserve">　年</w:t>
            </w:r>
            <w:r w:rsidR="00032606" w:rsidRPr="007C2C49">
              <w:rPr>
                <w:rFonts w:ascii="ＭＳ 明朝" w:hAnsi="ＭＳ 明朝" w:hint="eastAsia"/>
                <w:kern w:val="2"/>
                <w:sz w:val="21"/>
                <w:szCs w:val="18"/>
              </w:rPr>
              <w:t xml:space="preserve">　</w:t>
            </w:r>
            <w:r w:rsidR="00FD1946" w:rsidRPr="007C2C49">
              <w:rPr>
                <w:rFonts w:ascii="ＭＳ 明朝" w:hAnsi="ＭＳ 明朝" w:hint="eastAsia"/>
                <w:kern w:val="2"/>
                <w:sz w:val="21"/>
                <w:szCs w:val="18"/>
              </w:rPr>
              <w:t xml:space="preserve">　月</w:t>
            </w:r>
            <w:r w:rsidR="00032606" w:rsidRPr="007C2C49">
              <w:rPr>
                <w:rFonts w:ascii="ＭＳ 明朝" w:hAnsi="ＭＳ 明朝" w:hint="eastAsia"/>
                <w:kern w:val="2"/>
                <w:sz w:val="21"/>
                <w:szCs w:val="18"/>
              </w:rPr>
              <w:t xml:space="preserve">　</w:t>
            </w:r>
            <w:r w:rsidR="00FD1946" w:rsidRPr="007C2C49">
              <w:rPr>
                <w:rFonts w:ascii="ＭＳ 明朝" w:hAnsi="ＭＳ 明朝" w:hint="eastAsia"/>
                <w:kern w:val="2"/>
                <w:sz w:val="21"/>
                <w:szCs w:val="18"/>
              </w:rPr>
              <w:t xml:space="preserve">　日</w:t>
            </w:r>
          </w:p>
        </w:tc>
      </w:tr>
      <w:tr w:rsidR="004E368E" w:rsidTr="007C2C49">
        <w:trPr>
          <w:trHeight w:hRule="exact" w:val="336"/>
        </w:trPr>
        <w:tc>
          <w:tcPr>
            <w:tcW w:w="3010" w:type="dxa"/>
            <w:shd w:val="clear" w:color="auto" w:fill="auto"/>
          </w:tcPr>
          <w:p w:rsidR="004E368E" w:rsidRPr="007C2C49" w:rsidRDefault="004E368E" w:rsidP="007C2C49">
            <w:pPr>
              <w:pStyle w:val="a3"/>
              <w:jc w:val="center"/>
              <w:rPr>
                <w:rFonts w:ascii="ＭＳ 明朝" w:hAnsi="ＭＳ 明朝"/>
                <w:spacing w:val="0"/>
                <w:kern w:val="2"/>
                <w:sz w:val="21"/>
                <w:szCs w:val="21"/>
              </w:rPr>
            </w:pPr>
          </w:p>
        </w:tc>
        <w:tc>
          <w:tcPr>
            <w:tcW w:w="2977" w:type="dxa"/>
            <w:shd w:val="clear" w:color="auto" w:fill="auto"/>
          </w:tcPr>
          <w:p w:rsidR="004E368E" w:rsidRPr="007C2C49" w:rsidRDefault="004E368E" w:rsidP="007C2C49">
            <w:pPr>
              <w:pStyle w:val="a3"/>
              <w:spacing w:line="240" w:lineRule="auto"/>
              <w:jc w:val="right"/>
              <w:rPr>
                <w:rFonts w:ascii="ＭＳ 明朝" w:hAnsi="ＭＳ 明朝"/>
                <w:spacing w:val="0"/>
                <w:kern w:val="2"/>
                <w:sz w:val="21"/>
                <w:szCs w:val="18"/>
              </w:rPr>
            </w:pPr>
            <w:r w:rsidRPr="007C2C49">
              <w:rPr>
                <w:rFonts w:ascii="ＭＳ 明朝" w:hAnsi="ＭＳ 明朝" w:hint="eastAsia"/>
                <w:kern w:val="2"/>
                <w:sz w:val="21"/>
                <w:szCs w:val="18"/>
              </w:rPr>
              <w:t>円</w:t>
            </w:r>
          </w:p>
        </w:tc>
        <w:tc>
          <w:tcPr>
            <w:tcW w:w="3227" w:type="dxa"/>
            <w:shd w:val="clear" w:color="auto" w:fill="auto"/>
          </w:tcPr>
          <w:p w:rsidR="004E368E" w:rsidRPr="007C2C49" w:rsidRDefault="0007454D" w:rsidP="0007454D">
            <w:pPr>
              <w:pStyle w:val="a3"/>
              <w:spacing w:line="240" w:lineRule="auto"/>
              <w:rPr>
                <w:rFonts w:ascii="ＭＳ 明朝" w:hAnsi="ＭＳ 明朝"/>
                <w:spacing w:val="0"/>
                <w:kern w:val="2"/>
                <w:sz w:val="21"/>
                <w:szCs w:val="18"/>
              </w:rPr>
            </w:pPr>
            <w:r>
              <w:rPr>
                <w:rFonts w:ascii="ＭＳ 明朝" w:hAnsi="ＭＳ 明朝" w:hint="eastAsia"/>
                <w:kern w:val="2"/>
                <w:sz w:val="21"/>
                <w:szCs w:val="18"/>
              </w:rPr>
              <w:t>昭・平・令</w:t>
            </w:r>
            <w:r w:rsidR="004E368E" w:rsidRPr="007C2C49">
              <w:rPr>
                <w:rFonts w:ascii="ＭＳ 明朝" w:hAnsi="ＭＳ 明朝" w:hint="eastAsia"/>
                <w:kern w:val="2"/>
                <w:sz w:val="21"/>
                <w:szCs w:val="18"/>
              </w:rPr>
              <w:t xml:space="preserve">　　年　　月　　日</w:t>
            </w:r>
          </w:p>
        </w:tc>
      </w:tr>
    </w:tbl>
    <w:p w:rsidR="00FD1946" w:rsidRDefault="00FD1946" w:rsidP="00FD1946">
      <w:pPr>
        <w:pStyle w:val="a3"/>
        <w:rPr>
          <w:rFonts w:ascii="ＭＳ 明朝" w:hAnsi="ＭＳ 明朝"/>
          <w:spacing w:val="0"/>
          <w:sz w:val="21"/>
          <w:szCs w:val="21"/>
        </w:rPr>
      </w:pPr>
    </w:p>
    <w:p w:rsidR="00F734F9" w:rsidRPr="0007454D" w:rsidRDefault="00F734F9" w:rsidP="00FD1946">
      <w:pPr>
        <w:pStyle w:val="a3"/>
        <w:rPr>
          <w:rFonts w:ascii="ＭＳ 明朝" w:hAnsi="ＭＳ 明朝"/>
          <w:spacing w:val="0"/>
          <w:sz w:val="21"/>
          <w:szCs w:val="21"/>
        </w:rPr>
      </w:pPr>
    </w:p>
    <w:p w:rsidR="00FD1946" w:rsidRDefault="00FD1946" w:rsidP="00100EDC">
      <w:pPr>
        <w:pStyle w:val="a3"/>
        <w:spacing w:line="360" w:lineRule="auto"/>
        <w:rPr>
          <w:rFonts w:ascii="ＭＳ 明朝" w:hAnsi="ＭＳ 明朝"/>
          <w:spacing w:val="0"/>
        </w:rPr>
      </w:pPr>
      <w:r w:rsidRPr="00CF4B93">
        <w:rPr>
          <w:rFonts w:ascii="ＭＳ ゴシック" w:eastAsia="ＭＳ ゴシック" w:hAnsi="ＭＳ ゴシック" w:hint="eastAsia"/>
          <w:b/>
        </w:rPr>
        <w:t>６　保険（生命保険</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傷害保険</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火災保険</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自動車保険等）</w:t>
      </w:r>
      <w:r>
        <w:rPr>
          <w:rFonts w:ascii="ＭＳ 明朝" w:hAnsi="ＭＳ 明朝" w:hint="eastAsia"/>
        </w:rPr>
        <w:t xml:space="preserve">　</w:t>
      </w:r>
      <w:sdt>
        <w:sdtPr>
          <w:rPr>
            <w:spacing w:val="4"/>
          </w:rPr>
          <w:id w:val="1245998280"/>
          <w:placeholder>
            <w:docPart w:val="E9425FC25F7146ADA79E8644C44CB3BB"/>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1972399451"/>
          <w:placeholder>
            <w:docPart w:val="FAF365162C08431E95648298173777ED"/>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313035" w:rsidRPr="00F734F9" w:rsidRDefault="00FD1946" w:rsidP="00F734F9">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申立人が契約者で</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未解約のもの及び過去２年以内に失効したもので受領していない返戻金があるものを</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してください（出捐者が債務者か否か</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返戻金の額及び質権設定の有無を問いません。）。</w:t>
      </w:r>
    </w:p>
    <w:p w:rsidR="00313035" w:rsidRPr="00F734F9" w:rsidRDefault="00FD1946" w:rsidP="00F734F9">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源泉徴収票</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確定申告書等に生命保険料の控除がある場合や</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家計や口座から保険料の支出をしている場合は</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調査が必要です。</w:t>
      </w:r>
    </w:p>
    <w:p w:rsidR="00313035" w:rsidRPr="00F734F9" w:rsidRDefault="00FD1946" w:rsidP="00F734F9">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解約・失効した保険で返戻金があった場合には</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２０万円以下であっても</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「10　過去２</w:t>
      </w:r>
      <w:r w:rsidRPr="00F734F9">
        <w:rPr>
          <w:rFonts w:ascii="ＭＳ Ｐゴシック" w:eastAsia="ＭＳ Ｐゴシック" w:hAnsi="ＭＳ Ｐゴシック" w:hint="eastAsia"/>
          <w:color w:val="000000"/>
          <w:sz w:val="18"/>
        </w:rPr>
        <w:t>年間に受領・処分した</w:t>
      </w:r>
      <w:r w:rsidRPr="00F734F9">
        <w:rPr>
          <w:rFonts w:ascii="ＭＳ Ｐゴシック" w:eastAsia="ＭＳ Ｐゴシック" w:hAnsi="ＭＳ Ｐゴシック" w:hint="eastAsia"/>
          <w:sz w:val="18"/>
        </w:rPr>
        <w:t>財産」に</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p>
    <w:p w:rsidR="00FD1946" w:rsidRPr="00F734F9" w:rsidRDefault="00FD1946" w:rsidP="00F734F9">
      <w:pPr>
        <w:ind w:left="180" w:hangingChars="100" w:hanging="180"/>
        <w:rPr>
          <w:rFonts w:ascii="ＭＳ Ｐゴシック" w:eastAsia="ＭＳ Ｐゴシック" w:hAnsi="ＭＳ Ｐゴシック"/>
          <w:spacing w:val="-2"/>
          <w:sz w:val="18"/>
          <w:u w:val="single"/>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保険証券及び解約返戻金計算書の各写し</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失効した場合にはその証明書（いずれも保険会社が作成し</w:t>
      </w:r>
      <w:r w:rsidR="005030F0" w:rsidRPr="00F734F9">
        <w:rPr>
          <w:rFonts w:ascii="ＭＳ Ｐゴシック" w:eastAsia="ＭＳ Ｐゴシック" w:hAnsi="ＭＳ Ｐゴシック" w:hint="eastAsia"/>
          <w:sz w:val="18"/>
        </w:rPr>
        <w:t>たもの</w:t>
      </w:r>
      <w:r w:rsidRPr="00F734F9">
        <w:rPr>
          <w:rFonts w:ascii="ＭＳ Ｐゴシック" w:eastAsia="ＭＳ Ｐゴシック" w:hAnsi="ＭＳ Ｐゴシック" w:hint="eastAsia"/>
          <w:sz w:val="18"/>
        </w:rPr>
        <w:t>）を提出してください。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983"/>
        <w:gridCol w:w="2125"/>
        <w:gridCol w:w="2806"/>
      </w:tblGrid>
      <w:tr w:rsidR="00FD1946" w:rsidTr="007C2C49">
        <w:trPr>
          <w:trHeight w:hRule="exact" w:val="475"/>
        </w:trPr>
        <w:tc>
          <w:tcPr>
            <w:tcW w:w="2300" w:type="dxa"/>
            <w:shd w:val="clear" w:color="auto" w:fill="auto"/>
            <w:vAlign w:val="center"/>
            <w:hideMark/>
          </w:tcPr>
          <w:p w:rsidR="00FD1946" w:rsidRPr="007C2C49" w:rsidRDefault="00FD1946" w:rsidP="007C2C49">
            <w:pPr>
              <w:jc w:val="center"/>
              <w:rPr>
                <w:sz w:val="21"/>
              </w:rPr>
            </w:pPr>
            <w:r w:rsidRPr="007C2C49">
              <w:rPr>
                <w:rFonts w:hint="eastAsia"/>
                <w:sz w:val="21"/>
              </w:rPr>
              <w:t>保険会社名</w:t>
            </w:r>
          </w:p>
        </w:tc>
        <w:tc>
          <w:tcPr>
            <w:tcW w:w="1983" w:type="dxa"/>
            <w:shd w:val="clear" w:color="auto" w:fill="auto"/>
            <w:vAlign w:val="center"/>
            <w:hideMark/>
          </w:tcPr>
          <w:p w:rsidR="00FD1946" w:rsidRPr="007C2C49" w:rsidRDefault="00FD1946" w:rsidP="007C2C49">
            <w:pPr>
              <w:jc w:val="center"/>
              <w:rPr>
                <w:sz w:val="21"/>
              </w:rPr>
            </w:pPr>
            <w:r w:rsidRPr="007C2C49">
              <w:rPr>
                <w:rFonts w:hint="eastAsia"/>
                <w:sz w:val="21"/>
              </w:rPr>
              <w:t>証券番号</w:t>
            </w:r>
          </w:p>
        </w:tc>
        <w:tc>
          <w:tcPr>
            <w:tcW w:w="2125" w:type="dxa"/>
            <w:shd w:val="clear" w:color="auto" w:fill="auto"/>
            <w:vAlign w:val="center"/>
            <w:hideMark/>
          </w:tcPr>
          <w:p w:rsidR="00FD1946" w:rsidRPr="007C2C49" w:rsidRDefault="00FD1946" w:rsidP="007C2C49">
            <w:pPr>
              <w:jc w:val="center"/>
              <w:rPr>
                <w:sz w:val="21"/>
              </w:rPr>
            </w:pPr>
            <w:r w:rsidRPr="007C2C49">
              <w:rPr>
                <w:rFonts w:hint="eastAsia"/>
                <w:sz w:val="21"/>
              </w:rPr>
              <w:t>月額保険料</w:t>
            </w:r>
          </w:p>
        </w:tc>
        <w:tc>
          <w:tcPr>
            <w:tcW w:w="2806" w:type="dxa"/>
            <w:shd w:val="clear" w:color="auto" w:fill="auto"/>
            <w:vAlign w:val="center"/>
            <w:hideMark/>
          </w:tcPr>
          <w:p w:rsidR="00FD1946" w:rsidRPr="007C2C49" w:rsidRDefault="00FD1946" w:rsidP="007C2C49">
            <w:pPr>
              <w:jc w:val="center"/>
              <w:rPr>
                <w:sz w:val="21"/>
              </w:rPr>
            </w:pPr>
            <w:r w:rsidRPr="007C2C49">
              <w:rPr>
                <w:rFonts w:hint="eastAsia"/>
                <w:sz w:val="21"/>
              </w:rPr>
              <w:t>解約返戻金額</w:t>
            </w:r>
          </w:p>
        </w:tc>
      </w:tr>
      <w:tr w:rsidR="00FD1946" w:rsidTr="007C2C49">
        <w:trPr>
          <w:trHeight w:hRule="exact" w:val="334"/>
        </w:trPr>
        <w:tc>
          <w:tcPr>
            <w:tcW w:w="2300" w:type="dxa"/>
            <w:shd w:val="clear" w:color="auto" w:fill="auto"/>
          </w:tcPr>
          <w:p w:rsidR="00FD1946" w:rsidRPr="007C2C49" w:rsidRDefault="00FD1946" w:rsidP="004E368E">
            <w:pPr>
              <w:rPr>
                <w:sz w:val="21"/>
                <w:szCs w:val="21"/>
              </w:rPr>
            </w:pPr>
          </w:p>
        </w:tc>
        <w:tc>
          <w:tcPr>
            <w:tcW w:w="1983" w:type="dxa"/>
            <w:shd w:val="clear" w:color="auto" w:fill="auto"/>
          </w:tcPr>
          <w:p w:rsidR="00FD1946" w:rsidRPr="007C2C49" w:rsidRDefault="00FD1946" w:rsidP="004E368E">
            <w:pPr>
              <w:rPr>
                <w:sz w:val="21"/>
                <w:szCs w:val="21"/>
              </w:rPr>
            </w:pPr>
          </w:p>
        </w:tc>
        <w:tc>
          <w:tcPr>
            <w:tcW w:w="2125"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280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FD1946" w:rsidTr="007C2C49">
        <w:trPr>
          <w:trHeight w:hRule="exact" w:val="334"/>
        </w:trPr>
        <w:tc>
          <w:tcPr>
            <w:tcW w:w="2300" w:type="dxa"/>
            <w:shd w:val="clear" w:color="auto" w:fill="auto"/>
          </w:tcPr>
          <w:p w:rsidR="00FD1946" w:rsidRPr="007C2C49" w:rsidRDefault="00FD1946" w:rsidP="004E368E">
            <w:pPr>
              <w:rPr>
                <w:sz w:val="21"/>
                <w:szCs w:val="21"/>
              </w:rPr>
            </w:pPr>
          </w:p>
        </w:tc>
        <w:tc>
          <w:tcPr>
            <w:tcW w:w="1983" w:type="dxa"/>
            <w:shd w:val="clear" w:color="auto" w:fill="auto"/>
          </w:tcPr>
          <w:p w:rsidR="00FD1946" w:rsidRPr="007C2C49" w:rsidRDefault="00FD1946" w:rsidP="004E368E">
            <w:pPr>
              <w:rPr>
                <w:sz w:val="21"/>
                <w:szCs w:val="21"/>
              </w:rPr>
            </w:pPr>
          </w:p>
        </w:tc>
        <w:tc>
          <w:tcPr>
            <w:tcW w:w="2125"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280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FD1946" w:rsidTr="007C2C49">
        <w:trPr>
          <w:trHeight w:hRule="exact" w:val="334"/>
        </w:trPr>
        <w:tc>
          <w:tcPr>
            <w:tcW w:w="2300" w:type="dxa"/>
            <w:shd w:val="clear" w:color="auto" w:fill="auto"/>
          </w:tcPr>
          <w:p w:rsidR="00FD1946" w:rsidRPr="007C2C49" w:rsidRDefault="00FD1946" w:rsidP="004E368E">
            <w:pPr>
              <w:rPr>
                <w:sz w:val="21"/>
                <w:szCs w:val="21"/>
              </w:rPr>
            </w:pPr>
          </w:p>
        </w:tc>
        <w:tc>
          <w:tcPr>
            <w:tcW w:w="1983" w:type="dxa"/>
            <w:shd w:val="clear" w:color="auto" w:fill="auto"/>
          </w:tcPr>
          <w:p w:rsidR="00FD1946" w:rsidRPr="007C2C49" w:rsidRDefault="00FD1946" w:rsidP="004E368E">
            <w:pPr>
              <w:rPr>
                <w:sz w:val="21"/>
                <w:szCs w:val="21"/>
              </w:rPr>
            </w:pPr>
          </w:p>
        </w:tc>
        <w:tc>
          <w:tcPr>
            <w:tcW w:w="2125"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280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FD1946" w:rsidTr="007C2C49">
        <w:trPr>
          <w:trHeight w:hRule="exact" w:val="334"/>
        </w:trPr>
        <w:tc>
          <w:tcPr>
            <w:tcW w:w="2300" w:type="dxa"/>
            <w:shd w:val="clear" w:color="auto" w:fill="auto"/>
          </w:tcPr>
          <w:p w:rsidR="00FD1946" w:rsidRPr="007C2C49" w:rsidRDefault="00FD1946" w:rsidP="004E368E">
            <w:pPr>
              <w:rPr>
                <w:sz w:val="21"/>
                <w:szCs w:val="21"/>
              </w:rPr>
            </w:pPr>
          </w:p>
        </w:tc>
        <w:tc>
          <w:tcPr>
            <w:tcW w:w="1983" w:type="dxa"/>
            <w:shd w:val="clear" w:color="auto" w:fill="auto"/>
          </w:tcPr>
          <w:p w:rsidR="00FD1946" w:rsidRPr="007C2C49" w:rsidRDefault="00FD1946" w:rsidP="004E368E">
            <w:pPr>
              <w:rPr>
                <w:sz w:val="21"/>
                <w:szCs w:val="21"/>
              </w:rPr>
            </w:pPr>
          </w:p>
        </w:tc>
        <w:tc>
          <w:tcPr>
            <w:tcW w:w="2125"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280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FD1946" w:rsidTr="007C2C49">
        <w:trPr>
          <w:trHeight w:hRule="exact" w:val="334"/>
        </w:trPr>
        <w:tc>
          <w:tcPr>
            <w:tcW w:w="2300" w:type="dxa"/>
            <w:shd w:val="clear" w:color="auto" w:fill="auto"/>
          </w:tcPr>
          <w:p w:rsidR="00FD1946" w:rsidRPr="007C2C49" w:rsidRDefault="00FD1946" w:rsidP="004E368E">
            <w:pPr>
              <w:rPr>
                <w:sz w:val="21"/>
                <w:szCs w:val="21"/>
              </w:rPr>
            </w:pPr>
          </w:p>
        </w:tc>
        <w:tc>
          <w:tcPr>
            <w:tcW w:w="1983" w:type="dxa"/>
            <w:shd w:val="clear" w:color="auto" w:fill="auto"/>
          </w:tcPr>
          <w:p w:rsidR="00FD1946" w:rsidRPr="007C2C49" w:rsidRDefault="00FD1946" w:rsidP="004E368E">
            <w:pPr>
              <w:rPr>
                <w:sz w:val="21"/>
                <w:szCs w:val="21"/>
              </w:rPr>
            </w:pPr>
          </w:p>
        </w:tc>
        <w:tc>
          <w:tcPr>
            <w:tcW w:w="2125"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280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FD1946" w:rsidTr="007C2C49">
        <w:trPr>
          <w:trHeight w:hRule="exact" w:val="336"/>
        </w:trPr>
        <w:tc>
          <w:tcPr>
            <w:tcW w:w="2300" w:type="dxa"/>
            <w:shd w:val="clear" w:color="auto" w:fill="auto"/>
          </w:tcPr>
          <w:p w:rsidR="00FD1946" w:rsidRPr="007C2C49" w:rsidRDefault="00FD1946" w:rsidP="004E368E">
            <w:pPr>
              <w:rPr>
                <w:sz w:val="21"/>
                <w:szCs w:val="21"/>
              </w:rPr>
            </w:pPr>
          </w:p>
        </w:tc>
        <w:tc>
          <w:tcPr>
            <w:tcW w:w="1983" w:type="dxa"/>
            <w:shd w:val="clear" w:color="auto" w:fill="auto"/>
          </w:tcPr>
          <w:p w:rsidR="00FD1946" w:rsidRPr="007C2C49" w:rsidRDefault="00FD1946" w:rsidP="004E368E">
            <w:pPr>
              <w:rPr>
                <w:sz w:val="21"/>
                <w:szCs w:val="21"/>
              </w:rPr>
            </w:pPr>
          </w:p>
        </w:tc>
        <w:tc>
          <w:tcPr>
            <w:tcW w:w="2125"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280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C012DE" w:rsidTr="007C2C49">
        <w:trPr>
          <w:trHeight w:hRule="exact" w:val="336"/>
        </w:trPr>
        <w:tc>
          <w:tcPr>
            <w:tcW w:w="2300" w:type="dxa"/>
            <w:shd w:val="clear" w:color="auto" w:fill="auto"/>
          </w:tcPr>
          <w:p w:rsidR="00C012DE" w:rsidRPr="007C2C49" w:rsidRDefault="00C012DE" w:rsidP="004E368E">
            <w:pPr>
              <w:rPr>
                <w:sz w:val="21"/>
                <w:szCs w:val="21"/>
              </w:rPr>
            </w:pPr>
          </w:p>
        </w:tc>
        <w:tc>
          <w:tcPr>
            <w:tcW w:w="1983" w:type="dxa"/>
            <w:shd w:val="clear" w:color="auto" w:fill="auto"/>
          </w:tcPr>
          <w:p w:rsidR="00C012DE" w:rsidRPr="007C2C49" w:rsidRDefault="00C012DE" w:rsidP="004E368E">
            <w:pPr>
              <w:rPr>
                <w:sz w:val="21"/>
                <w:szCs w:val="21"/>
              </w:rPr>
            </w:pPr>
          </w:p>
        </w:tc>
        <w:tc>
          <w:tcPr>
            <w:tcW w:w="2125" w:type="dxa"/>
            <w:shd w:val="clear" w:color="auto" w:fill="auto"/>
          </w:tcPr>
          <w:p w:rsidR="00C012DE" w:rsidRPr="007C2C49" w:rsidRDefault="00C012DE" w:rsidP="007C2C49">
            <w:pPr>
              <w:jc w:val="right"/>
              <w:rPr>
                <w:sz w:val="21"/>
                <w:szCs w:val="21"/>
              </w:rPr>
            </w:pPr>
            <w:r w:rsidRPr="007C2C49">
              <w:rPr>
                <w:rFonts w:hint="eastAsia"/>
                <w:sz w:val="21"/>
                <w:szCs w:val="21"/>
              </w:rPr>
              <w:t>円</w:t>
            </w:r>
          </w:p>
        </w:tc>
        <w:tc>
          <w:tcPr>
            <w:tcW w:w="2806" w:type="dxa"/>
            <w:shd w:val="clear" w:color="auto" w:fill="auto"/>
          </w:tcPr>
          <w:p w:rsidR="00C012DE" w:rsidRPr="007C2C49" w:rsidRDefault="00C012DE" w:rsidP="007C2C49">
            <w:pPr>
              <w:jc w:val="right"/>
              <w:rPr>
                <w:sz w:val="21"/>
                <w:szCs w:val="21"/>
              </w:rPr>
            </w:pPr>
            <w:r w:rsidRPr="007C2C49">
              <w:rPr>
                <w:rFonts w:hint="eastAsia"/>
                <w:sz w:val="21"/>
                <w:szCs w:val="21"/>
              </w:rPr>
              <w:t>円</w:t>
            </w:r>
          </w:p>
        </w:tc>
      </w:tr>
      <w:tr w:rsidR="00C012DE" w:rsidTr="007C2C49">
        <w:trPr>
          <w:trHeight w:hRule="exact" w:val="336"/>
        </w:trPr>
        <w:tc>
          <w:tcPr>
            <w:tcW w:w="2300" w:type="dxa"/>
            <w:shd w:val="clear" w:color="auto" w:fill="auto"/>
          </w:tcPr>
          <w:p w:rsidR="00C012DE" w:rsidRPr="007C2C49" w:rsidRDefault="00C012DE" w:rsidP="004E368E">
            <w:pPr>
              <w:rPr>
                <w:sz w:val="21"/>
                <w:szCs w:val="21"/>
              </w:rPr>
            </w:pPr>
          </w:p>
        </w:tc>
        <w:tc>
          <w:tcPr>
            <w:tcW w:w="1983" w:type="dxa"/>
            <w:shd w:val="clear" w:color="auto" w:fill="auto"/>
          </w:tcPr>
          <w:p w:rsidR="00C012DE" w:rsidRPr="007C2C49" w:rsidRDefault="00C012DE" w:rsidP="004E368E">
            <w:pPr>
              <w:rPr>
                <w:sz w:val="21"/>
                <w:szCs w:val="21"/>
              </w:rPr>
            </w:pPr>
          </w:p>
        </w:tc>
        <w:tc>
          <w:tcPr>
            <w:tcW w:w="2125" w:type="dxa"/>
            <w:shd w:val="clear" w:color="auto" w:fill="auto"/>
          </w:tcPr>
          <w:p w:rsidR="00C012DE" w:rsidRPr="007C2C49" w:rsidRDefault="00C012DE" w:rsidP="007C2C49">
            <w:pPr>
              <w:jc w:val="right"/>
              <w:rPr>
                <w:sz w:val="21"/>
                <w:szCs w:val="21"/>
              </w:rPr>
            </w:pPr>
            <w:r w:rsidRPr="007C2C49">
              <w:rPr>
                <w:rFonts w:hint="eastAsia"/>
                <w:sz w:val="21"/>
                <w:szCs w:val="21"/>
              </w:rPr>
              <w:t>円</w:t>
            </w:r>
          </w:p>
        </w:tc>
        <w:tc>
          <w:tcPr>
            <w:tcW w:w="2806" w:type="dxa"/>
            <w:shd w:val="clear" w:color="auto" w:fill="auto"/>
          </w:tcPr>
          <w:p w:rsidR="00C012DE" w:rsidRPr="007C2C49" w:rsidRDefault="00C012DE" w:rsidP="007C2C49">
            <w:pPr>
              <w:jc w:val="right"/>
              <w:rPr>
                <w:sz w:val="21"/>
                <w:szCs w:val="21"/>
              </w:rPr>
            </w:pPr>
            <w:r w:rsidRPr="007C2C49">
              <w:rPr>
                <w:rFonts w:hint="eastAsia"/>
                <w:sz w:val="21"/>
                <w:szCs w:val="21"/>
              </w:rPr>
              <w:t>円</w:t>
            </w:r>
          </w:p>
        </w:tc>
      </w:tr>
      <w:tr w:rsidR="00C012DE" w:rsidTr="007C2C49">
        <w:trPr>
          <w:trHeight w:hRule="exact" w:val="567"/>
        </w:trPr>
        <w:tc>
          <w:tcPr>
            <w:tcW w:w="6408" w:type="dxa"/>
            <w:gridSpan w:val="3"/>
            <w:shd w:val="clear" w:color="auto" w:fill="auto"/>
            <w:vAlign w:val="center"/>
          </w:tcPr>
          <w:p w:rsidR="00C012DE" w:rsidRPr="007C2C49" w:rsidRDefault="00C012DE" w:rsidP="007C2C49">
            <w:pPr>
              <w:jc w:val="center"/>
              <w:rPr>
                <w:szCs w:val="22"/>
              </w:rPr>
            </w:pPr>
            <w:r w:rsidRPr="007C2C49">
              <w:rPr>
                <w:rFonts w:hint="eastAsia"/>
                <w:szCs w:val="22"/>
              </w:rPr>
              <w:t xml:space="preserve">解約返戻金　</w:t>
            </w:r>
            <w:r w:rsidRPr="007C2C49">
              <w:rPr>
                <w:szCs w:val="22"/>
              </w:rPr>
              <w:t>合計額</w:t>
            </w:r>
          </w:p>
        </w:tc>
        <w:tc>
          <w:tcPr>
            <w:tcW w:w="2806" w:type="dxa"/>
            <w:shd w:val="clear" w:color="auto" w:fill="auto"/>
          </w:tcPr>
          <w:p w:rsidR="00C012DE" w:rsidRPr="007C2C49" w:rsidRDefault="00C012DE" w:rsidP="007C2C49">
            <w:pPr>
              <w:jc w:val="right"/>
              <w:rPr>
                <w:szCs w:val="22"/>
              </w:rPr>
            </w:pPr>
            <w:r w:rsidRPr="007C2C49">
              <w:rPr>
                <w:rFonts w:hint="eastAsia"/>
                <w:szCs w:val="22"/>
              </w:rPr>
              <w:t>円</w:t>
            </w:r>
          </w:p>
        </w:tc>
      </w:tr>
    </w:tbl>
    <w:p w:rsidR="00F734F9" w:rsidRDefault="00F734F9" w:rsidP="00FD1946">
      <w:pPr>
        <w:pStyle w:val="a3"/>
        <w:rPr>
          <w:rFonts w:ascii="ＭＳ ゴシック" w:eastAsia="ＭＳ ゴシック" w:hAnsi="ＭＳ ゴシック"/>
          <w:b/>
        </w:rPr>
      </w:pPr>
    </w:p>
    <w:p w:rsidR="00FD1946" w:rsidRPr="00CF4B93" w:rsidRDefault="00FD1946" w:rsidP="00FD1946">
      <w:pPr>
        <w:pStyle w:val="a3"/>
        <w:rPr>
          <w:rFonts w:ascii="ＭＳ ゴシック" w:eastAsia="ＭＳ ゴシック" w:hAnsi="ＭＳ ゴシック"/>
          <w:b/>
        </w:rPr>
      </w:pPr>
      <w:r w:rsidRPr="00CF4B93">
        <w:rPr>
          <w:rFonts w:ascii="ＭＳ ゴシック" w:eastAsia="ＭＳ ゴシック" w:hAnsi="ＭＳ ゴシック" w:hint="eastAsia"/>
          <w:b/>
        </w:rPr>
        <w:t>７　有価証券（手形・小切手</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株券</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転換社債</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出資金）</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ゴルフ会員権等</w:t>
      </w:r>
    </w:p>
    <w:p w:rsidR="00FD1946" w:rsidRDefault="00FD1946" w:rsidP="00100EDC">
      <w:pPr>
        <w:pStyle w:val="a3"/>
        <w:spacing w:line="276" w:lineRule="auto"/>
        <w:ind w:firstLineChars="200" w:firstLine="512"/>
        <w:rPr>
          <w:rFonts w:ascii="ＭＳ 明朝" w:hAnsi="ＭＳ 明朝"/>
          <w:spacing w:val="0"/>
        </w:rPr>
      </w:pPr>
      <w:r>
        <w:rPr>
          <w:rFonts w:ascii="ＭＳ 明朝" w:hAnsi="ＭＳ 明朝" w:hint="eastAsia"/>
        </w:rPr>
        <w:t xml:space="preserve">　</w:t>
      </w:r>
      <w:r w:rsidR="00100EDC">
        <w:rPr>
          <w:rFonts w:ascii="ＭＳ 明朝" w:hAnsi="ＭＳ 明朝" w:hint="eastAsia"/>
        </w:rPr>
        <w:t xml:space="preserve">　　　　　　　　　　　　　　　　　　　　　　　　</w:t>
      </w:r>
      <w:sdt>
        <w:sdtPr>
          <w:rPr>
            <w:spacing w:val="4"/>
          </w:rPr>
          <w:id w:val="-967583"/>
          <w:placeholder>
            <w:docPart w:val="6E651994F40347738CFFBEE80E63A4DE"/>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727122814"/>
          <w:placeholder>
            <w:docPart w:val="BF5C7CA2923248E1BF22E31430122A35"/>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FD1946" w:rsidRPr="00F734F9" w:rsidRDefault="00FD1946" w:rsidP="00F734F9">
      <w:pPr>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種類</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取得時期</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担保差入及び評価額を</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r w:rsidR="00F734F9" w:rsidRPr="00F734F9">
        <w:rPr>
          <w:rFonts w:ascii="ＭＳ Ｐゴシック" w:eastAsia="ＭＳ Ｐゴシック" w:hAnsi="ＭＳ Ｐゴシック"/>
          <w:sz w:val="18"/>
        </w:rPr>
        <w:tab/>
      </w:r>
    </w:p>
    <w:p w:rsidR="00FD1946" w:rsidRPr="00F734F9" w:rsidRDefault="00FD1946" w:rsidP="00F734F9">
      <w:pPr>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証券の写しとその証券の申立時の時価</w:t>
      </w:r>
      <w:r w:rsidR="00293853">
        <w:rPr>
          <w:rFonts w:ascii="ＭＳ Ｐゴシック" w:eastAsia="ＭＳ Ｐゴシック" w:hAnsi="ＭＳ Ｐゴシック" w:hint="eastAsia"/>
          <w:sz w:val="18"/>
        </w:rPr>
        <w:t>を明らかにする資料</w:t>
      </w:r>
      <w:r w:rsidRPr="00F734F9">
        <w:rPr>
          <w:rFonts w:ascii="ＭＳ Ｐゴシック" w:eastAsia="ＭＳ Ｐゴシック" w:hAnsi="ＭＳ Ｐゴシック" w:hint="eastAsia"/>
          <w:sz w:val="18"/>
        </w:rPr>
        <w:t>も提出してください。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43"/>
        <w:gridCol w:w="1417"/>
        <w:gridCol w:w="2660"/>
      </w:tblGrid>
      <w:tr w:rsidR="00FD1946" w:rsidTr="007C2C49">
        <w:trPr>
          <w:trHeight w:hRule="exact" w:val="439"/>
        </w:trPr>
        <w:tc>
          <w:tcPr>
            <w:tcW w:w="2694"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種　類</w:t>
            </w:r>
          </w:p>
        </w:tc>
        <w:tc>
          <w:tcPr>
            <w:tcW w:w="2443"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取　得　時　期</w:t>
            </w:r>
          </w:p>
        </w:tc>
        <w:tc>
          <w:tcPr>
            <w:tcW w:w="141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担保差入</w:t>
            </w:r>
          </w:p>
        </w:tc>
        <w:tc>
          <w:tcPr>
            <w:tcW w:w="2660"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評価額</w:t>
            </w:r>
          </w:p>
        </w:tc>
      </w:tr>
      <w:tr w:rsidR="00FD1946" w:rsidTr="007C2C49">
        <w:trPr>
          <w:trHeight w:hRule="exact" w:val="116"/>
        </w:trPr>
        <w:tc>
          <w:tcPr>
            <w:tcW w:w="2694" w:type="dxa"/>
            <w:vMerge w:val="restart"/>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2443" w:type="dxa"/>
            <w:vMerge w:val="restart"/>
            <w:shd w:val="clear" w:color="auto" w:fill="auto"/>
            <w:hideMark/>
          </w:tcPr>
          <w:p w:rsidR="00FD1946" w:rsidRPr="007C2C49" w:rsidRDefault="0007454D" w:rsidP="007C2C49">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FD1946" w:rsidRPr="007C2C49">
              <w:rPr>
                <w:rFonts w:ascii="ＭＳ 明朝" w:hAnsi="ＭＳ 明朝" w:hint="eastAsia"/>
                <w:kern w:val="2"/>
                <w:sz w:val="21"/>
                <w:szCs w:val="21"/>
              </w:rPr>
              <w:t xml:space="preserve">　</w:t>
            </w:r>
            <w:r w:rsidR="00032606" w:rsidRPr="007C2C49">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 xml:space="preserve">年　</w:t>
            </w:r>
            <w:r w:rsidR="00C012DE" w:rsidRPr="007C2C49">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月</w:t>
            </w:r>
          </w:p>
        </w:tc>
        <w:tc>
          <w:tcPr>
            <w:tcW w:w="1417" w:type="dxa"/>
            <w:vMerge w:val="restart"/>
            <w:shd w:val="clear" w:color="auto" w:fill="auto"/>
            <w:hideMark/>
          </w:tcPr>
          <w:p w:rsidR="00FD1946" w:rsidRPr="007C2C49" w:rsidRDefault="000C5F6A" w:rsidP="007C2C49">
            <w:pPr>
              <w:pStyle w:val="a3"/>
              <w:spacing w:line="240" w:lineRule="auto"/>
              <w:jc w:val="center"/>
              <w:rPr>
                <w:rFonts w:ascii="ＭＳ 明朝" w:hAnsi="ＭＳ 明朝"/>
                <w:spacing w:val="0"/>
                <w:kern w:val="2"/>
                <w:sz w:val="21"/>
                <w:szCs w:val="21"/>
              </w:rPr>
            </w:pPr>
            <w:sdt>
              <w:sdtPr>
                <w:rPr>
                  <w:rFonts w:ascii="ＭＳ 明朝" w:hAnsi="ＭＳ 明朝" w:hint="eastAsia"/>
                  <w:kern w:val="2"/>
                  <w:sz w:val="21"/>
                  <w:szCs w:val="21"/>
                </w:rPr>
                <w:id w:val="-456025637"/>
                <w:placeholder>
                  <w:docPart w:val="DefaultPlaceholder_-1854013439"/>
                </w:placeholder>
                <w:comboBox>
                  <w:listItem w:displayText="□" w:value="□"/>
                  <w:listItem w:displayText="■" w:value="■"/>
                </w:comboBox>
              </w:sdtPr>
              <w:sdtEndPr/>
              <w:sdtContent>
                <w:r w:rsidR="00FD1946" w:rsidRPr="007C2C49">
                  <w:rPr>
                    <w:rFonts w:ascii="ＭＳ 明朝" w:hAnsi="ＭＳ 明朝" w:hint="eastAsia"/>
                    <w:kern w:val="2"/>
                    <w:sz w:val="21"/>
                    <w:szCs w:val="21"/>
                  </w:rPr>
                  <w:t>□</w:t>
                </w:r>
              </w:sdtContent>
            </w:sdt>
            <w:r w:rsidR="00FD1946" w:rsidRPr="007C2C49">
              <w:rPr>
                <w:rFonts w:ascii="ＭＳ 明朝" w:hAnsi="ＭＳ 明朝" w:hint="eastAsia"/>
                <w:kern w:val="2"/>
                <w:sz w:val="21"/>
                <w:szCs w:val="21"/>
              </w:rPr>
              <w:t>有</w:t>
            </w:r>
            <w:r w:rsidR="00032606" w:rsidRPr="007C2C49">
              <w:rPr>
                <w:rFonts w:ascii="ＭＳ 明朝" w:hAnsi="ＭＳ 明朝" w:hint="eastAsia"/>
                <w:kern w:val="2"/>
                <w:sz w:val="21"/>
                <w:szCs w:val="21"/>
              </w:rPr>
              <w:t xml:space="preserve">　</w:t>
            </w:r>
            <w:sdt>
              <w:sdtPr>
                <w:rPr>
                  <w:rFonts w:ascii="ＭＳ 明朝" w:hAnsi="ＭＳ 明朝" w:hint="eastAsia"/>
                  <w:kern w:val="2"/>
                  <w:sz w:val="21"/>
                  <w:szCs w:val="21"/>
                </w:rPr>
                <w:id w:val="2024967571"/>
                <w:placeholder>
                  <w:docPart w:val="3CDE57D71E764CD3A849060839FA9875"/>
                </w:placeholder>
                <w:comboBox>
                  <w:listItem w:displayText="□" w:value="□"/>
                  <w:listItem w:displayText="■" w:value="■"/>
                </w:comboBox>
              </w:sdtPr>
              <w:sdtEndPr/>
              <w:sdtContent>
                <w:r w:rsidR="00BB101A" w:rsidRPr="007C2C49">
                  <w:rPr>
                    <w:rFonts w:ascii="ＭＳ 明朝" w:hAnsi="ＭＳ 明朝" w:hint="eastAsia"/>
                    <w:kern w:val="2"/>
                    <w:sz w:val="21"/>
                    <w:szCs w:val="21"/>
                  </w:rPr>
                  <w:t>□</w:t>
                </w:r>
              </w:sdtContent>
            </w:sdt>
            <w:r w:rsidR="00FD1946" w:rsidRPr="007C2C49">
              <w:rPr>
                <w:rFonts w:ascii="ＭＳ 明朝" w:hAnsi="ＭＳ 明朝" w:hint="eastAsia"/>
                <w:kern w:val="2"/>
                <w:sz w:val="21"/>
                <w:szCs w:val="21"/>
              </w:rPr>
              <w:t>無</w:t>
            </w:r>
          </w:p>
        </w:tc>
        <w:tc>
          <w:tcPr>
            <w:tcW w:w="2660" w:type="dxa"/>
            <w:vMerge w:val="restart"/>
            <w:shd w:val="clear" w:color="auto" w:fill="auto"/>
            <w:hideMark/>
          </w:tcPr>
          <w:p w:rsidR="00FD1946" w:rsidRPr="007C2C49" w:rsidRDefault="00FD1946"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r w:rsidR="00FD1946" w:rsidTr="007C2C49">
        <w:trPr>
          <w:trHeight w:hRule="exact" w:val="215"/>
        </w:trPr>
        <w:tc>
          <w:tcPr>
            <w:tcW w:w="2694" w:type="dxa"/>
            <w:vMerge/>
            <w:shd w:val="clear" w:color="auto" w:fill="auto"/>
            <w:hideMark/>
          </w:tcPr>
          <w:p w:rsidR="00FD1946" w:rsidRPr="007C2C49" w:rsidRDefault="00FD1946" w:rsidP="007C2C49">
            <w:pPr>
              <w:widowControl/>
              <w:rPr>
                <w:rFonts w:ascii="ＭＳ 明朝" w:hAnsi="ＭＳ 明朝" w:cs="ＭＳ 明朝"/>
                <w:sz w:val="21"/>
                <w:szCs w:val="21"/>
              </w:rPr>
            </w:pPr>
          </w:p>
        </w:tc>
        <w:tc>
          <w:tcPr>
            <w:tcW w:w="2443" w:type="dxa"/>
            <w:vMerge/>
            <w:shd w:val="clear" w:color="auto" w:fill="auto"/>
            <w:hideMark/>
          </w:tcPr>
          <w:p w:rsidR="00FD1946" w:rsidRPr="007C2C49" w:rsidRDefault="00FD1946" w:rsidP="007C2C49">
            <w:pPr>
              <w:widowControl/>
              <w:rPr>
                <w:rFonts w:ascii="ＭＳ 明朝" w:hAnsi="ＭＳ 明朝" w:cs="ＭＳ 明朝"/>
                <w:sz w:val="21"/>
                <w:szCs w:val="21"/>
              </w:rPr>
            </w:pPr>
          </w:p>
        </w:tc>
        <w:tc>
          <w:tcPr>
            <w:tcW w:w="1417" w:type="dxa"/>
            <w:vMerge/>
            <w:shd w:val="clear" w:color="auto" w:fill="auto"/>
            <w:hideMark/>
          </w:tcPr>
          <w:p w:rsidR="00FD1946" w:rsidRPr="007C2C49" w:rsidRDefault="00FD1946" w:rsidP="007C2C49">
            <w:pPr>
              <w:widowControl/>
              <w:rPr>
                <w:rFonts w:ascii="ＭＳ 明朝" w:hAnsi="ＭＳ 明朝" w:cs="ＭＳ 明朝"/>
                <w:sz w:val="21"/>
                <w:szCs w:val="21"/>
              </w:rPr>
            </w:pPr>
          </w:p>
        </w:tc>
        <w:tc>
          <w:tcPr>
            <w:tcW w:w="2660" w:type="dxa"/>
            <w:vMerge/>
            <w:shd w:val="clear" w:color="auto" w:fill="auto"/>
            <w:hideMark/>
          </w:tcPr>
          <w:p w:rsidR="00FD1946" w:rsidRPr="007C2C49" w:rsidRDefault="00FD1946" w:rsidP="007C2C49">
            <w:pPr>
              <w:widowControl/>
              <w:rPr>
                <w:rFonts w:ascii="ＭＳ 明朝" w:hAnsi="ＭＳ 明朝" w:cs="ＭＳ 明朝"/>
                <w:sz w:val="21"/>
                <w:szCs w:val="21"/>
              </w:rPr>
            </w:pPr>
          </w:p>
        </w:tc>
      </w:tr>
      <w:tr w:rsidR="004E368E" w:rsidTr="007C2C49">
        <w:trPr>
          <w:trHeight w:hRule="exact" w:val="328"/>
        </w:trPr>
        <w:tc>
          <w:tcPr>
            <w:tcW w:w="2694" w:type="dxa"/>
            <w:shd w:val="clear" w:color="auto" w:fill="auto"/>
          </w:tcPr>
          <w:p w:rsidR="004E368E" w:rsidRPr="007C2C49" w:rsidRDefault="004E368E" w:rsidP="007C2C49">
            <w:pPr>
              <w:pStyle w:val="a3"/>
              <w:jc w:val="center"/>
              <w:rPr>
                <w:rFonts w:ascii="ＭＳ 明朝" w:hAnsi="ＭＳ 明朝"/>
                <w:spacing w:val="0"/>
                <w:kern w:val="2"/>
                <w:sz w:val="21"/>
                <w:szCs w:val="21"/>
              </w:rPr>
            </w:pPr>
          </w:p>
        </w:tc>
        <w:tc>
          <w:tcPr>
            <w:tcW w:w="2443" w:type="dxa"/>
            <w:shd w:val="clear" w:color="auto" w:fill="auto"/>
          </w:tcPr>
          <w:p w:rsidR="004E368E" w:rsidRPr="007C2C49" w:rsidRDefault="0007454D" w:rsidP="007C2C49">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4E368E" w:rsidRPr="007C2C49">
              <w:rPr>
                <w:rFonts w:ascii="ＭＳ 明朝" w:hAnsi="ＭＳ 明朝" w:hint="eastAsia"/>
                <w:kern w:val="2"/>
                <w:sz w:val="21"/>
                <w:szCs w:val="21"/>
              </w:rPr>
              <w:t xml:space="preserve">　　年　　月</w:t>
            </w:r>
          </w:p>
        </w:tc>
        <w:tc>
          <w:tcPr>
            <w:tcW w:w="1417" w:type="dxa"/>
            <w:shd w:val="clear" w:color="auto" w:fill="auto"/>
          </w:tcPr>
          <w:p w:rsidR="004E368E" w:rsidRPr="007C2C49" w:rsidRDefault="000C5F6A" w:rsidP="007C2C49">
            <w:pPr>
              <w:pStyle w:val="a3"/>
              <w:spacing w:line="240" w:lineRule="auto"/>
              <w:jc w:val="center"/>
              <w:rPr>
                <w:rFonts w:ascii="ＭＳ 明朝" w:hAnsi="ＭＳ 明朝"/>
                <w:spacing w:val="0"/>
                <w:kern w:val="2"/>
                <w:sz w:val="21"/>
                <w:szCs w:val="21"/>
              </w:rPr>
            </w:pPr>
            <w:sdt>
              <w:sdtPr>
                <w:rPr>
                  <w:rFonts w:ascii="ＭＳ 明朝" w:hAnsi="ＭＳ 明朝" w:hint="eastAsia"/>
                  <w:kern w:val="2"/>
                  <w:sz w:val="21"/>
                  <w:szCs w:val="21"/>
                </w:rPr>
                <w:id w:val="-1618588753"/>
                <w:placeholder>
                  <w:docPart w:val="7BC69AB2BA444863A0FCF824564AD147"/>
                </w:placeholder>
                <w:comboBox>
                  <w:listItem w:displayText="□" w:value="□"/>
                  <w:listItem w:displayText="■" w:value="■"/>
                </w:comboBox>
              </w:sdtPr>
              <w:sdtEndPr/>
              <w:sdtContent>
                <w:r w:rsidR="00BB101A" w:rsidRPr="007C2C49">
                  <w:rPr>
                    <w:rFonts w:ascii="ＭＳ 明朝" w:hAnsi="ＭＳ 明朝" w:hint="eastAsia"/>
                    <w:kern w:val="2"/>
                    <w:sz w:val="21"/>
                    <w:szCs w:val="21"/>
                  </w:rPr>
                  <w:t>□</w:t>
                </w:r>
              </w:sdtContent>
            </w:sdt>
            <w:r w:rsidR="00BB101A" w:rsidRPr="007C2C49">
              <w:rPr>
                <w:rFonts w:ascii="ＭＳ 明朝" w:hAnsi="ＭＳ 明朝" w:hint="eastAsia"/>
                <w:kern w:val="2"/>
                <w:sz w:val="21"/>
                <w:szCs w:val="21"/>
              </w:rPr>
              <w:t xml:space="preserve">有　</w:t>
            </w:r>
            <w:sdt>
              <w:sdtPr>
                <w:rPr>
                  <w:rFonts w:ascii="ＭＳ 明朝" w:hAnsi="ＭＳ 明朝" w:hint="eastAsia"/>
                  <w:kern w:val="2"/>
                  <w:sz w:val="21"/>
                  <w:szCs w:val="21"/>
                </w:rPr>
                <w:id w:val="-957955207"/>
                <w:placeholder>
                  <w:docPart w:val="0B93FEC2977143C3B602D37778A0752D"/>
                </w:placeholder>
                <w:comboBox>
                  <w:listItem w:displayText="□" w:value="□"/>
                  <w:listItem w:displayText="■" w:value="■"/>
                </w:comboBox>
              </w:sdtPr>
              <w:sdtEndPr/>
              <w:sdtContent>
                <w:r w:rsidR="00BB101A" w:rsidRPr="007C2C49">
                  <w:rPr>
                    <w:rFonts w:ascii="ＭＳ 明朝" w:hAnsi="ＭＳ 明朝" w:hint="eastAsia"/>
                    <w:kern w:val="2"/>
                    <w:sz w:val="21"/>
                    <w:szCs w:val="21"/>
                  </w:rPr>
                  <w:t>□</w:t>
                </w:r>
              </w:sdtContent>
            </w:sdt>
            <w:r w:rsidR="00BB101A" w:rsidRPr="007C2C49">
              <w:rPr>
                <w:rFonts w:ascii="ＭＳ 明朝" w:hAnsi="ＭＳ 明朝" w:hint="eastAsia"/>
                <w:kern w:val="2"/>
                <w:sz w:val="21"/>
                <w:szCs w:val="21"/>
              </w:rPr>
              <w:t>無</w:t>
            </w:r>
          </w:p>
        </w:tc>
        <w:tc>
          <w:tcPr>
            <w:tcW w:w="2660" w:type="dxa"/>
            <w:shd w:val="clear" w:color="auto" w:fill="auto"/>
          </w:tcPr>
          <w:p w:rsidR="004E368E" w:rsidRPr="007C2C49" w:rsidRDefault="004E368E" w:rsidP="007C2C49">
            <w:pPr>
              <w:pStyle w:val="a3"/>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bl>
    <w:p w:rsidR="00FD1946" w:rsidRDefault="00FD1946" w:rsidP="00FD1946">
      <w:pPr>
        <w:pStyle w:val="a3"/>
        <w:rPr>
          <w:rFonts w:ascii="ＭＳ 明朝" w:hAnsi="ＭＳ 明朝"/>
          <w:spacing w:val="0"/>
        </w:rPr>
      </w:pPr>
    </w:p>
    <w:p w:rsidR="00F734F9" w:rsidRDefault="00FD1946" w:rsidP="00F734F9">
      <w:pPr>
        <w:pStyle w:val="a3"/>
        <w:spacing w:line="360" w:lineRule="auto"/>
        <w:rPr>
          <w:rFonts w:ascii="ＭＳ 明朝" w:hAnsi="ＭＳ 明朝"/>
        </w:rPr>
      </w:pPr>
      <w:r w:rsidRPr="00CF4B93">
        <w:rPr>
          <w:rFonts w:ascii="ＭＳ ゴシック" w:eastAsia="ＭＳ ゴシック" w:hAnsi="ＭＳ ゴシック" w:cs="Times New Roman" w:hint="eastAsia"/>
          <w:b/>
        </w:rPr>
        <w:t>８</w:t>
      </w:r>
      <w:r w:rsidRPr="00CF4B93">
        <w:rPr>
          <w:rFonts w:ascii="ＭＳ ゴシック" w:eastAsia="ＭＳ ゴシック" w:hAnsi="ＭＳ ゴシック" w:hint="eastAsia"/>
          <w:b/>
        </w:rPr>
        <w:t xml:space="preserve">　自動車・バイク等　</w:t>
      </w:r>
      <w:r w:rsidR="00F734F9">
        <w:rPr>
          <w:rFonts w:ascii="ＭＳ 明朝" w:hAnsi="ＭＳ 明朝" w:hint="eastAsia"/>
        </w:rPr>
        <w:t xml:space="preserve">　</w:t>
      </w:r>
      <w:sdt>
        <w:sdtPr>
          <w:rPr>
            <w:spacing w:val="4"/>
          </w:rPr>
          <w:id w:val="-359512686"/>
          <w:placeholder>
            <w:docPart w:val="A6C1E83E982248A89C074DD9F63E02B9"/>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734F9">
        <w:rPr>
          <w:rFonts w:ascii="ＭＳ 明朝" w:hAnsi="ＭＳ 明朝" w:hint="eastAsia"/>
        </w:rPr>
        <w:t xml:space="preserve">なし　</w:t>
      </w:r>
      <w:sdt>
        <w:sdtPr>
          <w:rPr>
            <w:spacing w:val="4"/>
          </w:rPr>
          <w:id w:val="1016893250"/>
          <w:placeholder>
            <w:docPart w:val="E51AC369AF4D4F719CD585570406B1D8"/>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734F9">
        <w:rPr>
          <w:rFonts w:ascii="ＭＳ 明朝" w:hAnsi="ＭＳ 明朝" w:hint="eastAsia"/>
        </w:rPr>
        <w:t xml:space="preserve">あり　</w:t>
      </w:r>
    </w:p>
    <w:p w:rsidR="00F734F9" w:rsidRPr="00F734F9"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車名</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購入金額</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購入時期</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年式</w:t>
      </w:r>
      <w:r w:rsidR="00C37ADC">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所有権留保の有無及び評価額を</w:t>
      </w:r>
      <w:r w:rsidR="00C37ADC">
        <w:rPr>
          <w:rFonts w:ascii="ＭＳ Ｐゴシック" w:eastAsia="ＭＳ Ｐゴシック" w:hAnsi="ＭＳ Ｐゴシック" w:hint="eastAsia"/>
          <w:sz w:val="18"/>
        </w:rPr>
        <w:t>記載</w:t>
      </w:r>
      <w:r w:rsidRPr="00F734F9">
        <w:rPr>
          <w:rFonts w:ascii="ＭＳ Ｐゴシック" w:eastAsia="ＭＳ Ｐゴシック" w:hAnsi="ＭＳ Ｐゴシック" w:hint="eastAsia"/>
          <w:sz w:val="18"/>
        </w:rPr>
        <w:t>してください。</w:t>
      </w:r>
    </w:p>
    <w:p w:rsidR="00FD1946" w:rsidRPr="00F734F9" w:rsidRDefault="00FD1946" w:rsidP="006C4080">
      <w:pPr>
        <w:ind w:left="180" w:hangingChars="100" w:hanging="180"/>
        <w:rPr>
          <w:rFonts w:ascii="ＭＳ Ｐゴシック" w:eastAsia="ＭＳ Ｐゴシック" w:hAnsi="ＭＳ Ｐゴシック"/>
          <w:sz w:val="18"/>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家計全体の状況に駐車場代・ガソリン代の支出がある場合は</w:t>
      </w:r>
      <w:r w:rsidR="00E6047A">
        <w:rPr>
          <w:rFonts w:ascii="ＭＳ Ｐゴシック" w:eastAsia="ＭＳ Ｐゴシック" w:hAnsi="ＭＳ Ｐゴシック" w:hint="eastAsia"/>
          <w:sz w:val="18"/>
        </w:rPr>
        <w:t>、</w:t>
      </w:r>
      <w:r w:rsidRPr="00F734F9">
        <w:rPr>
          <w:rFonts w:ascii="ＭＳ Ｐゴシック" w:eastAsia="ＭＳ Ｐゴシック" w:hAnsi="ＭＳ Ｐゴシック" w:hint="eastAsia"/>
          <w:sz w:val="18"/>
        </w:rPr>
        <w:t>調査が必要です。</w:t>
      </w:r>
    </w:p>
    <w:p w:rsidR="00FD1946" w:rsidRDefault="00FD1946">
      <w:pPr>
        <w:ind w:left="180" w:hangingChars="100" w:hanging="180"/>
        <w:rPr>
          <w:rFonts w:ascii="ＭＳ 明朝" w:hAnsi="ＭＳ 明朝"/>
          <w:sz w:val="21"/>
          <w:szCs w:val="21"/>
        </w:rPr>
      </w:pPr>
      <w:r w:rsidRPr="00F734F9">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F734F9">
        <w:rPr>
          <w:rFonts w:ascii="ＭＳ Ｐゴシック" w:eastAsia="ＭＳ Ｐゴシック" w:hAnsi="ＭＳ Ｐゴシック" w:hint="eastAsia"/>
          <w:sz w:val="18"/>
        </w:rPr>
        <w:t>自動車検査証又は登録事項証明書の写しとその車両の申立時の時価</w:t>
      </w:r>
      <w:r w:rsidR="00293853">
        <w:rPr>
          <w:rFonts w:ascii="ＭＳ Ｐゴシック" w:eastAsia="ＭＳ Ｐゴシック" w:hAnsi="ＭＳ Ｐゴシック" w:hint="eastAsia"/>
          <w:sz w:val="18"/>
        </w:rPr>
        <w:t>を明らかにする資料</w:t>
      </w:r>
      <w:r w:rsidRPr="00F734F9">
        <w:rPr>
          <w:rFonts w:ascii="ＭＳ Ｐゴシック" w:eastAsia="ＭＳ Ｐゴシック" w:hAnsi="ＭＳ Ｐゴシック" w:hint="eastAsia"/>
          <w:sz w:val="18"/>
        </w:rPr>
        <w:t>を提出してください。</w:t>
      </w:r>
      <w:r w:rsidR="002B533A" w:rsidRPr="002B533A">
        <w:rPr>
          <w:rFonts w:ascii="ＭＳ Ｐゴシック" w:eastAsia="ＭＳ Ｐゴシック" w:hAnsi="ＭＳ Ｐゴシック" w:hint="eastAsia"/>
          <w:sz w:val="18"/>
        </w:rPr>
        <w:t>ただし，</w:t>
      </w:r>
      <w:r w:rsidR="00AF716F">
        <w:rPr>
          <w:rFonts w:ascii="ＭＳ Ｐゴシック" w:eastAsia="ＭＳ Ｐゴシック" w:hAnsi="ＭＳ Ｐゴシック" w:hint="eastAsia"/>
          <w:sz w:val="18"/>
        </w:rPr>
        <w:t>普通自動車の場合は初年度登録から７年以上、軽自動車の場合は初年度登録から５</w:t>
      </w:r>
      <w:r w:rsidR="002B533A" w:rsidRPr="002B533A">
        <w:rPr>
          <w:rFonts w:ascii="ＭＳ Ｐゴシック" w:eastAsia="ＭＳ Ｐゴシック" w:hAnsi="ＭＳ Ｐゴシック" w:hint="eastAsia"/>
          <w:sz w:val="18"/>
        </w:rPr>
        <w:t>年</w:t>
      </w:r>
      <w:r w:rsidR="00BA7E6A">
        <w:rPr>
          <w:rFonts w:ascii="ＭＳ Ｐゴシック" w:eastAsia="ＭＳ Ｐゴシック" w:hAnsi="ＭＳ Ｐゴシック" w:hint="eastAsia"/>
          <w:sz w:val="18"/>
        </w:rPr>
        <w:t>以上経過している</w:t>
      </w:r>
      <w:r w:rsidR="002B533A" w:rsidRPr="002B533A">
        <w:rPr>
          <w:rFonts w:ascii="ＭＳ Ｐゴシック" w:eastAsia="ＭＳ Ｐゴシック" w:hAnsi="ＭＳ Ｐゴシック" w:hint="eastAsia"/>
          <w:sz w:val="18"/>
        </w:rPr>
        <w:t>場合は</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原則として同資料の提出は不要です。</w:t>
      </w:r>
      <w:r w:rsidR="00A85640">
        <w:rPr>
          <w:rFonts w:ascii="ＭＳ Ｐゴシック" w:eastAsia="ＭＳ Ｐゴシック" w:hAnsi="ＭＳ Ｐゴシック" w:hint="eastAsia"/>
          <w:sz w:val="18"/>
        </w:rPr>
        <w:t>なお</w:t>
      </w:r>
      <w:r w:rsidR="00817EB8">
        <w:rPr>
          <w:rFonts w:ascii="ＭＳ Ｐゴシック" w:eastAsia="ＭＳ Ｐゴシック" w:hAnsi="ＭＳ Ｐゴシック" w:hint="eastAsia"/>
          <w:sz w:val="18"/>
        </w:rPr>
        <w:t>、高級車など、経年車であっても評価額が高い可能性がある場合には、</w:t>
      </w:r>
      <w:r w:rsidR="007132B2">
        <w:rPr>
          <w:rFonts w:ascii="ＭＳ Ｐゴシック" w:eastAsia="ＭＳ Ｐゴシック" w:hAnsi="ＭＳ Ｐゴシック" w:hint="eastAsia"/>
          <w:sz w:val="18"/>
        </w:rPr>
        <w:t>時価が分かる資料の提出をお願いする場合があります。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984"/>
        <w:gridCol w:w="851"/>
        <w:gridCol w:w="1309"/>
        <w:gridCol w:w="1809"/>
      </w:tblGrid>
      <w:tr w:rsidR="007C2C49" w:rsidTr="007C2C49">
        <w:trPr>
          <w:trHeight w:val="461"/>
        </w:trPr>
        <w:tc>
          <w:tcPr>
            <w:tcW w:w="1985" w:type="dxa"/>
            <w:shd w:val="clear" w:color="auto" w:fill="auto"/>
            <w:vAlign w:val="center"/>
            <w:hideMark/>
          </w:tcPr>
          <w:p w:rsidR="00FD1946" w:rsidRPr="007C2C49" w:rsidRDefault="00FD1946" w:rsidP="007C2C49">
            <w:pPr>
              <w:jc w:val="center"/>
              <w:rPr>
                <w:sz w:val="21"/>
              </w:rPr>
            </w:pPr>
            <w:r w:rsidRPr="007C2C49">
              <w:rPr>
                <w:rFonts w:hint="eastAsia"/>
                <w:sz w:val="21"/>
              </w:rPr>
              <w:t>車　名</w:t>
            </w:r>
          </w:p>
        </w:tc>
        <w:tc>
          <w:tcPr>
            <w:tcW w:w="1276" w:type="dxa"/>
            <w:shd w:val="clear" w:color="auto" w:fill="auto"/>
            <w:vAlign w:val="center"/>
            <w:hideMark/>
          </w:tcPr>
          <w:p w:rsidR="00FD1946" w:rsidRPr="007C2C49" w:rsidRDefault="00FD1946" w:rsidP="007C2C49">
            <w:pPr>
              <w:jc w:val="center"/>
              <w:rPr>
                <w:sz w:val="21"/>
              </w:rPr>
            </w:pPr>
            <w:r w:rsidRPr="007C2C49">
              <w:rPr>
                <w:rFonts w:hint="eastAsia"/>
                <w:sz w:val="21"/>
              </w:rPr>
              <w:t>購入金額</w:t>
            </w:r>
          </w:p>
        </w:tc>
        <w:tc>
          <w:tcPr>
            <w:tcW w:w="1984" w:type="dxa"/>
            <w:shd w:val="clear" w:color="auto" w:fill="auto"/>
            <w:vAlign w:val="center"/>
            <w:hideMark/>
          </w:tcPr>
          <w:p w:rsidR="00FD1946" w:rsidRPr="007C2C49" w:rsidRDefault="00FD1946" w:rsidP="007C2C49">
            <w:pPr>
              <w:jc w:val="center"/>
              <w:rPr>
                <w:sz w:val="21"/>
              </w:rPr>
            </w:pPr>
            <w:r w:rsidRPr="007C2C49">
              <w:rPr>
                <w:rFonts w:hint="eastAsia"/>
                <w:sz w:val="21"/>
              </w:rPr>
              <w:t>購入時期</w:t>
            </w:r>
          </w:p>
        </w:tc>
        <w:tc>
          <w:tcPr>
            <w:tcW w:w="851" w:type="dxa"/>
            <w:shd w:val="clear" w:color="auto" w:fill="auto"/>
            <w:vAlign w:val="center"/>
            <w:hideMark/>
          </w:tcPr>
          <w:p w:rsidR="00FD1946" w:rsidRPr="007C2C49" w:rsidRDefault="00FD1946" w:rsidP="007C2C49">
            <w:pPr>
              <w:jc w:val="center"/>
              <w:rPr>
                <w:sz w:val="21"/>
              </w:rPr>
            </w:pPr>
            <w:r w:rsidRPr="007C2C49">
              <w:rPr>
                <w:rFonts w:hint="eastAsia"/>
                <w:sz w:val="21"/>
              </w:rPr>
              <w:t>年式</w:t>
            </w:r>
          </w:p>
        </w:tc>
        <w:tc>
          <w:tcPr>
            <w:tcW w:w="1309" w:type="dxa"/>
            <w:shd w:val="clear" w:color="auto" w:fill="auto"/>
            <w:vAlign w:val="center"/>
            <w:hideMark/>
          </w:tcPr>
          <w:p w:rsidR="00FD1946" w:rsidRPr="007C2C49" w:rsidRDefault="00FD1946" w:rsidP="007C2C49">
            <w:pPr>
              <w:jc w:val="center"/>
              <w:rPr>
                <w:sz w:val="21"/>
              </w:rPr>
            </w:pPr>
            <w:r w:rsidRPr="007C2C49">
              <w:rPr>
                <w:rFonts w:hint="eastAsia"/>
                <w:sz w:val="21"/>
              </w:rPr>
              <w:t>所有権留保</w:t>
            </w:r>
          </w:p>
        </w:tc>
        <w:tc>
          <w:tcPr>
            <w:tcW w:w="1809" w:type="dxa"/>
            <w:shd w:val="clear" w:color="auto" w:fill="auto"/>
            <w:vAlign w:val="center"/>
            <w:hideMark/>
          </w:tcPr>
          <w:p w:rsidR="00FD1946" w:rsidRPr="007C2C49" w:rsidRDefault="00FD1946" w:rsidP="007C2C49">
            <w:pPr>
              <w:jc w:val="center"/>
              <w:rPr>
                <w:sz w:val="21"/>
              </w:rPr>
            </w:pPr>
            <w:r w:rsidRPr="007C2C49">
              <w:rPr>
                <w:rFonts w:hint="eastAsia"/>
                <w:sz w:val="21"/>
              </w:rPr>
              <w:t>評価額</w:t>
            </w:r>
          </w:p>
        </w:tc>
      </w:tr>
      <w:tr w:rsidR="007C2C49" w:rsidRPr="004E368E" w:rsidTr="007C2C49">
        <w:trPr>
          <w:trHeight w:hRule="exact" w:val="334"/>
        </w:trPr>
        <w:tc>
          <w:tcPr>
            <w:tcW w:w="1985" w:type="dxa"/>
            <w:shd w:val="clear" w:color="auto" w:fill="auto"/>
          </w:tcPr>
          <w:p w:rsidR="00FD1946" w:rsidRPr="007C2C49" w:rsidRDefault="00FD1946" w:rsidP="00E158FB">
            <w:pPr>
              <w:rPr>
                <w:sz w:val="21"/>
                <w:szCs w:val="21"/>
              </w:rPr>
            </w:pPr>
          </w:p>
        </w:tc>
        <w:tc>
          <w:tcPr>
            <w:tcW w:w="1276"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c>
          <w:tcPr>
            <w:tcW w:w="1984" w:type="dxa"/>
            <w:shd w:val="clear" w:color="auto" w:fill="auto"/>
            <w:hideMark/>
          </w:tcPr>
          <w:p w:rsidR="00FD1946" w:rsidRPr="007C2C49" w:rsidRDefault="0007454D" w:rsidP="0007454D">
            <w:pPr>
              <w:rPr>
                <w:sz w:val="21"/>
                <w:szCs w:val="21"/>
              </w:rPr>
            </w:pPr>
            <w:r>
              <w:rPr>
                <w:rFonts w:hint="eastAsia"/>
                <w:sz w:val="21"/>
                <w:szCs w:val="21"/>
              </w:rPr>
              <w:t>平・令</w:t>
            </w:r>
            <w:r>
              <w:rPr>
                <w:rFonts w:hint="eastAsia"/>
                <w:sz w:val="21"/>
                <w:szCs w:val="21"/>
              </w:rPr>
              <w:t xml:space="preserve"> </w:t>
            </w:r>
            <w:r w:rsidR="00032606" w:rsidRPr="007C2C49">
              <w:rPr>
                <w:rFonts w:hint="eastAsia"/>
                <w:sz w:val="21"/>
                <w:szCs w:val="21"/>
              </w:rPr>
              <w:t xml:space="preserve">　</w:t>
            </w:r>
            <w:r w:rsidR="00FD1946" w:rsidRPr="007C2C49">
              <w:rPr>
                <w:rFonts w:hint="eastAsia"/>
                <w:sz w:val="21"/>
                <w:szCs w:val="21"/>
              </w:rPr>
              <w:t xml:space="preserve">年　</w:t>
            </w:r>
            <w:r w:rsidR="00C012DE" w:rsidRPr="007C2C49">
              <w:rPr>
                <w:rFonts w:hint="eastAsia"/>
                <w:sz w:val="21"/>
                <w:szCs w:val="21"/>
              </w:rPr>
              <w:t xml:space="preserve">　</w:t>
            </w:r>
            <w:r w:rsidR="00FD1946" w:rsidRPr="007C2C49">
              <w:rPr>
                <w:rFonts w:hint="eastAsia"/>
                <w:sz w:val="21"/>
                <w:szCs w:val="21"/>
              </w:rPr>
              <w:t>月</w:t>
            </w:r>
          </w:p>
        </w:tc>
        <w:tc>
          <w:tcPr>
            <w:tcW w:w="851" w:type="dxa"/>
            <w:shd w:val="clear" w:color="auto" w:fill="auto"/>
            <w:hideMark/>
          </w:tcPr>
          <w:p w:rsidR="00FD1946" w:rsidRPr="007C2C49" w:rsidRDefault="00FD1946" w:rsidP="007C2C49">
            <w:pPr>
              <w:jc w:val="right"/>
              <w:rPr>
                <w:sz w:val="21"/>
                <w:szCs w:val="21"/>
              </w:rPr>
            </w:pPr>
            <w:r w:rsidRPr="007C2C49">
              <w:rPr>
                <w:rFonts w:hint="eastAsia"/>
                <w:sz w:val="21"/>
                <w:szCs w:val="21"/>
              </w:rPr>
              <w:t>年</w:t>
            </w:r>
          </w:p>
        </w:tc>
        <w:tc>
          <w:tcPr>
            <w:tcW w:w="1309" w:type="dxa"/>
            <w:shd w:val="clear" w:color="auto" w:fill="auto"/>
            <w:hideMark/>
          </w:tcPr>
          <w:p w:rsidR="00FD1946" w:rsidRPr="007C2C49" w:rsidRDefault="000C5F6A" w:rsidP="00E158FB">
            <w:pPr>
              <w:rPr>
                <w:sz w:val="21"/>
                <w:szCs w:val="21"/>
              </w:rPr>
            </w:pPr>
            <w:sdt>
              <w:sdtPr>
                <w:rPr>
                  <w:rFonts w:hint="eastAsia"/>
                  <w:sz w:val="21"/>
                  <w:szCs w:val="21"/>
                </w:rPr>
                <w:id w:val="-480616097"/>
                <w:placeholder>
                  <w:docPart w:val="DefaultPlaceholder_-1854013439"/>
                </w:placeholder>
                <w:comboBox>
                  <w:listItem w:displayText="□" w:value="□"/>
                  <w:listItem w:displayText="■" w:value="■"/>
                </w:comboBox>
              </w:sdtPr>
              <w:sdtEndPr/>
              <w:sdtContent>
                <w:r w:rsidR="00FD1946" w:rsidRPr="007C2C49">
                  <w:rPr>
                    <w:rFonts w:hint="eastAsia"/>
                    <w:sz w:val="21"/>
                    <w:szCs w:val="21"/>
                  </w:rPr>
                  <w:t>□</w:t>
                </w:r>
              </w:sdtContent>
            </w:sdt>
            <w:r w:rsidR="00FD1946" w:rsidRPr="007C2C49">
              <w:rPr>
                <w:rFonts w:hint="eastAsia"/>
                <w:sz w:val="21"/>
                <w:szCs w:val="21"/>
              </w:rPr>
              <w:t>有</w:t>
            </w:r>
            <w:r w:rsidR="00032606" w:rsidRPr="007C2C49">
              <w:rPr>
                <w:rFonts w:hint="eastAsia"/>
                <w:sz w:val="21"/>
                <w:szCs w:val="21"/>
              </w:rPr>
              <w:t xml:space="preserve">　</w:t>
            </w:r>
            <w:sdt>
              <w:sdtPr>
                <w:rPr>
                  <w:rFonts w:hint="eastAsia"/>
                  <w:sz w:val="21"/>
                  <w:szCs w:val="21"/>
                </w:rPr>
                <w:id w:val="1231890571"/>
                <w:placeholder>
                  <w:docPart w:val="E4D320E0672D4A54B628F765D9F70F83"/>
                </w:placeholder>
                <w:comboBox>
                  <w:listItem w:displayText="□" w:value="□"/>
                  <w:listItem w:displayText="■" w:value="■"/>
                </w:comboBox>
              </w:sdtPr>
              <w:sdtEndPr/>
              <w:sdtContent>
                <w:r w:rsidR="000577E5" w:rsidRPr="007C2C49">
                  <w:rPr>
                    <w:rFonts w:hint="eastAsia"/>
                    <w:sz w:val="21"/>
                    <w:szCs w:val="21"/>
                  </w:rPr>
                  <w:t>□</w:t>
                </w:r>
              </w:sdtContent>
            </w:sdt>
            <w:r w:rsidR="00FD1946" w:rsidRPr="007C2C49">
              <w:rPr>
                <w:rFonts w:hint="eastAsia"/>
                <w:sz w:val="21"/>
                <w:szCs w:val="21"/>
              </w:rPr>
              <w:t>無</w:t>
            </w:r>
          </w:p>
        </w:tc>
        <w:tc>
          <w:tcPr>
            <w:tcW w:w="1809" w:type="dxa"/>
            <w:shd w:val="clear" w:color="auto" w:fill="auto"/>
            <w:hideMark/>
          </w:tcPr>
          <w:p w:rsidR="00FD1946" w:rsidRPr="007C2C49" w:rsidRDefault="00FD1946" w:rsidP="007C2C49">
            <w:pPr>
              <w:jc w:val="right"/>
              <w:rPr>
                <w:sz w:val="21"/>
                <w:szCs w:val="21"/>
              </w:rPr>
            </w:pPr>
            <w:r w:rsidRPr="007C2C49">
              <w:rPr>
                <w:rFonts w:hint="eastAsia"/>
                <w:sz w:val="21"/>
                <w:szCs w:val="21"/>
              </w:rPr>
              <w:t>円</w:t>
            </w:r>
          </w:p>
        </w:tc>
      </w:tr>
      <w:tr w:rsidR="007C2C49" w:rsidRPr="004E368E" w:rsidTr="007C2C49">
        <w:trPr>
          <w:trHeight w:hRule="exact" w:val="336"/>
        </w:trPr>
        <w:tc>
          <w:tcPr>
            <w:tcW w:w="1985" w:type="dxa"/>
            <w:shd w:val="clear" w:color="auto" w:fill="auto"/>
          </w:tcPr>
          <w:p w:rsidR="00E158FB" w:rsidRPr="007C2C49" w:rsidRDefault="00E158FB" w:rsidP="00E158FB">
            <w:pPr>
              <w:rPr>
                <w:sz w:val="21"/>
                <w:szCs w:val="21"/>
              </w:rPr>
            </w:pPr>
          </w:p>
        </w:tc>
        <w:tc>
          <w:tcPr>
            <w:tcW w:w="1276" w:type="dxa"/>
            <w:shd w:val="clear" w:color="auto" w:fill="auto"/>
          </w:tcPr>
          <w:p w:rsidR="00E158FB" w:rsidRPr="007C2C49" w:rsidRDefault="00E158FB" w:rsidP="007C2C49">
            <w:pPr>
              <w:jc w:val="right"/>
              <w:rPr>
                <w:sz w:val="21"/>
                <w:szCs w:val="21"/>
              </w:rPr>
            </w:pPr>
            <w:r w:rsidRPr="007C2C49">
              <w:rPr>
                <w:rFonts w:hint="eastAsia"/>
                <w:sz w:val="21"/>
                <w:szCs w:val="21"/>
              </w:rPr>
              <w:t>円</w:t>
            </w:r>
          </w:p>
        </w:tc>
        <w:tc>
          <w:tcPr>
            <w:tcW w:w="1984" w:type="dxa"/>
            <w:shd w:val="clear" w:color="auto" w:fill="auto"/>
          </w:tcPr>
          <w:p w:rsidR="00E158FB" w:rsidRPr="007C2C49" w:rsidRDefault="0007454D" w:rsidP="0007454D">
            <w:pPr>
              <w:rPr>
                <w:sz w:val="21"/>
                <w:szCs w:val="21"/>
              </w:rPr>
            </w:pPr>
            <w:r>
              <w:rPr>
                <w:rFonts w:hint="eastAsia"/>
                <w:sz w:val="21"/>
                <w:szCs w:val="21"/>
              </w:rPr>
              <w:t>平・令</w:t>
            </w:r>
            <w:r>
              <w:rPr>
                <w:rFonts w:hint="eastAsia"/>
                <w:sz w:val="21"/>
                <w:szCs w:val="21"/>
              </w:rPr>
              <w:t xml:space="preserve"> </w:t>
            </w:r>
            <w:r w:rsidR="00E158FB" w:rsidRPr="007C2C49">
              <w:rPr>
                <w:rFonts w:hint="eastAsia"/>
                <w:sz w:val="21"/>
                <w:szCs w:val="21"/>
              </w:rPr>
              <w:t xml:space="preserve">　年　</w:t>
            </w:r>
            <w:r w:rsidR="00C012DE" w:rsidRPr="007C2C49">
              <w:rPr>
                <w:rFonts w:hint="eastAsia"/>
                <w:sz w:val="21"/>
                <w:szCs w:val="21"/>
              </w:rPr>
              <w:t xml:space="preserve">　</w:t>
            </w:r>
            <w:r w:rsidR="00E158FB" w:rsidRPr="007C2C49">
              <w:rPr>
                <w:rFonts w:hint="eastAsia"/>
                <w:sz w:val="21"/>
                <w:szCs w:val="21"/>
              </w:rPr>
              <w:t>月</w:t>
            </w:r>
          </w:p>
        </w:tc>
        <w:tc>
          <w:tcPr>
            <w:tcW w:w="851" w:type="dxa"/>
            <w:shd w:val="clear" w:color="auto" w:fill="auto"/>
          </w:tcPr>
          <w:p w:rsidR="00E158FB" w:rsidRPr="007C2C49" w:rsidRDefault="00E158FB" w:rsidP="007C2C49">
            <w:pPr>
              <w:jc w:val="right"/>
              <w:rPr>
                <w:sz w:val="21"/>
                <w:szCs w:val="21"/>
              </w:rPr>
            </w:pPr>
            <w:r w:rsidRPr="007C2C49">
              <w:rPr>
                <w:rFonts w:hint="eastAsia"/>
                <w:sz w:val="21"/>
                <w:szCs w:val="21"/>
              </w:rPr>
              <w:t>年</w:t>
            </w:r>
          </w:p>
        </w:tc>
        <w:tc>
          <w:tcPr>
            <w:tcW w:w="1309" w:type="dxa"/>
            <w:shd w:val="clear" w:color="auto" w:fill="auto"/>
          </w:tcPr>
          <w:p w:rsidR="00E158FB" w:rsidRPr="007C2C49" w:rsidRDefault="000C5F6A" w:rsidP="00E158FB">
            <w:pPr>
              <w:rPr>
                <w:sz w:val="21"/>
                <w:szCs w:val="21"/>
              </w:rPr>
            </w:pPr>
            <w:sdt>
              <w:sdtPr>
                <w:rPr>
                  <w:rFonts w:hint="eastAsia"/>
                  <w:sz w:val="21"/>
                  <w:szCs w:val="21"/>
                </w:rPr>
                <w:id w:val="-591936475"/>
                <w:placeholder>
                  <w:docPart w:val="01F8BD1684834FCC8877339F780AC5CD"/>
                </w:placeholder>
                <w:comboBox>
                  <w:listItem w:displayText="□" w:value="□"/>
                  <w:listItem w:displayText="■" w:value="■"/>
                </w:comboBox>
              </w:sdtPr>
              <w:sdtEndPr/>
              <w:sdtContent>
                <w:r w:rsidR="000577E5" w:rsidRPr="007C2C49">
                  <w:rPr>
                    <w:rFonts w:hint="eastAsia"/>
                    <w:sz w:val="21"/>
                    <w:szCs w:val="21"/>
                  </w:rPr>
                  <w:t>□</w:t>
                </w:r>
              </w:sdtContent>
            </w:sdt>
            <w:r w:rsidR="00E158FB" w:rsidRPr="007C2C49">
              <w:rPr>
                <w:rFonts w:hint="eastAsia"/>
                <w:sz w:val="21"/>
                <w:szCs w:val="21"/>
              </w:rPr>
              <w:t xml:space="preserve">有　</w:t>
            </w:r>
            <w:sdt>
              <w:sdtPr>
                <w:rPr>
                  <w:rFonts w:hint="eastAsia"/>
                  <w:sz w:val="21"/>
                  <w:szCs w:val="21"/>
                </w:rPr>
                <w:id w:val="-605575440"/>
                <w:placeholder>
                  <w:docPart w:val="727C4C35A96149F991D036E821142F42"/>
                </w:placeholder>
                <w:comboBox>
                  <w:listItem w:displayText="□" w:value="□"/>
                  <w:listItem w:displayText="■" w:value="■"/>
                </w:comboBox>
              </w:sdtPr>
              <w:sdtEndPr/>
              <w:sdtContent>
                <w:r w:rsidR="000577E5" w:rsidRPr="007C2C49">
                  <w:rPr>
                    <w:rFonts w:hint="eastAsia"/>
                    <w:sz w:val="21"/>
                    <w:szCs w:val="21"/>
                  </w:rPr>
                  <w:t>□</w:t>
                </w:r>
              </w:sdtContent>
            </w:sdt>
            <w:r w:rsidR="00E158FB" w:rsidRPr="007C2C49">
              <w:rPr>
                <w:rFonts w:hint="eastAsia"/>
                <w:sz w:val="21"/>
                <w:szCs w:val="21"/>
              </w:rPr>
              <w:t>無</w:t>
            </w:r>
          </w:p>
        </w:tc>
        <w:tc>
          <w:tcPr>
            <w:tcW w:w="1809" w:type="dxa"/>
            <w:shd w:val="clear" w:color="auto" w:fill="auto"/>
          </w:tcPr>
          <w:p w:rsidR="00E158FB" w:rsidRPr="007C2C49" w:rsidRDefault="00E158FB" w:rsidP="007C2C49">
            <w:pPr>
              <w:jc w:val="right"/>
              <w:rPr>
                <w:sz w:val="21"/>
                <w:szCs w:val="21"/>
              </w:rPr>
            </w:pPr>
            <w:r w:rsidRPr="007C2C49">
              <w:rPr>
                <w:rFonts w:hint="eastAsia"/>
                <w:sz w:val="21"/>
                <w:szCs w:val="21"/>
              </w:rPr>
              <w:t>円</w:t>
            </w:r>
          </w:p>
        </w:tc>
      </w:tr>
    </w:tbl>
    <w:p w:rsidR="00FD1946" w:rsidRPr="004E368E" w:rsidRDefault="00FD1946" w:rsidP="00FD1946">
      <w:pPr>
        <w:pStyle w:val="a3"/>
        <w:rPr>
          <w:rFonts w:ascii="ＭＳ 明朝" w:hAnsi="ＭＳ 明朝"/>
          <w:spacing w:val="0"/>
          <w:sz w:val="21"/>
          <w:szCs w:val="21"/>
        </w:rPr>
      </w:pPr>
    </w:p>
    <w:p w:rsidR="00FD1946" w:rsidRDefault="00FD1946" w:rsidP="00FD1946">
      <w:pPr>
        <w:pStyle w:val="a3"/>
        <w:rPr>
          <w:rFonts w:ascii="ＭＳ 明朝" w:hAnsi="ＭＳ 明朝"/>
          <w:spacing w:val="0"/>
        </w:rPr>
      </w:pPr>
      <w:r w:rsidRPr="00CF4B93">
        <w:rPr>
          <w:rFonts w:ascii="ＭＳ ゴシック" w:eastAsia="ＭＳ ゴシック" w:hAnsi="ＭＳ ゴシック" w:cs="Times New Roman" w:hint="eastAsia"/>
          <w:b/>
        </w:rPr>
        <w:t>９</w:t>
      </w:r>
      <w:r w:rsidRPr="00CF4B93">
        <w:rPr>
          <w:rFonts w:ascii="ＭＳ ゴシック" w:eastAsia="ＭＳ ゴシック" w:hAnsi="ＭＳ ゴシック" w:hint="eastAsia"/>
          <w:b/>
        </w:rPr>
        <w:t xml:space="preserve">　過去５年間において</w:t>
      </w:r>
      <w:r w:rsidR="00C37ADC">
        <w:rPr>
          <w:rFonts w:ascii="ＭＳ ゴシック" w:eastAsia="ＭＳ ゴシック" w:hAnsi="ＭＳ ゴシック" w:hint="eastAsia"/>
          <w:b/>
        </w:rPr>
        <w:t>、</w:t>
      </w:r>
      <w:r w:rsidRPr="00CF4B93">
        <w:rPr>
          <w:rFonts w:ascii="ＭＳ ゴシック" w:eastAsia="ＭＳ ゴシック" w:hAnsi="ＭＳ ゴシック" w:hint="eastAsia"/>
          <w:b/>
        </w:rPr>
        <w:t xml:space="preserve">購入価格が２０万円以上の財産　</w:t>
      </w:r>
      <w:r>
        <w:rPr>
          <w:rFonts w:ascii="ＭＳ 明朝" w:hAnsi="ＭＳ 明朝" w:hint="eastAsia"/>
        </w:rPr>
        <w:t xml:space="preserve">　</w:t>
      </w:r>
      <w:sdt>
        <w:sdtPr>
          <w:rPr>
            <w:spacing w:val="4"/>
          </w:rPr>
          <w:id w:val="-499498264"/>
          <w:placeholder>
            <w:docPart w:val="C73622D433B44809BDFA60C59ECC00AB"/>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 xml:space="preserve">なし　</w:t>
      </w:r>
      <w:sdt>
        <w:sdtPr>
          <w:rPr>
            <w:spacing w:val="4"/>
          </w:rPr>
          <w:id w:val="-1390406764"/>
          <w:placeholder>
            <w:docPart w:val="51A18DECECCD423AB81AA1C26A0DB6CB"/>
          </w:placeholder>
          <w:comboBox>
            <w:listItem w:displayText="□" w:value="□"/>
            <w:listItem w:displayText="■" w:value="■"/>
          </w:comboBox>
        </w:sdtPr>
        <w:sdtEndPr>
          <w:rPr>
            <w:rFonts w:hint="eastAsia"/>
          </w:rPr>
        </w:sdtEndPr>
        <w:sdtContent>
          <w:r w:rsidR="000577E5" w:rsidRPr="00C77C2C">
            <w:rPr>
              <w:rFonts w:hint="eastAsia"/>
              <w:spacing w:val="4"/>
            </w:rPr>
            <w:t>□</w:t>
          </w:r>
        </w:sdtContent>
      </w:sdt>
      <w:r>
        <w:rPr>
          <w:rFonts w:ascii="ＭＳ 明朝" w:hAnsi="ＭＳ 明朝" w:hint="eastAsia"/>
        </w:rPr>
        <w:t>あり</w:t>
      </w:r>
    </w:p>
    <w:p w:rsidR="00FD1946" w:rsidRPr="00100EDC" w:rsidRDefault="00FD1946" w:rsidP="00100EDC">
      <w:pPr>
        <w:pStyle w:val="a3"/>
        <w:spacing w:line="360" w:lineRule="auto"/>
        <w:rPr>
          <w:rFonts w:ascii="ＭＳ Ｐゴシック" w:eastAsia="ＭＳ Ｐゴシック" w:hAnsi="ＭＳ Ｐゴシック"/>
          <w:spacing w:val="-2"/>
        </w:rPr>
      </w:pPr>
      <w:r>
        <w:rPr>
          <w:rFonts w:ascii="ＭＳ 明朝" w:hAnsi="ＭＳ 明朝" w:hint="eastAsia"/>
        </w:rPr>
        <w:t xml:space="preserve">　</w:t>
      </w:r>
      <w:r w:rsidRPr="00100EDC">
        <w:rPr>
          <w:rFonts w:ascii="ＭＳ Ｐゴシック" w:eastAsia="ＭＳ Ｐゴシック" w:hAnsi="ＭＳ Ｐゴシック" w:hint="eastAsia"/>
        </w:rPr>
        <w:t>（貴金属</w:t>
      </w:r>
      <w:r w:rsidR="00C37ADC">
        <w:rPr>
          <w:rFonts w:ascii="ＭＳ Ｐゴシック" w:eastAsia="ＭＳ Ｐゴシック" w:hAnsi="ＭＳ Ｐゴシック" w:hint="eastAsia"/>
        </w:rPr>
        <w:t>、</w:t>
      </w:r>
      <w:r w:rsidRPr="00100EDC">
        <w:rPr>
          <w:rFonts w:ascii="ＭＳ Ｐゴシック" w:eastAsia="ＭＳ Ｐゴシック" w:hAnsi="ＭＳ Ｐゴシック" w:hint="eastAsia"/>
        </w:rPr>
        <w:t>美術品</w:t>
      </w:r>
      <w:r w:rsidR="00C37ADC">
        <w:rPr>
          <w:rFonts w:ascii="ＭＳ Ｐゴシック" w:eastAsia="ＭＳ Ｐゴシック" w:hAnsi="ＭＳ Ｐゴシック" w:hint="eastAsia"/>
        </w:rPr>
        <w:t>、</w:t>
      </w:r>
      <w:r w:rsidRPr="00100EDC">
        <w:rPr>
          <w:rFonts w:ascii="ＭＳ Ｐゴシック" w:eastAsia="ＭＳ Ｐゴシック" w:hAnsi="ＭＳ Ｐゴシック" w:hint="eastAsia"/>
        </w:rPr>
        <w:t>パソコン</w:t>
      </w:r>
      <w:r w:rsidR="00C37ADC">
        <w:rPr>
          <w:rFonts w:ascii="ＭＳ Ｐゴシック" w:eastAsia="ＭＳ Ｐゴシック" w:hAnsi="ＭＳ Ｐゴシック" w:hint="eastAsia"/>
        </w:rPr>
        <w:t>、</w:t>
      </w:r>
      <w:r w:rsidRPr="00100EDC">
        <w:rPr>
          <w:rFonts w:ascii="ＭＳ Ｐゴシック" w:eastAsia="ＭＳ Ｐゴシック" w:hAnsi="ＭＳ Ｐゴシック" w:hint="eastAsia"/>
        </w:rPr>
        <w:t>着物等）</w:t>
      </w:r>
    </w:p>
    <w:p w:rsidR="00FD1946" w:rsidRPr="00BA2ECE" w:rsidRDefault="00FD1946" w:rsidP="00BA2ECE">
      <w:pPr>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品名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購入金額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取得時期及び評価額（時価）を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FD1946" w:rsidRDefault="00FD1946" w:rsidP="00E158FB">
      <w:pPr>
        <w:rPr>
          <w:rFonts w:ascii="ＭＳ 明朝" w:hAnsi="ＭＳ 明朝"/>
          <w:sz w:val="21"/>
          <w:szCs w:val="21"/>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申立時の</w:t>
      </w:r>
      <w:r w:rsidR="00CC3825">
        <w:rPr>
          <w:rFonts w:ascii="ＭＳ Ｐゴシック" w:eastAsia="ＭＳ Ｐゴシック" w:hAnsi="ＭＳ Ｐゴシック" w:hint="eastAsia"/>
          <w:sz w:val="18"/>
        </w:rPr>
        <w:t>評価額</w:t>
      </w:r>
      <w:r w:rsidR="00293853">
        <w:rPr>
          <w:rFonts w:ascii="ＭＳ Ｐゴシック" w:eastAsia="ＭＳ Ｐゴシック" w:hAnsi="ＭＳ Ｐゴシック" w:hint="eastAsia"/>
          <w:sz w:val="18"/>
        </w:rPr>
        <w:t>を明らかにする</w:t>
      </w:r>
      <w:r w:rsidRPr="00BA2ECE">
        <w:rPr>
          <w:rFonts w:ascii="ＭＳ Ｐゴシック" w:eastAsia="ＭＳ Ｐゴシック" w:hAnsi="ＭＳ Ｐゴシック" w:hint="eastAsia"/>
          <w:sz w:val="18"/>
        </w:rPr>
        <w:t>資料を提出してください。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2301"/>
        <w:gridCol w:w="3227"/>
      </w:tblGrid>
      <w:tr w:rsidR="00FD1946" w:rsidTr="007C2C49">
        <w:trPr>
          <w:trHeight w:hRule="exact" w:val="437"/>
        </w:trPr>
        <w:tc>
          <w:tcPr>
            <w:tcW w:w="1985"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品　名</w:t>
            </w:r>
          </w:p>
        </w:tc>
        <w:tc>
          <w:tcPr>
            <w:tcW w:w="1701"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購入金額</w:t>
            </w:r>
          </w:p>
        </w:tc>
        <w:tc>
          <w:tcPr>
            <w:tcW w:w="2301"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取　得　時　期</w:t>
            </w:r>
          </w:p>
        </w:tc>
        <w:tc>
          <w:tcPr>
            <w:tcW w:w="322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評　価　額</w:t>
            </w:r>
          </w:p>
        </w:tc>
      </w:tr>
      <w:tr w:rsidR="00FD1946" w:rsidTr="007C2C49">
        <w:trPr>
          <w:trHeight w:hRule="exact" w:val="334"/>
        </w:trPr>
        <w:tc>
          <w:tcPr>
            <w:tcW w:w="1985" w:type="dxa"/>
            <w:shd w:val="clear" w:color="auto" w:fill="auto"/>
          </w:tcPr>
          <w:p w:rsidR="00FD1946" w:rsidRPr="007C2C49" w:rsidRDefault="00FD1946" w:rsidP="007C2C49">
            <w:pPr>
              <w:pStyle w:val="a3"/>
              <w:jc w:val="left"/>
              <w:rPr>
                <w:rFonts w:ascii="ＭＳ 明朝" w:hAnsi="ＭＳ 明朝"/>
                <w:spacing w:val="0"/>
                <w:kern w:val="2"/>
                <w:sz w:val="21"/>
                <w:szCs w:val="21"/>
              </w:rPr>
            </w:pPr>
          </w:p>
        </w:tc>
        <w:tc>
          <w:tcPr>
            <w:tcW w:w="1701"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18"/>
                <w:szCs w:val="18"/>
              </w:rPr>
            </w:pPr>
            <w:r w:rsidRPr="007C2C49">
              <w:rPr>
                <w:rFonts w:ascii="ＭＳ 明朝" w:hAnsi="ＭＳ 明朝" w:hint="eastAsia"/>
                <w:kern w:val="2"/>
                <w:sz w:val="18"/>
                <w:szCs w:val="18"/>
              </w:rPr>
              <w:t>円</w:t>
            </w:r>
          </w:p>
        </w:tc>
        <w:tc>
          <w:tcPr>
            <w:tcW w:w="2301" w:type="dxa"/>
            <w:shd w:val="clear" w:color="auto" w:fill="auto"/>
            <w:hideMark/>
          </w:tcPr>
          <w:p w:rsidR="00FD1946" w:rsidRPr="007C2C49" w:rsidRDefault="0007454D" w:rsidP="007C2C49">
            <w:pPr>
              <w:pStyle w:val="a3"/>
              <w:spacing w:line="240" w:lineRule="auto"/>
              <w:jc w:val="center"/>
              <w:rPr>
                <w:rFonts w:ascii="ＭＳ 明朝" w:hAnsi="ＭＳ 明朝"/>
                <w:spacing w:val="0"/>
                <w:kern w:val="2"/>
                <w:sz w:val="18"/>
                <w:szCs w:val="18"/>
              </w:rPr>
            </w:pPr>
            <w:r>
              <w:rPr>
                <w:rFonts w:ascii="ＭＳ 明朝" w:hAnsi="ＭＳ 明朝" w:hint="eastAsia"/>
                <w:kern w:val="2"/>
                <w:sz w:val="18"/>
                <w:szCs w:val="18"/>
              </w:rPr>
              <w:t>平・令</w:t>
            </w:r>
            <w:r w:rsidR="00FD1946" w:rsidRPr="007C2C49">
              <w:rPr>
                <w:rFonts w:ascii="ＭＳ 明朝" w:hAnsi="ＭＳ 明朝" w:hint="eastAsia"/>
                <w:kern w:val="2"/>
                <w:sz w:val="18"/>
                <w:szCs w:val="18"/>
              </w:rPr>
              <w:t xml:space="preserve">　</w:t>
            </w:r>
            <w:r w:rsidR="00032606" w:rsidRPr="007C2C49">
              <w:rPr>
                <w:rFonts w:ascii="ＭＳ 明朝" w:hAnsi="ＭＳ 明朝" w:hint="eastAsia"/>
                <w:kern w:val="2"/>
                <w:sz w:val="18"/>
                <w:szCs w:val="18"/>
              </w:rPr>
              <w:t xml:space="preserve">　</w:t>
            </w:r>
            <w:r w:rsidR="00FD1946" w:rsidRPr="007C2C49">
              <w:rPr>
                <w:rFonts w:ascii="ＭＳ 明朝" w:hAnsi="ＭＳ 明朝" w:hint="eastAsia"/>
                <w:kern w:val="2"/>
                <w:sz w:val="18"/>
                <w:szCs w:val="18"/>
              </w:rPr>
              <w:t xml:space="preserve">年　</w:t>
            </w:r>
            <w:r w:rsidR="00032606" w:rsidRPr="007C2C49">
              <w:rPr>
                <w:rFonts w:ascii="ＭＳ 明朝" w:hAnsi="ＭＳ 明朝" w:hint="eastAsia"/>
                <w:kern w:val="2"/>
                <w:sz w:val="18"/>
                <w:szCs w:val="18"/>
              </w:rPr>
              <w:t xml:space="preserve">　</w:t>
            </w:r>
            <w:r w:rsidR="00FD1946" w:rsidRPr="007C2C49">
              <w:rPr>
                <w:rFonts w:ascii="ＭＳ 明朝" w:hAnsi="ＭＳ 明朝" w:hint="eastAsia"/>
                <w:kern w:val="2"/>
                <w:sz w:val="18"/>
                <w:szCs w:val="18"/>
              </w:rPr>
              <w:t>月</w:t>
            </w:r>
          </w:p>
        </w:tc>
        <w:tc>
          <w:tcPr>
            <w:tcW w:w="3227"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18"/>
                <w:szCs w:val="18"/>
              </w:rPr>
            </w:pPr>
            <w:r w:rsidRPr="007C2C49">
              <w:rPr>
                <w:rFonts w:ascii="ＭＳ 明朝" w:hAnsi="ＭＳ 明朝" w:hint="eastAsia"/>
                <w:kern w:val="2"/>
                <w:sz w:val="18"/>
                <w:szCs w:val="18"/>
              </w:rPr>
              <w:t>円</w:t>
            </w:r>
          </w:p>
        </w:tc>
      </w:tr>
      <w:tr w:rsidR="004E368E" w:rsidTr="007C2C49">
        <w:trPr>
          <w:trHeight w:hRule="exact" w:val="336"/>
        </w:trPr>
        <w:tc>
          <w:tcPr>
            <w:tcW w:w="1985" w:type="dxa"/>
            <w:shd w:val="clear" w:color="auto" w:fill="auto"/>
          </w:tcPr>
          <w:p w:rsidR="004E368E" w:rsidRPr="007C2C49" w:rsidRDefault="004E368E" w:rsidP="007C2C49">
            <w:pPr>
              <w:pStyle w:val="a3"/>
              <w:jc w:val="left"/>
              <w:rPr>
                <w:rFonts w:ascii="ＭＳ 明朝" w:hAnsi="ＭＳ 明朝"/>
                <w:spacing w:val="0"/>
                <w:kern w:val="2"/>
                <w:sz w:val="21"/>
                <w:szCs w:val="21"/>
              </w:rPr>
            </w:pPr>
          </w:p>
        </w:tc>
        <w:tc>
          <w:tcPr>
            <w:tcW w:w="1701" w:type="dxa"/>
            <w:shd w:val="clear" w:color="auto" w:fill="auto"/>
          </w:tcPr>
          <w:p w:rsidR="004E368E" w:rsidRPr="007C2C49" w:rsidRDefault="004E368E" w:rsidP="007C2C49">
            <w:pPr>
              <w:pStyle w:val="a3"/>
              <w:spacing w:line="240" w:lineRule="auto"/>
              <w:jc w:val="right"/>
              <w:rPr>
                <w:rFonts w:ascii="ＭＳ 明朝" w:hAnsi="ＭＳ 明朝"/>
                <w:spacing w:val="0"/>
                <w:kern w:val="2"/>
                <w:sz w:val="18"/>
                <w:szCs w:val="18"/>
              </w:rPr>
            </w:pPr>
            <w:r w:rsidRPr="007C2C49">
              <w:rPr>
                <w:rFonts w:ascii="ＭＳ 明朝" w:hAnsi="ＭＳ 明朝" w:hint="eastAsia"/>
                <w:kern w:val="2"/>
                <w:sz w:val="18"/>
                <w:szCs w:val="18"/>
              </w:rPr>
              <w:t>円</w:t>
            </w:r>
          </w:p>
        </w:tc>
        <w:tc>
          <w:tcPr>
            <w:tcW w:w="2301" w:type="dxa"/>
            <w:shd w:val="clear" w:color="auto" w:fill="auto"/>
          </w:tcPr>
          <w:p w:rsidR="004E368E" w:rsidRPr="007C2C49" w:rsidRDefault="0007454D" w:rsidP="007C2C49">
            <w:pPr>
              <w:pStyle w:val="a3"/>
              <w:spacing w:line="240" w:lineRule="auto"/>
              <w:jc w:val="center"/>
              <w:rPr>
                <w:rFonts w:ascii="ＭＳ 明朝" w:hAnsi="ＭＳ 明朝"/>
                <w:spacing w:val="0"/>
                <w:kern w:val="2"/>
                <w:sz w:val="18"/>
                <w:szCs w:val="18"/>
              </w:rPr>
            </w:pPr>
            <w:r>
              <w:rPr>
                <w:rFonts w:ascii="ＭＳ 明朝" w:hAnsi="ＭＳ 明朝" w:hint="eastAsia"/>
                <w:kern w:val="2"/>
                <w:sz w:val="18"/>
                <w:szCs w:val="18"/>
              </w:rPr>
              <w:t>平・令</w:t>
            </w:r>
            <w:r w:rsidR="004E368E" w:rsidRPr="007C2C49">
              <w:rPr>
                <w:rFonts w:ascii="ＭＳ 明朝" w:hAnsi="ＭＳ 明朝" w:hint="eastAsia"/>
                <w:kern w:val="2"/>
                <w:sz w:val="18"/>
                <w:szCs w:val="18"/>
              </w:rPr>
              <w:t xml:space="preserve">　　年　　月</w:t>
            </w:r>
          </w:p>
        </w:tc>
        <w:tc>
          <w:tcPr>
            <w:tcW w:w="3227" w:type="dxa"/>
            <w:shd w:val="clear" w:color="auto" w:fill="auto"/>
          </w:tcPr>
          <w:p w:rsidR="004E368E" w:rsidRPr="007C2C49" w:rsidRDefault="004E368E" w:rsidP="007C2C49">
            <w:pPr>
              <w:pStyle w:val="a3"/>
              <w:spacing w:line="240" w:lineRule="auto"/>
              <w:jc w:val="right"/>
              <w:rPr>
                <w:rFonts w:ascii="ＭＳ 明朝" w:hAnsi="ＭＳ 明朝"/>
                <w:spacing w:val="0"/>
                <w:kern w:val="2"/>
                <w:sz w:val="18"/>
                <w:szCs w:val="18"/>
              </w:rPr>
            </w:pPr>
            <w:r w:rsidRPr="007C2C49">
              <w:rPr>
                <w:rFonts w:ascii="ＭＳ 明朝" w:hAnsi="ＭＳ 明朝" w:hint="eastAsia"/>
                <w:kern w:val="2"/>
                <w:sz w:val="18"/>
                <w:szCs w:val="18"/>
              </w:rPr>
              <w:t>円</w:t>
            </w:r>
          </w:p>
        </w:tc>
      </w:tr>
    </w:tbl>
    <w:p w:rsidR="00FD1946" w:rsidRDefault="00FD1946" w:rsidP="00FD1946">
      <w:pPr>
        <w:spacing w:line="368" w:lineRule="exact"/>
        <w:ind w:firstLineChars="100" w:firstLine="238"/>
        <w:rPr>
          <w:rFonts w:ascii="ＭＳ 明朝" w:hAnsi="ＭＳ 明朝"/>
          <w:spacing w:val="-1"/>
          <w:szCs w:val="21"/>
        </w:rPr>
      </w:pPr>
      <w:r>
        <w:rPr>
          <w:rFonts w:ascii="ＭＳ 明朝" w:hAnsi="ＭＳ 明朝" w:hint="eastAsia"/>
          <w:spacing w:val="-1"/>
        </w:rPr>
        <w:t xml:space="preserve">     </w:t>
      </w:r>
    </w:p>
    <w:p w:rsidR="00FD1946" w:rsidRDefault="00E158FB" w:rsidP="00FD1946">
      <w:pPr>
        <w:pStyle w:val="a3"/>
        <w:rPr>
          <w:rFonts w:ascii="ＭＳ 明朝" w:hAnsi="ＭＳ 明朝"/>
          <w:color w:val="000000"/>
          <w:spacing w:val="-2"/>
          <w:u w:val="double"/>
        </w:rPr>
      </w:pPr>
      <w:r>
        <w:rPr>
          <w:rFonts w:ascii="ＭＳ ゴシック" w:eastAsia="ＭＳ ゴシック" w:hAnsi="ＭＳ ゴシック" w:hint="eastAsia"/>
          <w:b/>
        </w:rPr>
        <w:t xml:space="preserve">１０　</w:t>
      </w:r>
      <w:r w:rsidR="00FD1946" w:rsidRPr="00CF4B93">
        <w:rPr>
          <w:rFonts w:ascii="ＭＳ ゴシック" w:eastAsia="ＭＳ ゴシック" w:hAnsi="ＭＳ ゴシック" w:hint="eastAsia"/>
          <w:b/>
          <w:color w:val="000000"/>
        </w:rPr>
        <w:t>過去２年間に受領・処分した財産</w:t>
      </w:r>
      <w:r w:rsidR="00FD1946" w:rsidRPr="00CF4B93">
        <w:rPr>
          <w:rFonts w:ascii="ＭＳ ゴシック" w:eastAsia="ＭＳ ゴシック" w:hAnsi="ＭＳ ゴシック" w:hint="eastAsia"/>
          <w:b/>
        </w:rPr>
        <w:t xml:space="preserve">　</w:t>
      </w:r>
      <w:r w:rsidR="00FD1946">
        <w:rPr>
          <w:rFonts w:ascii="ＭＳ 明朝" w:hAnsi="ＭＳ 明朝" w:hint="eastAsia"/>
        </w:rPr>
        <w:t xml:space="preserve">　</w:t>
      </w:r>
      <w:sdt>
        <w:sdtPr>
          <w:rPr>
            <w:spacing w:val="4"/>
          </w:rPr>
          <w:id w:val="551656659"/>
          <w:placeholder>
            <w:docPart w:val="FE96255039C04FB087BE54674B360034"/>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 xml:space="preserve">なし　</w:t>
      </w:r>
      <w:sdt>
        <w:sdtPr>
          <w:rPr>
            <w:spacing w:val="4"/>
          </w:rPr>
          <w:id w:val="-1867515316"/>
          <w:placeholder>
            <w:docPart w:val="E1F9C0F0FE4845EC8FA43FFA84EE6490"/>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あり</w:t>
      </w:r>
    </w:p>
    <w:p w:rsidR="00FD1946" w:rsidRDefault="00E158FB" w:rsidP="00E158FB">
      <w:pPr>
        <w:pStyle w:val="a3"/>
        <w:spacing w:line="360" w:lineRule="auto"/>
        <w:rPr>
          <w:rFonts w:ascii="ＭＳ 明朝" w:hAnsi="ＭＳ 明朝"/>
          <w:color w:val="000000"/>
          <w:sz w:val="21"/>
          <w:szCs w:val="21"/>
        </w:rPr>
      </w:pPr>
      <w:r>
        <w:rPr>
          <w:rFonts w:ascii="ＭＳ 明朝" w:hAnsi="ＭＳ 明朝" w:hint="eastAsia"/>
          <w:color w:val="000000"/>
          <w:sz w:val="21"/>
          <w:szCs w:val="21"/>
        </w:rPr>
        <w:t>（１）</w:t>
      </w:r>
      <w:r w:rsidR="00FD1946">
        <w:rPr>
          <w:rFonts w:ascii="ＭＳ 明朝" w:hAnsi="ＭＳ 明朝" w:hint="eastAsia"/>
          <w:color w:val="000000"/>
          <w:sz w:val="21"/>
          <w:szCs w:val="21"/>
        </w:rPr>
        <w:t>受領した財</w:t>
      </w:r>
      <w:r w:rsidR="00FD1946" w:rsidRPr="00EC7884">
        <w:rPr>
          <w:rFonts w:hint="eastAsia"/>
        </w:rPr>
        <w:t>産</w:t>
      </w:r>
    </w:p>
    <w:p w:rsidR="00EC7884" w:rsidRDefault="00FD1946" w:rsidP="00EC7884">
      <w:pPr>
        <w:ind w:leftChars="100" w:left="42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退職金の受領</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敷金の受領</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離婚に伴う給付</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保険の解約</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定期預金の解約</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過払金の回収等によって取得した現金について</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受領時期</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受領額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使途を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EC7884" w:rsidRDefault="00FD1946" w:rsidP="00EC7884">
      <w:pPr>
        <w:ind w:leftChars="100" w:left="42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受領したことを</w:t>
      </w:r>
      <w:r w:rsidR="00E6047A">
        <w:rPr>
          <w:rFonts w:ascii="ＭＳ Ｐゴシック" w:eastAsia="ＭＳ Ｐゴシック" w:hAnsi="ＭＳ Ｐゴシック" w:hint="eastAsia"/>
          <w:sz w:val="18"/>
        </w:rPr>
        <w:t>明らかにする資料</w:t>
      </w:r>
      <w:r w:rsidRPr="00BA2ECE">
        <w:rPr>
          <w:rFonts w:ascii="ＭＳ Ｐゴシック" w:eastAsia="ＭＳ Ｐゴシック" w:hAnsi="ＭＳ Ｐゴシック" w:hint="eastAsia"/>
          <w:sz w:val="18"/>
        </w:rPr>
        <w:t>を提出してください。</w:t>
      </w:r>
    </w:p>
    <w:p w:rsidR="00EC7884" w:rsidRDefault="00FD1946" w:rsidP="00EC7884">
      <w:pPr>
        <w:ind w:leftChars="100" w:left="42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使途に関する資料があれば提出してください。</w:t>
      </w:r>
    </w:p>
    <w:p w:rsidR="00FD1946" w:rsidRDefault="00FD1946" w:rsidP="00EC7884">
      <w:pPr>
        <w:ind w:leftChars="100" w:left="420" w:hangingChars="100" w:hanging="180"/>
        <w:rPr>
          <w:rFonts w:ascii="ＭＳ 明朝" w:hAnsi="ＭＳ 明朝"/>
          <w:color w:val="000000"/>
          <w:spacing w:val="-2"/>
          <w:sz w:val="21"/>
          <w:szCs w:val="21"/>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受領した金額が２０万円以下の場合</w:t>
      </w:r>
      <w:r w:rsidR="00E6047A">
        <w:rPr>
          <w:rFonts w:ascii="ＭＳ Ｐゴシック" w:eastAsia="ＭＳ Ｐゴシック" w:hAnsi="ＭＳ Ｐゴシック" w:hint="eastAsia"/>
          <w:sz w:val="18"/>
        </w:rPr>
        <w:t>であって</w:t>
      </w:r>
      <w:r w:rsidRPr="00BA2ECE">
        <w:rPr>
          <w:rFonts w:ascii="ＭＳ Ｐゴシック" w:eastAsia="ＭＳ Ｐゴシック" w:hAnsi="ＭＳ Ｐゴシック" w:hint="eastAsia"/>
          <w:sz w:val="18"/>
        </w:rPr>
        <w:t>も</w:t>
      </w:r>
      <w:r w:rsidR="00E6047A">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全て</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985"/>
        <w:gridCol w:w="3260"/>
      </w:tblGrid>
      <w:tr w:rsidR="00FD1946" w:rsidTr="007C2C49">
        <w:trPr>
          <w:trHeight w:hRule="exact" w:val="408"/>
        </w:trPr>
        <w:tc>
          <w:tcPr>
            <w:tcW w:w="1985" w:type="dxa"/>
            <w:shd w:val="clear" w:color="auto" w:fill="auto"/>
            <w:hideMark/>
          </w:tcPr>
          <w:p w:rsidR="00FD1946" w:rsidRPr="007C2C49" w:rsidRDefault="00FD1946" w:rsidP="007C2C49">
            <w:pPr>
              <w:pStyle w:val="a3"/>
              <w:jc w:val="center"/>
              <w:rPr>
                <w:rFonts w:ascii="ＭＳ 明朝" w:hAnsi="ＭＳ 明朝"/>
                <w:color w:val="000000"/>
                <w:kern w:val="2"/>
                <w:sz w:val="21"/>
                <w:szCs w:val="21"/>
              </w:rPr>
            </w:pPr>
            <w:r w:rsidRPr="007C2C49">
              <w:rPr>
                <w:rFonts w:ascii="ＭＳ 明朝" w:hAnsi="ＭＳ 明朝" w:hint="eastAsia"/>
                <w:color w:val="000000"/>
                <w:kern w:val="2"/>
                <w:sz w:val="21"/>
                <w:szCs w:val="21"/>
              </w:rPr>
              <w:t>財産の種類</w:t>
            </w:r>
          </w:p>
        </w:tc>
        <w:tc>
          <w:tcPr>
            <w:tcW w:w="1984" w:type="dxa"/>
            <w:shd w:val="clear" w:color="auto" w:fill="auto"/>
            <w:hideMark/>
          </w:tcPr>
          <w:p w:rsidR="00FD1946" w:rsidRPr="007C2C49" w:rsidRDefault="00FD1946" w:rsidP="007C2C49">
            <w:pPr>
              <w:pStyle w:val="a3"/>
              <w:jc w:val="center"/>
              <w:rPr>
                <w:rFonts w:ascii="ＭＳ 明朝" w:hAnsi="ＭＳ 明朝"/>
                <w:color w:val="000000"/>
                <w:kern w:val="2"/>
                <w:sz w:val="21"/>
                <w:szCs w:val="21"/>
              </w:rPr>
            </w:pPr>
            <w:r w:rsidRPr="007C2C49">
              <w:rPr>
                <w:rFonts w:ascii="ＭＳ 明朝" w:hAnsi="ＭＳ 明朝" w:hint="eastAsia"/>
                <w:color w:val="000000"/>
                <w:kern w:val="2"/>
                <w:sz w:val="21"/>
                <w:szCs w:val="21"/>
              </w:rPr>
              <w:t>受領時期</w:t>
            </w:r>
          </w:p>
        </w:tc>
        <w:tc>
          <w:tcPr>
            <w:tcW w:w="1985" w:type="dxa"/>
            <w:shd w:val="clear" w:color="auto" w:fill="auto"/>
            <w:hideMark/>
          </w:tcPr>
          <w:p w:rsidR="00FD1946" w:rsidRPr="007C2C49" w:rsidRDefault="00FD1946" w:rsidP="007C2C49">
            <w:pPr>
              <w:pStyle w:val="a3"/>
              <w:jc w:val="center"/>
              <w:rPr>
                <w:rFonts w:ascii="ＭＳ 明朝" w:hAnsi="ＭＳ 明朝"/>
                <w:color w:val="000000"/>
                <w:kern w:val="2"/>
                <w:sz w:val="21"/>
                <w:szCs w:val="21"/>
              </w:rPr>
            </w:pPr>
            <w:r w:rsidRPr="007C2C49">
              <w:rPr>
                <w:rFonts w:ascii="ＭＳ 明朝" w:hAnsi="ＭＳ 明朝" w:hint="eastAsia"/>
                <w:color w:val="000000"/>
                <w:kern w:val="2"/>
                <w:sz w:val="21"/>
                <w:szCs w:val="21"/>
              </w:rPr>
              <w:t>受領額</w:t>
            </w:r>
          </w:p>
        </w:tc>
        <w:tc>
          <w:tcPr>
            <w:tcW w:w="3260" w:type="dxa"/>
            <w:shd w:val="clear" w:color="auto" w:fill="auto"/>
            <w:hideMark/>
          </w:tcPr>
          <w:p w:rsidR="00FD1946" w:rsidRPr="007C2C49" w:rsidRDefault="00FD1946" w:rsidP="007C2C49">
            <w:pPr>
              <w:pStyle w:val="a3"/>
              <w:jc w:val="center"/>
              <w:rPr>
                <w:rFonts w:ascii="ＭＳ 明朝" w:hAnsi="ＭＳ 明朝"/>
                <w:color w:val="000000"/>
                <w:kern w:val="2"/>
                <w:sz w:val="21"/>
                <w:szCs w:val="21"/>
              </w:rPr>
            </w:pPr>
            <w:r w:rsidRPr="007C2C49">
              <w:rPr>
                <w:rFonts w:ascii="ＭＳ 明朝" w:hAnsi="ＭＳ 明朝" w:hint="eastAsia"/>
                <w:color w:val="000000"/>
                <w:kern w:val="2"/>
                <w:sz w:val="21"/>
                <w:szCs w:val="21"/>
              </w:rPr>
              <w:t>使途</w:t>
            </w:r>
          </w:p>
        </w:tc>
      </w:tr>
      <w:tr w:rsidR="00FD1946" w:rsidTr="007C2C49">
        <w:trPr>
          <w:trHeight w:hRule="exact" w:val="334"/>
        </w:trPr>
        <w:tc>
          <w:tcPr>
            <w:tcW w:w="1985" w:type="dxa"/>
            <w:shd w:val="clear" w:color="auto" w:fill="auto"/>
          </w:tcPr>
          <w:p w:rsidR="00FD1946" w:rsidRPr="007C2C49" w:rsidRDefault="00FD1946" w:rsidP="007C2C49">
            <w:pPr>
              <w:pStyle w:val="a3"/>
              <w:jc w:val="left"/>
              <w:rPr>
                <w:rFonts w:ascii="ＭＳ 明朝" w:hAnsi="ＭＳ 明朝"/>
                <w:color w:val="000000"/>
                <w:kern w:val="2"/>
                <w:sz w:val="21"/>
                <w:szCs w:val="21"/>
              </w:rPr>
            </w:pPr>
          </w:p>
        </w:tc>
        <w:tc>
          <w:tcPr>
            <w:tcW w:w="1984" w:type="dxa"/>
            <w:shd w:val="clear" w:color="auto" w:fill="auto"/>
            <w:hideMark/>
          </w:tcPr>
          <w:p w:rsidR="00FD1946" w:rsidRPr="007C2C49" w:rsidRDefault="0007454D" w:rsidP="0007454D">
            <w:pPr>
              <w:pStyle w:val="a3"/>
              <w:spacing w:line="240" w:lineRule="auto"/>
              <w:rPr>
                <w:rFonts w:ascii="ＭＳ 明朝" w:hAnsi="ＭＳ 明朝"/>
                <w:color w:val="000000"/>
                <w:kern w:val="2"/>
                <w:sz w:val="21"/>
                <w:szCs w:val="21"/>
              </w:rPr>
            </w:pPr>
            <w:r>
              <w:rPr>
                <w:rFonts w:ascii="ＭＳ 明朝" w:hAnsi="ＭＳ 明朝" w:hint="eastAsia"/>
                <w:color w:val="000000"/>
                <w:kern w:val="2"/>
                <w:sz w:val="21"/>
                <w:szCs w:val="21"/>
              </w:rPr>
              <w:t xml:space="preserve">平・令  </w:t>
            </w:r>
            <w:r>
              <w:rPr>
                <w:rFonts w:ascii="ＭＳ 明朝" w:hAnsi="ＭＳ 明朝"/>
                <w:color w:val="000000"/>
                <w:kern w:val="2"/>
                <w:sz w:val="21"/>
                <w:szCs w:val="21"/>
              </w:rPr>
              <w:t xml:space="preserve"> </w:t>
            </w:r>
            <w:r w:rsidR="00FD1946" w:rsidRPr="007C2C49">
              <w:rPr>
                <w:rFonts w:ascii="ＭＳ 明朝" w:hAnsi="ＭＳ 明朝" w:hint="eastAsia"/>
                <w:color w:val="000000"/>
                <w:kern w:val="2"/>
                <w:sz w:val="21"/>
                <w:szCs w:val="21"/>
              </w:rPr>
              <w:t>年</w:t>
            </w:r>
            <w:r>
              <w:rPr>
                <w:rFonts w:ascii="ＭＳ 明朝" w:hAnsi="ＭＳ 明朝" w:hint="eastAsia"/>
                <w:color w:val="000000"/>
                <w:kern w:val="2"/>
                <w:sz w:val="21"/>
                <w:szCs w:val="21"/>
              </w:rPr>
              <w:t xml:space="preserve">  </w:t>
            </w:r>
            <w:r w:rsidR="00FD1946" w:rsidRPr="007C2C49">
              <w:rPr>
                <w:rFonts w:ascii="ＭＳ 明朝" w:hAnsi="ＭＳ 明朝" w:hint="eastAsia"/>
                <w:color w:val="000000"/>
                <w:kern w:val="2"/>
                <w:sz w:val="21"/>
                <w:szCs w:val="21"/>
              </w:rPr>
              <w:t>月</w:t>
            </w:r>
            <w:r>
              <w:rPr>
                <w:rFonts w:ascii="ＭＳ 明朝" w:hAnsi="ＭＳ 明朝" w:hint="eastAsia"/>
                <w:color w:val="000000"/>
                <w:kern w:val="2"/>
                <w:sz w:val="21"/>
                <w:szCs w:val="21"/>
              </w:rPr>
              <w:t xml:space="preserve">　</w:t>
            </w:r>
            <w:r w:rsidR="00FD1946" w:rsidRPr="007C2C49">
              <w:rPr>
                <w:rFonts w:ascii="ＭＳ 明朝" w:hAnsi="ＭＳ 明朝" w:hint="eastAsia"/>
                <w:color w:val="000000"/>
                <w:kern w:val="2"/>
                <w:sz w:val="21"/>
                <w:szCs w:val="21"/>
              </w:rPr>
              <w:t>日</w:t>
            </w:r>
          </w:p>
        </w:tc>
        <w:tc>
          <w:tcPr>
            <w:tcW w:w="1985" w:type="dxa"/>
            <w:shd w:val="clear" w:color="auto" w:fill="auto"/>
            <w:hideMark/>
          </w:tcPr>
          <w:p w:rsidR="00FD1946" w:rsidRPr="007C2C49" w:rsidRDefault="00FD1946" w:rsidP="007C2C49">
            <w:pPr>
              <w:pStyle w:val="a3"/>
              <w:spacing w:line="240" w:lineRule="auto"/>
              <w:jc w:val="right"/>
              <w:rPr>
                <w:rFonts w:ascii="ＭＳ 明朝" w:hAnsi="ＭＳ 明朝"/>
                <w:color w:val="000000"/>
                <w:kern w:val="2"/>
                <w:sz w:val="21"/>
                <w:szCs w:val="21"/>
              </w:rPr>
            </w:pPr>
            <w:r w:rsidRPr="007C2C49">
              <w:rPr>
                <w:rFonts w:ascii="ＭＳ 明朝" w:hAnsi="ＭＳ 明朝" w:hint="eastAsia"/>
                <w:color w:val="000000"/>
                <w:kern w:val="2"/>
                <w:sz w:val="21"/>
                <w:szCs w:val="21"/>
              </w:rPr>
              <w:t>円</w:t>
            </w:r>
          </w:p>
        </w:tc>
        <w:tc>
          <w:tcPr>
            <w:tcW w:w="3260" w:type="dxa"/>
            <w:shd w:val="clear" w:color="auto" w:fill="auto"/>
          </w:tcPr>
          <w:p w:rsidR="00FD1946" w:rsidRPr="007C2C49" w:rsidRDefault="00FD1946" w:rsidP="007C2C49">
            <w:pPr>
              <w:pStyle w:val="a3"/>
              <w:spacing w:line="240" w:lineRule="auto"/>
              <w:jc w:val="left"/>
              <w:rPr>
                <w:rFonts w:ascii="ＭＳ 明朝" w:hAnsi="ＭＳ 明朝"/>
                <w:color w:val="000000"/>
                <w:kern w:val="2"/>
                <w:sz w:val="21"/>
                <w:szCs w:val="21"/>
              </w:rPr>
            </w:pPr>
          </w:p>
        </w:tc>
      </w:tr>
      <w:tr w:rsidR="004E368E" w:rsidTr="007C2C49">
        <w:trPr>
          <w:trHeight w:hRule="exact" w:val="336"/>
        </w:trPr>
        <w:tc>
          <w:tcPr>
            <w:tcW w:w="1985" w:type="dxa"/>
            <w:shd w:val="clear" w:color="auto" w:fill="auto"/>
          </w:tcPr>
          <w:p w:rsidR="004E368E" w:rsidRPr="007C2C49" w:rsidRDefault="004E368E" w:rsidP="007C2C49">
            <w:pPr>
              <w:pStyle w:val="a3"/>
              <w:jc w:val="left"/>
              <w:rPr>
                <w:rFonts w:ascii="ＭＳ 明朝" w:hAnsi="ＭＳ 明朝"/>
                <w:color w:val="000000"/>
                <w:kern w:val="2"/>
                <w:sz w:val="21"/>
                <w:szCs w:val="21"/>
              </w:rPr>
            </w:pPr>
          </w:p>
        </w:tc>
        <w:tc>
          <w:tcPr>
            <w:tcW w:w="1984" w:type="dxa"/>
            <w:shd w:val="clear" w:color="auto" w:fill="auto"/>
          </w:tcPr>
          <w:p w:rsidR="004E368E" w:rsidRPr="007C2C49" w:rsidRDefault="0007454D" w:rsidP="0007454D">
            <w:pPr>
              <w:pStyle w:val="a3"/>
              <w:spacing w:line="240" w:lineRule="auto"/>
              <w:rPr>
                <w:rFonts w:ascii="ＭＳ 明朝" w:hAnsi="ＭＳ 明朝"/>
                <w:color w:val="000000"/>
                <w:kern w:val="2"/>
                <w:sz w:val="21"/>
                <w:szCs w:val="21"/>
              </w:rPr>
            </w:pPr>
            <w:r>
              <w:rPr>
                <w:rFonts w:ascii="ＭＳ 明朝" w:hAnsi="ＭＳ 明朝" w:hint="eastAsia"/>
                <w:color w:val="000000"/>
                <w:kern w:val="2"/>
                <w:sz w:val="21"/>
                <w:szCs w:val="21"/>
              </w:rPr>
              <w:t xml:space="preserve">平・令  </w:t>
            </w:r>
            <w:r>
              <w:rPr>
                <w:rFonts w:ascii="ＭＳ 明朝" w:hAnsi="ＭＳ 明朝"/>
                <w:color w:val="000000"/>
                <w:kern w:val="2"/>
                <w:sz w:val="21"/>
                <w:szCs w:val="21"/>
              </w:rPr>
              <w:t xml:space="preserve"> </w:t>
            </w:r>
            <w:r w:rsidR="004E368E" w:rsidRPr="007C2C49">
              <w:rPr>
                <w:rFonts w:ascii="ＭＳ 明朝" w:hAnsi="ＭＳ 明朝" w:hint="eastAsia"/>
                <w:color w:val="000000"/>
                <w:kern w:val="2"/>
                <w:sz w:val="21"/>
                <w:szCs w:val="21"/>
              </w:rPr>
              <w:t>年</w:t>
            </w:r>
            <w:r>
              <w:rPr>
                <w:rFonts w:ascii="ＭＳ 明朝" w:hAnsi="ＭＳ 明朝" w:hint="eastAsia"/>
                <w:color w:val="000000"/>
                <w:kern w:val="2"/>
                <w:sz w:val="21"/>
                <w:szCs w:val="21"/>
              </w:rPr>
              <w:t xml:space="preserve">  </w:t>
            </w:r>
            <w:r w:rsidR="004E368E" w:rsidRPr="007C2C49">
              <w:rPr>
                <w:rFonts w:ascii="ＭＳ 明朝" w:hAnsi="ＭＳ 明朝" w:hint="eastAsia"/>
                <w:color w:val="000000"/>
                <w:kern w:val="2"/>
                <w:sz w:val="21"/>
                <w:szCs w:val="21"/>
              </w:rPr>
              <w:t>月　　日</w:t>
            </w:r>
          </w:p>
        </w:tc>
        <w:tc>
          <w:tcPr>
            <w:tcW w:w="1985" w:type="dxa"/>
            <w:shd w:val="clear" w:color="auto" w:fill="auto"/>
          </w:tcPr>
          <w:p w:rsidR="004E368E" w:rsidRPr="007C2C49" w:rsidRDefault="004E368E" w:rsidP="007C2C49">
            <w:pPr>
              <w:pStyle w:val="a3"/>
              <w:spacing w:line="240" w:lineRule="auto"/>
              <w:jc w:val="right"/>
              <w:rPr>
                <w:rFonts w:ascii="ＭＳ 明朝" w:hAnsi="ＭＳ 明朝"/>
                <w:color w:val="000000"/>
                <w:kern w:val="2"/>
                <w:sz w:val="21"/>
                <w:szCs w:val="21"/>
              </w:rPr>
            </w:pPr>
            <w:r w:rsidRPr="007C2C49">
              <w:rPr>
                <w:rFonts w:ascii="ＭＳ 明朝" w:hAnsi="ＭＳ 明朝" w:hint="eastAsia"/>
                <w:color w:val="000000"/>
                <w:kern w:val="2"/>
                <w:sz w:val="21"/>
                <w:szCs w:val="21"/>
              </w:rPr>
              <w:t>円</w:t>
            </w:r>
          </w:p>
        </w:tc>
        <w:tc>
          <w:tcPr>
            <w:tcW w:w="3260" w:type="dxa"/>
            <w:shd w:val="clear" w:color="auto" w:fill="auto"/>
          </w:tcPr>
          <w:p w:rsidR="004E368E" w:rsidRPr="007C2C49" w:rsidRDefault="004E368E" w:rsidP="007C2C49">
            <w:pPr>
              <w:pStyle w:val="a3"/>
              <w:jc w:val="left"/>
              <w:rPr>
                <w:rFonts w:ascii="ＭＳ 明朝" w:hAnsi="ＭＳ 明朝"/>
                <w:color w:val="000000"/>
                <w:kern w:val="2"/>
                <w:sz w:val="21"/>
                <w:szCs w:val="21"/>
              </w:rPr>
            </w:pPr>
          </w:p>
        </w:tc>
      </w:tr>
    </w:tbl>
    <w:p w:rsidR="00FD1946" w:rsidRDefault="00FD1946" w:rsidP="006C4080">
      <w:pPr>
        <w:pStyle w:val="a3"/>
        <w:rPr>
          <w:rFonts w:ascii="ＭＳ 明朝" w:hAnsi="ＭＳ 明朝"/>
          <w:color w:val="000000"/>
          <w:spacing w:val="0"/>
          <w:sz w:val="21"/>
          <w:szCs w:val="21"/>
        </w:rPr>
      </w:pPr>
      <w:r>
        <w:rPr>
          <w:rFonts w:ascii="ＭＳ 明朝" w:hAnsi="ＭＳ 明朝" w:hint="eastAsia"/>
          <w:color w:val="000000"/>
          <w:spacing w:val="0"/>
          <w:sz w:val="21"/>
          <w:szCs w:val="21"/>
        </w:rPr>
        <w:t xml:space="preserve">　</w:t>
      </w:r>
      <w:r w:rsidR="00E158FB">
        <w:rPr>
          <w:rFonts w:ascii="ＭＳ 明朝" w:hAnsi="ＭＳ 明朝" w:hint="eastAsia"/>
          <w:color w:val="000000"/>
          <w:spacing w:val="0"/>
        </w:rPr>
        <w:t>（２）</w:t>
      </w:r>
      <w:r>
        <w:rPr>
          <w:rFonts w:ascii="ＭＳ 明朝" w:hAnsi="ＭＳ 明朝" w:hint="eastAsia"/>
          <w:color w:val="000000"/>
          <w:spacing w:val="0"/>
          <w:sz w:val="21"/>
          <w:szCs w:val="21"/>
        </w:rPr>
        <w:t>処分した財産</w:t>
      </w:r>
    </w:p>
    <w:p w:rsidR="00FD1946" w:rsidRPr="00BA2ECE" w:rsidRDefault="00FD1946" w:rsidP="00BA2ECE">
      <w:pPr>
        <w:rPr>
          <w:rFonts w:ascii="ＭＳ Ｐゴシック" w:eastAsia="ＭＳ Ｐゴシック" w:hAnsi="ＭＳ Ｐゴシック"/>
          <w:spacing w:val="-2"/>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過去２年間に処分した財産で</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評価額又は処分額のいずれかが２０万円以上の財産は全て</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FD1946" w:rsidRPr="00BA2ECE" w:rsidRDefault="00FD1946" w:rsidP="00C012DE">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不動産の売却</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自動車の売却等について</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処分時期</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処分時の評価額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実際の処分額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処分の相手方</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取得した金銭の使途を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r w:rsidRPr="00BA2ECE">
        <w:rPr>
          <w:rFonts w:ascii="ＭＳ Ｐゴシック" w:eastAsia="ＭＳ Ｐゴシック" w:hAnsi="ＭＳ Ｐゴシック" w:hint="eastAsia"/>
          <w:color w:val="000000"/>
          <w:sz w:val="18"/>
        </w:rPr>
        <w:t>（業者に自動車を引き上げられて弁済に充当された場合を含みます。その場合は</w:t>
      </w:r>
      <w:r w:rsidR="00C37ADC">
        <w:rPr>
          <w:rFonts w:ascii="ＭＳ Ｐゴシック" w:eastAsia="ＭＳ Ｐゴシック" w:hAnsi="ＭＳ Ｐゴシック" w:hint="eastAsia"/>
          <w:color w:val="000000"/>
          <w:sz w:val="18"/>
        </w:rPr>
        <w:t>、</w:t>
      </w:r>
      <w:r w:rsidRPr="00BA2ECE">
        <w:rPr>
          <w:rFonts w:ascii="ＭＳ Ｐゴシック" w:eastAsia="ＭＳ Ｐゴシック" w:hAnsi="ＭＳ Ｐゴシック" w:hint="eastAsia"/>
          <w:color w:val="000000"/>
          <w:sz w:val="18"/>
        </w:rPr>
        <w:t>引き上げられた自動車の自動車検査証及び債務充当通知についても提出してください。）</w:t>
      </w:r>
      <w:r w:rsidRPr="00BA2ECE">
        <w:rPr>
          <w:rFonts w:ascii="ＭＳ Ｐゴシック" w:eastAsia="ＭＳ Ｐゴシック" w:hAnsi="ＭＳ Ｐゴシック" w:hint="eastAsia"/>
          <w:sz w:val="18"/>
        </w:rPr>
        <w:t>。</w:t>
      </w:r>
    </w:p>
    <w:p w:rsidR="00FD1946" w:rsidRPr="00BA2ECE" w:rsidRDefault="00FD1946" w:rsidP="00BA2ECE">
      <w:pPr>
        <w:rPr>
          <w:rFonts w:ascii="ＭＳ Ｐゴシック" w:eastAsia="ＭＳ Ｐゴシック" w:hAnsi="ＭＳ Ｐゴシック"/>
          <w:color w:val="000000"/>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color w:val="000000"/>
          <w:sz w:val="18"/>
        </w:rPr>
        <w:t>処分に関する契約書・領収書の写し等の</w:t>
      </w:r>
      <w:r w:rsidR="00D23BBB">
        <w:rPr>
          <w:rFonts w:ascii="ＭＳ Ｐゴシック" w:eastAsia="ＭＳ Ｐゴシック" w:hAnsi="ＭＳ Ｐゴシック" w:hint="eastAsia"/>
          <w:color w:val="000000"/>
          <w:sz w:val="18"/>
        </w:rPr>
        <w:t>、</w:t>
      </w:r>
      <w:r w:rsidRPr="00BA2ECE">
        <w:rPr>
          <w:rFonts w:ascii="ＭＳ Ｐゴシック" w:eastAsia="ＭＳ Ｐゴシック" w:hAnsi="ＭＳ Ｐゴシック" w:hint="eastAsia"/>
          <w:color w:val="000000"/>
          <w:sz w:val="18"/>
        </w:rPr>
        <w:t>処分</w:t>
      </w:r>
      <w:r w:rsidR="00D23BBB">
        <w:rPr>
          <w:rFonts w:ascii="ＭＳ Ｐゴシック" w:eastAsia="ＭＳ Ｐゴシック" w:hAnsi="ＭＳ Ｐゴシック" w:hint="eastAsia"/>
          <w:color w:val="000000"/>
          <w:sz w:val="18"/>
        </w:rPr>
        <w:t>したことを明らかにする</w:t>
      </w:r>
      <w:r w:rsidRPr="00BA2ECE">
        <w:rPr>
          <w:rFonts w:ascii="ＭＳ Ｐゴシック" w:eastAsia="ＭＳ Ｐゴシック" w:hAnsi="ＭＳ Ｐゴシック" w:hint="eastAsia"/>
          <w:color w:val="000000"/>
          <w:sz w:val="18"/>
        </w:rPr>
        <w:t>資料を提出してください。</w:t>
      </w:r>
    </w:p>
    <w:p w:rsidR="00FD1946" w:rsidRPr="00BA2ECE" w:rsidRDefault="00FD1946" w:rsidP="00BA2ECE">
      <w:pPr>
        <w:rPr>
          <w:rFonts w:ascii="ＭＳ Ｐゴシック" w:eastAsia="ＭＳ Ｐゴシック" w:hAnsi="ＭＳ Ｐゴシック"/>
          <w:color w:val="000000"/>
          <w:spacing w:val="-2"/>
          <w:sz w:val="18"/>
        </w:rPr>
      </w:pPr>
      <w:r w:rsidRPr="00BA2ECE">
        <w:rPr>
          <w:rFonts w:ascii="ＭＳ Ｐゴシック" w:eastAsia="ＭＳ Ｐゴシック" w:hAnsi="ＭＳ Ｐゴシック" w:hint="eastAsia"/>
          <w:color w:val="000000"/>
          <w:sz w:val="18"/>
        </w:rPr>
        <w:t>＊</w:t>
      </w:r>
      <w:r w:rsidR="00C662A8">
        <w:rPr>
          <w:rFonts w:ascii="ＭＳ Ｐゴシック" w:eastAsia="ＭＳ Ｐゴシック" w:hAnsi="ＭＳ Ｐゴシック" w:hint="eastAsia"/>
          <w:color w:val="000000"/>
          <w:sz w:val="18"/>
        </w:rPr>
        <w:t xml:space="preserve">　</w:t>
      </w:r>
      <w:r w:rsidRPr="00BA2ECE">
        <w:rPr>
          <w:rFonts w:ascii="ＭＳ Ｐゴシック" w:eastAsia="ＭＳ Ｐゴシック" w:hAnsi="ＭＳ Ｐゴシック" w:hint="eastAsia"/>
          <w:color w:val="000000"/>
          <w:sz w:val="18"/>
        </w:rPr>
        <w:t>不動産を処分した場合には</w:t>
      </w:r>
      <w:r w:rsidR="00C37ADC">
        <w:rPr>
          <w:rFonts w:ascii="ＭＳ Ｐゴシック" w:eastAsia="ＭＳ Ｐゴシック" w:hAnsi="ＭＳ Ｐゴシック" w:hint="eastAsia"/>
          <w:color w:val="000000"/>
          <w:sz w:val="18"/>
        </w:rPr>
        <w:t>、</w:t>
      </w:r>
      <w:r w:rsidRPr="00BA2ECE">
        <w:rPr>
          <w:rFonts w:ascii="ＭＳ Ｐゴシック" w:eastAsia="ＭＳ Ｐゴシック" w:hAnsi="ＭＳ Ｐゴシック" w:hint="eastAsia"/>
          <w:color w:val="000000"/>
          <w:sz w:val="18"/>
        </w:rPr>
        <w:t>処分したこと</w:t>
      </w:r>
      <w:r w:rsidR="00293853">
        <w:rPr>
          <w:rFonts w:ascii="ＭＳ Ｐゴシック" w:eastAsia="ＭＳ Ｐゴシック" w:hAnsi="ＭＳ Ｐゴシック" w:hint="eastAsia"/>
          <w:color w:val="000000"/>
          <w:sz w:val="18"/>
        </w:rPr>
        <w:t>を明らかにする</w:t>
      </w:r>
      <w:r w:rsidRPr="00BA2ECE">
        <w:rPr>
          <w:rFonts w:ascii="ＭＳ Ｐゴシック" w:eastAsia="ＭＳ Ｐゴシック" w:hAnsi="ＭＳ Ｐゴシック" w:hint="eastAsia"/>
          <w:color w:val="000000"/>
          <w:sz w:val="18"/>
        </w:rPr>
        <w:t>登記事項証明書等を提出してください。</w:t>
      </w:r>
    </w:p>
    <w:p w:rsidR="00FD1946" w:rsidRDefault="00FD1946" w:rsidP="00EC7884">
      <w:pPr>
        <w:rPr>
          <w:rFonts w:ascii="ＭＳ 明朝" w:hAnsi="ＭＳ 明朝"/>
          <w:color w:val="000000"/>
          <w:sz w:val="21"/>
          <w:szCs w:val="21"/>
        </w:rPr>
      </w:pPr>
      <w:r w:rsidRPr="00BA2ECE">
        <w:rPr>
          <w:rFonts w:ascii="ＭＳ Ｐゴシック" w:eastAsia="ＭＳ Ｐゴシック" w:hAnsi="ＭＳ Ｐゴシック" w:hint="eastAsia"/>
          <w:color w:val="000000"/>
          <w:sz w:val="18"/>
        </w:rPr>
        <w:t>＊</w:t>
      </w:r>
      <w:r w:rsidR="00C662A8">
        <w:rPr>
          <w:rFonts w:ascii="ＭＳ Ｐゴシック" w:eastAsia="ＭＳ Ｐゴシック" w:hAnsi="ＭＳ Ｐゴシック" w:hint="eastAsia"/>
          <w:color w:val="000000"/>
          <w:sz w:val="18"/>
        </w:rPr>
        <w:t xml:space="preserve">　</w:t>
      </w:r>
      <w:r w:rsidRPr="00BA2ECE">
        <w:rPr>
          <w:rFonts w:ascii="ＭＳ Ｐゴシック" w:eastAsia="ＭＳ Ｐゴシック" w:hAnsi="ＭＳ Ｐゴシック" w:hint="eastAsia"/>
          <w:color w:val="000000"/>
          <w:sz w:val="18"/>
        </w:rPr>
        <w:t>使途に関する資料を提出してください。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125"/>
        <w:gridCol w:w="1133"/>
        <w:gridCol w:w="1275"/>
        <w:gridCol w:w="1275"/>
        <w:gridCol w:w="1955"/>
      </w:tblGrid>
      <w:tr w:rsidR="007C2C49" w:rsidTr="007C2C49">
        <w:trPr>
          <w:trHeight w:val="414"/>
        </w:trPr>
        <w:tc>
          <w:tcPr>
            <w:tcW w:w="1451"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財産の種類</w:t>
            </w:r>
          </w:p>
        </w:tc>
        <w:tc>
          <w:tcPr>
            <w:tcW w:w="2125"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処　分　時　期</w:t>
            </w:r>
          </w:p>
        </w:tc>
        <w:tc>
          <w:tcPr>
            <w:tcW w:w="1133"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評価額</w:t>
            </w:r>
          </w:p>
        </w:tc>
        <w:tc>
          <w:tcPr>
            <w:tcW w:w="1275"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処分額</w:t>
            </w:r>
          </w:p>
        </w:tc>
        <w:tc>
          <w:tcPr>
            <w:tcW w:w="1275"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相手方</w:t>
            </w:r>
          </w:p>
        </w:tc>
        <w:tc>
          <w:tcPr>
            <w:tcW w:w="1955"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使途</w:t>
            </w:r>
          </w:p>
        </w:tc>
      </w:tr>
      <w:tr w:rsidR="007C2C49" w:rsidTr="007C2C49">
        <w:trPr>
          <w:trHeight w:hRule="exact" w:val="334"/>
        </w:trPr>
        <w:tc>
          <w:tcPr>
            <w:tcW w:w="1451" w:type="dxa"/>
            <w:shd w:val="clear" w:color="auto" w:fill="auto"/>
          </w:tcPr>
          <w:p w:rsidR="00FD1946" w:rsidRPr="007C2C49" w:rsidRDefault="00FD1946" w:rsidP="007C2C49">
            <w:pPr>
              <w:pStyle w:val="a3"/>
              <w:jc w:val="left"/>
              <w:rPr>
                <w:rFonts w:ascii="ＭＳ 明朝" w:hAnsi="ＭＳ 明朝"/>
                <w:spacing w:val="0"/>
                <w:kern w:val="2"/>
                <w:sz w:val="21"/>
                <w:szCs w:val="21"/>
              </w:rPr>
            </w:pPr>
          </w:p>
        </w:tc>
        <w:tc>
          <w:tcPr>
            <w:tcW w:w="2125" w:type="dxa"/>
            <w:shd w:val="clear" w:color="auto" w:fill="auto"/>
            <w:hideMark/>
          </w:tcPr>
          <w:p w:rsidR="00FD1946" w:rsidRPr="007C2C49" w:rsidRDefault="0007454D" w:rsidP="0007454D">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FD1946" w:rsidRPr="007C2C49">
              <w:rPr>
                <w:rFonts w:ascii="ＭＳ 明朝" w:hAnsi="ＭＳ 明朝" w:hint="eastAsia"/>
                <w:kern w:val="2"/>
                <w:sz w:val="21"/>
                <w:szCs w:val="21"/>
              </w:rPr>
              <w:t xml:space="preserve">　</w:t>
            </w:r>
            <w:r>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年</w:t>
            </w:r>
            <w:r>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 xml:space="preserve">　月</w:t>
            </w:r>
          </w:p>
        </w:tc>
        <w:tc>
          <w:tcPr>
            <w:tcW w:w="1133"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kern w:val="2"/>
                <w:sz w:val="21"/>
                <w:szCs w:val="21"/>
              </w:rPr>
              <w:t>円</w:t>
            </w:r>
          </w:p>
        </w:tc>
        <w:tc>
          <w:tcPr>
            <w:tcW w:w="1275"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kern w:val="2"/>
                <w:sz w:val="21"/>
                <w:szCs w:val="21"/>
              </w:rPr>
              <w:t>円</w:t>
            </w:r>
          </w:p>
        </w:tc>
        <w:tc>
          <w:tcPr>
            <w:tcW w:w="1275" w:type="dxa"/>
            <w:shd w:val="clear" w:color="auto" w:fill="auto"/>
          </w:tcPr>
          <w:p w:rsidR="00FD1946" w:rsidRPr="007C2C49" w:rsidRDefault="00FD1946" w:rsidP="007C2C49">
            <w:pPr>
              <w:pStyle w:val="a3"/>
              <w:spacing w:line="240" w:lineRule="auto"/>
              <w:jc w:val="center"/>
              <w:rPr>
                <w:rFonts w:ascii="ＭＳ 明朝" w:hAnsi="ＭＳ 明朝"/>
                <w:spacing w:val="0"/>
                <w:kern w:val="2"/>
                <w:sz w:val="21"/>
                <w:szCs w:val="21"/>
              </w:rPr>
            </w:pPr>
          </w:p>
        </w:tc>
        <w:tc>
          <w:tcPr>
            <w:tcW w:w="1955" w:type="dxa"/>
            <w:shd w:val="clear" w:color="auto" w:fill="auto"/>
          </w:tcPr>
          <w:p w:rsidR="00FD1946" w:rsidRPr="007C2C49" w:rsidRDefault="00FD1946" w:rsidP="007C2C49">
            <w:pPr>
              <w:pStyle w:val="a3"/>
              <w:spacing w:line="240" w:lineRule="auto"/>
              <w:jc w:val="center"/>
              <w:rPr>
                <w:rFonts w:ascii="ＭＳ 明朝" w:hAnsi="ＭＳ 明朝"/>
                <w:spacing w:val="0"/>
                <w:kern w:val="2"/>
                <w:sz w:val="21"/>
                <w:szCs w:val="21"/>
              </w:rPr>
            </w:pPr>
          </w:p>
        </w:tc>
      </w:tr>
      <w:tr w:rsidR="007C2C49" w:rsidTr="007C2C49">
        <w:trPr>
          <w:trHeight w:hRule="exact" w:val="336"/>
        </w:trPr>
        <w:tc>
          <w:tcPr>
            <w:tcW w:w="1451" w:type="dxa"/>
            <w:shd w:val="clear" w:color="auto" w:fill="auto"/>
          </w:tcPr>
          <w:p w:rsidR="004E368E" w:rsidRPr="007C2C49" w:rsidRDefault="004E368E" w:rsidP="007C2C49">
            <w:pPr>
              <w:pStyle w:val="a3"/>
              <w:jc w:val="left"/>
              <w:rPr>
                <w:rFonts w:ascii="ＭＳ 明朝" w:hAnsi="ＭＳ 明朝"/>
                <w:spacing w:val="0"/>
                <w:kern w:val="2"/>
                <w:sz w:val="21"/>
                <w:szCs w:val="21"/>
              </w:rPr>
            </w:pPr>
          </w:p>
        </w:tc>
        <w:tc>
          <w:tcPr>
            <w:tcW w:w="2125" w:type="dxa"/>
            <w:shd w:val="clear" w:color="auto" w:fill="auto"/>
          </w:tcPr>
          <w:p w:rsidR="004E368E" w:rsidRPr="007C2C49" w:rsidRDefault="0007454D" w:rsidP="0007454D">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 xml:space="preserve">平・令　 </w:t>
            </w:r>
            <w:r w:rsidR="004E368E" w:rsidRPr="007C2C49">
              <w:rPr>
                <w:rFonts w:ascii="ＭＳ 明朝" w:hAnsi="ＭＳ 明朝" w:hint="eastAsia"/>
                <w:kern w:val="2"/>
                <w:sz w:val="21"/>
                <w:szCs w:val="21"/>
              </w:rPr>
              <w:t>年</w:t>
            </w:r>
            <w:r>
              <w:rPr>
                <w:rFonts w:ascii="ＭＳ 明朝" w:hAnsi="ＭＳ 明朝" w:hint="eastAsia"/>
                <w:kern w:val="2"/>
                <w:sz w:val="21"/>
                <w:szCs w:val="21"/>
              </w:rPr>
              <w:t xml:space="preserve"> </w:t>
            </w:r>
            <w:r w:rsidR="004E368E" w:rsidRPr="007C2C49">
              <w:rPr>
                <w:rFonts w:ascii="ＭＳ 明朝" w:hAnsi="ＭＳ 明朝" w:hint="eastAsia"/>
                <w:kern w:val="2"/>
                <w:sz w:val="21"/>
                <w:szCs w:val="21"/>
              </w:rPr>
              <w:t xml:space="preserve">　月</w:t>
            </w:r>
          </w:p>
        </w:tc>
        <w:tc>
          <w:tcPr>
            <w:tcW w:w="1133" w:type="dxa"/>
            <w:shd w:val="clear" w:color="auto" w:fill="auto"/>
          </w:tcPr>
          <w:p w:rsidR="004E368E" w:rsidRPr="007C2C49" w:rsidRDefault="004E368E"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kern w:val="2"/>
                <w:sz w:val="21"/>
                <w:szCs w:val="21"/>
              </w:rPr>
              <w:t>円</w:t>
            </w:r>
          </w:p>
        </w:tc>
        <w:tc>
          <w:tcPr>
            <w:tcW w:w="1275" w:type="dxa"/>
            <w:shd w:val="clear" w:color="auto" w:fill="auto"/>
          </w:tcPr>
          <w:p w:rsidR="004E368E" w:rsidRPr="007C2C49" w:rsidRDefault="004E368E"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kern w:val="2"/>
                <w:sz w:val="21"/>
                <w:szCs w:val="21"/>
              </w:rPr>
              <w:t>円</w:t>
            </w:r>
          </w:p>
        </w:tc>
        <w:tc>
          <w:tcPr>
            <w:tcW w:w="1275" w:type="dxa"/>
            <w:shd w:val="clear" w:color="auto" w:fill="auto"/>
          </w:tcPr>
          <w:p w:rsidR="004E368E" w:rsidRPr="007C2C49" w:rsidRDefault="004E368E" w:rsidP="007C2C49">
            <w:pPr>
              <w:pStyle w:val="a3"/>
              <w:spacing w:line="240" w:lineRule="auto"/>
              <w:jc w:val="center"/>
              <w:rPr>
                <w:rFonts w:ascii="ＭＳ 明朝" w:hAnsi="ＭＳ 明朝"/>
                <w:spacing w:val="0"/>
                <w:kern w:val="2"/>
                <w:sz w:val="21"/>
                <w:szCs w:val="21"/>
              </w:rPr>
            </w:pPr>
          </w:p>
        </w:tc>
        <w:tc>
          <w:tcPr>
            <w:tcW w:w="1955" w:type="dxa"/>
            <w:shd w:val="clear" w:color="auto" w:fill="auto"/>
          </w:tcPr>
          <w:p w:rsidR="004E368E" w:rsidRPr="007C2C49" w:rsidRDefault="004E368E" w:rsidP="007C2C49">
            <w:pPr>
              <w:pStyle w:val="a3"/>
              <w:spacing w:line="240" w:lineRule="auto"/>
              <w:jc w:val="center"/>
              <w:rPr>
                <w:rFonts w:ascii="ＭＳ 明朝" w:hAnsi="ＭＳ 明朝"/>
                <w:spacing w:val="0"/>
                <w:kern w:val="2"/>
                <w:sz w:val="21"/>
                <w:szCs w:val="21"/>
              </w:rPr>
            </w:pPr>
          </w:p>
        </w:tc>
      </w:tr>
    </w:tbl>
    <w:p w:rsidR="00FD1946" w:rsidRDefault="00FD1946" w:rsidP="00FD1946">
      <w:pPr>
        <w:pStyle w:val="a3"/>
        <w:rPr>
          <w:rFonts w:ascii="ＭＳ 明朝" w:hAnsi="ＭＳ 明朝" w:cs="Times New Roman"/>
          <w:spacing w:val="-2"/>
        </w:rPr>
      </w:pPr>
    </w:p>
    <w:p w:rsidR="00FD1946" w:rsidRDefault="00E158FB" w:rsidP="00100EDC">
      <w:pPr>
        <w:pStyle w:val="a3"/>
        <w:spacing w:line="360" w:lineRule="auto"/>
        <w:rPr>
          <w:rFonts w:ascii="ＭＳ 明朝" w:hAnsi="ＭＳ 明朝"/>
          <w:spacing w:val="0"/>
        </w:rPr>
      </w:pPr>
      <w:r>
        <w:rPr>
          <w:rFonts w:ascii="ＭＳ ゴシック" w:eastAsia="ＭＳ ゴシック" w:hAnsi="ＭＳ ゴシック" w:cs="Times New Roman" w:hint="eastAsia"/>
          <w:b/>
        </w:rPr>
        <w:t>１１</w:t>
      </w:r>
      <w:r>
        <w:rPr>
          <w:rFonts w:ascii="ＭＳ ゴシック" w:eastAsia="ＭＳ ゴシック" w:hAnsi="ＭＳ ゴシック" w:cs="Times New Roman"/>
          <w:b/>
        </w:rPr>
        <w:t xml:space="preserve">　</w:t>
      </w:r>
      <w:r w:rsidR="00FD1946" w:rsidRPr="00CF4B93">
        <w:rPr>
          <w:rFonts w:ascii="ＭＳ ゴシック" w:eastAsia="ＭＳ ゴシック" w:hAnsi="ＭＳ ゴシック" w:hint="eastAsia"/>
          <w:b/>
        </w:rPr>
        <w:t>不動産（土地・建物・マンション等）</w:t>
      </w:r>
      <w:r w:rsidR="00FD1946">
        <w:rPr>
          <w:rFonts w:ascii="ＭＳ 明朝" w:hAnsi="ＭＳ 明朝" w:hint="eastAsia"/>
        </w:rPr>
        <w:t xml:space="preserve">　　</w:t>
      </w:r>
      <w:sdt>
        <w:sdtPr>
          <w:rPr>
            <w:spacing w:val="4"/>
          </w:rPr>
          <w:id w:val="-658079625"/>
          <w:placeholder>
            <w:docPart w:val="9B1FB5791FE74F2D8FA289AB0082C686"/>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 xml:space="preserve">なし　</w:t>
      </w:r>
      <w:sdt>
        <w:sdtPr>
          <w:rPr>
            <w:spacing w:val="4"/>
          </w:rPr>
          <w:id w:val="1852830407"/>
          <w:placeholder>
            <w:docPart w:val="CF353F704A3746AAA1BC3586244DBF3F"/>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あり</w:t>
      </w:r>
      <w:r w:rsidR="00FD1946">
        <w:rPr>
          <w:rFonts w:ascii="ＭＳ 明朝" w:hAnsi="ＭＳ 明朝" w:cs="Times New Roman" w:hint="eastAsia"/>
          <w:spacing w:val="-1"/>
        </w:rPr>
        <w:t xml:space="preserve"> </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不動産の所在地</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種類（土地・借地権付建物・マンション等）</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時価評価額を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r w:rsidR="002B533A" w:rsidRPr="002B533A">
        <w:rPr>
          <w:rFonts w:ascii="ＭＳ Ｐゴシック" w:eastAsia="ＭＳ Ｐゴシック" w:hAnsi="ＭＳ Ｐゴシック" w:hint="eastAsia"/>
          <w:sz w:val="18"/>
        </w:rPr>
        <w:t>なお</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オーバーローンの場合は</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時価評価額は０としてください（マイナスとはしないでください。）。</w:t>
      </w:r>
    </w:p>
    <w:p w:rsidR="00DF4614" w:rsidRDefault="00DF4614"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住宅ローンを控除する場合であって、滞納がない場合には、</w:t>
      </w:r>
      <w:r w:rsidR="00AB2F6E">
        <w:rPr>
          <w:rFonts w:ascii="ＭＳ Ｐゴシック" w:eastAsia="ＭＳ Ｐゴシック" w:hAnsi="ＭＳ Ｐゴシック" w:hint="eastAsia"/>
          <w:sz w:val="18"/>
        </w:rPr>
        <w:t>償還予定表をもとに、申立日から６か月後時点の残高を、時価から控除してください。</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共有などの事情は</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備考欄に</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2B533A" w:rsidRDefault="00FD1946" w:rsidP="00C012DE">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登記事項証明書（共同担保の場合は</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共同担保目録が記載されているもの）を提出してください。</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0026595A" w:rsidRPr="00BA2ECE">
        <w:rPr>
          <w:rFonts w:ascii="ＭＳ Ｐゴシック" w:eastAsia="ＭＳ Ｐゴシック" w:hAnsi="ＭＳ Ｐゴシック" w:hint="eastAsia"/>
          <w:sz w:val="18"/>
        </w:rPr>
        <w:t>申立時の時価</w:t>
      </w:r>
      <w:r w:rsidR="0026595A">
        <w:rPr>
          <w:rFonts w:ascii="ＭＳ Ｐゴシック" w:eastAsia="ＭＳ Ｐゴシック" w:hAnsi="ＭＳ Ｐゴシック" w:hint="eastAsia"/>
          <w:sz w:val="18"/>
        </w:rPr>
        <w:t>を明らかにする資料</w:t>
      </w:r>
      <w:r w:rsidR="0026595A" w:rsidRPr="00BA2ECE">
        <w:rPr>
          <w:rFonts w:ascii="ＭＳ Ｐゴシック" w:eastAsia="ＭＳ Ｐゴシック" w:hAnsi="ＭＳ Ｐゴシック" w:hint="eastAsia"/>
          <w:sz w:val="18"/>
        </w:rPr>
        <w:t>として</w:t>
      </w:r>
      <w:r w:rsidR="0026595A">
        <w:rPr>
          <w:rFonts w:ascii="ＭＳ Ｐゴシック" w:eastAsia="ＭＳ Ｐゴシック" w:hAnsi="ＭＳ Ｐゴシック" w:hint="eastAsia"/>
          <w:sz w:val="18"/>
        </w:rPr>
        <w:t>、</w:t>
      </w:r>
      <w:r w:rsidR="0026595A" w:rsidRPr="00BA2ECE">
        <w:rPr>
          <w:rFonts w:ascii="ＭＳ Ｐゴシック" w:eastAsia="ＭＳ Ｐゴシック" w:hAnsi="ＭＳ Ｐゴシック" w:hint="eastAsia"/>
          <w:sz w:val="18"/>
        </w:rPr>
        <w:t>査定書２通</w:t>
      </w:r>
      <w:r w:rsidR="0026595A">
        <w:rPr>
          <w:rFonts w:ascii="ＭＳ Ｐゴシック" w:eastAsia="ＭＳ Ｐゴシック" w:hAnsi="ＭＳ Ｐゴシック" w:hint="eastAsia"/>
          <w:sz w:val="18"/>
        </w:rPr>
        <w:t>を</w:t>
      </w:r>
      <w:r w:rsidR="0026595A" w:rsidRPr="00BA2ECE">
        <w:rPr>
          <w:rFonts w:ascii="ＭＳ Ｐゴシック" w:eastAsia="ＭＳ Ｐゴシック" w:hAnsi="ＭＳ Ｐゴシック" w:hint="eastAsia"/>
          <w:sz w:val="18"/>
        </w:rPr>
        <w:t>提出し</w:t>
      </w:r>
      <w:r w:rsidR="0026595A">
        <w:rPr>
          <w:rFonts w:ascii="ＭＳ Ｐゴシック" w:eastAsia="ＭＳ Ｐゴシック" w:hAnsi="ＭＳ Ｐゴシック" w:hint="eastAsia"/>
          <w:sz w:val="18"/>
        </w:rPr>
        <w:t>、その平均値を時価評価額とし</w:t>
      </w:r>
      <w:r w:rsidR="0026595A" w:rsidRPr="00BA2ECE">
        <w:rPr>
          <w:rFonts w:ascii="ＭＳ Ｐゴシック" w:eastAsia="ＭＳ Ｐゴシック" w:hAnsi="ＭＳ Ｐゴシック" w:hint="eastAsia"/>
          <w:sz w:val="18"/>
        </w:rPr>
        <w:t>てください。</w:t>
      </w:r>
      <w:r w:rsidR="0026595A">
        <w:rPr>
          <w:rFonts w:ascii="ＭＳ Ｐゴシック" w:eastAsia="ＭＳ Ｐゴシック" w:hAnsi="ＭＳ Ｐゴシック" w:hint="eastAsia"/>
          <w:sz w:val="18"/>
        </w:rPr>
        <w:t>また、固定資産評価証明書もご提出ください。ただし、業者による査定書の取得が困難である事情がある場合には、その理由を明らかにする上申書等を提出し、時価評価額欄には、固定資産評価証明書の評価額を記載してください。</w:t>
      </w:r>
    </w:p>
    <w:p w:rsidR="007132B2" w:rsidRPr="007132B2" w:rsidRDefault="007132B2"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他人の土地上に</w:t>
      </w:r>
      <w:r w:rsidR="006E1415">
        <w:rPr>
          <w:rFonts w:ascii="ＭＳ Ｐゴシック" w:eastAsia="ＭＳ Ｐゴシック" w:hAnsi="ＭＳ Ｐゴシック" w:hint="eastAsia"/>
          <w:sz w:val="18"/>
        </w:rPr>
        <w:t>建物がある場合には、土地利用権を計上してください。</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遺産分割未了の不動産も含みます。</w:t>
      </w:r>
    </w:p>
    <w:p w:rsidR="00FD1946" w:rsidRDefault="00870DFC" w:rsidP="002B533A">
      <w:pPr>
        <w:ind w:left="180" w:hangingChars="100" w:hanging="180"/>
        <w:rPr>
          <w:rFonts w:ascii="ＭＳ Ｐゴシック" w:eastAsia="ＭＳ Ｐゴシック" w:hAnsi="ＭＳ Ｐゴシック"/>
          <w:u w:val="single"/>
        </w:rPr>
      </w:pPr>
      <w:r>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002B533A" w:rsidRPr="002B533A">
        <w:rPr>
          <w:rFonts w:ascii="ＭＳ Ｐゴシック" w:eastAsia="ＭＳ Ｐゴシック" w:hAnsi="ＭＳ Ｐゴシック" w:hint="eastAsia"/>
          <w:sz w:val="18"/>
        </w:rPr>
        <w:t>清算価値チェックシートをそのまま利用できない場合は</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財産額欄に直接</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時価評価額の合計を記載してください（残債務額</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評価額欄は</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空欄としてください。）。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022"/>
        <w:gridCol w:w="1984"/>
        <w:gridCol w:w="2380"/>
      </w:tblGrid>
      <w:tr w:rsidR="00FD1946" w:rsidTr="007C2C49">
        <w:trPr>
          <w:trHeight w:hRule="exact" w:val="422"/>
        </w:trPr>
        <w:tc>
          <w:tcPr>
            <w:tcW w:w="3828"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不動産の所在地</w:t>
            </w:r>
          </w:p>
        </w:tc>
        <w:tc>
          <w:tcPr>
            <w:tcW w:w="1022"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種　類</w:t>
            </w:r>
          </w:p>
        </w:tc>
        <w:tc>
          <w:tcPr>
            <w:tcW w:w="1984"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spacing w:val="0"/>
                <w:kern w:val="2"/>
                <w:sz w:val="21"/>
                <w:szCs w:val="21"/>
              </w:rPr>
              <w:t>時価評価額</w:t>
            </w:r>
          </w:p>
        </w:tc>
        <w:tc>
          <w:tcPr>
            <w:tcW w:w="2380" w:type="dxa"/>
            <w:shd w:val="clear" w:color="auto" w:fill="auto"/>
            <w:vAlign w:val="center"/>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備　考</w:t>
            </w:r>
          </w:p>
        </w:tc>
      </w:tr>
      <w:tr w:rsidR="00FD1946" w:rsidTr="007C2C49">
        <w:trPr>
          <w:trHeight w:hRule="exact" w:val="334"/>
        </w:trPr>
        <w:tc>
          <w:tcPr>
            <w:tcW w:w="3828" w:type="dxa"/>
            <w:shd w:val="clear" w:color="auto" w:fill="auto"/>
            <w:vAlign w:val="center"/>
          </w:tcPr>
          <w:p w:rsidR="00FD1946" w:rsidRPr="007C2C49" w:rsidRDefault="00FD1946" w:rsidP="004E368E">
            <w:pPr>
              <w:pStyle w:val="a3"/>
              <w:rPr>
                <w:rFonts w:ascii="ＭＳ 明朝" w:hAnsi="ＭＳ 明朝"/>
                <w:spacing w:val="0"/>
                <w:kern w:val="2"/>
                <w:sz w:val="21"/>
                <w:szCs w:val="21"/>
              </w:rPr>
            </w:pPr>
          </w:p>
        </w:tc>
        <w:tc>
          <w:tcPr>
            <w:tcW w:w="1022" w:type="dxa"/>
            <w:shd w:val="clear" w:color="auto" w:fill="auto"/>
            <w:vAlign w:val="center"/>
          </w:tcPr>
          <w:p w:rsidR="00FD1946" w:rsidRPr="007C2C49" w:rsidRDefault="00FD1946" w:rsidP="004E368E">
            <w:pPr>
              <w:pStyle w:val="a3"/>
              <w:rPr>
                <w:rFonts w:ascii="ＭＳ 明朝" w:hAnsi="ＭＳ 明朝"/>
                <w:spacing w:val="0"/>
                <w:kern w:val="2"/>
                <w:sz w:val="21"/>
                <w:szCs w:val="21"/>
              </w:rPr>
            </w:pPr>
          </w:p>
        </w:tc>
        <w:tc>
          <w:tcPr>
            <w:tcW w:w="1984" w:type="dxa"/>
            <w:shd w:val="clear" w:color="auto" w:fill="auto"/>
            <w:vAlign w:val="center"/>
            <w:hideMark/>
          </w:tcPr>
          <w:p w:rsidR="00FD1946" w:rsidRPr="007C2C49" w:rsidRDefault="00FD1946"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c>
          <w:tcPr>
            <w:tcW w:w="2380" w:type="dxa"/>
            <w:shd w:val="clear" w:color="auto" w:fill="auto"/>
            <w:vAlign w:val="center"/>
          </w:tcPr>
          <w:p w:rsidR="00FD1946" w:rsidRPr="007C2C49" w:rsidRDefault="00FD1946" w:rsidP="004E368E">
            <w:pPr>
              <w:pStyle w:val="a3"/>
              <w:rPr>
                <w:rFonts w:ascii="ＭＳ 明朝" w:hAnsi="ＭＳ 明朝"/>
                <w:spacing w:val="0"/>
                <w:kern w:val="2"/>
                <w:sz w:val="21"/>
                <w:szCs w:val="21"/>
              </w:rPr>
            </w:pPr>
          </w:p>
        </w:tc>
      </w:tr>
      <w:tr w:rsidR="00C012DE" w:rsidTr="007C2C49">
        <w:trPr>
          <w:trHeight w:hRule="exact" w:val="334"/>
        </w:trPr>
        <w:tc>
          <w:tcPr>
            <w:tcW w:w="3828"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022"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984" w:type="dxa"/>
            <w:shd w:val="clear" w:color="auto" w:fill="auto"/>
            <w:vAlign w:val="center"/>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c>
          <w:tcPr>
            <w:tcW w:w="2380"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r>
      <w:tr w:rsidR="00C012DE" w:rsidTr="007C2C49">
        <w:trPr>
          <w:trHeight w:hRule="exact" w:val="334"/>
        </w:trPr>
        <w:tc>
          <w:tcPr>
            <w:tcW w:w="3828"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022"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984" w:type="dxa"/>
            <w:shd w:val="clear" w:color="auto" w:fill="auto"/>
            <w:vAlign w:val="center"/>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c>
          <w:tcPr>
            <w:tcW w:w="2380"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r>
      <w:tr w:rsidR="00C012DE" w:rsidTr="007C2C49">
        <w:trPr>
          <w:trHeight w:hRule="exact" w:val="334"/>
        </w:trPr>
        <w:tc>
          <w:tcPr>
            <w:tcW w:w="3828"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022"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984" w:type="dxa"/>
            <w:shd w:val="clear" w:color="auto" w:fill="auto"/>
            <w:vAlign w:val="center"/>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c>
          <w:tcPr>
            <w:tcW w:w="2380"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r>
      <w:tr w:rsidR="00C012DE" w:rsidTr="007C2C49">
        <w:trPr>
          <w:trHeight w:hRule="exact" w:val="336"/>
        </w:trPr>
        <w:tc>
          <w:tcPr>
            <w:tcW w:w="3828"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022"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c>
          <w:tcPr>
            <w:tcW w:w="1984" w:type="dxa"/>
            <w:shd w:val="clear" w:color="auto" w:fill="auto"/>
            <w:vAlign w:val="center"/>
            <w:hideMark/>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c>
          <w:tcPr>
            <w:tcW w:w="2380"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r>
      <w:tr w:rsidR="00C012DE" w:rsidTr="007C2C49">
        <w:trPr>
          <w:trHeight w:hRule="exact" w:val="573"/>
        </w:trPr>
        <w:tc>
          <w:tcPr>
            <w:tcW w:w="4850" w:type="dxa"/>
            <w:gridSpan w:val="2"/>
            <w:shd w:val="clear" w:color="auto" w:fill="auto"/>
            <w:vAlign w:val="center"/>
          </w:tcPr>
          <w:p w:rsidR="00C012DE" w:rsidRPr="007C2C49" w:rsidRDefault="00C012DE" w:rsidP="007C2C49">
            <w:pPr>
              <w:pStyle w:val="a3"/>
              <w:jc w:val="center"/>
              <w:rPr>
                <w:rFonts w:ascii="ＭＳ 明朝" w:hAnsi="ＭＳ 明朝"/>
                <w:spacing w:val="0"/>
                <w:kern w:val="2"/>
                <w:sz w:val="21"/>
                <w:szCs w:val="21"/>
              </w:rPr>
            </w:pPr>
            <w:r w:rsidRPr="007C2C49">
              <w:rPr>
                <w:rFonts w:ascii="ＭＳ 明朝" w:hAnsi="ＭＳ 明朝" w:hint="eastAsia"/>
                <w:spacing w:val="0"/>
                <w:kern w:val="2"/>
                <w:sz w:val="21"/>
                <w:szCs w:val="21"/>
              </w:rPr>
              <w:t>時価評価額　合計</w:t>
            </w:r>
          </w:p>
        </w:tc>
        <w:tc>
          <w:tcPr>
            <w:tcW w:w="1984" w:type="dxa"/>
            <w:shd w:val="clear" w:color="auto" w:fill="auto"/>
            <w:vAlign w:val="center"/>
          </w:tcPr>
          <w:p w:rsidR="00C012DE" w:rsidRPr="007C2C49" w:rsidRDefault="00C012DE" w:rsidP="007C2C49">
            <w:pPr>
              <w:pStyle w:val="a3"/>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c>
          <w:tcPr>
            <w:tcW w:w="2380" w:type="dxa"/>
            <w:shd w:val="clear" w:color="auto" w:fill="auto"/>
            <w:vAlign w:val="center"/>
          </w:tcPr>
          <w:p w:rsidR="00C012DE" w:rsidRPr="007C2C49" w:rsidRDefault="00C012DE" w:rsidP="004E368E">
            <w:pPr>
              <w:pStyle w:val="a3"/>
              <w:rPr>
                <w:rFonts w:ascii="ＭＳ 明朝" w:hAnsi="ＭＳ 明朝"/>
                <w:spacing w:val="0"/>
                <w:kern w:val="2"/>
                <w:sz w:val="21"/>
                <w:szCs w:val="21"/>
              </w:rPr>
            </w:pPr>
          </w:p>
        </w:tc>
      </w:tr>
    </w:tbl>
    <w:p w:rsidR="00FD1946" w:rsidRDefault="00FD1946" w:rsidP="00FD1946">
      <w:pPr>
        <w:pStyle w:val="a3"/>
        <w:rPr>
          <w:rFonts w:ascii="ＭＳ 明朝" w:hAnsi="ＭＳ 明朝"/>
          <w:spacing w:val="0"/>
        </w:rPr>
      </w:pPr>
    </w:p>
    <w:p w:rsidR="00FD1946" w:rsidRDefault="00E158FB" w:rsidP="00100EDC">
      <w:pPr>
        <w:pStyle w:val="a3"/>
        <w:spacing w:line="360" w:lineRule="auto"/>
        <w:rPr>
          <w:rFonts w:ascii="ＭＳ 明朝" w:hAnsi="ＭＳ 明朝"/>
          <w:spacing w:val="0"/>
        </w:rPr>
      </w:pPr>
      <w:r>
        <w:rPr>
          <w:rFonts w:ascii="ＭＳ ゴシック" w:eastAsia="ＭＳ ゴシック" w:hAnsi="ＭＳ ゴシック" w:cs="Times New Roman" w:hint="eastAsia"/>
          <w:b/>
        </w:rPr>
        <w:t>１２</w:t>
      </w:r>
      <w:r>
        <w:rPr>
          <w:rFonts w:ascii="ＭＳ ゴシック" w:eastAsia="ＭＳ ゴシック" w:hAnsi="ＭＳ ゴシック" w:cs="Times New Roman"/>
          <w:b/>
        </w:rPr>
        <w:t xml:space="preserve">　</w:t>
      </w:r>
      <w:r w:rsidR="00FD1946" w:rsidRPr="00CF4B93">
        <w:rPr>
          <w:rFonts w:ascii="ＭＳ ゴシック" w:eastAsia="ＭＳ ゴシック" w:hAnsi="ＭＳ ゴシック" w:hint="eastAsia"/>
          <w:b/>
        </w:rPr>
        <w:t>相続財産</w:t>
      </w:r>
      <w:r w:rsidR="00FD1946">
        <w:rPr>
          <w:rFonts w:ascii="ＭＳ 明朝" w:hAnsi="ＭＳ 明朝" w:hint="eastAsia"/>
        </w:rPr>
        <w:t xml:space="preserve">　　</w:t>
      </w:r>
      <w:sdt>
        <w:sdtPr>
          <w:rPr>
            <w:spacing w:val="4"/>
          </w:rPr>
          <w:id w:val="-1261990217"/>
          <w:placeholder>
            <w:docPart w:val="BF477D1C5A6149BF89AD667DC3E960D5"/>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 xml:space="preserve">なし　</w:t>
      </w:r>
      <w:sdt>
        <w:sdtPr>
          <w:rPr>
            <w:spacing w:val="4"/>
          </w:rPr>
          <w:id w:val="871501516"/>
          <w:placeholder>
            <w:docPart w:val="2D5C4E4BB5F74C43BA040C175080DDD2"/>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あり</w:t>
      </w:r>
    </w:p>
    <w:p w:rsidR="00FD1946" w:rsidRPr="00BA2ECE" w:rsidRDefault="00FD1946" w:rsidP="00BA2ECE">
      <w:pPr>
        <w:rPr>
          <w:rFonts w:ascii="ＭＳ Ｐゴシック" w:eastAsia="ＭＳ Ｐゴシック" w:hAnsi="ＭＳ Ｐゴシック"/>
          <w:spacing w:val="-2"/>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被相続人</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続柄</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相続分</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相続時期</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相続した財産及び評価額を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FD1946" w:rsidRPr="00BA2ECE" w:rsidRDefault="00FD1946" w:rsidP="00BA2ECE">
      <w:pPr>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評価額の疎明資料も提出してください。</w:t>
      </w:r>
    </w:p>
    <w:p w:rsidR="00FD1946" w:rsidRDefault="00FD1946" w:rsidP="00EC7884">
      <w:pPr>
        <w:rPr>
          <w:rFonts w:ascii="ＭＳ 明朝" w:hAnsi="ＭＳ 明朝"/>
          <w:sz w:val="21"/>
          <w:szCs w:val="21"/>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遺産分割未了の場合も含みます（不動産は１１に</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851"/>
        <w:gridCol w:w="850"/>
        <w:gridCol w:w="1984"/>
        <w:gridCol w:w="2267"/>
        <w:gridCol w:w="1955"/>
      </w:tblGrid>
      <w:tr w:rsidR="007C2C49" w:rsidTr="007C2C49">
        <w:trPr>
          <w:trHeight w:val="385"/>
        </w:trPr>
        <w:tc>
          <w:tcPr>
            <w:tcW w:w="130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被相続人</w:t>
            </w:r>
          </w:p>
        </w:tc>
        <w:tc>
          <w:tcPr>
            <w:tcW w:w="851"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続柄</w:t>
            </w:r>
          </w:p>
        </w:tc>
        <w:tc>
          <w:tcPr>
            <w:tcW w:w="850"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spacing w:val="0"/>
                <w:kern w:val="2"/>
                <w:sz w:val="21"/>
                <w:szCs w:val="21"/>
              </w:rPr>
              <w:t>相続分</w:t>
            </w:r>
          </w:p>
        </w:tc>
        <w:tc>
          <w:tcPr>
            <w:tcW w:w="1984"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kern w:val="2"/>
                <w:sz w:val="21"/>
                <w:szCs w:val="21"/>
              </w:rPr>
              <w:t>相　続　時　期</w:t>
            </w:r>
          </w:p>
        </w:tc>
        <w:tc>
          <w:tcPr>
            <w:tcW w:w="2267" w:type="dxa"/>
            <w:shd w:val="clear" w:color="auto" w:fill="auto"/>
          </w:tcPr>
          <w:p w:rsidR="00FD1946" w:rsidRPr="007C2C49" w:rsidRDefault="00FD1946" w:rsidP="007C2C49">
            <w:pPr>
              <w:pStyle w:val="a3"/>
              <w:jc w:val="center"/>
              <w:rPr>
                <w:rFonts w:ascii="ＭＳ 明朝" w:hAnsi="ＭＳ 明朝"/>
                <w:kern w:val="2"/>
                <w:sz w:val="21"/>
                <w:szCs w:val="21"/>
              </w:rPr>
            </w:pPr>
            <w:r w:rsidRPr="007C2C49">
              <w:rPr>
                <w:rFonts w:ascii="ＭＳ 明朝" w:hAnsi="ＭＳ 明朝" w:hint="eastAsia"/>
                <w:kern w:val="2"/>
                <w:sz w:val="21"/>
                <w:szCs w:val="21"/>
              </w:rPr>
              <w:t>相続した財産</w:t>
            </w:r>
          </w:p>
          <w:p w:rsidR="00FD1946" w:rsidRPr="007C2C49" w:rsidRDefault="00FD1946" w:rsidP="007C2C49">
            <w:pPr>
              <w:pStyle w:val="a3"/>
              <w:jc w:val="center"/>
              <w:rPr>
                <w:rFonts w:ascii="ＭＳ 明朝" w:hAnsi="ＭＳ 明朝"/>
                <w:spacing w:val="0"/>
                <w:kern w:val="2"/>
                <w:sz w:val="21"/>
                <w:szCs w:val="21"/>
              </w:rPr>
            </w:pPr>
          </w:p>
        </w:tc>
        <w:tc>
          <w:tcPr>
            <w:tcW w:w="1955"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hint="eastAsia"/>
                <w:spacing w:val="0"/>
                <w:kern w:val="2"/>
                <w:sz w:val="21"/>
                <w:szCs w:val="21"/>
              </w:rPr>
              <w:lastRenderedPageBreak/>
              <w:t>評価額</w:t>
            </w:r>
          </w:p>
        </w:tc>
      </w:tr>
      <w:tr w:rsidR="007C2C49" w:rsidTr="007C2C49">
        <w:trPr>
          <w:trHeight w:hRule="exact" w:val="334"/>
        </w:trPr>
        <w:tc>
          <w:tcPr>
            <w:tcW w:w="1307" w:type="dxa"/>
            <w:shd w:val="clear" w:color="auto" w:fill="auto"/>
          </w:tcPr>
          <w:p w:rsidR="00FD1946" w:rsidRPr="007C2C49" w:rsidRDefault="00FD1946" w:rsidP="007C2C49">
            <w:pPr>
              <w:pStyle w:val="a3"/>
              <w:jc w:val="left"/>
              <w:rPr>
                <w:rFonts w:ascii="ＭＳ 明朝" w:hAnsi="ＭＳ 明朝"/>
                <w:spacing w:val="0"/>
                <w:kern w:val="2"/>
                <w:sz w:val="21"/>
                <w:szCs w:val="21"/>
              </w:rPr>
            </w:pPr>
          </w:p>
        </w:tc>
        <w:tc>
          <w:tcPr>
            <w:tcW w:w="851" w:type="dxa"/>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850" w:type="dxa"/>
            <w:shd w:val="clear" w:color="auto" w:fill="auto"/>
          </w:tcPr>
          <w:p w:rsidR="00FD1946" w:rsidRPr="007C2C49" w:rsidRDefault="00FD1946" w:rsidP="007C2C49">
            <w:pPr>
              <w:pStyle w:val="a3"/>
              <w:spacing w:line="240" w:lineRule="auto"/>
              <w:jc w:val="center"/>
              <w:rPr>
                <w:rFonts w:ascii="ＭＳ 明朝" w:hAnsi="ＭＳ 明朝"/>
                <w:spacing w:val="0"/>
                <w:kern w:val="2"/>
                <w:sz w:val="21"/>
                <w:szCs w:val="21"/>
              </w:rPr>
            </w:pPr>
            <w:r w:rsidRPr="007C2C49">
              <w:rPr>
                <w:rFonts w:ascii="ＭＳ 明朝" w:hAnsi="ＭＳ 明朝" w:hint="eastAsia"/>
                <w:spacing w:val="0"/>
                <w:kern w:val="2"/>
                <w:sz w:val="21"/>
                <w:szCs w:val="21"/>
              </w:rPr>
              <w:t>/</w:t>
            </w:r>
          </w:p>
          <w:p w:rsidR="00FD1946" w:rsidRPr="007C2C49" w:rsidRDefault="00FD1946" w:rsidP="007C2C49">
            <w:pPr>
              <w:pStyle w:val="a3"/>
              <w:spacing w:line="240" w:lineRule="auto"/>
              <w:jc w:val="center"/>
              <w:rPr>
                <w:rFonts w:ascii="ＭＳ 明朝" w:hAnsi="ＭＳ 明朝"/>
                <w:spacing w:val="0"/>
                <w:kern w:val="2"/>
                <w:sz w:val="21"/>
                <w:szCs w:val="21"/>
              </w:rPr>
            </w:pPr>
          </w:p>
        </w:tc>
        <w:tc>
          <w:tcPr>
            <w:tcW w:w="1984" w:type="dxa"/>
            <w:shd w:val="clear" w:color="auto" w:fill="auto"/>
            <w:hideMark/>
          </w:tcPr>
          <w:p w:rsidR="00FD1946" w:rsidRPr="007C2C49" w:rsidRDefault="00111B1D" w:rsidP="00111B1D">
            <w:pPr>
              <w:pStyle w:val="a3"/>
              <w:spacing w:line="240" w:lineRule="auto"/>
              <w:rPr>
                <w:rFonts w:ascii="ＭＳ 明朝" w:hAnsi="ＭＳ 明朝"/>
                <w:spacing w:val="0"/>
                <w:kern w:val="2"/>
                <w:sz w:val="21"/>
                <w:szCs w:val="21"/>
              </w:rPr>
            </w:pPr>
            <w:r>
              <w:rPr>
                <w:rFonts w:ascii="ＭＳ 明朝" w:hAnsi="ＭＳ 明朝" w:hint="eastAsia"/>
                <w:kern w:val="2"/>
                <w:sz w:val="21"/>
                <w:szCs w:val="21"/>
              </w:rPr>
              <w:t xml:space="preserve">平・令 </w:t>
            </w:r>
            <w:r w:rsidR="00FD1946" w:rsidRPr="007C2C49">
              <w:rPr>
                <w:rFonts w:ascii="ＭＳ 明朝" w:hAnsi="ＭＳ 明朝" w:hint="eastAsia"/>
                <w:kern w:val="2"/>
                <w:sz w:val="21"/>
                <w:szCs w:val="21"/>
              </w:rPr>
              <w:t xml:space="preserve">　年</w:t>
            </w:r>
            <w:r>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 xml:space="preserve">　月　日</w:t>
            </w:r>
          </w:p>
        </w:tc>
        <w:tc>
          <w:tcPr>
            <w:tcW w:w="2267" w:type="dxa"/>
            <w:shd w:val="clear" w:color="auto" w:fill="auto"/>
          </w:tcPr>
          <w:p w:rsidR="00FD1946" w:rsidRPr="007C2C49" w:rsidRDefault="00FD1946" w:rsidP="007C2C49">
            <w:pPr>
              <w:pStyle w:val="a3"/>
              <w:spacing w:line="240" w:lineRule="auto"/>
              <w:jc w:val="center"/>
              <w:rPr>
                <w:rFonts w:ascii="ＭＳ 明朝" w:hAnsi="ＭＳ 明朝"/>
                <w:spacing w:val="0"/>
                <w:kern w:val="2"/>
                <w:sz w:val="21"/>
                <w:szCs w:val="21"/>
              </w:rPr>
            </w:pPr>
          </w:p>
        </w:tc>
        <w:tc>
          <w:tcPr>
            <w:tcW w:w="1955"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r>
      <w:tr w:rsidR="007C2C49" w:rsidTr="007C2C49">
        <w:trPr>
          <w:trHeight w:hRule="exact" w:val="336"/>
        </w:trPr>
        <w:tc>
          <w:tcPr>
            <w:tcW w:w="1307" w:type="dxa"/>
            <w:shd w:val="clear" w:color="auto" w:fill="auto"/>
          </w:tcPr>
          <w:p w:rsidR="004E368E" w:rsidRPr="007C2C49" w:rsidRDefault="004E368E" w:rsidP="007C2C49">
            <w:pPr>
              <w:pStyle w:val="a3"/>
              <w:jc w:val="left"/>
              <w:rPr>
                <w:rFonts w:ascii="ＭＳ 明朝" w:hAnsi="ＭＳ 明朝"/>
                <w:spacing w:val="0"/>
                <w:kern w:val="2"/>
                <w:sz w:val="21"/>
                <w:szCs w:val="21"/>
              </w:rPr>
            </w:pPr>
          </w:p>
        </w:tc>
        <w:tc>
          <w:tcPr>
            <w:tcW w:w="851" w:type="dxa"/>
            <w:shd w:val="clear" w:color="auto" w:fill="auto"/>
          </w:tcPr>
          <w:p w:rsidR="004E368E" w:rsidRPr="007C2C49" w:rsidRDefault="004E368E" w:rsidP="007C2C49">
            <w:pPr>
              <w:pStyle w:val="a3"/>
              <w:jc w:val="center"/>
              <w:rPr>
                <w:rFonts w:ascii="ＭＳ 明朝" w:hAnsi="ＭＳ 明朝"/>
                <w:spacing w:val="0"/>
                <w:kern w:val="2"/>
                <w:sz w:val="21"/>
                <w:szCs w:val="21"/>
              </w:rPr>
            </w:pPr>
          </w:p>
        </w:tc>
        <w:tc>
          <w:tcPr>
            <w:tcW w:w="850" w:type="dxa"/>
            <w:shd w:val="clear" w:color="auto" w:fill="auto"/>
          </w:tcPr>
          <w:p w:rsidR="004E368E" w:rsidRPr="007C2C49" w:rsidRDefault="004E368E" w:rsidP="007C2C49">
            <w:pPr>
              <w:pStyle w:val="a3"/>
              <w:spacing w:line="240" w:lineRule="auto"/>
              <w:jc w:val="center"/>
              <w:rPr>
                <w:rFonts w:ascii="ＭＳ 明朝" w:hAnsi="ＭＳ 明朝"/>
                <w:spacing w:val="0"/>
                <w:kern w:val="2"/>
                <w:sz w:val="21"/>
                <w:szCs w:val="21"/>
              </w:rPr>
            </w:pPr>
            <w:r w:rsidRPr="007C2C49">
              <w:rPr>
                <w:rFonts w:ascii="ＭＳ 明朝" w:hAnsi="ＭＳ 明朝" w:hint="eastAsia"/>
                <w:spacing w:val="0"/>
                <w:kern w:val="2"/>
                <w:sz w:val="21"/>
                <w:szCs w:val="21"/>
              </w:rPr>
              <w:t>/</w:t>
            </w:r>
          </w:p>
          <w:p w:rsidR="004E368E" w:rsidRPr="007C2C49" w:rsidRDefault="004E368E" w:rsidP="007C2C49">
            <w:pPr>
              <w:pStyle w:val="a3"/>
              <w:spacing w:line="240" w:lineRule="auto"/>
              <w:jc w:val="center"/>
              <w:rPr>
                <w:rFonts w:ascii="ＭＳ 明朝" w:hAnsi="ＭＳ 明朝"/>
                <w:spacing w:val="0"/>
                <w:kern w:val="2"/>
                <w:sz w:val="21"/>
                <w:szCs w:val="21"/>
              </w:rPr>
            </w:pPr>
          </w:p>
        </w:tc>
        <w:tc>
          <w:tcPr>
            <w:tcW w:w="1984" w:type="dxa"/>
            <w:shd w:val="clear" w:color="auto" w:fill="auto"/>
          </w:tcPr>
          <w:p w:rsidR="004E368E" w:rsidRPr="007C2C49" w:rsidRDefault="00111B1D" w:rsidP="00111B1D">
            <w:pPr>
              <w:pStyle w:val="a3"/>
              <w:spacing w:line="240" w:lineRule="auto"/>
              <w:rPr>
                <w:rFonts w:ascii="ＭＳ 明朝" w:hAnsi="ＭＳ 明朝"/>
                <w:spacing w:val="0"/>
                <w:kern w:val="2"/>
                <w:sz w:val="21"/>
                <w:szCs w:val="21"/>
              </w:rPr>
            </w:pPr>
            <w:r>
              <w:rPr>
                <w:rFonts w:ascii="ＭＳ 明朝" w:hAnsi="ＭＳ 明朝" w:hint="eastAsia"/>
                <w:kern w:val="2"/>
                <w:sz w:val="21"/>
                <w:szCs w:val="21"/>
              </w:rPr>
              <w:t>平・令</w:t>
            </w:r>
            <w:r w:rsidR="004E368E" w:rsidRPr="007C2C49">
              <w:rPr>
                <w:rFonts w:ascii="ＭＳ 明朝" w:hAnsi="ＭＳ 明朝" w:hint="eastAsia"/>
                <w:kern w:val="2"/>
                <w:sz w:val="21"/>
                <w:szCs w:val="21"/>
              </w:rPr>
              <w:t xml:space="preserve">　</w:t>
            </w:r>
            <w:r>
              <w:rPr>
                <w:rFonts w:ascii="ＭＳ 明朝" w:hAnsi="ＭＳ 明朝" w:hint="eastAsia"/>
                <w:kern w:val="2"/>
                <w:sz w:val="21"/>
                <w:szCs w:val="21"/>
              </w:rPr>
              <w:t xml:space="preserve"> </w:t>
            </w:r>
            <w:r w:rsidR="004E368E" w:rsidRPr="007C2C49">
              <w:rPr>
                <w:rFonts w:ascii="ＭＳ 明朝" w:hAnsi="ＭＳ 明朝" w:hint="eastAsia"/>
                <w:kern w:val="2"/>
                <w:sz w:val="21"/>
                <w:szCs w:val="21"/>
              </w:rPr>
              <w:t>年</w:t>
            </w:r>
            <w:r>
              <w:rPr>
                <w:rFonts w:ascii="ＭＳ 明朝" w:hAnsi="ＭＳ 明朝" w:hint="eastAsia"/>
                <w:kern w:val="2"/>
                <w:sz w:val="21"/>
                <w:szCs w:val="21"/>
              </w:rPr>
              <w:t xml:space="preserve"> </w:t>
            </w:r>
            <w:r w:rsidR="004E368E" w:rsidRPr="007C2C49">
              <w:rPr>
                <w:rFonts w:ascii="ＭＳ 明朝" w:hAnsi="ＭＳ 明朝" w:hint="eastAsia"/>
                <w:kern w:val="2"/>
                <w:sz w:val="21"/>
                <w:szCs w:val="21"/>
              </w:rPr>
              <w:t xml:space="preserve">　月　日</w:t>
            </w:r>
          </w:p>
        </w:tc>
        <w:tc>
          <w:tcPr>
            <w:tcW w:w="2267" w:type="dxa"/>
            <w:shd w:val="clear" w:color="auto" w:fill="auto"/>
          </w:tcPr>
          <w:p w:rsidR="004E368E" w:rsidRPr="007C2C49" w:rsidRDefault="004E368E" w:rsidP="007C2C49">
            <w:pPr>
              <w:pStyle w:val="a3"/>
              <w:spacing w:line="240" w:lineRule="auto"/>
              <w:jc w:val="center"/>
              <w:rPr>
                <w:rFonts w:ascii="ＭＳ 明朝" w:hAnsi="ＭＳ 明朝"/>
                <w:spacing w:val="0"/>
                <w:kern w:val="2"/>
                <w:sz w:val="21"/>
                <w:szCs w:val="21"/>
              </w:rPr>
            </w:pPr>
          </w:p>
        </w:tc>
        <w:tc>
          <w:tcPr>
            <w:tcW w:w="1955" w:type="dxa"/>
            <w:shd w:val="clear" w:color="auto" w:fill="auto"/>
            <w:hideMark/>
          </w:tcPr>
          <w:p w:rsidR="004E368E" w:rsidRPr="007C2C49" w:rsidRDefault="004E368E"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spacing w:val="0"/>
                <w:kern w:val="2"/>
                <w:sz w:val="21"/>
                <w:szCs w:val="21"/>
              </w:rPr>
              <w:t>円</w:t>
            </w:r>
          </w:p>
        </w:tc>
      </w:tr>
    </w:tbl>
    <w:p w:rsidR="00FD1946" w:rsidRDefault="00FD1946" w:rsidP="00FD1946">
      <w:pPr>
        <w:pStyle w:val="a3"/>
        <w:rPr>
          <w:rFonts w:ascii="ＭＳ 明朝" w:hAnsi="ＭＳ 明朝" w:cs="Times New Roman"/>
          <w:spacing w:val="-2"/>
        </w:rPr>
      </w:pPr>
    </w:p>
    <w:p w:rsidR="00FD1946" w:rsidRDefault="00E158FB" w:rsidP="00100EDC">
      <w:pPr>
        <w:pStyle w:val="a3"/>
        <w:spacing w:line="360" w:lineRule="auto"/>
        <w:rPr>
          <w:rFonts w:ascii="ＭＳ 明朝" w:hAnsi="ＭＳ 明朝"/>
          <w:spacing w:val="0"/>
        </w:rPr>
      </w:pPr>
      <w:r>
        <w:rPr>
          <w:rFonts w:ascii="ＭＳ ゴシック" w:eastAsia="ＭＳ ゴシック" w:hAnsi="ＭＳ ゴシック" w:cs="Times New Roman" w:hint="eastAsia"/>
          <w:b/>
        </w:rPr>
        <w:t>１３</w:t>
      </w:r>
      <w:r>
        <w:rPr>
          <w:rFonts w:ascii="ＭＳ ゴシック" w:eastAsia="ＭＳ ゴシック" w:hAnsi="ＭＳ ゴシック" w:cs="Times New Roman"/>
          <w:b/>
        </w:rPr>
        <w:t xml:space="preserve">　</w:t>
      </w:r>
      <w:r w:rsidR="00FD1946" w:rsidRPr="00CF4B93">
        <w:rPr>
          <w:rFonts w:ascii="ＭＳ ゴシック" w:eastAsia="ＭＳ ゴシック" w:hAnsi="ＭＳ ゴシック" w:hint="eastAsia"/>
          <w:b/>
        </w:rPr>
        <w:t>事業設備</w:t>
      </w:r>
      <w:r w:rsidR="00C37ADC">
        <w:rPr>
          <w:rFonts w:ascii="ＭＳ ゴシック" w:eastAsia="ＭＳ ゴシック" w:hAnsi="ＭＳ ゴシック" w:hint="eastAsia"/>
          <w:b/>
        </w:rPr>
        <w:t>、</w:t>
      </w:r>
      <w:r w:rsidR="00FD1946" w:rsidRPr="00CF4B93">
        <w:rPr>
          <w:rFonts w:ascii="ＭＳ ゴシック" w:eastAsia="ＭＳ ゴシック" w:hAnsi="ＭＳ ゴシック" w:hint="eastAsia"/>
          <w:b/>
        </w:rPr>
        <w:t>在庫品</w:t>
      </w:r>
      <w:r w:rsidR="00C37ADC">
        <w:rPr>
          <w:rFonts w:ascii="ＭＳ ゴシック" w:eastAsia="ＭＳ ゴシック" w:hAnsi="ＭＳ ゴシック" w:hint="eastAsia"/>
          <w:b/>
        </w:rPr>
        <w:t>、</w:t>
      </w:r>
      <w:r w:rsidR="00FD1946" w:rsidRPr="00CF4B93">
        <w:rPr>
          <w:rFonts w:ascii="ＭＳ ゴシック" w:eastAsia="ＭＳ ゴシック" w:hAnsi="ＭＳ ゴシック" w:hint="eastAsia"/>
          <w:b/>
        </w:rPr>
        <w:t xml:space="preserve">什器備品等　</w:t>
      </w:r>
      <w:r w:rsidR="00FD1946">
        <w:rPr>
          <w:rFonts w:ascii="ＭＳ 明朝" w:hAnsi="ＭＳ 明朝" w:hint="eastAsia"/>
        </w:rPr>
        <w:t xml:space="preserve">　</w:t>
      </w:r>
      <w:sdt>
        <w:sdtPr>
          <w:rPr>
            <w:spacing w:val="4"/>
          </w:rPr>
          <w:id w:val="-1554388260"/>
          <w:placeholder>
            <w:docPart w:val="A161FA996EFC4297AE2F6CADF7251356"/>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 xml:space="preserve">なし　</w:t>
      </w:r>
      <w:sdt>
        <w:sdtPr>
          <w:rPr>
            <w:spacing w:val="4"/>
          </w:rPr>
          <w:id w:val="-1522000309"/>
          <w:placeholder>
            <w:docPart w:val="930E57BC447E47E694218D408C02E85F"/>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 xml:space="preserve">あり　</w:t>
      </w:r>
    </w:p>
    <w:p w:rsidR="00FD1946" w:rsidRDefault="00FD1946" w:rsidP="00BA2ECE">
      <w:pPr>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品名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個数</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購入時期及び評価額を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C37ADC" w:rsidRPr="00BA2ECE" w:rsidRDefault="00C37ADC" w:rsidP="00BA2ECE">
      <w:pPr>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本業であると、副業であるとを問わず、記載してください。</w:t>
      </w:r>
    </w:p>
    <w:p w:rsidR="00FD1946" w:rsidRDefault="00FD1946" w:rsidP="00EC7884">
      <w:pPr>
        <w:rPr>
          <w:rFonts w:ascii="ＭＳ 明朝" w:hAnsi="ＭＳ 明朝"/>
          <w:sz w:val="21"/>
          <w:szCs w:val="21"/>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評価額の疎明資料も提出してください。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60"/>
        <w:gridCol w:w="2551"/>
        <w:gridCol w:w="3227"/>
      </w:tblGrid>
      <w:tr w:rsidR="00FD1946" w:rsidTr="007C2C49">
        <w:trPr>
          <w:trHeight w:hRule="exact" w:val="407"/>
        </w:trPr>
        <w:tc>
          <w:tcPr>
            <w:tcW w:w="1876"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品名</w:t>
            </w:r>
          </w:p>
        </w:tc>
        <w:tc>
          <w:tcPr>
            <w:tcW w:w="1560"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個数</w:t>
            </w:r>
          </w:p>
        </w:tc>
        <w:tc>
          <w:tcPr>
            <w:tcW w:w="2551"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購　入　時　期</w:t>
            </w:r>
          </w:p>
        </w:tc>
        <w:tc>
          <w:tcPr>
            <w:tcW w:w="322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評　価　額</w:t>
            </w:r>
          </w:p>
        </w:tc>
      </w:tr>
      <w:tr w:rsidR="00FD1946" w:rsidTr="007C2C49">
        <w:trPr>
          <w:trHeight w:hRule="exact" w:val="334"/>
        </w:trPr>
        <w:tc>
          <w:tcPr>
            <w:tcW w:w="1876" w:type="dxa"/>
            <w:shd w:val="clear" w:color="auto" w:fill="auto"/>
          </w:tcPr>
          <w:p w:rsidR="00FD1946" w:rsidRPr="007C2C49" w:rsidRDefault="00FD1946" w:rsidP="007C2C49">
            <w:pPr>
              <w:pStyle w:val="a3"/>
              <w:jc w:val="left"/>
              <w:rPr>
                <w:rFonts w:ascii="ＭＳ 明朝" w:hAnsi="ＭＳ 明朝"/>
                <w:spacing w:val="0"/>
                <w:kern w:val="2"/>
                <w:sz w:val="21"/>
                <w:szCs w:val="21"/>
              </w:rPr>
            </w:pPr>
          </w:p>
        </w:tc>
        <w:tc>
          <w:tcPr>
            <w:tcW w:w="1560" w:type="dxa"/>
            <w:shd w:val="clear" w:color="auto" w:fill="auto"/>
          </w:tcPr>
          <w:p w:rsidR="00FD1946" w:rsidRPr="007C2C49" w:rsidRDefault="00FD1946" w:rsidP="007C2C49">
            <w:pPr>
              <w:pStyle w:val="a3"/>
              <w:jc w:val="center"/>
              <w:rPr>
                <w:rFonts w:ascii="ＭＳ 明朝" w:hAnsi="ＭＳ 明朝"/>
                <w:spacing w:val="0"/>
                <w:kern w:val="2"/>
                <w:sz w:val="21"/>
                <w:szCs w:val="21"/>
              </w:rPr>
            </w:pPr>
          </w:p>
        </w:tc>
        <w:tc>
          <w:tcPr>
            <w:tcW w:w="2551" w:type="dxa"/>
            <w:shd w:val="clear" w:color="auto" w:fill="auto"/>
            <w:hideMark/>
          </w:tcPr>
          <w:p w:rsidR="00FD1946" w:rsidRPr="007C2C49" w:rsidRDefault="00111B1D" w:rsidP="007C2C49">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032606" w:rsidRPr="007C2C49">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 xml:space="preserve">　年　月　日</w:t>
            </w:r>
          </w:p>
        </w:tc>
        <w:tc>
          <w:tcPr>
            <w:tcW w:w="3227" w:type="dxa"/>
            <w:shd w:val="clear" w:color="auto" w:fill="auto"/>
            <w:hideMark/>
          </w:tcPr>
          <w:p w:rsidR="00FD1946" w:rsidRPr="007C2C49" w:rsidRDefault="00FD1946"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r w:rsidR="004E368E" w:rsidTr="007C2C49">
        <w:trPr>
          <w:trHeight w:hRule="exact" w:val="336"/>
        </w:trPr>
        <w:tc>
          <w:tcPr>
            <w:tcW w:w="1876" w:type="dxa"/>
            <w:shd w:val="clear" w:color="auto" w:fill="auto"/>
          </w:tcPr>
          <w:p w:rsidR="004E368E" w:rsidRPr="007C2C49" w:rsidRDefault="004E368E" w:rsidP="007C2C49">
            <w:pPr>
              <w:pStyle w:val="a3"/>
              <w:jc w:val="left"/>
              <w:rPr>
                <w:rFonts w:ascii="ＭＳ 明朝" w:hAnsi="ＭＳ 明朝"/>
                <w:spacing w:val="0"/>
                <w:kern w:val="2"/>
                <w:sz w:val="21"/>
                <w:szCs w:val="21"/>
              </w:rPr>
            </w:pPr>
          </w:p>
        </w:tc>
        <w:tc>
          <w:tcPr>
            <w:tcW w:w="1560" w:type="dxa"/>
            <w:shd w:val="clear" w:color="auto" w:fill="auto"/>
          </w:tcPr>
          <w:p w:rsidR="004E368E" w:rsidRPr="007C2C49" w:rsidRDefault="004E368E" w:rsidP="007C2C49">
            <w:pPr>
              <w:pStyle w:val="a3"/>
              <w:jc w:val="center"/>
              <w:rPr>
                <w:rFonts w:ascii="ＭＳ 明朝" w:hAnsi="ＭＳ 明朝"/>
                <w:spacing w:val="0"/>
                <w:kern w:val="2"/>
                <w:sz w:val="21"/>
                <w:szCs w:val="21"/>
              </w:rPr>
            </w:pPr>
          </w:p>
        </w:tc>
        <w:tc>
          <w:tcPr>
            <w:tcW w:w="2551" w:type="dxa"/>
            <w:shd w:val="clear" w:color="auto" w:fill="auto"/>
          </w:tcPr>
          <w:p w:rsidR="004E368E" w:rsidRPr="007C2C49" w:rsidRDefault="00111B1D" w:rsidP="007C2C49">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4E368E" w:rsidRPr="007C2C49">
              <w:rPr>
                <w:rFonts w:ascii="ＭＳ 明朝" w:hAnsi="ＭＳ 明朝" w:hint="eastAsia"/>
                <w:kern w:val="2"/>
                <w:sz w:val="21"/>
                <w:szCs w:val="21"/>
              </w:rPr>
              <w:t xml:space="preserve">　　年　月　日</w:t>
            </w:r>
          </w:p>
        </w:tc>
        <w:tc>
          <w:tcPr>
            <w:tcW w:w="3227" w:type="dxa"/>
            <w:shd w:val="clear" w:color="auto" w:fill="auto"/>
          </w:tcPr>
          <w:p w:rsidR="004E368E" w:rsidRPr="007C2C49" w:rsidRDefault="004E368E" w:rsidP="007C2C49">
            <w:pPr>
              <w:pStyle w:val="a3"/>
              <w:spacing w:line="240" w:lineRule="auto"/>
              <w:jc w:val="right"/>
              <w:rPr>
                <w:rFonts w:ascii="ＭＳ 明朝" w:hAnsi="ＭＳ 明朝"/>
                <w:spacing w:val="0"/>
                <w:kern w:val="2"/>
                <w:sz w:val="21"/>
                <w:szCs w:val="21"/>
              </w:rPr>
            </w:pPr>
            <w:r w:rsidRPr="007C2C49">
              <w:rPr>
                <w:rFonts w:ascii="ＭＳ 明朝" w:hAnsi="ＭＳ 明朝" w:hint="eastAsia"/>
                <w:kern w:val="2"/>
                <w:sz w:val="21"/>
                <w:szCs w:val="21"/>
              </w:rPr>
              <w:t>円</w:t>
            </w:r>
          </w:p>
        </w:tc>
      </w:tr>
    </w:tbl>
    <w:p w:rsidR="00FD1946" w:rsidRDefault="00FD1946" w:rsidP="00FD1946">
      <w:pPr>
        <w:pStyle w:val="a3"/>
        <w:rPr>
          <w:rFonts w:ascii="ＭＳ 明朝" w:hAnsi="ＭＳ 明朝"/>
          <w:spacing w:val="0"/>
        </w:rPr>
      </w:pPr>
    </w:p>
    <w:p w:rsidR="00E158FB" w:rsidRDefault="00E158FB" w:rsidP="00100EDC">
      <w:pPr>
        <w:pStyle w:val="a3"/>
        <w:spacing w:line="360" w:lineRule="auto"/>
        <w:rPr>
          <w:rFonts w:ascii="ＭＳ 明朝" w:hAnsi="ＭＳ 明朝"/>
        </w:rPr>
      </w:pPr>
      <w:r>
        <w:rPr>
          <w:rFonts w:ascii="ＭＳ ゴシック" w:eastAsia="ＭＳ ゴシック" w:hAnsi="ＭＳ ゴシック" w:cs="Times New Roman" w:hint="eastAsia"/>
          <w:b/>
        </w:rPr>
        <w:t>１４</w:t>
      </w:r>
      <w:r>
        <w:rPr>
          <w:rFonts w:ascii="ＭＳ ゴシック" w:eastAsia="ＭＳ ゴシック" w:hAnsi="ＭＳ ゴシック" w:cs="Times New Roman"/>
          <w:b/>
        </w:rPr>
        <w:t xml:space="preserve">　</w:t>
      </w:r>
      <w:r w:rsidR="00FD1946" w:rsidRPr="00CF4B93">
        <w:rPr>
          <w:rFonts w:ascii="ＭＳ ゴシック" w:eastAsia="ＭＳ ゴシック" w:hAnsi="ＭＳ ゴシック" w:hint="eastAsia"/>
          <w:b/>
        </w:rPr>
        <w:t>その他回収可能な財産及び否認権行使の対象となりうる行為</w:t>
      </w:r>
      <w:r w:rsidR="00FD1946">
        <w:rPr>
          <w:rFonts w:ascii="ＭＳ 明朝" w:hAnsi="ＭＳ 明朝" w:hint="eastAsia"/>
        </w:rPr>
        <w:t xml:space="preserve">　</w:t>
      </w:r>
    </w:p>
    <w:p w:rsidR="00FD1946" w:rsidRDefault="000C5F6A" w:rsidP="00100EDC">
      <w:pPr>
        <w:pStyle w:val="a3"/>
        <w:spacing w:line="360" w:lineRule="auto"/>
        <w:rPr>
          <w:rFonts w:ascii="ＭＳ 明朝" w:hAnsi="ＭＳ 明朝"/>
          <w:spacing w:val="0"/>
        </w:rPr>
      </w:pPr>
      <w:sdt>
        <w:sdtPr>
          <w:rPr>
            <w:spacing w:val="4"/>
          </w:rPr>
          <w:id w:val="-526246234"/>
          <w:placeholder>
            <w:docPart w:val="F9EDB7F5F23D41E39EB69F9C19EED844"/>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なし</w:t>
      </w:r>
      <w:r w:rsidR="00DB2E39">
        <w:rPr>
          <w:rFonts w:ascii="ＭＳ 明朝" w:hAnsi="ＭＳ 明朝" w:hint="eastAsia"/>
        </w:rPr>
        <w:t xml:space="preserve">　</w:t>
      </w:r>
      <w:sdt>
        <w:sdtPr>
          <w:rPr>
            <w:spacing w:val="4"/>
          </w:rPr>
          <w:id w:val="-1504203964"/>
          <w:placeholder>
            <w:docPart w:val="FB1B90169D3342269EEF903BB8068C27"/>
          </w:placeholder>
          <w:comboBox>
            <w:listItem w:displayText="□" w:value="□"/>
            <w:listItem w:displayText="■" w:value="■"/>
          </w:comboBox>
        </w:sdtPr>
        <w:sdtEndPr>
          <w:rPr>
            <w:rFonts w:hint="eastAsia"/>
          </w:rPr>
        </w:sdtEndPr>
        <w:sdtContent>
          <w:r w:rsidR="000577E5" w:rsidRPr="00C77C2C">
            <w:rPr>
              <w:rFonts w:hint="eastAsia"/>
              <w:spacing w:val="4"/>
            </w:rPr>
            <w:t>□</w:t>
          </w:r>
        </w:sdtContent>
      </w:sdt>
      <w:r w:rsidR="00FD1946">
        <w:rPr>
          <w:rFonts w:ascii="ＭＳ 明朝" w:hAnsi="ＭＳ 明朝" w:hint="eastAsia"/>
        </w:rPr>
        <w:t>あり</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相手方の氏名</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名称</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金額及び時期等を</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現存していなく</w:t>
      </w:r>
      <w:r w:rsidR="00293853">
        <w:rPr>
          <w:rFonts w:ascii="ＭＳ Ｐゴシック" w:eastAsia="ＭＳ Ｐゴシック" w:hAnsi="ＭＳ Ｐゴシック" w:hint="eastAsia"/>
          <w:sz w:val="18"/>
        </w:rPr>
        <w:t>と</w:t>
      </w:r>
      <w:r w:rsidRPr="00BA2ECE">
        <w:rPr>
          <w:rFonts w:ascii="ＭＳ Ｐゴシック" w:eastAsia="ＭＳ Ｐゴシック" w:hAnsi="ＭＳ Ｐゴシック" w:hint="eastAsia"/>
          <w:sz w:val="18"/>
        </w:rPr>
        <w:t>も</w:t>
      </w:r>
      <w:r w:rsidR="00293853">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回収</w:t>
      </w:r>
      <w:r w:rsidR="00293853">
        <w:rPr>
          <w:rFonts w:ascii="ＭＳ Ｐゴシック" w:eastAsia="ＭＳ Ｐゴシック" w:hAnsi="ＭＳ Ｐゴシック" w:hint="eastAsia"/>
          <w:sz w:val="18"/>
        </w:rPr>
        <w:t>が</w:t>
      </w:r>
      <w:r w:rsidRPr="00BA2ECE">
        <w:rPr>
          <w:rFonts w:ascii="ＭＳ Ｐゴシック" w:eastAsia="ＭＳ Ｐゴシック" w:hAnsi="ＭＳ Ｐゴシック" w:hint="eastAsia"/>
          <w:sz w:val="18"/>
        </w:rPr>
        <w:t>可能な財産（未回収の過払金等）は</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清算価値</w:t>
      </w:r>
      <w:r w:rsidR="00293853">
        <w:rPr>
          <w:rFonts w:ascii="ＭＳ Ｐゴシック" w:eastAsia="ＭＳ Ｐゴシック" w:hAnsi="ＭＳ Ｐゴシック" w:hint="eastAsia"/>
          <w:sz w:val="18"/>
        </w:rPr>
        <w:t>に計上されます</w:t>
      </w:r>
      <w:r w:rsidRPr="00BA2ECE">
        <w:rPr>
          <w:rFonts w:ascii="ＭＳ Ｐゴシック" w:eastAsia="ＭＳ Ｐゴシック" w:hAnsi="ＭＳ Ｐゴシック" w:hint="eastAsia"/>
          <w:sz w:val="18"/>
        </w:rPr>
        <w:t>。</w:t>
      </w:r>
    </w:p>
    <w:p w:rsidR="002B533A"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債務者又は申立人代理人によって回収可能な財産のみならず</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破産手続で否認権を行使したと仮定した場合に</w:t>
      </w:r>
      <w:r w:rsidR="007132B2">
        <w:rPr>
          <w:rFonts w:ascii="ＭＳ Ｐゴシック" w:eastAsia="ＭＳ Ｐゴシック" w:hAnsi="ＭＳ Ｐゴシック" w:hint="eastAsia"/>
          <w:sz w:val="18"/>
        </w:rPr>
        <w:t>増加</w:t>
      </w:r>
      <w:r w:rsidRPr="00BA2ECE">
        <w:rPr>
          <w:rFonts w:ascii="ＭＳ Ｐゴシック" w:eastAsia="ＭＳ Ｐゴシック" w:hAnsi="ＭＳ Ｐゴシック" w:hint="eastAsia"/>
          <w:sz w:val="18"/>
        </w:rPr>
        <w:t>したであろう財産についても</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してください（例：支払不能の状態で特定の債権者に対してのみ弁済したこと（偏頗弁済）など）。</w:t>
      </w:r>
      <w:r w:rsidR="007132B2">
        <w:rPr>
          <w:rFonts w:ascii="ＭＳ Ｐゴシック" w:eastAsia="ＭＳ Ｐゴシック" w:hAnsi="ＭＳ Ｐゴシック" w:hint="eastAsia"/>
          <w:sz w:val="18"/>
        </w:rPr>
        <w:t>偏頗弁済がある場合には、①相手方、②日時、③清算価値に計上すべきでないと思料する場合にはその理由、を記載した報告書を提出してください。</w:t>
      </w:r>
    </w:p>
    <w:p w:rsidR="006E1415" w:rsidRDefault="006E1415" w:rsidP="006C4080">
      <w:pPr>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通帳に、債権者への支払不能後の弁済がある場合には、調査が必要です。</w:t>
      </w:r>
    </w:p>
    <w:p w:rsidR="00BE0426" w:rsidRPr="00BA2ECE" w:rsidRDefault="00FD1946" w:rsidP="002B533A">
      <w:pPr>
        <w:ind w:left="180" w:hangingChars="100" w:hanging="180"/>
        <w:rPr>
          <w:rFonts w:ascii="ＭＳ Ｐゴシック" w:eastAsia="ＭＳ Ｐゴシック" w:hAnsi="ＭＳ Ｐゴシック"/>
          <w:sz w:val="18"/>
        </w:rPr>
      </w:pPr>
      <w:r w:rsidRPr="00BA2ECE">
        <w:rPr>
          <w:rFonts w:ascii="ＭＳ Ｐゴシック" w:eastAsia="ＭＳ Ｐゴシック" w:hAnsi="ＭＳ Ｐゴシック" w:hint="eastAsia"/>
          <w:sz w:val="18"/>
        </w:rPr>
        <w:t>＊</w:t>
      </w:r>
      <w:r w:rsidR="00C662A8">
        <w:rPr>
          <w:rFonts w:ascii="ＭＳ Ｐゴシック" w:eastAsia="ＭＳ Ｐゴシック" w:hAnsi="ＭＳ Ｐゴシック" w:hint="eastAsia"/>
          <w:sz w:val="18"/>
        </w:rPr>
        <w:t xml:space="preserve">　</w:t>
      </w:r>
      <w:r w:rsidRPr="00BA2ECE">
        <w:rPr>
          <w:rFonts w:ascii="ＭＳ Ｐゴシック" w:eastAsia="ＭＳ Ｐゴシック" w:hAnsi="ＭＳ Ｐゴシック" w:hint="eastAsia"/>
          <w:sz w:val="18"/>
        </w:rPr>
        <w:t>ほかの項目に該当しない財産（敷金</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過払金</w:t>
      </w:r>
      <w:r w:rsidR="00C37ADC">
        <w:rPr>
          <w:rFonts w:ascii="ＭＳ Ｐゴシック" w:eastAsia="ＭＳ Ｐゴシック" w:hAnsi="ＭＳ Ｐゴシック" w:hint="eastAsia"/>
          <w:sz w:val="18"/>
        </w:rPr>
        <w:t>、</w:t>
      </w:r>
      <w:r w:rsidRPr="00BA2ECE">
        <w:rPr>
          <w:rFonts w:ascii="ＭＳ Ｐゴシック" w:eastAsia="ＭＳ Ｐゴシック" w:hAnsi="ＭＳ Ｐゴシック" w:hint="eastAsia"/>
          <w:sz w:val="18"/>
        </w:rPr>
        <w:t>保証金等）もここに</w:t>
      </w:r>
      <w:r w:rsidR="00C37ADC">
        <w:rPr>
          <w:rFonts w:ascii="ＭＳ Ｐゴシック" w:eastAsia="ＭＳ Ｐゴシック" w:hAnsi="ＭＳ Ｐゴシック" w:hint="eastAsia"/>
          <w:sz w:val="18"/>
        </w:rPr>
        <w:t>記載</w:t>
      </w:r>
      <w:r w:rsidRPr="00BA2ECE">
        <w:rPr>
          <w:rFonts w:ascii="ＭＳ Ｐゴシック" w:eastAsia="ＭＳ Ｐゴシック" w:hAnsi="ＭＳ Ｐゴシック" w:hint="eastAsia"/>
          <w:sz w:val="18"/>
        </w:rPr>
        <w:t>してください。</w:t>
      </w:r>
      <w:r w:rsidR="002B533A" w:rsidRPr="002B533A">
        <w:rPr>
          <w:rFonts w:ascii="ＭＳ Ｐゴシック" w:eastAsia="ＭＳ Ｐゴシック" w:hAnsi="ＭＳ Ｐゴシック" w:hint="eastAsia"/>
          <w:sz w:val="18"/>
        </w:rPr>
        <w:t>ただし</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家賃２か月分程度の居住用不動産の敷金は</w:t>
      </w:r>
      <w:r w:rsidR="00C37ADC">
        <w:rPr>
          <w:rFonts w:ascii="ＭＳ Ｐゴシック" w:eastAsia="ＭＳ Ｐゴシック" w:hAnsi="ＭＳ Ｐゴシック" w:hint="eastAsia"/>
          <w:sz w:val="18"/>
        </w:rPr>
        <w:t>、</w:t>
      </w:r>
      <w:r w:rsidR="002B533A" w:rsidRPr="002B533A">
        <w:rPr>
          <w:rFonts w:ascii="ＭＳ Ｐゴシック" w:eastAsia="ＭＳ Ｐゴシック" w:hAnsi="ＭＳ Ｐゴシック" w:hint="eastAsia"/>
          <w:sz w:val="18"/>
        </w:rPr>
        <w:t>財産目録への記載（清算価値への算入）は不要です。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60"/>
        <w:gridCol w:w="2551"/>
        <w:gridCol w:w="3227"/>
      </w:tblGrid>
      <w:tr w:rsidR="00FD1946" w:rsidTr="007C2C49">
        <w:trPr>
          <w:trHeight w:hRule="exact" w:val="451"/>
        </w:trPr>
        <w:tc>
          <w:tcPr>
            <w:tcW w:w="1876"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相手方</w:t>
            </w:r>
          </w:p>
        </w:tc>
        <w:tc>
          <w:tcPr>
            <w:tcW w:w="1560"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金　額</w:t>
            </w:r>
          </w:p>
        </w:tc>
        <w:tc>
          <w:tcPr>
            <w:tcW w:w="2551"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時　期</w:t>
            </w:r>
          </w:p>
        </w:tc>
        <w:tc>
          <w:tcPr>
            <w:tcW w:w="3227" w:type="dxa"/>
            <w:shd w:val="clear" w:color="auto" w:fill="auto"/>
            <w:hideMark/>
          </w:tcPr>
          <w:p w:rsidR="00FD1946" w:rsidRPr="007C2C49" w:rsidRDefault="00FD1946" w:rsidP="007C2C49">
            <w:pPr>
              <w:pStyle w:val="a3"/>
              <w:jc w:val="center"/>
              <w:rPr>
                <w:rFonts w:ascii="ＭＳ 明朝" w:hAnsi="ＭＳ 明朝"/>
                <w:spacing w:val="0"/>
                <w:kern w:val="2"/>
                <w:sz w:val="21"/>
                <w:szCs w:val="21"/>
              </w:rPr>
            </w:pPr>
            <w:r w:rsidRPr="007C2C49">
              <w:rPr>
                <w:rFonts w:ascii="ＭＳ 明朝" w:hAnsi="ＭＳ 明朝" w:cs="Times New Roman" w:hint="eastAsia"/>
                <w:spacing w:val="-1"/>
                <w:kern w:val="2"/>
                <w:sz w:val="21"/>
                <w:szCs w:val="21"/>
              </w:rPr>
              <w:t xml:space="preserve"> </w:t>
            </w:r>
            <w:r w:rsidRPr="007C2C49">
              <w:rPr>
                <w:rFonts w:ascii="ＭＳ 明朝" w:hAnsi="ＭＳ 明朝" w:hint="eastAsia"/>
                <w:kern w:val="2"/>
                <w:sz w:val="21"/>
                <w:szCs w:val="21"/>
              </w:rPr>
              <w:t>備　考</w:t>
            </w:r>
          </w:p>
        </w:tc>
      </w:tr>
      <w:tr w:rsidR="00FD1946" w:rsidTr="007C2C49">
        <w:trPr>
          <w:trHeight w:hRule="exact" w:val="334"/>
        </w:trPr>
        <w:tc>
          <w:tcPr>
            <w:tcW w:w="1876" w:type="dxa"/>
            <w:shd w:val="clear" w:color="auto" w:fill="auto"/>
            <w:hideMark/>
          </w:tcPr>
          <w:p w:rsidR="00FD1946" w:rsidRPr="007C2C49" w:rsidRDefault="00FD1946" w:rsidP="007C2C49">
            <w:pPr>
              <w:pStyle w:val="a3"/>
              <w:jc w:val="left"/>
              <w:rPr>
                <w:rFonts w:ascii="ＭＳ 明朝" w:hAnsi="ＭＳ 明朝"/>
                <w:spacing w:val="0"/>
                <w:kern w:val="2"/>
                <w:sz w:val="21"/>
                <w:szCs w:val="21"/>
              </w:rPr>
            </w:pPr>
          </w:p>
        </w:tc>
        <w:tc>
          <w:tcPr>
            <w:tcW w:w="1560" w:type="dxa"/>
            <w:shd w:val="clear" w:color="auto" w:fill="auto"/>
            <w:hideMark/>
          </w:tcPr>
          <w:p w:rsidR="00FD1946" w:rsidRPr="007C2C49" w:rsidRDefault="00FD1946" w:rsidP="007C2C49">
            <w:pPr>
              <w:pStyle w:val="a3"/>
              <w:spacing w:line="240" w:lineRule="auto"/>
              <w:jc w:val="center"/>
              <w:rPr>
                <w:rFonts w:ascii="ＭＳ 明朝" w:hAnsi="ＭＳ 明朝"/>
                <w:spacing w:val="0"/>
                <w:kern w:val="2"/>
                <w:sz w:val="21"/>
                <w:szCs w:val="21"/>
              </w:rPr>
            </w:pPr>
            <w:r w:rsidRPr="007C2C49">
              <w:rPr>
                <w:rFonts w:ascii="ＭＳ 明朝" w:hAnsi="ＭＳ 明朝" w:hint="eastAsia"/>
                <w:spacing w:val="0"/>
                <w:kern w:val="2"/>
                <w:sz w:val="21"/>
                <w:szCs w:val="21"/>
              </w:rPr>
              <w:t xml:space="preserve">　　　　　　円</w:t>
            </w:r>
          </w:p>
        </w:tc>
        <w:tc>
          <w:tcPr>
            <w:tcW w:w="2551" w:type="dxa"/>
            <w:shd w:val="clear" w:color="auto" w:fill="auto"/>
            <w:hideMark/>
          </w:tcPr>
          <w:p w:rsidR="00FD1946" w:rsidRPr="007C2C49" w:rsidRDefault="00111B1D" w:rsidP="007C2C49">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FD1946" w:rsidRPr="007C2C49">
              <w:rPr>
                <w:rFonts w:ascii="ＭＳ 明朝" w:hAnsi="ＭＳ 明朝" w:hint="eastAsia"/>
                <w:kern w:val="2"/>
                <w:sz w:val="21"/>
                <w:szCs w:val="21"/>
              </w:rPr>
              <w:t xml:space="preserve">　</w:t>
            </w:r>
            <w:r w:rsidR="00032606" w:rsidRPr="007C2C49">
              <w:rPr>
                <w:rFonts w:ascii="ＭＳ 明朝" w:hAnsi="ＭＳ 明朝" w:hint="eastAsia"/>
                <w:kern w:val="2"/>
                <w:sz w:val="21"/>
                <w:szCs w:val="21"/>
              </w:rPr>
              <w:t xml:space="preserve">　</w:t>
            </w:r>
            <w:r w:rsidR="00FD1946" w:rsidRPr="007C2C49">
              <w:rPr>
                <w:rFonts w:ascii="ＭＳ 明朝" w:hAnsi="ＭＳ 明朝" w:hint="eastAsia"/>
                <w:kern w:val="2"/>
                <w:sz w:val="21"/>
                <w:szCs w:val="21"/>
              </w:rPr>
              <w:t>年　月　日</w:t>
            </w:r>
          </w:p>
        </w:tc>
        <w:tc>
          <w:tcPr>
            <w:tcW w:w="3227" w:type="dxa"/>
            <w:shd w:val="clear" w:color="auto" w:fill="auto"/>
          </w:tcPr>
          <w:p w:rsidR="00FD1946" w:rsidRPr="007C2C49" w:rsidRDefault="00FD1946" w:rsidP="007C2C49">
            <w:pPr>
              <w:pStyle w:val="a3"/>
              <w:spacing w:line="240" w:lineRule="auto"/>
              <w:rPr>
                <w:rFonts w:ascii="ＭＳ 明朝" w:hAnsi="ＭＳ 明朝"/>
                <w:spacing w:val="0"/>
                <w:kern w:val="2"/>
                <w:sz w:val="21"/>
                <w:szCs w:val="21"/>
              </w:rPr>
            </w:pPr>
          </w:p>
        </w:tc>
      </w:tr>
      <w:tr w:rsidR="00FD1946" w:rsidTr="007C2C49">
        <w:trPr>
          <w:trHeight w:hRule="exact" w:val="336"/>
        </w:trPr>
        <w:tc>
          <w:tcPr>
            <w:tcW w:w="1876" w:type="dxa"/>
            <w:shd w:val="clear" w:color="auto" w:fill="auto"/>
          </w:tcPr>
          <w:p w:rsidR="00FD1946" w:rsidRPr="007C2C49" w:rsidRDefault="00FD1946" w:rsidP="007C2C49">
            <w:pPr>
              <w:pStyle w:val="a3"/>
              <w:jc w:val="left"/>
              <w:rPr>
                <w:rFonts w:ascii="ＭＳ 明朝" w:hAnsi="ＭＳ 明朝"/>
                <w:spacing w:val="0"/>
                <w:kern w:val="2"/>
                <w:sz w:val="21"/>
                <w:szCs w:val="21"/>
              </w:rPr>
            </w:pPr>
          </w:p>
        </w:tc>
        <w:tc>
          <w:tcPr>
            <w:tcW w:w="1560" w:type="dxa"/>
            <w:shd w:val="clear" w:color="auto" w:fill="auto"/>
          </w:tcPr>
          <w:p w:rsidR="00FD1946" w:rsidRPr="007C2C49" w:rsidRDefault="00FD1946" w:rsidP="007C2C49">
            <w:pPr>
              <w:pStyle w:val="a3"/>
              <w:spacing w:line="240" w:lineRule="auto"/>
              <w:jc w:val="right"/>
              <w:rPr>
                <w:rFonts w:ascii="ＭＳ 明朝" w:hAnsi="ＭＳ 明朝"/>
                <w:spacing w:val="0"/>
                <w:kern w:val="2"/>
                <w:sz w:val="21"/>
                <w:szCs w:val="21"/>
              </w:rPr>
            </w:pPr>
          </w:p>
        </w:tc>
        <w:tc>
          <w:tcPr>
            <w:tcW w:w="2551" w:type="dxa"/>
            <w:shd w:val="clear" w:color="auto" w:fill="auto"/>
          </w:tcPr>
          <w:p w:rsidR="00FD1946" w:rsidRPr="007C2C49" w:rsidRDefault="00111B1D" w:rsidP="007C2C49">
            <w:pPr>
              <w:pStyle w:val="a3"/>
              <w:spacing w:line="240" w:lineRule="auto"/>
              <w:jc w:val="center"/>
              <w:rPr>
                <w:rFonts w:ascii="ＭＳ 明朝" w:hAnsi="ＭＳ 明朝"/>
                <w:spacing w:val="0"/>
                <w:kern w:val="2"/>
                <w:sz w:val="21"/>
                <w:szCs w:val="21"/>
              </w:rPr>
            </w:pPr>
            <w:r>
              <w:rPr>
                <w:rFonts w:ascii="ＭＳ 明朝" w:hAnsi="ＭＳ 明朝" w:hint="eastAsia"/>
                <w:kern w:val="2"/>
                <w:sz w:val="21"/>
                <w:szCs w:val="21"/>
              </w:rPr>
              <w:t>平・令</w:t>
            </w:r>
            <w:r w:rsidR="004E368E" w:rsidRPr="007C2C49">
              <w:rPr>
                <w:rFonts w:ascii="ＭＳ 明朝" w:hAnsi="ＭＳ 明朝" w:hint="eastAsia"/>
                <w:kern w:val="2"/>
                <w:sz w:val="21"/>
                <w:szCs w:val="21"/>
              </w:rPr>
              <w:t xml:space="preserve">　　年　月　日</w:t>
            </w:r>
          </w:p>
        </w:tc>
        <w:tc>
          <w:tcPr>
            <w:tcW w:w="3227" w:type="dxa"/>
            <w:shd w:val="clear" w:color="auto" w:fill="auto"/>
          </w:tcPr>
          <w:p w:rsidR="00FD1946" w:rsidRPr="007C2C49" w:rsidRDefault="00FD1946" w:rsidP="007C2C49">
            <w:pPr>
              <w:pStyle w:val="a3"/>
              <w:spacing w:line="240" w:lineRule="auto"/>
              <w:rPr>
                <w:rFonts w:ascii="ＭＳ 明朝" w:hAnsi="ＭＳ 明朝"/>
                <w:spacing w:val="0"/>
                <w:kern w:val="2"/>
                <w:sz w:val="21"/>
                <w:szCs w:val="21"/>
              </w:rPr>
            </w:pPr>
          </w:p>
        </w:tc>
      </w:tr>
    </w:tbl>
    <w:p w:rsidR="00EF572A" w:rsidRDefault="00EF572A" w:rsidP="00BE0426">
      <w:pPr>
        <w:pStyle w:val="a3"/>
        <w:rPr>
          <w:spacing w:val="0"/>
        </w:rPr>
      </w:pPr>
    </w:p>
    <w:p w:rsidR="00EC7884" w:rsidRDefault="00EC7884" w:rsidP="00EC7884">
      <w:pPr>
        <w:pStyle w:val="af1"/>
      </w:pPr>
      <w:r>
        <w:rPr>
          <w:rFonts w:hint="eastAsia"/>
        </w:rPr>
        <w:t>以　上</w:t>
      </w:r>
    </w:p>
    <w:p w:rsidR="00EC7884" w:rsidRPr="008E7097" w:rsidRDefault="00EC7884" w:rsidP="00BE0426">
      <w:pPr>
        <w:pStyle w:val="a3"/>
        <w:rPr>
          <w:spacing w:val="0"/>
        </w:rPr>
      </w:pPr>
    </w:p>
    <w:sectPr w:rsidR="00EC7884" w:rsidRPr="008E7097" w:rsidSect="003671B3">
      <w:footerReference w:type="even" r:id="rId11"/>
      <w:footerReference w:type="default" r:id="rId12"/>
      <w:headerReference w:type="first" r:id="rId13"/>
      <w:footerReference w:type="first" r:id="rId14"/>
      <w:type w:val="continuous"/>
      <w:pgSz w:w="11906" w:h="16838" w:code="9"/>
      <w:pgMar w:top="1134" w:right="1134" w:bottom="1134" w:left="1701" w:header="624" w:footer="624" w:gutter="0"/>
      <w:cols w:space="720"/>
      <w:noEndnote/>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6A" w:rsidRDefault="000C5F6A">
      <w:r>
        <w:separator/>
      </w:r>
    </w:p>
  </w:endnote>
  <w:endnote w:type="continuationSeparator" w:id="0">
    <w:p w:rsidR="000C5F6A" w:rsidRDefault="000C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1E" w:rsidRDefault="0029591E" w:rsidP="003E60C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91E" w:rsidRDefault="002959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1E" w:rsidRDefault="0029591E">
    <w:pPr>
      <w:pStyle w:val="a4"/>
      <w:jc w:val="center"/>
    </w:pPr>
    <w:r>
      <w:fldChar w:fldCharType="begin"/>
    </w:r>
    <w:r>
      <w:instrText>PAGE   \* MERGEFORMAT</w:instrText>
    </w:r>
    <w:r>
      <w:fldChar w:fldCharType="separate"/>
    </w:r>
    <w:r w:rsidR="006C4080" w:rsidRPr="006C4080">
      <w:rPr>
        <w:noProof/>
        <w:lang w:val="ja-JP"/>
      </w:rPr>
      <w:t>19</w:t>
    </w:r>
    <w:r>
      <w:fldChar w:fldCharType="end"/>
    </w:r>
  </w:p>
  <w:p w:rsidR="0029591E" w:rsidRDefault="0029591E" w:rsidP="00BE042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1E" w:rsidRDefault="0029591E" w:rsidP="00345DC9">
    <w:pPr>
      <w:pStyle w:val="a4"/>
      <w:tabs>
        <w:tab w:val="center" w:pos="4535"/>
        <w:tab w:val="right" w:pos="9071"/>
      </w:tabs>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6A" w:rsidRDefault="000C5F6A">
      <w:r>
        <w:separator/>
      </w:r>
    </w:p>
  </w:footnote>
  <w:footnote w:type="continuationSeparator" w:id="0">
    <w:p w:rsidR="000C5F6A" w:rsidRDefault="000C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1E" w:rsidRPr="002B533A" w:rsidRDefault="0029591E" w:rsidP="00345DC9">
    <w:pPr>
      <w:pStyle w:val="ad"/>
      <w:jc w:val="right"/>
      <w:rPr>
        <w:rFonts w:asciiTheme="minorEastAsia" w:eastAsiaTheme="minorEastAsia" w:hAnsiTheme="minorEastAsia"/>
        <w:sz w:val="20"/>
        <w:szCs w:val="20"/>
      </w:rPr>
    </w:pPr>
    <w:r w:rsidRPr="002B533A">
      <w:rPr>
        <w:rFonts w:asciiTheme="minorEastAsia" w:eastAsiaTheme="minorEastAsia" w:hAnsiTheme="minorEastAsia" w:hint="eastAsia"/>
        <w:sz w:val="20"/>
        <w:szCs w:val="20"/>
      </w:rPr>
      <w:t>(</w:t>
    </w:r>
    <w:r>
      <w:rPr>
        <w:rFonts w:asciiTheme="minorEastAsia" w:eastAsiaTheme="minorEastAsia" w:hAnsiTheme="minorEastAsia"/>
        <w:sz w:val="20"/>
        <w:szCs w:val="20"/>
      </w:rPr>
      <w:t>R6.3.1</w:t>
    </w:r>
    <w:r w:rsidRPr="002B533A">
      <w:rPr>
        <w:rFonts w:asciiTheme="minorEastAsia" w:eastAsiaTheme="minorEastAsia" w:hAnsiTheme="minorEastAsia"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09D7"/>
    <w:multiLevelType w:val="hybridMultilevel"/>
    <w:tmpl w:val="6130D256"/>
    <w:lvl w:ilvl="0" w:tplc="3A3C885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A1A3786"/>
    <w:multiLevelType w:val="hybridMultilevel"/>
    <w:tmpl w:val="C9601404"/>
    <w:lvl w:ilvl="0" w:tplc="7E26E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77294"/>
    <w:multiLevelType w:val="hybridMultilevel"/>
    <w:tmpl w:val="BC4C50E0"/>
    <w:lvl w:ilvl="0" w:tplc="80AA8C60">
      <w:numFmt w:val="bullet"/>
      <w:lvlText w:val="＊"/>
      <w:lvlJc w:val="left"/>
      <w:pPr>
        <w:ind w:left="1143" w:hanging="360"/>
      </w:pPr>
      <w:rPr>
        <w:rFonts w:ascii="ＭＳ ゴシック" w:eastAsia="ＭＳ ゴシック" w:hAnsi="ＭＳ 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1162C97"/>
    <w:multiLevelType w:val="hybridMultilevel"/>
    <w:tmpl w:val="909C31F6"/>
    <w:lvl w:ilvl="0" w:tplc="9E1044F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580045F"/>
    <w:multiLevelType w:val="hybridMultilevel"/>
    <w:tmpl w:val="0E985508"/>
    <w:lvl w:ilvl="0" w:tplc="224E5444">
      <w:numFmt w:val="bullet"/>
      <w:lvlText w:val="□"/>
      <w:lvlJc w:val="left"/>
      <w:pPr>
        <w:ind w:left="3000" w:hanging="360"/>
      </w:pPr>
      <w:rPr>
        <w:rFonts w:ascii="ＭＳ 明朝" w:eastAsia="ＭＳ 明朝" w:hAnsi="ＭＳ 明朝" w:cs="ＭＳ 明朝"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5" w15:restartNumberingAfterBreak="0">
    <w:nsid w:val="4F330F12"/>
    <w:multiLevelType w:val="hybridMultilevel"/>
    <w:tmpl w:val="C4B4AB7E"/>
    <w:lvl w:ilvl="0" w:tplc="2A0C8488">
      <w:numFmt w:val="bullet"/>
      <w:lvlText w:val="□"/>
      <w:lvlJc w:val="left"/>
      <w:pPr>
        <w:ind w:left="3000" w:hanging="360"/>
      </w:pPr>
      <w:rPr>
        <w:rFonts w:ascii="ＭＳ 明朝" w:eastAsia="ＭＳ 明朝" w:hAnsi="ＭＳ 明朝" w:cs="ＭＳ 明朝"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6" w15:restartNumberingAfterBreak="0">
    <w:nsid w:val="56280368"/>
    <w:multiLevelType w:val="hybridMultilevel"/>
    <w:tmpl w:val="F5FA0120"/>
    <w:lvl w:ilvl="0" w:tplc="C5281B7E">
      <w:numFmt w:val="bullet"/>
      <w:lvlText w:val="□"/>
      <w:lvlJc w:val="left"/>
      <w:pPr>
        <w:ind w:left="1521" w:hanging="360"/>
      </w:pPr>
      <w:rPr>
        <w:rFonts w:ascii="ＭＳ 明朝" w:eastAsia="ＭＳ 明朝" w:hAnsi="ＭＳ 明朝" w:cs="ＭＳ 明朝" w:hint="eastAsia"/>
      </w:rPr>
    </w:lvl>
    <w:lvl w:ilvl="1" w:tplc="0409000B" w:tentative="1">
      <w:start w:val="1"/>
      <w:numFmt w:val="bullet"/>
      <w:lvlText w:val=""/>
      <w:lvlJc w:val="left"/>
      <w:pPr>
        <w:ind w:left="2001" w:hanging="420"/>
      </w:pPr>
      <w:rPr>
        <w:rFonts w:ascii="Wingdings" w:hAnsi="Wingdings" w:hint="default"/>
      </w:rPr>
    </w:lvl>
    <w:lvl w:ilvl="2" w:tplc="0409000D" w:tentative="1">
      <w:start w:val="1"/>
      <w:numFmt w:val="bullet"/>
      <w:lvlText w:val=""/>
      <w:lvlJc w:val="left"/>
      <w:pPr>
        <w:ind w:left="2421" w:hanging="420"/>
      </w:pPr>
      <w:rPr>
        <w:rFonts w:ascii="Wingdings" w:hAnsi="Wingdings" w:hint="default"/>
      </w:rPr>
    </w:lvl>
    <w:lvl w:ilvl="3" w:tplc="04090001" w:tentative="1">
      <w:start w:val="1"/>
      <w:numFmt w:val="bullet"/>
      <w:lvlText w:val=""/>
      <w:lvlJc w:val="left"/>
      <w:pPr>
        <w:ind w:left="2841" w:hanging="420"/>
      </w:pPr>
      <w:rPr>
        <w:rFonts w:ascii="Wingdings" w:hAnsi="Wingdings" w:hint="default"/>
      </w:rPr>
    </w:lvl>
    <w:lvl w:ilvl="4" w:tplc="0409000B" w:tentative="1">
      <w:start w:val="1"/>
      <w:numFmt w:val="bullet"/>
      <w:lvlText w:val=""/>
      <w:lvlJc w:val="left"/>
      <w:pPr>
        <w:ind w:left="3261" w:hanging="420"/>
      </w:pPr>
      <w:rPr>
        <w:rFonts w:ascii="Wingdings" w:hAnsi="Wingdings" w:hint="default"/>
      </w:rPr>
    </w:lvl>
    <w:lvl w:ilvl="5" w:tplc="0409000D" w:tentative="1">
      <w:start w:val="1"/>
      <w:numFmt w:val="bullet"/>
      <w:lvlText w:val=""/>
      <w:lvlJc w:val="left"/>
      <w:pPr>
        <w:ind w:left="3681" w:hanging="420"/>
      </w:pPr>
      <w:rPr>
        <w:rFonts w:ascii="Wingdings" w:hAnsi="Wingdings" w:hint="default"/>
      </w:rPr>
    </w:lvl>
    <w:lvl w:ilvl="6" w:tplc="04090001" w:tentative="1">
      <w:start w:val="1"/>
      <w:numFmt w:val="bullet"/>
      <w:lvlText w:val=""/>
      <w:lvlJc w:val="left"/>
      <w:pPr>
        <w:ind w:left="4101" w:hanging="420"/>
      </w:pPr>
      <w:rPr>
        <w:rFonts w:ascii="Wingdings" w:hAnsi="Wingdings" w:hint="default"/>
      </w:rPr>
    </w:lvl>
    <w:lvl w:ilvl="7" w:tplc="0409000B" w:tentative="1">
      <w:start w:val="1"/>
      <w:numFmt w:val="bullet"/>
      <w:lvlText w:val=""/>
      <w:lvlJc w:val="left"/>
      <w:pPr>
        <w:ind w:left="4521" w:hanging="420"/>
      </w:pPr>
      <w:rPr>
        <w:rFonts w:ascii="Wingdings" w:hAnsi="Wingdings" w:hint="default"/>
      </w:rPr>
    </w:lvl>
    <w:lvl w:ilvl="8" w:tplc="0409000D" w:tentative="1">
      <w:start w:val="1"/>
      <w:numFmt w:val="bullet"/>
      <w:lvlText w:val=""/>
      <w:lvlJc w:val="left"/>
      <w:pPr>
        <w:ind w:left="4941" w:hanging="420"/>
      </w:pPr>
      <w:rPr>
        <w:rFonts w:ascii="Wingdings" w:hAnsi="Wingdings" w:hint="default"/>
      </w:rPr>
    </w:lvl>
  </w:abstractNum>
  <w:abstractNum w:abstractNumId="7" w15:restartNumberingAfterBreak="0">
    <w:nsid w:val="59276BC6"/>
    <w:multiLevelType w:val="hybridMultilevel"/>
    <w:tmpl w:val="A0BE2256"/>
    <w:lvl w:ilvl="0" w:tplc="37AC52AA">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65C4654D"/>
    <w:multiLevelType w:val="hybridMultilevel"/>
    <w:tmpl w:val="1018AE26"/>
    <w:lvl w:ilvl="0" w:tplc="636C7EBA">
      <w:numFmt w:val="bullet"/>
      <w:lvlText w:val="※"/>
      <w:lvlJc w:val="left"/>
      <w:pPr>
        <w:ind w:left="757" w:hanging="360"/>
      </w:pPr>
      <w:rPr>
        <w:rFonts w:ascii="ＭＳ 明朝" w:eastAsia="ＭＳ 明朝" w:hAnsi="ＭＳ 明朝" w:cs="ＭＳ 明朝"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24"/>
    <w:rsid w:val="000070D3"/>
    <w:rsid w:val="00021507"/>
    <w:rsid w:val="00024146"/>
    <w:rsid w:val="000251FF"/>
    <w:rsid w:val="00032606"/>
    <w:rsid w:val="00041FDC"/>
    <w:rsid w:val="000422E4"/>
    <w:rsid w:val="0005062E"/>
    <w:rsid w:val="00055EDB"/>
    <w:rsid w:val="000577E5"/>
    <w:rsid w:val="00060B5B"/>
    <w:rsid w:val="00072B01"/>
    <w:rsid w:val="0007454D"/>
    <w:rsid w:val="00075997"/>
    <w:rsid w:val="000844C7"/>
    <w:rsid w:val="000A7D9D"/>
    <w:rsid w:val="000C5F6A"/>
    <w:rsid w:val="000C7601"/>
    <w:rsid w:val="000D699A"/>
    <w:rsid w:val="000E013D"/>
    <w:rsid w:val="000F03EC"/>
    <w:rsid w:val="000F0540"/>
    <w:rsid w:val="00100EDC"/>
    <w:rsid w:val="00111B1D"/>
    <w:rsid w:val="00136EC3"/>
    <w:rsid w:val="0013795E"/>
    <w:rsid w:val="0014014E"/>
    <w:rsid w:val="001476CB"/>
    <w:rsid w:val="00153900"/>
    <w:rsid w:val="00192138"/>
    <w:rsid w:val="00197D48"/>
    <w:rsid w:val="001B18B3"/>
    <w:rsid w:val="001B63F9"/>
    <w:rsid w:val="001C05AD"/>
    <w:rsid w:val="002030E4"/>
    <w:rsid w:val="00234D77"/>
    <w:rsid w:val="00245BF2"/>
    <w:rsid w:val="00262040"/>
    <w:rsid w:val="00263D19"/>
    <w:rsid w:val="0026595A"/>
    <w:rsid w:val="0027263D"/>
    <w:rsid w:val="0027353B"/>
    <w:rsid w:val="00293853"/>
    <w:rsid w:val="0029591E"/>
    <w:rsid w:val="002B29D4"/>
    <w:rsid w:val="002B533A"/>
    <w:rsid w:val="002C5495"/>
    <w:rsid w:val="002D6C41"/>
    <w:rsid w:val="002F47F7"/>
    <w:rsid w:val="00302CBC"/>
    <w:rsid w:val="00303BC0"/>
    <w:rsid w:val="003069A6"/>
    <w:rsid w:val="00313035"/>
    <w:rsid w:val="00324867"/>
    <w:rsid w:val="00345560"/>
    <w:rsid w:val="00345DC9"/>
    <w:rsid w:val="00363AD7"/>
    <w:rsid w:val="003671B3"/>
    <w:rsid w:val="003A78E9"/>
    <w:rsid w:val="003B7102"/>
    <w:rsid w:val="003C1349"/>
    <w:rsid w:val="003C55B7"/>
    <w:rsid w:val="003D4DFA"/>
    <w:rsid w:val="003E60C7"/>
    <w:rsid w:val="003E6FAD"/>
    <w:rsid w:val="003E77F8"/>
    <w:rsid w:val="003F703F"/>
    <w:rsid w:val="003F74C4"/>
    <w:rsid w:val="0042063D"/>
    <w:rsid w:val="004404C7"/>
    <w:rsid w:val="00442864"/>
    <w:rsid w:val="00455FC8"/>
    <w:rsid w:val="00464288"/>
    <w:rsid w:val="004735C0"/>
    <w:rsid w:val="00495B5A"/>
    <w:rsid w:val="004A4C90"/>
    <w:rsid w:val="004C7183"/>
    <w:rsid w:val="004D0356"/>
    <w:rsid w:val="004E2FDB"/>
    <w:rsid w:val="004E368E"/>
    <w:rsid w:val="004E6A7B"/>
    <w:rsid w:val="005030F0"/>
    <w:rsid w:val="005122DD"/>
    <w:rsid w:val="00532758"/>
    <w:rsid w:val="00547EB8"/>
    <w:rsid w:val="005529B5"/>
    <w:rsid w:val="00556F91"/>
    <w:rsid w:val="00557DAB"/>
    <w:rsid w:val="00562ACF"/>
    <w:rsid w:val="00594D3A"/>
    <w:rsid w:val="005A3003"/>
    <w:rsid w:val="005A6503"/>
    <w:rsid w:val="005C3185"/>
    <w:rsid w:val="005F526F"/>
    <w:rsid w:val="005F782F"/>
    <w:rsid w:val="00610963"/>
    <w:rsid w:val="00631E26"/>
    <w:rsid w:val="0065552D"/>
    <w:rsid w:val="0066440C"/>
    <w:rsid w:val="0067224B"/>
    <w:rsid w:val="00687B96"/>
    <w:rsid w:val="00690787"/>
    <w:rsid w:val="00695282"/>
    <w:rsid w:val="006A3B2E"/>
    <w:rsid w:val="006B25C4"/>
    <w:rsid w:val="006C4080"/>
    <w:rsid w:val="006C5E0A"/>
    <w:rsid w:val="006C736F"/>
    <w:rsid w:val="006D7EA7"/>
    <w:rsid w:val="006E1415"/>
    <w:rsid w:val="006E6AA5"/>
    <w:rsid w:val="006F05EF"/>
    <w:rsid w:val="006F25B3"/>
    <w:rsid w:val="006F334D"/>
    <w:rsid w:val="0070646F"/>
    <w:rsid w:val="00710EDE"/>
    <w:rsid w:val="007132B2"/>
    <w:rsid w:val="00713A61"/>
    <w:rsid w:val="007147D5"/>
    <w:rsid w:val="007154D5"/>
    <w:rsid w:val="00722D2B"/>
    <w:rsid w:val="007755E1"/>
    <w:rsid w:val="007C2C49"/>
    <w:rsid w:val="007C2D17"/>
    <w:rsid w:val="007E0320"/>
    <w:rsid w:val="007E40F3"/>
    <w:rsid w:val="007E5043"/>
    <w:rsid w:val="007E7A9E"/>
    <w:rsid w:val="007F0114"/>
    <w:rsid w:val="007F0A19"/>
    <w:rsid w:val="007F0E09"/>
    <w:rsid w:val="00807771"/>
    <w:rsid w:val="00815FE0"/>
    <w:rsid w:val="00817B9A"/>
    <w:rsid w:val="00817EB8"/>
    <w:rsid w:val="00821473"/>
    <w:rsid w:val="00834442"/>
    <w:rsid w:val="0083508D"/>
    <w:rsid w:val="00842CCF"/>
    <w:rsid w:val="0085209E"/>
    <w:rsid w:val="00870DFC"/>
    <w:rsid w:val="0087205B"/>
    <w:rsid w:val="00875D48"/>
    <w:rsid w:val="00882DB5"/>
    <w:rsid w:val="008B1E68"/>
    <w:rsid w:val="008B56FA"/>
    <w:rsid w:val="008D0474"/>
    <w:rsid w:val="008E7097"/>
    <w:rsid w:val="00901F34"/>
    <w:rsid w:val="00914203"/>
    <w:rsid w:val="00941E01"/>
    <w:rsid w:val="00942616"/>
    <w:rsid w:val="009458FE"/>
    <w:rsid w:val="009524E1"/>
    <w:rsid w:val="00954F49"/>
    <w:rsid w:val="00967E31"/>
    <w:rsid w:val="00980ED6"/>
    <w:rsid w:val="00982EF4"/>
    <w:rsid w:val="00992299"/>
    <w:rsid w:val="009C2350"/>
    <w:rsid w:val="009D78CA"/>
    <w:rsid w:val="009E2F28"/>
    <w:rsid w:val="00A0669B"/>
    <w:rsid w:val="00A100C3"/>
    <w:rsid w:val="00A14D51"/>
    <w:rsid w:val="00A17D6D"/>
    <w:rsid w:val="00A2087F"/>
    <w:rsid w:val="00A22016"/>
    <w:rsid w:val="00A35223"/>
    <w:rsid w:val="00A370A3"/>
    <w:rsid w:val="00A47D97"/>
    <w:rsid w:val="00A625E9"/>
    <w:rsid w:val="00A74599"/>
    <w:rsid w:val="00A81948"/>
    <w:rsid w:val="00A85640"/>
    <w:rsid w:val="00A97361"/>
    <w:rsid w:val="00AA2877"/>
    <w:rsid w:val="00AB2F6E"/>
    <w:rsid w:val="00AB6065"/>
    <w:rsid w:val="00AB7D0E"/>
    <w:rsid w:val="00AD2D5D"/>
    <w:rsid w:val="00AD5B24"/>
    <w:rsid w:val="00AE23CA"/>
    <w:rsid w:val="00AF1A8C"/>
    <w:rsid w:val="00AF40FE"/>
    <w:rsid w:val="00AF716F"/>
    <w:rsid w:val="00B02924"/>
    <w:rsid w:val="00B04865"/>
    <w:rsid w:val="00B1243A"/>
    <w:rsid w:val="00B21EEA"/>
    <w:rsid w:val="00B42233"/>
    <w:rsid w:val="00B82B9A"/>
    <w:rsid w:val="00BA247E"/>
    <w:rsid w:val="00BA2ECE"/>
    <w:rsid w:val="00BA5E5C"/>
    <w:rsid w:val="00BA7E6A"/>
    <w:rsid w:val="00BB0FCE"/>
    <w:rsid w:val="00BB101A"/>
    <w:rsid w:val="00BB15E5"/>
    <w:rsid w:val="00BE0426"/>
    <w:rsid w:val="00BE59E7"/>
    <w:rsid w:val="00BF1D8A"/>
    <w:rsid w:val="00C012DE"/>
    <w:rsid w:val="00C06882"/>
    <w:rsid w:val="00C163D6"/>
    <w:rsid w:val="00C36D71"/>
    <w:rsid w:val="00C37ADC"/>
    <w:rsid w:val="00C63F59"/>
    <w:rsid w:val="00C65B22"/>
    <w:rsid w:val="00C662A8"/>
    <w:rsid w:val="00C732CC"/>
    <w:rsid w:val="00C73708"/>
    <w:rsid w:val="00C77C2C"/>
    <w:rsid w:val="00C90BF2"/>
    <w:rsid w:val="00CA6380"/>
    <w:rsid w:val="00CC0EE9"/>
    <w:rsid w:val="00CC3825"/>
    <w:rsid w:val="00CC4061"/>
    <w:rsid w:val="00CD3278"/>
    <w:rsid w:val="00CE448C"/>
    <w:rsid w:val="00CE4E7A"/>
    <w:rsid w:val="00CE6111"/>
    <w:rsid w:val="00CF4B93"/>
    <w:rsid w:val="00D00026"/>
    <w:rsid w:val="00D06E99"/>
    <w:rsid w:val="00D0717E"/>
    <w:rsid w:val="00D14018"/>
    <w:rsid w:val="00D16AA4"/>
    <w:rsid w:val="00D23BBB"/>
    <w:rsid w:val="00D341D8"/>
    <w:rsid w:val="00D345D5"/>
    <w:rsid w:val="00D53D6F"/>
    <w:rsid w:val="00D8475B"/>
    <w:rsid w:val="00DA21C9"/>
    <w:rsid w:val="00DB2E39"/>
    <w:rsid w:val="00DB671C"/>
    <w:rsid w:val="00DC42F8"/>
    <w:rsid w:val="00DF4614"/>
    <w:rsid w:val="00E02167"/>
    <w:rsid w:val="00E158FB"/>
    <w:rsid w:val="00E17E97"/>
    <w:rsid w:val="00E254C3"/>
    <w:rsid w:val="00E41BB4"/>
    <w:rsid w:val="00E45C44"/>
    <w:rsid w:val="00E547BF"/>
    <w:rsid w:val="00E6047A"/>
    <w:rsid w:val="00E63067"/>
    <w:rsid w:val="00E76D66"/>
    <w:rsid w:val="00E9329C"/>
    <w:rsid w:val="00EA4770"/>
    <w:rsid w:val="00EA487A"/>
    <w:rsid w:val="00EC7774"/>
    <w:rsid w:val="00EC7884"/>
    <w:rsid w:val="00ED19F3"/>
    <w:rsid w:val="00ED352A"/>
    <w:rsid w:val="00EE0878"/>
    <w:rsid w:val="00EF0E1E"/>
    <w:rsid w:val="00EF572A"/>
    <w:rsid w:val="00F00AA7"/>
    <w:rsid w:val="00F02C8B"/>
    <w:rsid w:val="00F0335A"/>
    <w:rsid w:val="00F07FE1"/>
    <w:rsid w:val="00F22AC5"/>
    <w:rsid w:val="00F25C99"/>
    <w:rsid w:val="00F3744B"/>
    <w:rsid w:val="00F44896"/>
    <w:rsid w:val="00F50E59"/>
    <w:rsid w:val="00F64B2A"/>
    <w:rsid w:val="00F70893"/>
    <w:rsid w:val="00F734F9"/>
    <w:rsid w:val="00F81012"/>
    <w:rsid w:val="00F86748"/>
    <w:rsid w:val="00FA102F"/>
    <w:rsid w:val="00FA220B"/>
    <w:rsid w:val="00FA6A9B"/>
    <w:rsid w:val="00FD1946"/>
    <w:rsid w:val="00FE78DA"/>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87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ascii="Times New Roman" w:hAnsi="Times New Roman" w:cs="ＭＳ 明朝"/>
      <w:spacing w:val="8"/>
      <w:sz w:val="24"/>
      <w:szCs w:val="24"/>
    </w:rPr>
  </w:style>
  <w:style w:type="paragraph" w:styleId="a4">
    <w:name w:val="footer"/>
    <w:basedOn w:val="a"/>
    <w:link w:val="a5"/>
    <w:uiPriority w:val="99"/>
    <w:rsid w:val="00263D19"/>
    <w:pPr>
      <w:tabs>
        <w:tab w:val="center" w:pos="4252"/>
        <w:tab w:val="right" w:pos="8504"/>
      </w:tabs>
      <w:snapToGrid w:val="0"/>
    </w:pPr>
  </w:style>
  <w:style w:type="character" w:styleId="a6">
    <w:name w:val="page number"/>
    <w:basedOn w:val="a0"/>
    <w:rsid w:val="00263D19"/>
  </w:style>
  <w:style w:type="paragraph" w:styleId="a7">
    <w:name w:val="Balloon Text"/>
    <w:basedOn w:val="a"/>
    <w:semiHidden/>
    <w:rsid w:val="006F334D"/>
    <w:rPr>
      <w:rFonts w:ascii="Arial" w:eastAsia="ＭＳ ゴシック" w:hAnsi="Arial"/>
      <w:sz w:val="18"/>
      <w:szCs w:val="18"/>
    </w:rPr>
  </w:style>
  <w:style w:type="character" w:styleId="a8">
    <w:name w:val="annotation reference"/>
    <w:rsid w:val="00547EB8"/>
    <w:rPr>
      <w:sz w:val="18"/>
      <w:szCs w:val="18"/>
    </w:rPr>
  </w:style>
  <w:style w:type="paragraph" w:styleId="a9">
    <w:name w:val="annotation text"/>
    <w:basedOn w:val="a"/>
    <w:link w:val="aa"/>
    <w:rsid w:val="00547EB8"/>
    <w:pPr>
      <w:jc w:val="left"/>
    </w:pPr>
  </w:style>
  <w:style w:type="character" w:customStyle="1" w:styleId="aa">
    <w:name w:val="コメント文字列 (文字)"/>
    <w:link w:val="a9"/>
    <w:rsid w:val="00547EB8"/>
    <w:rPr>
      <w:kern w:val="2"/>
      <w:sz w:val="21"/>
      <w:szCs w:val="24"/>
    </w:rPr>
  </w:style>
  <w:style w:type="paragraph" w:styleId="ab">
    <w:name w:val="annotation subject"/>
    <w:basedOn w:val="a9"/>
    <w:next w:val="a9"/>
    <w:link w:val="ac"/>
    <w:rsid w:val="00547EB8"/>
    <w:rPr>
      <w:b/>
      <w:bCs/>
    </w:rPr>
  </w:style>
  <w:style w:type="character" w:customStyle="1" w:styleId="ac">
    <w:name w:val="コメント内容 (文字)"/>
    <w:link w:val="ab"/>
    <w:rsid w:val="00547EB8"/>
    <w:rPr>
      <w:b/>
      <w:bCs/>
      <w:kern w:val="2"/>
      <w:sz w:val="21"/>
      <w:szCs w:val="24"/>
    </w:rPr>
  </w:style>
  <w:style w:type="paragraph" w:styleId="ad">
    <w:name w:val="header"/>
    <w:basedOn w:val="a"/>
    <w:link w:val="ae"/>
    <w:rsid w:val="00BE0426"/>
    <w:pPr>
      <w:tabs>
        <w:tab w:val="center" w:pos="4252"/>
        <w:tab w:val="right" w:pos="8504"/>
      </w:tabs>
      <w:snapToGrid w:val="0"/>
    </w:pPr>
  </w:style>
  <w:style w:type="character" w:customStyle="1" w:styleId="ae">
    <w:name w:val="ヘッダー (文字)"/>
    <w:link w:val="ad"/>
    <w:rsid w:val="00BE0426"/>
    <w:rPr>
      <w:kern w:val="2"/>
      <w:sz w:val="21"/>
      <w:szCs w:val="24"/>
    </w:rPr>
  </w:style>
  <w:style w:type="paragraph" w:styleId="af">
    <w:name w:val="Revision"/>
    <w:hidden/>
    <w:uiPriority w:val="99"/>
    <w:semiHidden/>
    <w:rsid w:val="00FA6A9B"/>
    <w:rPr>
      <w:kern w:val="2"/>
      <w:sz w:val="21"/>
      <w:szCs w:val="24"/>
    </w:rPr>
  </w:style>
  <w:style w:type="table" w:styleId="af0">
    <w:name w:val="Table Grid"/>
    <w:basedOn w:val="a1"/>
    <w:rsid w:val="00AA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4E6A7B"/>
    <w:rPr>
      <w:kern w:val="2"/>
      <w:sz w:val="24"/>
      <w:szCs w:val="24"/>
    </w:rPr>
  </w:style>
  <w:style w:type="paragraph" w:styleId="af1">
    <w:name w:val="Closing"/>
    <w:basedOn w:val="a"/>
    <w:link w:val="af2"/>
    <w:rsid w:val="00EC7884"/>
    <w:pPr>
      <w:jc w:val="right"/>
    </w:pPr>
    <w:rPr>
      <w:rFonts w:ascii="Times New Roman" w:hAnsi="Times New Roman" w:cs="ＭＳ 明朝"/>
      <w:kern w:val="0"/>
    </w:rPr>
  </w:style>
  <w:style w:type="character" w:customStyle="1" w:styleId="af2">
    <w:name w:val="結語 (文字)"/>
    <w:link w:val="af1"/>
    <w:rsid w:val="00EC7884"/>
    <w:rPr>
      <w:rFonts w:ascii="Times New Roman" w:hAnsi="Times New Roman" w:cs="ＭＳ 明朝"/>
      <w:sz w:val="24"/>
      <w:szCs w:val="24"/>
    </w:rPr>
  </w:style>
  <w:style w:type="character" w:styleId="af3">
    <w:name w:val="Placeholder Text"/>
    <w:basedOn w:val="a0"/>
    <w:uiPriority w:val="99"/>
    <w:semiHidden/>
    <w:rsid w:val="00E41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928">
      <w:bodyDiv w:val="1"/>
      <w:marLeft w:val="0"/>
      <w:marRight w:val="0"/>
      <w:marTop w:val="0"/>
      <w:marBottom w:val="0"/>
      <w:divBdr>
        <w:top w:val="none" w:sz="0" w:space="0" w:color="auto"/>
        <w:left w:val="none" w:sz="0" w:space="0" w:color="auto"/>
        <w:bottom w:val="none" w:sz="0" w:space="0" w:color="auto"/>
        <w:right w:val="none" w:sz="0" w:space="0" w:color="auto"/>
      </w:divBdr>
    </w:div>
    <w:div w:id="97995333">
      <w:bodyDiv w:val="1"/>
      <w:marLeft w:val="0"/>
      <w:marRight w:val="0"/>
      <w:marTop w:val="0"/>
      <w:marBottom w:val="0"/>
      <w:divBdr>
        <w:top w:val="none" w:sz="0" w:space="0" w:color="auto"/>
        <w:left w:val="none" w:sz="0" w:space="0" w:color="auto"/>
        <w:bottom w:val="none" w:sz="0" w:space="0" w:color="auto"/>
        <w:right w:val="none" w:sz="0" w:space="0" w:color="auto"/>
      </w:divBdr>
    </w:div>
    <w:div w:id="450170884">
      <w:bodyDiv w:val="1"/>
      <w:marLeft w:val="0"/>
      <w:marRight w:val="0"/>
      <w:marTop w:val="0"/>
      <w:marBottom w:val="0"/>
      <w:divBdr>
        <w:top w:val="none" w:sz="0" w:space="0" w:color="auto"/>
        <w:left w:val="none" w:sz="0" w:space="0" w:color="auto"/>
        <w:bottom w:val="none" w:sz="0" w:space="0" w:color="auto"/>
        <w:right w:val="none" w:sz="0" w:space="0" w:color="auto"/>
      </w:divBdr>
    </w:div>
    <w:div w:id="707149985">
      <w:bodyDiv w:val="1"/>
      <w:marLeft w:val="0"/>
      <w:marRight w:val="0"/>
      <w:marTop w:val="0"/>
      <w:marBottom w:val="0"/>
      <w:divBdr>
        <w:top w:val="none" w:sz="0" w:space="0" w:color="auto"/>
        <w:left w:val="none" w:sz="0" w:space="0" w:color="auto"/>
        <w:bottom w:val="none" w:sz="0" w:space="0" w:color="auto"/>
        <w:right w:val="none" w:sz="0" w:space="0" w:color="auto"/>
      </w:divBdr>
    </w:div>
    <w:div w:id="730352215">
      <w:bodyDiv w:val="1"/>
      <w:marLeft w:val="0"/>
      <w:marRight w:val="0"/>
      <w:marTop w:val="0"/>
      <w:marBottom w:val="0"/>
      <w:divBdr>
        <w:top w:val="none" w:sz="0" w:space="0" w:color="auto"/>
        <w:left w:val="none" w:sz="0" w:space="0" w:color="auto"/>
        <w:bottom w:val="none" w:sz="0" w:space="0" w:color="auto"/>
        <w:right w:val="none" w:sz="0" w:space="0" w:color="auto"/>
      </w:divBdr>
    </w:div>
    <w:div w:id="789787192">
      <w:bodyDiv w:val="1"/>
      <w:marLeft w:val="0"/>
      <w:marRight w:val="0"/>
      <w:marTop w:val="0"/>
      <w:marBottom w:val="0"/>
      <w:divBdr>
        <w:top w:val="none" w:sz="0" w:space="0" w:color="auto"/>
        <w:left w:val="none" w:sz="0" w:space="0" w:color="auto"/>
        <w:bottom w:val="none" w:sz="0" w:space="0" w:color="auto"/>
        <w:right w:val="none" w:sz="0" w:space="0" w:color="auto"/>
      </w:divBdr>
    </w:div>
    <w:div w:id="1084032641">
      <w:bodyDiv w:val="1"/>
      <w:marLeft w:val="0"/>
      <w:marRight w:val="0"/>
      <w:marTop w:val="0"/>
      <w:marBottom w:val="0"/>
      <w:divBdr>
        <w:top w:val="none" w:sz="0" w:space="0" w:color="auto"/>
        <w:left w:val="none" w:sz="0" w:space="0" w:color="auto"/>
        <w:bottom w:val="none" w:sz="0" w:space="0" w:color="auto"/>
        <w:right w:val="none" w:sz="0" w:space="0" w:color="auto"/>
      </w:divBdr>
    </w:div>
    <w:div w:id="1464231166">
      <w:bodyDiv w:val="1"/>
      <w:marLeft w:val="0"/>
      <w:marRight w:val="0"/>
      <w:marTop w:val="0"/>
      <w:marBottom w:val="0"/>
      <w:divBdr>
        <w:top w:val="none" w:sz="0" w:space="0" w:color="auto"/>
        <w:left w:val="none" w:sz="0" w:space="0" w:color="auto"/>
        <w:bottom w:val="none" w:sz="0" w:space="0" w:color="auto"/>
        <w:right w:val="none" w:sz="0" w:space="0" w:color="auto"/>
      </w:divBdr>
    </w:div>
    <w:div w:id="1508978632">
      <w:bodyDiv w:val="1"/>
      <w:marLeft w:val="0"/>
      <w:marRight w:val="0"/>
      <w:marTop w:val="0"/>
      <w:marBottom w:val="0"/>
      <w:divBdr>
        <w:top w:val="none" w:sz="0" w:space="0" w:color="auto"/>
        <w:left w:val="none" w:sz="0" w:space="0" w:color="auto"/>
        <w:bottom w:val="none" w:sz="0" w:space="0" w:color="auto"/>
        <w:right w:val="none" w:sz="0" w:space="0" w:color="auto"/>
      </w:divBdr>
    </w:div>
    <w:div w:id="15366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______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2AED50C9-DBF6-4F36-9FB2-F193289367A1}"/>
      </w:docPartPr>
      <w:docPartBody>
        <w:p w:rsidR="00B70426" w:rsidRDefault="00B70426">
          <w:r w:rsidRPr="00F27843">
            <w:rPr>
              <w:rStyle w:val="a3"/>
              <w:rFonts w:hint="eastAsia"/>
            </w:rPr>
            <w:t>アイテムを選択してください。</w:t>
          </w:r>
        </w:p>
      </w:docPartBody>
    </w:docPart>
    <w:docPart>
      <w:docPartPr>
        <w:name w:val="A455E7DED27A40BEB47C517CC035CADB"/>
        <w:category>
          <w:name w:val="全般"/>
          <w:gallery w:val="placeholder"/>
        </w:category>
        <w:types>
          <w:type w:val="bbPlcHdr"/>
        </w:types>
        <w:behaviors>
          <w:behavior w:val="content"/>
        </w:behaviors>
        <w:guid w:val="{705AE611-36BA-42A4-A538-59F461354519}"/>
      </w:docPartPr>
      <w:docPartBody>
        <w:p w:rsidR="00B70426" w:rsidRDefault="00B70426" w:rsidP="00B70426">
          <w:pPr>
            <w:pStyle w:val="A455E7DED27A40BEB47C517CC035CADB"/>
          </w:pPr>
          <w:r w:rsidRPr="00F27843">
            <w:rPr>
              <w:rStyle w:val="a3"/>
              <w:rFonts w:hint="eastAsia"/>
            </w:rPr>
            <w:t>アイテムを選択してください。</w:t>
          </w:r>
        </w:p>
      </w:docPartBody>
    </w:docPart>
    <w:docPart>
      <w:docPartPr>
        <w:name w:val="DECCE7A8E91145A3B19D4014708C7392"/>
        <w:category>
          <w:name w:val="全般"/>
          <w:gallery w:val="placeholder"/>
        </w:category>
        <w:types>
          <w:type w:val="bbPlcHdr"/>
        </w:types>
        <w:behaviors>
          <w:behavior w:val="content"/>
        </w:behaviors>
        <w:guid w:val="{E2551C5C-0542-43BD-A6C4-508472B585B9}"/>
      </w:docPartPr>
      <w:docPartBody>
        <w:p w:rsidR="00B70426" w:rsidRDefault="00B70426" w:rsidP="00B70426">
          <w:pPr>
            <w:pStyle w:val="DECCE7A8E91145A3B19D4014708C7392"/>
          </w:pPr>
          <w:r w:rsidRPr="00F27843">
            <w:rPr>
              <w:rStyle w:val="a3"/>
              <w:rFonts w:hint="eastAsia"/>
            </w:rPr>
            <w:t>アイテムを選択してください。</w:t>
          </w:r>
        </w:p>
      </w:docPartBody>
    </w:docPart>
    <w:docPart>
      <w:docPartPr>
        <w:name w:val="AA4AB72A0EB1455EAA7FD2BBAA333F65"/>
        <w:category>
          <w:name w:val="全般"/>
          <w:gallery w:val="placeholder"/>
        </w:category>
        <w:types>
          <w:type w:val="bbPlcHdr"/>
        </w:types>
        <w:behaviors>
          <w:behavior w:val="content"/>
        </w:behaviors>
        <w:guid w:val="{9ABE648E-86F3-4029-A43C-1906AC9A1632}"/>
      </w:docPartPr>
      <w:docPartBody>
        <w:p w:rsidR="00B70426" w:rsidRDefault="00B70426" w:rsidP="00B70426">
          <w:pPr>
            <w:pStyle w:val="AA4AB72A0EB1455EAA7FD2BBAA333F65"/>
          </w:pPr>
          <w:r w:rsidRPr="00F27843">
            <w:rPr>
              <w:rStyle w:val="a3"/>
              <w:rFonts w:hint="eastAsia"/>
            </w:rPr>
            <w:t>アイテムを選択してください。</w:t>
          </w:r>
        </w:p>
      </w:docPartBody>
    </w:docPart>
    <w:docPart>
      <w:docPartPr>
        <w:name w:val="40AA3915076D4536BA7AD9748ABF0FC2"/>
        <w:category>
          <w:name w:val="全般"/>
          <w:gallery w:val="placeholder"/>
        </w:category>
        <w:types>
          <w:type w:val="bbPlcHdr"/>
        </w:types>
        <w:behaviors>
          <w:behavior w:val="content"/>
        </w:behaviors>
        <w:guid w:val="{6131B378-033C-429D-A1C9-E24F892B1172}"/>
      </w:docPartPr>
      <w:docPartBody>
        <w:p w:rsidR="00B70426" w:rsidRDefault="00B70426" w:rsidP="00B70426">
          <w:pPr>
            <w:pStyle w:val="40AA3915076D4536BA7AD9748ABF0FC2"/>
          </w:pPr>
          <w:r w:rsidRPr="00F27843">
            <w:rPr>
              <w:rStyle w:val="a3"/>
              <w:rFonts w:hint="eastAsia"/>
            </w:rPr>
            <w:t>アイテムを選択してください。</w:t>
          </w:r>
        </w:p>
      </w:docPartBody>
    </w:docPart>
    <w:docPart>
      <w:docPartPr>
        <w:name w:val="F1EE0425CD1D4C67844C83C6110AC2CB"/>
        <w:category>
          <w:name w:val="全般"/>
          <w:gallery w:val="placeholder"/>
        </w:category>
        <w:types>
          <w:type w:val="bbPlcHdr"/>
        </w:types>
        <w:behaviors>
          <w:behavior w:val="content"/>
        </w:behaviors>
        <w:guid w:val="{AED949BC-6BED-47E7-8F2D-F24015FC2684}"/>
      </w:docPartPr>
      <w:docPartBody>
        <w:p w:rsidR="00B70426" w:rsidRDefault="00B70426" w:rsidP="00B70426">
          <w:pPr>
            <w:pStyle w:val="F1EE0425CD1D4C67844C83C6110AC2CB"/>
          </w:pPr>
          <w:r w:rsidRPr="00F27843">
            <w:rPr>
              <w:rStyle w:val="a3"/>
              <w:rFonts w:hint="eastAsia"/>
            </w:rPr>
            <w:t>アイテムを選択してください。</w:t>
          </w:r>
        </w:p>
      </w:docPartBody>
    </w:docPart>
    <w:docPart>
      <w:docPartPr>
        <w:name w:val="1CED8A46CF924277A5A7859E33F1DE6D"/>
        <w:category>
          <w:name w:val="全般"/>
          <w:gallery w:val="placeholder"/>
        </w:category>
        <w:types>
          <w:type w:val="bbPlcHdr"/>
        </w:types>
        <w:behaviors>
          <w:behavior w:val="content"/>
        </w:behaviors>
        <w:guid w:val="{30BC50A9-FDC0-4942-95C5-874537DB7F18}"/>
      </w:docPartPr>
      <w:docPartBody>
        <w:p w:rsidR="00B70426" w:rsidRDefault="00B70426" w:rsidP="00B70426">
          <w:pPr>
            <w:pStyle w:val="1CED8A46CF924277A5A7859E33F1DE6D"/>
          </w:pPr>
          <w:r w:rsidRPr="00F27843">
            <w:rPr>
              <w:rStyle w:val="a3"/>
              <w:rFonts w:hint="eastAsia"/>
            </w:rPr>
            <w:t>アイテムを選択してください。</w:t>
          </w:r>
        </w:p>
      </w:docPartBody>
    </w:docPart>
    <w:docPart>
      <w:docPartPr>
        <w:name w:val="0ECA4AF9E6F04C78ACEED68D1AE299D0"/>
        <w:category>
          <w:name w:val="全般"/>
          <w:gallery w:val="placeholder"/>
        </w:category>
        <w:types>
          <w:type w:val="bbPlcHdr"/>
        </w:types>
        <w:behaviors>
          <w:behavior w:val="content"/>
        </w:behaviors>
        <w:guid w:val="{B0ACE693-CFCB-4384-AF31-0BA5877D71BF}"/>
      </w:docPartPr>
      <w:docPartBody>
        <w:p w:rsidR="00B70426" w:rsidRDefault="00B70426" w:rsidP="00B70426">
          <w:pPr>
            <w:pStyle w:val="0ECA4AF9E6F04C78ACEED68D1AE299D0"/>
          </w:pPr>
          <w:r w:rsidRPr="00F27843">
            <w:rPr>
              <w:rStyle w:val="a3"/>
              <w:rFonts w:hint="eastAsia"/>
            </w:rPr>
            <w:t>アイテムを選択してください。</w:t>
          </w:r>
        </w:p>
      </w:docPartBody>
    </w:docPart>
    <w:docPart>
      <w:docPartPr>
        <w:name w:val="F8FD6F09BC8D4F67828282037A89FD28"/>
        <w:category>
          <w:name w:val="全般"/>
          <w:gallery w:val="placeholder"/>
        </w:category>
        <w:types>
          <w:type w:val="bbPlcHdr"/>
        </w:types>
        <w:behaviors>
          <w:behavior w:val="content"/>
        </w:behaviors>
        <w:guid w:val="{2D20D0A6-A125-48EE-B201-0AB4FDCED740}"/>
      </w:docPartPr>
      <w:docPartBody>
        <w:p w:rsidR="00B70426" w:rsidRDefault="00B70426" w:rsidP="00B70426">
          <w:pPr>
            <w:pStyle w:val="F8FD6F09BC8D4F67828282037A89FD28"/>
          </w:pPr>
          <w:r w:rsidRPr="00F27843">
            <w:rPr>
              <w:rStyle w:val="a3"/>
              <w:rFonts w:hint="eastAsia"/>
            </w:rPr>
            <w:t>アイテムを選択してください。</w:t>
          </w:r>
        </w:p>
      </w:docPartBody>
    </w:docPart>
    <w:docPart>
      <w:docPartPr>
        <w:name w:val="39D9EBCA88BA4B3184AB3C80CE91D7CA"/>
        <w:category>
          <w:name w:val="全般"/>
          <w:gallery w:val="placeholder"/>
        </w:category>
        <w:types>
          <w:type w:val="bbPlcHdr"/>
        </w:types>
        <w:behaviors>
          <w:behavior w:val="content"/>
        </w:behaviors>
        <w:guid w:val="{C7ACBDFB-8C12-4E9F-B0B4-286200B49640}"/>
      </w:docPartPr>
      <w:docPartBody>
        <w:p w:rsidR="00716CD7" w:rsidRDefault="00716CD7" w:rsidP="00716CD7">
          <w:pPr>
            <w:pStyle w:val="39D9EBCA88BA4B3184AB3C80CE91D7CA"/>
          </w:pPr>
          <w:r w:rsidRPr="00F27843">
            <w:rPr>
              <w:rStyle w:val="a3"/>
              <w:rFonts w:hint="eastAsia"/>
            </w:rPr>
            <w:t>アイテムを選択してください。</w:t>
          </w:r>
        </w:p>
      </w:docPartBody>
    </w:docPart>
    <w:docPart>
      <w:docPartPr>
        <w:name w:val="7086633A64864BEC826C7DA796115DF2"/>
        <w:category>
          <w:name w:val="全般"/>
          <w:gallery w:val="placeholder"/>
        </w:category>
        <w:types>
          <w:type w:val="bbPlcHdr"/>
        </w:types>
        <w:behaviors>
          <w:behavior w:val="content"/>
        </w:behaviors>
        <w:guid w:val="{577F6949-CA5B-4BDA-995A-DE0E28E37BE3}"/>
      </w:docPartPr>
      <w:docPartBody>
        <w:p w:rsidR="00716CD7" w:rsidRDefault="00716CD7" w:rsidP="00716CD7">
          <w:pPr>
            <w:pStyle w:val="7086633A64864BEC826C7DA796115DF2"/>
          </w:pPr>
          <w:r w:rsidRPr="00F27843">
            <w:rPr>
              <w:rStyle w:val="a3"/>
              <w:rFonts w:hint="eastAsia"/>
            </w:rPr>
            <w:t>アイテムを選択してください。</w:t>
          </w:r>
        </w:p>
      </w:docPartBody>
    </w:docPart>
    <w:docPart>
      <w:docPartPr>
        <w:name w:val="2F6E38460F16465F8797B404144D4944"/>
        <w:category>
          <w:name w:val="全般"/>
          <w:gallery w:val="placeholder"/>
        </w:category>
        <w:types>
          <w:type w:val="bbPlcHdr"/>
        </w:types>
        <w:behaviors>
          <w:behavior w:val="content"/>
        </w:behaviors>
        <w:guid w:val="{8376FAA1-E806-4F2A-B880-55F44471FD2E}"/>
      </w:docPartPr>
      <w:docPartBody>
        <w:p w:rsidR="00716CD7" w:rsidRDefault="00716CD7" w:rsidP="00716CD7">
          <w:pPr>
            <w:pStyle w:val="2F6E38460F16465F8797B404144D4944"/>
          </w:pPr>
          <w:r w:rsidRPr="00F27843">
            <w:rPr>
              <w:rStyle w:val="a3"/>
              <w:rFonts w:hint="eastAsia"/>
            </w:rPr>
            <w:t>アイテムを選択してください。</w:t>
          </w:r>
        </w:p>
      </w:docPartBody>
    </w:docPart>
    <w:docPart>
      <w:docPartPr>
        <w:name w:val="68D13538CF9E470B91F1490F146B2634"/>
        <w:category>
          <w:name w:val="全般"/>
          <w:gallery w:val="placeholder"/>
        </w:category>
        <w:types>
          <w:type w:val="bbPlcHdr"/>
        </w:types>
        <w:behaviors>
          <w:behavior w:val="content"/>
        </w:behaviors>
        <w:guid w:val="{9824121E-6088-40B5-83C5-E6E44B6E88A2}"/>
      </w:docPartPr>
      <w:docPartBody>
        <w:p w:rsidR="0014276B" w:rsidRDefault="00716CD7" w:rsidP="00716CD7">
          <w:pPr>
            <w:pStyle w:val="68D13538CF9E470B91F1490F146B2634"/>
          </w:pPr>
          <w:r w:rsidRPr="00F27843">
            <w:rPr>
              <w:rStyle w:val="a3"/>
              <w:rFonts w:hint="eastAsia"/>
            </w:rPr>
            <w:t>アイテムを選択してください。</w:t>
          </w:r>
        </w:p>
      </w:docPartBody>
    </w:docPart>
    <w:docPart>
      <w:docPartPr>
        <w:name w:val="9EFA0613000E4FB486820DF711FF2180"/>
        <w:category>
          <w:name w:val="全般"/>
          <w:gallery w:val="placeholder"/>
        </w:category>
        <w:types>
          <w:type w:val="bbPlcHdr"/>
        </w:types>
        <w:behaviors>
          <w:behavior w:val="content"/>
        </w:behaviors>
        <w:guid w:val="{10F065A9-D3DB-4690-BC22-6EB581C86BE6}"/>
      </w:docPartPr>
      <w:docPartBody>
        <w:p w:rsidR="0014276B" w:rsidRDefault="00716CD7" w:rsidP="00716CD7">
          <w:pPr>
            <w:pStyle w:val="9EFA0613000E4FB486820DF711FF2180"/>
          </w:pPr>
          <w:r w:rsidRPr="00F27843">
            <w:rPr>
              <w:rStyle w:val="a3"/>
              <w:rFonts w:hint="eastAsia"/>
            </w:rPr>
            <w:t>アイテムを選択してください。</w:t>
          </w:r>
        </w:p>
      </w:docPartBody>
    </w:docPart>
    <w:docPart>
      <w:docPartPr>
        <w:name w:val="3B9023D178A44A3A869749610686AF84"/>
        <w:category>
          <w:name w:val="全般"/>
          <w:gallery w:val="placeholder"/>
        </w:category>
        <w:types>
          <w:type w:val="bbPlcHdr"/>
        </w:types>
        <w:behaviors>
          <w:behavior w:val="content"/>
        </w:behaviors>
        <w:guid w:val="{EC3D610E-6A28-45A2-930D-41846FF73395}"/>
      </w:docPartPr>
      <w:docPartBody>
        <w:p w:rsidR="0014276B" w:rsidRDefault="00716CD7" w:rsidP="00716CD7">
          <w:pPr>
            <w:pStyle w:val="3B9023D178A44A3A869749610686AF84"/>
          </w:pPr>
          <w:r w:rsidRPr="00F27843">
            <w:rPr>
              <w:rStyle w:val="a3"/>
              <w:rFonts w:hint="eastAsia"/>
            </w:rPr>
            <w:t>アイテムを選択してください。</w:t>
          </w:r>
        </w:p>
      </w:docPartBody>
    </w:docPart>
    <w:docPart>
      <w:docPartPr>
        <w:name w:val="71B06CE59D8C412F8409DF4ACBC03E98"/>
        <w:category>
          <w:name w:val="全般"/>
          <w:gallery w:val="placeholder"/>
        </w:category>
        <w:types>
          <w:type w:val="bbPlcHdr"/>
        </w:types>
        <w:behaviors>
          <w:behavior w:val="content"/>
        </w:behaviors>
        <w:guid w:val="{003D7AEA-8AB7-4D28-9BB8-AD8B2AC30778}"/>
      </w:docPartPr>
      <w:docPartBody>
        <w:p w:rsidR="0014276B" w:rsidRDefault="00716CD7" w:rsidP="00716CD7">
          <w:pPr>
            <w:pStyle w:val="71B06CE59D8C412F8409DF4ACBC03E98"/>
          </w:pPr>
          <w:r w:rsidRPr="00F27843">
            <w:rPr>
              <w:rStyle w:val="a3"/>
              <w:rFonts w:hint="eastAsia"/>
            </w:rPr>
            <w:t>アイテムを選択してください。</w:t>
          </w:r>
        </w:p>
      </w:docPartBody>
    </w:docPart>
    <w:docPart>
      <w:docPartPr>
        <w:name w:val="F4365314015B4F05BC4A25EA7E9DA814"/>
        <w:category>
          <w:name w:val="全般"/>
          <w:gallery w:val="placeholder"/>
        </w:category>
        <w:types>
          <w:type w:val="bbPlcHdr"/>
        </w:types>
        <w:behaviors>
          <w:behavior w:val="content"/>
        </w:behaviors>
        <w:guid w:val="{09D1A8FC-5774-450E-BC37-9486F628349C}"/>
      </w:docPartPr>
      <w:docPartBody>
        <w:p w:rsidR="0014276B" w:rsidRDefault="00716CD7" w:rsidP="00716CD7">
          <w:pPr>
            <w:pStyle w:val="F4365314015B4F05BC4A25EA7E9DA814"/>
          </w:pPr>
          <w:r w:rsidRPr="00F27843">
            <w:rPr>
              <w:rStyle w:val="a3"/>
              <w:rFonts w:hint="eastAsia"/>
            </w:rPr>
            <w:t>アイテムを選択してください。</w:t>
          </w:r>
        </w:p>
      </w:docPartBody>
    </w:docPart>
    <w:docPart>
      <w:docPartPr>
        <w:name w:val="97CCFE5286A44059B179DCE7B825AA75"/>
        <w:category>
          <w:name w:val="全般"/>
          <w:gallery w:val="placeholder"/>
        </w:category>
        <w:types>
          <w:type w:val="bbPlcHdr"/>
        </w:types>
        <w:behaviors>
          <w:behavior w:val="content"/>
        </w:behaviors>
        <w:guid w:val="{6C744880-1E8B-476F-9D19-F6B0C5B096F7}"/>
      </w:docPartPr>
      <w:docPartBody>
        <w:p w:rsidR="0014276B" w:rsidRDefault="00716CD7" w:rsidP="00716CD7">
          <w:pPr>
            <w:pStyle w:val="97CCFE5286A44059B179DCE7B825AA75"/>
          </w:pPr>
          <w:r w:rsidRPr="00F27843">
            <w:rPr>
              <w:rStyle w:val="a3"/>
              <w:rFonts w:hint="eastAsia"/>
            </w:rPr>
            <w:t>アイテムを選択してください。</w:t>
          </w:r>
        </w:p>
      </w:docPartBody>
    </w:docPart>
    <w:docPart>
      <w:docPartPr>
        <w:name w:val="B6584A5EC59546B4AF747E46D8A01035"/>
        <w:category>
          <w:name w:val="全般"/>
          <w:gallery w:val="placeholder"/>
        </w:category>
        <w:types>
          <w:type w:val="bbPlcHdr"/>
        </w:types>
        <w:behaviors>
          <w:behavior w:val="content"/>
        </w:behaviors>
        <w:guid w:val="{39D0256E-1614-4F43-B3B0-F03982E510FC}"/>
      </w:docPartPr>
      <w:docPartBody>
        <w:p w:rsidR="0014276B" w:rsidRDefault="00716CD7" w:rsidP="00716CD7">
          <w:pPr>
            <w:pStyle w:val="B6584A5EC59546B4AF747E46D8A01035"/>
          </w:pPr>
          <w:r w:rsidRPr="00F27843">
            <w:rPr>
              <w:rStyle w:val="a3"/>
              <w:rFonts w:hint="eastAsia"/>
            </w:rPr>
            <w:t>アイテムを選択してください。</w:t>
          </w:r>
        </w:p>
      </w:docPartBody>
    </w:docPart>
    <w:docPart>
      <w:docPartPr>
        <w:name w:val="3530F9FAB7334666AEEDDE9A6ED657DD"/>
        <w:category>
          <w:name w:val="全般"/>
          <w:gallery w:val="placeholder"/>
        </w:category>
        <w:types>
          <w:type w:val="bbPlcHdr"/>
        </w:types>
        <w:behaviors>
          <w:behavior w:val="content"/>
        </w:behaviors>
        <w:guid w:val="{B84ADDAC-295B-4D68-A594-E8A95E1C85D2}"/>
      </w:docPartPr>
      <w:docPartBody>
        <w:p w:rsidR="0014276B" w:rsidRDefault="00716CD7" w:rsidP="00716CD7">
          <w:pPr>
            <w:pStyle w:val="3530F9FAB7334666AEEDDE9A6ED657DD"/>
          </w:pPr>
          <w:r w:rsidRPr="00F27843">
            <w:rPr>
              <w:rStyle w:val="a3"/>
              <w:rFonts w:hint="eastAsia"/>
            </w:rPr>
            <w:t>アイテムを選択してください。</w:t>
          </w:r>
        </w:p>
      </w:docPartBody>
    </w:docPart>
    <w:docPart>
      <w:docPartPr>
        <w:name w:val="F2B08ED806AC4E22A3B7E2925ACE4DA0"/>
        <w:category>
          <w:name w:val="全般"/>
          <w:gallery w:val="placeholder"/>
        </w:category>
        <w:types>
          <w:type w:val="bbPlcHdr"/>
        </w:types>
        <w:behaviors>
          <w:behavior w:val="content"/>
        </w:behaviors>
        <w:guid w:val="{450B8EF3-2917-4B55-A64E-3354DEDC9472}"/>
      </w:docPartPr>
      <w:docPartBody>
        <w:p w:rsidR="0014276B" w:rsidRDefault="00716CD7" w:rsidP="00716CD7">
          <w:pPr>
            <w:pStyle w:val="F2B08ED806AC4E22A3B7E2925ACE4DA0"/>
          </w:pPr>
          <w:r w:rsidRPr="00F27843">
            <w:rPr>
              <w:rStyle w:val="a3"/>
              <w:rFonts w:hint="eastAsia"/>
            </w:rPr>
            <w:t>アイテムを選択してください。</w:t>
          </w:r>
        </w:p>
      </w:docPartBody>
    </w:docPart>
    <w:docPart>
      <w:docPartPr>
        <w:name w:val="7DB3E68218C446028092200712E04BFB"/>
        <w:category>
          <w:name w:val="全般"/>
          <w:gallery w:val="placeholder"/>
        </w:category>
        <w:types>
          <w:type w:val="bbPlcHdr"/>
        </w:types>
        <w:behaviors>
          <w:behavior w:val="content"/>
        </w:behaviors>
        <w:guid w:val="{7830CABB-AD19-4582-A422-EE14FFCABD58}"/>
      </w:docPartPr>
      <w:docPartBody>
        <w:p w:rsidR="0014276B" w:rsidRDefault="00716CD7" w:rsidP="00716CD7">
          <w:pPr>
            <w:pStyle w:val="7DB3E68218C446028092200712E04BFB"/>
          </w:pPr>
          <w:r w:rsidRPr="00F27843">
            <w:rPr>
              <w:rStyle w:val="a3"/>
              <w:rFonts w:hint="eastAsia"/>
            </w:rPr>
            <w:t>アイテムを選択してください。</w:t>
          </w:r>
        </w:p>
      </w:docPartBody>
    </w:docPart>
    <w:docPart>
      <w:docPartPr>
        <w:name w:val="6C110AA70A24469E9AB54182D75A0A69"/>
        <w:category>
          <w:name w:val="全般"/>
          <w:gallery w:val="placeholder"/>
        </w:category>
        <w:types>
          <w:type w:val="bbPlcHdr"/>
        </w:types>
        <w:behaviors>
          <w:behavior w:val="content"/>
        </w:behaviors>
        <w:guid w:val="{7981ADA5-2E41-446A-9073-010E3D74577F}"/>
      </w:docPartPr>
      <w:docPartBody>
        <w:p w:rsidR="0014276B" w:rsidRDefault="00716CD7" w:rsidP="00716CD7">
          <w:pPr>
            <w:pStyle w:val="6C110AA70A24469E9AB54182D75A0A69"/>
          </w:pPr>
          <w:r w:rsidRPr="00F27843">
            <w:rPr>
              <w:rStyle w:val="a3"/>
              <w:rFonts w:hint="eastAsia"/>
            </w:rPr>
            <w:t>アイテムを選択してください。</w:t>
          </w:r>
        </w:p>
      </w:docPartBody>
    </w:docPart>
    <w:docPart>
      <w:docPartPr>
        <w:name w:val="D909674BA5F94C26902E57210F525BEE"/>
        <w:category>
          <w:name w:val="全般"/>
          <w:gallery w:val="placeholder"/>
        </w:category>
        <w:types>
          <w:type w:val="bbPlcHdr"/>
        </w:types>
        <w:behaviors>
          <w:behavior w:val="content"/>
        </w:behaviors>
        <w:guid w:val="{234562D2-65DD-47E6-891D-11FC37B956A3}"/>
      </w:docPartPr>
      <w:docPartBody>
        <w:p w:rsidR="0014276B" w:rsidRDefault="00716CD7" w:rsidP="00716CD7">
          <w:pPr>
            <w:pStyle w:val="D909674BA5F94C26902E57210F525BEE"/>
          </w:pPr>
          <w:r w:rsidRPr="00F27843">
            <w:rPr>
              <w:rStyle w:val="a3"/>
              <w:rFonts w:hint="eastAsia"/>
            </w:rPr>
            <w:t>アイテムを選択してください。</w:t>
          </w:r>
        </w:p>
      </w:docPartBody>
    </w:docPart>
    <w:docPart>
      <w:docPartPr>
        <w:name w:val="C57DDA78894B417D81FFFED1BFB05798"/>
        <w:category>
          <w:name w:val="全般"/>
          <w:gallery w:val="placeholder"/>
        </w:category>
        <w:types>
          <w:type w:val="bbPlcHdr"/>
        </w:types>
        <w:behaviors>
          <w:behavior w:val="content"/>
        </w:behaviors>
        <w:guid w:val="{B4A3FD6F-78D3-4B0A-B6C6-BCBB1BB5E318}"/>
      </w:docPartPr>
      <w:docPartBody>
        <w:p w:rsidR="0014276B" w:rsidRDefault="00716CD7" w:rsidP="00716CD7">
          <w:pPr>
            <w:pStyle w:val="C57DDA78894B417D81FFFED1BFB05798"/>
          </w:pPr>
          <w:r w:rsidRPr="00F27843">
            <w:rPr>
              <w:rStyle w:val="a3"/>
              <w:rFonts w:hint="eastAsia"/>
            </w:rPr>
            <w:t>アイテムを選択してください。</w:t>
          </w:r>
        </w:p>
      </w:docPartBody>
    </w:docPart>
    <w:docPart>
      <w:docPartPr>
        <w:name w:val="C51EC36F77BE45FCBA3343ECF870C40C"/>
        <w:category>
          <w:name w:val="全般"/>
          <w:gallery w:val="placeholder"/>
        </w:category>
        <w:types>
          <w:type w:val="bbPlcHdr"/>
        </w:types>
        <w:behaviors>
          <w:behavior w:val="content"/>
        </w:behaviors>
        <w:guid w:val="{1D7BEDD4-45EF-424C-9BE5-5A13E019D683}"/>
      </w:docPartPr>
      <w:docPartBody>
        <w:p w:rsidR="0014276B" w:rsidRDefault="00716CD7" w:rsidP="00716CD7">
          <w:pPr>
            <w:pStyle w:val="C51EC36F77BE45FCBA3343ECF870C40C"/>
          </w:pPr>
          <w:r w:rsidRPr="00F27843">
            <w:rPr>
              <w:rStyle w:val="a3"/>
              <w:rFonts w:hint="eastAsia"/>
            </w:rPr>
            <w:t>アイテムを選択してください。</w:t>
          </w:r>
        </w:p>
      </w:docPartBody>
    </w:docPart>
    <w:docPart>
      <w:docPartPr>
        <w:name w:val="C520D331151046CF996F2C3762575328"/>
        <w:category>
          <w:name w:val="全般"/>
          <w:gallery w:val="placeholder"/>
        </w:category>
        <w:types>
          <w:type w:val="bbPlcHdr"/>
        </w:types>
        <w:behaviors>
          <w:behavior w:val="content"/>
        </w:behaviors>
        <w:guid w:val="{258D68F4-50E9-4A2B-863D-3B7274AEC0F8}"/>
      </w:docPartPr>
      <w:docPartBody>
        <w:p w:rsidR="0014276B" w:rsidRDefault="00716CD7" w:rsidP="00716CD7">
          <w:pPr>
            <w:pStyle w:val="C520D331151046CF996F2C3762575328"/>
          </w:pPr>
          <w:r w:rsidRPr="00F27843">
            <w:rPr>
              <w:rStyle w:val="a3"/>
              <w:rFonts w:hint="eastAsia"/>
            </w:rPr>
            <w:t>アイテムを選択してください。</w:t>
          </w:r>
        </w:p>
      </w:docPartBody>
    </w:docPart>
    <w:docPart>
      <w:docPartPr>
        <w:name w:val="C857E3638F4848E382FCDDED9A2D7E96"/>
        <w:category>
          <w:name w:val="全般"/>
          <w:gallery w:val="placeholder"/>
        </w:category>
        <w:types>
          <w:type w:val="bbPlcHdr"/>
        </w:types>
        <w:behaviors>
          <w:behavior w:val="content"/>
        </w:behaviors>
        <w:guid w:val="{F7D78000-02BF-47B1-9ACB-B9ECFF5D2D5F}"/>
      </w:docPartPr>
      <w:docPartBody>
        <w:p w:rsidR="0014276B" w:rsidRDefault="00716CD7" w:rsidP="00716CD7">
          <w:pPr>
            <w:pStyle w:val="C857E3638F4848E382FCDDED9A2D7E96"/>
          </w:pPr>
          <w:r w:rsidRPr="00F27843">
            <w:rPr>
              <w:rStyle w:val="a3"/>
              <w:rFonts w:hint="eastAsia"/>
            </w:rPr>
            <w:t>アイテムを選択してください。</w:t>
          </w:r>
        </w:p>
      </w:docPartBody>
    </w:docPart>
    <w:docPart>
      <w:docPartPr>
        <w:name w:val="6E349712833448F1AB1814964E74A935"/>
        <w:category>
          <w:name w:val="全般"/>
          <w:gallery w:val="placeholder"/>
        </w:category>
        <w:types>
          <w:type w:val="bbPlcHdr"/>
        </w:types>
        <w:behaviors>
          <w:behavior w:val="content"/>
        </w:behaviors>
        <w:guid w:val="{7918C88B-0640-412C-BE40-F1F1702EC92E}"/>
      </w:docPartPr>
      <w:docPartBody>
        <w:p w:rsidR="0014276B" w:rsidRDefault="00716CD7" w:rsidP="00716CD7">
          <w:pPr>
            <w:pStyle w:val="6E349712833448F1AB1814964E74A935"/>
          </w:pPr>
          <w:r w:rsidRPr="00F27843">
            <w:rPr>
              <w:rStyle w:val="a3"/>
              <w:rFonts w:hint="eastAsia"/>
            </w:rPr>
            <w:t>アイテムを選択してください。</w:t>
          </w:r>
        </w:p>
      </w:docPartBody>
    </w:docPart>
    <w:docPart>
      <w:docPartPr>
        <w:name w:val="21CB04CBCF244EDCB7AF6174714BCBBD"/>
        <w:category>
          <w:name w:val="全般"/>
          <w:gallery w:val="placeholder"/>
        </w:category>
        <w:types>
          <w:type w:val="bbPlcHdr"/>
        </w:types>
        <w:behaviors>
          <w:behavior w:val="content"/>
        </w:behaviors>
        <w:guid w:val="{A0B28902-9A2F-4FDE-BD93-6CC1E961617B}"/>
      </w:docPartPr>
      <w:docPartBody>
        <w:p w:rsidR="0014276B" w:rsidRDefault="00716CD7" w:rsidP="00716CD7">
          <w:pPr>
            <w:pStyle w:val="21CB04CBCF244EDCB7AF6174714BCBBD"/>
          </w:pPr>
          <w:r w:rsidRPr="00F27843">
            <w:rPr>
              <w:rStyle w:val="a3"/>
              <w:rFonts w:hint="eastAsia"/>
            </w:rPr>
            <w:t>アイテムを選択してください。</w:t>
          </w:r>
        </w:p>
      </w:docPartBody>
    </w:docPart>
    <w:docPart>
      <w:docPartPr>
        <w:name w:val="C06F743A14604CE58157C74B84DCAADA"/>
        <w:category>
          <w:name w:val="全般"/>
          <w:gallery w:val="placeholder"/>
        </w:category>
        <w:types>
          <w:type w:val="bbPlcHdr"/>
        </w:types>
        <w:behaviors>
          <w:behavior w:val="content"/>
        </w:behaviors>
        <w:guid w:val="{68C7F408-F555-4F8E-9B5A-2F6B04BDA755}"/>
      </w:docPartPr>
      <w:docPartBody>
        <w:p w:rsidR="0014276B" w:rsidRDefault="00716CD7" w:rsidP="00716CD7">
          <w:pPr>
            <w:pStyle w:val="C06F743A14604CE58157C74B84DCAADA"/>
          </w:pPr>
          <w:r w:rsidRPr="00F27843">
            <w:rPr>
              <w:rStyle w:val="a3"/>
              <w:rFonts w:hint="eastAsia"/>
            </w:rPr>
            <w:t>アイテムを選択してください。</w:t>
          </w:r>
        </w:p>
      </w:docPartBody>
    </w:docPart>
    <w:docPart>
      <w:docPartPr>
        <w:name w:val="0A9AF88838E24F2F964FF0A33945FB47"/>
        <w:category>
          <w:name w:val="全般"/>
          <w:gallery w:val="placeholder"/>
        </w:category>
        <w:types>
          <w:type w:val="bbPlcHdr"/>
        </w:types>
        <w:behaviors>
          <w:behavior w:val="content"/>
        </w:behaviors>
        <w:guid w:val="{C5E58A5C-CF06-4CAE-9441-514C68B86FB5}"/>
      </w:docPartPr>
      <w:docPartBody>
        <w:p w:rsidR="0014276B" w:rsidRDefault="00716CD7" w:rsidP="00716CD7">
          <w:pPr>
            <w:pStyle w:val="0A9AF88838E24F2F964FF0A33945FB47"/>
          </w:pPr>
          <w:r w:rsidRPr="00F27843">
            <w:rPr>
              <w:rStyle w:val="a3"/>
              <w:rFonts w:hint="eastAsia"/>
            </w:rPr>
            <w:t>アイテムを選択してください。</w:t>
          </w:r>
        </w:p>
      </w:docPartBody>
    </w:docPart>
    <w:docPart>
      <w:docPartPr>
        <w:name w:val="E84639D82DF64C5A995EA5D5D803C5C2"/>
        <w:category>
          <w:name w:val="全般"/>
          <w:gallery w:val="placeholder"/>
        </w:category>
        <w:types>
          <w:type w:val="bbPlcHdr"/>
        </w:types>
        <w:behaviors>
          <w:behavior w:val="content"/>
        </w:behaviors>
        <w:guid w:val="{145F4ACA-FAA8-4195-8F3C-390256FDF42B}"/>
      </w:docPartPr>
      <w:docPartBody>
        <w:p w:rsidR="0014276B" w:rsidRDefault="00716CD7" w:rsidP="00716CD7">
          <w:pPr>
            <w:pStyle w:val="E84639D82DF64C5A995EA5D5D803C5C2"/>
          </w:pPr>
          <w:r w:rsidRPr="00F27843">
            <w:rPr>
              <w:rStyle w:val="a3"/>
              <w:rFonts w:hint="eastAsia"/>
            </w:rPr>
            <w:t>アイテムを選択してください。</w:t>
          </w:r>
        </w:p>
      </w:docPartBody>
    </w:docPart>
    <w:docPart>
      <w:docPartPr>
        <w:name w:val="401F809FB8EB4627962A12F7480588F8"/>
        <w:category>
          <w:name w:val="全般"/>
          <w:gallery w:val="placeholder"/>
        </w:category>
        <w:types>
          <w:type w:val="bbPlcHdr"/>
        </w:types>
        <w:behaviors>
          <w:behavior w:val="content"/>
        </w:behaviors>
        <w:guid w:val="{7420A6F3-F944-450D-AD2D-716E505DA89F}"/>
      </w:docPartPr>
      <w:docPartBody>
        <w:p w:rsidR="0014276B" w:rsidRDefault="00716CD7" w:rsidP="00716CD7">
          <w:pPr>
            <w:pStyle w:val="401F809FB8EB4627962A12F7480588F8"/>
          </w:pPr>
          <w:r w:rsidRPr="00F27843">
            <w:rPr>
              <w:rStyle w:val="a3"/>
              <w:rFonts w:hint="eastAsia"/>
            </w:rPr>
            <w:t>アイテムを選択してください。</w:t>
          </w:r>
        </w:p>
      </w:docPartBody>
    </w:docPart>
    <w:docPart>
      <w:docPartPr>
        <w:name w:val="E97012184739449E9D9E40CFCF233366"/>
        <w:category>
          <w:name w:val="全般"/>
          <w:gallery w:val="placeholder"/>
        </w:category>
        <w:types>
          <w:type w:val="bbPlcHdr"/>
        </w:types>
        <w:behaviors>
          <w:behavior w:val="content"/>
        </w:behaviors>
        <w:guid w:val="{D81F81D4-E496-4FB2-95AF-5D3EBCF1419E}"/>
      </w:docPartPr>
      <w:docPartBody>
        <w:p w:rsidR="0014276B" w:rsidRDefault="00716CD7" w:rsidP="00716CD7">
          <w:pPr>
            <w:pStyle w:val="E97012184739449E9D9E40CFCF233366"/>
          </w:pPr>
          <w:r w:rsidRPr="00F27843">
            <w:rPr>
              <w:rStyle w:val="a3"/>
              <w:rFonts w:hint="eastAsia"/>
            </w:rPr>
            <w:t>アイテムを選択してください。</w:t>
          </w:r>
        </w:p>
      </w:docPartBody>
    </w:docPart>
    <w:docPart>
      <w:docPartPr>
        <w:name w:val="E145EA394C4548EE9AC13BEA86F78C90"/>
        <w:category>
          <w:name w:val="全般"/>
          <w:gallery w:val="placeholder"/>
        </w:category>
        <w:types>
          <w:type w:val="bbPlcHdr"/>
        </w:types>
        <w:behaviors>
          <w:behavior w:val="content"/>
        </w:behaviors>
        <w:guid w:val="{0241AB8F-87E2-4569-9C27-07EAC3BF1143}"/>
      </w:docPartPr>
      <w:docPartBody>
        <w:p w:rsidR="0014276B" w:rsidRDefault="00716CD7" w:rsidP="00716CD7">
          <w:pPr>
            <w:pStyle w:val="E145EA394C4548EE9AC13BEA86F78C90"/>
          </w:pPr>
          <w:r w:rsidRPr="00F27843">
            <w:rPr>
              <w:rStyle w:val="a3"/>
              <w:rFonts w:hint="eastAsia"/>
            </w:rPr>
            <w:t>アイテムを選択してください。</w:t>
          </w:r>
        </w:p>
      </w:docPartBody>
    </w:docPart>
    <w:docPart>
      <w:docPartPr>
        <w:name w:val="2A5940F5F308495F83B52298E129E84B"/>
        <w:category>
          <w:name w:val="全般"/>
          <w:gallery w:val="placeholder"/>
        </w:category>
        <w:types>
          <w:type w:val="bbPlcHdr"/>
        </w:types>
        <w:behaviors>
          <w:behavior w:val="content"/>
        </w:behaviors>
        <w:guid w:val="{65DA4A14-802A-4524-B612-B2DBF3DFFA66}"/>
      </w:docPartPr>
      <w:docPartBody>
        <w:p w:rsidR="0014276B" w:rsidRDefault="00716CD7" w:rsidP="00716CD7">
          <w:pPr>
            <w:pStyle w:val="2A5940F5F308495F83B52298E129E84B"/>
          </w:pPr>
          <w:r w:rsidRPr="00F27843">
            <w:rPr>
              <w:rStyle w:val="a3"/>
              <w:rFonts w:hint="eastAsia"/>
            </w:rPr>
            <w:t>アイテムを選択してください。</w:t>
          </w:r>
        </w:p>
      </w:docPartBody>
    </w:docPart>
    <w:docPart>
      <w:docPartPr>
        <w:name w:val="E83519692AB341B998583BDCD3C49432"/>
        <w:category>
          <w:name w:val="全般"/>
          <w:gallery w:val="placeholder"/>
        </w:category>
        <w:types>
          <w:type w:val="bbPlcHdr"/>
        </w:types>
        <w:behaviors>
          <w:behavior w:val="content"/>
        </w:behaviors>
        <w:guid w:val="{3F822C5D-3EE8-4BFB-AFD6-FE4D07C579F3}"/>
      </w:docPartPr>
      <w:docPartBody>
        <w:p w:rsidR="0014276B" w:rsidRDefault="00716CD7" w:rsidP="00716CD7">
          <w:pPr>
            <w:pStyle w:val="E83519692AB341B998583BDCD3C49432"/>
          </w:pPr>
          <w:r w:rsidRPr="00F27843">
            <w:rPr>
              <w:rStyle w:val="a3"/>
              <w:rFonts w:hint="eastAsia"/>
            </w:rPr>
            <w:t>アイテムを選択してください。</w:t>
          </w:r>
        </w:p>
      </w:docPartBody>
    </w:docPart>
    <w:docPart>
      <w:docPartPr>
        <w:name w:val="E27397A152B3473EA0C79E09C1DF8014"/>
        <w:category>
          <w:name w:val="全般"/>
          <w:gallery w:val="placeholder"/>
        </w:category>
        <w:types>
          <w:type w:val="bbPlcHdr"/>
        </w:types>
        <w:behaviors>
          <w:behavior w:val="content"/>
        </w:behaviors>
        <w:guid w:val="{76D53774-D06F-479E-B9BC-D604D696627E}"/>
      </w:docPartPr>
      <w:docPartBody>
        <w:p w:rsidR="0014276B" w:rsidRDefault="00716CD7" w:rsidP="00716CD7">
          <w:pPr>
            <w:pStyle w:val="E27397A152B3473EA0C79E09C1DF8014"/>
          </w:pPr>
          <w:r w:rsidRPr="00F27843">
            <w:rPr>
              <w:rStyle w:val="a3"/>
              <w:rFonts w:hint="eastAsia"/>
            </w:rPr>
            <w:t>アイテムを選択してください。</w:t>
          </w:r>
        </w:p>
      </w:docPartBody>
    </w:docPart>
    <w:docPart>
      <w:docPartPr>
        <w:name w:val="40BBA83F1A3F4D838CF3CFD3ECEF40F1"/>
        <w:category>
          <w:name w:val="全般"/>
          <w:gallery w:val="placeholder"/>
        </w:category>
        <w:types>
          <w:type w:val="bbPlcHdr"/>
        </w:types>
        <w:behaviors>
          <w:behavior w:val="content"/>
        </w:behaviors>
        <w:guid w:val="{296EEBD3-1C1A-474A-8646-6E615E51898A}"/>
      </w:docPartPr>
      <w:docPartBody>
        <w:p w:rsidR="0014276B" w:rsidRDefault="00716CD7" w:rsidP="00716CD7">
          <w:pPr>
            <w:pStyle w:val="40BBA83F1A3F4D838CF3CFD3ECEF40F1"/>
          </w:pPr>
          <w:r w:rsidRPr="00F27843">
            <w:rPr>
              <w:rStyle w:val="a3"/>
              <w:rFonts w:hint="eastAsia"/>
            </w:rPr>
            <w:t>アイテムを選択してください。</w:t>
          </w:r>
        </w:p>
      </w:docPartBody>
    </w:docPart>
    <w:docPart>
      <w:docPartPr>
        <w:name w:val="84497F92588F4C7788D3F74408F4DB97"/>
        <w:category>
          <w:name w:val="全般"/>
          <w:gallery w:val="placeholder"/>
        </w:category>
        <w:types>
          <w:type w:val="bbPlcHdr"/>
        </w:types>
        <w:behaviors>
          <w:behavior w:val="content"/>
        </w:behaviors>
        <w:guid w:val="{265E34B0-82DD-48C2-A7CC-690904C6F673}"/>
      </w:docPartPr>
      <w:docPartBody>
        <w:p w:rsidR="0014276B" w:rsidRDefault="00716CD7" w:rsidP="00716CD7">
          <w:pPr>
            <w:pStyle w:val="84497F92588F4C7788D3F74408F4DB97"/>
          </w:pPr>
          <w:r w:rsidRPr="00F27843">
            <w:rPr>
              <w:rStyle w:val="a3"/>
              <w:rFonts w:hint="eastAsia"/>
            </w:rPr>
            <w:t>アイテムを選択してください。</w:t>
          </w:r>
        </w:p>
      </w:docPartBody>
    </w:docPart>
    <w:docPart>
      <w:docPartPr>
        <w:name w:val="EF79A1A3F7974926B6398167EB7CD39E"/>
        <w:category>
          <w:name w:val="全般"/>
          <w:gallery w:val="placeholder"/>
        </w:category>
        <w:types>
          <w:type w:val="bbPlcHdr"/>
        </w:types>
        <w:behaviors>
          <w:behavior w:val="content"/>
        </w:behaviors>
        <w:guid w:val="{09010830-BB47-4348-BEBA-C015F31747D7}"/>
      </w:docPartPr>
      <w:docPartBody>
        <w:p w:rsidR="0014276B" w:rsidRDefault="00716CD7" w:rsidP="00716CD7">
          <w:pPr>
            <w:pStyle w:val="EF79A1A3F7974926B6398167EB7CD39E"/>
          </w:pPr>
          <w:r w:rsidRPr="00F27843">
            <w:rPr>
              <w:rStyle w:val="a3"/>
              <w:rFonts w:hint="eastAsia"/>
            </w:rPr>
            <w:t>アイテムを選択してください。</w:t>
          </w:r>
        </w:p>
      </w:docPartBody>
    </w:docPart>
    <w:docPart>
      <w:docPartPr>
        <w:name w:val="5AE374D2F3B943138234C5B624F24CE8"/>
        <w:category>
          <w:name w:val="全般"/>
          <w:gallery w:val="placeholder"/>
        </w:category>
        <w:types>
          <w:type w:val="bbPlcHdr"/>
        </w:types>
        <w:behaviors>
          <w:behavior w:val="content"/>
        </w:behaviors>
        <w:guid w:val="{37D6690D-3A43-4710-A6B4-5724A0936D94}"/>
      </w:docPartPr>
      <w:docPartBody>
        <w:p w:rsidR="0014276B" w:rsidRDefault="00716CD7" w:rsidP="00716CD7">
          <w:pPr>
            <w:pStyle w:val="5AE374D2F3B943138234C5B624F24CE8"/>
          </w:pPr>
          <w:r w:rsidRPr="00F27843">
            <w:rPr>
              <w:rStyle w:val="a3"/>
              <w:rFonts w:hint="eastAsia"/>
            </w:rPr>
            <w:t>アイテムを選択してください。</w:t>
          </w:r>
        </w:p>
      </w:docPartBody>
    </w:docPart>
    <w:docPart>
      <w:docPartPr>
        <w:name w:val="C32842BD04CC45C3835B17303B1BC6F9"/>
        <w:category>
          <w:name w:val="全般"/>
          <w:gallery w:val="placeholder"/>
        </w:category>
        <w:types>
          <w:type w:val="bbPlcHdr"/>
        </w:types>
        <w:behaviors>
          <w:behavior w:val="content"/>
        </w:behaviors>
        <w:guid w:val="{4DA20A04-C015-4523-AB6F-2021DFD3966E}"/>
      </w:docPartPr>
      <w:docPartBody>
        <w:p w:rsidR="0014276B" w:rsidRDefault="00716CD7" w:rsidP="00716CD7">
          <w:pPr>
            <w:pStyle w:val="C32842BD04CC45C3835B17303B1BC6F9"/>
          </w:pPr>
          <w:r w:rsidRPr="00F27843">
            <w:rPr>
              <w:rStyle w:val="a3"/>
              <w:rFonts w:hint="eastAsia"/>
            </w:rPr>
            <w:t>アイテムを選択してください。</w:t>
          </w:r>
        </w:p>
      </w:docPartBody>
    </w:docPart>
    <w:docPart>
      <w:docPartPr>
        <w:name w:val="422538314970430380094191F03AAF63"/>
        <w:category>
          <w:name w:val="全般"/>
          <w:gallery w:val="placeholder"/>
        </w:category>
        <w:types>
          <w:type w:val="bbPlcHdr"/>
        </w:types>
        <w:behaviors>
          <w:behavior w:val="content"/>
        </w:behaviors>
        <w:guid w:val="{434F4876-6398-40A0-AD75-C96E09A805A6}"/>
      </w:docPartPr>
      <w:docPartBody>
        <w:p w:rsidR="0014276B" w:rsidRDefault="00716CD7" w:rsidP="00716CD7">
          <w:pPr>
            <w:pStyle w:val="422538314970430380094191F03AAF63"/>
          </w:pPr>
          <w:r w:rsidRPr="00F27843">
            <w:rPr>
              <w:rStyle w:val="a3"/>
              <w:rFonts w:hint="eastAsia"/>
            </w:rPr>
            <w:t>アイテムを選択してください。</w:t>
          </w:r>
        </w:p>
      </w:docPartBody>
    </w:docPart>
    <w:docPart>
      <w:docPartPr>
        <w:name w:val="55FCD1B02B2E4486AEF52588B0CF0804"/>
        <w:category>
          <w:name w:val="全般"/>
          <w:gallery w:val="placeholder"/>
        </w:category>
        <w:types>
          <w:type w:val="bbPlcHdr"/>
        </w:types>
        <w:behaviors>
          <w:behavior w:val="content"/>
        </w:behaviors>
        <w:guid w:val="{3BE550E9-CE24-44E5-82DB-7F99F03666B0}"/>
      </w:docPartPr>
      <w:docPartBody>
        <w:p w:rsidR="0014276B" w:rsidRDefault="00716CD7" w:rsidP="00716CD7">
          <w:pPr>
            <w:pStyle w:val="55FCD1B02B2E4486AEF52588B0CF0804"/>
          </w:pPr>
          <w:r w:rsidRPr="00F27843">
            <w:rPr>
              <w:rStyle w:val="a3"/>
              <w:rFonts w:hint="eastAsia"/>
            </w:rPr>
            <w:t>アイテムを選択してください。</w:t>
          </w:r>
        </w:p>
      </w:docPartBody>
    </w:docPart>
    <w:docPart>
      <w:docPartPr>
        <w:name w:val="74A2C2B85FA84BBCA09E4B3313351134"/>
        <w:category>
          <w:name w:val="全般"/>
          <w:gallery w:val="placeholder"/>
        </w:category>
        <w:types>
          <w:type w:val="bbPlcHdr"/>
        </w:types>
        <w:behaviors>
          <w:behavior w:val="content"/>
        </w:behaviors>
        <w:guid w:val="{8DE66455-100A-4EB7-843E-941CD2EA0B19}"/>
      </w:docPartPr>
      <w:docPartBody>
        <w:p w:rsidR="0014276B" w:rsidRDefault="00716CD7" w:rsidP="00716CD7">
          <w:pPr>
            <w:pStyle w:val="74A2C2B85FA84BBCA09E4B3313351134"/>
          </w:pPr>
          <w:r w:rsidRPr="00F27843">
            <w:rPr>
              <w:rStyle w:val="a3"/>
              <w:rFonts w:hint="eastAsia"/>
            </w:rPr>
            <w:t>アイテムを選択してください。</w:t>
          </w:r>
        </w:p>
      </w:docPartBody>
    </w:docPart>
    <w:docPart>
      <w:docPartPr>
        <w:name w:val="891F7920AE5A4083AAE3AA3A9D0D6BCE"/>
        <w:category>
          <w:name w:val="全般"/>
          <w:gallery w:val="placeholder"/>
        </w:category>
        <w:types>
          <w:type w:val="bbPlcHdr"/>
        </w:types>
        <w:behaviors>
          <w:behavior w:val="content"/>
        </w:behaviors>
        <w:guid w:val="{F0AA9821-7B2A-4CD5-982F-3225FE974461}"/>
      </w:docPartPr>
      <w:docPartBody>
        <w:p w:rsidR="0014276B" w:rsidRDefault="00716CD7" w:rsidP="00716CD7">
          <w:pPr>
            <w:pStyle w:val="891F7920AE5A4083AAE3AA3A9D0D6BCE"/>
          </w:pPr>
          <w:r w:rsidRPr="00F27843">
            <w:rPr>
              <w:rStyle w:val="a3"/>
              <w:rFonts w:hint="eastAsia"/>
            </w:rPr>
            <w:t>アイテムを選択してください。</w:t>
          </w:r>
        </w:p>
      </w:docPartBody>
    </w:docPart>
    <w:docPart>
      <w:docPartPr>
        <w:name w:val="96D57F03DBF1491ABCB799A4A6832A50"/>
        <w:category>
          <w:name w:val="全般"/>
          <w:gallery w:val="placeholder"/>
        </w:category>
        <w:types>
          <w:type w:val="bbPlcHdr"/>
        </w:types>
        <w:behaviors>
          <w:behavior w:val="content"/>
        </w:behaviors>
        <w:guid w:val="{D1586F92-5306-4FE8-935B-E8B571BA1FE3}"/>
      </w:docPartPr>
      <w:docPartBody>
        <w:p w:rsidR="0014276B" w:rsidRDefault="00716CD7" w:rsidP="00716CD7">
          <w:pPr>
            <w:pStyle w:val="96D57F03DBF1491ABCB799A4A6832A50"/>
          </w:pPr>
          <w:r w:rsidRPr="00F27843">
            <w:rPr>
              <w:rStyle w:val="a3"/>
              <w:rFonts w:hint="eastAsia"/>
            </w:rPr>
            <w:t>アイテムを選択してください。</w:t>
          </w:r>
        </w:p>
      </w:docPartBody>
    </w:docPart>
    <w:docPart>
      <w:docPartPr>
        <w:name w:val="B2353FC693BC459AAC4F30A2F5FA2719"/>
        <w:category>
          <w:name w:val="全般"/>
          <w:gallery w:val="placeholder"/>
        </w:category>
        <w:types>
          <w:type w:val="bbPlcHdr"/>
        </w:types>
        <w:behaviors>
          <w:behavior w:val="content"/>
        </w:behaviors>
        <w:guid w:val="{72904081-9F02-4FA7-8A39-CF5C33F818A4}"/>
      </w:docPartPr>
      <w:docPartBody>
        <w:p w:rsidR="0014276B" w:rsidRDefault="00716CD7" w:rsidP="00716CD7">
          <w:pPr>
            <w:pStyle w:val="B2353FC693BC459AAC4F30A2F5FA2719"/>
          </w:pPr>
          <w:r w:rsidRPr="00F27843">
            <w:rPr>
              <w:rStyle w:val="a3"/>
              <w:rFonts w:hint="eastAsia"/>
            </w:rPr>
            <w:t>アイテムを選択してください。</w:t>
          </w:r>
        </w:p>
      </w:docPartBody>
    </w:docPart>
    <w:docPart>
      <w:docPartPr>
        <w:name w:val="940DF47D71624A7A838E7AF19BCA0499"/>
        <w:category>
          <w:name w:val="全般"/>
          <w:gallery w:val="placeholder"/>
        </w:category>
        <w:types>
          <w:type w:val="bbPlcHdr"/>
        </w:types>
        <w:behaviors>
          <w:behavior w:val="content"/>
        </w:behaviors>
        <w:guid w:val="{C192F4CF-2FE3-43CB-980D-76813DB61999}"/>
      </w:docPartPr>
      <w:docPartBody>
        <w:p w:rsidR="0014276B" w:rsidRDefault="00716CD7" w:rsidP="00716CD7">
          <w:pPr>
            <w:pStyle w:val="940DF47D71624A7A838E7AF19BCA0499"/>
          </w:pPr>
          <w:r w:rsidRPr="00F27843">
            <w:rPr>
              <w:rStyle w:val="a3"/>
              <w:rFonts w:hint="eastAsia"/>
            </w:rPr>
            <w:t>アイテムを選択してください。</w:t>
          </w:r>
        </w:p>
      </w:docPartBody>
    </w:docPart>
    <w:docPart>
      <w:docPartPr>
        <w:name w:val="636F66604AAE4B34A725B5328DB098E7"/>
        <w:category>
          <w:name w:val="全般"/>
          <w:gallery w:val="placeholder"/>
        </w:category>
        <w:types>
          <w:type w:val="bbPlcHdr"/>
        </w:types>
        <w:behaviors>
          <w:behavior w:val="content"/>
        </w:behaviors>
        <w:guid w:val="{C100F92B-E155-4BC8-9FFF-374EE14F3536}"/>
      </w:docPartPr>
      <w:docPartBody>
        <w:p w:rsidR="0014276B" w:rsidRDefault="00716CD7" w:rsidP="00716CD7">
          <w:pPr>
            <w:pStyle w:val="636F66604AAE4B34A725B5328DB098E7"/>
          </w:pPr>
          <w:r w:rsidRPr="00F27843">
            <w:rPr>
              <w:rStyle w:val="a3"/>
              <w:rFonts w:hint="eastAsia"/>
            </w:rPr>
            <w:t>アイテムを選択してください。</w:t>
          </w:r>
        </w:p>
      </w:docPartBody>
    </w:docPart>
    <w:docPart>
      <w:docPartPr>
        <w:name w:val="3A1FA822EB4E422698F93A7F070B3347"/>
        <w:category>
          <w:name w:val="全般"/>
          <w:gallery w:val="placeholder"/>
        </w:category>
        <w:types>
          <w:type w:val="bbPlcHdr"/>
        </w:types>
        <w:behaviors>
          <w:behavior w:val="content"/>
        </w:behaviors>
        <w:guid w:val="{A3913479-0F9D-4D06-B888-B6C8850325D8}"/>
      </w:docPartPr>
      <w:docPartBody>
        <w:p w:rsidR="0014276B" w:rsidRDefault="00716CD7" w:rsidP="00716CD7">
          <w:pPr>
            <w:pStyle w:val="3A1FA822EB4E422698F93A7F070B3347"/>
          </w:pPr>
          <w:r w:rsidRPr="00F27843">
            <w:rPr>
              <w:rStyle w:val="a3"/>
              <w:rFonts w:hint="eastAsia"/>
            </w:rPr>
            <w:t>アイテムを選択してください。</w:t>
          </w:r>
        </w:p>
      </w:docPartBody>
    </w:docPart>
    <w:docPart>
      <w:docPartPr>
        <w:name w:val="6D5BC164A6A449CBB1CAE6876406E0B7"/>
        <w:category>
          <w:name w:val="全般"/>
          <w:gallery w:val="placeholder"/>
        </w:category>
        <w:types>
          <w:type w:val="bbPlcHdr"/>
        </w:types>
        <w:behaviors>
          <w:behavior w:val="content"/>
        </w:behaviors>
        <w:guid w:val="{07A73EC0-FF79-40A2-80A8-3CEF4BE02B22}"/>
      </w:docPartPr>
      <w:docPartBody>
        <w:p w:rsidR="0014276B" w:rsidRDefault="00716CD7" w:rsidP="00716CD7">
          <w:pPr>
            <w:pStyle w:val="6D5BC164A6A449CBB1CAE6876406E0B7"/>
          </w:pPr>
          <w:r w:rsidRPr="00F27843">
            <w:rPr>
              <w:rStyle w:val="a3"/>
              <w:rFonts w:hint="eastAsia"/>
            </w:rPr>
            <w:t>アイテムを選択してください。</w:t>
          </w:r>
        </w:p>
      </w:docPartBody>
    </w:docPart>
    <w:docPart>
      <w:docPartPr>
        <w:name w:val="590708BF851B4DF9AAA74AE4D15C8935"/>
        <w:category>
          <w:name w:val="全般"/>
          <w:gallery w:val="placeholder"/>
        </w:category>
        <w:types>
          <w:type w:val="bbPlcHdr"/>
        </w:types>
        <w:behaviors>
          <w:behavior w:val="content"/>
        </w:behaviors>
        <w:guid w:val="{B2DEE49C-7E75-4BED-B469-C3E4972C654B}"/>
      </w:docPartPr>
      <w:docPartBody>
        <w:p w:rsidR="0014276B" w:rsidRDefault="00716CD7" w:rsidP="00716CD7">
          <w:pPr>
            <w:pStyle w:val="590708BF851B4DF9AAA74AE4D15C8935"/>
          </w:pPr>
          <w:r w:rsidRPr="00F27843">
            <w:rPr>
              <w:rStyle w:val="a3"/>
              <w:rFonts w:hint="eastAsia"/>
            </w:rPr>
            <w:t>アイテムを選択してください。</w:t>
          </w:r>
        </w:p>
      </w:docPartBody>
    </w:docPart>
    <w:docPart>
      <w:docPartPr>
        <w:name w:val="5C53DDEF374E4CD0B2D902B4D8C2C884"/>
        <w:category>
          <w:name w:val="全般"/>
          <w:gallery w:val="placeholder"/>
        </w:category>
        <w:types>
          <w:type w:val="bbPlcHdr"/>
        </w:types>
        <w:behaviors>
          <w:behavior w:val="content"/>
        </w:behaviors>
        <w:guid w:val="{27943260-D40B-4791-A548-996C10BE69D6}"/>
      </w:docPartPr>
      <w:docPartBody>
        <w:p w:rsidR="0014276B" w:rsidRDefault="00716CD7" w:rsidP="00716CD7">
          <w:pPr>
            <w:pStyle w:val="5C53DDEF374E4CD0B2D902B4D8C2C884"/>
          </w:pPr>
          <w:r w:rsidRPr="00F27843">
            <w:rPr>
              <w:rStyle w:val="a3"/>
              <w:rFonts w:hint="eastAsia"/>
            </w:rPr>
            <w:t>アイテムを選択してください。</w:t>
          </w:r>
        </w:p>
      </w:docPartBody>
    </w:docPart>
    <w:docPart>
      <w:docPartPr>
        <w:name w:val="DF8D44F406764345A8D7A7121D0A7169"/>
        <w:category>
          <w:name w:val="全般"/>
          <w:gallery w:val="placeholder"/>
        </w:category>
        <w:types>
          <w:type w:val="bbPlcHdr"/>
        </w:types>
        <w:behaviors>
          <w:behavior w:val="content"/>
        </w:behaviors>
        <w:guid w:val="{D679DADE-2A28-487E-88EE-1CFC567D8354}"/>
      </w:docPartPr>
      <w:docPartBody>
        <w:p w:rsidR="0014276B" w:rsidRDefault="00716CD7" w:rsidP="00716CD7">
          <w:pPr>
            <w:pStyle w:val="DF8D44F406764345A8D7A7121D0A7169"/>
          </w:pPr>
          <w:r w:rsidRPr="00F27843">
            <w:rPr>
              <w:rStyle w:val="a3"/>
              <w:rFonts w:hint="eastAsia"/>
            </w:rPr>
            <w:t>アイテムを選択してください。</w:t>
          </w:r>
        </w:p>
      </w:docPartBody>
    </w:docPart>
    <w:docPart>
      <w:docPartPr>
        <w:name w:val="ACD4099370844287A666FB2C083FC304"/>
        <w:category>
          <w:name w:val="全般"/>
          <w:gallery w:val="placeholder"/>
        </w:category>
        <w:types>
          <w:type w:val="bbPlcHdr"/>
        </w:types>
        <w:behaviors>
          <w:behavior w:val="content"/>
        </w:behaviors>
        <w:guid w:val="{3EBFF128-F974-4BB7-93B0-E5C2CEF48A70}"/>
      </w:docPartPr>
      <w:docPartBody>
        <w:p w:rsidR="0014276B" w:rsidRDefault="00716CD7" w:rsidP="00716CD7">
          <w:pPr>
            <w:pStyle w:val="ACD4099370844287A666FB2C083FC304"/>
          </w:pPr>
          <w:r w:rsidRPr="00F27843">
            <w:rPr>
              <w:rStyle w:val="a3"/>
              <w:rFonts w:hint="eastAsia"/>
            </w:rPr>
            <w:t>アイテムを選択してください。</w:t>
          </w:r>
        </w:p>
      </w:docPartBody>
    </w:docPart>
    <w:docPart>
      <w:docPartPr>
        <w:name w:val="5FD3737AA18C4AE58343EF027D51890B"/>
        <w:category>
          <w:name w:val="全般"/>
          <w:gallery w:val="placeholder"/>
        </w:category>
        <w:types>
          <w:type w:val="bbPlcHdr"/>
        </w:types>
        <w:behaviors>
          <w:behavior w:val="content"/>
        </w:behaviors>
        <w:guid w:val="{F6FF7317-C5E1-4287-ADEB-209C640BDADE}"/>
      </w:docPartPr>
      <w:docPartBody>
        <w:p w:rsidR="0014276B" w:rsidRDefault="00716CD7" w:rsidP="00716CD7">
          <w:pPr>
            <w:pStyle w:val="5FD3737AA18C4AE58343EF027D51890B"/>
          </w:pPr>
          <w:r w:rsidRPr="00F27843">
            <w:rPr>
              <w:rStyle w:val="a3"/>
              <w:rFonts w:hint="eastAsia"/>
            </w:rPr>
            <w:t>アイテムを選択してください。</w:t>
          </w:r>
        </w:p>
      </w:docPartBody>
    </w:docPart>
    <w:docPart>
      <w:docPartPr>
        <w:name w:val="4281A456DB8B4FD280EDE30C482C47BB"/>
        <w:category>
          <w:name w:val="全般"/>
          <w:gallery w:val="placeholder"/>
        </w:category>
        <w:types>
          <w:type w:val="bbPlcHdr"/>
        </w:types>
        <w:behaviors>
          <w:behavior w:val="content"/>
        </w:behaviors>
        <w:guid w:val="{F8650760-0945-4B7D-8138-8C95F30ACFB1}"/>
      </w:docPartPr>
      <w:docPartBody>
        <w:p w:rsidR="0014276B" w:rsidRDefault="00716CD7" w:rsidP="00716CD7">
          <w:pPr>
            <w:pStyle w:val="4281A456DB8B4FD280EDE30C482C47BB"/>
          </w:pPr>
          <w:r w:rsidRPr="00F27843">
            <w:rPr>
              <w:rStyle w:val="a3"/>
              <w:rFonts w:hint="eastAsia"/>
            </w:rPr>
            <w:t>アイテムを選択してください。</w:t>
          </w:r>
        </w:p>
      </w:docPartBody>
    </w:docPart>
    <w:docPart>
      <w:docPartPr>
        <w:name w:val="C1578D1CF691465996F9706CD8639CFD"/>
        <w:category>
          <w:name w:val="全般"/>
          <w:gallery w:val="placeholder"/>
        </w:category>
        <w:types>
          <w:type w:val="bbPlcHdr"/>
        </w:types>
        <w:behaviors>
          <w:behavior w:val="content"/>
        </w:behaviors>
        <w:guid w:val="{FDCAF08C-037D-477A-88B1-A2CBF52C5DB2}"/>
      </w:docPartPr>
      <w:docPartBody>
        <w:p w:rsidR="0014276B" w:rsidRDefault="00716CD7" w:rsidP="00716CD7">
          <w:pPr>
            <w:pStyle w:val="C1578D1CF691465996F9706CD8639CFD"/>
          </w:pPr>
          <w:r w:rsidRPr="00F27843">
            <w:rPr>
              <w:rStyle w:val="a3"/>
              <w:rFonts w:hint="eastAsia"/>
            </w:rPr>
            <w:t>アイテムを選択してください。</w:t>
          </w:r>
        </w:p>
      </w:docPartBody>
    </w:docPart>
    <w:docPart>
      <w:docPartPr>
        <w:name w:val="A4BCD4E855BD4F548FB00AB340D511A6"/>
        <w:category>
          <w:name w:val="全般"/>
          <w:gallery w:val="placeholder"/>
        </w:category>
        <w:types>
          <w:type w:val="bbPlcHdr"/>
        </w:types>
        <w:behaviors>
          <w:behavior w:val="content"/>
        </w:behaviors>
        <w:guid w:val="{D76BD3D5-E77F-42AA-A24E-5E19AE438766}"/>
      </w:docPartPr>
      <w:docPartBody>
        <w:p w:rsidR="0014276B" w:rsidRDefault="00716CD7" w:rsidP="00716CD7">
          <w:pPr>
            <w:pStyle w:val="A4BCD4E855BD4F548FB00AB340D511A6"/>
          </w:pPr>
          <w:r w:rsidRPr="00F27843">
            <w:rPr>
              <w:rStyle w:val="a3"/>
              <w:rFonts w:hint="eastAsia"/>
            </w:rPr>
            <w:t>アイテムを選択してください。</w:t>
          </w:r>
        </w:p>
      </w:docPartBody>
    </w:docPart>
    <w:docPart>
      <w:docPartPr>
        <w:name w:val="C9299FE981904F08AD31D1C8519D429E"/>
        <w:category>
          <w:name w:val="全般"/>
          <w:gallery w:val="placeholder"/>
        </w:category>
        <w:types>
          <w:type w:val="bbPlcHdr"/>
        </w:types>
        <w:behaviors>
          <w:behavior w:val="content"/>
        </w:behaviors>
        <w:guid w:val="{1791DA73-1483-410E-AD2B-0B91ECA42775}"/>
      </w:docPartPr>
      <w:docPartBody>
        <w:p w:rsidR="0014276B" w:rsidRDefault="00716CD7" w:rsidP="00716CD7">
          <w:pPr>
            <w:pStyle w:val="C9299FE981904F08AD31D1C8519D429E"/>
          </w:pPr>
          <w:r w:rsidRPr="00F27843">
            <w:rPr>
              <w:rStyle w:val="a3"/>
              <w:rFonts w:hint="eastAsia"/>
            </w:rPr>
            <w:t>アイテムを選択してください。</w:t>
          </w:r>
        </w:p>
      </w:docPartBody>
    </w:docPart>
    <w:docPart>
      <w:docPartPr>
        <w:name w:val="F2F8FA94758C44E485F83FBA274605DC"/>
        <w:category>
          <w:name w:val="全般"/>
          <w:gallery w:val="placeholder"/>
        </w:category>
        <w:types>
          <w:type w:val="bbPlcHdr"/>
        </w:types>
        <w:behaviors>
          <w:behavior w:val="content"/>
        </w:behaviors>
        <w:guid w:val="{AB91190A-4DBC-44A2-B962-0F7B76DB2079}"/>
      </w:docPartPr>
      <w:docPartBody>
        <w:p w:rsidR="0014276B" w:rsidRDefault="00716CD7" w:rsidP="00716CD7">
          <w:pPr>
            <w:pStyle w:val="F2F8FA94758C44E485F83FBA274605DC"/>
          </w:pPr>
          <w:r w:rsidRPr="00F27843">
            <w:rPr>
              <w:rStyle w:val="a3"/>
              <w:rFonts w:hint="eastAsia"/>
            </w:rPr>
            <w:t>アイテムを選択してください。</w:t>
          </w:r>
        </w:p>
      </w:docPartBody>
    </w:docPart>
    <w:docPart>
      <w:docPartPr>
        <w:name w:val="8E20EB9F823549AA9AAAE61649FF5790"/>
        <w:category>
          <w:name w:val="全般"/>
          <w:gallery w:val="placeholder"/>
        </w:category>
        <w:types>
          <w:type w:val="bbPlcHdr"/>
        </w:types>
        <w:behaviors>
          <w:behavior w:val="content"/>
        </w:behaviors>
        <w:guid w:val="{A5FD66B8-78FB-4184-AD08-76BF7D6AA4D4}"/>
      </w:docPartPr>
      <w:docPartBody>
        <w:p w:rsidR="0014276B" w:rsidRDefault="00716CD7" w:rsidP="00716CD7">
          <w:pPr>
            <w:pStyle w:val="8E20EB9F823549AA9AAAE61649FF5790"/>
          </w:pPr>
          <w:r w:rsidRPr="00F27843">
            <w:rPr>
              <w:rStyle w:val="a3"/>
              <w:rFonts w:hint="eastAsia"/>
            </w:rPr>
            <w:t>アイテムを選択してください。</w:t>
          </w:r>
        </w:p>
      </w:docPartBody>
    </w:docPart>
    <w:docPart>
      <w:docPartPr>
        <w:name w:val="20B0CFBF89F048809F35FC3474ABA4DE"/>
        <w:category>
          <w:name w:val="全般"/>
          <w:gallery w:val="placeholder"/>
        </w:category>
        <w:types>
          <w:type w:val="bbPlcHdr"/>
        </w:types>
        <w:behaviors>
          <w:behavior w:val="content"/>
        </w:behaviors>
        <w:guid w:val="{8D39053B-B141-4251-841F-E02362540881}"/>
      </w:docPartPr>
      <w:docPartBody>
        <w:p w:rsidR="0014276B" w:rsidRDefault="00716CD7" w:rsidP="00716CD7">
          <w:pPr>
            <w:pStyle w:val="20B0CFBF89F048809F35FC3474ABA4DE"/>
          </w:pPr>
          <w:r w:rsidRPr="00F27843">
            <w:rPr>
              <w:rStyle w:val="a3"/>
              <w:rFonts w:hint="eastAsia"/>
            </w:rPr>
            <w:t>アイテムを選択してください。</w:t>
          </w:r>
        </w:p>
      </w:docPartBody>
    </w:docPart>
    <w:docPart>
      <w:docPartPr>
        <w:name w:val="E9425FC25F7146ADA79E8644C44CB3BB"/>
        <w:category>
          <w:name w:val="全般"/>
          <w:gallery w:val="placeholder"/>
        </w:category>
        <w:types>
          <w:type w:val="bbPlcHdr"/>
        </w:types>
        <w:behaviors>
          <w:behavior w:val="content"/>
        </w:behaviors>
        <w:guid w:val="{9553CE87-F7A4-4901-BFE9-1EA12103FBF6}"/>
      </w:docPartPr>
      <w:docPartBody>
        <w:p w:rsidR="0014276B" w:rsidRDefault="00716CD7" w:rsidP="00716CD7">
          <w:pPr>
            <w:pStyle w:val="E9425FC25F7146ADA79E8644C44CB3BB"/>
          </w:pPr>
          <w:r w:rsidRPr="00F27843">
            <w:rPr>
              <w:rStyle w:val="a3"/>
              <w:rFonts w:hint="eastAsia"/>
            </w:rPr>
            <w:t>アイテムを選択してください。</w:t>
          </w:r>
        </w:p>
      </w:docPartBody>
    </w:docPart>
    <w:docPart>
      <w:docPartPr>
        <w:name w:val="FAF365162C08431E95648298173777ED"/>
        <w:category>
          <w:name w:val="全般"/>
          <w:gallery w:val="placeholder"/>
        </w:category>
        <w:types>
          <w:type w:val="bbPlcHdr"/>
        </w:types>
        <w:behaviors>
          <w:behavior w:val="content"/>
        </w:behaviors>
        <w:guid w:val="{D064C261-5753-460D-8626-54E432DAF901}"/>
      </w:docPartPr>
      <w:docPartBody>
        <w:p w:rsidR="0014276B" w:rsidRDefault="00716CD7" w:rsidP="00716CD7">
          <w:pPr>
            <w:pStyle w:val="FAF365162C08431E95648298173777ED"/>
          </w:pPr>
          <w:r w:rsidRPr="00F27843">
            <w:rPr>
              <w:rStyle w:val="a3"/>
              <w:rFonts w:hint="eastAsia"/>
            </w:rPr>
            <w:t>アイテムを選択してください。</w:t>
          </w:r>
        </w:p>
      </w:docPartBody>
    </w:docPart>
    <w:docPart>
      <w:docPartPr>
        <w:name w:val="6E651994F40347738CFFBEE80E63A4DE"/>
        <w:category>
          <w:name w:val="全般"/>
          <w:gallery w:val="placeholder"/>
        </w:category>
        <w:types>
          <w:type w:val="bbPlcHdr"/>
        </w:types>
        <w:behaviors>
          <w:behavior w:val="content"/>
        </w:behaviors>
        <w:guid w:val="{B3B9F123-7904-412B-B36A-7DDFC4E3AEA3}"/>
      </w:docPartPr>
      <w:docPartBody>
        <w:p w:rsidR="0014276B" w:rsidRDefault="00716CD7" w:rsidP="00716CD7">
          <w:pPr>
            <w:pStyle w:val="6E651994F40347738CFFBEE80E63A4DE"/>
          </w:pPr>
          <w:r w:rsidRPr="00F27843">
            <w:rPr>
              <w:rStyle w:val="a3"/>
              <w:rFonts w:hint="eastAsia"/>
            </w:rPr>
            <w:t>アイテムを選択してください。</w:t>
          </w:r>
        </w:p>
      </w:docPartBody>
    </w:docPart>
    <w:docPart>
      <w:docPartPr>
        <w:name w:val="BF5C7CA2923248E1BF22E31430122A35"/>
        <w:category>
          <w:name w:val="全般"/>
          <w:gallery w:val="placeholder"/>
        </w:category>
        <w:types>
          <w:type w:val="bbPlcHdr"/>
        </w:types>
        <w:behaviors>
          <w:behavior w:val="content"/>
        </w:behaviors>
        <w:guid w:val="{12D18BC4-7B83-4CC7-8FBF-0AC7DACCB7A4}"/>
      </w:docPartPr>
      <w:docPartBody>
        <w:p w:rsidR="0014276B" w:rsidRDefault="00716CD7" w:rsidP="00716CD7">
          <w:pPr>
            <w:pStyle w:val="BF5C7CA2923248E1BF22E31430122A35"/>
          </w:pPr>
          <w:r w:rsidRPr="00F27843">
            <w:rPr>
              <w:rStyle w:val="a3"/>
              <w:rFonts w:hint="eastAsia"/>
            </w:rPr>
            <w:t>アイテムを選択してください。</w:t>
          </w:r>
        </w:p>
      </w:docPartBody>
    </w:docPart>
    <w:docPart>
      <w:docPartPr>
        <w:name w:val="A6C1E83E982248A89C074DD9F63E02B9"/>
        <w:category>
          <w:name w:val="全般"/>
          <w:gallery w:val="placeholder"/>
        </w:category>
        <w:types>
          <w:type w:val="bbPlcHdr"/>
        </w:types>
        <w:behaviors>
          <w:behavior w:val="content"/>
        </w:behaviors>
        <w:guid w:val="{A4F9823B-873A-49FB-AF2A-5DED1B1E0347}"/>
      </w:docPartPr>
      <w:docPartBody>
        <w:p w:rsidR="0014276B" w:rsidRDefault="00716CD7" w:rsidP="00716CD7">
          <w:pPr>
            <w:pStyle w:val="A6C1E83E982248A89C074DD9F63E02B9"/>
          </w:pPr>
          <w:r w:rsidRPr="00F27843">
            <w:rPr>
              <w:rStyle w:val="a3"/>
              <w:rFonts w:hint="eastAsia"/>
            </w:rPr>
            <w:t>アイテムを選択してください。</w:t>
          </w:r>
        </w:p>
      </w:docPartBody>
    </w:docPart>
    <w:docPart>
      <w:docPartPr>
        <w:name w:val="E51AC369AF4D4F719CD585570406B1D8"/>
        <w:category>
          <w:name w:val="全般"/>
          <w:gallery w:val="placeholder"/>
        </w:category>
        <w:types>
          <w:type w:val="bbPlcHdr"/>
        </w:types>
        <w:behaviors>
          <w:behavior w:val="content"/>
        </w:behaviors>
        <w:guid w:val="{99F6C211-B4E6-44A5-BE69-24CD8BD6F43B}"/>
      </w:docPartPr>
      <w:docPartBody>
        <w:p w:rsidR="0014276B" w:rsidRDefault="00716CD7" w:rsidP="00716CD7">
          <w:pPr>
            <w:pStyle w:val="E51AC369AF4D4F719CD585570406B1D8"/>
          </w:pPr>
          <w:r w:rsidRPr="00F27843">
            <w:rPr>
              <w:rStyle w:val="a3"/>
              <w:rFonts w:hint="eastAsia"/>
            </w:rPr>
            <w:t>アイテムを選択してください。</w:t>
          </w:r>
        </w:p>
      </w:docPartBody>
    </w:docPart>
    <w:docPart>
      <w:docPartPr>
        <w:name w:val="C73622D433B44809BDFA60C59ECC00AB"/>
        <w:category>
          <w:name w:val="全般"/>
          <w:gallery w:val="placeholder"/>
        </w:category>
        <w:types>
          <w:type w:val="bbPlcHdr"/>
        </w:types>
        <w:behaviors>
          <w:behavior w:val="content"/>
        </w:behaviors>
        <w:guid w:val="{7A5B98CB-3AAB-403C-B97C-5C39F0445896}"/>
      </w:docPartPr>
      <w:docPartBody>
        <w:p w:rsidR="0014276B" w:rsidRDefault="00716CD7" w:rsidP="00716CD7">
          <w:pPr>
            <w:pStyle w:val="C73622D433B44809BDFA60C59ECC00AB"/>
          </w:pPr>
          <w:r w:rsidRPr="00F27843">
            <w:rPr>
              <w:rStyle w:val="a3"/>
              <w:rFonts w:hint="eastAsia"/>
            </w:rPr>
            <w:t>アイテムを選択してください。</w:t>
          </w:r>
        </w:p>
      </w:docPartBody>
    </w:docPart>
    <w:docPart>
      <w:docPartPr>
        <w:name w:val="51A18DECECCD423AB81AA1C26A0DB6CB"/>
        <w:category>
          <w:name w:val="全般"/>
          <w:gallery w:val="placeholder"/>
        </w:category>
        <w:types>
          <w:type w:val="bbPlcHdr"/>
        </w:types>
        <w:behaviors>
          <w:behavior w:val="content"/>
        </w:behaviors>
        <w:guid w:val="{80265BCA-7352-41F4-A88D-9C2AC5364CED}"/>
      </w:docPartPr>
      <w:docPartBody>
        <w:p w:rsidR="0014276B" w:rsidRDefault="00716CD7" w:rsidP="00716CD7">
          <w:pPr>
            <w:pStyle w:val="51A18DECECCD423AB81AA1C26A0DB6CB"/>
          </w:pPr>
          <w:r w:rsidRPr="00F27843">
            <w:rPr>
              <w:rStyle w:val="a3"/>
              <w:rFonts w:hint="eastAsia"/>
            </w:rPr>
            <w:t>アイテムを選択してください。</w:t>
          </w:r>
        </w:p>
      </w:docPartBody>
    </w:docPart>
    <w:docPart>
      <w:docPartPr>
        <w:name w:val="FE96255039C04FB087BE54674B360034"/>
        <w:category>
          <w:name w:val="全般"/>
          <w:gallery w:val="placeholder"/>
        </w:category>
        <w:types>
          <w:type w:val="bbPlcHdr"/>
        </w:types>
        <w:behaviors>
          <w:behavior w:val="content"/>
        </w:behaviors>
        <w:guid w:val="{256BBA0C-E4C5-4BF3-A4D0-89D79D206F9D}"/>
      </w:docPartPr>
      <w:docPartBody>
        <w:p w:rsidR="0014276B" w:rsidRDefault="00716CD7" w:rsidP="00716CD7">
          <w:pPr>
            <w:pStyle w:val="FE96255039C04FB087BE54674B360034"/>
          </w:pPr>
          <w:r w:rsidRPr="00F27843">
            <w:rPr>
              <w:rStyle w:val="a3"/>
              <w:rFonts w:hint="eastAsia"/>
            </w:rPr>
            <w:t>アイテムを選択してください。</w:t>
          </w:r>
        </w:p>
      </w:docPartBody>
    </w:docPart>
    <w:docPart>
      <w:docPartPr>
        <w:name w:val="E1F9C0F0FE4845EC8FA43FFA84EE6490"/>
        <w:category>
          <w:name w:val="全般"/>
          <w:gallery w:val="placeholder"/>
        </w:category>
        <w:types>
          <w:type w:val="bbPlcHdr"/>
        </w:types>
        <w:behaviors>
          <w:behavior w:val="content"/>
        </w:behaviors>
        <w:guid w:val="{7C63774E-4C04-4745-82F8-C1547DFBD3AA}"/>
      </w:docPartPr>
      <w:docPartBody>
        <w:p w:rsidR="0014276B" w:rsidRDefault="00716CD7" w:rsidP="00716CD7">
          <w:pPr>
            <w:pStyle w:val="E1F9C0F0FE4845EC8FA43FFA84EE6490"/>
          </w:pPr>
          <w:r w:rsidRPr="00F27843">
            <w:rPr>
              <w:rStyle w:val="a3"/>
              <w:rFonts w:hint="eastAsia"/>
            </w:rPr>
            <w:t>アイテムを選択してください。</w:t>
          </w:r>
        </w:p>
      </w:docPartBody>
    </w:docPart>
    <w:docPart>
      <w:docPartPr>
        <w:name w:val="9B1FB5791FE74F2D8FA289AB0082C686"/>
        <w:category>
          <w:name w:val="全般"/>
          <w:gallery w:val="placeholder"/>
        </w:category>
        <w:types>
          <w:type w:val="bbPlcHdr"/>
        </w:types>
        <w:behaviors>
          <w:behavior w:val="content"/>
        </w:behaviors>
        <w:guid w:val="{80BD14A6-66F6-46AD-99D6-BD6E90BE4221}"/>
      </w:docPartPr>
      <w:docPartBody>
        <w:p w:rsidR="0014276B" w:rsidRDefault="00716CD7" w:rsidP="00716CD7">
          <w:pPr>
            <w:pStyle w:val="9B1FB5791FE74F2D8FA289AB0082C686"/>
          </w:pPr>
          <w:r w:rsidRPr="00F27843">
            <w:rPr>
              <w:rStyle w:val="a3"/>
              <w:rFonts w:hint="eastAsia"/>
            </w:rPr>
            <w:t>アイテムを選択してください。</w:t>
          </w:r>
        </w:p>
      </w:docPartBody>
    </w:docPart>
    <w:docPart>
      <w:docPartPr>
        <w:name w:val="CF353F704A3746AAA1BC3586244DBF3F"/>
        <w:category>
          <w:name w:val="全般"/>
          <w:gallery w:val="placeholder"/>
        </w:category>
        <w:types>
          <w:type w:val="bbPlcHdr"/>
        </w:types>
        <w:behaviors>
          <w:behavior w:val="content"/>
        </w:behaviors>
        <w:guid w:val="{A9ED7DED-FD83-4409-AC00-1C14C331A5FF}"/>
      </w:docPartPr>
      <w:docPartBody>
        <w:p w:rsidR="0014276B" w:rsidRDefault="00716CD7" w:rsidP="00716CD7">
          <w:pPr>
            <w:pStyle w:val="CF353F704A3746AAA1BC3586244DBF3F"/>
          </w:pPr>
          <w:r w:rsidRPr="00F27843">
            <w:rPr>
              <w:rStyle w:val="a3"/>
              <w:rFonts w:hint="eastAsia"/>
            </w:rPr>
            <w:t>アイテムを選択してください。</w:t>
          </w:r>
        </w:p>
      </w:docPartBody>
    </w:docPart>
    <w:docPart>
      <w:docPartPr>
        <w:name w:val="BF477D1C5A6149BF89AD667DC3E960D5"/>
        <w:category>
          <w:name w:val="全般"/>
          <w:gallery w:val="placeholder"/>
        </w:category>
        <w:types>
          <w:type w:val="bbPlcHdr"/>
        </w:types>
        <w:behaviors>
          <w:behavior w:val="content"/>
        </w:behaviors>
        <w:guid w:val="{97174E67-699B-4EFD-B6CB-2F89835767FF}"/>
      </w:docPartPr>
      <w:docPartBody>
        <w:p w:rsidR="0014276B" w:rsidRDefault="00716CD7" w:rsidP="00716CD7">
          <w:pPr>
            <w:pStyle w:val="BF477D1C5A6149BF89AD667DC3E960D5"/>
          </w:pPr>
          <w:r w:rsidRPr="00F27843">
            <w:rPr>
              <w:rStyle w:val="a3"/>
              <w:rFonts w:hint="eastAsia"/>
            </w:rPr>
            <w:t>アイテムを選択してください。</w:t>
          </w:r>
        </w:p>
      </w:docPartBody>
    </w:docPart>
    <w:docPart>
      <w:docPartPr>
        <w:name w:val="2D5C4E4BB5F74C43BA040C175080DDD2"/>
        <w:category>
          <w:name w:val="全般"/>
          <w:gallery w:val="placeholder"/>
        </w:category>
        <w:types>
          <w:type w:val="bbPlcHdr"/>
        </w:types>
        <w:behaviors>
          <w:behavior w:val="content"/>
        </w:behaviors>
        <w:guid w:val="{05B5B206-F29C-48AE-A8B8-B9AFBC323057}"/>
      </w:docPartPr>
      <w:docPartBody>
        <w:p w:rsidR="0014276B" w:rsidRDefault="00716CD7" w:rsidP="00716CD7">
          <w:pPr>
            <w:pStyle w:val="2D5C4E4BB5F74C43BA040C175080DDD2"/>
          </w:pPr>
          <w:r w:rsidRPr="00F27843">
            <w:rPr>
              <w:rStyle w:val="a3"/>
              <w:rFonts w:hint="eastAsia"/>
            </w:rPr>
            <w:t>アイテムを選択してください。</w:t>
          </w:r>
        </w:p>
      </w:docPartBody>
    </w:docPart>
    <w:docPart>
      <w:docPartPr>
        <w:name w:val="A161FA996EFC4297AE2F6CADF7251356"/>
        <w:category>
          <w:name w:val="全般"/>
          <w:gallery w:val="placeholder"/>
        </w:category>
        <w:types>
          <w:type w:val="bbPlcHdr"/>
        </w:types>
        <w:behaviors>
          <w:behavior w:val="content"/>
        </w:behaviors>
        <w:guid w:val="{250A00C2-A436-4153-BA79-7126B08EBBD2}"/>
      </w:docPartPr>
      <w:docPartBody>
        <w:p w:rsidR="0014276B" w:rsidRDefault="00716CD7" w:rsidP="00716CD7">
          <w:pPr>
            <w:pStyle w:val="A161FA996EFC4297AE2F6CADF7251356"/>
          </w:pPr>
          <w:r w:rsidRPr="00F27843">
            <w:rPr>
              <w:rStyle w:val="a3"/>
              <w:rFonts w:hint="eastAsia"/>
            </w:rPr>
            <w:t>アイテムを選択してください。</w:t>
          </w:r>
        </w:p>
      </w:docPartBody>
    </w:docPart>
    <w:docPart>
      <w:docPartPr>
        <w:name w:val="930E57BC447E47E694218D408C02E85F"/>
        <w:category>
          <w:name w:val="全般"/>
          <w:gallery w:val="placeholder"/>
        </w:category>
        <w:types>
          <w:type w:val="bbPlcHdr"/>
        </w:types>
        <w:behaviors>
          <w:behavior w:val="content"/>
        </w:behaviors>
        <w:guid w:val="{E9CFA4AB-B964-4976-8F06-6DFABE86DE68}"/>
      </w:docPartPr>
      <w:docPartBody>
        <w:p w:rsidR="0014276B" w:rsidRDefault="00716CD7" w:rsidP="00716CD7">
          <w:pPr>
            <w:pStyle w:val="930E57BC447E47E694218D408C02E85F"/>
          </w:pPr>
          <w:r w:rsidRPr="00F27843">
            <w:rPr>
              <w:rStyle w:val="a3"/>
              <w:rFonts w:hint="eastAsia"/>
            </w:rPr>
            <w:t>アイテムを選択してください。</w:t>
          </w:r>
        </w:p>
      </w:docPartBody>
    </w:docPart>
    <w:docPart>
      <w:docPartPr>
        <w:name w:val="F9EDB7F5F23D41E39EB69F9C19EED844"/>
        <w:category>
          <w:name w:val="全般"/>
          <w:gallery w:val="placeholder"/>
        </w:category>
        <w:types>
          <w:type w:val="bbPlcHdr"/>
        </w:types>
        <w:behaviors>
          <w:behavior w:val="content"/>
        </w:behaviors>
        <w:guid w:val="{0589B8D6-3343-4A24-BA43-30500C7C3EFF}"/>
      </w:docPartPr>
      <w:docPartBody>
        <w:p w:rsidR="0014276B" w:rsidRDefault="00716CD7" w:rsidP="00716CD7">
          <w:pPr>
            <w:pStyle w:val="F9EDB7F5F23D41E39EB69F9C19EED844"/>
          </w:pPr>
          <w:r w:rsidRPr="00F27843">
            <w:rPr>
              <w:rStyle w:val="a3"/>
              <w:rFonts w:hint="eastAsia"/>
            </w:rPr>
            <w:t>アイテムを選択してください。</w:t>
          </w:r>
        </w:p>
      </w:docPartBody>
    </w:docPart>
    <w:docPart>
      <w:docPartPr>
        <w:name w:val="FB1B90169D3342269EEF903BB8068C27"/>
        <w:category>
          <w:name w:val="全般"/>
          <w:gallery w:val="placeholder"/>
        </w:category>
        <w:types>
          <w:type w:val="bbPlcHdr"/>
        </w:types>
        <w:behaviors>
          <w:behavior w:val="content"/>
        </w:behaviors>
        <w:guid w:val="{88AE9A59-446F-4782-8795-B7D58CDC386D}"/>
      </w:docPartPr>
      <w:docPartBody>
        <w:p w:rsidR="0014276B" w:rsidRDefault="00716CD7" w:rsidP="00716CD7">
          <w:pPr>
            <w:pStyle w:val="FB1B90169D3342269EEF903BB8068C27"/>
          </w:pPr>
          <w:r w:rsidRPr="00F27843">
            <w:rPr>
              <w:rStyle w:val="a3"/>
              <w:rFonts w:hint="eastAsia"/>
            </w:rPr>
            <w:t>アイテムを選択してください。</w:t>
          </w:r>
        </w:p>
      </w:docPartBody>
    </w:docPart>
    <w:docPart>
      <w:docPartPr>
        <w:name w:val="E4D320E0672D4A54B628F765D9F70F83"/>
        <w:category>
          <w:name w:val="全般"/>
          <w:gallery w:val="placeholder"/>
        </w:category>
        <w:types>
          <w:type w:val="bbPlcHdr"/>
        </w:types>
        <w:behaviors>
          <w:behavior w:val="content"/>
        </w:behaviors>
        <w:guid w:val="{21B8342E-59E1-420E-9583-6B37A8736C46}"/>
      </w:docPartPr>
      <w:docPartBody>
        <w:p w:rsidR="0014276B" w:rsidRDefault="00716CD7" w:rsidP="00716CD7">
          <w:pPr>
            <w:pStyle w:val="E4D320E0672D4A54B628F765D9F70F83"/>
          </w:pPr>
          <w:r w:rsidRPr="00F27843">
            <w:rPr>
              <w:rStyle w:val="a3"/>
              <w:rFonts w:hint="eastAsia"/>
            </w:rPr>
            <w:t>アイテムを選択してください。</w:t>
          </w:r>
        </w:p>
      </w:docPartBody>
    </w:docPart>
    <w:docPart>
      <w:docPartPr>
        <w:name w:val="01F8BD1684834FCC8877339F780AC5CD"/>
        <w:category>
          <w:name w:val="全般"/>
          <w:gallery w:val="placeholder"/>
        </w:category>
        <w:types>
          <w:type w:val="bbPlcHdr"/>
        </w:types>
        <w:behaviors>
          <w:behavior w:val="content"/>
        </w:behaviors>
        <w:guid w:val="{70F3B25B-F97B-4594-925B-1FC3BE8DA59D}"/>
      </w:docPartPr>
      <w:docPartBody>
        <w:p w:rsidR="0014276B" w:rsidRDefault="00716CD7" w:rsidP="00716CD7">
          <w:pPr>
            <w:pStyle w:val="01F8BD1684834FCC8877339F780AC5CD"/>
          </w:pPr>
          <w:r w:rsidRPr="00F27843">
            <w:rPr>
              <w:rStyle w:val="a3"/>
              <w:rFonts w:hint="eastAsia"/>
            </w:rPr>
            <w:t>アイテムを選択してください。</w:t>
          </w:r>
        </w:p>
      </w:docPartBody>
    </w:docPart>
    <w:docPart>
      <w:docPartPr>
        <w:name w:val="727C4C35A96149F991D036E821142F42"/>
        <w:category>
          <w:name w:val="全般"/>
          <w:gallery w:val="placeholder"/>
        </w:category>
        <w:types>
          <w:type w:val="bbPlcHdr"/>
        </w:types>
        <w:behaviors>
          <w:behavior w:val="content"/>
        </w:behaviors>
        <w:guid w:val="{B50F58FA-28EA-4613-9976-4C83C8019F1F}"/>
      </w:docPartPr>
      <w:docPartBody>
        <w:p w:rsidR="0014276B" w:rsidRDefault="00716CD7" w:rsidP="00716CD7">
          <w:pPr>
            <w:pStyle w:val="727C4C35A96149F991D036E821142F42"/>
          </w:pPr>
          <w:r w:rsidRPr="00F27843">
            <w:rPr>
              <w:rStyle w:val="a3"/>
              <w:rFonts w:hint="eastAsia"/>
            </w:rPr>
            <w:t>アイテムを選択してください。</w:t>
          </w:r>
        </w:p>
      </w:docPartBody>
    </w:docPart>
    <w:docPart>
      <w:docPartPr>
        <w:name w:val="2D21FDEEA08F426CADB38B612F552B3A"/>
        <w:category>
          <w:name w:val="全般"/>
          <w:gallery w:val="placeholder"/>
        </w:category>
        <w:types>
          <w:type w:val="bbPlcHdr"/>
        </w:types>
        <w:behaviors>
          <w:behavior w:val="content"/>
        </w:behaviors>
        <w:guid w:val="{1B0A57FF-930C-4A99-AE43-A8DE495C5BFC}"/>
      </w:docPartPr>
      <w:docPartBody>
        <w:p w:rsidR="0014276B" w:rsidRDefault="00716CD7" w:rsidP="00716CD7">
          <w:pPr>
            <w:pStyle w:val="2D21FDEEA08F426CADB38B612F552B3A"/>
          </w:pPr>
          <w:r w:rsidRPr="00F27843">
            <w:rPr>
              <w:rStyle w:val="a3"/>
              <w:rFonts w:hint="eastAsia"/>
            </w:rPr>
            <w:t>アイテムを選択してください。</w:t>
          </w:r>
        </w:p>
      </w:docPartBody>
    </w:docPart>
    <w:docPart>
      <w:docPartPr>
        <w:name w:val="5EDBE874173C4AC5A0FEC4D22D483353"/>
        <w:category>
          <w:name w:val="全般"/>
          <w:gallery w:val="placeholder"/>
        </w:category>
        <w:types>
          <w:type w:val="bbPlcHdr"/>
        </w:types>
        <w:behaviors>
          <w:behavior w:val="content"/>
        </w:behaviors>
        <w:guid w:val="{B433EE00-6AAC-41FA-9CAD-98CF763A61B4}"/>
      </w:docPartPr>
      <w:docPartBody>
        <w:p w:rsidR="0014276B" w:rsidRDefault="00716CD7" w:rsidP="00716CD7">
          <w:pPr>
            <w:pStyle w:val="5EDBE874173C4AC5A0FEC4D22D483353"/>
          </w:pPr>
          <w:r w:rsidRPr="00F27843">
            <w:rPr>
              <w:rStyle w:val="a3"/>
              <w:rFonts w:hint="eastAsia"/>
            </w:rPr>
            <w:t>アイテムを選択してください。</w:t>
          </w:r>
        </w:p>
      </w:docPartBody>
    </w:docPart>
    <w:docPart>
      <w:docPartPr>
        <w:name w:val="6D7287CE8808495F97925B03B9381C85"/>
        <w:category>
          <w:name w:val="全般"/>
          <w:gallery w:val="placeholder"/>
        </w:category>
        <w:types>
          <w:type w:val="bbPlcHdr"/>
        </w:types>
        <w:behaviors>
          <w:behavior w:val="content"/>
        </w:behaviors>
        <w:guid w:val="{B3CEA62B-DE93-4489-B3E4-ADE2669D9F82}"/>
      </w:docPartPr>
      <w:docPartBody>
        <w:p w:rsidR="0014276B" w:rsidRDefault="00716CD7" w:rsidP="00716CD7">
          <w:pPr>
            <w:pStyle w:val="6D7287CE8808495F97925B03B9381C85"/>
          </w:pPr>
          <w:r w:rsidRPr="00F27843">
            <w:rPr>
              <w:rStyle w:val="a3"/>
              <w:rFonts w:hint="eastAsia"/>
            </w:rPr>
            <w:t>アイテムを選択してください。</w:t>
          </w:r>
        </w:p>
      </w:docPartBody>
    </w:docPart>
    <w:docPart>
      <w:docPartPr>
        <w:name w:val="EF2CA0FF9788434485A8A9542CCAC98E"/>
        <w:category>
          <w:name w:val="全般"/>
          <w:gallery w:val="placeholder"/>
        </w:category>
        <w:types>
          <w:type w:val="bbPlcHdr"/>
        </w:types>
        <w:behaviors>
          <w:behavior w:val="content"/>
        </w:behaviors>
        <w:guid w:val="{F15D7828-7722-4938-8E43-597807BD7A04}"/>
      </w:docPartPr>
      <w:docPartBody>
        <w:p w:rsidR="0014276B" w:rsidRDefault="00716CD7" w:rsidP="00716CD7">
          <w:pPr>
            <w:pStyle w:val="EF2CA0FF9788434485A8A9542CCAC98E"/>
          </w:pPr>
          <w:r w:rsidRPr="00F27843">
            <w:rPr>
              <w:rStyle w:val="a3"/>
              <w:rFonts w:hint="eastAsia"/>
            </w:rPr>
            <w:t>アイテムを選択してください。</w:t>
          </w:r>
        </w:p>
      </w:docPartBody>
    </w:docPart>
    <w:docPart>
      <w:docPartPr>
        <w:name w:val="3CDE57D71E764CD3A849060839FA9875"/>
        <w:category>
          <w:name w:val="全般"/>
          <w:gallery w:val="placeholder"/>
        </w:category>
        <w:types>
          <w:type w:val="bbPlcHdr"/>
        </w:types>
        <w:behaviors>
          <w:behavior w:val="content"/>
        </w:behaviors>
        <w:guid w:val="{F67D982B-280D-4DEE-A70A-7A015393CCD9}"/>
      </w:docPartPr>
      <w:docPartBody>
        <w:p w:rsidR="0014276B" w:rsidRDefault="00716CD7" w:rsidP="00716CD7">
          <w:pPr>
            <w:pStyle w:val="3CDE57D71E764CD3A849060839FA9875"/>
          </w:pPr>
          <w:r w:rsidRPr="00F27843">
            <w:rPr>
              <w:rStyle w:val="a3"/>
              <w:rFonts w:hint="eastAsia"/>
            </w:rPr>
            <w:t>アイテムを選択してください。</w:t>
          </w:r>
        </w:p>
      </w:docPartBody>
    </w:docPart>
    <w:docPart>
      <w:docPartPr>
        <w:name w:val="7BC69AB2BA444863A0FCF824564AD147"/>
        <w:category>
          <w:name w:val="全般"/>
          <w:gallery w:val="placeholder"/>
        </w:category>
        <w:types>
          <w:type w:val="bbPlcHdr"/>
        </w:types>
        <w:behaviors>
          <w:behavior w:val="content"/>
        </w:behaviors>
        <w:guid w:val="{8E44C2DB-2D6F-449C-82A6-B79C3581F406}"/>
      </w:docPartPr>
      <w:docPartBody>
        <w:p w:rsidR="0014276B" w:rsidRDefault="00716CD7" w:rsidP="00716CD7">
          <w:pPr>
            <w:pStyle w:val="7BC69AB2BA444863A0FCF824564AD147"/>
          </w:pPr>
          <w:r w:rsidRPr="00F27843">
            <w:rPr>
              <w:rStyle w:val="a3"/>
              <w:rFonts w:hint="eastAsia"/>
            </w:rPr>
            <w:t>アイテムを選択してください。</w:t>
          </w:r>
        </w:p>
      </w:docPartBody>
    </w:docPart>
    <w:docPart>
      <w:docPartPr>
        <w:name w:val="0B93FEC2977143C3B602D37778A0752D"/>
        <w:category>
          <w:name w:val="全般"/>
          <w:gallery w:val="placeholder"/>
        </w:category>
        <w:types>
          <w:type w:val="bbPlcHdr"/>
        </w:types>
        <w:behaviors>
          <w:behavior w:val="content"/>
        </w:behaviors>
        <w:guid w:val="{AA8FEE80-18EC-43EA-8CD1-FFF48A5A64DB}"/>
      </w:docPartPr>
      <w:docPartBody>
        <w:p w:rsidR="0014276B" w:rsidRDefault="00716CD7" w:rsidP="00716CD7">
          <w:pPr>
            <w:pStyle w:val="0B93FEC2977143C3B602D37778A0752D"/>
          </w:pPr>
          <w:r w:rsidRPr="00F2784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26"/>
    <w:rsid w:val="0014276B"/>
    <w:rsid w:val="002326BF"/>
    <w:rsid w:val="0025731D"/>
    <w:rsid w:val="002802EF"/>
    <w:rsid w:val="00466F62"/>
    <w:rsid w:val="004C2E99"/>
    <w:rsid w:val="005731C5"/>
    <w:rsid w:val="006823E6"/>
    <w:rsid w:val="00706827"/>
    <w:rsid w:val="00716CD7"/>
    <w:rsid w:val="00855BA6"/>
    <w:rsid w:val="0089183C"/>
    <w:rsid w:val="00895C01"/>
    <w:rsid w:val="00934D32"/>
    <w:rsid w:val="0094379D"/>
    <w:rsid w:val="00B70426"/>
    <w:rsid w:val="00C3309E"/>
    <w:rsid w:val="00C4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CD7"/>
    <w:rPr>
      <w:color w:val="808080"/>
    </w:rPr>
  </w:style>
  <w:style w:type="paragraph" w:customStyle="1" w:styleId="AEDCB305F5F44E64A9A3C222656BD6EE">
    <w:name w:val="AEDCB305F5F44E64A9A3C222656BD6EE"/>
    <w:rsid w:val="00B70426"/>
    <w:pPr>
      <w:widowControl w:val="0"/>
      <w:jc w:val="both"/>
    </w:pPr>
  </w:style>
  <w:style w:type="paragraph" w:customStyle="1" w:styleId="71C0005914914D7F9E2AE9E2D7E5AEC5">
    <w:name w:val="71C0005914914D7F9E2AE9E2D7E5AEC5"/>
    <w:rsid w:val="00B70426"/>
    <w:pPr>
      <w:widowControl w:val="0"/>
      <w:jc w:val="both"/>
    </w:pPr>
  </w:style>
  <w:style w:type="paragraph" w:customStyle="1" w:styleId="A455E7DED27A40BEB47C517CC035CADB">
    <w:name w:val="A455E7DED27A40BEB47C517CC035CADB"/>
    <w:rsid w:val="00B70426"/>
    <w:pPr>
      <w:widowControl w:val="0"/>
      <w:jc w:val="both"/>
    </w:pPr>
  </w:style>
  <w:style w:type="paragraph" w:customStyle="1" w:styleId="DECCE7A8E91145A3B19D4014708C7392">
    <w:name w:val="DECCE7A8E91145A3B19D4014708C7392"/>
    <w:rsid w:val="00B70426"/>
    <w:pPr>
      <w:widowControl w:val="0"/>
      <w:jc w:val="both"/>
    </w:pPr>
  </w:style>
  <w:style w:type="paragraph" w:customStyle="1" w:styleId="AA4AB72A0EB1455EAA7FD2BBAA333F65">
    <w:name w:val="AA4AB72A0EB1455EAA7FD2BBAA333F65"/>
    <w:rsid w:val="00B70426"/>
    <w:pPr>
      <w:widowControl w:val="0"/>
      <w:jc w:val="both"/>
    </w:pPr>
  </w:style>
  <w:style w:type="paragraph" w:customStyle="1" w:styleId="40AA3915076D4536BA7AD9748ABF0FC2">
    <w:name w:val="40AA3915076D4536BA7AD9748ABF0FC2"/>
    <w:rsid w:val="00B70426"/>
    <w:pPr>
      <w:widowControl w:val="0"/>
      <w:jc w:val="both"/>
    </w:pPr>
  </w:style>
  <w:style w:type="paragraph" w:customStyle="1" w:styleId="F1EE0425CD1D4C67844C83C6110AC2CB">
    <w:name w:val="F1EE0425CD1D4C67844C83C6110AC2CB"/>
    <w:rsid w:val="00B70426"/>
    <w:pPr>
      <w:widowControl w:val="0"/>
      <w:jc w:val="both"/>
    </w:pPr>
  </w:style>
  <w:style w:type="paragraph" w:customStyle="1" w:styleId="1CED8A46CF924277A5A7859E33F1DE6D">
    <w:name w:val="1CED8A46CF924277A5A7859E33F1DE6D"/>
    <w:rsid w:val="00B70426"/>
    <w:pPr>
      <w:widowControl w:val="0"/>
      <w:jc w:val="both"/>
    </w:pPr>
  </w:style>
  <w:style w:type="paragraph" w:customStyle="1" w:styleId="0ECA4AF9E6F04C78ACEED68D1AE299D0">
    <w:name w:val="0ECA4AF9E6F04C78ACEED68D1AE299D0"/>
    <w:rsid w:val="00B70426"/>
    <w:pPr>
      <w:widowControl w:val="0"/>
      <w:jc w:val="both"/>
    </w:pPr>
  </w:style>
  <w:style w:type="paragraph" w:customStyle="1" w:styleId="F8FD6F09BC8D4F67828282037A89FD28">
    <w:name w:val="F8FD6F09BC8D4F67828282037A89FD28"/>
    <w:rsid w:val="00B70426"/>
    <w:pPr>
      <w:widowControl w:val="0"/>
      <w:jc w:val="both"/>
    </w:pPr>
  </w:style>
  <w:style w:type="paragraph" w:customStyle="1" w:styleId="39D9EBCA88BA4B3184AB3C80CE91D7CA">
    <w:name w:val="39D9EBCA88BA4B3184AB3C80CE91D7CA"/>
    <w:rsid w:val="00716CD7"/>
    <w:pPr>
      <w:widowControl w:val="0"/>
      <w:jc w:val="both"/>
    </w:pPr>
  </w:style>
  <w:style w:type="paragraph" w:customStyle="1" w:styleId="7086633A64864BEC826C7DA796115DF2">
    <w:name w:val="7086633A64864BEC826C7DA796115DF2"/>
    <w:rsid w:val="00716CD7"/>
    <w:pPr>
      <w:widowControl w:val="0"/>
      <w:jc w:val="both"/>
    </w:pPr>
  </w:style>
  <w:style w:type="paragraph" w:customStyle="1" w:styleId="2F6E38460F16465F8797B404144D4944">
    <w:name w:val="2F6E38460F16465F8797B404144D4944"/>
    <w:rsid w:val="00716CD7"/>
    <w:pPr>
      <w:widowControl w:val="0"/>
      <w:jc w:val="both"/>
    </w:pPr>
  </w:style>
  <w:style w:type="paragraph" w:customStyle="1" w:styleId="4564099D90A142439C17F4235FB2C7A6">
    <w:name w:val="4564099D90A142439C17F4235FB2C7A6"/>
    <w:rsid w:val="00716CD7"/>
    <w:pPr>
      <w:widowControl w:val="0"/>
      <w:jc w:val="both"/>
    </w:pPr>
  </w:style>
  <w:style w:type="paragraph" w:customStyle="1" w:styleId="963A9DEB7C444C1FBFA34FB734945701">
    <w:name w:val="963A9DEB7C444C1FBFA34FB734945701"/>
    <w:rsid w:val="00716CD7"/>
    <w:pPr>
      <w:widowControl w:val="0"/>
      <w:jc w:val="both"/>
    </w:pPr>
  </w:style>
  <w:style w:type="paragraph" w:customStyle="1" w:styleId="68D13538CF9E470B91F1490F146B2634">
    <w:name w:val="68D13538CF9E470B91F1490F146B2634"/>
    <w:rsid w:val="00716CD7"/>
    <w:pPr>
      <w:widowControl w:val="0"/>
      <w:jc w:val="both"/>
    </w:pPr>
  </w:style>
  <w:style w:type="paragraph" w:customStyle="1" w:styleId="9EFA0613000E4FB486820DF711FF2180">
    <w:name w:val="9EFA0613000E4FB486820DF711FF2180"/>
    <w:rsid w:val="00716CD7"/>
    <w:pPr>
      <w:widowControl w:val="0"/>
      <w:jc w:val="both"/>
    </w:pPr>
  </w:style>
  <w:style w:type="paragraph" w:customStyle="1" w:styleId="3B9023D178A44A3A869749610686AF84">
    <w:name w:val="3B9023D178A44A3A869749610686AF84"/>
    <w:rsid w:val="00716CD7"/>
    <w:pPr>
      <w:widowControl w:val="0"/>
      <w:jc w:val="both"/>
    </w:pPr>
  </w:style>
  <w:style w:type="paragraph" w:customStyle="1" w:styleId="71B06CE59D8C412F8409DF4ACBC03E98">
    <w:name w:val="71B06CE59D8C412F8409DF4ACBC03E98"/>
    <w:rsid w:val="00716CD7"/>
    <w:pPr>
      <w:widowControl w:val="0"/>
      <w:jc w:val="both"/>
    </w:pPr>
  </w:style>
  <w:style w:type="paragraph" w:customStyle="1" w:styleId="F4365314015B4F05BC4A25EA7E9DA814">
    <w:name w:val="F4365314015B4F05BC4A25EA7E9DA814"/>
    <w:rsid w:val="00716CD7"/>
    <w:pPr>
      <w:widowControl w:val="0"/>
      <w:jc w:val="both"/>
    </w:pPr>
  </w:style>
  <w:style w:type="paragraph" w:customStyle="1" w:styleId="7DECF10A8349494BB5BE185FA2C8CEC6">
    <w:name w:val="7DECF10A8349494BB5BE185FA2C8CEC6"/>
    <w:rsid w:val="00716CD7"/>
    <w:pPr>
      <w:widowControl w:val="0"/>
      <w:jc w:val="both"/>
    </w:pPr>
  </w:style>
  <w:style w:type="paragraph" w:customStyle="1" w:styleId="64B6349B5CCD497694DC2A44EAC82119">
    <w:name w:val="64B6349B5CCD497694DC2A44EAC82119"/>
    <w:rsid w:val="00716CD7"/>
    <w:pPr>
      <w:widowControl w:val="0"/>
      <w:jc w:val="both"/>
    </w:pPr>
  </w:style>
  <w:style w:type="paragraph" w:customStyle="1" w:styleId="97CCFE5286A44059B179DCE7B825AA75">
    <w:name w:val="97CCFE5286A44059B179DCE7B825AA75"/>
    <w:rsid w:val="00716CD7"/>
    <w:pPr>
      <w:widowControl w:val="0"/>
      <w:jc w:val="both"/>
    </w:pPr>
  </w:style>
  <w:style w:type="paragraph" w:customStyle="1" w:styleId="B6584A5EC59546B4AF747E46D8A01035">
    <w:name w:val="B6584A5EC59546B4AF747E46D8A01035"/>
    <w:rsid w:val="00716CD7"/>
    <w:pPr>
      <w:widowControl w:val="0"/>
      <w:jc w:val="both"/>
    </w:pPr>
  </w:style>
  <w:style w:type="paragraph" w:customStyle="1" w:styleId="3530F9FAB7334666AEEDDE9A6ED657DD">
    <w:name w:val="3530F9FAB7334666AEEDDE9A6ED657DD"/>
    <w:rsid w:val="00716CD7"/>
    <w:pPr>
      <w:widowControl w:val="0"/>
      <w:jc w:val="both"/>
    </w:pPr>
  </w:style>
  <w:style w:type="paragraph" w:customStyle="1" w:styleId="F2B08ED806AC4E22A3B7E2925ACE4DA0">
    <w:name w:val="F2B08ED806AC4E22A3B7E2925ACE4DA0"/>
    <w:rsid w:val="00716CD7"/>
    <w:pPr>
      <w:widowControl w:val="0"/>
      <w:jc w:val="both"/>
    </w:pPr>
  </w:style>
  <w:style w:type="paragraph" w:customStyle="1" w:styleId="7DB3E68218C446028092200712E04BFB">
    <w:name w:val="7DB3E68218C446028092200712E04BFB"/>
    <w:rsid w:val="00716CD7"/>
    <w:pPr>
      <w:widowControl w:val="0"/>
      <w:jc w:val="both"/>
    </w:pPr>
  </w:style>
  <w:style w:type="paragraph" w:customStyle="1" w:styleId="6C110AA70A24469E9AB54182D75A0A69">
    <w:name w:val="6C110AA70A24469E9AB54182D75A0A69"/>
    <w:rsid w:val="00716CD7"/>
    <w:pPr>
      <w:widowControl w:val="0"/>
      <w:jc w:val="both"/>
    </w:pPr>
  </w:style>
  <w:style w:type="paragraph" w:customStyle="1" w:styleId="D909674BA5F94C26902E57210F525BEE">
    <w:name w:val="D909674BA5F94C26902E57210F525BEE"/>
    <w:rsid w:val="00716CD7"/>
    <w:pPr>
      <w:widowControl w:val="0"/>
      <w:jc w:val="both"/>
    </w:pPr>
  </w:style>
  <w:style w:type="paragraph" w:customStyle="1" w:styleId="C57DDA78894B417D81FFFED1BFB05798">
    <w:name w:val="C57DDA78894B417D81FFFED1BFB05798"/>
    <w:rsid w:val="00716CD7"/>
    <w:pPr>
      <w:widowControl w:val="0"/>
      <w:jc w:val="both"/>
    </w:pPr>
  </w:style>
  <w:style w:type="paragraph" w:customStyle="1" w:styleId="C51EC36F77BE45FCBA3343ECF870C40C">
    <w:name w:val="C51EC36F77BE45FCBA3343ECF870C40C"/>
    <w:rsid w:val="00716CD7"/>
    <w:pPr>
      <w:widowControl w:val="0"/>
      <w:jc w:val="both"/>
    </w:pPr>
  </w:style>
  <w:style w:type="paragraph" w:customStyle="1" w:styleId="C520D331151046CF996F2C3762575328">
    <w:name w:val="C520D331151046CF996F2C3762575328"/>
    <w:rsid w:val="00716CD7"/>
    <w:pPr>
      <w:widowControl w:val="0"/>
      <w:jc w:val="both"/>
    </w:pPr>
  </w:style>
  <w:style w:type="paragraph" w:customStyle="1" w:styleId="C857E3638F4848E382FCDDED9A2D7E96">
    <w:name w:val="C857E3638F4848E382FCDDED9A2D7E96"/>
    <w:rsid w:val="00716CD7"/>
    <w:pPr>
      <w:widowControl w:val="0"/>
      <w:jc w:val="both"/>
    </w:pPr>
  </w:style>
  <w:style w:type="paragraph" w:customStyle="1" w:styleId="6E349712833448F1AB1814964E74A935">
    <w:name w:val="6E349712833448F1AB1814964E74A935"/>
    <w:rsid w:val="00716CD7"/>
    <w:pPr>
      <w:widowControl w:val="0"/>
      <w:jc w:val="both"/>
    </w:pPr>
  </w:style>
  <w:style w:type="paragraph" w:customStyle="1" w:styleId="21CB04CBCF244EDCB7AF6174714BCBBD">
    <w:name w:val="21CB04CBCF244EDCB7AF6174714BCBBD"/>
    <w:rsid w:val="00716CD7"/>
    <w:pPr>
      <w:widowControl w:val="0"/>
      <w:jc w:val="both"/>
    </w:pPr>
  </w:style>
  <w:style w:type="paragraph" w:customStyle="1" w:styleId="C06F743A14604CE58157C74B84DCAADA">
    <w:name w:val="C06F743A14604CE58157C74B84DCAADA"/>
    <w:rsid w:val="00716CD7"/>
    <w:pPr>
      <w:widowControl w:val="0"/>
      <w:jc w:val="both"/>
    </w:pPr>
  </w:style>
  <w:style w:type="paragraph" w:customStyle="1" w:styleId="0A9AF88838E24F2F964FF0A33945FB47">
    <w:name w:val="0A9AF88838E24F2F964FF0A33945FB47"/>
    <w:rsid w:val="00716CD7"/>
    <w:pPr>
      <w:widowControl w:val="0"/>
      <w:jc w:val="both"/>
    </w:pPr>
  </w:style>
  <w:style w:type="paragraph" w:customStyle="1" w:styleId="E84639D82DF64C5A995EA5D5D803C5C2">
    <w:name w:val="E84639D82DF64C5A995EA5D5D803C5C2"/>
    <w:rsid w:val="00716CD7"/>
    <w:pPr>
      <w:widowControl w:val="0"/>
      <w:jc w:val="both"/>
    </w:pPr>
  </w:style>
  <w:style w:type="paragraph" w:customStyle="1" w:styleId="401F809FB8EB4627962A12F7480588F8">
    <w:name w:val="401F809FB8EB4627962A12F7480588F8"/>
    <w:rsid w:val="00716CD7"/>
    <w:pPr>
      <w:widowControl w:val="0"/>
      <w:jc w:val="both"/>
    </w:pPr>
  </w:style>
  <w:style w:type="paragraph" w:customStyle="1" w:styleId="E97012184739449E9D9E40CFCF233366">
    <w:name w:val="E97012184739449E9D9E40CFCF233366"/>
    <w:rsid w:val="00716CD7"/>
    <w:pPr>
      <w:widowControl w:val="0"/>
      <w:jc w:val="both"/>
    </w:pPr>
  </w:style>
  <w:style w:type="paragraph" w:customStyle="1" w:styleId="E145EA394C4548EE9AC13BEA86F78C90">
    <w:name w:val="E145EA394C4548EE9AC13BEA86F78C90"/>
    <w:rsid w:val="00716CD7"/>
    <w:pPr>
      <w:widowControl w:val="0"/>
      <w:jc w:val="both"/>
    </w:pPr>
  </w:style>
  <w:style w:type="paragraph" w:customStyle="1" w:styleId="2A5940F5F308495F83B52298E129E84B">
    <w:name w:val="2A5940F5F308495F83B52298E129E84B"/>
    <w:rsid w:val="00716CD7"/>
    <w:pPr>
      <w:widowControl w:val="0"/>
      <w:jc w:val="both"/>
    </w:pPr>
  </w:style>
  <w:style w:type="paragraph" w:customStyle="1" w:styleId="E83519692AB341B998583BDCD3C49432">
    <w:name w:val="E83519692AB341B998583BDCD3C49432"/>
    <w:rsid w:val="00716CD7"/>
    <w:pPr>
      <w:widowControl w:val="0"/>
      <w:jc w:val="both"/>
    </w:pPr>
  </w:style>
  <w:style w:type="paragraph" w:customStyle="1" w:styleId="E27397A152B3473EA0C79E09C1DF8014">
    <w:name w:val="E27397A152B3473EA0C79E09C1DF8014"/>
    <w:rsid w:val="00716CD7"/>
    <w:pPr>
      <w:widowControl w:val="0"/>
      <w:jc w:val="both"/>
    </w:pPr>
  </w:style>
  <w:style w:type="paragraph" w:customStyle="1" w:styleId="40BBA83F1A3F4D838CF3CFD3ECEF40F1">
    <w:name w:val="40BBA83F1A3F4D838CF3CFD3ECEF40F1"/>
    <w:rsid w:val="00716CD7"/>
    <w:pPr>
      <w:widowControl w:val="0"/>
      <w:jc w:val="both"/>
    </w:pPr>
  </w:style>
  <w:style w:type="paragraph" w:customStyle="1" w:styleId="84497F92588F4C7788D3F74408F4DB97">
    <w:name w:val="84497F92588F4C7788D3F74408F4DB97"/>
    <w:rsid w:val="00716CD7"/>
    <w:pPr>
      <w:widowControl w:val="0"/>
      <w:jc w:val="both"/>
    </w:pPr>
  </w:style>
  <w:style w:type="paragraph" w:customStyle="1" w:styleId="EF79A1A3F7974926B6398167EB7CD39E">
    <w:name w:val="EF79A1A3F7974926B6398167EB7CD39E"/>
    <w:rsid w:val="00716CD7"/>
    <w:pPr>
      <w:widowControl w:val="0"/>
      <w:jc w:val="both"/>
    </w:pPr>
  </w:style>
  <w:style w:type="paragraph" w:customStyle="1" w:styleId="5AE374D2F3B943138234C5B624F24CE8">
    <w:name w:val="5AE374D2F3B943138234C5B624F24CE8"/>
    <w:rsid w:val="00716CD7"/>
    <w:pPr>
      <w:widowControl w:val="0"/>
      <w:jc w:val="both"/>
    </w:pPr>
  </w:style>
  <w:style w:type="paragraph" w:customStyle="1" w:styleId="C32842BD04CC45C3835B17303B1BC6F9">
    <w:name w:val="C32842BD04CC45C3835B17303B1BC6F9"/>
    <w:rsid w:val="00716CD7"/>
    <w:pPr>
      <w:widowControl w:val="0"/>
      <w:jc w:val="both"/>
    </w:pPr>
  </w:style>
  <w:style w:type="paragraph" w:customStyle="1" w:styleId="422538314970430380094191F03AAF63">
    <w:name w:val="422538314970430380094191F03AAF63"/>
    <w:rsid w:val="00716CD7"/>
    <w:pPr>
      <w:widowControl w:val="0"/>
      <w:jc w:val="both"/>
    </w:pPr>
  </w:style>
  <w:style w:type="paragraph" w:customStyle="1" w:styleId="55FCD1B02B2E4486AEF52588B0CF0804">
    <w:name w:val="55FCD1B02B2E4486AEF52588B0CF0804"/>
    <w:rsid w:val="00716CD7"/>
    <w:pPr>
      <w:widowControl w:val="0"/>
      <w:jc w:val="both"/>
    </w:pPr>
  </w:style>
  <w:style w:type="paragraph" w:customStyle="1" w:styleId="74A2C2B85FA84BBCA09E4B3313351134">
    <w:name w:val="74A2C2B85FA84BBCA09E4B3313351134"/>
    <w:rsid w:val="00716CD7"/>
    <w:pPr>
      <w:widowControl w:val="0"/>
      <w:jc w:val="both"/>
    </w:pPr>
  </w:style>
  <w:style w:type="paragraph" w:customStyle="1" w:styleId="891F7920AE5A4083AAE3AA3A9D0D6BCE">
    <w:name w:val="891F7920AE5A4083AAE3AA3A9D0D6BCE"/>
    <w:rsid w:val="00716CD7"/>
    <w:pPr>
      <w:widowControl w:val="0"/>
      <w:jc w:val="both"/>
    </w:pPr>
  </w:style>
  <w:style w:type="paragraph" w:customStyle="1" w:styleId="96D57F03DBF1491ABCB799A4A6832A50">
    <w:name w:val="96D57F03DBF1491ABCB799A4A6832A50"/>
    <w:rsid w:val="00716CD7"/>
    <w:pPr>
      <w:widowControl w:val="0"/>
      <w:jc w:val="both"/>
    </w:pPr>
  </w:style>
  <w:style w:type="paragraph" w:customStyle="1" w:styleId="B2353FC693BC459AAC4F30A2F5FA2719">
    <w:name w:val="B2353FC693BC459AAC4F30A2F5FA2719"/>
    <w:rsid w:val="00716CD7"/>
    <w:pPr>
      <w:widowControl w:val="0"/>
      <w:jc w:val="both"/>
    </w:pPr>
  </w:style>
  <w:style w:type="paragraph" w:customStyle="1" w:styleId="940DF47D71624A7A838E7AF19BCA0499">
    <w:name w:val="940DF47D71624A7A838E7AF19BCA0499"/>
    <w:rsid w:val="00716CD7"/>
    <w:pPr>
      <w:widowControl w:val="0"/>
      <w:jc w:val="both"/>
    </w:pPr>
  </w:style>
  <w:style w:type="paragraph" w:customStyle="1" w:styleId="636F66604AAE4B34A725B5328DB098E7">
    <w:name w:val="636F66604AAE4B34A725B5328DB098E7"/>
    <w:rsid w:val="00716CD7"/>
    <w:pPr>
      <w:widowControl w:val="0"/>
      <w:jc w:val="both"/>
    </w:pPr>
  </w:style>
  <w:style w:type="paragraph" w:customStyle="1" w:styleId="3A1FA822EB4E422698F93A7F070B3347">
    <w:name w:val="3A1FA822EB4E422698F93A7F070B3347"/>
    <w:rsid w:val="00716CD7"/>
    <w:pPr>
      <w:widowControl w:val="0"/>
      <w:jc w:val="both"/>
    </w:pPr>
  </w:style>
  <w:style w:type="paragraph" w:customStyle="1" w:styleId="6D5BC164A6A449CBB1CAE6876406E0B7">
    <w:name w:val="6D5BC164A6A449CBB1CAE6876406E0B7"/>
    <w:rsid w:val="00716CD7"/>
    <w:pPr>
      <w:widowControl w:val="0"/>
      <w:jc w:val="both"/>
    </w:pPr>
  </w:style>
  <w:style w:type="paragraph" w:customStyle="1" w:styleId="590708BF851B4DF9AAA74AE4D15C8935">
    <w:name w:val="590708BF851B4DF9AAA74AE4D15C8935"/>
    <w:rsid w:val="00716CD7"/>
    <w:pPr>
      <w:widowControl w:val="0"/>
      <w:jc w:val="both"/>
    </w:pPr>
  </w:style>
  <w:style w:type="paragraph" w:customStyle="1" w:styleId="5C53DDEF374E4CD0B2D902B4D8C2C884">
    <w:name w:val="5C53DDEF374E4CD0B2D902B4D8C2C884"/>
    <w:rsid w:val="00716CD7"/>
    <w:pPr>
      <w:widowControl w:val="0"/>
      <w:jc w:val="both"/>
    </w:pPr>
  </w:style>
  <w:style w:type="paragraph" w:customStyle="1" w:styleId="DF8D44F406764345A8D7A7121D0A7169">
    <w:name w:val="DF8D44F406764345A8D7A7121D0A7169"/>
    <w:rsid w:val="00716CD7"/>
    <w:pPr>
      <w:widowControl w:val="0"/>
      <w:jc w:val="both"/>
    </w:pPr>
  </w:style>
  <w:style w:type="paragraph" w:customStyle="1" w:styleId="ACD4099370844287A666FB2C083FC304">
    <w:name w:val="ACD4099370844287A666FB2C083FC304"/>
    <w:rsid w:val="00716CD7"/>
    <w:pPr>
      <w:widowControl w:val="0"/>
      <w:jc w:val="both"/>
    </w:pPr>
  </w:style>
  <w:style w:type="paragraph" w:customStyle="1" w:styleId="5FD3737AA18C4AE58343EF027D51890B">
    <w:name w:val="5FD3737AA18C4AE58343EF027D51890B"/>
    <w:rsid w:val="00716CD7"/>
    <w:pPr>
      <w:widowControl w:val="0"/>
      <w:jc w:val="both"/>
    </w:pPr>
  </w:style>
  <w:style w:type="paragraph" w:customStyle="1" w:styleId="4281A456DB8B4FD280EDE30C482C47BB">
    <w:name w:val="4281A456DB8B4FD280EDE30C482C47BB"/>
    <w:rsid w:val="00716CD7"/>
    <w:pPr>
      <w:widowControl w:val="0"/>
      <w:jc w:val="both"/>
    </w:pPr>
  </w:style>
  <w:style w:type="paragraph" w:customStyle="1" w:styleId="C1578D1CF691465996F9706CD8639CFD">
    <w:name w:val="C1578D1CF691465996F9706CD8639CFD"/>
    <w:rsid w:val="00716CD7"/>
    <w:pPr>
      <w:widowControl w:val="0"/>
      <w:jc w:val="both"/>
    </w:pPr>
  </w:style>
  <w:style w:type="paragraph" w:customStyle="1" w:styleId="A4BCD4E855BD4F548FB00AB340D511A6">
    <w:name w:val="A4BCD4E855BD4F548FB00AB340D511A6"/>
    <w:rsid w:val="00716CD7"/>
    <w:pPr>
      <w:widowControl w:val="0"/>
      <w:jc w:val="both"/>
    </w:pPr>
  </w:style>
  <w:style w:type="paragraph" w:customStyle="1" w:styleId="C9299FE981904F08AD31D1C8519D429E">
    <w:name w:val="C9299FE981904F08AD31D1C8519D429E"/>
    <w:rsid w:val="00716CD7"/>
    <w:pPr>
      <w:widowControl w:val="0"/>
      <w:jc w:val="both"/>
    </w:pPr>
  </w:style>
  <w:style w:type="paragraph" w:customStyle="1" w:styleId="F2F8FA94758C44E485F83FBA274605DC">
    <w:name w:val="F2F8FA94758C44E485F83FBA274605DC"/>
    <w:rsid w:val="00716CD7"/>
    <w:pPr>
      <w:widowControl w:val="0"/>
      <w:jc w:val="both"/>
    </w:pPr>
  </w:style>
  <w:style w:type="paragraph" w:customStyle="1" w:styleId="8E20EB9F823549AA9AAAE61649FF5790">
    <w:name w:val="8E20EB9F823549AA9AAAE61649FF5790"/>
    <w:rsid w:val="00716CD7"/>
    <w:pPr>
      <w:widowControl w:val="0"/>
      <w:jc w:val="both"/>
    </w:pPr>
  </w:style>
  <w:style w:type="paragraph" w:customStyle="1" w:styleId="20B0CFBF89F048809F35FC3474ABA4DE">
    <w:name w:val="20B0CFBF89F048809F35FC3474ABA4DE"/>
    <w:rsid w:val="00716CD7"/>
    <w:pPr>
      <w:widowControl w:val="0"/>
      <w:jc w:val="both"/>
    </w:pPr>
  </w:style>
  <w:style w:type="paragraph" w:customStyle="1" w:styleId="E9425FC25F7146ADA79E8644C44CB3BB">
    <w:name w:val="E9425FC25F7146ADA79E8644C44CB3BB"/>
    <w:rsid w:val="00716CD7"/>
    <w:pPr>
      <w:widowControl w:val="0"/>
      <w:jc w:val="both"/>
    </w:pPr>
  </w:style>
  <w:style w:type="paragraph" w:customStyle="1" w:styleId="FAF365162C08431E95648298173777ED">
    <w:name w:val="FAF365162C08431E95648298173777ED"/>
    <w:rsid w:val="00716CD7"/>
    <w:pPr>
      <w:widowControl w:val="0"/>
      <w:jc w:val="both"/>
    </w:pPr>
  </w:style>
  <w:style w:type="paragraph" w:customStyle="1" w:styleId="6E651994F40347738CFFBEE80E63A4DE">
    <w:name w:val="6E651994F40347738CFFBEE80E63A4DE"/>
    <w:rsid w:val="00716CD7"/>
    <w:pPr>
      <w:widowControl w:val="0"/>
      <w:jc w:val="both"/>
    </w:pPr>
  </w:style>
  <w:style w:type="paragraph" w:customStyle="1" w:styleId="BF5C7CA2923248E1BF22E31430122A35">
    <w:name w:val="BF5C7CA2923248E1BF22E31430122A35"/>
    <w:rsid w:val="00716CD7"/>
    <w:pPr>
      <w:widowControl w:val="0"/>
      <w:jc w:val="both"/>
    </w:pPr>
  </w:style>
  <w:style w:type="paragraph" w:customStyle="1" w:styleId="A6C1E83E982248A89C074DD9F63E02B9">
    <w:name w:val="A6C1E83E982248A89C074DD9F63E02B9"/>
    <w:rsid w:val="00716CD7"/>
    <w:pPr>
      <w:widowControl w:val="0"/>
      <w:jc w:val="both"/>
    </w:pPr>
  </w:style>
  <w:style w:type="paragraph" w:customStyle="1" w:styleId="E51AC369AF4D4F719CD585570406B1D8">
    <w:name w:val="E51AC369AF4D4F719CD585570406B1D8"/>
    <w:rsid w:val="00716CD7"/>
    <w:pPr>
      <w:widowControl w:val="0"/>
      <w:jc w:val="both"/>
    </w:pPr>
  </w:style>
  <w:style w:type="paragraph" w:customStyle="1" w:styleId="708F2A43E1B742AC8F8076A9F7F46977">
    <w:name w:val="708F2A43E1B742AC8F8076A9F7F46977"/>
    <w:rsid w:val="00716CD7"/>
    <w:pPr>
      <w:widowControl w:val="0"/>
      <w:jc w:val="both"/>
    </w:pPr>
  </w:style>
  <w:style w:type="paragraph" w:customStyle="1" w:styleId="C73622D433B44809BDFA60C59ECC00AB">
    <w:name w:val="C73622D433B44809BDFA60C59ECC00AB"/>
    <w:rsid w:val="00716CD7"/>
    <w:pPr>
      <w:widowControl w:val="0"/>
      <w:jc w:val="both"/>
    </w:pPr>
  </w:style>
  <w:style w:type="paragraph" w:customStyle="1" w:styleId="51A18DECECCD423AB81AA1C26A0DB6CB">
    <w:name w:val="51A18DECECCD423AB81AA1C26A0DB6CB"/>
    <w:rsid w:val="00716CD7"/>
    <w:pPr>
      <w:widowControl w:val="0"/>
      <w:jc w:val="both"/>
    </w:pPr>
  </w:style>
  <w:style w:type="paragraph" w:customStyle="1" w:styleId="FE96255039C04FB087BE54674B360034">
    <w:name w:val="FE96255039C04FB087BE54674B360034"/>
    <w:rsid w:val="00716CD7"/>
    <w:pPr>
      <w:widowControl w:val="0"/>
      <w:jc w:val="both"/>
    </w:pPr>
  </w:style>
  <w:style w:type="paragraph" w:customStyle="1" w:styleId="E1F9C0F0FE4845EC8FA43FFA84EE6490">
    <w:name w:val="E1F9C0F0FE4845EC8FA43FFA84EE6490"/>
    <w:rsid w:val="00716CD7"/>
    <w:pPr>
      <w:widowControl w:val="0"/>
      <w:jc w:val="both"/>
    </w:pPr>
  </w:style>
  <w:style w:type="paragraph" w:customStyle="1" w:styleId="9B1FB5791FE74F2D8FA289AB0082C686">
    <w:name w:val="9B1FB5791FE74F2D8FA289AB0082C686"/>
    <w:rsid w:val="00716CD7"/>
    <w:pPr>
      <w:widowControl w:val="0"/>
      <w:jc w:val="both"/>
    </w:pPr>
  </w:style>
  <w:style w:type="paragraph" w:customStyle="1" w:styleId="CF353F704A3746AAA1BC3586244DBF3F">
    <w:name w:val="CF353F704A3746AAA1BC3586244DBF3F"/>
    <w:rsid w:val="00716CD7"/>
    <w:pPr>
      <w:widowControl w:val="0"/>
      <w:jc w:val="both"/>
    </w:pPr>
  </w:style>
  <w:style w:type="paragraph" w:customStyle="1" w:styleId="BF477D1C5A6149BF89AD667DC3E960D5">
    <w:name w:val="BF477D1C5A6149BF89AD667DC3E960D5"/>
    <w:rsid w:val="00716CD7"/>
    <w:pPr>
      <w:widowControl w:val="0"/>
      <w:jc w:val="both"/>
    </w:pPr>
  </w:style>
  <w:style w:type="paragraph" w:customStyle="1" w:styleId="2D5C4E4BB5F74C43BA040C175080DDD2">
    <w:name w:val="2D5C4E4BB5F74C43BA040C175080DDD2"/>
    <w:rsid w:val="00716CD7"/>
    <w:pPr>
      <w:widowControl w:val="0"/>
      <w:jc w:val="both"/>
    </w:pPr>
  </w:style>
  <w:style w:type="paragraph" w:customStyle="1" w:styleId="A161FA996EFC4297AE2F6CADF7251356">
    <w:name w:val="A161FA996EFC4297AE2F6CADF7251356"/>
    <w:rsid w:val="00716CD7"/>
    <w:pPr>
      <w:widowControl w:val="0"/>
      <w:jc w:val="both"/>
    </w:pPr>
  </w:style>
  <w:style w:type="paragraph" w:customStyle="1" w:styleId="930E57BC447E47E694218D408C02E85F">
    <w:name w:val="930E57BC447E47E694218D408C02E85F"/>
    <w:rsid w:val="00716CD7"/>
    <w:pPr>
      <w:widowControl w:val="0"/>
      <w:jc w:val="both"/>
    </w:pPr>
  </w:style>
  <w:style w:type="paragraph" w:customStyle="1" w:styleId="F9EDB7F5F23D41E39EB69F9C19EED844">
    <w:name w:val="F9EDB7F5F23D41E39EB69F9C19EED844"/>
    <w:rsid w:val="00716CD7"/>
    <w:pPr>
      <w:widowControl w:val="0"/>
      <w:jc w:val="both"/>
    </w:pPr>
  </w:style>
  <w:style w:type="paragraph" w:customStyle="1" w:styleId="FB1B90169D3342269EEF903BB8068C27">
    <w:name w:val="FB1B90169D3342269EEF903BB8068C27"/>
    <w:rsid w:val="00716CD7"/>
    <w:pPr>
      <w:widowControl w:val="0"/>
      <w:jc w:val="both"/>
    </w:pPr>
  </w:style>
  <w:style w:type="paragraph" w:customStyle="1" w:styleId="E4D320E0672D4A54B628F765D9F70F83">
    <w:name w:val="E4D320E0672D4A54B628F765D9F70F83"/>
    <w:rsid w:val="00716CD7"/>
    <w:pPr>
      <w:widowControl w:val="0"/>
      <w:jc w:val="both"/>
    </w:pPr>
  </w:style>
  <w:style w:type="paragraph" w:customStyle="1" w:styleId="01F8BD1684834FCC8877339F780AC5CD">
    <w:name w:val="01F8BD1684834FCC8877339F780AC5CD"/>
    <w:rsid w:val="00716CD7"/>
    <w:pPr>
      <w:widowControl w:val="0"/>
      <w:jc w:val="both"/>
    </w:pPr>
  </w:style>
  <w:style w:type="paragraph" w:customStyle="1" w:styleId="727C4C35A96149F991D036E821142F42">
    <w:name w:val="727C4C35A96149F991D036E821142F42"/>
    <w:rsid w:val="00716CD7"/>
    <w:pPr>
      <w:widowControl w:val="0"/>
      <w:jc w:val="both"/>
    </w:pPr>
  </w:style>
  <w:style w:type="paragraph" w:customStyle="1" w:styleId="B2C243E7947E42EDA4F790185A713C3C">
    <w:name w:val="B2C243E7947E42EDA4F790185A713C3C"/>
    <w:rsid w:val="00716CD7"/>
    <w:pPr>
      <w:widowControl w:val="0"/>
      <w:jc w:val="both"/>
    </w:pPr>
  </w:style>
  <w:style w:type="paragraph" w:customStyle="1" w:styleId="2D21FDEEA08F426CADB38B612F552B3A">
    <w:name w:val="2D21FDEEA08F426CADB38B612F552B3A"/>
    <w:rsid w:val="00716CD7"/>
    <w:pPr>
      <w:widowControl w:val="0"/>
      <w:jc w:val="both"/>
    </w:pPr>
  </w:style>
  <w:style w:type="paragraph" w:customStyle="1" w:styleId="09CA78B3175A428A9D32DB6F60A42038">
    <w:name w:val="09CA78B3175A428A9D32DB6F60A42038"/>
    <w:rsid w:val="00716CD7"/>
    <w:pPr>
      <w:widowControl w:val="0"/>
      <w:jc w:val="both"/>
    </w:pPr>
  </w:style>
  <w:style w:type="paragraph" w:customStyle="1" w:styleId="F40DCF5A13D74BB99AFED09B24819466">
    <w:name w:val="F40DCF5A13D74BB99AFED09B24819466"/>
    <w:rsid w:val="00716CD7"/>
    <w:pPr>
      <w:widowControl w:val="0"/>
      <w:jc w:val="both"/>
    </w:pPr>
  </w:style>
  <w:style w:type="paragraph" w:customStyle="1" w:styleId="5EDBE874173C4AC5A0FEC4D22D483353">
    <w:name w:val="5EDBE874173C4AC5A0FEC4D22D483353"/>
    <w:rsid w:val="00716CD7"/>
    <w:pPr>
      <w:widowControl w:val="0"/>
      <w:jc w:val="both"/>
    </w:pPr>
  </w:style>
  <w:style w:type="paragraph" w:customStyle="1" w:styleId="6D7287CE8808495F97925B03B9381C85">
    <w:name w:val="6D7287CE8808495F97925B03B9381C85"/>
    <w:rsid w:val="00716CD7"/>
    <w:pPr>
      <w:widowControl w:val="0"/>
      <w:jc w:val="both"/>
    </w:pPr>
  </w:style>
  <w:style w:type="paragraph" w:customStyle="1" w:styleId="EF2CA0FF9788434485A8A9542CCAC98E">
    <w:name w:val="EF2CA0FF9788434485A8A9542CCAC98E"/>
    <w:rsid w:val="00716CD7"/>
    <w:pPr>
      <w:widowControl w:val="0"/>
      <w:jc w:val="both"/>
    </w:pPr>
  </w:style>
  <w:style w:type="paragraph" w:customStyle="1" w:styleId="19F25D1BC4F84DA99E2B1181B8DA1654">
    <w:name w:val="19F25D1BC4F84DA99E2B1181B8DA1654"/>
    <w:rsid w:val="00716CD7"/>
    <w:pPr>
      <w:widowControl w:val="0"/>
      <w:jc w:val="both"/>
    </w:pPr>
  </w:style>
  <w:style w:type="paragraph" w:customStyle="1" w:styleId="3CDE57D71E764CD3A849060839FA9875">
    <w:name w:val="3CDE57D71E764CD3A849060839FA9875"/>
    <w:rsid w:val="00716CD7"/>
    <w:pPr>
      <w:widowControl w:val="0"/>
      <w:jc w:val="both"/>
    </w:pPr>
  </w:style>
  <w:style w:type="paragraph" w:customStyle="1" w:styleId="7BC69AB2BA444863A0FCF824564AD147">
    <w:name w:val="7BC69AB2BA444863A0FCF824564AD147"/>
    <w:rsid w:val="00716CD7"/>
    <w:pPr>
      <w:widowControl w:val="0"/>
      <w:jc w:val="both"/>
    </w:pPr>
  </w:style>
  <w:style w:type="paragraph" w:customStyle="1" w:styleId="0B93FEC2977143C3B602D37778A0752D">
    <w:name w:val="0B93FEC2977143C3B602D37778A0752D"/>
    <w:rsid w:val="00716CD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1917</Words>
  <Characters>10933</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2024-03-27T02:24:00Z</dcterms:created>
  <dcterms:modified xsi:type="dcterms:W3CDTF">2024-03-27T02:25:00Z</dcterms:modified>
</cp:coreProperties>
</file>