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E68E" w14:textId="77777777" w:rsidR="0009657E" w:rsidRPr="00D313B7" w:rsidRDefault="00F31BE5" w:rsidP="00003652">
      <w:pPr>
        <w:wordWrap w:val="0"/>
        <w:ind w:right="-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基本</w:t>
      </w:r>
      <w:r w:rsidR="00003652" w:rsidRPr="00D313B7">
        <w:rPr>
          <w:rFonts w:hAnsi="ＭＳ 明朝" w:hint="eastAsia"/>
          <w:sz w:val="22"/>
          <w:szCs w:val="22"/>
        </w:rPr>
        <w:t>事件番号</w:t>
      </w:r>
      <w:r>
        <w:rPr>
          <w:rFonts w:hAnsi="ＭＳ 明朝" w:hint="eastAsia"/>
          <w:sz w:val="22"/>
          <w:szCs w:val="22"/>
        </w:rPr>
        <w:t xml:space="preserve">　</w:t>
      </w:r>
      <w:r w:rsidR="00003652" w:rsidRPr="00576D6D">
        <w:rPr>
          <w:rFonts w:hAnsi="ＭＳ 明朝" w:hint="eastAsia"/>
          <w:sz w:val="22"/>
          <w:szCs w:val="22"/>
        </w:rPr>
        <w:t>平成</w:t>
      </w:r>
      <w:r w:rsidR="00111629">
        <w:rPr>
          <w:rFonts w:hAnsi="ＭＳ 明朝" w:hint="eastAsia"/>
          <w:sz w:val="22"/>
          <w:szCs w:val="22"/>
        </w:rPr>
        <w:t>・令和</w:t>
      </w:r>
      <w:r w:rsidR="00003652" w:rsidRPr="00804D94">
        <w:rPr>
          <w:rFonts w:hAnsi="ＭＳ 明朝" w:hint="eastAsia"/>
          <w:sz w:val="22"/>
          <w:szCs w:val="22"/>
          <w:u w:val="single"/>
        </w:rPr>
        <w:t xml:space="preserve">　</w:t>
      </w:r>
      <w:r w:rsidR="00374F90">
        <w:rPr>
          <w:rFonts w:hAnsi="ＭＳ 明朝" w:hint="eastAsia"/>
          <w:sz w:val="22"/>
          <w:szCs w:val="22"/>
          <w:u w:val="single"/>
        </w:rPr>
        <w:t xml:space="preserve">　</w:t>
      </w:r>
      <w:r w:rsidR="00003652" w:rsidRPr="00804D94">
        <w:rPr>
          <w:rFonts w:hAnsi="ＭＳ 明朝" w:hint="eastAsia"/>
          <w:sz w:val="22"/>
          <w:szCs w:val="22"/>
          <w:u w:val="single"/>
        </w:rPr>
        <w:t xml:space="preserve">　</w:t>
      </w:r>
      <w:r w:rsidR="00003652" w:rsidRPr="00576D6D">
        <w:rPr>
          <w:rFonts w:hAnsi="ＭＳ 明朝" w:hint="eastAsia"/>
          <w:sz w:val="22"/>
          <w:szCs w:val="22"/>
        </w:rPr>
        <w:t>年（家）第</w:t>
      </w:r>
      <w:r w:rsidR="00003652" w:rsidRPr="00804D94">
        <w:rPr>
          <w:rFonts w:hAnsi="ＭＳ 明朝" w:hint="eastAsia"/>
          <w:sz w:val="22"/>
          <w:szCs w:val="22"/>
          <w:u w:val="single"/>
        </w:rPr>
        <w:t xml:space="preserve">　　</w:t>
      </w:r>
      <w:r w:rsidR="00576D6D">
        <w:rPr>
          <w:rFonts w:hAnsi="ＭＳ 明朝" w:hint="eastAsia"/>
          <w:sz w:val="22"/>
          <w:szCs w:val="22"/>
          <w:u w:val="single"/>
        </w:rPr>
        <w:t xml:space="preserve">　　</w:t>
      </w:r>
      <w:r w:rsidR="006D7CF2" w:rsidRPr="00804D94">
        <w:rPr>
          <w:rFonts w:hAnsi="ＭＳ 明朝" w:hint="eastAsia"/>
          <w:sz w:val="22"/>
          <w:szCs w:val="22"/>
          <w:u w:val="single"/>
        </w:rPr>
        <w:t xml:space="preserve">　</w:t>
      </w:r>
      <w:r w:rsidR="00003652" w:rsidRPr="00576D6D">
        <w:rPr>
          <w:rFonts w:hAnsi="ＭＳ 明朝" w:hint="eastAsia"/>
          <w:sz w:val="22"/>
          <w:szCs w:val="22"/>
        </w:rPr>
        <w:t>号</w:t>
      </w:r>
      <w:r w:rsidR="00003652" w:rsidRPr="00D313B7">
        <w:rPr>
          <w:rFonts w:hAnsi="ＭＳ 明朝" w:hint="eastAsia"/>
          <w:sz w:val="22"/>
          <w:szCs w:val="22"/>
        </w:rPr>
        <w:t xml:space="preserve">　</w:t>
      </w:r>
      <w:r w:rsidR="008418C9" w:rsidRPr="00D313B7">
        <w:rPr>
          <w:rFonts w:hAnsi="ＭＳ 明朝" w:hint="eastAsia"/>
          <w:sz w:val="22"/>
          <w:szCs w:val="22"/>
        </w:rPr>
        <w:t>【</w:t>
      </w:r>
      <w:r w:rsidR="00E107B5">
        <w:rPr>
          <w:rFonts w:hAnsi="ＭＳ 明朝" w:hint="eastAsia"/>
          <w:sz w:val="22"/>
          <w:szCs w:val="22"/>
        </w:rPr>
        <w:t>未成年者</w:t>
      </w:r>
      <w:r w:rsidR="0009657E" w:rsidRPr="00D313B7">
        <w:rPr>
          <w:rFonts w:hAnsi="ＭＳ 明朝" w:hint="eastAsia"/>
          <w:sz w:val="22"/>
          <w:szCs w:val="22"/>
        </w:rPr>
        <w:t>：</w:t>
      </w:r>
      <w:r w:rsidR="00291A9E" w:rsidRPr="00804D94">
        <w:rPr>
          <w:rFonts w:hAnsi="ＭＳ 明朝" w:hint="eastAsia"/>
          <w:sz w:val="22"/>
          <w:szCs w:val="22"/>
          <w:u w:val="single"/>
        </w:rPr>
        <w:t xml:space="preserve">　</w:t>
      </w:r>
      <w:r w:rsidR="00740E47" w:rsidRPr="00804D94">
        <w:rPr>
          <w:rFonts w:hAnsi="ＭＳ 明朝" w:hint="eastAsia"/>
          <w:sz w:val="22"/>
          <w:szCs w:val="22"/>
          <w:u w:val="single"/>
        </w:rPr>
        <w:t xml:space="preserve"> </w:t>
      </w:r>
      <w:r w:rsidR="00003652" w:rsidRPr="00804D94">
        <w:rPr>
          <w:rFonts w:hAnsi="ＭＳ 明朝" w:hint="eastAsia"/>
          <w:sz w:val="22"/>
          <w:szCs w:val="22"/>
          <w:u w:val="single"/>
        </w:rPr>
        <w:t xml:space="preserve">　　　　</w:t>
      </w:r>
      <w:r w:rsidR="008418C9" w:rsidRPr="00D313B7">
        <w:rPr>
          <w:rFonts w:hAnsi="ＭＳ 明朝" w:hint="eastAsia"/>
          <w:sz w:val="22"/>
          <w:szCs w:val="22"/>
        </w:rPr>
        <w:t>】</w:t>
      </w:r>
    </w:p>
    <w:p w14:paraId="556CC53A" w14:textId="77777777" w:rsidR="00F35031" w:rsidRPr="00D313B7" w:rsidRDefault="00E107B5" w:rsidP="00CB3E83">
      <w:pPr>
        <w:spacing w:line="360" w:lineRule="exact"/>
        <w:jc w:val="center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未成年</w:t>
      </w:r>
      <w:r w:rsidR="008418C9" w:rsidRPr="00D313B7">
        <w:rPr>
          <w:rFonts w:ascii="ＭＳ ゴシック" w:eastAsia="ＭＳ ゴシック" w:hAnsi="ＭＳ ゴシック" w:hint="eastAsia"/>
          <w:sz w:val="28"/>
          <w:szCs w:val="28"/>
        </w:rPr>
        <w:t>後見事務報告書</w:t>
      </w:r>
      <w:r w:rsidR="00D313B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76D6D">
        <w:rPr>
          <w:rFonts w:ascii="ＭＳ ゴシック" w:eastAsia="ＭＳ ゴシック" w:hAnsi="ＭＳ ゴシック" w:hint="eastAsia"/>
          <w:sz w:val="28"/>
          <w:szCs w:val="28"/>
        </w:rPr>
        <w:t>終了</w:t>
      </w:r>
      <w:r w:rsidR="00D313B7">
        <w:rPr>
          <w:rFonts w:ascii="ＭＳ ゴシック" w:eastAsia="ＭＳ ゴシック" w:hAnsi="ＭＳ ゴシック" w:hint="eastAsia"/>
          <w:sz w:val="28"/>
          <w:szCs w:val="28"/>
        </w:rPr>
        <w:t>報告）</w:t>
      </w:r>
    </w:p>
    <w:p w14:paraId="48D734C9" w14:textId="77777777" w:rsidR="00374F90" w:rsidRPr="00E6686B" w:rsidRDefault="00374F90" w:rsidP="00CB3E83">
      <w:pPr>
        <w:spacing w:beforeLines="50" w:before="169" w:line="360" w:lineRule="exact"/>
        <w:jc w:val="left"/>
        <w:rPr>
          <w:rFonts w:hAnsi="ＭＳ 明朝"/>
          <w:sz w:val="22"/>
          <w:szCs w:val="22"/>
        </w:rPr>
      </w:pPr>
      <w:r w:rsidRPr="00E6686B">
        <w:rPr>
          <w:rFonts w:hAnsi="ＭＳ 明朝" w:hint="eastAsia"/>
          <w:sz w:val="22"/>
          <w:szCs w:val="22"/>
        </w:rPr>
        <w:t>千葉家庭裁判所</w:t>
      </w:r>
      <w:r w:rsidRPr="00E6686B">
        <w:rPr>
          <w:rFonts w:hAnsi="ＭＳ 明朝" w:hint="eastAsia"/>
          <w:sz w:val="22"/>
          <w:szCs w:val="22"/>
          <w:u w:val="single"/>
        </w:rPr>
        <w:t xml:space="preserve">　　　　　</w:t>
      </w:r>
      <w:r w:rsidRPr="00E6686B">
        <w:rPr>
          <w:rFonts w:hAnsi="ＭＳ 明朝" w:hint="eastAsia"/>
          <w:sz w:val="22"/>
          <w:szCs w:val="22"/>
        </w:rPr>
        <w:t>支部・出張所　御中</w:t>
      </w:r>
    </w:p>
    <w:p w14:paraId="0310E062" w14:textId="77777777" w:rsidR="00003652" w:rsidRPr="00D313B7" w:rsidRDefault="00111629" w:rsidP="00D313B7">
      <w:pPr>
        <w:spacing w:beforeLines="50" w:before="169"/>
        <w:ind w:firstLineChars="1500" w:firstLine="348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003652" w:rsidRPr="00D313B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年　　　　月　　　　日</w:t>
      </w:r>
    </w:p>
    <w:p w14:paraId="397CCF84" w14:textId="77777777" w:rsidR="00003652" w:rsidRPr="00D313B7" w:rsidRDefault="00003652" w:rsidP="00003652">
      <w:pPr>
        <w:wordWrap w:val="0"/>
        <w:spacing w:beforeLines="50" w:before="169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D313B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住　</w:t>
      </w:r>
      <w:r w:rsidR="00E107B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D313B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所　　　　　　　　　　　　　　　　　　　　</w:t>
      </w:r>
      <w:r w:rsidRPr="00D313B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431D27A" w14:textId="75D5A0D5" w:rsidR="00003652" w:rsidRPr="00D313B7" w:rsidRDefault="00E107B5" w:rsidP="00003652">
      <w:pPr>
        <w:wordWrap w:val="0"/>
        <w:spacing w:beforeLines="50" w:before="169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未成年後見人　</w:t>
      </w:r>
      <w:r w:rsidR="006D7CF2" w:rsidRPr="00D313B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003652" w:rsidRPr="00D313B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</w:t>
      </w:r>
      <w:r w:rsidR="000949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003652" w:rsidRPr="00D313B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6643C6F" w14:textId="77777777" w:rsidR="002373EF" w:rsidRPr="00D313B7" w:rsidRDefault="00003652" w:rsidP="002373EF">
      <w:pPr>
        <w:wordWrap w:val="0"/>
        <w:spacing w:beforeLines="50" w:before="169"/>
        <w:jc w:val="right"/>
        <w:rPr>
          <w:rFonts w:ascii="ＭＳ ゴシック" w:eastAsia="ＭＳ ゴシック" w:hAnsi="ＭＳ ゴシック"/>
          <w:sz w:val="22"/>
          <w:szCs w:val="22"/>
          <w:u w:val="single"/>
          <w:lang w:eastAsia="zh-CN"/>
        </w:rPr>
      </w:pPr>
      <w:r w:rsidRPr="00D313B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電話番号　　　　　　　　　　　　　　　　　　　　</w:t>
      </w:r>
      <w:r w:rsidRPr="00D313B7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</w:t>
      </w:r>
    </w:p>
    <w:p w14:paraId="4E6F24F2" w14:textId="77777777" w:rsidR="002373EF" w:rsidRPr="002373EF" w:rsidRDefault="002373EF" w:rsidP="002373EF">
      <w:pPr>
        <w:ind w:firstLineChars="100" w:firstLine="212"/>
        <w:jc w:val="left"/>
        <w:rPr>
          <w:rFonts w:ascii="ＭＳ ゴシック" w:eastAsia="ＭＳ ゴシック" w:hAnsi="ＭＳ ゴシック"/>
          <w:i/>
          <w:sz w:val="20"/>
          <w:szCs w:val="20"/>
        </w:rPr>
      </w:pPr>
      <w:r w:rsidRPr="002373EF">
        <w:rPr>
          <w:rFonts w:ascii="ＭＳ ゴシック" w:eastAsia="ＭＳ ゴシック" w:hAnsi="ＭＳ ゴシック" w:hint="eastAsia"/>
          <w:i/>
          <w:sz w:val="20"/>
          <w:szCs w:val="20"/>
        </w:rPr>
        <w:t>※　□がある箇所は</w:t>
      </w:r>
      <w:r w:rsidR="008A6440">
        <w:rPr>
          <w:rFonts w:ascii="ＭＳ ゴシック" w:eastAsia="ＭＳ ゴシック" w:hAnsi="ＭＳ ゴシック" w:hint="eastAsia"/>
          <w:i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該当する</w:t>
      </w:r>
      <w:r w:rsidRPr="002373EF">
        <w:rPr>
          <w:rFonts w:ascii="ＭＳ ゴシック" w:eastAsia="ＭＳ ゴシック" w:hAnsi="ＭＳ ゴシック" w:hint="eastAsia"/>
          <w:i/>
          <w:sz w:val="20"/>
          <w:szCs w:val="20"/>
        </w:rPr>
        <w:t>□にレ点を入れてください。</w:t>
      </w:r>
    </w:p>
    <w:p w14:paraId="18E941B7" w14:textId="77777777" w:rsidR="00576D6D" w:rsidRPr="00E229F3" w:rsidRDefault="00576D6D" w:rsidP="0008798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 w:rsidRPr="00E229F3">
        <w:rPr>
          <w:rFonts w:ascii="ＭＳ ゴシック" w:eastAsia="ＭＳ ゴシック" w:hAnsi="ＭＳ ゴシック" w:hint="eastAsia"/>
          <w:sz w:val="22"/>
          <w:szCs w:val="22"/>
        </w:rPr>
        <w:t>１　終了</w:t>
      </w:r>
      <w:r w:rsidR="00087981">
        <w:rPr>
          <w:rFonts w:ascii="ＭＳ ゴシック" w:eastAsia="ＭＳ ゴシック" w:hAnsi="ＭＳ ゴシック" w:hint="eastAsia"/>
          <w:sz w:val="22"/>
          <w:szCs w:val="22"/>
        </w:rPr>
        <w:t>原因</w:t>
      </w:r>
    </w:p>
    <w:p w14:paraId="478ACF3D" w14:textId="77777777" w:rsidR="00087981" w:rsidRDefault="00576D6D" w:rsidP="00087981">
      <w:pPr>
        <w:pStyle w:val="ac"/>
        <w:wordWrap/>
        <w:spacing w:line="240" w:lineRule="auto"/>
        <w:ind w:firstLineChars="50" w:firstLine="116"/>
        <w:rPr>
          <w:rFonts w:ascii="ＭＳ ゴシック" w:eastAsia="ＭＳ ゴシック" w:hAnsi="ＭＳ ゴシック"/>
          <w:i/>
          <w:sz w:val="20"/>
          <w:szCs w:val="20"/>
        </w:rPr>
      </w:pPr>
      <w:r w:rsidRPr="00576D6D">
        <w:rPr>
          <w:rFonts w:ascii="ＭＳ 明朝" w:hAnsi="ＭＳ 明朝" w:hint="eastAsia"/>
          <w:sz w:val="22"/>
          <w:szCs w:val="22"/>
        </w:rPr>
        <w:t xml:space="preserve">　　□</w:t>
      </w:r>
      <w:r w:rsidR="00A835F0">
        <w:rPr>
          <w:rFonts w:ascii="ＭＳ 明朝" w:hAnsi="ＭＳ 明朝" w:hint="eastAsia"/>
          <w:sz w:val="22"/>
          <w:szCs w:val="22"/>
        </w:rPr>
        <w:t xml:space="preserve">　</w:t>
      </w:r>
      <w:r w:rsidR="00087981">
        <w:rPr>
          <w:rFonts w:ascii="ＭＳ 明朝" w:hAnsi="ＭＳ 明朝" w:hint="eastAsia"/>
          <w:sz w:val="22"/>
          <w:szCs w:val="22"/>
        </w:rPr>
        <w:t>未成年者が成年に達した。</w:t>
      </w:r>
      <w:r w:rsidR="00087981" w:rsidRPr="00C370A5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※　</w:t>
      </w:r>
      <w:r w:rsidR="00087981">
        <w:rPr>
          <w:rFonts w:ascii="ＭＳ ゴシック" w:eastAsia="ＭＳ ゴシック" w:hAnsi="ＭＳ ゴシック" w:hint="eastAsia"/>
          <w:i/>
          <w:sz w:val="20"/>
          <w:szCs w:val="20"/>
        </w:rPr>
        <w:t>戸籍謄本の提出は不要です。</w:t>
      </w:r>
    </w:p>
    <w:p w14:paraId="333D351F" w14:textId="77777777" w:rsidR="00087981" w:rsidRDefault="00576D6D" w:rsidP="00087981">
      <w:pPr>
        <w:pStyle w:val="ac"/>
        <w:wordWrap/>
        <w:spacing w:line="240" w:lineRule="auto"/>
        <w:ind w:firstLineChars="50" w:firstLine="116"/>
        <w:rPr>
          <w:rFonts w:ascii="ＭＳ 明朝" w:hAnsi="ＭＳ 明朝"/>
          <w:sz w:val="22"/>
          <w:szCs w:val="22"/>
        </w:rPr>
      </w:pPr>
      <w:r w:rsidRPr="00576D6D">
        <w:rPr>
          <w:rFonts w:ascii="ＭＳ 明朝" w:hAnsi="ＭＳ 明朝" w:hint="eastAsia"/>
          <w:sz w:val="22"/>
          <w:szCs w:val="22"/>
        </w:rPr>
        <w:t xml:space="preserve">　　□</w:t>
      </w:r>
      <w:r w:rsidR="00A835F0">
        <w:rPr>
          <w:rFonts w:ascii="ＭＳ 明朝" w:hAnsi="ＭＳ 明朝" w:hint="eastAsia"/>
          <w:sz w:val="22"/>
          <w:szCs w:val="22"/>
        </w:rPr>
        <w:t xml:space="preserve">　</w:t>
      </w:r>
      <w:r w:rsidR="00087981">
        <w:rPr>
          <w:rFonts w:ascii="ＭＳ 明朝" w:hAnsi="ＭＳ 明朝" w:hint="eastAsia"/>
          <w:sz w:val="22"/>
          <w:szCs w:val="22"/>
        </w:rPr>
        <w:t>養子縁組等により未成年者に親権を行使できる人ができた。</w:t>
      </w:r>
    </w:p>
    <w:p w14:paraId="4E2BB78F" w14:textId="77777777" w:rsidR="00EB4E41" w:rsidRDefault="00EB4E41" w:rsidP="00AC092C">
      <w:pPr>
        <w:pStyle w:val="ac"/>
        <w:wordWrap/>
        <w:spacing w:line="240" w:lineRule="auto"/>
        <w:ind w:firstLineChars="500" w:firstLine="1060"/>
        <w:rPr>
          <w:rFonts w:ascii="ＭＳ 明朝" w:hAnsi="ＭＳ 明朝"/>
          <w:sz w:val="22"/>
          <w:szCs w:val="22"/>
        </w:rPr>
      </w:pPr>
      <w:r w:rsidRPr="00C370A5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※　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未成年者の新しい戸籍謄本を添付してください。</w:t>
      </w:r>
    </w:p>
    <w:p w14:paraId="7E2DC5DB" w14:textId="77777777" w:rsidR="00087981" w:rsidRDefault="00087981" w:rsidP="00087981">
      <w:pPr>
        <w:pStyle w:val="ac"/>
        <w:wordWrap/>
        <w:spacing w:line="240" w:lineRule="auto"/>
        <w:ind w:firstLineChars="250" w:firstLine="5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　未成年者が死亡した。</w:t>
      </w:r>
    </w:p>
    <w:p w14:paraId="3D0C6BC1" w14:textId="77777777" w:rsidR="00EB4E41" w:rsidRDefault="00EB4E41" w:rsidP="009078A7">
      <w:pPr>
        <w:pStyle w:val="ac"/>
        <w:wordWrap/>
        <w:spacing w:line="240" w:lineRule="auto"/>
        <w:ind w:leftChars="427" w:left="1076"/>
        <w:rPr>
          <w:rFonts w:ascii="ＭＳ 明朝" w:hAnsi="ＭＳ 明朝"/>
          <w:sz w:val="22"/>
          <w:szCs w:val="22"/>
        </w:rPr>
      </w:pPr>
      <w:r w:rsidRPr="00C370A5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※　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未成年者の死亡診断書</w:t>
      </w:r>
      <w:r w:rsidR="009078A7">
        <w:rPr>
          <w:rFonts w:ascii="ＭＳ ゴシック" w:eastAsia="ＭＳ ゴシック" w:hAnsi="ＭＳ ゴシック" w:hint="eastAsia"/>
          <w:i/>
          <w:sz w:val="20"/>
          <w:szCs w:val="20"/>
        </w:rPr>
        <w:t>のコピー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又は死亡した旨の記載のある戸籍謄本を添付してください。</w:t>
      </w:r>
    </w:p>
    <w:p w14:paraId="208E9512" w14:textId="77777777" w:rsidR="00087981" w:rsidRDefault="00087981" w:rsidP="002373EF">
      <w:pPr>
        <w:pStyle w:val="ac"/>
        <w:wordWrap/>
        <w:spacing w:line="240" w:lineRule="auto"/>
        <w:ind w:firstLineChars="250" w:firstLine="5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　その他</w:t>
      </w:r>
      <w:r w:rsidR="002373EF">
        <w:rPr>
          <w:rFonts w:ascii="ＭＳ 明朝" w:hAnsi="ＭＳ 明朝" w:hint="eastAsia"/>
          <w:sz w:val="22"/>
          <w:szCs w:val="22"/>
        </w:rPr>
        <w:t xml:space="preserve">（　　</w:t>
      </w:r>
      <w:r w:rsidR="00EB4E41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）</w:t>
      </w:r>
    </w:p>
    <w:p w14:paraId="18F991BB" w14:textId="77777777" w:rsidR="00087981" w:rsidRDefault="00EB4E41" w:rsidP="00AC092C">
      <w:pPr>
        <w:pStyle w:val="ac"/>
        <w:wordWrap/>
        <w:spacing w:line="240" w:lineRule="auto"/>
        <w:ind w:firstLineChars="500" w:firstLine="1060"/>
        <w:rPr>
          <w:rFonts w:ascii="ＭＳ 明朝" w:hAnsi="ＭＳ 明朝"/>
          <w:sz w:val="22"/>
          <w:szCs w:val="22"/>
        </w:rPr>
      </w:pPr>
      <w:r w:rsidRPr="00C370A5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※　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終了原因</w:t>
      </w:r>
      <w:r w:rsidR="002373EF">
        <w:rPr>
          <w:rFonts w:ascii="ＭＳ ゴシック" w:eastAsia="ＭＳ ゴシック" w:hAnsi="ＭＳ ゴシック" w:hint="eastAsia"/>
          <w:i/>
          <w:sz w:val="20"/>
          <w:szCs w:val="20"/>
        </w:rPr>
        <w:t>が</w:t>
      </w:r>
      <w:r w:rsidR="00AC092C">
        <w:rPr>
          <w:rFonts w:ascii="ＭＳ ゴシック" w:eastAsia="ＭＳ ゴシック" w:hAnsi="ＭＳ ゴシック" w:hint="eastAsia"/>
          <w:i/>
          <w:sz w:val="20"/>
          <w:szCs w:val="20"/>
        </w:rPr>
        <w:t>発生した</w:t>
      </w:r>
      <w:r w:rsidR="002373EF">
        <w:rPr>
          <w:rFonts w:ascii="ＭＳ ゴシック" w:eastAsia="ＭＳ ゴシック" w:hAnsi="ＭＳ ゴシック" w:hint="eastAsia"/>
          <w:i/>
          <w:sz w:val="20"/>
          <w:szCs w:val="20"/>
        </w:rPr>
        <w:t>ことを示す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資料を添付してください。</w:t>
      </w:r>
    </w:p>
    <w:p w14:paraId="395883A2" w14:textId="77777777" w:rsidR="00EB4E41" w:rsidRPr="00AC092C" w:rsidRDefault="00EB4E41" w:rsidP="00087981">
      <w:pPr>
        <w:pStyle w:val="ac"/>
        <w:wordWrap/>
        <w:spacing w:line="240" w:lineRule="auto"/>
        <w:ind w:firstLineChars="250" w:firstLine="580"/>
        <w:rPr>
          <w:rFonts w:ascii="ＭＳ 明朝" w:hAnsi="ＭＳ 明朝"/>
          <w:sz w:val="22"/>
          <w:szCs w:val="22"/>
        </w:rPr>
      </w:pPr>
    </w:p>
    <w:p w14:paraId="13BEA962" w14:textId="77777777" w:rsidR="00087981" w:rsidRDefault="00087981" w:rsidP="00EB4E41">
      <w:pPr>
        <w:pStyle w:val="ac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087981">
        <w:rPr>
          <w:rFonts w:ascii="ＭＳ ゴシック" w:eastAsia="ＭＳ ゴシック" w:hAnsi="ＭＳ ゴシック" w:hint="eastAsia"/>
          <w:sz w:val="22"/>
          <w:szCs w:val="22"/>
        </w:rPr>
        <w:t>２　終了原因が発生した年月日</w:t>
      </w:r>
      <w:r w:rsidR="00111629">
        <w:rPr>
          <w:rFonts w:ascii="ＭＳ 明朝" w:hAnsi="ＭＳ 明朝" w:hint="eastAsia"/>
          <w:sz w:val="22"/>
          <w:szCs w:val="22"/>
        </w:rPr>
        <w:t xml:space="preserve">　　　令和</w:t>
      </w:r>
      <w:r w:rsidRPr="0008798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年</w:t>
      </w:r>
      <w:r w:rsidRPr="0008798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月</w:t>
      </w:r>
      <w:r w:rsidRPr="0008798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日</w:t>
      </w:r>
    </w:p>
    <w:p w14:paraId="1474CBAD" w14:textId="77777777" w:rsidR="00087981" w:rsidRDefault="00087981" w:rsidP="00EB4E41">
      <w:pPr>
        <w:pStyle w:val="ac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5FB672BA" w14:textId="77777777" w:rsidR="00576D6D" w:rsidRDefault="00576D6D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 w:rsidRPr="00E229F3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DA48C8">
        <w:rPr>
          <w:rFonts w:ascii="ＭＳ ゴシック" w:eastAsia="ＭＳ ゴシック" w:hAnsi="ＭＳ ゴシック" w:hint="eastAsia"/>
          <w:sz w:val="22"/>
          <w:szCs w:val="22"/>
        </w:rPr>
        <w:t>裁判所へ提出する</w:t>
      </w:r>
      <w:r w:rsidR="00A411DA"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755C4353" w14:textId="77777777" w:rsidR="00A411DA" w:rsidRPr="00C370A5" w:rsidRDefault="00A411DA" w:rsidP="00EB4E41">
      <w:pPr>
        <w:pStyle w:val="ac"/>
        <w:wordWrap/>
        <w:spacing w:line="240" w:lineRule="auto"/>
        <w:rPr>
          <w:rFonts w:cs="Times New Roman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>□　財産</w:t>
      </w:r>
      <w:r w:rsidRPr="00C370A5">
        <w:rPr>
          <w:rFonts w:cs="Times New Roman" w:hint="eastAsia"/>
          <w:sz w:val="22"/>
          <w:szCs w:val="22"/>
        </w:rPr>
        <w:t>目録（</w:t>
      </w:r>
      <w:r>
        <w:rPr>
          <w:rFonts w:cs="Times New Roman" w:hint="eastAsia"/>
          <w:sz w:val="22"/>
          <w:szCs w:val="22"/>
        </w:rPr>
        <w:t>終了</w:t>
      </w:r>
      <w:r w:rsidRPr="00C370A5">
        <w:rPr>
          <w:rFonts w:cs="Times New Roman" w:hint="eastAsia"/>
          <w:sz w:val="22"/>
          <w:szCs w:val="22"/>
        </w:rPr>
        <w:t>報告用）</w:t>
      </w:r>
    </w:p>
    <w:p w14:paraId="6F8FCDB9" w14:textId="77777777" w:rsidR="00A411DA" w:rsidRPr="00C370A5" w:rsidRDefault="00A411DA" w:rsidP="00EB4E41">
      <w:pPr>
        <w:tabs>
          <w:tab w:val="left" w:pos="2518"/>
        </w:tabs>
        <w:jc w:val="left"/>
        <w:rPr>
          <w:rFonts w:ascii="ＭＳ ゴシック" w:eastAsia="ＭＳ ゴシック" w:hAnsi="ＭＳ ゴシック"/>
          <w:i/>
          <w:sz w:val="20"/>
          <w:szCs w:val="20"/>
        </w:rPr>
      </w:pPr>
      <w:r w:rsidRPr="00C370A5">
        <w:rPr>
          <w:rFonts w:hint="eastAsia"/>
          <w:sz w:val="22"/>
          <w:szCs w:val="22"/>
        </w:rPr>
        <w:t xml:space="preserve">　　　</w:t>
      </w:r>
      <w:r w:rsidR="00EB4E41">
        <w:rPr>
          <w:rFonts w:hint="eastAsia"/>
          <w:sz w:val="22"/>
          <w:szCs w:val="22"/>
        </w:rPr>
        <w:t xml:space="preserve">　</w:t>
      </w:r>
      <w:r w:rsidRPr="00C370A5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※　</w:t>
      </w:r>
      <w:r w:rsidR="006C5AC2">
        <w:rPr>
          <w:rFonts w:ascii="ＭＳ ゴシック" w:eastAsia="ＭＳ ゴシック" w:hAnsi="ＭＳ ゴシック" w:hint="eastAsia"/>
          <w:i/>
          <w:sz w:val="20"/>
          <w:szCs w:val="20"/>
        </w:rPr>
        <w:t>終了時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のす</w:t>
      </w:r>
      <w:r w:rsidRPr="00C370A5">
        <w:rPr>
          <w:rFonts w:ascii="ＭＳ ゴシック" w:eastAsia="ＭＳ ゴシック" w:hAnsi="ＭＳ ゴシック" w:hint="eastAsia"/>
          <w:i/>
          <w:sz w:val="20"/>
          <w:szCs w:val="20"/>
        </w:rPr>
        <w:t>べての財産・負債について記載してください。</w:t>
      </w:r>
    </w:p>
    <w:p w14:paraId="7AD414BC" w14:textId="77777777" w:rsidR="00A411DA" w:rsidRPr="00C370A5" w:rsidRDefault="00A411DA" w:rsidP="00EB4E41">
      <w:pPr>
        <w:tabs>
          <w:tab w:val="left" w:pos="2518"/>
        </w:tabs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□</w:t>
      </w:r>
      <w:r w:rsidR="00BD5C1F">
        <w:rPr>
          <w:rFonts w:hint="eastAsia"/>
          <w:sz w:val="22"/>
          <w:szCs w:val="22"/>
        </w:rPr>
        <w:t xml:space="preserve">　預貯金通帳のコピー</w:t>
      </w:r>
    </w:p>
    <w:p w14:paraId="352C6B1B" w14:textId="77777777" w:rsidR="00A411DA" w:rsidRDefault="00A411DA" w:rsidP="00AC092C">
      <w:pPr>
        <w:tabs>
          <w:tab w:val="left" w:pos="2518"/>
        </w:tabs>
        <w:ind w:leftChars="337" w:left="1131" w:hangingChars="133" w:hanging="282"/>
        <w:jc w:val="left"/>
        <w:rPr>
          <w:rFonts w:ascii="ＭＳ ゴシック" w:eastAsia="ＭＳ ゴシック" w:hAnsi="ＭＳ ゴシック"/>
          <w:i/>
          <w:sz w:val="20"/>
          <w:szCs w:val="20"/>
        </w:rPr>
      </w:pPr>
      <w:r w:rsidRPr="00C370A5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※　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全て記帳した上で</w:t>
      </w:r>
      <w:r w:rsidR="008A6440">
        <w:rPr>
          <w:rFonts w:ascii="ＭＳ ゴシック" w:eastAsia="ＭＳ ゴシック" w:hAnsi="ＭＳ ゴシック" w:hint="eastAsia"/>
          <w:i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前回報告以降</w:t>
      </w:r>
      <w:r w:rsidR="009E3DA7">
        <w:rPr>
          <w:rFonts w:ascii="ＭＳ ゴシック" w:eastAsia="ＭＳ ゴシック" w:hAnsi="ＭＳ ゴシック" w:hint="eastAsia"/>
          <w:i/>
          <w:sz w:val="20"/>
          <w:szCs w:val="20"/>
        </w:rPr>
        <w:t>終了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までの</w:t>
      </w:r>
      <w:r w:rsidR="001625AC">
        <w:rPr>
          <w:rFonts w:ascii="ＭＳ ゴシック" w:eastAsia="ＭＳ ゴシック" w:hAnsi="ＭＳ ゴシック" w:hint="eastAsia"/>
          <w:i/>
          <w:sz w:val="20"/>
          <w:szCs w:val="20"/>
        </w:rPr>
        <w:t>取引履歴部分のコピー</w:t>
      </w:r>
      <w:r w:rsidRPr="00C370A5">
        <w:rPr>
          <w:rFonts w:ascii="ＭＳ ゴシック" w:eastAsia="ＭＳ ゴシック" w:hAnsi="ＭＳ ゴシック" w:hint="eastAsia"/>
          <w:i/>
          <w:sz w:val="20"/>
          <w:szCs w:val="20"/>
        </w:rPr>
        <w:t>（通帳の表紙とその裏面部分も）を提出してください。</w:t>
      </w:r>
    </w:p>
    <w:p w14:paraId="0415B990" w14:textId="77777777" w:rsidR="005E1E9A" w:rsidRPr="00C370A5" w:rsidRDefault="005E1E9A" w:rsidP="00AC092C">
      <w:pPr>
        <w:tabs>
          <w:tab w:val="left" w:pos="2518"/>
        </w:tabs>
        <w:ind w:leftChars="337" w:left="1131" w:hangingChars="133" w:hanging="282"/>
        <w:jc w:val="left"/>
        <w:rPr>
          <w:rFonts w:ascii="ＭＳ ゴシック" w:eastAsia="ＭＳ ゴシック" w:hAnsi="ＭＳ ゴシック"/>
          <w:i/>
          <w:sz w:val="20"/>
          <w:szCs w:val="20"/>
        </w:rPr>
      </w:pPr>
      <w:r>
        <w:rPr>
          <w:rFonts w:ascii="ＭＳ ゴシック" w:eastAsia="ＭＳ ゴシック" w:hAnsi="ＭＳ ゴシック" w:hint="eastAsia"/>
          <w:i/>
          <w:sz w:val="20"/>
          <w:szCs w:val="20"/>
        </w:rPr>
        <w:t>※　預貯金以外に資産、負債があるときは、その内容が分かる次のような資料を添付してください。</w:t>
      </w:r>
    </w:p>
    <w:p w14:paraId="507C791E" w14:textId="77777777" w:rsidR="005E1E9A" w:rsidRDefault="005E1E9A" w:rsidP="00FB0989">
      <w:pPr>
        <w:spacing w:line="320" w:lineRule="exact"/>
        <w:ind w:firstLineChars="200" w:firstLine="464"/>
        <w:jc w:val="lef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□　有価証券等　　　　　　　　最新の有価証券取引残高報告書のコピー</w:t>
      </w:r>
    </w:p>
    <w:p w14:paraId="523F4964" w14:textId="77777777" w:rsidR="005E1E9A" w:rsidRDefault="005E1E9A" w:rsidP="00FB0989">
      <w:pPr>
        <w:tabs>
          <w:tab w:val="left" w:pos="2518"/>
        </w:tabs>
        <w:spacing w:line="320" w:lineRule="exact"/>
        <w:jc w:val="left"/>
        <w:rPr>
          <w:rFonts w:hAnsi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Ansi="Times New Roman" w:hint="eastAsia"/>
          <w:sz w:val="22"/>
          <w:szCs w:val="22"/>
        </w:rPr>
        <w:t>□　生命保険、損害保険等　　　最新の保険証券のコピー</w:t>
      </w:r>
    </w:p>
    <w:p w14:paraId="60EF64D5" w14:textId="77777777" w:rsidR="005E1E9A" w:rsidRDefault="005E1E9A" w:rsidP="005E1E9A">
      <w:pPr>
        <w:spacing w:line="320" w:lineRule="exact"/>
        <w:ind w:left="3944" w:hangingChars="1700" w:hanging="3944"/>
        <w:jc w:val="left"/>
        <w:rPr>
          <w:rFonts w:hAnsi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Ansi="Times New Roman" w:hint="eastAsia"/>
          <w:sz w:val="22"/>
          <w:szCs w:val="22"/>
        </w:rPr>
        <w:t>□　不動産（土地、建物）　　　最新の固定資産評価証明書または納税通知書等のコピー</w:t>
      </w:r>
    </w:p>
    <w:p w14:paraId="5AFC219C" w14:textId="77777777" w:rsidR="00A411DA" w:rsidRPr="00C370A5" w:rsidRDefault="005E1E9A" w:rsidP="00EB4E41">
      <w:pPr>
        <w:tabs>
          <w:tab w:val="left" w:pos="2518"/>
        </w:tabs>
        <w:ind w:firstLineChars="200" w:firstLine="464"/>
        <w:jc w:val="lef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□　債権、その他の資産、負債　最新の明細書等のコピー</w:t>
      </w:r>
    </w:p>
    <w:p w14:paraId="15A23C89" w14:textId="77777777" w:rsidR="00EE4854" w:rsidRDefault="00EE4854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0BF9059A" w14:textId="77777777" w:rsidR="00DA48C8" w:rsidRDefault="00DA48C8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　財産目録（終了報告用）に記載のない未成年者の財産</w:t>
      </w:r>
    </w:p>
    <w:p w14:paraId="6B589067" w14:textId="77777777" w:rsidR="00DA48C8" w:rsidRDefault="00DA48C8" w:rsidP="00DA48C8">
      <w:pPr>
        <w:pStyle w:val="ac"/>
        <w:wordWrap/>
        <w:spacing w:line="240" w:lineRule="auto"/>
        <w:ind w:firstLineChars="200" w:firstLine="464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□　なし</w:t>
      </w:r>
    </w:p>
    <w:p w14:paraId="3FA8A6BF" w14:textId="77777777" w:rsidR="00DA48C8" w:rsidRDefault="00DA48C8" w:rsidP="00DA48C8">
      <w:pPr>
        <w:pStyle w:val="ac"/>
        <w:wordWrap/>
        <w:spacing w:line="240" w:lineRule="auto"/>
        <w:ind w:firstLineChars="200" w:firstLine="464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□　あり</w:t>
      </w:r>
    </w:p>
    <w:p w14:paraId="4411B372" w14:textId="77777777" w:rsidR="00DA48C8" w:rsidRDefault="00DA48C8" w:rsidP="00DA48C8">
      <w:pPr>
        <w:pStyle w:val="ac"/>
        <w:wordWrap/>
        <w:spacing w:line="240" w:lineRule="auto"/>
        <w:ind w:firstLineChars="300" w:firstLine="696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□　貴金属</w:t>
      </w:r>
      <w:r w:rsidR="008A6440">
        <w:rPr>
          <w:rFonts w:cs="Times New Roman" w:hint="eastAsia"/>
          <w:sz w:val="22"/>
          <w:szCs w:val="22"/>
        </w:rPr>
        <w:t>、</w:t>
      </w:r>
      <w:r>
        <w:rPr>
          <w:rFonts w:cs="Times New Roman" w:hint="eastAsia"/>
          <w:sz w:val="22"/>
          <w:szCs w:val="22"/>
        </w:rPr>
        <w:t>骨董品など（内訳　　　　　　　　　　　　　　　　　　　　　　）</w:t>
      </w:r>
    </w:p>
    <w:p w14:paraId="761DEFE2" w14:textId="77777777" w:rsidR="00DA48C8" w:rsidRDefault="00DA48C8" w:rsidP="00DA48C8">
      <w:pPr>
        <w:pStyle w:val="ac"/>
        <w:wordWrap/>
        <w:spacing w:line="240" w:lineRule="auto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　　□　印鑑</w:t>
      </w:r>
      <w:r w:rsidR="008A6440">
        <w:rPr>
          <w:rFonts w:cs="Times New Roman" w:hint="eastAsia"/>
          <w:sz w:val="22"/>
          <w:szCs w:val="22"/>
        </w:rPr>
        <w:t>、</w:t>
      </w:r>
      <w:r>
        <w:rPr>
          <w:rFonts w:cs="Times New Roman" w:hint="eastAsia"/>
          <w:sz w:val="22"/>
          <w:szCs w:val="22"/>
        </w:rPr>
        <w:t>権利証など（内訳　　　　　　　　　　　　　　　　　　　　　　　）</w:t>
      </w:r>
    </w:p>
    <w:p w14:paraId="75889846" w14:textId="77777777" w:rsidR="00DA48C8" w:rsidRPr="00DA48C8" w:rsidRDefault="00DA48C8" w:rsidP="00DA48C8">
      <w:pPr>
        <w:pStyle w:val="ac"/>
        <w:wordWrap/>
        <w:spacing w:line="240" w:lineRule="auto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　　□　その他物品（内訳　　　　　　　　　　　　　　　　　　　　　　　　　　）</w:t>
      </w:r>
    </w:p>
    <w:p w14:paraId="1446BA48" w14:textId="77777777" w:rsidR="00DA48C8" w:rsidRPr="00C370A5" w:rsidRDefault="00DA48C8" w:rsidP="00204672">
      <w:pPr>
        <w:tabs>
          <w:tab w:val="left" w:pos="2518"/>
        </w:tabs>
        <w:ind w:left="1160" w:hangingChars="500" w:hanging="1160"/>
        <w:jc w:val="left"/>
        <w:rPr>
          <w:rFonts w:ascii="ＭＳ ゴシック" w:eastAsia="ＭＳ ゴシック" w:hAnsi="ＭＳ ゴシック"/>
          <w:i/>
          <w:sz w:val="20"/>
          <w:szCs w:val="20"/>
        </w:rPr>
      </w:pPr>
      <w:r w:rsidRPr="00C370A5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※　財産目録（終了報告用）に記載</w:t>
      </w:r>
      <w:r w:rsidR="00204672">
        <w:rPr>
          <w:rFonts w:ascii="ＭＳ ゴシック" w:eastAsia="ＭＳ ゴシック" w:hAnsi="ＭＳ ゴシック" w:hint="eastAsia"/>
          <w:i/>
          <w:sz w:val="20"/>
          <w:szCs w:val="20"/>
        </w:rPr>
        <w:t>していない未成年者の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財産</w:t>
      </w:r>
      <w:r w:rsidR="00204672">
        <w:rPr>
          <w:rFonts w:ascii="ＭＳ ゴシック" w:eastAsia="ＭＳ ゴシック" w:hAnsi="ＭＳ ゴシック" w:hint="eastAsia"/>
          <w:i/>
          <w:sz w:val="20"/>
          <w:szCs w:val="20"/>
        </w:rPr>
        <w:t>を未成年後見人が管理し</w:t>
      </w:r>
      <w:r w:rsidR="00204672">
        <w:rPr>
          <w:rFonts w:ascii="ＭＳ ゴシック" w:eastAsia="ＭＳ ゴシック" w:hAnsi="ＭＳ ゴシック" w:hint="eastAsia"/>
          <w:i/>
          <w:sz w:val="20"/>
          <w:szCs w:val="20"/>
        </w:rPr>
        <w:lastRenderedPageBreak/>
        <w:t>ている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場合は</w:t>
      </w:r>
      <w:r w:rsidR="008A6440">
        <w:rPr>
          <w:rFonts w:ascii="ＭＳ ゴシック" w:eastAsia="ＭＳ ゴシック" w:hAnsi="ＭＳ ゴシック" w:hint="eastAsia"/>
          <w:i/>
          <w:sz w:val="20"/>
          <w:szCs w:val="20"/>
        </w:rPr>
        <w:t>、</w:t>
      </w:r>
      <w:r w:rsidR="00204672">
        <w:rPr>
          <w:rFonts w:ascii="ＭＳ ゴシック" w:eastAsia="ＭＳ ゴシック" w:hAnsi="ＭＳ ゴシック" w:hint="eastAsia"/>
          <w:i/>
          <w:sz w:val="20"/>
          <w:szCs w:val="20"/>
        </w:rPr>
        <w:t>その内訳を</w:t>
      </w:r>
      <w:r w:rsidR="00AC092C">
        <w:rPr>
          <w:rFonts w:ascii="ＭＳ ゴシック" w:eastAsia="ＭＳ ゴシック" w:hAnsi="ＭＳ ゴシック" w:hint="eastAsia"/>
          <w:i/>
          <w:sz w:val="20"/>
          <w:szCs w:val="20"/>
        </w:rPr>
        <w:t>記載してください。</w:t>
      </w:r>
    </w:p>
    <w:p w14:paraId="78651194" w14:textId="77777777" w:rsidR="00DA48C8" w:rsidRPr="00743B96" w:rsidRDefault="00DA48C8" w:rsidP="00743B96">
      <w:pPr>
        <w:tabs>
          <w:tab w:val="left" w:pos="2518"/>
        </w:tabs>
        <w:jc w:val="center"/>
        <w:rPr>
          <w:sz w:val="18"/>
          <w:szCs w:val="18"/>
        </w:rPr>
      </w:pPr>
    </w:p>
    <w:p w14:paraId="58604829" w14:textId="77777777" w:rsidR="001E67F3" w:rsidRDefault="00204672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576D6D" w:rsidRPr="001E67F3">
        <w:rPr>
          <w:rFonts w:ascii="ＭＳ ゴシック" w:eastAsia="ＭＳ ゴシック" w:hAnsi="ＭＳ ゴシック" w:hint="eastAsia"/>
          <w:sz w:val="22"/>
          <w:szCs w:val="22"/>
        </w:rPr>
        <w:t xml:space="preserve">　財産</w:t>
      </w:r>
      <w:r w:rsidR="00EB4E41">
        <w:rPr>
          <w:rFonts w:ascii="ＭＳ ゴシック" w:eastAsia="ＭＳ ゴシック" w:hAnsi="ＭＳ ゴシック" w:hint="eastAsia"/>
          <w:sz w:val="22"/>
          <w:szCs w:val="22"/>
        </w:rPr>
        <w:t>を引き継ぐ相手方</w:t>
      </w:r>
    </w:p>
    <w:p w14:paraId="00BD2E3B" w14:textId="77777777" w:rsidR="002373EF" w:rsidRDefault="002373EF" w:rsidP="002373EF">
      <w:pPr>
        <w:tabs>
          <w:tab w:val="left" w:pos="2518"/>
        </w:tabs>
        <w:ind w:leftChars="200" w:left="1140" w:hangingChars="300" w:hanging="636"/>
        <w:jc w:val="left"/>
        <w:rPr>
          <w:rFonts w:ascii="ＭＳ ゴシック" w:eastAsia="ＭＳ ゴシック" w:hAnsi="ＭＳ ゴシック"/>
          <w:i/>
          <w:sz w:val="20"/>
          <w:szCs w:val="20"/>
        </w:rPr>
      </w:pPr>
      <w:r>
        <w:rPr>
          <w:rFonts w:ascii="ＭＳ ゴシック" w:eastAsia="ＭＳ ゴシック" w:hAnsi="ＭＳ ゴシック" w:hint="eastAsia"/>
          <w:i/>
          <w:sz w:val="20"/>
          <w:szCs w:val="20"/>
        </w:rPr>
        <w:t>※　財産を引き継ぐ相手方をよく確認してください。</w:t>
      </w:r>
    </w:p>
    <w:p w14:paraId="74A33F09" w14:textId="77777777" w:rsidR="00EB4E41" w:rsidRDefault="00EB4E41" w:rsidP="00EB4E41">
      <w:pPr>
        <w:pStyle w:val="ac"/>
        <w:wordWrap/>
        <w:spacing w:line="240" w:lineRule="auto"/>
        <w:ind w:firstLineChars="50" w:firstLine="116"/>
        <w:rPr>
          <w:rFonts w:ascii="ＭＳ ゴシック" w:eastAsia="ＭＳ ゴシック" w:hAnsi="ＭＳ ゴシック"/>
          <w:i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76D6D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 xml:space="preserve">　未成年者が成年に達した場合　</w:t>
      </w:r>
      <w:r w:rsidR="002373E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→　成年に達した未成年者本人</w:t>
      </w:r>
    </w:p>
    <w:p w14:paraId="35B61F8D" w14:textId="77777777" w:rsidR="00EB4E41" w:rsidRDefault="00EB4E41" w:rsidP="00EB4E41">
      <w:pPr>
        <w:pStyle w:val="ac"/>
        <w:wordWrap/>
        <w:spacing w:line="240" w:lineRule="auto"/>
        <w:ind w:firstLineChars="50" w:firstLine="1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576D6D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 xml:space="preserve">　養子縁組等により未成年者に</w:t>
      </w:r>
      <w:r w:rsidR="002373EF">
        <w:rPr>
          <w:rFonts w:ascii="ＭＳ 明朝" w:hAnsi="ＭＳ 明朝" w:hint="eastAsia"/>
          <w:sz w:val="22"/>
          <w:szCs w:val="22"/>
        </w:rPr>
        <w:t>親</w:t>
      </w:r>
    </w:p>
    <w:p w14:paraId="26E53D2A" w14:textId="77777777" w:rsidR="00EB4E41" w:rsidRDefault="00EB4E41" w:rsidP="00EB4E41">
      <w:pPr>
        <w:pStyle w:val="ac"/>
        <w:wordWrap/>
        <w:spacing w:line="240" w:lineRule="auto"/>
        <w:ind w:firstLineChars="450" w:firstLine="10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権を行使できる人ができた</w:t>
      </w:r>
      <w:r w:rsidR="002373EF">
        <w:rPr>
          <w:rFonts w:ascii="ＭＳ 明朝" w:hAnsi="ＭＳ 明朝" w:hint="eastAsia"/>
          <w:sz w:val="22"/>
          <w:szCs w:val="22"/>
        </w:rPr>
        <w:t>場合</w:t>
      </w:r>
      <w:r>
        <w:rPr>
          <w:rFonts w:ascii="ＭＳ 明朝" w:hAnsi="ＭＳ 明朝" w:hint="eastAsia"/>
          <w:sz w:val="22"/>
          <w:szCs w:val="22"/>
        </w:rPr>
        <w:t xml:space="preserve">　→　親権者となった人</w:t>
      </w:r>
    </w:p>
    <w:p w14:paraId="43683F09" w14:textId="77777777" w:rsidR="00EB4E41" w:rsidRDefault="00EB4E41" w:rsidP="00EB4E41">
      <w:pPr>
        <w:pStyle w:val="ac"/>
        <w:wordWrap/>
        <w:spacing w:line="240" w:lineRule="auto"/>
        <w:ind w:firstLineChars="250" w:firstLine="5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　未成年者が死亡した場合　　　</w:t>
      </w:r>
      <w:r w:rsidR="002373E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→　死亡した未成年者の相続人</w:t>
      </w:r>
    </w:p>
    <w:p w14:paraId="114720C0" w14:textId="77777777" w:rsidR="00EB4E41" w:rsidRDefault="00EB4E41" w:rsidP="00EB4E41">
      <w:pPr>
        <w:pStyle w:val="ac"/>
        <w:wordWrap/>
        <w:spacing w:line="240" w:lineRule="auto"/>
        <w:ind w:firstLineChars="250" w:firstLine="5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　その他の場合　　　　　　　　</w:t>
      </w:r>
      <w:r w:rsidR="002373E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→　（裁判所に確認）</w:t>
      </w:r>
    </w:p>
    <w:p w14:paraId="70C02F7A" w14:textId="77777777" w:rsidR="00EB4E41" w:rsidRDefault="00EB4E41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7EA5156" w14:textId="77777777" w:rsidR="00EB4E41" w:rsidRDefault="002373EF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EB4E41" w:rsidRPr="001E67F3">
        <w:rPr>
          <w:rFonts w:ascii="ＭＳ ゴシック" w:eastAsia="ＭＳ ゴシック" w:hAnsi="ＭＳ ゴシック" w:hint="eastAsia"/>
          <w:sz w:val="22"/>
          <w:szCs w:val="22"/>
        </w:rPr>
        <w:t xml:space="preserve">　財産</w:t>
      </w:r>
      <w:r w:rsidR="00DA48C8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EB4E41">
        <w:rPr>
          <w:rFonts w:ascii="ＭＳ ゴシック" w:eastAsia="ＭＳ ゴシック" w:hAnsi="ＭＳ ゴシック" w:hint="eastAsia"/>
          <w:sz w:val="22"/>
          <w:szCs w:val="22"/>
        </w:rPr>
        <w:t>引継</w:t>
      </w:r>
      <w:r w:rsidR="00D81110">
        <w:rPr>
          <w:rFonts w:ascii="ＭＳ ゴシック" w:eastAsia="ＭＳ ゴシック" w:hAnsi="ＭＳ ゴシック" w:hint="eastAsia"/>
          <w:sz w:val="22"/>
          <w:szCs w:val="22"/>
        </w:rPr>
        <w:t>ぎの</w:t>
      </w:r>
      <w:r w:rsidR="00DA48C8">
        <w:rPr>
          <w:rFonts w:ascii="ＭＳ ゴシック" w:eastAsia="ＭＳ ゴシック" w:hAnsi="ＭＳ ゴシック" w:hint="eastAsia"/>
          <w:sz w:val="22"/>
          <w:szCs w:val="22"/>
        </w:rPr>
        <w:t>状況</w:t>
      </w:r>
    </w:p>
    <w:p w14:paraId="133F0705" w14:textId="77777777" w:rsidR="00D81110" w:rsidRDefault="001E67F3" w:rsidP="00AC092C">
      <w:pPr>
        <w:pStyle w:val="ac"/>
        <w:wordWrap/>
        <w:spacing w:line="240" w:lineRule="auto"/>
        <w:ind w:left="699" w:hangingChars="300" w:hanging="699"/>
        <w:rPr>
          <w:rFonts w:ascii="ＭＳ ゴシック" w:eastAsia="ＭＳ ゴシック" w:hAnsi="ＭＳ ゴシック"/>
          <w:i/>
          <w:sz w:val="20"/>
          <w:szCs w:val="20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　</w:t>
      </w:r>
      <w:r w:rsidR="00AC092C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※　</w:t>
      </w:r>
      <w:r w:rsidR="00D81110">
        <w:rPr>
          <w:rFonts w:ascii="ＭＳ ゴシック" w:eastAsia="ＭＳ ゴシック" w:hAnsi="ＭＳ ゴシック" w:hint="eastAsia"/>
          <w:i/>
          <w:sz w:val="20"/>
          <w:szCs w:val="20"/>
        </w:rPr>
        <w:t>上記５の相手方に</w:t>
      </w:r>
      <w:r w:rsidR="00AC092C">
        <w:rPr>
          <w:rFonts w:ascii="ＭＳ ゴシック" w:eastAsia="ＭＳ ゴシック" w:hAnsi="ＭＳ ゴシック" w:hint="eastAsia"/>
          <w:i/>
          <w:sz w:val="20"/>
          <w:szCs w:val="20"/>
        </w:rPr>
        <w:t>財産目録（終了報告用）</w:t>
      </w:r>
      <w:r w:rsidR="00D81110">
        <w:rPr>
          <w:rFonts w:ascii="ＭＳ ゴシック" w:eastAsia="ＭＳ ゴシック" w:hAnsi="ＭＳ ゴシック" w:hint="eastAsia"/>
          <w:i/>
          <w:sz w:val="20"/>
          <w:szCs w:val="20"/>
        </w:rPr>
        <w:t>を交付し</w:t>
      </w:r>
      <w:r w:rsidR="008A6440">
        <w:rPr>
          <w:rFonts w:ascii="ＭＳ ゴシック" w:eastAsia="ＭＳ ゴシック" w:hAnsi="ＭＳ ゴシック" w:hint="eastAsia"/>
          <w:i/>
          <w:sz w:val="20"/>
          <w:szCs w:val="20"/>
        </w:rPr>
        <w:t>、</w:t>
      </w:r>
      <w:r w:rsidR="00D81110">
        <w:rPr>
          <w:rFonts w:ascii="ＭＳ ゴシック" w:eastAsia="ＭＳ ゴシック" w:hAnsi="ＭＳ ゴシック" w:hint="eastAsia"/>
          <w:i/>
          <w:sz w:val="20"/>
          <w:szCs w:val="20"/>
        </w:rPr>
        <w:t>財産を引き継いでください（財産目録（終了報告用）以外に引き継ぐべき財産が存在する場合は</w:t>
      </w:r>
      <w:r w:rsidR="008A6440">
        <w:rPr>
          <w:rFonts w:ascii="ＭＳ ゴシック" w:eastAsia="ＭＳ ゴシック" w:hAnsi="ＭＳ ゴシック" w:hint="eastAsia"/>
          <w:i/>
          <w:sz w:val="20"/>
          <w:szCs w:val="20"/>
        </w:rPr>
        <w:t>、</w:t>
      </w:r>
      <w:r w:rsidR="00D81110">
        <w:rPr>
          <w:rFonts w:ascii="ＭＳ ゴシック" w:eastAsia="ＭＳ ゴシック" w:hAnsi="ＭＳ ゴシック" w:hint="eastAsia"/>
          <w:i/>
          <w:sz w:val="20"/>
          <w:szCs w:val="20"/>
        </w:rPr>
        <w:t>その内容を記載した書面も併せて交付</w:t>
      </w:r>
      <w:r w:rsidR="00852EFF">
        <w:rPr>
          <w:rFonts w:ascii="ＭＳ ゴシック" w:eastAsia="ＭＳ ゴシック" w:hAnsi="ＭＳ ゴシック" w:hint="eastAsia"/>
          <w:i/>
          <w:sz w:val="20"/>
          <w:szCs w:val="20"/>
        </w:rPr>
        <w:t>してください</w:t>
      </w:r>
      <w:r w:rsidR="00D81110">
        <w:rPr>
          <w:rFonts w:ascii="ＭＳ ゴシック" w:eastAsia="ＭＳ ゴシック" w:hAnsi="ＭＳ ゴシック" w:hint="eastAsia"/>
          <w:i/>
          <w:sz w:val="20"/>
          <w:szCs w:val="20"/>
        </w:rPr>
        <w:t>。）。財産</w:t>
      </w:r>
      <w:r w:rsidR="00852EFF">
        <w:rPr>
          <w:rFonts w:ascii="ＭＳ ゴシック" w:eastAsia="ＭＳ ゴシック" w:hAnsi="ＭＳ ゴシック" w:hint="eastAsia"/>
          <w:i/>
          <w:sz w:val="20"/>
          <w:szCs w:val="20"/>
        </w:rPr>
        <w:t>の</w:t>
      </w:r>
      <w:r w:rsidR="00D81110">
        <w:rPr>
          <w:rFonts w:ascii="ＭＳ ゴシック" w:eastAsia="ＭＳ ゴシック" w:hAnsi="ＭＳ ゴシック" w:hint="eastAsia"/>
          <w:i/>
          <w:sz w:val="20"/>
          <w:szCs w:val="20"/>
        </w:rPr>
        <w:t>引継ぎの際は</w:t>
      </w:r>
      <w:r w:rsidR="008A6440">
        <w:rPr>
          <w:rFonts w:ascii="ＭＳ ゴシック" w:eastAsia="ＭＳ ゴシック" w:hAnsi="ＭＳ ゴシック" w:hint="eastAsia"/>
          <w:i/>
          <w:sz w:val="20"/>
          <w:szCs w:val="20"/>
        </w:rPr>
        <w:t>、</w:t>
      </w:r>
      <w:r w:rsidR="00D81110" w:rsidRPr="00046364">
        <w:rPr>
          <w:rFonts w:ascii="ＭＳ ゴシック" w:eastAsia="ＭＳ ゴシック" w:hAnsi="ＭＳ ゴシック" w:hint="eastAsia"/>
          <w:i/>
          <w:sz w:val="20"/>
          <w:szCs w:val="20"/>
        </w:rPr>
        <w:t>「財産の引継ぎに関する報告書」</w:t>
      </w:r>
      <w:r w:rsidR="00D81110">
        <w:rPr>
          <w:rFonts w:ascii="ＭＳ ゴシック" w:eastAsia="ＭＳ ゴシック" w:hAnsi="ＭＳ ゴシック" w:hint="eastAsia"/>
          <w:i/>
          <w:sz w:val="20"/>
          <w:szCs w:val="20"/>
        </w:rPr>
        <w:t>の下部</w:t>
      </w:r>
      <w:r w:rsidR="00F40A6B">
        <w:rPr>
          <w:rFonts w:ascii="ＭＳ ゴシック" w:eastAsia="ＭＳ ゴシック" w:hAnsi="ＭＳ ゴシック" w:hint="eastAsia"/>
          <w:i/>
          <w:sz w:val="20"/>
          <w:szCs w:val="20"/>
        </w:rPr>
        <w:t>（引継書）</w:t>
      </w:r>
      <w:r w:rsidR="00D81110">
        <w:rPr>
          <w:rFonts w:ascii="ＭＳ ゴシック" w:eastAsia="ＭＳ ゴシック" w:hAnsi="ＭＳ ゴシック" w:hint="eastAsia"/>
          <w:i/>
          <w:sz w:val="20"/>
          <w:szCs w:val="20"/>
        </w:rPr>
        <w:t>の受領欄に</w:t>
      </w:r>
      <w:r w:rsidR="008A6440">
        <w:rPr>
          <w:rFonts w:ascii="ＭＳ ゴシック" w:eastAsia="ＭＳ ゴシック" w:hAnsi="ＭＳ ゴシック" w:hint="eastAsia"/>
          <w:i/>
          <w:sz w:val="20"/>
          <w:szCs w:val="20"/>
        </w:rPr>
        <w:t>、</w:t>
      </w:r>
      <w:r w:rsidR="00D81110">
        <w:rPr>
          <w:rFonts w:ascii="ＭＳ ゴシック" w:eastAsia="ＭＳ ゴシック" w:hAnsi="ＭＳ ゴシック" w:hint="eastAsia"/>
          <w:i/>
          <w:sz w:val="20"/>
          <w:szCs w:val="20"/>
        </w:rPr>
        <w:t>相手方の記名押印を受けてください。</w:t>
      </w:r>
    </w:p>
    <w:p w14:paraId="73FCF5D3" w14:textId="77777777" w:rsidR="00DA48C8" w:rsidRDefault="001E67F3" w:rsidP="00D81110">
      <w:pPr>
        <w:pStyle w:val="ac"/>
        <w:wordWrap/>
        <w:spacing w:line="240" w:lineRule="auto"/>
        <w:ind w:firstLineChars="200" w:firstLine="464"/>
        <w:rPr>
          <w:rFonts w:ascii="ＭＳ 明朝" w:hAnsi="ＭＳ 明朝"/>
          <w:sz w:val="22"/>
          <w:szCs w:val="22"/>
        </w:rPr>
      </w:pPr>
      <w:r w:rsidRPr="001E67F3">
        <w:rPr>
          <w:rFonts w:ascii="ＭＳ 明朝" w:hAnsi="ＭＳ 明朝" w:hint="eastAsia"/>
          <w:sz w:val="22"/>
          <w:szCs w:val="22"/>
        </w:rPr>
        <w:t>□　引継ぎ済み</w:t>
      </w:r>
    </w:p>
    <w:p w14:paraId="4A6F8388" w14:textId="77777777" w:rsidR="001E67F3" w:rsidRPr="001E67F3" w:rsidRDefault="00046364" w:rsidP="00DA48C8">
      <w:pPr>
        <w:pStyle w:val="ac"/>
        <w:wordWrap/>
        <w:spacing w:line="240" w:lineRule="auto"/>
        <w:ind w:firstLineChars="300" w:firstLine="69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D65219">
        <w:rPr>
          <w:rFonts w:ascii="ＭＳ ゴシック" w:eastAsia="ＭＳ ゴシック" w:hAnsi="ＭＳ ゴシック" w:hint="eastAsia"/>
          <w:i/>
          <w:sz w:val="20"/>
          <w:szCs w:val="20"/>
        </w:rPr>
        <w:t>※</w:t>
      </w:r>
      <w:r w:rsidR="00A835F0">
        <w:rPr>
          <w:rFonts w:ascii="ＭＳ ゴシック" w:eastAsia="ＭＳ ゴシック" w:hAnsi="ＭＳ ゴシック" w:hint="eastAsia"/>
          <w:i/>
          <w:sz w:val="20"/>
          <w:szCs w:val="20"/>
        </w:rPr>
        <w:t xml:space="preserve">　</w:t>
      </w:r>
      <w:r w:rsidR="001E67F3" w:rsidRPr="00D65219">
        <w:rPr>
          <w:rFonts w:ascii="ＭＳ ゴシック" w:eastAsia="ＭＳ ゴシック" w:hAnsi="ＭＳ ゴシック" w:hint="eastAsia"/>
          <w:i/>
          <w:sz w:val="20"/>
          <w:szCs w:val="20"/>
        </w:rPr>
        <w:t>「財産の引継ぎに関する報告書」</w:t>
      </w:r>
      <w:r w:rsidR="00D81110">
        <w:rPr>
          <w:rFonts w:ascii="ＭＳ ゴシック" w:eastAsia="ＭＳ ゴシック" w:hAnsi="ＭＳ ゴシック" w:hint="eastAsia"/>
          <w:i/>
          <w:sz w:val="20"/>
          <w:szCs w:val="20"/>
        </w:rPr>
        <w:t>（受領の記載のあるもの）</w:t>
      </w:r>
      <w:r w:rsidR="001E67F3" w:rsidRPr="00D65219">
        <w:rPr>
          <w:rFonts w:ascii="ＭＳ ゴシック" w:eastAsia="ＭＳ ゴシック" w:hAnsi="ＭＳ ゴシック" w:hint="eastAsia"/>
          <w:i/>
          <w:sz w:val="20"/>
          <w:szCs w:val="20"/>
        </w:rPr>
        <w:t>を添付</w:t>
      </w:r>
      <w:r w:rsidRPr="00D65219">
        <w:rPr>
          <w:rFonts w:ascii="ＭＳ ゴシック" w:eastAsia="ＭＳ ゴシック" w:hAnsi="ＭＳ ゴシック" w:hint="eastAsia"/>
          <w:i/>
          <w:sz w:val="20"/>
          <w:szCs w:val="20"/>
        </w:rPr>
        <w:t>してください。</w:t>
      </w:r>
    </w:p>
    <w:p w14:paraId="3315D731" w14:textId="77777777" w:rsidR="00DA48C8" w:rsidRDefault="001E67F3" w:rsidP="00EB4E41">
      <w:pPr>
        <w:pStyle w:val="ac"/>
        <w:wordWrap/>
        <w:spacing w:line="240" w:lineRule="auto"/>
        <w:ind w:left="2436" w:hangingChars="1050" w:hanging="2436"/>
        <w:rPr>
          <w:rFonts w:ascii="ＭＳ 明朝" w:hAnsi="ＭＳ 明朝"/>
          <w:sz w:val="22"/>
          <w:szCs w:val="22"/>
        </w:rPr>
      </w:pPr>
      <w:r w:rsidRPr="001E67F3">
        <w:rPr>
          <w:rFonts w:ascii="ＭＳ 明朝" w:hAnsi="ＭＳ 明朝" w:hint="eastAsia"/>
          <w:sz w:val="22"/>
          <w:szCs w:val="22"/>
        </w:rPr>
        <w:t xml:space="preserve">　　□　</w:t>
      </w:r>
      <w:r w:rsidR="00AC092C">
        <w:rPr>
          <w:rFonts w:ascii="ＭＳ 明朝" w:hAnsi="ＭＳ 明朝" w:hint="eastAsia"/>
          <w:sz w:val="22"/>
          <w:szCs w:val="22"/>
        </w:rPr>
        <w:t>これから引継ぎ</w:t>
      </w:r>
      <w:r w:rsidR="00D81110">
        <w:rPr>
          <w:rFonts w:ascii="ＭＳ 明朝" w:hAnsi="ＭＳ 明朝" w:hint="eastAsia"/>
          <w:sz w:val="22"/>
          <w:szCs w:val="22"/>
        </w:rPr>
        <w:t>を</w:t>
      </w:r>
      <w:r w:rsidR="00AC092C">
        <w:rPr>
          <w:rFonts w:ascii="ＭＳ 明朝" w:hAnsi="ＭＳ 明朝" w:hint="eastAsia"/>
          <w:sz w:val="22"/>
          <w:szCs w:val="22"/>
        </w:rPr>
        <w:t>します。</w:t>
      </w:r>
    </w:p>
    <w:p w14:paraId="67ED4405" w14:textId="77777777" w:rsidR="00D81110" w:rsidRDefault="00D81110" w:rsidP="00D81110">
      <w:pPr>
        <w:pStyle w:val="ac"/>
        <w:wordWrap/>
        <w:spacing w:line="240" w:lineRule="auto"/>
        <w:ind w:left="1132" w:hangingChars="488" w:hanging="113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※　引継ぎ後</w:t>
      </w:r>
      <w:r w:rsidR="008A6440">
        <w:rPr>
          <w:rFonts w:ascii="ＭＳ ゴシック" w:eastAsia="ＭＳ ゴシック" w:hAnsi="ＭＳ ゴシック" w:hint="eastAsia"/>
          <w:i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速やかに「</w:t>
      </w:r>
      <w:r w:rsidRPr="00046364">
        <w:rPr>
          <w:rFonts w:ascii="ＭＳ ゴシック" w:eastAsia="ＭＳ ゴシック" w:hAnsi="ＭＳ ゴシック" w:hint="eastAsia"/>
          <w:i/>
          <w:sz w:val="20"/>
          <w:szCs w:val="20"/>
        </w:rPr>
        <w:t>財産の引継ぎに関する報告書」</w:t>
      </w:r>
      <w:r>
        <w:rPr>
          <w:rFonts w:ascii="ＭＳ ゴシック" w:eastAsia="ＭＳ ゴシック" w:hAnsi="ＭＳ ゴシック" w:hint="eastAsia"/>
          <w:i/>
          <w:sz w:val="20"/>
          <w:szCs w:val="20"/>
        </w:rPr>
        <w:t>（受領の記載のあるもの）を提出してください。</w:t>
      </w:r>
    </w:p>
    <w:p w14:paraId="14577020" w14:textId="77777777" w:rsidR="001E67F3" w:rsidRPr="001E67F3" w:rsidRDefault="00F443B1" w:rsidP="002373EF">
      <w:pPr>
        <w:pStyle w:val="ac"/>
        <w:wordWrap/>
        <w:spacing w:line="240" w:lineRule="auto"/>
        <w:ind w:leftChars="300" w:left="1276" w:hangingChars="224" w:hanging="5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</w:t>
      </w:r>
    </w:p>
    <w:p w14:paraId="79753C36" w14:textId="77777777" w:rsidR="00743B96" w:rsidRDefault="00743B96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　財産の引継ぎができない場合（遅延している場合）は</w:t>
      </w:r>
      <w:r w:rsidR="008A6440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その理由</w:t>
      </w:r>
    </w:p>
    <w:p w14:paraId="2193D37D" w14:textId="77777777" w:rsidR="00743B96" w:rsidRDefault="00743B96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3F251D3B" w14:textId="77777777" w:rsidR="00743B96" w:rsidRDefault="00743B96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0DDF2A77" w14:textId="77777777" w:rsidR="00743B96" w:rsidRDefault="00743B96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456CDC64" w14:textId="77777777" w:rsidR="00743B96" w:rsidRPr="00E229F3" w:rsidRDefault="00743B96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7C4FB4E7" w14:textId="77777777" w:rsidR="00743B96" w:rsidRDefault="00743B96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576D6D" w:rsidRPr="00E229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市区町村役場への後見終了届</w:t>
      </w:r>
    </w:p>
    <w:p w14:paraId="18DBF430" w14:textId="77777777" w:rsidR="00743B96" w:rsidRDefault="00743B96" w:rsidP="00743B96">
      <w:pPr>
        <w:pStyle w:val="ac"/>
        <w:wordWrap/>
        <w:spacing w:line="240" w:lineRule="auto"/>
        <w:ind w:firstLineChars="250" w:firstLine="5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　届出済み</w:t>
      </w:r>
    </w:p>
    <w:p w14:paraId="49338910" w14:textId="77777777" w:rsidR="00743B96" w:rsidRDefault="00743B96" w:rsidP="00743B96">
      <w:pPr>
        <w:pStyle w:val="ac"/>
        <w:wordWrap/>
        <w:spacing w:line="240" w:lineRule="auto"/>
        <w:ind w:firstLineChars="250" w:firstLine="5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　これから届出をします。</w:t>
      </w:r>
    </w:p>
    <w:p w14:paraId="591E0A6B" w14:textId="77777777" w:rsidR="00743B96" w:rsidRDefault="00743B96" w:rsidP="00743B96">
      <w:pPr>
        <w:pStyle w:val="ac"/>
        <w:wordWrap/>
        <w:spacing w:line="240" w:lineRule="auto"/>
        <w:ind w:firstLineChars="250" w:firstLine="580"/>
        <w:rPr>
          <w:rFonts w:ascii="ＭＳ 明朝" w:hAnsi="ＭＳ 明朝"/>
          <w:sz w:val="22"/>
          <w:szCs w:val="22"/>
        </w:rPr>
      </w:pPr>
    </w:p>
    <w:p w14:paraId="7082A261" w14:textId="77777777" w:rsidR="00576D6D" w:rsidRPr="00E229F3" w:rsidRDefault="00743B96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９　</w:t>
      </w:r>
      <w:r w:rsidR="00576D6D" w:rsidRPr="00E229F3">
        <w:rPr>
          <w:rFonts w:ascii="ＭＳ ゴシック" w:eastAsia="ＭＳ ゴシック" w:hAnsi="ＭＳ ゴシック" w:hint="eastAsia"/>
          <w:sz w:val="22"/>
          <w:szCs w:val="22"/>
        </w:rPr>
        <w:t>後見事務に</w:t>
      </w:r>
      <w:r w:rsidR="00524A79" w:rsidRPr="00E229F3">
        <w:rPr>
          <w:rFonts w:ascii="ＭＳ ゴシック" w:eastAsia="ＭＳ ゴシック" w:hAnsi="ＭＳ ゴシック" w:hint="eastAsia"/>
          <w:sz w:val="22"/>
          <w:szCs w:val="22"/>
        </w:rPr>
        <w:t>関する</w:t>
      </w:r>
      <w:r w:rsidR="00576D6D" w:rsidRPr="00E229F3">
        <w:rPr>
          <w:rFonts w:ascii="ＭＳ ゴシック" w:eastAsia="ＭＳ ゴシック" w:hAnsi="ＭＳ ゴシック" w:hint="eastAsia"/>
          <w:sz w:val="22"/>
          <w:szCs w:val="22"/>
        </w:rPr>
        <w:t>報酬</w:t>
      </w:r>
      <w:r w:rsidR="00524A79" w:rsidRPr="00E229F3">
        <w:rPr>
          <w:rFonts w:ascii="ＭＳ ゴシック" w:eastAsia="ＭＳ ゴシック" w:hAnsi="ＭＳ ゴシック" w:hint="eastAsia"/>
          <w:sz w:val="22"/>
          <w:szCs w:val="22"/>
        </w:rPr>
        <w:t>付与申立て</w:t>
      </w:r>
      <w:r w:rsidR="00576D6D" w:rsidRPr="00E229F3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14:paraId="5E9C5893" w14:textId="77777777" w:rsidR="00743B96" w:rsidRDefault="00743B96" w:rsidP="00743B96">
      <w:pPr>
        <w:pStyle w:val="ac"/>
        <w:wordWrap/>
        <w:spacing w:line="240" w:lineRule="auto"/>
        <w:ind w:firstLineChars="200" w:firstLine="46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　</w:t>
      </w:r>
      <w:r w:rsidR="00524A79">
        <w:rPr>
          <w:rFonts w:ascii="ＭＳ 明朝" w:hAnsi="ＭＳ 明朝" w:hint="eastAsia"/>
          <w:sz w:val="22"/>
          <w:szCs w:val="22"/>
        </w:rPr>
        <w:t>申立て済み</w:t>
      </w:r>
    </w:p>
    <w:p w14:paraId="2EFEEAA0" w14:textId="77777777" w:rsidR="00743B96" w:rsidRDefault="00524A79" w:rsidP="00743B96">
      <w:pPr>
        <w:pStyle w:val="ac"/>
        <w:wordWrap/>
        <w:spacing w:line="240" w:lineRule="auto"/>
        <w:ind w:firstLineChars="200" w:firstLine="46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　これから申立てをします。</w:t>
      </w:r>
    </w:p>
    <w:p w14:paraId="047BD332" w14:textId="77777777" w:rsidR="00576D6D" w:rsidRPr="00576D6D" w:rsidRDefault="00576D6D" w:rsidP="00743B96">
      <w:pPr>
        <w:pStyle w:val="ac"/>
        <w:wordWrap/>
        <w:spacing w:line="240" w:lineRule="auto"/>
        <w:ind w:firstLineChars="200" w:firstLine="464"/>
        <w:rPr>
          <w:sz w:val="22"/>
          <w:szCs w:val="22"/>
        </w:rPr>
      </w:pPr>
      <w:r w:rsidRPr="00576D6D">
        <w:rPr>
          <w:rFonts w:ascii="ＭＳ 明朝" w:hAnsi="ＭＳ 明朝" w:hint="eastAsia"/>
          <w:sz w:val="22"/>
          <w:szCs w:val="22"/>
        </w:rPr>
        <w:t>□</w:t>
      </w:r>
      <w:r w:rsidR="00524A79">
        <w:rPr>
          <w:rFonts w:ascii="ＭＳ 明朝" w:hAnsi="ＭＳ 明朝" w:hint="eastAsia"/>
          <w:sz w:val="22"/>
          <w:szCs w:val="22"/>
        </w:rPr>
        <w:t xml:space="preserve">　申立てはしません。</w:t>
      </w:r>
    </w:p>
    <w:p w14:paraId="1D61DB31" w14:textId="77777777" w:rsidR="00EE4854" w:rsidRDefault="00EE4854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4E2298DA" w14:textId="77777777" w:rsidR="00743B96" w:rsidRDefault="00743B96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１０　その他（連絡事項）</w:t>
      </w:r>
    </w:p>
    <w:p w14:paraId="204EC9ED" w14:textId="77777777" w:rsidR="00743B96" w:rsidRDefault="00743B96" w:rsidP="00EB4E41">
      <w:pPr>
        <w:pStyle w:val="ac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09A53DB3" w14:textId="77777777" w:rsidR="00087981" w:rsidRPr="00743B96" w:rsidRDefault="00087981" w:rsidP="00FB0989">
      <w:pPr>
        <w:pStyle w:val="ac"/>
        <w:wordWrap/>
        <w:spacing w:line="240" w:lineRule="auto"/>
        <w:rPr>
          <w:rFonts w:ascii="ＭＳ 明朝" w:hAnsi="ＭＳ 明朝"/>
          <w:sz w:val="18"/>
          <w:szCs w:val="18"/>
        </w:rPr>
      </w:pPr>
    </w:p>
    <w:p w14:paraId="233CC323" w14:textId="77777777" w:rsidR="00087981" w:rsidRPr="00743B96" w:rsidRDefault="009078A7" w:rsidP="00743B96">
      <w:pPr>
        <w:ind w:firstLineChars="100" w:firstLine="192"/>
        <w:jc w:val="left"/>
        <w:rPr>
          <w:rFonts w:ascii="ＭＳ ゴシック" w:eastAsia="ＭＳ ゴシック" w:hAnsi="ＭＳ ゴシック"/>
          <w:i/>
          <w:sz w:val="18"/>
          <w:szCs w:val="18"/>
        </w:rPr>
      </w:pPr>
      <w:r>
        <w:rPr>
          <w:rFonts w:ascii="ＭＳ ゴシック" w:eastAsia="ＭＳ ゴシック" w:hAnsi="ＭＳ ゴシック" w:hint="eastAsia"/>
          <w:i/>
          <w:sz w:val="18"/>
          <w:szCs w:val="18"/>
        </w:rPr>
        <w:t>※　完成したら</w:t>
      </w:r>
      <w:r w:rsidR="008A6440">
        <w:rPr>
          <w:rFonts w:ascii="ＭＳ ゴシック" w:eastAsia="ＭＳ ゴシック" w:hAnsi="ＭＳ ゴシック" w:hint="eastAsia"/>
          <w:i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i/>
          <w:sz w:val="18"/>
          <w:szCs w:val="18"/>
        </w:rPr>
        <w:t>裁判所に提出する前にコピーを取って</w:t>
      </w:r>
      <w:r w:rsidR="008A6440">
        <w:rPr>
          <w:rFonts w:ascii="ＭＳ ゴシック" w:eastAsia="ＭＳ ゴシック" w:hAnsi="ＭＳ ゴシック" w:hint="eastAsia"/>
          <w:i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i/>
          <w:sz w:val="18"/>
          <w:szCs w:val="18"/>
        </w:rPr>
        <w:t>コピー</w:t>
      </w:r>
      <w:r w:rsidR="00087981" w:rsidRPr="00743B96">
        <w:rPr>
          <w:rFonts w:ascii="ＭＳ ゴシック" w:eastAsia="ＭＳ ゴシック" w:hAnsi="ＭＳ ゴシック" w:hint="eastAsia"/>
          <w:i/>
          <w:sz w:val="18"/>
          <w:szCs w:val="18"/>
        </w:rPr>
        <w:t>は大切に保管してください。</w:t>
      </w:r>
    </w:p>
    <w:p w14:paraId="6D16D7A6" w14:textId="77777777" w:rsidR="00087981" w:rsidRDefault="00087981" w:rsidP="00743B96">
      <w:pPr>
        <w:ind w:firstLineChars="100" w:firstLine="192"/>
        <w:jc w:val="left"/>
        <w:rPr>
          <w:rFonts w:ascii="ＭＳ ゴシック" w:eastAsia="ＭＳ ゴシック" w:hAnsi="ＭＳ ゴシック"/>
          <w:i/>
          <w:sz w:val="18"/>
          <w:szCs w:val="18"/>
        </w:rPr>
      </w:pPr>
      <w:r w:rsidRPr="00743B96">
        <w:rPr>
          <w:rFonts w:ascii="ＭＳ ゴシック" w:eastAsia="ＭＳ ゴシック" w:hAnsi="ＭＳ ゴシック" w:hint="eastAsia"/>
          <w:i/>
          <w:sz w:val="18"/>
          <w:szCs w:val="18"/>
        </w:rPr>
        <w:t>※　上記のほかにも追加資料の提出を求め</w:t>
      </w:r>
      <w:r w:rsidR="00743B96">
        <w:rPr>
          <w:rFonts w:ascii="ＭＳ ゴシック" w:eastAsia="ＭＳ ゴシック" w:hAnsi="ＭＳ ゴシック" w:hint="eastAsia"/>
          <w:i/>
          <w:sz w:val="18"/>
          <w:szCs w:val="18"/>
        </w:rPr>
        <w:t>られ</w:t>
      </w:r>
      <w:r w:rsidRPr="00743B96">
        <w:rPr>
          <w:rFonts w:ascii="ＭＳ ゴシック" w:eastAsia="ＭＳ ゴシック" w:hAnsi="ＭＳ ゴシック" w:hint="eastAsia"/>
          <w:i/>
          <w:sz w:val="18"/>
          <w:szCs w:val="18"/>
        </w:rPr>
        <w:t>ることがあります。</w:t>
      </w:r>
    </w:p>
    <w:p w14:paraId="205BF584" w14:textId="77777777" w:rsidR="00743B96" w:rsidRPr="00743B96" w:rsidRDefault="00743B96" w:rsidP="00743B96">
      <w:pPr>
        <w:ind w:firstLineChars="100" w:firstLine="192"/>
        <w:jc w:val="center"/>
        <w:rPr>
          <w:rFonts w:hAnsi="ＭＳ 明朝"/>
          <w:sz w:val="18"/>
          <w:szCs w:val="18"/>
        </w:rPr>
      </w:pPr>
    </w:p>
    <w:sectPr w:rsidR="00743B96" w:rsidRPr="00743B96" w:rsidSect="00396A3F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134" w:right="851" w:bottom="567" w:left="1701" w:header="851" w:footer="397" w:gutter="0"/>
      <w:cols w:space="425"/>
      <w:docGrid w:type="linesAndChars" w:linePitch="338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6D6A" w14:textId="77777777" w:rsidR="007870BD" w:rsidRDefault="007870BD">
      <w:r>
        <w:separator/>
      </w:r>
    </w:p>
  </w:endnote>
  <w:endnote w:type="continuationSeparator" w:id="0">
    <w:p w14:paraId="38C2E29C" w14:textId="77777777" w:rsidR="007870BD" w:rsidRDefault="0078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E630" w14:textId="77777777" w:rsidR="005E1E9A" w:rsidRDefault="005E1E9A" w:rsidP="005E1E9A">
    <w:pPr>
      <w:pStyle w:val="aa"/>
      <w:jc w:val="center"/>
      <w:rPr>
        <w:rFonts w:ascii="Century"/>
        <w:sz w:val="21"/>
        <w:lang w:eastAsia="ja-JP"/>
      </w:rPr>
    </w:pPr>
    <w:r>
      <w:rPr>
        <w:rFonts w:ascii="Century" w:hint="eastAsia"/>
        <w:sz w:val="21"/>
        <w:lang w:eastAsia="ja-JP"/>
      </w:rPr>
      <w:t>(2/2)</w:t>
    </w:r>
  </w:p>
  <w:p w14:paraId="3E23A33E" w14:textId="77777777" w:rsidR="00396A3F" w:rsidRPr="00396A3F" w:rsidRDefault="003E0CC1" w:rsidP="00396A3F">
    <w:pPr>
      <w:pStyle w:val="aa"/>
      <w:jc w:val="center"/>
      <w:rPr>
        <w:rFonts w:ascii="Century"/>
        <w:sz w:val="21"/>
        <w:lang w:eastAsia="ja-JP"/>
      </w:rPr>
    </w:pPr>
    <w:r>
      <w:rPr>
        <w:rFonts w:ascii="Century" w:hint="eastAsia"/>
        <w:sz w:val="21"/>
        <w:lang w:eastAsia="ja-JP"/>
      </w:rPr>
      <w:t>87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5413" w14:textId="77777777" w:rsidR="005E1E9A" w:rsidRDefault="005E1E9A" w:rsidP="00396A3F">
    <w:pPr>
      <w:pStyle w:val="aa"/>
      <w:jc w:val="center"/>
      <w:rPr>
        <w:rFonts w:ascii="Century"/>
        <w:sz w:val="21"/>
        <w:lang w:eastAsia="ja-JP"/>
      </w:rPr>
    </w:pPr>
    <w:r>
      <w:rPr>
        <w:rFonts w:ascii="Century" w:hint="eastAsia"/>
        <w:sz w:val="21"/>
        <w:lang w:eastAsia="ja-JP"/>
      </w:rPr>
      <w:t>(1/2)</w:t>
    </w:r>
  </w:p>
  <w:p w14:paraId="3CC95D1B" w14:textId="77777777" w:rsidR="00396A3F" w:rsidRPr="00396A3F" w:rsidRDefault="003E0CC1" w:rsidP="00396A3F">
    <w:pPr>
      <w:pStyle w:val="aa"/>
      <w:jc w:val="center"/>
      <w:rPr>
        <w:rFonts w:ascii="Century"/>
        <w:sz w:val="21"/>
        <w:lang w:eastAsia="ja-JP"/>
      </w:rPr>
    </w:pPr>
    <w:r>
      <w:rPr>
        <w:rFonts w:ascii="Century" w:hint="eastAsia"/>
        <w:sz w:val="21"/>
        <w:lang w:eastAsia="ja-JP"/>
      </w:rPr>
      <w:t>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8FEC" w14:textId="77777777" w:rsidR="007870BD" w:rsidRDefault="007870BD">
      <w:r>
        <w:separator/>
      </w:r>
    </w:p>
  </w:footnote>
  <w:footnote w:type="continuationSeparator" w:id="0">
    <w:p w14:paraId="6E4517F8" w14:textId="77777777" w:rsidR="007870BD" w:rsidRDefault="00787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246E" w14:textId="77777777" w:rsidR="00396A3F" w:rsidRPr="00396A3F" w:rsidRDefault="003E0CC1">
    <w:pPr>
      <w:pStyle w:val="a8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 xml:space="preserve">　　　　　　　　　　　　　　　　　　　　　　　　　　　　　　　　　　　　　　　　</w:t>
    </w:r>
    <w:r w:rsidR="00F96B7B">
      <w:rPr>
        <w:rFonts w:ascii="ＭＳ ゴシック" w:eastAsia="ＭＳ ゴシック" w:hAnsi="ＭＳ ゴシック" w:hint="eastAsia"/>
        <w:sz w:val="22"/>
        <w:szCs w:val="22"/>
      </w:rPr>
      <w:t>R7.4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EB45" w14:textId="77777777" w:rsidR="003E0CC1" w:rsidRDefault="00F96B7B" w:rsidP="00F96B7B">
    <w:pPr>
      <w:pStyle w:val="a8"/>
      <w:ind w:firstLineChars="3600" w:firstLine="8640"/>
    </w:pPr>
    <w:r>
      <w:rPr>
        <w:rFonts w:hint="eastAsia"/>
      </w:rPr>
      <w:t>R7.4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6"/>
  <w:drawingGridVerticalSpacing w:val="16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32"/>
    <w:rsid w:val="00003652"/>
    <w:rsid w:val="00033385"/>
    <w:rsid w:val="000461E8"/>
    <w:rsid w:val="00046364"/>
    <w:rsid w:val="00070CB9"/>
    <w:rsid w:val="00072B3E"/>
    <w:rsid w:val="000824C7"/>
    <w:rsid w:val="00087981"/>
    <w:rsid w:val="000949ED"/>
    <w:rsid w:val="0009657E"/>
    <w:rsid w:val="000A11D7"/>
    <w:rsid w:val="000B22D1"/>
    <w:rsid w:val="000B4849"/>
    <w:rsid w:val="000B6143"/>
    <w:rsid w:val="00111629"/>
    <w:rsid w:val="00122E14"/>
    <w:rsid w:val="001262DA"/>
    <w:rsid w:val="00141EC1"/>
    <w:rsid w:val="001469A9"/>
    <w:rsid w:val="001548A4"/>
    <w:rsid w:val="00157D1C"/>
    <w:rsid w:val="001625AC"/>
    <w:rsid w:val="001643DE"/>
    <w:rsid w:val="00173514"/>
    <w:rsid w:val="001819D2"/>
    <w:rsid w:val="001B5B81"/>
    <w:rsid w:val="001C145B"/>
    <w:rsid w:val="001C16DE"/>
    <w:rsid w:val="001E21DE"/>
    <w:rsid w:val="001E67F3"/>
    <w:rsid w:val="001F429B"/>
    <w:rsid w:val="001F515C"/>
    <w:rsid w:val="00200D58"/>
    <w:rsid w:val="00203478"/>
    <w:rsid w:val="00204672"/>
    <w:rsid w:val="00221965"/>
    <w:rsid w:val="00231875"/>
    <w:rsid w:val="00236DA3"/>
    <w:rsid w:val="002373EF"/>
    <w:rsid w:val="002456E9"/>
    <w:rsid w:val="00264219"/>
    <w:rsid w:val="00271B1E"/>
    <w:rsid w:val="00273CD2"/>
    <w:rsid w:val="00276C08"/>
    <w:rsid w:val="00286C4F"/>
    <w:rsid w:val="00291A9E"/>
    <w:rsid w:val="002C0F85"/>
    <w:rsid w:val="00315E2C"/>
    <w:rsid w:val="00317B37"/>
    <w:rsid w:val="00317F98"/>
    <w:rsid w:val="00320446"/>
    <w:rsid w:val="00345201"/>
    <w:rsid w:val="00371440"/>
    <w:rsid w:val="00374F90"/>
    <w:rsid w:val="0038263F"/>
    <w:rsid w:val="00393F34"/>
    <w:rsid w:val="003942AE"/>
    <w:rsid w:val="00396A3F"/>
    <w:rsid w:val="003A5C59"/>
    <w:rsid w:val="003C01C1"/>
    <w:rsid w:val="003C58D1"/>
    <w:rsid w:val="003D2784"/>
    <w:rsid w:val="003E056B"/>
    <w:rsid w:val="003E0CC1"/>
    <w:rsid w:val="003E34DA"/>
    <w:rsid w:val="003E5B10"/>
    <w:rsid w:val="003E7877"/>
    <w:rsid w:val="003E7D5A"/>
    <w:rsid w:val="00403832"/>
    <w:rsid w:val="00404ED2"/>
    <w:rsid w:val="00446890"/>
    <w:rsid w:val="00453706"/>
    <w:rsid w:val="004646CC"/>
    <w:rsid w:val="004932C5"/>
    <w:rsid w:val="00493554"/>
    <w:rsid w:val="004A4C51"/>
    <w:rsid w:val="004B6D55"/>
    <w:rsid w:val="004C61E3"/>
    <w:rsid w:val="004C7F07"/>
    <w:rsid w:val="004D06FB"/>
    <w:rsid w:val="004D20ED"/>
    <w:rsid w:val="004D5793"/>
    <w:rsid w:val="004E57D0"/>
    <w:rsid w:val="004E65F1"/>
    <w:rsid w:val="00513301"/>
    <w:rsid w:val="0051640A"/>
    <w:rsid w:val="00521A26"/>
    <w:rsid w:val="00524387"/>
    <w:rsid w:val="00524A79"/>
    <w:rsid w:val="00532CFA"/>
    <w:rsid w:val="005362EA"/>
    <w:rsid w:val="0053790A"/>
    <w:rsid w:val="00540476"/>
    <w:rsid w:val="0054191D"/>
    <w:rsid w:val="00545F55"/>
    <w:rsid w:val="005640AF"/>
    <w:rsid w:val="0056784D"/>
    <w:rsid w:val="00576D6D"/>
    <w:rsid w:val="0058083F"/>
    <w:rsid w:val="005C6690"/>
    <w:rsid w:val="005C6B1A"/>
    <w:rsid w:val="005E1E9A"/>
    <w:rsid w:val="005E4EE5"/>
    <w:rsid w:val="00613182"/>
    <w:rsid w:val="00625195"/>
    <w:rsid w:val="0062631B"/>
    <w:rsid w:val="006527EF"/>
    <w:rsid w:val="00652809"/>
    <w:rsid w:val="006717D6"/>
    <w:rsid w:val="00675088"/>
    <w:rsid w:val="006931A2"/>
    <w:rsid w:val="006B7221"/>
    <w:rsid w:val="006C5AC2"/>
    <w:rsid w:val="006D62CB"/>
    <w:rsid w:val="006D7CF2"/>
    <w:rsid w:val="006F4567"/>
    <w:rsid w:val="00715D8A"/>
    <w:rsid w:val="00720877"/>
    <w:rsid w:val="00740E47"/>
    <w:rsid w:val="00743B96"/>
    <w:rsid w:val="0074680C"/>
    <w:rsid w:val="0076022B"/>
    <w:rsid w:val="00764DAD"/>
    <w:rsid w:val="00766287"/>
    <w:rsid w:val="0077013A"/>
    <w:rsid w:val="00777894"/>
    <w:rsid w:val="0078333B"/>
    <w:rsid w:val="007870BD"/>
    <w:rsid w:val="00796508"/>
    <w:rsid w:val="007A6DB7"/>
    <w:rsid w:val="007E328D"/>
    <w:rsid w:val="007F111A"/>
    <w:rsid w:val="007F2897"/>
    <w:rsid w:val="00804D94"/>
    <w:rsid w:val="00820C78"/>
    <w:rsid w:val="00821A88"/>
    <w:rsid w:val="00821D8B"/>
    <w:rsid w:val="008418C9"/>
    <w:rsid w:val="00852EFF"/>
    <w:rsid w:val="00855C5D"/>
    <w:rsid w:val="00876E62"/>
    <w:rsid w:val="008A6440"/>
    <w:rsid w:val="008B3D46"/>
    <w:rsid w:val="008C7E23"/>
    <w:rsid w:val="008D58E9"/>
    <w:rsid w:val="008E753E"/>
    <w:rsid w:val="009035CA"/>
    <w:rsid w:val="00906FB0"/>
    <w:rsid w:val="009078A7"/>
    <w:rsid w:val="00915E8B"/>
    <w:rsid w:val="00937CA9"/>
    <w:rsid w:val="00947297"/>
    <w:rsid w:val="009643A6"/>
    <w:rsid w:val="00977431"/>
    <w:rsid w:val="00980DC5"/>
    <w:rsid w:val="00991F6B"/>
    <w:rsid w:val="009A389B"/>
    <w:rsid w:val="009B2407"/>
    <w:rsid w:val="009C3CFF"/>
    <w:rsid w:val="009D4337"/>
    <w:rsid w:val="009D7121"/>
    <w:rsid w:val="009E0F5D"/>
    <w:rsid w:val="009E3DA7"/>
    <w:rsid w:val="00A028F7"/>
    <w:rsid w:val="00A22B48"/>
    <w:rsid w:val="00A33CDA"/>
    <w:rsid w:val="00A34335"/>
    <w:rsid w:val="00A411DA"/>
    <w:rsid w:val="00A430C8"/>
    <w:rsid w:val="00A43551"/>
    <w:rsid w:val="00A44B9B"/>
    <w:rsid w:val="00A54674"/>
    <w:rsid w:val="00A71F60"/>
    <w:rsid w:val="00A72EC8"/>
    <w:rsid w:val="00A73042"/>
    <w:rsid w:val="00A73BEA"/>
    <w:rsid w:val="00A75DC8"/>
    <w:rsid w:val="00A835F0"/>
    <w:rsid w:val="00A86880"/>
    <w:rsid w:val="00AA5B8E"/>
    <w:rsid w:val="00AB493C"/>
    <w:rsid w:val="00AC092C"/>
    <w:rsid w:val="00AD1D75"/>
    <w:rsid w:val="00B00410"/>
    <w:rsid w:val="00B10A58"/>
    <w:rsid w:val="00B20515"/>
    <w:rsid w:val="00B222D8"/>
    <w:rsid w:val="00B63607"/>
    <w:rsid w:val="00B6751A"/>
    <w:rsid w:val="00B7302D"/>
    <w:rsid w:val="00B7467A"/>
    <w:rsid w:val="00B92786"/>
    <w:rsid w:val="00BD5C1F"/>
    <w:rsid w:val="00BF46B0"/>
    <w:rsid w:val="00C016C7"/>
    <w:rsid w:val="00C0458E"/>
    <w:rsid w:val="00C076C9"/>
    <w:rsid w:val="00C07EB5"/>
    <w:rsid w:val="00C664EE"/>
    <w:rsid w:val="00C726C1"/>
    <w:rsid w:val="00C74EEB"/>
    <w:rsid w:val="00C76689"/>
    <w:rsid w:val="00C774D4"/>
    <w:rsid w:val="00C8739B"/>
    <w:rsid w:val="00C95918"/>
    <w:rsid w:val="00CB3E83"/>
    <w:rsid w:val="00CB7D14"/>
    <w:rsid w:val="00CC1AD3"/>
    <w:rsid w:val="00CD009A"/>
    <w:rsid w:val="00CE56B4"/>
    <w:rsid w:val="00D0549B"/>
    <w:rsid w:val="00D20C77"/>
    <w:rsid w:val="00D313B7"/>
    <w:rsid w:val="00D63F2A"/>
    <w:rsid w:val="00D65219"/>
    <w:rsid w:val="00D81110"/>
    <w:rsid w:val="00D8582F"/>
    <w:rsid w:val="00D8773C"/>
    <w:rsid w:val="00D947E1"/>
    <w:rsid w:val="00D95FE9"/>
    <w:rsid w:val="00D977A0"/>
    <w:rsid w:val="00DA08C3"/>
    <w:rsid w:val="00DA48C8"/>
    <w:rsid w:val="00DA5B8A"/>
    <w:rsid w:val="00DB61BF"/>
    <w:rsid w:val="00DE5660"/>
    <w:rsid w:val="00E00124"/>
    <w:rsid w:val="00E107B5"/>
    <w:rsid w:val="00E229F3"/>
    <w:rsid w:val="00E33CC0"/>
    <w:rsid w:val="00E51A03"/>
    <w:rsid w:val="00E57270"/>
    <w:rsid w:val="00E57D83"/>
    <w:rsid w:val="00E6686B"/>
    <w:rsid w:val="00E77BEB"/>
    <w:rsid w:val="00E820A6"/>
    <w:rsid w:val="00E87F5B"/>
    <w:rsid w:val="00EB4E41"/>
    <w:rsid w:val="00ED39EE"/>
    <w:rsid w:val="00ED6B3B"/>
    <w:rsid w:val="00EE162D"/>
    <w:rsid w:val="00EE4854"/>
    <w:rsid w:val="00EF246D"/>
    <w:rsid w:val="00F074AF"/>
    <w:rsid w:val="00F07E2B"/>
    <w:rsid w:val="00F171A0"/>
    <w:rsid w:val="00F25090"/>
    <w:rsid w:val="00F311CC"/>
    <w:rsid w:val="00F31BE5"/>
    <w:rsid w:val="00F35031"/>
    <w:rsid w:val="00F3559F"/>
    <w:rsid w:val="00F40A6B"/>
    <w:rsid w:val="00F443B1"/>
    <w:rsid w:val="00F46A40"/>
    <w:rsid w:val="00F64115"/>
    <w:rsid w:val="00F855B3"/>
    <w:rsid w:val="00F96B7B"/>
    <w:rsid w:val="00F9724D"/>
    <w:rsid w:val="00FA711E"/>
    <w:rsid w:val="00FB0989"/>
    <w:rsid w:val="00FC4ECB"/>
    <w:rsid w:val="00FE4615"/>
    <w:rsid w:val="00FF15B1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B7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8F7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03832"/>
  </w:style>
  <w:style w:type="paragraph" w:styleId="a4">
    <w:name w:val="Closing"/>
    <w:basedOn w:val="a"/>
    <w:rsid w:val="00403832"/>
    <w:pPr>
      <w:jc w:val="right"/>
    </w:pPr>
  </w:style>
  <w:style w:type="character" w:styleId="a5">
    <w:name w:val="Hyperlink"/>
    <w:rsid w:val="00B222D8"/>
    <w:rPr>
      <w:color w:val="0000FF"/>
      <w:u w:val="single"/>
    </w:rPr>
  </w:style>
  <w:style w:type="paragraph" w:styleId="a6">
    <w:name w:val="Balloon Text"/>
    <w:basedOn w:val="a"/>
    <w:semiHidden/>
    <w:rsid w:val="00D20C7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2051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63F2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D63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236DA3"/>
    <w:rPr>
      <w:rFonts w:ascii="ＭＳ 明朝"/>
      <w:sz w:val="24"/>
      <w:szCs w:val="24"/>
    </w:rPr>
  </w:style>
  <w:style w:type="paragraph" w:customStyle="1" w:styleId="ac">
    <w:name w:val="一太郎"/>
    <w:rsid w:val="00576D6D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d">
    <w:name w:val="Note Heading"/>
    <w:basedOn w:val="a"/>
    <w:next w:val="a"/>
    <w:link w:val="ae"/>
    <w:rsid w:val="00ED6B3B"/>
    <w:pPr>
      <w:jc w:val="center"/>
    </w:pPr>
    <w:rPr>
      <w:lang w:val="x-none" w:eastAsia="x-none"/>
    </w:rPr>
  </w:style>
  <w:style w:type="character" w:customStyle="1" w:styleId="ae">
    <w:name w:val="記 (文字)"/>
    <w:link w:val="ad"/>
    <w:rsid w:val="00ED6B3B"/>
    <w:rPr>
      <w:rFonts w:ascii="ＭＳ 明朝"/>
      <w:sz w:val="24"/>
      <w:szCs w:val="24"/>
    </w:rPr>
  </w:style>
  <w:style w:type="character" w:customStyle="1" w:styleId="a9">
    <w:name w:val="ヘッダー (文字)"/>
    <w:link w:val="a8"/>
    <w:uiPriority w:val="99"/>
    <w:rsid w:val="00821A88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1274</Words>
  <Characters>410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2025-10-15T04:51:00Z</dcterms:created>
  <dcterms:modified xsi:type="dcterms:W3CDTF">2026-05-27T02:01:00Z</dcterms:modified>
  <cp:category/>
  <dc:identifier/>
  <cp:contentStatus/>
  <dc:language/>
  <cp:version/>
  <cp:revision>1</cp:revision>
</cp:coreProperties>
</file>