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807"/>
        <w:gridCol w:w="161"/>
        <w:gridCol w:w="5889"/>
      </w:tblGrid>
      <w:tr w:rsidR="00444EA6" w:rsidRPr="00617031" w:rsidTr="00444EA6">
        <w:trPr>
          <w:trHeight w:val="620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受付印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444EA6" w:rsidRPr="00F075F8" w:rsidRDefault="00444EA6" w:rsidP="00F075F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032C89">
              <w:rPr>
                <w:rFonts w:eastAsia="ＭＳ Ｐゴシック" w:cs="ＭＳ Ｐゴシック" w:hint="eastAsia"/>
                <w:b/>
                <w:w w:val="94"/>
                <w:sz w:val="24"/>
                <w:szCs w:val="24"/>
                <w:fitText w:val="5264" w:id="1208785665"/>
              </w:rPr>
              <w:t>成年被後見人に宛てた郵便物等の回送嘱託</w:t>
            </w:r>
            <w:r w:rsidR="00F075F8" w:rsidRPr="00032C89">
              <w:rPr>
                <w:rFonts w:eastAsia="ＭＳ Ｐゴシック" w:cs="ＭＳ Ｐゴシック" w:hint="eastAsia"/>
                <w:b/>
                <w:w w:val="94"/>
                <w:sz w:val="24"/>
                <w:szCs w:val="24"/>
                <w:fitText w:val="5264" w:id="1208785665"/>
              </w:rPr>
              <w:t>申立</w:t>
            </w:r>
            <w:r w:rsidR="00F075F8" w:rsidRPr="00032C89">
              <w:rPr>
                <w:rFonts w:eastAsia="ＭＳ Ｐゴシック" w:cs="ＭＳ Ｐゴシック" w:hint="eastAsia"/>
                <w:b/>
                <w:spacing w:val="180"/>
                <w:w w:val="94"/>
                <w:sz w:val="24"/>
                <w:szCs w:val="24"/>
                <w:fitText w:val="5264" w:id="1208785665"/>
              </w:rPr>
              <w:t>書</w:t>
            </w:r>
          </w:p>
        </w:tc>
      </w:tr>
      <w:tr w:rsidR="00444EA6" w:rsidRPr="00617031" w:rsidTr="00444EA6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44EA6" w:rsidRPr="00617031" w:rsidTr="00444EA6">
        <w:trPr>
          <w:trHeight w:val="2160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  <w:r w:rsidRPr="00617031">
              <w:rPr>
                <w:rFonts w:hint="eastAsia"/>
                <w:w w:val="93"/>
              </w:rPr>
              <w:t>（この欄に申立手数料として１件について８００円分の収入印紙を貼ってください。</w:t>
            </w:r>
            <w:r w:rsidRPr="00617031">
              <w:rPr>
                <w:rFonts w:hint="eastAsia"/>
                <w:spacing w:val="21"/>
                <w:w w:val="93"/>
              </w:rPr>
              <w:t>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 w:rsidP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</w:pPr>
          </w:p>
          <w:p w:rsidR="00444EA6" w:rsidRPr="00617031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（貼った印紙に押印しないでください。）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26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収入印紙　　　　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F97363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予納郵便切手　　１２３６</w:t>
            </w:r>
            <w:r w:rsidR="00444EA6">
              <w:rPr>
                <w:rFonts w:hAnsi="Times New Roman" w:cs="Times New Roman" w:hint="eastAsia"/>
              </w:rPr>
              <w:t>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959" w:rsidRPr="00617031" w:rsidRDefault="00A52959">
      <w:pPr>
        <w:adjustRightInd/>
        <w:spacing w:line="14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5"/>
        <w:gridCol w:w="5968"/>
      </w:tblGrid>
      <w:tr w:rsidR="0012413D" w:rsidRPr="00617031" w:rsidTr="0012413D">
        <w:trPr>
          <w:trHeight w:val="648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2413D" w:rsidRPr="00617031" w:rsidRDefault="0012413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12413D" w:rsidRPr="00617031" w:rsidRDefault="0012413D" w:rsidP="00DC556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>
              <w:rPr>
                <w:rFonts w:hint="eastAsia"/>
              </w:rPr>
              <w:t xml:space="preserve">　</w:t>
            </w:r>
            <w:r w:rsidR="00F97363" w:rsidRPr="00032C89">
              <w:rPr>
                <w:rFonts w:hint="eastAsia"/>
                <w:spacing w:val="120"/>
                <w:fitText w:val="2400" w:id="1212419584"/>
              </w:rPr>
              <w:t>基本事件番</w:t>
            </w:r>
            <w:r w:rsidR="00F97363" w:rsidRPr="00032C89">
              <w:rPr>
                <w:rFonts w:hint="eastAsia"/>
                <w:spacing w:val="60"/>
                <w:fitText w:val="2400" w:id="1212419584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2413D" w:rsidRDefault="0012413D" w:rsidP="0012413D">
            <w:pPr>
              <w:kinsoku w:val="0"/>
              <w:overflowPunct w:val="0"/>
              <w:autoSpaceDE w:val="0"/>
              <w:autoSpaceDN w:val="0"/>
              <w:spacing w:line="216" w:lineRule="exact"/>
              <w:ind w:left="292"/>
            </w:pPr>
          </w:p>
          <w:p w:rsidR="0012413D" w:rsidRPr="00617031" w:rsidRDefault="0012413D" w:rsidP="0012413D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16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 xml:space="preserve">平成　　　　</w:t>
            </w: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>年（家）第</w:t>
            </w:r>
            <w:r w:rsidRPr="00617031">
              <w:t xml:space="preserve">                          </w:t>
            </w:r>
            <w:r w:rsidRPr="00617031">
              <w:rPr>
                <w:rFonts w:hint="eastAsia"/>
              </w:rPr>
              <w:t>号</w:t>
            </w:r>
          </w:p>
        </w:tc>
      </w:tr>
    </w:tbl>
    <w:p w:rsidR="00A52959" w:rsidRPr="00617031" w:rsidRDefault="00A52959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612"/>
        <w:gridCol w:w="4355"/>
      </w:tblGrid>
      <w:tr w:rsidR="00A52959" w:rsidRPr="00617031" w:rsidTr="00A6495F">
        <w:trPr>
          <w:trHeight w:val="1134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AE6566" w:rsidP="00B66ACB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200" w:firstLine="320"/>
              <w:rPr>
                <w:rFonts w:hAnsi="Times New Roman" w:cs="Times New Roman"/>
              </w:rPr>
            </w:pPr>
            <w:r w:rsidRPr="00B66ACB">
              <w:rPr>
                <w:rFonts w:hint="eastAsia"/>
              </w:rPr>
              <w:t>千</w:t>
            </w:r>
            <w:r w:rsidR="00B66ACB">
              <w:rPr>
                <w:rFonts w:hint="eastAsia"/>
              </w:rPr>
              <w:t xml:space="preserve"> </w:t>
            </w:r>
            <w:r w:rsidRPr="00B66ACB">
              <w:rPr>
                <w:rFonts w:hint="eastAsia"/>
              </w:rPr>
              <w:t>葉</w:t>
            </w:r>
            <w:r w:rsidR="00B66ACB">
              <w:rPr>
                <w:rFonts w:hint="eastAsia"/>
              </w:rPr>
              <w:t xml:space="preserve"> </w:t>
            </w:r>
            <w:r w:rsidR="00A52959" w:rsidRPr="00617031">
              <w:rPr>
                <w:rFonts w:hint="eastAsia"/>
              </w:rPr>
              <w:t>家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庭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裁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判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所</w:t>
            </w:r>
          </w:p>
          <w:p w:rsidR="00A52959" w:rsidRPr="00617031" w:rsidRDefault="00F075F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t xml:space="preserve">          </w:t>
            </w:r>
            <w:r w:rsidR="00F075F8">
              <w:rPr>
                <w:rFonts w:hint="eastAsia"/>
              </w:rPr>
              <w:t xml:space="preserve">　支部</w:t>
            </w:r>
            <w:r w:rsidRPr="00617031">
              <w:t xml:space="preserve"> </w:t>
            </w:r>
            <w:r w:rsidR="00F075F8">
              <w:rPr>
                <w:rFonts w:hint="eastAsia"/>
              </w:rPr>
              <w:t>・　出張所</w:t>
            </w:r>
            <w:r w:rsidRPr="00617031">
              <w:t xml:space="preserve">     </w:t>
            </w:r>
            <w:r w:rsidRPr="00617031">
              <w:rPr>
                <w:rFonts w:hint="eastAsia"/>
              </w:rPr>
              <w:t>御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中</w:t>
            </w: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>平成　　　　年　　　　月　　　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C241A" w:rsidRPr="00617031" w:rsidRDefault="004C241A" w:rsidP="004C241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240"/>
              </w:rPr>
              <w:t>申立</w:t>
            </w:r>
            <w:r w:rsidRPr="00617031">
              <w:rPr>
                <w:rFonts w:hint="eastAsia"/>
              </w:rPr>
              <w:t>人</w:t>
            </w:r>
          </w:p>
          <w:p w:rsidR="004C241A" w:rsidRPr="00617031" w:rsidRDefault="004C241A" w:rsidP="004C241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</w:p>
          <w:p w:rsidR="00A52959" w:rsidRPr="00617031" w:rsidRDefault="004C241A" w:rsidP="004C241A">
            <w:pPr>
              <w:kinsoku w:val="0"/>
              <w:overflowPunct w:val="0"/>
              <w:spacing w:line="162" w:lineRule="exact"/>
              <w:jc w:val="center"/>
            </w:pPr>
            <w:r w:rsidRPr="00617031">
              <w:rPr>
                <w:rFonts w:hint="eastAsia"/>
                <w:spacing w:val="75"/>
              </w:rPr>
              <w:t>の記名押</w:t>
            </w:r>
            <w:r w:rsidRPr="00617031">
              <w:rPr>
                <w:rFonts w:hint="eastAsia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</w:t>
            </w:r>
            <w:r w:rsidRPr="00617031">
              <w:rPr>
                <w:rFonts w:hint="eastAsia"/>
              </w:rPr>
              <w:t>印</w:t>
            </w:r>
          </w:p>
        </w:tc>
      </w:tr>
    </w:tbl>
    <w:p w:rsidR="00A52959" w:rsidRPr="00617031" w:rsidRDefault="00A52959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8064"/>
      </w:tblGrid>
      <w:tr w:rsidR="00A52959" w:rsidRPr="00F956BA" w:rsidTr="002F0EC0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FD3342" w:rsidP="000C224C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12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A52959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A52959" w:rsidRPr="00617031">
              <w:rPr>
                <w:rFonts w:hint="eastAsia"/>
              </w:rPr>
              <w:instrText>添付書類</w:instrText>
            </w:r>
            <w:r w:rsidR="00A52959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A52959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A52959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A52959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A52959" w:rsidRPr="00617031">
              <w:rPr>
                <w:rFonts w:hint="eastAsia"/>
              </w:rPr>
              <w:t>添付書類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9A2F65" w:rsidRPr="00617031" w:rsidRDefault="009A2F6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 w:hint="eastAsia"/>
              </w:rPr>
              <w:t>（審理のために必要な場合は，追加書類の提出をお願いすることがあります。）</w:t>
            </w:r>
          </w:p>
          <w:p w:rsidR="00F956BA" w:rsidRDefault="0034723B" w:rsidP="0034723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□住民票（開</w:t>
            </w:r>
            <w:r w:rsidR="00AE6566">
              <w:rPr>
                <w:rFonts w:cs="MS-Mincho" w:hint="eastAsia"/>
                <w:color w:val="auto"/>
              </w:rPr>
              <w:t>始以降に住所の変更があった場合のみ）　　　□</w:t>
            </w:r>
            <w:r w:rsidR="00F909CE" w:rsidRPr="00B66ACB">
              <w:rPr>
                <w:rFonts w:cs="MS-Mincho" w:hint="eastAsia"/>
                <w:color w:val="auto"/>
              </w:rPr>
              <w:t>必要性に関する資料</w:t>
            </w:r>
          </w:p>
          <w:p w:rsidR="005801A1" w:rsidRPr="005801A1" w:rsidRDefault="0034723B" w:rsidP="0034723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Times New Roman"/>
                <w:color w:val="auto"/>
              </w:rPr>
            </w:pPr>
            <w:r>
              <w:rPr>
                <w:rFonts w:cs="MS-Mincho" w:hint="eastAsia"/>
                <w:color w:val="auto"/>
              </w:rPr>
              <w:t>□財産管理後見人の同意書　　　□成年後見監督人の同意書　　　　□</w:t>
            </w:r>
          </w:p>
        </w:tc>
      </w:tr>
    </w:tbl>
    <w:p w:rsidR="00A52959" w:rsidRPr="00617031" w:rsidRDefault="00A52959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967"/>
        <w:gridCol w:w="7419"/>
      </w:tblGrid>
      <w:tr w:rsidR="00F075F8" w:rsidRPr="00617031" w:rsidTr="00EA1728">
        <w:trPr>
          <w:trHeight w:val="1431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075F8" w:rsidRPr="00617031" w:rsidRDefault="00F075F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075F8" w:rsidRPr="00617031" w:rsidRDefault="00F075F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3A6C6D" w:rsidRDefault="00F075F8" w:rsidP="009A2F65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 w:rsidRPr="00617031">
              <w:t xml:space="preserve"> </w:t>
            </w:r>
            <w:r w:rsidRPr="00617031">
              <w:rPr>
                <w:rFonts w:hint="eastAsia"/>
              </w:rPr>
              <w:t xml:space="preserve">　</w:t>
            </w:r>
          </w:p>
          <w:p w:rsidR="00F075F8" w:rsidRPr="00617031" w:rsidRDefault="003A6C6D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 </w:t>
            </w:r>
            <w:r w:rsidR="00F075F8"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3A6C6D" w:rsidRDefault="00F075F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  <w:p w:rsidR="003A6C6D" w:rsidRDefault="003A6C6D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3A6C6D" w:rsidRDefault="003A6C6D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F075F8" w:rsidRPr="00617031" w:rsidRDefault="003A6C6D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F075F8" w:rsidRPr="00617031">
              <w:rPr>
                <w:rFonts w:hint="eastAsia"/>
                <w:b/>
                <w:bCs/>
                <w:sz w:val="24"/>
                <w:szCs w:val="24"/>
              </w:rPr>
              <w:t>立</w:t>
            </w:r>
          </w:p>
          <w:p w:rsidR="003A6C6D" w:rsidRDefault="00F075F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  <w:p w:rsidR="003A6C6D" w:rsidRDefault="003A6C6D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3A6C6D" w:rsidRDefault="003A6C6D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F075F8" w:rsidRDefault="003A6C6D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F075F8" w:rsidRPr="00617031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3A6C6D" w:rsidRDefault="003A6C6D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  <w:p w:rsidR="003A6C6D" w:rsidRPr="00617031" w:rsidRDefault="003A6C6D" w:rsidP="003A6C6D">
            <w:pPr>
              <w:kinsoku w:val="0"/>
              <w:overflowPunct w:val="0"/>
              <w:autoSpaceDE w:val="0"/>
              <w:autoSpaceDN w:val="0"/>
              <w:spacing w:line="240" w:lineRule="exact"/>
              <w:ind w:left="241" w:hangingChars="100" w:hanging="24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075F8" w:rsidRPr="00617031" w:rsidRDefault="00F075F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EA1728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F075F8" w:rsidRPr="00EA1728" w:rsidRDefault="00F075F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EA1728">
              <w:rPr>
                <w:rFonts w:hint="eastAsia"/>
                <w:sz w:val="20"/>
                <w:szCs w:val="20"/>
              </w:rPr>
              <w:t>住　　所</w:t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EA1728">
              <w:rPr>
                <w:rFonts w:hAnsi="Times New Roman" w:cs="Times New Roman" w:hint="eastAsia"/>
                <w:sz w:val="20"/>
                <w:szCs w:val="20"/>
              </w:rPr>
              <w:t>(事務所)</w:t>
            </w:r>
          </w:p>
        </w:tc>
        <w:tc>
          <w:tcPr>
            <w:tcW w:w="7419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F075F8" w:rsidRPr="00617031" w:rsidRDefault="00F075F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075F8" w:rsidRPr="00617031" w:rsidRDefault="00F075F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）</w:t>
            </w:r>
          </w:p>
          <w:p w:rsidR="00F075F8" w:rsidRPr="00617031" w:rsidRDefault="00F075F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075F8" w:rsidRDefault="00F075F8" w:rsidP="009A2F65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F075F8" w:rsidRPr="00617031" w:rsidRDefault="00F075F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F075F8" w:rsidRPr="00617031" w:rsidRDefault="00F075F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</w:tc>
      </w:tr>
      <w:tr w:rsidR="00A52959" w:rsidRPr="00617031" w:rsidTr="0012413D">
        <w:trPr>
          <w:trHeight w:val="1049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2959" w:rsidRPr="00EA1728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  <w:r w:rsidRPr="00EA1728">
              <w:rPr>
                <w:rFonts w:hAnsi="Times New Roman" w:cs="Times New Roman" w:hint="eastAsia"/>
                <w:sz w:val="18"/>
                <w:szCs w:val="18"/>
              </w:rPr>
              <w:t>郵便物等の回送を受ける場所</w:t>
            </w: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EA1728" w:rsidRPr="00086A79" w:rsidRDefault="00EA1728" w:rsidP="00EA1728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z w:val="18"/>
                <w:szCs w:val="18"/>
              </w:rPr>
            </w:pPr>
            <w:r w:rsidRPr="00086A79">
              <w:rPr>
                <w:rFonts w:hAnsi="Times New Roman" w:cs="Times New Roman" w:hint="eastAsia"/>
                <w:sz w:val="18"/>
                <w:szCs w:val="18"/>
              </w:rPr>
              <w:t>（</w:t>
            </w:r>
            <w:r w:rsidR="00D5284B">
              <w:rPr>
                <w:rFonts w:hAnsi="Times New Roman" w:cs="Times New Roman" w:hint="eastAsia"/>
                <w:sz w:val="18"/>
                <w:szCs w:val="18"/>
              </w:rPr>
              <w:t>□</w:t>
            </w:r>
            <w:r w:rsidRPr="00086A79">
              <w:rPr>
                <w:rFonts w:hAnsi="Times New Roman" w:cs="Times New Roman" w:hint="eastAsia"/>
                <w:sz w:val="18"/>
                <w:szCs w:val="18"/>
              </w:rPr>
              <w:t>上記の住所（事務所）と同じ）</w:t>
            </w:r>
          </w:p>
          <w:p w:rsidR="00EA1728" w:rsidRPr="00EA1728" w:rsidRDefault="00EA1728" w:rsidP="00EA1728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  <w:r w:rsidRPr="00EA1728">
              <w:rPr>
                <w:rFonts w:hint="eastAsia"/>
              </w:rPr>
              <w:t>〒</w:t>
            </w:r>
            <w:r w:rsidRPr="00EA1728">
              <w:t xml:space="preserve">     </w:t>
            </w:r>
            <w:r>
              <w:rPr>
                <w:rFonts w:hint="eastAsia"/>
              </w:rPr>
              <w:t xml:space="preserve">　</w:t>
            </w:r>
            <w:r w:rsidRPr="00EA1728">
              <w:t xml:space="preserve">   </w:t>
            </w:r>
            <w:r w:rsidRPr="00EA1728">
              <w:rPr>
                <w:rFonts w:hint="eastAsia"/>
              </w:rPr>
              <w:t>－</w:t>
            </w:r>
            <w:r w:rsidRPr="00EA1728">
              <w:t xml:space="preserve">   </w:t>
            </w:r>
          </w:p>
        </w:tc>
      </w:tr>
      <w:tr w:rsidR="00EA1728" w:rsidRPr="00617031" w:rsidTr="003268CA">
        <w:trPr>
          <w:trHeight w:val="1109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A1728" w:rsidRPr="00617031" w:rsidRDefault="00EA17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EA1728" w:rsidRPr="00617031" w:rsidRDefault="00FD3342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EA1728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EA1728" w:rsidRPr="00617031">
              <w:rPr>
                <w:rFonts w:hint="eastAsia"/>
              </w:rPr>
              <w:instrText>フリガナ</w:instrText>
            </w:r>
            <w:r w:rsidR="00EA1728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EA1728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EA1728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EA1728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EA1728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right w:val="single" w:sz="18" w:space="0" w:color="000000"/>
            </w:tcBorders>
          </w:tcPr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</w:t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 </w:t>
            </w:r>
            <w:r w:rsidRPr="00617031">
              <w:rPr>
                <w:rFonts w:hint="eastAsia"/>
              </w:rPr>
              <w:t xml:space="preserve">　　　　　　　　　　　　　　　</w:t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</w:t>
            </w:r>
          </w:p>
          <w:p w:rsidR="00EA1728" w:rsidRPr="00EA1728" w:rsidRDefault="00EA1728" w:rsidP="009A2F65">
            <w:pPr>
              <w:kinsoku w:val="0"/>
              <w:overflowPunct w:val="0"/>
              <w:autoSpaceDE w:val="0"/>
              <w:autoSpaceDN w:val="0"/>
              <w:spacing w:line="160" w:lineRule="exact"/>
            </w:pPr>
            <w:r w:rsidRPr="00617031">
              <w:t xml:space="preserve">                                                  </w:t>
            </w:r>
          </w:p>
        </w:tc>
      </w:tr>
      <w:tr w:rsidR="00A52959" w:rsidRPr="00617031" w:rsidTr="00E76BA7">
        <w:trPr>
          <w:trHeight w:val="72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44EA6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44EA6" w:rsidRPr="00617031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sz w:val="24"/>
                <w:szCs w:val="24"/>
              </w:rPr>
            </w:pP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sz w:val="24"/>
                <w:szCs w:val="24"/>
              </w:rPr>
            </w:pP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sz w:val="24"/>
                <w:szCs w:val="24"/>
              </w:rPr>
            </w:pP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sz w:val="24"/>
                <w:szCs w:val="24"/>
              </w:rPr>
            </w:pP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sz w:val="24"/>
                <w:szCs w:val="24"/>
              </w:rPr>
            </w:pPr>
          </w:p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444EA6" w:rsidRPr="00617031" w:rsidRDefault="00444EA6" w:rsidP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268CA" w:rsidRDefault="003268CA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4951EC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  <w:r w:rsidR="004951EC" w:rsidRPr="00617031">
              <w:rPr>
                <w:sz w:val="20"/>
                <w:szCs w:val="20"/>
              </w:rPr>
              <w:t>(</w:t>
            </w:r>
            <w:r w:rsidR="004951EC" w:rsidRPr="00617031">
              <w:rPr>
                <w:rFonts w:hint="eastAsia"/>
                <w:sz w:val="20"/>
                <w:szCs w:val="20"/>
              </w:rPr>
              <w:t>国　籍）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府　県</w:t>
            </w:r>
          </w:p>
        </w:tc>
      </w:tr>
      <w:tr w:rsidR="00A52959" w:rsidRPr="00617031" w:rsidTr="003268CA">
        <w:trPr>
          <w:trHeight w:val="1022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936AE" w:rsidRDefault="005936AE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</w:tc>
      </w:tr>
      <w:tr w:rsidR="00A52959" w:rsidRPr="00617031" w:rsidTr="003268CA">
        <w:trPr>
          <w:trHeight w:val="980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3A6C6D" w:rsidP="003A6C6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居</w:t>
            </w:r>
            <w:r w:rsidRPr="00617031">
              <w:rPr>
                <w:rFonts w:hint="eastAsia"/>
                <w:sz w:val="20"/>
                <w:szCs w:val="20"/>
              </w:rPr>
              <w:t xml:space="preserve">　　所</w:t>
            </w: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－</w:t>
            </w:r>
            <w:r w:rsidRPr="00617031">
              <w:t xml:space="preserve">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</w:tc>
      </w:tr>
      <w:tr w:rsidR="00EA1728" w:rsidRPr="00617031" w:rsidTr="003268CA">
        <w:trPr>
          <w:trHeight w:val="1122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EA1728" w:rsidRPr="00617031" w:rsidRDefault="00EA17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A1728" w:rsidRPr="00617031" w:rsidRDefault="00FD3342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EA1728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EA1728" w:rsidRPr="00617031">
              <w:rPr>
                <w:rFonts w:hint="eastAsia"/>
              </w:rPr>
              <w:instrText>フリガナ</w:instrText>
            </w:r>
            <w:r w:rsidR="00EA1728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EA1728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EA1728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EA1728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EA1728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EA1728" w:rsidRDefault="00EA1728" w:rsidP="009A2F65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 </w:t>
            </w:r>
            <w:r w:rsidRPr="00617031">
              <w:rPr>
                <w:rFonts w:hint="eastAsia"/>
              </w:rPr>
              <w:t xml:space="preserve">　　　　　　　　　　　　　　　　</w:t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</w:t>
            </w:r>
            <w:r w:rsidRPr="00617031">
              <w:rPr>
                <w:rFonts w:hint="eastAsia"/>
              </w:rPr>
              <w:t xml:space="preserve">　　　　</w:t>
            </w:r>
            <w:r w:rsidRPr="00617031">
              <w:t xml:space="preserve">  </w:t>
            </w:r>
          </w:p>
          <w:p w:rsidR="00EA1728" w:rsidRPr="00617031" w:rsidRDefault="00EA1728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</w:t>
            </w:r>
          </w:p>
        </w:tc>
      </w:tr>
    </w:tbl>
    <w:p w:rsidR="00D527DE" w:rsidRPr="00617031" w:rsidRDefault="00A52959" w:rsidP="00385C84">
      <w:pPr>
        <w:adjustRightInd/>
        <w:spacing w:line="216" w:lineRule="exact"/>
        <w:ind w:left="480" w:hangingChars="300" w:hanging="480"/>
      </w:pPr>
      <w:r w:rsidRPr="00617031">
        <w:rPr>
          <w:rFonts w:hint="eastAsia"/>
        </w:rPr>
        <w:t xml:space="preserve">（注）　太枠の中だけ記入してください。　</w:t>
      </w:r>
    </w:p>
    <w:p w:rsidR="00D527DE" w:rsidRPr="00617031" w:rsidRDefault="00D527DE" w:rsidP="00D527DE">
      <w:pPr>
        <w:pStyle w:val="a5"/>
        <w:ind w:firstLineChars="2650" w:firstLine="4240"/>
      </w:pPr>
      <w:r w:rsidRPr="00617031">
        <w:rPr>
          <w:rFonts w:hint="eastAsia"/>
        </w:rPr>
        <w:t>（</w:t>
      </w:r>
      <w:r w:rsidRPr="00617031">
        <w:t xml:space="preserve"> 1/</w:t>
      </w:r>
      <w:r w:rsidR="00B17BE3">
        <w:rPr>
          <w:rFonts w:hint="eastAsia"/>
        </w:rPr>
        <w:t>3</w:t>
      </w:r>
      <w:r w:rsidRPr="00617031">
        <w:t xml:space="preserve"> </w:t>
      </w:r>
      <w:r w:rsidRPr="00617031">
        <w:rPr>
          <w:rFonts w:hint="eastAsia"/>
        </w:rPr>
        <w:t>）</w:t>
      </w:r>
    </w:p>
    <w:sectPr w:rsidR="00D527DE" w:rsidRPr="00617031" w:rsidSect="00F97363">
      <w:headerReference w:type="default" r:id="rId7"/>
      <w:footerReference w:type="default" r:id="rId8"/>
      <w:type w:val="continuous"/>
      <w:pgSz w:w="11906" w:h="16838" w:code="9"/>
      <w:pgMar w:top="851" w:right="851" w:bottom="284" w:left="1701" w:header="624" w:footer="624" w:gutter="0"/>
      <w:pgNumType w:start="1"/>
      <w:cols w:space="720"/>
      <w:noEndnote/>
      <w:docGrid w:type="linesAndChars"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89" w:rsidRDefault="00032C89">
      <w:r>
        <w:separator/>
      </w:r>
    </w:p>
  </w:endnote>
  <w:endnote w:type="continuationSeparator" w:id="0">
    <w:p w:rsidR="00032C89" w:rsidRDefault="0003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363" w:rsidRPr="00F76A8C" w:rsidRDefault="00F97363" w:rsidP="00F97363">
    <w:pPr>
      <w:pStyle w:val="a5"/>
      <w:jc w:val="center"/>
      <w:rPr>
        <w:rFonts w:ascii="Century" w:eastAsia="ＭＳ ゴシック" w:hAnsi="Century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89" w:rsidRDefault="00032C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2C89" w:rsidRDefault="0003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E3" w:rsidRPr="00F76A8C" w:rsidRDefault="008029E3">
    <w:pPr>
      <w:pStyle w:val="a3"/>
      <w:rPr>
        <w:sz w:val="20"/>
      </w:rPr>
    </w:pPr>
    <w:r w:rsidRPr="00F76A8C">
      <w:rPr>
        <w:rFonts w:asciiTheme="majorEastAsia" w:eastAsiaTheme="majorEastAsia" w:hAnsiTheme="majorEastAsia" w:hint="eastAsia"/>
        <w:sz w:val="21"/>
        <w:szCs w:val="18"/>
      </w:rPr>
      <w:t>（</w:t>
    </w:r>
    <w:r w:rsidR="00DC556F" w:rsidRPr="00F76A8C">
      <w:rPr>
        <w:rFonts w:asciiTheme="majorEastAsia" w:eastAsiaTheme="majorEastAsia" w:hAnsiTheme="majorEastAsia" w:hint="eastAsia"/>
        <w:sz w:val="21"/>
        <w:szCs w:val="18"/>
      </w:rPr>
      <w:t>書式７</w:t>
    </w:r>
    <w:r w:rsidRPr="00F76A8C">
      <w:rPr>
        <w:rFonts w:asciiTheme="majorEastAsia" w:eastAsiaTheme="majorEastAsia" w:hAnsiTheme="majorEastAsia" w:hint="eastAsia"/>
        <w:sz w:val="21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F65"/>
    <w:rsid w:val="00001BF4"/>
    <w:rsid w:val="000248F4"/>
    <w:rsid w:val="00032C89"/>
    <w:rsid w:val="00037F1C"/>
    <w:rsid w:val="00064FAA"/>
    <w:rsid w:val="00086A79"/>
    <w:rsid w:val="000C224C"/>
    <w:rsid w:val="0012413D"/>
    <w:rsid w:val="00150CEF"/>
    <w:rsid w:val="0016115D"/>
    <w:rsid w:val="001E5F45"/>
    <w:rsid w:val="00232760"/>
    <w:rsid w:val="00232B60"/>
    <w:rsid w:val="00263A2A"/>
    <w:rsid w:val="002F01DB"/>
    <w:rsid w:val="002F0EC0"/>
    <w:rsid w:val="003268CA"/>
    <w:rsid w:val="0034723B"/>
    <w:rsid w:val="00385C84"/>
    <w:rsid w:val="003A6C6D"/>
    <w:rsid w:val="003C323D"/>
    <w:rsid w:val="004117F2"/>
    <w:rsid w:val="00432A92"/>
    <w:rsid w:val="0043532F"/>
    <w:rsid w:val="00444EA6"/>
    <w:rsid w:val="004951EC"/>
    <w:rsid w:val="004A5F4A"/>
    <w:rsid w:val="004C241A"/>
    <w:rsid w:val="0051742A"/>
    <w:rsid w:val="0052079B"/>
    <w:rsid w:val="00536206"/>
    <w:rsid w:val="005801A1"/>
    <w:rsid w:val="005936AE"/>
    <w:rsid w:val="006045D1"/>
    <w:rsid w:val="00617031"/>
    <w:rsid w:val="006350DA"/>
    <w:rsid w:val="00655082"/>
    <w:rsid w:val="00675D26"/>
    <w:rsid w:val="006E6639"/>
    <w:rsid w:val="006F2217"/>
    <w:rsid w:val="0072249E"/>
    <w:rsid w:val="007A7BCC"/>
    <w:rsid w:val="007C6F4D"/>
    <w:rsid w:val="007F0B8F"/>
    <w:rsid w:val="008029E3"/>
    <w:rsid w:val="00803FCC"/>
    <w:rsid w:val="00861C58"/>
    <w:rsid w:val="009138FC"/>
    <w:rsid w:val="0092076F"/>
    <w:rsid w:val="00931D40"/>
    <w:rsid w:val="00934227"/>
    <w:rsid w:val="009954EE"/>
    <w:rsid w:val="0099692C"/>
    <w:rsid w:val="009A2F65"/>
    <w:rsid w:val="00A302E0"/>
    <w:rsid w:val="00A515EA"/>
    <w:rsid w:val="00A52959"/>
    <w:rsid w:val="00A6495F"/>
    <w:rsid w:val="00AC1B96"/>
    <w:rsid w:val="00AE6566"/>
    <w:rsid w:val="00B17BE3"/>
    <w:rsid w:val="00B356D7"/>
    <w:rsid w:val="00B66ACB"/>
    <w:rsid w:val="00BB406F"/>
    <w:rsid w:val="00C16D10"/>
    <w:rsid w:val="00CA48BE"/>
    <w:rsid w:val="00D527DE"/>
    <w:rsid w:val="00D5284B"/>
    <w:rsid w:val="00D53C19"/>
    <w:rsid w:val="00DC556F"/>
    <w:rsid w:val="00DD38B3"/>
    <w:rsid w:val="00DF756C"/>
    <w:rsid w:val="00E0507B"/>
    <w:rsid w:val="00E231AB"/>
    <w:rsid w:val="00E34073"/>
    <w:rsid w:val="00E6349D"/>
    <w:rsid w:val="00E731EC"/>
    <w:rsid w:val="00E76BA7"/>
    <w:rsid w:val="00E94E65"/>
    <w:rsid w:val="00EA1728"/>
    <w:rsid w:val="00EC3871"/>
    <w:rsid w:val="00ED359A"/>
    <w:rsid w:val="00F01AA5"/>
    <w:rsid w:val="00F075F8"/>
    <w:rsid w:val="00F1050D"/>
    <w:rsid w:val="00F47416"/>
    <w:rsid w:val="00F76A8C"/>
    <w:rsid w:val="00F909CE"/>
    <w:rsid w:val="00F956BA"/>
    <w:rsid w:val="00F97363"/>
    <w:rsid w:val="00FB4522"/>
    <w:rsid w:val="00FD3342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A34083-B161-4CF0-97D3-3BBD988A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6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24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2413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4">
    <w:name w:val="ヘッダー (文字)"/>
    <w:basedOn w:val="a0"/>
    <w:link w:val="a3"/>
    <w:rsid w:val="008029E3"/>
    <w:rPr>
      <w:rFonts w:ascii="ＭＳ 明朝" w:hAnsi="ＭＳ 明朝"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3859F-C68B-465C-A4D2-C4380304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最高裁判所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最高裁判所</cp:lastModifiedBy>
  <cp:revision>8</cp:revision>
  <cp:lastPrinted>2016-09-12T05:32:00Z</cp:lastPrinted>
  <dcterms:created xsi:type="dcterms:W3CDTF">2016-08-01T02:03:00Z</dcterms:created>
  <dcterms:modified xsi:type="dcterms:W3CDTF">2017-08-07T23:38:00Z</dcterms:modified>
</cp:coreProperties>
</file>