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BD" w:rsidRDefault="00807FBD">
      <w:pPr>
        <w:adjustRightInd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</w:rPr>
        <w:t>（売買代金）</w:t>
      </w:r>
    </w:p>
    <w:p w:rsidR="00807FBD" w:rsidRDefault="00807FBD">
      <w:pPr>
        <w:adjustRightInd/>
        <w:spacing w:line="512" w:lineRule="exact"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  <w:sz w:val="40"/>
          <w:szCs w:val="40"/>
        </w:rPr>
        <w:t>請　求　の　趣　旨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金　　　　　　　　　　　　　円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　上記金額　　　　　　　　　　　　に対する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□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□支払督促送達の日の翌日</w:t>
      </w:r>
    </w:p>
    <w:p w:rsidR="00807FBD" w:rsidRDefault="00807FBD">
      <w:pPr>
        <w:adjustRightInd/>
        <w:ind w:left="420"/>
        <w:rPr>
          <w:rFonts w:ascii="ＭＳ 明朝" w:hAnsi="Times New Roman" w:cs="Times New Roman"/>
        </w:rPr>
      </w:pPr>
      <w:r>
        <w:rPr>
          <w:rFonts w:hint="eastAsia"/>
        </w:rPr>
        <w:t>から完済まで年　　　　パーセントの割合による遅延損害金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金　　　　　　　　　　円（申立手続費用）</w:t>
      </w: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jc w:val="center"/>
        <w:rPr>
          <w:rFonts w:ascii="ＭＳ 明朝" w:hAnsi="Times New Roman" w:cs="Times New Roman"/>
        </w:rPr>
      </w:pPr>
    </w:p>
    <w:p w:rsidR="00807FBD" w:rsidRDefault="00807FBD">
      <w:pPr>
        <w:adjustRightInd/>
        <w:spacing w:line="512" w:lineRule="exact"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  <w:sz w:val="40"/>
          <w:szCs w:val="40"/>
        </w:rPr>
        <w:t>請　求　の　原　因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①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  <w:spacing w:val="34"/>
        </w:rPr>
        <w:instrText>契約の</w:instrText>
      </w:r>
      <w:r>
        <w:rPr>
          <w:rFonts w:hint="eastAsia"/>
        </w:rPr>
        <w:instrText>日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②契約の内容　　債権者が，□債務者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</w:t>
      </w:r>
      <w:r>
        <w:rPr>
          <w:rFonts w:hint="eastAsia"/>
        </w:rPr>
        <w:t>□申立外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に売り渡した下記商品の代金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（商品）</w:t>
      </w: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③連帯保証人　　□なし　　□債務者</w:t>
      </w:r>
      <w:r w:rsidR="00D41FA4">
        <w:rPr>
          <w:rFonts w:hint="eastAsia"/>
        </w:rPr>
        <w:t xml:space="preserve">　　　　　　　　　　　□書面による保証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④遅延損害金　　□定めあり（利率　　　　　）　　□定めなし</w:t>
      </w: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3135"/>
        <w:gridCol w:w="2893"/>
      </w:tblGrid>
      <w:tr w:rsidR="00807FBD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24"/>
              </w:rPr>
              <w:instrText>代</w:instrText>
            </w:r>
            <w:r>
              <w:rPr>
                <w:rFonts w:hint="eastAsia"/>
              </w:rPr>
              <w:instrText>金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0"/>
              </w:rPr>
              <w:instrText>支払済みの</w:instrText>
            </w:r>
            <w:r>
              <w:rPr>
                <w:rFonts w:hint="eastAsia"/>
              </w:rPr>
              <w:instrText>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24"/>
              </w:rPr>
              <w:instrText>残</w:instrText>
            </w:r>
            <w:r>
              <w:rPr>
                <w:rFonts w:hint="eastAsia"/>
              </w:rPr>
              <w:instrText>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</w:tr>
      <w:tr w:rsidR="00807FBD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最後に支払った日</w:t>
            </w:r>
          </w:p>
          <w:p w:rsidR="00807FBD" w:rsidRDefault="00807FBD" w:rsidP="001343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13439A">
              <w:t>R</w:t>
            </w:r>
            <w:r>
              <w:rPr>
                <w:rFonts w:hint="eastAsia"/>
              </w:rPr>
              <w:t xml:space="preserve">　・　　・　　　）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</w:tc>
      </w:tr>
    </w:tbl>
    <w:p w:rsidR="00807FBD" w:rsidRDefault="00807FBD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807FBD" w:rsidRDefault="00807FBD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□最終支払期限（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　年　　　月　　　日）の経過</w:t>
      </w: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lastRenderedPageBreak/>
        <w:t>（売買代金・継続的）</w:t>
      </w:r>
      <w:r>
        <w:rPr>
          <w:rFonts w:cs="Century"/>
        </w:rPr>
        <w:t xml:space="preserve">                                                                   </w:t>
      </w:r>
    </w:p>
    <w:p w:rsidR="00807FBD" w:rsidRDefault="00807FBD">
      <w:pPr>
        <w:adjustRightInd/>
        <w:spacing w:line="512" w:lineRule="exact"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  <w:sz w:val="40"/>
          <w:szCs w:val="40"/>
        </w:rPr>
        <w:t>請　求　の　趣　旨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金　　　　　　　　　　　　　円</w:t>
      </w:r>
      <w:r>
        <w:rPr>
          <w:rFonts w:cs="Century"/>
        </w:rPr>
        <w:t xml:space="preserve">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　上記金額　　　　　　　　　　　　に対する</w:t>
      </w:r>
      <w:r>
        <w:rPr>
          <w:rFonts w:cs="Century"/>
        </w:rPr>
        <w:t xml:space="preserve">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□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rPr>
          <w:rFonts w:cs="Century"/>
        </w:rPr>
        <w:t xml:space="preserve">                                             </w:t>
      </w:r>
      <w:r>
        <w:rPr>
          <w:rFonts w:hint="eastAsia"/>
        </w:rPr>
        <w:t xml:space="preserve">　　　□支払督促送達の日の翌日</w:t>
      </w:r>
      <w:r>
        <w:rPr>
          <w:rFonts w:cs="Century"/>
        </w:rPr>
        <w:t xml:space="preserve">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</w:t>
      </w:r>
      <w:r>
        <w:rPr>
          <w:rFonts w:hint="eastAsia"/>
        </w:rPr>
        <w:t>から完済まで年　　　　パーセントの割合による遅延損害金</w:t>
      </w:r>
      <w:r>
        <w:rPr>
          <w:rFonts w:cs="Century"/>
        </w:rPr>
        <w:t xml:space="preserve">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金　　　　　　　　　　円（申立手続費用）</w:t>
      </w:r>
      <w:r>
        <w:rPr>
          <w:rFonts w:cs="Century"/>
        </w:rPr>
        <w:t xml:space="preserve">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                                      </w:t>
      </w:r>
    </w:p>
    <w:p w:rsidR="00807FBD" w:rsidRDefault="00807FBD">
      <w:pPr>
        <w:adjustRightInd/>
        <w:spacing w:line="512" w:lineRule="exact"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  <w:sz w:val="40"/>
          <w:szCs w:val="40"/>
        </w:rPr>
        <w:t>請　求　の　原　因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債権者が，下記期間中に□債務者</w:t>
      </w:r>
      <w:r>
        <w:rPr>
          <w:rFonts w:cs="Century"/>
        </w:rPr>
        <w:t xml:space="preserve">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</w:t>
      </w:r>
      <w:r>
        <w:rPr>
          <w:rFonts w:hint="eastAsia"/>
        </w:rPr>
        <w:t>□申立外</w:t>
      </w:r>
      <w:r>
        <w:rPr>
          <w:rFonts w:cs="Century"/>
        </w:rPr>
        <w:t xml:space="preserve">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に対し，売り渡した下記商品の代金</w:t>
      </w:r>
      <w:r>
        <w:rPr>
          <w:rFonts w:cs="Century"/>
        </w:rPr>
        <w:t xml:space="preserve">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商　品　　　　　</w:t>
      </w:r>
      <w:r>
        <w:rPr>
          <w:rFonts w:cs="Century"/>
        </w:rPr>
        <w:t xml:space="preserve">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期　間　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年　　月　　日　まで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③連帯保証人　　□なし　　□債務者</w:t>
      </w:r>
      <w:r>
        <w:rPr>
          <w:rFonts w:cs="Century"/>
        </w:rPr>
        <w:t xml:space="preserve">  </w:t>
      </w:r>
      <w:r w:rsidR="00D41FA4">
        <w:rPr>
          <w:rFonts w:cs="Century" w:hint="eastAsia"/>
        </w:rPr>
        <w:t xml:space="preserve">　　　　　　　　　　　</w:t>
      </w:r>
      <w:r w:rsidR="00D41FA4">
        <w:rPr>
          <w:rFonts w:hint="eastAsia"/>
        </w:rPr>
        <w:t>□書面による保証</w:t>
      </w:r>
      <w:r>
        <w:rPr>
          <w:rFonts w:cs="Century"/>
        </w:rPr>
        <w:t xml:space="preserve">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④遅延損害金　　□定めあり（利率　　　　　）　　□定めなし</w:t>
      </w:r>
      <w:r>
        <w:rPr>
          <w:rFonts w:cs="Century"/>
        </w:rPr>
        <w:t xml:space="preserve">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</w:t>
      </w:r>
      <w:r>
        <w:rPr>
          <w:rFonts w:cs="Century"/>
        </w:rPr>
        <w:t xml:space="preserve">                          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3135"/>
        <w:gridCol w:w="2893"/>
        <w:gridCol w:w="241"/>
      </w:tblGrid>
      <w:tr w:rsidR="00807FBD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代金総額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0"/>
              </w:rPr>
              <w:instrText>支払済みの</w:instrText>
            </w:r>
            <w:r>
              <w:rPr>
                <w:rFonts w:hint="eastAsia"/>
              </w:rPr>
              <w:instrText>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524"/>
              </w:rPr>
              <w:instrText>残</w:instrText>
            </w:r>
            <w:r>
              <w:rPr>
                <w:rFonts w:hint="eastAsia"/>
              </w:rPr>
              <w:instrText>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</w:p>
        </w:tc>
      </w:tr>
      <w:tr w:rsidR="00807FBD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最後に支払った日</w:t>
            </w:r>
          </w:p>
          <w:p w:rsidR="00807FBD" w:rsidRDefault="00807FBD" w:rsidP="00DF6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DF6AA6">
              <w:rPr>
                <w:rFonts w:hint="eastAsia"/>
              </w:rPr>
              <w:t>Ｒ</w:t>
            </w:r>
            <w:r>
              <w:rPr>
                <w:rFonts w:hint="eastAsia"/>
              </w:rPr>
              <w:t xml:space="preserve">　　・　　・　　　）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  <w:p w:rsidR="00807FBD" w:rsidRDefault="00807F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07FBD" w:rsidRDefault="00807FB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□最終支払期限（</w:t>
      </w:r>
      <w:r w:rsidR="00DF6AA6">
        <w:rPr>
          <w:rFonts w:hint="eastAsia"/>
        </w:rPr>
        <w:t>令和</w:t>
      </w:r>
      <w:r>
        <w:rPr>
          <w:rFonts w:hint="eastAsia"/>
        </w:rPr>
        <w:t xml:space="preserve">　　　年　　　月　　　日）の経過</w:t>
      </w:r>
      <w:r>
        <w:rPr>
          <w:rFonts w:cs="Century"/>
        </w:rPr>
        <w:t xml:space="preserve">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p w:rsidR="00807FBD" w:rsidRDefault="00807FBD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                  </w:t>
      </w:r>
    </w:p>
    <w:sectPr w:rsidR="00807FBD">
      <w:headerReference w:type="default" r:id="rId6"/>
      <w:type w:val="continuous"/>
      <w:pgSz w:w="11906" w:h="16838"/>
      <w:pgMar w:top="1418" w:right="794" w:bottom="1360" w:left="1588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C6" w:rsidRDefault="007152C6">
      <w:r>
        <w:separator/>
      </w:r>
    </w:p>
  </w:endnote>
  <w:endnote w:type="continuationSeparator" w:id="0">
    <w:p w:rsidR="007152C6" w:rsidRDefault="007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C6" w:rsidRDefault="007152C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52C6" w:rsidRDefault="0071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76" w:rsidRDefault="004F6B76">
    <w:pPr>
      <w:pStyle w:val="a3"/>
    </w:pPr>
    <w:r w:rsidRPr="000A2234">
      <w:rPr>
        <w:rFonts w:hint="eastAsia"/>
      </w:rPr>
      <w:t>（注）□欄は，該当事項にレ点を付すか，又は，■に反転させる。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BD"/>
    <w:rsid w:val="000A2234"/>
    <w:rsid w:val="00105DE5"/>
    <w:rsid w:val="0013439A"/>
    <w:rsid w:val="004F6B76"/>
    <w:rsid w:val="0068154C"/>
    <w:rsid w:val="00685755"/>
    <w:rsid w:val="007152C6"/>
    <w:rsid w:val="00807FBD"/>
    <w:rsid w:val="00D41FA4"/>
    <w:rsid w:val="00D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2B8F171-D5D2-420B-A23B-61324373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7FB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7FB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2003-02-14T05:50:00Z</cp:lastPrinted>
  <dcterms:created xsi:type="dcterms:W3CDTF">2019-09-27T04:34:00Z</dcterms:created>
  <dcterms:modified xsi:type="dcterms:W3CDTF">2019-09-27T04:34:00Z</dcterms:modified>
</cp:coreProperties>
</file>