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03" w:rsidRDefault="00DC3303">
      <w:pPr>
        <w:pStyle w:val="a3"/>
        <w:ind w:left="252"/>
        <w:rPr>
          <w:spacing w:val="0"/>
        </w:rPr>
      </w:pPr>
    </w:p>
    <w:p w:rsidR="00DC3303" w:rsidRDefault="00A85827" w:rsidP="00464CD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6716D2">
        <w:rPr>
          <w:rFonts w:hint="eastAsia"/>
          <w:spacing w:val="0"/>
        </w:rPr>
        <w:t xml:space="preserve">　　　　　　</w:t>
      </w:r>
      <w:r w:rsidR="006716D2" w:rsidRPr="00951C5B">
        <w:rPr>
          <w:rFonts w:hint="eastAsia"/>
        </w:rPr>
        <w:t>（注）</w:t>
      </w:r>
      <w:r w:rsidR="006716D2">
        <w:rPr>
          <w:rFonts w:hint="eastAsia"/>
        </w:rPr>
        <w:t>□欄は，該当事項にレ点を付すか，又は，■に反転させる。</w:t>
      </w:r>
    </w:p>
    <w:p w:rsidR="00DC3303" w:rsidRDefault="00DC3303">
      <w:pPr>
        <w:pStyle w:val="a3"/>
        <w:ind w:left="3528"/>
        <w:rPr>
          <w:spacing w:val="0"/>
        </w:rPr>
      </w:pPr>
      <w:r>
        <w:rPr>
          <w:rFonts w:ascii="ＭＳ 明朝" w:hAnsi="ＭＳ 明朝" w:hint="eastAsia"/>
          <w:spacing w:val="6"/>
          <w:sz w:val="30"/>
          <w:szCs w:val="30"/>
        </w:rPr>
        <w:t xml:space="preserve">訴　　　　　状　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　　　平成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>千葉地方裁判所　□民事部　□</w:t>
      </w:r>
      <w:r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ascii="ＭＳ 明朝" w:hAnsi="ＭＳ 明朝" w:hint="eastAsia"/>
        </w:rPr>
        <w:t>支部　御中</w:t>
      </w:r>
    </w:p>
    <w:p w:rsidR="00DC3303" w:rsidRDefault="00DC3303">
      <w:pPr>
        <w:pStyle w:val="a3"/>
        <w:rPr>
          <w:spacing w:val="0"/>
        </w:rPr>
      </w:pP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裁判所受付欄</w:t>
      </w:r>
    </w:p>
    <w:p w:rsidR="00DC3303" w:rsidRDefault="00EA26FA">
      <w:pPr>
        <w:pStyle w:val="a3"/>
        <w:rPr>
          <w:spacing w:val="0"/>
        </w:rPr>
      </w:pPr>
      <w:r w:rsidRPr="00EA26FA">
        <w:rPr>
          <w:rFonts w:ascii="ＭＳ 明朝" w:hAnsi="ＭＳ 明朝"/>
          <w:noProof/>
        </w:rPr>
        <w:pict>
          <v:rect id="_x0000_s1027" style="position:absolute;left:0;text-align:left;margin-left:331.95pt;margin-top:6.85pt;width:138.75pt;height:126.75pt;z-index:251658240">
            <v:textbox inset="5.85pt,.7pt,5.85pt,.7pt"/>
          </v:rect>
        </w:pict>
      </w:r>
      <w:r w:rsidR="00DC3303">
        <w:rPr>
          <w:rFonts w:ascii="ＭＳ 明朝" w:hAnsi="ＭＳ 明朝" w:hint="eastAsia"/>
        </w:rPr>
        <w:t xml:space="preserve">　　　貸金請求事件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464CD9">
        <w:rPr>
          <w:rFonts w:ascii="ＭＳ 明朝" w:hAnsi="ＭＳ 明朝" w:hint="eastAsia"/>
          <w:spacing w:val="44"/>
          <w:fitText w:val="1880" w:id="616749063"/>
        </w:rPr>
        <w:t>訴訟物の価</w:t>
      </w:r>
      <w:r w:rsidRPr="00464CD9">
        <w:rPr>
          <w:rFonts w:ascii="ＭＳ 明朝" w:hAnsi="ＭＳ 明朝" w:hint="eastAsia"/>
          <w:spacing w:val="0"/>
          <w:fitText w:val="1880" w:id="616749063"/>
        </w:rPr>
        <w:t>額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</w:t>
      </w:r>
      <w:r>
        <w:rPr>
          <w:rFonts w:ascii="ＭＳ 明朝" w:hAnsi="ＭＳ 明朝" w:hint="eastAsia"/>
        </w:rPr>
        <w:t>円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ちょう用印紙額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  <w:spacing w:val="2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spacing w:val="2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spacing w:val="2"/>
          <w:u w:val="single" w:color="000000"/>
        </w:rPr>
        <w:t xml:space="preserve">  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</w:t>
      </w:r>
      <w:r>
        <w:rPr>
          <w:rFonts w:ascii="ＭＳ 明朝" w:hAnsi="ＭＳ 明朝" w:hint="eastAsia"/>
        </w:rPr>
        <w:t>円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464CD9">
        <w:rPr>
          <w:rFonts w:ascii="ＭＳ 明朝" w:hAnsi="ＭＳ 明朝" w:hint="eastAsia"/>
          <w:spacing w:val="260"/>
          <w:fitText w:val="1760" w:id="616749064"/>
        </w:rPr>
        <w:t>郵便</w:t>
      </w:r>
      <w:r w:rsidRPr="00464CD9">
        <w:rPr>
          <w:rFonts w:ascii="ＭＳ 明朝" w:hAnsi="ＭＳ 明朝" w:hint="eastAsia"/>
          <w:spacing w:val="0"/>
          <w:fitText w:val="1760" w:id="616749064"/>
        </w:rPr>
        <w:t>料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  <w:spacing w:val="2"/>
          <w:u w:val="single" w:color="000000"/>
        </w:rPr>
        <w:t xml:space="preserve">   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spacing w:val="2"/>
          <w:u w:val="single" w:color="000000"/>
        </w:rPr>
        <w:t xml:space="preserve">   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</w:t>
      </w:r>
      <w:r>
        <w:rPr>
          <w:rFonts w:ascii="ＭＳ 明朝" w:hAnsi="ＭＳ 明朝" w:hint="eastAsia"/>
        </w:rPr>
        <w:t>円</w:t>
      </w:r>
    </w:p>
    <w:tbl>
      <w:tblPr>
        <w:tblpPr w:leftFromText="142" w:rightFromText="142" w:vertAnchor="text" w:horzAnchor="margin" w:tblpXSpec="right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7"/>
        <w:gridCol w:w="446"/>
        <w:gridCol w:w="297"/>
        <w:gridCol w:w="636"/>
        <w:gridCol w:w="567"/>
      </w:tblGrid>
      <w:tr w:rsidR="00897A0C" w:rsidTr="00897A0C">
        <w:trPr>
          <w:trHeight w:val="402"/>
        </w:trPr>
        <w:tc>
          <w:tcPr>
            <w:tcW w:w="1293" w:type="dxa"/>
            <w:gridSpan w:val="2"/>
          </w:tcPr>
          <w:p w:rsidR="00897A0C" w:rsidRDefault="00897A0C" w:rsidP="00897A0C">
            <w:pPr>
              <w:jc w:val="left"/>
              <w:rPr>
                <w:sz w:val="16"/>
                <w:szCs w:val="16"/>
              </w:rPr>
            </w:pPr>
          </w:p>
          <w:p w:rsidR="00897A0C" w:rsidRPr="00C77ACF" w:rsidRDefault="00897A0C" w:rsidP="00897A0C">
            <w:pPr>
              <w:jc w:val="left"/>
              <w:rPr>
                <w:sz w:val="16"/>
                <w:szCs w:val="16"/>
              </w:rPr>
            </w:pPr>
            <w:r w:rsidRPr="00C77ACF">
              <w:rPr>
                <w:rFonts w:hint="eastAsia"/>
                <w:sz w:val="16"/>
                <w:szCs w:val="16"/>
              </w:rPr>
              <w:t>貼用印紙額</w:t>
            </w:r>
          </w:p>
        </w:tc>
        <w:tc>
          <w:tcPr>
            <w:tcW w:w="1500" w:type="dxa"/>
            <w:gridSpan w:val="3"/>
          </w:tcPr>
          <w:p w:rsidR="00897A0C" w:rsidRDefault="00897A0C" w:rsidP="00897A0C">
            <w:pPr>
              <w:jc w:val="left"/>
              <w:rPr>
                <w:sz w:val="24"/>
                <w:szCs w:val="24"/>
              </w:rPr>
            </w:pPr>
          </w:p>
        </w:tc>
      </w:tr>
      <w:tr w:rsidR="00897A0C" w:rsidTr="00897A0C">
        <w:trPr>
          <w:trHeight w:val="452"/>
        </w:trPr>
        <w:tc>
          <w:tcPr>
            <w:tcW w:w="847" w:type="dxa"/>
          </w:tcPr>
          <w:p w:rsidR="00897A0C" w:rsidRDefault="00897A0C" w:rsidP="00897A0C">
            <w:pPr>
              <w:jc w:val="left"/>
              <w:rPr>
                <w:sz w:val="16"/>
                <w:szCs w:val="16"/>
              </w:rPr>
            </w:pPr>
          </w:p>
          <w:p w:rsidR="00897A0C" w:rsidRPr="00C77ACF" w:rsidRDefault="00897A0C" w:rsidP="00897A0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郵便料</w:t>
            </w:r>
          </w:p>
        </w:tc>
        <w:tc>
          <w:tcPr>
            <w:tcW w:w="743" w:type="dxa"/>
            <w:gridSpan w:val="2"/>
          </w:tcPr>
          <w:p w:rsidR="00897A0C" w:rsidRDefault="00897A0C" w:rsidP="00897A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897A0C" w:rsidRDefault="00897A0C" w:rsidP="00897A0C">
            <w:pPr>
              <w:jc w:val="left"/>
              <w:rPr>
                <w:sz w:val="16"/>
                <w:szCs w:val="16"/>
              </w:rPr>
            </w:pPr>
          </w:p>
          <w:p w:rsidR="00897A0C" w:rsidRPr="00C77ACF" w:rsidRDefault="00897A0C" w:rsidP="00897A0C">
            <w:pPr>
              <w:jc w:val="left"/>
              <w:rPr>
                <w:sz w:val="16"/>
                <w:szCs w:val="16"/>
              </w:rPr>
            </w:pPr>
            <w:r w:rsidRPr="00C77ACF">
              <w:rPr>
                <w:rFonts w:hint="eastAsia"/>
                <w:sz w:val="16"/>
                <w:szCs w:val="16"/>
              </w:rPr>
              <w:t>係印</w:t>
            </w:r>
          </w:p>
        </w:tc>
        <w:tc>
          <w:tcPr>
            <w:tcW w:w="567" w:type="dxa"/>
          </w:tcPr>
          <w:p w:rsidR="00897A0C" w:rsidRDefault="00897A0C" w:rsidP="00897A0C">
            <w:pPr>
              <w:jc w:val="left"/>
              <w:rPr>
                <w:sz w:val="24"/>
                <w:szCs w:val="24"/>
              </w:rPr>
            </w:pPr>
          </w:p>
        </w:tc>
      </w:tr>
    </w:tbl>
    <w:p w:rsidR="00DC3303" w:rsidRDefault="00DC3303">
      <w:pPr>
        <w:pStyle w:val="a3"/>
        <w:rPr>
          <w:rFonts w:ascii="ＭＳ 明朝" w:hAnsi="ＭＳ 明朝"/>
        </w:rPr>
      </w:pPr>
    </w:p>
    <w:p w:rsidR="00897A0C" w:rsidRDefault="00897A0C">
      <w:pPr>
        <w:pStyle w:val="a3"/>
        <w:rPr>
          <w:spacing w:val="0"/>
        </w:rPr>
      </w:pP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１　原告の表示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</w:t>
      </w:r>
      <w:r>
        <w:rPr>
          <w:rFonts w:ascii="ＭＳ 明朝" w:hAnsi="ＭＳ 明朝" w:hint="eastAsia"/>
        </w:rPr>
        <w:t>住所又は所在地　〒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　　　　　　　　　　　　　　　</w:t>
      </w:r>
    </w:p>
    <w:p w:rsidR="00DC3303" w:rsidRDefault="00DC3303">
      <w:pPr>
        <w:pStyle w:val="a3"/>
        <w:ind w:left="1008"/>
        <w:rPr>
          <w:spacing w:val="0"/>
        </w:rPr>
      </w:pPr>
      <w:r>
        <w:rPr>
          <w:rFonts w:ascii="ＭＳ 明朝" w:hAnsi="ＭＳ 明朝" w:hint="eastAsia"/>
        </w:rPr>
        <w:t xml:space="preserve">氏名又は団体名　　　　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　　　印　　　　　　　</w:t>
      </w:r>
    </w:p>
    <w:p w:rsidR="00DC3303" w:rsidRDefault="00DC3303">
      <w:pPr>
        <w:pStyle w:val="a3"/>
        <w:ind w:left="756"/>
        <w:rPr>
          <w:spacing w:val="0"/>
        </w:rPr>
      </w:pPr>
      <w:r>
        <w:rPr>
          <w:rFonts w:ascii="ＭＳ 明朝" w:hAnsi="ＭＳ 明朝" w:hint="eastAsia"/>
        </w:rPr>
        <w:t>（団体の場合，代表者名）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</w:t>
      </w:r>
    </w:p>
    <w:p w:rsidR="00DC3303" w:rsidRDefault="00DC3303">
      <w:pPr>
        <w:pStyle w:val="a3"/>
        <w:ind w:left="1512"/>
        <w:rPr>
          <w:spacing w:val="0"/>
        </w:rPr>
      </w:pPr>
      <w:r w:rsidRPr="00587D7F">
        <w:rPr>
          <w:rFonts w:ascii="ＭＳ 明朝" w:hAnsi="ＭＳ 明朝" w:hint="eastAsia"/>
          <w:spacing w:val="173"/>
          <w:fitText w:val="2000" w:id="616749065"/>
        </w:rPr>
        <w:t>電話番</w:t>
      </w:r>
      <w:r w:rsidRPr="00587D7F">
        <w:rPr>
          <w:rFonts w:ascii="ＭＳ 明朝" w:hAnsi="ＭＳ 明朝" w:hint="eastAsia"/>
          <w:spacing w:val="1"/>
          <w:fitText w:val="2000" w:id="616749065"/>
        </w:rPr>
        <w:t>号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</w:t>
      </w:r>
    </w:p>
    <w:p w:rsidR="00DC3303" w:rsidRDefault="00DC3303">
      <w:pPr>
        <w:pStyle w:val="a3"/>
        <w:ind w:left="1512"/>
        <w:rPr>
          <w:spacing w:val="0"/>
        </w:rPr>
      </w:pPr>
      <w:r>
        <w:rPr>
          <w:rFonts w:ascii="ＭＳ 明朝" w:hAnsi="ＭＳ 明朝" w:hint="eastAsia"/>
        </w:rPr>
        <w:t xml:space="preserve">ファクシミリ番号　</w:t>
      </w:r>
      <w:r>
        <w:rPr>
          <w:rFonts w:ascii="ＭＳ 明朝" w:hAnsi="ＭＳ 明朝" w:hint="eastAsia"/>
          <w:spacing w:val="2"/>
          <w:u w:val="single" w:color="000000"/>
        </w:rPr>
        <w:t xml:space="preserve">  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</w:t>
      </w:r>
    </w:p>
    <w:p w:rsidR="00DC3303" w:rsidRDefault="00DC3303">
      <w:pPr>
        <w:pStyle w:val="a3"/>
        <w:rPr>
          <w:spacing w:val="0"/>
        </w:rPr>
      </w:pPr>
    </w:p>
    <w:p w:rsidR="00DC3303" w:rsidRDefault="00DC3303">
      <w:pPr>
        <w:pStyle w:val="a3"/>
        <w:rPr>
          <w:spacing w:val="0"/>
        </w:rPr>
      </w:pPr>
    </w:p>
    <w:p w:rsidR="00DC3303" w:rsidRDefault="00DC3303">
      <w:pPr>
        <w:pStyle w:val="a3"/>
        <w:rPr>
          <w:spacing w:val="0"/>
        </w:rPr>
      </w:pP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送達場所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原告に対する書類の送達は，以下の場所にあてて行ってください。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 xml:space="preserve">　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□上記１に記載した住所（所在地）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 xml:space="preserve">□勤務先　　商号・名称　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　　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</w:t>
      </w:r>
      <w:r>
        <w:rPr>
          <w:rFonts w:ascii="ＭＳ 明朝" w:hAnsi="ＭＳ 明朝" w:hint="eastAsia"/>
        </w:rPr>
        <w:t>所在地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〒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>□その他の場所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2"/>
        </w:rPr>
        <w:t xml:space="preserve"> </w:t>
      </w:r>
      <w:r w:rsidRPr="00587D7F">
        <w:rPr>
          <w:rFonts w:ascii="ＭＳ 明朝" w:hAnsi="ＭＳ 明朝" w:hint="eastAsia"/>
          <w:spacing w:val="135"/>
          <w:fitText w:val="1260" w:id="616749066"/>
        </w:rPr>
        <w:t>所在</w:t>
      </w:r>
      <w:r w:rsidRPr="00587D7F">
        <w:rPr>
          <w:rFonts w:ascii="ＭＳ 明朝" w:hAnsi="ＭＳ 明朝" w:hint="eastAsia"/>
          <w:spacing w:val="0"/>
          <w:fitText w:val="1260" w:id="616749066"/>
        </w:rPr>
        <w:t>地</w:t>
      </w:r>
      <w:r>
        <w:rPr>
          <w:rFonts w:ascii="ＭＳ 明朝" w:hAnsi="ＭＳ 明朝" w:hint="eastAsia"/>
        </w:rPr>
        <w:t xml:space="preserve">　〒</w:t>
      </w:r>
      <w:r>
        <w:rPr>
          <w:rFonts w:ascii="ＭＳ 明朝" w:hAnsi="ＭＳ 明朝" w:hint="eastAsia"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spacing w:val="2"/>
          <w:u w:val="single" w:color="000000"/>
        </w:rPr>
        <w:t xml:space="preserve">          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</w:t>
      </w:r>
      <w:r>
        <w:rPr>
          <w:rFonts w:ascii="ＭＳ 明朝" w:hAnsi="ＭＳ 明朝" w:hint="eastAsia"/>
        </w:rPr>
        <w:t xml:space="preserve">受取人氏名　　</w:t>
      </w:r>
      <w:r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ascii="ＭＳ 明朝" w:hAnsi="ＭＳ 明朝" w:hint="eastAsia"/>
          <w:spacing w:val="2"/>
          <w:u w:val="single" w:color="000000"/>
        </w:rPr>
        <w:t xml:space="preserve">         </w:t>
      </w:r>
      <w:r>
        <w:rPr>
          <w:rFonts w:ascii="ＭＳ 明朝" w:hAnsi="ＭＳ 明朝" w:hint="eastAsia"/>
        </w:rPr>
        <w:t>（あなたとの関係)</w:t>
      </w:r>
      <w:r>
        <w:rPr>
          <w:rFonts w:ascii="ＭＳ 明朝" w:hAnsi="ＭＳ 明朝" w:hint="eastAsia"/>
          <w:spacing w:val="2"/>
          <w:u w:val="single" w:color="000000"/>
        </w:rPr>
        <w:t xml:space="preserve">       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</w:t>
      </w:r>
      <w:r w:rsidRPr="00587D7F">
        <w:rPr>
          <w:rFonts w:ascii="ＭＳ 明朝" w:hAnsi="ＭＳ 明朝" w:hint="eastAsia"/>
          <w:spacing w:val="50"/>
          <w:fitText w:val="1260" w:id="616749067"/>
        </w:rPr>
        <w:t>電話番</w:t>
      </w:r>
      <w:r w:rsidRPr="00587D7F">
        <w:rPr>
          <w:rFonts w:ascii="ＭＳ 明朝" w:hAnsi="ＭＳ 明朝" w:hint="eastAsia"/>
          <w:spacing w:val="0"/>
          <w:fitText w:val="1260" w:id="616749067"/>
        </w:rPr>
        <w:t>号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  <w:u w:val="single" w:color="000000"/>
        </w:rPr>
        <w:t xml:space="preserve">        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u w:val="single" w:color="000000"/>
        </w:rPr>
        <w:t xml:space="preserve">　　　　　　</w:t>
      </w:r>
    </w:p>
    <w:p w:rsidR="00DC3303" w:rsidRDefault="00DC3303">
      <w:pPr>
        <w:pStyle w:val="a3"/>
        <w:rPr>
          <w:spacing w:val="0"/>
        </w:rPr>
      </w:pP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被告の表示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</w:t>
      </w:r>
      <w:r>
        <w:rPr>
          <w:rFonts w:ascii="ＭＳ 明朝" w:hAnsi="ＭＳ 明朝" w:hint="eastAsia"/>
        </w:rPr>
        <w:t>住所又は所在地　〒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</w:t>
      </w:r>
    </w:p>
    <w:p w:rsidR="00DC3303" w:rsidRDefault="00DC3303">
      <w:pPr>
        <w:pStyle w:val="a3"/>
        <w:ind w:left="3276"/>
        <w:rPr>
          <w:spacing w:val="0"/>
        </w:rPr>
      </w:pP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　　　　　　　　　　　　　　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</w:t>
      </w:r>
      <w:r>
        <w:rPr>
          <w:rFonts w:ascii="ＭＳ 明朝" w:hAnsi="ＭＳ 明朝" w:hint="eastAsia"/>
        </w:rPr>
        <w:t xml:space="preserve">氏名又は団体名　　　　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　　　　　　　　　　　</w:t>
      </w:r>
    </w:p>
    <w:p w:rsidR="00DC3303" w:rsidRDefault="00DC3303">
      <w:pPr>
        <w:pStyle w:val="a3"/>
        <w:ind w:left="756"/>
        <w:rPr>
          <w:spacing w:val="0"/>
        </w:rPr>
      </w:pPr>
      <w:r>
        <w:rPr>
          <w:rFonts w:ascii="ＭＳ 明朝" w:hAnsi="ＭＳ 明朝" w:hint="eastAsia"/>
        </w:rPr>
        <w:t>（団体の場合，代表者名）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　　　　　　　　　　　</w:t>
      </w:r>
    </w:p>
    <w:p w:rsidR="00DC3303" w:rsidRDefault="00DC3303">
      <w:pPr>
        <w:pStyle w:val="a3"/>
        <w:ind w:left="756"/>
        <w:rPr>
          <w:spacing w:val="0"/>
        </w:rPr>
      </w:pPr>
      <w:r>
        <w:rPr>
          <w:rFonts w:ascii="ＭＳ 明朝" w:hAnsi="ＭＳ 明朝" w:hint="eastAsia"/>
        </w:rPr>
        <w:t>（個人の場合，勤務先）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</w:t>
      </w:r>
    </w:p>
    <w:p w:rsidR="00DC3303" w:rsidRDefault="00A8582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DC3303" w:rsidRDefault="00DC3303">
      <w:pPr>
        <w:pStyle w:val="a3"/>
        <w:ind w:left="3654"/>
        <w:rPr>
          <w:spacing w:val="0"/>
        </w:rPr>
      </w:pPr>
      <w:r>
        <w:rPr>
          <w:rFonts w:ascii="ＭＳ 明朝" w:hAnsi="ＭＳ 明朝" w:hint="eastAsia"/>
        </w:rPr>
        <w:t>請　求　の　趣　旨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被告は，原告に対し，</w:t>
      </w:r>
      <w:r>
        <w:rPr>
          <w:rFonts w:ascii="ＭＳ 明朝" w:hAnsi="ＭＳ 明朝" w:hint="eastAsia"/>
          <w:u w:val="single" w:color="000000"/>
        </w:rPr>
        <w:t xml:space="preserve">　　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</w:t>
      </w:r>
      <w:r>
        <w:rPr>
          <w:rFonts w:ascii="ＭＳ 明朝" w:hAnsi="ＭＳ 明朝" w:hint="eastAsia"/>
        </w:rPr>
        <w:t>円</w:t>
      </w:r>
    </w:p>
    <w:p w:rsidR="00DC3303" w:rsidRDefault="00DC3303" w:rsidP="00435105">
      <w:pPr>
        <w:pStyle w:val="a3"/>
        <w:ind w:left="750" w:hangingChars="300" w:hanging="750"/>
        <w:rPr>
          <w:spacing w:val="0"/>
        </w:rPr>
      </w:pPr>
      <w:r>
        <w:rPr>
          <w:rFonts w:ascii="ＭＳ 明朝" w:hAnsi="ＭＳ 明朝" w:hint="eastAsia"/>
        </w:rPr>
        <w:t xml:space="preserve">　　□　及び　うち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</w:t>
      </w:r>
      <w:r>
        <w:rPr>
          <w:rFonts w:ascii="ＭＳ 明朝" w:hAnsi="ＭＳ 明朝" w:hint="eastAsia"/>
        </w:rPr>
        <w:t>円に対する平成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日から支払済みまで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</w:t>
      </w:r>
      <w:r>
        <w:rPr>
          <w:rFonts w:ascii="ＭＳ 明朝" w:hAnsi="ＭＳ 明朝" w:hint="eastAsia"/>
        </w:rPr>
        <w:t>の割合による金員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435105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を支払え。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35105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□　訴訟費用は，被告の負担とする。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35105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との判決　並びに　□仮執行宣言　を求める。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</w:t>
      </w:r>
      <w:r>
        <w:rPr>
          <w:rFonts w:ascii="ＭＳ 明朝" w:hAnsi="ＭＳ 明朝" w:hint="eastAsia"/>
        </w:rPr>
        <w:t>請　求　の　原　因</w:t>
      </w:r>
    </w:p>
    <w:p w:rsidR="00DC3303" w:rsidRDefault="00DC3303" w:rsidP="00435105">
      <w:pPr>
        <w:pStyle w:val="a3"/>
        <w:ind w:left="488" w:hangingChars="200" w:hanging="488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１　原告は，被告に対し，平成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日，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</w:t>
      </w:r>
      <w:r>
        <w:rPr>
          <w:rFonts w:ascii="ＭＳ 明朝" w:hAnsi="ＭＳ 明朝" w:hint="eastAsia"/>
        </w:rPr>
        <w:t>円を以下の約定で</w:t>
      </w:r>
      <w:r>
        <w:rPr>
          <w:rFonts w:ascii="ＭＳ 明朝" w:hAnsi="ＭＳ 明朝" w:hint="eastAsia"/>
        </w:rPr>
        <w:lastRenderedPageBreak/>
        <w:t>貸し付けた。</w:t>
      </w:r>
    </w:p>
    <w:p w:rsidR="00DC3303" w:rsidRDefault="00DC3303" w:rsidP="00681334">
      <w:pPr>
        <w:pStyle w:val="a3"/>
        <w:ind w:left="504"/>
        <w:jc w:val="left"/>
        <w:rPr>
          <w:spacing w:val="0"/>
        </w:rPr>
      </w:pPr>
      <w:r>
        <w:rPr>
          <w:rFonts w:ascii="ＭＳ 明朝" w:hAnsi="ＭＳ 明朝" w:hint="eastAsia"/>
        </w:rPr>
        <w:t xml:space="preserve">　</w:t>
      </w:r>
      <w:r w:rsidRPr="00681334">
        <w:rPr>
          <w:rFonts w:ascii="ＭＳ 明朝" w:hAnsi="ＭＳ 明朝" w:hint="eastAsia"/>
          <w:spacing w:val="360"/>
          <w:fitText w:val="1200" w:id="649815554"/>
        </w:rPr>
        <w:t>利</w:t>
      </w:r>
      <w:r w:rsidRPr="00681334">
        <w:rPr>
          <w:rFonts w:ascii="ＭＳ 明朝" w:hAnsi="ＭＳ 明朝" w:hint="eastAsia"/>
          <w:spacing w:val="0"/>
          <w:fitText w:val="1200" w:id="649815554"/>
        </w:rPr>
        <w:t>息</w:t>
      </w:r>
      <w:r>
        <w:rPr>
          <w:rFonts w:ascii="ＭＳ 明朝" w:hAnsi="ＭＳ 明朝" w:hint="eastAsia"/>
        </w:rPr>
        <w:t xml:space="preserve">　□　定めなし　　□　定めあり　利率　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</w:t>
      </w:r>
    </w:p>
    <w:p w:rsidR="00DC3303" w:rsidRDefault="00DC3303">
      <w:pPr>
        <w:pStyle w:val="a3"/>
        <w:ind w:left="504"/>
        <w:rPr>
          <w:spacing w:val="0"/>
        </w:rPr>
      </w:pPr>
      <w:r>
        <w:rPr>
          <w:rFonts w:ascii="ＭＳ 明朝" w:hAnsi="ＭＳ 明朝" w:hint="eastAsia"/>
        </w:rPr>
        <w:t xml:space="preserve">　遅延損害金　□　定めなし　　□　定めあり　損害金率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</w:t>
      </w:r>
    </w:p>
    <w:p w:rsidR="00DC3303" w:rsidRDefault="00DC3303">
      <w:pPr>
        <w:pStyle w:val="a3"/>
        <w:ind w:left="504"/>
        <w:rPr>
          <w:spacing w:val="0"/>
        </w:rPr>
      </w:pPr>
      <w:r>
        <w:rPr>
          <w:rFonts w:ascii="ＭＳ 明朝" w:hAnsi="ＭＳ 明朝" w:hint="eastAsia"/>
        </w:rPr>
        <w:t>　弁済期　平成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２□（全く返済がない場合）</w:t>
      </w:r>
    </w:p>
    <w:p w:rsidR="00DC3303" w:rsidRDefault="00DC3303">
      <w:pPr>
        <w:pStyle w:val="a3"/>
        <w:ind w:left="1260"/>
        <w:rPr>
          <w:spacing w:val="0"/>
        </w:rPr>
      </w:pPr>
      <w:r>
        <w:rPr>
          <w:rFonts w:ascii="ＭＳ 明朝" w:hAnsi="ＭＳ 明朝" w:hint="eastAsia"/>
        </w:rPr>
        <w:t>被告は，弁済期である平成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日を経過しても上記金員の</w:t>
      </w:r>
    </w:p>
    <w:p w:rsidR="00DC3303" w:rsidRDefault="00DC3303">
      <w:pPr>
        <w:pStyle w:val="a3"/>
        <w:ind w:left="1008"/>
        <w:rPr>
          <w:spacing w:val="0"/>
        </w:rPr>
      </w:pPr>
      <w:r>
        <w:rPr>
          <w:rFonts w:ascii="ＭＳ 明朝" w:hAnsi="ＭＳ 明朝" w:hint="eastAsia"/>
        </w:rPr>
        <w:t>支払をしない。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□（一部返済がある場合）</w:t>
      </w:r>
    </w:p>
    <w:p w:rsidR="00DC3303" w:rsidRDefault="00DC3303">
      <w:pPr>
        <w:pStyle w:val="a3"/>
        <w:ind w:left="1260"/>
        <w:rPr>
          <w:spacing w:val="0"/>
        </w:rPr>
      </w:pPr>
      <w:r>
        <w:rPr>
          <w:rFonts w:ascii="ＭＳ 明朝" w:hAnsi="ＭＳ 明朝" w:hint="eastAsia"/>
        </w:rPr>
        <w:t>被告は，以下のとおり，現在までに合計</w:t>
      </w:r>
      <w:r>
        <w:rPr>
          <w:rFonts w:ascii="ＭＳ 明朝" w:hAnsi="ＭＳ 明朝" w:hint="eastAsia"/>
          <w:u w:val="single" w:color="000000"/>
        </w:rPr>
        <w:t xml:space="preserve">　　　　　　</w:t>
      </w:r>
      <w:r>
        <w:rPr>
          <w:rFonts w:ascii="ＭＳ 明朝" w:hAnsi="ＭＳ 明朝" w:hint="eastAsia"/>
        </w:rPr>
        <w:t>円を返済したが，</w:t>
      </w:r>
    </w:p>
    <w:p w:rsidR="00DC3303" w:rsidRDefault="00DC3303">
      <w:pPr>
        <w:pStyle w:val="a3"/>
        <w:ind w:left="1008"/>
        <w:rPr>
          <w:spacing w:val="0"/>
        </w:rPr>
      </w:pPr>
      <w:r>
        <w:rPr>
          <w:rFonts w:ascii="ＭＳ 明朝" w:hAnsi="ＭＳ 明朝" w:hint="eastAsia"/>
        </w:rPr>
        <w:t>残りの金員の支払をしない。</w:t>
      </w:r>
    </w:p>
    <w:p w:rsidR="00DC3303" w:rsidRDefault="00DC3303">
      <w:pPr>
        <w:pStyle w:val="a3"/>
        <w:ind w:left="1260"/>
        <w:rPr>
          <w:spacing w:val="0"/>
        </w:rPr>
      </w:pPr>
      <w:r>
        <w:rPr>
          <w:rFonts w:ascii="ＭＳ 明朝" w:hAnsi="ＭＳ 明朝" w:hint="eastAsia"/>
        </w:rPr>
        <w:t>返済日時　　　　　　　　　　返済金額</w:t>
      </w:r>
    </w:p>
    <w:p w:rsidR="00DC3303" w:rsidRDefault="00DC3303">
      <w:pPr>
        <w:pStyle w:val="a3"/>
        <w:ind w:left="1260"/>
        <w:rPr>
          <w:spacing w:val="0"/>
        </w:rPr>
      </w:pPr>
      <w:r>
        <w:rPr>
          <w:rFonts w:ascii="ＭＳ 明朝" w:hAnsi="ＭＳ 明朝" w:hint="eastAsia"/>
        </w:rPr>
        <w:t>平成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</w:rPr>
        <w:t xml:space="preserve">日　　　</w:t>
      </w:r>
      <w:r>
        <w:rPr>
          <w:rFonts w:ascii="ＭＳ 明朝" w:hAnsi="ＭＳ 明朝" w:hint="eastAsia"/>
          <w:u w:val="single" w:color="000000"/>
        </w:rPr>
        <w:t xml:space="preserve">　　　　　　　　</w:t>
      </w:r>
      <w:r>
        <w:rPr>
          <w:rFonts w:ascii="ＭＳ 明朝" w:hAnsi="ＭＳ 明朝" w:hint="eastAsia"/>
        </w:rPr>
        <w:t>円</w:t>
      </w:r>
    </w:p>
    <w:p w:rsidR="00DC3303" w:rsidRDefault="00DC3303">
      <w:pPr>
        <w:pStyle w:val="a3"/>
        <w:ind w:left="1260"/>
        <w:rPr>
          <w:spacing w:val="0"/>
        </w:rPr>
      </w:pP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05D94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３　その他の事情</w:t>
      </w:r>
    </w:p>
    <w:p w:rsidR="00DC3303" w:rsidRDefault="00DC3303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2"/>
        </w:rPr>
        <w:lastRenderedPageBreak/>
        <w:t xml:space="preserve">  </w:t>
      </w:r>
      <w:r>
        <w:rPr>
          <w:rFonts w:ascii="ＭＳ 明朝" w:hAnsi="ＭＳ 明朝" w:hint="eastAsia"/>
        </w:rPr>
        <w:t>４　よって，原告は，被告に対し，上記消費貸借契約に基づき，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貸金元金　　　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</w:t>
      </w:r>
      <w:r>
        <w:rPr>
          <w:rFonts w:ascii="ＭＳ 明朝" w:hAnsi="ＭＳ 明朝" w:hint="eastAsia"/>
        </w:rPr>
        <w:t>円</w:t>
      </w:r>
    </w:p>
    <w:p w:rsidR="00DC3303" w:rsidRDefault="00DC3303">
      <w:pPr>
        <w:pStyle w:val="a3"/>
        <w:ind w:left="504"/>
        <w:rPr>
          <w:spacing w:val="0"/>
        </w:rPr>
      </w:pPr>
      <w:r>
        <w:rPr>
          <w:rFonts w:ascii="ＭＳ 明朝" w:hAnsi="ＭＳ 明朝" w:hint="eastAsia"/>
        </w:rPr>
        <w:t>□　利　　　息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  <w:spacing w:val="2"/>
          <w:u w:val="single" w:color="000000"/>
        </w:rPr>
        <w:t xml:space="preserve"> </w:t>
      </w:r>
      <w:r>
        <w:rPr>
          <w:rFonts w:ascii="ＭＳ 明朝" w:hAnsi="ＭＳ 明朝" w:hint="eastAsia"/>
          <w:b/>
          <w:bCs/>
          <w:spacing w:val="2"/>
          <w:u w:val="single" w:color="000000"/>
        </w:rPr>
        <w:t xml:space="preserve"> 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</w:t>
      </w:r>
      <w:r>
        <w:rPr>
          <w:rFonts w:ascii="ＭＳ 明朝" w:hAnsi="ＭＳ 明朝" w:hint="eastAsia"/>
        </w:rPr>
        <w:t>円</w:t>
      </w:r>
    </w:p>
    <w:p w:rsidR="00DC3303" w:rsidRDefault="00DC3303">
      <w:pPr>
        <w:pStyle w:val="a3"/>
        <w:ind w:left="1008"/>
        <w:rPr>
          <w:spacing w:val="0"/>
        </w:rPr>
      </w:pPr>
      <w:r>
        <w:rPr>
          <w:rFonts w:ascii="ＭＳ 明朝" w:hAnsi="ＭＳ 明朝" w:hint="eastAsia"/>
        </w:rPr>
        <w:t>ただし，貸金元金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</w:t>
      </w:r>
      <w:r>
        <w:rPr>
          <w:rFonts w:ascii="ＭＳ 明朝" w:hAnsi="ＭＳ 明朝" w:hint="eastAsia"/>
        </w:rPr>
        <w:t>円に対する平成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日（契約</w:t>
      </w:r>
    </w:p>
    <w:p w:rsidR="00DC3303" w:rsidRDefault="00DC3303">
      <w:pPr>
        <w:pStyle w:val="a3"/>
        <w:ind w:left="756"/>
        <w:rPr>
          <w:spacing w:val="0"/>
        </w:rPr>
      </w:pPr>
      <w:r>
        <w:rPr>
          <w:rFonts w:ascii="ＭＳ 明朝" w:hAnsi="ＭＳ 明朝" w:hint="eastAsia"/>
        </w:rPr>
        <w:t>締結日）から平成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日（弁済期）まで約定の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</w:t>
      </w:r>
      <w:r>
        <w:rPr>
          <w:rFonts w:ascii="ＭＳ 明朝" w:hAnsi="ＭＳ 明朝" w:hint="eastAsia"/>
        </w:rPr>
        <w:t>の割合による利息</w:t>
      </w:r>
    </w:p>
    <w:p w:rsidR="00DC3303" w:rsidRDefault="00DC3303">
      <w:pPr>
        <w:pStyle w:val="a3"/>
        <w:ind w:left="504"/>
        <w:rPr>
          <w:spacing w:val="0"/>
        </w:rPr>
      </w:pPr>
      <w:r>
        <w:rPr>
          <w:rFonts w:ascii="ＭＳ 明朝" w:hAnsi="ＭＳ 明朝" w:hint="eastAsia"/>
        </w:rPr>
        <w:t xml:space="preserve">□　遅延損害金　</w:t>
      </w:r>
    </w:p>
    <w:p w:rsidR="00DC3303" w:rsidRDefault="00DC3303">
      <w:pPr>
        <w:pStyle w:val="a3"/>
        <w:ind w:left="1008"/>
        <w:rPr>
          <w:spacing w:val="0"/>
        </w:rPr>
      </w:pPr>
      <w:r>
        <w:rPr>
          <w:rFonts w:ascii="ＭＳ 明朝" w:hAnsi="ＭＳ 明朝" w:hint="eastAsia"/>
        </w:rPr>
        <w:t>貸金元金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</w:t>
      </w:r>
      <w:r>
        <w:rPr>
          <w:rFonts w:ascii="ＭＳ 明朝" w:hAnsi="ＭＳ 明朝" w:hint="eastAsia"/>
        </w:rPr>
        <w:t>円に対する平成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日（弁済期の翌</w:t>
      </w:r>
    </w:p>
    <w:p w:rsidR="00DC3303" w:rsidRDefault="00DC3303">
      <w:pPr>
        <w:pStyle w:val="a3"/>
        <w:ind w:left="756"/>
        <w:rPr>
          <w:spacing w:val="0"/>
        </w:rPr>
      </w:pPr>
      <w:r>
        <w:rPr>
          <w:rFonts w:ascii="ＭＳ 明朝" w:hAnsi="ＭＳ 明朝" w:hint="eastAsia"/>
        </w:rPr>
        <w:t>日）から支払済みまで，□民法所定の年５分　□約定の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</w:t>
      </w:r>
      <w:r>
        <w:rPr>
          <w:rFonts w:ascii="ＭＳ 明朝" w:hAnsi="ＭＳ 明朝" w:hint="eastAsia"/>
        </w:rPr>
        <w:t>の割合による遅延損害金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の支払を求める。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  <w:spacing w:val="2"/>
        </w:rPr>
        <w:t xml:space="preserve">      </w:t>
      </w:r>
      <w:r w:rsidRPr="00464CD9">
        <w:rPr>
          <w:rFonts w:ascii="ＭＳ 明朝" w:hAnsi="ＭＳ 明朝" w:hint="eastAsia"/>
          <w:spacing w:val="216"/>
          <w:fitText w:val="2260" w:id="616749069"/>
        </w:rPr>
        <w:t>添付書</w:t>
      </w:r>
      <w:r w:rsidRPr="00464CD9">
        <w:rPr>
          <w:rFonts w:ascii="ＭＳ 明朝" w:hAnsi="ＭＳ 明朝" w:hint="eastAsia"/>
          <w:spacing w:val="2"/>
          <w:fitText w:val="2260" w:id="616749069"/>
        </w:rPr>
        <w:t>類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□　訴状副本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通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□　資格証明書　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</w:t>
      </w:r>
      <w:r>
        <w:rPr>
          <w:rFonts w:ascii="ＭＳ 明朝" w:hAnsi="ＭＳ 明朝" w:hint="eastAsia"/>
        </w:rPr>
        <w:t>通</w:t>
      </w:r>
    </w:p>
    <w:p w:rsidR="00DC3303" w:rsidRDefault="00DC33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□　甲号証</w:t>
      </w:r>
    </w:p>
    <w:p w:rsidR="00DC3303" w:rsidRDefault="00DC3303">
      <w:pPr>
        <w:pStyle w:val="a3"/>
        <w:ind w:left="504"/>
        <w:rPr>
          <w:spacing w:val="0"/>
        </w:rPr>
      </w:pPr>
      <w:r>
        <w:rPr>
          <w:rFonts w:ascii="ＭＳ 明朝" w:hAnsi="ＭＳ 明朝" w:hint="eastAsia"/>
        </w:rPr>
        <w:t>□　甲第</w:t>
      </w:r>
      <w:r>
        <w:rPr>
          <w:rFonts w:ascii="ＭＳ 明朝" w:hAnsi="ＭＳ 明朝" w:hint="eastAsia"/>
          <w:b/>
          <w:bCs/>
          <w:u w:val="single" w:color="000000"/>
        </w:rPr>
        <w:t xml:space="preserve">　</w:t>
      </w:r>
      <w:r>
        <w:rPr>
          <w:rFonts w:ascii="ＭＳ 明朝" w:hAnsi="ＭＳ 明朝" w:hint="eastAsia"/>
        </w:rPr>
        <w:t xml:space="preserve">号証（借用書）写し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通</w:t>
      </w:r>
    </w:p>
    <w:p w:rsidR="00DC3303" w:rsidRDefault="00DC3303">
      <w:pPr>
        <w:pStyle w:val="a3"/>
        <w:ind w:left="504"/>
        <w:rPr>
          <w:spacing w:val="0"/>
        </w:rPr>
      </w:pPr>
      <w:r>
        <w:rPr>
          <w:rFonts w:ascii="ＭＳ 明朝" w:hAnsi="ＭＳ 明朝" w:hint="eastAsia"/>
        </w:rPr>
        <w:t>□　甲第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</w:rPr>
        <w:t>号証</w:t>
      </w:r>
    </w:p>
    <w:p w:rsidR="00DC3303" w:rsidRDefault="00DC3303">
      <w:pPr>
        <w:pStyle w:val="a3"/>
        <w:rPr>
          <w:spacing w:val="0"/>
        </w:rPr>
      </w:pPr>
    </w:p>
    <w:p w:rsidR="00DC3303" w:rsidRDefault="00DC3303">
      <w:pPr>
        <w:pStyle w:val="a3"/>
        <w:rPr>
          <w:spacing w:val="0"/>
        </w:rPr>
      </w:pPr>
    </w:p>
    <w:sectPr w:rsidR="00DC3303" w:rsidSect="00DC3303">
      <w:headerReference w:type="default" r:id="rId7"/>
      <w:footerReference w:type="default" r:id="rId8"/>
      <w:pgSz w:w="11906" w:h="16838"/>
      <w:pgMar w:top="1984" w:right="850" w:bottom="153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BF5" w:rsidRDefault="00E46BF5" w:rsidP="00DC3303">
      <w:r>
        <w:separator/>
      </w:r>
    </w:p>
  </w:endnote>
  <w:endnote w:type="continuationSeparator" w:id="0">
    <w:p w:rsidR="00E46BF5" w:rsidRDefault="00E46BF5" w:rsidP="00DC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4655"/>
      <w:docPartObj>
        <w:docPartGallery w:val="Page Numbers (Bottom of Page)"/>
        <w:docPartUnique/>
      </w:docPartObj>
    </w:sdtPr>
    <w:sdtContent>
      <w:p w:rsidR="00A26A29" w:rsidRDefault="00EA26FA">
        <w:pPr>
          <w:pStyle w:val="a6"/>
          <w:jc w:val="center"/>
        </w:pPr>
        <w:fldSimple w:instr=" PAGE   \* MERGEFORMAT ">
          <w:r w:rsidR="00F05D94" w:rsidRPr="00F05D94">
            <w:rPr>
              <w:noProof/>
              <w:lang w:val="ja-JP"/>
            </w:rPr>
            <w:t>2</w:t>
          </w:r>
        </w:fldSimple>
      </w:p>
    </w:sdtContent>
  </w:sdt>
  <w:p w:rsidR="00A26A29" w:rsidRDefault="00A26A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BF5" w:rsidRDefault="00E46BF5" w:rsidP="00DC3303">
      <w:r>
        <w:separator/>
      </w:r>
    </w:p>
  </w:footnote>
  <w:footnote w:type="continuationSeparator" w:id="0">
    <w:p w:rsidR="00E46BF5" w:rsidRDefault="00E46BF5" w:rsidP="00DC3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03" w:rsidRDefault="00DC3303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</w:rPr>
      <w:t>書式</w:t>
    </w:r>
    <w:r>
      <w:rPr>
        <w:rFonts w:ascii="ＭＳ 明朝" w:hAnsi="ＭＳ 明朝" w:hint="eastAsia"/>
        <w:spacing w:val="2"/>
      </w:rPr>
      <w:t xml:space="preserve">   </w:t>
    </w:r>
    <w:r>
      <w:rPr>
        <w:rFonts w:ascii="ＭＳ 明朝" w:hAnsi="ＭＳ 明朝" w:hint="eastAsia"/>
      </w:rPr>
      <w:t xml:space="preserve">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303"/>
    <w:rsid w:val="002A266D"/>
    <w:rsid w:val="00303BDE"/>
    <w:rsid w:val="003B3C57"/>
    <w:rsid w:val="004038D4"/>
    <w:rsid w:val="00435105"/>
    <w:rsid w:val="00464CD9"/>
    <w:rsid w:val="004E6C2C"/>
    <w:rsid w:val="004E7E04"/>
    <w:rsid w:val="00564841"/>
    <w:rsid w:val="00587D7F"/>
    <w:rsid w:val="006716D2"/>
    <w:rsid w:val="00672647"/>
    <w:rsid w:val="00681334"/>
    <w:rsid w:val="00712A12"/>
    <w:rsid w:val="007B4C60"/>
    <w:rsid w:val="00897A0C"/>
    <w:rsid w:val="008C3C1B"/>
    <w:rsid w:val="008F0415"/>
    <w:rsid w:val="009753E5"/>
    <w:rsid w:val="009E4F24"/>
    <w:rsid w:val="00A26A29"/>
    <w:rsid w:val="00A85827"/>
    <w:rsid w:val="00D41E43"/>
    <w:rsid w:val="00DC3303"/>
    <w:rsid w:val="00E46BF5"/>
    <w:rsid w:val="00EA10AA"/>
    <w:rsid w:val="00EA26FA"/>
    <w:rsid w:val="00F05D94"/>
    <w:rsid w:val="00F219D9"/>
    <w:rsid w:val="00F9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03BDE"/>
    <w:pPr>
      <w:widowControl w:val="0"/>
      <w:wordWrap w:val="0"/>
      <w:autoSpaceDE w:val="0"/>
      <w:autoSpaceDN w:val="0"/>
      <w:adjustRightInd w:val="0"/>
      <w:spacing w:line="507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26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26A29"/>
  </w:style>
  <w:style w:type="paragraph" w:styleId="a6">
    <w:name w:val="footer"/>
    <w:basedOn w:val="a"/>
    <w:link w:val="a7"/>
    <w:uiPriority w:val="99"/>
    <w:unhideWhenUsed/>
    <w:rsid w:val="00A26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6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989;&#21209;\&#29305;&#21629;&#20107;&#38917;\&#26360;&#24335;&#12398;HP&#12450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F9234-F991-46BA-BC58-DDEDBEC7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4</Pages>
  <Words>269</Words>
  <Characters>1539</Characters>
  <Application>Microsoft Office Word</Application>
  <DocSecurity>0</DocSecurity>
  <Lines>12</Lines>
  <Paragraphs>3</Paragraphs>
  <ScaleCrop>false</ScaleCrop>
  <Company>最高裁判所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cp:lastModifiedBy>最高裁判所</cp:lastModifiedBy>
  <cp:revision>2</cp:revision>
  <dcterms:created xsi:type="dcterms:W3CDTF">2014-06-23T05:01:00Z</dcterms:created>
  <dcterms:modified xsi:type="dcterms:W3CDTF">2014-06-23T05:01:00Z</dcterms:modified>
</cp:coreProperties>
</file>