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4"/>
        <w:gridCol w:w="632"/>
        <w:gridCol w:w="633"/>
        <w:gridCol w:w="422"/>
        <w:gridCol w:w="633"/>
      </w:tblGrid>
      <w:tr w:rsidR="00361233" w14:paraId="5568C073" w14:textId="77777777" w:rsidTr="00361233">
        <w:trPr>
          <w:cantSplit/>
        </w:trPr>
        <w:tc>
          <w:tcPr>
            <w:tcW w:w="49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FA6D13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rPr>
                <w:rFonts w:ascii="ＭＳ 明朝" w:cs="ＭＳ 明朝"/>
              </w:rPr>
            </w:pPr>
            <w:bookmarkStart w:id="0" w:name="_GoBack"/>
            <w:bookmarkEnd w:id="0"/>
            <w:r>
              <w:rPr>
                <w:rFonts w:ascii="ＭＳ 明朝" w:eastAsia="ＭＳ ゴシック" w:hAnsi="Times New Roman" w:cs="ＭＳ ゴシック" w:hint="eastAsia"/>
                <w:b/>
                <w:bCs/>
                <w:sz w:val="34"/>
                <w:szCs w:val="34"/>
              </w:rPr>
              <w:t>破産手続開始・免責許可申立書</w:t>
            </w:r>
          </w:p>
          <w:p w14:paraId="7A374C43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exact"/>
              <w:rPr>
                <w:rFonts w:ascii="ＭＳ 明朝" w:cs="ＭＳ 明朝"/>
              </w:rPr>
            </w:pPr>
            <w:r>
              <w:rPr>
                <w:rFonts w:ascii="ＭＳ 明朝" w:eastAsia="ＭＳ ゴシック" w:hAnsi="Times New Roman" w:cs="ＭＳ 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z w:val="22"/>
                <w:szCs w:val="22"/>
              </w:rPr>
              <w:t xml:space="preserve">　　（代理人申立用）</w:t>
            </w:r>
          </w:p>
          <w:p w14:paraId="3675A8CA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</w:pPr>
          </w:p>
          <w:p w14:paraId="5AD9305D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cs="ＭＳ 明朝"/>
              </w:rPr>
            </w:pPr>
            <w: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 xml:space="preserve">申立日　</w:t>
            </w:r>
            <w:r w:rsidRPr="006508EA">
              <w:rPr>
                <w:rFonts w:cs="ＭＳ 明朝" w:hint="eastAsia"/>
                <w:sz w:val="22"/>
                <w:szCs w:val="22"/>
              </w:rPr>
              <w:t>令和</w:t>
            </w:r>
            <w:r>
              <w:rPr>
                <w:rFonts w:cs="ＭＳ 明朝" w:hint="eastAsia"/>
                <w:sz w:val="22"/>
                <w:szCs w:val="22"/>
                <w:u w:val="dotted" w:color="000000"/>
              </w:rPr>
              <w:t xml:space="preserve">　　　</w:t>
            </w: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rFonts w:cs="ＭＳ 明朝" w:hint="eastAsia"/>
                <w:sz w:val="22"/>
                <w:szCs w:val="22"/>
                <w:u w:val="dotted" w:color="000000"/>
              </w:rPr>
              <w:t xml:space="preserve">　　　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 w:hint="eastAsia"/>
                <w:sz w:val="22"/>
                <w:szCs w:val="22"/>
                <w:u w:val="dotted" w:color="000000"/>
              </w:rPr>
              <w:t xml:space="preserve">　　　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379A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jc w:val="center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印紙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E449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exact"/>
              <w:jc w:val="right"/>
              <w:rPr>
                <w:rFonts w:ascii="ＭＳ 明朝" w:cs="ＭＳ 明朝"/>
              </w:rPr>
            </w:pPr>
            <w:r>
              <w:rPr>
                <w:rFonts w:ascii="Times New Roman" w:hAnsi="Times New Roman"/>
              </w:rPr>
              <w:t>1500</w:t>
            </w:r>
            <w:r>
              <w:rPr>
                <w:rFonts w:cs="ＭＳ 明朝" w:hint="eastAsia"/>
              </w:rPr>
              <w:t>円</w:t>
            </w:r>
          </w:p>
        </w:tc>
      </w:tr>
      <w:tr w:rsidR="00361233" w14:paraId="53D364B3" w14:textId="77777777" w:rsidTr="00361233">
        <w:trPr>
          <w:cantSplit/>
        </w:trPr>
        <w:tc>
          <w:tcPr>
            <w:tcW w:w="4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ABE640" w14:textId="77777777" w:rsidR="00361233" w:rsidRDefault="00361233" w:rsidP="00361233">
            <w:pPr>
              <w:autoSpaceDE w:val="0"/>
              <w:autoSpaceDN w:val="0"/>
              <w:textAlignment w:val="auto"/>
              <w:rPr>
                <w:rFonts w:ascii="ＭＳ 明朝" w:cs="ＭＳ 明朝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035D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exact"/>
              <w:jc w:val="center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郵券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BFA7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6" w:lineRule="exact"/>
              <w:jc w:val="righ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361233" w14:paraId="3DFBEDDE" w14:textId="77777777" w:rsidTr="00361233">
        <w:trPr>
          <w:cantSplit/>
        </w:trPr>
        <w:tc>
          <w:tcPr>
            <w:tcW w:w="4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CB0AC1" w14:textId="77777777" w:rsidR="00361233" w:rsidRDefault="00361233" w:rsidP="00361233">
            <w:pPr>
              <w:autoSpaceDE w:val="0"/>
              <w:autoSpaceDN w:val="0"/>
              <w:textAlignment w:val="auto"/>
              <w:rPr>
                <w:rFonts w:ascii="ＭＳ 明朝" w:cs="ＭＳ 明朝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853F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係</w:t>
            </w:r>
          </w:p>
          <w:p w14:paraId="53CCBAE5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CA71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</w:rPr>
            </w:pPr>
          </w:p>
          <w:p w14:paraId="34A5366E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cs="ＭＳ 明朝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AA9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0EC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</w:rPr>
            </w:pPr>
          </w:p>
          <w:p w14:paraId="5B03DB2B" w14:textId="77777777" w:rsidR="00361233" w:rsidRDefault="00361233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cs="ＭＳ 明朝"/>
              </w:rPr>
            </w:pPr>
          </w:p>
        </w:tc>
      </w:tr>
    </w:tbl>
    <w:p w14:paraId="5A3C3D75" w14:textId="69EC2F24" w:rsidR="0080126B" w:rsidRPr="006508EA" w:rsidRDefault="00A123CA">
      <w:pPr>
        <w:adjustRightInd/>
        <w:jc w:val="both"/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7728" behindDoc="0" locked="0" layoutInCell="0" allowOverlap="1" wp14:anchorId="11C50074" wp14:editId="4DAF1D09">
                <wp:simplePos x="0" y="0"/>
                <wp:positionH relativeFrom="margin">
                  <wp:posOffset>4711700</wp:posOffset>
                </wp:positionH>
                <wp:positionV relativeFrom="paragraph">
                  <wp:posOffset>152400</wp:posOffset>
                </wp:positionV>
                <wp:extent cx="1004570" cy="1164590"/>
                <wp:effectExtent l="10160" t="13335" r="1397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16459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18BA0" w14:textId="77777777" w:rsidR="005A0C93" w:rsidRDefault="005A0C93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cs="ＭＳ 明朝"/>
                                <w:noProof/>
                                <w:snapToGrid w:val="0"/>
                                <w:color w:val="000000"/>
                              </w:rPr>
                            </w:pPr>
                          </w:p>
                          <w:p w14:paraId="6EB655BC" w14:textId="77777777" w:rsidR="005A0C93" w:rsidRDefault="005A0C93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cs="ＭＳ 明朝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color w:val="000000"/>
                              </w:rPr>
                              <w:instrText>収入印紙</w:instrText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ascii="ＭＳ 明朝" w:hAnsi="Times New Roman" w:cs="ＭＳ 明朝" w:hint="eastAsia"/>
                                <w:noProof/>
                              </w:rPr>
                              <w:instrText xml:space="preserve">　　　　</w:instrText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color w:val="000000"/>
                              </w:rPr>
                              <w:t>収入印紙</w:t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fldChar w:fldCharType="end"/>
                            </w:r>
                          </w:p>
                          <w:p w14:paraId="6403FA9E" w14:textId="77777777" w:rsidR="005A0C93" w:rsidRDefault="005A0C93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cs="ＭＳ 明朝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color w:val="000000"/>
                              </w:rPr>
                              <w:instrText>貼付欄</w:instrText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ascii="ＭＳ 明朝" w:hAnsi="Times New Roman" w:cs="ＭＳ 明朝" w:hint="eastAsia"/>
                                <w:noProof/>
                              </w:rPr>
                              <w:instrText xml:space="preserve">　　　　</w:instrText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color w:val="000000"/>
                              </w:rPr>
                              <w:t>貼付欄</w:t>
                            </w:r>
                            <w:r>
                              <w:rPr>
                                <w:rFonts w:ascii="ＭＳ 明朝" w:hAnsi="Times New Roman" w:cs="ＭＳ 明朝"/>
                                <w:noProof/>
                              </w:rPr>
                              <w:fldChar w:fldCharType="end"/>
                            </w:r>
                          </w:p>
                          <w:p w14:paraId="07B259D7" w14:textId="77777777" w:rsidR="005A0C93" w:rsidRDefault="005A0C93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cs="ＭＳ 明朝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</w:rPr>
                              <w:t>1500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color w:val="000000"/>
                              </w:rPr>
                              <w:t>円分</w:t>
                            </w:r>
                          </w:p>
                          <w:p w14:paraId="602D49CC" w14:textId="77777777" w:rsidR="005A0C93" w:rsidRDefault="005A0C93">
                            <w:pPr>
                              <w:adjustRightInd/>
                              <w:spacing w:line="336" w:lineRule="exact"/>
                              <w:jc w:val="both"/>
                              <w:rPr>
                                <w:rFonts w:ascii="ＭＳ 明朝" w:cs="ＭＳ 明朝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color w:val="000000"/>
                                <w:sz w:val="6"/>
                                <w:szCs w:val="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50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pt;margin-top:12pt;width:79.1pt;height:91.7pt;z-index:2516577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" o:allowincell="f" filled="f" strokeweight=".4mm">
                <v:stroke dashstyle="dash"/>
                <v:textbox>
                  <w:txbxContent>
                    <w:p w14:paraId="33E18BA0" w14:textId="77777777" w:rsidR="005A0C93" w:rsidRDefault="005A0C93">
                      <w:pPr>
                        <w:adjustRightInd/>
                        <w:spacing w:line="336" w:lineRule="exact"/>
                        <w:jc w:val="center"/>
                        <w:rPr>
                          <w:rFonts w:ascii="ＭＳ 明朝" w:cs="ＭＳ 明朝"/>
                          <w:noProof/>
                          <w:snapToGrid w:val="0"/>
                          <w:color w:val="000000"/>
                        </w:rPr>
                      </w:pPr>
                    </w:p>
                    <w:p w14:paraId="6EB655BC" w14:textId="77777777" w:rsidR="005A0C93" w:rsidRDefault="005A0C93">
                      <w:pPr>
                        <w:adjustRightInd/>
                        <w:spacing w:line="336" w:lineRule="exact"/>
                        <w:jc w:val="center"/>
                        <w:rPr>
                          <w:rFonts w:ascii="ＭＳ 明朝" w:cs="ＭＳ 明朝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明朝" w:hAnsi="Times New Roman" w:cs="ＭＳ 明朝"/>
                          <w:noProof/>
                        </w:rPr>
                        <w:fldChar w:fldCharType="begin"/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instrText>eq \o\ad(</w:instrText>
                      </w:r>
                      <w:r>
                        <w:rPr>
                          <w:rFonts w:cs="ＭＳ 明朝" w:hint="eastAsia"/>
                          <w:snapToGrid w:val="0"/>
                          <w:color w:val="000000"/>
                        </w:rPr>
                        <w:instrText>収入印紙</w:instrText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instrText>,</w:instrText>
                      </w:r>
                      <w:r>
                        <w:rPr>
                          <w:rFonts w:ascii="ＭＳ 明朝" w:hAnsi="Times New Roman" w:cs="ＭＳ 明朝" w:hint="eastAsia"/>
                          <w:noProof/>
                        </w:rPr>
                        <w:instrText xml:space="preserve">　　　　</w:instrText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instrText xml:space="preserve"> )</w:instrText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fldChar w:fldCharType="separate"/>
                      </w:r>
                      <w:r>
                        <w:rPr>
                          <w:rFonts w:cs="ＭＳ 明朝" w:hint="eastAsia"/>
                          <w:snapToGrid w:val="0"/>
                          <w:color w:val="000000"/>
                        </w:rPr>
                        <w:t>収入印紙</w:t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fldChar w:fldCharType="end"/>
                      </w:r>
                    </w:p>
                    <w:p w14:paraId="6403FA9E" w14:textId="77777777" w:rsidR="005A0C93" w:rsidRDefault="005A0C93">
                      <w:pPr>
                        <w:adjustRightInd/>
                        <w:spacing w:line="336" w:lineRule="exact"/>
                        <w:jc w:val="center"/>
                        <w:rPr>
                          <w:rFonts w:ascii="ＭＳ 明朝" w:cs="ＭＳ 明朝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明朝" w:hAnsi="Times New Roman" w:cs="ＭＳ 明朝"/>
                          <w:noProof/>
                        </w:rPr>
                        <w:fldChar w:fldCharType="begin"/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instrText>eq \o\ad(</w:instrText>
                      </w:r>
                      <w:r>
                        <w:rPr>
                          <w:rFonts w:cs="ＭＳ 明朝" w:hint="eastAsia"/>
                          <w:snapToGrid w:val="0"/>
                          <w:color w:val="000000"/>
                        </w:rPr>
                        <w:instrText>貼付欄</w:instrText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instrText>,</w:instrText>
                      </w:r>
                      <w:r>
                        <w:rPr>
                          <w:rFonts w:ascii="ＭＳ 明朝" w:hAnsi="Times New Roman" w:cs="ＭＳ 明朝" w:hint="eastAsia"/>
                          <w:noProof/>
                        </w:rPr>
                        <w:instrText xml:space="preserve">　　　　</w:instrText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instrText xml:space="preserve"> )</w:instrText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fldChar w:fldCharType="separate"/>
                      </w:r>
                      <w:r>
                        <w:rPr>
                          <w:rFonts w:cs="ＭＳ 明朝" w:hint="eastAsia"/>
                          <w:snapToGrid w:val="0"/>
                          <w:color w:val="000000"/>
                        </w:rPr>
                        <w:t>貼付欄</w:t>
                      </w:r>
                      <w:r>
                        <w:rPr>
                          <w:rFonts w:ascii="ＭＳ 明朝" w:hAnsi="Times New Roman" w:cs="ＭＳ 明朝"/>
                          <w:noProof/>
                        </w:rPr>
                        <w:fldChar w:fldCharType="end"/>
                      </w:r>
                    </w:p>
                    <w:p w14:paraId="07B259D7" w14:textId="77777777" w:rsidR="005A0C93" w:rsidRDefault="005A0C93">
                      <w:pPr>
                        <w:adjustRightInd/>
                        <w:spacing w:line="336" w:lineRule="exact"/>
                        <w:jc w:val="center"/>
                        <w:rPr>
                          <w:rFonts w:ascii="ＭＳ 明朝" w:cs="ＭＳ 明朝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snapToGrid w:val="0"/>
                          <w:color w:val="000000"/>
                        </w:rPr>
                        <w:t>1500</w:t>
                      </w:r>
                      <w:r>
                        <w:rPr>
                          <w:rFonts w:cs="ＭＳ 明朝" w:hint="eastAsia"/>
                          <w:snapToGrid w:val="0"/>
                          <w:color w:val="000000"/>
                        </w:rPr>
                        <w:t>円分</w:t>
                      </w:r>
                    </w:p>
                    <w:p w14:paraId="602D49CC" w14:textId="77777777" w:rsidR="005A0C93" w:rsidRDefault="005A0C93">
                      <w:pPr>
                        <w:adjustRightInd/>
                        <w:spacing w:line="336" w:lineRule="exact"/>
                        <w:jc w:val="both"/>
                        <w:rPr>
                          <w:rFonts w:ascii="ＭＳ 明朝" w:cs="ＭＳ 明朝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color w:val="000000"/>
                          <w:sz w:val="6"/>
                          <w:szCs w:val="6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26B">
        <w:rPr>
          <w:rFonts w:ascii="ＭＳ Ｐゴシック" w:hAnsi="ＭＳ Ｐゴシック" w:cs="ＭＳ Ｐゴシック"/>
          <w:color w:val="FF0000"/>
          <w:sz w:val="20"/>
          <w:szCs w:val="20"/>
        </w:rPr>
        <w:t xml:space="preserve"> </w:t>
      </w:r>
      <w:r w:rsidR="0080126B" w:rsidRPr="006E2C95">
        <w:rPr>
          <w:rFonts w:ascii="ＭＳ 明朝" w:eastAsia="ＭＳ Ｐゴシック" w:hAnsi="Times New Roman" w:cs="ＭＳ Ｐゴシック" w:hint="eastAsia"/>
          <w:color w:val="FF0000"/>
          <w:sz w:val="20"/>
          <w:szCs w:val="20"/>
        </w:rPr>
        <w:t>＊これは弁護士専用です。本人申立用の書式は</w:t>
      </w:r>
      <w:r w:rsidR="00CC769F" w:rsidRPr="006E2C95">
        <w:rPr>
          <w:rFonts w:ascii="ＭＳ 明朝" w:eastAsia="ＭＳ Ｐゴシック" w:hAnsi="Times New Roman" w:cs="ＭＳ Ｐゴシック" w:hint="eastAsia"/>
          <w:color w:val="FF0000"/>
          <w:sz w:val="20"/>
          <w:szCs w:val="20"/>
        </w:rPr>
        <w:t>、</w:t>
      </w:r>
      <w:r w:rsidR="0080126B" w:rsidRPr="006E2C95">
        <w:rPr>
          <w:rFonts w:ascii="ＭＳ 明朝" w:eastAsia="ＭＳ Ｐゴシック" w:hAnsi="Times New Roman" w:cs="ＭＳ Ｐゴシック" w:hint="eastAsia"/>
          <w:color w:val="FF0000"/>
          <w:sz w:val="20"/>
          <w:szCs w:val="20"/>
        </w:rPr>
        <w:t>裁判所で交付しています。</w:t>
      </w:r>
    </w:p>
    <w:p w14:paraId="69461B2B" w14:textId="77777777" w:rsidR="0080126B" w:rsidRPr="006508EA" w:rsidRDefault="0080126B">
      <w:pPr>
        <w:wordWrap w:val="0"/>
        <w:adjustRightInd/>
        <w:jc w:val="right"/>
        <w:rPr>
          <w:rFonts w:ascii="ＭＳ 明朝" w:cs="ＭＳ 明朝"/>
        </w:rPr>
      </w:pPr>
    </w:p>
    <w:p w14:paraId="418D1FB5" w14:textId="453E9B75" w:rsidR="0080126B" w:rsidRPr="006508EA" w:rsidRDefault="0080126B">
      <w:pPr>
        <w:adjustRightInd/>
        <w:ind w:firstLineChars="100" w:firstLine="200"/>
        <w:rPr>
          <w:rFonts w:ascii="ＭＳ 明朝" w:cs="ＭＳ 明朝"/>
        </w:rPr>
      </w:pPr>
      <w:r w:rsidRPr="006508EA">
        <w:rPr>
          <w:rFonts w:ascii="ＭＳ 明朝" w:eastAsia="ＭＳ Ｐゴシック" w:hAnsi="Times New Roman" w:cs="ＭＳ Ｐゴシック" w:hint="eastAsia"/>
          <w:sz w:val="20"/>
          <w:szCs w:val="20"/>
        </w:rPr>
        <w:t>＊選択肢のある項目については</w:t>
      </w:r>
      <w:r w:rsidR="00CC769F" w:rsidRPr="006508EA">
        <w:rPr>
          <w:rFonts w:ascii="ＭＳ 明朝" w:eastAsia="ＭＳ Ｐゴシック" w:hAnsi="Times New Roman" w:cs="ＭＳ Ｐゴシック" w:hint="eastAsia"/>
          <w:sz w:val="20"/>
          <w:szCs w:val="20"/>
        </w:rPr>
        <w:t>、</w:t>
      </w:r>
      <w:r w:rsidRPr="006508EA">
        <w:rPr>
          <w:rFonts w:ascii="ＭＳ 明朝" w:eastAsia="ＭＳ Ｐゴシック" w:hAnsi="Times New Roman" w:cs="ＭＳ Ｐゴシック" w:hint="eastAsia"/>
          <w:sz w:val="20"/>
          <w:szCs w:val="20"/>
        </w:rPr>
        <w:t>□の中にレ印を付し</w:t>
      </w:r>
      <w:r w:rsidR="00CC769F" w:rsidRPr="006508EA">
        <w:rPr>
          <w:rFonts w:ascii="ＭＳ 明朝" w:eastAsia="ＭＳ Ｐゴシック" w:hAnsi="Times New Roman" w:cs="ＭＳ Ｐゴシック" w:hint="eastAsia"/>
          <w:sz w:val="20"/>
          <w:szCs w:val="20"/>
        </w:rPr>
        <w:t>、</w:t>
      </w:r>
      <w:r w:rsidRPr="006508EA">
        <w:rPr>
          <w:rFonts w:ascii="ＭＳ 明朝" w:eastAsia="ＭＳ Ｐゴシック" w:hAnsi="Times New Roman" w:cs="ＭＳ Ｐゴシック" w:hint="eastAsia"/>
          <w:sz w:val="20"/>
          <w:szCs w:val="20"/>
        </w:rPr>
        <w:t>選択してください。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3955"/>
        <w:gridCol w:w="3322"/>
      </w:tblGrid>
      <w:tr w:rsidR="006508EA" w:rsidRPr="006508EA" w14:paraId="53E746DD" w14:textId="77777777">
        <w:trPr>
          <w:cantSplit/>
        </w:trPr>
        <w:tc>
          <w:tcPr>
            <w:tcW w:w="15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06297C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</w:rPr>
            </w:pPr>
            <w:r w:rsidRPr="006508EA">
              <w:rPr>
                <w:rFonts w:ascii="ＭＳ 明朝" w:hAnsi="Times New Roman" w:cs="ＭＳ 明朝"/>
              </w:rPr>
              <w:fldChar w:fldCharType="begin"/>
            </w:r>
            <w:r w:rsidR="0080126B" w:rsidRPr="006508EA">
              <w:rPr>
                <w:rFonts w:ascii="ＭＳ 明朝" w:hAnsi="Times New Roman" w:cs="ＭＳ 明朝"/>
              </w:rPr>
              <w:instrText>eq \o\ad(</w:instrText>
            </w:r>
            <w:r w:rsidR="0080126B" w:rsidRPr="006508EA">
              <w:rPr>
                <w:rFonts w:cs="ＭＳ 明朝" w:hint="eastAsia"/>
                <w:sz w:val="22"/>
                <w:szCs w:val="22"/>
              </w:rPr>
              <w:instrText>ふりがな</w:instrText>
            </w:r>
            <w:r w:rsidR="0080126B" w:rsidRPr="006508EA">
              <w:rPr>
                <w:rFonts w:ascii="ＭＳ 明朝" w:hAnsi="Times New Roman" w:cs="ＭＳ 明朝"/>
              </w:rPr>
              <w:instrText>,</w:instrText>
            </w:r>
            <w:r w:rsidR="0080126B" w:rsidRPr="006508EA">
              <w:rPr>
                <w:rFonts w:ascii="ＭＳ 明朝" w:hAnsi="Times New Roman" w:cs="ＭＳ 明朝" w:hint="eastAsia"/>
              </w:rPr>
              <w:instrText xml:space="preserve">　　　　　</w:instrText>
            </w:r>
            <w:r w:rsidR="0080126B" w:rsidRPr="006508EA">
              <w:rPr>
                <w:rFonts w:ascii="ＭＳ 明朝" w:hAnsi="Times New Roman" w:cs="ＭＳ 明朝"/>
              </w:rPr>
              <w:instrText xml:space="preserve"> )</w:instrText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  <w:sz w:val="22"/>
                <w:szCs w:val="22"/>
              </w:rPr>
              <w:t>ふりがな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</w:p>
          <w:p w14:paraId="2D7265DF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cs="ＭＳ 明朝"/>
              </w:rPr>
            </w:pPr>
            <w:r w:rsidRPr="006508EA">
              <w:rPr>
                <w:rFonts w:ascii="ＭＳ 明朝" w:hAnsi="Times New Roman" w:cs="ＭＳ 明朝"/>
              </w:rPr>
              <w:fldChar w:fldCharType="begin"/>
            </w:r>
            <w:r w:rsidR="0080126B" w:rsidRPr="006508EA">
              <w:rPr>
                <w:rFonts w:ascii="ＭＳ 明朝" w:hAnsi="Times New Roman" w:cs="ＭＳ 明朝"/>
              </w:rPr>
              <w:instrText>eq \o\ad(</w:instrText>
            </w:r>
            <w:r w:rsidR="0080126B" w:rsidRPr="006508EA">
              <w:rPr>
                <w:rFonts w:cs="ＭＳ 明朝" w:hint="eastAsia"/>
                <w:spacing w:val="26"/>
              </w:rPr>
              <w:instrText>申立人氏</w:instrText>
            </w:r>
            <w:r w:rsidR="0080126B" w:rsidRPr="006508EA">
              <w:rPr>
                <w:rFonts w:cs="ＭＳ 明朝" w:hint="eastAsia"/>
              </w:rPr>
              <w:instrText>名</w:instrText>
            </w:r>
            <w:r w:rsidR="0080126B" w:rsidRPr="006508EA">
              <w:rPr>
                <w:rFonts w:ascii="ＭＳ 明朝" w:hAnsi="Times New Roman" w:cs="ＭＳ 明朝"/>
              </w:rPr>
              <w:instrText>,</w:instrText>
            </w:r>
            <w:r w:rsidR="0080126B" w:rsidRPr="006508EA">
              <w:rPr>
                <w:rFonts w:ascii="ＭＳ 明朝" w:hAnsi="Times New Roman" w:cs="ＭＳ 明朝" w:hint="eastAsia"/>
              </w:rPr>
              <w:instrText xml:space="preserve">　　　　　</w:instrText>
            </w:r>
            <w:r w:rsidR="0080126B" w:rsidRPr="006508EA">
              <w:rPr>
                <w:rFonts w:ascii="ＭＳ 明朝" w:hAnsi="Times New Roman" w:cs="ＭＳ 明朝"/>
              </w:rPr>
              <w:instrText xml:space="preserve"> )</w:instrText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  <w:spacing w:val="26"/>
              </w:rPr>
              <w:t>申立人氏</w:t>
            </w:r>
            <w:r w:rsidR="0080126B" w:rsidRPr="006508EA">
              <w:rPr>
                <w:rFonts w:cs="ＭＳ 明朝" w:hint="eastAsia"/>
              </w:rPr>
              <w:t>名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</w:p>
        </w:tc>
        <w:tc>
          <w:tcPr>
            <w:tcW w:w="7277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8BADE1A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ascii="ＭＳ 明朝" w:cs="ＭＳ 明朝"/>
              </w:rPr>
            </w:pPr>
          </w:p>
        </w:tc>
      </w:tr>
      <w:tr w:rsidR="006508EA" w:rsidRPr="006508EA" w14:paraId="5C88CE7B" w14:textId="77777777">
        <w:trPr>
          <w:cantSplit/>
        </w:trPr>
        <w:tc>
          <w:tcPr>
            <w:tcW w:w="15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9667B2" w14:textId="77777777" w:rsidR="0080126B" w:rsidRPr="006508EA" w:rsidRDefault="0080126B">
            <w:pPr>
              <w:autoSpaceDE w:val="0"/>
              <w:autoSpaceDN w:val="0"/>
              <w:textAlignment w:val="auto"/>
              <w:rPr>
                <w:rFonts w:ascii="ＭＳ 明朝" w:cs="ＭＳ 明朝"/>
              </w:rPr>
            </w:pPr>
          </w:p>
        </w:tc>
        <w:tc>
          <w:tcPr>
            <w:tcW w:w="727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150895" w14:textId="77777777" w:rsidR="0080126B" w:rsidRPr="006508EA" w:rsidRDefault="0080126B" w:rsidP="00AF3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rPr>
                <w:rFonts w:cs="ＭＳ 明朝"/>
              </w:rPr>
            </w:pPr>
            <w:r w:rsidRPr="006508EA">
              <w:t xml:space="preserve"> </w:t>
            </w:r>
            <w:r w:rsidRPr="006508EA">
              <w:rPr>
                <w:rFonts w:cs="ＭＳ 明朝" w:hint="eastAsia"/>
                <w:sz w:val="24"/>
                <w:szCs w:val="24"/>
              </w:rPr>
              <w:t xml:space="preserve">　　　　　　</w:t>
            </w:r>
            <w:r w:rsidRPr="006508EA">
              <w:rPr>
                <w:rFonts w:cs="ＭＳ 明朝" w:hint="eastAsia"/>
              </w:rPr>
              <w:t xml:space="preserve">　</w:t>
            </w:r>
          </w:p>
          <w:p w14:paraId="6CF70BB3" w14:textId="77777777" w:rsidR="0080126B" w:rsidRPr="006508EA" w:rsidRDefault="0080126B" w:rsidP="00EA58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ind w:firstLineChars="100" w:firstLine="180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  <w:sz w:val="18"/>
                <w:szCs w:val="18"/>
              </w:rPr>
              <w:t xml:space="preserve">（□旧姓　　　　　□通称名　</w:t>
            </w:r>
            <w:r w:rsidRPr="006508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08EA">
              <w:rPr>
                <w:rFonts w:cs="ＭＳ 明朝" w:hint="eastAsia"/>
                <w:sz w:val="18"/>
                <w:szCs w:val="18"/>
              </w:rPr>
              <w:t xml:space="preserve">　　　　　　：旧姓・通称名で借入した場合のみ）</w:t>
            </w:r>
          </w:p>
        </w:tc>
      </w:tr>
      <w:tr w:rsidR="006508EA" w:rsidRPr="006508EA" w14:paraId="5D172E81" w14:textId="77777777"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639A7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cs="ＭＳ 明朝"/>
              </w:rPr>
            </w:pPr>
            <w:r w:rsidRPr="006508EA">
              <w:rPr>
                <w:rFonts w:ascii="ＭＳ 明朝" w:hAnsi="Times New Roman" w:cs="ＭＳ 明朝"/>
              </w:rPr>
              <w:fldChar w:fldCharType="begin"/>
            </w:r>
            <w:r w:rsidR="0080126B" w:rsidRPr="006508EA">
              <w:rPr>
                <w:rFonts w:ascii="ＭＳ 明朝" w:hAnsi="Times New Roman" w:cs="ＭＳ 明朝"/>
              </w:rPr>
              <w:instrText>eq \o\ad(</w:instrText>
            </w:r>
            <w:r w:rsidR="0080126B" w:rsidRPr="006508EA">
              <w:rPr>
                <w:rFonts w:cs="ＭＳ 明朝" w:hint="eastAsia"/>
                <w:spacing w:val="70"/>
              </w:rPr>
              <w:instrText>生年月</w:instrText>
            </w:r>
            <w:r w:rsidR="0080126B" w:rsidRPr="006508EA">
              <w:rPr>
                <w:rFonts w:cs="ＭＳ 明朝" w:hint="eastAsia"/>
              </w:rPr>
              <w:instrText>日</w:instrText>
            </w:r>
            <w:r w:rsidR="0080126B" w:rsidRPr="006508EA">
              <w:rPr>
                <w:rFonts w:ascii="ＭＳ 明朝" w:hAnsi="Times New Roman" w:cs="ＭＳ 明朝"/>
              </w:rPr>
              <w:instrText>,</w:instrText>
            </w:r>
            <w:r w:rsidR="0080126B" w:rsidRPr="006508EA">
              <w:rPr>
                <w:rFonts w:ascii="ＭＳ 明朝" w:hAnsi="Times New Roman" w:cs="ＭＳ 明朝" w:hint="eastAsia"/>
              </w:rPr>
              <w:instrText xml:space="preserve">　　　　　</w:instrText>
            </w:r>
            <w:r w:rsidR="0080126B" w:rsidRPr="006508EA">
              <w:rPr>
                <w:rFonts w:ascii="ＭＳ 明朝" w:hAnsi="Times New Roman" w:cs="ＭＳ 明朝"/>
              </w:rPr>
              <w:instrText xml:space="preserve"> )</w:instrText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  <w:spacing w:val="70"/>
              </w:rPr>
              <w:t>生年月</w:t>
            </w:r>
            <w:r w:rsidR="0080126B" w:rsidRPr="006508EA">
              <w:rPr>
                <w:rFonts w:cs="ＭＳ 明朝" w:hint="eastAsia"/>
              </w:rPr>
              <w:t>日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BE5D88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昭和・平成　</w:t>
            </w:r>
            <w:r w:rsidRPr="006508EA">
              <w:rPr>
                <w:rFonts w:ascii="Times New Roman" w:hAnsi="Times New Roman"/>
              </w:rPr>
              <w:t xml:space="preserve">    </w:t>
            </w:r>
            <w:r w:rsidRPr="006508EA">
              <w:rPr>
                <w:rFonts w:cs="ＭＳ 明朝" w:hint="eastAsia"/>
              </w:rPr>
              <w:t xml:space="preserve">年　　</w:t>
            </w:r>
            <w:r w:rsidRPr="006508EA">
              <w:rPr>
                <w:rFonts w:ascii="Times New Roman" w:hAnsi="Times New Roman"/>
              </w:rPr>
              <w:t xml:space="preserve">  </w:t>
            </w:r>
            <w:r w:rsidRPr="006508EA">
              <w:rPr>
                <w:rFonts w:cs="ＭＳ 明朝" w:hint="eastAsia"/>
              </w:rPr>
              <w:t xml:space="preserve">月　　</w:t>
            </w:r>
            <w:r w:rsidRPr="006508EA">
              <w:rPr>
                <w:rFonts w:ascii="Times New Roman" w:hAnsi="Times New Roman"/>
              </w:rPr>
              <w:t xml:space="preserve">   </w:t>
            </w:r>
            <w:r w:rsidRPr="006508EA">
              <w:rPr>
                <w:rFonts w:cs="ＭＳ 明朝" w:hint="eastAsia"/>
              </w:rPr>
              <w:t>日　生　　（</w:t>
            </w:r>
            <w:r w:rsidRPr="006508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08EA">
              <w:rPr>
                <w:rFonts w:ascii="Times New Roman" w:hAnsi="Times New Roman"/>
              </w:rPr>
              <w:t xml:space="preserve"> </w:t>
            </w:r>
            <w:r w:rsidRPr="006508EA">
              <w:rPr>
                <w:rFonts w:cs="ＭＳ 明朝" w:hint="eastAsia"/>
              </w:rPr>
              <w:t>歳）</w:t>
            </w:r>
          </w:p>
        </w:tc>
      </w:tr>
      <w:tr w:rsidR="006508EA" w:rsidRPr="006508EA" w14:paraId="4A71315E" w14:textId="77777777"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FEDB1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</w:rPr>
            </w:pPr>
            <w:r w:rsidRPr="006508EA">
              <w:rPr>
                <w:rFonts w:ascii="ＭＳ 明朝" w:hAnsi="Times New Roman" w:cs="ＭＳ 明朝"/>
              </w:rPr>
              <w:fldChar w:fldCharType="begin"/>
            </w:r>
            <w:r w:rsidR="0080126B" w:rsidRPr="006508EA">
              <w:rPr>
                <w:rFonts w:ascii="ＭＳ 明朝" w:hAnsi="Times New Roman" w:cs="ＭＳ 明朝"/>
              </w:rPr>
              <w:instrText>eq \o\ad(</w:instrText>
            </w:r>
            <w:r w:rsidR="0080126B" w:rsidRPr="006508EA">
              <w:rPr>
                <w:rFonts w:cs="ＭＳ 明朝" w:hint="eastAsia"/>
                <w:spacing w:val="156"/>
              </w:rPr>
              <w:instrText>現住</w:instrText>
            </w:r>
            <w:r w:rsidR="0080126B" w:rsidRPr="006508EA">
              <w:rPr>
                <w:rFonts w:cs="ＭＳ 明朝" w:hint="eastAsia"/>
              </w:rPr>
              <w:instrText>所</w:instrText>
            </w:r>
            <w:r w:rsidR="0080126B" w:rsidRPr="006508EA">
              <w:rPr>
                <w:rFonts w:ascii="ＭＳ 明朝" w:hAnsi="Times New Roman" w:cs="ＭＳ 明朝"/>
              </w:rPr>
              <w:instrText>,</w:instrText>
            </w:r>
            <w:r w:rsidR="0080126B" w:rsidRPr="006508EA">
              <w:rPr>
                <w:rFonts w:ascii="ＭＳ 明朝" w:hAnsi="Times New Roman" w:cs="ＭＳ 明朝" w:hint="eastAsia"/>
              </w:rPr>
              <w:instrText xml:space="preserve">　　　　　</w:instrText>
            </w:r>
            <w:r w:rsidR="0080126B" w:rsidRPr="006508EA">
              <w:rPr>
                <w:rFonts w:ascii="ＭＳ 明朝" w:hAnsi="Times New Roman" w:cs="ＭＳ 明朝"/>
              </w:rPr>
              <w:instrText xml:space="preserve"> )</w:instrText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  <w:spacing w:val="156"/>
              </w:rPr>
              <w:t>現住</w:t>
            </w:r>
            <w:r w:rsidR="0080126B" w:rsidRPr="006508EA">
              <w:rPr>
                <w:rFonts w:cs="ＭＳ 明朝" w:hint="eastAsia"/>
              </w:rPr>
              <w:t>所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</w:p>
          <w:p w14:paraId="442E8F8B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4945A515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rPr>
                <w:rFonts w:ascii="ＭＳ 明朝" w:cs="ＭＳ 明朝"/>
              </w:rPr>
            </w:pPr>
          </w:p>
          <w:p w14:paraId="0FDAEB73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8765EE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126B"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Pr="006508EA">
              <w:rPr>
                <w:rFonts w:ascii="ＭＳ 明朝" w:hAnsi="Times New Roman" w:cs="ＭＳ 明朝"/>
              </w:rPr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</w:rPr>
              <w:t>□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  <w:r w:rsidR="0080126B" w:rsidRPr="006508EA">
              <w:rPr>
                <w:rFonts w:cs="ＭＳ 明朝" w:hint="eastAsia"/>
              </w:rPr>
              <w:t>別添住民票記載のとおり　　（〒</w:t>
            </w:r>
            <w:r w:rsidR="0080126B" w:rsidRPr="006508EA">
              <w:rPr>
                <w:rFonts w:ascii="Times New Roman" w:hAnsi="Times New Roman"/>
                <w:u w:val="dotted" w:color="000000"/>
              </w:rPr>
              <w:t xml:space="preserve">       </w:t>
            </w:r>
            <w:r w:rsidR="0080126B" w:rsidRPr="006508EA">
              <w:rPr>
                <w:rFonts w:cs="ＭＳ 明朝" w:hint="eastAsia"/>
                <w:u w:val="dotted" w:color="000000"/>
              </w:rPr>
              <w:t>－</w:t>
            </w:r>
            <w:r w:rsidR="0080126B" w:rsidRPr="006508EA">
              <w:rPr>
                <w:rFonts w:ascii="Times New Roman" w:hAnsi="Times New Roman"/>
                <w:u w:val="dotted" w:color="000000"/>
              </w:rPr>
              <w:t xml:space="preserve">            </w:t>
            </w:r>
            <w:r w:rsidR="0080126B" w:rsidRPr="006508EA">
              <w:rPr>
                <w:rFonts w:cs="ＭＳ 明朝" w:hint="eastAsia"/>
              </w:rPr>
              <w:t>）</w:t>
            </w:r>
          </w:p>
          <w:p w14:paraId="515E3C6B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126B"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Pr="006508EA">
              <w:rPr>
                <w:rFonts w:ascii="ＭＳ 明朝" w:hAnsi="Times New Roman" w:cs="ＭＳ 明朝"/>
              </w:rPr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</w:rPr>
              <w:t>□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  <w:r w:rsidR="0080126B" w:rsidRPr="006508EA">
              <w:rPr>
                <w:rFonts w:cs="ＭＳ 明朝" w:hint="eastAsia"/>
              </w:rPr>
              <w:t>住民票と異なる場合</w:t>
            </w:r>
          </w:p>
          <w:p w14:paraId="2740B05C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  <w:sz w:val="24"/>
                <w:szCs w:val="24"/>
              </w:rPr>
              <w:t>〒</w:t>
            </w:r>
            <w:r w:rsidRPr="006508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508EA">
              <w:rPr>
                <w:rFonts w:cs="ＭＳ 明朝" w:hint="eastAsia"/>
                <w:sz w:val="24"/>
                <w:szCs w:val="24"/>
              </w:rPr>
              <w:t>－</w:t>
            </w:r>
            <w:r w:rsidRPr="006508E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508EA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77BA8AF1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</w:tc>
      </w:tr>
      <w:tr w:rsidR="006508EA" w:rsidRPr="006508EA" w14:paraId="598A3D53" w14:textId="77777777"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7FB9B0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>申立人代理人</w:t>
            </w:r>
          </w:p>
          <w:p w14:paraId="06038D47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cs="ＭＳ 明朝"/>
              </w:rPr>
            </w:pPr>
            <w:r w:rsidRPr="006508EA">
              <w:rPr>
                <w:rFonts w:ascii="ＭＳ 明朝" w:hAnsi="Times New Roman" w:cs="ＭＳ 明朝"/>
              </w:rPr>
              <w:fldChar w:fldCharType="begin"/>
            </w:r>
            <w:r w:rsidR="0080126B" w:rsidRPr="006508EA">
              <w:rPr>
                <w:rFonts w:ascii="ＭＳ 明朝" w:hAnsi="Times New Roman" w:cs="ＭＳ 明朝"/>
              </w:rPr>
              <w:instrText>eq \o\ad(</w:instrText>
            </w:r>
            <w:r w:rsidR="0080126B" w:rsidRPr="006508EA">
              <w:rPr>
                <w:rFonts w:cs="ＭＳ 明朝" w:hint="eastAsia"/>
              </w:rPr>
              <w:instrText>（弁護士）</w:instrText>
            </w:r>
            <w:r w:rsidR="0080126B" w:rsidRPr="006508EA">
              <w:rPr>
                <w:rFonts w:ascii="ＭＳ 明朝" w:hAnsi="Times New Roman" w:cs="ＭＳ 明朝"/>
              </w:rPr>
              <w:instrText>,</w:instrText>
            </w:r>
            <w:r w:rsidR="0080126B" w:rsidRPr="006508EA">
              <w:rPr>
                <w:rFonts w:ascii="ＭＳ 明朝" w:hAnsi="Times New Roman" w:cs="ＭＳ 明朝" w:hint="eastAsia"/>
              </w:rPr>
              <w:instrText xml:space="preserve">　　　　　　</w:instrText>
            </w:r>
            <w:r w:rsidR="0080126B" w:rsidRPr="006508EA">
              <w:rPr>
                <w:rFonts w:ascii="ＭＳ 明朝" w:hAnsi="Times New Roman" w:cs="ＭＳ 明朝"/>
              </w:rPr>
              <w:instrText>)</w:instrText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</w:rPr>
              <w:t>（弁護士）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</w:p>
          <w:p w14:paraId="514F857A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72C08B5C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5FAF33CB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5F62D7D3" w14:textId="16DC7CAA" w:rsidR="0080126B" w:rsidRPr="006508EA" w:rsidRDefault="00361233" w:rsidP="00CC5DFE">
            <w:pPr>
              <w:suppressAutoHyphens/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cs="ＭＳ 明朝"/>
              </w:rPr>
            </w:pPr>
            <w:r w:rsidRPr="006508EA">
              <w:rPr>
                <w:rFonts w:ascii="ＭＳ 明朝" w:cs="ＭＳ 明朝" w:hint="eastAsia"/>
              </w:rPr>
              <w:t>*委任状添付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FE94C3" w14:textId="3526590B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ascii="ＭＳ 明朝" w:eastAsia="ＭＳ Ｐゴシック" w:hAnsi="Times New Roman" w:cs="ＭＳ Ｐゴシック" w:hint="eastAsia"/>
                <w:sz w:val="20"/>
                <w:szCs w:val="20"/>
              </w:rPr>
              <w:t>＊代理人が複数いる場合には</w:t>
            </w:r>
            <w:r w:rsidR="00CC769F" w:rsidRPr="006508EA">
              <w:rPr>
                <w:rFonts w:ascii="ＭＳ 明朝" w:eastAsia="ＭＳ Ｐゴシック" w:hAnsi="Times New Roman" w:cs="ＭＳ Ｐゴシック" w:hint="eastAsia"/>
                <w:sz w:val="20"/>
                <w:szCs w:val="20"/>
              </w:rPr>
              <w:t>、</w:t>
            </w:r>
            <w:r w:rsidRPr="006508EA">
              <w:rPr>
                <w:rFonts w:ascii="ＭＳ 明朝" w:eastAsia="ＭＳ Ｐゴシック" w:hAnsi="Times New Roman" w:cs="ＭＳ Ｐゴシック" w:hint="eastAsia"/>
                <w:sz w:val="20"/>
                <w:szCs w:val="20"/>
              </w:rPr>
              <w:t>主任代理人を明記してください。</w:t>
            </w:r>
          </w:p>
          <w:p w14:paraId="5A9DF83F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  <w:sz w:val="24"/>
                <w:szCs w:val="24"/>
              </w:rPr>
              <w:t>〒</w:t>
            </w:r>
            <w:r w:rsidRPr="006508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508EA">
              <w:rPr>
                <w:rFonts w:cs="ＭＳ 明朝" w:hint="eastAsia"/>
                <w:sz w:val="24"/>
                <w:szCs w:val="24"/>
              </w:rPr>
              <w:t>－</w:t>
            </w:r>
          </w:p>
          <w:p w14:paraId="79496904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t xml:space="preserve">                                              </w:t>
            </w:r>
            <w:r w:rsidRPr="006508EA">
              <w:rPr>
                <w:rFonts w:cs="ＭＳ 明朝" w:hint="eastAsia"/>
              </w:rPr>
              <w:t xml:space="preserve">　</w:t>
            </w:r>
            <w:r w:rsidRPr="006508EA">
              <w:t xml:space="preserve">      </w:t>
            </w:r>
            <w:r w:rsidRPr="006508EA">
              <w:rPr>
                <w:rFonts w:cs="ＭＳ 明朝" w:hint="eastAsia"/>
              </w:rPr>
              <w:t>（送達場所）</w:t>
            </w:r>
          </w:p>
          <w:p w14:paraId="104EC062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rPr>
                <w:rFonts w:ascii="Times New Roman" w:hAnsi="Times New Roman"/>
              </w:rPr>
            </w:pPr>
            <w:r w:rsidRPr="006508EA">
              <w:rPr>
                <w:rFonts w:cs="ＭＳ 明朝" w:hint="eastAsia"/>
              </w:rPr>
              <w:t xml:space="preserve">電話番号　　</w:t>
            </w:r>
            <w:r w:rsidRPr="006508EA">
              <w:rPr>
                <w:rFonts w:ascii="Times New Roman" w:hAnsi="Times New Roman"/>
              </w:rPr>
              <w:t xml:space="preserve">          </w:t>
            </w:r>
            <w:r w:rsidRPr="006508EA">
              <w:rPr>
                <w:rFonts w:cs="ＭＳ 明朝" w:hint="eastAsia"/>
              </w:rPr>
              <w:t>－</w:t>
            </w:r>
            <w:r w:rsidRPr="006508EA">
              <w:rPr>
                <w:rFonts w:ascii="Times New Roman" w:hAnsi="Times New Roman"/>
              </w:rPr>
              <w:t xml:space="preserve">         </w:t>
            </w:r>
            <w:r w:rsidRPr="006508EA">
              <w:rPr>
                <w:rFonts w:cs="ＭＳ 明朝" w:hint="eastAsia"/>
              </w:rPr>
              <w:t>－</w:t>
            </w:r>
            <w:r w:rsidRPr="006508EA">
              <w:rPr>
                <w:rFonts w:ascii="Times New Roman" w:hAnsi="Times New Roman"/>
              </w:rPr>
              <w:t xml:space="preserve">           </w:t>
            </w:r>
          </w:p>
          <w:p w14:paraId="383721E1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rPr>
                <w:rFonts w:ascii="Times New Roman" w:hAnsi="Times New Roman"/>
              </w:rPr>
            </w:pPr>
            <w:r w:rsidRPr="006508EA">
              <w:rPr>
                <w:rFonts w:ascii="ＭＳ 明朝" w:hAnsi="Times New Roman" w:cs="ＭＳ 明朝"/>
              </w:rPr>
              <w:fldChar w:fldCharType="begin"/>
            </w:r>
            <w:r w:rsidR="0080126B" w:rsidRPr="006508EA">
              <w:rPr>
                <w:rFonts w:ascii="ＭＳ 明朝" w:hAnsi="Times New Roman" w:cs="ＭＳ 明朝"/>
              </w:rPr>
              <w:instrText>eq \o\ad(</w:instrText>
            </w:r>
            <w:r w:rsidR="0080126B" w:rsidRPr="006508EA">
              <w:rPr>
                <w:rFonts w:cs="ＭＳ 明朝" w:hint="eastAsia"/>
                <w:spacing w:val="52"/>
              </w:rPr>
              <w:instrText>ＦＡ</w:instrText>
            </w:r>
            <w:r w:rsidR="0080126B" w:rsidRPr="006508EA">
              <w:rPr>
                <w:rFonts w:cs="ＭＳ 明朝" w:hint="eastAsia"/>
              </w:rPr>
              <w:instrText>Ｘ</w:instrText>
            </w:r>
            <w:r w:rsidR="0080126B" w:rsidRPr="006508EA">
              <w:rPr>
                <w:rFonts w:ascii="ＭＳ 明朝" w:hAnsi="Times New Roman" w:cs="ＭＳ 明朝"/>
              </w:rPr>
              <w:instrText>,</w:instrText>
            </w:r>
            <w:r w:rsidR="0080126B" w:rsidRPr="006508EA">
              <w:rPr>
                <w:rFonts w:ascii="ＭＳ 明朝" w:hAnsi="Times New Roman" w:cs="ＭＳ 明朝" w:hint="eastAsia"/>
              </w:rPr>
              <w:instrText xml:space="preserve">　　　</w:instrText>
            </w:r>
            <w:r w:rsidR="0080126B" w:rsidRPr="006508EA">
              <w:rPr>
                <w:rFonts w:ascii="ＭＳ 明朝" w:hAnsi="Times New Roman" w:cs="ＭＳ 明朝"/>
              </w:rPr>
              <w:instrText xml:space="preserve"> )</w:instrText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  <w:spacing w:val="52"/>
              </w:rPr>
              <w:t>ＦＡ</w:t>
            </w:r>
            <w:r w:rsidR="0080126B" w:rsidRPr="006508EA">
              <w:rPr>
                <w:rFonts w:cs="ＭＳ 明朝" w:hint="eastAsia"/>
              </w:rPr>
              <w:t>Ｘ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  <w:r w:rsidR="0080126B" w:rsidRPr="006508EA">
              <w:rPr>
                <w:rFonts w:cs="ＭＳ 明朝" w:hint="eastAsia"/>
              </w:rPr>
              <w:t xml:space="preserve">　　</w:t>
            </w:r>
            <w:r w:rsidR="0080126B" w:rsidRPr="006508EA">
              <w:rPr>
                <w:rFonts w:ascii="Times New Roman" w:hAnsi="Times New Roman"/>
              </w:rPr>
              <w:t xml:space="preserve">          </w:t>
            </w:r>
            <w:r w:rsidR="0080126B" w:rsidRPr="006508EA">
              <w:rPr>
                <w:rFonts w:cs="ＭＳ 明朝" w:hint="eastAsia"/>
              </w:rPr>
              <w:t>－</w:t>
            </w:r>
            <w:r w:rsidR="0080126B" w:rsidRPr="006508EA">
              <w:rPr>
                <w:rFonts w:ascii="Times New Roman" w:hAnsi="Times New Roman"/>
              </w:rPr>
              <w:t xml:space="preserve">         </w:t>
            </w:r>
            <w:r w:rsidR="0080126B" w:rsidRPr="006508EA">
              <w:rPr>
                <w:rFonts w:cs="ＭＳ 明朝" w:hint="eastAsia"/>
              </w:rPr>
              <w:t>－</w:t>
            </w:r>
            <w:r w:rsidR="0080126B" w:rsidRPr="006508EA">
              <w:rPr>
                <w:rFonts w:ascii="Times New Roman" w:hAnsi="Times New Roman"/>
              </w:rPr>
              <w:t xml:space="preserve">           </w:t>
            </w:r>
          </w:p>
          <w:p w14:paraId="361B8A02" w14:textId="77777777" w:rsidR="0080126B" w:rsidRPr="006508EA" w:rsidRDefault="00496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rPr>
                <w:rFonts w:ascii="ＭＳ 明朝" w:cs="ＭＳ 明朝"/>
              </w:rPr>
            </w:pPr>
            <w:r w:rsidRPr="006508EA">
              <w:rPr>
                <w:rFonts w:ascii="ＭＳ 明朝" w:hAnsi="Times New Roman" w:cs="ＭＳ 明朝"/>
              </w:rPr>
              <w:fldChar w:fldCharType="begin"/>
            </w:r>
            <w:r w:rsidR="0080126B" w:rsidRPr="006508EA">
              <w:rPr>
                <w:rFonts w:ascii="ＭＳ 明朝" w:hAnsi="Times New Roman" w:cs="ＭＳ 明朝"/>
              </w:rPr>
              <w:instrText>eq \o\ad(</w:instrText>
            </w:r>
            <w:r w:rsidR="0080126B" w:rsidRPr="006508EA">
              <w:rPr>
                <w:rFonts w:cs="ＭＳ 明朝" w:hint="eastAsia"/>
              </w:rPr>
              <w:instrText>弁護士</w:instrText>
            </w:r>
            <w:r w:rsidR="0080126B" w:rsidRPr="006508EA">
              <w:rPr>
                <w:rFonts w:ascii="ＭＳ 明朝" w:hAnsi="Times New Roman" w:cs="ＭＳ 明朝"/>
              </w:rPr>
              <w:instrText>,</w:instrText>
            </w:r>
            <w:r w:rsidR="0080126B" w:rsidRPr="006508EA">
              <w:rPr>
                <w:rFonts w:ascii="ＭＳ 明朝" w:hAnsi="Times New Roman" w:cs="ＭＳ 明朝" w:hint="eastAsia"/>
              </w:rPr>
              <w:instrText xml:space="preserve">　　　　</w:instrText>
            </w:r>
            <w:r w:rsidR="0080126B" w:rsidRPr="006508EA">
              <w:rPr>
                <w:rFonts w:ascii="ＭＳ 明朝" w:hAnsi="Times New Roman" w:cs="ＭＳ 明朝"/>
              </w:rPr>
              <w:instrText>)</w:instrText>
            </w:r>
            <w:r w:rsidRPr="006508EA">
              <w:rPr>
                <w:rFonts w:ascii="ＭＳ 明朝" w:hAnsi="Times New Roman" w:cs="ＭＳ 明朝"/>
              </w:rPr>
              <w:fldChar w:fldCharType="separate"/>
            </w:r>
            <w:r w:rsidR="0080126B" w:rsidRPr="006508EA">
              <w:rPr>
                <w:rFonts w:cs="ＭＳ 明朝" w:hint="eastAsia"/>
              </w:rPr>
              <w:t>弁護士</w:t>
            </w:r>
            <w:r w:rsidRPr="006508EA">
              <w:rPr>
                <w:rFonts w:ascii="ＭＳ 明朝" w:hAnsi="Times New Roman" w:cs="ＭＳ 明朝"/>
              </w:rPr>
              <w:fldChar w:fldCharType="end"/>
            </w:r>
            <w:r w:rsidR="0080126B" w:rsidRPr="006508EA">
              <w:rPr>
                <w:rFonts w:cs="ＭＳ 明朝" w:hint="eastAsia"/>
              </w:rPr>
              <w:t xml:space="preserve">　</w:t>
            </w:r>
            <w:r w:rsidR="0080126B" w:rsidRPr="006508EA">
              <w:t xml:space="preserve">                                     </w:t>
            </w:r>
            <w:r w:rsidR="0080126B" w:rsidRPr="006508EA">
              <w:rPr>
                <w:rFonts w:cs="ＭＳ 明朝" w:hint="eastAsia"/>
                <w:sz w:val="24"/>
                <w:szCs w:val="24"/>
              </w:rPr>
              <w:t></w:t>
            </w:r>
          </w:p>
        </w:tc>
      </w:tr>
      <w:tr w:rsidR="006508EA" w:rsidRPr="006508EA" w14:paraId="72F9A8F1" w14:textId="77777777">
        <w:trPr>
          <w:cantSplit/>
        </w:trPr>
        <w:tc>
          <w:tcPr>
            <w:tcW w:w="55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5F87C0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16E78820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　申立ての趣旨</w:t>
            </w:r>
          </w:p>
          <w:p w14:paraId="4B5DF004" w14:textId="1B32D6B6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>１　申立人について</w:t>
            </w:r>
            <w:r w:rsidR="00CC769F" w:rsidRPr="006508EA">
              <w:rPr>
                <w:rFonts w:cs="ＭＳ 明朝" w:hint="eastAsia"/>
              </w:rPr>
              <w:t>、</w:t>
            </w:r>
            <w:r w:rsidRPr="006508EA">
              <w:rPr>
                <w:rFonts w:cs="ＭＳ 明朝" w:hint="eastAsia"/>
              </w:rPr>
              <w:t>破産手続を開始する。</w:t>
            </w:r>
          </w:p>
          <w:p w14:paraId="6DCDB2BA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>２　申立人（破産者）の免責を許可する。</w:t>
            </w:r>
          </w:p>
          <w:p w14:paraId="074E6B48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6676573C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　破産手続開始の原因となる事実</w:t>
            </w:r>
          </w:p>
          <w:p w14:paraId="64FD8DD5" w14:textId="5B4868D9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　申立人は</w:t>
            </w:r>
            <w:r w:rsidR="00CC769F" w:rsidRPr="006508EA">
              <w:rPr>
                <w:rFonts w:cs="ＭＳ 明朝" w:hint="eastAsia"/>
              </w:rPr>
              <w:t>、</w:t>
            </w:r>
            <w:r w:rsidRPr="006508EA">
              <w:rPr>
                <w:rFonts w:cs="ＭＳ 明朝" w:hint="eastAsia"/>
              </w:rPr>
              <w:t>添付の債権者一覧表記載のとおりの債務を負担しているが</w:t>
            </w:r>
            <w:r w:rsidR="00CC769F" w:rsidRPr="006508EA">
              <w:rPr>
                <w:rFonts w:cs="ＭＳ 明朝" w:hint="eastAsia"/>
              </w:rPr>
              <w:t>、</w:t>
            </w:r>
            <w:r w:rsidRPr="006508EA">
              <w:rPr>
                <w:rFonts w:cs="ＭＳ 明朝" w:hint="eastAsia"/>
              </w:rPr>
              <w:t>添付の報告書及び財産目録記載のとおり</w:t>
            </w:r>
            <w:r w:rsidR="00CC769F" w:rsidRPr="006508EA">
              <w:rPr>
                <w:rFonts w:cs="ＭＳ 明朝" w:hint="eastAsia"/>
              </w:rPr>
              <w:t>、</w:t>
            </w:r>
            <w:r w:rsidRPr="006508EA">
              <w:rPr>
                <w:rFonts w:cs="ＭＳ 明朝" w:hint="eastAsia"/>
              </w:rPr>
              <w:t>支払不能状態にある。</w:t>
            </w:r>
          </w:p>
          <w:p w14:paraId="6E3719F0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52EB0C2A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t xml:space="preserve"> </w:t>
            </w:r>
            <w:r w:rsidRPr="006508EA">
              <w:rPr>
                <w:rFonts w:cs="ＭＳ 明朝" w:hint="eastAsia"/>
              </w:rPr>
              <w:t xml:space="preserve">千葉地方裁判所　</w:t>
            </w:r>
            <w:r w:rsidRPr="006508EA">
              <w:rPr>
                <w:rFonts w:cs="ＭＳ 明朝" w:hint="eastAsia"/>
                <w:u w:val="dotted" w:color="000000"/>
              </w:rPr>
              <w:t xml:space="preserve">　　　　　　　支部</w:t>
            </w:r>
            <w:r w:rsidRPr="006508EA">
              <w:rPr>
                <w:rFonts w:cs="ＭＳ 明朝" w:hint="eastAsia"/>
              </w:rPr>
              <w:t xml:space="preserve">　御中</w:t>
            </w:r>
          </w:p>
          <w:p w14:paraId="1E3E8A64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4FDDB7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>受付印欄</w:t>
            </w:r>
          </w:p>
        </w:tc>
      </w:tr>
      <w:tr w:rsidR="006508EA" w:rsidRPr="006508EA" w14:paraId="18F293FE" w14:textId="77777777">
        <w:trPr>
          <w:cantSplit/>
        </w:trPr>
        <w:tc>
          <w:tcPr>
            <w:tcW w:w="553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D3223B" w14:textId="77777777" w:rsidR="0080126B" w:rsidRPr="006508EA" w:rsidRDefault="0080126B">
            <w:pPr>
              <w:autoSpaceDE w:val="0"/>
              <w:autoSpaceDN w:val="0"/>
              <w:textAlignment w:val="auto"/>
              <w:rPr>
                <w:rFonts w:ascii="ＭＳ 明朝" w:cs="ＭＳ 明朝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514DD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6D8E3D9F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04DEE6B7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7645A7F5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69496C05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40C1EC22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6A8CB8E7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339E6CFB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5FC7A4B6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0906B78E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  <w:p w14:paraId="61BC8977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</w:p>
        </w:tc>
      </w:tr>
      <w:tr w:rsidR="006508EA" w:rsidRPr="006508EA" w14:paraId="61BA787A" w14:textId="77777777"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4311F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>（手続についての意見）</w:t>
            </w:r>
          </w:p>
          <w:p w14:paraId="7DCF5EC7" w14:textId="534C5645" w:rsidR="00AC4457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cs="ＭＳ 明朝"/>
              </w:rPr>
            </w:pPr>
            <w:r w:rsidRPr="006508EA">
              <w:rPr>
                <w:rFonts w:cs="ＭＳ 明朝" w:hint="eastAsia"/>
              </w:rPr>
              <w:t xml:space="preserve">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  <w:r w:rsidRPr="006508EA">
              <w:rPr>
                <w:rFonts w:cs="ＭＳ 明朝" w:hint="eastAsia"/>
              </w:rPr>
              <w:t xml:space="preserve">　同時廃止</w:t>
            </w:r>
            <w:r w:rsidR="00361233" w:rsidRPr="006508EA">
              <w:rPr>
                <w:rFonts w:cs="ＭＳ 明朝" w:hint="eastAsia"/>
              </w:rPr>
              <w:t xml:space="preserve">　　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  <w:r w:rsidRPr="006508EA">
              <w:rPr>
                <w:rFonts w:cs="ＭＳ 明朝" w:hint="eastAsia"/>
              </w:rPr>
              <w:t xml:space="preserve">　</w:t>
            </w:r>
            <w:r w:rsidR="00AC4457" w:rsidRPr="006508EA">
              <w:rPr>
                <w:rFonts w:cs="ＭＳ 明朝" w:hint="eastAsia"/>
              </w:rPr>
              <w:t>管財手続</w:t>
            </w:r>
          </w:p>
          <w:p w14:paraId="3D6B0655" w14:textId="534DEDF4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>（特記事項）</w:t>
            </w:r>
          </w:p>
          <w:p w14:paraId="4DDEB296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　・　</w:t>
            </w:r>
            <w:r w:rsidRPr="006E2C95">
              <w:rPr>
                <w:rFonts w:ascii="ＭＳ ゴシック" w:eastAsia="ＭＳ ゴシック" w:hAnsi="ＭＳ ゴシック" w:cs="ＭＳ 明朝" w:hint="eastAsia"/>
                <w:b/>
                <w:color w:val="FF0000"/>
              </w:rPr>
              <w:t>□　電子納付（利用者登録コード：　　　　　　　　　　　　　）</w:t>
            </w:r>
          </w:p>
          <w:p w14:paraId="7375F7CF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　・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  <w:r w:rsidRPr="006508EA">
              <w:rPr>
                <w:rFonts w:cs="ＭＳ 明朝" w:hint="eastAsia"/>
              </w:rPr>
              <w:t xml:space="preserve">　生活保護受給　　　　　　　→　生活保護受給証明書の写し添付</w:t>
            </w:r>
          </w:p>
          <w:p w14:paraId="0FB0BFCE" w14:textId="77777777" w:rsidR="00380AA6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cs="ＭＳ 明朝"/>
              </w:rPr>
            </w:pPr>
            <w:r w:rsidRPr="006508EA">
              <w:rPr>
                <w:rFonts w:cs="ＭＳ 明朝" w:hint="eastAsia"/>
              </w:rPr>
              <w:t xml:space="preserve">　・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  <w:r w:rsidRPr="006508EA">
              <w:rPr>
                <w:rFonts w:cs="ＭＳ 明朝" w:hint="eastAsia"/>
              </w:rPr>
              <w:t xml:space="preserve">　給料差押</w:t>
            </w:r>
            <w:r w:rsidR="00380AA6" w:rsidRPr="006508EA">
              <w:rPr>
                <w:rFonts w:cs="ＭＳ 明朝" w:hint="eastAsia"/>
              </w:rPr>
              <w:t>え</w:t>
            </w:r>
          </w:p>
          <w:p w14:paraId="0ABB0234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　・　所有不動産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  <w:r w:rsidRPr="006508EA">
              <w:rPr>
                <w:rFonts w:cs="ＭＳ 明朝" w:hint="eastAsia"/>
              </w:rPr>
              <w:t xml:space="preserve">無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  <w:r w:rsidRPr="006508EA">
              <w:rPr>
                <w:rFonts w:cs="ＭＳ 明朝" w:hint="eastAsia"/>
              </w:rPr>
              <w:t>有→オーバーローンの定型上申書添付</w:t>
            </w:r>
            <w:r w:rsidR="00E63C01" w:rsidRPr="006508EA">
              <w:rPr>
                <w:rFonts w:cs="ＭＳ 明朝" w:hint="eastAsia"/>
                <w:sz w:val="20"/>
                <w:szCs w:val="20"/>
              </w:rPr>
              <w:t>（管財</w:t>
            </w:r>
            <w:r w:rsidR="00527214" w:rsidRPr="006508EA">
              <w:rPr>
                <w:rFonts w:cs="ＭＳ 明朝" w:hint="eastAsia"/>
                <w:sz w:val="20"/>
                <w:szCs w:val="20"/>
              </w:rPr>
              <w:t>意見</w:t>
            </w:r>
            <w:r w:rsidR="00E63C01" w:rsidRPr="006508EA">
              <w:rPr>
                <w:rFonts w:cs="ＭＳ 明朝" w:hint="eastAsia"/>
                <w:sz w:val="20"/>
                <w:szCs w:val="20"/>
              </w:rPr>
              <w:t>の場合は不要）</w:t>
            </w:r>
          </w:p>
          <w:p w14:paraId="4350397E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　・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  <w:r w:rsidRPr="006508EA">
              <w:rPr>
                <w:rFonts w:cs="ＭＳ 明朝" w:hint="eastAsia"/>
              </w:rPr>
              <w:t xml:space="preserve">　関連事件　</w:t>
            </w:r>
            <w:r w:rsidRPr="006508EA">
              <w:rPr>
                <w:rFonts w:cs="ＭＳ 明朝" w:hint="eastAsia"/>
                <w:u w:val="dotted" w:color="000000"/>
              </w:rPr>
              <w:t xml:space="preserve">　　　　　　　</w:t>
            </w:r>
            <w:r w:rsidRPr="006508EA">
              <w:rPr>
                <w:rFonts w:ascii="Times New Roman" w:hAnsi="Times New Roman"/>
                <w:u w:val="dotted" w:color="000000"/>
              </w:rPr>
              <w:t xml:space="preserve">        </w:t>
            </w:r>
            <w:r w:rsidRPr="006508EA">
              <w:rPr>
                <w:rFonts w:cs="ＭＳ 明朝" w:hint="eastAsia"/>
                <w:u w:val="dotted" w:color="000000"/>
              </w:rPr>
              <w:t xml:space="preserve">　</w:t>
            </w:r>
          </w:p>
          <w:p w14:paraId="77BA5DE1" w14:textId="77777777" w:rsidR="0080126B" w:rsidRPr="006508EA" w:rsidRDefault="00801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cs="ＭＳ 明朝"/>
              </w:rPr>
            </w:pPr>
            <w:r w:rsidRPr="006508EA">
              <w:rPr>
                <w:rFonts w:cs="ＭＳ 明朝" w:hint="eastAsia"/>
              </w:rPr>
              <w:t xml:space="preserve">　・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  <w:r w:rsidRPr="006508EA">
              <w:rPr>
                <w:rFonts w:cs="ＭＳ 明朝" w:hint="eastAsia"/>
              </w:rPr>
              <w:t xml:space="preserve">　出頭困難な事情（病気等）あり　</w:t>
            </w:r>
            <w:r w:rsidRPr="006508EA">
              <w:rPr>
                <w:rFonts w:cs="ＭＳ 明朝" w:hint="eastAsia"/>
                <w:u w:val="dotted" w:color="000000"/>
              </w:rPr>
              <w:t xml:space="preserve">　　</w:t>
            </w:r>
            <w:r w:rsidRPr="006508EA">
              <w:rPr>
                <w:rFonts w:ascii="Times New Roman" w:hAnsi="Times New Roman"/>
                <w:u w:val="dotted" w:color="000000"/>
              </w:rPr>
              <w:t xml:space="preserve">         </w:t>
            </w:r>
            <w:r w:rsidRPr="006508EA">
              <w:rPr>
                <w:rFonts w:cs="ＭＳ 明朝" w:hint="eastAsia"/>
              </w:rPr>
              <w:t xml:space="preserve">　→　診断書等の写し添付</w:t>
            </w:r>
          </w:p>
          <w:p w14:paraId="43B0690A" w14:textId="114D2891" w:rsidR="00BB2DC8" w:rsidRPr="006508EA" w:rsidRDefault="0080126B" w:rsidP="0036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 w:cs="ＭＳ 明朝"/>
              </w:rPr>
            </w:pPr>
            <w:r w:rsidRPr="006508EA">
              <w:rPr>
                <w:rFonts w:cs="ＭＳ 明朝" w:hint="eastAsia"/>
              </w:rPr>
              <w:t xml:space="preserve">　・　</w:t>
            </w:r>
            <w:r w:rsidR="004965DD" w:rsidRPr="006508EA">
              <w:rPr>
                <w:rFonts w:ascii="ＭＳ 明朝" w:hAnsi="Times New Roman" w:cs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8EA">
              <w:rPr>
                <w:rFonts w:ascii="ＭＳ 明朝" w:hAnsi="Times New Roman" w:cs="ＭＳ 明朝"/>
              </w:rPr>
              <w:instrText xml:space="preserve">formtext </w:instrText>
            </w:r>
            <w:r w:rsidR="004965DD" w:rsidRPr="006508EA">
              <w:rPr>
                <w:rFonts w:ascii="ＭＳ 明朝" w:hAnsi="Times New Roman" w:cs="ＭＳ 明朝"/>
              </w:rPr>
            </w:r>
            <w:r w:rsidR="004965DD" w:rsidRPr="006508EA">
              <w:rPr>
                <w:rFonts w:ascii="ＭＳ 明朝" w:hAnsi="Times New Roman" w:cs="ＭＳ 明朝"/>
              </w:rPr>
              <w:fldChar w:fldCharType="separate"/>
            </w:r>
            <w:r w:rsidRPr="006508EA">
              <w:rPr>
                <w:rFonts w:cs="ＭＳ 明朝" w:hint="eastAsia"/>
              </w:rPr>
              <w:t>□</w:t>
            </w:r>
            <w:r w:rsidR="004965DD" w:rsidRPr="006508EA">
              <w:rPr>
                <w:rFonts w:ascii="ＭＳ 明朝" w:hAnsi="Times New Roman" w:cs="ＭＳ 明朝"/>
              </w:rPr>
              <w:fldChar w:fldCharType="end"/>
            </w:r>
          </w:p>
        </w:tc>
      </w:tr>
    </w:tbl>
    <w:p w14:paraId="49ACC3FA" w14:textId="4724F5DA" w:rsidR="0080126B" w:rsidRPr="00DE686B" w:rsidRDefault="0080126B">
      <w:pPr>
        <w:adjustRightInd/>
      </w:pP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      </w:t>
      </w:r>
      <w:r w:rsidR="008A3DF4" w:rsidRPr="008A3DF4">
        <w:t>ver.</w:t>
      </w:r>
      <w:r w:rsidR="00AC4457">
        <w:rPr>
          <w:rFonts w:hint="eastAsia"/>
        </w:rPr>
        <w:t>4</w:t>
      </w:r>
    </w:p>
    <w:p w14:paraId="03E717A1" w14:textId="42631C9E" w:rsidR="00491DD2" w:rsidRDefault="00491DD2" w:rsidP="00491DD2">
      <w:pPr>
        <w:tabs>
          <w:tab w:val="left" w:pos="3828"/>
        </w:tabs>
        <w:adjustRightInd/>
      </w:pPr>
    </w:p>
    <w:sectPr w:rsidR="00491DD2" w:rsidSect="00491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4" w:h="16836" w:code="9"/>
      <w:pgMar w:top="1701" w:right="1134" w:bottom="-851" w:left="1701" w:header="851" w:footer="0" w:gutter="0"/>
      <w:pgNumType w:fmt="numberInDash"/>
      <w:cols w:space="720"/>
      <w:noEndnote/>
      <w:titlePg/>
      <w:docGrid w:type="lines" w:linePitch="296" w:charSpace="8965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DEF9" w16cex:dateUtc="2022-05-19T06:21:00Z"/>
  <w16cex:commentExtensible w16cex:durableId="2630DF3D" w16cex:dateUtc="2022-05-19T06:22:00Z"/>
  <w16cex:commentExtensible w16cex:durableId="2630E1BC" w16cex:dateUtc="2022-05-19T06:33:00Z"/>
  <w16cex:commentExtensible w16cex:durableId="2630E228" w16cex:dateUtc="2022-05-19T06:35:00Z"/>
  <w16cex:commentExtensible w16cex:durableId="2630E535" w16cex:dateUtc="2022-05-19T06:48:00Z"/>
  <w16cex:commentExtensible w16cex:durableId="2630E365" w16cex:dateUtc="2022-05-19T06:40:00Z"/>
  <w16cex:commentExtensible w16cex:durableId="2630E2A6" w16cex:dateUtc="2022-05-19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115C2" w16cid:durableId="2630DEF9"/>
  <w16cid:commentId w16cid:paraId="42ADB4D8" w16cid:durableId="2630DF3D"/>
  <w16cid:commentId w16cid:paraId="3C25D833" w16cid:durableId="2630E1BC"/>
  <w16cid:commentId w16cid:paraId="10454ED7" w16cid:durableId="2630E228"/>
  <w16cid:commentId w16cid:paraId="5129D1DA" w16cid:durableId="2630E535"/>
  <w16cid:commentId w16cid:paraId="08E7CE01" w16cid:durableId="2630E365"/>
  <w16cid:commentId w16cid:paraId="6F749E6D" w16cid:durableId="2630E2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B526" w14:textId="77777777" w:rsidR="00ED005B" w:rsidRDefault="00ED005B">
      <w:r>
        <w:separator/>
      </w:r>
    </w:p>
    <w:p w14:paraId="63EE1A24" w14:textId="77777777" w:rsidR="00ED005B" w:rsidRDefault="00ED005B"/>
  </w:endnote>
  <w:endnote w:type="continuationSeparator" w:id="0">
    <w:p w14:paraId="4D3CC11E" w14:textId="77777777" w:rsidR="00ED005B" w:rsidRDefault="00ED005B">
      <w:r>
        <w:continuationSeparator/>
      </w:r>
    </w:p>
    <w:p w14:paraId="2EC97A29" w14:textId="77777777" w:rsidR="00ED005B" w:rsidRDefault="00ED0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0F72" w14:textId="77777777" w:rsidR="00BB0DF5" w:rsidRDefault="00BB0D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9D89B" w14:textId="77777777" w:rsidR="005A0C93" w:rsidRDefault="005A0C93">
    <w:pPr>
      <w:adjustRightInd/>
      <w:spacing w:line="252" w:lineRule="exact"/>
      <w:jc w:val="center"/>
      <w:rPr>
        <w:rFonts w:ascii="ＭＳ 明朝" w:cs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F1C9" w14:textId="77777777" w:rsidR="005A0C93" w:rsidRDefault="005A0C93">
    <w:pPr>
      <w:pStyle w:val="a5"/>
      <w:jc w:val="center"/>
    </w:pPr>
  </w:p>
  <w:p w14:paraId="0F67A6C1" w14:textId="77777777" w:rsidR="005A0C93" w:rsidRDefault="005A0C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66B0" w14:textId="77777777" w:rsidR="00ED005B" w:rsidRDefault="00ED005B">
      <w:r>
        <w:rPr>
          <w:rFonts w:ascii="ＭＳ 明朝" w:cs="ＭＳ 明朝"/>
          <w:sz w:val="2"/>
          <w:szCs w:val="2"/>
        </w:rPr>
        <w:continuationSeparator/>
      </w:r>
    </w:p>
    <w:p w14:paraId="32455FC2" w14:textId="77777777" w:rsidR="00ED005B" w:rsidRDefault="00ED005B"/>
  </w:footnote>
  <w:footnote w:type="continuationSeparator" w:id="0">
    <w:p w14:paraId="3EDD174D" w14:textId="77777777" w:rsidR="00ED005B" w:rsidRDefault="00ED005B">
      <w:r>
        <w:continuationSeparator/>
      </w:r>
    </w:p>
    <w:p w14:paraId="42D3C661" w14:textId="77777777" w:rsidR="00ED005B" w:rsidRDefault="00ED00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4EA8" w14:textId="77777777" w:rsidR="00BB0DF5" w:rsidRDefault="00BB0D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8BA8" w14:textId="77777777" w:rsidR="00BB0DF5" w:rsidRDefault="00BB0D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08464" w14:textId="77777777" w:rsidR="00BB0DF5" w:rsidRDefault="00BB0D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1BC4"/>
    <w:multiLevelType w:val="hybridMultilevel"/>
    <w:tmpl w:val="E932B138"/>
    <w:lvl w:ilvl="0" w:tplc="EDBA821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3B4A4CD7"/>
    <w:multiLevelType w:val="hybridMultilevel"/>
    <w:tmpl w:val="CD0A894E"/>
    <w:lvl w:ilvl="0" w:tplc="445E355E">
      <w:start w:val="3"/>
      <w:numFmt w:val="decimalEnclosedCircle"/>
      <w:lvlText w:val="%1"/>
      <w:lvlJc w:val="left"/>
      <w:pPr>
        <w:ind w:left="2142" w:hanging="13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  <w:rPr>
        <w:rFonts w:cs="Times New Roman"/>
      </w:rPr>
    </w:lvl>
  </w:abstractNum>
  <w:abstractNum w:abstractNumId="2" w15:restartNumberingAfterBreak="0">
    <w:nsid w:val="44B17D15"/>
    <w:multiLevelType w:val="hybridMultilevel"/>
    <w:tmpl w:val="8B1EA2C8"/>
    <w:lvl w:ilvl="0" w:tplc="5C92E3A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6475FC4"/>
    <w:multiLevelType w:val="hybridMultilevel"/>
    <w:tmpl w:val="A0929B86"/>
    <w:lvl w:ilvl="0" w:tplc="96DAB00E">
      <w:start w:val="1"/>
      <w:numFmt w:val="decimalEnclosedCircle"/>
      <w:lvlText w:val="%1"/>
      <w:lvlJc w:val="left"/>
      <w:pPr>
        <w:ind w:left="360" w:hanging="360"/>
      </w:pPr>
      <w:rPr>
        <w:rFonts w:ascii="Century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1A835A9"/>
    <w:multiLevelType w:val="hybridMultilevel"/>
    <w:tmpl w:val="7572291A"/>
    <w:lvl w:ilvl="0" w:tplc="261EAA80">
      <w:start w:val="3"/>
      <w:numFmt w:val="decimalEnclosedCircle"/>
      <w:lvlText w:val="%1"/>
      <w:lvlJc w:val="left"/>
      <w:pPr>
        <w:ind w:left="1485" w:hanging="14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2C7478B"/>
    <w:multiLevelType w:val="hybridMultilevel"/>
    <w:tmpl w:val="6CCC5B28"/>
    <w:lvl w:ilvl="0" w:tplc="8746EEBE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775F3789"/>
    <w:multiLevelType w:val="hybridMultilevel"/>
    <w:tmpl w:val="2BDE3400"/>
    <w:lvl w:ilvl="0" w:tplc="8E502D02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3"/>
  <w:drawingGridVerticalSpacing w:val="297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43"/>
    <w:rsid w:val="00001077"/>
    <w:rsid w:val="0000356A"/>
    <w:rsid w:val="00007963"/>
    <w:rsid w:val="0001336E"/>
    <w:rsid w:val="00014AB4"/>
    <w:rsid w:val="00020882"/>
    <w:rsid w:val="00035111"/>
    <w:rsid w:val="000366F0"/>
    <w:rsid w:val="00037F98"/>
    <w:rsid w:val="000445BD"/>
    <w:rsid w:val="00046FFA"/>
    <w:rsid w:val="00047BEC"/>
    <w:rsid w:val="0005073E"/>
    <w:rsid w:val="0005613D"/>
    <w:rsid w:val="000607B8"/>
    <w:rsid w:val="00072DE7"/>
    <w:rsid w:val="00074D2C"/>
    <w:rsid w:val="00076652"/>
    <w:rsid w:val="00080C93"/>
    <w:rsid w:val="0008263E"/>
    <w:rsid w:val="00082AE8"/>
    <w:rsid w:val="00084F62"/>
    <w:rsid w:val="0008722F"/>
    <w:rsid w:val="00090296"/>
    <w:rsid w:val="0009279E"/>
    <w:rsid w:val="00093D35"/>
    <w:rsid w:val="00097308"/>
    <w:rsid w:val="000976D8"/>
    <w:rsid w:val="000A6121"/>
    <w:rsid w:val="000B0700"/>
    <w:rsid w:val="000B4398"/>
    <w:rsid w:val="000B659A"/>
    <w:rsid w:val="000C1D9A"/>
    <w:rsid w:val="000D077A"/>
    <w:rsid w:val="000D2DAE"/>
    <w:rsid w:val="000D7AE6"/>
    <w:rsid w:val="000E05B0"/>
    <w:rsid w:val="000E7446"/>
    <w:rsid w:val="000F4C92"/>
    <w:rsid w:val="0010078D"/>
    <w:rsid w:val="00101C21"/>
    <w:rsid w:val="00113BD3"/>
    <w:rsid w:val="001175B7"/>
    <w:rsid w:val="00122AD8"/>
    <w:rsid w:val="001463E6"/>
    <w:rsid w:val="00146D5F"/>
    <w:rsid w:val="00147195"/>
    <w:rsid w:val="00147CF7"/>
    <w:rsid w:val="00147F5A"/>
    <w:rsid w:val="001636C1"/>
    <w:rsid w:val="001765C1"/>
    <w:rsid w:val="00183CC0"/>
    <w:rsid w:val="001920DA"/>
    <w:rsid w:val="0019309B"/>
    <w:rsid w:val="0019403F"/>
    <w:rsid w:val="00196475"/>
    <w:rsid w:val="001A4866"/>
    <w:rsid w:val="001A4D30"/>
    <w:rsid w:val="001A639C"/>
    <w:rsid w:val="001A7E9E"/>
    <w:rsid w:val="001B4F0F"/>
    <w:rsid w:val="001C07ED"/>
    <w:rsid w:val="001C4BC6"/>
    <w:rsid w:val="001C53D8"/>
    <w:rsid w:val="001E1304"/>
    <w:rsid w:val="001E34CF"/>
    <w:rsid w:val="001E428A"/>
    <w:rsid w:val="001F012D"/>
    <w:rsid w:val="001F2B52"/>
    <w:rsid w:val="001F4C5F"/>
    <w:rsid w:val="001F5619"/>
    <w:rsid w:val="00203645"/>
    <w:rsid w:val="0020561C"/>
    <w:rsid w:val="002075F2"/>
    <w:rsid w:val="00214999"/>
    <w:rsid w:val="00226681"/>
    <w:rsid w:val="0022715C"/>
    <w:rsid w:val="00233AE5"/>
    <w:rsid w:val="002450F8"/>
    <w:rsid w:val="00251030"/>
    <w:rsid w:val="00253F2C"/>
    <w:rsid w:val="002634C0"/>
    <w:rsid w:val="00265EC4"/>
    <w:rsid w:val="00277C45"/>
    <w:rsid w:val="00280854"/>
    <w:rsid w:val="0028295D"/>
    <w:rsid w:val="0028779F"/>
    <w:rsid w:val="002B7818"/>
    <w:rsid w:val="002C35E8"/>
    <w:rsid w:val="002D63DB"/>
    <w:rsid w:val="002D67C2"/>
    <w:rsid w:val="002D7782"/>
    <w:rsid w:val="002E1AB1"/>
    <w:rsid w:val="002E47DB"/>
    <w:rsid w:val="002E4953"/>
    <w:rsid w:val="002F4F26"/>
    <w:rsid w:val="00303859"/>
    <w:rsid w:val="003104C4"/>
    <w:rsid w:val="00312DAC"/>
    <w:rsid w:val="0032266D"/>
    <w:rsid w:val="00326F3E"/>
    <w:rsid w:val="00327A77"/>
    <w:rsid w:val="003379FF"/>
    <w:rsid w:val="00340111"/>
    <w:rsid w:val="00344E68"/>
    <w:rsid w:val="0035039C"/>
    <w:rsid w:val="00353AE3"/>
    <w:rsid w:val="00355786"/>
    <w:rsid w:val="003604FE"/>
    <w:rsid w:val="00361233"/>
    <w:rsid w:val="00380AA6"/>
    <w:rsid w:val="003917F3"/>
    <w:rsid w:val="003926C7"/>
    <w:rsid w:val="003A19E5"/>
    <w:rsid w:val="003A33FE"/>
    <w:rsid w:val="003A793D"/>
    <w:rsid w:val="003B2091"/>
    <w:rsid w:val="003B3321"/>
    <w:rsid w:val="003B67C3"/>
    <w:rsid w:val="003B72F2"/>
    <w:rsid w:val="003C3A2E"/>
    <w:rsid w:val="003C46B4"/>
    <w:rsid w:val="003C7806"/>
    <w:rsid w:val="003E42CF"/>
    <w:rsid w:val="003E4EEF"/>
    <w:rsid w:val="003E62AA"/>
    <w:rsid w:val="003E6376"/>
    <w:rsid w:val="00400D8B"/>
    <w:rsid w:val="004012BB"/>
    <w:rsid w:val="00401EE2"/>
    <w:rsid w:val="0040378D"/>
    <w:rsid w:val="0040751B"/>
    <w:rsid w:val="00414EFC"/>
    <w:rsid w:val="00437BFC"/>
    <w:rsid w:val="00444B29"/>
    <w:rsid w:val="004459EF"/>
    <w:rsid w:val="00447611"/>
    <w:rsid w:val="00454CAC"/>
    <w:rsid w:val="00456050"/>
    <w:rsid w:val="00462BC8"/>
    <w:rsid w:val="0046489C"/>
    <w:rsid w:val="00464B99"/>
    <w:rsid w:val="00465A56"/>
    <w:rsid w:val="00472C50"/>
    <w:rsid w:val="004732B0"/>
    <w:rsid w:val="00480544"/>
    <w:rsid w:val="00480A8F"/>
    <w:rsid w:val="00481D7F"/>
    <w:rsid w:val="004877B2"/>
    <w:rsid w:val="0049103D"/>
    <w:rsid w:val="00491825"/>
    <w:rsid w:val="00491DD2"/>
    <w:rsid w:val="00492F8F"/>
    <w:rsid w:val="004965DD"/>
    <w:rsid w:val="004A4DC4"/>
    <w:rsid w:val="004A7504"/>
    <w:rsid w:val="004B0822"/>
    <w:rsid w:val="004B5077"/>
    <w:rsid w:val="004B6143"/>
    <w:rsid w:val="004C54F2"/>
    <w:rsid w:val="004D4810"/>
    <w:rsid w:val="004D51CB"/>
    <w:rsid w:val="004E0A3B"/>
    <w:rsid w:val="004E5D13"/>
    <w:rsid w:val="00502A04"/>
    <w:rsid w:val="00503563"/>
    <w:rsid w:val="005150C2"/>
    <w:rsid w:val="005216A3"/>
    <w:rsid w:val="005254F7"/>
    <w:rsid w:val="00526110"/>
    <w:rsid w:val="00527214"/>
    <w:rsid w:val="00530E0F"/>
    <w:rsid w:val="00534A68"/>
    <w:rsid w:val="00536C5F"/>
    <w:rsid w:val="00544D5E"/>
    <w:rsid w:val="00546ACA"/>
    <w:rsid w:val="00552315"/>
    <w:rsid w:val="00553DDE"/>
    <w:rsid w:val="00555B45"/>
    <w:rsid w:val="00557F2D"/>
    <w:rsid w:val="00583228"/>
    <w:rsid w:val="005836B6"/>
    <w:rsid w:val="005A00D2"/>
    <w:rsid w:val="005A0C93"/>
    <w:rsid w:val="005A35DD"/>
    <w:rsid w:val="005A6047"/>
    <w:rsid w:val="005A7F06"/>
    <w:rsid w:val="005B2E6A"/>
    <w:rsid w:val="005C1B9B"/>
    <w:rsid w:val="005C53FB"/>
    <w:rsid w:val="005D0164"/>
    <w:rsid w:val="005D01A6"/>
    <w:rsid w:val="005D187C"/>
    <w:rsid w:val="005D5370"/>
    <w:rsid w:val="005D5542"/>
    <w:rsid w:val="005D70EF"/>
    <w:rsid w:val="005E39EE"/>
    <w:rsid w:val="00604B06"/>
    <w:rsid w:val="00610773"/>
    <w:rsid w:val="00613790"/>
    <w:rsid w:val="00616206"/>
    <w:rsid w:val="00620FED"/>
    <w:rsid w:val="00621CA8"/>
    <w:rsid w:val="006220F0"/>
    <w:rsid w:val="006222F8"/>
    <w:rsid w:val="0062271F"/>
    <w:rsid w:val="00622CC7"/>
    <w:rsid w:val="006236D0"/>
    <w:rsid w:val="006266E6"/>
    <w:rsid w:val="00626A04"/>
    <w:rsid w:val="006413C1"/>
    <w:rsid w:val="00646CE9"/>
    <w:rsid w:val="006503C6"/>
    <w:rsid w:val="006508EA"/>
    <w:rsid w:val="00655619"/>
    <w:rsid w:val="006615A3"/>
    <w:rsid w:val="00662608"/>
    <w:rsid w:val="00663BD8"/>
    <w:rsid w:val="00664595"/>
    <w:rsid w:val="0067055C"/>
    <w:rsid w:val="0067087A"/>
    <w:rsid w:val="006834D2"/>
    <w:rsid w:val="0069514B"/>
    <w:rsid w:val="00695473"/>
    <w:rsid w:val="006B148D"/>
    <w:rsid w:val="006B29AB"/>
    <w:rsid w:val="006B6C75"/>
    <w:rsid w:val="006C1553"/>
    <w:rsid w:val="006C25A2"/>
    <w:rsid w:val="006D14CF"/>
    <w:rsid w:val="006D1BB3"/>
    <w:rsid w:val="006E23C1"/>
    <w:rsid w:val="006E281E"/>
    <w:rsid w:val="006E2C95"/>
    <w:rsid w:val="006E5CF4"/>
    <w:rsid w:val="006E7E0D"/>
    <w:rsid w:val="006F3735"/>
    <w:rsid w:val="00706A0D"/>
    <w:rsid w:val="00717EEE"/>
    <w:rsid w:val="00721806"/>
    <w:rsid w:val="00722BE4"/>
    <w:rsid w:val="00730762"/>
    <w:rsid w:val="00731B2C"/>
    <w:rsid w:val="00734A40"/>
    <w:rsid w:val="0073631E"/>
    <w:rsid w:val="0073663B"/>
    <w:rsid w:val="00741A18"/>
    <w:rsid w:val="00750002"/>
    <w:rsid w:val="007509A5"/>
    <w:rsid w:val="007527E7"/>
    <w:rsid w:val="007724B5"/>
    <w:rsid w:val="007804B3"/>
    <w:rsid w:val="007805A1"/>
    <w:rsid w:val="00780EC9"/>
    <w:rsid w:val="007814D6"/>
    <w:rsid w:val="00785E90"/>
    <w:rsid w:val="007870D7"/>
    <w:rsid w:val="0078752E"/>
    <w:rsid w:val="00790399"/>
    <w:rsid w:val="0079198F"/>
    <w:rsid w:val="007955FE"/>
    <w:rsid w:val="00796121"/>
    <w:rsid w:val="007A0D6C"/>
    <w:rsid w:val="007A281C"/>
    <w:rsid w:val="007A73AD"/>
    <w:rsid w:val="007C75F0"/>
    <w:rsid w:val="007C7CE4"/>
    <w:rsid w:val="007D0630"/>
    <w:rsid w:val="007D473F"/>
    <w:rsid w:val="007D6815"/>
    <w:rsid w:val="007E166C"/>
    <w:rsid w:val="007E4547"/>
    <w:rsid w:val="007E7709"/>
    <w:rsid w:val="007F490C"/>
    <w:rsid w:val="007F4CD0"/>
    <w:rsid w:val="007F55A8"/>
    <w:rsid w:val="007F739E"/>
    <w:rsid w:val="0080126B"/>
    <w:rsid w:val="008103A2"/>
    <w:rsid w:val="008106B0"/>
    <w:rsid w:val="00812118"/>
    <w:rsid w:val="008138B0"/>
    <w:rsid w:val="00815A50"/>
    <w:rsid w:val="0083540C"/>
    <w:rsid w:val="00836145"/>
    <w:rsid w:val="008443DF"/>
    <w:rsid w:val="0084620F"/>
    <w:rsid w:val="00850D87"/>
    <w:rsid w:val="00870DA9"/>
    <w:rsid w:val="00872CD3"/>
    <w:rsid w:val="00876E6A"/>
    <w:rsid w:val="00896D7F"/>
    <w:rsid w:val="008A365C"/>
    <w:rsid w:val="008A3DF4"/>
    <w:rsid w:val="008A50DF"/>
    <w:rsid w:val="008A6C3C"/>
    <w:rsid w:val="008B23DB"/>
    <w:rsid w:val="008B5AB7"/>
    <w:rsid w:val="008D043E"/>
    <w:rsid w:val="008D6F55"/>
    <w:rsid w:val="008E1230"/>
    <w:rsid w:val="008E44DA"/>
    <w:rsid w:val="008E7052"/>
    <w:rsid w:val="008F036E"/>
    <w:rsid w:val="008F3164"/>
    <w:rsid w:val="0090342F"/>
    <w:rsid w:val="0090603B"/>
    <w:rsid w:val="009133F9"/>
    <w:rsid w:val="0091537F"/>
    <w:rsid w:val="009213B1"/>
    <w:rsid w:val="00933336"/>
    <w:rsid w:val="009374B7"/>
    <w:rsid w:val="00937D32"/>
    <w:rsid w:val="00943465"/>
    <w:rsid w:val="009545CE"/>
    <w:rsid w:val="00955E20"/>
    <w:rsid w:val="009674D8"/>
    <w:rsid w:val="009701EF"/>
    <w:rsid w:val="009709FA"/>
    <w:rsid w:val="00974111"/>
    <w:rsid w:val="0097479E"/>
    <w:rsid w:val="0097580D"/>
    <w:rsid w:val="0098021D"/>
    <w:rsid w:val="009803F0"/>
    <w:rsid w:val="00995D0C"/>
    <w:rsid w:val="009A1B83"/>
    <w:rsid w:val="009A3C76"/>
    <w:rsid w:val="009B2D5E"/>
    <w:rsid w:val="009B6D3E"/>
    <w:rsid w:val="009C127E"/>
    <w:rsid w:val="009C7E58"/>
    <w:rsid w:val="009D3213"/>
    <w:rsid w:val="009D400B"/>
    <w:rsid w:val="009D51C3"/>
    <w:rsid w:val="009E0D93"/>
    <w:rsid w:val="009F0D53"/>
    <w:rsid w:val="00A03478"/>
    <w:rsid w:val="00A123CA"/>
    <w:rsid w:val="00A22AE7"/>
    <w:rsid w:val="00A2411F"/>
    <w:rsid w:val="00A33BB3"/>
    <w:rsid w:val="00A36143"/>
    <w:rsid w:val="00A36160"/>
    <w:rsid w:val="00A36D8F"/>
    <w:rsid w:val="00A406DB"/>
    <w:rsid w:val="00A44246"/>
    <w:rsid w:val="00A45C78"/>
    <w:rsid w:val="00A47582"/>
    <w:rsid w:val="00A51DB2"/>
    <w:rsid w:val="00A534F3"/>
    <w:rsid w:val="00A55449"/>
    <w:rsid w:val="00A722E4"/>
    <w:rsid w:val="00A75A18"/>
    <w:rsid w:val="00A766A3"/>
    <w:rsid w:val="00A86996"/>
    <w:rsid w:val="00A878A9"/>
    <w:rsid w:val="00A87EE9"/>
    <w:rsid w:val="00A92D18"/>
    <w:rsid w:val="00AB5DAC"/>
    <w:rsid w:val="00AC351B"/>
    <w:rsid w:val="00AC4457"/>
    <w:rsid w:val="00AC4692"/>
    <w:rsid w:val="00AD0A6A"/>
    <w:rsid w:val="00AD2B0E"/>
    <w:rsid w:val="00AD4551"/>
    <w:rsid w:val="00AE017D"/>
    <w:rsid w:val="00AE257D"/>
    <w:rsid w:val="00AE4AD8"/>
    <w:rsid w:val="00AE790A"/>
    <w:rsid w:val="00AF22BB"/>
    <w:rsid w:val="00AF2C4F"/>
    <w:rsid w:val="00AF3669"/>
    <w:rsid w:val="00AF3D8F"/>
    <w:rsid w:val="00AF481D"/>
    <w:rsid w:val="00B03A77"/>
    <w:rsid w:val="00B06AA0"/>
    <w:rsid w:val="00B11D74"/>
    <w:rsid w:val="00B169E3"/>
    <w:rsid w:val="00B16B41"/>
    <w:rsid w:val="00B227A9"/>
    <w:rsid w:val="00B22A45"/>
    <w:rsid w:val="00B31301"/>
    <w:rsid w:val="00B343F8"/>
    <w:rsid w:val="00B366DB"/>
    <w:rsid w:val="00B366F1"/>
    <w:rsid w:val="00B37918"/>
    <w:rsid w:val="00B42C34"/>
    <w:rsid w:val="00B42FE9"/>
    <w:rsid w:val="00B44FD8"/>
    <w:rsid w:val="00B45682"/>
    <w:rsid w:val="00B45A7D"/>
    <w:rsid w:val="00B51D07"/>
    <w:rsid w:val="00B60C11"/>
    <w:rsid w:val="00B6348E"/>
    <w:rsid w:val="00B649DB"/>
    <w:rsid w:val="00B65040"/>
    <w:rsid w:val="00B66C10"/>
    <w:rsid w:val="00B74A6E"/>
    <w:rsid w:val="00B77255"/>
    <w:rsid w:val="00B9199C"/>
    <w:rsid w:val="00B93421"/>
    <w:rsid w:val="00B93A9D"/>
    <w:rsid w:val="00B95AA5"/>
    <w:rsid w:val="00B97B29"/>
    <w:rsid w:val="00BA2F9E"/>
    <w:rsid w:val="00BA7F36"/>
    <w:rsid w:val="00BB0DF5"/>
    <w:rsid w:val="00BB2DC8"/>
    <w:rsid w:val="00BB350E"/>
    <w:rsid w:val="00BB3A6D"/>
    <w:rsid w:val="00BB422A"/>
    <w:rsid w:val="00BB5D4D"/>
    <w:rsid w:val="00BB6DFA"/>
    <w:rsid w:val="00BC6AF9"/>
    <w:rsid w:val="00BD0A80"/>
    <w:rsid w:val="00BD133F"/>
    <w:rsid w:val="00BD1CED"/>
    <w:rsid w:val="00BD2020"/>
    <w:rsid w:val="00BE25F3"/>
    <w:rsid w:val="00BF1A5B"/>
    <w:rsid w:val="00C03980"/>
    <w:rsid w:val="00C36D34"/>
    <w:rsid w:val="00C36F01"/>
    <w:rsid w:val="00C440CD"/>
    <w:rsid w:val="00C4533A"/>
    <w:rsid w:val="00C47B3F"/>
    <w:rsid w:val="00C523A3"/>
    <w:rsid w:val="00C52691"/>
    <w:rsid w:val="00C52C66"/>
    <w:rsid w:val="00C6114C"/>
    <w:rsid w:val="00C635A6"/>
    <w:rsid w:val="00C65A9D"/>
    <w:rsid w:val="00C65ED0"/>
    <w:rsid w:val="00CA3E9D"/>
    <w:rsid w:val="00CA42FA"/>
    <w:rsid w:val="00CA43DF"/>
    <w:rsid w:val="00CB0A53"/>
    <w:rsid w:val="00CC1030"/>
    <w:rsid w:val="00CC260C"/>
    <w:rsid w:val="00CC2F24"/>
    <w:rsid w:val="00CC308B"/>
    <w:rsid w:val="00CC524E"/>
    <w:rsid w:val="00CC5DFE"/>
    <w:rsid w:val="00CC769F"/>
    <w:rsid w:val="00CD3056"/>
    <w:rsid w:val="00CE0C8B"/>
    <w:rsid w:val="00CE3645"/>
    <w:rsid w:val="00CE3DDB"/>
    <w:rsid w:val="00CE50F4"/>
    <w:rsid w:val="00CF09EE"/>
    <w:rsid w:val="00CF2BC2"/>
    <w:rsid w:val="00CF646C"/>
    <w:rsid w:val="00D01669"/>
    <w:rsid w:val="00D05E0F"/>
    <w:rsid w:val="00D11BBE"/>
    <w:rsid w:val="00D458D3"/>
    <w:rsid w:val="00D60145"/>
    <w:rsid w:val="00D72544"/>
    <w:rsid w:val="00D7635A"/>
    <w:rsid w:val="00D81DD3"/>
    <w:rsid w:val="00D84B5D"/>
    <w:rsid w:val="00D851B5"/>
    <w:rsid w:val="00D86CB7"/>
    <w:rsid w:val="00D94B27"/>
    <w:rsid w:val="00DA0DEA"/>
    <w:rsid w:val="00DA3169"/>
    <w:rsid w:val="00DB440A"/>
    <w:rsid w:val="00DC43C9"/>
    <w:rsid w:val="00DC7629"/>
    <w:rsid w:val="00DD0975"/>
    <w:rsid w:val="00DD15B2"/>
    <w:rsid w:val="00DD1D4B"/>
    <w:rsid w:val="00DD27FC"/>
    <w:rsid w:val="00DD7724"/>
    <w:rsid w:val="00DE284B"/>
    <w:rsid w:val="00DE508D"/>
    <w:rsid w:val="00DE686B"/>
    <w:rsid w:val="00DF0327"/>
    <w:rsid w:val="00DF35C0"/>
    <w:rsid w:val="00E03850"/>
    <w:rsid w:val="00E0544C"/>
    <w:rsid w:val="00E170DB"/>
    <w:rsid w:val="00E174D5"/>
    <w:rsid w:val="00E23B63"/>
    <w:rsid w:val="00E31801"/>
    <w:rsid w:val="00E3759D"/>
    <w:rsid w:val="00E40DBF"/>
    <w:rsid w:val="00E504D5"/>
    <w:rsid w:val="00E533B6"/>
    <w:rsid w:val="00E56A2A"/>
    <w:rsid w:val="00E63C01"/>
    <w:rsid w:val="00E668DE"/>
    <w:rsid w:val="00E6697E"/>
    <w:rsid w:val="00E71627"/>
    <w:rsid w:val="00E77D12"/>
    <w:rsid w:val="00E9406E"/>
    <w:rsid w:val="00E941D5"/>
    <w:rsid w:val="00E961A1"/>
    <w:rsid w:val="00EA2869"/>
    <w:rsid w:val="00EA5898"/>
    <w:rsid w:val="00EB0585"/>
    <w:rsid w:val="00EB4A7F"/>
    <w:rsid w:val="00EB6749"/>
    <w:rsid w:val="00EB74DA"/>
    <w:rsid w:val="00EC2379"/>
    <w:rsid w:val="00ED005B"/>
    <w:rsid w:val="00ED0335"/>
    <w:rsid w:val="00ED1540"/>
    <w:rsid w:val="00ED58AE"/>
    <w:rsid w:val="00ED660B"/>
    <w:rsid w:val="00ED6A49"/>
    <w:rsid w:val="00EE3FE1"/>
    <w:rsid w:val="00EE59F5"/>
    <w:rsid w:val="00EF5792"/>
    <w:rsid w:val="00F023A8"/>
    <w:rsid w:val="00F05FFC"/>
    <w:rsid w:val="00F10433"/>
    <w:rsid w:val="00F23662"/>
    <w:rsid w:val="00F246DF"/>
    <w:rsid w:val="00F30047"/>
    <w:rsid w:val="00F33802"/>
    <w:rsid w:val="00F47797"/>
    <w:rsid w:val="00F47868"/>
    <w:rsid w:val="00F52C5C"/>
    <w:rsid w:val="00F53FE1"/>
    <w:rsid w:val="00F70C86"/>
    <w:rsid w:val="00F719AE"/>
    <w:rsid w:val="00F72D4C"/>
    <w:rsid w:val="00F7546B"/>
    <w:rsid w:val="00F7707A"/>
    <w:rsid w:val="00F84B29"/>
    <w:rsid w:val="00F911F4"/>
    <w:rsid w:val="00F95E8F"/>
    <w:rsid w:val="00FA30AB"/>
    <w:rsid w:val="00FA4A11"/>
    <w:rsid w:val="00FA5745"/>
    <w:rsid w:val="00FB09A7"/>
    <w:rsid w:val="00FB2092"/>
    <w:rsid w:val="00FB352F"/>
    <w:rsid w:val="00FB35F1"/>
    <w:rsid w:val="00FC020A"/>
    <w:rsid w:val="00FE5DA9"/>
    <w:rsid w:val="00FF0B3E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C8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75"/>
    <w:pPr>
      <w:widowControl w:val="0"/>
      <w:adjustRightInd w:val="0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759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B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4999"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6B6C75"/>
    <w:rPr>
      <w:rFonts w:cs="Times New Roman"/>
    </w:rPr>
  </w:style>
  <w:style w:type="paragraph" w:customStyle="1" w:styleId="a8">
    <w:name w:val="一太郎"/>
    <w:rsid w:val="00C635A6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9">
    <w:name w:val="Balloon Text"/>
    <w:basedOn w:val="a"/>
    <w:link w:val="aa"/>
    <w:rsid w:val="001E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E13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rsid w:val="00196475"/>
    <w:rPr>
      <w:sz w:val="18"/>
      <w:szCs w:val="18"/>
    </w:rPr>
  </w:style>
  <w:style w:type="paragraph" w:styleId="ac">
    <w:name w:val="annotation text"/>
    <w:basedOn w:val="a"/>
    <w:link w:val="ad"/>
    <w:rsid w:val="00196475"/>
  </w:style>
  <w:style w:type="character" w:customStyle="1" w:styleId="ad">
    <w:name w:val="コメント文字列 (文字)"/>
    <w:basedOn w:val="a0"/>
    <w:link w:val="ac"/>
    <w:rsid w:val="00196475"/>
    <w:rPr>
      <w:rFonts w:cs="Century"/>
      <w:sz w:val="21"/>
      <w:szCs w:val="21"/>
    </w:rPr>
  </w:style>
  <w:style w:type="paragraph" w:styleId="ae">
    <w:name w:val="annotation subject"/>
    <w:basedOn w:val="ac"/>
    <w:next w:val="ac"/>
    <w:link w:val="af"/>
    <w:rsid w:val="00196475"/>
    <w:rPr>
      <w:b/>
      <w:bCs/>
    </w:rPr>
  </w:style>
  <w:style w:type="character" w:customStyle="1" w:styleId="af">
    <w:name w:val="コメント内容 (文字)"/>
    <w:basedOn w:val="ad"/>
    <w:link w:val="ae"/>
    <w:rsid w:val="00196475"/>
    <w:rPr>
      <w:rFonts w:cs="Century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05073E"/>
    <w:pPr>
      <w:ind w:leftChars="400" w:left="840"/>
    </w:pPr>
  </w:style>
  <w:style w:type="paragraph" w:styleId="af1">
    <w:name w:val="Revision"/>
    <w:hidden/>
    <w:uiPriority w:val="99"/>
    <w:semiHidden/>
    <w:rsid w:val="00361233"/>
    <w:rPr>
      <w:rFonts w:cs="Century"/>
      <w:sz w:val="21"/>
      <w:szCs w:val="21"/>
    </w:rPr>
  </w:style>
  <w:style w:type="table" w:styleId="af2">
    <w:name w:val="Table Grid"/>
    <w:basedOn w:val="a1"/>
    <w:rsid w:val="0075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28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2022-12-08T05:21:00Z</dcterms:created>
  <dcterms:modified xsi:type="dcterms:W3CDTF">2022-12-08T05:21:00Z</dcterms:modified>
</cp:coreProperties>
</file>