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C6C" w:rsidRDefault="00FD2C6C" w:rsidP="00FD2C6C">
      <w:pPr>
        <w:autoSpaceDE w:val="0"/>
        <w:autoSpaceDN w:val="0"/>
        <w:adjustRightInd w:val="0"/>
        <w:ind w:firstLineChars="700" w:firstLine="2534"/>
        <w:jc w:val="left"/>
        <w:rPr>
          <w:rFonts w:ascii="ＭＳ 明朝" w:eastAsia="ＭＳ 明朝" w:cs="ＭＳ 明朝"/>
          <w:kern w:val="0"/>
          <w:sz w:val="32"/>
          <w:szCs w:val="32"/>
        </w:rPr>
      </w:pPr>
      <w:bookmarkStart w:id="0" w:name="_GoBack"/>
      <w:bookmarkEnd w:id="0"/>
      <w:r w:rsidRPr="00FD2C6C">
        <w:rPr>
          <w:rFonts w:ascii="ＭＳ 明朝" w:eastAsia="ＭＳ 明朝" w:cs="ＭＳ 明朝" w:hint="eastAsia"/>
          <w:kern w:val="0"/>
          <w:sz w:val="32"/>
          <w:szCs w:val="32"/>
        </w:rPr>
        <w:t>債務名義等還付申請書</w:t>
      </w:r>
    </w:p>
    <w:p w:rsidR="00910480" w:rsidRDefault="00910480" w:rsidP="00FD2C6C">
      <w:pPr>
        <w:autoSpaceDE w:val="0"/>
        <w:autoSpaceDN w:val="0"/>
        <w:adjustRightInd w:val="0"/>
        <w:ind w:firstLineChars="700" w:firstLine="2534"/>
        <w:jc w:val="left"/>
        <w:rPr>
          <w:rFonts w:ascii="ＭＳ 明朝" w:eastAsia="ＭＳ 明朝" w:cs="ＭＳ 明朝"/>
          <w:kern w:val="0"/>
          <w:sz w:val="32"/>
          <w:szCs w:val="32"/>
        </w:rPr>
      </w:pPr>
    </w:p>
    <w:p w:rsidR="00910480" w:rsidRDefault="00910480" w:rsidP="003A53B6">
      <w:pPr>
        <w:autoSpaceDE w:val="0"/>
        <w:autoSpaceDN w:val="0"/>
        <w:adjustRightInd w:val="0"/>
        <w:ind w:firstLineChars="300" w:firstLine="846"/>
        <w:jc w:val="left"/>
        <w:rPr>
          <w:rFonts w:ascii="ＭＳ 明朝" w:eastAsia="ＭＳ 明朝" w:cs="ＭＳ 明朝"/>
          <w:kern w:val="0"/>
          <w:sz w:val="24"/>
          <w:szCs w:val="24"/>
        </w:rPr>
      </w:pPr>
      <w:r>
        <w:rPr>
          <w:rFonts w:ascii="ＭＳ 明朝" w:eastAsia="ＭＳ 明朝" w:cs="ＭＳ 明朝" w:hint="eastAsia"/>
          <w:kern w:val="0"/>
          <w:sz w:val="24"/>
          <w:szCs w:val="24"/>
        </w:rPr>
        <w:t>地方裁判所</w:t>
      </w:r>
      <w:r w:rsidR="0094051A">
        <w:rPr>
          <w:rFonts w:ascii="ＭＳ 明朝" w:eastAsia="ＭＳ 明朝" w:cs="ＭＳ 明朝" w:hint="eastAsia"/>
          <w:kern w:val="0"/>
          <w:sz w:val="24"/>
          <w:szCs w:val="24"/>
        </w:rPr>
        <w:t xml:space="preserve">　　　　　　　　</w:t>
      </w:r>
      <w:r>
        <w:rPr>
          <w:rFonts w:ascii="ＭＳ 明朝" w:eastAsia="ＭＳ 明朝" w:cs="ＭＳ 明朝" w:hint="eastAsia"/>
          <w:kern w:val="0"/>
          <w:sz w:val="24"/>
          <w:szCs w:val="24"/>
        </w:rPr>
        <w:t>御中</w:t>
      </w:r>
    </w:p>
    <w:p w:rsidR="006F6A6E" w:rsidRPr="00910480" w:rsidRDefault="006F6A6E" w:rsidP="00910480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  <w:szCs w:val="24"/>
        </w:rPr>
      </w:pPr>
    </w:p>
    <w:p w:rsidR="00FD2C6C" w:rsidRDefault="006C4987" w:rsidP="00FD2C6C">
      <w:pPr>
        <w:autoSpaceDE w:val="0"/>
        <w:autoSpaceDN w:val="0"/>
        <w:adjustRightInd w:val="0"/>
        <w:ind w:firstLineChars="100" w:firstLine="282"/>
        <w:jc w:val="left"/>
        <w:rPr>
          <w:rFonts w:ascii="ＭＳ 明朝" w:eastAsia="ＭＳ 明朝" w:cs="ＭＳ 明朝"/>
          <w:kern w:val="0"/>
          <w:sz w:val="24"/>
          <w:szCs w:val="24"/>
        </w:rPr>
      </w:pPr>
      <w:r>
        <w:rPr>
          <w:rFonts w:ascii="ＭＳ 明朝" w:eastAsia="ＭＳ 明朝" w:cs="ＭＳ 明朝" w:hint="eastAsia"/>
          <w:kern w:val="0"/>
          <w:sz w:val="24"/>
          <w:szCs w:val="24"/>
        </w:rPr>
        <w:t>御庁令和</w:t>
      </w:r>
      <w:r w:rsidR="00FD2C6C">
        <w:rPr>
          <w:rFonts w:ascii="ＭＳ 明朝" w:eastAsia="ＭＳ 明朝" w:cs="ＭＳ 明朝" w:hint="eastAsia"/>
          <w:kern w:val="0"/>
          <w:sz w:val="24"/>
          <w:szCs w:val="24"/>
        </w:rPr>
        <w:t xml:space="preserve">　　　年（リ）第　　　　　号</w:t>
      </w:r>
      <w:r w:rsidR="00910480">
        <w:rPr>
          <w:rFonts w:ascii="ＭＳ 明朝" w:eastAsia="ＭＳ 明朝" w:cs="ＭＳ 明朝" w:hint="eastAsia"/>
          <w:kern w:val="0"/>
          <w:sz w:val="24"/>
          <w:szCs w:val="24"/>
        </w:rPr>
        <w:t xml:space="preserve">　　　　</w:t>
      </w:r>
      <w:r w:rsidR="00FD2C6C">
        <w:rPr>
          <w:rFonts w:ascii="ＭＳ 明朝" w:eastAsia="ＭＳ 明朝" w:cs="ＭＳ 明朝" w:hint="eastAsia"/>
          <w:kern w:val="0"/>
          <w:sz w:val="24"/>
          <w:szCs w:val="24"/>
        </w:rPr>
        <w:t>配当等手続事件について，配当等</w:t>
      </w:r>
      <w:r>
        <w:rPr>
          <w:rFonts w:ascii="ＭＳ 明朝" w:eastAsia="ＭＳ 明朝" w:cs="ＭＳ 明朝" w:hint="eastAsia"/>
          <w:kern w:val="0"/>
          <w:sz w:val="24"/>
          <w:szCs w:val="24"/>
        </w:rPr>
        <w:t>（供託金の交付）</w:t>
      </w:r>
      <w:r w:rsidR="00FD2C6C">
        <w:rPr>
          <w:rFonts w:ascii="ＭＳ 明朝" w:eastAsia="ＭＳ 明朝" w:cs="ＭＳ 明朝" w:hint="eastAsia"/>
          <w:kern w:val="0"/>
          <w:sz w:val="24"/>
          <w:szCs w:val="24"/>
        </w:rPr>
        <w:t>が実施されたので，債務名義及び送達証明書を還付してください。</w:t>
      </w:r>
    </w:p>
    <w:p w:rsidR="00FD2C6C" w:rsidRDefault="006C4987" w:rsidP="00FD2C6C">
      <w:pPr>
        <w:autoSpaceDE w:val="0"/>
        <w:autoSpaceDN w:val="0"/>
        <w:adjustRightInd w:val="0"/>
        <w:ind w:firstLineChars="400" w:firstLine="1128"/>
        <w:jc w:val="left"/>
        <w:rPr>
          <w:rFonts w:ascii="ＭＳ 明朝" w:eastAsia="ＭＳ 明朝" w:cs="ＭＳ 明朝"/>
          <w:kern w:val="0"/>
          <w:sz w:val="24"/>
          <w:szCs w:val="24"/>
        </w:rPr>
      </w:pPr>
      <w:r>
        <w:rPr>
          <w:rFonts w:ascii="ＭＳ 明朝" w:eastAsia="ＭＳ 明朝" w:cs="ＭＳ 明朝" w:hint="eastAsia"/>
          <w:kern w:val="0"/>
          <w:sz w:val="24"/>
          <w:szCs w:val="24"/>
        </w:rPr>
        <w:t>令和</w:t>
      </w:r>
      <w:r w:rsidR="00FD2C6C">
        <w:rPr>
          <w:rFonts w:ascii="ＭＳ 明朝" w:eastAsia="ＭＳ 明朝" w:cs="ＭＳ 明朝" w:hint="eastAsia"/>
          <w:kern w:val="0"/>
          <w:sz w:val="24"/>
          <w:szCs w:val="24"/>
        </w:rPr>
        <w:t xml:space="preserve">　　　年　　　月　　　日</w:t>
      </w:r>
    </w:p>
    <w:p w:rsidR="00FD2C6C" w:rsidRDefault="00FD2C6C" w:rsidP="00FD2C6C">
      <w:pPr>
        <w:autoSpaceDE w:val="0"/>
        <w:autoSpaceDN w:val="0"/>
        <w:adjustRightInd w:val="0"/>
        <w:ind w:firstLineChars="1200" w:firstLine="3384"/>
        <w:jc w:val="left"/>
        <w:rPr>
          <w:rFonts w:ascii="ＭＳ 明朝" w:eastAsia="ＭＳ 明朝" w:cs="ＭＳ 明朝"/>
          <w:kern w:val="0"/>
          <w:sz w:val="24"/>
          <w:szCs w:val="24"/>
        </w:rPr>
      </w:pPr>
      <w:r>
        <w:rPr>
          <w:rFonts w:ascii="ＭＳ 明朝" w:eastAsia="ＭＳ 明朝" w:cs="ＭＳ 明朝" w:hint="eastAsia"/>
          <w:kern w:val="0"/>
          <w:sz w:val="24"/>
          <w:szCs w:val="24"/>
        </w:rPr>
        <w:t>債権者　　　　　　　　　　　　　　　印</w:t>
      </w:r>
    </w:p>
    <w:p w:rsidR="00A155F3" w:rsidRPr="00910480" w:rsidRDefault="00910480" w:rsidP="00910480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  <w:szCs w:val="24"/>
          <w:u w:val="dotted"/>
        </w:rPr>
      </w:pPr>
      <w:r w:rsidRPr="00910480">
        <w:rPr>
          <w:rFonts w:ascii="ＭＳ 明朝" w:eastAsia="ＭＳ 明朝" w:cs="ＭＳ 明朝" w:hint="eastAsia"/>
          <w:kern w:val="0"/>
          <w:sz w:val="24"/>
          <w:szCs w:val="24"/>
          <w:u w:val="dotted"/>
        </w:rPr>
        <w:t xml:space="preserve">　　　　　　　　　　　　　　　　　　　　　　　　　　　　　　　　　</w:t>
      </w:r>
    </w:p>
    <w:p w:rsidR="00910480" w:rsidRDefault="00910480" w:rsidP="00FD2C6C">
      <w:pPr>
        <w:autoSpaceDE w:val="0"/>
        <w:autoSpaceDN w:val="0"/>
        <w:adjustRightInd w:val="0"/>
        <w:ind w:firstLineChars="800" w:firstLine="2896"/>
        <w:jc w:val="left"/>
        <w:rPr>
          <w:rFonts w:ascii="ＭＳ 明朝" w:eastAsia="ＭＳ 明朝" w:cs="ＭＳ 明朝"/>
          <w:kern w:val="0"/>
          <w:sz w:val="32"/>
          <w:szCs w:val="32"/>
        </w:rPr>
      </w:pPr>
    </w:p>
    <w:p w:rsidR="00FD2C6C" w:rsidRPr="00FD2C6C" w:rsidRDefault="00FD2C6C" w:rsidP="00FD2C6C">
      <w:pPr>
        <w:autoSpaceDE w:val="0"/>
        <w:autoSpaceDN w:val="0"/>
        <w:adjustRightInd w:val="0"/>
        <w:ind w:firstLineChars="800" w:firstLine="2896"/>
        <w:jc w:val="left"/>
        <w:rPr>
          <w:rFonts w:ascii="ＭＳ 明朝" w:eastAsia="ＭＳ 明朝" w:cs="ＭＳ 明朝"/>
          <w:kern w:val="0"/>
          <w:sz w:val="32"/>
          <w:szCs w:val="32"/>
        </w:rPr>
      </w:pPr>
      <w:r w:rsidRPr="00FD2C6C">
        <w:rPr>
          <w:rFonts w:ascii="ＭＳ 明朝" w:eastAsia="ＭＳ 明朝" w:cs="ＭＳ 明朝" w:hint="eastAsia"/>
          <w:kern w:val="0"/>
          <w:sz w:val="32"/>
          <w:szCs w:val="32"/>
        </w:rPr>
        <w:t>受　　　　　書</w:t>
      </w:r>
    </w:p>
    <w:p w:rsidR="00FD2C6C" w:rsidRDefault="00FD2C6C" w:rsidP="003A53B6">
      <w:pPr>
        <w:autoSpaceDE w:val="0"/>
        <w:autoSpaceDN w:val="0"/>
        <w:adjustRightInd w:val="0"/>
        <w:ind w:firstLineChars="300" w:firstLine="846"/>
        <w:jc w:val="left"/>
        <w:rPr>
          <w:rFonts w:ascii="ＭＳ 明朝" w:eastAsia="ＭＳ 明朝" w:cs="ＭＳ 明朝"/>
          <w:kern w:val="0"/>
          <w:sz w:val="24"/>
          <w:szCs w:val="24"/>
        </w:rPr>
      </w:pPr>
      <w:r>
        <w:rPr>
          <w:rFonts w:ascii="ＭＳ 明朝" w:eastAsia="ＭＳ 明朝" w:cs="ＭＳ 明朝" w:hint="eastAsia"/>
          <w:kern w:val="0"/>
          <w:sz w:val="24"/>
          <w:szCs w:val="24"/>
        </w:rPr>
        <w:t>地方裁判所</w:t>
      </w:r>
      <w:r w:rsidR="0094051A">
        <w:rPr>
          <w:rFonts w:ascii="ＭＳ 明朝" w:eastAsia="ＭＳ 明朝" w:cs="ＭＳ 明朝" w:hint="eastAsia"/>
          <w:kern w:val="0"/>
          <w:sz w:val="24"/>
          <w:szCs w:val="24"/>
        </w:rPr>
        <w:t xml:space="preserve">　　　　　　　　</w:t>
      </w:r>
      <w:r>
        <w:rPr>
          <w:rFonts w:ascii="ＭＳ 明朝" w:eastAsia="ＭＳ 明朝" w:cs="ＭＳ 明朝" w:hint="eastAsia"/>
          <w:kern w:val="0"/>
          <w:sz w:val="24"/>
          <w:szCs w:val="24"/>
        </w:rPr>
        <w:t>御中</w:t>
      </w:r>
    </w:p>
    <w:p w:rsidR="00FD2C6C" w:rsidRDefault="00FD2C6C" w:rsidP="00FD2C6C">
      <w:pPr>
        <w:autoSpaceDE w:val="0"/>
        <w:autoSpaceDN w:val="0"/>
        <w:adjustRightInd w:val="0"/>
        <w:ind w:firstLineChars="300" w:firstLine="846"/>
        <w:jc w:val="left"/>
        <w:rPr>
          <w:rFonts w:ascii="ＭＳ 明朝" w:eastAsia="ＭＳ 明朝" w:cs="ＭＳ 明朝"/>
          <w:kern w:val="0"/>
          <w:sz w:val="24"/>
          <w:szCs w:val="24"/>
        </w:rPr>
      </w:pPr>
      <w:r>
        <w:rPr>
          <w:rFonts w:ascii="ＭＳ 明朝" w:eastAsia="ＭＳ 明朝" w:cs="ＭＳ 明朝" w:hint="eastAsia"/>
          <w:kern w:val="0"/>
          <w:sz w:val="24"/>
          <w:szCs w:val="24"/>
        </w:rPr>
        <w:t>下記書類を受領しました。</w:t>
      </w:r>
    </w:p>
    <w:p w:rsidR="00FD2C6C" w:rsidRDefault="006C4987" w:rsidP="00FD2C6C">
      <w:pPr>
        <w:autoSpaceDE w:val="0"/>
        <w:autoSpaceDN w:val="0"/>
        <w:adjustRightInd w:val="0"/>
        <w:ind w:firstLineChars="600" w:firstLine="1692"/>
        <w:jc w:val="left"/>
        <w:rPr>
          <w:rFonts w:ascii="ＭＳ 明朝" w:eastAsia="ＭＳ 明朝" w:cs="ＭＳ 明朝"/>
          <w:kern w:val="0"/>
          <w:sz w:val="24"/>
          <w:szCs w:val="24"/>
        </w:rPr>
      </w:pPr>
      <w:r>
        <w:rPr>
          <w:rFonts w:ascii="ＭＳ 明朝" w:eastAsia="ＭＳ 明朝" w:cs="ＭＳ 明朝" w:hint="eastAsia"/>
          <w:kern w:val="0"/>
          <w:sz w:val="24"/>
          <w:szCs w:val="24"/>
        </w:rPr>
        <w:t>令和</w:t>
      </w:r>
      <w:r w:rsidR="00FD2C6C">
        <w:rPr>
          <w:rFonts w:ascii="ＭＳ 明朝" w:eastAsia="ＭＳ 明朝" w:cs="ＭＳ 明朝" w:hint="eastAsia"/>
          <w:kern w:val="0"/>
          <w:sz w:val="24"/>
          <w:szCs w:val="24"/>
        </w:rPr>
        <w:t xml:space="preserve">　　　年　　　月　　　日</w:t>
      </w:r>
    </w:p>
    <w:p w:rsidR="00FD2C6C" w:rsidRDefault="00FD2C6C" w:rsidP="00FD2C6C">
      <w:pPr>
        <w:autoSpaceDE w:val="0"/>
        <w:autoSpaceDN w:val="0"/>
        <w:adjustRightInd w:val="0"/>
        <w:ind w:firstLineChars="1200" w:firstLine="3384"/>
        <w:jc w:val="left"/>
        <w:rPr>
          <w:rFonts w:ascii="ＭＳ 明朝" w:eastAsia="ＭＳ 明朝" w:cs="ＭＳ 明朝"/>
          <w:kern w:val="0"/>
          <w:sz w:val="24"/>
          <w:szCs w:val="24"/>
        </w:rPr>
      </w:pPr>
      <w:r>
        <w:rPr>
          <w:rFonts w:ascii="ＭＳ 明朝" w:eastAsia="ＭＳ 明朝" w:cs="ＭＳ 明朝" w:hint="eastAsia"/>
          <w:kern w:val="0"/>
          <w:sz w:val="24"/>
          <w:szCs w:val="24"/>
        </w:rPr>
        <w:t>債権者　　　　　　　　　　　　　　　印</w:t>
      </w:r>
    </w:p>
    <w:p w:rsidR="00FD2C6C" w:rsidRDefault="00FD2C6C" w:rsidP="00FD2C6C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  <w:szCs w:val="24"/>
        </w:rPr>
      </w:pPr>
      <w:r>
        <w:rPr>
          <w:rFonts w:ascii="ＭＳ 明朝" w:eastAsia="ＭＳ 明朝" w:cs="ＭＳ 明朝" w:hint="eastAsia"/>
          <w:kern w:val="0"/>
          <w:sz w:val="24"/>
          <w:szCs w:val="24"/>
        </w:rPr>
        <w:t xml:space="preserve">　　　　　　　　　　　　　　　記</w:t>
      </w:r>
    </w:p>
    <w:p w:rsidR="00FD2C6C" w:rsidRDefault="00FD2C6C" w:rsidP="00FD2C6C">
      <w:pPr>
        <w:autoSpaceDE w:val="0"/>
        <w:autoSpaceDN w:val="0"/>
        <w:adjustRightInd w:val="0"/>
        <w:ind w:firstLineChars="100" w:firstLine="282"/>
        <w:jc w:val="left"/>
        <w:rPr>
          <w:rFonts w:ascii="ＭＳ 明朝" w:eastAsia="ＭＳ 明朝" w:cs="ＭＳ 明朝"/>
          <w:kern w:val="0"/>
          <w:sz w:val="24"/>
          <w:szCs w:val="24"/>
        </w:rPr>
      </w:pPr>
      <w:r>
        <w:rPr>
          <w:rFonts w:ascii="ＭＳ 明朝" w:eastAsia="ＭＳ 明朝" w:cs="ＭＳ 明朝" w:hint="eastAsia"/>
          <w:kern w:val="0"/>
          <w:sz w:val="24"/>
          <w:szCs w:val="24"/>
        </w:rPr>
        <w:t>１　執行文付債務名義正本（奥書付）</w:t>
      </w:r>
      <w:r>
        <w:rPr>
          <w:rFonts w:ascii="ＭＳ 明朝" w:eastAsia="ＭＳ 明朝" w:cs="ＭＳ 明朝"/>
          <w:kern w:val="0"/>
          <w:sz w:val="24"/>
          <w:szCs w:val="24"/>
        </w:rPr>
        <w:t xml:space="preserve"> </w:t>
      </w:r>
      <w:r>
        <w:rPr>
          <w:rFonts w:ascii="ＭＳ 明朝" w:eastAsia="ＭＳ 明朝" w:cs="ＭＳ 明朝" w:hint="eastAsia"/>
          <w:kern w:val="0"/>
          <w:sz w:val="24"/>
          <w:szCs w:val="24"/>
        </w:rPr>
        <w:t xml:space="preserve">　</w:t>
      </w:r>
      <w:r w:rsidR="00910480">
        <w:rPr>
          <w:rFonts w:ascii="ＭＳ 明朝" w:eastAsia="ＭＳ 明朝" w:cs="ＭＳ 明朝" w:hint="eastAsia"/>
          <w:kern w:val="0"/>
          <w:sz w:val="24"/>
          <w:szCs w:val="24"/>
        </w:rPr>
        <w:t xml:space="preserve">　</w:t>
      </w:r>
      <w:r>
        <w:rPr>
          <w:rFonts w:ascii="ＭＳ 明朝" w:eastAsia="ＭＳ 明朝" w:cs="ＭＳ 明朝" w:hint="eastAsia"/>
          <w:kern w:val="0"/>
          <w:sz w:val="24"/>
          <w:szCs w:val="24"/>
        </w:rPr>
        <w:t>通</w:t>
      </w:r>
    </w:p>
    <w:p w:rsidR="00C5242A" w:rsidRPr="00E87B25" w:rsidRDefault="00FD2C6C" w:rsidP="00FD2C6C">
      <w:pPr>
        <w:ind w:firstLineChars="100" w:firstLine="282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cs="ＭＳ 明朝" w:hint="eastAsia"/>
          <w:kern w:val="0"/>
          <w:sz w:val="24"/>
          <w:szCs w:val="24"/>
        </w:rPr>
        <w:t xml:space="preserve">１　送達証明書　　　　　　　　　　　　</w:t>
      </w:r>
      <w:r w:rsidR="00910480">
        <w:rPr>
          <w:rFonts w:ascii="ＭＳ 明朝" w:eastAsia="ＭＳ 明朝" w:cs="ＭＳ 明朝" w:hint="eastAsia"/>
          <w:kern w:val="0"/>
          <w:sz w:val="24"/>
          <w:szCs w:val="24"/>
        </w:rPr>
        <w:t xml:space="preserve"> </w:t>
      </w:r>
      <w:r>
        <w:rPr>
          <w:rFonts w:ascii="ＭＳ 明朝" w:eastAsia="ＭＳ 明朝" w:cs="ＭＳ 明朝" w:hint="eastAsia"/>
          <w:kern w:val="0"/>
          <w:sz w:val="24"/>
          <w:szCs w:val="24"/>
        </w:rPr>
        <w:t>通</w:t>
      </w:r>
    </w:p>
    <w:sectPr w:rsidR="00C5242A" w:rsidRPr="00E87B25" w:rsidSect="00E87B25">
      <w:pgSz w:w="11906" w:h="16838" w:code="9"/>
      <w:pgMar w:top="1985" w:right="851" w:bottom="1531" w:left="1701" w:header="851" w:footer="992" w:gutter="0"/>
      <w:cols w:space="425"/>
      <w:docGrid w:type="linesAndChars" w:linePitch="512" w:charSpace="86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0E5D" w:rsidRDefault="00760E5D" w:rsidP="00E87B25">
      <w:r>
        <w:separator/>
      </w:r>
    </w:p>
  </w:endnote>
  <w:endnote w:type="continuationSeparator" w:id="0">
    <w:p w:rsidR="00760E5D" w:rsidRDefault="00760E5D" w:rsidP="00E87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0E5D" w:rsidRDefault="00760E5D" w:rsidP="00E87B25">
      <w:r>
        <w:separator/>
      </w:r>
    </w:p>
  </w:footnote>
  <w:footnote w:type="continuationSeparator" w:id="0">
    <w:p w:rsidR="00760E5D" w:rsidRDefault="00760E5D" w:rsidP="00E87B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defaultTabStop w:val="840"/>
  <w:drawingGridHorizontalSpacing w:val="126"/>
  <w:drawingGridVerticalSpacing w:val="25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C6C"/>
    <w:rsid w:val="00002910"/>
    <w:rsid w:val="003A53B6"/>
    <w:rsid w:val="00461B82"/>
    <w:rsid w:val="005F42DF"/>
    <w:rsid w:val="006C4987"/>
    <w:rsid w:val="006F6A6E"/>
    <w:rsid w:val="00760E5D"/>
    <w:rsid w:val="00910480"/>
    <w:rsid w:val="0094051A"/>
    <w:rsid w:val="00A155F3"/>
    <w:rsid w:val="00C5242A"/>
    <w:rsid w:val="00E87B25"/>
    <w:rsid w:val="00EF07A6"/>
    <w:rsid w:val="00FB2F4B"/>
    <w:rsid w:val="00FD2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8FED258-726A-4736-AC67-12F9EF336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7B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87B25"/>
  </w:style>
  <w:style w:type="paragraph" w:styleId="a5">
    <w:name w:val="footer"/>
    <w:basedOn w:val="a"/>
    <w:link w:val="a6"/>
    <w:uiPriority w:val="99"/>
    <w:unhideWhenUsed/>
    <w:rsid w:val="00E87B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87B25"/>
  </w:style>
  <w:style w:type="paragraph" w:styleId="a7">
    <w:name w:val="Balloon Text"/>
    <w:basedOn w:val="a"/>
    <w:link w:val="a8"/>
    <w:uiPriority w:val="99"/>
    <w:semiHidden/>
    <w:unhideWhenUsed/>
    <w:rsid w:val="009405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4051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最高裁判所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2025-03-14T04:51:00Z</dcterms:created>
  <dcterms:modified xsi:type="dcterms:W3CDTF">2025-03-24T06:06:00Z</dcterms:modified>
  <cp:category/>
  <cp:contentStatus/>
  <dc:identifier/>
  <dc:language/>
  <cp:version/>
</cp:coreProperties>
</file>