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C2" w:rsidRPr="007E0BA0" w:rsidRDefault="009B6EC2" w:rsidP="007E0BA0">
      <w:pPr>
        <w:autoSpaceDE w:val="0"/>
        <w:autoSpaceDN w:val="0"/>
        <w:adjustRightInd w:val="0"/>
        <w:ind w:firstLineChars="800" w:firstLine="2896"/>
        <w:jc w:val="left"/>
        <w:rPr>
          <w:rFonts w:ascii="ＭＳ 明朝" w:eastAsia="ＭＳ 明朝" w:cs="ＭＳ 明朝"/>
          <w:kern w:val="0"/>
          <w:sz w:val="32"/>
          <w:szCs w:val="32"/>
        </w:rPr>
      </w:pPr>
      <w:bookmarkStart w:id="0" w:name="_GoBack"/>
      <w:bookmarkEnd w:id="0"/>
      <w:r w:rsidRPr="007E0BA0">
        <w:rPr>
          <w:rFonts w:ascii="ＭＳ 明朝" w:eastAsia="ＭＳ 明朝" w:cs="ＭＳ 明朝" w:hint="eastAsia"/>
          <w:kern w:val="0"/>
          <w:sz w:val="32"/>
          <w:szCs w:val="32"/>
        </w:rPr>
        <w:t>受</w:t>
      </w:r>
      <w:r w:rsidR="00C45329" w:rsidRPr="007E0BA0">
        <w:rPr>
          <w:rFonts w:ascii="ＭＳ 明朝" w:eastAsia="ＭＳ 明朝" w:cs="ＭＳ 明朝" w:hint="eastAsia"/>
          <w:kern w:val="0"/>
          <w:sz w:val="32"/>
          <w:szCs w:val="32"/>
        </w:rPr>
        <w:t xml:space="preserve">　　　　　　　</w:t>
      </w:r>
      <w:r w:rsidRPr="007E0BA0">
        <w:rPr>
          <w:rFonts w:ascii="ＭＳ 明朝" w:eastAsia="ＭＳ 明朝" w:cs="ＭＳ 明朝" w:hint="eastAsia"/>
          <w:kern w:val="0"/>
          <w:sz w:val="32"/>
          <w:szCs w:val="32"/>
        </w:rPr>
        <w:t>書</w:t>
      </w:r>
    </w:p>
    <w:p w:rsidR="00C45329" w:rsidRDefault="00C45329" w:rsidP="00C45329">
      <w:pPr>
        <w:autoSpaceDE w:val="0"/>
        <w:autoSpaceDN w:val="0"/>
        <w:adjustRightInd w:val="0"/>
        <w:ind w:firstLineChars="1100" w:firstLine="3102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B6EC2" w:rsidRDefault="009B6EC2" w:rsidP="00AE5F41">
      <w:pPr>
        <w:autoSpaceDE w:val="0"/>
        <w:autoSpaceDN w:val="0"/>
        <w:adjustRightInd w:val="0"/>
        <w:ind w:firstLineChars="300" w:firstLine="846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地方裁判所</w:t>
      </w:r>
      <w:r w:rsidR="000741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御中</w:t>
      </w:r>
    </w:p>
    <w:p w:rsidR="00C45329" w:rsidRDefault="00C45329" w:rsidP="009B6EC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B6EC2" w:rsidRDefault="00606BD1" w:rsidP="00C45329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御庁令和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 w:rsidR="009B6EC2">
        <w:rPr>
          <w:rFonts w:ascii="ＭＳ 明朝" w:eastAsia="ＭＳ 明朝" w:cs="ＭＳ 明朝" w:hint="eastAsia"/>
          <w:kern w:val="0"/>
          <w:sz w:val="24"/>
          <w:szCs w:val="24"/>
        </w:rPr>
        <w:t>年（リ）第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</w:t>
      </w:r>
      <w:r w:rsidR="009B6EC2">
        <w:rPr>
          <w:rFonts w:ascii="ＭＳ 明朝" w:eastAsia="ＭＳ 明朝" w:cs="ＭＳ 明朝" w:hint="eastAsia"/>
          <w:kern w:val="0"/>
          <w:sz w:val="24"/>
          <w:szCs w:val="24"/>
        </w:rPr>
        <w:t>号外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9B6EC2">
        <w:rPr>
          <w:rFonts w:ascii="ＭＳ 明朝" w:eastAsia="ＭＳ 明朝" w:cs="ＭＳ 明朝" w:hint="eastAsia"/>
          <w:kern w:val="0"/>
          <w:sz w:val="24"/>
          <w:szCs w:val="24"/>
        </w:rPr>
        <w:t>件債権配当事件につき，下記書類を受け取りました。</w:t>
      </w:r>
    </w:p>
    <w:p w:rsidR="00C45329" w:rsidRPr="00606BD1" w:rsidRDefault="00C45329" w:rsidP="00C45329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B6EC2" w:rsidRDefault="00606BD1" w:rsidP="00C45329">
      <w:pPr>
        <w:autoSpaceDE w:val="0"/>
        <w:autoSpaceDN w:val="0"/>
        <w:adjustRightInd w:val="0"/>
        <w:ind w:firstLineChars="400" w:firstLine="1128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 w:rsidR="009B6EC2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 w:rsidR="009B6EC2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 w:rsidR="009B6EC2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C45329" w:rsidRDefault="00C45329" w:rsidP="00C45329">
      <w:pPr>
        <w:autoSpaceDE w:val="0"/>
        <w:autoSpaceDN w:val="0"/>
        <w:adjustRightInd w:val="0"/>
        <w:ind w:firstLineChars="400" w:firstLine="1128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B6EC2" w:rsidRDefault="009B6EC2" w:rsidP="00C45329">
      <w:pPr>
        <w:autoSpaceDE w:val="0"/>
        <w:autoSpaceDN w:val="0"/>
        <w:adjustRightInd w:val="0"/>
        <w:ind w:firstLineChars="1000" w:firstLine="282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債務者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印</w:t>
      </w:r>
    </w:p>
    <w:p w:rsidR="00C45329" w:rsidRDefault="00C45329" w:rsidP="00C45329">
      <w:pPr>
        <w:autoSpaceDE w:val="0"/>
        <w:autoSpaceDN w:val="0"/>
        <w:adjustRightInd w:val="0"/>
        <w:ind w:firstLineChars="1000" w:firstLine="282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C45329" w:rsidRDefault="009B6EC2" w:rsidP="00C45329">
      <w:pPr>
        <w:pStyle w:val="a7"/>
      </w:pPr>
      <w:r>
        <w:rPr>
          <w:rFonts w:hint="eastAsia"/>
        </w:rPr>
        <w:t>記</w:t>
      </w:r>
    </w:p>
    <w:p w:rsidR="00C45329" w:rsidRPr="00C45329" w:rsidRDefault="00C45329" w:rsidP="00C45329"/>
    <w:p w:rsidR="00C5242A" w:rsidRPr="00E87B25" w:rsidRDefault="009B6EC2" w:rsidP="00C45329">
      <w:pPr>
        <w:ind w:firstLineChars="100" w:firstLine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１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証明書（金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円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C45329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通</w:t>
      </w:r>
    </w:p>
    <w:sectPr w:rsidR="00C5242A" w:rsidRPr="00E87B25" w:rsidSect="00E87B25">
      <w:pgSz w:w="11906" w:h="16838" w:code="9"/>
      <w:pgMar w:top="1985" w:right="851" w:bottom="1531" w:left="1701" w:header="851" w:footer="992" w:gutter="0"/>
      <w:cols w:space="425"/>
      <w:docGrid w:type="linesAndChars" w:linePitch="512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63" w:rsidRDefault="00941763" w:rsidP="00E87B25">
      <w:r>
        <w:separator/>
      </w:r>
    </w:p>
  </w:endnote>
  <w:endnote w:type="continuationSeparator" w:id="0">
    <w:p w:rsidR="00941763" w:rsidRDefault="00941763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63" w:rsidRDefault="00941763" w:rsidP="00E87B25">
      <w:r>
        <w:separator/>
      </w:r>
    </w:p>
  </w:footnote>
  <w:footnote w:type="continuationSeparator" w:id="0">
    <w:p w:rsidR="00941763" w:rsidRDefault="00941763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6"/>
  <w:drawingGridVerticalSpacing w:val="2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C2"/>
    <w:rsid w:val="000741D6"/>
    <w:rsid w:val="00522C8B"/>
    <w:rsid w:val="00606BD1"/>
    <w:rsid w:val="007D2549"/>
    <w:rsid w:val="007E0BA0"/>
    <w:rsid w:val="00941763"/>
    <w:rsid w:val="009B6EC2"/>
    <w:rsid w:val="00A2326A"/>
    <w:rsid w:val="00AC281F"/>
    <w:rsid w:val="00AE5F41"/>
    <w:rsid w:val="00C45329"/>
    <w:rsid w:val="00C5242A"/>
    <w:rsid w:val="00C57890"/>
    <w:rsid w:val="00E8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A85485-6DFB-42AA-8312-A50C73F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C45329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329"/>
    <w:rPr>
      <w:rFonts w:ascii="ＭＳ 明朝" w:eastAsia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329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329"/>
    <w:rPr>
      <w:rFonts w:ascii="ＭＳ 明朝" w:eastAsia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5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5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2019-08-08T00:47:00Z</cp:lastPrinted>
  <dcterms:created xsi:type="dcterms:W3CDTF">2025-03-14T04:54:00Z</dcterms:created>
  <dcterms:modified xsi:type="dcterms:W3CDTF">2025-03-24T06:09:00Z</dcterms:modified>
  <cp:category/>
  <cp:contentStatus/>
  <dc:identifier/>
  <dc:language/>
  <cp:version/>
</cp:coreProperties>
</file>