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143" w:rsidRDefault="00787143" w:rsidP="00A0702E">
      <w:pPr>
        <w:autoSpaceDE w:val="0"/>
        <w:autoSpaceDN w:val="0"/>
        <w:adjustRightInd w:val="0"/>
        <w:ind w:firstLineChars="2900" w:firstLine="7308"/>
        <w:jc w:val="left"/>
        <w:rPr>
          <w:rFonts w:ascii="ＭＳ 明朝" w:eastAsia="ＭＳ 明朝" w:cs="ＭＳ 明朝"/>
          <w:kern w:val="0"/>
          <w:szCs w:val="21"/>
        </w:rPr>
      </w:pPr>
      <w:bookmarkStart w:id="0" w:name="_GoBack"/>
      <w:bookmarkEnd w:id="0"/>
      <w:r>
        <w:rPr>
          <w:rFonts w:ascii="ＭＳ 明朝" w:eastAsia="ＭＳ 明朝" w:cs="ＭＳ 明朝" w:hint="eastAsia"/>
          <w:kern w:val="0"/>
          <w:szCs w:val="21"/>
        </w:rPr>
        <w:t>印紙１５０円</w:t>
      </w:r>
    </w:p>
    <w:p w:rsidR="00787143" w:rsidRDefault="001C6C16" w:rsidP="001B2ED6">
      <w:pPr>
        <w:autoSpaceDE w:val="0"/>
        <w:autoSpaceDN w:val="0"/>
        <w:adjustRightInd w:val="0"/>
        <w:ind w:firstLineChars="700" w:firstLine="2534"/>
        <w:jc w:val="left"/>
        <w:rPr>
          <w:rFonts w:ascii="ＭＳ 明朝" w:eastAsia="ＭＳ 明朝" w:cs="ＭＳ 明朝"/>
          <w:kern w:val="0"/>
          <w:sz w:val="32"/>
          <w:szCs w:val="32"/>
        </w:rPr>
      </w:pPr>
      <w:r>
        <w:rPr>
          <w:rFonts w:ascii="ＭＳ 明朝" w:eastAsia="ＭＳ 明朝" w:cs="ＭＳ 明朝" w:hint="eastAsia"/>
          <w:kern w:val="0"/>
          <w:sz w:val="32"/>
          <w:szCs w:val="32"/>
        </w:rPr>
        <w:t>訴え</w:t>
      </w:r>
      <w:r w:rsidR="001B2ED6">
        <w:rPr>
          <w:rFonts w:ascii="ＭＳ 明朝" w:eastAsia="ＭＳ 明朝" w:cs="ＭＳ 明朝" w:hint="eastAsia"/>
          <w:kern w:val="0"/>
          <w:sz w:val="32"/>
          <w:szCs w:val="32"/>
        </w:rPr>
        <w:t>提起</w:t>
      </w:r>
      <w:r w:rsidR="00787143" w:rsidRPr="00787143">
        <w:rPr>
          <w:rFonts w:ascii="ＭＳ 明朝" w:eastAsia="ＭＳ 明朝" w:cs="ＭＳ 明朝" w:hint="eastAsia"/>
          <w:kern w:val="0"/>
          <w:sz w:val="32"/>
          <w:szCs w:val="32"/>
        </w:rPr>
        <w:t>証明申請</w:t>
      </w:r>
      <w:r w:rsidR="00787143">
        <w:rPr>
          <w:rFonts w:ascii="ＭＳ 明朝" w:eastAsia="ＭＳ 明朝" w:cs="ＭＳ 明朝" w:hint="eastAsia"/>
          <w:kern w:val="0"/>
          <w:sz w:val="32"/>
          <w:szCs w:val="32"/>
        </w:rPr>
        <w:t>書</w:t>
      </w:r>
    </w:p>
    <w:p w:rsidR="00787143" w:rsidRPr="00787143" w:rsidRDefault="00787143" w:rsidP="00787143">
      <w:pPr>
        <w:autoSpaceDE w:val="0"/>
        <w:autoSpaceDN w:val="0"/>
        <w:adjustRightInd w:val="0"/>
        <w:ind w:firstLineChars="600" w:firstLine="2172"/>
        <w:jc w:val="left"/>
        <w:rPr>
          <w:rFonts w:ascii="ＭＳ 明朝" w:eastAsia="ＭＳ 明朝" w:cs="ＭＳ 明朝"/>
          <w:kern w:val="0"/>
          <w:sz w:val="32"/>
          <w:szCs w:val="32"/>
        </w:rPr>
      </w:pPr>
    </w:p>
    <w:p w:rsidR="00787143" w:rsidRDefault="00787143" w:rsidP="003E72B7">
      <w:pPr>
        <w:autoSpaceDE w:val="0"/>
        <w:autoSpaceDN w:val="0"/>
        <w:adjustRightInd w:val="0"/>
        <w:ind w:firstLineChars="400" w:firstLine="1128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地方裁判所</w:t>
      </w:r>
      <w:r w:rsidR="003E72B7"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</w:t>
      </w: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　御中</w:t>
      </w:r>
    </w:p>
    <w:p w:rsidR="00787143" w:rsidRDefault="001C6C16" w:rsidP="00787143">
      <w:pPr>
        <w:autoSpaceDE w:val="0"/>
        <w:autoSpaceDN w:val="0"/>
        <w:adjustRightInd w:val="0"/>
        <w:ind w:firstLineChars="700" w:firstLine="1974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令和</w:t>
      </w:r>
      <w:r w:rsidR="00787143"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年　　　月　　　日</w:t>
      </w:r>
    </w:p>
    <w:p w:rsidR="00787143" w:rsidRPr="00787143" w:rsidRDefault="00787143" w:rsidP="00787143">
      <w:pPr>
        <w:autoSpaceDE w:val="0"/>
        <w:autoSpaceDN w:val="0"/>
        <w:adjustRightInd w:val="0"/>
        <w:ind w:firstLineChars="1600" w:firstLine="4512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787143">
        <w:rPr>
          <w:rFonts w:ascii="ＭＳ 明朝" w:eastAsia="ＭＳ 明朝" w:cs="ＭＳ 明朝" w:hint="eastAsia"/>
          <w:kern w:val="0"/>
          <w:sz w:val="24"/>
          <w:szCs w:val="24"/>
        </w:rPr>
        <w:t>原　告　　　　　　　　　　　　印</w:t>
      </w:r>
    </w:p>
    <w:p w:rsidR="00787143" w:rsidRDefault="00787143" w:rsidP="00787143">
      <w:pPr>
        <w:autoSpaceDE w:val="0"/>
        <w:autoSpaceDN w:val="0"/>
        <w:adjustRightInd w:val="0"/>
        <w:ind w:firstLineChars="1200" w:firstLine="3384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原　　告</w:t>
      </w:r>
    </w:p>
    <w:p w:rsidR="00787143" w:rsidRDefault="00787143" w:rsidP="00787143">
      <w:pPr>
        <w:autoSpaceDE w:val="0"/>
        <w:autoSpaceDN w:val="0"/>
        <w:adjustRightInd w:val="0"/>
        <w:ind w:firstLineChars="1200" w:firstLine="3384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被　　告</w:t>
      </w:r>
    </w:p>
    <w:p w:rsidR="00787143" w:rsidRDefault="001C6C16" w:rsidP="00787143">
      <w:pPr>
        <w:autoSpaceDE w:val="0"/>
        <w:autoSpaceDN w:val="0"/>
        <w:adjustRightInd w:val="0"/>
        <w:ind w:firstLineChars="100" w:firstLine="282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上記当事者間の御庁令和　　　</w:t>
      </w:r>
      <w:r w:rsidR="00787143">
        <w:rPr>
          <w:rFonts w:ascii="ＭＳ 明朝" w:eastAsia="ＭＳ 明朝" w:cs="ＭＳ 明朝" w:hint="eastAsia"/>
          <w:kern w:val="0"/>
          <w:sz w:val="24"/>
          <w:szCs w:val="24"/>
        </w:rPr>
        <w:t>年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（</w:t>
      </w:r>
      <w:r w:rsidR="003E72B7">
        <w:rPr>
          <w:rFonts w:ascii="ＭＳ 明朝" w:eastAsia="ＭＳ 明朝" w:cs="ＭＳ 明朝" w:hint="eastAsia"/>
          <w:kern w:val="0"/>
          <w:sz w:val="24"/>
          <w:szCs w:val="24"/>
        </w:rPr>
        <w:t xml:space="preserve">　　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）</w:t>
      </w:r>
      <w:r w:rsidR="00787143">
        <w:rPr>
          <w:rFonts w:ascii="ＭＳ 明朝" w:eastAsia="ＭＳ 明朝" w:cs="ＭＳ 明朝" w:hint="eastAsia"/>
          <w:kern w:val="0"/>
          <w:sz w:val="24"/>
          <w:szCs w:val="24"/>
        </w:rPr>
        <w:t>第</w:t>
      </w: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　　</w:t>
      </w:r>
      <w:r w:rsidR="00787143">
        <w:rPr>
          <w:rFonts w:ascii="ＭＳ 明朝" w:eastAsia="ＭＳ 明朝" w:cs="ＭＳ 明朝" w:hint="eastAsia"/>
          <w:kern w:val="0"/>
          <w:sz w:val="24"/>
          <w:szCs w:val="24"/>
        </w:rPr>
        <w:t>号</w:t>
      </w: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　</w:t>
      </w:r>
      <w:r w:rsidR="00787143">
        <w:rPr>
          <w:rFonts w:ascii="ＭＳ 明朝" w:eastAsia="ＭＳ 明朝" w:cs="ＭＳ 明朝" w:hint="eastAsia"/>
          <w:kern w:val="0"/>
          <w:sz w:val="24"/>
          <w:szCs w:val="24"/>
        </w:rPr>
        <w:t>配当異議訴訟事件・請求異議訴訟事件の訴えは，別紙訴状のとおり</w:t>
      </w: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令和　　　</w:t>
      </w:r>
      <w:r w:rsidR="00787143">
        <w:rPr>
          <w:rFonts w:ascii="ＭＳ 明朝" w:eastAsia="ＭＳ 明朝" w:cs="ＭＳ 明朝" w:hint="eastAsia"/>
          <w:kern w:val="0"/>
          <w:sz w:val="24"/>
          <w:szCs w:val="24"/>
        </w:rPr>
        <w:t>年</w:t>
      </w:r>
      <w:r w:rsidR="003E72B7">
        <w:rPr>
          <w:rFonts w:ascii="ＭＳ 明朝" w:eastAsia="ＭＳ 明朝" w:cs="ＭＳ 明朝" w:hint="eastAsia"/>
          <w:kern w:val="0"/>
          <w:sz w:val="24"/>
          <w:szCs w:val="24"/>
        </w:rPr>
        <w:t xml:space="preserve">　　</w:t>
      </w: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　</w:t>
      </w:r>
      <w:r w:rsidR="00787143">
        <w:rPr>
          <w:rFonts w:ascii="ＭＳ 明朝" w:eastAsia="ＭＳ 明朝" w:cs="ＭＳ 明朝" w:hint="eastAsia"/>
          <w:kern w:val="0"/>
          <w:sz w:val="24"/>
          <w:szCs w:val="24"/>
        </w:rPr>
        <w:t>月</w:t>
      </w: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</w:t>
      </w:r>
      <w:r w:rsidR="00787143">
        <w:rPr>
          <w:rFonts w:ascii="ＭＳ 明朝" w:eastAsia="ＭＳ 明朝" w:cs="ＭＳ 明朝" w:hint="eastAsia"/>
          <w:kern w:val="0"/>
          <w:sz w:val="24"/>
          <w:szCs w:val="24"/>
        </w:rPr>
        <w:t>日御庁に提起されたことを証明して下さい。</w:t>
      </w:r>
    </w:p>
    <w:p w:rsidR="002E4A04" w:rsidRPr="001C6C16" w:rsidRDefault="002E4A04" w:rsidP="00787143">
      <w:pPr>
        <w:autoSpaceDE w:val="0"/>
        <w:autoSpaceDN w:val="0"/>
        <w:adjustRightInd w:val="0"/>
        <w:ind w:firstLineChars="100" w:firstLine="282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2E4A04" w:rsidRPr="00A0702E" w:rsidRDefault="00A0702E" w:rsidP="00787143">
      <w:pPr>
        <w:autoSpaceDE w:val="0"/>
        <w:autoSpaceDN w:val="0"/>
        <w:adjustRightInd w:val="0"/>
        <w:ind w:firstLineChars="100" w:firstLine="282"/>
        <w:jc w:val="left"/>
        <w:rPr>
          <w:rFonts w:ascii="ＭＳ 明朝" w:eastAsia="ＭＳ 明朝" w:cs="ＭＳ 明朝"/>
          <w:kern w:val="0"/>
          <w:sz w:val="24"/>
          <w:szCs w:val="24"/>
          <w:u w:val="dotted"/>
        </w:rPr>
      </w:pPr>
      <w:r w:rsidRPr="00A0702E">
        <w:rPr>
          <w:rFonts w:ascii="ＭＳ 明朝" w:eastAsia="ＭＳ 明朝" w:cs="ＭＳ 明朝" w:hint="eastAsia"/>
          <w:kern w:val="0"/>
          <w:sz w:val="24"/>
          <w:szCs w:val="24"/>
          <w:u w:val="dotted"/>
        </w:rPr>
        <w:t xml:space="preserve">　　　　　　　　　　　　　　　　　　　　　　　　　　　　　　　　</w:t>
      </w:r>
    </w:p>
    <w:p w:rsidR="00787143" w:rsidRPr="00787143" w:rsidRDefault="00787143" w:rsidP="00787143">
      <w:pPr>
        <w:autoSpaceDE w:val="0"/>
        <w:autoSpaceDN w:val="0"/>
        <w:adjustRightInd w:val="0"/>
        <w:ind w:firstLineChars="900" w:firstLine="3258"/>
        <w:jc w:val="left"/>
        <w:rPr>
          <w:rFonts w:ascii="ＭＳ 明朝" w:eastAsia="ＭＳ 明朝" w:cs="ＭＳ 明朝"/>
          <w:kern w:val="0"/>
          <w:sz w:val="32"/>
          <w:szCs w:val="32"/>
        </w:rPr>
      </w:pPr>
      <w:r w:rsidRPr="00787143">
        <w:rPr>
          <w:rFonts w:ascii="ＭＳ 明朝" w:eastAsia="ＭＳ 明朝" w:cs="ＭＳ 明朝" w:hint="eastAsia"/>
          <w:kern w:val="0"/>
          <w:sz w:val="32"/>
          <w:szCs w:val="32"/>
        </w:rPr>
        <w:t>受</w:t>
      </w:r>
      <w:r>
        <w:rPr>
          <w:rFonts w:ascii="ＭＳ 明朝" w:eastAsia="ＭＳ 明朝" w:cs="ＭＳ 明朝" w:hint="eastAsia"/>
          <w:kern w:val="0"/>
          <w:sz w:val="32"/>
          <w:szCs w:val="32"/>
        </w:rPr>
        <w:t xml:space="preserve">　　　　　</w:t>
      </w:r>
      <w:r w:rsidRPr="00787143">
        <w:rPr>
          <w:rFonts w:ascii="ＭＳ 明朝" w:eastAsia="ＭＳ 明朝" w:cs="ＭＳ 明朝" w:hint="eastAsia"/>
          <w:kern w:val="0"/>
          <w:sz w:val="32"/>
          <w:szCs w:val="32"/>
        </w:rPr>
        <w:t>書</w:t>
      </w:r>
    </w:p>
    <w:p w:rsidR="00787143" w:rsidRDefault="00787143" w:rsidP="003E72B7">
      <w:pPr>
        <w:autoSpaceDE w:val="0"/>
        <w:autoSpaceDN w:val="0"/>
        <w:adjustRightInd w:val="0"/>
        <w:ind w:firstLineChars="400" w:firstLine="1128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地方裁判所</w:t>
      </w:r>
      <w:r w:rsidR="003E72B7"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</w:t>
      </w: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　御中</w:t>
      </w:r>
    </w:p>
    <w:p w:rsidR="00787143" w:rsidRDefault="00787143" w:rsidP="00787143">
      <w:pPr>
        <w:autoSpaceDE w:val="0"/>
        <w:autoSpaceDN w:val="0"/>
        <w:adjustRightInd w:val="0"/>
        <w:ind w:firstLineChars="600" w:firstLine="1692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上記証明書を受領しました。</w:t>
      </w:r>
    </w:p>
    <w:p w:rsidR="00787143" w:rsidRDefault="001C6C16" w:rsidP="00787143">
      <w:pPr>
        <w:autoSpaceDE w:val="0"/>
        <w:autoSpaceDN w:val="0"/>
        <w:adjustRightInd w:val="0"/>
        <w:ind w:firstLineChars="1000" w:firstLine="282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令和</w:t>
      </w:r>
      <w:r w:rsidR="00787143"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年　　　月　　　日</w:t>
      </w:r>
    </w:p>
    <w:p w:rsidR="00787143" w:rsidRDefault="00787143" w:rsidP="00787143">
      <w:pPr>
        <w:autoSpaceDE w:val="0"/>
        <w:autoSpaceDN w:val="0"/>
        <w:adjustRightInd w:val="0"/>
        <w:ind w:firstLineChars="1300" w:firstLine="3666"/>
        <w:jc w:val="left"/>
        <w:rPr>
          <w:rFonts w:ascii="ＭＳ 明朝" w:eastAsia="ＭＳ 明朝" w:cs="ＭＳ 明朝"/>
          <w:kern w:val="0"/>
          <w:sz w:val="20"/>
          <w:szCs w:val="20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原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　告</w:t>
      </w:r>
      <w:r w:rsidR="00A0702E"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　　　　</w:t>
      </w:r>
      <w:r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　　　　　</w:t>
      </w:r>
      <w:r>
        <w:rPr>
          <w:rFonts w:ascii="ＭＳ 明朝" w:eastAsia="ＭＳ 明朝" w:cs="ＭＳ 明朝" w:hint="eastAsia"/>
          <w:kern w:val="0"/>
          <w:sz w:val="20"/>
          <w:szCs w:val="20"/>
        </w:rPr>
        <w:t>印</w:t>
      </w:r>
    </w:p>
    <w:p w:rsidR="002E4A04" w:rsidRDefault="002E4A04" w:rsidP="00787143">
      <w:pPr>
        <w:autoSpaceDE w:val="0"/>
        <w:autoSpaceDN w:val="0"/>
        <w:adjustRightInd w:val="0"/>
        <w:ind w:firstLineChars="1300" w:firstLine="3146"/>
        <w:jc w:val="left"/>
        <w:rPr>
          <w:rFonts w:ascii="ＭＳ 明朝" w:eastAsia="ＭＳ 明朝" w:cs="ＭＳ 明朝"/>
          <w:kern w:val="0"/>
          <w:sz w:val="20"/>
          <w:szCs w:val="20"/>
        </w:rPr>
      </w:pPr>
    </w:p>
    <w:p w:rsidR="002E4A04" w:rsidRDefault="002E4A04" w:rsidP="00787143">
      <w:pPr>
        <w:autoSpaceDE w:val="0"/>
        <w:autoSpaceDN w:val="0"/>
        <w:adjustRightInd w:val="0"/>
        <w:ind w:firstLineChars="1300" w:firstLine="3146"/>
        <w:jc w:val="left"/>
        <w:rPr>
          <w:rFonts w:ascii="ＭＳ 明朝" w:eastAsia="ＭＳ 明朝" w:cs="ＭＳ 明朝"/>
          <w:kern w:val="0"/>
          <w:sz w:val="20"/>
          <w:szCs w:val="20"/>
        </w:rPr>
      </w:pPr>
    </w:p>
    <w:p w:rsidR="002E4A04" w:rsidRDefault="002E4A04" w:rsidP="00787143">
      <w:pPr>
        <w:autoSpaceDE w:val="0"/>
        <w:autoSpaceDN w:val="0"/>
        <w:adjustRightInd w:val="0"/>
        <w:ind w:firstLineChars="1300" w:firstLine="3146"/>
        <w:jc w:val="left"/>
        <w:rPr>
          <w:rFonts w:ascii="ＭＳ 明朝" w:eastAsia="ＭＳ 明朝" w:cs="ＭＳ 明朝"/>
          <w:kern w:val="0"/>
          <w:sz w:val="20"/>
          <w:szCs w:val="20"/>
        </w:rPr>
      </w:pPr>
    </w:p>
    <w:p w:rsidR="002E4A04" w:rsidRDefault="002E4A04" w:rsidP="00787143">
      <w:pPr>
        <w:autoSpaceDE w:val="0"/>
        <w:autoSpaceDN w:val="0"/>
        <w:adjustRightInd w:val="0"/>
        <w:ind w:firstLineChars="1300" w:firstLine="3146"/>
        <w:jc w:val="left"/>
        <w:rPr>
          <w:rFonts w:ascii="ＭＳ 明朝" w:eastAsia="ＭＳ 明朝" w:cs="ＭＳ 明朝"/>
          <w:kern w:val="0"/>
          <w:sz w:val="20"/>
          <w:szCs w:val="20"/>
        </w:rPr>
      </w:pPr>
    </w:p>
    <w:p w:rsidR="002E4A04" w:rsidRDefault="002E4A04" w:rsidP="00787143">
      <w:pPr>
        <w:autoSpaceDE w:val="0"/>
        <w:autoSpaceDN w:val="0"/>
        <w:adjustRightInd w:val="0"/>
        <w:ind w:firstLineChars="1300" w:firstLine="3146"/>
        <w:jc w:val="left"/>
        <w:rPr>
          <w:rFonts w:ascii="ＭＳ 明朝" w:eastAsia="ＭＳ 明朝" w:cs="ＭＳ 明朝"/>
          <w:kern w:val="0"/>
          <w:sz w:val="20"/>
          <w:szCs w:val="20"/>
        </w:rPr>
      </w:pPr>
    </w:p>
    <w:p w:rsidR="002E4A04" w:rsidRDefault="002E4A04" w:rsidP="00787143">
      <w:pPr>
        <w:autoSpaceDE w:val="0"/>
        <w:autoSpaceDN w:val="0"/>
        <w:adjustRightInd w:val="0"/>
        <w:ind w:firstLineChars="1300" w:firstLine="3146"/>
        <w:jc w:val="left"/>
        <w:rPr>
          <w:rFonts w:ascii="ＭＳ 明朝" w:eastAsia="ＭＳ 明朝" w:cs="ＭＳ 明朝"/>
          <w:kern w:val="0"/>
          <w:sz w:val="20"/>
          <w:szCs w:val="20"/>
        </w:rPr>
      </w:pPr>
    </w:p>
    <w:p w:rsidR="002E4A04" w:rsidRDefault="002E4A04" w:rsidP="00787143">
      <w:pPr>
        <w:autoSpaceDE w:val="0"/>
        <w:autoSpaceDN w:val="0"/>
        <w:adjustRightInd w:val="0"/>
        <w:ind w:firstLineChars="1300" w:firstLine="3146"/>
        <w:jc w:val="left"/>
        <w:rPr>
          <w:rFonts w:ascii="ＭＳ 明朝" w:eastAsia="ＭＳ 明朝" w:cs="ＭＳ 明朝"/>
          <w:kern w:val="0"/>
          <w:sz w:val="20"/>
          <w:szCs w:val="20"/>
        </w:rPr>
      </w:pPr>
    </w:p>
    <w:p w:rsidR="00A0702E" w:rsidRDefault="00A0702E" w:rsidP="00787143">
      <w:pPr>
        <w:autoSpaceDE w:val="0"/>
        <w:autoSpaceDN w:val="0"/>
        <w:adjustRightInd w:val="0"/>
        <w:ind w:firstLineChars="1300" w:firstLine="3146"/>
        <w:jc w:val="left"/>
        <w:rPr>
          <w:rFonts w:ascii="ＭＳ 明朝" w:eastAsia="ＭＳ 明朝" w:cs="ＭＳ 明朝"/>
          <w:kern w:val="0"/>
          <w:sz w:val="20"/>
          <w:szCs w:val="20"/>
        </w:rPr>
      </w:pPr>
    </w:p>
    <w:p w:rsidR="001B2ED6" w:rsidRDefault="001B2ED6" w:rsidP="001B2ED6">
      <w:pPr>
        <w:autoSpaceDE w:val="0"/>
        <w:autoSpaceDN w:val="0"/>
        <w:adjustRightInd w:val="0"/>
        <w:ind w:firstLineChars="700" w:firstLine="2534"/>
        <w:jc w:val="left"/>
        <w:rPr>
          <w:rFonts w:ascii="ＭＳ 明朝" w:eastAsia="ＭＳ 明朝" w:cs="ＭＳ 明朝"/>
          <w:kern w:val="0"/>
          <w:sz w:val="32"/>
          <w:szCs w:val="32"/>
        </w:rPr>
      </w:pPr>
      <w:r>
        <w:rPr>
          <w:rFonts w:ascii="ＭＳ 明朝" w:eastAsia="ＭＳ 明朝" w:cs="ＭＳ 明朝" w:hint="eastAsia"/>
          <w:kern w:val="0"/>
          <w:sz w:val="32"/>
          <w:szCs w:val="32"/>
        </w:rPr>
        <w:lastRenderedPageBreak/>
        <w:t>訴え提起</w:t>
      </w:r>
      <w:r w:rsidRPr="00787143">
        <w:rPr>
          <w:rFonts w:ascii="ＭＳ 明朝" w:eastAsia="ＭＳ 明朝" w:cs="ＭＳ 明朝" w:hint="eastAsia"/>
          <w:kern w:val="0"/>
          <w:sz w:val="32"/>
          <w:szCs w:val="32"/>
        </w:rPr>
        <w:t>証明申請</w:t>
      </w:r>
      <w:r>
        <w:rPr>
          <w:rFonts w:ascii="ＭＳ 明朝" w:eastAsia="ＭＳ 明朝" w:cs="ＭＳ 明朝" w:hint="eastAsia"/>
          <w:kern w:val="0"/>
          <w:sz w:val="32"/>
          <w:szCs w:val="32"/>
        </w:rPr>
        <w:t>書</w:t>
      </w:r>
    </w:p>
    <w:p w:rsidR="002E4A04" w:rsidRPr="00787143" w:rsidRDefault="002E4A04" w:rsidP="00787143">
      <w:pPr>
        <w:autoSpaceDE w:val="0"/>
        <w:autoSpaceDN w:val="0"/>
        <w:adjustRightInd w:val="0"/>
        <w:ind w:firstLineChars="600" w:firstLine="2172"/>
        <w:jc w:val="left"/>
        <w:rPr>
          <w:rFonts w:ascii="ＭＳ 明朝" w:eastAsia="ＭＳ 明朝" w:cs="ＭＳ 明朝"/>
          <w:kern w:val="0"/>
          <w:sz w:val="32"/>
          <w:szCs w:val="32"/>
        </w:rPr>
      </w:pPr>
    </w:p>
    <w:p w:rsidR="00787143" w:rsidRDefault="00787143" w:rsidP="003E72B7">
      <w:pPr>
        <w:autoSpaceDE w:val="0"/>
        <w:autoSpaceDN w:val="0"/>
        <w:adjustRightInd w:val="0"/>
        <w:ind w:firstLineChars="300" w:firstLine="846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地方裁判所　</w:t>
      </w:r>
      <w:r w:rsidR="003E72B7"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</w:t>
      </w:r>
      <w:r>
        <w:rPr>
          <w:rFonts w:ascii="ＭＳ 明朝" w:eastAsia="ＭＳ 明朝" w:cs="ＭＳ 明朝" w:hint="eastAsia"/>
          <w:kern w:val="0"/>
          <w:sz w:val="24"/>
          <w:szCs w:val="24"/>
        </w:rPr>
        <w:t>御中</w:t>
      </w:r>
    </w:p>
    <w:p w:rsidR="002E4A04" w:rsidRPr="001B2ED6" w:rsidRDefault="002E4A04" w:rsidP="002E4A0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787143" w:rsidRDefault="00EA5D9B" w:rsidP="00787143">
      <w:pPr>
        <w:autoSpaceDE w:val="0"/>
        <w:autoSpaceDN w:val="0"/>
        <w:adjustRightInd w:val="0"/>
        <w:ind w:firstLineChars="1000" w:firstLine="282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令和</w:t>
      </w:r>
      <w:r w:rsidR="00787143"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年　　　月　　　日</w:t>
      </w:r>
    </w:p>
    <w:p w:rsidR="002E4A04" w:rsidRDefault="002E4A04" w:rsidP="00787143">
      <w:pPr>
        <w:autoSpaceDE w:val="0"/>
        <w:autoSpaceDN w:val="0"/>
        <w:adjustRightInd w:val="0"/>
        <w:ind w:firstLineChars="1000" w:firstLine="282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787143" w:rsidRDefault="00787143" w:rsidP="002E4A04">
      <w:pPr>
        <w:autoSpaceDE w:val="0"/>
        <w:autoSpaceDN w:val="0"/>
        <w:adjustRightInd w:val="0"/>
        <w:ind w:firstLineChars="1700" w:firstLine="4794"/>
        <w:jc w:val="left"/>
        <w:rPr>
          <w:rFonts w:ascii="ＭＳ 明朝" w:eastAsia="ＭＳ 明朝" w:cs="ＭＳ 明朝"/>
          <w:kern w:val="0"/>
          <w:sz w:val="20"/>
          <w:szCs w:val="20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原　告</w:t>
      </w:r>
      <w:r w:rsidR="002E4A04"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</w:t>
      </w: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　　　　　　</w:t>
      </w:r>
      <w:r>
        <w:rPr>
          <w:rFonts w:ascii="ＭＳ 明朝" w:eastAsia="ＭＳ 明朝" w:cs="ＭＳ 明朝" w:hint="eastAsia"/>
          <w:kern w:val="0"/>
          <w:sz w:val="20"/>
          <w:szCs w:val="20"/>
        </w:rPr>
        <w:t>印</w:t>
      </w:r>
    </w:p>
    <w:p w:rsidR="002E4A04" w:rsidRDefault="002E4A04" w:rsidP="00787143">
      <w:pPr>
        <w:autoSpaceDE w:val="0"/>
        <w:autoSpaceDN w:val="0"/>
        <w:adjustRightInd w:val="0"/>
        <w:ind w:firstLineChars="1300" w:firstLine="3146"/>
        <w:jc w:val="left"/>
        <w:rPr>
          <w:rFonts w:ascii="ＭＳ 明朝" w:eastAsia="ＭＳ 明朝" w:cs="ＭＳ 明朝"/>
          <w:kern w:val="0"/>
          <w:sz w:val="20"/>
          <w:szCs w:val="20"/>
        </w:rPr>
      </w:pPr>
    </w:p>
    <w:p w:rsidR="00787143" w:rsidRDefault="00787143" w:rsidP="00787143">
      <w:pPr>
        <w:autoSpaceDE w:val="0"/>
        <w:autoSpaceDN w:val="0"/>
        <w:adjustRightInd w:val="0"/>
        <w:ind w:firstLineChars="1300" w:firstLine="3666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原　告</w:t>
      </w:r>
    </w:p>
    <w:p w:rsidR="00787143" w:rsidRDefault="00787143" w:rsidP="00787143">
      <w:pPr>
        <w:autoSpaceDE w:val="0"/>
        <w:autoSpaceDN w:val="0"/>
        <w:adjustRightInd w:val="0"/>
        <w:ind w:firstLineChars="1300" w:firstLine="3666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被　告</w:t>
      </w:r>
    </w:p>
    <w:p w:rsidR="00787143" w:rsidRDefault="00EA5D9B" w:rsidP="00787143">
      <w:pPr>
        <w:autoSpaceDE w:val="0"/>
        <w:autoSpaceDN w:val="0"/>
        <w:adjustRightInd w:val="0"/>
        <w:ind w:firstLineChars="100" w:firstLine="282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上記当事者間の御庁令和　　　年（　　</w:t>
      </w:r>
      <w:r w:rsidR="00787143">
        <w:rPr>
          <w:rFonts w:ascii="ＭＳ 明朝" w:eastAsia="ＭＳ 明朝" w:cs="ＭＳ 明朝" w:hint="eastAsia"/>
          <w:kern w:val="0"/>
          <w:sz w:val="24"/>
          <w:szCs w:val="24"/>
        </w:rPr>
        <w:t>）第　　　　　　号配当異議訴訟事件・請求異議訴訟事件の訴えは，別紙訴状のとおり令和　　　年　　　月　　　日御庁に提起されたことを証明して下さい。</w:t>
      </w:r>
    </w:p>
    <w:p w:rsidR="002E4A04" w:rsidRDefault="002E4A04" w:rsidP="00787143">
      <w:pPr>
        <w:autoSpaceDE w:val="0"/>
        <w:autoSpaceDN w:val="0"/>
        <w:adjustRightInd w:val="0"/>
        <w:ind w:firstLineChars="100" w:firstLine="282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2E4A04" w:rsidRDefault="002E4A04" w:rsidP="00787143">
      <w:pPr>
        <w:autoSpaceDE w:val="0"/>
        <w:autoSpaceDN w:val="0"/>
        <w:adjustRightInd w:val="0"/>
        <w:ind w:firstLineChars="100" w:firstLine="282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C5242A" w:rsidRPr="00E87B25" w:rsidRDefault="00C5242A" w:rsidP="002E4A04">
      <w:pPr>
        <w:ind w:firstLineChars="1600" w:firstLine="4512"/>
        <w:rPr>
          <w:rFonts w:ascii="ＭＳ 明朝" w:eastAsia="ＭＳ 明朝" w:hAnsi="ＭＳ 明朝"/>
          <w:sz w:val="24"/>
          <w:szCs w:val="24"/>
        </w:rPr>
      </w:pPr>
    </w:p>
    <w:sectPr w:rsidR="00C5242A" w:rsidRPr="00E87B25" w:rsidSect="00E87B25">
      <w:pgSz w:w="11906" w:h="16838" w:code="9"/>
      <w:pgMar w:top="1985" w:right="851" w:bottom="1531" w:left="1701" w:header="851" w:footer="992" w:gutter="0"/>
      <w:cols w:space="425"/>
      <w:docGrid w:type="linesAndChars" w:linePitch="512" w:charSpace="86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A3A" w:rsidRDefault="00DC2A3A" w:rsidP="00E87B25">
      <w:r>
        <w:separator/>
      </w:r>
    </w:p>
  </w:endnote>
  <w:endnote w:type="continuationSeparator" w:id="0">
    <w:p w:rsidR="00DC2A3A" w:rsidRDefault="00DC2A3A" w:rsidP="00E8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A3A" w:rsidRDefault="00DC2A3A" w:rsidP="00E87B25">
      <w:r>
        <w:separator/>
      </w:r>
    </w:p>
  </w:footnote>
  <w:footnote w:type="continuationSeparator" w:id="0">
    <w:p w:rsidR="00DC2A3A" w:rsidRDefault="00DC2A3A" w:rsidP="00E87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26"/>
  <w:drawingGridVerticalSpacing w:val="2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143"/>
    <w:rsid w:val="001B2ED6"/>
    <w:rsid w:val="001C6C16"/>
    <w:rsid w:val="00254131"/>
    <w:rsid w:val="002E4A04"/>
    <w:rsid w:val="0034060C"/>
    <w:rsid w:val="003E72B7"/>
    <w:rsid w:val="00482054"/>
    <w:rsid w:val="00525698"/>
    <w:rsid w:val="00604245"/>
    <w:rsid w:val="00787143"/>
    <w:rsid w:val="009304D7"/>
    <w:rsid w:val="00A0702E"/>
    <w:rsid w:val="00C5242A"/>
    <w:rsid w:val="00C82F96"/>
    <w:rsid w:val="00D86473"/>
    <w:rsid w:val="00DC2A3A"/>
    <w:rsid w:val="00E410C1"/>
    <w:rsid w:val="00E87B25"/>
    <w:rsid w:val="00EA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024ECC-D8CF-49C5-A91B-769BE1AC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B25"/>
  </w:style>
  <w:style w:type="paragraph" w:styleId="a5">
    <w:name w:val="footer"/>
    <w:basedOn w:val="a"/>
    <w:link w:val="a6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最高裁判所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2025-03-14T05:01:00Z</dcterms:created>
  <dcterms:modified xsi:type="dcterms:W3CDTF">2025-03-24T06:39:00Z</dcterms:modified>
  <cp:category/>
  <cp:contentStatus/>
  <dc:identifier/>
  <dc:language/>
  <cp:version/>
</cp:coreProperties>
</file>