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85" w:rsidRPr="0052705D" w:rsidRDefault="00DE19BC" w:rsidP="00EA42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52705D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EA4285" w:rsidRPr="0052705D">
        <w:rPr>
          <w:rFonts w:asciiTheme="majorEastAsia" w:eastAsiaTheme="majorEastAsia" w:hAnsiTheme="majorEastAsia" w:hint="eastAsia"/>
          <w:b/>
          <w:sz w:val="24"/>
          <w:szCs w:val="24"/>
        </w:rPr>
        <w:t>本人情報シート</w:t>
      </w:r>
      <w:r w:rsidRPr="0052705D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EA4285" w:rsidRPr="0052705D">
        <w:rPr>
          <w:rFonts w:asciiTheme="majorEastAsia" w:eastAsiaTheme="majorEastAsia" w:hAnsiTheme="majorEastAsia" w:hint="eastAsia"/>
          <w:b/>
          <w:sz w:val="24"/>
          <w:szCs w:val="24"/>
        </w:rPr>
        <w:t>の作成を依頼された福祉関係者の方へ</w:t>
      </w:r>
    </w:p>
    <w:p w:rsidR="00EA4285" w:rsidRPr="007636E6" w:rsidRDefault="00EA4285" w:rsidP="00EA4285">
      <w:pPr>
        <w:rPr>
          <w:rFonts w:asciiTheme="minorEastAsia" w:hAnsiTheme="minorEastAsia"/>
          <w:sz w:val="24"/>
          <w:szCs w:val="24"/>
        </w:rPr>
      </w:pPr>
    </w:p>
    <w:p w:rsidR="00EA4285" w:rsidRPr="007636E6" w:rsidRDefault="00EA4285" w:rsidP="00EA4285">
      <w:pPr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 xml:space="preserve">　このたびは</w:t>
      </w:r>
      <w:r w:rsidR="00BE5627" w:rsidRPr="0052705D">
        <w:rPr>
          <w:rFonts w:asciiTheme="minorEastAsia" w:hAnsiTheme="minorEastAsia" w:hint="eastAsia"/>
          <w:b/>
          <w:sz w:val="24"/>
          <w:szCs w:val="24"/>
          <w:u w:val="single"/>
        </w:rPr>
        <w:t>「</w:t>
      </w:r>
      <w:r w:rsidRPr="0052705D">
        <w:rPr>
          <w:rFonts w:asciiTheme="minorEastAsia" w:hAnsiTheme="minorEastAsia" w:hint="eastAsia"/>
          <w:b/>
          <w:sz w:val="24"/>
          <w:szCs w:val="24"/>
          <w:u w:val="single"/>
        </w:rPr>
        <w:t>本人情報シート</w:t>
      </w:r>
      <w:r w:rsidR="00BE5627" w:rsidRPr="0052705D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  <w:r w:rsidRPr="007636E6">
        <w:rPr>
          <w:rFonts w:asciiTheme="minorEastAsia" w:hAnsiTheme="minorEastAsia" w:hint="eastAsia"/>
          <w:sz w:val="24"/>
          <w:szCs w:val="24"/>
        </w:rPr>
        <w:t>の作成に</w:t>
      </w:r>
      <w:r w:rsidR="0055691A" w:rsidRPr="007636E6">
        <w:rPr>
          <w:rFonts w:asciiTheme="minorEastAsia" w:hAnsiTheme="minorEastAsia" w:hint="eastAsia"/>
          <w:sz w:val="24"/>
          <w:szCs w:val="24"/>
        </w:rPr>
        <w:t>御</w:t>
      </w:r>
      <w:r w:rsidRPr="007636E6">
        <w:rPr>
          <w:rFonts w:asciiTheme="minorEastAsia" w:hAnsiTheme="minorEastAsia" w:hint="eastAsia"/>
          <w:sz w:val="24"/>
          <w:szCs w:val="24"/>
        </w:rPr>
        <w:t>協力いただき，ありがとうございます。</w:t>
      </w:r>
    </w:p>
    <w:p w:rsidR="00205BBB" w:rsidRPr="007636E6" w:rsidRDefault="00EA4285" w:rsidP="0052705D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>この</w:t>
      </w:r>
      <w:r w:rsidRPr="003304DD">
        <w:rPr>
          <w:rFonts w:asciiTheme="minorEastAsia" w:hAnsiTheme="minorEastAsia" w:hint="eastAsia"/>
          <w:sz w:val="24"/>
          <w:szCs w:val="24"/>
        </w:rPr>
        <w:t>「本人情報シート」</w:t>
      </w:r>
      <w:r w:rsidRPr="007636E6">
        <w:rPr>
          <w:rFonts w:asciiTheme="minorEastAsia" w:hAnsiTheme="minorEastAsia" w:hint="eastAsia"/>
          <w:sz w:val="24"/>
          <w:szCs w:val="24"/>
        </w:rPr>
        <w:t>は，</w:t>
      </w:r>
      <w:r w:rsidR="00385F41" w:rsidRPr="004C37FC">
        <w:rPr>
          <w:rFonts w:asciiTheme="minorEastAsia" w:hAnsiTheme="minorEastAsia" w:hint="eastAsia"/>
          <w:b/>
          <w:sz w:val="24"/>
          <w:szCs w:val="24"/>
          <w:u w:val="single"/>
        </w:rPr>
        <w:t>職務上の立場から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ご本人を</w:t>
      </w:r>
      <w:r w:rsidR="00B8673F" w:rsidRPr="0052705D">
        <w:rPr>
          <w:rFonts w:asciiTheme="minorEastAsia" w:hAnsiTheme="minorEastAsia" w:hint="eastAsia"/>
          <w:b/>
          <w:sz w:val="24"/>
          <w:szCs w:val="24"/>
          <w:u w:val="single"/>
        </w:rPr>
        <w:t>日頃より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支援されている福祉関係者</w:t>
      </w:r>
      <w:r w:rsidR="00385F41">
        <w:rPr>
          <w:rFonts w:asciiTheme="minorEastAsia" w:hAnsiTheme="minorEastAsia" w:hint="eastAsia"/>
          <w:b/>
          <w:sz w:val="24"/>
          <w:szCs w:val="24"/>
          <w:u w:val="single"/>
        </w:rPr>
        <w:t>の方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に</w:t>
      </w:r>
      <w:r w:rsidR="00B8673F">
        <w:rPr>
          <w:rFonts w:asciiTheme="minorEastAsia" w:hAnsiTheme="minorEastAsia" w:hint="eastAsia"/>
          <w:b/>
          <w:sz w:val="24"/>
          <w:szCs w:val="24"/>
          <w:u w:val="single"/>
        </w:rPr>
        <w:t>，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ご本人の生活</w:t>
      </w:r>
      <w:r w:rsidR="00B8673F" w:rsidRPr="0052705D">
        <w:rPr>
          <w:rFonts w:asciiTheme="minorEastAsia" w:hAnsiTheme="minorEastAsia" w:hint="eastAsia"/>
          <w:b/>
          <w:sz w:val="24"/>
          <w:szCs w:val="24"/>
          <w:u w:val="single"/>
        </w:rPr>
        <w:t>状況等</w:t>
      </w:r>
      <w:r w:rsidR="009555CC" w:rsidRPr="0052705D">
        <w:rPr>
          <w:rFonts w:asciiTheme="minorEastAsia" w:hAnsiTheme="minorEastAsia" w:hint="eastAsia"/>
          <w:b/>
          <w:sz w:val="24"/>
          <w:szCs w:val="24"/>
          <w:u w:val="single"/>
        </w:rPr>
        <w:t>に関する情報を記載していただくための書面</w:t>
      </w:r>
      <w:r w:rsidRPr="007636E6">
        <w:rPr>
          <w:rFonts w:asciiTheme="minorEastAsia" w:hAnsiTheme="minorEastAsia" w:hint="eastAsia"/>
          <w:sz w:val="24"/>
          <w:szCs w:val="24"/>
        </w:rPr>
        <w:t>です。</w:t>
      </w:r>
      <w:r w:rsidR="00B8673F" w:rsidRPr="007636E6">
        <w:rPr>
          <w:rFonts w:asciiTheme="minorEastAsia" w:hAnsiTheme="minorEastAsia" w:hint="eastAsia"/>
          <w:sz w:val="24"/>
          <w:szCs w:val="24"/>
        </w:rPr>
        <w:t>家庭裁判所は，成年後見制度の利用を開始するための申立てに</w:t>
      </w:r>
      <w:r w:rsidR="00B8673F">
        <w:rPr>
          <w:rFonts w:asciiTheme="minorEastAsia" w:hAnsiTheme="minorEastAsia" w:hint="eastAsia"/>
          <w:sz w:val="24"/>
          <w:szCs w:val="24"/>
        </w:rPr>
        <w:t>ついて</w:t>
      </w:r>
      <w:r w:rsidR="00B8673F" w:rsidRPr="007636E6">
        <w:rPr>
          <w:rFonts w:asciiTheme="minorEastAsia" w:hAnsiTheme="minorEastAsia" w:hint="eastAsia"/>
          <w:sz w:val="24"/>
          <w:szCs w:val="24"/>
        </w:rPr>
        <w:t>，</w:t>
      </w:r>
      <w:r w:rsidR="00B8673F">
        <w:rPr>
          <w:rFonts w:asciiTheme="minorEastAsia" w:hAnsiTheme="minorEastAsia" w:hint="eastAsia"/>
          <w:sz w:val="24"/>
          <w:szCs w:val="24"/>
        </w:rPr>
        <w:t>ご本人の精神上の障害の有無や</w:t>
      </w:r>
      <w:r w:rsidR="00B8673F" w:rsidRPr="007636E6">
        <w:rPr>
          <w:rFonts w:asciiTheme="minorEastAsia" w:hAnsiTheme="minorEastAsia" w:hint="eastAsia"/>
          <w:sz w:val="24"/>
          <w:szCs w:val="24"/>
        </w:rPr>
        <w:t>鑑定の要否を判断するため，医師</w:t>
      </w:r>
      <w:r w:rsidR="00B8673F">
        <w:rPr>
          <w:rFonts w:asciiTheme="minorEastAsia" w:hAnsiTheme="minorEastAsia" w:hint="eastAsia"/>
          <w:sz w:val="24"/>
          <w:szCs w:val="24"/>
        </w:rPr>
        <w:t>が</w:t>
      </w:r>
      <w:r w:rsidR="00B8673F" w:rsidRPr="007636E6">
        <w:rPr>
          <w:rFonts w:asciiTheme="minorEastAsia" w:hAnsiTheme="minorEastAsia" w:hint="eastAsia"/>
          <w:sz w:val="24"/>
          <w:szCs w:val="24"/>
        </w:rPr>
        <w:t>作成した診断書の提出をお願いしています。</w:t>
      </w:r>
      <w:r w:rsidRPr="007636E6">
        <w:rPr>
          <w:rFonts w:asciiTheme="minorEastAsia" w:hAnsiTheme="minorEastAsia" w:hint="eastAsia"/>
          <w:sz w:val="24"/>
          <w:szCs w:val="24"/>
        </w:rPr>
        <w:t>診断書は，家庭裁判所が</w:t>
      </w:r>
      <w:r w:rsidR="00DE19BC">
        <w:rPr>
          <w:rFonts w:asciiTheme="minorEastAsia" w:hAnsiTheme="minorEastAsia" w:hint="eastAsia"/>
          <w:sz w:val="24"/>
          <w:szCs w:val="24"/>
        </w:rPr>
        <w:t>ご</w:t>
      </w:r>
      <w:r w:rsidRPr="007636E6">
        <w:rPr>
          <w:rFonts w:asciiTheme="minorEastAsia" w:hAnsiTheme="minorEastAsia" w:hint="eastAsia"/>
          <w:sz w:val="24"/>
          <w:szCs w:val="24"/>
        </w:rPr>
        <w:t>本人の</w:t>
      </w:r>
      <w:r w:rsidR="00156CBA">
        <w:rPr>
          <w:rFonts w:asciiTheme="minorEastAsia" w:hAnsiTheme="minorEastAsia" w:hint="eastAsia"/>
          <w:sz w:val="24"/>
          <w:szCs w:val="24"/>
        </w:rPr>
        <w:t>精神の状況について</w:t>
      </w:r>
      <w:r w:rsidRPr="007636E6">
        <w:rPr>
          <w:rFonts w:asciiTheme="minorEastAsia" w:hAnsiTheme="minorEastAsia" w:hint="eastAsia"/>
          <w:sz w:val="24"/>
          <w:szCs w:val="24"/>
        </w:rPr>
        <w:t>判断するための重要な資料となるため，</w:t>
      </w:r>
      <w:r w:rsidR="00156CBA">
        <w:rPr>
          <w:rFonts w:asciiTheme="minorEastAsia" w:hAnsiTheme="minorEastAsia" w:hint="eastAsia"/>
          <w:sz w:val="24"/>
          <w:szCs w:val="24"/>
        </w:rPr>
        <w:t>診断書を作成する医師に対し</w:t>
      </w:r>
      <w:r w:rsidRPr="007636E6">
        <w:rPr>
          <w:rFonts w:asciiTheme="minorEastAsia" w:hAnsiTheme="minorEastAsia" w:hint="eastAsia"/>
          <w:sz w:val="24"/>
          <w:szCs w:val="24"/>
        </w:rPr>
        <w:t>，</w:t>
      </w:r>
      <w:r w:rsidR="00156CBA">
        <w:rPr>
          <w:rFonts w:asciiTheme="minorEastAsia" w:hAnsiTheme="minorEastAsia" w:hint="eastAsia"/>
          <w:sz w:val="24"/>
          <w:szCs w:val="24"/>
        </w:rPr>
        <w:t>ご本人の</w:t>
      </w:r>
      <w:r w:rsidR="0020461F">
        <w:rPr>
          <w:rFonts w:asciiTheme="minorEastAsia" w:hAnsiTheme="minorEastAsia" w:hint="eastAsia"/>
          <w:sz w:val="24"/>
          <w:szCs w:val="24"/>
        </w:rPr>
        <w:t>生活状況等</w:t>
      </w:r>
      <w:r w:rsidR="00156CBA">
        <w:rPr>
          <w:rFonts w:asciiTheme="minorEastAsia" w:hAnsiTheme="minorEastAsia" w:hint="eastAsia"/>
          <w:sz w:val="24"/>
          <w:szCs w:val="24"/>
        </w:rPr>
        <w:t>に関する情報を提供し，十分な判断資料に基づいて医学的診断を行っ</w:t>
      </w:r>
      <w:r w:rsidRPr="007636E6">
        <w:rPr>
          <w:rFonts w:asciiTheme="minorEastAsia" w:hAnsiTheme="minorEastAsia" w:hint="eastAsia"/>
          <w:sz w:val="24"/>
          <w:szCs w:val="24"/>
        </w:rPr>
        <w:t>ていただく</w:t>
      </w:r>
      <w:r w:rsidR="0076095D">
        <w:rPr>
          <w:rFonts w:asciiTheme="minorEastAsia" w:hAnsiTheme="minorEastAsia" w:hint="eastAsia"/>
          <w:sz w:val="24"/>
          <w:szCs w:val="24"/>
        </w:rPr>
        <w:t>ことが望ましい</w:t>
      </w:r>
      <w:r w:rsidRPr="007636E6">
        <w:rPr>
          <w:rFonts w:asciiTheme="minorEastAsia" w:hAnsiTheme="minorEastAsia" w:hint="eastAsia"/>
          <w:sz w:val="24"/>
          <w:szCs w:val="24"/>
        </w:rPr>
        <w:t>と考え</w:t>
      </w:r>
      <w:r w:rsidR="0076095D">
        <w:rPr>
          <w:rFonts w:asciiTheme="minorEastAsia" w:hAnsiTheme="minorEastAsia" w:hint="eastAsia"/>
          <w:sz w:val="24"/>
          <w:szCs w:val="24"/>
        </w:rPr>
        <w:t>られ</w:t>
      </w:r>
      <w:r w:rsidRPr="007636E6">
        <w:rPr>
          <w:rFonts w:asciiTheme="minorEastAsia" w:hAnsiTheme="minorEastAsia" w:hint="eastAsia"/>
          <w:sz w:val="24"/>
          <w:szCs w:val="24"/>
        </w:rPr>
        <w:t>ます。</w:t>
      </w:r>
      <w:r w:rsidR="00205BBB">
        <w:rPr>
          <w:rFonts w:asciiTheme="minorEastAsia" w:hAnsiTheme="minorEastAsia" w:hint="eastAsia"/>
          <w:sz w:val="24"/>
          <w:szCs w:val="24"/>
        </w:rPr>
        <w:t>作成</w:t>
      </w:r>
      <w:r w:rsidR="00205BBB" w:rsidRPr="00205BBB">
        <w:rPr>
          <w:rFonts w:asciiTheme="minorEastAsia" w:hAnsiTheme="minorEastAsia" w:hint="eastAsia"/>
          <w:sz w:val="24"/>
          <w:szCs w:val="24"/>
        </w:rPr>
        <w:t>していただいた「本人情報シート」は，</w:t>
      </w:r>
      <w:r w:rsidR="008C48C4">
        <w:rPr>
          <w:rFonts w:asciiTheme="minorEastAsia" w:hAnsiTheme="minorEastAsia" w:hint="eastAsia"/>
          <w:sz w:val="24"/>
          <w:szCs w:val="24"/>
        </w:rPr>
        <w:t>診断書を作成する</w:t>
      </w:r>
      <w:r w:rsidR="00B8673F">
        <w:rPr>
          <w:rFonts w:asciiTheme="minorEastAsia" w:hAnsiTheme="minorEastAsia" w:hint="eastAsia"/>
          <w:sz w:val="24"/>
          <w:szCs w:val="24"/>
        </w:rPr>
        <w:t>医師</w:t>
      </w:r>
      <w:r w:rsidR="008C48C4">
        <w:rPr>
          <w:rFonts w:asciiTheme="minorEastAsia" w:hAnsiTheme="minorEastAsia" w:hint="eastAsia"/>
          <w:sz w:val="24"/>
          <w:szCs w:val="24"/>
        </w:rPr>
        <w:t>に提供され，医学的診断の</w:t>
      </w:r>
      <w:r w:rsidR="00B8673F">
        <w:rPr>
          <w:rFonts w:asciiTheme="minorEastAsia" w:hAnsiTheme="minorEastAsia" w:hint="eastAsia"/>
          <w:sz w:val="24"/>
          <w:szCs w:val="24"/>
        </w:rPr>
        <w:t>際の資料となるだけでなく，家庭裁判所</w:t>
      </w:r>
      <w:r w:rsidR="008C48C4">
        <w:rPr>
          <w:rFonts w:asciiTheme="minorEastAsia" w:hAnsiTheme="minorEastAsia" w:hint="eastAsia"/>
          <w:sz w:val="24"/>
          <w:szCs w:val="24"/>
        </w:rPr>
        <w:t>に提出され，</w:t>
      </w:r>
      <w:r w:rsidR="00B8673F">
        <w:rPr>
          <w:rFonts w:asciiTheme="minorEastAsia" w:hAnsiTheme="minorEastAsia" w:hint="eastAsia"/>
          <w:sz w:val="24"/>
          <w:szCs w:val="24"/>
        </w:rPr>
        <w:t>裁判官が審理をする際の資料にもなります。</w:t>
      </w:r>
    </w:p>
    <w:p w:rsidR="008C48C4" w:rsidRDefault="0020461F" w:rsidP="0052705D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>作成</w:t>
      </w:r>
      <w:r w:rsidR="00205BBB">
        <w:rPr>
          <w:rFonts w:asciiTheme="minorEastAsia" w:hAnsiTheme="minorEastAsia" w:hint="eastAsia"/>
          <w:sz w:val="24"/>
          <w:szCs w:val="24"/>
        </w:rPr>
        <w:t>していただい</w:t>
      </w:r>
      <w:r w:rsidRPr="007636E6">
        <w:rPr>
          <w:rFonts w:asciiTheme="minorEastAsia" w:hAnsiTheme="minorEastAsia" w:hint="eastAsia"/>
          <w:sz w:val="24"/>
          <w:szCs w:val="24"/>
        </w:rPr>
        <w:t>た「本人情報シート」は，</w:t>
      </w:r>
      <w:r w:rsidR="00205BBB">
        <w:rPr>
          <w:rFonts w:asciiTheme="minorEastAsia" w:hAnsiTheme="minorEastAsia" w:hint="eastAsia"/>
          <w:sz w:val="24"/>
          <w:szCs w:val="24"/>
        </w:rPr>
        <w:t>直接家庭裁判所にお送りいただくのではなく，</w:t>
      </w:r>
      <w:r w:rsidRPr="007636E6">
        <w:rPr>
          <w:rFonts w:asciiTheme="minorEastAsia" w:hAnsiTheme="minorEastAsia" w:hint="eastAsia"/>
          <w:sz w:val="24"/>
          <w:szCs w:val="24"/>
        </w:rPr>
        <w:t>作成を依頼した方にお渡しください。</w:t>
      </w:r>
    </w:p>
    <w:p w:rsidR="00EA4285" w:rsidRDefault="00EA4285" w:rsidP="0052705D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7636E6">
        <w:rPr>
          <w:rFonts w:asciiTheme="minorEastAsia" w:hAnsiTheme="minorEastAsia" w:hint="eastAsia"/>
          <w:sz w:val="24"/>
          <w:szCs w:val="24"/>
        </w:rPr>
        <w:t>「本人情報シート」の作成方法等について</w:t>
      </w:r>
      <w:r w:rsidR="00B8673F">
        <w:rPr>
          <w:rFonts w:asciiTheme="minorEastAsia" w:hAnsiTheme="minorEastAsia" w:hint="eastAsia"/>
          <w:sz w:val="24"/>
          <w:szCs w:val="24"/>
        </w:rPr>
        <w:t>は，「本人情報</w:t>
      </w:r>
      <w:r w:rsidR="007025C0">
        <w:rPr>
          <w:rFonts w:asciiTheme="minorEastAsia" w:hAnsiTheme="minorEastAsia" w:hint="eastAsia"/>
          <w:sz w:val="24"/>
          <w:szCs w:val="24"/>
        </w:rPr>
        <w:t>シート</w:t>
      </w:r>
      <w:r w:rsidR="00B8673F">
        <w:rPr>
          <w:rFonts w:asciiTheme="minorEastAsia" w:hAnsiTheme="minorEastAsia" w:hint="eastAsia"/>
          <w:sz w:val="24"/>
          <w:szCs w:val="24"/>
        </w:rPr>
        <w:t>作成の手引」を用意しております。この手引は</w:t>
      </w:r>
      <w:r w:rsidRPr="007636E6">
        <w:rPr>
          <w:rFonts w:asciiTheme="minorEastAsia" w:hAnsiTheme="minorEastAsia" w:hint="eastAsia"/>
          <w:sz w:val="24"/>
          <w:szCs w:val="24"/>
        </w:rPr>
        <w:t>裁判所のウェブサイト</w:t>
      </w:r>
      <w:r w:rsidR="00DF7230">
        <w:rPr>
          <w:rFonts w:asciiTheme="minorEastAsia" w:hAnsiTheme="minorEastAsia" w:hint="eastAsia"/>
          <w:sz w:val="24"/>
          <w:szCs w:val="24"/>
        </w:rPr>
        <w:t>内の「後見ポータルサイト」</w:t>
      </w:r>
      <w:r w:rsidRPr="007636E6">
        <w:rPr>
          <w:rFonts w:asciiTheme="minorEastAsia" w:hAnsiTheme="minorEastAsia" w:hint="eastAsia"/>
          <w:sz w:val="24"/>
          <w:szCs w:val="24"/>
        </w:rPr>
        <w:t>からダウンロードすることができますので，</w:t>
      </w:r>
      <w:r w:rsidR="00B8673F">
        <w:rPr>
          <w:rFonts w:asciiTheme="minorEastAsia" w:hAnsiTheme="minorEastAsia" w:hint="eastAsia"/>
          <w:sz w:val="24"/>
          <w:szCs w:val="24"/>
        </w:rPr>
        <w:t>ぜひ</w:t>
      </w:r>
      <w:r w:rsidR="00D606A6" w:rsidRPr="007636E6">
        <w:rPr>
          <w:rFonts w:asciiTheme="minorEastAsia" w:hAnsiTheme="minorEastAsia" w:hint="eastAsia"/>
          <w:sz w:val="24"/>
          <w:szCs w:val="24"/>
        </w:rPr>
        <w:t>御</w:t>
      </w:r>
      <w:r w:rsidRPr="007636E6">
        <w:rPr>
          <w:rFonts w:asciiTheme="minorEastAsia" w:hAnsiTheme="minorEastAsia" w:hint="eastAsia"/>
          <w:sz w:val="24"/>
          <w:szCs w:val="24"/>
        </w:rPr>
        <w:t>活用ください。</w:t>
      </w:r>
    </w:p>
    <w:p w:rsidR="00B8673F" w:rsidRPr="007636E6" w:rsidRDefault="00B8673F" w:rsidP="0052705D">
      <w:pPr>
        <w:ind w:firstLineChars="100" w:firstLine="282"/>
        <w:rPr>
          <w:rFonts w:asciiTheme="minorEastAsia" w:hAnsiTheme="minorEastAsia"/>
          <w:sz w:val="24"/>
          <w:szCs w:val="24"/>
        </w:rPr>
      </w:pPr>
    </w:p>
    <w:p w:rsidR="00EA4285" w:rsidRPr="0052705D" w:rsidRDefault="00DF7230" w:rsidP="00EA4285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「</w:t>
      </w:r>
      <w:r w:rsidR="008B052A">
        <w:rPr>
          <w:rFonts w:asciiTheme="majorEastAsia" w:eastAsiaTheme="majorEastAsia" w:hAnsiTheme="majorEastAsia" w:hint="eastAsia"/>
          <w:szCs w:val="24"/>
        </w:rPr>
        <w:t>後見ポータルサイト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="00B8673F" w:rsidRPr="0052705D">
        <w:rPr>
          <w:rFonts w:asciiTheme="majorEastAsia" w:eastAsiaTheme="majorEastAsia" w:hAnsiTheme="majorEastAsia"/>
          <w:szCs w:val="24"/>
        </w:rPr>
        <w:t>→「</w:t>
      </w:r>
      <w:r w:rsidR="008B052A">
        <w:rPr>
          <w:rFonts w:asciiTheme="majorEastAsia" w:eastAsiaTheme="majorEastAsia" w:hAnsiTheme="majorEastAsia" w:hint="eastAsia"/>
          <w:szCs w:val="24"/>
        </w:rPr>
        <w:t>手続案内及び各種書式</w:t>
      </w:r>
      <w:r w:rsidR="00B8673F" w:rsidRPr="0052705D">
        <w:rPr>
          <w:rFonts w:asciiTheme="majorEastAsia" w:eastAsiaTheme="majorEastAsia" w:hAnsiTheme="majorEastAsia"/>
          <w:szCs w:val="24"/>
        </w:rPr>
        <w:t>」→「</w:t>
      </w:r>
      <w:r w:rsidR="008B052A">
        <w:rPr>
          <w:rFonts w:asciiTheme="majorEastAsia" w:eastAsiaTheme="majorEastAsia" w:hAnsiTheme="majorEastAsia" w:hint="eastAsia"/>
          <w:szCs w:val="24"/>
        </w:rPr>
        <w:t>成年後見制度における診断書作成の手引・</w:t>
      </w:r>
      <w:r w:rsidR="00B8673F" w:rsidRPr="0052705D">
        <w:rPr>
          <w:rFonts w:asciiTheme="majorEastAsia" w:eastAsiaTheme="majorEastAsia" w:hAnsiTheme="majorEastAsia"/>
          <w:szCs w:val="24"/>
        </w:rPr>
        <w:t>本人情報シート作成の手引」の順に検索してください。</w:t>
      </w:r>
    </w:p>
    <w:p w:rsidR="00122DA4" w:rsidRPr="007636E6" w:rsidRDefault="00122DA4">
      <w:pPr>
        <w:ind w:firstLineChars="100" w:firstLine="282"/>
        <w:rPr>
          <w:rFonts w:asciiTheme="minorEastAsia" w:hAnsiTheme="minorEastAsia"/>
          <w:sz w:val="24"/>
          <w:szCs w:val="24"/>
        </w:rPr>
      </w:pPr>
    </w:p>
    <w:sectPr w:rsidR="00122DA4" w:rsidRPr="007636E6" w:rsidSect="00E87B25">
      <w:headerReference w:type="default" r:id="rId8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50" w:rsidRDefault="005A3050" w:rsidP="00E87B25">
      <w:r>
        <w:separator/>
      </w:r>
    </w:p>
  </w:endnote>
  <w:endnote w:type="continuationSeparator" w:id="0">
    <w:p w:rsidR="005A3050" w:rsidRDefault="005A3050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50" w:rsidRDefault="005A3050" w:rsidP="00E87B25">
      <w:r>
        <w:separator/>
      </w:r>
    </w:p>
  </w:footnote>
  <w:footnote w:type="continuationSeparator" w:id="0">
    <w:p w:rsidR="005A3050" w:rsidRDefault="005A3050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A4" w:rsidRPr="00122DA4" w:rsidRDefault="00122DA4" w:rsidP="00122DA4">
    <w:pPr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3E6"/>
    <w:multiLevelType w:val="hybridMultilevel"/>
    <w:tmpl w:val="4B0EC77E"/>
    <w:lvl w:ilvl="0" w:tplc="9AD692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635C9"/>
    <w:multiLevelType w:val="hybridMultilevel"/>
    <w:tmpl w:val="809C889C"/>
    <w:lvl w:ilvl="0" w:tplc="23F86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C5776"/>
    <w:multiLevelType w:val="hybridMultilevel"/>
    <w:tmpl w:val="C9F408BA"/>
    <w:lvl w:ilvl="0" w:tplc="46965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D369F"/>
    <w:multiLevelType w:val="hybridMultilevel"/>
    <w:tmpl w:val="808ACC9C"/>
    <w:lvl w:ilvl="0" w:tplc="46965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E757A"/>
    <w:multiLevelType w:val="hybridMultilevel"/>
    <w:tmpl w:val="2B6E6A26"/>
    <w:lvl w:ilvl="0" w:tplc="05644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18"/>
    <w:rsid w:val="00007CFF"/>
    <w:rsid w:val="00063806"/>
    <w:rsid w:val="00122DA4"/>
    <w:rsid w:val="00156CBA"/>
    <w:rsid w:val="0020461F"/>
    <w:rsid w:val="00205BBB"/>
    <w:rsid w:val="00215AA0"/>
    <w:rsid w:val="002C7E7D"/>
    <w:rsid w:val="003304DD"/>
    <w:rsid w:val="00385F41"/>
    <w:rsid w:val="003B1345"/>
    <w:rsid w:val="004C19A6"/>
    <w:rsid w:val="004C37FC"/>
    <w:rsid w:val="0052705D"/>
    <w:rsid w:val="0055691A"/>
    <w:rsid w:val="005A3050"/>
    <w:rsid w:val="005B36F0"/>
    <w:rsid w:val="0060692D"/>
    <w:rsid w:val="00637AF7"/>
    <w:rsid w:val="00686F4F"/>
    <w:rsid w:val="007025C0"/>
    <w:rsid w:val="0076095D"/>
    <w:rsid w:val="007636E6"/>
    <w:rsid w:val="007833C2"/>
    <w:rsid w:val="007908BA"/>
    <w:rsid w:val="007B69FE"/>
    <w:rsid w:val="007D7AA9"/>
    <w:rsid w:val="007E454D"/>
    <w:rsid w:val="00802087"/>
    <w:rsid w:val="008B052A"/>
    <w:rsid w:val="008C48C4"/>
    <w:rsid w:val="009555CC"/>
    <w:rsid w:val="00B06180"/>
    <w:rsid w:val="00B56AA0"/>
    <w:rsid w:val="00B8673F"/>
    <w:rsid w:val="00BC719D"/>
    <w:rsid w:val="00BD60D9"/>
    <w:rsid w:val="00BE5627"/>
    <w:rsid w:val="00C5242A"/>
    <w:rsid w:val="00CA2118"/>
    <w:rsid w:val="00CB3F38"/>
    <w:rsid w:val="00D606A6"/>
    <w:rsid w:val="00DE19BC"/>
    <w:rsid w:val="00DF7230"/>
    <w:rsid w:val="00E0544C"/>
    <w:rsid w:val="00E664BD"/>
    <w:rsid w:val="00E87B25"/>
    <w:rsid w:val="00EA3CBA"/>
    <w:rsid w:val="00EA4285"/>
    <w:rsid w:val="00F2687E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AA29A-91D4-4B36-8FD8-D972842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A21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3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A071-C0F3-430F-8876-122B08C7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2019-02-22T05:24:00Z</cp:lastPrinted>
  <dcterms:created xsi:type="dcterms:W3CDTF">2018-12-11T06:24:00Z</dcterms:created>
  <dcterms:modified xsi:type="dcterms:W3CDTF">2019-02-22T05:24:00Z</dcterms:modified>
</cp:coreProperties>
</file>