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8C2A" w14:textId="2B480640" w:rsidR="001E0922" w:rsidRPr="00433C9A" w:rsidRDefault="00834E75" w:rsidP="001E0922">
      <w:pPr>
        <w:jc w:val="center"/>
        <w:rPr>
          <w:rFonts w:ascii="HG丸ｺﾞｼｯｸM-PRO"/>
          <w:spacing w:val="2"/>
          <w:sz w:val="32"/>
          <w:szCs w:val="32"/>
        </w:rPr>
      </w:pPr>
      <w:bookmarkStart w:id="0" w:name="_GoBack"/>
      <w:bookmarkEnd w:id="0"/>
      <w:r w:rsidRPr="00A13265">
        <w:rPr>
          <w:rFonts w:ascii="HG丸ｺﾞｼｯｸM-PRO" w:eastAsia="ＭＳ ゴシック" w:cs="ＭＳ ゴシック" w:hint="eastAsia"/>
          <w:b/>
          <w:spacing w:val="4"/>
          <w:w w:val="99"/>
          <w:kern w:val="0"/>
          <w:sz w:val="32"/>
          <w:szCs w:val="32"/>
          <w:fitText w:val="3840" w:id="1926529536"/>
        </w:rPr>
        <w:t>後見人等候補者事情説明</w:t>
      </w:r>
      <w:r w:rsidRPr="00A13265">
        <w:rPr>
          <w:rFonts w:ascii="HG丸ｺﾞｼｯｸM-PRO" w:eastAsia="ＭＳ ゴシック" w:cs="ＭＳ ゴシック" w:hint="eastAsia"/>
          <w:b/>
          <w:spacing w:val="-21"/>
          <w:w w:val="99"/>
          <w:kern w:val="0"/>
          <w:sz w:val="32"/>
          <w:szCs w:val="32"/>
          <w:fitText w:val="3840" w:id="1926529536"/>
        </w:rPr>
        <w:t>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804E251" w14:textId="77777777" w:rsidR="005B594D" w:rsidRPr="000D134E" w:rsidRDefault="001E0922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※　候補者の方が記載してください。</w:t>
      </w:r>
    </w:p>
    <w:p w14:paraId="7E6B19F5" w14:textId="5BD80575" w:rsidR="001E0922" w:rsidRPr="000D134E" w:rsidRDefault="005B594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候補者の方がいない場合は提出は不要です。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62574A" w:rsidRDefault="001E0922" w:rsidP="00167B85">
      <w:pPr>
        <w:spacing w:line="24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7C94FC52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C278F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候補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　</w:t>
      </w:r>
    </w:p>
    <w:p w14:paraId="79B9E290" w14:textId="77777777" w:rsidR="00B53DE0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30A309C0" w:rsidR="00AD595D" w:rsidRPr="000D134E" w:rsidRDefault="004536F3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0DC451CF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の成年後見人等候補者欄に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035D8455" w:rsidR="00B53DE0" w:rsidRPr="00F25EC5" w:rsidRDefault="00B53DE0" w:rsidP="00F25EC5">
      <w:pPr>
        <w:spacing w:line="300" w:lineRule="exact"/>
        <w:ind w:firstLineChars="3000" w:firstLine="6300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（□携帯・□自宅・□勤務先）</w:t>
      </w:r>
    </w:p>
    <w:p w14:paraId="3EB03E2C" w14:textId="77777777" w:rsidR="0062574A" w:rsidRDefault="0062574A" w:rsidP="00167B85">
      <w:pPr>
        <w:spacing w:line="2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581CECDD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□電話してもよい・□差し支える</w:t>
      </w:r>
    </w:p>
    <w:p w14:paraId="042ECFE5" w14:textId="68B7C581" w:rsidR="001E4D84" w:rsidRDefault="00C55E9E" w:rsidP="0062574A">
      <w:pPr>
        <w:spacing w:line="300" w:lineRule="exact"/>
        <w:ind w:leftChars="203" w:left="567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7DD50076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，経歴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など</w:t>
      </w:r>
    </w:p>
    <w:p w14:paraId="0CC911E0" w14:textId="77777777" w:rsidR="00EC3209" w:rsidRPr="000D134E" w:rsidRDefault="00EC3209" w:rsidP="000D134E">
      <w:pPr>
        <w:tabs>
          <w:tab w:val="left" w:pos="1620"/>
        </w:tabs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  <w:r w:rsidRPr="000D134E">
        <w:rPr>
          <w:rFonts w:ascii="ＭＳ 明朝" w:hAnsi="ＭＳ 明朝"/>
          <w:sz w:val="22"/>
          <w:szCs w:val="22"/>
        </w:rPr>
        <w:tab/>
      </w:r>
    </w:p>
    <w:p w14:paraId="18BF638B" w14:textId="5151384E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勤務先での役職：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015A8293" w14:textId="1B1BC9FE" w:rsidR="00EC3209" w:rsidRPr="00171317" w:rsidRDefault="00EC3209" w:rsidP="0069798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Pr="00171317">
        <w:rPr>
          <w:rFonts w:ascii="ＭＳ 明朝" w:hAnsi="ＭＳ 明朝"/>
          <w:sz w:val="22"/>
          <w:szCs w:val="22"/>
        </w:rPr>
        <w:t>2</w:t>
      </w:r>
      <w:r w:rsidRPr="00171317">
        <w:rPr>
          <w:rFonts w:ascii="ＭＳ 明朝" w:hAnsi="ＭＳ 明朝" w:hint="eastAsia"/>
          <w:sz w:val="22"/>
          <w:szCs w:val="22"/>
        </w:rPr>
        <w:t>)　収入（年収）（</w:t>
      </w:r>
      <w:r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171317">
        <w:rPr>
          <w:rFonts w:ascii="ＭＳ 明朝" w:hAnsi="ＭＳ 明朝" w:hint="eastAsia"/>
          <w:sz w:val="22"/>
          <w:szCs w:val="22"/>
        </w:rPr>
        <w:t>）円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 負債（借金）</w:t>
      </w:r>
    </w:p>
    <w:p w14:paraId="4BEE886E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41E7746A" w14:textId="18F4B27D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162903F7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23E50695" w14:textId="093D064E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69798D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69798D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171317">
        <w:rPr>
          <w:rFonts w:ascii="ＭＳ 明朝" w:hAnsi="ＭＳ 明朝" w:hint="eastAsia"/>
          <w:sz w:val="22"/>
          <w:szCs w:val="22"/>
        </w:rPr>
        <w:t xml:space="preserve">　　　　</w:t>
      </w:r>
      <w:r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69798D">
        <w:rPr>
          <w:rFonts w:ascii="ＭＳ 明朝" w:hAnsi="ＭＳ 明朝" w:hint="eastAsia"/>
          <w:sz w:val="22"/>
          <w:szCs w:val="22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226B03C9" w14:textId="3D85758F" w:rsidR="001C6EA2" w:rsidRPr="00171317" w:rsidRDefault="001C6EA2" w:rsidP="001C6EA2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(3)　あなたと同居している方を記載してください。</w:t>
      </w:r>
    </w:p>
    <w:tbl>
      <w:tblPr>
        <w:tblpPr w:leftFromText="142" w:rightFromText="142" w:vertAnchor="page" w:horzAnchor="margin" w:tblpY="1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134"/>
        <w:gridCol w:w="1417"/>
        <w:gridCol w:w="3402"/>
      </w:tblGrid>
      <w:tr w:rsidR="001C6EA2" w:rsidRPr="000D134E" w14:paraId="01C712C7" w14:textId="77777777" w:rsidTr="001C6EA2">
        <w:trPr>
          <w:trHeight w:val="255"/>
        </w:trPr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14:paraId="00265CE7" w14:textId="41D8BEFB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AC6B36D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3DE4E91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278DD1A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</w:tr>
      <w:tr w:rsidR="001C6EA2" w:rsidRPr="000D134E" w14:paraId="2DAFD013" w14:textId="77777777" w:rsidTr="001C6EA2">
        <w:trPr>
          <w:trHeight w:val="509"/>
        </w:trPr>
        <w:tc>
          <w:tcPr>
            <w:tcW w:w="3218" w:type="dxa"/>
            <w:tcBorders>
              <w:top w:val="double" w:sz="4" w:space="0" w:color="auto"/>
              <w:bottom w:val="dashed" w:sz="4" w:space="0" w:color="auto"/>
            </w:tcBorders>
          </w:tcPr>
          <w:p w14:paraId="4D281816" w14:textId="21B1E09B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</w:tcPr>
          <w:p w14:paraId="1630DBE3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</w:tcPr>
          <w:p w14:paraId="6B70606A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ashed" w:sz="4" w:space="0" w:color="auto"/>
            </w:tcBorders>
          </w:tcPr>
          <w:p w14:paraId="512FB140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23288DD8" w14:textId="77777777" w:rsidTr="001C6EA2">
        <w:trPr>
          <w:trHeight w:val="551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E2AF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C540DB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F9E1AB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73A909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79F6689D" w14:textId="77777777" w:rsidTr="001C6EA2">
        <w:trPr>
          <w:trHeight w:val="559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D66D8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E35FBD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80B285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18801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17791ABB" w14:textId="77777777" w:rsidTr="001C6EA2">
        <w:trPr>
          <w:trHeight w:val="566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</w:tcBorders>
          </w:tcPr>
          <w:p w14:paraId="7D1837B5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51E118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D92CB0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38459E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9625E7" w14:textId="2739DE23" w:rsidR="008E1F06" w:rsidRDefault="001C6EA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lastRenderedPageBreak/>
        <w:t>(</w:t>
      </w:r>
      <w:r>
        <w:rPr>
          <w:rFonts w:ascii="ＭＳ 明朝" w:hAnsi="ＭＳ 明朝" w:hint="eastAsia"/>
          <w:sz w:val="22"/>
          <w:szCs w:val="22"/>
        </w:rPr>
        <w:t>4</w:t>
      </w:r>
      <w:r w:rsidRPr="000D134E">
        <w:rPr>
          <w:rFonts w:ascii="ＭＳ 明朝" w:hAnsi="ＭＳ 明朝" w:hint="eastAsia"/>
          <w:sz w:val="22"/>
          <w:szCs w:val="22"/>
        </w:rPr>
        <w:t>)　生計を立てている</w:t>
      </w:r>
      <w:r w:rsidR="0062574A">
        <w:rPr>
          <w:rFonts w:ascii="ＭＳ 明朝" w:hAnsi="ＭＳ 明朝"/>
          <w:sz w:val="22"/>
          <w:szCs w:val="22"/>
        </w:rPr>
        <w:t>方</w:t>
      </w:r>
      <w:r w:rsidR="008E1F06">
        <w:rPr>
          <w:rFonts w:ascii="ＭＳ 明朝" w:hAnsi="ＭＳ 明朝" w:hint="eastAsia"/>
          <w:sz w:val="22"/>
          <w:szCs w:val="22"/>
        </w:rPr>
        <w:t>（複数選択可）</w:t>
      </w:r>
    </w:p>
    <w:p w14:paraId="7E7CFB1A" w14:textId="6D20E34A" w:rsidR="001C6EA2" w:rsidRPr="00DB7B9F" w:rsidRDefault="001C6EA2" w:rsidP="0062574A">
      <w:pPr>
        <w:spacing w:line="30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□　あなた　□　あなた以外（あなたとの続柄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30CEB701" w14:textId="6F82D3A0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　あなたの最近の健康状態</w:t>
      </w:r>
    </w:p>
    <w:p w14:paraId="054F5BF6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普通の健康体である。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25889F10" w14:textId="77777777" w:rsidR="001C6EA2" w:rsidRDefault="001C6EA2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通院の頻度：（　　）か月に（　　）回程度）</w:t>
      </w:r>
    </w:p>
    <w:p w14:paraId="54A50DBF" w14:textId="3323699E" w:rsidR="00EC3209" w:rsidRPr="000D134E" w:rsidRDefault="00EC3209" w:rsidP="001C6EA2">
      <w:pPr>
        <w:spacing w:line="300" w:lineRule="exact"/>
        <w:ind w:firstLineChars="100" w:firstLine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DB7B9F">
        <w:rPr>
          <w:rFonts w:ascii="ＭＳ 明朝" w:hAnsi="ＭＳ 明朝"/>
          <w:sz w:val="22"/>
          <w:szCs w:val="22"/>
        </w:rPr>
        <w:t>6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あなたの経歴（最終学歴・主な職歴）について書いてください。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408"/>
        <w:gridCol w:w="1076"/>
        <w:gridCol w:w="3417"/>
      </w:tblGrid>
      <w:tr w:rsidR="00EC3209" w:rsidRPr="000D134E" w14:paraId="6FD2BBEB" w14:textId="77777777" w:rsidTr="00785B50">
        <w:trPr>
          <w:trHeight w:val="330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0EE75EAB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14:paraId="5D278296" w14:textId="21BC90A3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4FC9A4B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17" w:type="dxa"/>
            <w:tcBorders>
              <w:bottom w:val="double" w:sz="4" w:space="0" w:color="auto"/>
            </w:tcBorders>
            <w:vAlign w:val="center"/>
          </w:tcPr>
          <w:p w14:paraId="05C19DE3" w14:textId="5A056F57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</w:tr>
      <w:tr w:rsidR="00EC3209" w:rsidRPr="000D134E" w14:paraId="11F279EA" w14:textId="77777777" w:rsidTr="009D1F36">
        <w:trPr>
          <w:trHeight w:val="657"/>
        </w:trPr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8017E4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214080" w14:textId="10CE7CFA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B42A99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D2ED9E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66CEBAA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BC7FC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3D2B1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6C513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5A60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2BFFB47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AEE09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A9B8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E204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821A6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155C45A1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A5CC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85C5DD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4700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4A6D9E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5E5EB287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0FE7F574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</w:tcBorders>
            <w:vAlign w:val="center"/>
          </w:tcPr>
          <w:p w14:paraId="50C00CF3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72BDADC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</w:tcBorders>
            <w:vAlign w:val="center"/>
          </w:tcPr>
          <w:p w14:paraId="71BF9908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0D47E1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次の者に該当する。</w:t>
      </w:r>
    </w:p>
    <w:p w14:paraId="1DE60047" w14:textId="1F3D4D95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未成年者である。</w:t>
      </w:r>
    </w:p>
    <w:p w14:paraId="1BA55F4A" w14:textId="672C9D1B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家庭裁判所で成年後見人，保佐人，補助人等を解任されたことがある。</w:t>
      </w:r>
    </w:p>
    <w:p w14:paraId="324555E7" w14:textId="0ADD5DF3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破産開始決定を受けたが，免責許可決定を受けていないなどで復権していない。</w:t>
      </w:r>
    </w:p>
    <w:p w14:paraId="28FD455A" w14:textId="5E6D618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EBF3E87" w14:textId="720B9950" w:rsidR="003868C7" w:rsidRDefault="005E297F" w:rsidP="000109AE">
      <w:pPr>
        <w:spacing w:line="30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="003868C7"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="003868C7"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="003868C7"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="0062574A">
        <w:rPr>
          <w:rFonts w:ascii="ＭＳ 明朝" w:hAnsi="ＭＳ 明朝"/>
          <w:sz w:val="22"/>
          <w:szCs w:val="22"/>
        </w:rPr>
        <w:t>方</w:t>
      </w:r>
      <w:r w:rsidRPr="000D134E">
        <w:rPr>
          <w:rFonts w:ascii="ＭＳ 明朝" w:hAnsi="ＭＳ 明朝" w:hint="eastAsia"/>
          <w:sz w:val="22"/>
          <w:szCs w:val="22"/>
        </w:rPr>
        <w:t>の〔□ 配偶者 □ 親</w:t>
      </w:r>
    </w:p>
    <w:p w14:paraId="175A5DA6" w14:textId="49CE8E25" w:rsidR="005E297F" w:rsidRPr="0062574A" w:rsidRDefault="005E297F" w:rsidP="0062574A">
      <w:pPr>
        <w:spacing w:line="300" w:lineRule="exact"/>
        <w:ind w:leftChars="405" w:left="1275" w:hangingChars="193" w:hanging="425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子〕である。</w:t>
      </w:r>
    </w:p>
    <w:p w14:paraId="00C75584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59439B06" w:rsidR="005E297F" w:rsidRPr="000D134E" w:rsidRDefault="005E297F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３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本人との日常の交流状況（同居の有無，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67B7AB1E" w14:textId="088CD36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□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）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　　　　　　　　）</w:t>
      </w:r>
    </w:p>
    <w:p w14:paraId="0C2C798A" w14:textId="77777777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213F5C3B" w14:textId="15E55CDC" w:rsidR="005E297F" w:rsidRPr="000D134E" w:rsidRDefault="005E297F" w:rsidP="00310DBD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　　　　　年　　月～）</w:t>
      </w:r>
    </w:p>
    <w:p w14:paraId="16C206A6" w14:textId="1CA6E443" w:rsidR="005E297F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□　別居中である。</w:t>
      </w:r>
    </w:p>
    <w:p w14:paraId="24CDF7A4" w14:textId="772A689F" w:rsidR="00692BF6" w:rsidRPr="000D134E" w:rsidRDefault="00692BF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　本人との家計の状況</w:t>
      </w:r>
    </w:p>
    <w:p w14:paraId="18E70D8A" w14:textId="161FD9EC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□　家計は別である。</w:t>
      </w:r>
    </w:p>
    <w:p w14:paraId="2C85BF29" w14:textId="16DD6D54" w:rsidR="005E297F" w:rsidRPr="000D134E" w:rsidRDefault="00AD5D93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(4)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（※　本人と別居中である方のみ回答してください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22034BDB" w14:textId="2FC4792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本人との面会の状況　□　月に（　　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2A0958D1" w14:textId="3BD67212" w:rsidR="00EC3209" w:rsidRPr="000D134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　　　　　　　　　　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4C38E0B0" w14:textId="67FA6CC7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(5)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32CFBCB2" w14:textId="1974122C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</w:p>
    <w:p w14:paraId="69C609B5" w14:textId="69DC998B" w:rsidR="005E297F" w:rsidRPr="000D134E" w:rsidRDefault="005E297F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４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を行っている関係がありますか。</w:t>
      </w:r>
    </w:p>
    <w:p w14:paraId="24DB9FD7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188FB135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  </w:t>
      </w:r>
      <w:r w:rsidR="000D134E">
        <w:rPr>
          <w:rFonts w:ascii="ＭＳ 明朝" w:hAnsi="ＭＳ 明朝" w:hint="eastAsia"/>
          <w:sz w:val="22"/>
          <w:szCs w:val="22"/>
        </w:rPr>
        <w:t xml:space="preserve">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D134E">
        <w:rPr>
          <w:rFonts w:ascii="ＭＳ 明朝" w:hAnsi="ＭＳ 明朝" w:hint="eastAsia"/>
          <w:sz w:val="22"/>
          <w:szCs w:val="22"/>
        </w:rPr>
        <w:t xml:space="preserve">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659E039B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692BF6">
        <w:rPr>
          <w:rFonts w:ascii="ＭＳ 明朝" w:hAnsi="ＭＳ 明朝" w:hint="eastAsia"/>
          <w:sz w:val="22"/>
          <w:szCs w:val="22"/>
        </w:rPr>
        <w:t xml:space="preserve">　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2A37FC5E" w:rsidR="00B8237A" w:rsidRPr="00053FA0" w:rsidRDefault="00D22EBF" w:rsidP="00D22EBF">
      <w:pPr>
        <w:tabs>
          <w:tab w:val="left" w:pos="6998"/>
        </w:tabs>
        <w:spacing w:line="30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>（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  <w:r w:rsidRPr="00053FA0">
        <w:rPr>
          <w:rFonts w:asciiTheme="minorEastAsia" w:eastAsiaTheme="minorEastAsia" w:hAnsiTheme="minorEastAsia"/>
          <w:sz w:val="22"/>
          <w:szCs w:val="22"/>
        </w:rPr>
        <w:t>）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0C0B4D57" w:rsidR="00FE6DCC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あなたが候補者となった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87579ED" w14:textId="77777777" w:rsidR="00B90381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6832030C" w14:textId="098F19D9" w:rsidR="00330234" w:rsidRPr="00B90381" w:rsidRDefault="00B90381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　　　</w:t>
      </w:r>
      <w:r w:rsidR="00330234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39262DA3" w:rsidR="001E0922" w:rsidRPr="000D134E" w:rsidRDefault="009018A5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本人の財産管理と身上監護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43890510" w:rsidR="007B271A" w:rsidRPr="000D134E" w:rsidRDefault="001E0922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Pr="000D134E">
        <w:rPr>
          <w:rFonts w:ascii="ＭＳ 明朝" w:hAnsi="ＭＳ 明朝" w:hint="eastAsia"/>
          <w:sz w:val="22"/>
          <w:szCs w:val="22"/>
        </w:rPr>
        <w:t>身上監護状況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552674E7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0D134E">
        <w:rPr>
          <w:rFonts w:ascii="ＭＳ 明朝" w:hAnsi="ＭＳ 明朝" w:cs="ＤＦ特太ゴシック体" w:hint="eastAsia"/>
          <w:b/>
          <w:sz w:val="22"/>
          <w:szCs w:val="22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7A94058F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75EB3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8C1B33C" w14:textId="77777777" w:rsidR="003B798A" w:rsidRPr="003B798A" w:rsidRDefault="003B798A" w:rsidP="00310DB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7EC80CF" w14:textId="667D7F8A" w:rsidR="005029A9" w:rsidRPr="000D134E" w:rsidRDefault="005029A9" w:rsidP="00310DBD">
      <w:pPr>
        <w:tabs>
          <w:tab w:val="left" w:pos="6750"/>
        </w:tabs>
        <w:spacing w:line="300" w:lineRule="exact"/>
        <w:ind w:firstLineChars="200" w:firstLine="44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384597">
        <w:rPr>
          <w:rFonts w:asciiTheme="minorEastAsia" w:eastAsiaTheme="minorEastAsia" w:hAnsiTheme="minorEastAsia" w:cs="ＤＦ特太ゴシック体" w:hint="eastAsia"/>
          <w:b/>
          <w:sz w:val="22"/>
          <w:szCs w:val="22"/>
        </w:rPr>
        <w:t>身上監護</w:t>
      </w:r>
      <w:r w:rsidR="0095749A" w:rsidRPr="00384597">
        <w:rPr>
          <w:rFonts w:asciiTheme="minorEastAsia" w:eastAsiaTheme="minorEastAsia" w:hAnsiTheme="minorEastAsia" w:hint="eastAsia"/>
          <w:b/>
          <w:bCs/>
          <w:sz w:val="22"/>
          <w:szCs w:val="22"/>
        </w:rPr>
        <w:t>（療養看護）</w:t>
      </w:r>
      <w:r w:rsidRPr="000D134E">
        <w:rPr>
          <w:rFonts w:ascii="ＭＳ 明朝" w:hAnsi="ＭＳ 明朝" w:hint="eastAsia"/>
          <w:sz w:val="22"/>
          <w:szCs w:val="22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  <w:r w:rsidR="00310DBD" w:rsidRPr="000D134E">
        <w:rPr>
          <w:rFonts w:ascii="ＭＳ 明朝" w:hAnsi="ＭＳ 明朝"/>
          <w:sz w:val="22"/>
          <w:szCs w:val="22"/>
        </w:rPr>
        <w:tab/>
      </w:r>
    </w:p>
    <w:p w14:paraId="1AA8327B" w14:textId="5344B353" w:rsidR="00C34D16" w:rsidRDefault="003B798A" w:rsidP="00167B85">
      <w:pPr>
        <w:spacing w:line="300" w:lineRule="exact"/>
        <w:ind w:left="708" w:hangingChars="322" w:hanging="7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9CD93F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EB255A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28EBACA" w14:textId="41A567F5" w:rsidR="004E6187" w:rsidRPr="000D134E" w:rsidRDefault="00F5502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</w:t>
      </w:r>
      <w:r w:rsidRPr="000D134E">
        <w:rPr>
          <w:rFonts w:ascii="ＭＳ 明朝" w:hAnsi="ＭＳ 明朝" w:cs="ＤＦ行書体" w:hint="eastAsia"/>
          <w:sz w:val="22"/>
          <w:szCs w:val="22"/>
        </w:rPr>
        <w:t xml:space="preserve">     　</w:t>
      </w: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14:paraId="609EF72C" w14:textId="464E3568" w:rsidR="002801A8" w:rsidRDefault="004E056C" w:rsidP="002801A8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７　</w:t>
      </w:r>
      <w:r w:rsidR="002801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成年後見人・保佐人・補助人の選任の手続について</w:t>
      </w:r>
    </w:p>
    <w:p w14:paraId="41639E43" w14:textId="62D241D3" w:rsidR="002801A8" w:rsidRPr="002801A8" w:rsidRDefault="002801A8" w:rsidP="002801A8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成年後見人・保佐人・補助人の選任の手続について，次のことを知っていますか。</w:t>
      </w:r>
      <w:r w:rsidR="00EC114A">
        <w:rPr>
          <w:rFonts w:asciiTheme="minorEastAsia" w:eastAsiaTheme="minorEastAsia" w:hAnsiTheme="minorEastAsia"/>
          <w:bCs/>
          <w:sz w:val="22"/>
          <w:szCs w:val="22"/>
        </w:rPr>
        <w:t>知っている事項の□にチェックを付してください。</w:t>
      </w:r>
    </w:p>
    <w:p w14:paraId="0B523693" w14:textId="7792D18F" w:rsidR="002801A8" w:rsidRPr="002801A8" w:rsidRDefault="00EC114A" w:rsidP="002801A8">
      <w:pPr>
        <w:spacing w:line="300" w:lineRule="exact"/>
        <w:ind w:leftChars="100" w:left="21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E056C" w:rsidRPr="002801A8">
        <w:rPr>
          <w:rFonts w:asciiTheme="minorEastAsia" w:eastAsiaTheme="minorEastAsia" w:hAnsiTheme="minorEastAsia" w:hint="eastAsia"/>
          <w:bCs/>
          <w:sz w:val="22"/>
          <w:szCs w:val="22"/>
        </w:rPr>
        <w:t>家庭裁判所が，あなた以外の人を</w:t>
      </w:r>
      <w:r w:rsidR="004E056C" w:rsidRPr="002801A8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成年後見人・保佐人・補助人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に選任する場合が</w:t>
      </w:r>
      <w:r w:rsidR="009A0F6E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0CD1FEB5" w14:textId="567E4186" w:rsidR="002801A8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あなたを成年後見人・保佐人・補助人に選任す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るとともに成年後見監督人・保佐監督人・補助監督人を選任する場合が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10FCDF3F" w14:textId="44A4A525" w:rsidR="004E056C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誰を成年後見人・保佐人・補助人に選任するか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という家庭裁判所の判断については，不服の申立てができないこと。</w:t>
      </w:r>
    </w:p>
    <w:p w14:paraId="1013CD2D" w14:textId="77777777" w:rsidR="00BC6F90" w:rsidRDefault="00BC6F9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59CBE110" w14:textId="77777777" w:rsidR="00374FA9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77777777" w:rsidR="004E056C" w:rsidRPr="000D134E" w:rsidRDefault="004E056C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８　</w:t>
      </w:r>
      <w:r w:rsidRPr="000D134E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成年後見人・保佐人・補助人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の役割及び責任について</w:t>
      </w:r>
    </w:p>
    <w:p w14:paraId="0C87CEA9" w14:textId="3E0AA884" w:rsidR="004E056C" w:rsidRPr="000D134E" w:rsidRDefault="004E056C" w:rsidP="00310DBD">
      <w:pPr>
        <w:spacing w:line="300" w:lineRule="exact"/>
        <w:ind w:left="550" w:hangingChars="250" w:hanging="55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0D134E">
        <w:rPr>
          <w:rFonts w:ascii="ＭＳ 明朝" w:hAnsi="ＭＳ 明朝" w:hint="eastAsia"/>
          <w:sz w:val="22"/>
          <w:szCs w:val="22"/>
        </w:rPr>
        <w:t>(</w:t>
      </w:r>
      <w:r w:rsidR="005061D8" w:rsidRPr="000D134E">
        <w:rPr>
          <w:rFonts w:ascii="ＭＳ 明朝" w:hAnsi="ＭＳ 明朝"/>
          <w:sz w:val="22"/>
          <w:szCs w:val="22"/>
        </w:rPr>
        <w:t>1</w:t>
      </w:r>
      <w:r w:rsidR="005061D8"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で配布している申立ての手引きやパンフレット，</w:t>
      </w:r>
      <w:r w:rsidR="00666A59" w:rsidRPr="000D134E">
        <w:rPr>
          <w:rFonts w:ascii="ＭＳ 明朝" w:hAnsi="ＭＳ 明朝" w:hint="eastAsia"/>
          <w:sz w:val="22"/>
          <w:szCs w:val="22"/>
        </w:rPr>
        <w:t>裁判所</w:t>
      </w:r>
      <w:r w:rsidR="002C4AFC" w:rsidRPr="000D134E">
        <w:rPr>
          <w:rFonts w:ascii="ＭＳ 明朝" w:hAnsi="ＭＳ 明朝" w:hint="eastAsia"/>
          <w:sz w:val="22"/>
          <w:szCs w:val="22"/>
        </w:rPr>
        <w:t>ウェブサイト</w:t>
      </w:r>
      <w:r w:rsidR="00666A59" w:rsidRPr="000D134E">
        <w:rPr>
          <w:rFonts w:ascii="ＭＳ 明朝" w:hAnsi="ＭＳ 明朝" w:hint="eastAsia"/>
          <w:sz w:val="22"/>
          <w:szCs w:val="22"/>
        </w:rPr>
        <w:t>の</w:t>
      </w:r>
      <w:r w:rsidRPr="000D134E">
        <w:rPr>
          <w:rFonts w:ascii="ＭＳ 明朝" w:hAnsi="ＭＳ 明朝" w:hint="eastAsia"/>
          <w:sz w:val="22"/>
          <w:szCs w:val="22"/>
        </w:rPr>
        <w:t>後見ポータルサイト</w:t>
      </w:r>
      <w:r w:rsidR="005061D8"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裁判所</w:t>
      </w:r>
      <w:r w:rsidR="00EC114A">
        <w:rPr>
          <w:rFonts w:ascii="ＭＳ 明朝" w:hAnsi="ＭＳ 明朝" w:hint="eastAsia"/>
          <w:bCs/>
          <w:sz w:val="22"/>
          <w:szCs w:val="22"/>
        </w:rPr>
        <w:t>に備え付けている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ＤＶＤをご覧になるなどして，成年後見人・保佐人・補助人の役割や責任を理解していますか</w:t>
      </w:r>
      <w:r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10FF3B9" w14:textId="3B1E79A2" w:rsidR="004E056C" w:rsidRPr="000D134E" w:rsidRDefault="004E056C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C05E13D" w14:textId="1642AA81" w:rsidR="004E056C" w:rsidRPr="000D134E" w:rsidRDefault="004E056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275D9475" w:rsidR="00785B50" w:rsidRPr="000D134E" w:rsidRDefault="0012505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（理解でき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77777777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C33BDB2" w14:textId="397A1795" w:rsidR="004E056C" w:rsidRPr="000D134E" w:rsidRDefault="009F103A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36E6A040" w:rsidR="00785B50" w:rsidRPr="000D134E" w:rsidRDefault="00785B50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裁判所で配布している申立ての手引きやパンフレット，裁判所ウェブサイトの後見ポータルサイト</w:t>
      </w:r>
      <w:r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家庭裁判所に備え付けている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ＤＶＤ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成年後見人・保佐人・補助人の役割や責任について説明していますので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1801598A" w14:textId="4C7EEBDC" w:rsidR="004E056C" w:rsidRPr="000D134E" w:rsidRDefault="004E056C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2BF95539" w14:textId="61650700" w:rsidR="00C70D91" w:rsidRPr="000D134E" w:rsidRDefault="00C70D91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2</w:t>
      </w:r>
      <w:r w:rsidRPr="000D134E">
        <w:rPr>
          <w:rFonts w:ascii="ＭＳ 明朝" w:hAnsi="ＭＳ 明朝" w:hint="eastAsia"/>
          <w:sz w:val="22"/>
          <w:szCs w:val="22"/>
        </w:rPr>
        <w:t>)　あなたが成年後見人・保佐人・補助人に選任された場合には次のことに同意しますか。</w:t>
      </w:r>
    </w:p>
    <w:p w14:paraId="7BCA8129" w14:textId="086E561C" w:rsidR="00C70D91" w:rsidRPr="000D134E" w:rsidRDefault="00C70D91" w:rsidP="002801A8">
      <w:pPr>
        <w:spacing w:line="300" w:lineRule="exact"/>
        <w:ind w:leftChars="250" w:left="633" w:hangingChars="49" w:hanging="1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>・</w:t>
      </w:r>
      <w:r w:rsidRPr="000D134E">
        <w:rPr>
          <w:rFonts w:ascii="ＭＳ 明朝" w:hAnsi="ＭＳ 明朝" w:hint="eastAsia"/>
          <w:sz w:val="22"/>
          <w:szCs w:val="22"/>
        </w:rPr>
        <w:t xml:space="preserve">　本人の意思を尊重し，本人の心身の状態や生活状況に配慮する</w:t>
      </w:r>
      <w:r w:rsidR="00575A37" w:rsidRPr="000D134E">
        <w:rPr>
          <w:rFonts w:ascii="ＭＳ 明朝" w:hAnsi="ＭＳ 明朝" w:hint="eastAsia"/>
          <w:sz w:val="22"/>
          <w:szCs w:val="22"/>
        </w:rPr>
        <w:t>こと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2E1CB907" w14:textId="0BEA1DA8" w:rsidR="00575A37" w:rsidRPr="000D134E" w:rsidRDefault="00575A37" w:rsidP="002801A8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財産を後見人等自身のために利用しないこと。また，投資，投機等の運用をしたり，贈与，貸付をしたり，本人に借金や保証（抵当権の設定を含む。）等をさせることがないように誠実に管理すること。</w:t>
      </w:r>
    </w:p>
    <w:p w14:paraId="1F02D08B" w14:textId="6DD500F4" w:rsidR="00575A37" w:rsidRPr="000D134E" w:rsidRDefault="00575A37" w:rsidP="002801A8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本人の収支の状況を記録に残すこと。</w:t>
      </w:r>
    </w:p>
    <w:p w14:paraId="67B0393D" w14:textId="3412576A" w:rsidR="00575A37" w:rsidRPr="000D134E" w:rsidRDefault="00575A37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・　</w:t>
      </w:r>
      <w:r w:rsidR="00310DBD" w:rsidRPr="000D134E">
        <w:rPr>
          <w:rFonts w:ascii="ＭＳ 明朝" w:hAnsi="ＭＳ 明朝" w:hint="eastAsia"/>
          <w:sz w:val="22"/>
          <w:szCs w:val="22"/>
        </w:rPr>
        <w:t>家庭裁判所の指示に従い，</w:t>
      </w:r>
      <w:r w:rsidR="00EC114A">
        <w:rPr>
          <w:rFonts w:ascii="ＭＳ 明朝" w:hAnsi="ＭＳ 明朝" w:hint="eastAsia"/>
          <w:sz w:val="22"/>
          <w:szCs w:val="22"/>
        </w:rPr>
        <w:t>書類の提出や定期的に報告を行うなど，</w:t>
      </w:r>
      <w:r w:rsidR="00310DBD" w:rsidRPr="000D134E">
        <w:rPr>
          <w:rFonts w:ascii="ＭＳ 明朝" w:hAnsi="ＭＳ 明朝" w:hint="eastAsia"/>
          <w:sz w:val="22"/>
          <w:szCs w:val="22"/>
        </w:rPr>
        <w:t>後見等事務の監督を受けること。</w:t>
      </w:r>
    </w:p>
    <w:p w14:paraId="7BA24DE8" w14:textId="7B6AC4FA" w:rsidR="00575A37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 □　</w:t>
      </w:r>
      <w:r w:rsidR="00EC114A">
        <w:rPr>
          <w:rFonts w:ascii="ＭＳ 明朝" w:hAnsi="ＭＳ 明朝" w:hint="eastAsia"/>
          <w:sz w:val="22"/>
          <w:szCs w:val="22"/>
        </w:rPr>
        <w:t>全てに</w:t>
      </w:r>
      <w:r w:rsidRPr="000D134E">
        <w:rPr>
          <w:rFonts w:ascii="ＭＳ 明朝" w:hAnsi="ＭＳ 明朝" w:hint="eastAsia"/>
          <w:sz w:val="22"/>
          <w:szCs w:val="22"/>
        </w:rPr>
        <w:t>同意する。</w:t>
      </w:r>
    </w:p>
    <w:p w14:paraId="72EEDE3F" w14:textId="05668B21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□　同意できない。</w:t>
      </w:r>
      <w:r w:rsidRPr="000D134E">
        <w:rPr>
          <w:rFonts w:ascii="ＭＳ 明朝" w:hAnsi="ＭＳ 明朝" w:hint="eastAsia"/>
          <w:sz w:val="22"/>
          <w:szCs w:val="22"/>
        </w:rPr>
        <w:t>又は疑問点がある。</w:t>
      </w:r>
    </w:p>
    <w:p w14:paraId="69A796B2" w14:textId="3437B4E9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同意できない</w:t>
      </w:r>
      <w:r w:rsidRPr="000D134E">
        <w:rPr>
          <w:rFonts w:ascii="ＭＳ 明朝" w:hAnsi="ＭＳ 明朝"/>
          <w:sz w:val="22"/>
          <w:szCs w:val="22"/>
        </w:rPr>
        <w:t>理由</w:t>
      </w:r>
      <w:r w:rsidR="00785B50" w:rsidRPr="000D134E">
        <w:rPr>
          <w:rFonts w:ascii="ＭＳ 明朝" w:hAnsi="ＭＳ 明朝"/>
          <w:sz w:val="22"/>
          <w:szCs w:val="22"/>
        </w:rPr>
        <w:t>や疑問点について記載してください。</w:t>
      </w:r>
      <w:r w:rsidRPr="000D134E">
        <w:rPr>
          <w:rFonts w:ascii="ＭＳ 明朝" w:hAnsi="ＭＳ 明朝"/>
          <w:sz w:val="22"/>
          <w:szCs w:val="22"/>
        </w:rPr>
        <w:t>）</w:t>
      </w:r>
    </w:p>
    <w:p w14:paraId="0395BC79" w14:textId="77777777" w:rsidR="002F7003" w:rsidRPr="000D134E" w:rsidRDefault="002F7003" w:rsidP="002F7003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D07927F" w14:textId="37E266FD" w:rsidR="004E056C" w:rsidRDefault="004E056C" w:rsidP="002F7003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  <w:u w:val="single"/>
        </w:rPr>
      </w:pPr>
    </w:p>
    <w:p w14:paraId="3F82BE9B" w14:textId="77777777" w:rsidR="001C6EA2" w:rsidRPr="00C34D16" w:rsidRDefault="001C6EA2" w:rsidP="001C6EA2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sectPr w:rsidR="001C6EA2" w:rsidRPr="00C34D16" w:rsidSect="00F44786">
      <w:footerReference w:type="default" r:id="rId8"/>
      <w:pgSz w:w="11906" w:h="16838" w:code="9"/>
      <w:pgMar w:top="1701" w:right="851" w:bottom="1134" w:left="1701" w:header="851" w:footer="113" w:gutter="0"/>
      <w:pgNumType w:start="1"/>
      <w:cols w:space="425"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0702F" w14:textId="77777777" w:rsidR="00B9394A" w:rsidRDefault="00B9394A" w:rsidP="008A095B">
      <w:r>
        <w:separator/>
      </w:r>
    </w:p>
  </w:endnote>
  <w:endnote w:type="continuationSeparator" w:id="0">
    <w:p w14:paraId="00299C48" w14:textId="77777777" w:rsidR="00B9394A" w:rsidRDefault="00B9394A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34632" w14:textId="77777777" w:rsidR="00785B50" w:rsidRDefault="00785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3265" w:rsidRPr="00A13265">
      <w:rPr>
        <w:noProof/>
        <w:lang w:val="ja-JP"/>
      </w:rPr>
      <w:t>1</w:t>
    </w:r>
    <w:r>
      <w:fldChar w:fldCharType="end"/>
    </w:r>
  </w:p>
  <w:p w14:paraId="10F8C016" w14:textId="77777777" w:rsidR="00785B50" w:rsidRDefault="00785B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C297" w14:textId="77777777" w:rsidR="00B9394A" w:rsidRDefault="00B9394A" w:rsidP="008A095B">
      <w:r>
        <w:separator/>
      </w:r>
    </w:p>
  </w:footnote>
  <w:footnote w:type="continuationSeparator" w:id="0">
    <w:p w14:paraId="0C66A2CD" w14:textId="77777777" w:rsidR="00B9394A" w:rsidRDefault="00B9394A" w:rsidP="008A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7B4F"/>
    <w:rsid w:val="00083981"/>
    <w:rsid w:val="00086D40"/>
    <w:rsid w:val="00091C51"/>
    <w:rsid w:val="00092127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C278F"/>
    <w:rsid w:val="000C2C69"/>
    <w:rsid w:val="000C4EA1"/>
    <w:rsid w:val="000D134E"/>
    <w:rsid w:val="000D65E3"/>
    <w:rsid w:val="000E5659"/>
    <w:rsid w:val="000F13C5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651D"/>
    <w:rsid w:val="002517E1"/>
    <w:rsid w:val="00253295"/>
    <w:rsid w:val="0026278A"/>
    <w:rsid w:val="00262EE1"/>
    <w:rsid w:val="002651A3"/>
    <w:rsid w:val="00265D45"/>
    <w:rsid w:val="00267ADA"/>
    <w:rsid w:val="00267FC4"/>
    <w:rsid w:val="00272105"/>
    <w:rsid w:val="00275E23"/>
    <w:rsid w:val="0027661C"/>
    <w:rsid w:val="002766EB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2964"/>
    <w:rsid w:val="002A2B5A"/>
    <w:rsid w:val="002A5C39"/>
    <w:rsid w:val="002A76EB"/>
    <w:rsid w:val="002B769D"/>
    <w:rsid w:val="002C0EEE"/>
    <w:rsid w:val="002C4AFC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383"/>
    <w:rsid w:val="005430CF"/>
    <w:rsid w:val="00556B5F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E2031"/>
    <w:rsid w:val="005E297F"/>
    <w:rsid w:val="005E4029"/>
    <w:rsid w:val="005E76D9"/>
    <w:rsid w:val="005F78E7"/>
    <w:rsid w:val="006012E3"/>
    <w:rsid w:val="006050DD"/>
    <w:rsid w:val="00606AFF"/>
    <w:rsid w:val="006176E6"/>
    <w:rsid w:val="00620B9F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55B4B"/>
    <w:rsid w:val="0066179C"/>
    <w:rsid w:val="006630F5"/>
    <w:rsid w:val="0066579A"/>
    <w:rsid w:val="00666A59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D02BD"/>
    <w:rsid w:val="006D5AFA"/>
    <w:rsid w:val="006E006F"/>
    <w:rsid w:val="006E23F3"/>
    <w:rsid w:val="006E4426"/>
    <w:rsid w:val="006E6827"/>
    <w:rsid w:val="006E7840"/>
    <w:rsid w:val="006F0276"/>
    <w:rsid w:val="006F2645"/>
    <w:rsid w:val="006F2D15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5383"/>
    <w:rsid w:val="00880F03"/>
    <w:rsid w:val="0089271D"/>
    <w:rsid w:val="008A095B"/>
    <w:rsid w:val="008A2509"/>
    <w:rsid w:val="008A568C"/>
    <w:rsid w:val="008A6D38"/>
    <w:rsid w:val="008B1D46"/>
    <w:rsid w:val="008B3359"/>
    <w:rsid w:val="008B449E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2770"/>
    <w:rsid w:val="009018A5"/>
    <w:rsid w:val="00904BB7"/>
    <w:rsid w:val="00906CE0"/>
    <w:rsid w:val="00907C40"/>
    <w:rsid w:val="0091115E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749A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A05825"/>
    <w:rsid w:val="00A07199"/>
    <w:rsid w:val="00A076A4"/>
    <w:rsid w:val="00A12FDE"/>
    <w:rsid w:val="00A13265"/>
    <w:rsid w:val="00A14C0C"/>
    <w:rsid w:val="00A15C74"/>
    <w:rsid w:val="00A21346"/>
    <w:rsid w:val="00A24318"/>
    <w:rsid w:val="00A267AE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F7B"/>
    <w:rsid w:val="00A73E83"/>
    <w:rsid w:val="00A7634B"/>
    <w:rsid w:val="00A818DB"/>
    <w:rsid w:val="00A83A82"/>
    <w:rsid w:val="00A864B1"/>
    <w:rsid w:val="00A87D93"/>
    <w:rsid w:val="00A93444"/>
    <w:rsid w:val="00A940BC"/>
    <w:rsid w:val="00AA7FD2"/>
    <w:rsid w:val="00AB06DF"/>
    <w:rsid w:val="00AB428F"/>
    <w:rsid w:val="00AB4F7F"/>
    <w:rsid w:val="00AB7A9E"/>
    <w:rsid w:val="00AC4B42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44A0D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60E6"/>
    <w:rsid w:val="00BC6F90"/>
    <w:rsid w:val="00BC7277"/>
    <w:rsid w:val="00BD5A08"/>
    <w:rsid w:val="00BE1D8C"/>
    <w:rsid w:val="00BE5582"/>
    <w:rsid w:val="00BF374F"/>
    <w:rsid w:val="00BF4057"/>
    <w:rsid w:val="00C02AFA"/>
    <w:rsid w:val="00C05442"/>
    <w:rsid w:val="00C11BE0"/>
    <w:rsid w:val="00C14573"/>
    <w:rsid w:val="00C14AAE"/>
    <w:rsid w:val="00C166C4"/>
    <w:rsid w:val="00C1728E"/>
    <w:rsid w:val="00C224CD"/>
    <w:rsid w:val="00C225FD"/>
    <w:rsid w:val="00C23D36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7FBE"/>
    <w:rsid w:val="00CF0B83"/>
    <w:rsid w:val="00CF3739"/>
    <w:rsid w:val="00CF5E39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532E"/>
    <w:rsid w:val="00D376C0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7B09"/>
    <w:rsid w:val="00D77BA4"/>
    <w:rsid w:val="00D80AE7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3EC3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BDEC-2267-4F79-9B9B-E6401CBB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2019-04-05T04:20:00Z</dcterms:created>
  <dcterms:modified xsi:type="dcterms:W3CDTF">2019-11-01T10:53:00Z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