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FD0" w14:textId="1CC7517E" w:rsidR="0067513D" w:rsidRDefault="00C908B4" w:rsidP="0074753D">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6E5DAF">
        <w:trPr>
          <w:cantSplit/>
          <w:trHeight w:val="963"/>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6E5948F3" w14:textId="77777777" w:rsidR="009606BB" w:rsidRPr="005A5F82"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p>
          <w:p w14:paraId="725089A3" w14:textId="77777777" w:rsidR="009606BB" w:rsidRPr="00F956C3" w:rsidRDefault="009606BB" w:rsidP="007F1721">
            <w:pPr>
              <w:pStyle w:val="a3"/>
              <w:spacing w:line="240" w:lineRule="auto"/>
              <w:rPr>
                <w:rFonts w:ascii="ＭＳ 明朝" w:hAnsi="ＭＳ 明朝"/>
                <w:spacing w:val="-4"/>
                <w:sz w:val="20"/>
                <w:szCs w:val="20"/>
              </w:rPr>
            </w:pPr>
          </w:p>
          <w:p w14:paraId="16BD19B2" w14:textId="1610382D" w:rsidR="009606BB" w:rsidRPr="005A5F82" w:rsidRDefault="009606BB" w:rsidP="007F1721">
            <w:pPr>
              <w:pStyle w:val="a3"/>
              <w:spacing w:line="240" w:lineRule="auto"/>
              <w:jc w:val="right"/>
              <w:rPr>
                <w:rFonts w:ascii="ＭＳ 明朝" w:hAnsi="ＭＳ 明朝"/>
                <w:spacing w:val="-4"/>
                <w:sz w:val="20"/>
                <w:szCs w:val="20"/>
              </w:rPr>
            </w:pPr>
          </w:p>
          <w:p w14:paraId="6F8F6F4B" w14:textId="42A233FA" w:rsidR="009606BB" w:rsidRPr="005A5F82" w:rsidRDefault="009606BB" w:rsidP="007F1721">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2EB07CFE" w14:textId="77777777" w:rsidR="009606BB" w:rsidRPr="005A5F82" w:rsidRDefault="009606BB" w:rsidP="007F1721">
            <w:pPr>
              <w:pStyle w:val="a3"/>
              <w:rPr>
                <w:spacing w:val="0"/>
                <w:sz w:val="20"/>
                <w:szCs w:val="20"/>
              </w:rPr>
            </w:pPr>
          </w:p>
          <w:p w14:paraId="43B7EC99" w14:textId="77777777" w:rsidR="009606BB" w:rsidRPr="005A5F82" w:rsidRDefault="009606BB" w:rsidP="007F1721">
            <w:pPr>
              <w:pStyle w:val="a3"/>
              <w:rPr>
                <w:spacing w:val="0"/>
                <w:sz w:val="20"/>
                <w:szCs w:val="20"/>
              </w:rPr>
            </w:pPr>
            <w:r w:rsidRPr="005A5F82">
              <w:rPr>
                <w:spacing w:val="0"/>
                <w:sz w:val="20"/>
                <w:szCs w:val="20"/>
              </w:rPr>
              <w:t xml:space="preserve">　</w:t>
            </w:r>
          </w:p>
          <w:p w14:paraId="01FC78A3" w14:textId="77777777" w:rsidR="009606BB" w:rsidRPr="005A5F82" w:rsidRDefault="009606BB" w:rsidP="007F1721">
            <w:pPr>
              <w:pStyle w:val="a3"/>
              <w:rPr>
                <w:spacing w:val="0"/>
                <w:sz w:val="20"/>
                <w:szCs w:val="20"/>
              </w:rPr>
            </w:pPr>
          </w:p>
          <w:p w14:paraId="4DACAA87" w14:textId="77777777" w:rsidR="009606BB" w:rsidRPr="005A5F82" w:rsidRDefault="009606BB" w:rsidP="007F1721">
            <w:pPr>
              <w:pStyle w:val="a3"/>
              <w:rPr>
                <w:spacing w:val="0"/>
                <w:sz w:val="20"/>
                <w:szCs w:val="20"/>
              </w:rPr>
            </w:pPr>
          </w:p>
          <w:p w14:paraId="7416E86A" w14:textId="77777777" w:rsidR="009606BB" w:rsidRPr="005A5F82" w:rsidRDefault="009606BB" w:rsidP="007F1721">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2DDF2684" w14:textId="77777777" w:rsidR="009606BB" w:rsidRPr="005A5F82" w:rsidRDefault="009606BB" w:rsidP="007F1721">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明朝" w:hAnsi="ＭＳ 明朝"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77777777" w:rsidR="009606BB" w:rsidRPr="005A5F82" w:rsidRDefault="009606BB" w:rsidP="007F1721">
            <w:pPr>
              <w:pStyle w:val="a3"/>
              <w:spacing w:line="300" w:lineRule="exact"/>
              <w:rPr>
                <w:spacing w:val="0"/>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0C13C4CD" w14:textId="77777777" w:rsidTr="00726E81">
        <w:trPr>
          <w:cantSplit/>
          <w:trHeight w:hRule="exact" w:val="729"/>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7777777" w:rsidR="009606BB" w:rsidRPr="002C6981" w:rsidRDefault="009606BB" w:rsidP="007F172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77777777" w:rsidR="009606BB"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兄弟姉妹　</w:t>
            </w:r>
          </w:p>
          <w:p w14:paraId="277C325A" w14:textId="77777777"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1FEFBFB0"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6E5DAF">
        <w:trPr>
          <w:cantSplit/>
          <w:trHeight w:hRule="exact" w:val="1428"/>
        </w:trPr>
        <w:tc>
          <w:tcPr>
            <w:tcW w:w="567" w:type="dxa"/>
            <w:vMerge w:val="restart"/>
            <w:tcBorders>
              <w:top w:val="single" w:sz="12" w:space="0" w:color="auto"/>
              <w:left w:val="single" w:sz="12" w:space="0" w:color="000000"/>
              <w:right w:val="nil"/>
            </w:tcBorders>
            <w:textDirection w:val="tbRlV"/>
            <w:vAlign w:val="center"/>
          </w:tcPr>
          <w:p w14:paraId="62F2143E" w14:textId="77777777"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86375FD" w14:textId="77777777" w:rsidR="006E5DAF" w:rsidRDefault="009606BB" w:rsidP="006E5DAF">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6E5DAF">
              <w:rPr>
                <w:rFonts w:ascii="ＭＳ 明朝" w:hAnsi="ＭＳ 明朝" w:hint="eastAsia"/>
                <w:spacing w:val="-4"/>
                <w:sz w:val="20"/>
                <w:szCs w:val="20"/>
              </w:rPr>
              <w:t xml:space="preserve">　　　　　</w:t>
            </w:r>
            <w:r w:rsidR="006E5DAF" w:rsidRPr="006E5DAF">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1AB26E7D" w:rsidR="009606BB" w:rsidRPr="006E5DAF" w:rsidRDefault="006E5DAF" w:rsidP="006E5DAF">
            <w:pPr>
              <w:pStyle w:val="a3"/>
              <w:spacing w:line="220" w:lineRule="exact"/>
              <w:ind w:firstLineChars="1300" w:firstLine="2236"/>
              <w:rPr>
                <w:rFonts w:ascii="ＭＳ ゴシック" w:eastAsia="ＭＳ ゴシック" w:hAnsi="ＭＳ ゴシック"/>
                <w:spacing w:val="-4"/>
                <w:sz w:val="18"/>
                <w:szCs w:val="18"/>
              </w:rPr>
            </w:pPr>
            <w:r w:rsidRPr="006E5DAF">
              <w:rPr>
                <w:rFonts w:ascii="ＭＳ ゴシック" w:eastAsia="ＭＳ ゴシック" w:hAnsi="ＭＳ ゴシック" w:hint="eastAsia"/>
                <w:spacing w:val="-4"/>
                <w:sz w:val="18"/>
                <w:szCs w:val="18"/>
              </w:rPr>
              <w:t>記載してください。</w:t>
            </w:r>
          </w:p>
          <w:p w14:paraId="5D419506" w14:textId="77777777" w:rsidR="009606BB" w:rsidRDefault="009606BB" w:rsidP="007F1721">
            <w:pPr>
              <w:pStyle w:val="a3"/>
              <w:spacing w:line="240" w:lineRule="auto"/>
              <w:rPr>
                <w:rFonts w:ascii="ＭＳ 明朝" w:hAnsi="ＭＳ 明朝"/>
                <w:spacing w:val="-4"/>
                <w:sz w:val="20"/>
                <w:szCs w:val="20"/>
              </w:rPr>
            </w:pPr>
          </w:p>
          <w:p w14:paraId="37BACA82" w14:textId="77777777" w:rsidR="007F1721" w:rsidRDefault="007F1721" w:rsidP="007F1721">
            <w:pPr>
              <w:pStyle w:val="a3"/>
              <w:spacing w:line="240" w:lineRule="auto"/>
              <w:rPr>
                <w:rFonts w:ascii="ＭＳ 明朝" w:hAnsi="ＭＳ 明朝"/>
                <w:spacing w:val="-4"/>
                <w:sz w:val="20"/>
                <w:szCs w:val="20"/>
              </w:rPr>
            </w:pPr>
          </w:p>
          <w:p w14:paraId="37FF0150" w14:textId="11B8C6CB" w:rsidR="009606BB" w:rsidRPr="005A5F82" w:rsidRDefault="009606BB"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　　　　）</w:t>
            </w:r>
            <w:r w:rsidR="007776BA">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77777777"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7777777" w:rsidR="009606BB"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都　道</w:t>
            </w:r>
          </w:p>
          <w:p w14:paraId="71302E88" w14:textId="77777777" w:rsidR="009606BB" w:rsidRPr="001E64FF"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6E5DAF">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77777777"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40A81AD9"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7777777" w:rsidR="009606BB" w:rsidRDefault="009606BB" w:rsidP="007F1721">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29240987" w14:textId="5D30A3A5"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743CCB1E" w:rsidR="007F1721" w:rsidRDefault="007F1721" w:rsidP="00726E81">
            <w:pPr>
              <w:pStyle w:val="a3"/>
              <w:spacing w:line="240" w:lineRule="exact"/>
              <w:jc w:val="center"/>
              <w:rPr>
                <w:spacing w:val="0"/>
                <w:sz w:val="20"/>
                <w:szCs w:val="20"/>
              </w:rPr>
            </w:pPr>
            <w:r>
              <w:rPr>
                <w:spacing w:val="0"/>
                <w:sz w:val="20"/>
                <w:szCs w:val="20"/>
              </w:rPr>
              <w:t>実　際　に</w:t>
            </w:r>
          </w:p>
          <w:p w14:paraId="4992E324" w14:textId="24F21035" w:rsidR="007F1721" w:rsidRDefault="007F1721" w:rsidP="00726E81">
            <w:pPr>
              <w:pStyle w:val="a3"/>
              <w:spacing w:line="240" w:lineRule="exact"/>
              <w:jc w:val="center"/>
              <w:rPr>
                <w:spacing w:val="0"/>
                <w:sz w:val="20"/>
                <w:szCs w:val="20"/>
              </w:rPr>
            </w:pPr>
            <w:r>
              <w:rPr>
                <w:spacing w:val="0"/>
                <w:sz w:val="20"/>
                <w:szCs w:val="20"/>
              </w:rPr>
              <w:t>住んでいる</w:t>
            </w:r>
            <w:r w:rsidR="0042080E">
              <w:rPr>
                <w:spacing w:val="0"/>
                <w:sz w:val="20"/>
                <w:szCs w:val="20"/>
              </w:rPr>
              <w:t>場</w:t>
            </w:r>
            <w:r>
              <w:rPr>
                <w:spacing w:val="0"/>
                <w:sz w:val="20"/>
                <w:szCs w:val="20"/>
              </w:rPr>
              <w:t xml:space="preserve">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77777777" w:rsidR="007F1721" w:rsidRDefault="007F1721" w:rsidP="007F172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77777777"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77777777" w:rsidR="009606BB" w:rsidRPr="005A5F82" w:rsidRDefault="009606BB" w:rsidP="007F1721">
            <w:pPr>
              <w:pStyle w:val="a3"/>
              <w:spacing w:line="220" w:lineRule="exact"/>
              <w:rPr>
                <w:rFonts w:ascii="ＭＳ 明朝" w:hAnsi="ＭＳ 明朝"/>
                <w:spacing w:val="-4"/>
                <w:sz w:val="20"/>
                <w:szCs w:val="20"/>
              </w:rPr>
            </w:pPr>
          </w:p>
        </w:tc>
        <w:tc>
          <w:tcPr>
            <w:tcW w:w="3275" w:type="dxa"/>
            <w:gridSpan w:val="2"/>
            <w:vMerge w:val="restart"/>
            <w:tcBorders>
              <w:top w:val="dotted" w:sz="4" w:space="0" w:color="auto"/>
              <w:left w:val="dotted" w:sz="4" w:space="0" w:color="auto"/>
              <w:right w:val="single" w:sz="12" w:space="0" w:color="auto"/>
            </w:tcBorders>
            <w:vAlign w:val="center"/>
          </w:tcPr>
          <w:p w14:paraId="67985322" w14:textId="39E837E7" w:rsidR="007C3A47" w:rsidRDefault="00DA3816" w:rsidP="007F1721">
            <w:pPr>
              <w:pStyle w:val="a3"/>
              <w:spacing w:line="300" w:lineRule="exact"/>
              <w:rPr>
                <w:rFonts w:ascii="ＭＳ 明朝" w:hAnsi="ＭＳ 明朝"/>
                <w:spacing w:val="-4"/>
                <w:sz w:val="20"/>
                <w:szCs w:val="20"/>
              </w:rPr>
            </w:pPr>
            <w:r>
              <w:rPr>
                <w:rFonts w:ascii="ＭＳ 明朝" w:hAnsi="ＭＳ 明朝" w:hint="eastAsia"/>
                <w:spacing w:val="-4"/>
                <w:sz w:val="20"/>
                <w:szCs w:val="20"/>
              </w:rPr>
              <w:t>□平成　□令和</w:t>
            </w:r>
          </w:p>
          <w:p w14:paraId="741DBAE4" w14:textId="77777777" w:rsidR="007F1721" w:rsidRDefault="007F1721" w:rsidP="007F1721">
            <w:pPr>
              <w:pStyle w:val="a3"/>
              <w:spacing w:line="80" w:lineRule="exact"/>
              <w:rPr>
                <w:rFonts w:ascii="ＭＳ 明朝" w:hAnsi="ＭＳ 明朝"/>
                <w:spacing w:val="-4"/>
                <w:sz w:val="20"/>
                <w:szCs w:val="20"/>
              </w:rPr>
            </w:pPr>
          </w:p>
          <w:p w14:paraId="0976556C" w14:textId="54251AE1" w:rsidR="007C3A47"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007C3A47">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0D15B8E" w14:textId="77777777" w:rsidR="007C3A47" w:rsidRDefault="007C3A47" w:rsidP="007F1721">
            <w:pPr>
              <w:pStyle w:val="a3"/>
              <w:spacing w:line="60" w:lineRule="exact"/>
              <w:rPr>
                <w:rFonts w:ascii="ＭＳ 明朝" w:hAnsi="ＭＳ 明朝"/>
                <w:spacing w:val="-4"/>
                <w:sz w:val="20"/>
                <w:szCs w:val="20"/>
              </w:rPr>
            </w:pPr>
          </w:p>
          <w:p w14:paraId="58176851" w14:textId="5DA67F67" w:rsidR="009606BB" w:rsidRPr="005A5F82"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007C3A47">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248AA7AD" w:rsidR="007F1721" w:rsidRPr="00775F3D" w:rsidRDefault="007F1721" w:rsidP="00E779DD">
            <w:pPr>
              <w:pStyle w:val="a3"/>
              <w:spacing w:line="240" w:lineRule="auto"/>
              <w:jc w:val="left"/>
              <w:rPr>
                <w:rFonts w:ascii="ＭＳ 明朝" w:hAnsi="ＭＳ 明朝"/>
                <w:spacing w:val="-4"/>
                <w:sz w:val="20"/>
                <w:szCs w:val="20"/>
              </w:rPr>
            </w:pP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77777777" w:rsidR="00136608" w:rsidRDefault="00136608" w:rsidP="00136608">
            <w:pPr>
              <w:pStyle w:val="a3"/>
              <w:spacing w:line="240" w:lineRule="exact"/>
              <w:jc w:val="left"/>
              <w:rPr>
                <w:rFonts w:ascii="ＭＳ 明朝" w:hAnsi="ＭＳ 明朝"/>
                <w:spacing w:val="-4"/>
                <w:sz w:val="20"/>
                <w:szCs w:val="20"/>
              </w:rPr>
            </w:pPr>
          </w:p>
          <w:p w14:paraId="603C92D4" w14:textId="0763BF38" w:rsidR="00136608" w:rsidRPr="005A5F82" w:rsidRDefault="0013660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77777777" w:rsidR="00D111AC" w:rsidRPr="008443B3" w:rsidRDefault="00D111AC" w:rsidP="00D111AC">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29D14442">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6"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71F03235">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27"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LH8z7z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370FF808">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28"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b8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0P7gaV/matqBS1pVJxVq+lZA8yfE+uu&#10;iIHhhDGGheMu4eBCwY9Xg4RRrcyHbe/evsSMvIMvRh2Me4nt+wUxDCPxWsI8vcz29vx+CJe9yUEO&#10;F/NYM3+skYv2REEzZbDcNA2it3diLXKj2lvYTDMfF1REUsitxNSZ9eXExTUEu42y2SyYwU7QxJ3L&#10;a009uGfad91Nf0uMHubCwUBdqPVqIMWT8Yi23lOq2cIp3oTZ2TA7/APYJ6HFh93nF9bje7DabOjp&#10;LwA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x2B2/M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7AEB8EF6">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29"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CIfrY1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7777777"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111AC">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家庭裁判所</w:t>
            </w:r>
          </w:p>
          <w:p w14:paraId="275557AE"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77777777" w:rsidR="00D111AC" w:rsidRPr="00B21688" w:rsidRDefault="00D111AC"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2D1110BC" w14:textId="77777777" w:rsidR="00D111AC" w:rsidRPr="00E25C37" w:rsidRDefault="00D111AC" w:rsidP="00D111AC">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1CBD0469" w14:textId="77777777" w:rsidR="00D72390" w:rsidRPr="00D72390" w:rsidRDefault="00D72390" w:rsidP="00D72390">
      <w:pPr>
        <w:pStyle w:val="a3"/>
        <w:spacing w:line="200" w:lineRule="exact"/>
        <w:ind w:firstLineChars="200" w:firstLine="420"/>
        <w:rPr>
          <w:spacing w:val="0"/>
        </w:rPr>
      </w:pPr>
      <w:r w:rsidRPr="00D72390">
        <w:rPr>
          <w:rFonts w:ascii="ＭＳ 明朝" w:hAnsi="ＭＳ 明朝" w:hint="eastAsia"/>
          <w:spacing w:val="0"/>
        </w:rPr>
        <w:t xml:space="preserve">※　</w:t>
      </w:r>
      <w:r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C018BF">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C018BF">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0632B85"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77777777" w:rsidR="0021376F" w:rsidRPr="000763CE" w:rsidRDefault="0021376F" w:rsidP="0021376F">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53C0EE8" w14:textId="77777777"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77777777" w:rsidR="0021376F" w:rsidRDefault="0021376F" w:rsidP="0021376F">
                  <w:pPr>
                    <w:widowControl/>
                    <w:jc w:val="left"/>
                    <w:rPr>
                      <w:rFonts w:cs="ＭＳ 明朝"/>
                      <w:kern w:val="0"/>
                      <w:szCs w:val="21"/>
                    </w:rPr>
                  </w:pPr>
                </w:p>
                <w:p w14:paraId="0D4129A0" w14:textId="77777777"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77777777"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77777777" w:rsidR="0021376F" w:rsidRDefault="0021376F" w:rsidP="0021376F">
                  <w:pPr>
                    <w:kinsoku w:val="0"/>
                    <w:autoSpaceDE w:val="0"/>
                    <w:autoSpaceDN w:val="0"/>
                    <w:spacing w:line="214" w:lineRule="exact"/>
                    <w:jc w:val="left"/>
                    <w:rPr>
                      <w:rFonts w:hAnsi="Times New Roman"/>
                    </w:rPr>
                  </w:pPr>
                </w:p>
                <w:p w14:paraId="6C102414" w14:textId="353FB209" w:rsidR="0021376F" w:rsidRPr="00413AF0" w:rsidRDefault="00BA617A" w:rsidP="00BA617A">
                  <w:pPr>
                    <w:kinsoku w:val="0"/>
                    <w:autoSpaceDE w:val="0"/>
                    <w:autoSpaceDN w:val="0"/>
                    <w:spacing w:line="214" w:lineRule="exact"/>
                    <w:ind w:firstLineChars="50" w:firstLine="100"/>
                    <w:jc w:val="left"/>
                    <w:rPr>
                      <w:rFonts w:hAnsi="Times New Roman"/>
                      <w:sz w:val="20"/>
                      <w:szCs w:val="20"/>
                    </w:rPr>
                  </w:pPr>
                  <w:r>
                    <w:rPr>
                      <w:rFonts w:hint="eastAsia"/>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sidR="00B10BC8">
                    <w:rPr>
                      <w:rFonts w:hint="eastAsia"/>
                      <w:sz w:val="20"/>
                      <w:szCs w:val="20"/>
                    </w:rPr>
                    <w:t xml:space="preserve"> </w:t>
                  </w:r>
                  <w:r w:rsidR="0021376F" w:rsidRPr="00413AF0">
                    <w:rPr>
                      <w:rFonts w:hint="eastAsia"/>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77777777" w:rsidR="0021376F" w:rsidRPr="00BA617A" w:rsidRDefault="0021376F" w:rsidP="0021376F">
                  <w:pPr>
                    <w:kinsoku w:val="0"/>
                    <w:autoSpaceDE w:val="0"/>
                    <w:autoSpaceDN w:val="0"/>
                    <w:spacing w:line="214" w:lineRule="exact"/>
                    <w:jc w:val="left"/>
                    <w:rPr>
                      <w:rFonts w:hAnsi="Times New Roman"/>
                      <w:sz w:val="20"/>
                      <w:szCs w:val="20"/>
                    </w:rPr>
                  </w:pPr>
                </w:p>
                <w:p w14:paraId="6C98F07A" w14:textId="679DC9B3"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77777777" w:rsidR="004727AE" w:rsidRDefault="004727AE" w:rsidP="004727AE">
                  <w:pPr>
                    <w:pStyle w:val="a3"/>
                    <w:spacing w:before="100" w:beforeAutospacing="1" w:line="140" w:lineRule="exact"/>
                    <w:rPr>
                      <w:b/>
                      <w:sz w:val="22"/>
                      <w:szCs w:val="22"/>
                      <w:u w:val="single"/>
                    </w:rPr>
                  </w:pPr>
                </w:p>
                <w:p w14:paraId="1B4D5B8C" w14:textId="4C99DDA4"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01E64726" w:rsidR="0021376F" w:rsidRPr="004727AE" w:rsidRDefault="0021376F" w:rsidP="004727AE">
                  <w:pPr>
                    <w:pStyle w:val="a3"/>
                    <w:spacing w:before="100" w:beforeAutospacing="1" w:line="220" w:lineRule="exact"/>
                    <w:ind w:firstLineChars="300" w:firstLine="657"/>
                    <w:rPr>
                      <w:rFonts w:ascii="ＭＳ 明朝" w:hAnsi="ＭＳ 明朝" w:cs="Times New Roman"/>
                      <w:b/>
                      <w:spacing w:val="0"/>
                      <w:sz w:val="22"/>
                      <w:szCs w:val="22"/>
                      <w:u w:val="single"/>
                    </w:rPr>
                  </w:pPr>
                  <w:r w:rsidRPr="004727AE">
                    <w:rPr>
                      <w:rFonts w:hint="eastAsia"/>
                      <w:b/>
                      <w:sz w:val="22"/>
                      <w:szCs w:val="22"/>
                      <w:u w:val="single"/>
                    </w:rPr>
                    <w:t xml:space="preserve">平成・令和　　</w:t>
                  </w:r>
                  <w:r w:rsidR="004727AE">
                    <w:rPr>
                      <w:rFonts w:hint="eastAsia"/>
                      <w:b/>
                      <w:sz w:val="22"/>
                      <w:szCs w:val="22"/>
                      <w:u w:val="single"/>
                    </w:rPr>
                    <w:t xml:space="preserve">　</w:t>
                  </w:r>
                  <w:r w:rsidRPr="004727AE">
                    <w:rPr>
                      <w:rFonts w:hint="eastAsia"/>
                      <w:b/>
                      <w:sz w:val="22"/>
                      <w:szCs w:val="22"/>
                      <w:u w:val="single"/>
                    </w:rPr>
                    <w:t xml:space="preserve">年　　</w:t>
                  </w:r>
                  <w:r w:rsidR="004727AE">
                    <w:rPr>
                      <w:rFonts w:hint="eastAsia"/>
                      <w:b/>
                      <w:sz w:val="22"/>
                      <w:szCs w:val="22"/>
                      <w:u w:val="single"/>
                    </w:rPr>
                    <w:t xml:space="preserve">　</w:t>
                  </w:r>
                  <w:r w:rsidRPr="004727AE">
                    <w:rPr>
                      <w:rFonts w:hint="eastAsia"/>
                      <w:b/>
                      <w:sz w:val="22"/>
                      <w:szCs w:val="22"/>
                      <w:u w:val="single"/>
                    </w:rPr>
                    <w:t xml:space="preserve">月　　</w:t>
                  </w:r>
                  <w:r w:rsidR="004727AE">
                    <w:rPr>
                      <w:rFonts w:hint="eastAsia"/>
                      <w:b/>
                      <w:sz w:val="22"/>
                      <w:szCs w:val="22"/>
                      <w:u w:val="single"/>
                    </w:rPr>
                    <w:t xml:space="preserve">　</w:t>
                  </w:r>
                  <w:r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Pr="00413AF0">
                    <w:rPr>
                      <w:rFonts w:hint="eastAsia"/>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扶養</w:t>
                  </w:r>
                  <w:r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05DDB7F1"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77777777" w:rsidR="0021376F" w:rsidRPr="00420458" w:rsidRDefault="0021376F" w:rsidP="0021376F">
                  <w:pPr>
                    <w:kinsoku w:val="0"/>
                    <w:autoSpaceDE w:val="0"/>
                    <w:autoSpaceDN w:val="0"/>
                    <w:rPr>
                      <w:rFonts w:ascii="ＭＳ 明朝" w:hAnsi="ＭＳ 明朝" w:cs="ＭＳ 明朝"/>
                      <w:szCs w:val="21"/>
                    </w:rPr>
                  </w:pPr>
                  <w:r>
                    <w:rPr>
                      <w:rFonts w:ascii="ＭＳ 明朝" w:hAnsi="ＭＳ 明朝" w:cs="ＭＳ 明朝"/>
                      <w:szCs w:val="21"/>
                    </w:rPr>
                    <w:t xml:space="preserve">　</w:t>
                  </w:r>
                </w:p>
              </w:tc>
            </w:tr>
            <w:tr w:rsidR="0021376F"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77777777" w:rsidR="0021376F" w:rsidRDefault="0021376F" w:rsidP="0021376F">
                  <w:pPr>
                    <w:kinsoku w:val="0"/>
                    <w:autoSpaceDE w:val="0"/>
                    <w:autoSpaceDN w:val="0"/>
                    <w:spacing w:line="320" w:lineRule="exact"/>
                    <w:ind w:firstLineChars="100" w:firstLine="210"/>
                    <w:rPr>
                      <w:szCs w:val="21"/>
                    </w:rPr>
                  </w:pPr>
                </w:p>
              </w:tc>
            </w:tr>
            <w:tr w:rsidR="0021376F"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77777777" w:rsidR="0021376F" w:rsidRDefault="0021376F" w:rsidP="0021376F">
                  <w:pPr>
                    <w:kinsoku w:val="0"/>
                    <w:autoSpaceDE w:val="0"/>
                    <w:autoSpaceDN w:val="0"/>
                    <w:spacing w:line="320" w:lineRule="exact"/>
                    <w:ind w:firstLineChars="100" w:firstLine="210"/>
                    <w:rPr>
                      <w:szCs w:val="21"/>
                    </w:rPr>
                  </w:pPr>
                </w:p>
              </w:tc>
            </w:tr>
            <w:tr w:rsidR="0021376F"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77777777" w:rsidR="0021376F" w:rsidRDefault="0021376F" w:rsidP="0021376F">
                  <w:pPr>
                    <w:kinsoku w:val="0"/>
                    <w:autoSpaceDE w:val="0"/>
                    <w:autoSpaceDN w:val="0"/>
                    <w:spacing w:line="320" w:lineRule="exact"/>
                    <w:ind w:firstLineChars="100" w:firstLine="210"/>
                    <w:rPr>
                      <w:szCs w:val="21"/>
                    </w:rPr>
                  </w:pPr>
                </w:p>
              </w:tc>
            </w:tr>
            <w:tr w:rsidR="0021376F"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77777777" w:rsidR="0021376F" w:rsidRDefault="0021376F" w:rsidP="0021376F">
                  <w:pPr>
                    <w:kinsoku w:val="0"/>
                    <w:autoSpaceDE w:val="0"/>
                    <w:autoSpaceDN w:val="0"/>
                    <w:spacing w:line="320" w:lineRule="exact"/>
                    <w:ind w:firstLineChars="100" w:firstLine="210"/>
                    <w:rPr>
                      <w:szCs w:val="21"/>
                    </w:rPr>
                  </w:pP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7777777"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77777777"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3DCF1EE3"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7FC2B7F7" w:rsidR="00A14371" w:rsidRPr="005A5F82" w:rsidRDefault="00A14371" w:rsidP="0040798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Pr="00235093">
                    <w:rPr>
                      <w:rFonts w:asciiTheme="minorEastAsia" w:eastAsiaTheme="minorEastAsia" w:hAnsiTheme="minorEastAsia" w:hint="eastAsia"/>
                      <w:spacing w:val="-4"/>
                      <w:sz w:val="20"/>
                      <w:szCs w:val="20"/>
                    </w:rPr>
                    <w:t>は，</w:t>
                  </w:r>
                  <w:r>
                    <w:rPr>
                      <w:rFonts w:asciiTheme="minorEastAsia" w:eastAsiaTheme="minorEastAsia" w:hAnsiTheme="minorEastAsia" w:hint="eastAsia"/>
                      <w:spacing w:val="-4"/>
                      <w:sz w:val="20"/>
                      <w:szCs w:val="20"/>
                      <w:u w:val="single"/>
                    </w:rPr>
                    <w:t>本籍</w:t>
                  </w:r>
                  <w:r w:rsidRPr="003B02C7">
                    <w:rPr>
                      <w:rFonts w:asciiTheme="minorEastAsia" w:eastAsiaTheme="minorEastAsia" w:hAnsiTheme="minorEastAsia" w:hint="eastAsia"/>
                      <w:spacing w:val="-4"/>
                      <w:sz w:val="20"/>
                      <w:szCs w:val="20"/>
                      <w:u w:val="single"/>
                    </w:rPr>
                    <w:t>欄</w:t>
                  </w:r>
                  <w:r>
                    <w:rPr>
                      <w:rFonts w:asciiTheme="minorEastAsia" w:eastAsiaTheme="minorEastAsia" w:hAnsiTheme="minorEastAsia" w:hint="eastAsia"/>
                      <w:spacing w:val="-4"/>
                      <w:sz w:val="20"/>
                      <w:szCs w:val="20"/>
                      <w:u w:val="single"/>
                    </w:rPr>
                    <w:t>のみ</w:t>
                  </w:r>
                  <w:r w:rsidRPr="003B02C7">
                    <w:rPr>
                      <w:rFonts w:asciiTheme="minorEastAsia" w:eastAsiaTheme="minorEastAsia" w:hAnsiTheme="minorEastAsia" w:hint="eastAsia"/>
                      <w:spacing w:val="-4"/>
                      <w:sz w:val="20"/>
                      <w:szCs w:val="20"/>
                      <w:u w:val="single"/>
                    </w:rPr>
                    <w:t>記載</w:t>
                  </w:r>
                </w:p>
                <w:p w14:paraId="6464EE17" w14:textId="5F76D505" w:rsidR="00F57D6C" w:rsidRPr="00F57D6C" w:rsidRDefault="00A14371" w:rsidP="00302649">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E779DD" w:rsidRPr="00AA6EE8">
                    <w:rPr>
                      <w:rFonts w:ascii="ＭＳ 明朝" w:hAnsi="ＭＳ 明朝"/>
                      <w:spacing w:val="1"/>
                      <w:w w:val="91"/>
                      <w:sz w:val="14"/>
                      <w:szCs w:val="14"/>
                      <w:fitText w:val="2940" w:id="2063246848"/>
                    </w:rPr>
                    <w:t>★Ａ</w:t>
                  </w:r>
                  <w:r w:rsidR="00BE369F" w:rsidRPr="00AA6EE8">
                    <w:rPr>
                      <w:rFonts w:ascii="ＭＳ 明朝" w:hAnsi="ＭＳ 明朝"/>
                      <w:spacing w:val="1"/>
                      <w:w w:val="91"/>
                      <w:sz w:val="14"/>
                      <w:szCs w:val="14"/>
                      <w:fitText w:val="2940" w:id="2063246848"/>
                    </w:rPr>
                    <w:t>４サイズの用紙をご自分で準備してください</w:t>
                  </w:r>
                  <w:r w:rsidR="00BE369F" w:rsidRPr="00AA6EE8">
                    <w:rPr>
                      <w:rFonts w:ascii="ＭＳ 明朝" w:hAnsi="ＭＳ 明朝"/>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77777777"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518EEA0F" w14:textId="77777777" w:rsidR="00A14371" w:rsidRDefault="00A14371" w:rsidP="00A14371">
                  <w:pPr>
                    <w:pStyle w:val="a3"/>
                    <w:spacing w:line="200" w:lineRule="exact"/>
                    <w:rPr>
                      <w:rFonts w:ascii="ＭＳ 明朝" w:hAnsi="ＭＳ 明朝"/>
                      <w:spacing w:val="-4"/>
                      <w:sz w:val="20"/>
                      <w:szCs w:val="20"/>
                    </w:rPr>
                  </w:pPr>
                  <w:r>
                    <w:rPr>
                      <w:rFonts w:ascii="ＭＳ 明朝" w:hAnsi="ＭＳ 明朝" w:hint="eastAsia"/>
                      <w:spacing w:val="-4"/>
                      <w:sz w:val="20"/>
                      <w:szCs w:val="20"/>
                    </w:rPr>
                    <w:t xml:space="preserve">　　　　　　都　道</w:t>
                  </w:r>
                </w:p>
                <w:p w14:paraId="72B63117" w14:textId="053F5974" w:rsidR="00A14371" w:rsidRPr="005D732C" w:rsidRDefault="00A14371" w:rsidP="00A14371">
                  <w:pPr>
                    <w:pStyle w:val="a3"/>
                    <w:spacing w:line="400" w:lineRule="exact"/>
                    <w:rPr>
                      <w:rFonts w:ascii="ＭＳ 明朝" w:hAnsi="ＭＳ 明朝"/>
                      <w:spacing w:val="-4"/>
                      <w:sz w:val="20"/>
                      <w:szCs w:val="20"/>
                    </w:rPr>
                  </w:pPr>
                  <w:r>
                    <w:rPr>
                      <w:rFonts w:ascii="ＭＳ 明朝" w:hAnsi="ＭＳ 明朝"/>
                      <w:spacing w:val="-4"/>
                      <w:sz w:val="20"/>
                      <w:szCs w:val="20"/>
                    </w:rPr>
                    <w:t xml:space="preserve">　　　　　　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7C4686EC"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2056A96E" w14:textId="0763A16D" w:rsidR="008523BA" w:rsidRPr="004E3C84" w:rsidRDefault="008523BA" w:rsidP="008523BA">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00C93C83">
                    <w:rPr>
                      <w:rFonts w:asciiTheme="minorEastAsia" w:eastAsiaTheme="minorEastAsia" w:hAnsiTheme="minorEastAsia" w:cs="Times New Roman"/>
                      <w:spacing w:val="0"/>
                      <w:sz w:val="20"/>
                      <w:szCs w:val="20"/>
                    </w:rPr>
                    <w:t>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6EBE9D06" w:rsidR="001C4490" w:rsidRDefault="008523BA" w:rsidP="00260A5A">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sidR="00CE4E29">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w:t>
                  </w:r>
                  <w:r w:rsidR="00CE4E29">
                    <w:rPr>
                      <w:rFonts w:asciiTheme="minorEastAsia" w:eastAsiaTheme="minorEastAsia" w:hAnsiTheme="minorEastAsia" w:cs="Times New Roman"/>
                      <w:spacing w:val="0"/>
                      <w:sz w:val="18"/>
                      <w:szCs w:val="18"/>
                    </w:rPr>
                    <w:t>未成年者</w:t>
                  </w:r>
                  <w:r>
                    <w:rPr>
                      <w:rFonts w:asciiTheme="minorEastAsia" w:eastAsiaTheme="minorEastAsia" w:hAnsiTheme="minorEastAsia" w:cs="Times New Roman"/>
                      <w:spacing w:val="0"/>
                      <w:sz w:val="18"/>
                      <w:szCs w:val="18"/>
                    </w:rPr>
                    <w:t>の負担と</w:t>
                  </w:r>
                  <w:r w:rsidR="001C4490">
                    <w:rPr>
                      <w:rFonts w:asciiTheme="minorEastAsia" w:eastAsiaTheme="minorEastAsia" w:hAnsiTheme="minorEastAsia" w:cs="Times New Roman"/>
                      <w:spacing w:val="0"/>
                      <w:sz w:val="18"/>
                      <w:szCs w:val="18"/>
                    </w:rPr>
                    <w:t>することが認められる場合があります</w:t>
                  </w:r>
                  <w:r>
                    <w:rPr>
                      <w:rFonts w:asciiTheme="minorEastAsia" w:eastAsiaTheme="minorEastAsia" w:hAnsiTheme="minorEastAsia" w:cs="Times New Roman"/>
                      <w:spacing w:val="0"/>
                      <w:sz w:val="18"/>
                      <w:szCs w:val="18"/>
                    </w:rPr>
                    <w:t>。</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0B62D8">
              <w:trPr>
                <w:trHeight w:val="5356"/>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1577087D" w14:textId="35F3067B" w:rsidR="00581A4E" w:rsidRPr="00581A4E" w:rsidRDefault="00581A4E"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1453D0DD"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未成年者</w:t>
                  </w:r>
                  <w:r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Pr="00223526">
                    <w:rPr>
                      <w:rFonts w:asciiTheme="minorEastAsia" w:eastAsiaTheme="minorEastAsia" w:hAnsiTheme="minorEastAsia" w:cs="ＭＳ ゴシック" w:hint="eastAsia"/>
                      <w:bCs/>
                      <w:sz w:val="20"/>
                      <w:szCs w:val="20"/>
                    </w:rPr>
                    <w:t>）</w:t>
                  </w:r>
                </w:p>
                <w:p w14:paraId="72E5FB81" w14:textId="77777777"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未成年者</w:t>
                  </w:r>
                  <w:r w:rsidRPr="00223526">
                    <w:rPr>
                      <w:rFonts w:asciiTheme="minorEastAsia" w:eastAsiaTheme="minorEastAsia" w:hAnsiTheme="minorEastAsia" w:cs="ＭＳ ゴシック" w:hint="eastAsia"/>
                      <w:bCs/>
                      <w:sz w:val="20"/>
                      <w:szCs w:val="20"/>
                    </w:rPr>
                    <w:t>の住民票又は戸籍附票</w:t>
                  </w:r>
                </w:p>
                <w:p w14:paraId="7BEE83B0" w14:textId="28D7D076"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ADA89D" w14:textId="71E82F5B" w:rsidR="00031812" w:rsidRDefault="00502A43" w:rsidP="000B62D8">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6A74A55D" w14:textId="77777777" w:rsidR="0042080E"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w:t>
                  </w:r>
                  <w:r>
                    <w:rPr>
                      <w:rFonts w:asciiTheme="minorEastAsia" w:eastAsiaTheme="minorEastAsia" w:hAnsiTheme="minorEastAsia" w:cs="ＭＳ ゴシック"/>
                      <w:bCs/>
                      <w:sz w:val="20"/>
                      <w:szCs w:val="20"/>
                    </w:rPr>
                    <w:t xml:space="preserve">　未成年後見人候補者の住民票又は戸籍附票</w:t>
                  </w:r>
                </w:p>
                <w:p w14:paraId="0B183A93" w14:textId="17F8CEA2"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未成年者の財産に関する資料</w:t>
                  </w:r>
                </w:p>
                <w:p w14:paraId="058B520C" w14:textId="5663DECA" w:rsidR="00CA135D" w:rsidRDefault="00CA135D"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D14075">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D14075">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未成年者の収支に関する資料</w:t>
                  </w:r>
                </w:p>
                <w:p w14:paraId="7D4B24E4" w14:textId="77777777" w:rsidR="008523BA" w:rsidRDefault="008523BA" w:rsidP="00A92076">
                  <w:pPr>
                    <w:spacing w:line="320" w:lineRule="exact"/>
                    <w:ind w:leftChars="190" w:left="619" w:hangingChars="110" w:hanging="22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02743E3C"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28D6A64C" w:rsidR="004D30FE" w:rsidRPr="004D30FE" w:rsidRDefault="004D30FE" w:rsidP="000B62D8">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hint="eastAsia"/>
                      <w:bCs/>
                      <w:sz w:val="20"/>
                      <w:szCs w:val="20"/>
                    </w:rPr>
                    <w:t>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AA6EE8" w:rsidRDefault="009E65EE" w:rsidP="009E65EE">
      <w:pPr>
        <w:rPr>
          <w:sz w:val="20"/>
          <w:szCs w:val="20"/>
        </w:rPr>
      </w:pPr>
    </w:p>
    <w:sectPr w:rsidR="009E65EE" w:rsidRPr="00AA6EE8" w:rsidSect="00487182">
      <w:headerReference w:type="even" r:id="rId7"/>
      <w:headerReference w:type="default" r:id="rId8"/>
      <w:footerReference w:type="even" r:id="rId9"/>
      <w:footerReference w:type="default" r:id="rId10"/>
      <w:headerReference w:type="first" r:id="rId11"/>
      <w:footerReference w:type="first" r:id="rId12"/>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844F" w14:textId="77777777" w:rsidR="00ED30EA" w:rsidRDefault="00ED30EA">
      <w:r>
        <w:separator/>
      </w:r>
    </w:p>
  </w:endnote>
  <w:endnote w:type="continuationSeparator" w:id="0">
    <w:p w14:paraId="36D2AC1E" w14:textId="77777777" w:rsidR="00ED30EA" w:rsidRDefault="00E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BEB3" w14:textId="77777777" w:rsidR="00A73083" w:rsidRDefault="00A730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48C324B7" w:rsidR="009F20F0" w:rsidRDefault="009F20F0">
    <w:pPr>
      <w:pStyle w:val="a6"/>
      <w:jc w:val="center"/>
    </w:pPr>
    <w:r>
      <w:fldChar w:fldCharType="begin"/>
    </w:r>
    <w:r>
      <w:instrText xml:space="preserve"> PAGE   \* MERGEFORMAT </w:instrText>
    </w:r>
    <w:r>
      <w:fldChar w:fldCharType="separate"/>
    </w:r>
    <w:r w:rsidR="00AA6EE8" w:rsidRPr="00AA6EE8">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642F" w14:textId="2AA2DA86" w:rsidR="00A73083" w:rsidRDefault="00A73083" w:rsidP="00A73083">
    <w:pPr>
      <w:pStyle w:val="a6"/>
      <w:jc w:val="center"/>
    </w:pPr>
    <w:r>
      <w:rPr>
        <w:rFonts w:hint="eastAsia"/>
      </w:rPr>
      <w:t>１</w:t>
    </w:r>
  </w:p>
  <w:p w14:paraId="44A61C06" w14:textId="77777777" w:rsidR="00A73083" w:rsidRDefault="00A730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8C6C" w14:textId="77777777" w:rsidR="00ED30EA" w:rsidRDefault="00ED30EA">
      <w:r>
        <w:separator/>
      </w:r>
    </w:p>
  </w:footnote>
  <w:footnote w:type="continuationSeparator" w:id="0">
    <w:p w14:paraId="0D0D0B3A" w14:textId="77777777" w:rsidR="00ED30EA" w:rsidRDefault="00ED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BA26" w14:textId="77777777" w:rsidR="00A73083" w:rsidRDefault="00A730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F7EA" w14:textId="1B78E7D8" w:rsidR="005C1A1B" w:rsidRPr="005C1A1B" w:rsidRDefault="005C1A1B" w:rsidP="005C1A1B">
    <w:pPr>
      <w:pStyle w:val="a4"/>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FCB9" w14:textId="77777777" w:rsidR="00487182" w:rsidRPr="005C1A1B" w:rsidRDefault="00487182" w:rsidP="00487182">
    <w:pPr>
      <w:pStyle w:val="a4"/>
      <w:jc w:val="right"/>
      <w:rPr>
        <w:sz w:val="20"/>
        <w:szCs w:val="20"/>
      </w:rPr>
    </w:pPr>
    <w:r w:rsidRPr="005C1A1B">
      <w:rPr>
        <w:rFonts w:hint="eastAsia"/>
        <w:sz w:val="20"/>
        <w:szCs w:val="20"/>
      </w:rPr>
      <w:t>【令和３年４月版】</w:t>
    </w:r>
  </w:p>
  <w:p w14:paraId="46739A60" w14:textId="77777777" w:rsidR="00487182" w:rsidRDefault="0048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812"/>
    <w:rsid w:val="00031F56"/>
    <w:rsid w:val="00037C10"/>
    <w:rsid w:val="00052CEC"/>
    <w:rsid w:val="00053EDE"/>
    <w:rsid w:val="00055303"/>
    <w:rsid w:val="00063F2C"/>
    <w:rsid w:val="00070936"/>
    <w:rsid w:val="00072BAA"/>
    <w:rsid w:val="00094FDB"/>
    <w:rsid w:val="00096984"/>
    <w:rsid w:val="00096FC1"/>
    <w:rsid w:val="000A3906"/>
    <w:rsid w:val="000A5A9C"/>
    <w:rsid w:val="000B2185"/>
    <w:rsid w:val="000B4565"/>
    <w:rsid w:val="000B5833"/>
    <w:rsid w:val="000B62D8"/>
    <w:rsid w:val="000C08FF"/>
    <w:rsid w:val="000C3671"/>
    <w:rsid w:val="000C59BA"/>
    <w:rsid w:val="000C6764"/>
    <w:rsid w:val="000E2897"/>
    <w:rsid w:val="000F212E"/>
    <w:rsid w:val="000F27F8"/>
    <w:rsid w:val="000F4FAA"/>
    <w:rsid w:val="000F6668"/>
    <w:rsid w:val="00101997"/>
    <w:rsid w:val="001102D5"/>
    <w:rsid w:val="00113553"/>
    <w:rsid w:val="001179E9"/>
    <w:rsid w:val="00122189"/>
    <w:rsid w:val="00122F5E"/>
    <w:rsid w:val="00126019"/>
    <w:rsid w:val="0013246C"/>
    <w:rsid w:val="001328DD"/>
    <w:rsid w:val="00136608"/>
    <w:rsid w:val="00142A73"/>
    <w:rsid w:val="00143273"/>
    <w:rsid w:val="00144100"/>
    <w:rsid w:val="001471A4"/>
    <w:rsid w:val="00161066"/>
    <w:rsid w:val="00163019"/>
    <w:rsid w:val="00163951"/>
    <w:rsid w:val="0016493D"/>
    <w:rsid w:val="001671CE"/>
    <w:rsid w:val="00172A7B"/>
    <w:rsid w:val="00172D85"/>
    <w:rsid w:val="00193EE3"/>
    <w:rsid w:val="00195960"/>
    <w:rsid w:val="001A092F"/>
    <w:rsid w:val="001A2D91"/>
    <w:rsid w:val="001A3674"/>
    <w:rsid w:val="001B65C7"/>
    <w:rsid w:val="001B7C0D"/>
    <w:rsid w:val="001C252C"/>
    <w:rsid w:val="001C28AF"/>
    <w:rsid w:val="001C4490"/>
    <w:rsid w:val="001C536C"/>
    <w:rsid w:val="001C542D"/>
    <w:rsid w:val="001C5D76"/>
    <w:rsid w:val="001C70C0"/>
    <w:rsid w:val="001D4685"/>
    <w:rsid w:val="001D4C9E"/>
    <w:rsid w:val="001D59F6"/>
    <w:rsid w:val="001E0CBE"/>
    <w:rsid w:val="001E1498"/>
    <w:rsid w:val="001E64FF"/>
    <w:rsid w:val="001F231E"/>
    <w:rsid w:val="001F5310"/>
    <w:rsid w:val="001F58FF"/>
    <w:rsid w:val="001F6224"/>
    <w:rsid w:val="002040B8"/>
    <w:rsid w:val="00206FF3"/>
    <w:rsid w:val="00210468"/>
    <w:rsid w:val="00211D1C"/>
    <w:rsid w:val="00212C41"/>
    <w:rsid w:val="0021376F"/>
    <w:rsid w:val="00217C9E"/>
    <w:rsid w:val="0022122F"/>
    <w:rsid w:val="00221B13"/>
    <w:rsid w:val="00223526"/>
    <w:rsid w:val="00232667"/>
    <w:rsid w:val="00235093"/>
    <w:rsid w:val="0024118F"/>
    <w:rsid w:val="00252837"/>
    <w:rsid w:val="00260A5A"/>
    <w:rsid w:val="00261FE3"/>
    <w:rsid w:val="002756F5"/>
    <w:rsid w:val="00277A18"/>
    <w:rsid w:val="00277E82"/>
    <w:rsid w:val="0028450D"/>
    <w:rsid w:val="00287E08"/>
    <w:rsid w:val="002934AA"/>
    <w:rsid w:val="00293C6A"/>
    <w:rsid w:val="0029424B"/>
    <w:rsid w:val="002A0CCD"/>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0B7B"/>
    <w:rsid w:val="004130E4"/>
    <w:rsid w:val="00413F4E"/>
    <w:rsid w:val="00420458"/>
    <w:rsid w:val="0042080E"/>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87182"/>
    <w:rsid w:val="00491FD2"/>
    <w:rsid w:val="00495F76"/>
    <w:rsid w:val="00496404"/>
    <w:rsid w:val="004973AA"/>
    <w:rsid w:val="004A072A"/>
    <w:rsid w:val="004A5BA7"/>
    <w:rsid w:val="004A5F49"/>
    <w:rsid w:val="004B52B2"/>
    <w:rsid w:val="004B5441"/>
    <w:rsid w:val="004B6B2B"/>
    <w:rsid w:val="004C0494"/>
    <w:rsid w:val="004C1091"/>
    <w:rsid w:val="004D30FE"/>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3840"/>
    <w:rsid w:val="00534B22"/>
    <w:rsid w:val="0053722A"/>
    <w:rsid w:val="005439D0"/>
    <w:rsid w:val="00551688"/>
    <w:rsid w:val="00552CBA"/>
    <w:rsid w:val="00555C17"/>
    <w:rsid w:val="00556F23"/>
    <w:rsid w:val="00561AF7"/>
    <w:rsid w:val="005633A2"/>
    <w:rsid w:val="00571C77"/>
    <w:rsid w:val="00572138"/>
    <w:rsid w:val="00576D0D"/>
    <w:rsid w:val="00581A4E"/>
    <w:rsid w:val="00590F6A"/>
    <w:rsid w:val="00591E9E"/>
    <w:rsid w:val="00597502"/>
    <w:rsid w:val="005A5F82"/>
    <w:rsid w:val="005B5348"/>
    <w:rsid w:val="005C069B"/>
    <w:rsid w:val="005C19A4"/>
    <w:rsid w:val="005C1A1B"/>
    <w:rsid w:val="005C7B32"/>
    <w:rsid w:val="005D0A89"/>
    <w:rsid w:val="005D55E1"/>
    <w:rsid w:val="005D732C"/>
    <w:rsid w:val="005E03E7"/>
    <w:rsid w:val="005E2039"/>
    <w:rsid w:val="005E4498"/>
    <w:rsid w:val="005E4843"/>
    <w:rsid w:val="005E4B11"/>
    <w:rsid w:val="005E5BC9"/>
    <w:rsid w:val="005F04DF"/>
    <w:rsid w:val="005F4A27"/>
    <w:rsid w:val="005F4A6B"/>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513D"/>
    <w:rsid w:val="0067596E"/>
    <w:rsid w:val="00680C6A"/>
    <w:rsid w:val="00691BD2"/>
    <w:rsid w:val="006A597D"/>
    <w:rsid w:val="006B0A11"/>
    <w:rsid w:val="006B1AA1"/>
    <w:rsid w:val="006B2DF0"/>
    <w:rsid w:val="006C6178"/>
    <w:rsid w:val="006C6F2E"/>
    <w:rsid w:val="006D1AE6"/>
    <w:rsid w:val="006D431A"/>
    <w:rsid w:val="006D45FD"/>
    <w:rsid w:val="006D6529"/>
    <w:rsid w:val="006E5932"/>
    <w:rsid w:val="006E5DAF"/>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776BA"/>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D4B98"/>
    <w:rsid w:val="007E65EB"/>
    <w:rsid w:val="007F1721"/>
    <w:rsid w:val="007F78E4"/>
    <w:rsid w:val="007F7EA3"/>
    <w:rsid w:val="00806A0F"/>
    <w:rsid w:val="00814C61"/>
    <w:rsid w:val="008333BD"/>
    <w:rsid w:val="00837399"/>
    <w:rsid w:val="008405B9"/>
    <w:rsid w:val="00843DFB"/>
    <w:rsid w:val="008443B3"/>
    <w:rsid w:val="008523BA"/>
    <w:rsid w:val="008533AC"/>
    <w:rsid w:val="008545F9"/>
    <w:rsid w:val="00861F00"/>
    <w:rsid w:val="008661C4"/>
    <w:rsid w:val="00870006"/>
    <w:rsid w:val="00874D62"/>
    <w:rsid w:val="00875B64"/>
    <w:rsid w:val="00877A98"/>
    <w:rsid w:val="00880759"/>
    <w:rsid w:val="0089390F"/>
    <w:rsid w:val="008A2BE3"/>
    <w:rsid w:val="008A603B"/>
    <w:rsid w:val="008B147D"/>
    <w:rsid w:val="008B5D5A"/>
    <w:rsid w:val="008B74D6"/>
    <w:rsid w:val="008C060A"/>
    <w:rsid w:val="008C644F"/>
    <w:rsid w:val="008C7293"/>
    <w:rsid w:val="008D0530"/>
    <w:rsid w:val="008D4A21"/>
    <w:rsid w:val="008D7EEC"/>
    <w:rsid w:val="008E1A7C"/>
    <w:rsid w:val="008F2658"/>
    <w:rsid w:val="008F78B5"/>
    <w:rsid w:val="00900703"/>
    <w:rsid w:val="00900E4C"/>
    <w:rsid w:val="00903077"/>
    <w:rsid w:val="00914C8D"/>
    <w:rsid w:val="00921752"/>
    <w:rsid w:val="009301F2"/>
    <w:rsid w:val="009308E0"/>
    <w:rsid w:val="00933216"/>
    <w:rsid w:val="0093513F"/>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A0"/>
    <w:rsid w:val="009A6883"/>
    <w:rsid w:val="009A7F17"/>
    <w:rsid w:val="009B084D"/>
    <w:rsid w:val="009B2021"/>
    <w:rsid w:val="009B3C31"/>
    <w:rsid w:val="009C5D00"/>
    <w:rsid w:val="009D06F4"/>
    <w:rsid w:val="009E65EE"/>
    <w:rsid w:val="009E6F47"/>
    <w:rsid w:val="009F0BEB"/>
    <w:rsid w:val="009F20F0"/>
    <w:rsid w:val="009F3F58"/>
    <w:rsid w:val="009F5A85"/>
    <w:rsid w:val="00A03806"/>
    <w:rsid w:val="00A0439A"/>
    <w:rsid w:val="00A06C59"/>
    <w:rsid w:val="00A124D2"/>
    <w:rsid w:val="00A14371"/>
    <w:rsid w:val="00A24805"/>
    <w:rsid w:val="00A2643E"/>
    <w:rsid w:val="00A33DB9"/>
    <w:rsid w:val="00A35973"/>
    <w:rsid w:val="00A40918"/>
    <w:rsid w:val="00A45059"/>
    <w:rsid w:val="00A51E35"/>
    <w:rsid w:val="00A537CF"/>
    <w:rsid w:val="00A544A7"/>
    <w:rsid w:val="00A55A6F"/>
    <w:rsid w:val="00A668AE"/>
    <w:rsid w:val="00A73083"/>
    <w:rsid w:val="00A81CF3"/>
    <w:rsid w:val="00A8301D"/>
    <w:rsid w:val="00A908B5"/>
    <w:rsid w:val="00A92076"/>
    <w:rsid w:val="00A93BF5"/>
    <w:rsid w:val="00A94929"/>
    <w:rsid w:val="00A95D35"/>
    <w:rsid w:val="00A97F0E"/>
    <w:rsid w:val="00AA06D1"/>
    <w:rsid w:val="00AA155D"/>
    <w:rsid w:val="00AA53F8"/>
    <w:rsid w:val="00AA5690"/>
    <w:rsid w:val="00AA6EE8"/>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7C95"/>
    <w:rsid w:val="00B10BC8"/>
    <w:rsid w:val="00B122B6"/>
    <w:rsid w:val="00B15415"/>
    <w:rsid w:val="00B159FC"/>
    <w:rsid w:val="00B16587"/>
    <w:rsid w:val="00B20443"/>
    <w:rsid w:val="00B21688"/>
    <w:rsid w:val="00B22158"/>
    <w:rsid w:val="00B24EBE"/>
    <w:rsid w:val="00B27672"/>
    <w:rsid w:val="00B31D9B"/>
    <w:rsid w:val="00B32E89"/>
    <w:rsid w:val="00B376E7"/>
    <w:rsid w:val="00B63C46"/>
    <w:rsid w:val="00B66B89"/>
    <w:rsid w:val="00B738FA"/>
    <w:rsid w:val="00B97314"/>
    <w:rsid w:val="00BA314D"/>
    <w:rsid w:val="00BA4CEB"/>
    <w:rsid w:val="00BA617A"/>
    <w:rsid w:val="00BB4126"/>
    <w:rsid w:val="00BB53B6"/>
    <w:rsid w:val="00BC3FDC"/>
    <w:rsid w:val="00BC4B46"/>
    <w:rsid w:val="00BC5794"/>
    <w:rsid w:val="00BC7092"/>
    <w:rsid w:val="00BE22AF"/>
    <w:rsid w:val="00BE369F"/>
    <w:rsid w:val="00BE716B"/>
    <w:rsid w:val="00BF4917"/>
    <w:rsid w:val="00BF5890"/>
    <w:rsid w:val="00BF67CE"/>
    <w:rsid w:val="00C01243"/>
    <w:rsid w:val="00C018BF"/>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075"/>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4270"/>
    <w:rsid w:val="00DC6A32"/>
    <w:rsid w:val="00DF592A"/>
    <w:rsid w:val="00DF7FA7"/>
    <w:rsid w:val="00E04411"/>
    <w:rsid w:val="00E04C1C"/>
    <w:rsid w:val="00E04C38"/>
    <w:rsid w:val="00E1303E"/>
    <w:rsid w:val="00E167AB"/>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96"/>
    <w:rsid w:val="00E96B6B"/>
    <w:rsid w:val="00EA0F83"/>
    <w:rsid w:val="00EA665A"/>
    <w:rsid w:val="00EB14D9"/>
    <w:rsid w:val="00EB7C71"/>
    <w:rsid w:val="00EC2E53"/>
    <w:rsid w:val="00EC4EC8"/>
    <w:rsid w:val="00EC6ADD"/>
    <w:rsid w:val="00ED166B"/>
    <w:rsid w:val="00ED1E6E"/>
    <w:rsid w:val="00ED2598"/>
    <w:rsid w:val="00ED305A"/>
    <w:rsid w:val="00ED30E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7D6C"/>
    <w:rsid w:val="00F609A0"/>
    <w:rsid w:val="00F61A19"/>
    <w:rsid w:val="00F749AF"/>
    <w:rsid w:val="00F75FE5"/>
    <w:rsid w:val="00F8153A"/>
    <w:rsid w:val="00F837D6"/>
    <w:rsid w:val="00F8779F"/>
    <w:rsid w:val="00F92B5E"/>
    <w:rsid w:val="00F956C3"/>
    <w:rsid w:val="00F97903"/>
    <w:rsid w:val="00FA156F"/>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215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876</Characters>
  <Application>Microsoft Office Word</Application>
  <DocSecurity>0</DocSecurity>
  <Lines>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2023-01-19T07:22:00Z</dcterms:created>
  <dcterms:modified xsi:type="dcterms:W3CDTF">2023-01-19T07:23:00Z</dcterms:modified>
</cp:coreProperties>
</file>