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r w:rsidRPr="004611F8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4611F8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4611F8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65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23AB84BE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私は，本人（</w:t>
      </w:r>
      <w:r w:rsidR="0087686A" w:rsidRPr="00994DE6">
        <w:rPr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氏名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  </w:t>
      </w:r>
      <w:r w:rsidRPr="00994DE6">
        <w:rPr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　</w:t>
      </w:r>
      <w:r w:rsidR="000C0A42" w:rsidRPr="00994DE6">
        <w:rPr>
          <w:rFonts w:hint="eastAsia"/>
          <w:b/>
          <w:bCs/>
          <w:sz w:val="24"/>
          <w:u w:val="single"/>
        </w:rPr>
        <w:t xml:space="preserve">  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Pr="00994DE6">
        <w:rPr>
          <w:rFonts w:hint="eastAsia"/>
          <w:b/>
          <w:bCs/>
          <w:sz w:val="24"/>
          <w:u w:val="single"/>
        </w:rPr>
        <w:t xml:space="preserve">　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続柄</w:t>
      </w:r>
      <w:r w:rsidR="000C0A42" w:rsidRPr="00994DE6">
        <w:rPr>
          <w:rFonts w:hint="eastAsia"/>
          <w:b/>
          <w:bCs/>
          <w:sz w:val="24"/>
          <w:u w:val="single"/>
        </w:rPr>
        <w:t xml:space="preserve">   </w:t>
      </w:r>
      <w:r w:rsidR="0087686A" w:rsidRPr="00994DE6">
        <w:rPr>
          <w:b/>
          <w:bCs/>
          <w:sz w:val="24"/>
          <w:u w:val="single"/>
        </w:rPr>
        <w:t xml:space="preserve"> 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</w:t>
      </w:r>
      <w:r w:rsidRPr="00994DE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72E6786" w14:textId="7117ED3C" w:rsidR="00B01815" w:rsidRDefault="006069BE" w:rsidP="00B01815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01815">
        <w:rPr>
          <w:rFonts w:hint="eastAsia"/>
          <w:b/>
          <w:sz w:val="24"/>
        </w:rPr>
        <w:t>本人について後見（保佐・補助）を開始することに</w:t>
      </w:r>
      <w:r w:rsidR="00556E5A">
        <w:rPr>
          <w:rFonts w:hint="eastAsia"/>
          <w:b/>
          <w:sz w:val="24"/>
        </w:rPr>
        <w:t>関</w:t>
      </w:r>
      <w:r w:rsidR="00DA6888">
        <w:rPr>
          <w:rFonts w:hint="eastAsia"/>
          <w:b/>
          <w:sz w:val="24"/>
        </w:rPr>
        <w:t>する</w:t>
      </w:r>
      <w:r w:rsidR="00B01815">
        <w:rPr>
          <w:rFonts w:hint="eastAsia"/>
          <w:b/>
          <w:sz w:val="24"/>
        </w:rPr>
        <w:t>私の意見は以下のとおりです。</w:t>
      </w:r>
    </w:p>
    <w:p w14:paraId="5A465240" w14:textId="77777777" w:rsidR="00B01815" w:rsidRPr="00B01815" w:rsidRDefault="00B01815" w:rsidP="008D4EE8">
      <w:pPr>
        <w:ind w:left="230" w:hangingChars="100" w:hanging="230"/>
        <w:rPr>
          <w:b/>
          <w:sz w:val="24"/>
        </w:rPr>
      </w:pPr>
    </w:p>
    <w:p w14:paraId="56CE4188" w14:textId="77777777" w:rsidR="00085C39" w:rsidRPr="004D2AF0" w:rsidRDefault="002B1E80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4917117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賛成である</w:t>
      </w:r>
      <w:r w:rsidR="0094231E">
        <w:rPr>
          <w:rFonts w:hint="eastAsia"/>
          <w:b/>
          <w:sz w:val="24"/>
        </w:rPr>
        <w:t>。</w:t>
      </w:r>
    </w:p>
    <w:p w14:paraId="41B4E7E8" w14:textId="77777777" w:rsidR="00B01815" w:rsidRDefault="00B01815" w:rsidP="001677D6">
      <w:pPr>
        <w:spacing w:line="280" w:lineRule="exact"/>
        <w:ind w:firstLineChars="100" w:firstLine="230"/>
        <w:rPr>
          <w:b/>
          <w:sz w:val="24"/>
        </w:rPr>
      </w:pPr>
    </w:p>
    <w:p w14:paraId="54317F87" w14:textId="0110CBDB" w:rsidR="00B01815" w:rsidRPr="004D2AF0" w:rsidRDefault="002B1E80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662514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</w:t>
      </w:r>
      <w:r w:rsidR="0094231E" w:rsidRPr="004F5789">
        <w:rPr>
          <w:rFonts w:hint="eastAsia"/>
          <w:b/>
          <w:sz w:val="24"/>
        </w:rPr>
        <w:t>家庭裁判所の判断に委ねる</w:t>
      </w:r>
      <w:r w:rsidR="0094231E">
        <w:rPr>
          <w:rFonts w:hint="eastAsia"/>
          <w:b/>
          <w:sz w:val="24"/>
        </w:rPr>
        <w:t>。</w:t>
      </w:r>
    </w:p>
    <w:p w14:paraId="09F64C7E" w14:textId="77777777" w:rsidR="00085C39" w:rsidRPr="004D2AF0" w:rsidRDefault="00085C39" w:rsidP="001677D6">
      <w:pPr>
        <w:spacing w:line="280" w:lineRule="exact"/>
        <w:rPr>
          <w:b/>
          <w:szCs w:val="21"/>
        </w:rPr>
      </w:pPr>
    </w:p>
    <w:p w14:paraId="48E12735" w14:textId="77777777" w:rsidR="006069BE" w:rsidRPr="004D2AF0" w:rsidRDefault="00527F7D" w:rsidP="006069BE">
      <w:pPr>
        <w:rPr>
          <w:b/>
          <w:sz w:val="24"/>
        </w:rPr>
      </w:pPr>
      <w:r w:rsidRPr="004D2AF0">
        <w:rPr>
          <w:rFonts w:hint="eastAsia"/>
          <w:b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bCs/>
            <w:sz w:val="24"/>
          </w:rPr>
          <w:id w:val="594599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反対である</w:t>
      </w:r>
      <w:r w:rsidR="0094231E">
        <w:rPr>
          <w:rFonts w:hint="eastAsia"/>
          <w:b/>
          <w:sz w:val="24"/>
        </w:rPr>
        <w:t>。</w:t>
      </w:r>
    </w:p>
    <w:p w14:paraId="00AA0741" w14:textId="77777777" w:rsidR="00B01815" w:rsidRDefault="00B01815" w:rsidP="006069BE">
      <w:pPr>
        <w:rPr>
          <w:b/>
          <w:sz w:val="24"/>
        </w:rPr>
      </w:pPr>
      <w:r>
        <w:rPr>
          <w:b/>
          <w:sz w:val="24"/>
        </w:rPr>
        <w:t xml:space="preserve">　　　【反対の理由】</w:t>
      </w:r>
    </w:p>
    <w:p w14:paraId="15E50AC7" w14:textId="77777777" w:rsidR="004D2AF0" w:rsidRPr="004F5789" w:rsidRDefault="00527F7D" w:rsidP="00A06794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="004D2AF0"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426230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4D2AF0"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B01815" w:rsidRPr="004F5789">
        <w:rPr>
          <w:rFonts w:hint="eastAsia"/>
          <w:b/>
          <w:sz w:val="24"/>
        </w:rPr>
        <w:t>後見（保佐・補助）を開始するほど判断能力は低下していない</w:t>
      </w:r>
      <w:r w:rsidR="0094231E">
        <w:rPr>
          <w:rFonts w:hint="eastAsia"/>
          <w:b/>
          <w:sz w:val="24"/>
        </w:rPr>
        <w:t>。</w:t>
      </w:r>
    </w:p>
    <w:p w14:paraId="0EDB36AF" w14:textId="77777777" w:rsidR="00A06794" w:rsidRDefault="00A06794" w:rsidP="001677D6">
      <w:pPr>
        <w:spacing w:line="280" w:lineRule="exact"/>
        <w:ind w:firstLineChars="500" w:firstLine="1151"/>
        <w:rPr>
          <w:b/>
          <w:sz w:val="24"/>
        </w:rPr>
      </w:pPr>
    </w:p>
    <w:p w14:paraId="6A2057E0" w14:textId="01058EE3" w:rsidR="00675C4E" w:rsidRPr="004F5789" w:rsidRDefault="004D2AF0" w:rsidP="008D4EE8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-1695229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94231E">
        <w:rPr>
          <w:rFonts w:ascii="ＭＳ 明朝" w:hAnsi="ＭＳ 明朝" w:hint="eastAsia"/>
          <w:b/>
          <w:bCs/>
          <w:sz w:val="24"/>
        </w:rPr>
        <w:t>理由は</w:t>
      </w:r>
      <w:r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50DB41F8" w14:textId="067EAB20" w:rsidR="005B0F76" w:rsidRPr="00A91828" w:rsidRDefault="0094231E" w:rsidP="005B0F76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　　</w:t>
      </w:r>
      <w:r w:rsidR="00A91828">
        <w:rPr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14:paraId="0A70C105" w14:textId="77777777" w:rsidR="004D2AF0" w:rsidRPr="00A06794" w:rsidRDefault="004D2AF0" w:rsidP="006069BE">
      <w:pPr>
        <w:rPr>
          <w:b/>
          <w:sz w:val="24"/>
        </w:rPr>
      </w:pPr>
    </w:p>
    <w:p w14:paraId="4A70D78B" w14:textId="3E2ED98C" w:rsidR="00556E5A" w:rsidRDefault="00A06794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CD6C74">
        <w:rPr>
          <w:rFonts w:hint="eastAsia"/>
          <w:b/>
          <w:sz w:val="24"/>
        </w:rPr>
        <w:t xml:space="preserve">　本人の成年後見人（保佐人</w:t>
      </w:r>
      <w:r w:rsidR="0087686A">
        <w:rPr>
          <w:rFonts w:hint="eastAsia"/>
          <w:b/>
          <w:sz w:val="24"/>
        </w:rPr>
        <w:t>・補助人）</w:t>
      </w:r>
      <w:r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41AEB163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2A0094">
        <w:rPr>
          <w:rFonts w:hint="eastAsia"/>
          <w:b/>
          <w:sz w:val="24"/>
        </w:rPr>
        <w:t>候補者氏名（</w:t>
      </w:r>
      <w:r w:rsidR="00631AF4">
        <w:rPr>
          <w:rFonts w:hint="eastAsia"/>
          <w:b/>
          <w:sz w:val="24"/>
        </w:rPr>
        <w:t xml:space="preserve"> </w:t>
      </w:r>
      <w:r w:rsidR="002A0094" w:rsidRPr="00556E5A">
        <w:rPr>
          <w:rFonts w:hint="eastAsia"/>
          <w:b/>
          <w:sz w:val="24"/>
          <w:u w:val="single"/>
        </w:rPr>
        <w:t xml:space="preserve">　　　　　　　　</w:t>
      </w:r>
      <w:r w:rsidR="00E44892" w:rsidRPr="00556E5A">
        <w:rPr>
          <w:rFonts w:hint="eastAsia"/>
          <w:b/>
          <w:sz w:val="24"/>
          <w:u w:val="single"/>
        </w:rPr>
        <w:t xml:space="preserve">　</w:t>
      </w:r>
      <w:r w:rsidR="00631AF4" w:rsidRPr="00631AF4">
        <w:rPr>
          <w:b/>
          <w:sz w:val="24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2FB32558" w:rsidR="006069BE" w:rsidRPr="004F5789" w:rsidRDefault="002B1E80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31113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91828">
        <w:rPr>
          <w:rFonts w:ascii="ＭＳ 明朝" w:hAnsi="ＭＳ 明朝" w:cs="ＭＳ 明朝"/>
          <w:b/>
          <w:sz w:val="24"/>
        </w:rPr>
        <w:t xml:space="preserve">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65CDF6DB" w:rsidR="00A06794" w:rsidRPr="004F5789" w:rsidRDefault="002B1E80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2081866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182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20B07F83" w:rsidR="00BD4BEF" w:rsidRPr="004D2AF0" w:rsidRDefault="002B1E80" w:rsidP="00A91828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0582402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BEF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16B4966" w:rsidR="00F45560" w:rsidRPr="00527F7D" w:rsidRDefault="00BD4BEF" w:rsidP="00173434">
      <w:pPr>
        <w:ind w:firstLineChars="300" w:firstLine="691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4A154731" w14:textId="540F6451" w:rsidR="00A06794" w:rsidRPr="00675C4E" w:rsidRDefault="00675C4E" w:rsidP="00173434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</w:t>
      </w:r>
      <w:r>
        <w:rPr>
          <w:b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Pr="00675C4E" w:rsidRDefault="00A06794" w:rsidP="008D4EE8">
      <w:pPr>
        <w:rPr>
          <w:b/>
          <w:sz w:val="24"/>
        </w:rPr>
      </w:pPr>
    </w:p>
    <w:p w14:paraId="327E28BE" w14:textId="55F86149" w:rsidR="00CD6C74" w:rsidRDefault="00556E5A" w:rsidP="000A6AAF">
      <w:pPr>
        <w:ind w:firstLineChars="500" w:firstLine="115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令和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年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月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AA22875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43544C">
        <w:rPr>
          <w:rFonts w:hint="eastAsia"/>
          <w:b/>
          <w:sz w:val="24"/>
          <w:u w:val="single"/>
        </w:rPr>
        <w:t xml:space="preserve">〒　　　　－　　　　　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  <w:bookmarkStart w:id="0" w:name="_GoBack"/>
      <w:bookmarkEnd w:id="0"/>
    </w:p>
    <w:sectPr w:rsidR="00FE6FF3" w:rsidSect="004611F8">
      <w:headerReference w:type="default" r:id="rId7"/>
      <w:headerReference w:type="first" r:id="rId8"/>
      <w:pgSz w:w="11906" w:h="16838" w:code="9"/>
      <w:pgMar w:top="1021" w:right="924" w:bottom="851" w:left="1418" w:header="0" w:footer="992" w:gutter="0"/>
      <w:cols w:space="425"/>
      <w:titlePg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1E9D" w14:textId="77777777" w:rsidR="002B1E80" w:rsidRDefault="002B1E80" w:rsidP="00674CF1">
      <w:r>
        <w:separator/>
      </w:r>
    </w:p>
  </w:endnote>
  <w:endnote w:type="continuationSeparator" w:id="0">
    <w:p w14:paraId="657EA260" w14:textId="77777777" w:rsidR="002B1E80" w:rsidRDefault="002B1E80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AA60" w14:textId="77777777" w:rsidR="002B1E80" w:rsidRDefault="002B1E80" w:rsidP="00674CF1">
      <w:r>
        <w:separator/>
      </w:r>
    </w:p>
  </w:footnote>
  <w:footnote w:type="continuationSeparator" w:id="0">
    <w:p w14:paraId="44DBB908" w14:textId="77777777" w:rsidR="002B1E80" w:rsidRDefault="002B1E80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7E80BB5B" w:rsidR="00F564DD" w:rsidRPr="004611F8" w:rsidRDefault="00F564DD" w:rsidP="006069BE">
    <w:pPr>
      <w:pStyle w:val="a3"/>
      <w:jc w:val="righ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A07A3" w14:textId="77777777" w:rsidR="004611F8" w:rsidRDefault="004611F8" w:rsidP="004611F8">
    <w:pPr>
      <w:pStyle w:val="a3"/>
      <w:jc w:val="right"/>
    </w:pPr>
  </w:p>
  <w:p w14:paraId="1593DBF3" w14:textId="77777777" w:rsidR="004611F8" w:rsidRDefault="004611F8" w:rsidP="004611F8">
    <w:pPr>
      <w:pStyle w:val="a3"/>
      <w:jc w:val="right"/>
    </w:pPr>
  </w:p>
  <w:p w14:paraId="54455359" w14:textId="12C87F09" w:rsidR="004611F8" w:rsidRDefault="004611F8" w:rsidP="004611F8">
    <w:pPr>
      <w:pStyle w:val="a3"/>
      <w:jc w:val="right"/>
    </w:pPr>
    <w:r>
      <w:rPr>
        <w:rFonts w:hint="eastAsia"/>
      </w:rPr>
      <w:t>【書式７】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77843"/>
    <w:rsid w:val="002A0094"/>
    <w:rsid w:val="002B1E80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611F8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56E5A"/>
    <w:rsid w:val="00567283"/>
    <w:rsid w:val="0058615C"/>
    <w:rsid w:val="00594B85"/>
    <w:rsid w:val="005A67DB"/>
    <w:rsid w:val="005B0F76"/>
    <w:rsid w:val="005C357D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6FE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48C4"/>
    <w:rsid w:val="00D35583"/>
    <w:rsid w:val="00D37A91"/>
    <w:rsid w:val="00D450EF"/>
    <w:rsid w:val="00D86C5A"/>
    <w:rsid w:val="00D93E2C"/>
    <w:rsid w:val="00DA6888"/>
    <w:rsid w:val="00DB7491"/>
    <w:rsid w:val="00DD1528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0202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2C00-3213-4FD7-84D2-18819358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2019-11-01T08:04:00Z</dcterms:created>
  <dcterms:modified xsi:type="dcterms:W3CDTF">2019-11-01T08:04:00Z</dcterms:modified>
</cp:coreProperties>
</file>