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72" w:rsidRPr="00D24982" w:rsidRDefault="00A42DBF" w:rsidP="00DF5B72">
      <w:pPr>
        <w:adjustRightInd/>
        <w:jc w:val="center"/>
        <w:rPr>
          <w:rFonts w:asciiTheme="majorEastAsia" w:eastAsiaTheme="majorEastAsia" w:hAnsiTheme="majorEastAsia" w:cs="Times New Roman"/>
          <w:bCs w:val="0"/>
          <w:outline/>
          <w:shadow/>
          <w:color w:val="auto"/>
          <w:sz w:val="72"/>
          <w:szCs w:val="72"/>
        </w:rPr>
      </w:pPr>
      <w:r w:rsidRPr="00D24982">
        <w:rPr>
          <w:rFonts w:asciiTheme="majorEastAsia" w:eastAsiaTheme="majorEastAsia" w:hAnsiTheme="majorEastAsia" w:cs="Times New Roman" w:hint="eastAsia"/>
          <w:bCs w:val="0"/>
          <w:outline/>
          <w:shadow/>
          <w:color w:val="auto"/>
          <w:sz w:val="72"/>
          <w:szCs w:val="72"/>
        </w:rPr>
        <w:t>保佐人</w:t>
      </w:r>
      <w:r w:rsidR="00D603D5" w:rsidRPr="00D24982">
        <w:rPr>
          <w:rFonts w:asciiTheme="majorEastAsia" w:eastAsiaTheme="majorEastAsia" w:hAnsiTheme="majorEastAsia" w:cs="Times New Roman" w:hint="eastAsia"/>
          <w:bCs w:val="0"/>
          <w:outline/>
          <w:shadow/>
          <w:color w:val="auto"/>
          <w:sz w:val="72"/>
          <w:szCs w:val="72"/>
        </w:rPr>
        <w:t>ハンドブック</w:t>
      </w:r>
    </w:p>
    <w:p w:rsidR="00E20747" w:rsidRPr="00E20747" w:rsidRDefault="00E20747" w:rsidP="001226D3">
      <w:pPr>
        <w:adjustRightInd/>
        <w:jc w:val="center"/>
        <w:rPr>
          <w:rFonts w:asciiTheme="majorEastAsia" w:eastAsiaTheme="majorEastAsia" w:hAnsiTheme="majorEastAsia" w:cs="Times New Roman"/>
          <w:bCs w:val="0"/>
          <w:color w:val="auto"/>
        </w:rPr>
      </w:pPr>
      <w:r>
        <w:rPr>
          <w:rFonts w:asciiTheme="majorEastAsia" w:eastAsiaTheme="majorEastAsia" w:hAnsiTheme="majorEastAsia" w:cs="Times New Roman" w:hint="eastAsia"/>
          <w:bCs w:val="0"/>
          <w:color w:val="auto"/>
        </w:rPr>
        <w:t>（高知家裁平成２７年５月１日）</w:t>
      </w:r>
    </w:p>
    <w:p w:rsidR="001226D3" w:rsidRPr="00D24982" w:rsidRDefault="001226D3" w:rsidP="001226D3">
      <w:pPr>
        <w:adjustRightInd/>
        <w:jc w:val="center"/>
        <w:rPr>
          <w:rFonts w:asciiTheme="majorEastAsia" w:eastAsiaTheme="majorEastAsia" w:hAnsiTheme="majorEastAsia" w:cs="Times New Roman"/>
          <w:bCs w:val="0"/>
          <w:color w:val="auto"/>
        </w:rPr>
      </w:pPr>
      <w:r w:rsidRPr="00D24982">
        <w:rPr>
          <w:rFonts w:asciiTheme="majorEastAsia" w:eastAsiaTheme="majorEastAsia" w:hAnsiTheme="majorEastAsia" w:cs="Times New Roman" w:hint="eastAsia"/>
          <w:bCs w:val="0"/>
          <w:color w:val="auto"/>
        </w:rPr>
        <w:t>（令和２年</w:t>
      </w:r>
      <w:r w:rsidR="00CF387F" w:rsidRPr="00D24982">
        <w:rPr>
          <w:rFonts w:asciiTheme="majorEastAsia" w:eastAsiaTheme="majorEastAsia" w:hAnsiTheme="majorEastAsia" w:cs="Times New Roman" w:hint="eastAsia"/>
          <w:bCs w:val="0"/>
          <w:color w:val="auto"/>
        </w:rPr>
        <w:t>７</w:t>
      </w:r>
      <w:r w:rsidRPr="00D24982">
        <w:rPr>
          <w:rFonts w:asciiTheme="majorEastAsia" w:eastAsiaTheme="majorEastAsia" w:hAnsiTheme="majorEastAsia" w:cs="Times New Roman" w:hint="eastAsia"/>
          <w:bCs w:val="0"/>
          <w:color w:val="auto"/>
        </w:rPr>
        <w:t>月改訂）</w:t>
      </w:r>
    </w:p>
    <w:p w:rsidR="007674C9" w:rsidRPr="00D24982" w:rsidRDefault="007674C9" w:rsidP="007674C9">
      <w:pPr>
        <w:adjustRightInd/>
        <w:rPr>
          <w:rFonts w:ascii="ＭＳ 明朝" w:cs="Times New Roman"/>
          <w:bCs w:val="0"/>
          <w:color w:val="auto"/>
        </w:rPr>
      </w:pPr>
    </w:p>
    <w:p w:rsidR="003956C4" w:rsidRPr="00D24982" w:rsidRDefault="00BC7785" w:rsidP="003956C4">
      <w:pPr>
        <w:adjustRightInd/>
        <w:rPr>
          <w:rFonts w:ascii="ＭＳ ゴシック" w:eastAsia="ＭＳ ゴシック" w:hAnsi="ＭＳ ゴシック" w:cs="Times New Roman"/>
          <w:bCs w:val="0"/>
          <w:color w:val="auto"/>
        </w:rPr>
      </w:pPr>
      <w:r w:rsidRPr="00D24982">
        <w:rPr>
          <w:rFonts w:ascii="ＭＳ ゴシック" w:eastAsia="ＭＳ ゴシック" w:hAnsi="ＭＳ ゴシック" w:cs="Times New Roman" w:hint="eastAsia"/>
          <w:bCs w:val="0"/>
          <w:color w:val="auto"/>
        </w:rPr>
        <w:t xml:space="preserve">　　　　　</w:t>
      </w:r>
      <w:r w:rsidR="002E2D2A" w:rsidRPr="00D24982">
        <w:rPr>
          <w:rFonts w:ascii="ＭＳ ゴシック" w:eastAsia="ＭＳ ゴシック" w:hAnsi="ＭＳ ゴシック" w:cs="Times New Roman" w:hint="eastAsia"/>
          <w:bCs w:val="0"/>
          <w:color w:val="auto"/>
        </w:rPr>
        <w:t>本人（</w:t>
      </w:r>
      <w:r w:rsidR="00A42DBF" w:rsidRPr="00D24982">
        <w:rPr>
          <w:rFonts w:ascii="ＭＳ ゴシック" w:eastAsia="ＭＳ ゴシック" w:hAnsi="ＭＳ ゴシック" w:cs="Times New Roman" w:hint="eastAsia"/>
          <w:bCs w:val="0"/>
          <w:color w:val="auto"/>
        </w:rPr>
        <w:t>被保佐人</w:t>
      </w:r>
      <w:r w:rsidR="002E2D2A" w:rsidRPr="00D24982">
        <w:rPr>
          <w:rFonts w:ascii="ＭＳ ゴシック" w:eastAsia="ＭＳ ゴシック" w:hAnsi="ＭＳ ゴシック" w:cs="Times New Roman" w:hint="eastAsia"/>
          <w:bCs w:val="0"/>
          <w:color w:val="auto"/>
        </w:rPr>
        <w:t>）</w:t>
      </w:r>
      <w:r w:rsidRPr="00D24982">
        <w:rPr>
          <w:rFonts w:ascii="ＭＳ ゴシック" w:eastAsia="ＭＳ ゴシック" w:hAnsi="ＭＳ ゴシック" w:cs="Times New Roman" w:hint="eastAsia"/>
          <w:bCs w:val="0"/>
          <w:color w:val="auto"/>
        </w:rPr>
        <w:t xml:space="preserve">　　</w:t>
      </w:r>
      <w:r w:rsidR="002E2D2A" w:rsidRPr="00D24982">
        <w:rPr>
          <w:rFonts w:ascii="ＭＳ ゴシック" w:eastAsia="ＭＳ ゴシック" w:hAnsi="ＭＳ ゴシック" w:cs="Times New Roman" w:hint="eastAsia"/>
          <w:bCs w:val="0"/>
          <w:color w:val="auto"/>
        </w:rPr>
        <w:t>氏名</w:t>
      </w:r>
      <w:r w:rsidR="00794741" w:rsidRPr="00D24982">
        <w:rPr>
          <w:rFonts w:ascii="ＭＳ ゴシック" w:eastAsia="ＭＳ ゴシック" w:hAnsi="ＭＳ ゴシック" w:cs="Times New Roman" w:hint="eastAsia"/>
          <w:bCs w:val="0"/>
          <w:color w:val="auto"/>
          <w:u w:val="single"/>
        </w:rPr>
        <w:t xml:space="preserve">　　　　</w:t>
      </w:r>
      <w:r w:rsidR="00E7590A" w:rsidRPr="00D24982">
        <w:rPr>
          <w:rFonts w:ascii="ＭＳ ゴシック" w:eastAsia="ＭＳ ゴシック" w:hAnsi="ＭＳ ゴシック" w:cs="Times New Roman" w:hint="eastAsia"/>
          <w:bCs w:val="0"/>
          <w:color w:val="auto"/>
          <w:u w:val="single"/>
        </w:rPr>
        <w:t xml:space="preserve">　　</w:t>
      </w:r>
      <w:r w:rsidR="00794741" w:rsidRPr="00D24982">
        <w:rPr>
          <w:rFonts w:ascii="ＭＳ ゴシック" w:eastAsia="ＭＳ ゴシック" w:hAnsi="ＭＳ ゴシック" w:cs="Times New Roman" w:hint="eastAsia"/>
          <w:bCs w:val="0"/>
          <w:color w:val="auto"/>
          <w:u w:val="single"/>
        </w:rPr>
        <w:t xml:space="preserve">　　　　　　</w:t>
      </w:r>
    </w:p>
    <w:p w:rsidR="00E7590A" w:rsidRPr="00D24982" w:rsidRDefault="00E7590A" w:rsidP="00E7590A">
      <w:pPr>
        <w:adjustRightInd/>
        <w:spacing w:line="256" w:lineRule="exact"/>
        <w:rPr>
          <w:rFonts w:ascii="ＭＳ ゴシック" w:eastAsia="ＭＳ ゴシック" w:hAnsi="ＭＳ ゴシック" w:cs="Times New Roman"/>
          <w:bCs w:val="0"/>
          <w:color w:val="auto"/>
        </w:rPr>
      </w:pPr>
    </w:p>
    <w:p w:rsidR="003956C4" w:rsidRPr="00D24982" w:rsidRDefault="003956C4" w:rsidP="00E7590A">
      <w:pPr>
        <w:adjustRightInd/>
        <w:spacing w:line="256" w:lineRule="exact"/>
        <w:rPr>
          <w:rFonts w:ascii="ＭＳ ゴシック" w:eastAsia="ＭＳ ゴシック" w:hAnsi="ＭＳ ゴシック" w:cs="Times New Roman"/>
          <w:bCs w:val="0"/>
          <w:color w:val="auto"/>
        </w:rPr>
      </w:pPr>
    </w:p>
    <w:p w:rsidR="00F65F2E" w:rsidRPr="00D24982" w:rsidRDefault="00BC7785" w:rsidP="00E7590A">
      <w:pPr>
        <w:adjustRightInd/>
        <w:spacing w:line="256" w:lineRule="exact"/>
        <w:rPr>
          <w:rFonts w:ascii="ＭＳ ゴシック" w:eastAsia="ＭＳ ゴシック" w:hAnsi="ＭＳ ゴシック" w:cs="Times New Roman"/>
          <w:bCs w:val="0"/>
          <w:color w:val="auto"/>
        </w:rPr>
      </w:pPr>
      <w:r w:rsidRPr="00D24982">
        <w:rPr>
          <w:rFonts w:ascii="ＭＳ ゴシック" w:eastAsia="ＭＳ ゴシック" w:hAnsi="ＭＳ ゴシック" w:cs="Times New Roman" w:hint="eastAsia"/>
          <w:bCs w:val="0"/>
          <w:color w:val="auto"/>
        </w:rPr>
        <w:t xml:space="preserve">　　　</w:t>
      </w:r>
      <w:r w:rsidR="002A0513" w:rsidRPr="00D24982">
        <w:rPr>
          <w:rFonts w:ascii="ＭＳ ゴシック" w:eastAsia="ＭＳ ゴシック" w:hAnsi="ＭＳ ゴシック" w:cs="Times New Roman" w:hint="eastAsia"/>
          <w:bCs w:val="0"/>
          <w:color w:val="auto"/>
        </w:rPr>
        <w:t xml:space="preserve">　　基本事件番号</w:t>
      </w:r>
      <w:r w:rsidR="00E7590A" w:rsidRPr="00D24982">
        <w:rPr>
          <w:rFonts w:ascii="ＭＳ ゴシック" w:eastAsia="ＭＳ ゴシック" w:hAnsi="ＭＳ ゴシック" w:cs="Times New Roman" w:hint="eastAsia"/>
          <w:bCs w:val="0"/>
          <w:color w:val="auto"/>
        </w:rPr>
        <w:t xml:space="preserve">　　　　</w:t>
      </w:r>
      <w:r w:rsidR="00012CC3" w:rsidRPr="00D24982">
        <w:rPr>
          <w:rFonts w:ascii="ＭＳ ゴシック" w:eastAsia="ＭＳ ゴシック" w:hAnsi="ＭＳ ゴシック" w:cs="Times New Roman" w:hint="eastAsia"/>
          <w:bCs w:val="0"/>
          <w:color w:val="auto"/>
        </w:rPr>
        <w:t>令和</w:t>
      </w:r>
      <w:r w:rsidR="00F65F2E" w:rsidRPr="00D24982">
        <w:rPr>
          <w:rFonts w:ascii="ＭＳ ゴシック" w:eastAsia="ＭＳ ゴシック" w:hAnsi="ＭＳ ゴシック" w:cs="Times New Roman" w:hint="eastAsia"/>
          <w:bCs w:val="0"/>
          <w:color w:val="auto"/>
          <w:u w:val="single"/>
        </w:rPr>
        <w:t xml:space="preserve">　　</w:t>
      </w:r>
      <w:r w:rsidR="00F65F2E" w:rsidRPr="00D24982">
        <w:rPr>
          <w:rFonts w:ascii="ＭＳ ゴシック" w:eastAsia="ＭＳ ゴシック" w:hAnsi="ＭＳ ゴシック" w:cs="Times New Roman" w:hint="eastAsia"/>
          <w:bCs w:val="0"/>
          <w:color w:val="auto"/>
        </w:rPr>
        <w:t>年（家）第</w:t>
      </w:r>
      <w:r w:rsidR="00F65F2E" w:rsidRPr="00D24982">
        <w:rPr>
          <w:rFonts w:ascii="ＭＳ ゴシック" w:eastAsia="ＭＳ ゴシック" w:hAnsi="ＭＳ ゴシック" w:cs="Times New Roman" w:hint="eastAsia"/>
          <w:bCs w:val="0"/>
          <w:color w:val="auto"/>
          <w:u w:val="single"/>
        </w:rPr>
        <w:t xml:space="preserve">　　　　</w:t>
      </w:r>
      <w:r w:rsidR="00F65F2E" w:rsidRPr="00D24982">
        <w:rPr>
          <w:rFonts w:ascii="ＭＳ ゴシック" w:eastAsia="ＭＳ ゴシック" w:hAnsi="ＭＳ ゴシック" w:cs="Times New Roman" w:hint="eastAsia"/>
          <w:bCs w:val="0"/>
          <w:color w:val="auto"/>
        </w:rPr>
        <w:t>号</w:t>
      </w:r>
    </w:p>
    <w:p w:rsidR="00E7590A" w:rsidRPr="00D24982" w:rsidRDefault="00BC7785" w:rsidP="00E7590A">
      <w:pPr>
        <w:adjustRightInd/>
        <w:spacing w:line="256" w:lineRule="exact"/>
        <w:rPr>
          <w:rFonts w:ascii="ＭＳ ゴシック" w:eastAsia="ＭＳ ゴシック" w:hAnsi="ＭＳ ゴシック" w:cs="Times New Roman"/>
          <w:bCs w:val="0"/>
          <w:color w:val="auto"/>
          <w:sz w:val="18"/>
          <w:szCs w:val="18"/>
        </w:rPr>
      </w:pPr>
      <w:r w:rsidRPr="00D24982">
        <w:rPr>
          <w:rFonts w:ascii="ＭＳ ゴシック" w:eastAsia="ＭＳ ゴシック" w:hAnsi="ＭＳ ゴシック" w:cs="Times New Roman" w:hint="eastAsia"/>
          <w:bCs w:val="0"/>
          <w:color w:val="auto"/>
        </w:rPr>
        <w:t xml:space="preserve">　</w:t>
      </w:r>
      <w:r w:rsidR="00E7590A" w:rsidRPr="00D24982">
        <w:rPr>
          <w:rFonts w:ascii="ＭＳ ゴシック" w:eastAsia="ＭＳ ゴシック" w:hAnsi="ＭＳ ゴシック" w:cs="Times New Roman" w:hint="eastAsia"/>
          <w:bCs w:val="0"/>
          <w:color w:val="auto"/>
        </w:rPr>
        <w:t xml:space="preserve">　　　　</w:t>
      </w:r>
      <w:r w:rsidR="00E7590A" w:rsidRPr="00D24982">
        <w:rPr>
          <w:rFonts w:ascii="ＭＳ ゴシック" w:eastAsia="ＭＳ ゴシック" w:hAnsi="ＭＳ ゴシック" w:cs="Times New Roman" w:hint="eastAsia"/>
          <w:bCs w:val="0"/>
          <w:color w:val="auto"/>
          <w:sz w:val="18"/>
          <w:szCs w:val="18"/>
        </w:rPr>
        <w:t>(</w:t>
      </w:r>
      <w:r w:rsidR="00A42DBF" w:rsidRPr="00D24982">
        <w:rPr>
          <w:rFonts w:ascii="ＭＳ ゴシック" w:eastAsia="ＭＳ ゴシック" w:hAnsi="ＭＳ ゴシック" w:cs="Times New Roman" w:hint="eastAsia"/>
          <w:bCs w:val="0"/>
          <w:color w:val="auto"/>
          <w:sz w:val="18"/>
          <w:szCs w:val="18"/>
        </w:rPr>
        <w:t>保佐</w:t>
      </w:r>
      <w:r w:rsidR="00E7590A" w:rsidRPr="00D24982">
        <w:rPr>
          <w:rFonts w:ascii="ＭＳ ゴシック" w:eastAsia="ＭＳ ゴシック" w:hAnsi="ＭＳ ゴシック" w:cs="Times New Roman" w:hint="eastAsia"/>
          <w:bCs w:val="0"/>
          <w:color w:val="auto"/>
          <w:sz w:val="18"/>
          <w:szCs w:val="18"/>
        </w:rPr>
        <w:t>開始の審判事件番号）</w:t>
      </w:r>
    </w:p>
    <w:p w:rsidR="00E7590A" w:rsidRPr="00D24982" w:rsidRDefault="00E7590A" w:rsidP="00E7590A">
      <w:pPr>
        <w:adjustRightInd/>
        <w:rPr>
          <w:rFonts w:ascii="ＭＳ ゴシック" w:eastAsia="ＭＳ ゴシック" w:hAnsi="ＭＳ ゴシック" w:cs="Times New Roman"/>
          <w:bCs w:val="0"/>
          <w:color w:val="auto"/>
        </w:rPr>
      </w:pPr>
    </w:p>
    <w:p w:rsidR="002E2D2A" w:rsidRPr="00D24982" w:rsidRDefault="00BC7785" w:rsidP="00BC7785">
      <w:pPr>
        <w:adjustRightInd/>
        <w:rPr>
          <w:rFonts w:ascii="ＭＳ ゴシック" w:eastAsia="ＭＳ ゴシック" w:hAnsi="ＭＳ ゴシック" w:cs="Times New Roman"/>
          <w:bCs w:val="0"/>
          <w:color w:val="auto"/>
        </w:rPr>
      </w:pPr>
      <w:r w:rsidRPr="00D24982">
        <w:rPr>
          <w:rFonts w:ascii="ＭＳ ゴシック" w:eastAsia="ＭＳ ゴシック" w:hAnsi="ＭＳ ゴシック" w:cs="Times New Roman" w:hint="eastAsia"/>
          <w:bCs w:val="0"/>
          <w:color w:val="auto"/>
        </w:rPr>
        <w:t xml:space="preserve">　　　　　</w:t>
      </w:r>
      <w:r w:rsidR="00275198" w:rsidRPr="00D24982">
        <w:rPr>
          <w:rFonts w:ascii="ＭＳ ゴシック" w:eastAsia="ＭＳ ゴシック" w:hAnsi="ＭＳ ゴシック" w:cs="Times New Roman" w:hint="eastAsia"/>
          <w:bCs w:val="0"/>
          <w:color w:val="auto"/>
        </w:rPr>
        <w:t>後見</w:t>
      </w:r>
      <w:r w:rsidR="002E2D2A" w:rsidRPr="00D24982">
        <w:rPr>
          <w:rFonts w:ascii="ＭＳ ゴシック" w:eastAsia="ＭＳ ゴシック" w:hAnsi="ＭＳ ゴシック" w:cs="Times New Roman" w:hint="eastAsia"/>
          <w:bCs w:val="0"/>
          <w:color w:val="auto"/>
        </w:rPr>
        <w:t xml:space="preserve">登記番号　</w:t>
      </w:r>
      <w:r w:rsidR="00E7590A" w:rsidRPr="00D24982">
        <w:rPr>
          <w:rFonts w:ascii="ＭＳ ゴシック" w:eastAsia="ＭＳ ゴシック" w:hAnsi="ＭＳ ゴシック" w:cs="Times New Roman" w:hint="eastAsia"/>
          <w:bCs w:val="0"/>
          <w:color w:val="auto"/>
        </w:rPr>
        <w:t xml:space="preserve">　　　</w:t>
      </w:r>
      <w:r w:rsidR="002E2D2A" w:rsidRPr="00D24982">
        <w:rPr>
          <w:rFonts w:ascii="ＭＳ ゴシック" w:eastAsia="ＭＳ ゴシック" w:hAnsi="ＭＳ ゴシック" w:cs="Times New Roman" w:hint="eastAsia"/>
          <w:bCs w:val="0"/>
          <w:color w:val="auto"/>
        </w:rPr>
        <w:t>第</w:t>
      </w:r>
      <w:r w:rsidR="002E2D2A" w:rsidRPr="00D24982">
        <w:rPr>
          <w:rFonts w:ascii="ＭＳ ゴシック" w:eastAsia="ＭＳ ゴシック" w:hAnsi="ＭＳ ゴシック" w:cs="Times New Roman" w:hint="eastAsia"/>
          <w:bCs w:val="0"/>
          <w:color w:val="auto"/>
          <w:u w:val="single"/>
        </w:rPr>
        <w:t xml:space="preserve">　　　</w:t>
      </w:r>
      <w:r w:rsidR="00E7590A" w:rsidRPr="00D24982">
        <w:rPr>
          <w:rFonts w:ascii="ＭＳ ゴシック" w:eastAsia="ＭＳ ゴシック" w:hAnsi="ＭＳ ゴシック" w:cs="Times New Roman" w:hint="eastAsia"/>
          <w:bCs w:val="0"/>
          <w:color w:val="auto"/>
          <w:u w:val="single"/>
        </w:rPr>
        <w:t xml:space="preserve">　</w:t>
      </w:r>
      <w:r w:rsidR="002E2D2A" w:rsidRPr="00D24982">
        <w:rPr>
          <w:rFonts w:ascii="ＭＳ ゴシック" w:eastAsia="ＭＳ ゴシック" w:hAnsi="ＭＳ ゴシック" w:cs="Times New Roman" w:hint="eastAsia"/>
          <w:bCs w:val="0"/>
          <w:color w:val="auto"/>
          <w:u w:val="single"/>
        </w:rPr>
        <w:t xml:space="preserve">　</w:t>
      </w:r>
      <w:r w:rsidR="002E2D2A" w:rsidRPr="00D24982">
        <w:rPr>
          <w:rFonts w:ascii="ＭＳ ゴシック" w:eastAsia="ＭＳ ゴシック" w:hAnsi="ＭＳ ゴシック" w:cs="Times New Roman" w:hint="eastAsia"/>
          <w:bCs w:val="0"/>
          <w:color w:val="auto"/>
        </w:rPr>
        <w:t>－</w:t>
      </w:r>
      <w:r w:rsidR="002E2D2A" w:rsidRPr="00D24982">
        <w:rPr>
          <w:rFonts w:ascii="ＭＳ ゴシック" w:eastAsia="ＭＳ ゴシック" w:hAnsi="ＭＳ ゴシック" w:cs="Times New Roman" w:hint="eastAsia"/>
          <w:bCs w:val="0"/>
          <w:color w:val="auto"/>
          <w:u w:val="single"/>
        </w:rPr>
        <w:t xml:space="preserve">　　　　　　</w:t>
      </w:r>
      <w:r w:rsidR="002E2D2A" w:rsidRPr="00D24982">
        <w:rPr>
          <w:rFonts w:ascii="ＭＳ ゴシック" w:eastAsia="ＭＳ ゴシック" w:hAnsi="ＭＳ ゴシック" w:cs="Times New Roman" w:hint="eastAsia"/>
          <w:bCs w:val="0"/>
          <w:color w:val="auto"/>
        </w:rPr>
        <w:t>号</w:t>
      </w:r>
    </w:p>
    <w:p w:rsidR="0052709C" w:rsidRPr="00D24982" w:rsidRDefault="0052709C" w:rsidP="00246319">
      <w:pPr>
        <w:adjustRightInd/>
        <w:rPr>
          <w:rFonts w:ascii="ＭＳ ゴシック" w:eastAsia="ＭＳ ゴシック" w:hAnsi="ＭＳ ゴシック" w:cs="Times New Roman"/>
          <w:bCs w:val="0"/>
          <w:color w:val="auto"/>
        </w:rPr>
      </w:pPr>
    </w:p>
    <w:p w:rsidR="00BC7785" w:rsidRPr="00D24982" w:rsidRDefault="00BC7785" w:rsidP="00BC7785">
      <w:pPr>
        <w:adjustRightInd/>
        <w:spacing w:line="240" w:lineRule="exact"/>
        <w:rPr>
          <w:rFonts w:ascii="ＭＳ ゴシック" w:eastAsia="ＭＳ ゴシック" w:hAnsi="ＭＳ ゴシック" w:cs="Times New Roman"/>
          <w:bCs w:val="0"/>
          <w:color w:val="auto"/>
        </w:rPr>
      </w:pPr>
      <w:r w:rsidRPr="00D24982">
        <w:rPr>
          <w:rFonts w:ascii="ＭＳ ゴシック" w:eastAsia="ＭＳ ゴシック" w:hAnsi="ＭＳ ゴシック" w:cs="Times New Roman" w:hint="eastAsia"/>
          <w:bCs w:val="0"/>
          <w:color w:val="auto"/>
        </w:rPr>
        <w:t xml:space="preserve">　　　　　定期報告（</w:t>
      </w:r>
      <w:r w:rsidR="00537691" w:rsidRPr="00D24982">
        <w:rPr>
          <w:rFonts w:ascii="ＭＳ ゴシック" w:eastAsia="ＭＳ ゴシック" w:hAnsi="ＭＳ ゴシック" w:cs="Times New Roman"/>
          <w:bCs w:val="0"/>
          <w:color w:val="auto"/>
        </w:rPr>
        <w:fldChar w:fldCharType="begin"/>
      </w:r>
      <w:r w:rsidRPr="00D24982">
        <w:rPr>
          <w:rFonts w:ascii="ＭＳ ゴシック" w:eastAsia="ＭＳ ゴシック" w:hAnsi="ＭＳ ゴシック" w:cs="Times New Roman"/>
          <w:bCs w:val="0"/>
          <w:color w:val="auto"/>
        </w:rPr>
        <w:instrText xml:space="preserve"> </w:instrText>
      </w:r>
      <w:r w:rsidRPr="00D24982">
        <w:rPr>
          <w:rFonts w:ascii="ＭＳ ゴシック" w:eastAsia="ＭＳ ゴシック" w:hAnsi="ＭＳ ゴシック" w:cs="Times New Roman" w:hint="eastAsia"/>
          <w:bCs w:val="0"/>
          <w:color w:val="auto"/>
        </w:rPr>
        <w:instrText>PAGEREF _Ref413748514 \h</w:instrText>
      </w:r>
      <w:r w:rsidRPr="00D24982">
        <w:rPr>
          <w:rFonts w:ascii="ＭＳ ゴシック" w:eastAsia="ＭＳ ゴシック" w:hAnsi="ＭＳ ゴシック" w:cs="Times New Roman"/>
          <w:bCs w:val="0"/>
          <w:color w:val="auto"/>
        </w:rPr>
        <w:instrText xml:space="preserve"> </w:instrText>
      </w:r>
      <w:r w:rsidR="00537691" w:rsidRPr="00D24982">
        <w:rPr>
          <w:rFonts w:ascii="ＭＳ ゴシック" w:eastAsia="ＭＳ ゴシック" w:hAnsi="ＭＳ ゴシック" w:cs="Times New Roman"/>
          <w:bCs w:val="0"/>
          <w:color w:val="auto"/>
        </w:rPr>
      </w:r>
      <w:r w:rsidR="00537691" w:rsidRPr="00D24982">
        <w:rPr>
          <w:rFonts w:ascii="ＭＳ ゴシック" w:eastAsia="ＭＳ ゴシック" w:hAnsi="ＭＳ ゴシック" w:cs="Times New Roman"/>
          <w:bCs w:val="0"/>
          <w:color w:val="auto"/>
        </w:rPr>
        <w:fldChar w:fldCharType="separate"/>
      </w:r>
      <w:r w:rsidR="003563A4" w:rsidRPr="00D24982">
        <w:rPr>
          <w:rFonts w:ascii="ＭＳ ゴシック" w:eastAsia="ＭＳ ゴシック" w:hAnsi="ＭＳ ゴシック" w:cs="Times New Roman"/>
          <w:bCs w:val="0"/>
          <w:noProof/>
          <w:color w:val="auto"/>
        </w:rPr>
        <w:t>19</w:t>
      </w:r>
      <w:r w:rsidR="00537691" w:rsidRPr="00D24982">
        <w:rPr>
          <w:rFonts w:ascii="ＭＳ ゴシック" w:eastAsia="ＭＳ ゴシック" w:hAnsi="ＭＳ ゴシック" w:cs="Times New Roman"/>
          <w:bCs w:val="0"/>
          <w:color w:val="auto"/>
        </w:rPr>
        <w:fldChar w:fldCharType="end"/>
      </w:r>
      <w:r w:rsidRPr="00D24982">
        <w:rPr>
          <w:rFonts w:ascii="ＭＳ ゴシック" w:eastAsia="ＭＳ ゴシック" w:hAnsi="ＭＳ ゴシック" w:cs="Times New Roman" w:hint="eastAsia"/>
          <w:bCs w:val="0"/>
          <w:color w:val="auto"/>
        </w:rPr>
        <w:t>ページ参照）　毎　年</w:t>
      </w:r>
      <w:r w:rsidRPr="00D24982">
        <w:rPr>
          <w:rFonts w:ascii="ＭＳ ゴシック" w:eastAsia="ＭＳ ゴシック" w:hAnsi="ＭＳ ゴシック" w:cs="Times New Roman" w:hint="eastAsia"/>
          <w:bCs w:val="0"/>
          <w:color w:val="auto"/>
          <w:u w:val="single"/>
        </w:rPr>
        <w:t xml:space="preserve">　　　</w:t>
      </w:r>
      <w:r w:rsidRPr="00D24982">
        <w:rPr>
          <w:rFonts w:ascii="ＭＳ ゴシック" w:eastAsia="ＭＳ ゴシック" w:hAnsi="ＭＳ ゴシック" w:cs="Times New Roman" w:hint="eastAsia"/>
          <w:bCs w:val="0"/>
          <w:color w:val="auto"/>
        </w:rPr>
        <w:t>月　末日　まで</w:t>
      </w:r>
    </w:p>
    <w:p w:rsidR="00BC7785" w:rsidRPr="00D24982" w:rsidRDefault="00BC7785" w:rsidP="00BC7785">
      <w:pPr>
        <w:adjustRightInd/>
        <w:spacing w:line="240" w:lineRule="exact"/>
        <w:rPr>
          <w:rFonts w:ascii="ＭＳ ゴシック" w:eastAsia="ＭＳ ゴシック" w:hAnsi="ＭＳ ゴシック" w:cs="Times New Roman"/>
          <w:bCs w:val="0"/>
          <w:color w:val="auto"/>
          <w:sz w:val="18"/>
          <w:szCs w:val="18"/>
        </w:rPr>
      </w:pPr>
      <w:r w:rsidRPr="00D24982">
        <w:rPr>
          <w:rFonts w:ascii="ＭＳ ゴシック" w:eastAsia="ＭＳ ゴシック" w:hAnsi="ＭＳ ゴシック" w:cs="Times New Roman" w:hint="eastAsia"/>
          <w:bCs w:val="0"/>
          <w:color w:val="auto"/>
        </w:rPr>
        <w:t xml:space="preserve">　　　　　　　　　　　　　　　　　　　</w:t>
      </w:r>
      <w:r w:rsidRPr="00D24982">
        <w:rPr>
          <w:rFonts w:ascii="ＭＳ ゴシック" w:eastAsia="ＭＳ ゴシック" w:hAnsi="ＭＳ ゴシック" w:cs="Times New Roman" w:hint="eastAsia"/>
          <w:bCs w:val="0"/>
          <w:color w:val="auto"/>
          <w:sz w:val="18"/>
          <w:szCs w:val="18"/>
        </w:rPr>
        <w:t>(本人（被保佐人）の生まれ</w:t>
      </w:r>
      <w:r w:rsidR="00D265C6" w:rsidRPr="00D24982">
        <w:rPr>
          <w:rFonts w:ascii="ＭＳ ゴシック" w:eastAsia="ＭＳ ゴシック" w:hAnsi="ＭＳ ゴシック" w:cs="Times New Roman" w:hint="eastAsia"/>
          <w:bCs w:val="0"/>
          <w:color w:val="auto"/>
          <w:sz w:val="18"/>
          <w:szCs w:val="18"/>
        </w:rPr>
        <w:t>た</w:t>
      </w:r>
      <w:r w:rsidRPr="00D24982">
        <w:rPr>
          <w:rFonts w:ascii="ＭＳ ゴシック" w:eastAsia="ＭＳ ゴシック" w:hAnsi="ＭＳ ゴシック" w:cs="Times New Roman" w:hint="eastAsia"/>
          <w:bCs w:val="0"/>
          <w:color w:val="auto"/>
          <w:sz w:val="18"/>
          <w:szCs w:val="18"/>
        </w:rPr>
        <w:t>月）</w:t>
      </w:r>
    </w:p>
    <w:p w:rsidR="00AD77A1" w:rsidRPr="00D24982" w:rsidRDefault="00AD77A1" w:rsidP="00246319">
      <w:pPr>
        <w:adjustRightInd/>
        <w:rPr>
          <w:rFonts w:ascii="ＭＳ 明朝" w:cs="Times New Roman"/>
          <w:bCs w:val="0"/>
          <w:color w:val="auto"/>
        </w:rPr>
      </w:pPr>
    </w:p>
    <w:p w:rsidR="002D46C4" w:rsidRPr="00D24982" w:rsidRDefault="002D46C4" w:rsidP="002D46C4">
      <w:pPr>
        <w:adjustRightInd/>
        <w:spacing w:before="180" w:line="240" w:lineRule="exact"/>
        <w:ind w:firstLineChars="200" w:firstLine="504"/>
        <w:rPr>
          <w:rFonts w:ascii="ＭＳ 明朝" w:cs="Times New Roman"/>
          <w:b w:val="0"/>
          <w:bCs w:val="0"/>
          <w:color w:val="auto"/>
        </w:rPr>
      </w:pPr>
      <w:r w:rsidRPr="00D24982">
        <w:rPr>
          <w:rFonts w:ascii="ＭＳ 明朝" w:cs="Times New Roman" w:hint="eastAsia"/>
          <w:b w:val="0"/>
          <w:bCs w:val="0"/>
          <w:color w:val="auto"/>
        </w:rPr>
        <w:t>□　高知家庭裁判所（本庁）</w:t>
      </w:r>
    </w:p>
    <w:p w:rsidR="002D46C4" w:rsidRPr="00D24982" w:rsidRDefault="002D46C4" w:rsidP="002D46C4">
      <w:pPr>
        <w:adjustRightInd/>
        <w:spacing w:line="240" w:lineRule="exact"/>
        <w:ind w:firstLineChars="500" w:firstLine="960"/>
        <w:rPr>
          <w:rFonts w:ascii="ＭＳ 明朝" w:cs="Times New Roman"/>
          <w:b w:val="0"/>
          <w:bCs w:val="0"/>
          <w:color w:val="auto"/>
        </w:rPr>
      </w:pPr>
      <w:r w:rsidRPr="00D24982">
        <w:rPr>
          <w:rFonts w:ascii="ＭＳ 明朝" w:cs="Times New Roman" w:hint="eastAsia"/>
          <w:b w:val="0"/>
          <w:bCs w:val="0"/>
          <w:color w:val="auto"/>
          <w:sz w:val="18"/>
          <w:szCs w:val="18"/>
        </w:rPr>
        <w:t>(管轄：高知市，南国市，土佐市，香南市，香美市，長岡郡，土佐郡，いの町，日高村）</w:t>
      </w:r>
    </w:p>
    <w:p w:rsidR="002D46C4" w:rsidRPr="00D24982" w:rsidRDefault="002D46C4" w:rsidP="002D46C4">
      <w:pPr>
        <w:adjustRightInd/>
        <w:spacing w:line="300" w:lineRule="exact"/>
        <w:ind w:firstLineChars="400" w:firstLine="1008"/>
        <w:rPr>
          <w:rFonts w:asciiTheme="minorEastAsia" w:eastAsiaTheme="minorEastAsia" w:hAnsiTheme="minorEastAsia" w:cs="Times New Roman"/>
          <w:b w:val="0"/>
          <w:bCs w:val="0"/>
          <w:color w:val="auto"/>
          <w:spacing w:val="22"/>
        </w:rPr>
      </w:pPr>
      <w:r w:rsidRPr="00D24982">
        <w:rPr>
          <w:rFonts w:asciiTheme="minorEastAsia" w:eastAsiaTheme="minorEastAsia" w:hAnsiTheme="minorEastAsia" w:cs="Times New Roman" w:hint="eastAsia"/>
          <w:b w:val="0"/>
          <w:bCs w:val="0"/>
          <w:color w:val="auto"/>
        </w:rPr>
        <w:t>〒780-8558　高知県高知市丸ノ内1-3-5　4階　TEL　088-822-0440</w:t>
      </w:r>
    </w:p>
    <w:p w:rsidR="002D46C4" w:rsidRPr="00D24982" w:rsidRDefault="002D46C4" w:rsidP="002D46C4">
      <w:pPr>
        <w:overflowPunct/>
        <w:autoSpaceDE w:val="0"/>
        <w:autoSpaceDN w:val="0"/>
        <w:spacing w:before="180"/>
        <w:ind w:firstLineChars="200" w:firstLine="504"/>
        <w:jc w:val="left"/>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　高知家庭裁判所須崎支部</w:t>
      </w:r>
      <w:r w:rsidR="00D265C6" w:rsidRPr="00D24982">
        <w:rPr>
          <w:rFonts w:asciiTheme="minorEastAsia" w:eastAsiaTheme="minorEastAsia" w:hAnsiTheme="minorEastAsia" w:hint="eastAsia"/>
          <w:b w:val="0"/>
          <w:color w:val="auto"/>
        </w:rPr>
        <w:t xml:space="preserve">　</w:t>
      </w:r>
      <w:r w:rsidRPr="00D24982">
        <w:rPr>
          <w:rFonts w:asciiTheme="minorEastAsia" w:eastAsiaTheme="minorEastAsia" w:hAnsiTheme="minorEastAsia" w:hint="eastAsia"/>
          <w:b w:val="0"/>
          <w:color w:val="auto"/>
          <w:sz w:val="18"/>
          <w:szCs w:val="18"/>
        </w:rPr>
        <w:t>（管轄：須崎市，仁淀川町，高岡郡のうち日高村以外）</w:t>
      </w:r>
    </w:p>
    <w:p w:rsidR="002D46C4" w:rsidRPr="00D24982" w:rsidRDefault="002D46C4" w:rsidP="002D46C4">
      <w:pPr>
        <w:overflowPunct/>
        <w:autoSpaceDE w:val="0"/>
        <w:autoSpaceDN w:val="0"/>
        <w:spacing w:line="240" w:lineRule="exact"/>
        <w:ind w:firstLineChars="400" w:firstLine="1008"/>
        <w:jc w:val="left"/>
        <w:textAlignment w:val="auto"/>
        <w:rPr>
          <w:rFonts w:asciiTheme="minorEastAsia" w:eastAsiaTheme="minorEastAsia" w:hAnsiTheme="minorEastAsia" w:cs="Times New Roman"/>
          <w:b w:val="0"/>
          <w:color w:val="auto"/>
        </w:rPr>
      </w:pPr>
      <w:r w:rsidRPr="00D24982">
        <w:rPr>
          <w:rFonts w:asciiTheme="minorEastAsia" w:eastAsiaTheme="minorEastAsia" w:hAnsiTheme="minorEastAsia" w:cs="Times New Roman" w:hint="eastAsia"/>
          <w:b w:val="0"/>
          <w:color w:val="auto"/>
        </w:rPr>
        <w:t xml:space="preserve">〒785-0010　高知県須崎市鍛治町2-11　TEL　</w:t>
      </w:r>
      <w:r w:rsidRPr="00D24982">
        <w:rPr>
          <w:rFonts w:asciiTheme="minorEastAsia" w:eastAsiaTheme="minorEastAsia" w:hAnsiTheme="minorEastAsia"/>
          <w:b w:val="0"/>
          <w:color w:val="auto"/>
        </w:rPr>
        <w:t>0889-42-0046</w:t>
      </w:r>
    </w:p>
    <w:p w:rsidR="002D46C4" w:rsidRPr="00D24982" w:rsidRDefault="002D46C4" w:rsidP="002D46C4">
      <w:pPr>
        <w:overflowPunct/>
        <w:autoSpaceDE w:val="0"/>
        <w:autoSpaceDN w:val="0"/>
        <w:spacing w:before="180"/>
        <w:ind w:firstLineChars="200" w:firstLine="504"/>
        <w:jc w:val="left"/>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　高知家庭裁判所安芸支部</w:t>
      </w:r>
      <w:r w:rsidR="00D265C6" w:rsidRPr="00D24982">
        <w:rPr>
          <w:rFonts w:asciiTheme="minorEastAsia" w:eastAsiaTheme="minorEastAsia" w:hAnsiTheme="minorEastAsia" w:hint="eastAsia"/>
          <w:b w:val="0"/>
          <w:color w:val="auto"/>
        </w:rPr>
        <w:t xml:space="preserve">　</w:t>
      </w:r>
      <w:r w:rsidRPr="00D24982">
        <w:rPr>
          <w:rFonts w:asciiTheme="minorEastAsia" w:eastAsiaTheme="minorEastAsia" w:hAnsiTheme="minorEastAsia" w:hint="eastAsia"/>
          <w:b w:val="0"/>
          <w:color w:val="auto"/>
          <w:sz w:val="18"/>
          <w:szCs w:val="18"/>
        </w:rPr>
        <w:t>（管轄：安芸市，室戸市，安芸郡）</w:t>
      </w:r>
    </w:p>
    <w:p w:rsidR="002D46C4" w:rsidRPr="00D24982" w:rsidRDefault="002D46C4" w:rsidP="002D46C4">
      <w:pPr>
        <w:overflowPunct/>
        <w:autoSpaceDE w:val="0"/>
        <w:autoSpaceDN w:val="0"/>
        <w:spacing w:line="240" w:lineRule="exact"/>
        <w:ind w:firstLineChars="400" w:firstLine="1008"/>
        <w:jc w:val="left"/>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〒784-0003　高知県安芸市久世町9-25　TEL　0887-35-2065</w:t>
      </w:r>
    </w:p>
    <w:p w:rsidR="002D46C4" w:rsidRPr="00D24982" w:rsidRDefault="002D46C4" w:rsidP="002D46C4">
      <w:pPr>
        <w:adjustRightInd/>
        <w:spacing w:before="180"/>
        <w:ind w:firstLineChars="200" w:firstLine="504"/>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　高知家庭裁判所中村支部</w:t>
      </w:r>
      <w:r w:rsidR="00D265C6" w:rsidRPr="00D24982">
        <w:rPr>
          <w:rFonts w:asciiTheme="minorEastAsia" w:eastAsiaTheme="minorEastAsia" w:hAnsiTheme="minorEastAsia" w:hint="eastAsia"/>
          <w:b w:val="0"/>
          <w:color w:val="auto"/>
        </w:rPr>
        <w:t xml:space="preserve">　</w:t>
      </w:r>
      <w:r w:rsidRPr="00D24982">
        <w:rPr>
          <w:rFonts w:asciiTheme="minorEastAsia" w:eastAsiaTheme="minorEastAsia" w:hAnsiTheme="minorEastAsia" w:hint="eastAsia"/>
          <w:b w:val="0"/>
          <w:color w:val="auto"/>
          <w:sz w:val="18"/>
          <w:szCs w:val="18"/>
        </w:rPr>
        <w:t>（管轄：四万十市，宿毛市，土佐清水市，幡多郡）</w:t>
      </w:r>
    </w:p>
    <w:p w:rsidR="002D46C4" w:rsidRPr="00D24982" w:rsidRDefault="002D46C4" w:rsidP="002D46C4">
      <w:pPr>
        <w:adjustRightInd/>
        <w:spacing w:line="240" w:lineRule="exact"/>
        <w:ind w:firstLineChars="400" w:firstLine="1008"/>
        <w:rPr>
          <w:rFonts w:ascii="ＭＳ 明朝" w:cs="Times New Roman"/>
          <w:bCs w:val="0"/>
          <w:color w:val="auto"/>
          <w:sz w:val="18"/>
          <w:szCs w:val="18"/>
        </w:rPr>
      </w:pPr>
      <w:r w:rsidRPr="00D24982">
        <w:rPr>
          <w:rFonts w:asciiTheme="minorEastAsia" w:eastAsiaTheme="minorEastAsia" w:hAnsiTheme="minorEastAsia" w:hint="eastAsia"/>
          <w:b w:val="0"/>
          <w:color w:val="auto"/>
        </w:rPr>
        <w:t>〒787-0028　高知県四万十市中村山手通54-1　TEL　0880-35-4741</w:t>
      </w:r>
    </w:p>
    <w:p w:rsidR="002D46C4" w:rsidRPr="00D24982" w:rsidRDefault="002D46C4" w:rsidP="002D46C4">
      <w:pPr>
        <w:widowControl/>
        <w:overflowPunct/>
        <w:adjustRightInd/>
        <w:spacing w:line="400" w:lineRule="exact"/>
        <w:ind w:rightChars="223" w:right="564"/>
        <w:jc w:val="left"/>
        <w:textAlignment w:val="auto"/>
        <w:rPr>
          <w:rFonts w:asciiTheme="minorEastAsia" w:eastAsiaTheme="minorEastAsia" w:hAnsiTheme="minorEastAsia"/>
          <w:b w:val="0"/>
          <w:color w:val="auto"/>
          <w:sz w:val="21"/>
          <w:szCs w:val="21"/>
        </w:rPr>
      </w:pPr>
    </w:p>
    <w:p w:rsidR="002D46C4" w:rsidRPr="00D24982" w:rsidRDefault="002D46C4" w:rsidP="002D46C4">
      <w:pPr>
        <w:widowControl/>
        <w:overflowPunct/>
        <w:adjustRightInd/>
        <w:spacing w:line="400" w:lineRule="exact"/>
        <w:ind w:leftChars="268" w:left="678" w:rightChars="223" w:right="564"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このハンドブックは，高知家庭裁判所（同支部含む）における保佐人の事務について説明するもので，必要な書式も掲載しております。大切に保管してください。書式は抜き取らず，コピーして使用してください。</w:t>
      </w:r>
      <w:r w:rsidRPr="00D24982">
        <w:rPr>
          <w:rFonts w:asciiTheme="minorEastAsia" w:eastAsiaTheme="minorEastAsia" w:hAnsiTheme="minorEastAsia"/>
          <w:b w:val="0"/>
          <w:color w:val="auto"/>
          <w:sz w:val="21"/>
          <w:szCs w:val="21"/>
        </w:rPr>
        <w:br/>
      </w:r>
      <w:r w:rsidRPr="00D24982">
        <w:rPr>
          <w:rFonts w:asciiTheme="minorEastAsia" w:eastAsiaTheme="minorEastAsia" w:hAnsiTheme="minorEastAsia" w:hint="eastAsia"/>
          <w:b w:val="0"/>
          <w:color w:val="auto"/>
          <w:sz w:val="21"/>
          <w:szCs w:val="21"/>
        </w:rPr>
        <w:t xml:space="preserve">　このハンドブックは予告なく細部の改訂をすることがあります。その場合でも，</w:t>
      </w:r>
      <w:r w:rsidR="00DF3AD8" w:rsidRPr="00D24982">
        <w:rPr>
          <w:rFonts w:asciiTheme="minorEastAsia" w:eastAsiaTheme="minorEastAsia" w:hAnsiTheme="minorEastAsia" w:hint="eastAsia"/>
          <w:b w:val="0"/>
          <w:color w:val="auto"/>
          <w:sz w:val="21"/>
          <w:szCs w:val="21"/>
        </w:rPr>
        <w:t>とくに連絡がない限り，</w:t>
      </w:r>
      <w:r w:rsidRPr="00D24982">
        <w:rPr>
          <w:rFonts w:asciiTheme="minorEastAsia" w:eastAsiaTheme="minorEastAsia" w:hAnsiTheme="minorEastAsia" w:hint="eastAsia"/>
          <w:b w:val="0"/>
          <w:color w:val="auto"/>
          <w:sz w:val="21"/>
          <w:szCs w:val="21"/>
        </w:rPr>
        <w:t>改訂前のものに基づいて処理されて結構です。最新版は裁判所のホームページ（</w:t>
      </w:r>
      <w:hyperlink r:id="rId8" w:history="1">
        <w:r w:rsidRPr="00D24982">
          <w:rPr>
            <w:rStyle w:val="aa"/>
            <w:rFonts w:asciiTheme="minorEastAsia" w:eastAsiaTheme="minorEastAsia" w:hAnsiTheme="minorEastAsia"/>
            <w:b w:val="0"/>
            <w:color w:val="auto"/>
            <w:sz w:val="21"/>
            <w:szCs w:val="21"/>
          </w:rPr>
          <w:t>http://www.courts.go.jp</w:t>
        </w:r>
      </w:hyperlink>
      <w:r w:rsidRPr="00D24982">
        <w:rPr>
          <w:rFonts w:hint="eastAsia"/>
          <w:b w:val="0"/>
          <w:color w:val="auto"/>
          <w:sz w:val="21"/>
          <w:szCs w:val="21"/>
        </w:rPr>
        <w:t>）に掲載しております。同ホームページで「高知家裁後見」とサイト内検索してください。その他，最新版の有無や交付希望については，電話でお問い合わせいただいても構いません。</w:t>
      </w:r>
    </w:p>
    <w:p w:rsidR="00DF5B72" w:rsidRPr="00D24982" w:rsidRDefault="00DF5B72">
      <w:pPr>
        <w:widowControl/>
        <w:overflowPunct/>
        <w:adjustRightInd/>
        <w:jc w:val="left"/>
        <w:textAlignment w:val="auto"/>
        <w:rPr>
          <w:rFonts w:asciiTheme="minorEastAsia" w:eastAsiaTheme="minorEastAsia" w:hAnsiTheme="minorEastAsia"/>
          <w:b w:val="0"/>
          <w:color w:val="auto"/>
        </w:rPr>
      </w:pPr>
      <w:r w:rsidRPr="00D24982">
        <w:rPr>
          <w:rFonts w:asciiTheme="minorEastAsia" w:eastAsiaTheme="minorEastAsia" w:hAnsiTheme="minorEastAsia"/>
          <w:b w:val="0"/>
          <w:color w:val="auto"/>
        </w:rPr>
        <w:br w:type="page"/>
      </w:r>
    </w:p>
    <w:sdt>
      <w:sdtPr>
        <w:rPr>
          <w:rFonts w:ascii="Times New Roman" w:eastAsia="ＭＳ 明朝" w:hAnsi="Times New Roman" w:cs="ＭＳ 明朝"/>
          <w:color w:val="000000"/>
          <w:sz w:val="24"/>
          <w:szCs w:val="24"/>
          <w:lang w:val="en-US"/>
        </w:rPr>
        <w:id w:val="3021490"/>
        <w:docPartObj>
          <w:docPartGallery w:val="Table of Contents"/>
          <w:docPartUnique/>
        </w:docPartObj>
      </w:sdtPr>
      <w:sdtEndPr>
        <w:rPr>
          <w:rFonts w:ascii="ＭＳ 明朝" w:hAnsi="ＭＳ 明朝"/>
          <w:sz w:val="21"/>
          <w:szCs w:val="21"/>
        </w:rPr>
      </w:sdtEndPr>
      <w:sdtContent>
        <w:p w:rsidR="00F551A3" w:rsidRPr="00D24982" w:rsidRDefault="00F551A3" w:rsidP="00760EF7">
          <w:pPr>
            <w:pStyle w:val="af1"/>
          </w:pPr>
          <w:r w:rsidRPr="00D24982">
            <w:t>目</w:t>
          </w:r>
          <w:r w:rsidR="00760EF7" w:rsidRPr="00D24982">
            <w:rPr>
              <w:rFonts w:hint="eastAsia"/>
            </w:rPr>
            <w:t xml:space="preserve">　　</w:t>
          </w:r>
          <w:r w:rsidRPr="00D24982">
            <w:t>次</w:t>
          </w:r>
        </w:p>
        <w:p w:rsidR="003956C4" w:rsidRPr="00D24982" w:rsidRDefault="00537691">
          <w:pPr>
            <w:pStyle w:val="11"/>
            <w:rPr>
              <w:rFonts w:asciiTheme="minorHAnsi" w:eastAsiaTheme="minorEastAsia" w:hAnsiTheme="minorHAnsi" w:cstheme="minorBidi"/>
              <w:bCs w:val="0"/>
              <w:color w:val="auto"/>
              <w:kern w:val="2"/>
              <w:szCs w:val="22"/>
            </w:rPr>
          </w:pPr>
          <w:r w:rsidRPr="00D24982">
            <w:rPr>
              <w:color w:val="auto"/>
            </w:rPr>
            <w:fldChar w:fldCharType="begin"/>
          </w:r>
          <w:r w:rsidR="00F551A3" w:rsidRPr="00D24982">
            <w:rPr>
              <w:color w:val="auto"/>
            </w:rPr>
            <w:instrText xml:space="preserve"> TOC \o "1-3" \h \z \u </w:instrText>
          </w:r>
          <w:r w:rsidRPr="00D24982">
            <w:rPr>
              <w:color w:val="auto"/>
            </w:rPr>
            <w:fldChar w:fldCharType="separate"/>
          </w:r>
          <w:hyperlink w:anchor="_Toc44421318" w:history="1">
            <w:r w:rsidR="003956C4" w:rsidRPr="00D24982">
              <w:rPr>
                <w:rStyle w:val="aa"/>
                <w:rFonts w:hint="eastAsia"/>
                <w:color w:val="auto"/>
              </w:rPr>
              <w:t>第１　保佐人の職務の概要について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_Toc44421318 \h </w:instrText>
            </w:r>
            <w:r w:rsidR="003956C4" w:rsidRPr="00D24982">
              <w:rPr>
                <w:webHidden/>
                <w:color w:val="auto"/>
              </w:rPr>
            </w:r>
            <w:r w:rsidR="003956C4" w:rsidRPr="00D24982">
              <w:rPr>
                <w:webHidden/>
                <w:color w:val="auto"/>
              </w:rPr>
              <w:fldChar w:fldCharType="separate"/>
            </w:r>
            <w:r w:rsidR="003563A4" w:rsidRPr="00D24982">
              <w:rPr>
                <w:webHidden/>
                <w:color w:val="auto"/>
              </w:rPr>
              <w:t>1</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19" w:history="1">
            <w:r w:rsidR="003956C4" w:rsidRPr="00D24982">
              <w:rPr>
                <w:rStyle w:val="aa"/>
                <w:rFonts w:hint="eastAsia"/>
                <w:color w:val="auto"/>
              </w:rPr>
              <w:t>第２　選任されてすぐの事務について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_Toc44421319 \h </w:instrText>
            </w:r>
            <w:r w:rsidR="003956C4" w:rsidRPr="00D24982">
              <w:rPr>
                <w:webHidden/>
                <w:color w:val="auto"/>
              </w:rPr>
            </w:r>
            <w:r w:rsidR="003956C4" w:rsidRPr="00D24982">
              <w:rPr>
                <w:webHidden/>
                <w:color w:val="auto"/>
              </w:rPr>
              <w:fldChar w:fldCharType="separate"/>
            </w:r>
            <w:r w:rsidR="003563A4" w:rsidRPr="00D24982">
              <w:rPr>
                <w:webHidden/>
                <w:color w:val="auto"/>
              </w:rPr>
              <w:t>2</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0" w:history="1">
            <w:r w:rsidR="003956C4" w:rsidRPr="00D24982">
              <w:rPr>
                <w:rStyle w:val="aa"/>
                <w:rFonts w:hint="eastAsia"/>
                <w:color w:val="auto"/>
              </w:rPr>
              <w:t>第３　報告などを行うべき場合について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_Toc44421320 \h </w:instrText>
            </w:r>
            <w:r w:rsidR="003956C4" w:rsidRPr="00D24982">
              <w:rPr>
                <w:webHidden/>
                <w:color w:val="auto"/>
              </w:rPr>
            </w:r>
            <w:r w:rsidR="003956C4" w:rsidRPr="00D24982">
              <w:rPr>
                <w:webHidden/>
                <w:color w:val="auto"/>
              </w:rPr>
              <w:fldChar w:fldCharType="separate"/>
            </w:r>
            <w:r w:rsidR="003563A4" w:rsidRPr="00D24982">
              <w:rPr>
                <w:webHidden/>
                <w:color w:val="auto"/>
              </w:rPr>
              <w:t>3</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1" w:history="1">
            <w:r w:rsidR="003956C4" w:rsidRPr="00D24982">
              <w:rPr>
                <w:rStyle w:val="aa"/>
                <w:rFonts w:hint="eastAsia"/>
                <w:color w:val="auto"/>
              </w:rPr>
              <w:t>第４　同意権・取消権・代理権について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_Toc44421321 \h </w:instrText>
            </w:r>
            <w:r w:rsidR="003956C4" w:rsidRPr="00D24982">
              <w:rPr>
                <w:webHidden/>
                <w:color w:val="auto"/>
              </w:rPr>
            </w:r>
            <w:r w:rsidR="003956C4" w:rsidRPr="00D24982">
              <w:rPr>
                <w:webHidden/>
                <w:color w:val="auto"/>
              </w:rPr>
              <w:fldChar w:fldCharType="separate"/>
            </w:r>
            <w:r w:rsidR="003563A4" w:rsidRPr="00D24982">
              <w:rPr>
                <w:webHidden/>
                <w:color w:val="auto"/>
              </w:rPr>
              <w:t>4</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2" w:history="1">
            <w:r w:rsidR="003956C4" w:rsidRPr="00D24982">
              <w:rPr>
                <w:rStyle w:val="aa"/>
                <w:rFonts w:hint="eastAsia"/>
                <w:color w:val="auto"/>
              </w:rPr>
              <w:t>第５　権限の行使について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_Toc44421322 \h </w:instrText>
            </w:r>
            <w:r w:rsidR="003956C4" w:rsidRPr="00D24982">
              <w:rPr>
                <w:webHidden/>
                <w:color w:val="auto"/>
              </w:rPr>
            </w:r>
            <w:r w:rsidR="003956C4" w:rsidRPr="00D24982">
              <w:rPr>
                <w:webHidden/>
                <w:color w:val="auto"/>
              </w:rPr>
              <w:fldChar w:fldCharType="separate"/>
            </w:r>
            <w:r w:rsidR="003563A4" w:rsidRPr="00D24982">
              <w:rPr>
                <w:webHidden/>
                <w:color w:val="auto"/>
              </w:rPr>
              <w:t>5</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3" w:history="1">
            <w:r w:rsidR="003956C4" w:rsidRPr="00D24982">
              <w:rPr>
                <w:rStyle w:val="aa"/>
                <w:rFonts w:hint="eastAsia"/>
                <w:color w:val="auto"/>
              </w:rPr>
              <w:t>第６　保佐事務の終了について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_Toc44421323 \h </w:instrText>
            </w:r>
            <w:r w:rsidR="003956C4" w:rsidRPr="00D24982">
              <w:rPr>
                <w:webHidden/>
                <w:color w:val="auto"/>
              </w:rPr>
            </w:r>
            <w:r w:rsidR="003956C4" w:rsidRPr="00D24982">
              <w:rPr>
                <w:webHidden/>
                <w:color w:val="auto"/>
              </w:rPr>
              <w:fldChar w:fldCharType="separate"/>
            </w:r>
            <w:r w:rsidR="003563A4" w:rsidRPr="00D24982">
              <w:rPr>
                <w:webHidden/>
                <w:color w:val="auto"/>
              </w:rPr>
              <w:t>6</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4" w:history="1">
            <w:r w:rsidR="003956C4" w:rsidRPr="00D24982">
              <w:rPr>
                <w:rStyle w:val="aa"/>
                <w:rFonts w:hint="eastAsia"/>
                <w:color w:val="auto"/>
              </w:rPr>
              <w:t>第７　保佐監督人・複数の保佐人について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_Toc44421324 \h </w:instrText>
            </w:r>
            <w:r w:rsidR="003956C4" w:rsidRPr="00D24982">
              <w:rPr>
                <w:webHidden/>
                <w:color w:val="auto"/>
              </w:rPr>
            </w:r>
            <w:r w:rsidR="003956C4" w:rsidRPr="00D24982">
              <w:rPr>
                <w:webHidden/>
                <w:color w:val="auto"/>
              </w:rPr>
              <w:fldChar w:fldCharType="separate"/>
            </w:r>
            <w:r w:rsidR="003563A4" w:rsidRPr="00D24982">
              <w:rPr>
                <w:webHidden/>
                <w:color w:val="auto"/>
              </w:rPr>
              <w:t>7</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5" w:history="1">
            <w:r w:rsidR="003956C4" w:rsidRPr="00D24982">
              <w:rPr>
                <w:rStyle w:val="aa"/>
                <w:rFonts w:hint="eastAsia"/>
                <w:color w:val="auto"/>
              </w:rPr>
              <w:t>第８　成年後見登記制度について</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_Toc44421325 \h </w:instrText>
            </w:r>
            <w:r w:rsidR="003956C4" w:rsidRPr="00D24982">
              <w:rPr>
                <w:webHidden/>
                <w:color w:val="auto"/>
              </w:rPr>
            </w:r>
            <w:r w:rsidR="003956C4" w:rsidRPr="00D24982">
              <w:rPr>
                <w:webHidden/>
                <w:color w:val="auto"/>
              </w:rPr>
              <w:fldChar w:fldCharType="separate"/>
            </w:r>
            <w:r w:rsidR="003563A4" w:rsidRPr="00D24982">
              <w:rPr>
                <w:webHidden/>
                <w:color w:val="auto"/>
              </w:rPr>
              <w:t>8</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6" w:history="1">
            <w:r w:rsidR="003956C4" w:rsidRPr="00D24982">
              <w:rPr>
                <w:rStyle w:val="aa"/>
                <w:rFonts w:hint="eastAsia"/>
                <w:color w:val="auto"/>
              </w:rPr>
              <w:t>第９　家庭裁判所への報告や申立等の留意事項</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_Toc44421326 \h </w:instrText>
            </w:r>
            <w:r w:rsidR="003956C4" w:rsidRPr="00D24982">
              <w:rPr>
                <w:webHidden/>
                <w:color w:val="auto"/>
              </w:rPr>
            </w:r>
            <w:r w:rsidR="003956C4" w:rsidRPr="00D24982">
              <w:rPr>
                <w:webHidden/>
                <w:color w:val="auto"/>
              </w:rPr>
              <w:fldChar w:fldCharType="separate"/>
            </w:r>
            <w:r w:rsidR="003563A4" w:rsidRPr="00D24982">
              <w:rPr>
                <w:webHidden/>
                <w:color w:val="auto"/>
              </w:rPr>
              <w:t>9</w:t>
            </w:r>
            <w:r w:rsidR="003956C4" w:rsidRPr="00D24982">
              <w:rPr>
                <w:webHidden/>
                <w:color w:val="auto"/>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27" w:history="1">
            <w:r w:rsidR="003956C4" w:rsidRPr="00D24982">
              <w:rPr>
                <w:rStyle w:val="aa"/>
                <w:rFonts w:hint="eastAsia"/>
                <w:color w:val="auto"/>
              </w:rPr>
              <w:t>別紙第１　保佐事務報告書（就任時）　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_Toc44421327 \h </w:instrText>
            </w:r>
            <w:r w:rsidR="003956C4" w:rsidRPr="00D24982">
              <w:rPr>
                <w:webHidden/>
                <w:color w:val="auto"/>
              </w:rPr>
            </w:r>
            <w:r w:rsidR="003956C4" w:rsidRPr="00D24982">
              <w:rPr>
                <w:webHidden/>
                <w:color w:val="auto"/>
              </w:rPr>
              <w:fldChar w:fldCharType="separate"/>
            </w:r>
            <w:r w:rsidR="003563A4" w:rsidRPr="00D24982">
              <w:rPr>
                <w:webHidden/>
                <w:color w:val="auto"/>
              </w:rPr>
              <w:t>10</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28" w:history="1">
            <w:r w:rsidR="003956C4" w:rsidRPr="00D24982">
              <w:rPr>
                <w:rStyle w:val="aa"/>
                <w:rFonts w:hint="eastAsia"/>
                <w:color w:val="auto"/>
              </w:rPr>
              <w:t>書式１の１　保佐事務報告書（就任時）</w:t>
            </w:r>
            <w:r w:rsidR="003956C4" w:rsidRPr="00D24982">
              <w:rPr>
                <w:webHidden/>
              </w:rPr>
              <w:tab/>
            </w:r>
            <w:r w:rsidR="003956C4" w:rsidRPr="00D24982">
              <w:rPr>
                <w:webHidden/>
              </w:rPr>
              <w:fldChar w:fldCharType="begin"/>
            </w:r>
            <w:r w:rsidR="003956C4" w:rsidRPr="00D24982">
              <w:rPr>
                <w:webHidden/>
              </w:rPr>
              <w:instrText xml:space="preserve"> PAGEREF _Toc44421328 \h </w:instrText>
            </w:r>
            <w:r w:rsidR="003956C4" w:rsidRPr="00D24982">
              <w:rPr>
                <w:webHidden/>
              </w:rPr>
            </w:r>
            <w:r w:rsidR="003956C4" w:rsidRPr="00D24982">
              <w:rPr>
                <w:webHidden/>
              </w:rPr>
              <w:fldChar w:fldCharType="separate"/>
            </w:r>
            <w:r w:rsidR="003563A4" w:rsidRPr="00D24982">
              <w:rPr>
                <w:webHidden/>
              </w:rPr>
              <w:t>11</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29" w:history="1">
            <w:r w:rsidR="003956C4" w:rsidRPr="00D24982">
              <w:rPr>
                <w:rStyle w:val="aa"/>
                <w:rFonts w:hint="eastAsia"/>
                <w:color w:val="auto"/>
              </w:rPr>
              <w:t>書式１の２　収支予定表（就任時）</w:t>
            </w:r>
            <w:r w:rsidR="003956C4" w:rsidRPr="00D24982">
              <w:rPr>
                <w:webHidden/>
              </w:rPr>
              <w:tab/>
            </w:r>
            <w:r w:rsidR="003956C4" w:rsidRPr="00D24982">
              <w:rPr>
                <w:webHidden/>
              </w:rPr>
              <w:fldChar w:fldCharType="begin"/>
            </w:r>
            <w:r w:rsidR="003956C4" w:rsidRPr="00D24982">
              <w:rPr>
                <w:webHidden/>
              </w:rPr>
              <w:instrText xml:space="preserve"> PAGEREF _Toc44421329 \h </w:instrText>
            </w:r>
            <w:r w:rsidR="003956C4" w:rsidRPr="00D24982">
              <w:rPr>
                <w:webHidden/>
              </w:rPr>
            </w:r>
            <w:r w:rsidR="003956C4" w:rsidRPr="00D24982">
              <w:rPr>
                <w:webHidden/>
              </w:rPr>
              <w:fldChar w:fldCharType="separate"/>
            </w:r>
            <w:r w:rsidR="003563A4" w:rsidRPr="00D24982">
              <w:rPr>
                <w:webHidden/>
              </w:rPr>
              <w:t>13</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30" w:history="1">
            <w:r w:rsidR="003956C4" w:rsidRPr="00D24982">
              <w:rPr>
                <w:rStyle w:val="aa"/>
                <w:rFonts w:hint="eastAsia"/>
                <w:color w:val="auto"/>
              </w:rPr>
              <w:t>書式１の３　財産目録（就任時）</w:t>
            </w:r>
            <w:r w:rsidR="003956C4" w:rsidRPr="00D24982">
              <w:rPr>
                <w:webHidden/>
              </w:rPr>
              <w:tab/>
            </w:r>
            <w:r w:rsidR="003956C4" w:rsidRPr="00D24982">
              <w:rPr>
                <w:webHidden/>
              </w:rPr>
              <w:fldChar w:fldCharType="begin"/>
            </w:r>
            <w:r w:rsidR="003956C4" w:rsidRPr="00D24982">
              <w:rPr>
                <w:webHidden/>
              </w:rPr>
              <w:instrText xml:space="preserve"> PAGEREF _Toc44421330 \h </w:instrText>
            </w:r>
            <w:r w:rsidR="003956C4" w:rsidRPr="00D24982">
              <w:rPr>
                <w:webHidden/>
              </w:rPr>
            </w:r>
            <w:r w:rsidR="003956C4" w:rsidRPr="00D24982">
              <w:rPr>
                <w:webHidden/>
              </w:rPr>
              <w:fldChar w:fldCharType="separate"/>
            </w:r>
            <w:r w:rsidR="003563A4" w:rsidRPr="00D24982">
              <w:rPr>
                <w:webHidden/>
              </w:rPr>
              <w:t>15</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31" w:history="1">
            <w:r w:rsidR="003956C4" w:rsidRPr="00D24982">
              <w:rPr>
                <w:rStyle w:val="aa"/>
                <w:rFonts w:hint="eastAsia"/>
                <w:color w:val="auto"/>
              </w:rPr>
              <w:t>別紙第２　保佐事務報告書（定期）　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_Toc44421331 \h </w:instrText>
            </w:r>
            <w:r w:rsidR="003956C4" w:rsidRPr="00D24982">
              <w:rPr>
                <w:webHidden/>
                <w:color w:val="auto"/>
              </w:rPr>
            </w:r>
            <w:r w:rsidR="003956C4" w:rsidRPr="00D24982">
              <w:rPr>
                <w:webHidden/>
                <w:color w:val="auto"/>
              </w:rPr>
              <w:fldChar w:fldCharType="separate"/>
            </w:r>
            <w:r w:rsidR="003563A4" w:rsidRPr="00D24982">
              <w:rPr>
                <w:webHidden/>
                <w:color w:val="auto"/>
              </w:rPr>
              <w:t>19</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32" w:history="1">
            <w:r w:rsidR="003956C4" w:rsidRPr="00D24982">
              <w:rPr>
                <w:rStyle w:val="aa"/>
                <w:rFonts w:hint="eastAsia"/>
                <w:color w:val="auto"/>
              </w:rPr>
              <w:t>書式２の１　保佐事務報告書（定期）</w:t>
            </w:r>
            <w:r w:rsidR="003956C4" w:rsidRPr="00D24982">
              <w:rPr>
                <w:webHidden/>
              </w:rPr>
              <w:tab/>
            </w:r>
            <w:r w:rsidR="003956C4" w:rsidRPr="00D24982">
              <w:rPr>
                <w:webHidden/>
              </w:rPr>
              <w:fldChar w:fldCharType="begin"/>
            </w:r>
            <w:r w:rsidR="003956C4" w:rsidRPr="00D24982">
              <w:rPr>
                <w:webHidden/>
              </w:rPr>
              <w:instrText xml:space="preserve"> PAGEREF _Toc44421332 \h </w:instrText>
            </w:r>
            <w:r w:rsidR="003956C4" w:rsidRPr="00D24982">
              <w:rPr>
                <w:webHidden/>
              </w:rPr>
            </w:r>
            <w:r w:rsidR="003956C4" w:rsidRPr="00D24982">
              <w:rPr>
                <w:webHidden/>
              </w:rPr>
              <w:fldChar w:fldCharType="separate"/>
            </w:r>
            <w:r w:rsidR="003563A4" w:rsidRPr="00D24982">
              <w:rPr>
                <w:webHidden/>
              </w:rPr>
              <w:t>20</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33" w:history="1">
            <w:r w:rsidR="003956C4" w:rsidRPr="00D24982">
              <w:rPr>
                <w:rStyle w:val="aa"/>
                <w:rFonts w:hint="eastAsia"/>
                <w:color w:val="auto"/>
              </w:rPr>
              <w:t>書式２の２　財産目録（定期）</w:t>
            </w:r>
            <w:r w:rsidR="003956C4" w:rsidRPr="00D24982">
              <w:rPr>
                <w:webHidden/>
              </w:rPr>
              <w:tab/>
            </w:r>
            <w:r w:rsidR="003956C4" w:rsidRPr="00D24982">
              <w:rPr>
                <w:webHidden/>
              </w:rPr>
              <w:fldChar w:fldCharType="begin"/>
            </w:r>
            <w:r w:rsidR="003956C4" w:rsidRPr="00D24982">
              <w:rPr>
                <w:webHidden/>
              </w:rPr>
              <w:instrText xml:space="preserve"> PAGEREF _Toc44421333 \h </w:instrText>
            </w:r>
            <w:r w:rsidR="003956C4" w:rsidRPr="00D24982">
              <w:rPr>
                <w:webHidden/>
              </w:rPr>
            </w:r>
            <w:r w:rsidR="003956C4" w:rsidRPr="00D24982">
              <w:rPr>
                <w:webHidden/>
              </w:rPr>
              <w:fldChar w:fldCharType="separate"/>
            </w:r>
            <w:r w:rsidR="003563A4" w:rsidRPr="00D24982">
              <w:rPr>
                <w:webHidden/>
              </w:rPr>
              <w:t>24</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34" w:history="1">
            <w:r w:rsidR="003956C4" w:rsidRPr="00D24982">
              <w:rPr>
                <w:rStyle w:val="aa"/>
                <w:rFonts w:hint="eastAsia"/>
                <w:color w:val="auto"/>
              </w:rPr>
              <w:t>別紙第３　保佐事務報告書（終了時）　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_Toc44421334 \h </w:instrText>
            </w:r>
            <w:r w:rsidR="003956C4" w:rsidRPr="00D24982">
              <w:rPr>
                <w:webHidden/>
                <w:color w:val="auto"/>
              </w:rPr>
            </w:r>
            <w:r w:rsidR="003956C4" w:rsidRPr="00D24982">
              <w:rPr>
                <w:webHidden/>
                <w:color w:val="auto"/>
              </w:rPr>
              <w:fldChar w:fldCharType="separate"/>
            </w:r>
            <w:r w:rsidR="003563A4" w:rsidRPr="00D24982">
              <w:rPr>
                <w:webHidden/>
                <w:color w:val="auto"/>
              </w:rPr>
              <w:t>28</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35" w:history="1">
            <w:r w:rsidR="003956C4" w:rsidRPr="00D24982">
              <w:rPr>
                <w:rStyle w:val="aa"/>
                <w:rFonts w:hint="eastAsia"/>
                <w:color w:val="auto"/>
              </w:rPr>
              <w:t>書式３の１　保佐事務報告書（終了時）</w:t>
            </w:r>
            <w:r w:rsidR="003956C4" w:rsidRPr="00D24982">
              <w:rPr>
                <w:webHidden/>
              </w:rPr>
              <w:tab/>
            </w:r>
            <w:r w:rsidR="003956C4" w:rsidRPr="00D24982">
              <w:rPr>
                <w:webHidden/>
              </w:rPr>
              <w:fldChar w:fldCharType="begin"/>
            </w:r>
            <w:r w:rsidR="003956C4" w:rsidRPr="00D24982">
              <w:rPr>
                <w:webHidden/>
              </w:rPr>
              <w:instrText xml:space="preserve"> PAGEREF _Toc44421335 \h </w:instrText>
            </w:r>
            <w:r w:rsidR="003956C4" w:rsidRPr="00D24982">
              <w:rPr>
                <w:webHidden/>
              </w:rPr>
            </w:r>
            <w:r w:rsidR="003956C4" w:rsidRPr="00D24982">
              <w:rPr>
                <w:webHidden/>
              </w:rPr>
              <w:fldChar w:fldCharType="separate"/>
            </w:r>
            <w:r w:rsidR="003563A4" w:rsidRPr="00D24982">
              <w:rPr>
                <w:webHidden/>
              </w:rPr>
              <w:t>29</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36" w:history="1">
            <w:r w:rsidR="003956C4" w:rsidRPr="00D24982">
              <w:rPr>
                <w:rStyle w:val="aa"/>
                <w:rFonts w:hint="eastAsia"/>
                <w:color w:val="auto"/>
              </w:rPr>
              <w:t>書式３の２　財産引継報告書</w:t>
            </w:r>
            <w:r w:rsidR="003956C4" w:rsidRPr="00D24982">
              <w:rPr>
                <w:webHidden/>
              </w:rPr>
              <w:tab/>
            </w:r>
            <w:r w:rsidR="003956C4" w:rsidRPr="00D24982">
              <w:rPr>
                <w:webHidden/>
              </w:rPr>
              <w:fldChar w:fldCharType="begin"/>
            </w:r>
            <w:r w:rsidR="003956C4" w:rsidRPr="00D24982">
              <w:rPr>
                <w:webHidden/>
              </w:rPr>
              <w:instrText xml:space="preserve"> PAGEREF _Toc44421336 \h </w:instrText>
            </w:r>
            <w:r w:rsidR="003956C4" w:rsidRPr="00D24982">
              <w:rPr>
                <w:webHidden/>
              </w:rPr>
            </w:r>
            <w:r w:rsidR="003956C4" w:rsidRPr="00D24982">
              <w:rPr>
                <w:webHidden/>
              </w:rPr>
              <w:fldChar w:fldCharType="separate"/>
            </w:r>
            <w:r w:rsidR="003563A4" w:rsidRPr="00D24982">
              <w:rPr>
                <w:webHidden/>
              </w:rPr>
              <w:t>31</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37" w:history="1">
            <w:r w:rsidR="003956C4" w:rsidRPr="00D24982">
              <w:rPr>
                <w:rStyle w:val="aa"/>
                <w:rFonts w:asciiTheme="minorEastAsia" w:hAnsiTheme="minorEastAsia" w:hint="eastAsia"/>
                <w:color w:val="auto"/>
              </w:rPr>
              <w:t>書式３の３　財産目録（終了時）</w:t>
            </w:r>
            <w:r w:rsidR="003956C4" w:rsidRPr="00D24982">
              <w:rPr>
                <w:webHidden/>
              </w:rPr>
              <w:tab/>
            </w:r>
            <w:r w:rsidR="003956C4" w:rsidRPr="00D24982">
              <w:rPr>
                <w:webHidden/>
              </w:rPr>
              <w:fldChar w:fldCharType="begin"/>
            </w:r>
            <w:r w:rsidR="003956C4" w:rsidRPr="00D24982">
              <w:rPr>
                <w:webHidden/>
              </w:rPr>
              <w:instrText xml:space="preserve"> PAGEREF _Toc44421337 \h </w:instrText>
            </w:r>
            <w:r w:rsidR="003956C4" w:rsidRPr="00D24982">
              <w:rPr>
                <w:webHidden/>
              </w:rPr>
            </w:r>
            <w:r w:rsidR="003956C4" w:rsidRPr="00D24982">
              <w:rPr>
                <w:webHidden/>
              </w:rPr>
              <w:fldChar w:fldCharType="separate"/>
            </w:r>
            <w:r w:rsidR="003563A4" w:rsidRPr="00D24982">
              <w:rPr>
                <w:webHidden/>
              </w:rPr>
              <w:t>33</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38" w:history="1">
            <w:r w:rsidR="003956C4" w:rsidRPr="00D24982">
              <w:rPr>
                <w:rStyle w:val="aa"/>
                <w:rFonts w:hint="eastAsia"/>
                <w:color w:val="auto"/>
              </w:rPr>
              <w:t>別紙第４　保佐事務報告書（随時）　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_Toc44421338 \h </w:instrText>
            </w:r>
            <w:r w:rsidR="003956C4" w:rsidRPr="00D24982">
              <w:rPr>
                <w:webHidden/>
                <w:color w:val="auto"/>
              </w:rPr>
            </w:r>
            <w:r w:rsidR="003956C4" w:rsidRPr="00D24982">
              <w:rPr>
                <w:webHidden/>
                <w:color w:val="auto"/>
              </w:rPr>
              <w:fldChar w:fldCharType="separate"/>
            </w:r>
            <w:r w:rsidR="003563A4" w:rsidRPr="00D24982">
              <w:rPr>
                <w:webHidden/>
                <w:color w:val="auto"/>
              </w:rPr>
              <w:t>35</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39" w:history="1">
            <w:r w:rsidR="003956C4" w:rsidRPr="00D24982">
              <w:rPr>
                <w:rStyle w:val="aa"/>
                <w:rFonts w:hint="eastAsia"/>
                <w:color w:val="auto"/>
              </w:rPr>
              <w:t>書式４の１　保佐事務報告書（随時）</w:t>
            </w:r>
            <w:r w:rsidR="003956C4" w:rsidRPr="00D24982">
              <w:rPr>
                <w:webHidden/>
              </w:rPr>
              <w:tab/>
            </w:r>
            <w:r w:rsidR="003956C4" w:rsidRPr="00D24982">
              <w:rPr>
                <w:webHidden/>
              </w:rPr>
              <w:fldChar w:fldCharType="begin"/>
            </w:r>
            <w:r w:rsidR="003956C4" w:rsidRPr="00D24982">
              <w:rPr>
                <w:webHidden/>
              </w:rPr>
              <w:instrText xml:space="preserve"> PAGEREF _Toc44421339 \h </w:instrText>
            </w:r>
            <w:r w:rsidR="003956C4" w:rsidRPr="00D24982">
              <w:rPr>
                <w:webHidden/>
              </w:rPr>
            </w:r>
            <w:r w:rsidR="003956C4" w:rsidRPr="00D24982">
              <w:rPr>
                <w:webHidden/>
              </w:rPr>
              <w:fldChar w:fldCharType="separate"/>
            </w:r>
            <w:r w:rsidR="003563A4" w:rsidRPr="00D24982">
              <w:rPr>
                <w:webHidden/>
              </w:rPr>
              <w:t>36</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40" w:history="1">
            <w:r w:rsidR="003956C4" w:rsidRPr="00D24982">
              <w:rPr>
                <w:rStyle w:val="aa"/>
                <w:rFonts w:hint="eastAsia"/>
                <w:color w:val="auto"/>
              </w:rPr>
              <w:t>書式４の２　収支状況報告書</w:t>
            </w:r>
            <w:r w:rsidR="003956C4" w:rsidRPr="00D24982">
              <w:rPr>
                <w:webHidden/>
              </w:rPr>
              <w:tab/>
            </w:r>
            <w:r w:rsidR="003956C4" w:rsidRPr="00D24982">
              <w:rPr>
                <w:webHidden/>
              </w:rPr>
              <w:fldChar w:fldCharType="begin"/>
            </w:r>
            <w:r w:rsidR="003956C4" w:rsidRPr="00D24982">
              <w:rPr>
                <w:webHidden/>
              </w:rPr>
              <w:instrText xml:space="preserve"> PAGEREF _Toc44421340 \h </w:instrText>
            </w:r>
            <w:r w:rsidR="003956C4" w:rsidRPr="00D24982">
              <w:rPr>
                <w:webHidden/>
              </w:rPr>
            </w:r>
            <w:r w:rsidR="003956C4" w:rsidRPr="00D24982">
              <w:rPr>
                <w:webHidden/>
              </w:rPr>
              <w:fldChar w:fldCharType="separate"/>
            </w:r>
            <w:r w:rsidR="003563A4" w:rsidRPr="00D24982">
              <w:rPr>
                <w:webHidden/>
              </w:rPr>
              <w:t>37</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41" w:history="1">
            <w:r w:rsidR="003956C4" w:rsidRPr="00D24982">
              <w:rPr>
                <w:rStyle w:val="aa"/>
                <w:rFonts w:hint="eastAsia"/>
                <w:color w:val="auto"/>
              </w:rPr>
              <w:t>書式４の３　収支予定表（随時）</w:t>
            </w:r>
            <w:r w:rsidR="003956C4" w:rsidRPr="00D24982">
              <w:rPr>
                <w:webHidden/>
              </w:rPr>
              <w:tab/>
            </w:r>
            <w:r w:rsidR="003956C4" w:rsidRPr="00D24982">
              <w:rPr>
                <w:webHidden/>
              </w:rPr>
              <w:fldChar w:fldCharType="begin"/>
            </w:r>
            <w:r w:rsidR="003956C4" w:rsidRPr="00D24982">
              <w:rPr>
                <w:webHidden/>
              </w:rPr>
              <w:instrText xml:space="preserve"> PAGEREF _Toc44421341 \h </w:instrText>
            </w:r>
            <w:r w:rsidR="003956C4" w:rsidRPr="00D24982">
              <w:rPr>
                <w:webHidden/>
              </w:rPr>
            </w:r>
            <w:r w:rsidR="003956C4" w:rsidRPr="00D24982">
              <w:rPr>
                <w:webHidden/>
              </w:rPr>
              <w:fldChar w:fldCharType="separate"/>
            </w:r>
            <w:r w:rsidR="003563A4" w:rsidRPr="00D24982">
              <w:rPr>
                <w:webHidden/>
              </w:rPr>
              <w:t>39</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42" w:history="1">
            <w:r w:rsidR="003956C4" w:rsidRPr="00D24982">
              <w:rPr>
                <w:rStyle w:val="aa"/>
                <w:rFonts w:hint="eastAsia"/>
                <w:color w:val="auto"/>
              </w:rPr>
              <w:t>書式４の４　財産目録（随時）</w:t>
            </w:r>
            <w:r w:rsidR="003956C4" w:rsidRPr="00D24982">
              <w:rPr>
                <w:webHidden/>
              </w:rPr>
              <w:tab/>
            </w:r>
            <w:r w:rsidR="003956C4" w:rsidRPr="00D24982">
              <w:rPr>
                <w:webHidden/>
              </w:rPr>
              <w:fldChar w:fldCharType="begin"/>
            </w:r>
            <w:r w:rsidR="003956C4" w:rsidRPr="00D24982">
              <w:rPr>
                <w:webHidden/>
              </w:rPr>
              <w:instrText xml:space="preserve"> PAGEREF _Toc44421342 \h </w:instrText>
            </w:r>
            <w:r w:rsidR="003956C4" w:rsidRPr="00D24982">
              <w:rPr>
                <w:webHidden/>
              </w:rPr>
            </w:r>
            <w:r w:rsidR="003956C4" w:rsidRPr="00D24982">
              <w:rPr>
                <w:webHidden/>
              </w:rPr>
              <w:fldChar w:fldCharType="separate"/>
            </w:r>
            <w:r w:rsidR="003563A4" w:rsidRPr="00D24982">
              <w:rPr>
                <w:webHidden/>
              </w:rPr>
              <w:t>40</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43" w:history="1">
            <w:r w:rsidR="003956C4" w:rsidRPr="00D24982">
              <w:rPr>
                <w:rStyle w:val="aa"/>
                <w:rFonts w:hint="eastAsia"/>
                <w:color w:val="auto"/>
              </w:rPr>
              <w:t>別紙第５　報酬付与申立書の作成提出要領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_Toc44421343 \h </w:instrText>
            </w:r>
            <w:r w:rsidR="003956C4" w:rsidRPr="00D24982">
              <w:rPr>
                <w:webHidden/>
                <w:color w:val="auto"/>
              </w:rPr>
            </w:r>
            <w:r w:rsidR="003956C4" w:rsidRPr="00D24982">
              <w:rPr>
                <w:webHidden/>
                <w:color w:val="auto"/>
              </w:rPr>
              <w:fldChar w:fldCharType="separate"/>
            </w:r>
            <w:r w:rsidR="003563A4" w:rsidRPr="00D24982">
              <w:rPr>
                <w:webHidden/>
                <w:color w:val="auto"/>
              </w:rPr>
              <w:t>42</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44" w:history="1">
            <w:r w:rsidR="003956C4" w:rsidRPr="00D24982">
              <w:rPr>
                <w:rStyle w:val="aa"/>
                <w:rFonts w:hint="eastAsia"/>
                <w:color w:val="auto"/>
              </w:rPr>
              <w:t>書式５　報酬付与申立書</w:t>
            </w:r>
            <w:r w:rsidR="003956C4" w:rsidRPr="00D24982">
              <w:rPr>
                <w:webHidden/>
              </w:rPr>
              <w:tab/>
            </w:r>
            <w:r w:rsidR="003956C4" w:rsidRPr="00D24982">
              <w:rPr>
                <w:webHidden/>
              </w:rPr>
              <w:fldChar w:fldCharType="begin"/>
            </w:r>
            <w:r w:rsidR="003956C4" w:rsidRPr="00D24982">
              <w:rPr>
                <w:webHidden/>
              </w:rPr>
              <w:instrText xml:space="preserve"> PAGEREF _Toc44421344 \h </w:instrText>
            </w:r>
            <w:r w:rsidR="003956C4" w:rsidRPr="00D24982">
              <w:rPr>
                <w:webHidden/>
              </w:rPr>
            </w:r>
            <w:r w:rsidR="003956C4" w:rsidRPr="00D24982">
              <w:rPr>
                <w:webHidden/>
              </w:rPr>
              <w:fldChar w:fldCharType="separate"/>
            </w:r>
            <w:r w:rsidR="003563A4" w:rsidRPr="00D24982">
              <w:rPr>
                <w:webHidden/>
              </w:rPr>
              <w:t>43</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45" w:history="1">
            <w:r w:rsidR="003956C4" w:rsidRPr="00D24982">
              <w:rPr>
                <w:rStyle w:val="aa"/>
                <w:rFonts w:hint="eastAsia"/>
                <w:color w:val="auto"/>
              </w:rPr>
              <w:t>別紙第６　臨時保佐人選任申立書の作成提出要領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_Toc44421345 \h </w:instrText>
            </w:r>
            <w:r w:rsidR="003956C4" w:rsidRPr="00D24982">
              <w:rPr>
                <w:webHidden/>
                <w:color w:val="auto"/>
              </w:rPr>
            </w:r>
            <w:r w:rsidR="003956C4" w:rsidRPr="00D24982">
              <w:rPr>
                <w:webHidden/>
                <w:color w:val="auto"/>
              </w:rPr>
              <w:fldChar w:fldCharType="separate"/>
            </w:r>
            <w:r w:rsidR="003563A4" w:rsidRPr="00D24982">
              <w:rPr>
                <w:webHidden/>
                <w:color w:val="auto"/>
              </w:rPr>
              <w:t>44</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46" w:history="1">
            <w:r w:rsidR="003956C4" w:rsidRPr="00D24982">
              <w:rPr>
                <w:rStyle w:val="aa"/>
                <w:rFonts w:hint="eastAsia"/>
                <w:color w:val="auto"/>
              </w:rPr>
              <w:t>書式６　臨時保佐人選任申立書</w:t>
            </w:r>
            <w:r w:rsidR="003956C4" w:rsidRPr="00D24982">
              <w:rPr>
                <w:webHidden/>
              </w:rPr>
              <w:tab/>
            </w:r>
            <w:r w:rsidR="003956C4" w:rsidRPr="00D24982">
              <w:rPr>
                <w:webHidden/>
              </w:rPr>
              <w:fldChar w:fldCharType="begin"/>
            </w:r>
            <w:r w:rsidR="003956C4" w:rsidRPr="00D24982">
              <w:rPr>
                <w:webHidden/>
              </w:rPr>
              <w:instrText xml:space="preserve"> PAGEREF _Toc44421346 \h </w:instrText>
            </w:r>
            <w:r w:rsidR="003956C4" w:rsidRPr="00D24982">
              <w:rPr>
                <w:webHidden/>
              </w:rPr>
            </w:r>
            <w:r w:rsidR="003956C4" w:rsidRPr="00D24982">
              <w:rPr>
                <w:webHidden/>
              </w:rPr>
              <w:fldChar w:fldCharType="separate"/>
            </w:r>
            <w:r w:rsidR="003563A4" w:rsidRPr="00D24982">
              <w:rPr>
                <w:webHidden/>
              </w:rPr>
              <w:t>45</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47" w:history="1">
            <w:r w:rsidR="003956C4" w:rsidRPr="00D24982">
              <w:rPr>
                <w:rStyle w:val="aa"/>
                <w:rFonts w:hint="eastAsia"/>
                <w:color w:val="auto"/>
              </w:rPr>
              <w:t>別紙第７　居住用不動産処分許可申立書の作成提出要領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_Toc44421347 \h </w:instrText>
            </w:r>
            <w:r w:rsidR="003956C4" w:rsidRPr="00D24982">
              <w:rPr>
                <w:webHidden/>
                <w:color w:val="auto"/>
              </w:rPr>
            </w:r>
            <w:r w:rsidR="003956C4" w:rsidRPr="00D24982">
              <w:rPr>
                <w:webHidden/>
                <w:color w:val="auto"/>
              </w:rPr>
              <w:fldChar w:fldCharType="separate"/>
            </w:r>
            <w:r w:rsidR="003563A4" w:rsidRPr="00D24982">
              <w:rPr>
                <w:webHidden/>
                <w:color w:val="auto"/>
              </w:rPr>
              <w:t>49</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48" w:history="1">
            <w:r w:rsidR="003956C4" w:rsidRPr="00D24982">
              <w:rPr>
                <w:rStyle w:val="aa"/>
                <w:rFonts w:hint="eastAsia"/>
                <w:color w:val="auto"/>
              </w:rPr>
              <w:t>書式７　居住用不動産処分許可申立書</w:t>
            </w:r>
            <w:r w:rsidR="003956C4" w:rsidRPr="00D24982">
              <w:rPr>
                <w:webHidden/>
              </w:rPr>
              <w:tab/>
            </w:r>
            <w:r w:rsidR="003956C4" w:rsidRPr="00D24982">
              <w:rPr>
                <w:webHidden/>
              </w:rPr>
              <w:fldChar w:fldCharType="begin"/>
            </w:r>
            <w:r w:rsidR="003956C4" w:rsidRPr="00D24982">
              <w:rPr>
                <w:webHidden/>
              </w:rPr>
              <w:instrText xml:space="preserve"> PAGEREF _Toc44421348 \h </w:instrText>
            </w:r>
            <w:r w:rsidR="003956C4" w:rsidRPr="00D24982">
              <w:rPr>
                <w:webHidden/>
              </w:rPr>
            </w:r>
            <w:r w:rsidR="003956C4" w:rsidRPr="00D24982">
              <w:rPr>
                <w:webHidden/>
              </w:rPr>
              <w:fldChar w:fldCharType="separate"/>
            </w:r>
            <w:r w:rsidR="003563A4" w:rsidRPr="00D24982">
              <w:rPr>
                <w:webHidden/>
              </w:rPr>
              <w:t>50</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49" w:history="1">
            <w:r w:rsidR="003956C4" w:rsidRPr="00D24982">
              <w:rPr>
                <w:rStyle w:val="aa"/>
                <w:rFonts w:hint="eastAsia"/>
                <w:color w:val="auto"/>
              </w:rPr>
              <w:t>別紙第８　保佐人辞任許可（等）申立書の作成提出要領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_Toc44421349 \h </w:instrText>
            </w:r>
            <w:r w:rsidR="003956C4" w:rsidRPr="00D24982">
              <w:rPr>
                <w:webHidden/>
                <w:color w:val="auto"/>
              </w:rPr>
            </w:r>
            <w:r w:rsidR="003956C4" w:rsidRPr="00D24982">
              <w:rPr>
                <w:webHidden/>
                <w:color w:val="auto"/>
              </w:rPr>
              <w:fldChar w:fldCharType="separate"/>
            </w:r>
            <w:r w:rsidR="003563A4" w:rsidRPr="00D24982">
              <w:rPr>
                <w:webHidden/>
                <w:color w:val="auto"/>
              </w:rPr>
              <w:t>56</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50" w:history="1">
            <w:r w:rsidR="003956C4" w:rsidRPr="00D24982">
              <w:rPr>
                <w:rStyle w:val="aa"/>
                <w:rFonts w:hint="eastAsia"/>
                <w:color w:val="auto"/>
              </w:rPr>
              <w:t>書式８の１　保佐人辞任許可（等）申立書</w:t>
            </w:r>
            <w:r w:rsidR="003956C4" w:rsidRPr="00D24982">
              <w:rPr>
                <w:webHidden/>
              </w:rPr>
              <w:tab/>
            </w:r>
            <w:r w:rsidR="003956C4" w:rsidRPr="00D24982">
              <w:rPr>
                <w:webHidden/>
              </w:rPr>
              <w:fldChar w:fldCharType="begin"/>
            </w:r>
            <w:r w:rsidR="003956C4" w:rsidRPr="00D24982">
              <w:rPr>
                <w:webHidden/>
              </w:rPr>
              <w:instrText xml:space="preserve"> PAGEREF _Toc44421350 \h </w:instrText>
            </w:r>
            <w:r w:rsidR="003956C4" w:rsidRPr="00D24982">
              <w:rPr>
                <w:webHidden/>
              </w:rPr>
            </w:r>
            <w:r w:rsidR="003956C4" w:rsidRPr="00D24982">
              <w:rPr>
                <w:webHidden/>
              </w:rPr>
              <w:fldChar w:fldCharType="separate"/>
            </w:r>
            <w:r w:rsidR="003563A4" w:rsidRPr="00D24982">
              <w:rPr>
                <w:webHidden/>
              </w:rPr>
              <w:t>57</w:t>
            </w:r>
            <w:r w:rsidR="003956C4" w:rsidRPr="00D24982">
              <w:rPr>
                <w:webHidden/>
              </w:rPr>
              <w:fldChar w:fldCharType="end"/>
            </w:r>
          </w:hyperlink>
        </w:p>
        <w:p w:rsidR="003956C4" w:rsidRPr="00D24982" w:rsidRDefault="002669A4">
          <w:pPr>
            <w:pStyle w:val="21"/>
            <w:rPr>
              <w:rFonts w:asciiTheme="minorHAnsi" w:eastAsiaTheme="minorEastAsia" w:hAnsiTheme="minorHAnsi"/>
              <w:kern w:val="2"/>
              <w:szCs w:val="22"/>
            </w:rPr>
          </w:pPr>
          <w:hyperlink w:anchor="_Toc44421351" w:history="1">
            <w:r w:rsidR="003956C4" w:rsidRPr="00D24982">
              <w:rPr>
                <w:rStyle w:val="aa"/>
                <w:rFonts w:hint="eastAsia"/>
                <w:color w:val="auto"/>
              </w:rPr>
              <w:t>書式８の２　保佐人候補者事情説明書</w:t>
            </w:r>
            <w:r w:rsidR="003956C4" w:rsidRPr="00D24982">
              <w:rPr>
                <w:webHidden/>
              </w:rPr>
              <w:tab/>
            </w:r>
            <w:r w:rsidR="003956C4" w:rsidRPr="00D24982">
              <w:rPr>
                <w:webHidden/>
              </w:rPr>
              <w:fldChar w:fldCharType="begin"/>
            </w:r>
            <w:r w:rsidR="003956C4" w:rsidRPr="00D24982">
              <w:rPr>
                <w:webHidden/>
              </w:rPr>
              <w:instrText xml:space="preserve"> PAGEREF _Toc44421351 \h </w:instrText>
            </w:r>
            <w:r w:rsidR="003956C4" w:rsidRPr="00D24982">
              <w:rPr>
                <w:webHidden/>
              </w:rPr>
            </w:r>
            <w:r w:rsidR="003956C4" w:rsidRPr="00D24982">
              <w:rPr>
                <w:webHidden/>
              </w:rPr>
              <w:fldChar w:fldCharType="separate"/>
            </w:r>
            <w:r w:rsidR="003563A4" w:rsidRPr="00D24982">
              <w:rPr>
                <w:webHidden/>
              </w:rPr>
              <w:t>61</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52" w:history="1">
            <w:r w:rsidR="003956C4" w:rsidRPr="00D24982">
              <w:rPr>
                <w:rStyle w:val="aa"/>
                <w:rFonts w:hint="eastAsia"/>
                <w:color w:val="auto"/>
              </w:rPr>
              <w:t>別紙第９　代理権付与・取消申立書の作成提出要領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_Toc44421352 \h </w:instrText>
            </w:r>
            <w:r w:rsidR="003956C4" w:rsidRPr="00D24982">
              <w:rPr>
                <w:webHidden/>
                <w:color w:val="auto"/>
              </w:rPr>
            </w:r>
            <w:r w:rsidR="003956C4" w:rsidRPr="00D24982">
              <w:rPr>
                <w:webHidden/>
                <w:color w:val="auto"/>
              </w:rPr>
              <w:fldChar w:fldCharType="separate"/>
            </w:r>
            <w:r w:rsidR="003563A4" w:rsidRPr="00D24982">
              <w:rPr>
                <w:webHidden/>
                <w:color w:val="auto"/>
              </w:rPr>
              <w:t>65</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53" w:history="1">
            <w:r w:rsidR="003956C4" w:rsidRPr="00D24982">
              <w:rPr>
                <w:rStyle w:val="aa"/>
                <w:rFonts w:hint="eastAsia"/>
                <w:color w:val="auto"/>
              </w:rPr>
              <w:t>書式９　代理権付与申立書</w:t>
            </w:r>
            <w:r w:rsidR="003956C4" w:rsidRPr="00D24982">
              <w:rPr>
                <w:webHidden/>
              </w:rPr>
              <w:tab/>
            </w:r>
            <w:r w:rsidR="003956C4" w:rsidRPr="00D24982">
              <w:rPr>
                <w:webHidden/>
              </w:rPr>
              <w:fldChar w:fldCharType="begin"/>
            </w:r>
            <w:r w:rsidR="003956C4" w:rsidRPr="00D24982">
              <w:rPr>
                <w:webHidden/>
              </w:rPr>
              <w:instrText xml:space="preserve"> PAGEREF _Toc44421353 \h </w:instrText>
            </w:r>
            <w:r w:rsidR="003956C4" w:rsidRPr="00D24982">
              <w:rPr>
                <w:webHidden/>
              </w:rPr>
            </w:r>
            <w:r w:rsidR="003956C4" w:rsidRPr="00D24982">
              <w:rPr>
                <w:webHidden/>
              </w:rPr>
              <w:fldChar w:fldCharType="separate"/>
            </w:r>
            <w:r w:rsidR="003563A4" w:rsidRPr="00D24982">
              <w:rPr>
                <w:webHidden/>
              </w:rPr>
              <w:t>66</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54" w:history="1">
            <w:r w:rsidR="003956C4" w:rsidRPr="00D24982">
              <w:rPr>
                <w:rStyle w:val="aa"/>
                <w:rFonts w:hint="eastAsia"/>
                <w:color w:val="auto"/>
              </w:rPr>
              <w:t>別紙第</w:t>
            </w:r>
            <w:r w:rsidR="003956C4" w:rsidRPr="00D24982">
              <w:rPr>
                <w:rStyle w:val="aa"/>
                <w:color w:val="auto"/>
              </w:rPr>
              <w:t>10</w:t>
            </w:r>
            <w:r w:rsidR="003956C4" w:rsidRPr="00D24982">
              <w:rPr>
                <w:rStyle w:val="aa"/>
                <w:rFonts w:hint="eastAsia"/>
                <w:color w:val="auto"/>
              </w:rPr>
              <w:t xml:space="preserve">　審判確定証明書等の交付申請書の作成提出要領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_Toc44421354 \h </w:instrText>
            </w:r>
            <w:r w:rsidR="003956C4" w:rsidRPr="00D24982">
              <w:rPr>
                <w:webHidden/>
                <w:color w:val="auto"/>
              </w:rPr>
            </w:r>
            <w:r w:rsidR="003956C4" w:rsidRPr="00D24982">
              <w:rPr>
                <w:webHidden/>
                <w:color w:val="auto"/>
              </w:rPr>
              <w:fldChar w:fldCharType="separate"/>
            </w:r>
            <w:r w:rsidR="003563A4" w:rsidRPr="00D24982">
              <w:rPr>
                <w:webHidden/>
                <w:color w:val="auto"/>
              </w:rPr>
              <w:t>73</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55" w:history="1">
            <w:r w:rsidR="003956C4" w:rsidRPr="00D24982">
              <w:rPr>
                <w:rStyle w:val="aa"/>
                <w:rFonts w:hint="eastAsia"/>
                <w:color w:val="auto"/>
              </w:rPr>
              <w:t>書式</w:t>
            </w:r>
            <w:r w:rsidR="003956C4" w:rsidRPr="00D24982">
              <w:rPr>
                <w:rStyle w:val="aa"/>
                <w:color w:val="auto"/>
              </w:rPr>
              <w:t>10</w:t>
            </w:r>
            <w:r w:rsidR="003956C4" w:rsidRPr="00D24982">
              <w:rPr>
                <w:rStyle w:val="aa"/>
                <w:rFonts w:hint="eastAsia"/>
                <w:color w:val="auto"/>
              </w:rPr>
              <w:t xml:space="preserve">　交付申請書</w:t>
            </w:r>
            <w:r w:rsidR="003956C4" w:rsidRPr="00D24982">
              <w:rPr>
                <w:webHidden/>
              </w:rPr>
              <w:tab/>
            </w:r>
            <w:r w:rsidR="003956C4" w:rsidRPr="00D24982">
              <w:rPr>
                <w:webHidden/>
              </w:rPr>
              <w:fldChar w:fldCharType="begin"/>
            </w:r>
            <w:r w:rsidR="003956C4" w:rsidRPr="00D24982">
              <w:rPr>
                <w:webHidden/>
              </w:rPr>
              <w:instrText xml:space="preserve"> PAGEREF _Toc44421355 \h </w:instrText>
            </w:r>
            <w:r w:rsidR="003956C4" w:rsidRPr="00D24982">
              <w:rPr>
                <w:webHidden/>
              </w:rPr>
            </w:r>
            <w:r w:rsidR="003956C4" w:rsidRPr="00D24982">
              <w:rPr>
                <w:webHidden/>
              </w:rPr>
              <w:fldChar w:fldCharType="separate"/>
            </w:r>
            <w:r w:rsidR="003563A4" w:rsidRPr="00D24982">
              <w:rPr>
                <w:webHidden/>
              </w:rPr>
              <w:t>74</w:t>
            </w:r>
            <w:r w:rsidR="003956C4" w:rsidRPr="00D24982">
              <w:rPr>
                <w:webHidden/>
              </w:rPr>
              <w:fldChar w:fldCharType="end"/>
            </w:r>
          </w:hyperlink>
        </w:p>
        <w:p w:rsidR="003956C4" w:rsidRPr="00D24982" w:rsidRDefault="002669A4">
          <w:pPr>
            <w:pStyle w:val="11"/>
            <w:rPr>
              <w:rFonts w:asciiTheme="minorHAnsi" w:eastAsiaTheme="minorEastAsia" w:hAnsiTheme="minorHAnsi" w:cstheme="minorBidi"/>
              <w:bCs w:val="0"/>
              <w:color w:val="auto"/>
              <w:kern w:val="2"/>
              <w:szCs w:val="22"/>
            </w:rPr>
          </w:pPr>
          <w:hyperlink w:anchor="_Toc44421356" w:history="1">
            <w:r w:rsidR="003956C4" w:rsidRPr="00D24982">
              <w:rPr>
                <w:rStyle w:val="aa"/>
                <w:rFonts w:hint="eastAsia"/>
                <w:color w:val="auto"/>
              </w:rPr>
              <w:t>別紙第</w:t>
            </w:r>
            <w:r w:rsidR="003956C4" w:rsidRPr="00D24982">
              <w:rPr>
                <w:rStyle w:val="aa"/>
                <w:color w:val="auto"/>
              </w:rPr>
              <w:t>11</w:t>
            </w:r>
            <w:r w:rsidR="003956C4" w:rsidRPr="00D24982">
              <w:rPr>
                <w:rStyle w:val="aa"/>
                <w:rFonts w:hint="eastAsia"/>
                <w:color w:val="auto"/>
              </w:rPr>
              <w:t xml:space="preserve">　現金出納帳の作成要領</w:t>
            </w:r>
            <w:r w:rsidR="003956C4" w:rsidRPr="00D24982">
              <w:rPr>
                <w:webHidden/>
                <w:color w:val="auto"/>
              </w:rPr>
              <w:tab/>
            </w:r>
            <w:r w:rsidR="003956C4" w:rsidRPr="00D24982">
              <w:rPr>
                <w:webHidden/>
                <w:color w:val="auto"/>
              </w:rPr>
              <w:fldChar w:fldCharType="begin"/>
            </w:r>
            <w:r w:rsidR="003956C4" w:rsidRPr="00D24982">
              <w:rPr>
                <w:webHidden/>
                <w:color w:val="auto"/>
              </w:rPr>
              <w:instrText xml:space="preserve"> PAGEREF _Toc44421356 \h </w:instrText>
            </w:r>
            <w:r w:rsidR="003956C4" w:rsidRPr="00D24982">
              <w:rPr>
                <w:webHidden/>
                <w:color w:val="auto"/>
              </w:rPr>
            </w:r>
            <w:r w:rsidR="003956C4" w:rsidRPr="00D24982">
              <w:rPr>
                <w:webHidden/>
                <w:color w:val="auto"/>
              </w:rPr>
              <w:fldChar w:fldCharType="separate"/>
            </w:r>
            <w:r w:rsidR="003563A4" w:rsidRPr="00D24982">
              <w:rPr>
                <w:webHidden/>
                <w:color w:val="auto"/>
              </w:rPr>
              <w:t>75</w:t>
            </w:r>
            <w:r w:rsidR="003956C4" w:rsidRPr="00D24982">
              <w:rPr>
                <w:webHidden/>
                <w:color w:val="auto"/>
              </w:rPr>
              <w:fldChar w:fldCharType="end"/>
            </w:r>
          </w:hyperlink>
        </w:p>
        <w:p w:rsidR="003956C4" w:rsidRPr="00D24982" w:rsidRDefault="002669A4">
          <w:pPr>
            <w:pStyle w:val="21"/>
            <w:rPr>
              <w:rFonts w:asciiTheme="minorHAnsi" w:eastAsiaTheme="minorEastAsia" w:hAnsiTheme="minorHAnsi"/>
              <w:kern w:val="2"/>
              <w:szCs w:val="22"/>
            </w:rPr>
          </w:pPr>
          <w:hyperlink w:anchor="_Toc44421357" w:history="1">
            <w:r w:rsidR="003956C4" w:rsidRPr="00D24982">
              <w:rPr>
                <w:rStyle w:val="aa"/>
                <w:rFonts w:hint="eastAsia"/>
                <w:color w:val="auto"/>
              </w:rPr>
              <w:t>書式</w:t>
            </w:r>
            <w:r w:rsidR="003956C4" w:rsidRPr="00D24982">
              <w:rPr>
                <w:rStyle w:val="aa"/>
                <w:color w:val="auto"/>
              </w:rPr>
              <w:t>11</w:t>
            </w:r>
            <w:r w:rsidR="003956C4" w:rsidRPr="00D24982">
              <w:rPr>
                <w:rStyle w:val="aa"/>
                <w:rFonts w:hint="eastAsia"/>
                <w:color w:val="auto"/>
              </w:rPr>
              <w:t xml:space="preserve">　現金出納帳</w:t>
            </w:r>
            <w:r w:rsidR="003956C4" w:rsidRPr="00D24982">
              <w:rPr>
                <w:webHidden/>
              </w:rPr>
              <w:tab/>
            </w:r>
            <w:r w:rsidR="003956C4" w:rsidRPr="00D24982">
              <w:rPr>
                <w:webHidden/>
              </w:rPr>
              <w:fldChar w:fldCharType="begin"/>
            </w:r>
            <w:r w:rsidR="003956C4" w:rsidRPr="00D24982">
              <w:rPr>
                <w:webHidden/>
              </w:rPr>
              <w:instrText xml:space="preserve"> PAGEREF _Toc44421357 \h </w:instrText>
            </w:r>
            <w:r w:rsidR="003956C4" w:rsidRPr="00D24982">
              <w:rPr>
                <w:webHidden/>
              </w:rPr>
            </w:r>
            <w:r w:rsidR="003956C4" w:rsidRPr="00D24982">
              <w:rPr>
                <w:webHidden/>
              </w:rPr>
              <w:fldChar w:fldCharType="separate"/>
            </w:r>
            <w:r w:rsidR="003563A4" w:rsidRPr="00D24982">
              <w:rPr>
                <w:webHidden/>
              </w:rPr>
              <w:t>76</w:t>
            </w:r>
            <w:r w:rsidR="003956C4" w:rsidRPr="00D24982">
              <w:rPr>
                <w:webHidden/>
              </w:rPr>
              <w:fldChar w:fldCharType="end"/>
            </w:r>
          </w:hyperlink>
        </w:p>
        <w:p w:rsidR="00077BFC" w:rsidRPr="00D24982" w:rsidRDefault="00537691" w:rsidP="00077BFC">
          <w:pPr>
            <w:tabs>
              <w:tab w:val="right" w:leader="dot" w:pos="7655"/>
            </w:tabs>
            <w:spacing w:line="240" w:lineRule="exact"/>
            <w:ind w:right="-1"/>
            <w:rPr>
              <w:color w:val="auto"/>
              <w:sz w:val="32"/>
              <w:szCs w:val="32"/>
            </w:rPr>
          </w:pPr>
          <w:r w:rsidRPr="00D24982">
            <w:rPr>
              <w:rFonts w:ascii="ＭＳ 明朝" w:hAnsi="ＭＳ 明朝"/>
              <w:color w:val="auto"/>
              <w:sz w:val="21"/>
              <w:szCs w:val="21"/>
            </w:rPr>
            <w:fldChar w:fldCharType="end"/>
          </w:r>
        </w:p>
        <w:bookmarkStart w:id="0" w:name="_Toc412736289" w:displacedByCustomXml="next"/>
      </w:sdtContent>
    </w:sdt>
    <w:p w:rsidR="00077BFC" w:rsidRPr="00D24982" w:rsidRDefault="00077BFC" w:rsidP="00055A23">
      <w:pPr>
        <w:pStyle w:val="1"/>
        <w:rPr>
          <w:color w:val="auto"/>
          <w:sz w:val="32"/>
          <w:szCs w:val="32"/>
        </w:rPr>
        <w:sectPr w:rsidR="00077BFC" w:rsidRPr="00D24982" w:rsidSect="0099526F">
          <w:headerReference w:type="default" r:id="rId9"/>
          <w:type w:val="continuous"/>
          <w:pgSz w:w="11906" w:h="16838" w:code="9"/>
          <w:pgMar w:top="1077" w:right="1191" w:bottom="567" w:left="1588" w:header="567" w:footer="567" w:gutter="0"/>
          <w:pgNumType w:start="1"/>
          <w:cols w:space="425"/>
          <w:docGrid w:type="linesAndChars" w:linePitch="512" w:charSpace="2458"/>
        </w:sectPr>
      </w:pPr>
    </w:p>
    <w:p w:rsidR="00417B8D" w:rsidRPr="00D24982" w:rsidRDefault="006E03A1" w:rsidP="00055A23">
      <w:pPr>
        <w:pStyle w:val="1"/>
        <w:rPr>
          <w:color w:val="auto"/>
          <w:sz w:val="32"/>
          <w:szCs w:val="32"/>
        </w:rPr>
      </w:pPr>
      <w:bookmarkStart w:id="1" w:name="_Toc44421318"/>
      <w:r w:rsidRPr="00D24982">
        <w:rPr>
          <w:rFonts w:hint="eastAsia"/>
          <w:color w:val="auto"/>
          <w:sz w:val="32"/>
          <w:szCs w:val="32"/>
        </w:rPr>
        <w:lastRenderedPageBreak/>
        <w:t xml:space="preserve">第１　</w:t>
      </w:r>
      <w:r w:rsidR="00A42DBF" w:rsidRPr="00D24982">
        <w:rPr>
          <w:rFonts w:hint="eastAsia"/>
          <w:color w:val="auto"/>
          <w:sz w:val="32"/>
          <w:szCs w:val="32"/>
        </w:rPr>
        <w:t>保佐人</w:t>
      </w:r>
      <w:r w:rsidR="00417B8D" w:rsidRPr="00D24982">
        <w:rPr>
          <w:rFonts w:hint="eastAsia"/>
          <w:color w:val="auto"/>
          <w:sz w:val="32"/>
          <w:szCs w:val="32"/>
        </w:rPr>
        <w:t>の職務の概要</w:t>
      </w:r>
      <w:r w:rsidR="007A01E7" w:rsidRPr="00D24982">
        <w:rPr>
          <w:rFonts w:hint="eastAsia"/>
          <w:color w:val="auto"/>
          <w:sz w:val="32"/>
          <w:szCs w:val="32"/>
        </w:rPr>
        <w:t>について</w:t>
      </w:r>
      <w:bookmarkEnd w:id="1"/>
      <w:bookmarkEnd w:id="0"/>
    </w:p>
    <w:p w:rsidR="00FB1ABE" w:rsidRPr="00D24982" w:rsidRDefault="00FB1ABE" w:rsidP="00E13335">
      <w:pPr>
        <w:adjustRightInd/>
        <w:spacing w:line="380" w:lineRule="exact"/>
        <w:ind w:left="223" w:hangingChars="100" w:hanging="223"/>
        <w:rPr>
          <w:rFonts w:asciiTheme="majorEastAsia" w:eastAsiaTheme="majorEastAsia" w:hAnsiTheme="majorEastAsia" w:cs="ＭＳ Ｐ明朝"/>
          <w:bCs w:val="0"/>
          <w:color w:val="auto"/>
          <w:sz w:val="21"/>
          <w:szCs w:val="21"/>
        </w:rPr>
      </w:pPr>
    </w:p>
    <w:p w:rsidR="00C548E1" w:rsidRPr="00D24982" w:rsidRDefault="00DF5B72" w:rsidP="00FB1ABE">
      <w:pPr>
        <w:adjustRightInd/>
        <w:spacing w:line="360" w:lineRule="exact"/>
        <w:ind w:left="253" w:hangingChars="100" w:hanging="253"/>
        <w:rPr>
          <w:rFonts w:asciiTheme="majorEastAsia" w:eastAsiaTheme="majorEastAsia" w:hAnsiTheme="majorEastAsia" w:cs="ＭＳ Ｐ明朝"/>
          <w:bCs w:val="0"/>
          <w:color w:val="auto"/>
        </w:rPr>
      </w:pPr>
      <w:r w:rsidRPr="00D24982">
        <w:rPr>
          <w:rFonts w:asciiTheme="majorEastAsia" w:eastAsiaTheme="majorEastAsia" w:hAnsiTheme="majorEastAsia" w:cs="ＭＳ Ｐ明朝" w:hint="eastAsia"/>
          <w:bCs w:val="0"/>
          <w:color w:val="auto"/>
        </w:rPr>
        <w:t xml:space="preserve">１　</w:t>
      </w:r>
      <w:r w:rsidR="00A42DBF" w:rsidRPr="00D24982">
        <w:rPr>
          <w:rFonts w:asciiTheme="majorEastAsia" w:eastAsiaTheme="majorEastAsia" w:hAnsiTheme="majorEastAsia" w:cs="ＭＳ Ｐ明朝" w:hint="eastAsia"/>
          <w:bCs w:val="0"/>
          <w:color w:val="auto"/>
        </w:rPr>
        <w:t>保佐人</w:t>
      </w:r>
      <w:r w:rsidR="00E9190E" w:rsidRPr="00D24982">
        <w:rPr>
          <w:rFonts w:asciiTheme="majorEastAsia" w:eastAsiaTheme="majorEastAsia" w:hAnsiTheme="majorEastAsia" w:cs="ＭＳ Ｐ明朝" w:hint="eastAsia"/>
          <w:bCs w:val="0"/>
          <w:color w:val="auto"/>
        </w:rPr>
        <w:t>は，本人の</w:t>
      </w:r>
      <w:r w:rsidR="00976C9B" w:rsidRPr="00D24982">
        <w:rPr>
          <w:rFonts w:asciiTheme="majorEastAsia" w:eastAsiaTheme="majorEastAsia" w:hAnsiTheme="majorEastAsia" w:cs="ＭＳ Ｐ明朝" w:hint="eastAsia"/>
          <w:bCs w:val="0"/>
          <w:color w:val="auto"/>
        </w:rPr>
        <w:t>重要な</w:t>
      </w:r>
      <w:r w:rsidR="00E6465A" w:rsidRPr="00D24982">
        <w:rPr>
          <w:rFonts w:asciiTheme="majorEastAsia" w:eastAsiaTheme="majorEastAsia" w:hAnsiTheme="majorEastAsia" w:cs="ＭＳ Ｐ明朝" w:hint="eastAsia"/>
          <w:bCs w:val="0"/>
          <w:color w:val="auto"/>
        </w:rPr>
        <w:t>行為</w:t>
      </w:r>
      <w:r w:rsidR="00976C9B" w:rsidRPr="00D24982">
        <w:rPr>
          <w:rFonts w:asciiTheme="majorEastAsia" w:eastAsiaTheme="majorEastAsia" w:hAnsiTheme="majorEastAsia" w:cs="ＭＳ Ｐ明朝" w:hint="eastAsia"/>
          <w:bCs w:val="0"/>
          <w:color w:val="auto"/>
        </w:rPr>
        <w:t>を</w:t>
      </w:r>
      <w:r w:rsidR="00E6465A" w:rsidRPr="00D24982">
        <w:rPr>
          <w:rFonts w:asciiTheme="majorEastAsia" w:eastAsiaTheme="majorEastAsia" w:hAnsiTheme="majorEastAsia" w:cs="ＭＳ Ｐ明朝" w:hint="eastAsia"/>
          <w:bCs w:val="0"/>
          <w:color w:val="auto"/>
        </w:rPr>
        <w:t>，継続的に保護・支援する人です。</w:t>
      </w:r>
    </w:p>
    <w:p w:rsidR="00917A14" w:rsidRPr="00D24982" w:rsidRDefault="0063777B" w:rsidP="00FB1ABE">
      <w:pPr>
        <w:adjustRightInd/>
        <w:spacing w:line="360" w:lineRule="exact"/>
        <w:ind w:leftChars="100" w:left="253" w:firstLineChars="100" w:firstLine="222"/>
        <w:rPr>
          <w:rFonts w:ascii="ＭＳ 明朝" w:hAnsi="ＭＳ 明朝" w:cs="ＭＳ Ｐ明朝"/>
          <w:b w:val="0"/>
          <w:bCs w:val="0"/>
          <w:color w:val="auto"/>
          <w:sz w:val="21"/>
          <w:szCs w:val="21"/>
        </w:rPr>
      </w:pPr>
      <w:r w:rsidRPr="00D24982">
        <w:rPr>
          <w:rFonts w:ascii="ＭＳ 明朝" w:hAnsi="ＭＳ 明朝" w:cs="ＭＳ Ｐ明朝" w:hint="eastAsia"/>
          <w:b w:val="0"/>
          <w:bCs w:val="0"/>
          <w:color w:val="auto"/>
          <w:sz w:val="21"/>
          <w:szCs w:val="21"/>
        </w:rPr>
        <w:t>保佐人は，精神上の障害</w:t>
      </w:r>
      <w:r w:rsidR="00976C9B" w:rsidRPr="00D24982">
        <w:rPr>
          <w:rFonts w:ascii="ＭＳ 明朝" w:hAnsi="ＭＳ 明朝" w:cs="ＭＳ Ｐ明朝" w:hint="eastAsia"/>
          <w:b w:val="0"/>
          <w:bCs w:val="0"/>
          <w:color w:val="auto"/>
          <w:sz w:val="21"/>
          <w:szCs w:val="21"/>
        </w:rPr>
        <w:t>が</w:t>
      </w:r>
      <w:r w:rsidR="00FB1ABE" w:rsidRPr="00D24982">
        <w:rPr>
          <w:rFonts w:ascii="ＭＳ 明朝" w:hAnsi="ＭＳ 明朝" w:cs="ＭＳ Ｐ明朝" w:hint="eastAsia"/>
          <w:b w:val="0"/>
          <w:bCs w:val="0"/>
          <w:color w:val="auto"/>
          <w:sz w:val="21"/>
          <w:szCs w:val="21"/>
        </w:rPr>
        <w:t>ある</w:t>
      </w:r>
      <w:r w:rsidR="00A42DBF" w:rsidRPr="00D24982">
        <w:rPr>
          <w:rFonts w:ascii="ＭＳ 明朝" w:hAnsi="ＭＳ 明朝" w:cs="ＭＳ Ｐ明朝" w:hint="eastAsia"/>
          <w:b w:val="0"/>
          <w:bCs w:val="0"/>
          <w:color w:val="auto"/>
          <w:sz w:val="21"/>
          <w:szCs w:val="21"/>
        </w:rPr>
        <w:t>被保佐人</w:t>
      </w:r>
      <w:r w:rsidR="00917A14" w:rsidRPr="00D24982">
        <w:rPr>
          <w:rFonts w:ascii="ＭＳ 明朝" w:hAnsi="ＭＳ 明朝" w:cs="ＭＳ Ｐ明朝" w:hint="eastAsia"/>
          <w:b w:val="0"/>
          <w:bCs w:val="0"/>
          <w:color w:val="auto"/>
          <w:sz w:val="21"/>
          <w:szCs w:val="21"/>
        </w:rPr>
        <w:t>（</w:t>
      </w:r>
      <w:r w:rsidR="00A42DBF" w:rsidRPr="00D24982">
        <w:rPr>
          <w:rFonts w:ascii="ＭＳ 明朝" w:hAnsi="ＭＳ 明朝" w:cs="ＭＳ Ｐ明朝" w:hint="eastAsia"/>
          <w:b w:val="0"/>
          <w:bCs w:val="0"/>
          <w:color w:val="auto"/>
          <w:sz w:val="21"/>
          <w:szCs w:val="21"/>
        </w:rPr>
        <w:t>保佐</w:t>
      </w:r>
      <w:r w:rsidR="00917A14" w:rsidRPr="00D24982">
        <w:rPr>
          <w:rFonts w:ascii="ＭＳ 明朝" w:hAnsi="ＭＳ 明朝" w:cs="ＭＳ Ｐ明朝" w:hint="eastAsia"/>
          <w:b w:val="0"/>
          <w:bCs w:val="0"/>
          <w:color w:val="auto"/>
          <w:sz w:val="21"/>
          <w:szCs w:val="21"/>
        </w:rPr>
        <w:t>を受ける</w:t>
      </w:r>
      <w:r w:rsidR="00D9560D" w:rsidRPr="00D24982">
        <w:rPr>
          <w:rFonts w:ascii="ＭＳ 明朝" w:hAnsi="ＭＳ 明朝" w:cs="ＭＳ Ｐ明朝" w:hint="eastAsia"/>
          <w:b w:val="0"/>
          <w:bCs w:val="0"/>
          <w:color w:val="auto"/>
          <w:sz w:val="21"/>
          <w:szCs w:val="21"/>
        </w:rPr>
        <w:t>者，以下「</w:t>
      </w:r>
      <w:r w:rsidR="00917A14" w:rsidRPr="00D24982">
        <w:rPr>
          <w:rFonts w:ascii="ＭＳ 明朝" w:hAnsi="ＭＳ 明朝" w:cs="ＭＳ Ｐ明朝" w:hint="eastAsia"/>
          <w:b w:val="0"/>
          <w:bCs w:val="0"/>
          <w:color w:val="auto"/>
          <w:sz w:val="21"/>
          <w:szCs w:val="21"/>
        </w:rPr>
        <w:t>本人</w:t>
      </w:r>
      <w:r w:rsidR="00D9560D" w:rsidRPr="00D24982">
        <w:rPr>
          <w:rFonts w:ascii="ＭＳ 明朝" w:hAnsi="ＭＳ 明朝" w:cs="ＭＳ Ｐ明朝" w:hint="eastAsia"/>
          <w:b w:val="0"/>
          <w:bCs w:val="0"/>
          <w:color w:val="auto"/>
          <w:sz w:val="21"/>
          <w:szCs w:val="21"/>
        </w:rPr>
        <w:t>」といいます。</w:t>
      </w:r>
      <w:r w:rsidR="00917A14" w:rsidRPr="00D24982">
        <w:rPr>
          <w:rFonts w:ascii="ＭＳ 明朝" w:hAnsi="ＭＳ 明朝" w:cs="ＭＳ Ｐ明朝" w:hint="eastAsia"/>
          <w:b w:val="0"/>
          <w:bCs w:val="0"/>
          <w:color w:val="auto"/>
          <w:sz w:val="21"/>
          <w:szCs w:val="21"/>
        </w:rPr>
        <w:t>）</w:t>
      </w:r>
      <w:r w:rsidR="00FB1ABE" w:rsidRPr="00D24982">
        <w:rPr>
          <w:rFonts w:ascii="ＭＳ 明朝" w:hAnsi="ＭＳ 明朝" w:cs="ＭＳ Ｐ明朝" w:hint="eastAsia"/>
          <w:b w:val="0"/>
          <w:bCs w:val="0"/>
          <w:color w:val="auto"/>
          <w:sz w:val="21"/>
          <w:szCs w:val="21"/>
        </w:rPr>
        <w:t>が，</w:t>
      </w:r>
      <w:r w:rsidR="00A42DBF" w:rsidRPr="00D24982">
        <w:rPr>
          <w:rFonts w:ascii="ＭＳ 明朝" w:hAnsi="ＭＳ 明朝" w:cs="ＭＳ Ｐ明朝" w:hint="eastAsia"/>
          <w:b w:val="0"/>
          <w:bCs w:val="0"/>
          <w:color w:val="auto"/>
          <w:sz w:val="21"/>
          <w:szCs w:val="21"/>
        </w:rPr>
        <w:t>重要な</w:t>
      </w:r>
      <w:r w:rsidR="00DF5B72" w:rsidRPr="00D24982">
        <w:rPr>
          <w:rFonts w:ascii="ＭＳ 明朝" w:hAnsi="ＭＳ 明朝" w:cs="ＭＳ Ｐ明朝" w:hint="eastAsia"/>
          <w:b w:val="0"/>
          <w:bCs w:val="0"/>
          <w:color w:val="auto"/>
          <w:sz w:val="21"/>
          <w:szCs w:val="21"/>
        </w:rPr>
        <w:t>契約</w:t>
      </w:r>
      <w:r w:rsidR="00FB1ABE" w:rsidRPr="00D24982">
        <w:rPr>
          <w:rFonts w:ascii="ＭＳ 明朝" w:hAnsi="ＭＳ 明朝" w:cs="ＭＳ Ｐ明朝" w:hint="eastAsia"/>
          <w:b w:val="0"/>
          <w:bCs w:val="0"/>
          <w:color w:val="auto"/>
          <w:sz w:val="21"/>
          <w:szCs w:val="21"/>
        </w:rPr>
        <w:t>や財産の処分などを，誤ったり騙されてしたりすることを防ぐため，それが適切である場合に同意を与え，不適切な場合には同意せず</w:t>
      </w:r>
      <w:r w:rsidR="00BB051D" w:rsidRPr="00D24982">
        <w:rPr>
          <w:rFonts w:ascii="ＭＳ 明朝" w:hAnsi="ＭＳ 明朝" w:cs="ＭＳ Ｐ明朝" w:hint="eastAsia"/>
          <w:b w:val="0"/>
          <w:bCs w:val="0"/>
          <w:color w:val="auto"/>
          <w:sz w:val="21"/>
          <w:szCs w:val="21"/>
        </w:rPr>
        <w:t>，又は</w:t>
      </w:r>
      <w:r w:rsidR="00FB1ABE" w:rsidRPr="00D24982">
        <w:rPr>
          <w:rFonts w:ascii="ＭＳ 明朝" w:hAnsi="ＭＳ 明朝" w:cs="ＭＳ Ｐ明朝" w:hint="eastAsia"/>
          <w:b w:val="0"/>
          <w:bCs w:val="0"/>
          <w:color w:val="auto"/>
          <w:sz w:val="21"/>
          <w:szCs w:val="21"/>
        </w:rPr>
        <w:t>取り消したりして，本人を保護</w:t>
      </w:r>
      <w:r w:rsidR="00976C9B" w:rsidRPr="00D24982">
        <w:rPr>
          <w:rFonts w:ascii="ＭＳ 明朝" w:hAnsi="ＭＳ 明朝" w:cs="ＭＳ Ｐ明朝" w:hint="eastAsia"/>
          <w:b w:val="0"/>
          <w:bCs w:val="0"/>
          <w:color w:val="auto"/>
          <w:sz w:val="21"/>
          <w:szCs w:val="21"/>
        </w:rPr>
        <w:t>・支援する人です。また，家庭裁判所の審判により，特定の行為について本人を</w:t>
      </w:r>
      <w:r w:rsidR="00FB1ABE" w:rsidRPr="00D24982">
        <w:rPr>
          <w:rFonts w:ascii="ＭＳ 明朝" w:hAnsi="ＭＳ 明朝" w:cs="ＭＳ Ｐ明朝" w:hint="eastAsia"/>
          <w:b w:val="0"/>
          <w:bCs w:val="0"/>
          <w:color w:val="auto"/>
          <w:sz w:val="21"/>
          <w:szCs w:val="21"/>
        </w:rPr>
        <w:t>代理</w:t>
      </w:r>
      <w:r w:rsidR="00976C9B" w:rsidRPr="00D24982">
        <w:rPr>
          <w:rFonts w:ascii="ＭＳ 明朝" w:hAnsi="ＭＳ 明朝" w:cs="ＭＳ Ｐ明朝" w:hint="eastAsia"/>
          <w:b w:val="0"/>
          <w:bCs w:val="0"/>
          <w:color w:val="auto"/>
          <w:sz w:val="21"/>
          <w:szCs w:val="21"/>
        </w:rPr>
        <w:t>する権限が与えられることも</w:t>
      </w:r>
      <w:r w:rsidR="00FB1ABE" w:rsidRPr="00D24982">
        <w:rPr>
          <w:rFonts w:ascii="ＭＳ 明朝" w:hAnsi="ＭＳ 明朝" w:cs="ＭＳ Ｐ明朝" w:hint="eastAsia"/>
          <w:b w:val="0"/>
          <w:bCs w:val="0"/>
          <w:color w:val="auto"/>
          <w:sz w:val="21"/>
          <w:szCs w:val="21"/>
        </w:rPr>
        <w:t>あります。</w:t>
      </w:r>
    </w:p>
    <w:p w:rsidR="00976C9B" w:rsidRPr="00D24982" w:rsidRDefault="00976C9B" w:rsidP="00976C9B">
      <w:pPr>
        <w:adjustRightInd/>
        <w:spacing w:line="380" w:lineRule="exact"/>
        <w:ind w:leftChars="100" w:left="253" w:firstLineChars="100" w:firstLine="222"/>
        <w:rPr>
          <w:rFonts w:ascii="ＭＳ 明朝" w:hAnsi="ＭＳ 明朝" w:cs="ＭＳ Ｐ明朝"/>
          <w:b w:val="0"/>
          <w:bCs w:val="0"/>
          <w:color w:val="auto"/>
          <w:sz w:val="21"/>
          <w:szCs w:val="21"/>
        </w:rPr>
      </w:pPr>
      <w:r w:rsidRPr="00D24982">
        <w:rPr>
          <w:rFonts w:ascii="ＭＳ 明朝" w:hAnsi="ＭＳ 明朝" w:cs="ＭＳ Ｐ明朝" w:hint="eastAsia"/>
          <w:b w:val="0"/>
          <w:bCs w:val="0"/>
          <w:color w:val="auto"/>
          <w:sz w:val="21"/>
          <w:szCs w:val="21"/>
        </w:rPr>
        <w:t>仮に，施設入所や相続手続のために保佐が開始したとしても，入所や相続が解決したからといって，それで保佐が終わるというわけではありません。本人の保護が必要である限り，継続して職務を行う必要があります。</w:t>
      </w:r>
    </w:p>
    <w:p w:rsidR="002F03C2" w:rsidRPr="00D24982" w:rsidRDefault="002F03C2" w:rsidP="00FB1ABE">
      <w:pPr>
        <w:adjustRightInd/>
        <w:spacing w:line="360" w:lineRule="exact"/>
        <w:ind w:left="223" w:hangingChars="100" w:hanging="223"/>
        <w:rPr>
          <w:rFonts w:asciiTheme="majorEastAsia" w:eastAsiaTheme="majorEastAsia" w:hAnsiTheme="majorEastAsia" w:cs="ＭＳ Ｐ明朝"/>
          <w:bCs w:val="0"/>
          <w:color w:val="auto"/>
          <w:sz w:val="21"/>
          <w:szCs w:val="21"/>
        </w:rPr>
      </w:pPr>
    </w:p>
    <w:p w:rsidR="00C548E1" w:rsidRPr="00D24982" w:rsidRDefault="006E03A1" w:rsidP="00FB1ABE">
      <w:pPr>
        <w:adjustRightInd/>
        <w:spacing w:line="360" w:lineRule="exact"/>
        <w:ind w:left="253" w:hangingChars="100" w:hanging="253"/>
        <w:rPr>
          <w:rFonts w:asciiTheme="majorEastAsia" w:eastAsiaTheme="majorEastAsia" w:hAnsiTheme="majorEastAsia" w:cs="ＭＳ Ｐ明朝"/>
          <w:bCs w:val="0"/>
          <w:color w:val="auto"/>
        </w:rPr>
      </w:pPr>
      <w:r w:rsidRPr="00D24982">
        <w:rPr>
          <w:rFonts w:asciiTheme="majorEastAsia" w:eastAsiaTheme="majorEastAsia" w:hAnsiTheme="majorEastAsia" w:cs="ＭＳ Ｐ明朝" w:hint="eastAsia"/>
          <w:bCs w:val="0"/>
          <w:color w:val="auto"/>
        </w:rPr>
        <w:t xml:space="preserve">２　</w:t>
      </w:r>
      <w:r w:rsidR="00A42DBF" w:rsidRPr="00D24982">
        <w:rPr>
          <w:rFonts w:asciiTheme="majorEastAsia" w:eastAsiaTheme="majorEastAsia" w:hAnsiTheme="majorEastAsia" w:cs="ＭＳ Ｐ明朝" w:hint="eastAsia"/>
          <w:bCs w:val="0"/>
          <w:color w:val="auto"/>
        </w:rPr>
        <w:t>保佐人</w:t>
      </w:r>
      <w:r w:rsidR="00E6465A" w:rsidRPr="00D24982">
        <w:rPr>
          <w:rFonts w:asciiTheme="majorEastAsia" w:eastAsiaTheme="majorEastAsia" w:hAnsiTheme="majorEastAsia" w:cs="ＭＳ Ｐ明朝" w:hint="eastAsia"/>
          <w:bCs w:val="0"/>
          <w:color w:val="auto"/>
        </w:rPr>
        <w:t>には，善管注意義務・本人意思尊重義務・身上配慮義務があります。</w:t>
      </w:r>
    </w:p>
    <w:p w:rsidR="001A78B8" w:rsidRPr="00D24982" w:rsidRDefault="00A42DBF" w:rsidP="00FB1ABE">
      <w:pPr>
        <w:adjustRightInd/>
        <w:spacing w:line="360" w:lineRule="exact"/>
        <w:ind w:leftChars="100" w:left="253" w:firstLineChars="100" w:firstLine="222"/>
        <w:rPr>
          <w:rFonts w:ascii="ＭＳ 明朝" w:hAnsi="ＭＳ 明朝" w:cs="ＭＳ Ｐ明朝"/>
          <w:b w:val="0"/>
          <w:bCs w:val="0"/>
          <w:color w:val="auto"/>
          <w:sz w:val="21"/>
          <w:szCs w:val="21"/>
        </w:rPr>
      </w:pPr>
      <w:r w:rsidRPr="00D24982">
        <w:rPr>
          <w:rFonts w:ascii="ＭＳ 明朝" w:hAnsi="ＭＳ 明朝" w:cs="ＭＳ Ｐ明朝" w:hint="eastAsia"/>
          <w:b w:val="0"/>
          <w:bCs w:val="0"/>
          <w:color w:val="auto"/>
          <w:sz w:val="21"/>
          <w:szCs w:val="21"/>
        </w:rPr>
        <w:t>保佐人</w:t>
      </w:r>
      <w:r w:rsidR="00DF5B72" w:rsidRPr="00D24982">
        <w:rPr>
          <w:rFonts w:ascii="ＭＳ 明朝" w:hAnsi="ＭＳ 明朝" w:cs="ＭＳ Ｐ明朝" w:hint="eastAsia"/>
          <w:b w:val="0"/>
          <w:bCs w:val="0"/>
          <w:color w:val="auto"/>
          <w:sz w:val="21"/>
          <w:szCs w:val="21"/>
        </w:rPr>
        <w:t>は，</w:t>
      </w:r>
      <w:r w:rsidR="00D9560D" w:rsidRPr="00D24982">
        <w:rPr>
          <w:rFonts w:ascii="ＭＳ 明朝" w:hAnsi="ＭＳ 明朝" w:cs="ＭＳ Ｐ明朝" w:hint="eastAsia"/>
          <w:b w:val="0"/>
          <w:bCs w:val="0"/>
          <w:color w:val="auto"/>
          <w:sz w:val="21"/>
          <w:szCs w:val="21"/>
        </w:rPr>
        <w:t>本人</w:t>
      </w:r>
      <w:r w:rsidR="00C548E1" w:rsidRPr="00D24982">
        <w:rPr>
          <w:rFonts w:ascii="ＭＳ 明朝" w:hAnsi="ＭＳ 明朝" w:cs="ＭＳ Ｐ明朝" w:hint="eastAsia"/>
          <w:b w:val="0"/>
          <w:bCs w:val="0"/>
          <w:color w:val="auto"/>
          <w:sz w:val="21"/>
          <w:szCs w:val="21"/>
        </w:rPr>
        <w:t>のために誠実に</w:t>
      </w:r>
      <w:r w:rsidR="00702D6A" w:rsidRPr="00D24982">
        <w:rPr>
          <w:rFonts w:ascii="ＭＳ 明朝" w:hAnsi="ＭＳ 明朝" w:cs="ＭＳ Ｐ明朝" w:hint="eastAsia"/>
          <w:b w:val="0"/>
          <w:bCs w:val="0"/>
          <w:color w:val="auto"/>
          <w:sz w:val="21"/>
          <w:szCs w:val="21"/>
        </w:rPr>
        <w:t>仕事としての注意力</w:t>
      </w:r>
      <w:r w:rsidR="00C548E1" w:rsidRPr="00D24982">
        <w:rPr>
          <w:rFonts w:ascii="ＭＳ 明朝" w:hAnsi="ＭＳ 明朝" w:cs="ＭＳ Ｐ明朝" w:hint="eastAsia"/>
          <w:b w:val="0"/>
          <w:bCs w:val="0"/>
          <w:color w:val="auto"/>
          <w:sz w:val="21"/>
          <w:szCs w:val="21"/>
        </w:rPr>
        <w:t>をもって</w:t>
      </w:r>
      <w:r w:rsidR="00E7590A" w:rsidRPr="00D24982">
        <w:rPr>
          <w:rFonts w:ascii="ＭＳ 明朝" w:hAnsi="ＭＳ 明朝" w:cs="ＭＳ Ｐ明朝" w:hint="eastAsia"/>
          <w:b w:val="0"/>
          <w:bCs w:val="0"/>
          <w:color w:val="auto"/>
          <w:sz w:val="21"/>
          <w:szCs w:val="21"/>
        </w:rPr>
        <w:t>（善良な管理者の注意義務，善管注意義務）</w:t>
      </w:r>
      <w:r w:rsidR="00C548E1" w:rsidRPr="00D24982">
        <w:rPr>
          <w:rFonts w:ascii="ＭＳ 明朝" w:hAnsi="ＭＳ 明朝" w:cs="ＭＳ Ｐ明朝" w:hint="eastAsia"/>
          <w:b w:val="0"/>
          <w:bCs w:val="0"/>
          <w:color w:val="auto"/>
          <w:sz w:val="21"/>
          <w:szCs w:val="21"/>
        </w:rPr>
        <w:t>，</w:t>
      </w:r>
      <w:r w:rsidR="00D9560D" w:rsidRPr="00D24982">
        <w:rPr>
          <w:rFonts w:ascii="ＭＳ 明朝" w:hAnsi="ＭＳ 明朝" w:cs="ＭＳ Ｐ明朝" w:hint="eastAsia"/>
          <w:b w:val="0"/>
          <w:bCs w:val="0"/>
          <w:color w:val="auto"/>
          <w:sz w:val="21"/>
          <w:szCs w:val="21"/>
        </w:rPr>
        <w:t>本人</w:t>
      </w:r>
      <w:r w:rsidR="00DF5B72" w:rsidRPr="00D24982">
        <w:rPr>
          <w:rFonts w:ascii="ＭＳ 明朝" w:hAnsi="ＭＳ 明朝" w:cs="ＭＳ Ｐ明朝" w:hint="eastAsia"/>
          <w:b w:val="0"/>
          <w:bCs w:val="0"/>
          <w:color w:val="auto"/>
          <w:sz w:val="21"/>
          <w:szCs w:val="21"/>
        </w:rPr>
        <w:t>の意思を尊重し</w:t>
      </w:r>
      <w:r w:rsidR="00E7590A" w:rsidRPr="00D24982">
        <w:rPr>
          <w:rFonts w:ascii="ＭＳ 明朝" w:hAnsi="ＭＳ 明朝" w:cs="ＭＳ Ｐ明朝" w:hint="eastAsia"/>
          <w:b w:val="0"/>
          <w:bCs w:val="0"/>
          <w:color w:val="auto"/>
          <w:sz w:val="21"/>
          <w:szCs w:val="21"/>
        </w:rPr>
        <w:t>（本人意思尊重義務）</w:t>
      </w:r>
      <w:r w:rsidR="00DF5B72" w:rsidRPr="00D24982">
        <w:rPr>
          <w:rFonts w:ascii="ＭＳ 明朝" w:hAnsi="ＭＳ 明朝" w:cs="ＭＳ Ｐ明朝" w:hint="eastAsia"/>
          <w:b w:val="0"/>
          <w:bCs w:val="0"/>
          <w:color w:val="auto"/>
          <w:sz w:val="21"/>
          <w:szCs w:val="21"/>
        </w:rPr>
        <w:t>，かつ，</w:t>
      </w:r>
      <w:r w:rsidR="00D9560D" w:rsidRPr="00D24982">
        <w:rPr>
          <w:rFonts w:ascii="ＭＳ 明朝" w:hAnsi="ＭＳ 明朝" w:cs="ＭＳ Ｐ明朝" w:hint="eastAsia"/>
          <w:b w:val="0"/>
          <w:bCs w:val="0"/>
          <w:color w:val="auto"/>
          <w:sz w:val="21"/>
          <w:szCs w:val="21"/>
        </w:rPr>
        <w:t>本人</w:t>
      </w:r>
      <w:r w:rsidR="00DF5B72" w:rsidRPr="00D24982">
        <w:rPr>
          <w:rFonts w:ascii="ＭＳ 明朝" w:hAnsi="ＭＳ 明朝" w:cs="ＭＳ Ｐ明朝" w:hint="eastAsia"/>
          <w:b w:val="0"/>
          <w:bCs w:val="0"/>
          <w:color w:val="auto"/>
          <w:sz w:val="21"/>
          <w:szCs w:val="21"/>
        </w:rPr>
        <w:t>の心身の状態や生活状況に配慮して</w:t>
      </w:r>
      <w:r w:rsidR="00E7590A" w:rsidRPr="00D24982">
        <w:rPr>
          <w:rFonts w:ascii="ＭＳ 明朝" w:hAnsi="ＭＳ 明朝" w:cs="ＭＳ Ｐ明朝" w:hint="eastAsia"/>
          <w:b w:val="0"/>
          <w:bCs w:val="0"/>
          <w:color w:val="auto"/>
          <w:sz w:val="21"/>
          <w:szCs w:val="21"/>
        </w:rPr>
        <w:t>（身上配慮義務）</w:t>
      </w:r>
      <w:r w:rsidR="00983EB3" w:rsidRPr="00D24982">
        <w:rPr>
          <w:rFonts w:ascii="ＭＳ 明朝" w:hAnsi="ＭＳ 明朝" w:cs="ＭＳ Ｐ明朝" w:hint="eastAsia"/>
          <w:b w:val="0"/>
          <w:bCs w:val="0"/>
          <w:color w:val="auto"/>
          <w:sz w:val="21"/>
          <w:szCs w:val="21"/>
        </w:rPr>
        <w:t>，本人の行為に</w:t>
      </w:r>
      <w:r w:rsidR="00275198" w:rsidRPr="00D24982">
        <w:rPr>
          <w:rFonts w:ascii="ＭＳ 明朝" w:hAnsi="ＭＳ 明朝" w:cs="ＭＳ Ｐ明朝" w:hint="eastAsia"/>
          <w:b w:val="0"/>
          <w:bCs w:val="0"/>
          <w:color w:val="auto"/>
          <w:sz w:val="21"/>
          <w:szCs w:val="21"/>
        </w:rPr>
        <w:t>同意し</w:t>
      </w:r>
      <w:r w:rsidR="00983EB3" w:rsidRPr="00D24982">
        <w:rPr>
          <w:rFonts w:ascii="ＭＳ 明朝" w:hAnsi="ＭＳ 明朝" w:cs="ＭＳ Ｐ明朝" w:hint="eastAsia"/>
          <w:b w:val="0"/>
          <w:bCs w:val="0"/>
          <w:color w:val="auto"/>
          <w:sz w:val="21"/>
          <w:szCs w:val="21"/>
        </w:rPr>
        <w:t>たり</w:t>
      </w:r>
      <w:r w:rsidR="00275198" w:rsidRPr="00D24982">
        <w:rPr>
          <w:rFonts w:ascii="ＭＳ 明朝" w:hAnsi="ＭＳ 明朝" w:cs="ＭＳ Ｐ明朝" w:hint="eastAsia"/>
          <w:b w:val="0"/>
          <w:bCs w:val="0"/>
          <w:color w:val="auto"/>
          <w:sz w:val="21"/>
          <w:szCs w:val="21"/>
        </w:rPr>
        <w:t>，</w:t>
      </w:r>
      <w:r w:rsidR="00100129" w:rsidRPr="00D24982">
        <w:rPr>
          <w:rFonts w:ascii="ＭＳ 明朝" w:hAnsi="ＭＳ 明朝" w:cs="ＭＳ Ｐ明朝" w:hint="eastAsia"/>
          <w:b w:val="0"/>
          <w:bCs w:val="0"/>
          <w:color w:val="auto"/>
          <w:sz w:val="21"/>
          <w:szCs w:val="21"/>
        </w:rPr>
        <w:t>定められた範囲で本人を代理したりして</w:t>
      </w:r>
      <w:r w:rsidR="00275198" w:rsidRPr="00D24982">
        <w:rPr>
          <w:rFonts w:ascii="ＭＳ 明朝" w:hAnsi="ＭＳ 明朝" w:cs="ＭＳ Ｐ明朝" w:hint="eastAsia"/>
          <w:b w:val="0"/>
          <w:bCs w:val="0"/>
          <w:color w:val="auto"/>
          <w:sz w:val="21"/>
          <w:szCs w:val="21"/>
        </w:rPr>
        <w:t>，</w:t>
      </w:r>
      <w:r w:rsidR="00D9560D" w:rsidRPr="00D24982">
        <w:rPr>
          <w:rFonts w:ascii="ＭＳ 明朝" w:hAnsi="ＭＳ 明朝" w:cs="ＭＳ Ｐ明朝" w:hint="eastAsia"/>
          <w:b w:val="0"/>
          <w:bCs w:val="0"/>
          <w:color w:val="auto"/>
          <w:sz w:val="21"/>
          <w:szCs w:val="21"/>
        </w:rPr>
        <w:t>本人</w:t>
      </w:r>
      <w:r w:rsidR="00DF5B72" w:rsidRPr="00D24982">
        <w:rPr>
          <w:rFonts w:ascii="ＭＳ 明朝" w:hAnsi="ＭＳ 明朝" w:cs="ＭＳ Ｐ明朝" w:hint="eastAsia"/>
          <w:b w:val="0"/>
          <w:bCs w:val="0"/>
          <w:color w:val="auto"/>
          <w:sz w:val="21"/>
          <w:szCs w:val="21"/>
        </w:rPr>
        <w:t>を保護，支援しなければなりません。</w:t>
      </w:r>
      <w:r w:rsidR="00FB1ABE" w:rsidRPr="00D24982">
        <w:rPr>
          <w:rFonts w:ascii="ＭＳ 明朝" w:hAnsi="ＭＳ 明朝" w:cs="ＭＳ Ｐ明朝" w:hint="eastAsia"/>
          <w:b w:val="0"/>
          <w:bCs w:val="0"/>
          <w:color w:val="auto"/>
          <w:sz w:val="21"/>
          <w:szCs w:val="21"/>
        </w:rPr>
        <w:t>不正なことをした場合，解任されたり，損害賠償義務を負ったり，刑罰を受けたりすることがあります。</w:t>
      </w:r>
    </w:p>
    <w:p w:rsidR="002F03C2" w:rsidRPr="00D24982" w:rsidRDefault="002F03C2" w:rsidP="00FB1ABE">
      <w:pPr>
        <w:adjustRightInd/>
        <w:spacing w:line="360" w:lineRule="exact"/>
        <w:ind w:left="223" w:hangingChars="100" w:hanging="223"/>
        <w:rPr>
          <w:rFonts w:ascii="ＭＳ 明朝" w:hAnsi="ＭＳ 明朝" w:cs="ＭＳ Ｐ明朝"/>
          <w:bCs w:val="0"/>
          <w:color w:val="auto"/>
          <w:sz w:val="21"/>
          <w:szCs w:val="21"/>
        </w:rPr>
      </w:pPr>
    </w:p>
    <w:p w:rsidR="00C548E1" w:rsidRPr="00D24982" w:rsidRDefault="0004744F" w:rsidP="00FB1ABE">
      <w:pPr>
        <w:adjustRightInd/>
        <w:spacing w:line="360" w:lineRule="exact"/>
        <w:ind w:left="253" w:hangingChars="100" w:hanging="253"/>
        <w:rPr>
          <w:rFonts w:asciiTheme="majorEastAsia" w:eastAsiaTheme="majorEastAsia" w:hAnsiTheme="majorEastAsia" w:cs="ＭＳ Ｐ明朝"/>
          <w:bCs w:val="0"/>
          <w:color w:val="auto"/>
        </w:rPr>
      </w:pPr>
      <w:r w:rsidRPr="00D24982">
        <w:rPr>
          <w:rFonts w:asciiTheme="majorEastAsia" w:eastAsiaTheme="majorEastAsia" w:hAnsiTheme="majorEastAsia" w:cs="ＭＳ Ｐ明朝" w:hint="eastAsia"/>
          <w:bCs w:val="0"/>
          <w:color w:val="auto"/>
        </w:rPr>
        <w:t>３</w:t>
      </w:r>
      <w:r w:rsidR="00DF5B72" w:rsidRPr="00D24982">
        <w:rPr>
          <w:rFonts w:asciiTheme="majorEastAsia" w:eastAsiaTheme="majorEastAsia" w:hAnsiTheme="majorEastAsia" w:cs="ＭＳ Ｐ明朝" w:hint="eastAsia"/>
          <w:bCs w:val="0"/>
          <w:color w:val="auto"/>
        </w:rPr>
        <w:t xml:space="preserve">　</w:t>
      </w:r>
      <w:r w:rsidR="00A42DBF" w:rsidRPr="00D24982">
        <w:rPr>
          <w:rFonts w:asciiTheme="majorEastAsia" w:eastAsiaTheme="majorEastAsia" w:hAnsiTheme="majorEastAsia" w:cs="ＭＳ Ｐ明朝" w:hint="eastAsia"/>
          <w:bCs w:val="0"/>
          <w:color w:val="auto"/>
        </w:rPr>
        <w:t>保佐人</w:t>
      </w:r>
      <w:r w:rsidR="00E6465A" w:rsidRPr="00D24982">
        <w:rPr>
          <w:rFonts w:asciiTheme="majorEastAsia" w:eastAsiaTheme="majorEastAsia" w:hAnsiTheme="majorEastAsia" w:cs="ＭＳ Ｐ明朝" w:hint="eastAsia"/>
          <w:bCs w:val="0"/>
          <w:color w:val="auto"/>
        </w:rPr>
        <w:t>は，継続的にその事務の監督を受けます。</w:t>
      </w:r>
    </w:p>
    <w:p w:rsidR="00DF5B72" w:rsidRPr="00D24982" w:rsidRDefault="00A42DBF" w:rsidP="00FB1ABE">
      <w:pPr>
        <w:adjustRightInd/>
        <w:spacing w:line="360" w:lineRule="exact"/>
        <w:ind w:leftChars="100" w:left="253" w:firstLineChars="100" w:firstLine="222"/>
        <w:rPr>
          <w:rFonts w:ascii="ＭＳ 明朝" w:hAnsi="ＭＳ 明朝" w:cs="ＭＳ Ｐ明朝"/>
          <w:b w:val="0"/>
          <w:bCs w:val="0"/>
          <w:color w:val="auto"/>
          <w:sz w:val="21"/>
          <w:szCs w:val="21"/>
        </w:rPr>
      </w:pPr>
      <w:r w:rsidRPr="00D24982">
        <w:rPr>
          <w:rFonts w:ascii="ＭＳ 明朝" w:hAnsi="ＭＳ 明朝" w:cs="ＭＳ Ｐ明朝" w:hint="eastAsia"/>
          <w:b w:val="0"/>
          <w:bCs w:val="0"/>
          <w:color w:val="auto"/>
          <w:sz w:val="21"/>
          <w:szCs w:val="21"/>
        </w:rPr>
        <w:t>保佐人</w:t>
      </w:r>
      <w:r w:rsidR="00F4200F" w:rsidRPr="00D24982">
        <w:rPr>
          <w:rFonts w:ascii="ＭＳ 明朝" w:hAnsi="ＭＳ 明朝" w:cs="ＭＳ Ｐ明朝" w:hint="eastAsia"/>
          <w:b w:val="0"/>
          <w:bCs w:val="0"/>
          <w:color w:val="auto"/>
          <w:sz w:val="21"/>
          <w:szCs w:val="21"/>
        </w:rPr>
        <w:t>は，事務を行うにあたって，</w:t>
      </w:r>
      <w:r w:rsidR="00DF5B72" w:rsidRPr="00D24982">
        <w:rPr>
          <w:rFonts w:ascii="ＭＳ 明朝" w:hAnsi="ＭＳ 明朝" w:cs="ＭＳ Ｐ明朝" w:hint="eastAsia"/>
          <w:b w:val="0"/>
          <w:bCs w:val="0"/>
          <w:color w:val="auto"/>
          <w:sz w:val="21"/>
          <w:szCs w:val="21"/>
        </w:rPr>
        <w:t>家庭裁判所又は</w:t>
      </w:r>
      <w:r w:rsidRPr="00D24982">
        <w:rPr>
          <w:rFonts w:ascii="ＭＳ 明朝" w:hAnsi="ＭＳ 明朝" w:cs="ＭＳ Ｐ明朝" w:hint="eastAsia"/>
          <w:b w:val="0"/>
          <w:bCs w:val="0"/>
          <w:color w:val="auto"/>
          <w:sz w:val="21"/>
          <w:szCs w:val="21"/>
        </w:rPr>
        <w:t>保佐監督人</w:t>
      </w:r>
      <w:r w:rsidR="0004744F" w:rsidRPr="00D24982">
        <w:rPr>
          <w:rFonts w:ascii="ＭＳ 明朝" w:hAnsi="ＭＳ 明朝" w:cs="ＭＳ Ｐ明朝" w:hint="eastAsia"/>
          <w:b w:val="0"/>
          <w:bCs w:val="0"/>
          <w:color w:val="auto"/>
          <w:sz w:val="21"/>
          <w:szCs w:val="21"/>
        </w:rPr>
        <w:t>の監督を受けます。家庭裁判所又は</w:t>
      </w:r>
      <w:r w:rsidRPr="00D24982">
        <w:rPr>
          <w:rFonts w:ascii="ＭＳ 明朝" w:hAnsi="ＭＳ 明朝" w:cs="ＭＳ Ｐ明朝" w:hint="eastAsia"/>
          <w:b w:val="0"/>
          <w:bCs w:val="0"/>
          <w:color w:val="auto"/>
          <w:sz w:val="21"/>
          <w:szCs w:val="21"/>
        </w:rPr>
        <w:t>保佐監督人</w:t>
      </w:r>
      <w:r w:rsidR="00DF5B72" w:rsidRPr="00D24982">
        <w:rPr>
          <w:rFonts w:ascii="ＭＳ 明朝" w:hAnsi="ＭＳ 明朝" w:cs="ＭＳ Ｐ明朝" w:hint="eastAsia"/>
          <w:b w:val="0"/>
          <w:bCs w:val="0"/>
          <w:color w:val="auto"/>
          <w:sz w:val="21"/>
          <w:szCs w:val="21"/>
        </w:rPr>
        <w:t>に</w:t>
      </w:r>
      <w:r w:rsidR="00C548E1" w:rsidRPr="00D24982">
        <w:rPr>
          <w:rFonts w:ascii="ＭＳ 明朝" w:hAnsi="ＭＳ 明朝" w:cs="ＭＳ Ｐ明朝" w:hint="eastAsia"/>
          <w:b w:val="0"/>
          <w:bCs w:val="0"/>
          <w:color w:val="auto"/>
          <w:sz w:val="21"/>
          <w:szCs w:val="21"/>
        </w:rPr>
        <w:t>対し</w:t>
      </w:r>
      <w:r w:rsidR="0004744F" w:rsidRPr="00D24982">
        <w:rPr>
          <w:rFonts w:ascii="ＭＳ 明朝" w:hAnsi="ＭＳ 明朝" w:cs="ＭＳ Ｐ明朝" w:hint="eastAsia"/>
          <w:b w:val="0"/>
          <w:bCs w:val="0"/>
          <w:color w:val="auto"/>
          <w:sz w:val="21"/>
          <w:szCs w:val="21"/>
        </w:rPr>
        <w:t>定期的に</w:t>
      </w:r>
      <w:r w:rsidR="00D70209" w:rsidRPr="00D24982">
        <w:rPr>
          <w:rFonts w:ascii="ＭＳ 明朝" w:hAnsi="ＭＳ 明朝" w:cs="ＭＳ Ｐ明朝" w:hint="eastAsia"/>
          <w:b w:val="0"/>
          <w:bCs w:val="0"/>
          <w:color w:val="auto"/>
          <w:sz w:val="21"/>
          <w:szCs w:val="21"/>
        </w:rPr>
        <w:t>保佐事務</w:t>
      </w:r>
      <w:r w:rsidR="00C548E1" w:rsidRPr="00D24982">
        <w:rPr>
          <w:rFonts w:ascii="ＭＳ 明朝" w:hAnsi="ＭＳ 明朝" w:cs="ＭＳ Ｐ明朝" w:hint="eastAsia"/>
          <w:b w:val="0"/>
          <w:bCs w:val="0"/>
          <w:color w:val="auto"/>
          <w:sz w:val="21"/>
          <w:szCs w:val="21"/>
        </w:rPr>
        <w:t>の</w:t>
      </w:r>
      <w:r w:rsidR="0004744F" w:rsidRPr="00D24982">
        <w:rPr>
          <w:rFonts w:ascii="ＭＳ 明朝" w:hAnsi="ＭＳ 明朝" w:cs="ＭＳ Ｐ明朝" w:hint="eastAsia"/>
          <w:b w:val="0"/>
          <w:bCs w:val="0"/>
          <w:color w:val="auto"/>
          <w:sz w:val="21"/>
          <w:szCs w:val="21"/>
        </w:rPr>
        <w:t>報告</w:t>
      </w:r>
      <w:r w:rsidR="00DF5B72" w:rsidRPr="00D24982">
        <w:rPr>
          <w:rFonts w:ascii="ＭＳ 明朝" w:hAnsi="ＭＳ 明朝" w:cs="ＭＳ Ｐ明朝" w:hint="eastAsia"/>
          <w:b w:val="0"/>
          <w:bCs w:val="0"/>
          <w:color w:val="auto"/>
          <w:sz w:val="21"/>
          <w:szCs w:val="21"/>
        </w:rPr>
        <w:t>をしていただくほか，家庭裁判所又は</w:t>
      </w:r>
      <w:r w:rsidRPr="00D24982">
        <w:rPr>
          <w:rFonts w:ascii="ＭＳ 明朝" w:hAnsi="ＭＳ 明朝" w:cs="ＭＳ Ｐ明朝" w:hint="eastAsia"/>
          <w:b w:val="0"/>
          <w:bCs w:val="0"/>
          <w:color w:val="auto"/>
          <w:sz w:val="21"/>
          <w:szCs w:val="21"/>
        </w:rPr>
        <w:t>保佐監督人</w:t>
      </w:r>
      <w:r w:rsidR="00DF5B72" w:rsidRPr="00D24982">
        <w:rPr>
          <w:rFonts w:ascii="ＭＳ 明朝" w:hAnsi="ＭＳ 明朝" w:cs="ＭＳ Ｐ明朝" w:hint="eastAsia"/>
          <w:b w:val="0"/>
          <w:bCs w:val="0"/>
          <w:color w:val="auto"/>
          <w:sz w:val="21"/>
          <w:szCs w:val="21"/>
        </w:rPr>
        <w:t>の</w:t>
      </w:r>
      <w:r w:rsidR="0004744F" w:rsidRPr="00D24982">
        <w:rPr>
          <w:rFonts w:ascii="ＭＳ 明朝" w:hAnsi="ＭＳ 明朝" w:cs="ＭＳ Ｐ明朝" w:hint="eastAsia"/>
          <w:b w:val="0"/>
          <w:bCs w:val="0"/>
          <w:color w:val="auto"/>
          <w:sz w:val="21"/>
          <w:szCs w:val="21"/>
        </w:rPr>
        <w:t>指示に従う必要があります。</w:t>
      </w:r>
    </w:p>
    <w:p w:rsidR="00FB1ABE" w:rsidRPr="00D24982" w:rsidRDefault="00FB1ABE" w:rsidP="00FB1ABE">
      <w:pPr>
        <w:adjustRightInd/>
        <w:spacing w:line="360" w:lineRule="exact"/>
        <w:rPr>
          <w:rFonts w:ascii="ＭＳ 明朝" w:hAnsi="ＭＳ 明朝" w:cs="ＭＳ Ｐ明朝"/>
          <w:b w:val="0"/>
          <w:bCs w:val="0"/>
          <w:color w:val="auto"/>
          <w:sz w:val="21"/>
          <w:szCs w:val="21"/>
        </w:rPr>
      </w:pPr>
    </w:p>
    <w:p w:rsidR="009257B4" w:rsidRPr="00D24982" w:rsidRDefault="009257B4" w:rsidP="00FB1ABE">
      <w:pPr>
        <w:adjustRightInd/>
        <w:spacing w:line="260" w:lineRule="exact"/>
        <w:ind w:leftChars="100" w:left="445" w:hangingChars="100" w:hanging="192"/>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cs="ＭＳ Ｐ明朝" w:hint="eastAsia"/>
          <w:b w:val="0"/>
          <w:bCs w:val="0"/>
          <w:color w:val="auto"/>
          <w:sz w:val="18"/>
          <w:szCs w:val="18"/>
        </w:rPr>
        <w:t xml:space="preserve">※　</w:t>
      </w:r>
      <w:r w:rsidR="00A42DBF" w:rsidRPr="00D24982">
        <w:rPr>
          <w:rFonts w:asciiTheme="minorEastAsia" w:eastAsiaTheme="minorEastAsia" w:hAnsiTheme="minorEastAsia" w:cs="ＭＳ Ｐ明朝" w:hint="eastAsia"/>
          <w:b w:val="0"/>
          <w:bCs w:val="0"/>
          <w:color w:val="auto"/>
          <w:sz w:val="18"/>
          <w:szCs w:val="18"/>
        </w:rPr>
        <w:t>保佐監督人</w:t>
      </w:r>
      <w:r w:rsidRPr="00D24982">
        <w:rPr>
          <w:rFonts w:asciiTheme="minorEastAsia" w:eastAsiaTheme="minorEastAsia" w:hAnsiTheme="minorEastAsia" w:cs="ＭＳ Ｐ明朝" w:hint="eastAsia"/>
          <w:b w:val="0"/>
          <w:bCs w:val="0"/>
          <w:color w:val="auto"/>
          <w:sz w:val="18"/>
          <w:szCs w:val="18"/>
        </w:rPr>
        <w:t>とは，</w:t>
      </w:r>
      <w:r w:rsidR="00A42DBF" w:rsidRPr="00D24982">
        <w:rPr>
          <w:rFonts w:asciiTheme="minorEastAsia" w:eastAsiaTheme="minorEastAsia" w:hAnsiTheme="minorEastAsia" w:cs="ＭＳ Ｐ明朝" w:hint="eastAsia"/>
          <w:b w:val="0"/>
          <w:bCs w:val="0"/>
          <w:color w:val="auto"/>
          <w:sz w:val="18"/>
          <w:szCs w:val="18"/>
        </w:rPr>
        <w:t>保佐人</w:t>
      </w:r>
      <w:r w:rsidRPr="00D24982">
        <w:rPr>
          <w:rFonts w:asciiTheme="minorEastAsia" w:eastAsiaTheme="minorEastAsia" w:hAnsiTheme="minorEastAsia" w:cs="ＭＳ Ｐ明朝" w:hint="eastAsia"/>
          <w:b w:val="0"/>
          <w:bCs w:val="0"/>
          <w:color w:val="auto"/>
          <w:sz w:val="18"/>
          <w:szCs w:val="18"/>
        </w:rPr>
        <w:t>の事務を監督する者です。</w:t>
      </w:r>
      <w:r w:rsidR="00903B88" w:rsidRPr="00D24982">
        <w:rPr>
          <w:rFonts w:asciiTheme="minorEastAsia" w:eastAsiaTheme="minorEastAsia" w:hAnsiTheme="minorEastAsia" w:cs="ＭＳ Ｐ明朝" w:hint="eastAsia"/>
          <w:b w:val="0"/>
          <w:bCs w:val="0"/>
          <w:color w:val="auto"/>
          <w:sz w:val="18"/>
          <w:szCs w:val="18"/>
        </w:rPr>
        <w:t>必要に応じて選任されることがあります。</w:t>
      </w:r>
      <w:r w:rsidR="00A42DBF" w:rsidRPr="00D24982">
        <w:rPr>
          <w:rFonts w:asciiTheme="minorEastAsia" w:eastAsiaTheme="minorEastAsia" w:hAnsiTheme="minorEastAsia" w:cs="ＭＳ Ｐ明朝" w:hint="eastAsia"/>
          <w:b w:val="0"/>
          <w:bCs w:val="0"/>
          <w:color w:val="auto"/>
          <w:sz w:val="18"/>
          <w:szCs w:val="18"/>
        </w:rPr>
        <w:t>保佐監督人</w:t>
      </w:r>
      <w:r w:rsidRPr="00D24982">
        <w:rPr>
          <w:rFonts w:asciiTheme="minorEastAsia" w:eastAsiaTheme="minorEastAsia" w:hAnsiTheme="minorEastAsia" w:cs="ＭＳ Ｐ明朝" w:hint="eastAsia"/>
          <w:b w:val="0"/>
          <w:bCs w:val="0"/>
          <w:color w:val="auto"/>
          <w:sz w:val="18"/>
          <w:szCs w:val="18"/>
        </w:rPr>
        <w:t>がいるときは</w:t>
      </w:r>
      <w:r w:rsidR="00537691" w:rsidRPr="00D24982">
        <w:rPr>
          <w:rFonts w:asciiTheme="minorEastAsia" w:eastAsiaTheme="minorEastAsia" w:hAnsiTheme="minorEastAsia" w:cs="ＭＳ Ｐ明朝"/>
          <w:b w:val="0"/>
          <w:bCs w:val="0"/>
          <w:color w:val="auto"/>
          <w:sz w:val="18"/>
          <w:szCs w:val="18"/>
        </w:rPr>
        <w:fldChar w:fldCharType="begin"/>
      </w:r>
      <w:r w:rsidRPr="00D24982">
        <w:rPr>
          <w:rFonts w:asciiTheme="minorEastAsia" w:eastAsiaTheme="minorEastAsia" w:hAnsiTheme="minorEastAsia" w:cs="ＭＳ Ｐ明朝"/>
          <w:b w:val="0"/>
          <w:bCs w:val="0"/>
          <w:color w:val="auto"/>
          <w:sz w:val="18"/>
          <w:szCs w:val="18"/>
        </w:rPr>
        <w:instrText xml:space="preserve"> </w:instrText>
      </w:r>
      <w:r w:rsidRPr="00D24982">
        <w:rPr>
          <w:rFonts w:asciiTheme="minorEastAsia" w:eastAsiaTheme="minorEastAsia" w:hAnsiTheme="minorEastAsia" w:cs="ＭＳ Ｐ明朝" w:hint="eastAsia"/>
          <w:b w:val="0"/>
          <w:bCs w:val="0"/>
          <w:color w:val="auto"/>
          <w:sz w:val="18"/>
          <w:szCs w:val="18"/>
        </w:rPr>
        <w:instrText>PAGEREF _Ref406679895 \h</w:instrText>
      </w:r>
      <w:r w:rsidRPr="00D24982">
        <w:rPr>
          <w:rFonts w:asciiTheme="minorEastAsia" w:eastAsiaTheme="minorEastAsia" w:hAnsiTheme="minorEastAsia" w:cs="ＭＳ Ｐ明朝"/>
          <w:b w:val="0"/>
          <w:bCs w:val="0"/>
          <w:color w:val="auto"/>
          <w:sz w:val="18"/>
          <w:szCs w:val="18"/>
        </w:rPr>
        <w:instrText xml:space="preserve"> </w:instrText>
      </w:r>
      <w:r w:rsidR="00537691" w:rsidRPr="00D24982">
        <w:rPr>
          <w:rFonts w:asciiTheme="minorEastAsia" w:eastAsiaTheme="minorEastAsia" w:hAnsiTheme="minorEastAsia" w:cs="ＭＳ Ｐ明朝"/>
          <w:b w:val="0"/>
          <w:bCs w:val="0"/>
          <w:color w:val="auto"/>
          <w:sz w:val="18"/>
          <w:szCs w:val="18"/>
        </w:rPr>
      </w:r>
      <w:r w:rsidR="00537691" w:rsidRPr="00D24982">
        <w:rPr>
          <w:rFonts w:asciiTheme="minorEastAsia" w:eastAsiaTheme="minorEastAsia" w:hAnsiTheme="minorEastAsia" w:cs="ＭＳ Ｐ明朝"/>
          <w:b w:val="0"/>
          <w:bCs w:val="0"/>
          <w:color w:val="auto"/>
          <w:sz w:val="18"/>
          <w:szCs w:val="18"/>
        </w:rPr>
        <w:fldChar w:fldCharType="separate"/>
      </w:r>
      <w:r w:rsidR="003563A4" w:rsidRPr="00D24982">
        <w:rPr>
          <w:rFonts w:asciiTheme="minorEastAsia" w:eastAsiaTheme="minorEastAsia" w:hAnsiTheme="minorEastAsia" w:cs="ＭＳ Ｐ明朝"/>
          <w:b w:val="0"/>
          <w:bCs w:val="0"/>
          <w:noProof/>
          <w:color w:val="auto"/>
          <w:sz w:val="18"/>
          <w:szCs w:val="18"/>
        </w:rPr>
        <w:t>7</w:t>
      </w:r>
      <w:r w:rsidR="00537691" w:rsidRPr="00D24982">
        <w:rPr>
          <w:rFonts w:asciiTheme="minorEastAsia" w:eastAsiaTheme="minorEastAsia" w:hAnsiTheme="minorEastAsia" w:cs="ＭＳ Ｐ明朝"/>
          <w:b w:val="0"/>
          <w:bCs w:val="0"/>
          <w:color w:val="auto"/>
          <w:sz w:val="18"/>
          <w:szCs w:val="18"/>
        </w:rPr>
        <w:fldChar w:fldCharType="end"/>
      </w:r>
      <w:r w:rsidRPr="00D24982">
        <w:rPr>
          <w:rFonts w:asciiTheme="minorEastAsia" w:eastAsiaTheme="minorEastAsia" w:hAnsiTheme="minorEastAsia" w:cs="ＭＳ Ｐ明朝" w:hint="eastAsia"/>
          <w:b w:val="0"/>
          <w:bCs w:val="0"/>
          <w:color w:val="auto"/>
          <w:sz w:val="18"/>
          <w:szCs w:val="18"/>
        </w:rPr>
        <w:t>ページを参照してください。</w:t>
      </w:r>
    </w:p>
    <w:p w:rsidR="006A7714" w:rsidRPr="00D24982" w:rsidRDefault="006A7714" w:rsidP="006A7714">
      <w:pPr>
        <w:adjustRightInd/>
        <w:spacing w:line="360" w:lineRule="exact"/>
        <w:rPr>
          <w:rFonts w:asciiTheme="minorEastAsia" w:eastAsiaTheme="minorEastAsia" w:hAnsiTheme="minorEastAsia" w:cs="ＭＳ Ｐ明朝"/>
          <w:b w:val="0"/>
          <w:bCs w:val="0"/>
          <w:color w:val="auto"/>
        </w:rPr>
      </w:pPr>
    </w:p>
    <w:p w:rsidR="006A7714" w:rsidRPr="00D24982" w:rsidRDefault="006A7714" w:rsidP="006A7714">
      <w:pPr>
        <w:adjustRightInd/>
        <w:spacing w:line="360" w:lineRule="exact"/>
        <w:rPr>
          <w:rFonts w:asciiTheme="minorEastAsia" w:eastAsiaTheme="minorEastAsia" w:hAnsiTheme="minorEastAsia" w:cs="ＭＳ Ｐ明朝"/>
          <w:b w:val="0"/>
          <w:bCs w:val="0"/>
          <w:color w:val="auto"/>
        </w:rPr>
      </w:pPr>
    </w:p>
    <w:p w:rsidR="006A7714" w:rsidRPr="00D24982" w:rsidRDefault="006A7714" w:rsidP="006A7714">
      <w:pPr>
        <w:adjustRightInd/>
        <w:spacing w:line="360" w:lineRule="exact"/>
        <w:rPr>
          <w:rFonts w:asciiTheme="minorEastAsia" w:eastAsiaTheme="minorEastAsia" w:hAnsiTheme="minorEastAsia" w:cs="ＭＳ Ｐ明朝"/>
          <w:b w:val="0"/>
          <w:bCs w:val="0"/>
          <w:color w:val="auto"/>
        </w:rPr>
      </w:pPr>
    </w:p>
    <w:p w:rsidR="00B57A07" w:rsidRPr="00D24982" w:rsidRDefault="00B57A07" w:rsidP="00B57A07">
      <w:pPr>
        <w:adjustRightInd/>
        <w:spacing w:line="380" w:lineRule="exact"/>
        <w:rPr>
          <w:rFonts w:asciiTheme="minorEastAsia" w:eastAsiaTheme="minorEastAsia" w:hAnsiTheme="minorEastAsia" w:cs="ＭＳ Ｐ明朝"/>
          <w:b w:val="0"/>
          <w:bCs w:val="0"/>
          <w:color w:val="auto"/>
        </w:rPr>
      </w:pPr>
      <w:r w:rsidRPr="00D24982">
        <w:rPr>
          <w:rFonts w:asciiTheme="minorEastAsia" w:eastAsiaTheme="minorEastAsia" w:hAnsiTheme="minorEastAsia" w:cs="ＭＳ Ｐ明朝" w:hint="eastAsia"/>
          <w:b w:val="0"/>
          <w:bCs w:val="0"/>
          <w:color w:val="auto"/>
        </w:rPr>
        <w:t>【参考】</w:t>
      </w:r>
      <w:r w:rsidR="00F2638D" w:rsidRPr="00D24982">
        <w:rPr>
          <w:rFonts w:asciiTheme="minorEastAsia" w:eastAsiaTheme="minorEastAsia" w:hAnsiTheme="minorEastAsia" w:cs="ＭＳ Ｐ明朝" w:hint="eastAsia"/>
          <w:b w:val="0"/>
          <w:bCs w:val="0"/>
          <w:color w:val="auto"/>
        </w:rPr>
        <w:t>保佐</w:t>
      </w:r>
      <w:r w:rsidRPr="00D24982">
        <w:rPr>
          <w:rFonts w:asciiTheme="minorEastAsia" w:eastAsiaTheme="minorEastAsia" w:hAnsiTheme="minorEastAsia" w:cs="ＭＳ Ｐ明朝" w:hint="eastAsia"/>
          <w:b w:val="0"/>
          <w:bCs w:val="0"/>
          <w:color w:val="auto"/>
        </w:rPr>
        <w:t>は，「法定後見制度」の1つです。</w:t>
      </w:r>
    </w:p>
    <w:tbl>
      <w:tblPr>
        <w:tblStyle w:val="a5"/>
        <w:tblW w:w="0" w:type="auto"/>
        <w:tblInd w:w="250" w:type="dxa"/>
        <w:tblLook w:val="04A0" w:firstRow="1" w:lastRow="0" w:firstColumn="1" w:lastColumn="0" w:noHBand="0" w:noVBand="1"/>
      </w:tblPr>
      <w:tblGrid>
        <w:gridCol w:w="3686"/>
        <w:gridCol w:w="2054"/>
        <w:gridCol w:w="1648"/>
        <w:gridCol w:w="1542"/>
      </w:tblGrid>
      <w:tr w:rsidR="00D24982" w:rsidRPr="00D24982" w:rsidTr="00CF69CA">
        <w:tc>
          <w:tcPr>
            <w:tcW w:w="8930" w:type="dxa"/>
            <w:gridSpan w:val="4"/>
            <w:tcBorders>
              <w:top w:val="single" w:sz="12" w:space="0" w:color="auto"/>
              <w:left w:val="single" w:sz="12" w:space="0" w:color="auto"/>
              <w:bottom w:val="single" w:sz="12" w:space="0" w:color="auto"/>
              <w:right w:val="single" w:sz="12" w:space="0" w:color="auto"/>
            </w:tcBorders>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sz w:val="28"/>
                <w:szCs w:val="28"/>
              </w:rPr>
            </w:pPr>
            <w:r w:rsidRPr="00D24982">
              <w:rPr>
                <w:rFonts w:ascii="ＭＳ ゴシック" w:eastAsia="ＭＳ ゴシック" w:hAnsi="ＭＳ ゴシック" w:cs="ＭＳ Ｐ明朝" w:hint="eastAsia"/>
                <w:b w:val="0"/>
                <w:bCs w:val="0"/>
                <w:color w:val="auto"/>
                <w:sz w:val="28"/>
                <w:szCs w:val="28"/>
              </w:rPr>
              <w:t>法　定　後　見　制　度</w:t>
            </w:r>
          </w:p>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sz w:val="18"/>
                <w:szCs w:val="18"/>
              </w:rPr>
            </w:pPr>
            <w:r w:rsidRPr="00D24982">
              <w:rPr>
                <w:rFonts w:ascii="ＭＳ ゴシック" w:eastAsia="ＭＳ ゴシック" w:hAnsi="ＭＳ ゴシック" w:cs="ＭＳ Ｐ明朝" w:hint="eastAsia"/>
                <w:b w:val="0"/>
                <w:bCs w:val="0"/>
                <w:color w:val="auto"/>
                <w:sz w:val="18"/>
                <w:szCs w:val="18"/>
              </w:rPr>
              <w:t>精神上の障害のある方の財産・契約などを保護者により法定の内容で保護・支援する制度</w:t>
            </w:r>
          </w:p>
        </w:tc>
      </w:tr>
      <w:tr w:rsidR="00D24982" w:rsidRPr="00D24982" w:rsidTr="00CF69CA">
        <w:tc>
          <w:tcPr>
            <w:tcW w:w="3686" w:type="dxa"/>
            <w:tcBorders>
              <w:top w:val="single" w:sz="12" w:space="0" w:color="auto"/>
              <w:left w:val="single" w:sz="12" w:space="0" w:color="auto"/>
              <w:bottom w:val="single" w:sz="12" w:space="0" w:color="auto"/>
              <w:tl2br w:val="single" w:sz="4" w:space="0" w:color="auto"/>
            </w:tcBorders>
          </w:tcPr>
          <w:p w:rsidR="00B57A07" w:rsidRPr="00D24982" w:rsidRDefault="00B57A07" w:rsidP="00CF69CA">
            <w:pPr>
              <w:adjustRightInd/>
              <w:spacing w:line="380" w:lineRule="exact"/>
              <w:rPr>
                <w:rFonts w:ascii="ＭＳ ゴシック" w:eastAsia="ＭＳ ゴシック" w:hAnsi="ＭＳ ゴシック"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 xml:space="preserve">　　　　　　　　　　　　　種類</w:t>
            </w:r>
          </w:p>
          <w:p w:rsidR="00B57A07" w:rsidRPr="00D24982" w:rsidRDefault="00B57A07" w:rsidP="00CF69CA">
            <w:pPr>
              <w:adjustRightInd/>
              <w:spacing w:line="380" w:lineRule="exact"/>
              <w:rPr>
                <w:rFonts w:ascii="ＭＳ ゴシック" w:eastAsia="ＭＳ ゴシック" w:hAnsi="ＭＳ ゴシック"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項目</w:t>
            </w:r>
          </w:p>
        </w:tc>
        <w:tc>
          <w:tcPr>
            <w:tcW w:w="2054" w:type="dxa"/>
            <w:tcBorders>
              <w:top w:val="single" w:sz="12" w:space="0" w:color="auto"/>
              <w:bottom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成年後見</w:t>
            </w:r>
          </w:p>
        </w:tc>
        <w:tc>
          <w:tcPr>
            <w:tcW w:w="1648" w:type="dxa"/>
            <w:tcBorders>
              <w:top w:val="single" w:sz="12" w:space="0" w:color="auto"/>
              <w:bottom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保　佐</w:t>
            </w:r>
          </w:p>
        </w:tc>
        <w:tc>
          <w:tcPr>
            <w:tcW w:w="1542" w:type="dxa"/>
            <w:tcBorders>
              <w:top w:val="single" w:sz="12" w:space="0" w:color="auto"/>
              <w:bottom w:val="single" w:sz="12" w:space="0" w:color="auto"/>
              <w:right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補　助</w:t>
            </w:r>
          </w:p>
        </w:tc>
      </w:tr>
      <w:tr w:rsidR="00D24982" w:rsidRPr="00D24982" w:rsidTr="00CF69CA">
        <w:tc>
          <w:tcPr>
            <w:tcW w:w="3686" w:type="dxa"/>
            <w:tcBorders>
              <w:top w:val="single" w:sz="12" w:space="0" w:color="auto"/>
              <w:left w:val="single" w:sz="12" w:space="0" w:color="auto"/>
            </w:tcBorders>
          </w:tcPr>
          <w:p w:rsidR="00B57A07" w:rsidRPr="00D24982" w:rsidRDefault="00B57A07" w:rsidP="00CF69CA">
            <w:pPr>
              <w:adjustRightInd/>
              <w:spacing w:line="380" w:lineRule="exact"/>
              <w:rPr>
                <w:rFonts w:ascii="ＭＳ ゴシック" w:eastAsia="ＭＳ ゴシック" w:hAnsi="ＭＳ ゴシック"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本人の精神上の障害の程度</w:t>
            </w:r>
          </w:p>
        </w:tc>
        <w:tc>
          <w:tcPr>
            <w:tcW w:w="2054" w:type="dxa"/>
            <w:tcBorders>
              <w:top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重</w:t>
            </w:r>
          </w:p>
        </w:tc>
        <w:tc>
          <w:tcPr>
            <w:tcW w:w="1648" w:type="dxa"/>
            <w:tcBorders>
              <w:top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中</w:t>
            </w:r>
          </w:p>
        </w:tc>
        <w:tc>
          <w:tcPr>
            <w:tcW w:w="1542" w:type="dxa"/>
            <w:tcBorders>
              <w:top w:val="single" w:sz="12" w:space="0" w:color="auto"/>
              <w:right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軽</w:t>
            </w:r>
          </w:p>
        </w:tc>
      </w:tr>
      <w:tr w:rsidR="00D24982" w:rsidRPr="00D24982" w:rsidTr="00CF69CA">
        <w:tc>
          <w:tcPr>
            <w:tcW w:w="3686" w:type="dxa"/>
            <w:tcBorders>
              <w:left w:val="single" w:sz="12" w:space="0" w:color="auto"/>
            </w:tcBorders>
          </w:tcPr>
          <w:p w:rsidR="00B57A07" w:rsidRPr="00D24982" w:rsidRDefault="00B57A07" w:rsidP="00CF69CA">
            <w:pPr>
              <w:adjustRightInd/>
              <w:spacing w:line="380" w:lineRule="exact"/>
              <w:rPr>
                <w:rFonts w:ascii="ＭＳ ゴシック" w:eastAsia="ＭＳ ゴシック" w:hAnsi="ＭＳ ゴシック"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制限される本人の行為</w:t>
            </w:r>
          </w:p>
        </w:tc>
        <w:tc>
          <w:tcPr>
            <w:tcW w:w="2054" w:type="dxa"/>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多</w:t>
            </w:r>
          </w:p>
        </w:tc>
        <w:tc>
          <w:tcPr>
            <w:tcW w:w="1648" w:type="dxa"/>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中</w:t>
            </w:r>
          </w:p>
        </w:tc>
        <w:tc>
          <w:tcPr>
            <w:tcW w:w="1542" w:type="dxa"/>
            <w:tcBorders>
              <w:right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少</w:t>
            </w:r>
          </w:p>
        </w:tc>
      </w:tr>
      <w:tr w:rsidR="00D24982" w:rsidRPr="00D24982" w:rsidTr="00CF69CA">
        <w:tc>
          <w:tcPr>
            <w:tcW w:w="3686" w:type="dxa"/>
            <w:tcBorders>
              <w:left w:val="single" w:sz="12" w:space="0" w:color="auto"/>
              <w:bottom w:val="single" w:sz="12" w:space="0" w:color="auto"/>
            </w:tcBorders>
          </w:tcPr>
          <w:p w:rsidR="00B57A07" w:rsidRPr="00D24982" w:rsidRDefault="00B57A07" w:rsidP="00CF69CA">
            <w:pPr>
              <w:adjustRightInd/>
              <w:spacing w:line="380" w:lineRule="exact"/>
              <w:rPr>
                <w:rFonts w:ascii="ＭＳ ゴシック" w:eastAsia="ＭＳ ゴシック" w:hAnsi="ＭＳ ゴシック"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保護者</w:t>
            </w:r>
            <w:r w:rsidRPr="00D24982">
              <w:rPr>
                <w:rFonts w:ascii="ＭＳ ゴシック" w:eastAsia="ＭＳ ゴシック" w:hAnsi="ＭＳ ゴシック" w:cs="ＭＳ Ｐ明朝" w:hint="eastAsia"/>
                <w:b w:val="0"/>
                <w:bCs w:val="0"/>
                <w:color w:val="auto"/>
                <w:sz w:val="18"/>
                <w:szCs w:val="18"/>
              </w:rPr>
              <w:t>(後見人･保佐人･補助人)</w:t>
            </w:r>
            <w:r w:rsidRPr="00D24982">
              <w:rPr>
                <w:rFonts w:ascii="ＭＳ ゴシック" w:eastAsia="ＭＳ ゴシック" w:hAnsi="ＭＳ ゴシック" w:cs="ＭＳ Ｐ明朝" w:hint="eastAsia"/>
                <w:b w:val="0"/>
                <w:bCs w:val="0"/>
                <w:color w:val="auto"/>
                <w:sz w:val="21"/>
                <w:szCs w:val="21"/>
              </w:rPr>
              <w:t>の権限</w:t>
            </w:r>
          </w:p>
        </w:tc>
        <w:tc>
          <w:tcPr>
            <w:tcW w:w="2054" w:type="dxa"/>
            <w:tcBorders>
              <w:bottom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大</w:t>
            </w:r>
          </w:p>
        </w:tc>
        <w:tc>
          <w:tcPr>
            <w:tcW w:w="1648" w:type="dxa"/>
            <w:tcBorders>
              <w:bottom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中</w:t>
            </w:r>
          </w:p>
        </w:tc>
        <w:tc>
          <w:tcPr>
            <w:tcW w:w="1542" w:type="dxa"/>
            <w:tcBorders>
              <w:bottom w:val="single" w:sz="12" w:space="0" w:color="auto"/>
              <w:right w:val="single" w:sz="12" w:space="0" w:color="auto"/>
            </w:tcBorders>
            <w:vAlign w:val="center"/>
          </w:tcPr>
          <w:p w:rsidR="00B57A07" w:rsidRPr="00D24982" w:rsidRDefault="00B57A07" w:rsidP="00CF69CA">
            <w:pPr>
              <w:adjustRightInd/>
              <w:spacing w:line="380" w:lineRule="exact"/>
              <w:jc w:val="center"/>
              <w:rPr>
                <w:rFonts w:ascii="ＭＳ ゴシック" w:eastAsia="ＭＳ ゴシック" w:hAnsi="ＭＳ ゴシック" w:cs="ＭＳ Ｐ明朝"/>
                <w:b w:val="0"/>
                <w:bCs w:val="0"/>
                <w:color w:val="auto"/>
              </w:rPr>
            </w:pPr>
            <w:r w:rsidRPr="00D24982">
              <w:rPr>
                <w:rFonts w:ascii="ＭＳ ゴシック" w:eastAsia="ＭＳ ゴシック" w:hAnsi="ＭＳ ゴシック" w:cs="ＭＳ Ｐ明朝" w:hint="eastAsia"/>
                <w:b w:val="0"/>
                <w:bCs w:val="0"/>
                <w:color w:val="auto"/>
              </w:rPr>
              <w:t>小</w:t>
            </w:r>
          </w:p>
        </w:tc>
      </w:tr>
    </w:tbl>
    <w:p w:rsidR="00B57A07" w:rsidRPr="00D24982" w:rsidRDefault="00B57A07" w:rsidP="00B57A07">
      <w:pPr>
        <w:adjustRightInd/>
        <w:spacing w:line="380" w:lineRule="exact"/>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cs="ＭＳ Ｐ明朝" w:hint="eastAsia"/>
          <w:b w:val="0"/>
          <w:bCs w:val="0"/>
          <w:color w:val="auto"/>
          <w:sz w:val="18"/>
          <w:szCs w:val="18"/>
        </w:rPr>
        <w:t xml:space="preserve">　※　ほかに，契約により保護の内容などを定める「任意後見制度」もあります。</w:t>
      </w:r>
    </w:p>
    <w:p w:rsidR="00417B8D" w:rsidRPr="00D24982" w:rsidRDefault="00417B8D" w:rsidP="00FB1ABE">
      <w:pPr>
        <w:adjustRightInd/>
        <w:spacing w:line="360" w:lineRule="exact"/>
        <w:ind w:leftChars="100" w:left="253" w:firstLineChars="100" w:firstLine="252"/>
        <w:rPr>
          <w:rFonts w:asciiTheme="minorEastAsia" w:eastAsiaTheme="minorEastAsia" w:hAnsiTheme="minorEastAsia" w:cs="ＭＳ Ｐ明朝"/>
          <w:b w:val="0"/>
          <w:bCs w:val="0"/>
          <w:color w:val="auto"/>
        </w:rPr>
      </w:pPr>
      <w:r w:rsidRPr="00D24982">
        <w:rPr>
          <w:rFonts w:asciiTheme="minorEastAsia" w:eastAsiaTheme="minorEastAsia" w:hAnsiTheme="minorEastAsia" w:cs="ＭＳ Ｐ明朝"/>
          <w:b w:val="0"/>
          <w:bCs w:val="0"/>
          <w:color w:val="auto"/>
        </w:rPr>
        <w:br w:type="page"/>
      </w:r>
    </w:p>
    <w:p w:rsidR="00417B8D" w:rsidRPr="00D24982" w:rsidRDefault="006E03A1" w:rsidP="00306EC0">
      <w:pPr>
        <w:pStyle w:val="1"/>
        <w:rPr>
          <w:color w:val="auto"/>
          <w:sz w:val="32"/>
          <w:szCs w:val="32"/>
        </w:rPr>
      </w:pPr>
      <w:bookmarkStart w:id="2" w:name="_Ref406679957"/>
      <w:bookmarkStart w:id="3" w:name="_Ref406680666"/>
      <w:bookmarkStart w:id="4" w:name="_Toc412736290"/>
      <w:bookmarkStart w:id="5" w:name="_Toc44421319"/>
      <w:r w:rsidRPr="00D24982">
        <w:rPr>
          <w:rFonts w:hint="eastAsia"/>
          <w:color w:val="auto"/>
          <w:sz w:val="32"/>
          <w:szCs w:val="32"/>
        </w:rPr>
        <w:t xml:space="preserve">第２　</w:t>
      </w:r>
      <w:r w:rsidR="00417B8D" w:rsidRPr="00D24982">
        <w:rPr>
          <w:rFonts w:hint="eastAsia"/>
          <w:color w:val="auto"/>
          <w:sz w:val="32"/>
          <w:szCs w:val="32"/>
        </w:rPr>
        <w:t>選任されてすぐ</w:t>
      </w:r>
      <w:r w:rsidR="00DC776E" w:rsidRPr="00D24982">
        <w:rPr>
          <w:rFonts w:hint="eastAsia"/>
          <w:color w:val="auto"/>
          <w:sz w:val="32"/>
          <w:szCs w:val="32"/>
        </w:rPr>
        <w:t>の事務</w:t>
      </w:r>
      <w:r w:rsidR="007A01E7" w:rsidRPr="00D24982">
        <w:rPr>
          <w:rFonts w:hint="eastAsia"/>
          <w:color w:val="auto"/>
          <w:sz w:val="32"/>
          <w:szCs w:val="32"/>
        </w:rPr>
        <w:t>について</w:t>
      </w:r>
      <w:bookmarkEnd w:id="2"/>
      <w:bookmarkEnd w:id="3"/>
      <w:bookmarkEnd w:id="4"/>
      <w:bookmarkEnd w:id="5"/>
    </w:p>
    <w:p w:rsidR="00FB1ABE" w:rsidRPr="00D24982" w:rsidRDefault="00FB1ABE" w:rsidP="00A90340">
      <w:pPr>
        <w:adjustRightInd/>
        <w:spacing w:line="340" w:lineRule="exact"/>
        <w:ind w:left="284" w:hanging="284"/>
        <w:rPr>
          <w:rFonts w:asciiTheme="majorEastAsia" w:eastAsiaTheme="majorEastAsia" w:hAnsiTheme="majorEastAsia" w:cs="ＭＳ Ｐ明朝"/>
          <w:bCs w:val="0"/>
          <w:color w:val="auto"/>
          <w:sz w:val="21"/>
          <w:szCs w:val="21"/>
        </w:rPr>
      </w:pPr>
    </w:p>
    <w:p w:rsidR="00D9624C" w:rsidRPr="00D24982" w:rsidRDefault="00D9624C" w:rsidP="00D9624C">
      <w:pPr>
        <w:adjustRightInd/>
        <w:spacing w:line="360" w:lineRule="exact"/>
        <w:ind w:left="284" w:hanging="284"/>
        <w:rPr>
          <w:rFonts w:asciiTheme="majorEastAsia" w:eastAsiaTheme="majorEastAsia" w:hAnsiTheme="majorEastAsia" w:cs="ＭＳ Ｐ明朝"/>
          <w:bCs w:val="0"/>
          <w:color w:val="auto"/>
        </w:rPr>
      </w:pPr>
      <w:r w:rsidRPr="00D24982">
        <w:rPr>
          <w:rFonts w:asciiTheme="majorEastAsia" w:eastAsiaTheme="majorEastAsia" w:hAnsiTheme="majorEastAsia" w:cs="ＭＳ Ｐ明朝" w:hint="eastAsia"/>
          <w:bCs w:val="0"/>
          <w:color w:val="auto"/>
        </w:rPr>
        <w:t>１　保佐人は，選任審判が確定したときに就任します。</w:t>
      </w:r>
    </w:p>
    <w:p w:rsidR="00D9624C" w:rsidRPr="00D24982" w:rsidRDefault="00D9624C" w:rsidP="00D9624C">
      <w:pPr>
        <w:adjustRightInd/>
        <w:spacing w:line="360" w:lineRule="exact"/>
        <w:ind w:leftChars="100" w:left="253" w:firstLineChars="100" w:firstLine="222"/>
        <w:rPr>
          <w:rFonts w:ascii="ＭＳ 明朝" w:hAnsi="ＭＳ 明朝" w:cs="ＭＳ Ｐ明朝"/>
          <w:b w:val="0"/>
          <w:bCs w:val="0"/>
          <w:color w:val="auto"/>
          <w:sz w:val="21"/>
          <w:szCs w:val="21"/>
        </w:rPr>
      </w:pPr>
      <w:r w:rsidRPr="00D24982">
        <w:rPr>
          <w:rFonts w:ascii="ＭＳ 明朝" w:hAnsi="ＭＳ 明朝" w:cs="ＭＳ Ｐ明朝" w:hint="eastAsia"/>
          <w:b w:val="0"/>
          <w:bCs w:val="0"/>
          <w:color w:val="auto"/>
          <w:sz w:val="21"/>
          <w:szCs w:val="21"/>
        </w:rPr>
        <w:t>保佐人は，保佐人の選任審判が確定したときに，その権限を取得して，就任することになります。審判が確定するのは，①保佐が新たに開始される場合は，保佐人が審判書謄本を</w:t>
      </w:r>
      <w:r w:rsidR="00864C2F" w:rsidRPr="00D24982">
        <w:rPr>
          <w:rFonts w:ascii="ＭＳ 明朝" w:hAnsi="ＭＳ 明朝" w:cs="ＭＳ Ｐ明朝" w:hint="eastAsia"/>
          <w:b w:val="0"/>
          <w:bCs w:val="0"/>
          <w:color w:val="auto"/>
          <w:sz w:val="21"/>
          <w:szCs w:val="21"/>
        </w:rPr>
        <w:t>受け取ってから不服申立てがなく</w:t>
      </w:r>
      <w:r w:rsidR="002F1F5B" w:rsidRPr="00D24982">
        <w:rPr>
          <w:rFonts w:ascii="ＭＳ 明朝" w:hAnsi="ＭＳ 明朝" w:cs="ＭＳ Ｐ明朝" w:hint="eastAsia"/>
          <w:b w:val="0"/>
          <w:bCs w:val="0"/>
          <w:color w:val="auto"/>
          <w:sz w:val="21"/>
          <w:szCs w:val="21"/>
        </w:rPr>
        <w:t>約</w:t>
      </w:r>
      <w:r w:rsidRPr="00D24982">
        <w:rPr>
          <w:rFonts w:ascii="ＭＳ 明朝" w:hAnsi="ＭＳ 明朝" w:cs="ＭＳ Ｐ明朝" w:hint="eastAsia"/>
          <w:b w:val="0"/>
          <w:bCs w:val="0"/>
          <w:color w:val="auto"/>
          <w:sz w:val="21"/>
          <w:szCs w:val="21"/>
        </w:rPr>
        <w:t>２週間が経過したとき，②開始後に保佐人が補充・追加される場合は，保佐人が審判書謄本を受け取ったときです。</w:t>
      </w:r>
    </w:p>
    <w:p w:rsidR="00D9624C" w:rsidRPr="00D24982" w:rsidRDefault="00D9624C" w:rsidP="00D9624C">
      <w:pPr>
        <w:adjustRightInd/>
        <w:spacing w:line="360" w:lineRule="exact"/>
        <w:rPr>
          <w:rFonts w:ascii="ＭＳ 明朝" w:hAnsi="ＭＳ 明朝" w:cs="ＭＳ Ｐ明朝"/>
          <w:bCs w:val="0"/>
          <w:color w:val="auto"/>
          <w:sz w:val="21"/>
          <w:szCs w:val="21"/>
        </w:rPr>
      </w:pPr>
    </w:p>
    <w:p w:rsidR="00D9624C" w:rsidRPr="00D24982" w:rsidRDefault="00D9624C" w:rsidP="00D9624C">
      <w:pPr>
        <w:adjustRightInd/>
        <w:spacing w:line="360" w:lineRule="exact"/>
        <w:rPr>
          <w:rFonts w:asciiTheme="majorEastAsia" w:eastAsiaTheme="majorEastAsia" w:hAnsiTheme="majorEastAsia" w:cs="ＭＳ Ｐ明朝"/>
          <w:bCs w:val="0"/>
          <w:color w:val="auto"/>
        </w:rPr>
      </w:pPr>
      <w:r w:rsidRPr="00D24982">
        <w:rPr>
          <w:rFonts w:asciiTheme="majorEastAsia" w:eastAsiaTheme="majorEastAsia" w:hAnsiTheme="majorEastAsia" w:cs="ＭＳ Ｐ明朝" w:hint="eastAsia"/>
          <w:bCs w:val="0"/>
          <w:color w:val="auto"/>
        </w:rPr>
        <w:t>２　就任後，直ちに財産状況を調査し，期限までに報告してください。</w:t>
      </w:r>
    </w:p>
    <w:p w:rsidR="00D9624C" w:rsidRPr="00D24982" w:rsidRDefault="00D9624C" w:rsidP="00D9624C">
      <w:pPr>
        <w:adjustRightInd/>
        <w:spacing w:line="360" w:lineRule="exact"/>
        <w:ind w:left="222" w:hangingChars="100" w:hanging="222"/>
        <w:rPr>
          <w:rFonts w:ascii="ＭＳ 明朝" w:hAnsi="ＭＳ 明朝" w:cs="ＭＳ Ｐ明朝"/>
          <w:b w:val="0"/>
          <w:bCs w:val="0"/>
          <w:color w:val="auto"/>
          <w:sz w:val="21"/>
          <w:szCs w:val="21"/>
        </w:rPr>
      </w:pPr>
      <w:r w:rsidRPr="00D24982">
        <w:rPr>
          <w:rFonts w:ascii="ＭＳ 明朝" w:hAnsi="ＭＳ 明朝" w:cs="ＭＳ Ｐ明朝" w:hint="eastAsia"/>
          <w:b w:val="0"/>
          <w:bCs w:val="0"/>
          <w:color w:val="auto"/>
          <w:sz w:val="21"/>
          <w:szCs w:val="21"/>
        </w:rPr>
        <w:t xml:space="preserve">　　保佐人に選任された方は，必ず指定の期限までに，以下の報告書類を作成して家庭裁判所に提出してください（詳細は</w:t>
      </w:r>
      <w:r w:rsidR="00537691" w:rsidRPr="00D24982">
        <w:rPr>
          <w:rFonts w:ascii="ＭＳ 明朝" w:hAnsi="ＭＳ 明朝" w:cs="ＭＳ Ｐ明朝" w:hint="eastAsia"/>
          <w:b w:val="0"/>
          <w:bCs w:val="0"/>
          <w:color w:val="auto"/>
          <w:sz w:val="21"/>
          <w:szCs w:val="21"/>
        </w:rPr>
        <w:fldChar w:fldCharType="begin"/>
      </w:r>
      <w:r w:rsidRPr="00D24982">
        <w:rPr>
          <w:rFonts w:ascii="ＭＳ 明朝" w:hAnsi="ＭＳ 明朝" w:cs="ＭＳ Ｐ明朝" w:hint="eastAsia"/>
          <w:b w:val="0"/>
          <w:bCs w:val="0"/>
          <w:color w:val="auto"/>
          <w:sz w:val="21"/>
          <w:szCs w:val="21"/>
        </w:rPr>
        <w:instrText xml:space="preserve"> PAGEREF _Ref406679670 \h </w:instrText>
      </w:r>
      <w:r w:rsidR="00537691" w:rsidRPr="00D24982">
        <w:rPr>
          <w:rFonts w:ascii="ＭＳ 明朝" w:hAnsi="ＭＳ 明朝" w:cs="ＭＳ Ｐ明朝" w:hint="eastAsia"/>
          <w:b w:val="0"/>
          <w:bCs w:val="0"/>
          <w:color w:val="auto"/>
          <w:sz w:val="21"/>
          <w:szCs w:val="21"/>
        </w:rPr>
      </w:r>
      <w:r w:rsidR="00537691" w:rsidRPr="00D24982">
        <w:rPr>
          <w:rFonts w:ascii="ＭＳ 明朝" w:hAnsi="ＭＳ 明朝" w:cs="ＭＳ Ｐ明朝" w:hint="eastAsia"/>
          <w:b w:val="0"/>
          <w:bCs w:val="0"/>
          <w:color w:val="auto"/>
          <w:sz w:val="21"/>
          <w:szCs w:val="21"/>
        </w:rPr>
        <w:fldChar w:fldCharType="separate"/>
      </w:r>
      <w:r w:rsidR="003563A4" w:rsidRPr="00D24982">
        <w:rPr>
          <w:rFonts w:ascii="ＭＳ 明朝" w:hAnsi="ＭＳ 明朝" w:cs="ＭＳ Ｐ明朝"/>
          <w:b w:val="0"/>
          <w:bCs w:val="0"/>
          <w:noProof/>
          <w:color w:val="auto"/>
          <w:sz w:val="21"/>
          <w:szCs w:val="21"/>
        </w:rPr>
        <w:t>10</w:t>
      </w:r>
      <w:r w:rsidR="00537691" w:rsidRPr="00D24982">
        <w:rPr>
          <w:rFonts w:ascii="ＭＳ 明朝" w:hAnsi="ＭＳ 明朝" w:cs="ＭＳ Ｐ明朝" w:hint="eastAsia"/>
          <w:b w:val="0"/>
          <w:bCs w:val="0"/>
          <w:color w:val="auto"/>
          <w:sz w:val="21"/>
          <w:szCs w:val="21"/>
        </w:rPr>
        <w:fldChar w:fldCharType="end"/>
      </w:r>
      <w:r w:rsidRPr="00D24982">
        <w:rPr>
          <w:rFonts w:ascii="ＭＳ 明朝" w:hAnsi="ＭＳ 明朝" w:cs="ＭＳ Ｐ明朝" w:hint="eastAsia"/>
          <w:b w:val="0"/>
          <w:bCs w:val="0"/>
          <w:color w:val="auto"/>
          <w:sz w:val="21"/>
          <w:szCs w:val="21"/>
        </w:rPr>
        <w:t>ページを参照ください。）。</w:t>
      </w:r>
    </w:p>
    <w:p w:rsidR="00D9624C" w:rsidRPr="00D24982" w:rsidRDefault="00D9624C" w:rsidP="00D9624C">
      <w:pPr>
        <w:adjustRightInd/>
        <w:spacing w:line="360" w:lineRule="exact"/>
        <w:ind w:leftChars="200" w:left="506"/>
        <w:rPr>
          <w:rFonts w:asciiTheme="minorEastAsia" w:eastAsiaTheme="minorEastAsia" w:hAnsiTheme="minorEastAsia"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①　保佐事務報告書（就任時）</w:t>
      </w:r>
      <w:r w:rsidRPr="00D24982">
        <w:rPr>
          <w:rFonts w:asciiTheme="minorEastAsia" w:eastAsiaTheme="minorEastAsia" w:hAnsiTheme="minorEastAsia" w:cs="ＭＳ Ｐ明朝" w:hint="eastAsia"/>
          <w:b w:val="0"/>
          <w:bCs w:val="0"/>
          <w:color w:val="auto"/>
          <w:sz w:val="21"/>
          <w:szCs w:val="21"/>
        </w:rPr>
        <w:t xml:space="preserve">　→書式</w:t>
      </w:r>
      <w:r w:rsidR="00537691" w:rsidRPr="00D24982">
        <w:rPr>
          <w:rFonts w:asciiTheme="minorEastAsia" w:eastAsiaTheme="minorEastAsia" w:hAnsiTheme="minorEastAsia" w:cs="ＭＳ Ｐ明朝"/>
          <w:b w:val="0"/>
          <w:bCs w:val="0"/>
          <w:color w:val="auto"/>
          <w:sz w:val="21"/>
          <w:szCs w:val="21"/>
        </w:rPr>
        <w:fldChar w:fldCharType="begin"/>
      </w:r>
      <w:r w:rsidRPr="00D24982">
        <w:rPr>
          <w:rFonts w:asciiTheme="minorEastAsia" w:eastAsiaTheme="minorEastAsia" w:hAnsiTheme="minorEastAsia" w:cs="ＭＳ Ｐ明朝"/>
          <w:b w:val="0"/>
          <w:bCs w:val="0"/>
          <w:color w:val="auto"/>
          <w:sz w:val="21"/>
          <w:szCs w:val="21"/>
        </w:rPr>
        <w:instrText xml:space="preserve"> </w:instrText>
      </w:r>
      <w:r w:rsidRPr="00D24982">
        <w:rPr>
          <w:rFonts w:asciiTheme="minorEastAsia" w:eastAsiaTheme="minorEastAsia" w:hAnsiTheme="minorEastAsia" w:cs="ＭＳ Ｐ明朝" w:hint="eastAsia"/>
          <w:b w:val="0"/>
          <w:bCs w:val="0"/>
          <w:color w:val="auto"/>
          <w:sz w:val="21"/>
          <w:szCs w:val="21"/>
        </w:rPr>
        <w:instrText>PAGEREF _Ref406680153 \h</w:instrText>
      </w:r>
      <w:r w:rsidRPr="00D24982">
        <w:rPr>
          <w:rFonts w:asciiTheme="minorEastAsia" w:eastAsiaTheme="minorEastAsia" w:hAnsiTheme="minorEastAsia" w:cs="ＭＳ Ｐ明朝"/>
          <w:b w:val="0"/>
          <w:bCs w:val="0"/>
          <w:color w:val="auto"/>
          <w:sz w:val="21"/>
          <w:szCs w:val="21"/>
        </w:rPr>
        <w:instrText xml:space="preserve"> </w:instrText>
      </w:r>
      <w:r w:rsidR="00537691" w:rsidRPr="00D24982">
        <w:rPr>
          <w:rFonts w:asciiTheme="minorEastAsia" w:eastAsiaTheme="minorEastAsia" w:hAnsiTheme="minorEastAsia" w:cs="ＭＳ Ｐ明朝"/>
          <w:b w:val="0"/>
          <w:bCs w:val="0"/>
          <w:color w:val="auto"/>
          <w:sz w:val="21"/>
          <w:szCs w:val="21"/>
        </w:rPr>
      </w:r>
      <w:r w:rsidR="00537691" w:rsidRPr="00D24982">
        <w:rPr>
          <w:rFonts w:asciiTheme="minorEastAsia" w:eastAsiaTheme="minorEastAsia" w:hAnsiTheme="minorEastAsia" w:cs="ＭＳ Ｐ明朝"/>
          <w:b w:val="0"/>
          <w:bCs w:val="0"/>
          <w:color w:val="auto"/>
          <w:sz w:val="21"/>
          <w:szCs w:val="21"/>
        </w:rPr>
        <w:fldChar w:fldCharType="separate"/>
      </w:r>
      <w:r w:rsidR="003563A4" w:rsidRPr="00D24982">
        <w:rPr>
          <w:rFonts w:asciiTheme="minorEastAsia" w:eastAsiaTheme="minorEastAsia" w:hAnsiTheme="minorEastAsia" w:cs="ＭＳ Ｐ明朝"/>
          <w:b w:val="0"/>
          <w:bCs w:val="0"/>
          <w:noProof/>
          <w:color w:val="auto"/>
          <w:sz w:val="21"/>
          <w:szCs w:val="21"/>
        </w:rPr>
        <w:t>11</w:t>
      </w:r>
      <w:r w:rsidR="00537691" w:rsidRPr="00D24982">
        <w:rPr>
          <w:rFonts w:asciiTheme="minorEastAsia" w:eastAsiaTheme="minorEastAsia" w:hAnsiTheme="minorEastAsia" w:cs="ＭＳ Ｐ明朝"/>
          <w:b w:val="0"/>
          <w:bCs w:val="0"/>
          <w:color w:val="auto"/>
          <w:sz w:val="21"/>
          <w:szCs w:val="21"/>
        </w:rPr>
        <w:fldChar w:fldCharType="end"/>
      </w:r>
      <w:r w:rsidRPr="00D24982">
        <w:rPr>
          <w:rFonts w:asciiTheme="minorEastAsia" w:eastAsiaTheme="minorEastAsia" w:hAnsiTheme="minorEastAsia" w:cs="ＭＳ Ｐ明朝" w:hint="eastAsia"/>
          <w:b w:val="0"/>
          <w:bCs w:val="0"/>
          <w:color w:val="auto"/>
          <w:sz w:val="21"/>
          <w:szCs w:val="21"/>
        </w:rPr>
        <w:t>ページ</w:t>
      </w:r>
    </w:p>
    <w:p w:rsidR="00D9624C" w:rsidRPr="00D24982" w:rsidRDefault="00D9624C" w:rsidP="00D9624C">
      <w:pPr>
        <w:adjustRightInd/>
        <w:spacing w:line="360" w:lineRule="exact"/>
        <w:ind w:leftChars="200" w:left="506"/>
        <w:rPr>
          <w:rFonts w:asciiTheme="minorEastAsia" w:eastAsiaTheme="minorEastAsia" w:hAnsiTheme="minorEastAsia"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②　収支予定表</w:t>
      </w:r>
      <w:r w:rsidR="00905E57" w:rsidRPr="00D24982">
        <w:rPr>
          <w:rFonts w:ascii="ＭＳ ゴシック" w:eastAsia="ＭＳ ゴシック" w:hAnsi="ＭＳ ゴシック" w:cs="ＭＳ Ｐ明朝" w:hint="eastAsia"/>
          <w:b w:val="0"/>
          <w:bCs w:val="0"/>
          <w:color w:val="auto"/>
          <w:sz w:val="21"/>
          <w:szCs w:val="21"/>
        </w:rPr>
        <w:t>（就任時）</w:t>
      </w:r>
      <w:r w:rsidRPr="00D24982">
        <w:rPr>
          <w:rFonts w:ascii="ＭＳ ゴシック" w:eastAsia="ＭＳ ゴシック" w:hAnsi="ＭＳ ゴシック" w:cs="ＭＳ Ｐ明朝" w:hint="eastAsia"/>
          <w:b w:val="0"/>
          <w:bCs w:val="0"/>
          <w:color w:val="auto"/>
          <w:sz w:val="21"/>
          <w:szCs w:val="21"/>
        </w:rPr>
        <w:t xml:space="preserve">　</w:t>
      </w:r>
      <w:r w:rsidRPr="00D24982">
        <w:rPr>
          <w:rFonts w:asciiTheme="minorEastAsia" w:eastAsiaTheme="minorEastAsia" w:hAnsiTheme="minorEastAsia" w:cs="ＭＳ Ｐ明朝" w:hint="eastAsia"/>
          <w:b w:val="0"/>
          <w:bCs w:val="0"/>
          <w:color w:val="auto"/>
          <w:sz w:val="21"/>
          <w:szCs w:val="21"/>
        </w:rPr>
        <w:t>→書式</w:t>
      </w:r>
      <w:r w:rsidR="00537691" w:rsidRPr="00D24982">
        <w:rPr>
          <w:rFonts w:asciiTheme="minorEastAsia" w:eastAsiaTheme="minorEastAsia" w:hAnsiTheme="minorEastAsia" w:cs="ＭＳ Ｐ明朝"/>
          <w:b w:val="0"/>
          <w:bCs w:val="0"/>
          <w:color w:val="auto"/>
          <w:sz w:val="21"/>
          <w:szCs w:val="21"/>
        </w:rPr>
        <w:fldChar w:fldCharType="begin"/>
      </w:r>
      <w:r w:rsidRPr="00D24982">
        <w:rPr>
          <w:rFonts w:asciiTheme="minorEastAsia" w:eastAsiaTheme="minorEastAsia" w:hAnsiTheme="minorEastAsia" w:cs="ＭＳ Ｐ明朝"/>
          <w:b w:val="0"/>
          <w:bCs w:val="0"/>
          <w:color w:val="auto"/>
          <w:sz w:val="21"/>
          <w:szCs w:val="21"/>
        </w:rPr>
        <w:instrText xml:space="preserve"> </w:instrText>
      </w:r>
      <w:r w:rsidRPr="00D24982">
        <w:rPr>
          <w:rFonts w:asciiTheme="minorEastAsia" w:eastAsiaTheme="minorEastAsia" w:hAnsiTheme="minorEastAsia" w:cs="ＭＳ Ｐ明朝" w:hint="eastAsia"/>
          <w:b w:val="0"/>
          <w:bCs w:val="0"/>
          <w:color w:val="auto"/>
          <w:sz w:val="21"/>
          <w:szCs w:val="21"/>
        </w:rPr>
        <w:instrText>PAGEREF _Ref412911679 \h</w:instrText>
      </w:r>
      <w:r w:rsidRPr="00D24982">
        <w:rPr>
          <w:rFonts w:asciiTheme="minorEastAsia" w:eastAsiaTheme="minorEastAsia" w:hAnsiTheme="minorEastAsia" w:cs="ＭＳ Ｐ明朝"/>
          <w:b w:val="0"/>
          <w:bCs w:val="0"/>
          <w:color w:val="auto"/>
          <w:sz w:val="21"/>
          <w:szCs w:val="21"/>
        </w:rPr>
        <w:instrText xml:space="preserve"> </w:instrText>
      </w:r>
      <w:r w:rsidR="00537691" w:rsidRPr="00D24982">
        <w:rPr>
          <w:rFonts w:asciiTheme="minorEastAsia" w:eastAsiaTheme="minorEastAsia" w:hAnsiTheme="minorEastAsia" w:cs="ＭＳ Ｐ明朝"/>
          <w:b w:val="0"/>
          <w:bCs w:val="0"/>
          <w:color w:val="auto"/>
          <w:sz w:val="21"/>
          <w:szCs w:val="21"/>
        </w:rPr>
      </w:r>
      <w:r w:rsidR="00537691" w:rsidRPr="00D24982">
        <w:rPr>
          <w:rFonts w:asciiTheme="minorEastAsia" w:eastAsiaTheme="minorEastAsia" w:hAnsiTheme="minorEastAsia" w:cs="ＭＳ Ｐ明朝"/>
          <w:b w:val="0"/>
          <w:bCs w:val="0"/>
          <w:color w:val="auto"/>
          <w:sz w:val="21"/>
          <w:szCs w:val="21"/>
        </w:rPr>
        <w:fldChar w:fldCharType="separate"/>
      </w:r>
      <w:r w:rsidR="003563A4" w:rsidRPr="00D24982">
        <w:rPr>
          <w:rFonts w:asciiTheme="minorEastAsia" w:eastAsiaTheme="minorEastAsia" w:hAnsiTheme="minorEastAsia" w:cs="ＭＳ Ｐ明朝"/>
          <w:b w:val="0"/>
          <w:bCs w:val="0"/>
          <w:noProof/>
          <w:color w:val="auto"/>
          <w:sz w:val="21"/>
          <w:szCs w:val="21"/>
        </w:rPr>
        <w:t>13</w:t>
      </w:r>
      <w:r w:rsidR="00537691" w:rsidRPr="00D24982">
        <w:rPr>
          <w:rFonts w:asciiTheme="minorEastAsia" w:eastAsiaTheme="minorEastAsia" w:hAnsiTheme="minorEastAsia" w:cs="ＭＳ Ｐ明朝"/>
          <w:b w:val="0"/>
          <w:bCs w:val="0"/>
          <w:color w:val="auto"/>
          <w:sz w:val="21"/>
          <w:szCs w:val="21"/>
        </w:rPr>
        <w:fldChar w:fldCharType="end"/>
      </w:r>
      <w:r w:rsidRPr="00D24982">
        <w:rPr>
          <w:rFonts w:asciiTheme="minorEastAsia" w:eastAsiaTheme="minorEastAsia" w:hAnsiTheme="minorEastAsia" w:cs="ＭＳ Ｐ明朝" w:hint="eastAsia"/>
          <w:b w:val="0"/>
          <w:bCs w:val="0"/>
          <w:color w:val="auto"/>
          <w:sz w:val="21"/>
          <w:szCs w:val="21"/>
        </w:rPr>
        <w:t>ページ</w:t>
      </w:r>
    </w:p>
    <w:p w:rsidR="00D9624C" w:rsidRPr="00D24982" w:rsidRDefault="00D9624C" w:rsidP="00D9624C">
      <w:pPr>
        <w:adjustRightInd/>
        <w:spacing w:line="360" w:lineRule="exact"/>
        <w:ind w:leftChars="200" w:left="506"/>
        <w:rPr>
          <w:rFonts w:asciiTheme="minorEastAsia" w:eastAsiaTheme="minorEastAsia" w:hAnsiTheme="minorEastAsia"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③　財産目録（就任時）</w:t>
      </w:r>
      <w:r w:rsidRPr="00D24982">
        <w:rPr>
          <w:rFonts w:asciiTheme="minorEastAsia" w:eastAsiaTheme="minorEastAsia" w:hAnsiTheme="minorEastAsia" w:cs="ＭＳ Ｐ明朝" w:hint="eastAsia"/>
          <w:b w:val="0"/>
          <w:bCs w:val="0"/>
          <w:color w:val="auto"/>
          <w:sz w:val="21"/>
          <w:szCs w:val="21"/>
        </w:rPr>
        <w:t xml:space="preserve">　→書式</w:t>
      </w:r>
      <w:r w:rsidR="00537691" w:rsidRPr="00D24982">
        <w:rPr>
          <w:rFonts w:asciiTheme="minorEastAsia" w:eastAsiaTheme="minorEastAsia" w:hAnsiTheme="minorEastAsia" w:cs="ＭＳ Ｐ明朝"/>
          <w:b w:val="0"/>
          <w:bCs w:val="0"/>
          <w:color w:val="auto"/>
          <w:sz w:val="21"/>
          <w:szCs w:val="21"/>
        </w:rPr>
        <w:fldChar w:fldCharType="begin"/>
      </w:r>
      <w:r w:rsidR="00CE4DE5" w:rsidRPr="00D24982">
        <w:rPr>
          <w:rFonts w:asciiTheme="minorEastAsia" w:eastAsiaTheme="minorEastAsia" w:hAnsiTheme="minorEastAsia" w:cs="ＭＳ Ｐ明朝"/>
          <w:b w:val="0"/>
          <w:bCs w:val="0"/>
          <w:color w:val="auto"/>
          <w:sz w:val="21"/>
          <w:szCs w:val="21"/>
        </w:rPr>
        <w:instrText xml:space="preserve"> </w:instrText>
      </w:r>
      <w:r w:rsidR="00CE4DE5" w:rsidRPr="00D24982">
        <w:rPr>
          <w:rFonts w:asciiTheme="minorEastAsia" w:eastAsiaTheme="minorEastAsia" w:hAnsiTheme="minorEastAsia" w:cs="ＭＳ Ｐ明朝" w:hint="eastAsia"/>
          <w:b w:val="0"/>
          <w:bCs w:val="0"/>
          <w:color w:val="auto"/>
          <w:sz w:val="21"/>
          <w:szCs w:val="21"/>
        </w:rPr>
        <w:instrText>PAGEREF _Ref414626146 \h</w:instrText>
      </w:r>
      <w:r w:rsidR="00CE4DE5" w:rsidRPr="00D24982">
        <w:rPr>
          <w:rFonts w:asciiTheme="minorEastAsia" w:eastAsiaTheme="minorEastAsia" w:hAnsiTheme="minorEastAsia" w:cs="ＭＳ Ｐ明朝"/>
          <w:b w:val="0"/>
          <w:bCs w:val="0"/>
          <w:color w:val="auto"/>
          <w:sz w:val="21"/>
          <w:szCs w:val="21"/>
        </w:rPr>
        <w:instrText xml:space="preserve"> </w:instrText>
      </w:r>
      <w:r w:rsidR="00537691" w:rsidRPr="00D24982">
        <w:rPr>
          <w:rFonts w:asciiTheme="minorEastAsia" w:eastAsiaTheme="minorEastAsia" w:hAnsiTheme="minorEastAsia" w:cs="ＭＳ Ｐ明朝"/>
          <w:b w:val="0"/>
          <w:bCs w:val="0"/>
          <w:color w:val="auto"/>
          <w:sz w:val="21"/>
          <w:szCs w:val="21"/>
        </w:rPr>
      </w:r>
      <w:r w:rsidR="00537691" w:rsidRPr="00D24982">
        <w:rPr>
          <w:rFonts w:asciiTheme="minorEastAsia" w:eastAsiaTheme="minorEastAsia" w:hAnsiTheme="minorEastAsia" w:cs="ＭＳ Ｐ明朝"/>
          <w:b w:val="0"/>
          <w:bCs w:val="0"/>
          <w:color w:val="auto"/>
          <w:sz w:val="21"/>
          <w:szCs w:val="21"/>
        </w:rPr>
        <w:fldChar w:fldCharType="separate"/>
      </w:r>
      <w:r w:rsidR="003563A4" w:rsidRPr="00D24982">
        <w:rPr>
          <w:rFonts w:asciiTheme="minorEastAsia" w:eastAsiaTheme="minorEastAsia" w:hAnsiTheme="minorEastAsia" w:cs="ＭＳ Ｐ明朝"/>
          <w:b w:val="0"/>
          <w:bCs w:val="0"/>
          <w:noProof/>
          <w:color w:val="auto"/>
          <w:sz w:val="21"/>
          <w:szCs w:val="21"/>
        </w:rPr>
        <w:t>15</w:t>
      </w:r>
      <w:r w:rsidR="00537691" w:rsidRPr="00D24982">
        <w:rPr>
          <w:rFonts w:asciiTheme="minorEastAsia" w:eastAsiaTheme="minorEastAsia" w:hAnsiTheme="minorEastAsia" w:cs="ＭＳ Ｐ明朝"/>
          <w:b w:val="0"/>
          <w:bCs w:val="0"/>
          <w:color w:val="auto"/>
          <w:sz w:val="21"/>
          <w:szCs w:val="21"/>
        </w:rPr>
        <w:fldChar w:fldCharType="end"/>
      </w:r>
      <w:r w:rsidRPr="00D24982">
        <w:rPr>
          <w:rFonts w:asciiTheme="minorEastAsia" w:eastAsiaTheme="minorEastAsia" w:hAnsiTheme="minorEastAsia" w:cs="ＭＳ Ｐ明朝" w:hint="eastAsia"/>
          <w:b w:val="0"/>
          <w:bCs w:val="0"/>
          <w:color w:val="auto"/>
          <w:sz w:val="21"/>
          <w:szCs w:val="21"/>
        </w:rPr>
        <w:t>ページ</w:t>
      </w:r>
    </w:p>
    <w:p w:rsidR="00D9624C" w:rsidRPr="00D24982" w:rsidRDefault="00D9624C" w:rsidP="00D9624C">
      <w:pPr>
        <w:adjustRightInd/>
        <w:spacing w:line="360" w:lineRule="exact"/>
        <w:ind w:leftChars="200" w:left="506"/>
        <w:rPr>
          <w:rFonts w:asciiTheme="minorEastAsia" w:eastAsiaTheme="minorEastAsia" w:hAnsiTheme="minorEastAsia" w:cs="ＭＳ Ｐ明朝"/>
          <w:b w:val="0"/>
          <w:bCs w:val="0"/>
          <w:color w:val="auto"/>
          <w:sz w:val="21"/>
          <w:szCs w:val="21"/>
        </w:rPr>
      </w:pPr>
      <w:r w:rsidRPr="00D24982">
        <w:rPr>
          <w:rFonts w:ascii="ＭＳ ゴシック" w:eastAsia="ＭＳ ゴシック" w:hAnsi="ＭＳ ゴシック" w:cs="ＭＳ Ｐ明朝" w:hint="eastAsia"/>
          <w:b w:val="0"/>
          <w:bCs w:val="0"/>
          <w:color w:val="auto"/>
          <w:sz w:val="21"/>
          <w:szCs w:val="21"/>
        </w:rPr>
        <w:t>④　その他の添付資料など</w:t>
      </w:r>
      <w:r w:rsidRPr="00D24982">
        <w:rPr>
          <w:rFonts w:asciiTheme="minorEastAsia" w:eastAsiaTheme="minorEastAsia" w:hAnsiTheme="minorEastAsia" w:cs="ＭＳ Ｐ明朝" w:hint="eastAsia"/>
          <w:b w:val="0"/>
          <w:bCs w:val="0"/>
          <w:color w:val="auto"/>
          <w:sz w:val="21"/>
          <w:szCs w:val="21"/>
        </w:rPr>
        <w:t xml:space="preserve">　→</w:t>
      </w:r>
      <w:r w:rsidR="00537691" w:rsidRPr="00D24982">
        <w:rPr>
          <w:rFonts w:asciiTheme="minorEastAsia" w:eastAsiaTheme="minorEastAsia" w:hAnsiTheme="minorEastAsia" w:cs="ＭＳ Ｐ明朝"/>
          <w:b w:val="0"/>
          <w:bCs w:val="0"/>
          <w:color w:val="auto"/>
          <w:sz w:val="21"/>
          <w:szCs w:val="21"/>
        </w:rPr>
        <w:fldChar w:fldCharType="begin"/>
      </w:r>
      <w:r w:rsidRPr="00D24982">
        <w:rPr>
          <w:rFonts w:asciiTheme="minorEastAsia" w:eastAsiaTheme="minorEastAsia" w:hAnsiTheme="minorEastAsia" w:cs="ＭＳ Ｐ明朝"/>
          <w:b w:val="0"/>
          <w:bCs w:val="0"/>
          <w:color w:val="auto"/>
          <w:sz w:val="21"/>
          <w:szCs w:val="21"/>
        </w:rPr>
        <w:instrText xml:space="preserve"> </w:instrText>
      </w:r>
      <w:r w:rsidRPr="00D24982">
        <w:rPr>
          <w:rFonts w:asciiTheme="minorEastAsia" w:eastAsiaTheme="minorEastAsia" w:hAnsiTheme="minorEastAsia" w:cs="ＭＳ Ｐ明朝" w:hint="eastAsia"/>
          <w:b w:val="0"/>
          <w:bCs w:val="0"/>
          <w:color w:val="auto"/>
          <w:sz w:val="21"/>
          <w:szCs w:val="21"/>
        </w:rPr>
        <w:instrText>PAGEREF _Ref406679670 \h</w:instrText>
      </w:r>
      <w:r w:rsidRPr="00D24982">
        <w:rPr>
          <w:rFonts w:asciiTheme="minorEastAsia" w:eastAsiaTheme="minorEastAsia" w:hAnsiTheme="minorEastAsia" w:cs="ＭＳ Ｐ明朝"/>
          <w:b w:val="0"/>
          <w:bCs w:val="0"/>
          <w:color w:val="auto"/>
          <w:sz w:val="21"/>
          <w:szCs w:val="21"/>
        </w:rPr>
        <w:instrText xml:space="preserve"> </w:instrText>
      </w:r>
      <w:r w:rsidR="00537691" w:rsidRPr="00D24982">
        <w:rPr>
          <w:rFonts w:asciiTheme="minorEastAsia" w:eastAsiaTheme="minorEastAsia" w:hAnsiTheme="minorEastAsia" w:cs="ＭＳ Ｐ明朝"/>
          <w:b w:val="0"/>
          <w:bCs w:val="0"/>
          <w:color w:val="auto"/>
          <w:sz w:val="21"/>
          <w:szCs w:val="21"/>
        </w:rPr>
      </w:r>
      <w:r w:rsidR="00537691" w:rsidRPr="00D24982">
        <w:rPr>
          <w:rFonts w:asciiTheme="minorEastAsia" w:eastAsiaTheme="minorEastAsia" w:hAnsiTheme="minorEastAsia" w:cs="ＭＳ Ｐ明朝"/>
          <w:b w:val="0"/>
          <w:bCs w:val="0"/>
          <w:color w:val="auto"/>
          <w:sz w:val="21"/>
          <w:szCs w:val="21"/>
        </w:rPr>
        <w:fldChar w:fldCharType="separate"/>
      </w:r>
      <w:r w:rsidR="003563A4" w:rsidRPr="00D24982">
        <w:rPr>
          <w:rFonts w:asciiTheme="minorEastAsia" w:eastAsiaTheme="minorEastAsia" w:hAnsiTheme="minorEastAsia" w:cs="ＭＳ Ｐ明朝"/>
          <w:b w:val="0"/>
          <w:bCs w:val="0"/>
          <w:noProof/>
          <w:color w:val="auto"/>
          <w:sz w:val="21"/>
          <w:szCs w:val="21"/>
        </w:rPr>
        <w:t>10</w:t>
      </w:r>
      <w:r w:rsidR="00537691" w:rsidRPr="00D24982">
        <w:rPr>
          <w:rFonts w:asciiTheme="minorEastAsia" w:eastAsiaTheme="minorEastAsia" w:hAnsiTheme="minorEastAsia" w:cs="ＭＳ Ｐ明朝"/>
          <w:b w:val="0"/>
          <w:bCs w:val="0"/>
          <w:color w:val="auto"/>
          <w:sz w:val="21"/>
          <w:szCs w:val="21"/>
        </w:rPr>
        <w:fldChar w:fldCharType="end"/>
      </w:r>
      <w:r w:rsidRPr="00D24982">
        <w:rPr>
          <w:rFonts w:asciiTheme="minorEastAsia" w:eastAsiaTheme="minorEastAsia" w:hAnsiTheme="minorEastAsia" w:cs="ＭＳ Ｐ明朝" w:hint="eastAsia"/>
          <w:b w:val="0"/>
          <w:bCs w:val="0"/>
          <w:color w:val="auto"/>
          <w:sz w:val="21"/>
          <w:szCs w:val="21"/>
        </w:rPr>
        <w:t>ページを参照</w:t>
      </w:r>
    </w:p>
    <w:p w:rsidR="00F546DD" w:rsidRPr="00D24982" w:rsidRDefault="00F546DD" w:rsidP="00F546DD">
      <w:pPr>
        <w:adjustRightInd/>
        <w:spacing w:line="260" w:lineRule="exact"/>
        <w:ind w:left="576" w:hangingChars="300" w:hanging="576"/>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cs="ＭＳ Ｐ明朝" w:hint="eastAsia"/>
          <w:b w:val="0"/>
          <w:bCs w:val="0"/>
          <w:color w:val="auto"/>
          <w:sz w:val="18"/>
          <w:szCs w:val="18"/>
        </w:rPr>
        <w:t xml:space="preserve">　　※　報告の期限は審判書謄本を渡すときに書面でお知らせします。不明の場合はお問い合わせください。</w:t>
      </w:r>
    </w:p>
    <w:p w:rsidR="00D9624C" w:rsidRPr="00D24982" w:rsidRDefault="00D9624C" w:rsidP="00D9624C">
      <w:pPr>
        <w:adjustRightInd/>
        <w:spacing w:line="260" w:lineRule="exact"/>
        <w:ind w:left="576" w:hangingChars="300" w:hanging="576"/>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cs="ＭＳ Ｐ明朝" w:hint="eastAsia"/>
          <w:b w:val="0"/>
          <w:bCs w:val="0"/>
          <w:color w:val="auto"/>
          <w:sz w:val="18"/>
          <w:szCs w:val="18"/>
        </w:rPr>
        <w:t xml:space="preserve">　　※　保佐監督人が選任されているときは，同監督人の指示する方法・時期に従って，同監督人に対して報告してください。</w:t>
      </w:r>
    </w:p>
    <w:p w:rsidR="00D9624C" w:rsidRPr="00D24982" w:rsidRDefault="00D9624C" w:rsidP="00D9624C">
      <w:pPr>
        <w:adjustRightInd/>
        <w:spacing w:line="360" w:lineRule="exact"/>
        <w:ind w:left="222" w:hangingChars="100" w:hanging="222"/>
        <w:rPr>
          <w:rFonts w:ascii="HG丸ｺﾞｼｯｸM-PRO" w:eastAsia="HG丸ｺﾞｼｯｸM-PRO" w:hAnsiTheme="minorEastAsia" w:cs="ＭＳ Ｐ明朝"/>
          <w:b w:val="0"/>
          <w:bCs w:val="0"/>
          <w:color w:val="auto"/>
          <w:sz w:val="21"/>
          <w:szCs w:val="21"/>
        </w:rPr>
      </w:pPr>
    </w:p>
    <w:p w:rsidR="00D9624C" w:rsidRPr="00D24982" w:rsidRDefault="00D9624C" w:rsidP="00D9624C">
      <w:pPr>
        <w:adjustRightInd/>
        <w:spacing w:line="360" w:lineRule="exact"/>
        <w:ind w:left="222" w:hangingChars="100" w:hanging="222"/>
        <w:rPr>
          <w:rFonts w:ascii="ＭＳ 明朝" w:hAnsi="ＭＳ 明朝" w:cs="ＭＳ Ｐ明朝"/>
          <w:b w:val="0"/>
          <w:bCs w:val="0"/>
          <w:color w:val="auto"/>
          <w:sz w:val="21"/>
          <w:szCs w:val="21"/>
        </w:rPr>
      </w:pPr>
      <w:r w:rsidRPr="00D24982">
        <w:rPr>
          <w:rFonts w:ascii="ＭＳ 明朝" w:hAnsi="ＭＳ 明朝" w:cs="ＭＳ Ｐ明朝" w:hint="eastAsia"/>
          <w:b w:val="0"/>
          <w:bCs w:val="0"/>
          <w:color w:val="auto"/>
          <w:sz w:val="21"/>
          <w:szCs w:val="21"/>
        </w:rPr>
        <w:t xml:space="preserve">　　なお，保佐人に与えられた代理権の内容や，本人の意向によっては，把握しきれない部分もあるかと思います。ですが，適切に権限を行使するには，できるだけ本人の生活状況及び財産状況を把握しておく必要がありますので，分かる範囲で整理し記載して，報告してください。</w:t>
      </w:r>
    </w:p>
    <w:p w:rsidR="00D9624C" w:rsidRPr="00D24982" w:rsidRDefault="00D9624C" w:rsidP="00D9624C">
      <w:pPr>
        <w:adjustRightInd/>
        <w:spacing w:line="360" w:lineRule="exact"/>
        <w:ind w:left="444" w:hangingChars="200" w:hanging="444"/>
        <w:rPr>
          <w:rFonts w:ascii="HG丸ｺﾞｼｯｸM-PRO" w:eastAsia="HG丸ｺﾞｼｯｸM-PRO" w:hAnsiTheme="minorEastAsia" w:cs="ＭＳ Ｐ明朝"/>
          <w:b w:val="0"/>
          <w:bCs w:val="0"/>
          <w:color w:val="auto"/>
          <w:sz w:val="21"/>
          <w:szCs w:val="21"/>
        </w:rPr>
      </w:pPr>
    </w:p>
    <w:p w:rsidR="00D9624C" w:rsidRPr="00D24982" w:rsidRDefault="00D9624C" w:rsidP="00D9624C">
      <w:pPr>
        <w:adjustRightInd/>
        <w:spacing w:line="360" w:lineRule="exact"/>
        <w:ind w:left="444" w:hangingChars="200" w:hanging="444"/>
        <w:rPr>
          <w:rFonts w:ascii="HG丸ｺﾞｼｯｸM-PRO" w:eastAsia="HG丸ｺﾞｼｯｸM-PRO" w:hAnsiTheme="minorEastAsia" w:cs="ＭＳ Ｐ明朝"/>
          <w:b w:val="0"/>
          <w:bCs w:val="0"/>
          <w:color w:val="auto"/>
          <w:sz w:val="21"/>
          <w:szCs w:val="21"/>
        </w:rPr>
      </w:pPr>
    </w:p>
    <w:p w:rsidR="00D9624C" w:rsidRPr="00D24982" w:rsidRDefault="00D9624C" w:rsidP="00D9624C">
      <w:pPr>
        <w:adjustRightInd/>
        <w:spacing w:line="340" w:lineRule="exact"/>
        <w:rPr>
          <w:rFonts w:asciiTheme="majorEastAsia" w:eastAsiaTheme="majorEastAsia" w:hAnsiTheme="majorEastAsia" w:cs="ＭＳ Ｐ明朝"/>
          <w:bCs w:val="0"/>
          <w:color w:val="auto"/>
          <w:sz w:val="21"/>
          <w:szCs w:val="21"/>
        </w:rPr>
      </w:pPr>
    </w:p>
    <w:p w:rsidR="00D9624C" w:rsidRPr="00D24982" w:rsidRDefault="00D9624C" w:rsidP="00D9624C">
      <w:pPr>
        <w:adjustRightInd/>
        <w:spacing w:line="340" w:lineRule="exact"/>
        <w:rPr>
          <w:rFonts w:asciiTheme="majorEastAsia" w:eastAsiaTheme="majorEastAsia" w:hAnsiTheme="majorEastAsia" w:cs="ＭＳ Ｐ明朝"/>
          <w:bCs w:val="0"/>
          <w:color w:val="auto"/>
          <w:sz w:val="21"/>
          <w:szCs w:val="21"/>
        </w:rPr>
      </w:pPr>
    </w:p>
    <w:p w:rsidR="00D9624C" w:rsidRPr="00D24982" w:rsidRDefault="00D9624C" w:rsidP="00D9624C">
      <w:pPr>
        <w:adjustRightInd/>
        <w:spacing w:line="340" w:lineRule="exact"/>
        <w:rPr>
          <w:rFonts w:asciiTheme="majorEastAsia" w:eastAsiaTheme="majorEastAsia" w:hAnsiTheme="majorEastAsia" w:cs="ＭＳ Ｐ明朝"/>
          <w:bCs w:val="0"/>
          <w:color w:val="auto"/>
          <w:sz w:val="21"/>
          <w:szCs w:val="21"/>
        </w:rPr>
      </w:pPr>
    </w:p>
    <w:p w:rsidR="00D9624C" w:rsidRPr="00D24982" w:rsidRDefault="00D9624C" w:rsidP="00D9624C">
      <w:pPr>
        <w:adjustRightInd/>
        <w:spacing w:line="340" w:lineRule="exact"/>
        <w:rPr>
          <w:rFonts w:asciiTheme="majorEastAsia" w:eastAsiaTheme="majorEastAsia" w:hAnsiTheme="majorEastAsia" w:cs="ＭＳ Ｐ明朝"/>
          <w:bCs w:val="0"/>
          <w:color w:val="auto"/>
          <w:sz w:val="21"/>
          <w:szCs w:val="21"/>
        </w:rPr>
      </w:pPr>
    </w:p>
    <w:p w:rsidR="00D9624C" w:rsidRPr="00D24982" w:rsidRDefault="00D9624C" w:rsidP="00D9624C">
      <w:pPr>
        <w:adjustRightInd/>
        <w:spacing w:line="340" w:lineRule="exact"/>
        <w:rPr>
          <w:rFonts w:asciiTheme="majorEastAsia" w:eastAsiaTheme="majorEastAsia" w:hAnsiTheme="majorEastAsia" w:cs="ＭＳ Ｐ明朝"/>
          <w:bCs w:val="0"/>
          <w:color w:val="auto"/>
          <w:sz w:val="21"/>
          <w:szCs w:val="21"/>
        </w:rPr>
      </w:pPr>
    </w:p>
    <w:p w:rsidR="00D9624C" w:rsidRPr="00D24982" w:rsidRDefault="00D9624C" w:rsidP="00D9624C">
      <w:pPr>
        <w:adjustRightInd/>
        <w:spacing w:line="340" w:lineRule="exact"/>
        <w:rPr>
          <w:rFonts w:asciiTheme="majorEastAsia" w:eastAsiaTheme="majorEastAsia" w:hAnsiTheme="majorEastAsia" w:cs="ＭＳ Ｐ明朝"/>
          <w:bCs w:val="0"/>
          <w:color w:val="auto"/>
          <w:sz w:val="21"/>
          <w:szCs w:val="21"/>
        </w:rPr>
      </w:pPr>
    </w:p>
    <w:p w:rsidR="00D9624C" w:rsidRPr="00D24982" w:rsidRDefault="00D9624C" w:rsidP="00D9624C">
      <w:pPr>
        <w:pBdr>
          <w:top w:val="single" w:sz="4" w:space="1" w:color="auto"/>
          <w:left w:val="single" w:sz="4" w:space="4" w:color="auto"/>
          <w:bottom w:val="single" w:sz="4" w:space="1" w:color="auto"/>
          <w:right w:val="single" w:sz="4" w:space="4" w:color="auto"/>
        </w:pBdr>
        <w:adjustRightInd/>
        <w:spacing w:line="340" w:lineRule="exact"/>
        <w:ind w:leftChars="200" w:left="758" w:rightChars="200" w:right="506" w:hangingChars="100" w:hanging="252"/>
        <w:rPr>
          <w:rFonts w:asciiTheme="minorEastAsia" w:eastAsiaTheme="minorEastAsia" w:hAnsiTheme="minorEastAsia" w:cs="ＭＳ Ｐ明朝"/>
          <w:b w:val="0"/>
          <w:bCs w:val="0"/>
          <w:color w:val="auto"/>
          <w:sz w:val="21"/>
          <w:szCs w:val="21"/>
        </w:rPr>
      </w:pPr>
      <w:r w:rsidRPr="00D24982">
        <w:rPr>
          <w:rFonts w:asciiTheme="majorEastAsia" w:eastAsiaTheme="majorEastAsia" w:hAnsiTheme="majorEastAsia" w:cs="ＭＳ Ｐ明朝" w:hint="eastAsia"/>
          <w:b w:val="0"/>
          <w:bCs w:val="0"/>
          <w:color w:val="auto"/>
        </w:rPr>
        <w:t>【参考】就任して直ぐの保佐人の身分の証明について</w:t>
      </w:r>
      <w:r w:rsidRPr="00D24982">
        <w:rPr>
          <w:rFonts w:asciiTheme="majorEastAsia" w:eastAsiaTheme="majorEastAsia" w:hAnsiTheme="majorEastAsia" w:cs="ＭＳ Ｐ明朝"/>
          <w:b w:val="0"/>
          <w:bCs w:val="0"/>
          <w:color w:val="auto"/>
        </w:rPr>
        <w:br/>
      </w:r>
    </w:p>
    <w:p w:rsidR="00D9624C" w:rsidRPr="00D24982" w:rsidRDefault="00D9624C" w:rsidP="00D9624C">
      <w:pPr>
        <w:pBdr>
          <w:top w:val="single" w:sz="4" w:space="1" w:color="auto"/>
          <w:left w:val="single" w:sz="4" w:space="4" w:color="auto"/>
          <w:bottom w:val="single" w:sz="4" w:space="1" w:color="auto"/>
          <w:right w:val="single" w:sz="4" w:space="4" w:color="auto"/>
        </w:pBdr>
        <w:adjustRightInd/>
        <w:spacing w:line="340" w:lineRule="exact"/>
        <w:ind w:leftChars="200" w:left="728" w:rightChars="200" w:right="506" w:hangingChars="100" w:hanging="222"/>
        <w:rPr>
          <w:rFonts w:asciiTheme="minorEastAsia" w:eastAsiaTheme="minorEastAsia" w:hAnsiTheme="minorEastAsia" w:cs="ＭＳ Ｐ明朝"/>
          <w:b w:val="0"/>
          <w:bCs w:val="0"/>
          <w:color w:val="auto"/>
          <w:sz w:val="21"/>
          <w:szCs w:val="21"/>
        </w:rPr>
      </w:pPr>
      <w:r w:rsidRPr="00D24982">
        <w:rPr>
          <w:rFonts w:asciiTheme="minorEastAsia" w:eastAsiaTheme="minorEastAsia" w:hAnsiTheme="minorEastAsia" w:cs="ＭＳ Ｐ明朝" w:hint="eastAsia"/>
          <w:b w:val="0"/>
          <w:bCs w:val="0"/>
          <w:color w:val="auto"/>
          <w:sz w:val="21"/>
          <w:szCs w:val="21"/>
        </w:rPr>
        <w:t xml:space="preserve">　　保佐事務を行うにあたっては，相</w:t>
      </w:r>
      <w:r w:rsidR="00363947" w:rsidRPr="00D24982">
        <w:rPr>
          <w:rFonts w:asciiTheme="minorEastAsia" w:eastAsiaTheme="minorEastAsia" w:hAnsiTheme="minorEastAsia" w:cs="ＭＳ Ｐ明朝" w:hint="eastAsia"/>
          <w:b w:val="0"/>
          <w:bCs w:val="0"/>
          <w:color w:val="auto"/>
          <w:sz w:val="21"/>
          <w:szCs w:val="21"/>
        </w:rPr>
        <w:t>手方から保佐人であることの証明を求められることがあります。法務局</w:t>
      </w:r>
      <w:r w:rsidR="00330307" w:rsidRPr="00D24982">
        <w:rPr>
          <w:rFonts w:asciiTheme="minorEastAsia" w:eastAsiaTheme="minorEastAsia" w:hAnsiTheme="minorEastAsia" w:cs="ＭＳ Ｐ明朝" w:hint="eastAsia"/>
          <w:b w:val="0"/>
          <w:bCs w:val="0"/>
          <w:color w:val="auto"/>
          <w:sz w:val="21"/>
          <w:szCs w:val="21"/>
        </w:rPr>
        <w:t>（支局を除く）など</w:t>
      </w:r>
      <w:r w:rsidRPr="00D24982">
        <w:rPr>
          <w:rFonts w:asciiTheme="minorEastAsia" w:eastAsiaTheme="minorEastAsia" w:hAnsiTheme="minorEastAsia" w:cs="ＭＳ Ｐ明朝" w:hint="eastAsia"/>
          <w:b w:val="0"/>
          <w:bCs w:val="0"/>
          <w:color w:val="auto"/>
          <w:sz w:val="21"/>
          <w:szCs w:val="21"/>
        </w:rPr>
        <w:t>で取得した後見登記の登記事項証明書（</w:t>
      </w:r>
      <w:r w:rsidR="00537691" w:rsidRPr="00D24982">
        <w:rPr>
          <w:rFonts w:asciiTheme="minorEastAsia" w:eastAsiaTheme="minorEastAsia" w:hAnsiTheme="minorEastAsia" w:cs="ＭＳ Ｐ明朝"/>
          <w:b w:val="0"/>
          <w:bCs w:val="0"/>
          <w:color w:val="auto"/>
          <w:sz w:val="21"/>
          <w:szCs w:val="21"/>
        </w:rPr>
        <w:fldChar w:fldCharType="begin"/>
      </w:r>
      <w:r w:rsidRPr="00D24982">
        <w:rPr>
          <w:rFonts w:asciiTheme="minorEastAsia" w:eastAsiaTheme="minorEastAsia" w:hAnsiTheme="minorEastAsia" w:cs="ＭＳ Ｐ明朝"/>
          <w:b w:val="0"/>
          <w:bCs w:val="0"/>
          <w:color w:val="auto"/>
          <w:sz w:val="21"/>
          <w:szCs w:val="21"/>
        </w:rPr>
        <w:instrText xml:space="preserve"> </w:instrText>
      </w:r>
      <w:r w:rsidRPr="00D24982">
        <w:rPr>
          <w:rFonts w:asciiTheme="minorEastAsia" w:eastAsiaTheme="minorEastAsia" w:hAnsiTheme="minorEastAsia" w:cs="ＭＳ Ｐ明朝" w:hint="eastAsia"/>
          <w:b w:val="0"/>
          <w:bCs w:val="0"/>
          <w:color w:val="auto"/>
          <w:sz w:val="21"/>
          <w:szCs w:val="21"/>
        </w:rPr>
        <w:instrText>PAGEREF _Ref406679626 \h</w:instrText>
      </w:r>
      <w:r w:rsidRPr="00D24982">
        <w:rPr>
          <w:rFonts w:asciiTheme="minorEastAsia" w:eastAsiaTheme="minorEastAsia" w:hAnsiTheme="minorEastAsia" w:cs="ＭＳ Ｐ明朝"/>
          <w:b w:val="0"/>
          <w:bCs w:val="0"/>
          <w:color w:val="auto"/>
          <w:sz w:val="21"/>
          <w:szCs w:val="21"/>
        </w:rPr>
        <w:instrText xml:space="preserve"> </w:instrText>
      </w:r>
      <w:r w:rsidR="00537691" w:rsidRPr="00D24982">
        <w:rPr>
          <w:rFonts w:asciiTheme="minorEastAsia" w:eastAsiaTheme="minorEastAsia" w:hAnsiTheme="minorEastAsia" w:cs="ＭＳ Ｐ明朝"/>
          <w:b w:val="0"/>
          <w:bCs w:val="0"/>
          <w:color w:val="auto"/>
          <w:sz w:val="21"/>
          <w:szCs w:val="21"/>
        </w:rPr>
      </w:r>
      <w:r w:rsidR="00537691" w:rsidRPr="00D24982">
        <w:rPr>
          <w:rFonts w:asciiTheme="minorEastAsia" w:eastAsiaTheme="minorEastAsia" w:hAnsiTheme="minorEastAsia" w:cs="ＭＳ Ｐ明朝"/>
          <w:b w:val="0"/>
          <w:bCs w:val="0"/>
          <w:color w:val="auto"/>
          <w:sz w:val="21"/>
          <w:szCs w:val="21"/>
        </w:rPr>
        <w:fldChar w:fldCharType="separate"/>
      </w:r>
      <w:r w:rsidR="003563A4" w:rsidRPr="00D24982">
        <w:rPr>
          <w:rFonts w:asciiTheme="minorEastAsia" w:eastAsiaTheme="minorEastAsia" w:hAnsiTheme="minorEastAsia" w:cs="ＭＳ Ｐ明朝"/>
          <w:b w:val="0"/>
          <w:bCs w:val="0"/>
          <w:noProof/>
          <w:color w:val="auto"/>
          <w:sz w:val="21"/>
          <w:szCs w:val="21"/>
        </w:rPr>
        <w:t>8</w:t>
      </w:r>
      <w:r w:rsidR="00537691" w:rsidRPr="00D24982">
        <w:rPr>
          <w:rFonts w:asciiTheme="minorEastAsia" w:eastAsiaTheme="minorEastAsia" w:hAnsiTheme="minorEastAsia" w:cs="ＭＳ Ｐ明朝"/>
          <w:b w:val="0"/>
          <w:bCs w:val="0"/>
          <w:color w:val="auto"/>
          <w:sz w:val="21"/>
          <w:szCs w:val="21"/>
        </w:rPr>
        <w:fldChar w:fldCharType="end"/>
      </w:r>
      <w:r w:rsidRPr="00D24982">
        <w:rPr>
          <w:rFonts w:asciiTheme="minorEastAsia" w:eastAsiaTheme="minorEastAsia" w:hAnsiTheme="minorEastAsia" w:cs="ＭＳ Ｐ明朝" w:hint="eastAsia"/>
          <w:b w:val="0"/>
          <w:bCs w:val="0"/>
          <w:color w:val="auto"/>
          <w:sz w:val="21"/>
          <w:szCs w:val="21"/>
        </w:rPr>
        <w:t>ページ参照）を提出することが通常ですが，選任の登記が完了するまでの間（選任審判の確定後約２週間）は，登記事項証明書が取得できないことがあります。急ぎの場合には，家庭裁判所で審判確定証明書を取得し（</w:t>
      </w:r>
      <w:r w:rsidR="00537691" w:rsidRPr="00D24982">
        <w:rPr>
          <w:rFonts w:asciiTheme="minorEastAsia" w:eastAsiaTheme="minorEastAsia" w:hAnsiTheme="minorEastAsia" w:cs="ＭＳ Ｐ明朝"/>
          <w:b w:val="0"/>
          <w:bCs w:val="0"/>
          <w:color w:val="auto"/>
          <w:sz w:val="21"/>
          <w:szCs w:val="21"/>
        </w:rPr>
        <w:fldChar w:fldCharType="begin"/>
      </w:r>
      <w:r w:rsidR="003321C8" w:rsidRPr="00D24982">
        <w:rPr>
          <w:rFonts w:asciiTheme="minorEastAsia" w:eastAsiaTheme="minorEastAsia" w:hAnsiTheme="minorEastAsia" w:cs="ＭＳ Ｐ明朝"/>
          <w:b w:val="0"/>
          <w:bCs w:val="0"/>
          <w:color w:val="auto"/>
          <w:sz w:val="21"/>
          <w:szCs w:val="21"/>
        </w:rPr>
        <w:instrText xml:space="preserve"> </w:instrText>
      </w:r>
      <w:r w:rsidR="003321C8" w:rsidRPr="00D24982">
        <w:rPr>
          <w:rFonts w:asciiTheme="minorEastAsia" w:eastAsiaTheme="minorEastAsia" w:hAnsiTheme="minorEastAsia" w:cs="ＭＳ Ｐ明朝" w:hint="eastAsia"/>
          <w:b w:val="0"/>
          <w:bCs w:val="0"/>
          <w:color w:val="auto"/>
          <w:sz w:val="21"/>
          <w:szCs w:val="21"/>
        </w:rPr>
        <w:instrText>PAGEREF _Ref415816318 \h</w:instrText>
      </w:r>
      <w:r w:rsidR="003321C8" w:rsidRPr="00D24982">
        <w:rPr>
          <w:rFonts w:asciiTheme="minorEastAsia" w:eastAsiaTheme="minorEastAsia" w:hAnsiTheme="minorEastAsia" w:cs="ＭＳ Ｐ明朝"/>
          <w:b w:val="0"/>
          <w:bCs w:val="0"/>
          <w:color w:val="auto"/>
          <w:sz w:val="21"/>
          <w:szCs w:val="21"/>
        </w:rPr>
        <w:instrText xml:space="preserve"> </w:instrText>
      </w:r>
      <w:r w:rsidR="00537691" w:rsidRPr="00D24982">
        <w:rPr>
          <w:rFonts w:asciiTheme="minorEastAsia" w:eastAsiaTheme="minorEastAsia" w:hAnsiTheme="minorEastAsia" w:cs="ＭＳ Ｐ明朝"/>
          <w:b w:val="0"/>
          <w:bCs w:val="0"/>
          <w:color w:val="auto"/>
          <w:sz w:val="21"/>
          <w:szCs w:val="21"/>
        </w:rPr>
      </w:r>
      <w:r w:rsidR="00537691" w:rsidRPr="00D24982">
        <w:rPr>
          <w:rFonts w:asciiTheme="minorEastAsia" w:eastAsiaTheme="minorEastAsia" w:hAnsiTheme="minorEastAsia" w:cs="ＭＳ Ｐ明朝"/>
          <w:b w:val="0"/>
          <w:bCs w:val="0"/>
          <w:color w:val="auto"/>
          <w:sz w:val="21"/>
          <w:szCs w:val="21"/>
        </w:rPr>
        <w:fldChar w:fldCharType="separate"/>
      </w:r>
      <w:r w:rsidR="003563A4" w:rsidRPr="00D24982">
        <w:rPr>
          <w:rFonts w:asciiTheme="minorEastAsia" w:eastAsiaTheme="minorEastAsia" w:hAnsiTheme="minorEastAsia" w:cs="ＭＳ Ｐ明朝"/>
          <w:b w:val="0"/>
          <w:bCs w:val="0"/>
          <w:noProof/>
          <w:color w:val="auto"/>
          <w:sz w:val="21"/>
          <w:szCs w:val="21"/>
        </w:rPr>
        <w:t>73</w:t>
      </w:r>
      <w:r w:rsidR="00537691" w:rsidRPr="00D24982">
        <w:rPr>
          <w:rFonts w:asciiTheme="minorEastAsia" w:eastAsiaTheme="minorEastAsia" w:hAnsiTheme="minorEastAsia" w:cs="ＭＳ Ｐ明朝"/>
          <w:b w:val="0"/>
          <w:bCs w:val="0"/>
          <w:color w:val="auto"/>
          <w:sz w:val="21"/>
          <w:szCs w:val="21"/>
        </w:rPr>
        <w:fldChar w:fldCharType="end"/>
      </w:r>
      <w:r w:rsidRPr="00D24982">
        <w:rPr>
          <w:rFonts w:asciiTheme="minorEastAsia" w:eastAsiaTheme="minorEastAsia" w:hAnsiTheme="minorEastAsia" w:cs="ＭＳ Ｐ明朝" w:hint="eastAsia"/>
          <w:b w:val="0"/>
          <w:bCs w:val="0"/>
          <w:color w:val="auto"/>
          <w:sz w:val="21"/>
          <w:szCs w:val="21"/>
        </w:rPr>
        <w:t>ページ参照），選任審判の審判書謄本と併せて用いることもできますので，家庭裁判所にお問い合わせください。</w:t>
      </w:r>
    </w:p>
    <w:p w:rsidR="00D9624C" w:rsidRPr="00D24982" w:rsidRDefault="00D9624C" w:rsidP="00D9624C">
      <w:pPr>
        <w:pBdr>
          <w:top w:val="single" w:sz="4" w:space="1" w:color="auto"/>
          <w:left w:val="single" w:sz="4" w:space="4" w:color="auto"/>
          <w:bottom w:val="single" w:sz="4" w:space="1" w:color="auto"/>
          <w:right w:val="single" w:sz="4" w:space="4" w:color="auto"/>
        </w:pBdr>
        <w:adjustRightInd/>
        <w:spacing w:line="340" w:lineRule="exact"/>
        <w:ind w:leftChars="200" w:left="728" w:rightChars="200" w:right="506" w:hangingChars="100" w:hanging="222"/>
        <w:rPr>
          <w:rFonts w:asciiTheme="minorEastAsia" w:eastAsiaTheme="minorEastAsia" w:hAnsiTheme="minorEastAsia" w:cs="ＭＳ Ｐ明朝"/>
          <w:b w:val="0"/>
          <w:bCs w:val="0"/>
          <w:color w:val="auto"/>
          <w:sz w:val="21"/>
          <w:szCs w:val="21"/>
        </w:rPr>
      </w:pPr>
    </w:p>
    <w:p w:rsidR="000B1037" w:rsidRPr="00D24982" w:rsidRDefault="000B1037" w:rsidP="00FB1ABE">
      <w:pPr>
        <w:widowControl/>
        <w:overflowPunct/>
        <w:adjustRightInd/>
        <w:spacing w:line="360" w:lineRule="exact"/>
        <w:jc w:val="left"/>
        <w:textAlignment w:val="auto"/>
        <w:rPr>
          <w:rFonts w:asciiTheme="minorEastAsia" w:eastAsiaTheme="minorEastAsia" w:hAnsiTheme="minorEastAsia" w:cs="ＭＳ Ｐ明朝"/>
          <w:b w:val="0"/>
          <w:bCs w:val="0"/>
          <w:color w:val="auto"/>
        </w:rPr>
      </w:pPr>
      <w:r w:rsidRPr="00D24982">
        <w:rPr>
          <w:rFonts w:asciiTheme="minorEastAsia" w:eastAsiaTheme="minorEastAsia" w:hAnsiTheme="minorEastAsia" w:cs="ＭＳ Ｐ明朝"/>
          <w:b w:val="0"/>
          <w:bCs w:val="0"/>
          <w:color w:val="auto"/>
        </w:rPr>
        <w:br w:type="page"/>
      </w:r>
    </w:p>
    <w:p w:rsidR="0066323D" w:rsidRPr="00D24982" w:rsidRDefault="0066323D" w:rsidP="00306EC0">
      <w:pPr>
        <w:pStyle w:val="1"/>
        <w:rPr>
          <w:color w:val="auto"/>
          <w:sz w:val="32"/>
          <w:szCs w:val="32"/>
        </w:rPr>
      </w:pPr>
      <w:bookmarkStart w:id="6" w:name="_Toc412736291"/>
      <w:bookmarkStart w:id="7" w:name="_Ref412809992"/>
      <w:bookmarkStart w:id="8" w:name="_Ref413171675"/>
      <w:bookmarkStart w:id="9" w:name="_Toc44421320"/>
      <w:r w:rsidRPr="00D24982">
        <w:rPr>
          <w:rFonts w:hint="eastAsia"/>
          <w:color w:val="auto"/>
          <w:sz w:val="32"/>
          <w:szCs w:val="32"/>
        </w:rPr>
        <w:t>第３　報告などを行うべき場合について</w:t>
      </w:r>
      <w:bookmarkEnd w:id="6"/>
      <w:bookmarkEnd w:id="7"/>
      <w:bookmarkEnd w:id="8"/>
      <w:bookmarkEnd w:id="9"/>
    </w:p>
    <w:p w:rsidR="004E39B8" w:rsidRPr="00D24982" w:rsidRDefault="004E39B8" w:rsidP="00E6465A">
      <w:pPr>
        <w:adjustRightInd/>
        <w:spacing w:line="320" w:lineRule="exact"/>
        <w:rPr>
          <w:rFonts w:asciiTheme="minorEastAsia" w:eastAsiaTheme="minorEastAsia" w:hAnsiTheme="minorEastAsia"/>
          <w:b w:val="0"/>
          <w:color w:val="auto"/>
          <w:sz w:val="21"/>
          <w:szCs w:val="21"/>
        </w:rPr>
      </w:pPr>
    </w:p>
    <w:p w:rsidR="0066323D" w:rsidRPr="00D24982" w:rsidRDefault="0066323D" w:rsidP="004E39B8">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A42DBF" w:rsidRPr="00D24982">
        <w:rPr>
          <w:rFonts w:asciiTheme="minorEastAsia" w:eastAsiaTheme="minorEastAsia" w:hAnsiTheme="minorEastAsia" w:hint="eastAsia"/>
          <w:b w:val="0"/>
          <w:color w:val="auto"/>
          <w:sz w:val="21"/>
          <w:szCs w:val="21"/>
        </w:rPr>
        <w:t>保佐人</w:t>
      </w:r>
      <w:r w:rsidR="00E6465A" w:rsidRPr="00D24982">
        <w:rPr>
          <w:rFonts w:asciiTheme="minorEastAsia" w:eastAsiaTheme="minorEastAsia" w:hAnsiTheme="minorEastAsia" w:hint="eastAsia"/>
          <w:b w:val="0"/>
          <w:color w:val="auto"/>
          <w:sz w:val="21"/>
          <w:szCs w:val="21"/>
        </w:rPr>
        <w:t>は，就任時の報告以降も，</w:t>
      </w:r>
      <w:r w:rsidRPr="00D24982">
        <w:rPr>
          <w:rFonts w:asciiTheme="minorEastAsia" w:eastAsiaTheme="minorEastAsia" w:hAnsiTheme="minorEastAsia" w:hint="eastAsia"/>
          <w:b w:val="0"/>
          <w:color w:val="auto"/>
          <w:sz w:val="21"/>
          <w:szCs w:val="21"/>
        </w:rPr>
        <w:t>次の事由が生じた場合には</w:t>
      </w:r>
      <w:r w:rsidR="00E6465A" w:rsidRPr="00D24982">
        <w:rPr>
          <w:rFonts w:asciiTheme="minorEastAsia" w:eastAsiaTheme="minorEastAsia" w:hAnsiTheme="minorEastAsia" w:hint="eastAsia"/>
          <w:b w:val="0"/>
          <w:color w:val="auto"/>
          <w:sz w:val="21"/>
          <w:szCs w:val="21"/>
        </w:rPr>
        <w:t>自主的な</w:t>
      </w:r>
      <w:r w:rsidRPr="00D24982">
        <w:rPr>
          <w:rFonts w:asciiTheme="minorEastAsia" w:eastAsiaTheme="minorEastAsia" w:hAnsiTheme="minorEastAsia" w:hint="eastAsia"/>
          <w:b w:val="0"/>
          <w:color w:val="auto"/>
          <w:sz w:val="21"/>
          <w:szCs w:val="21"/>
        </w:rPr>
        <w:t>報告など</w:t>
      </w:r>
      <w:r w:rsidR="004105B8" w:rsidRPr="00D24982">
        <w:rPr>
          <w:rFonts w:asciiTheme="minorEastAsia" w:eastAsiaTheme="minorEastAsia" w:hAnsiTheme="minorEastAsia" w:hint="eastAsia"/>
          <w:b w:val="0"/>
          <w:color w:val="auto"/>
          <w:sz w:val="21"/>
          <w:szCs w:val="21"/>
        </w:rPr>
        <w:t>が必要です。</w:t>
      </w:r>
      <w:r w:rsidR="00E6465A" w:rsidRPr="00D24982">
        <w:rPr>
          <w:rFonts w:asciiTheme="minorEastAsia" w:eastAsiaTheme="minorEastAsia" w:hAnsiTheme="minorEastAsia" w:hint="eastAsia"/>
          <w:b w:val="0"/>
          <w:color w:val="auto"/>
          <w:sz w:val="21"/>
          <w:szCs w:val="21"/>
        </w:rPr>
        <w:t>これら事由</w:t>
      </w:r>
      <w:r w:rsidR="009F6EE0" w:rsidRPr="00D24982">
        <w:rPr>
          <w:rFonts w:asciiTheme="minorEastAsia" w:eastAsiaTheme="minorEastAsia" w:hAnsiTheme="minorEastAsia" w:hint="eastAsia"/>
          <w:b w:val="0"/>
          <w:color w:val="auto"/>
          <w:sz w:val="21"/>
          <w:szCs w:val="21"/>
        </w:rPr>
        <w:t>にしっかりと目を通して，</w:t>
      </w:r>
      <w:r w:rsidR="00E6465A" w:rsidRPr="00D24982">
        <w:rPr>
          <w:rFonts w:asciiTheme="minorEastAsia" w:eastAsiaTheme="minorEastAsia" w:hAnsiTheme="minorEastAsia" w:hint="eastAsia"/>
          <w:b w:val="0"/>
          <w:color w:val="auto"/>
          <w:sz w:val="21"/>
          <w:szCs w:val="21"/>
        </w:rPr>
        <w:t>漏れの無いようにしてください。</w:t>
      </w:r>
    </w:p>
    <w:p w:rsidR="004E39B8" w:rsidRPr="00D24982" w:rsidRDefault="004E39B8" w:rsidP="004E39B8">
      <w:pPr>
        <w:adjustRightInd/>
        <w:spacing w:line="260" w:lineRule="exact"/>
        <w:ind w:left="384" w:hangingChars="200" w:hanging="384"/>
        <w:rPr>
          <w:rFonts w:asciiTheme="minorEastAsia" w:eastAsiaTheme="minorEastAsia" w:hAnsiTheme="minorEastAsia"/>
          <w:b w:val="0"/>
          <w:color w:val="auto"/>
          <w:sz w:val="18"/>
          <w:szCs w:val="18"/>
        </w:rPr>
      </w:pPr>
    </w:p>
    <w:p w:rsidR="00F4034F" w:rsidRPr="00D24982" w:rsidRDefault="00BE611D" w:rsidP="004E39B8">
      <w:pPr>
        <w:adjustRightInd/>
        <w:spacing w:line="26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w:t>
      </w:r>
      <w:r w:rsidR="004E39B8" w:rsidRPr="00D24982">
        <w:rPr>
          <w:rFonts w:asciiTheme="minorEastAsia" w:eastAsiaTheme="minorEastAsia" w:hAnsiTheme="minorEastAsia" w:hint="eastAsia"/>
          <w:b w:val="0"/>
          <w:color w:val="auto"/>
          <w:sz w:val="18"/>
          <w:szCs w:val="18"/>
        </w:rPr>
        <w:t xml:space="preserve">※　</w:t>
      </w:r>
      <w:r w:rsidR="00175291" w:rsidRPr="00D24982">
        <w:rPr>
          <w:rFonts w:asciiTheme="minorEastAsia" w:eastAsiaTheme="minorEastAsia" w:hAnsiTheme="minorEastAsia" w:hint="eastAsia"/>
          <w:b w:val="0"/>
          <w:color w:val="auto"/>
          <w:sz w:val="18"/>
          <w:szCs w:val="18"/>
        </w:rPr>
        <w:t>これら事由の他</w:t>
      </w:r>
      <w:r w:rsidR="008064E2" w:rsidRPr="00D24982">
        <w:rPr>
          <w:rFonts w:asciiTheme="minorEastAsia" w:eastAsiaTheme="minorEastAsia" w:hAnsiTheme="minorEastAsia" w:hint="eastAsia"/>
          <w:b w:val="0"/>
          <w:color w:val="auto"/>
          <w:sz w:val="18"/>
          <w:szCs w:val="18"/>
        </w:rPr>
        <w:t>にも</w:t>
      </w:r>
      <w:r w:rsidR="00175291" w:rsidRPr="00D24982">
        <w:rPr>
          <w:rFonts w:asciiTheme="minorEastAsia" w:eastAsiaTheme="minorEastAsia" w:hAnsiTheme="minorEastAsia" w:hint="eastAsia"/>
          <w:b w:val="0"/>
          <w:color w:val="auto"/>
          <w:sz w:val="18"/>
          <w:szCs w:val="18"/>
        </w:rPr>
        <w:t>，</w:t>
      </w:r>
      <w:r w:rsidR="008064E2" w:rsidRPr="00D24982">
        <w:rPr>
          <w:rFonts w:asciiTheme="minorEastAsia" w:eastAsiaTheme="minorEastAsia" w:hAnsiTheme="minorEastAsia" w:hint="eastAsia"/>
          <w:b w:val="0"/>
          <w:color w:val="auto"/>
          <w:sz w:val="18"/>
          <w:szCs w:val="18"/>
        </w:rPr>
        <w:t>報告したいこと，相談したいこと</w:t>
      </w:r>
      <w:r w:rsidR="00175291" w:rsidRPr="00D24982">
        <w:rPr>
          <w:rFonts w:asciiTheme="minorEastAsia" w:eastAsiaTheme="minorEastAsia" w:hAnsiTheme="minorEastAsia" w:hint="eastAsia"/>
          <w:b w:val="0"/>
          <w:color w:val="auto"/>
          <w:sz w:val="18"/>
          <w:szCs w:val="18"/>
        </w:rPr>
        <w:t>がある</w:t>
      </w:r>
      <w:r w:rsidR="00E6465A" w:rsidRPr="00D24982">
        <w:rPr>
          <w:rFonts w:asciiTheme="minorEastAsia" w:eastAsiaTheme="minorEastAsia" w:hAnsiTheme="minorEastAsia" w:hint="eastAsia"/>
          <w:b w:val="0"/>
          <w:color w:val="auto"/>
          <w:sz w:val="18"/>
          <w:szCs w:val="18"/>
        </w:rPr>
        <w:t>ときは，家庭裁判所や</w:t>
      </w:r>
      <w:r w:rsidR="00A42DBF" w:rsidRPr="00D24982">
        <w:rPr>
          <w:rFonts w:asciiTheme="minorEastAsia" w:eastAsiaTheme="minorEastAsia" w:hAnsiTheme="minorEastAsia" w:hint="eastAsia"/>
          <w:b w:val="0"/>
          <w:color w:val="auto"/>
          <w:sz w:val="18"/>
          <w:szCs w:val="18"/>
        </w:rPr>
        <w:t>保佐監督人</w:t>
      </w:r>
      <w:r w:rsidR="00E6465A" w:rsidRPr="00D24982">
        <w:rPr>
          <w:rFonts w:asciiTheme="minorEastAsia" w:eastAsiaTheme="minorEastAsia" w:hAnsiTheme="minorEastAsia" w:hint="eastAsia"/>
          <w:b w:val="0"/>
          <w:color w:val="auto"/>
          <w:sz w:val="18"/>
          <w:szCs w:val="18"/>
        </w:rPr>
        <w:t>に</w:t>
      </w:r>
      <w:r w:rsidR="00175291" w:rsidRPr="00D24982">
        <w:rPr>
          <w:rFonts w:asciiTheme="minorEastAsia" w:eastAsiaTheme="minorEastAsia" w:hAnsiTheme="minorEastAsia" w:hint="eastAsia"/>
          <w:b w:val="0"/>
          <w:color w:val="auto"/>
          <w:sz w:val="18"/>
          <w:szCs w:val="18"/>
        </w:rPr>
        <w:t>連絡して</w:t>
      </w:r>
      <w:r w:rsidR="00E6465A" w:rsidRPr="00D24982">
        <w:rPr>
          <w:rFonts w:asciiTheme="minorEastAsia" w:eastAsiaTheme="minorEastAsia" w:hAnsiTheme="minorEastAsia" w:hint="eastAsia"/>
          <w:b w:val="0"/>
          <w:color w:val="auto"/>
          <w:sz w:val="18"/>
          <w:szCs w:val="18"/>
        </w:rPr>
        <w:t>ください</w:t>
      </w:r>
      <w:r w:rsidR="008064E2" w:rsidRPr="00D24982">
        <w:rPr>
          <w:rFonts w:asciiTheme="minorEastAsia" w:eastAsiaTheme="minorEastAsia" w:hAnsiTheme="minorEastAsia" w:hint="eastAsia"/>
          <w:b w:val="0"/>
          <w:color w:val="auto"/>
          <w:sz w:val="18"/>
          <w:szCs w:val="18"/>
        </w:rPr>
        <w:t>（</w:t>
      </w:r>
      <w:r w:rsidR="00537691" w:rsidRPr="00D24982">
        <w:rPr>
          <w:rFonts w:asciiTheme="minorEastAsia" w:eastAsiaTheme="minorEastAsia" w:hAnsiTheme="minorEastAsia"/>
          <w:b w:val="0"/>
          <w:color w:val="auto"/>
          <w:sz w:val="18"/>
          <w:szCs w:val="18"/>
        </w:rPr>
        <w:fldChar w:fldCharType="begin"/>
      </w:r>
      <w:r w:rsidR="008064E2" w:rsidRPr="00D24982">
        <w:rPr>
          <w:rFonts w:asciiTheme="minorEastAsia" w:eastAsiaTheme="minorEastAsia" w:hAnsiTheme="minorEastAsia"/>
          <w:b w:val="0"/>
          <w:color w:val="auto"/>
          <w:sz w:val="18"/>
          <w:szCs w:val="18"/>
        </w:rPr>
        <w:instrText xml:space="preserve"> </w:instrText>
      </w:r>
      <w:r w:rsidR="008064E2" w:rsidRPr="00D24982">
        <w:rPr>
          <w:rFonts w:asciiTheme="minorEastAsia" w:eastAsiaTheme="minorEastAsia" w:hAnsiTheme="minorEastAsia" w:hint="eastAsia"/>
          <w:b w:val="0"/>
          <w:color w:val="auto"/>
          <w:sz w:val="18"/>
          <w:szCs w:val="18"/>
        </w:rPr>
        <w:instrText>PAGEREF _Ref412922733 \h</w:instrText>
      </w:r>
      <w:r w:rsidR="008064E2"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35</w:t>
      </w:r>
      <w:r w:rsidR="00537691" w:rsidRPr="00D24982">
        <w:rPr>
          <w:rFonts w:asciiTheme="minorEastAsia" w:eastAsiaTheme="minorEastAsia" w:hAnsiTheme="minorEastAsia"/>
          <w:b w:val="0"/>
          <w:color w:val="auto"/>
          <w:sz w:val="18"/>
          <w:szCs w:val="18"/>
        </w:rPr>
        <w:fldChar w:fldCharType="end"/>
      </w:r>
      <w:r w:rsidR="008064E2" w:rsidRPr="00D24982">
        <w:rPr>
          <w:rFonts w:asciiTheme="minorEastAsia" w:eastAsiaTheme="minorEastAsia" w:hAnsiTheme="minorEastAsia" w:hint="eastAsia"/>
          <w:b w:val="0"/>
          <w:color w:val="auto"/>
          <w:sz w:val="18"/>
          <w:szCs w:val="18"/>
        </w:rPr>
        <w:t>ページ参照）。</w:t>
      </w:r>
      <w:r w:rsidR="00175291" w:rsidRPr="00D24982">
        <w:rPr>
          <w:rFonts w:asciiTheme="minorEastAsia" w:eastAsiaTheme="minorEastAsia" w:hAnsiTheme="minorEastAsia" w:hint="eastAsia"/>
          <w:b w:val="0"/>
          <w:color w:val="auto"/>
          <w:sz w:val="18"/>
          <w:szCs w:val="18"/>
        </w:rPr>
        <w:t>また，これら事由の他にも，</w:t>
      </w:r>
      <w:r w:rsidR="008064E2" w:rsidRPr="00D24982">
        <w:rPr>
          <w:rFonts w:asciiTheme="minorEastAsia" w:eastAsiaTheme="minorEastAsia" w:hAnsiTheme="minorEastAsia" w:hint="eastAsia"/>
          <w:b w:val="0"/>
          <w:color w:val="auto"/>
          <w:sz w:val="18"/>
          <w:szCs w:val="18"/>
        </w:rPr>
        <w:t>報告すべき具体的事由を</w:t>
      </w:r>
      <w:r w:rsidR="00175291" w:rsidRPr="00D24982">
        <w:rPr>
          <w:rFonts w:asciiTheme="minorEastAsia" w:eastAsiaTheme="minorEastAsia" w:hAnsiTheme="minorEastAsia" w:hint="eastAsia"/>
          <w:b w:val="0"/>
          <w:color w:val="auto"/>
          <w:sz w:val="18"/>
          <w:szCs w:val="18"/>
        </w:rPr>
        <w:t>家庭裁判所や</w:t>
      </w:r>
      <w:r w:rsidR="00A42DBF" w:rsidRPr="00D24982">
        <w:rPr>
          <w:rFonts w:asciiTheme="minorEastAsia" w:eastAsiaTheme="minorEastAsia" w:hAnsiTheme="minorEastAsia" w:hint="eastAsia"/>
          <w:b w:val="0"/>
          <w:color w:val="auto"/>
          <w:sz w:val="18"/>
          <w:szCs w:val="18"/>
        </w:rPr>
        <w:t>保佐監督人</w:t>
      </w:r>
      <w:r w:rsidR="00175291" w:rsidRPr="00D24982">
        <w:rPr>
          <w:rFonts w:asciiTheme="minorEastAsia" w:eastAsiaTheme="minorEastAsia" w:hAnsiTheme="minorEastAsia" w:hint="eastAsia"/>
          <w:b w:val="0"/>
          <w:color w:val="auto"/>
          <w:sz w:val="18"/>
          <w:szCs w:val="18"/>
        </w:rPr>
        <w:t>から指示されることがあります。</w:t>
      </w:r>
    </w:p>
    <w:p w:rsidR="004E39B8" w:rsidRPr="00D24982" w:rsidRDefault="004E39B8" w:rsidP="004E39B8">
      <w:pPr>
        <w:adjustRightInd/>
        <w:spacing w:line="360" w:lineRule="exact"/>
        <w:rPr>
          <w:rFonts w:asciiTheme="minorEastAsia" w:eastAsiaTheme="minorEastAsia" w:hAnsiTheme="minorEastAsia"/>
          <w:b w:val="0"/>
          <w:color w:val="auto"/>
          <w:sz w:val="21"/>
          <w:szCs w:val="21"/>
        </w:rPr>
      </w:pPr>
    </w:p>
    <w:p w:rsidR="004E39B8" w:rsidRPr="00D24982" w:rsidRDefault="007C0B9F" w:rsidP="004E39B8">
      <w:pPr>
        <w:adjustRightInd/>
        <w:spacing w:line="320" w:lineRule="exact"/>
        <w:rPr>
          <w:rFonts w:asciiTheme="minorEastAsia" w:eastAsiaTheme="minorEastAsia" w:hAnsiTheme="minorEastAsia"/>
          <w:color w:val="auto"/>
          <w:sz w:val="21"/>
          <w:szCs w:val="21"/>
          <w:u w:val="single"/>
        </w:rPr>
      </w:pPr>
      <w:r w:rsidRPr="00D24982">
        <w:rPr>
          <w:rFonts w:asciiTheme="majorEastAsia" w:eastAsiaTheme="majorEastAsia" w:hAnsiTheme="majorEastAsia" w:hint="eastAsia"/>
          <w:color w:val="auto"/>
          <w:u w:val="single"/>
        </w:rPr>
        <w:t>１　定期報告時期（</w:t>
      </w:r>
      <w:r w:rsidR="004E39B8" w:rsidRPr="00D24982">
        <w:rPr>
          <w:rFonts w:asciiTheme="majorEastAsia" w:eastAsiaTheme="majorEastAsia" w:hAnsiTheme="majorEastAsia" w:hint="eastAsia"/>
          <w:color w:val="auto"/>
          <w:u w:val="single"/>
        </w:rPr>
        <w:t>毎年本人の生まれた月）が来たとき【要報告】</w:t>
      </w:r>
    </w:p>
    <w:p w:rsidR="004E39B8" w:rsidRPr="00D24982" w:rsidRDefault="004E39B8" w:rsidP="004E39B8">
      <w:pPr>
        <w:adjustRightInd/>
        <w:spacing w:line="30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_Ref413749327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19</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p>
    <w:p w:rsidR="004E39B8" w:rsidRPr="00D24982" w:rsidRDefault="004F5822" w:rsidP="004E39B8">
      <w:pPr>
        <w:adjustRightInd/>
        <w:spacing w:line="30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4E39B8" w:rsidRPr="00D24982">
        <w:rPr>
          <w:rFonts w:asciiTheme="minorEastAsia" w:eastAsiaTheme="minorEastAsia" w:hAnsiTheme="minorEastAsia" w:hint="eastAsia"/>
          <w:b w:val="0"/>
          <w:color w:val="auto"/>
          <w:sz w:val="21"/>
          <w:szCs w:val="21"/>
        </w:rPr>
        <w:t>とくに大事な報告です。</w:t>
      </w:r>
      <w:r w:rsidR="00537691" w:rsidRPr="00D24982">
        <w:rPr>
          <w:rFonts w:asciiTheme="minorEastAsia" w:eastAsiaTheme="minorEastAsia" w:hAnsiTheme="minorEastAsia"/>
          <w:b w:val="0"/>
          <w:color w:val="auto"/>
          <w:sz w:val="21"/>
          <w:szCs w:val="21"/>
        </w:rPr>
        <w:fldChar w:fldCharType="begin"/>
      </w:r>
      <w:r w:rsidR="004E39B8" w:rsidRPr="00D24982">
        <w:rPr>
          <w:rFonts w:asciiTheme="minorEastAsia" w:eastAsiaTheme="minorEastAsia" w:hAnsiTheme="minorEastAsia"/>
          <w:b w:val="0"/>
          <w:color w:val="auto"/>
          <w:sz w:val="21"/>
          <w:szCs w:val="21"/>
        </w:rPr>
        <w:instrText xml:space="preserve"> </w:instrText>
      </w:r>
      <w:r w:rsidR="004E39B8" w:rsidRPr="00D24982">
        <w:rPr>
          <w:rFonts w:asciiTheme="minorEastAsia" w:eastAsiaTheme="minorEastAsia" w:hAnsiTheme="minorEastAsia" w:hint="eastAsia"/>
          <w:b w:val="0"/>
          <w:color w:val="auto"/>
          <w:sz w:val="21"/>
          <w:szCs w:val="21"/>
        </w:rPr>
        <w:instrText>PAGEREF _Ref413749348 \h</w:instrText>
      </w:r>
      <w:r w:rsidR="004E39B8"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19</w:t>
      </w:r>
      <w:r w:rsidR="00537691" w:rsidRPr="00D24982">
        <w:rPr>
          <w:rFonts w:asciiTheme="minorEastAsia" w:eastAsiaTheme="minorEastAsia" w:hAnsiTheme="minorEastAsia"/>
          <w:b w:val="0"/>
          <w:color w:val="auto"/>
          <w:sz w:val="21"/>
          <w:szCs w:val="21"/>
        </w:rPr>
        <w:fldChar w:fldCharType="end"/>
      </w:r>
      <w:r w:rsidR="004E39B8" w:rsidRPr="00D24982">
        <w:rPr>
          <w:rFonts w:asciiTheme="minorEastAsia" w:eastAsiaTheme="minorEastAsia" w:hAnsiTheme="minorEastAsia" w:hint="eastAsia"/>
          <w:b w:val="0"/>
          <w:color w:val="auto"/>
          <w:sz w:val="21"/>
          <w:szCs w:val="21"/>
        </w:rPr>
        <w:t>ページには必ず目をとおしておいてください。</w:t>
      </w:r>
    </w:p>
    <w:p w:rsidR="004E39B8" w:rsidRPr="00D24982" w:rsidRDefault="004E39B8" w:rsidP="004E39B8">
      <w:pPr>
        <w:adjustRightInd/>
        <w:spacing w:line="320" w:lineRule="exact"/>
        <w:rPr>
          <w:rFonts w:asciiTheme="minorEastAsia" w:eastAsiaTheme="minorEastAsia" w:hAnsiTheme="minorEastAsia"/>
          <w:b w:val="0"/>
          <w:color w:val="auto"/>
          <w:sz w:val="21"/>
          <w:szCs w:val="21"/>
        </w:rPr>
      </w:pPr>
    </w:p>
    <w:p w:rsidR="006F0F98" w:rsidRPr="00D24982" w:rsidRDefault="006F0F98" w:rsidP="006F0F98">
      <w:pPr>
        <w:adjustRightInd/>
        <w:spacing w:line="320" w:lineRule="exact"/>
        <w:rPr>
          <w:rFonts w:asciiTheme="majorEastAsia" w:eastAsiaTheme="majorEastAsia" w:hAnsiTheme="majorEastAsia"/>
          <w:color w:val="auto"/>
        </w:rPr>
      </w:pPr>
      <w:r w:rsidRPr="00D24982">
        <w:rPr>
          <w:rFonts w:asciiTheme="majorEastAsia" w:eastAsiaTheme="majorEastAsia" w:hAnsiTheme="majorEastAsia" w:hint="eastAsia"/>
          <w:color w:val="auto"/>
        </w:rPr>
        <w:t>２　本人または保佐人の住所等が変更したとき【要事後申請・報告】</w:t>
      </w:r>
    </w:p>
    <w:p w:rsidR="006F0F98" w:rsidRPr="00D24982" w:rsidRDefault="00D01D3D" w:rsidP="006F0F98">
      <w:pPr>
        <w:adjustRightInd/>
        <w:spacing w:line="32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w:t>
      </w:r>
      <w:r w:rsidR="006F0F98" w:rsidRPr="00D24982">
        <w:rPr>
          <w:rFonts w:asciiTheme="minorEastAsia" w:eastAsiaTheme="minorEastAsia" w:hAnsiTheme="minorEastAsia" w:hint="eastAsia"/>
          <w:b w:val="0"/>
          <w:color w:val="auto"/>
          <w:sz w:val="21"/>
          <w:szCs w:val="21"/>
        </w:rPr>
        <w:t>登記申請について</w:t>
      </w:r>
      <w:r w:rsidR="00537691" w:rsidRPr="00D24982">
        <w:rPr>
          <w:rFonts w:asciiTheme="minorEastAsia" w:eastAsiaTheme="minorEastAsia" w:hAnsiTheme="minorEastAsia"/>
          <w:b w:val="0"/>
          <w:color w:val="auto"/>
          <w:sz w:val="21"/>
          <w:szCs w:val="21"/>
        </w:rPr>
        <w:fldChar w:fldCharType="begin"/>
      </w:r>
      <w:r w:rsidR="006F0F98" w:rsidRPr="00D24982">
        <w:rPr>
          <w:rFonts w:asciiTheme="minorEastAsia" w:eastAsiaTheme="minorEastAsia" w:hAnsiTheme="minorEastAsia"/>
          <w:b w:val="0"/>
          <w:color w:val="auto"/>
          <w:sz w:val="21"/>
          <w:szCs w:val="21"/>
        </w:rPr>
        <w:instrText xml:space="preserve"> </w:instrText>
      </w:r>
      <w:r w:rsidR="006F0F98" w:rsidRPr="00D24982">
        <w:rPr>
          <w:rFonts w:asciiTheme="minorEastAsia" w:eastAsiaTheme="minorEastAsia" w:hAnsiTheme="minorEastAsia" w:hint="eastAsia"/>
          <w:b w:val="0"/>
          <w:color w:val="auto"/>
          <w:sz w:val="21"/>
          <w:szCs w:val="21"/>
        </w:rPr>
        <w:instrText>PAGEREF _Ref406679626 \h</w:instrText>
      </w:r>
      <w:r w:rsidR="006F0F98"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8</w:t>
      </w:r>
      <w:r w:rsidR="00537691" w:rsidRPr="00D24982">
        <w:rPr>
          <w:rFonts w:asciiTheme="minorEastAsia" w:eastAsiaTheme="minorEastAsia" w:hAnsiTheme="minorEastAsia"/>
          <w:b w:val="0"/>
          <w:color w:val="auto"/>
          <w:sz w:val="21"/>
          <w:szCs w:val="21"/>
        </w:rPr>
        <w:fldChar w:fldCharType="end"/>
      </w:r>
      <w:r w:rsidR="006F0F98" w:rsidRPr="00D24982">
        <w:rPr>
          <w:rFonts w:asciiTheme="minorEastAsia" w:eastAsiaTheme="minorEastAsia" w:hAnsiTheme="minorEastAsia" w:hint="eastAsia"/>
          <w:b w:val="0"/>
          <w:color w:val="auto"/>
          <w:sz w:val="21"/>
          <w:szCs w:val="21"/>
        </w:rPr>
        <w:t>ページを参照</w:t>
      </w:r>
    </w:p>
    <w:p w:rsidR="006F0F98" w:rsidRPr="00D24982" w:rsidRDefault="006F0F98" w:rsidP="006F0F98">
      <w:pPr>
        <w:adjustRightInd/>
        <w:spacing w:line="32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報告について</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_Ref412922733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35</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p>
    <w:p w:rsidR="006F0F98" w:rsidRPr="00D24982" w:rsidRDefault="006F0F98" w:rsidP="006F0F98">
      <w:pPr>
        <w:adjustRightInd/>
        <w:spacing w:line="320" w:lineRule="exact"/>
        <w:ind w:left="222" w:hangingChars="100" w:hanging="222"/>
        <w:rPr>
          <w:rFonts w:asciiTheme="minorEastAsia" w:eastAsiaTheme="minorEastAsia" w:hAnsiTheme="minorEastAsia"/>
          <w:b w:val="0"/>
          <w:color w:val="auto"/>
          <w:sz w:val="21"/>
          <w:szCs w:val="21"/>
        </w:rPr>
      </w:pPr>
    </w:p>
    <w:p w:rsidR="004E39B8" w:rsidRPr="00D24982" w:rsidRDefault="006F0F98" w:rsidP="004E39B8">
      <w:pPr>
        <w:adjustRightInd/>
        <w:spacing w:line="320" w:lineRule="exact"/>
        <w:rPr>
          <w:rFonts w:asciiTheme="minorEastAsia" w:eastAsiaTheme="minorEastAsia" w:hAnsiTheme="minorEastAsia"/>
          <w:color w:val="auto"/>
          <w:sz w:val="21"/>
          <w:szCs w:val="21"/>
        </w:rPr>
      </w:pPr>
      <w:r w:rsidRPr="00D24982">
        <w:rPr>
          <w:rFonts w:asciiTheme="majorEastAsia" w:eastAsiaTheme="majorEastAsia" w:hAnsiTheme="majorEastAsia" w:hint="eastAsia"/>
          <w:color w:val="auto"/>
        </w:rPr>
        <w:t>３</w:t>
      </w:r>
      <w:r w:rsidR="004E39B8" w:rsidRPr="00D24982">
        <w:rPr>
          <w:rFonts w:asciiTheme="majorEastAsia" w:eastAsiaTheme="majorEastAsia" w:hAnsiTheme="majorEastAsia" w:hint="eastAsia"/>
          <w:color w:val="auto"/>
        </w:rPr>
        <w:t xml:space="preserve">　</w:t>
      </w:r>
      <w:r w:rsidR="009F6EE0" w:rsidRPr="00D24982">
        <w:rPr>
          <w:rFonts w:asciiTheme="majorEastAsia" w:eastAsiaTheme="majorEastAsia" w:hAnsiTheme="majorEastAsia" w:hint="eastAsia"/>
          <w:color w:val="auto"/>
        </w:rPr>
        <w:t>報告時に</w:t>
      </w:r>
      <w:r w:rsidR="004E39B8" w:rsidRPr="00D24982">
        <w:rPr>
          <w:rFonts w:asciiTheme="majorEastAsia" w:eastAsiaTheme="majorEastAsia" w:hAnsiTheme="majorEastAsia" w:hint="eastAsia"/>
          <w:color w:val="auto"/>
        </w:rPr>
        <w:t>報酬を</w:t>
      </w:r>
      <w:r w:rsidR="00916365" w:rsidRPr="00D24982">
        <w:rPr>
          <w:rFonts w:asciiTheme="majorEastAsia" w:eastAsiaTheme="majorEastAsia" w:hAnsiTheme="majorEastAsia" w:hint="eastAsia"/>
          <w:color w:val="auto"/>
        </w:rPr>
        <w:t>受け取り</w:t>
      </w:r>
      <w:r w:rsidR="004E39B8" w:rsidRPr="00D24982">
        <w:rPr>
          <w:rFonts w:asciiTheme="majorEastAsia" w:eastAsiaTheme="majorEastAsia" w:hAnsiTheme="majorEastAsia" w:hint="eastAsia"/>
          <w:color w:val="auto"/>
        </w:rPr>
        <w:t>たいとき【要事前申立】</w:t>
      </w:r>
    </w:p>
    <w:p w:rsidR="004E39B8" w:rsidRPr="00D24982" w:rsidRDefault="004E39B8" w:rsidP="004E39B8">
      <w:pPr>
        <w:adjustRightInd/>
        <w:spacing w:line="320" w:lineRule="exact"/>
        <w:ind w:left="252" w:hangingChars="100" w:hanging="252"/>
        <w:rPr>
          <w:rFonts w:asciiTheme="minorEastAsia" w:eastAsiaTheme="minorEastAsia" w:hAnsiTheme="minorEastAsia"/>
          <w:b w:val="0"/>
          <w:color w:val="auto"/>
          <w:sz w:val="21"/>
          <w:szCs w:val="21"/>
        </w:rPr>
      </w:pPr>
      <w:r w:rsidRPr="00D24982">
        <w:rPr>
          <w:rFonts w:asciiTheme="majorEastAsia" w:eastAsiaTheme="majorEastAsia" w:hAnsiTheme="majorEastAsia" w:hint="eastAsia"/>
          <w:b w:val="0"/>
          <w:color w:val="auto"/>
        </w:rPr>
        <w:t xml:space="preserve">　</w:t>
      </w:r>
      <w:r w:rsidRPr="00D24982">
        <w:rPr>
          <w:rFonts w:asciiTheme="minorEastAsia" w:eastAsiaTheme="minorEastAsia" w:hAnsiTheme="minorEastAsia" w:hint="eastAsia"/>
          <w:b w:val="0"/>
          <w:color w:val="auto"/>
          <w:sz w:val="21"/>
          <w:szCs w:val="21"/>
        </w:rPr>
        <w:t xml:space="preserve">→　</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_Ref413749362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42</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p>
    <w:p w:rsidR="004E39B8" w:rsidRPr="00D24982" w:rsidRDefault="004E39B8" w:rsidP="004E39B8">
      <w:pPr>
        <w:adjustRightInd/>
        <w:spacing w:line="240" w:lineRule="exact"/>
        <w:rPr>
          <w:rFonts w:asciiTheme="majorEastAsia" w:eastAsiaTheme="majorEastAsia" w:hAnsiTheme="majorEastAsia"/>
          <w:b w:val="0"/>
          <w:color w:val="auto"/>
        </w:rPr>
      </w:pPr>
    </w:p>
    <w:p w:rsidR="004E39B8" w:rsidRPr="00D24982" w:rsidRDefault="00B55D32" w:rsidP="004E39B8">
      <w:pPr>
        <w:adjustRightInd/>
        <w:spacing w:line="320" w:lineRule="exact"/>
        <w:ind w:left="253" w:hangingChars="100" w:hanging="253"/>
        <w:rPr>
          <w:rFonts w:asciiTheme="majorEastAsia" w:eastAsiaTheme="majorEastAsia" w:hAnsiTheme="majorEastAsia"/>
          <w:color w:val="auto"/>
        </w:rPr>
      </w:pPr>
      <w:r w:rsidRPr="00D24982">
        <w:rPr>
          <w:rFonts w:asciiTheme="majorEastAsia" w:eastAsiaTheme="majorEastAsia" w:hAnsiTheme="majorEastAsia" w:hint="eastAsia"/>
          <w:color w:val="auto"/>
        </w:rPr>
        <w:t>４</w:t>
      </w:r>
      <w:r w:rsidR="004E39B8" w:rsidRPr="00D24982">
        <w:rPr>
          <w:rFonts w:asciiTheme="majorEastAsia" w:eastAsiaTheme="majorEastAsia" w:hAnsiTheme="majorEastAsia" w:hint="eastAsia"/>
          <w:color w:val="auto"/>
        </w:rPr>
        <w:t xml:space="preserve">　本人と利益が相反する行為をするとき【要事前申立等】</w:t>
      </w:r>
    </w:p>
    <w:p w:rsidR="004E39B8" w:rsidRPr="00D24982" w:rsidRDefault="004E39B8" w:rsidP="004E39B8">
      <w:pPr>
        <w:adjustRightInd/>
        <w:spacing w:line="32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w:t>
      </w:r>
      <w:r w:rsidR="00537691" w:rsidRPr="00D24982">
        <w:rPr>
          <w:rFonts w:asciiTheme="minorEastAsia" w:eastAsiaTheme="minorEastAsia" w:hAnsiTheme="minorEastAsia"/>
          <w:b w:val="0"/>
          <w:color w:val="auto"/>
          <w:sz w:val="21"/>
          <w:szCs w:val="21"/>
        </w:rPr>
        <w:fldChar w:fldCharType="begin"/>
      </w:r>
      <w:r w:rsidR="00610E98" w:rsidRPr="00D24982">
        <w:rPr>
          <w:rFonts w:asciiTheme="minorEastAsia" w:eastAsiaTheme="minorEastAsia" w:hAnsiTheme="minorEastAsia"/>
          <w:b w:val="0"/>
          <w:color w:val="auto"/>
          <w:sz w:val="21"/>
          <w:szCs w:val="21"/>
        </w:rPr>
        <w:instrText xml:space="preserve"> </w:instrText>
      </w:r>
      <w:r w:rsidR="00610E98" w:rsidRPr="00D24982">
        <w:rPr>
          <w:rFonts w:asciiTheme="minorEastAsia" w:eastAsiaTheme="minorEastAsia" w:hAnsiTheme="minorEastAsia" w:hint="eastAsia"/>
          <w:b w:val="0"/>
          <w:color w:val="auto"/>
          <w:sz w:val="21"/>
          <w:szCs w:val="21"/>
        </w:rPr>
        <w:instrText>PAGEREF _Ref416189768 \h</w:instrText>
      </w:r>
      <w:r w:rsidR="00610E98"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44</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p>
    <w:p w:rsidR="009F6EE0" w:rsidRPr="00D24982" w:rsidRDefault="009F6EE0" w:rsidP="009F6EE0">
      <w:pPr>
        <w:adjustRightInd/>
        <w:spacing w:line="240" w:lineRule="exact"/>
        <w:ind w:left="444" w:hangingChars="200" w:hanging="444"/>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18"/>
          <w:szCs w:val="18"/>
        </w:rPr>
        <w:t>※　利益が相反する行為（利益相反行為）とは，本人と保佐人が共同相続人となる相続の承認・放棄・遺産分割，本人と保佐人との間の契約，保佐人の借金を本人に保証させるなど，双方の利害が対立する行為をいいます。</w:t>
      </w:r>
    </w:p>
    <w:p w:rsidR="004E39B8" w:rsidRPr="00D24982" w:rsidRDefault="004E39B8" w:rsidP="004E39B8">
      <w:pPr>
        <w:adjustRightInd/>
        <w:spacing w:line="320" w:lineRule="exact"/>
        <w:ind w:left="222" w:hangingChars="100" w:hanging="222"/>
        <w:rPr>
          <w:rFonts w:asciiTheme="minorEastAsia" w:eastAsiaTheme="minorEastAsia" w:hAnsiTheme="minorEastAsia"/>
          <w:b w:val="0"/>
          <w:color w:val="auto"/>
          <w:sz w:val="21"/>
          <w:szCs w:val="21"/>
        </w:rPr>
      </w:pPr>
    </w:p>
    <w:p w:rsidR="00B55D32" w:rsidRPr="00D24982" w:rsidRDefault="00B55D32" w:rsidP="00B55D32">
      <w:pPr>
        <w:adjustRightInd/>
        <w:spacing w:line="320" w:lineRule="exact"/>
        <w:ind w:left="253" w:hangingChars="100" w:hanging="253"/>
        <w:rPr>
          <w:rFonts w:asciiTheme="minorEastAsia" w:eastAsiaTheme="minorEastAsia" w:hAnsiTheme="minorEastAsia"/>
          <w:color w:val="auto"/>
          <w:sz w:val="21"/>
          <w:szCs w:val="21"/>
        </w:rPr>
      </w:pPr>
      <w:r w:rsidRPr="00D24982">
        <w:rPr>
          <w:rFonts w:asciiTheme="majorEastAsia" w:eastAsiaTheme="majorEastAsia" w:hAnsiTheme="majorEastAsia" w:hint="eastAsia"/>
          <w:color w:val="auto"/>
        </w:rPr>
        <w:t>５　本人の居住用の不動産を，保佐人が代理して処分するとき【要事前申立】</w:t>
      </w:r>
    </w:p>
    <w:p w:rsidR="00B55D32" w:rsidRPr="00D24982" w:rsidRDefault="00B55D32" w:rsidP="00573DA6">
      <w:pPr>
        <w:adjustRightInd/>
        <w:spacing w:line="32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_Ref406679750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49</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p>
    <w:p w:rsidR="00B55D32" w:rsidRPr="00D24982" w:rsidRDefault="00B55D32" w:rsidP="00B55D32">
      <w:pPr>
        <w:adjustRightInd/>
        <w:spacing w:line="320" w:lineRule="exact"/>
        <w:ind w:left="222" w:hangingChars="100" w:hanging="222"/>
        <w:rPr>
          <w:rFonts w:asciiTheme="minorEastAsia" w:eastAsiaTheme="minorEastAsia" w:hAnsiTheme="minorEastAsia"/>
          <w:b w:val="0"/>
          <w:color w:val="auto"/>
          <w:sz w:val="21"/>
          <w:szCs w:val="21"/>
        </w:rPr>
      </w:pPr>
    </w:p>
    <w:p w:rsidR="00B55D32" w:rsidRPr="00D24982" w:rsidRDefault="00B55D32" w:rsidP="00B55D32">
      <w:pPr>
        <w:adjustRightInd/>
        <w:spacing w:line="240" w:lineRule="exact"/>
        <w:rPr>
          <w:rFonts w:asciiTheme="majorEastAsia" w:eastAsiaTheme="majorEastAsia" w:hAnsiTheme="majorEastAsia"/>
          <w:color w:val="auto"/>
        </w:rPr>
      </w:pPr>
      <w:r w:rsidRPr="00D24982">
        <w:rPr>
          <w:rFonts w:asciiTheme="majorEastAsia" w:eastAsiaTheme="majorEastAsia" w:hAnsiTheme="majorEastAsia" w:hint="eastAsia"/>
          <w:color w:val="auto"/>
        </w:rPr>
        <w:t>６　保佐人を辞任したいとき【要事前申立】</w:t>
      </w:r>
    </w:p>
    <w:p w:rsidR="00B55D32" w:rsidRPr="00D24982" w:rsidRDefault="00B55D32" w:rsidP="00B55D32">
      <w:pPr>
        <w:adjustRightInd/>
        <w:spacing w:line="240" w:lineRule="exact"/>
        <w:rPr>
          <w:rFonts w:ascii="ＭＳ 明朝" w:hAnsi="ＭＳ 明朝"/>
          <w:b w:val="0"/>
          <w:color w:val="auto"/>
          <w:sz w:val="21"/>
          <w:szCs w:val="21"/>
        </w:rPr>
      </w:pPr>
      <w:r w:rsidRPr="00D24982">
        <w:rPr>
          <w:rFonts w:ascii="ＭＳ 明朝" w:hAnsi="ＭＳ 明朝" w:hint="eastAsia"/>
          <w:b w:val="0"/>
          <w:color w:val="auto"/>
          <w:sz w:val="21"/>
          <w:szCs w:val="21"/>
        </w:rPr>
        <w:t xml:space="preserve">　→　</w:t>
      </w:r>
      <w:r w:rsidR="00537691" w:rsidRPr="00D24982">
        <w:rPr>
          <w:rFonts w:ascii="ＭＳ 明朝" w:hAnsi="ＭＳ 明朝"/>
          <w:b w:val="0"/>
          <w:color w:val="auto"/>
          <w:sz w:val="21"/>
          <w:szCs w:val="21"/>
        </w:rPr>
        <w:fldChar w:fldCharType="begin"/>
      </w:r>
      <w:r w:rsidRPr="00D24982">
        <w:rPr>
          <w:rFonts w:ascii="ＭＳ 明朝" w:hAnsi="ＭＳ 明朝"/>
          <w:b w:val="0"/>
          <w:color w:val="auto"/>
          <w:sz w:val="21"/>
          <w:szCs w:val="21"/>
        </w:rPr>
        <w:instrText xml:space="preserve"> </w:instrText>
      </w:r>
      <w:r w:rsidRPr="00D24982">
        <w:rPr>
          <w:rFonts w:ascii="ＭＳ 明朝" w:hAnsi="ＭＳ 明朝" w:hint="eastAsia"/>
          <w:b w:val="0"/>
          <w:color w:val="auto"/>
          <w:sz w:val="21"/>
          <w:szCs w:val="21"/>
        </w:rPr>
        <w:instrText>PAGEREF _Ref406679792 \h</w:instrText>
      </w:r>
      <w:r w:rsidRPr="00D24982">
        <w:rPr>
          <w:rFonts w:ascii="ＭＳ 明朝" w:hAnsi="ＭＳ 明朝"/>
          <w:b w:val="0"/>
          <w:color w:val="auto"/>
          <w:sz w:val="21"/>
          <w:szCs w:val="21"/>
        </w:rPr>
        <w:instrText xml:space="preserve"> </w:instrText>
      </w:r>
      <w:r w:rsidR="00537691" w:rsidRPr="00D24982">
        <w:rPr>
          <w:rFonts w:ascii="ＭＳ 明朝" w:hAnsi="ＭＳ 明朝"/>
          <w:b w:val="0"/>
          <w:color w:val="auto"/>
          <w:sz w:val="21"/>
          <w:szCs w:val="21"/>
        </w:rPr>
      </w:r>
      <w:r w:rsidR="00537691" w:rsidRPr="00D24982">
        <w:rPr>
          <w:rFonts w:ascii="ＭＳ 明朝" w:hAnsi="ＭＳ 明朝"/>
          <w:b w:val="0"/>
          <w:color w:val="auto"/>
          <w:sz w:val="21"/>
          <w:szCs w:val="21"/>
        </w:rPr>
        <w:fldChar w:fldCharType="separate"/>
      </w:r>
      <w:r w:rsidR="003563A4" w:rsidRPr="00D24982">
        <w:rPr>
          <w:rFonts w:ascii="ＭＳ 明朝" w:hAnsi="ＭＳ 明朝"/>
          <w:b w:val="0"/>
          <w:noProof/>
          <w:color w:val="auto"/>
          <w:sz w:val="21"/>
          <w:szCs w:val="21"/>
        </w:rPr>
        <w:t>56</w:t>
      </w:r>
      <w:r w:rsidR="00537691" w:rsidRPr="00D24982">
        <w:rPr>
          <w:rFonts w:ascii="ＭＳ 明朝" w:hAnsi="ＭＳ 明朝"/>
          <w:b w:val="0"/>
          <w:color w:val="auto"/>
          <w:sz w:val="21"/>
          <w:szCs w:val="21"/>
        </w:rPr>
        <w:fldChar w:fldCharType="end"/>
      </w:r>
      <w:r w:rsidRPr="00D24982">
        <w:rPr>
          <w:rFonts w:ascii="ＭＳ 明朝" w:hAnsi="ＭＳ 明朝" w:hint="eastAsia"/>
          <w:b w:val="0"/>
          <w:color w:val="auto"/>
          <w:sz w:val="21"/>
          <w:szCs w:val="21"/>
        </w:rPr>
        <w:t>ページを参照</w:t>
      </w:r>
    </w:p>
    <w:p w:rsidR="00B55D32" w:rsidRPr="00D24982" w:rsidRDefault="00B55D32" w:rsidP="00B55D32">
      <w:pPr>
        <w:adjustRightInd/>
        <w:spacing w:line="320" w:lineRule="exact"/>
        <w:ind w:left="192" w:hangingChars="100" w:hanging="192"/>
        <w:rPr>
          <w:rFonts w:asciiTheme="minorEastAsia" w:eastAsiaTheme="minorEastAsia" w:hAnsiTheme="minorEastAsia"/>
          <w:b w:val="0"/>
          <w:color w:val="auto"/>
          <w:sz w:val="18"/>
          <w:szCs w:val="18"/>
        </w:rPr>
      </w:pPr>
    </w:p>
    <w:p w:rsidR="004E39B8" w:rsidRPr="00D24982" w:rsidRDefault="004E39B8" w:rsidP="004E39B8">
      <w:pPr>
        <w:adjustRightInd/>
        <w:spacing w:line="320" w:lineRule="exact"/>
        <w:ind w:left="253" w:hangingChars="100" w:hanging="253"/>
        <w:rPr>
          <w:rFonts w:asciiTheme="minorEastAsia" w:eastAsiaTheme="minorEastAsia" w:hAnsiTheme="minorEastAsia"/>
          <w:color w:val="auto"/>
          <w:sz w:val="21"/>
          <w:szCs w:val="21"/>
        </w:rPr>
      </w:pPr>
      <w:r w:rsidRPr="00D24982">
        <w:rPr>
          <w:rFonts w:asciiTheme="majorEastAsia" w:eastAsiaTheme="majorEastAsia" w:hAnsiTheme="majorEastAsia" w:hint="eastAsia"/>
          <w:color w:val="auto"/>
        </w:rPr>
        <w:t>７　代理権や同意権の範囲を変更したいとき【要事前申立】</w:t>
      </w:r>
    </w:p>
    <w:p w:rsidR="004E39B8" w:rsidRPr="00D24982" w:rsidRDefault="004E39B8" w:rsidP="004E39B8">
      <w:pPr>
        <w:adjustRightInd/>
        <w:spacing w:line="32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代理権付与</w:t>
      </w:r>
      <w:r w:rsidR="0077411A" w:rsidRPr="00D24982">
        <w:rPr>
          <w:rFonts w:asciiTheme="minorEastAsia" w:eastAsiaTheme="minorEastAsia" w:hAnsiTheme="minorEastAsia" w:hint="eastAsia"/>
          <w:b w:val="0"/>
          <w:color w:val="auto"/>
          <w:sz w:val="21"/>
          <w:szCs w:val="21"/>
        </w:rPr>
        <w:t>・取消し</w:t>
      </w:r>
      <w:r w:rsidRPr="00D24982">
        <w:rPr>
          <w:rFonts w:asciiTheme="minorEastAsia" w:eastAsiaTheme="minorEastAsia" w:hAnsiTheme="minorEastAsia" w:hint="eastAsia"/>
          <w:b w:val="0"/>
          <w:color w:val="auto"/>
          <w:sz w:val="21"/>
          <w:szCs w:val="21"/>
        </w:rPr>
        <w:t>の申立てについて</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_Ref413166981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65</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p>
    <w:p w:rsidR="004E39B8" w:rsidRPr="00D24982" w:rsidRDefault="004E39B8" w:rsidP="004E39B8">
      <w:pPr>
        <w:adjustRightInd/>
        <w:spacing w:line="240" w:lineRule="exact"/>
        <w:ind w:left="444" w:hangingChars="200" w:hanging="444"/>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18"/>
          <w:szCs w:val="18"/>
        </w:rPr>
        <w:t xml:space="preserve">※　</w:t>
      </w:r>
      <w:r w:rsidR="0077411A" w:rsidRPr="00D24982">
        <w:rPr>
          <w:rFonts w:asciiTheme="minorEastAsia" w:eastAsiaTheme="minorEastAsia" w:hAnsiTheme="minorEastAsia" w:hint="eastAsia"/>
          <w:b w:val="0"/>
          <w:color w:val="auto"/>
          <w:sz w:val="18"/>
          <w:szCs w:val="18"/>
        </w:rPr>
        <w:t>同意権の追加・取り消しについては，家庭裁判所へ問い合わせてください。</w:t>
      </w:r>
    </w:p>
    <w:p w:rsidR="004E39B8" w:rsidRPr="00D24982" w:rsidRDefault="004E39B8" w:rsidP="004E39B8">
      <w:pPr>
        <w:adjustRightInd/>
        <w:spacing w:line="240" w:lineRule="exact"/>
        <w:rPr>
          <w:rFonts w:asciiTheme="majorEastAsia" w:eastAsiaTheme="majorEastAsia" w:hAnsiTheme="majorEastAsia"/>
          <w:color w:val="auto"/>
        </w:rPr>
      </w:pPr>
    </w:p>
    <w:p w:rsidR="004E39B8" w:rsidRPr="00D24982" w:rsidRDefault="00B55D32" w:rsidP="004E39B8">
      <w:pPr>
        <w:adjustRightInd/>
        <w:spacing w:line="320" w:lineRule="exact"/>
        <w:ind w:left="253" w:hangingChars="100" w:hanging="253"/>
        <w:rPr>
          <w:rFonts w:asciiTheme="majorEastAsia" w:eastAsiaTheme="majorEastAsia" w:hAnsiTheme="majorEastAsia"/>
          <w:color w:val="auto"/>
        </w:rPr>
      </w:pPr>
      <w:r w:rsidRPr="00D24982">
        <w:rPr>
          <w:rFonts w:asciiTheme="majorEastAsia" w:eastAsiaTheme="majorEastAsia" w:hAnsiTheme="majorEastAsia" w:hint="eastAsia"/>
          <w:color w:val="auto"/>
        </w:rPr>
        <w:t>８</w:t>
      </w:r>
      <w:r w:rsidR="00796498" w:rsidRPr="00D24982">
        <w:rPr>
          <w:rFonts w:asciiTheme="majorEastAsia" w:eastAsiaTheme="majorEastAsia" w:hAnsiTheme="majorEastAsia" w:hint="eastAsia"/>
          <w:color w:val="auto"/>
        </w:rPr>
        <w:t xml:space="preserve">　本人の能力が</w:t>
      </w:r>
      <w:r w:rsidR="004E39B8" w:rsidRPr="00D24982">
        <w:rPr>
          <w:rFonts w:asciiTheme="majorEastAsia" w:eastAsiaTheme="majorEastAsia" w:hAnsiTheme="majorEastAsia" w:hint="eastAsia"/>
          <w:color w:val="auto"/>
        </w:rPr>
        <w:t>回復したとき</w:t>
      </w:r>
      <w:r w:rsidR="00796498" w:rsidRPr="00D24982">
        <w:rPr>
          <w:rFonts w:asciiTheme="majorEastAsia" w:eastAsiaTheme="majorEastAsia" w:hAnsiTheme="majorEastAsia" w:hint="eastAsia"/>
          <w:color w:val="auto"/>
        </w:rPr>
        <w:t>，またはより低下したとき</w:t>
      </w:r>
      <w:r w:rsidR="004E39B8" w:rsidRPr="00D24982">
        <w:rPr>
          <w:rFonts w:asciiTheme="majorEastAsia" w:eastAsiaTheme="majorEastAsia" w:hAnsiTheme="majorEastAsia" w:hint="eastAsia"/>
          <w:color w:val="auto"/>
        </w:rPr>
        <w:t>【要相談】</w:t>
      </w:r>
    </w:p>
    <w:p w:rsidR="004E39B8" w:rsidRPr="00D24982" w:rsidRDefault="004E39B8" w:rsidP="004E39B8">
      <w:pPr>
        <w:adjustRightInd/>
        <w:spacing w:line="240" w:lineRule="exact"/>
        <w:ind w:left="444" w:hangingChars="200" w:hanging="444"/>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18"/>
          <w:szCs w:val="18"/>
        </w:rPr>
        <w:t>※　本人の判断能力が，</w:t>
      </w:r>
      <w:r w:rsidR="00796498"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による保護の必要がない程度に回復したとき</w:t>
      </w:r>
      <w:r w:rsidR="00796498" w:rsidRPr="00D24982">
        <w:rPr>
          <w:rFonts w:asciiTheme="minorEastAsia" w:eastAsiaTheme="minorEastAsia" w:hAnsiTheme="minorEastAsia" w:hint="eastAsia"/>
          <w:b w:val="0"/>
          <w:color w:val="auto"/>
          <w:sz w:val="18"/>
          <w:szCs w:val="18"/>
        </w:rPr>
        <w:t>や，保佐による保護では不十分な程度に低下したとき</w:t>
      </w:r>
      <w:r w:rsidRPr="00D24982">
        <w:rPr>
          <w:rFonts w:asciiTheme="minorEastAsia" w:eastAsiaTheme="minorEastAsia" w:hAnsiTheme="minorEastAsia" w:hint="eastAsia"/>
          <w:b w:val="0"/>
          <w:color w:val="auto"/>
          <w:sz w:val="18"/>
          <w:szCs w:val="18"/>
        </w:rPr>
        <w:t>は，</w:t>
      </w:r>
      <w:r w:rsidR="00796498"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開始の審判の取り消し等を検討すべきですので，家庭裁判所へ連絡して</w:t>
      </w:r>
      <w:r w:rsidRPr="00D24982">
        <w:rPr>
          <w:rFonts w:ascii="ＭＳ 明朝" w:hAnsi="ＭＳ 明朝" w:hint="eastAsia"/>
          <w:b w:val="0"/>
          <w:color w:val="auto"/>
          <w:sz w:val="18"/>
          <w:szCs w:val="18"/>
        </w:rPr>
        <w:t>ください（</w:t>
      </w:r>
      <w:r w:rsidR="00537691" w:rsidRPr="00D24982">
        <w:rPr>
          <w:rFonts w:ascii="ＭＳ 明朝" w:hAnsi="ＭＳ 明朝"/>
          <w:b w:val="0"/>
          <w:color w:val="auto"/>
          <w:sz w:val="18"/>
          <w:szCs w:val="18"/>
        </w:rPr>
        <w:fldChar w:fldCharType="begin"/>
      </w:r>
      <w:r w:rsidR="00796498" w:rsidRPr="00D24982">
        <w:rPr>
          <w:rFonts w:ascii="ＭＳ 明朝" w:hAnsi="ＭＳ 明朝"/>
          <w:b w:val="0"/>
          <w:color w:val="auto"/>
          <w:sz w:val="18"/>
          <w:szCs w:val="18"/>
        </w:rPr>
        <w:instrText xml:space="preserve"> </w:instrText>
      </w:r>
      <w:r w:rsidR="00796498" w:rsidRPr="00D24982">
        <w:rPr>
          <w:rFonts w:ascii="ＭＳ 明朝" w:hAnsi="ＭＳ 明朝" w:hint="eastAsia"/>
          <w:b w:val="0"/>
          <w:color w:val="auto"/>
          <w:sz w:val="18"/>
          <w:szCs w:val="18"/>
        </w:rPr>
        <w:instrText>PAGEREF _Ref412922733 \h</w:instrText>
      </w:r>
      <w:r w:rsidR="00796498" w:rsidRPr="00D24982">
        <w:rPr>
          <w:rFonts w:ascii="ＭＳ 明朝" w:hAnsi="ＭＳ 明朝"/>
          <w:b w:val="0"/>
          <w:color w:val="auto"/>
          <w:sz w:val="18"/>
          <w:szCs w:val="18"/>
        </w:rPr>
        <w:instrText xml:space="preserve"> </w:instrText>
      </w:r>
      <w:r w:rsidR="00537691" w:rsidRPr="00D24982">
        <w:rPr>
          <w:rFonts w:ascii="ＭＳ 明朝" w:hAnsi="ＭＳ 明朝"/>
          <w:b w:val="0"/>
          <w:color w:val="auto"/>
          <w:sz w:val="18"/>
          <w:szCs w:val="18"/>
        </w:rPr>
      </w:r>
      <w:r w:rsidR="00537691" w:rsidRPr="00D24982">
        <w:rPr>
          <w:rFonts w:ascii="ＭＳ 明朝" w:hAnsi="ＭＳ 明朝"/>
          <w:b w:val="0"/>
          <w:color w:val="auto"/>
          <w:sz w:val="18"/>
          <w:szCs w:val="18"/>
        </w:rPr>
        <w:fldChar w:fldCharType="separate"/>
      </w:r>
      <w:r w:rsidR="003563A4" w:rsidRPr="00D24982">
        <w:rPr>
          <w:rFonts w:ascii="ＭＳ 明朝" w:hAnsi="ＭＳ 明朝"/>
          <w:b w:val="0"/>
          <w:noProof/>
          <w:color w:val="auto"/>
          <w:sz w:val="18"/>
          <w:szCs w:val="18"/>
        </w:rPr>
        <w:t>35</w:t>
      </w:r>
      <w:r w:rsidR="00537691" w:rsidRPr="00D24982">
        <w:rPr>
          <w:rFonts w:ascii="ＭＳ 明朝" w:hAnsi="ＭＳ 明朝"/>
          <w:b w:val="0"/>
          <w:color w:val="auto"/>
          <w:sz w:val="18"/>
          <w:szCs w:val="18"/>
        </w:rPr>
        <w:fldChar w:fldCharType="end"/>
      </w:r>
      <w:r w:rsidRPr="00D24982">
        <w:rPr>
          <w:rFonts w:ascii="ＭＳ 明朝" w:hAnsi="ＭＳ 明朝" w:hint="eastAsia"/>
          <w:b w:val="0"/>
          <w:color w:val="auto"/>
          <w:sz w:val="18"/>
          <w:szCs w:val="18"/>
        </w:rPr>
        <w:t>ページ参</w:t>
      </w:r>
      <w:r w:rsidRPr="00D24982">
        <w:rPr>
          <w:rFonts w:hint="eastAsia"/>
          <w:b w:val="0"/>
          <w:color w:val="auto"/>
          <w:sz w:val="18"/>
          <w:szCs w:val="18"/>
        </w:rPr>
        <w:t>照）</w:t>
      </w:r>
      <w:r w:rsidRPr="00D24982">
        <w:rPr>
          <w:rFonts w:asciiTheme="minorEastAsia" w:eastAsiaTheme="minorEastAsia" w:hAnsiTheme="minorEastAsia" w:hint="eastAsia"/>
          <w:b w:val="0"/>
          <w:color w:val="auto"/>
          <w:sz w:val="18"/>
          <w:szCs w:val="18"/>
        </w:rPr>
        <w:t>。</w:t>
      </w:r>
    </w:p>
    <w:p w:rsidR="004E39B8" w:rsidRPr="00D24982" w:rsidRDefault="004E39B8" w:rsidP="004E39B8">
      <w:pPr>
        <w:adjustRightInd/>
        <w:spacing w:line="320" w:lineRule="exact"/>
        <w:ind w:left="252" w:hangingChars="100" w:hanging="252"/>
        <w:rPr>
          <w:rFonts w:asciiTheme="majorEastAsia" w:eastAsiaTheme="majorEastAsia" w:hAnsiTheme="majorEastAsia"/>
          <w:b w:val="0"/>
          <w:color w:val="auto"/>
        </w:rPr>
      </w:pPr>
    </w:p>
    <w:p w:rsidR="004E39B8" w:rsidRPr="00D24982" w:rsidRDefault="00B55D32" w:rsidP="004E39B8">
      <w:pPr>
        <w:adjustRightInd/>
        <w:spacing w:line="300" w:lineRule="exact"/>
        <w:rPr>
          <w:rFonts w:asciiTheme="majorEastAsia" w:eastAsiaTheme="majorEastAsia" w:hAnsiTheme="majorEastAsia"/>
          <w:color w:val="auto"/>
          <w:u w:val="single"/>
        </w:rPr>
      </w:pPr>
      <w:r w:rsidRPr="00D24982">
        <w:rPr>
          <w:rFonts w:asciiTheme="majorEastAsia" w:eastAsiaTheme="majorEastAsia" w:hAnsiTheme="majorEastAsia" w:hint="eastAsia"/>
          <w:color w:val="auto"/>
          <w:u w:val="single"/>
        </w:rPr>
        <w:t>９</w:t>
      </w:r>
      <w:r w:rsidR="004E39B8" w:rsidRPr="00D24982">
        <w:rPr>
          <w:rFonts w:asciiTheme="majorEastAsia" w:eastAsiaTheme="majorEastAsia" w:hAnsiTheme="majorEastAsia" w:hint="eastAsia"/>
          <w:color w:val="auto"/>
          <w:u w:val="single"/>
        </w:rPr>
        <w:t xml:space="preserve">　本人が亡くなられるなどして，</w:t>
      </w:r>
      <w:r w:rsidR="00796498" w:rsidRPr="00D24982">
        <w:rPr>
          <w:rFonts w:asciiTheme="majorEastAsia" w:eastAsiaTheme="majorEastAsia" w:hAnsiTheme="majorEastAsia" w:hint="eastAsia"/>
          <w:color w:val="auto"/>
          <w:u w:val="single"/>
        </w:rPr>
        <w:t>保佐</w:t>
      </w:r>
      <w:r w:rsidR="004E39B8" w:rsidRPr="00D24982">
        <w:rPr>
          <w:rFonts w:asciiTheme="majorEastAsia" w:eastAsiaTheme="majorEastAsia" w:hAnsiTheme="majorEastAsia" w:hint="eastAsia"/>
          <w:color w:val="auto"/>
          <w:u w:val="single"/>
        </w:rPr>
        <w:t>事務が終了したとき【要申請・報告】</w:t>
      </w:r>
    </w:p>
    <w:p w:rsidR="004E39B8" w:rsidRPr="00D24982" w:rsidRDefault="004E39B8" w:rsidP="004F5822">
      <w:pPr>
        <w:adjustRightInd/>
        <w:spacing w:line="320" w:lineRule="exact"/>
        <w:ind w:left="444" w:hangingChars="200" w:hanging="444"/>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終了事由について</w:t>
      </w:r>
      <w:r w:rsidR="00537691" w:rsidRPr="00D24982">
        <w:rPr>
          <w:rFonts w:asciiTheme="minorEastAsia" w:eastAsiaTheme="minorEastAsia" w:hAnsiTheme="minorEastAsia"/>
          <w:b w:val="0"/>
          <w:color w:val="auto"/>
          <w:sz w:val="21"/>
          <w:szCs w:val="21"/>
        </w:rPr>
        <w:fldChar w:fldCharType="begin"/>
      </w:r>
      <w:r w:rsidR="00796498" w:rsidRPr="00D24982">
        <w:rPr>
          <w:rFonts w:asciiTheme="minorEastAsia" w:eastAsiaTheme="minorEastAsia" w:hAnsiTheme="minorEastAsia"/>
          <w:b w:val="0"/>
          <w:color w:val="auto"/>
          <w:sz w:val="21"/>
          <w:szCs w:val="21"/>
        </w:rPr>
        <w:instrText xml:space="preserve"> </w:instrText>
      </w:r>
      <w:r w:rsidR="00796498" w:rsidRPr="00D24982">
        <w:rPr>
          <w:rFonts w:asciiTheme="minorEastAsia" w:eastAsiaTheme="minorEastAsia" w:hAnsiTheme="minorEastAsia" w:hint="eastAsia"/>
          <w:b w:val="0"/>
          <w:color w:val="auto"/>
          <w:sz w:val="21"/>
          <w:szCs w:val="21"/>
        </w:rPr>
        <w:instrText>PAGEREF _Ref406679595 \h</w:instrText>
      </w:r>
      <w:r w:rsidR="00796498"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r w:rsidR="004F5822" w:rsidRPr="00D24982">
        <w:rPr>
          <w:rFonts w:asciiTheme="minorEastAsia" w:eastAsiaTheme="minorEastAsia" w:hAnsiTheme="minorEastAsia" w:hint="eastAsia"/>
          <w:b w:val="0"/>
          <w:color w:val="auto"/>
          <w:sz w:val="21"/>
          <w:szCs w:val="21"/>
        </w:rPr>
        <w:t>（</w:t>
      </w:r>
      <w:r w:rsidR="00537691" w:rsidRPr="00D24982">
        <w:rPr>
          <w:rFonts w:asciiTheme="minorEastAsia" w:eastAsiaTheme="minorEastAsia" w:hAnsiTheme="minorEastAsia"/>
          <w:b w:val="0"/>
          <w:color w:val="auto"/>
          <w:sz w:val="21"/>
          <w:szCs w:val="21"/>
        </w:rPr>
        <w:fldChar w:fldCharType="begin"/>
      </w:r>
      <w:r w:rsidR="004F5822" w:rsidRPr="00D24982">
        <w:rPr>
          <w:rFonts w:asciiTheme="minorEastAsia" w:eastAsiaTheme="minorEastAsia" w:hAnsiTheme="minorEastAsia"/>
          <w:b w:val="0"/>
          <w:color w:val="auto"/>
          <w:sz w:val="21"/>
          <w:szCs w:val="21"/>
        </w:rPr>
        <w:instrText xml:space="preserve"> </w:instrText>
      </w:r>
      <w:r w:rsidR="004F5822" w:rsidRPr="00D24982">
        <w:rPr>
          <w:rFonts w:asciiTheme="minorEastAsia" w:eastAsiaTheme="minorEastAsia" w:hAnsiTheme="minorEastAsia" w:hint="eastAsia"/>
          <w:b w:val="0"/>
          <w:color w:val="auto"/>
          <w:sz w:val="21"/>
          <w:szCs w:val="21"/>
        </w:rPr>
        <w:instrText>PAGEREF _Ref406679595 \h</w:instrText>
      </w:r>
      <w:r w:rsidR="004F5822"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w:t>
      </w:r>
      <w:r w:rsidR="00537691" w:rsidRPr="00D24982">
        <w:rPr>
          <w:rFonts w:asciiTheme="minorEastAsia" w:eastAsiaTheme="minorEastAsia" w:hAnsiTheme="minorEastAsia"/>
          <w:b w:val="0"/>
          <w:color w:val="auto"/>
          <w:sz w:val="21"/>
          <w:szCs w:val="21"/>
        </w:rPr>
        <w:fldChar w:fldCharType="end"/>
      </w:r>
      <w:r w:rsidR="004F5822" w:rsidRPr="00D24982">
        <w:rPr>
          <w:rFonts w:asciiTheme="minorEastAsia" w:eastAsiaTheme="minorEastAsia" w:hAnsiTheme="minorEastAsia" w:hint="eastAsia"/>
          <w:b w:val="0"/>
          <w:color w:val="auto"/>
          <w:sz w:val="21"/>
          <w:szCs w:val="21"/>
        </w:rPr>
        <w:t>ページには必ず目をとおして，終了事由を把握しておいてください。）</w:t>
      </w:r>
    </w:p>
    <w:p w:rsidR="00A0055A" w:rsidRPr="00D24982" w:rsidRDefault="00A0055A" w:rsidP="00A0055A">
      <w:pPr>
        <w:adjustRightInd/>
        <w:spacing w:line="32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登記申請について</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_Ref406679626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8</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ページを参照</w:t>
      </w:r>
    </w:p>
    <w:p w:rsidR="004E39B8" w:rsidRPr="00D24982" w:rsidRDefault="004E39B8" w:rsidP="004E39B8">
      <w:pPr>
        <w:adjustRightInd/>
        <w:spacing w:line="32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報告について</w:t>
      </w:r>
      <w:r w:rsidR="00537691" w:rsidRPr="00D24982">
        <w:rPr>
          <w:rFonts w:asciiTheme="minorEastAsia" w:eastAsiaTheme="minorEastAsia" w:hAnsiTheme="minorEastAsia"/>
          <w:b w:val="0"/>
          <w:color w:val="auto"/>
          <w:sz w:val="21"/>
          <w:szCs w:val="21"/>
        </w:rPr>
        <w:fldChar w:fldCharType="begin"/>
      </w:r>
      <w:r w:rsidR="00796498" w:rsidRPr="00D24982">
        <w:rPr>
          <w:rFonts w:asciiTheme="minorEastAsia" w:eastAsiaTheme="minorEastAsia" w:hAnsiTheme="minorEastAsia"/>
          <w:b w:val="0"/>
          <w:color w:val="auto"/>
          <w:sz w:val="21"/>
          <w:szCs w:val="21"/>
        </w:rPr>
        <w:instrText xml:space="preserve"> </w:instrText>
      </w:r>
      <w:r w:rsidR="00796498" w:rsidRPr="00D24982">
        <w:rPr>
          <w:rFonts w:asciiTheme="minorEastAsia" w:eastAsiaTheme="minorEastAsia" w:hAnsiTheme="minorEastAsia" w:hint="eastAsia"/>
          <w:b w:val="0"/>
          <w:color w:val="auto"/>
          <w:sz w:val="21"/>
          <w:szCs w:val="21"/>
        </w:rPr>
        <w:instrText>PAGEREF _Ref406679821 \h</w:instrText>
      </w:r>
      <w:r w:rsidR="00796498"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28</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b w:val="0"/>
          <w:color w:val="auto"/>
          <w:sz w:val="21"/>
          <w:szCs w:val="21"/>
        </w:rPr>
        <w:t>ページ</w:t>
      </w:r>
      <w:r w:rsidRPr="00D24982">
        <w:rPr>
          <w:rFonts w:asciiTheme="minorEastAsia" w:eastAsiaTheme="minorEastAsia" w:hAnsiTheme="minorEastAsia" w:hint="eastAsia"/>
          <w:b w:val="0"/>
          <w:color w:val="auto"/>
          <w:sz w:val="21"/>
          <w:szCs w:val="21"/>
        </w:rPr>
        <w:t>を参照</w:t>
      </w:r>
    </w:p>
    <w:p w:rsidR="0066323D" w:rsidRPr="00D24982" w:rsidRDefault="0066323D" w:rsidP="0066323D">
      <w:pPr>
        <w:widowControl/>
        <w:overflowPunct/>
        <w:adjustRightInd/>
        <w:jc w:val="left"/>
        <w:textAlignment w:val="auto"/>
        <w:rPr>
          <w:rFonts w:asciiTheme="minorEastAsia" w:eastAsiaTheme="minorEastAsia" w:hAnsiTheme="minorEastAsia"/>
          <w:b w:val="0"/>
          <w:color w:val="auto"/>
        </w:rPr>
      </w:pPr>
      <w:r w:rsidRPr="00D24982">
        <w:rPr>
          <w:rFonts w:asciiTheme="minorEastAsia" w:eastAsiaTheme="minorEastAsia" w:hAnsiTheme="minorEastAsia"/>
          <w:b w:val="0"/>
          <w:color w:val="auto"/>
        </w:rPr>
        <w:br w:type="page"/>
      </w:r>
    </w:p>
    <w:p w:rsidR="00D70209" w:rsidRPr="00D24982" w:rsidRDefault="00D70209" w:rsidP="00D70209">
      <w:pPr>
        <w:pStyle w:val="1"/>
        <w:rPr>
          <w:color w:val="auto"/>
          <w:sz w:val="32"/>
          <w:szCs w:val="32"/>
        </w:rPr>
      </w:pPr>
      <w:bookmarkStart w:id="10" w:name="_Toc44421321"/>
      <w:bookmarkStart w:id="11" w:name="_Ref406680002"/>
      <w:bookmarkStart w:id="12" w:name="_Toc412736292"/>
      <w:r w:rsidRPr="00D24982">
        <w:rPr>
          <w:rFonts w:hint="eastAsia"/>
          <w:color w:val="auto"/>
          <w:sz w:val="32"/>
          <w:szCs w:val="32"/>
        </w:rPr>
        <w:t>第４　同意権</w:t>
      </w:r>
      <w:r w:rsidR="00EC5EC5" w:rsidRPr="00D24982">
        <w:rPr>
          <w:rFonts w:hint="eastAsia"/>
          <w:color w:val="auto"/>
          <w:sz w:val="32"/>
          <w:szCs w:val="32"/>
        </w:rPr>
        <w:t>・取消権</w:t>
      </w:r>
      <w:r w:rsidR="00D4494E" w:rsidRPr="00D24982">
        <w:rPr>
          <w:rFonts w:hint="eastAsia"/>
          <w:color w:val="auto"/>
          <w:sz w:val="32"/>
          <w:szCs w:val="32"/>
        </w:rPr>
        <w:t>・代理権</w:t>
      </w:r>
      <w:r w:rsidRPr="00D24982">
        <w:rPr>
          <w:rFonts w:hint="eastAsia"/>
          <w:color w:val="auto"/>
          <w:sz w:val="32"/>
          <w:szCs w:val="32"/>
        </w:rPr>
        <w:t>について</w:t>
      </w:r>
      <w:bookmarkEnd w:id="10"/>
    </w:p>
    <w:p w:rsidR="003634A6" w:rsidRPr="00D24982" w:rsidRDefault="003634A6" w:rsidP="00D4494E">
      <w:pPr>
        <w:widowControl/>
        <w:overflowPunct/>
        <w:adjustRightInd/>
        <w:spacing w:line="300" w:lineRule="exact"/>
        <w:ind w:left="222" w:hangingChars="100" w:hanging="222"/>
        <w:jc w:val="left"/>
        <w:textAlignment w:val="auto"/>
        <w:rPr>
          <w:rFonts w:asciiTheme="minorEastAsia" w:eastAsiaTheme="minorEastAsia" w:hAnsiTheme="minorEastAsia"/>
          <w:b w:val="0"/>
          <w:color w:val="auto"/>
          <w:sz w:val="21"/>
          <w:szCs w:val="21"/>
        </w:rPr>
      </w:pPr>
    </w:p>
    <w:p w:rsidR="00D4494E" w:rsidRPr="00D24982" w:rsidRDefault="00D70209" w:rsidP="003634A6">
      <w:pPr>
        <w:widowControl/>
        <w:overflowPunct/>
        <w:adjustRightInd/>
        <w:spacing w:line="360" w:lineRule="exact"/>
        <w:ind w:left="253" w:hangingChars="100" w:hanging="253"/>
        <w:jc w:val="left"/>
        <w:textAlignment w:val="auto"/>
        <w:rPr>
          <w:rFonts w:ascii="ＭＳ ゴシック" w:eastAsia="ＭＳ ゴシック" w:hAnsi="ＭＳ ゴシック"/>
          <w:color w:val="auto"/>
        </w:rPr>
      </w:pPr>
      <w:r w:rsidRPr="00D24982">
        <w:rPr>
          <w:rFonts w:ascii="ＭＳ ゴシック" w:eastAsia="ＭＳ ゴシック" w:hAnsi="ＭＳ ゴシック" w:hint="eastAsia"/>
          <w:color w:val="auto"/>
        </w:rPr>
        <w:t xml:space="preserve">１　</w:t>
      </w:r>
      <w:r w:rsidR="009127A1" w:rsidRPr="00D24982">
        <w:rPr>
          <w:rFonts w:ascii="ＭＳ ゴシック" w:eastAsia="ＭＳ ゴシック" w:hAnsi="ＭＳ ゴシック" w:hint="eastAsia"/>
          <w:color w:val="auto"/>
        </w:rPr>
        <w:t>同意権・取消権</w:t>
      </w:r>
      <w:r w:rsidR="006969B4" w:rsidRPr="00D24982">
        <w:rPr>
          <w:rFonts w:ascii="ＭＳ ゴシック" w:eastAsia="ＭＳ ゴシック" w:hAnsi="ＭＳ ゴシック" w:hint="eastAsia"/>
          <w:color w:val="auto"/>
        </w:rPr>
        <w:t>について</w:t>
      </w:r>
    </w:p>
    <w:p w:rsidR="00AE6EB6" w:rsidRPr="00D24982" w:rsidRDefault="00434A8C" w:rsidP="006969B4">
      <w:pPr>
        <w:widowControl/>
        <w:overflowPunct/>
        <w:adjustRightInd/>
        <w:spacing w:before="180" w:line="360" w:lineRule="exact"/>
        <w:ind w:left="444" w:hangingChars="200" w:hanging="444"/>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FA33B0" w:rsidRPr="00D24982">
        <w:rPr>
          <w:rFonts w:asciiTheme="minorEastAsia" w:eastAsiaTheme="minorEastAsia" w:hAnsiTheme="minorEastAsia" w:hint="eastAsia"/>
          <w:b w:val="0"/>
          <w:color w:val="auto"/>
          <w:sz w:val="21"/>
          <w:szCs w:val="21"/>
        </w:rPr>
        <w:t>(1)</w:t>
      </w:r>
      <w:r w:rsidR="00D4494E" w:rsidRPr="00D24982">
        <w:rPr>
          <w:rFonts w:asciiTheme="minorEastAsia" w:eastAsiaTheme="minorEastAsia" w:hAnsiTheme="minorEastAsia" w:hint="eastAsia"/>
          <w:b w:val="0"/>
          <w:color w:val="auto"/>
          <w:sz w:val="21"/>
          <w:szCs w:val="21"/>
        </w:rPr>
        <w:t xml:space="preserve">　</w:t>
      </w:r>
      <w:r w:rsidR="00D70209" w:rsidRPr="00D24982">
        <w:rPr>
          <w:rFonts w:asciiTheme="minorEastAsia" w:eastAsiaTheme="minorEastAsia" w:hAnsiTheme="minorEastAsia" w:hint="eastAsia"/>
          <w:b w:val="0"/>
          <w:color w:val="auto"/>
          <w:sz w:val="21"/>
          <w:szCs w:val="21"/>
        </w:rPr>
        <w:t>保佐人は，</w:t>
      </w:r>
      <w:r w:rsidR="00EC5EC5" w:rsidRPr="00D24982">
        <w:rPr>
          <w:rFonts w:asciiTheme="minorEastAsia" w:eastAsiaTheme="minorEastAsia" w:hAnsiTheme="minorEastAsia" w:hint="eastAsia"/>
          <w:b w:val="0"/>
          <w:color w:val="auto"/>
          <w:sz w:val="21"/>
          <w:szCs w:val="21"/>
        </w:rPr>
        <w:t>保佐人の同意を要する行為</w:t>
      </w:r>
      <w:r w:rsidR="00AE6EB6" w:rsidRPr="00D24982">
        <w:rPr>
          <w:rFonts w:asciiTheme="minorEastAsia" w:eastAsiaTheme="minorEastAsia" w:hAnsiTheme="minorEastAsia" w:hint="eastAsia"/>
          <w:b w:val="0"/>
          <w:color w:val="auto"/>
          <w:sz w:val="21"/>
          <w:szCs w:val="21"/>
        </w:rPr>
        <w:t>（下記参照）</w:t>
      </w:r>
      <w:r w:rsidR="00EC5EC5" w:rsidRPr="00D24982">
        <w:rPr>
          <w:rFonts w:asciiTheme="minorEastAsia" w:eastAsiaTheme="minorEastAsia" w:hAnsiTheme="minorEastAsia" w:hint="eastAsia"/>
          <w:b w:val="0"/>
          <w:color w:val="auto"/>
          <w:sz w:val="21"/>
          <w:szCs w:val="21"/>
        </w:rPr>
        <w:t>を本人が行うことについて，問題がないかを検討し</w:t>
      </w:r>
      <w:r w:rsidR="00AE6EB6" w:rsidRPr="00D24982">
        <w:rPr>
          <w:rFonts w:asciiTheme="minorEastAsia" w:eastAsiaTheme="minorEastAsia" w:hAnsiTheme="minorEastAsia" w:hint="eastAsia"/>
          <w:b w:val="0"/>
          <w:color w:val="auto"/>
          <w:sz w:val="21"/>
          <w:szCs w:val="21"/>
        </w:rPr>
        <w:t>てください。そして，</w:t>
      </w:r>
      <w:r w:rsidR="00E3669B" w:rsidRPr="00D24982">
        <w:rPr>
          <w:rFonts w:asciiTheme="minorEastAsia" w:eastAsiaTheme="minorEastAsia" w:hAnsiTheme="minorEastAsia" w:hint="eastAsia"/>
          <w:b w:val="0"/>
          <w:color w:val="auto"/>
          <w:sz w:val="21"/>
          <w:szCs w:val="21"/>
        </w:rPr>
        <w:t>適切であるときは</w:t>
      </w:r>
      <w:r w:rsidR="00EC5EC5" w:rsidRPr="00D24982">
        <w:rPr>
          <w:rFonts w:ascii="ＭＳ ゴシック" w:eastAsia="ＭＳ ゴシック" w:hAnsi="ＭＳ ゴシック" w:hint="eastAsia"/>
          <w:color w:val="auto"/>
          <w:sz w:val="21"/>
          <w:szCs w:val="21"/>
        </w:rPr>
        <w:t>同意</w:t>
      </w:r>
      <w:r w:rsidR="00EC5EC5" w:rsidRPr="00D24982">
        <w:rPr>
          <w:rFonts w:asciiTheme="minorEastAsia" w:eastAsiaTheme="minorEastAsia" w:hAnsiTheme="minorEastAsia" w:hint="eastAsia"/>
          <w:b w:val="0"/>
          <w:color w:val="auto"/>
          <w:sz w:val="21"/>
          <w:szCs w:val="21"/>
        </w:rPr>
        <w:t>を与え</w:t>
      </w:r>
      <w:r w:rsidR="00AE6EB6" w:rsidRPr="00D24982">
        <w:rPr>
          <w:rFonts w:asciiTheme="minorEastAsia" w:eastAsiaTheme="minorEastAsia" w:hAnsiTheme="minorEastAsia" w:hint="eastAsia"/>
          <w:b w:val="0"/>
          <w:color w:val="auto"/>
          <w:sz w:val="21"/>
          <w:szCs w:val="21"/>
        </w:rPr>
        <w:t>てください。</w:t>
      </w:r>
    </w:p>
    <w:p w:rsidR="00D4494E" w:rsidRPr="00D24982" w:rsidRDefault="00AE6EB6" w:rsidP="00AE6EB6">
      <w:pPr>
        <w:widowControl/>
        <w:overflowPunct/>
        <w:adjustRightInd/>
        <w:spacing w:line="360" w:lineRule="exact"/>
        <w:ind w:leftChars="200" w:left="506"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一方，保佐人の同意を要する行為を，</w:t>
      </w:r>
      <w:r w:rsidR="00D70209" w:rsidRPr="00D24982">
        <w:rPr>
          <w:rFonts w:asciiTheme="minorEastAsia" w:eastAsiaTheme="minorEastAsia" w:hAnsiTheme="minorEastAsia" w:hint="eastAsia"/>
          <w:b w:val="0"/>
          <w:color w:val="auto"/>
          <w:sz w:val="21"/>
          <w:szCs w:val="21"/>
        </w:rPr>
        <w:t>本人が</w:t>
      </w:r>
      <w:r w:rsidRPr="00D24982">
        <w:rPr>
          <w:rFonts w:asciiTheme="minorEastAsia" w:eastAsiaTheme="minorEastAsia" w:hAnsiTheme="minorEastAsia" w:hint="eastAsia"/>
          <w:b w:val="0"/>
          <w:color w:val="auto"/>
          <w:sz w:val="21"/>
          <w:szCs w:val="21"/>
        </w:rPr>
        <w:t>その</w:t>
      </w:r>
      <w:r w:rsidR="00747414" w:rsidRPr="00D24982">
        <w:rPr>
          <w:rFonts w:asciiTheme="minorEastAsia" w:eastAsiaTheme="minorEastAsia" w:hAnsiTheme="minorEastAsia" w:hint="eastAsia"/>
          <w:b w:val="0"/>
          <w:color w:val="auto"/>
          <w:sz w:val="21"/>
          <w:szCs w:val="21"/>
        </w:rPr>
        <w:t>同意なく行った</w:t>
      </w:r>
      <w:r w:rsidRPr="00D24982">
        <w:rPr>
          <w:rFonts w:asciiTheme="minorEastAsia" w:eastAsiaTheme="minorEastAsia" w:hAnsiTheme="minorEastAsia" w:hint="eastAsia"/>
          <w:b w:val="0"/>
          <w:color w:val="auto"/>
          <w:sz w:val="21"/>
          <w:szCs w:val="21"/>
        </w:rPr>
        <w:t>とき</w:t>
      </w:r>
      <w:r w:rsidR="00D70209" w:rsidRPr="00D24982">
        <w:rPr>
          <w:rFonts w:asciiTheme="minorEastAsia" w:eastAsiaTheme="minorEastAsia" w:hAnsiTheme="minorEastAsia" w:hint="eastAsia"/>
          <w:b w:val="0"/>
          <w:color w:val="auto"/>
          <w:sz w:val="21"/>
          <w:szCs w:val="21"/>
        </w:rPr>
        <w:t>は</w:t>
      </w:r>
      <w:r w:rsidR="00EC5EC5" w:rsidRPr="00D24982">
        <w:rPr>
          <w:rFonts w:asciiTheme="minorEastAsia" w:eastAsiaTheme="minorEastAsia" w:hAnsiTheme="minorEastAsia" w:hint="eastAsia"/>
          <w:b w:val="0"/>
          <w:color w:val="auto"/>
          <w:sz w:val="21"/>
          <w:szCs w:val="21"/>
        </w:rPr>
        <w:t>，</w:t>
      </w:r>
      <w:r w:rsidRPr="00D24982">
        <w:rPr>
          <w:rFonts w:asciiTheme="minorEastAsia" w:eastAsiaTheme="minorEastAsia" w:hAnsiTheme="minorEastAsia" w:hint="eastAsia"/>
          <w:b w:val="0"/>
          <w:color w:val="auto"/>
          <w:sz w:val="21"/>
          <w:szCs w:val="21"/>
        </w:rPr>
        <w:t>取り消すことができます。取り消すことができる行為は，保佐人において検討し，</w:t>
      </w:r>
      <w:r w:rsidR="00EC5EC5" w:rsidRPr="00D24982">
        <w:rPr>
          <w:rFonts w:ascii="ＭＳ ゴシック" w:eastAsia="ＭＳ ゴシック" w:hAnsi="ＭＳ ゴシック" w:hint="eastAsia"/>
          <w:color w:val="auto"/>
          <w:sz w:val="21"/>
          <w:szCs w:val="21"/>
        </w:rPr>
        <w:t>追認</w:t>
      </w:r>
      <w:r w:rsidR="00EC5EC5" w:rsidRPr="00D24982">
        <w:rPr>
          <w:rFonts w:asciiTheme="minorEastAsia" w:eastAsiaTheme="minorEastAsia" w:hAnsiTheme="minorEastAsia" w:hint="eastAsia"/>
          <w:b w:val="0"/>
          <w:color w:val="auto"/>
          <w:sz w:val="21"/>
          <w:szCs w:val="21"/>
        </w:rPr>
        <w:t>し</w:t>
      </w:r>
      <w:r w:rsidR="00747414" w:rsidRPr="00D24982">
        <w:rPr>
          <w:rFonts w:asciiTheme="minorEastAsia" w:eastAsiaTheme="minorEastAsia" w:hAnsiTheme="minorEastAsia" w:hint="eastAsia"/>
          <w:b w:val="0"/>
          <w:color w:val="auto"/>
          <w:sz w:val="21"/>
          <w:szCs w:val="21"/>
        </w:rPr>
        <w:t>て</w:t>
      </w:r>
      <w:r w:rsidRPr="00D24982">
        <w:rPr>
          <w:rFonts w:asciiTheme="minorEastAsia" w:eastAsiaTheme="minorEastAsia" w:hAnsiTheme="minorEastAsia" w:hint="eastAsia"/>
          <w:b w:val="0"/>
          <w:color w:val="auto"/>
          <w:sz w:val="21"/>
          <w:szCs w:val="21"/>
        </w:rPr>
        <w:t>「</w:t>
      </w:r>
      <w:r w:rsidR="00747414" w:rsidRPr="00D24982">
        <w:rPr>
          <w:rFonts w:asciiTheme="minorEastAsia" w:eastAsiaTheme="minorEastAsia" w:hAnsiTheme="minorEastAsia" w:hint="eastAsia"/>
          <w:b w:val="0"/>
          <w:color w:val="auto"/>
          <w:sz w:val="21"/>
          <w:szCs w:val="21"/>
        </w:rPr>
        <w:t>有効</w:t>
      </w:r>
      <w:r w:rsidRPr="00D24982">
        <w:rPr>
          <w:rFonts w:asciiTheme="minorEastAsia" w:eastAsiaTheme="minorEastAsia" w:hAnsiTheme="minorEastAsia" w:hint="eastAsia"/>
          <w:b w:val="0"/>
          <w:color w:val="auto"/>
          <w:sz w:val="21"/>
          <w:szCs w:val="21"/>
        </w:rPr>
        <w:t>」</w:t>
      </w:r>
      <w:r w:rsidR="00747414" w:rsidRPr="00D24982">
        <w:rPr>
          <w:rFonts w:asciiTheme="minorEastAsia" w:eastAsiaTheme="minorEastAsia" w:hAnsiTheme="minorEastAsia" w:hint="eastAsia"/>
          <w:b w:val="0"/>
          <w:color w:val="auto"/>
          <w:sz w:val="21"/>
          <w:szCs w:val="21"/>
        </w:rPr>
        <w:t>にしたり，</w:t>
      </w:r>
      <w:r w:rsidR="00747414" w:rsidRPr="00D24982">
        <w:rPr>
          <w:rFonts w:ascii="ＭＳ ゴシック" w:eastAsia="ＭＳ ゴシック" w:hAnsi="ＭＳ ゴシック" w:hint="eastAsia"/>
          <w:color w:val="auto"/>
          <w:sz w:val="21"/>
          <w:szCs w:val="21"/>
        </w:rPr>
        <w:t>取り消し</w:t>
      </w:r>
      <w:r w:rsidR="00747414" w:rsidRPr="00D24982">
        <w:rPr>
          <w:rFonts w:asciiTheme="minorEastAsia" w:eastAsiaTheme="minorEastAsia" w:hAnsiTheme="minorEastAsia" w:hint="eastAsia"/>
          <w:b w:val="0"/>
          <w:color w:val="auto"/>
          <w:sz w:val="21"/>
          <w:szCs w:val="21"/>
        </w:rPr>
        <w:t>て</w:t>
      </w:r>
      <w:r w:rsidRPr="00D24982">
        <w:rPr>
          <w:rFonts w:asciiTheme="minorEastAsia" w:eastAsiaTheme="minorEastAsia" w:hAnsiTheme="minorEastAsia" w:hint="eastAsia"/>
          <w:b w:val="0"/>
          <w:color w:val="auto"/>
          <w:sz w:val="21"/>
          <w:szCs w:val="21"/>
        </w:rPr>
        <w:t>「</w:t>
      </w:r>
      <w:r w:rsidR="00747414" w:rsidRPr="00D24982">
        <w:rPr>
          <w:rFonts w:asciiTheme="minorEastAsia" w:eastAsiaTheme="minorEastAsia" w:hAnsiTheme="minorEastAsia" w:hint="eastAsia"/>
          <w:b w:val="0"/>
          <w:color w:val="auto"/>
          <w:sz w:val="21"/>
          <w:szCs w:val="21"/>
        </w:rPr>
        <w:t>無効</w:t>
      </w:r>
      <w:r w:rsidRPr="00D24982">
        <w:rPr>
          <w:rFonts w:asciiTheme="minorEastAsia" w:eastAsiaTheme="minorEastAsia" w:hAnsiTheme="minorEastAsia" w:hint="eastAsia"/>
          <w:b w:val="0"/>
          <w:color w:val="auto"/>
          <w:sz w:val="21"/>
          <w:szCs w:val="21"/>
        </w:rPr>
        <w:t>」</w:t>
      </w:r>
      <w:r w:rsidR="00747414" w:rsidRPr="00D24982">
        <w:rPr>
          <w:rFonts w:asciiTheme="minorEastAsia" w:eastAsiaTheme="minorEastAsia" w:hAnsiTheme="minorEastAsia" w:hint="eastAsia"/>
          <w:b w:val="0"/>
          <w:color w:val="auto"/>
          <w:sz w:val="21"/>
          <w:szCs w:val="21"/>
        </w:rPr>
        <w:t>にしたり</w:t>
      </w:r>
      <w:r w:rsidR="00D70209" w:rsidRPr="00D24982">
        <w:rPr>
          <w:rFonts w:asciiTheme="minorEastAsia" w:eastAsiaTheme="minorEastAsia" w:hAnsiTheme="minorEastAsia" w:hint="eastAsia"/>
          <w:b w:val="0"/>
          <w:color w:val="auto"/>
          <w:sz w:val="21"/>
          <w:szCs w:val="21"/>
        </w:rPr>
        <w:t>などしてください。</w:t>
      </w:r>
    </w:p>
    <w:p w:rsidR="00E3669B" w:rsidRPr="00D24982" w:rsidRDefault="00E3669B" w:rsidP="00E3669B">
      <w:pPr>
        <w:adjustRightInd/>
        <w:spacing w:line="260" w:lineRule="exact"/>
        <w:ind w:left="768" w:hangingChars="400" w:hanging="768"/>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00AE6EB6" w:rsidRPr="00D24982">
        <w:rPr>
          <w:rFonts w:asciiTheme="minorEastAsia" w:eastAsiaTheme="minorEastAsia" w:hAnsiTheme="minorEastAsia" w:hint="eastAsia"/>
          <w:b w:val="0"/>
          <w:color w:val="auto"/>
          <w:sz w:val="18"/>
          <w:szCs w:val="18"/>
        </w:rPr>
        <w:t>同意・</w:t>
      </w:r>
      <w:r w:rsidR="00AE6EB6" w:rsidRPr="00D24982">
        <w:rPr>
          <w:rFonts w:asciiTheme="minorEastAsia" w:eastAsiaTheme="minorEastAsia" w:hAnsiTheme="minorEastAsia" w:cs="ＭＳ Ｐ明朝" w:hint="eastAsia"/>
          <w:b w:val="0"/>
          <w:bCs w:val="0"/>
          <w:color w:val="auto"/>
          <w:sz w:val="18"/>
          <w:szCs w:val="18"/>
        </w:rPr>
        <w:t>追認・取消し</w:t>
      </w:r>
      <w:r w:rsidRPr="00D24982">
        <w:rPr>
          <w:rFonts w:asciiTheme="minorEastAsia" w:eastAsiaTheme="minorEastAsia" w:hAnsiTheme="minorEastAsia" w:cs="ＭＳ Ｐ明朝" w:hint="eastAsia"/>
          <w:b w:val="0"/>
          <w:bCs w:val="0"/>
          <w:color w:val="auto"/>
          <w:sz w:val="18"/>
          <w:szCs w:val="18"/>
        </w:rPr>
        <w:t>は，</w:t>
      </w:r>
      <w:r w:rsidR="00AE6EB6" w:rsidRPr="00D24982">
        <w:rPr>
          <w:rFonts w:asciiTheme="minorEastAsia" w:eastAsiaTheme="minorEastAsia" w:hAnsiTheme="minorEastAsia" w:cs="ＭＳ Ｐ明朝" w:hint="eastAsia"/>
          <w:b w:val="0"/>
          <w:bCs w:val="0"/>
          <w:color w:val="auto"/>
          <w:sz w:val="18"/>
          <w:szCs w:val="18"/>
        </w:rPr>
        <w:t>相手方にその</w:t>
      </w:r>
      <w:r w:rsidRPr="00D24982">
        <w:rPr>
          <w:rFonts w:asciiTheme="minorEastAsia" w:eastAsiaTheme="minorEastAsia" w:hAnsiTheme="minorEastAsia" w:cs="ＭＳ Ｐ明朝" w:hint="eastAsia"/>
          <w:b w:val="0"/>
          <w:bCs w:val="0"/>
          <w:color w:val="auto"/>
          <w:sz w:val="18"/>
          <w:szCs w:val="18"/>
        </w:rPr>
        <w:t>意思</w:t>
      </w:r>
      <w:r w:rsidR="00AE6EB6" w:rsidRPr="00D24982">
        <w:rPr>
          <w:rFonts w:asciiTheme="minorEastAsia" w:eastAsiaTheme="minorEastAsia" w:hAnsiTheme="minorEastAsia" w:cs="ＭＳ Ｐ明朝" w:hint="eastAsia"/>
          <w:b w:val="0"/>
          <w:bCs w:val="0"/>
          <w:color w:val="auto"/>
          <w:sz w:val="18"/>
          <w:szCs w:val="18"/>
        </w:rPr>
        <w:t>を表示して</w:t>
      </w:r>
      <w:r w:rsidRPr="00D24982">
        <w:rPr>
          <w:rFonts w:asciiTheme="minorEastAsia" w:eastAsiaTheme="minorEastAsia" w:hAnsiTheme="minorEastAsia" w:cs="ＭＳ Ｐ明朝" w:hint="eastAsia"/>
          <w:b w:val="0"/>
          <w:bCs w:val="0"/>
          <w:color w:val="auto"/>
          <w:sz w:val="18"/>
          <w:szCs w:val="18"/>
        </w:rPr>
        <w:t>行います</w:t>
      </w:r>
      <w:r w:rsidR="00AE6EB6" w:rsidRPr="00D24982">
        <w:rPr>
          <w:rFonts w:asciiTheme="minorEastAsia" w:eastAsiaTheme="minorEastAsia" w:hAnsiTheme="minorEastAsia" w:cs="ＭＳ Ｐ明朝" w:hint="eastAsia"/>
          <w:b w:val="0"/>
          <w:bCs w:val="0"/>
          <w:color w:val="auto"/>
          <w:sz w:val="18"/>
          <w:szCs w:val="18"/>
        </w:rPr>
        <w:t>。</w:t>
      </w:r>
      <w:r w:rsidRPr="00D24982">
        <w:rPr>
          <w:rFonts w:asciiTheme="minorEastAsia" w:eastAsiaTheme="minorEastAsia" w:hAnsiTheme="minorEastAsia" w:cs="ＭＳ Ｐ明朝" w:hint="eastAsia"/>
          <w:b w:val="0"/>
          <w:bCs w:val="0"/>
          <w:color w:val="auto"/>
          <w:sz w:val="18"/>
          <w:szCs w:val="18"/>
        </w:rPr>
        <w:t>紛争の</w:t>
      </w:r>
      <w:r w:rsidR="00AE6EB6" w:rsidRPr="00D24982">
        <w:rPr>
          <w:rFonts w:asciiTheme="minorEastAsia" w:eastAsiaTheme="minorEastAsia" w:hAnsiTheme="minorEastAsia" w:cs="ＭＳ Ｐ明朝" w:hint="eastAsia"/>
          <w:b w:val="0"/>
          <w:bCs w:val="0"/>
          <w:color w:val="auto"/>
          <w:sz w:val="18"/>
          <w:szCs w:val="18"/>
        </w:rPr>
        <w:t>生じないよう書面で，紛争のおそれが高いときは</w:t>
      </w:r>
      <w:r w:rsidRPr="00D24982">
        <w:rPr>
          <w:rFonts w:asciiTheme="minorEastAsia" w:eastAsiaTheme="minorEastAsia" w:hAnsiTheme="minorEastAsia" w:cs="ＭＳ Ｐ明朝" w:hint="eastAsia"/>
          <w:b w:val="0"/>
          <w:bCs w:val="0"/>
          <w:color w:val="auto"/>
          <w:sz w:val="18"/>
          <w:szCs w:val="18"/>
        </w:rPr>
        <w:t>内容証明郵便</w:t>
      </w:r>
      <w:r w:rsidR="00AE6EB6" w:rsidRPr="00D24982">
        <w:rPr>
          <w:rFonts w:asciiTheme="minorEastAsia" w:eastAsiaTheme="minorEastAsia" w:hAnsiTheme="minorEastAsia" w:cs="ＭＳ Ｐ明朝" w:hint="eastAsia"/>
          <w:b w:val="0"/>
          <w:bCs w:val="0"/>
          <w:color w:val="auto"/>
          <w:sz w:val="18"/>
          <w:szCs w:val="18"/>
        </w:rPr>
        <w:t>などにより，行うことをお奨めします。</w:t>
      </w:r>
      <w:r w:rsidRPr="00D24982">
        <w:rPr>
          <w:rFonts w:asciiTheme="minorEastAsia" w:eastAsiaTheme="minorEastAsia" w:hAnsiTheme="minorEastAsia" w:cs="ＭＳ Ｐ明朝" w:hint="eastAsia"/>
          <w:b w:val="0"/>
          <w:bCs w:val="0"/>
          <w:color w:val="auto"/>
          <w:sz w:val="18"/>
          <w:szCs w:val="18"/>
        </w:rPr>
        <w:t>本人が相手方を騙して行為をしたときは，取り消しできない場合があります。本人の行為を認めるような処理をすると，追認したとされることがあります。相手方からの催告に確答しなかったとき，取消又は追認したとされることがあります。</w:t>
      </w:r>
    </w:p>
    <w:p w:rsidR="00E3669B" w:rsidRPr="00D24982" w:rsidRDefault="00D70209" w:rsidP="006969B4">
      <w:pPr>
        <w:widowControl/>
        <w:overflowPunct/>
        <w:adjustRightInd/>
        <w:spacing w:before="180" w:line="360" w:lineRule="exact"/>
        <w:ind w:left="444" w:hangingChars="200" w:hanging="444"/>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FA33B0" w:rsidRPr="00D24982">
        <w:rPr>
          <w:rFonts w:asciiTheme="minorEastAsia" w:eastAsiaTheme="minorEastAsia" w:hAnsiTheme="minorEastAsia" w:hint="eastAsia"/>
          <w:b w:val="0"/>
          <w:color w:val="auto"/>
          <w:sz w:val="21"/>
          <w:szCs w:val="21"/>
        </w:rPr>
        <w:t>(2)</w:t>
      </w:r>
      <w:r w:rsidR="00D4494E"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rPr>
        <w:t>保佐人の同意を要する行為は，原則として次</w:t>
      </w:r>
      <w:r w:rsidR="00D4494E" w:rsidRPr="00D24982">
        <w:rPr>
          <w:rFonts w:asciiTheme="minorEastAsia" w:eastAsiaTheme="minorEastAsia" w:hAnsiTheme="minorEastAsia" w:hint="eastAsia"/>
          <w:b w:val="0"/>
          <w:color w:val="auto"/>
          <w:sz w:val="21"/>
          <w:szCs w:val="21"/>
        </w:rPr>
        <w:t>表</w:t>
      </w:r>
      <w:r w:rsidRPr="00D24982">
        <w:rPr>
          <w:rFonts w:asciiTheme="minorEastAsia" w:eastAsiaTheme="minorEastAsia" w:hAnsiTheme="minorEastAsia" w:hint="eastAsia"/>
          <w:b w:val="0"/>
          <w:color w:val="auto"/>
          <w:sz w:val="21"/>
          <w:szCs w:val="21"/>
        </w:rPr>
        <w:t>のとおりです。</w:t>
      </w:r>
    </w:p>
    <w:p w:rsidR="00D70209" w:rsidRPr="00D24982" w:rsidRDefault="00E3669B" w:rsidP="00E3669B">
      <w:pPr>
        <w:widowControl/>
        <w:overflowPunct/>
        <w:adjustRightInd/>
        <w:spacing w:line="260" w:lineRule="exact"/>
        <w:ind w:left="768" w:hangingChars="400" w:hanging="768"/>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007872BD" w:rsidRPr="00D24982">
        <w:rPr>
          <w:rFonts w:asciiTheme="minorEastAsia" w:eastAsiaTheme="minorEastAsia" w:hAnsiTheme="minorEastAsia" w:hint="eastAsia"/>
          <w:b w:val="0"/>
          <w:color w:val="auto"/>
          <w:sz w:val="18"/>
          <w:szCs w:val="18"/>
        </w:rPr>
        <w:t>これらに該当する行為であっても，</w:t>
      </w:r>
      <w:r w:rsidR="007872BD" w:rsidRPr="00D24982">
        <w:rPr>
          <w:rFonts w:asciiTheme="minorEastAsia" w:eastAsiaTheme="minorEastAsia" w:hAnsiTheme="minorEastAsia" w:hint="eastAsia"/>
          <w:b w:val="0"/>
          <w:color w:val="auto"/>
          <w:sz w:val="18"/>
          <w:szCs w:val="18"/>
          <w:u w:val="single"/>
        </w:rPr>
        <w:t>日用品の購入その他日常生活に関する行為</w:t>
      </w:r>
      <w:r w:rsidR="007872BD" w:rsidRPr="00D24982">
        <w:rPr>
          <w:rFonts w:asciiTheme="minorEastAsia" w:eastAsiaTheme="minorEastAsia" w:hAnsiTheme="minorEastAsia" w:hint="eastAsia"/>
          <w:b w:val="0"/>
          <w:color w:val="auto"/>
          <w:sz w:val="18"/>
          <w:szCs w:val="18"/>
        </w:rPr>
        <w:t>であるときは保佐人の同意を要せず，本人は自身で有効に行えます。本人</w:t>
      </w:r>
      <w:r w:rsidR="00D4494E" w:rsidRPr="00D24982">
        <w:rPr>
          <w:rFonts w:asciiTheme="minorEastAsia" w:eastAsiaTheme="minorEastAsia" w:hAnsiTheme="minorEastAsia" w:hint="eastAsia"/>
          <w:b w:val="0"/>
          <w:color w:val="auto"/>
          <w:sz w:val="18"/>
          <w:szCs w:val="18"/>
        </w:rPr>
        <w:t>の</w:t>
      </w:r>
      <w:r w:rsidR="007872BD" w:rsidRPr="00D24982">
        <w:rPr>
          <w:rFonts w:asciiTheme="minorEastAsia" w:eastAsiaTheme="minorEastAsia" w:hAnsiTheme="minorEastAsia" w:hint="eastAsia"/>
          <w:b w:val="0"/>
          <w:color w:val="auto"/>
          <w:sz w:val="18"/>
          <w:szCs w:val="18"/>
        </w:rPr>
        <w:t>日常</w:t>
      </w:r>
      <w:r w:rsidR="009127A1" w:rsidRPr="00D24982">
        <w:rPr>
          <w:rFonts w:asciiTheme="minorEastAsia" w:eastAsiaTheme="minorEastAsia" w:hAnsiTheme="minorEastAsia" w:hint="eastAsia"/>
          <w:b w:val="0"/>
          <w:color w:val="auto"/>
          <w:sz w:val="18"/>
          <w:szCs w:val="18"/>
        </w:rPr>
        <w:t>の買い物等</w:t>
      </w:r>
      <w:r w:rsidRPr="00D24982">
        <w:rPr>
          <w:rFonts w:asciiTheme="minorEastAsia" w:eastAsiaTheme="minorEastAsia" w:hAnsiTheme="minorEastAsia" w:hint="eastAsia"/>
          <w:b w:val="0"/>
          <w:color w:val="auto"/>
          <w:sz w:val="18"/>
          <w:szCs w:val="18"/>
        </w:rPr>
        <w:t>すら自身でできないとなると</w:t>
      </w:r>
      <w:r w:rsidR="00D4494E" w:rsidRPr="00D24982">
        <w:rPr>
          <w:rFonts w:asciiTheme="minorEastAsia" w:eastAsiaTheme="minorEastAsia" w:hAnsiTheme="minorEastAsia" w:hint="eastAsia"/>
          <w:b w:val="0"/>
          <w:color w:val="auto"/>
          <w:sz w:val="18"/>
          <w:szCs w:val="18"/>
        </w:rPr>
        <w:t>，</w:t>
      </w:r>
      <w:r w:rsidR="00AE6EB6" w:rsidRPr="00D24982">
        <w:rPr>
          <w:rFonts w:asciiTheme="minorEastAsia" w:eastAsiaTheme="minorEastAsia" w:hAnsiTheme="minorEastAsia" w:hint="eastAsia"/>
          <w:b w:val="0"/>
          <w:color w:val="auto"/>
          <w:sz w:val="18"/>
          <w:szCs w:val="18"/>
        </w:rPr>
        <w:t>その</w:t>
      </w:r>
      <w:r w:rsidR="007872BD" w:rsidRPr="00D24982">
        <w:rPr>
          <w:rFonts w:asciiTheme="minorEastAsia" w:eastAsiaTheme="minorEastAsia" w:hAnsiTheme="minorEastAsia" w:hint="eastAsia"/>
          <w:b w:val="0"/>
          <w:color w:val="auto"/>
          <w:sz w:val="18"/>
          <w:szCs w:val="18"/>
        </w:rPr>
        <w:t>生活に支障が生じるためです。</w:t>
      </w:r>
    </w:p>
    <w:p w:rsidR="00E3669B" w:rsidRPr="00D24982" w:rsidRDefault="00E3669B" w:rsidP="00E3669B">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w:t>
      </w:r>
      <w:r w:rsidR="00622887" w:rsidRPr="00D24982">
        <w:rPr>
          <w:rFonts w:asciiTheme="minorEastAsia" w:eastAsiaTheme="minorEastAsia" w:hAnsiTheme="minorEastAsia" w:hint="eastAsia"/>
          <w:b w:val="0"/>
          <w:color w:val="auto"/>
          <w:sz w:val="18"/>
          <w:szCs w:val="18"/>
        </w:rPr>
        <w:t>※　例外的に，家庭裁判所の審判で，次表以外</w:t>
      </w:r>
      <w:r w:rsidRPr="00D24982">
        <w:rPr>
          <w:rFonts w:asciiTheme="minorEastAsia" w:eastAsiaTheme="minorEastAsia" w:hAnsiTheme="minorEastAsia" w:hint="eastAsia"/>
          <w:b w:val="0"/>
          <w:color w:val="auto"/>
          <w:sz w:val="18"/>
          <w:szCs w:val="18"/>
        </w:rPr>
        <w:t>にも同意を要する行為が定められることがあります。</w:t>
      </w:r>
    </w:p>
    <w:p w:rsidR="00E3669B" w:rsidRPr="00D24982" w:rsidRDefault="00E3669B" w:rsidP="003634A6">
      <w:pPr>
        <w:widowControl/>
        <w:overflowPunct/>
        <w:adjustRightInd/>
        <w:spacing w:line="360" w:lineRule="exact"/>
        <w:ind w:left="444" w:hangingChars="200" w:hanging="444"/>
        <w:jc w:val="left"/>
        <w:textAlignment w:val="auto"/>
        <w:rPr>
          <w:rFonts w:asciiTheme="minorEastAsia" w:eastAsiaTheme="minorEastAsia" w:hAnsiTheme="minorEastAsia"/>
          <w:b w:val="0"/>
          <w:color w:val="auto"/>
          <w:sz w:val="21"/>
          <w:szCs w:val="21"/>
        </w:rPr>
      </w:pPr>
    </w:p>
    <w:tbl>
      <w:tblPr>
        <w:tblStyle w:val="a5"/>
        <w:tblW w:w="0" w:type="auto"/>
        <w:jc w:val="center"/>
        <w:tblLook w:val="04A0" w:firstRow="1" w:lastRow="0" w:firstColumn="1" w:lastColumn="0" w:noHBand="0" w:noVBand="1"/>
      </w:tblPr>
      <w:tblGrid>
        <w:gridCol w:w="2362"/>
        <w:gridCol w:w="6895"/>
      </w:tblGrid>
      <w:tr w:rsidR="00D24982" w:rsidRPr="00D24982" w:rsidTr="00622887">
        <w:trPr>
          <w:jc w:val="center"/>
        </w:trPr>
        <w:tc>
          <w:tcPr>
            <w:tcW w:w="2362" w:type="dxa"/>
          </w:tcPr>
          <w:p w:rsidR="00D70209" w:rsidRPr="00D24982" w:rsidRDefault="00E3669B" w:rsidP="00D70209">
            <w:pPr>
              <w:widowControl/>
              <w:overflowPunct/>
              <w:adjustRightInd/>
              <w:spacing w:line="300" w:lineRule="exact"/>
              <w:jc w:val="center"/>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概　要</w:t>
            </w:r>
          </w:p>
        </w:tc>
        <w:tc>
          <w:tcPr>
            <w:tcW w:w="6895" w:type="dxa"/>
          </w:tcPr>
          <w:p w:rsidR="00D70209" w:rsidRPr="00D24982" w:rsidRDefault="00D70209" w:rsidP="00D70209">
            <w:pPr>
              <w:widowControl/>
              <w:overflowPunct/>
              <w:adjustRightInd/>
              <w:spacing w:line="300" w:lineRule="exact"/>
              <w:jc w:val="center"/>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説　明</w:t>
            </w:r>
          </w:p>
        </w:tc>
      </w:tr>
      <w:tr w:rsidR="00D24982" w:rsidRPr="00D24982" w:rsidTr="00622887">
        <w:trPr>
          <w:jc w:val="center"/>
        </w:trPr>
        <w:tc>
          <w:tcPr>
            <w:tcW w:w="2362" w:type="dxa"/>
          </w:tcPr>
          <w:p w:rsidR="00D70209" w:rsidRPr="00D24982" w:rsidRDefault="000452F8" w:rsidP="000452F8">
            <w:pPr>
              <w:widowControl/>
              <w:overflowPunct/>
              <w:adjustRightInd/>
              <w:spacing w:line="300" w:lineRule="exact"/>
              <w:ind w:left="222" w:hangingChars="100" w:hanging="222"/>
              <w:jc w:val="left"/>
              <w:textAlignment w:val="auto"/>
              <w:rPr>
                <w:rFonts w:asciiTheme="majorEastAsia" w:eastAsiaTheme="majorEastAsia" w:hAnsiTheme="majorEastAsia"/>
                <w:b w:val="0"/>
                <w:color w:val="auto"/>
                <w:sz w:val="21"/>
                <w:szCs w:val="21"/>
              </w:rPr>
            </w:pPr>
            <w:r w:rsidRPr="00D24982">
              <w:rPr>
                <w:rFonts w:asciiTheme="majorEastAsia" w:eastAsiaTheme="majorEastAsia" w:hAnsiTheme="majorEastAsia" w:hint="eastAsia"/>
                <w:b w:val="0"/>
                <w:color w:val="auto"/>
                <w:sz w:val="21"/>
                <w:szCs w:val="21"/>
              </w:rPr>
              <w:t xml:space="preserve">１　</w:t>
            </w:r>
            <w:r w:rsidR="00AF1FA9" w:rsidRPr="00D24982">
              <w:rPr>
                <w:rFonts w:asciiTheme="majorEastAsia" w:eastAsiaTheme="majorEastAsia" w:hAnsiTheme="majorEastAsia" w:hint="eastAsia"/>
                <w:b w:val="0"/>
                <w:color w:val="auto"/>
                <w:sz w:val="21"/>
                <w:szCs w:val="21"/>
              </w:rPr>
              <w:t>預貯金その他の金融取引</w:t>
            </w:r>
          </w:p>
        </w:tc>
        <w:tc>
          <w:tcPr>
            <w:tcW w:w="6895" w:type="dxa"/>
          </w:tcPr>
          <w:p w:rsidR="00D70209" w:rsidRPr="00D24982" w:rsidRDefault="00AF1FA9" w:rsidP="006969B4">
            <w:pPr>
              <w:widowControl/>
              <w:overflowPunct/>
              <w:adjustRightInd/>
              <w:spacing w:line="260" w:lineRule="exact"/>
              <w:ind w:firstLineChars="100" w:firstLine="192"/>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本人が，まとまった額の（日常生活における程度を</w:t>
            </w:r>
            <w:r w:rsidR="005C7F26" w:rsidRPr="00D24982">
              <w:rPr>
                <w:rFonts w:asciiTheme="minorEastAsia" w:eastAsiaTheme="minorEastAsia" w:hAnsiTheme="minorEastAsia" w:hint="eastAsia"/>
                <w:b w:val="0"/>
                <w:color w:val="auto"/>
                <w:sz w:val="18"/>
                <w:szCs w:val="18"/>
              </w:rPr>
              <w:t>超える</w:t>
            </w:r>
            <w:r w:rsidRPr="00D24982">
              <w:rPr>
                <w:rFonts w:asciiTheme="minorEastAsia" w:eastAsiaTheme="minorEastAsia" w:hAnsiTheme="minorEastAsia" w:hint="eastAsia"/>
                <w:b w:val="0"/>
                <w:color w:val="auto"/>
                <w:sz w:val="18"/>
                <w:szCs w:val="18"/>
              </w:rPr>
              <w:t>）引き出し，</w:t>
            </w:r>
            <w:r w:rsidR="007C390D" w:rsidRPr="00D24982">
              <w:rPr>
                <w:rFonts w:asciiTheme="minorEastAsia" w:eastAsiaTheme="minorEastAsia" w:hAnsiTheme="minorEastAsia" w:hint="eastAsia"/>
                <w:b w:val="0"/>
                <w:color w:val="auto"/>
                <w:sz w:val="18"/>
                <w:szCs w:val="18"/>
              </w:rPr>
              <w:t>貸し付け，その他の</w:t>
            </w:r>
            <w:r w:rsidRPr="00D24982">
              <w:rPr>
                <w:rFonts w:asciiTheme="minorEastAsia" w:eastAsiaTheme="minorEastAsia" w:hAnsiTheme="minorEastAsia" w:hint="eastAsia"/>
                <w:b w:val="0"/>
                <w:color w:val="auto"/>
                <w:sz w:val="18"/>
                <w:szCs w:val="18"/>
              </w:rPr>
              <w:t>運用</w:t>
            </w:r>
            <w:r w:rsidR="007872BD" w:rsidRPr="00D24982">
              <w:rPr>
                <w:rFonts w:asciiTheme="minorEastAsia" w:eastAsiaTheme="minorEastAsia" w:hAnsiTheme="minorEastAsia" w:hint="eastAsia"/>
                <w:b w:val="0"/>
                <w:color w:val="auto"/>
                <w:sz w:val="18"/>
                <w:szCs w:val="18"/>
              </w:rPr>
              <w:t>等をするに</w:t>
            </w:r>
            <w:r w:rsidRPr="00D24982">
              <w:rPr>
                <w:rFonts w:asciiTheme="minorEastAsia" w:eastAsiaTheme="minorEastAsia" w:hAnsiTheme="minorEastAsia" w:hint="eastAsia"/>
                <w:b w:val="0"/>
                <w:color w:val="auto"/>
                <w:sz w:val="18"/>
                <w:szCs w:val="18"/>
              </w:rPr>
              <w:t>は，保佐人の同意を要します。</w:t>
            </w:r>
          </w:p>
        </w:tc>
      </w:tr>
      <w:tr w:rsidR="00D24982" w:rsidRPr="00D24982" w:rsidTr="00622887">
        <w:trPr>
          <w:trHeight w:val="639"/>
          <w:jc w:val="center"/>
        </w:trPr>
        <w:tc>
          <w:tcPr>
            <w:tcW w:w="2362" w:type="dxa"/>
          </w:tcPr>
          <w:p w:rsidR="00D70209" w:rsidRPr="00D24982" w:rsidRDefault="000452F8" w:rsidP="00AF1FA9">
            <w:pPr>
              <w:widowControl/>
              <w:overflowPunct/>
              <w:adjustRightInd/>
              <w:spacing w:line="300" w:lineRule="exact"/>
              <w:jc w:val="left"/>
              <w:textAlignment w:val="auto"/>
              <w:rPr>
                <w:rFonts w:asciiTheme="majorEastAsia" w:eastAsiaTheme="majorEastAsia" w:hAnsiTheme="majorEastAsia"/>
                <w:b w:val="0"/>
                <w:color w:val="auto"/>
                <w:sz w:val="21"/>
                <w:szCs w:val="21"/>
              </w:rPr>
            </w:pPr>
            <w:r w:rsidRPr="00D24982">
              <w:rPr>
                <w:rFonts w:asciiTheme="majorEastAsia" w:eastAsiaTheme="majorEastAsia" w:hAnsiTheme="majorEastAsia" w:hint="eastAsia"/>
                <w:b w:val="0"/>
                <w:color w:val="auto"/>
                <w:sz w:val="21"/>
                <w:szCs w:val="21"/>
              </w:rPr>
              <w:t xml:space="preserve">２　</w:t>
            </w:r>
            <w:r w:rsidR="00AF1FA9" w:rsidRPr="00D24982">
              <w:rPr>
                <w:rFonts w:asciiTheme="majorEastAsia" w:eastAsiaTheme="majorEastAsia" w:hAnsiTheme="majorEastAsia" w:hint="eastAsia"/>
                <w:b w:val="0"/>
                <w:color w:val="auto"/>
                <w:sz w:val="21"/>
                <w:szCs w:val="21"/>
              </w:rPr>
              <w:t>借金や保証</w:t>
            </w:r>
          </w:p>
        </w:tc>
        <w:tc>
          <w:tcPr>
            <w:tcW w:w="6895" w:type="dxa"/>
          </w:tcPr>
          <w:p w:rsidR="00D70209" w:rsidRPr="00D24982" w:rsidRDefault="008F74B1" w:rsidP="006969B4">
            <w:pPr>
              <w:widowControl/>
              <w:overflowPunct/>
              <w:adjustRightInd/>
              <w:spacing w:line="260" w:lineRule="exact"/>
              <w:ind w:firstLineChars="100" w:firstLine="192"/>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本人が，借金をしたり，</w:t>
            </w:r>
            <w:r w:rsidR="00AF1FA9" w:rsidRPr="00D24982">
              <w:rPr>
                <w:rFonts w:asciiTheme="minorEastAsia" w:eastAsiaTheme="minorEastAsia" w:hAnsiTheme="minorEastAsia" w:hint="eastAsia"/>
                <w:b w:val="0"/>
                <w:color w:val="auto"/>
                <w:sz w:val="18"/>
                <w:szCs w:val="18"/>
              </w:rPr>
              <w:t>保証人になったりするには，保佐人の同意を要します。</w:t>
            </w:r>
          </w:p>
        </w:tc>
      </w:tr>
      <w:tr w:rsidR="00D24982" w:rsidRPr="00D24982" w:rsidTr="00622887">
        <w:trPr>
          <w:trHeight w:val="904"/>
          <w:jc w:val="center"/>
        </w:trPr>
        <w:tc>
          <w:tcPr>
            <w:tcW w:w="2362" w:type="dxa"/>
          </w:tcPr>
          <w:p w:rsidR="00D70209" w:rsidRPr="00D24982" w:rsidRDefault="000452F8" w:rsidP="000452F8">
            <w:pPr>
              <w:spacing w:line="300" w:lineRule="exact"/>
              <w:ind w:left="222" w:hangingChars="100" w:hanging="222"/>
              <w:jc w:val="left"/>
              <w:rPr>
                <w:rFonts w:asciiTheme="majorEastAsia" w:eastAsiaTheme="majorEastAsia" w:hAnsiTheme="majorEastAsia"/>
                <w:b w:val="0"/>
                <w:color w:val="auto"/>
                <w:sz w:val="21"/>
                <w:szCs w:val="21"/>
              </w:rPr>
            </w:pPr>
            <w:r w:rsidRPr="00D24982">
              <w:rPr>
                <w:rFonts w:asciiTheme="majorEastAsia" w:eastAsiaTheme="majorEastAsia" w:hAnsiTheme="majorEastAsia" w:hint="eastAsia"/>
                <w:b w:val="0"/>
                <w:color w:val="auto"/>
                <w:sz w:val="21"/>
                <w:szCs w:val="21"/>
              </w:rPr>
              <w:t xml:space="preserve">３　</w:t>
            </w:r>
            <w:r w:rsidR="00AF1FA9" w:rsidRPr="00D24982">
              <w:rPr>
                <w:rFonts w:asciiTheme="majorEastAsia" w:eastAsiaTheme="majorEastAsia" w:hAnsiTheme="majorEastAsia" w:hint="eastAsia"/>
                <w:b w:val="0"/>
                <w:color w:val="auto"/>
                <w:sz w:val="21"/>
                <w:szCs w:val="21"/>
              </w:rPr>
              <w:t>不動産に関する行為</w:t>
            </w:r>
          </w:p>
        </w:tc>
        <w:tc>
          <w:tcPr>
            <w:tcW w:w="6895" w:type="dxa"/>
          </w:tcPr>
          <w:p w:rsidR="00D70209" w:rsidRPr="00D24982" w:rsidRDefault="00AF1FA9" w:rsidP="006969B4">
            <w:pPr>
              <w:spacing w:line="260" w:lineRule="exact"/>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本人が，不動産に関する権利を得たり失ったりする行為（購入，売却，担保権設定</w:t>
            </w:r>
            <w:r w:rsidR="007C390D" w:rsidRPr="00D24982">
              <w:rPr>
                <w:rFonts w:asciiTheme="minorEastAsia" w:eastAsiaTheme="minorEastAsia" w:hAnsiTheme="minorEastAsia" w:hint="eastAsia"/>
                <w:b w:val="0"/>
                <w:color w:val="auto"/>
                <w:sz w:val="18"/>
                <w:szCs w:val="18"/>
              </w:rPr>
              <w:t>，長期間の</w:t>
            </w:r>
            <w:r w:rsidR="00540203" w:rsidRPr="00D24982">
              <w:rPr>
                <w:rFonts w:asciiTheme="minorEastAsia" w:eastAsiaTheme="minorEastAsia" w:hAnsiTheme="minorEastAsia" w:hint="eastAsia"/>
                <w:b w:val="0"/>
                <w:color w:val="auto"/>
                <w:sz w:val="18"/>
                <w:szCs w:val="18"/>
              </w:rPr>
              <w:t>賃貸借</w:t>
            </w:r>
            <w:r w:rsidR="007C390D" w:rsidRPr="00D24982">
              <w:rPr>
                <w:rFonts w:asciiTheme="minorEastAsia" w:eastAsiaTheme="minorEastAsia" w:hAnsiTheme="minorEastAsia" w:hint="eastAsia"/>
                <w:b w:val="0"/>
                <w:color w:val="auto"/>
                <w:sz w:val="18"/>
                <w:szCs w:val="18"/>
              </w:rPr>
              <w:t>など）や，新築・改築・増築又は大修繕をするに</w:t>
            </w:r>
            <w:r w:rsidRPr="00D24982">
              <w:rPr>
                <w:rFonts w:asciiTheme="minorEastAsia" w:eastAsiaTheme="minorEastAsia" w:hAnsiTheme="minorEastAsia" w:hint="eastAsia"/>
                <w:b w:val="0"/>
                <w:color w:val="auto"/>
                <w:sz w:val="18"/>
                <w:szCs w:val="18"/>
              </w:rPr>
              <w:t>は，保佐人の同意を要します。</w:t>
            </w:r>
          </w:p>
        </w:tc>
      </w:tr>
      <w:tr w:rsidR="00D24982" w:rsidRPr="00D24982" w:rsidTr="00622887">
        <w:trPr>
          <w:trHeight w:val="385"/>
          <w:jc w:val="center"/>
        </w:trPr>
        <w:tc>
          <w:tcPr>
            <w:tcW w:w="2362" w:type="dxa"/>
          </w:tcPr>
          <w:p w:rsidR="00D70209" w:rsidRPr="00D24982" w:rsidRDefault="000452F8" w:rsidP="000452F8">
            <w:pPr>
              <w:spacing w:line="300" w:lineRule="exact"/>
              <w:ind w:left="222" w:hangingChars="100" w:hanging="222"/>
              <w:jc w:val="left"/>
              <w:rPr>
                <w:rFonts w:asciiTheme="majorEastAsia" w:eastAsiaTheme="majorEastAsia" w:hAnsiTheme="majorEastAsia"/>
                <w:b w:val="0"/>
                <w:color w:val="auto"/>
                <w:sz w:val="21"/>
                <w:szCs w:val="21"/>
              </w:rPr>
            </w:pPr>
            <w:r w:rsidRPr="00D24982">
              <w:rPr>
                <w:rFonts w:asciiTheme="majorEastAsia" w:eastAsiaTheme="majorEastAsia" w:hAnsiTheme="majorEastAsia" w:hint="eastAsia"/>
                <w:b w:val="0"/>
                <w:color w:val="auto"/>
                <w:sz w:val="21"/>
                <w:szCs w:val="21"/>
              </w:rPr>
              <w:t xml:space="preserve">４　</w:t>
            </w:r>
            <w:r w:rsidR="00AF1FA9" w:rsidRPr="00D24982">
              <w:rPr>
                <w:rFonts w:asciiTheme="majorEastAsia" w:eastAsiaTheme="majorEastAsia" w:hAnsiTheme="majorEastAsia" w:hint="eastAsia"/>
                <w:b w:val="0"/>
                <w:color w:val="auto"/>
                <w:sz w:val="21"/>
                <w:szCs w:val="21"/>
              </w:rPr>
              <w:t>訴訟行為・和解又は仲裁合意</w:t>
            </w:r>
          </w:p>
        </w:tc>
        <w:tc>
          <w:tcPr>
            <w:tcW w:w="6895" w:type="dxa"/>
          </w:tcPr>
          <w:p w:rsidR="00D70209" w:rsidRPr="00D24982" w:rsidRDefault="00AF1FA9" w:rsidP="006969B4">
            <w:pPr>
              <w:spacing w:line="260" w:lineRule="exact"/>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本人が，法的紛争について訴訟行為・訴訟外での和解（示談）又は仲裁の合意などの紛争解決のための行為をするには，保佐人の同意を要します。</w:t>
            </w:r>
          </w:p>
        </w:tc>
      </w:tr>
      <w:tr w:rsidR="00D24982" w:rsidRPr="00D24982" w:rsidTr="00622887">
        <w:trPr>
          <w:jc w:val="center"/>
        </w:trPr>
        <w:tc>
          <w:tcPr>
            <w:tcW w:w="2362" w:type="dxa"/>
          </w:tcPr>
          <w:p w:rsidR="00D70209" w:rsidRPr="00D24982" w:rsidRDefault="000452F8" w:rsidP="000452F8">
            <w:pPr>
              <w:widowControl/>
              <w:overflowPunct/>
              <w:adjustRightInd/>
              <w:spacing w:line="300" w:lineRule="exact"/>
              <w:ind w:left="222" w:hangingChars="100" w:hanging="222"/>
              <w:jc w:val="left"/>
              <w:textAlignment w:val="auto"/>
              <w:rPr>
                <w:rFonts w:asciiTheme="majorEastAsia" w:eastAsiaTheme="majorEastAsia" w:hAnsiTheme="majorEastAsia"/>
                <w:b w:val="0"/>
                <w:color w:val="auto"/>
                <w:sz w:val="21"/>
                <w:szCs w:val="21"/>
              </w:rPr>
            </w:pPr>
            <w:r w:rsidRPr="00D24982">
              <w:rPr>
                <w:rFonts w:asciiTheme="majorEastAsia" w:eastAsiaTheme="majorEastAsia" w:hAnsiTheme="majorEastAsia" w:hint="eastAsia"/>
                <w:b w:val="0"/>
                <w:color w:val="auto"/>
                <w:sz w:val="21"/>
                <w:szCs w:val="21"/>
              </w:rPr>
              <w:t xml:space="preserve">５　</w:t>
            </w:r>
            <w:r w:rsidR="00AF1FA9" w:rsidRPr="00D24982">
              <w:rPr>
                <w:rFonts w:asciiTheme="majorEastAsia" w:eastAsiaTheme="majorEastAsia" w:hAnsiTheme="majorEastAsia" w:hint="eastAsia"/>
                <w:b w:val="0"/>
                <w:color w:val="auto"/>
                <w:sz w:val="21"/>
                <w:szCs w:val="21"/>
              </w:rPr>
              <w:t>贈与</w:t>
            </w:r>
            <w:r w:rsidR="007C390D" w:rsidRPr="00D24982">
              <w:rPr>
                <w:rFonts w:asciiTheme="majorEastAsia" w:eastAsiaTheme="majorEastAsia" w:hAnsiTheme="majorEastAsia" w:hint="eastAsia"/>
                <w:b w:val="0"/>
                <w:color w:val="auto"/>
                <w:sz w:val="21"/>
                <w:szCs w:val="21"/>
              </w:rPr>
              <w:t>に関する行為</w:t>
            </w:r>
          </w:p>
        </w:tc>
        <w:tc>
          <w:tcPr>
            <w:tcW w:w="6895" w:type="dxa"/>
          </w:tcPr>
          <w:p w:rsidR="007872BD" w:rsidRPr="00D24982" w:rsidRDefault="007C390D" w:rsidP="006969B4">
            <w:pPr>
              <w:widowControl/>
              <w:overflowPunct/>
              <w:adjustRightInd/>
              <w:spacing w:line="260" w:lineRule="exact"/>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本人が，</w:t>
            </w:r>
            <w:r w:rsidR="00AF1FA9" w:rsidRPr="00D24982">
              <w:rPr>
                <w:rFonts w:asciiTheme="minorEastAsia" w:eastAsiaTheme="minorEastAsia" w:hAnsiTheme="minorEastAsia" w:hint="eastAsia"/>
                <w:b w:val="0"/>
                <w:color w:val="auto"/>
                <w:sz w:val="18"/>
                <w:szCs w:val="18"/>
              </w:rPr>
              <w:t>贈与</w:t>
            </w:r>
            <w:r w:rsidRPr="00D24982">
              <w:rPr>
                <w:rFonts w:asciiTheme="minorEastAsia" w:eastAsiaTheme="minorEastAsia" w:hAnsiTheme="minorEastAsia" w:hint="eastAsia"/>
                <w:b w:val="0"/>
                <w:color w:val="auto"/>
                <w:sz w:val="18"/>
                <w:szCs w:val="18"/>
              </w:rPr>
              <w:t>を</w:t>
            </w:r>
            <w:r w:rsidR="00AF1FA9" w:rsidRPr="00D24982">
              <w:rPr>
                <w:rFonts w:asciiTheme="minorEastAsia" w:eastAsiaTheme="minorEastAsia" w:hAnsiTheme="minorEastAsia" w:hint="eastAsia"/>
                <w:b w:val="0"/>
                <w:color w:val="auto"/>
                <w:sz w:val="18"/>
                <w:szCs w:val="18"/>
              </w:rPr>
              <w:t>したり，贈与</w:t>
            </w:r>
            <w:r w:rsidRPr="00D24982">
              <w:rPr>
                <w:rFonts w:asciiTheme="minorEastAsia" w:eastAsiaTheme="minorEastAsia" w:hAnsiTheme="minorEastAsia" w:hint="eastAsia"/>
                <w:b w:val="0"/>
                <w:color w:val="auto"/>
                <w:sz w:val="18"/>
                <w:szCs w:val="18"/>
              </w:rPr>
              <w:t>を受けることを</w:t>
            </w:r>
            <w:r w:rsidR="00AF1FA9" w:rsidRPr="00D24982">
              <w:rPr>
                <w:rFonts w:asciiTheme="minorEastAsia" w:eastAsiaTheme="minorEastAsia" w:hAnsiTheme="minorEastAsia" w:hint="eastAsia"/>
                <w:b w:val="0"/>
                <w:color w:val="auto"/>
                <w:sz w:val="18"/>
                <w:szCs w:val="18"/>
              </w:rPr>
              <w:t>拒絶したり</w:t>
            </w:r>
            <w:r w:rsidR="007872BD" w:rsidRPr="00D24982">
              <w:rPr>
                <w:rFonts w:asciiTheme="minorEastAsia" w:eastAsiaTheme="minorEastAsia" w:hAnsiTheme="minorEastAsia" w:hint="eastAsia"/>
                <w:b w:val="0"/>
                <w:color w:val="auto"/>
                <w:sz w:val="18"/>
                <w:szCs w:val="18"/>
              </w:rPr>
              <w:t>，一定の負担を条件とした贈与を</w:t>
            </w:r>
            <w:r w:rsidRPr="00D24982">
              <w:rPr>
                <w:rFonts w:asciiTheme="minorEastAsia" w:eastAsiaTheme="minorEastAsia" w:hAnsiTheme="minorEastAsia" w:hint="eastAsia"/>
                <w:b w:val="0"/>
                <w:color w:val="auto"/>
                <w:sz w:val="18"/>
                <w:szCs w:val="18"/>
              </w:rPr>
              <w:t>受けることを</w:t>
            </w:r>
            <w:r w:rsidR="007872BD" w:rsidRPr="00D24982">
              <w:rPr>
                <w:rFonts w:asciiTheme="minorEastAsia" w:eastAsiaTheme="minorEastAsia" w:hAnsiTheme="minorEastAsia" w:hint="eastAsia"/>
                <w:b w:val="0"/>
                <w:color w:val="auto"/>
                <w:sz w:val="18"/>
                <w:szCs w:val="18"/>
              </w:rPr>
              <w:t>承認したり</w:t>
            </w:r>
            <w:r w:rsidR="00AF1FA9" w:rsidRPr="00D24982">
              <w:rPr>
                <w:rFonts w:asciiTheme="minorEastAsia" w:eastAsiaTheme="minorEastAsia" w:hAnsiTheme="minorEastAsia" w:hint="eastAsia"/>
                <w:b w:val="0"/>
                <w:color w:val="auto"/>
                <w:sz w:val="18"/>
                <w:szCs w:val="18"/>
              </w:rPr>
              <w:t>するには，保佐人の同意を要します。</w:t>
            </w:r>
            <w:r w:rsidR="007872BD" w:rsidRPr="00D24982">
              <w:rPr>
                <w:rFonts w:asciiTheme="minorEastAsia" w:eastAsiaTheme="minorEastAsia" w:hAnsiTheme="minorEastAsia" w:hint="eastAsia"/>
                <w:b w:val="0"/>
                <w:color w:val="auto"/>
                <w:sz w:val="18"/>
                <w:szCs w:val="18"/>
              </w:rPr>
              <w:t>遺言により遺贈される場合についても同様です。</w:t>
            </w:r>
          </w:p>
        </w:tc>
      </w:tr>
      <w:tr w:rsidR="00D24982" w:rsidRPr="00D24982" w:rsidTr="00622887">
        <w:trPr>
          <w:jc w:val="center"/>
        </w:trPr>
        <w:tc>
          <w:tcPr>
            <w:tcW w:w="2362" w:type="dxa"/>
          </w:tcPr>
          <w:p w:rsidR="00D70209" w:rsidRPr="00D24982" w:rsidRDefault="000452F8" w:rsidP="000452F8">
            <w:pPr>
              <w:widowControl/>
              <w:overflowPunct/>
              <w:adjustRightInd/>
              <w:spacing w:line="300" w:lineRule="exact"/>
              <w:ind w:left="222" w:hangingChars="100" w:hanging="222"/>
              <w:jc w:val="left"/>
              <w:textAlignment w:val="auto"/>
              <w:rPr>
                <w:rFonts w:asciiTheme="majorEastAsia" w:eastAsiaTheme="majorEastAsia" w:hAnsiTheme="majorEastAsia"/>
                <w:b w:val="0"/>
                <w:color w:val="auto"/>
                <w:sz w:val="21"/>
                <w:szCs w:val="21"/>
              </w:rPr>
            </w:pPr>
            <w:r w:rsidRPr="00D24982">
              <w:rPr>
                <w:rFonts w:asciiTheme="majorEastAsia" w:eastAsiaTheme="majorEastAsia" w:hAnsiTheme="majorEastAsia" w:hint="eastAsia"/>
                <w:b w:val="0"/>
                <w:color w:val="auto"/>
                <w:sz w:val="21"/>
                <w:szCs w:val="21"/>
              </w:rPr>
              <w:t xml:space="preserve">６　</w:t>
            </w:r>
            <w:r w:rsidR="00D70209" w:rsidRPr="00D24982">
              <w:rPr>
                <w:rFonts w:asciiTheme="majorEastAsia" w:eastAsiaTheme="majorEastAsia" w:hAnsiTheme="majorEastAsia" w:hint="eastAsia"/>
                <w:b w:val="0"/>
                <w:color w:val="auto"/>
                <w:sz w:val="21"/>
                <w:szCs w:val="21"/>
              </w:rPr>
              <w:t>相続</w:t>
            </w:r>
            <w:r w:rsidR="007872BD" w:rsidRPr="00D24982">
              <w:rPr>
                <w:rFonts w:asciiTheme="majorEastAsia" w:eastAsiaTheme="majorEastAsia" w:hAnsiTheme="majorEastAsia" w:hint="eastAsia"/>
                <w:b w:val="0"/>
                <w:color w:val="auto"/>
                <w:sz w:val="21"/>
                <w:szCs w:val="21"/>
              </w:rPr>
              <w:t>に関する行為</w:t>
            </w:r>
          </w:p>
        </w:tc>
        <w:tc>
          <w:tcPr>
            <w:tcW w:w="6895" w:type="dxa"/>
          </w:tcPr>
          <w:p w:rsidR="00D70209" w:rsidRPr="00D24982" w:rsidRDefault="007872BD" w:rsidP="006969B4">
            <w:pPr>
              <w:widowControl/>
              <w:overflowPunct/>
              <w:adjustRightInd/>
              <w:spacing w:line="260" w:lineRule="exact"/>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本人が，自分が相続人となる相続について，承認したり，放棄したり，遺産分割をしたりするには，保佐人の同意を要します。</w:t>
            </w:r>
          </w:p>
        </w:tc>
      </w:tr>
      <w:tr w:rsidR="00D70209" w:rsidRPr="00D24982" w:rsidTr="00622887">
        <w:trPr>
          <w:jc w:val="center"/>
        </w:trPr>
        <w:tc>
          <w:tcPr>
            <w:tcW w:w="2362" w:type="dxa"/>
          </w:tcPr>
          <w:p w:rsidR="00D70209" w:rsidRPr="00D24982" w:rsidRDefault="000452F8" w:rsidP="000452F8">
            <w:pPr>
              <w:widowControl/>
              <w:overflowPunct/>
              <w:adjustRightInd/>
              <w:spacing w:line="300" w:lineRule="exact"/>
              <w:ind w:left="222" w:hangingChars="100" w:hanging="222"/>
              <w:jc w:val="left"/>
              <w:textAlignment w:val="auto"/>
              <w:rPr>
                <w:rFonts w:asciiTheme="majorEastAsia" w:eastAsiaTheme="majorEastAsia" w:hAnsiTheme="majorEastAsia"/>
                <w:b w:val="0"/>
                <w:color w:val="auto"/>
                <w:sz w:val="21"/>
                <w:szCs w:val="21"/>
              </w:rPr>
            </w:pPr>
            <w:r w:rsidRPr="00D24982">
              <w:rPr>
                <w:rFonts w:asciiTheme="majorEastAsia" w:eastAsiaTheme="majorEastAsia" w:hAnsiTheme="majorEastAsia" w:hint="eastAsia"/>
                <w:b w:val="0"/>
                <w:color w:val="auto"/>
                <w:sz w:val="21"/>
                <w:szCs w:val="21"/>
              </w:rPr>
              <w:t xml:space="preserve">７　</w:t>
            </w:r>
            <w:r w:rsidR="007872BD" w:rsidRPr="00D24982">
              <w:rPr>
                <w:rFonts w:asciiTheme="majorEastAsia" w:eastAsiaTheme="majorEastAsia" w:hAnsiTheme="majorEastAsia" w:hint="eastAsia"/>
                <w:b w:val="0"/>
                <w:color w:val="auto"/>
                <w:sz w:val="21"/>
                <w:szCs w:val="21"/>
              </w:rPr>
              <w:t>その他</w:t>
            </w:r>
            <w:r w:rsidR="00E3669B" w:rsidRPr="00D24982">
              <w:rPr>
                <w:rFonts w:asciiTheme="majorEastAsia" w:eastAsiaTheme="majorEastAsia" w:hAnsiTheme="majorEastAsia" w:hint="eastAsia"/>
                <w:b w:val="0"/>
                <w:color w:val="auto"/>
                <w:sz w:val="21"/>
                <w:szCs w:val="21"/>
              </w:rPr>
              <w:t>の重要な財産に関する行為</w:t>
            </w:r>
          </w:p>
        </w:tc>
        <w:tc>
          <w:tcPr>
            <w:tcW w:w="6895" w:type="dxa"/>
          </w:tcPr>
          <w:p w:rsidR="00D70209" w:rsidRPr="00D24982" w:rsidRDefault="007872BD" w:rsidP="006969B4">
            <w:pPr>
              <w:widowControl/>
              <w:overflowPunct/>
              <w:adjustRightInd/>
              <w:spacing w:line="260" w:lineRule="exact"/>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その他の行為であっても，相応の対価（負担）をともなう</w:t>
            </w:r>
            <w:r w:rsidR="008F74B1" w:rsidRPr="00D24982">
              <w:rPr>
                <w:rFonts w:asciiTheme="minorEastAsia" w:eastAsiaTheme="minorEastAsia" w:hAnsiTheme="minorEastAsia" w:hint="eastAsia"/>
                <w:b w:val="0"/>
                <w:color w:val="auto"/>
                <w:sz w:val="18"/>
                <w:szCs w:val="18"/>
              </w:rPr>
              <w:t>有償</w:t>
            </w:r>
            <w:r w:rsidRPr="00D24982">
              <w:rPr>
                <w:rFonts w:asciiTheme="minorEastAsia" w:eastAsiaTheme="minorEastAsia" w:hAnsiTheme="minorEastAsia" w:hint="eastAsia"/>
                <w:b w:val="0"/>
                <w:color w:val="auto"/>
                <w:sz w:val="18"/>
                <w:szCs w:val="18"/>
              </w:rPr>
              <w:t>の行為を本人がする場合には，保佐人の同意を要します。</w:t>
            </w:r>
          </w:p>
          <w:p w:rsidR="008F74B1" w:rsidRPr="00D24982" w:rsidRDefault="008F74B1" w:rsidP="006969B4">
            <w:pPr>
              <w:widowControl/>
              <w:overflowPunct/>
              <w:adjustRightInd/>
              <w:spacing w:line="260" w:lineRule="exact"/>
              <w:ind w:left="192" w:hangingChars="100" w:hanging="192"/>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よって，日常生活に関する行為以外は，有償である限り，ほ</w:t>
            </w:r>
            <w:r w:rsidR="007C390D" w:rsidRPr="00D24982">
              <w:rPr>
                <w:rFonts w:asciiTheme="minorEastAsia" w:eastAsiaTheme="minorEastAsia" w:hAnsiTheme="minorEastAsia" w:hint="eastAsia"/>
                <w:b w:val="0"/>
                <w:color w:val="auto"/>
                <w:sz w:val="18"/>
                <w:szCs w:val="18"/>
              </w:rPr>
              <w:t>と</w:t>
            </w:r>
            <w:r w:rsidRPr="00D24982">
              <w:rPr>
                <w:rFonts w:asciiTheme="minorEastAsia" w:eastAsiaTheme="minorEastAsia" w:hAnsiTheme="minorEastAsia" w:hint="eastAsia"/>
                <w:b w:val="0"/>
                <w:color w:val="auto"/>
                <w:sz w:val="18"/>
                <w:szCs w:val="18"/>
              </w:rPr>
              <w:t>んど</w:t>
            </w:r>
            <w:r w:rsidR="006969B4" w:rsidRPr="00D24982">
              <w:rPr>
                <w:rFonts w:asciiTheme="minorEastAsia" w:eastAsiaTheme="minorEastAsia" w:hAnsiTheme="minorEastAsia" w:hint="eastAsia"/>
                <w:b w:val="0"/>
                <w:color w:val="auto"/>
                <w:sz w:val="18"/>
                <w:szCs w:val="18"/>
              </w:rPr>
              <w:t>，</w:t>
            </w:r>
            <w:r w:rsidRPr="00D24982">
              <w:rPr>
                <w:rFonts w:asciiTheme="minorEastAsia" w:eastAsiaTheme="minorEastAsia" w:hAnsiTheme="minorEastAsia" w:hint="eastAsia"/>
                <w:b w:val="0"/>
                <w:color w:val="auto"/>
                <w:sz w:val="18"/>
                <w:szCs w:val="18"/>
              </w:rPr>
              <w:t>保佐人の同意が必要となります。</w:t>
            </w:r>
          </w:p>
        </w:tc>
      </w:tr>
    </w:tbl>
    <w:p w:rsidR="00A804BC" w:rsidRPr="00D24982" w:rsidRDefault="00A804BC" w:rsidP="00D4494E">
      <w:pPr>
        <w:adjustRightInd/>
        <w:spacing w:line="300" w:lineRule="exact"/>
        <w:ind w:left="444" w:hangingChars="200" w:hanging="444"/>
        <w:rPr>
          <w:rFonts w:asciiTheme="minorEastAsia" w:eastAsiaTheme="minorEastAsia" w:hAnsiTheme="minorEastAsia" w:cs="ＭＳ Ｐ明朝"/>
          <w:b w:val="0"/>
          <w:bCs w:val="0"/>
          <w:color w:val="auto"/>
          <w:sz w:val="21"/>
          <w:szCs w:val="21"/>
        </w:rPr>
      </w:pPr>
    </w:p>
    <w:p w:rsidR="00D4494E" w:rsidRPr="00D24982" w:rsidRDefault="00D4494E" w:rsidP="00E3669B">
      <w:pPr>
        <w:adjustRightInd/>
        <w:spacing w:line="300" w:lineRule="exact"/>
        <w:ind w:left="446" w:hangingChars="200" w:hanging="446"/>
        <w:rPr>
          <w:rFonts w:ascii="ＭＳ ゴシック" w:eastAsia="ＭＳ ゴシック" w:hAnsi="ＭＳ ゴシック" w:cs="ＭＳ Ｐ明朝"/>
          <w:bCs w:val="0"/>
          <w:color w:val="auto"/>
          <w:sz w:val="21"/>
          <w:szCs w:val="21"/>
        </w:rPr>
      </w:pPr>
      <w:r w:rsidRPr="00D24982">
        <w:rPr>
          <w:rFonts w:ascii="ＭＳ ゴシック" w:eastAsia="ＭＳ ゴシック" w:hAnsi="ＭＳ ゴシック" w:cs="ＭＳ Ｐ明朝" w:hint="eastAsia"/>
          <w:bCs w:val="0"/>
          <w:color w:val="auto"/>
          <w:sz w:val="21"/>
          <w:szCs w:val="21"/>
        </w:rPr>
        <w:t>２　代理権</w:t>
      </w:r>
      <w:r w:rsidR="006969B4" w:rsidRPr="00D24982">
        <w:rPr>
          <w:rFonts w:ascii="ＭＳ ゴシック" w:eastAsia="ＭＳ ゴシック" w:hAnsi="ＭＳ ゴシック" w:cs="ＭＳ Ｐ明朝" w:hint="eastAsia"/>
          <w:bCs w:val="0"/>
          <w:color w:val="auto"/>
          <w:sz w:val="21"/>
          <w:szCs w:val="21"/>
        </w:rPr>
        <w:t>について</w:t>
      </w:r>
    </w:p>
    <w:p w:rsidR="00E3669B" w:rsidRPr="00D24982" w:rsidRDefault="00D4494E" w:rsidP="00E3669B">
      <w:pPr>
        <w:adjustRightInd/>
        <w:spacing w:line="360" w:lineRule="exact"/>
        <w:ind w:left="222" w:hangingChars="100" w:hanging="222"/>
        <w:rPr>
          <w:rFonts w:asciiTheme="minorEastAsia" w:eastAsiaTheme="minorEastAsia" w:hAnsiTheme="minorEastAsia" w:cs="ＭＳ Ｐ明朝"/>
          <w:b w:val="0"/>
          <w:bCs w:val="0"/>
          <w:color w:val="auto"/>
          <w:sz w:val="21"/>
          <w:szCs w:val="21"/>
        </w:rPr>
      </w:pPr>
      <w:r w:rsidRPr="00D24982">
        <w:rPr>
          <w:rFonts w:asciiTheme="minorEastAsia" w:eastAsiaTheme="minorEastAsia" w:hAnsiTheme="minorEastAsia" w:cs="ＭＳ Ｐ明朝" w:hint="eastAsia"/>
          <w:b w:val="0"/>
          <w:bCs w:val="0"/>
          <w:color w:val="auto"/>
          <w:sz w:val="21"/>
          <w:szCs w:val="21"/>
        </w:rPr>
        <w:t xml:space="preserve">　　家庭裁判所は，特定</w:t>
      </w:r>
      <w:r w:rsidR="009127A1" w:rsidRPr="00D24982">
        <w:rPr>
          <w:rFonts w:asciiTheme="minorEastAsia" w:eastAsiaTheme="minorEastAsia" w:hAnsiTheme="minorEastAsia" w:cs="ＭＳ Ｐ明朝" w:hint="eastAsia"/>
          <w:b w:val="0"/>
          <w:bCs w:val="0"/>
          <w:color w:val="auto"/>
          <w:sz w:val="21"/>
          <w:szCs w:val="21"/>
        </w:rPr>
        <w:t>の法律行為について保佐人に代理権を付与する審判をすることがあります</w:t>
      </w:r>
      <w:r w:rsidRPr="00D24982">
        <w:rPr>
          <w:rFonts w:asciiTheme="minorEastAsia" w:eastAsiaTheme="minorEastAsia" w:hAnsiTheme="minorEastAsia" w:cs="ＭＳ Ｐ明朝" w:hint="eastAsia"/>
          <w:b w:val="0"/>
          <w:bCs w:val="0"/>
          <w:color w:val="auto"/>
          <w:sz w:val="21"/>
          <w:szCs w:val="21"/>
        </w:rPr>
        <w:t>。このときは，</w:t>
      </w:r>
      <w:r w:rsidR="009127A1" w:rsidRPr="00D24982">
        <w:rPr>
          <w:rFonts w:asciiTheme="minorEastAsia" w:eastAsiaTheme="minorEastAsia" w:hAnsiTheme="minorEastAsia" w:cs="ＭＳ Ｐ明朝" w:hint="eastAsia"/>
          <w:b w:val="0"/>
          <w:bCs w:val="0"/>
          <w:color w:val="auto"/>
          <w:sz w:val="21"/>
          <w:szCs w:val="21"/>
        </w:rPr>
        <w:t>保佐人は，その定められた法律行為について，本人のために代理して行ってください。</w:t>
      </w:r>
    </w:p>
    <w:p w:rsidR="00A804BC" w:rsidRPr="00D24982" w:rsidRDefault="00E3669B" w:rsidP="00E3669B">
      <w:pPr>
        <w:adjustRightInd/>
        <w:spacing w:line="260" w:lineRule="exact"/>
        <w:ind w:left="576" w:hangingChars="300" w:hanging="576"/>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cs="ＭＳ Ｐ明朝" w:hint="eastAsia"/>
          <w:b w:val="0"/>
          <w:bCs w:val="0"/>
          <w:color w:val="auto"/>
          <w:sz w:val="18"/>
          <w:szCs w:val="18"/>
        </w:rPr>
        <w:t xml:space="preserve">　　※　</w:t>
      </w:r>
      <w:r w:rsidR="009127A1" w:rsidRPr="00D24982">
        <w:rPr>
          <w:rFonts w:asciiTheme="minorEastAsia" w:eastAsiaTheme="minorEastAsia" w:hAnsiTheme="minorEastAsia" w:cs="ＭＳ Ｐ明朝" w:hint="eastAsia"/>
          <w:b w:val="0"/>
          <w:bCs w:val="0"/>
          <w:color w:val="auto"/>
          <w:sz w:val="18"/>
          <w:szCs w:val="18"/>
        </w:rPr>
        <w:t>代理権が定められても</w:t>
      </w:r>
      <w:r w:rsidR="009127A1" w:rsidRPr="00D24982">
        <w:rPr>
          <w:rFonts w:asciiTheme="minorEastAsia" w:eastAsiaTheme="minorEastAsia" w:hAnsiTheme="minorEastAsia" w:cs="ＭＳ Ｐ明朝"/>
          <w:b w:val="0"/>
          <w:bCs w:val="0"/>
          <w:color w:val="auto"/>
          <w:sz w:val="18"/>
          <w:szCs w:val="18"/>
        </w:rPr>
        <w:t>，</w:t>
      </w:r>
      <w:r w:rsidR="009127A1" w:rsidRPr="00D24982">
        <w:rPr>
          <w:rFonts w:asciiTheme="minorEastAsia" w:eastAsiaTheme="minorEastAsia" w:hAnsiTheme="minorEastAsia" w:cs="ＭＳ Ｐ明朝" w:hint="eastAsia"/>
          <w:b w:val="0"/>
          <w:bCs w:val="0"/>
          <w:color w:val="auto"/>
          <w:sz w:val="18"/>
          <w:szCs w:val="18"/>
        </w:rPr>
        <w:t>その行為を本人自身が行うことを禁止するものではありません</w:t>
      </w:r>
      <w:r w:rsidR="00622887" w:rsidRPr="00D24982">
        <w:rPr>
          <w:rFonts w:asciiTheme="minorEastAsia" w:eastAsiaTheme="minorEastAsia" w:hAnsiTheme="minorEastAsia" w:cs="ＭＳ Ｐ明朝" w:hint="eastAsia"/>
          <w:b w:val="0"/>
          <w:bCs w:val="0"/>
          <w:color w:val="auto"/>
          <w:sz w:val="18"/>
          <w:szCs w:val="18"/>
        </w:rPr>
        <w:t>。本人自身が行う</w:t>
      </w:r>
      <w:r w:rsidR="00540203" w:rsidRPr="00D24982">
        <w:rPr>
          <w:rFonts w:asciiTheme="minorEastAsia" w:eastAsiaTheme="minorEastAsia" w:hAnsiTheme="minorEastAsia" w:cs="ＭＳ Ｐ明朝" w:hint="eastAsia"/>
          <w:b w:val="0"/>
          <w:bCs w:val="0"/>
          <w:color w:val="auto"/>
          <w:sz w:val="18"/>
          <w:szCs w:val="18"/>
        </w:rPr>
        <w:t>場合には</w:t>
      </w:r>
      <w:r w:rsidR="00622887" w:rsidRPr="00D24982">
        <w:rPr>
          <w:rFonts w:asciiTheme="minorEastAsia" w:eastAsiaTheme="minorEastAsia" w:hAnsiTheme="minorEastAsia" w:cs="ＭＳ Ｐ明朝" w:hint="eastAsia"/>
          <w:b w:val="0"/>
          <w:bCs w:val="0"/>
          <w:color w:val="auto"/>
          <w:sz w:val="18"/>
          <w:szCs w:val="18"/>
        </w:rPr>
        <w:t>，</w:t>
      </w:r>
      <w:r w:rsidR="006A07A5" w:rsidRPr="00D24982">
        <w:rPr>
          <w:rFonts w:asciiTheme="minorEastAsia" w:eastAsiaTheme="minorEastAsia" w:hAnsiTheme="minorEastAsia" w:cs="ＭＳ Ｐ明朝" w:hint="eastAsia"/>
          <w:b w:val="0"/>
          <w:bCs w:val="0"/>
          <w:color w:val="auto"/>
          <w:sz w:val="18"/>
          <w:szCs w:val="18"/>
        </w:rPr>
        <w:t>同意権・取消権</w:t>
      </w:r>
      <w:r w:rsidR="00540203" w:rsidRPr="00D24982">
        <w:rPr>
          <w:rFonts w:asciiTheme="minorEastAsia" w:eastAsiaTheme="minorEastAsia" w:hAnsiTheme="minorEastAsia" w:cs="ＭＳ Ｐ明朝" w:hint="eastAsia"/>
          <w:b w:val="0"/>
          <w:bCs w:val="0"/>
          <w:color w:val="auto"/>
          <w:sz w:val="18"/>
          <w:szCs w:val="18"/>
        </w:rPr>
        <w:t>により支援してください。</w:t>
      </w:r>
    </w:p>
    <w:p w:rsidR="00D70209" w:rsidRPr="00D24982" w:rsidRDefault="00434A8C" w:rsidP="00E3669B">
      <w:pPr>
        <w:adjustRightInd/>
        <w:spacing w:line="260" w:lineRule="exact"/>
        <w:ind w:left="192" w:hangingChars="100" w:hanging="192"/>
        <w:rPr>
          <w:rFonts w:asciiTheme="minorEastAsia" w:eastAsiaTheme="minorEastAsia" w:hAnsiTheme="minorEastAsia" w:cs="ＭＳ Ｐ明朝"/>
          <w:b w:val="0"/>
          <w:bCs w:val="0"/>
          <w:color w:val="auto"/>
          <w:sz w:val="18"/>
          <w:szCs w:val="18"/>
        </w:rPr>
      </w:pPr>
      <w:r w:rsidRPr="00D24982">
        <w:rPr>
          <w:rFonts w:asciiTheme="minorEastAsia" w:eastAsiaTheme="minorEastAsia" w:hAnsiTheme="minorEastAsia" w:cs="ＭＳ Ｐ明朝" w:hint="eastAsia"/>
          <w:b w:val="0"/>
          <w:bCs w:val="0"/>
          <w:color w:val="auto"/>
          <w:sz w:val="18"/>
          <w:szCs w:val="18"/>
        </w:rPr>
        <w:t xml:space="preserve">　　</w:t>
      </w:r>
      <w:r w:rsidR="00E3669B" w:rsidRPr="00D24982">
        <w:rPr>
          <w:rFonts w:asciiTheme="minorEastAsia" w:eastAsiaTheme="minorEastAsia" w:hAnsiTheme="minorEastAsia" w:cs="ＭＳ Ｐ明朝" w:hint="eastAsia"/>
          <w:b w:val="0"/>
          <w:bCs w:val="0"/>
          <w:color w:val="auto"/>
          <w:sz w:val="18"/>
          <w:szCs w:val="18"/>
        </w:rPr>
        <w:t xml:space="preserve">※　</w:t>
      </w:r>
      <w:r w:rsidRPr="00D24982">
        <w:rPr>
          <w:rFonts w:asciiTheme="minorEastAsia" w:eastAsiaTheme="minorEastAsia" w:hAnsiTheme="minorEastAsia" w:cs="ＭＳ Ｐ明朝" w:hint="eastAsia"/>
          <w:b w:val="0"/>
          <w:bCs w:val="0"/>
          <w:color w:val="auto"/>
          <w:sz w:val="18"/>
          <w:szCs w:val="18"/>
        </w:rPr>
        <w:t>新たに代理権の付与を求めたい場合には，</w:t>
      </w:r>
      <w:r w:rsidR="00537691" w:rsidRPr="00D24982">
        <w:rPr>
          <w:rFonts w:asciiTheme="minorEastAsia" w:eastAsiaTheme="minorEastAsia" w:hAnsiTheme="minorEastAsia" w:cs="ＭＳ Ｐ明朝"/>
          <w:b w:val="0"/>
          <w:bCs w:val="0"/>
          <w:color w:val="auto"/>
          <w:sz w:val="18"/>
          <w:szCs w:val="18"/>
        </w:rPr>
        <w:fldChar w:fldCharType="begin"/>
      </w:r>
      <w:r w:rsidRPr="00D24982">
        <w:rPr>
          <w:rFonts w:asciiTheme="minorEastAsia" w:eastAsiaTheme="minorEastAsia" w:hAnsiTheme="minorEastAsia" w:cs="ＭＳ Ｐ明朝"/>
          <w:b w:val="0"/>
          <w:bCs w:val="0"/>
          <w:color w:val="auto"/>
          <w:sz w:val="18"/>
          <w:szCs w:val="18"/>
        </w:rPr>
        <w:instrText xml:space="preserve"> </w:instrText>
      </w:r>
      <w:r w:rsidRPr="00D24982">
        <w:rPr>
          <w:rFonts w:asciiTheme="minorEastAsia" w:eastAsiaTheme="minorEastAsia" w:hAnsiTheme="minorEastAsia" w:cs="ＭＳ Ｐ明朝" w:hint="eastAsia"/>
          <w:b w:val="0"/>
          <w:bCs w:val="0"/>
          <w:color w:val="auto"/>
          <w:sz w:val="18"/>
          <w:szCs w:val="18"/>
        </w:rPr>
        <w:instrText>PAGEREF _Ref413166981 \h</w:instrText>
      </w:r>
      <w:r w:rsidRPr="00D24982">
        <w:rPr>
          <w:rFonts w:asciiTheme="minorEastAsia" w:eastAsiaTheme="minorEastAsia" w:hAnsiTheme="minorEastAsia" w:cs="ＭＳ Ｐ明朝"/>
          <w:b w:val="0"/>
          <w:bCs w:val="0"/>
          <w:color w:val="auto"/>
          <w:sz w:val="18"/>
          <w:szCs w:val="18"/>
        </w:rPr>
        <w:instrText xml:space="preserve"> </w:instrText>
      </w:r>
      <w:r w:rsidR="00537691" w:rsidRPr="00D24982">
        <w:rPr>
          <w:rFonts w:asciiTheme="minorEastAsia" w:eastAsiaTheme="minorEastAsia" w:hAnsiTheme="minorEastAsia" w:cs="ＭＳ Ｐ明朝"/>
          <w:b w:val="0"/>
          <w:bCs w:val="0"/>
          <w:color w:val="auto"/>
          <w:sz w:val="18"/>
          <w:szCs w:val="18"/>
        </w:rPr>
      </w:r>
      <w:r w:rsidR="00537691" w:rsidRPr="00D24982">
        <w:rPr>
          <w:rFonts w:asciiTheme="minorEastAsia" w:eastAsiaTheme="minorEastAsia" w:hAnsiTheme="minorEastAsia" w:cs="ＭＳ Ｐ明朝"/>
          <w:b w:val="0"/>
          <w:bCs w:val="0"/>
          <w:color w:val="auto"/>
          <w:sz w:val="18"/>
          <w:szCs w:val="18"/>
        </w:rPr>
        <w:fldChar w:fldCharType="separate"/>
      </w:r>
      <w:r w:rsidR="003563A4" w:rsidRPr="00D24982">
        <w:rPr>
          <w:rFonts w:asciiTheme="minorEastAsia" w:eastAsiaTheme="minorEastAsia" w:hAnsiTheme="minorEastAsia" w:cs="ＭＳ Ｐ明朝"/>
          <w:b w:val="0"/>
          <w:bCs w:val="0"/>
          <w:noProof/>
          <w:color w:val="auto"/>
          <w:sz w:val="18"/>
          <w:szCs w:val="18"/>
        </w:rPr>
        <w:t>65</w:t>
      </w:r>
      <w:r w:rsidR="00537691" w:rsidRPr="00D24982">
        <w:rPr>
          <w:rFonts w:asciiTheme="minorEastAsia" w:eastAsiaTheme="minorEastAsia" w:hAnsiTheme="minorEastAsia" w:cs="ＭＳ Ｐ明朝"/>
          <w:b w:val="0"/>
          <w:bCs w:val="0"/>
          <w:color w:val="auto"/>
          <w:sz w:val="18"/>
          <w:szCs w:val="18"/>
        </w:rPr>
        <w:fldChar w:fldCharType="end"/>
      </w:r>
      <w:r w:rsidRPr="00D24982">
        <w:rPr>
          <w:rFonts w:asciiTheme="minorEastAsia" w:eastAsiaTheme="minorEastAsia" w:hAnsiTheme="minorEastAsia" w:cs="ＭＳ Ｐ明朝" w:hint="eastAsia"/>
          <w:b w:val="0"/>
          <w:bCs w:val="0"/>
          <w:color w:val="auto"/>
          <w:sz w:val="18"/>
          <w:szCs w:val="18"/>
        </w:rPr>
        <w:t>ページを参照し申立てをしてください。</w:t>
      </w:r>
      <w:r w:rsidR="00D70209" w:rsidRPr="00D24982">
        <w:rPr>
          <w:rFonts w:asciiTheme="minorEastAsia" w:eastAsiaTheme="minorEastAsia" w:hAnsiTheme="minorEastAsia"/>
          <w:b w:val="0"/>
          <w:color w:val="auto"/>
          <w:sz w:val="18"/>
          <w:szCs w:val="18"/>
        </w:rPr>
        <w:br w:type="page"/>
      </w:r>
    </w:p>
    <w:p w:rsidR="00417B8D" w:rsidRPr="00D24982" w:rsidRDefault="00FA7F66" w:rsidP="00306EC0">
      <w:pPr>
        <w:pStyle w:val="1"/>
        <w:rPr>
          <w:color w:val="auto"/>
          <w:sz w:val="32"/>
          <w:szCs w:val="32"/>
        </w:rPr>
      </w:pPr>
      <w:bookmarkStart w:id="13" w:name="_Toc44421322"/>
      <w:r w:rsidRPr="00D24982">
        <w:rPr>
          <w:rFonts w:hint="eastAsia"/>
          <w:color w:val="auto"/>
          <w:sz w:val="32"/>
          <w:szCs w:val="32"/>
        </w:rPr>
        <w:t>第５</w:t>
      </w:r>
      <w:r w:rsidR="006E03A1" w:rsidRPr="00D24982">
        <w:rPr>
          <w:rFonts w:hint="eastAsia"/>
          <w:color w:val="auto"/>
          <w:sz w:val="32"/>
          <w:szCs w:val="32"/>
        </w:rPr>
        <w:t xml:space="preserve">　</w:t>
      </w:r>
      <w:bookmarkEnd w:id="11"/>
      <w:bookmarkEnd w:id="12"/>
      <w:r w:rsidR="00E00424" w:rsidRPr="00D24982">
        <w:rPr>
          <w:rFonts w:hint="eastAsia"/>
          <w:color w:val="auto"/>
          <w:sz w:val="32"/>
          <w:szCs w:val="32"/>
        </w:rPr>
        <w:t>権限の行使</w:t>
      </w:r>
      <w:r w:rsidR="00DD2036" w:rsidRPr="00D24982">
        <w:rPr>
          <w:rFonts w:hint="eastAsia"/>
          <w:color w:val="auto"/>
          <w:sz w:val="32"/>
          <w:szCs w:val="32"/>
        </w:rPr>
        <w:t>について</w:t>
      </w:r>
      <w:bookmarkEnd w:id="13"/>
    </w:p>
    <w:p w:rsidR="005B6E69" w:rsidRPr="00D24982" w:rsidRDefault="005B6E69" w:rsidP="00376946">
      <w:pPr>
        <w:widowControl/>
        <w:overflowPunct/>
        <w:adjustRightInd/>
        <w:spacing w:line="360" w:lineRule="exact"/>
        <w:jc w:val="left"/>
        <w:textAlignment w:val="auto"/>
        <w:rPr>
          <w:rFonts w:asciiTheme="minorEastAsia" w:eastAsiaTheme="minorEastAsia" w:hAnsiTheme="minorEastAsia"/>
          <w:b w:val="0"/>
          <w:color w:val="auto"/>
          <w:sz w:val="21"/>
          <w:szCs w:val="21"/>
        </w:rPr>
      </w:pPr>
    </w:p>
    <w:p w:rsidR="00E00424" w:rsidRPr="00D24982" w:rsidRDefault="00246319" w:rsidP="0037694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A42DBF" w:rsidRPr="00D24982">
        <w:rPr>
          <w:rFonts w:asciiTheme="minorEastAsia" w:eastAsiaTheme="minorEastAsia" w:hAnsiTheme="minorEastAsia" w:hint="eastAsia"/>
          <w:b w:val="0"/>
          <w:color w:val="auto"/>
          <w:sz w:val="21"/>
          <w:szCs w:val="21"/>
        </w:rPr>
        <w:t>保佐人</w:t>
      </w:r>
      <w:r w:rsidR="009127A1" w:rsidRPr="00D24982">
        <w:rPr>
          <w:rFonts w:asciiTheme="minorEastAsia" w:eastAsiaTheme="minorEastAsia" w:hAnsiTheme="minorEastAsia" w:hint="eastAsia"/>
          <w:b w:val="0"/>
          <w:color w:val="auto"/>
          <w:sz w:val="21"/>
          <w:szCs w:val="21"/>
        </w:rPr>
        <w:t>として，</w:t>
      </w:r>
      <w:r w:rsidR="00E00424" w:rsidRPr="00D24982">
        <w:rPr>
          <w:rFonts w:asciiTheme="minorEastAsia" w:eastAsiaTheme="minorEastAsia" w:hAnsiTheme="minorEastAsia" w:hint="eastAsia"/>
          <w:b w:val="0"/>
          <w:color w:val="auto"/>
          <w:sz w:val="21"/>
          <w:szCs w:val="21"/>
        </w:rPr>
        <w:t>同意</w:t>
      </w:r>
      <w:r w:rsidR="005B6E69" w:rsidRPr="00D24982">
        <w:rPr>
          <w:rFonts w:asciiTheme="minorEastAsia" w:eastAsiaTheme="minorEastAsia" w:hAnsiTheme="minorEastAsia" w:hint="eastAsia"/>
          <w:b w:val="0"/>
          <w:color w:val="auto"/>
          <w:sz w:val="21"/>
          <w:szCs w:val="21"/>
        </w:rPr>
        <w:t>権・代理権等</w:t>
      </w:r>
      <w:r w:rsidR="00585BCC" w:rsidRPr="00D24982">
        <w:rPr>
          <w:rFonts w:asciiTheme="minorEastAsia" w:eastAsiaTheme="minorEastAsia" w:hAnsiTheme="minorEastAsia" w:hint="eastAsia"/>
          <w:b w:val="0"/>
          <w:color w:val="auto"/>
          <w:sz w:val="21"/>
          <w:szCs w:val="21"/>
        </w:rPr>
        <w:t>により本人を支援する</w:t>
      </w:r>
      <w:r w:rsidR="009127A1" w:rsidRPr="00D24982">
        <w:rPr>
          <w:rFonts w:asciiTheme="minorEastAsia" w:eastAsiaTheme="minorEastAsia" w:hAnsiTheme="minorEastAsia" w:hint="eastAsia"/>
          <w:b w:val="0"/>
          <w:color w:val="auto"/>
          <w:sz w:val="21"/>
          <w:szCs w:val="21"/>
        </w:rPr>
        <w:t>場合には，</w:t>
      </w:r>
      <w:r w:rsidR="00DD2036" w:rsidRPr="00D24982">
        <w:rPr>
          <w:rFonts w:asciiTheme="minorEastAsia" w:eastAsiaTheme="minorEastAsia" w:hAnsiTheme="minorEastAsia" w:hint="eastAsia"/>
          <w:b w:val="0"/>
          <w:color w:val="auto"/>
          <w:sz w:val="21"/>
          <w:szCs w:val="21"/>
        </w:rPr>
        <w:t>本人の意思</w:t>
      </w:r>
      <w:r w:rsidR="00585BCC" w:rsidRPr="00D24982">
        <w:rPr>
          <w:rFonts w:asciiTheme="minorEastAsia" w:eastAsiaTheme="minorEastAsia" w:hAnsiTheme="minorEastAsia" w:hint="eastAsia"/>
          <w:b w:val="0"/>
          <w:color w:val="auto"/>
          <w:sz w:val="21"/>
          <w:szCs w:val="21"/>
        </w:rPr>
        <w:t>を尊重するとともに，</w:t>
      </w:r>
      <w:r w:rsidR="000A607C" w:rsidRPr="00D24982">
        <w:rPr>
          <w:rFonts w:asciiTheme="minorEastAsia" w:eastAsiaTheme="minorEastAsia" w:hAnsiTheme="minorEastAsia" w:hint="eastAsia"/>
          <w:b w:val="0"/>
          <w:color w:val="auto"/>
          <w:sz w:val="21"/>
          <w:szCs w:val="21"/>
        </w:rPr>
        <w:t>客観的な立場で</w:t>
      </w:r>
      <w:r w:rsidR="00585BCC" w:rsidRPr="00D24982">
        <w:rPr>
          <w:rFonts w:asciiTheme="minorEastAsia" w:eastAsiaTheme="minorEastAsia" w:hAnsiTheme="minorEastAsia" w:hint="eastAsia"/>
          <w:b w:val="0"/>
          <w:color w:val="auto"/>
          <w:sz w:val="21"/>
          <w:szCs w:val="21"/>
        </w:rPr>
        <w:t>その</w:t>
      </w:r>
      <w:r w:rsidR="00DD2036" w:rsidRPr="00D24982">
        <w:rPr>
          <w:rFonts w:asciiTheme="minorEastAsia" w:eastAsiaTheme="minorEastAsia" w:hAnsiTheme="minorEastAsia" w:hint="eastAsia"/>
          <w:b w:val="0"/>
          <w:color w:val="auto"/>
          <w:sz w:val="21"/>
          <w:szCs w:val="21"/>
        </w:rPr>
        <w:t>身上に</w:t>
      </w:r>
      <w:r w:rsidR="00585BCC" w:rsidRPr="00D24982">
        <w:rPr>
          <w:rFonts w:asciiTheme="minorEastAsia" w:eastAsiaTheme="minorEastAsia" w:hAnsiTheme="minorEastAsia" w:hint="eastAsia"/>
          <w:b w:val="0"/>
          <w:color w:val="auto"/>
          <w:sz w:val="21"/>
          <w:szCs w:val="21"/>
        </w:rPr>
        <w:t>も</w:t>
      </w:r>
      <w:r w:rsidR="00DD2036" w:rsidRPr="00D24982">
        <w:rPr>
          <w:rFonts w:asciiTheme="minorEastAsia" w:eastAsiaTheme="minorEastAsia" w:hAnsiTheme="minorEastAsia" w:hint="eastAsia"/>
          <w:b w:val="0"/>
          <w:color w:val="auto"/>
          <w:sz w:val="21"/>
          <w:szCs w:val="21"/>
        </w:rPr>
        <w:t>配慮</w:t>
      </w:r>
      <w:r w:rsidR="00465E20" w:rsidRPr="00D24982">
        <w:rPr>
          <w:rFonts w:asciiTheme="minorEastAsia" w:eastAsiaTheme="minorEastAsia" w:hAnsiTheme="minorEastAsia" w:hint="eastAsia"/>
          <w:b w:val="0"/>
          <w:color w:val="auto"/>
          <w:sz w:val="21"/>
          <w:szCs w:val="21"/>
        </w:rPr>
        <w:t>し</w:t>
      </w:r>
      <w:r w:rsidR="00585BCC" w:rsidRPr="00D24982">
        <w:rPr>
          <w:rFonts w:asciiTheme="minorEastAsia" w:eastAsiaTheme="minorEastAsia" w:hAnsiTheme="minorEastAsia" w:hint="eastAsia"/>
          <w:b w:val="0"/>
          <w:color w:val="auto"/>
          <w:sz w:val="21"/>
          <w:szCs w:val="21"/>
        </w:rPr>
        <w:t>なければなりません。本人と</w:t>
      </w:r>
      <w:r w:rsidR="00C9782A" w:rsidRPr="00D24982">
        <w:rPr>
          <w:rFonts w:asciiTheme="minorEastAsia" w:eastAsiaTheme="minorEastAsia" w:hAnsiTheme="minorEastAsia" w:hint="eastAsia"/>
          <w:b w:val="0"/>
          <w:color w:val="auto"/>
          <w:sz w:val="21"/>
          <w:szCs w:val="21"/>
        </w:rPr>
        <w:t>よく</w:t>
      </w:r>
      <w:r w:rsidR="00585BCC" w:rsidRPr="00D24982">
        <w:rPr>
          <w:rFonts w:asciiTheme="minorEastAsia" w:eastAsiaTheme="minorEastAsia" w:hAnsiTheme="minorEastAsia" w:hint="eastAsia"/>
          <w:b w:val="0"/>
          <w:color w:val="auto"/>
          <w:sz w:val="21"/>
          <w:szCs w:val="21"/>
        </w:rPr>
        <w:t>対話し，</w:t>
      </w:r>
      <w:r w:rsidR="003956F0" w:rsidRPr="00D24982">
        <w:rPr>
          <w:rFonts w:asciiTheme="minorEastAsia" w:eastAsiaTheme="minorEastAsia" w:hAnsiTheme="minorEastAsia" w:hint="eastAsia"/>
          <w:b w:val="0"/>
          <w:color w:val="auto"/>
          <w:sz w:val="21"/>
          <w:szCs w:val="21"/>
        </w:rPr>
        <w:t>ときには</w:t>
      </w:r>
      <w:r w:rsidR="00585BCC" w:rsidRPr="00D24982">
        <w:rPr>
          <w:rFonts w:asciiTheme="minorEastAsia" w:eastAsiaTheme="minorEastAsia" w:hAnsiTheme="minorEastAsia" w:hint="eastAsia"/>
          <w:b w:val="0"/>
          <w:color w:val="auto"/>
          <w:sz w:val="21"/>
          <w:szCs w:val="21"/>
        </w:rPr>
        <w:t>本人の意向に反対することも</w:t>
      </w:r>
      <w:r w:rsidR="00775B01" w:rsidRPr="00D24982">
        <w:rPr>
          <w:rFonts w:asciiTheme="minorEastAsia" w:eastAsiaTheme="minorEastAsia" w:hAnsiTheme="minorEastAsia" w:hint="eastAsia"/>
          <w:b w:val="0"/>
          <w:color w:val="auto"/>
          <w:sz w:val="21"/>
          <w:szCs w:val="21"/>
        </w:rPr>
        <w:t>必要</w:t>
      </w:r>
      <w:r w:rsidR="00585BCC" w:rsidRPr="00D24982">
        <w:rPr>
          <w:rFonts w:asciiTheme="minorEastAsia" w:eastAsiaTheme="minorEastAsia" w:hAnsiTheme="minorEastAsia" w:hint="eastAsia"/>
          <w:b w:val="0"/>
          <w:color w:val="auto"/>
          <w:sz w:val="21"/>
          <w:szCs w:val="21"/>
        </w:rPr>
        <w:t>です。</w:t>
      </w:r>
      <w:r w:rsidR="00376946" w:rsidRPr="00D24982">
        <w:rPr>
          <w:rFonts w:asciiTheme="minorEastAsia" w:eastAsiaTheme="minorEastAsia" w:hAnsiTheme="minorEastAsia" w:hint="eastAsia"/>
          <w:b w:val="0"/>
          <w:color w:val="auto"/>
          <w:sz w:val="21"/>
          <w:szCs w:val="21"/>
        </w:rPr>
        <w:t>注意点は</w:t>
      </w:r>
      <w:r w:rsidR="00585BCC" w:rsidRPr="00D24982">
        <w:rPr>
          <w:rFonts w:asciiTheme="minorEastAsia" w:eastAsiaTheme="minorEastAsia" w:hAnsiTheme="minorEastAsia" w:hint="eastAsia"/>
          <w:b w:val="0"/>
          <w:color w:val="auto"/>
          <w:sz w:val="21"/>
          <w:szCs w:val="21"/>
        </w:rPr>
        <w:t>次の</w:t>
      </w:r>
      <w:r w:rsidR="00376946" w:rsidRPr="00D24982">
        <w:rPr>
          <w:rFonts w:asciiTheme="minorEastAsia" w:eastAsiaTheme="minorEastAsia" w:hAnsiTheme="minorEastAsia" w:hint="eastAsia"/>
          <w:b w:val="0"/>
          <w:color w:val="auto"/>
          <w:sz w:val="21"/>
          <w:szCs w:val="21"/>
        </w:rPr>
        <w:t>とおりです。</w:t>
      </w:r>
    </w:p>
    <w:p w:rsidR="006969B4" w:rsidRPr="00D24982" w:rsidRDefault="006969B4" w:rsidP="00DD2036">
      <w:pPr>
        <w:widowControl/>
        <w:overflowPunct/>
        <w:adjustRightInd/>
        <w:spacing w:line="300" w:lineRule="exact"/>
        <w:jc w:val="left"/>
        <w:textAlignment w:val="auto"/>
        <w:rPr>
          <w:rFonts w:asciiTheme="minorEastAsia" w:eastAsiaTheme="minorEastAsia" w:hAnsiTheme="minorEastAsia"/>
          <w:b w:val="0"/>
          <w:color w:val="auto"/>
          <w:sz w:val="21"/>
          <w:szCs w:val="21"/>
        </w:rPr>
      </w:pPr>
    </w:p>
    <w:p w:rsidR="006969B4" w:rsidRPr="00D24982" w:rsidRDefault="006969B4" w:rsidP="00DD2036">
      <w:pPr>
        <w:widowControl/>
        <w:overflowPunct/>
        <w:adjustRightInd/>
        <w:spacing w:line="300" w:lineRule="exact"/>
        <w:jc w:val="left"/>
        <w:textAlignment w:val="auto"/>
        <w:rPr>
          <w:rFonts w:ascii="ＭＳ ゴシック" w:eastAsia="ＭＳ ゴシック" w:hAnsi="ＭＳ ゴシック"/>
          <w:color w:val="auto"/>
        </w:rPr>
      </w:pPr>
      <w:r w:rsidRPr="00D24982">
        <w:rPr>
          <w:rFonts w:ascii="ＭＳ ゴシック" w:eastAsia="ＭＳ ゴシック" w:hAnsi="ＭＳ ゴシック" w:hint="eastAsia"/>
          <w:color w:val="auto"/>
          <w:sz w:val="21"/>
          <w:szCs w:val="21"/>
        </w:rPr>
        <w:t xml:space="preserve">１　</w:t>
      </w:r>
      <w:r w:rsidRPr="00D24982">
        <w:rPr>
          <w:rFonts w:ascii="ＭＳ ゴシック" w:eastAsia="ＭＳ ゴシック" w:hAnsi="ＭＳ ゴシック" w:hint="eastAsia"/>
          <w:color w:val="auto"/>
        </w:rPr>
        <w:t>本人の生活・療養監護に関する行為は，積極的に支援してください。</w:t>
      </w:r>
    </w:p>
    <w:p w:rsidR="006969B4" w:rsidRPr="00D24982" w:rsidRDefault="006969B4" w:rsidP="00376946">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本人が必要な医療等を拒むような場合は，</w:t>
      </w:r>
      <w:r w:rsidR="006F0F98" w:rsidRPr="00D24982">
        <w:rPr>
          <w:rFonts w:asciiTheme="minorEastAsia" w:eastAsiaTheme="minorEastAsia" w:hAnsiTheme="minorEastAsia" w:hint="eastAsia"/>
          <w:b w:val="0"/>
          <w:color w:val="auto"/>
          <w:sz w:val="18"/>
          <w:szCs w:val="18"/>
        </w:rPr>
        <w:t>病院や</w:t>
      </w:r>
      <w:r w:rsidRPr="00D24982">
        <w:rPr>
          <w:rFonts w:asciiTheme="minorEastAsia" w:eastAsiaTheme="minorEastAsia" w:hAnsiTheme="minorEastAsia" w:hint="eastAsia"/>
          <w:b w:val="0"/>
          <w:color w:val="auto"/>
          <w:sz w:val="18"/>
          <w:szCs w:val="18"/>
        </w:rPr>
        <w:t>公的機関の支援を求めることも必要です。</w:t>
      </w:r>
    </w:p>
    <w:p w:rsidR="006969B4" w:rsidRPr="00D24982" w:rsidRDefault="006969B4" w:rsidP="006969B4">
      <w:pPr>
        <w:widowControl/>
        <w:overflowPunct/>
        <w:adjustRightInd/>
        <w:spacing w:line="300" w:lineRule="exact"/>
        <w:ind w:left="666" w:hangingChars="300" w:hanging="666"/>
        <w:jc w:val="left"/>
        <w:textAlignment w:val="auto"/>
        <w:rPr>
          <w:rFonts w:asciiTheme="minorEastAsia" w:eastAsiaTheme="minorEastAsia" w:hAnsiTheme="minorEastAsia"/>
          <w:b w:val="0"/>
          <w:color w:val="auto"/>
          <w:sz w:val="21"/>
          <w:szCs w:val="21"/>
        </w:rPr>
      </w:pPr>
    </w:p>
    <w:p w:rsidR="006969B4" w:rsidRPr="00D24982" w:rsidRDefault="006969B4" w:rsidP="006969B4">
      <w:pPr>
        <w:widowControl/>
        <w:overflowPunct/>
        <w:adjustRightInd/>
        <w:spacing w:line="300" w:lineRule="exact"/>
        <w:jc w:val="left"/>
        <w:textAlignment w:val="auto"/>
        <w:rPr>
          <w:rFonts w:ascii="ＭＳ ゴシック" w:eastAsia="ＭＳ ゴシック" w:hAnsi="ＭＳ ゴシック"/>
          <w:color w:val="auto"/>
        </w:rPr>
      </w:pPr>
      <w:r w:rsidRPr="00D24982">
        <w:rPr>
          <w:rFonts w:ascii="ＭＳ ゴシック" w:eastAsia="ＭＳ ゴシック" w:hAnsi="ＭＳ ゴシック" w:hint="eastAsia"/>
          <w:color w:val="auto"/>
          <w:sz w:val="21"/>
          <w:szCs w:val="21"/>
        </w:rPr>
        <w:t xml:space="preserve">２　</w:t>
      </w:r>
      <w:r w:rsidRPr="00D24982">
        <w:rPr>
          <w:rFonts w:ascii="ＭＳ ゴシック" w:eastAsia="ＭＳ ゴシック" w:hAnsi="ＭＳ ゴシック" w:hint="eastAsia"/>
          <w:color w:val="auto"/>
        </w:rPr>
        <w:t>本人の遊興・交際・学習などは，積極的に支援してください。</w:t>
      </w:r>
    </w:p>
    <w:p w:rsidR="006969B4" w:rsidRPr="00D24982" w:rsidRDefault="006969B4" w:rsidP="00376946">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ただし，常識的でない不合理な行為，生活や健康状態に重大な悪影響のある行為（</w:t>
      </w:r>
      <w:r w:rsidR="00376946" w:rsidRPr="00D24982">
        <w:rPr>
          <w:rFonts w:asciiTheme="minorEastAsia" w:eastAsiaTheme="minorEastAsia" w:hAnsiTheme="minorEastAsia" w:hint="eastAsia"/>
          <w:b w:val="0"/>
          <w:color w:val="auto"/>
          <w:sz w:val="18"/>
          <w:szCs w:val="18"/>
        </w:rPr>
        <w:t>経済的に困る場合，常識的に不相当なほど</w:t>
      </w:r>
      <w:r w:rsidRPr="00D24982">
        <w:rPr>
          <w:rFonts w:asciiTheme="minorEastAsia" w:eastAsiaTheme="minorEastAsia" w:hAnsiTheme="minorEastAsia" w:hint="eastAsia"/>
          <w:b w:val="0"/>
          <w:color w:val="auto"/>
          <w:sz w:val="18"/>
          <w:szCs w:val="18"/>
        </w:rPr>
        <w:t>高額な</w:t>
      </w:r>
      <w:r w:rsidR="00376946" w:rsidRPr="00D24982">
        <w:rPr>
          <w:rFonts w:asciiTheme="minorEastAsia" w:eastAsiaTheme="minorEastAsia" w:hAnsiTheme="minorEastAsia" w:hint="eastAsia"/>
          <w:b w:val="0"/>
          <w:color w:val="auto"/>
          <w:sz w:val="18"/>
          <w:szCs w:val="18"/>
        </w:rPr>
        <w:t>場合</w:t>
      </w:r>
      <w:r w:rsidRPr="00D24982">
        <w:rPr>
          <w:rFonts w:asciiTheme="minorEastAsia" w:eastAsiaTheme="minorEastAsia" w:hAnsiTheme="minorEastAsia" w:hint="eastAsia"/>
          <w:b w:val="0"/>
          <w:color w:val="auto"/>
          <w:sz w:val="18"/>
          <w:szCs w:val="18"/>
        </w:rPr>
        <w:t>など）は，</w:t>
      </w:r>
      <w:r w:rsidR="00376946" w:rsidRPr="00D24982">
        <w:rPr>
          <w:rFonts w:asciiTheme="minorEastAsia" w:eastAsiaTheme="minorEastAsia" w:hAnsiTheme="minorEastAsia" w:hint="eastAsia"/>
          <w:b w:val="0"/>
          <w:color w:val="auto"/>
          <w:sz w:val="18"/>
          <w:szCs w:val="18"/>
        </w:rPr>
        <w:t>本人を説得し慎むべきです。</w:t>
      </w:r>
    </w:p>
    <w:p w:rsidR="00376946" w:rsidRPr="00D24982" w:rsidRDefault="00376946" w:rsidP="00376946">
      <w:pPr>
        <w:widowControl/>
        <w:overflowPunct/>
        <w:adjustRightInd/>
        <w:spacing w:line="300" w:lineRule="exact"/>
        <w:ind w:left="756" w:hangingChars="300" w:hanging="756"/>
        <w:jc w:val="left"/>
        <w:textAlignment w:val="auto"/>
        <w:rPr>
          <w:rFonts w:asciiTheme="majorEastAsia" w:eastAsiaTheme="majorEastAsia" w:hAnsiTheme="majorEastAsia"/>
          <w:b w:val="0"/>
          <w:color w:val="auto"/>
        </w:rPr>
      </w:pPr>
    </w:p>
    <w:p w:rsidR="00376946" w:rsidRPr="00D24982" w:rsidRDefault="00376946" w:rsidP="005B6E69">
      <w:pPr>
        <w:widowControl/>
        <w:overflowPunct/>
        <w:adjustRightInd/>
        <w:spacing w:line="300" w:lineRule="exact"/>
        <w:ind w:left="759" w:hangingChars="300" w:hanging="759"/>
        <w:jc w:val="left"/>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３　本人以外の者（親族・保佐人を含む）の利益となる行為は，避けるべきです。</w:t>
      </w:r>
    </w:p>
    <w:p w:rsidR="00376946" w:rsidRPr="00D24982" w:rsidRDefault="00376946" w:rsidP="00376946">
      <w:pPr>
        <w:spacing w:line="260" w:lineRule="exact"/>
        <w:ind w:left="576" w:hangingChars="300" w:hanging="576"/>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例として，</w:t>
      </w:r>
      <w:r w:rsidR="00622887" w:rsidRPr="00D24982">
        <w:rPr>
          <w:rFonts w:asciiTheme="minorEastAsia" w:eastAsiaTheme="minorEastAsia" w:hAnsiTheme="minorEastAsia" w:hint="eastAsia"/>
          <w:b w:val="0"/>
          <w:color w:val="auto"/>
          <w:sz w:val="18"/>
          <w:szCs w:val="18"/>
        </w:rPr>
        <w:t>贈与・経済的援助・貸金・立替・保証・担保提供</w:t>
      </w:r>
      <w:r w:rsidRPr="00D24982">
        <w:rPr>
          <w:rFonts w:asciiTheme="minorEastAsia" w:eastAsiaTheme="minorEastAsia" w:hAnsiTheme="minorEastAsia" w:hint="eastAsia"/>
          <w:b w:val="0"/>
          <w:color w:val="auto"/>
          <w:sz w:val="18"/>
          <w:szCs w:val="18"/>
        </w:rPr>
        <w:t>など，</w:t>
      </w:r>
      <w:r w:rsidR="00844511" w:rsidRPr="00D24982">
        <w:rPr>
          <w:rFonts w:asciiTheme="minorEastAsia" w:eastAsiaTheme="minorEastAsia" w:hAnsiTheme="minorEastAsia" w:hint="eastAsia"/>
          <w:b w:val="0"/>
          <w:color w:val="auto"/>
          <w:sz w:val="18"/>
          <w:szCs w:val="18"/>
        </w:rPr>
        <w:t>本人以外の者にほぼ一方的な利益を与える</w:t>
      </w:r>
      <w:r w:rsidRPr="00D24982">
        <w:rPr>
          <w:rFonts w:asciiTheme="minorEastAsia" w:eastAsiaTheme="minorEastAsia" w:hAnsiTheme="minorEastAsia" w:hint="eastAsia"/>
          <w:b w:val="0"/>
          <w:color w:val="auto"/>
          <w:sz w:val="18"/>
          <w:szCs w:val="18"/>
        </w:rPr>
        <w:t>行為がこれにあたります。このような行為は，本人の積極的な意向がある場合に限り，かつ本人の生活状況・経済状況・社会的な相当性を慎重に検討した上で，支援してください。</w:t>
      </w:r>
    </w:p>
    <w:p w:rsidR="00376946" w:rsidRPr="00D24982" w:rsidRDefault="00376946" w:rsidP="00376946">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なお，</w:t>
      </w:r>
      <w:r w:rsidR="00FF0900" w:rsidRPr="00D24982">
        <w:rPr>
          <w:rFonts w:asciiTheme="minorEastAsia" w:eastAsiaTheme="minorEastAsia" w:hAnsiTheme="minorEastAsia" w:hint="eastAsia"/>
          <w:b w:val="0"/>
          <w:color w:val="auto"/>
          <w:sz w:val="18"/>
          <w:szCs w:val="18"/>
        </w:rPr>
        <w:t>そのような行為を</w:t>
      </w:r>
      <w:r w:rsidRPr="00D24982">
        <w:rPr>
          <w:rFonts w:asciiTheme="minorEastAsia" w:eastAsiaTheme="minorEastAsia" w:hAnsiTheme="minorEastAsia" w:hint="eastAsia"/>
          <w:b w:val="0"/>
          <w:color w:val="auto"/>
          <w:sz w:val="18"/>
          <w:szCs w:val="18"/>
        </w:rPr>
        <w:t>保佐人が代理して行うときは，事前に家庭裁判所又は保佐監督人に相談してください。</w:t>
      </w:r>
    </w:p>
    <w:p w:rsidR="00376946" w:rsidRPr="00D24982" w:rsidRDefault="00376946" w:rsidP="00376946">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相続に関して，本人が法定相続分より低い額しか取得しないこ</w:t>
      </w:r>
      <w:r w:rsidR="0081684D" w:rsidRPr="00D24982">
        <w:rPr>
          <w:rFonts w:asciiTheme="minorEastAsia" w:eastAsiaTheme="minorEastAsia" w:hAnsiTheme="minorEastAsia" w:hint="eastAsia"/>
          <w:b w:val="0"/>
          <w:color w:val="auto"/>
          <w:sz w:val="18"/>
          <w:szCs w:val="18"/>
        </w:rPr>
        <w:t>とも，本人以外の</w:t>
      </w:r>
      <w:r w:rsidRPr="00D24982">
        <w:rPr>
          <w:rFonts w:asciiTheme="minorEastAsia" w:eastAsiaTheme="minorEastAsia" w:hAnsiTheme="minorEastAsia" w:hint="eastAsia"/>
          <w:b w:val="0"/>
          <w:color w:val="auto"/>
          <w:sz w:val="18"/>
          <w:szCs w:val="18"/>
        </w:rPr>
        <w:t>者の利益を図る行為であり</w:t>
      </w:r>
      <w:r w:rsidR="0081684D" w:rsidRPr="00D24982">
        <w:rPr>
          <w:rFonts w:asciiTheme="minorEastAsia" w:eastAsiaTheme="minorEastAsia" w:hAnsiTheme="minorEastAsia" w:hint="eastAsia"/>
          <w:b w:val="0"/>
          <w:color w:val="auto"/>
          <w:sz w:val="18"/>
          <w:szCs w:val="18"/>
        </w:rPr>
        <w:t>，</w:t>
      </w:r>
      <w:r w:rsidRPr="00D24982">
        <w:rPr>
          <w:rFonts w:asciiTheme="minorEastAsia" w:eastAsiaTheme="minorEastAsia" w:hAnsiTheme="minorEastAsia" w:hint="eastAsia"/>
          <w:b w:val="0"/>
          <w:color w:val="auto"/>
          <w:sz w:val="18"/>
          <w:szCs w:val="18"/>
        </w:rPr>
        <w:t>避けるべきです。できるだけ法定相続分を確保できるように支援してください。相続財産が債務超過のときは，原則として相続の放棄をすべきです。保佐人が共同相続人の場合の利益相反にも留意してください（</w:t>
      </w:r>
      <w:r w:rsidR="00537691" w:rsidRPr="00D24982">
        <w:rPr>
          <w:rFonts w:asciiTheme="minorEastAsia" w:eastAsiaTheme="minorEastAsia" w:hAnsiTheme="minorEastAsia"/>
          <w:b w:val="0"/>
          <w:color w:val="auto"/>
          <w:sz w:val="18"/>
          <w:szCs w:val="18"/>
        </w:rPr>
        <w:fldChar w:fldCharType="begin"/>
      </w:r>
      <w:r w:rsidR="00B41727" w:rsidRPr="00D24982">
        <w:rPr>
          <w:rFonts w:asciiTheme="minorEastAsia" w:eastAsiaTheme="minorEastAsia" w:hAnsiTheme="minorEastAsia"/>
          <w:b w:val="0"/>
          <w:color w:val="auto"/>
          <w:sz w:val="18"/>
          <w:szCs w:val="18"/>
        </w:rPr>
        <w:instrText xml:space="preserve"> </w:instrText>
      </w:r>
      <w:r w:rsidR="00B41727" w:rsidRPr="00D24982">
        <w:rPr>
          <w:rFonts w:asciiTheme="minorEastAsia" w:eastAsiaTheme="minorEastAsia" w:hAnsiTheme="minorEastAsia" w:hint="eastAsia"/>
          <w:b w:val="0"/>
          <w:color w:val="auto"/>
          <w:sz w:val="18"/>
          <w:szCs w:val="18"/>
        </w:rPr>
        <w:instrText>PAGEREF _Ref416189972 \h</w:instrText>
      </w:r>
      <w:r w:rsidR="00B41727"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44</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ページ参照）。</w:t>
      </w:r>
    </w:p>
    <w:p w:rsidR="00376946" w:rsidRPr="00D24982" w:rsidRDefault="00376946" w:rsidP="00376946">
      <w:pPr>
        <w:widowControl/>
        <w:overflowPunct/>
        <w:adjustRightInd/>
        <w:spacing w:line="260" w:lineRule="exact"/>
        <w:ind w:left="666" w:hangingChars="300" w:hanging="666"/>
        <w:jc w:val="left"/>
        <w:textAlignment w:val="auto"/>
        <w:rPr>
          <w:rFonts w:asciiTheme="minorEastAsia" w:eastAsiaTheme="minorEastAsia" w:hAnsiTheme="minorEastAsia"/>
          <w:b w:val="0"/>
          <w:color w:val="auto"/>
          <w:sz w:val="21"/>
          <w:szCs w:val="21"/>
        </w:rPr>
      </w:pPr>
    </w:p>
    <w:p w:rsidR="00376946" w:rsidRPr="00D24982" w:rsidRDefault="00376946" w:rsidP="005B6E69">
      <w:pPr>
        <w:widowControl/>
        <w:overflowPunct/>
        <w:adjustRightInd/>
        <w:spacing w:line="260" w:lineRule="exact"/>
        <w:ind w:left="759" w:hangingChars="300" w:hanging="759"/>
        <w:jc w:val="left"/>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４　リスクの高い行為は，避けるべきです。</w:t>
      </w:r>
    </w:p>
    <w:p w:rsidR="00376946" w:rsidRPr="00D24982" w:rsidRDefault="00376946" w:rsidP="001C5192">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不動産，有価証券，保険契約等の取引については，現状維持を原則としてください。特に必要があるときや，本人が積極的に望むときには，リスクの大小を慎重に検討した上で，支援してください。</w:t>
      </w:r>
    </w:p>
    <w:p w:rsidR="00376946" w:rsidRPr="00D24982" w:rsidRDefault="00376946" w:rsidP="00376946">
      <w:pPr>
        <w:widowControl/>
        <w:overflowPunct/>
        <w:adjustRightInd/>
        <w:spacing w:line="260" w:lineRule="exact"/>
        <w:jc w:val="left"/>
        <w:textAlignment w:val="auto"/>
        <w:rPr>
          <w:rFonts w:asciiTheme="minorEastAsia" w:eastAsiaTheme="minorEastAsia" w:hAnsiTheme="minorEastAsia"/>
          <w:b w:val="0"/>
          <w:color w:val="auto"/>
          <w:sz w:val="21"/>
          <w:szCs w:val="21"/>
        </w:rPr>
      </w:pPr>
    </w:p>
    <w:p w:rsidR="00AF2151" w:rsidRPr="00D24982" w:rsidRDefault="00AF2151" w:rsidP="005B6E69">
      <w:pPr>
        <w:widowControl/>
        <w:overflowPunct/>
        <w:adjustRightInd/>
        <w:spacing w:line="260" w:lineRule="exact"/>
        <w:ind w:left="253" w:hangingChars="100" w:hanging="253"/>
        <w:jc w:val="left"/>
        <w:textAlignment w:val="auto"/>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rPr>
        <w:t xml:space="preserve">５　</w:t>
      </w:r>
      <w:r w:rsidR="003956F0" w:rsidRPr="00D24982">
        <w:rPr>
          <w:rFonts w:ascii="ＭＳ ゴシック" w:eastAsia="ＭＳ ゴシック" w:hAnsi="ＭＳ ゴシック" w:hint="eastAsia"/>
          <w:color w:val="auto"/>
        </w:rPr>
        <w:t>預貯金を</w:t>
      </w:r>
      <w:r w:rsidR="005C497C" w:rsidRPr="00D24982">
        <w:rPr>
          <w:rFonts w:ascii="ＭＳ ゴシック" w:eastAsia="ＭＳ ゴシック" w:hAnsi="ＭＳ ゴシック" w:hint="eastAsia"/>
          <w:color w:val="auto"/>
        </w:rPr>
        <w:t>管理する保佐人は，</w:t>
      </w:r>
      <w:r w:rsidR="005C497C" w:rsidRPr="00D24982">
        <w:rPr>
          <w:rFonts w:ascii="ＭＳ ゴシック" w:eastAsia="ＭＳ ゴシック" w:hAnsi="ＭＳ ゴシック"/>
          <w:color w:val="auto"/>
        </w:rPr>
        <w:t>その</w:t>
      </w:r>
      <w:r w:rsidR="006447A0" w:rsidRPr="00D24982">
        <w:rPr>
          <w:rFonts w:ascii="ＭＳ ゴシック" w:eastAsia="ＭＳ ゴシック" w:hAnsi="ＭＳ ゴシック" w:hint="eastAsia"/>
          <w:color w:val="auto"/>
        </w:rPr>
        <w:t>入出金</w:t>
      </w:r>
      <w:r w:rsidR="005C497C" w:rsidRPr="00D24982">
        <w:rPr>
          <w:rFonts w:ascii="ＭＳ ゴシック" w:eastAsia="ＭＳ ゴシック" w:hAnsi="ＭＳ ゴシック" w:hint="eastAsia"/>
          <w:color w:val="auto"/>
        </w:rPr>
        <w:t>全般に</w:t>
      </w:r>
      <w:r w:rsidR="006447A0" w:rsidRPr="00D24982">
        <w:rPr>
          <w:rFonts w:ascii="ＭＳ ゴシック" w:eastAsia="ＭＳ ゴシック" w:hAnsi="ＭＳ ゴシック" w:hint="eastAsia"/>
          <w:color w:val="auto"/>
        </w:rPr>
        <w:t>も</w:t>
      </w:r>
      <w:r w:rsidR="005C497C" w:rsidRPr="00D24982">
        <w:rPr>
          <w:rFonts w:ascii="ＭＳ ゴシック" w:eastAsia="ＭＳ ゴシック" w:hAnsi="ＭＳ ゴシック" w:hint="eastAsia"/>
          <w:color w:val="auto"/>
        </w:rPr>
        <w:t>責任を持ってください。</w:t>
      </w:r>
    </w:p>
    <w:p w:rsidR="005C497C" w:rsidRPr="00D24982" w:rsidRDefault="005C497C" w:rsidP="001C5192">
      <w:pPr>
        <w:spacing w:line="260" w:lineRule="exact"/>
        <w:ind w:left="576" w:hangingChars="300" w:hanging="576"/>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このとき，本人の預貯金の名義は，本人名義又は「○○○○保佐人□□□□」との名義で管理し，他の者（親族，保佐人も含む）の預貯金と区別してください。</w:t>
      </w:r>
      <w:r w:rsidR="00AB033F" w:rsidRPr="00D24982">
        <w:rPr>
          <w:rFonts w:asciiTheme="minorEastAsia" w:eastAsiaTheme="minorEastAsia" w:hAnsiTheme="minorEastAsia" w:hint="eastAsia"/>
          <w:b w:val="0"/>
          <w:color w:val="auto"/>
          <w:sz w:val="18"/>
          <w:szCs w:val="18"/>
        </w:rPr>
        <w:t>○○○○は本人氏名，□□□□は保佐人氏名のことです。</w:t>
      </w:r>
    </w:p>
    <w:p w:rsidR="00AF2151" w:rsidRPr="00D24982" w:rsidRDefault="005C497C" w:rsidP="001C5192">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18"/>
          <w:szCs w:val="18"/>
        </w:rPr>
        <w:t xml:space="preserve">　　※　なお，収支の整</w:t>
      </w:r>
      <w:r w:rsidR="00C052CD" w:rsidRPr="00D24982">
        <w:rPr>
          <w:rFonts w:asciiTheme="minorEastAsia" w:eastAsiaTheme="minorEastAsia" w:hAnsiTheme="minorEastAsia" w:hint="eastAsia"/>
          <w:b w:val="0"/>
          <w:color w:val="auto"/>
          <w:sz w:val="18"/>
          <w:szCs w:val="18"/>
        </w:rPr>
        <w:t>理・記録のため，本人の収入・支出はできるだけ口座からの自動</w:t>
      </w:r>
      <w:r w:rsidRPr="00D24982">
        <w:rPr>
          <w:rFonts w:asciiTheme="minorEastAsia" w:eastAsiaTheme="minorEastAsia" w:hAnsiTheme="minorEastAsia" w:hint="eastAsia"/>
          <w:b w:val="0"/>
          <w:color w:val="auto"/>
          <w:sz w:val="18"/>
          <w:szCs w:val="18"/>
        </w:rPr>
        <w:t>振替</w:t>
      </w:r>
      <w:r w:rsidR="00C052CD" w:rsidRPr="00D24982">
        <w:rPr>
          <w:rFonts w:asciiTheme="minorEastAsia" w:eastAsiaTheme="minorEastAsia" w:hAnsiTheme="minorEastAsia" w:hint="eastAsia"/>
          <w:b w:val="0"/>
          <w:color w:val="auto"/>
          <w:sz w:val="18"/>
          <w:szCs w:val="18"/>
        </w:rPr>
        <w:t>や口座からの振込</w:t>
      </w:r>
      <w:r w:rsidR="00931605" w:rsidRPr="00D24982">
        <w:rPr>
          <w:rFonts w:asciiTheme="minorEastAsia" w:eastAsiaTheme="minorEastAsia" w:hAnsiTheme="minorEastAsia" w:hint="eastAsia"/>
          <w:b w:val="0"/>
          <w:color w:val="auto"/>
          <w:sz w:val="18"/>
          <w:szCs w:val="18"/>
        </w:rPr>
        <w:t>払い</w:t>
      </w:r>
      <w:r w:rsidRPr="00D24982">
        <w:rPr>
          <w:rFonts w:asciiTheme="minorEastAsia" w:eastAsiaTheme="minorEastAsia" w:hAnsiTheme="minorEastAsia" w:hint="eastAsia"/>
          <w:b w:val="0"/>
          <w:color w:val="auto"/>
          <w:sz w:val="18"/>
          <w:szCs w:val="18"/>
        </w:rPr>
        <w:t>で行ってください。また，普通預金口座についてはできるだけ一本化してください。</w:t>
      </w:r>
    </w:p>
    <w:p w:rsidR="00AF2151" w:rsidRPr="00D24982" w:rsidRDefault="00AF2151" w:rsidP="00376946">
      <w:pPr>
        <w:widowControl/>
        <w:overflowPunct/>
        <w:adjustRightInd/>
        <w:spacing w:line="260" w:lineRule="exact"/>
        <w:jc w:val="left"/>
        <w:textAlignment w:val="auto"/>
        <w:rPr>
          <w:rFonts w:asciiTheme="minorEastAsia" w:eastAsiaTheme="minorEastAsia" w:hAnsiTheme="minorEastAsia"/>
          <w:b w:val="0"/>
          <w:color w:val="auto"/>
          <w:sz w:val="21"/>
          <w:szCs w:val="21"/>
        </w:rPr>
      </w:pPr>
    </w:p>
    <w:p w:rsidR="005C497C" w:rsidRPr="00D24982" w:rsidRDefault="005B6E69" w:rsidP="005B6E69">
      <w:pPr>
        <w:widowControl/>
        <w:overflowPunct/>
        <w:adjustRightInd/>
        <w:spacing w:line="260" w:lineRule="exact"/>
        <w:ind w:left="253" w:hangingChars="100" w:hanging="253"/>
        <w:jc w:val="left"/>
        <w:textAlignment w:val="auto"/>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rPr>
        <w:t>６</w:t>
      </w:r>
      <w:r w:rsidR="003956F0" w:rsidRPr="00D24982">
        <w:rPr>
          <w:rFonts w:ascii="ＭＳ ゴシック" w:eastAsia="ＭＳ ゴシック" w:hAnsi="ＭＳ ゴシック" w:hint="eastAsia"/>
          <w:color w:val="auto"/>
        </w:rPr>
        <w:t xml:space="preserve">　現金を</w:t>
      </w:r>
      <w:r w:rsidR="005C497C" w:rsidRPr="00D24982">
        <w:rPr>
          <w:rFonts w:ascii="ＭＳ ゴシック" w:eastAsia="ＭＳ ゴシック" w:hAnsi="ＭＳ ゴシック" w:hint="eastAsia"/>
          <w:color w:val="auto"/>
        </w:rPr>
        <w:t>管理する保佐人は，現金出納帳</w:t>
      </w:r>
      <w:r w:rsidR="005C497C" w:rsidRPr="00D24982">
        <w:rPr>
          <w:rFonts w:ascii="ＭＳ ゴシック" w:eastAsia="ＭＳ ゴシック" w:hAnsi="ＭＳ ゴシック" w:hint="eastAsia"/>
          <w:color w:val="auto"/>
          <w:sz w:val="21"/>
          <w:szCs w:val="21"/>
        </w:rPr>
        <w:t>（</w:t>
      </w:r>
      <w:r w:rsidR="00537691" w:rsidRPr="00D24982">
        <w:rPr>
          <w:rFonts w:ascii="ＭＳ ゴシック" w:eastAsia="ＭＳ ゴシック" w:hAnsi="ＭＳ ゴシック"/>
          <w:color w:val="auto"/>
          <w:sz w:val="21"/>
          <w:szCs w:val="21"/>
        </w:rPr>
        <w:fldChar w:fldCharType="begin"/>
      </w:r>
      <w:r w:rsidR="005C497C" w:rsidRPr="00D24982">
        <w:rPr>
          <w:rFonts w:ascii="ＭＳ ゴシック" w:eastAsia="ＭＳ ゴシック" w:hAnsi="ＭＳ ゴシック"/>
          <w:color w:val="auto"/>
          <w:sz w:val="21"/>
          <w:szCs w:val="21"/>
        </w:rPr>
        <w:instrText xml:space="preserve"> </w:instrText>
      </w:r>
      <w:r w:rsidR="005C497C" w:rsidRPr="00D24982">
        <w:rPr>
          <w:rFonts w:ascii="ＭＳ ゴシック" w:eastAsia="ＭＳ ゴシック" w:hAnsi="ＭＳ ゴシック" w:hint="eastAsia"/>
          <w:color w:val="auto"/>
          <w:sz w:val="21"/>
          <w:szCs w:val="21"/>
        </w:rPr>
        <w:instrText>PAGEREF _Ref412735592 \h</w:instrText>
      </w:r>
      <w:r w:rsidR="005C497C" w:rsidRPr="00D24982">
        <w:rPr>
          <w:rFonts w:ascii="ＭＳ ゴシック" w:eastAsia="ＭＳ ゴシック" w:hAnsi="ＭＳ ゴシック"/>
          <w:color w:val="auto"/>
          <w:sz w:val="21"/>
          <w:szCs w:val="21"/>
        </w:rPr>
        <w:instrText xml:space="preserve"> </w:instrText>
      </w:r>
      <w:r w:rsidR="00537691" w:rsidRPr="00D24982">
        <w:rPr>
          <w:rFonts w:ascii="ＭＳ ゴシック" w:eastAsia="ＭＳ ゴシック" w:hAnsi="ＭＳ ゴシック"/>
          <w:color w:val="auto"/>
          <w:sz w:val="21"/>
          <w:szCs w:val="21"/>
        </w:rPr>
      </w:r>
      <w:r w:rsidR="00537691" w:rsidRPr="00D24982">
        <w:rPr>
          <w:rFonts w:ascii="ＭＳ ゴシック" w:eastAsia="ＭＳ ゴシック" w:hAnsi="ＭＳ ゴシック"/>
          <w:color w:val="auto"/>
          <w:sz w:val="21"/>
          <w:szCs w:val="21"/>
        </w:rPr>
        <w:fldChar w:fldCharType="separate"/>
      </w:r>
      <w:r w:rsidR="003563A4" w:rsidRPr="00D24982">
        <w:rPr>
          <w:rFonts w:ascii="ＭＳ ゴシック" w:eastAsia="ＭＳ ゴシック" w:hAnsi="ＭＳ ゴシック"/>
          <w:noProof/>
          <w:color w:val="auto"/>
          <w:sz w:val="21"/>
          <w:szCs w:val="21"/>
        </w:rPr>
        <w:t>75</w:t>
      </w:r>
      <w:r w:rsidR="00537691" w:rsidRPr="00D24982">
        <w:rPr>
          <w:rFonts w:ascii="ＭＳ ゴシック" w:eastAsia="ＭＳ ゴシック" w:hAnsi="ＭＳ ゴシック"/>
          <w:color w:val="auto"/>
          <w:sz w:val="21"/>
          <w:szCs w:val="21"/>
        </w:rPr>
        <w:fldChar w:fldCharType="end"/>
      </w:r>
      <w:r w:rsidR="005C497C" w:rsidRPr="00D24982">
        <w:rPr>
          <w:rFonts w:ascii="ＭＳ ゴシック" w:eastAsia="ＭＳ ゴシック" w:hAnsi="ＭＳ ゴシック" w:hint="eastAsia"/>
          <w:color w:val="auto"/>
          <w:sz w:val="21"/>
          <w:szCs w:val="21"/>
        </w:rPr>
        <w:t>ページ）</w:t>
      </w:r>
      <w:r w:rsidR="005C497C" w:rsidRPr="00D24982">
        <w:rPr>
          <w:rFonts w:ascii="ＭＳ ゴシック" w:eastAsia="ＭＳ ゴシック" w:hAnsi="ＭＳ ゴシック" w:hint="eastAsia"/>
          <w:color w:val="auto"/>
        </w:rPr>
        <w:t>を作成してください。</w:t>
      </w:r>
    </w:p>
    <w:p w:rsidR="005C497C" w:rsidRPr="00D24982" w:rsidRDefault="005C497C" w:rsidP="001C5192">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預貯金や一定の収支を管理する保佐人が，</w:t>
      </w:r>
      <w:r w:rsidR="009F667C" w:rsidRPr="00D24982">
        <w:rPr>
          <w:rFonts w:asciiTheme="minorEastAsia" w:eastAsiaTheme="minorEastAsia" w:hAnsiTheme="minorEastAsia" w:hint="eastAsia"/>
          <w:b w:val="0"/>
          <w:color w:val="auto"/>
          <w:sz w:val="18"/>
          <w:szCs w:val="18"/>
        </w:rPr>
        <w:t>それに関連する範囲で，</w:t>
      </w:r>
      <w:r w:rsidRPr="00D24982">
        <w:rPr>
          <w:rFonts w:asciiTheme="minorEastAsia" w:eastAsiaTheme="minorEastAsia" w:hAnsiTheme="minorEastAsia" w:hint="eastAsia"/>
          <w:b w:val="0"/>
          <w:color w:val="auto"/>
          <w:sz w:val="18"/>
          <w:szCs w:val="18"/>
        </w:rPr>
        <w:t>本人の現金（預金から引き出した現金を含む）を預かるときも同様です。</w:t>
      </w:r>
    </w:p>
    <w:p w:rsidR="00AF2151" w:rsidRPr="00D24982" w:rsidRDefault="005C497C" w:rsidP="001C5192">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なお，現金は当面必要な分（特に予定がない場合は</w:t>
      </w:r>
      <w:r w:rsidRPr="00D24982">
        <w:rPr>
          <w:rFonts w:ascii="ＭＳ ゴシック" w:eastAsia="ＭＳ ゴシック" w:hAnsi="ＭＳ ゴシック" w:hint="eastAsia"/>
          <w:color w:val="auto"/>
          <w:sz w:val="18"/>
          <w:szCs w:val="18"/>
        </w:rPr>
        <w:t>多くても10万円程度</w:t>
      </w:r>
      <w:r w:rsidRPr="00D24982">
        <w:rPr>
          <w:rFonts w:asciiTheme="minorEastAsia" w:eastAsiaTheme="minorEastAsia" w:hAnsiTheme="minorEastAsia" w:hint="eastAsia"/>
          <w:b w:val="0"/>
          <w:color w:val="auto"/>
          <w:sz w:val="18"/>
          <w:szCs w:val="18"/>
        </w:rPr>
        <w:t>）のみ管理して，不必要な分は本人の預貯金に入金してください。</w:t>
      </w:r>
    </w:p>
    <w:p w:rsidR="005B6E69" w:rsidRPr="00D24982" w:rsidRDefault="005B6E69" w:rsidP="005B6E69">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p>
    <w:p w:rsidR="005B6E69" w:rsidRPr="00D24982" w:rsidRDefault="005B6E69" w:rsidP="005B6E69">
      <w:pPr>
        <w:widowControl/>
        <w:overflowPunct/>
        <w:adjustRightInd/>
        <w:spacing w:line="260" w:lineRule="exact"/>
        <w:ind w:left="759" w:hangingChars="300" w:hanging="759"/>
        <w:jc w:val="left"/>
        <w:textAlignment w:val="auto"/>
        <w:rPr>
          <w:rFonts w:ascii="ＭＳ ゴシック" w:eastAsia="ＭＳ ゴシック" w:hAnsi="ＭＳ ゴシック"/>
          <w:color w:val="auto"/>
        </w:rPr>
      </w:pPr>
      <w:r w:rsidRPr="00D24982">
        <w:rPr>
          <w:rFonts w:ascii="ＭＳ ゴシック" w:eastAsia="ＭＳ ゴシック" w:hAnsi="ＭＳ ゴシック" w:hint="eastAsia"/>
          <w:color w:val="auto"/>
        </w:rPr>
        <w:t>７　その他，</w:t>
      </w:r>
      <w:r w:rsidR="00A824C7" w:rsidRPr="00D24982">
        <w:rPr>
          <w:rFonts w:ascii="ＭＳ ゴシック" w:eastAsia="ＭＳ ゴシック" w:hAnsi="ＭＳ ゴシック" w:hint="eastAsia"/>
          <w:color w:val="auto"/>
        </w:rPr>
        <w:t>財産・収支管理では</w:t>
      </w:r>
      <w:r w:rsidRPr="00D24982">
        <w:rPr>
          <w:rFonts w:ascii="ＭＳ ゴシック" w:eastAsia="ＭＳ ゴシック" w:hAnsi="ＭＳ ゴシック" w:hint="eastAsia"/>
          <w:color w:val="auto"/>
        </w:rPr>
        <w:t>不正を疑われないように</w:t>
      </w:r>
      <w:r w:rsidR="00A824C7" w:rsidRPr="00D24982">
        <w:rPr>
          <w:rFonts w:ascii="ＭＳ ゴシック" w:eastAsia="ＭＳ ゴシック" w:hAnsi="ＭＳ ゴシック" w:hint="eastAsia"/>
          <w:color w:val="auto"/>
        </w:rPr>
        <w:t>注意してください。</w:t>
      </w:r>
    </w:p>
    <w:p w:rsidR="005B6E69" w:rsidRPr="00D24982" w:rsidRDefault="005B6E69" w:rsidP="001C5192">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w:t>
      </w:r>
      <w:r w:rsidR="00A824C7" w:rsidRPr="00D24982">
        <w:rPr>
          <w:rFonts w:asciiTheme="minorEastAsia" w:eastAsiaTheme="minorEastAsia" w:hAnsiTheme="minorEastAsia" w:hint="eastAsia"/>
          <w:b w:val="0"/>
          <w:color w:val="auto"/>
          <w:sz w:val="18"/>
          <w:szCs w:val="18"/>
        </w:rPr>
        <w:t xml:space="preserve">　※　</w:t>
      </w:r>
      <w:r w:rsidRPr="00D24982">
        <w:rPr>
          <w:rFonts w:asciiTheme="minorEastAsia" w:eastAsiaTheme="minorEastAsia" w:hAnsiTheme="minorEastAsia" w:hint="eastAsia"/>
          <w:b w:val="0"/>
          <w:color w:val="auto"/>
          <w:sz w:val="18"/>
          <w:szCs w:val="18"/>
        </w:rPr>
        <w:t>財産・</w:t>
      </w:r>
      <w:r w:rsidRPr="00D24982">
        <w:rPr>
          <w:rFonts w:asciiTheme="minorEastAsia" w:eastAsiaTheme="minorEastAsia" w:hAnsiTheme="minorEastAsia"/>
          <w:b w:val="0"/>
          <w:color w:val="auto"/>
          <w:sz w:val="18"/>
          <w:szCs w:val="18"/>
        </w:rPr>
        <w:t>収支の</w:t>
      </w:r>
      <w:r w:rsidRPr="00D24982">
        <w:rPr>
          <w:rFonts w:asciiTheme="minorEastAsia" w:eastAsiaTheme="minorEastAsia" w:hAnsiTheme="minorEastAsia" w:hint="eastAsia"/>
          <w:b w:val="0"/>
          <w:color w:val="auto"/>
          <w:sz w:val="18"/>
          <w:szCs w:val="18"/>
        </w:rPr>
        <w:t>管理をする保佐人は，不正がないことをいつでも証明できるよう，証拠書類（通帳，契約書，領収書など）及び記録（現金出納帳など）を適切に整理・保管してくだい。</w:t>
      </w:r>
      <w:r w:rsidR="005E06FA" w:rsidRPr="00D24982">
        <w:rPr>
          <w:rFonts w:asciiTheme="minorEastAsia" w:eastAsiaTheme="minorEastAsia" w:hAnsiTheme="minorEastAsia" w:hint="eastAsia"/>
          <w:b w:val="0"/>
          <w:color w:val="auto"/>
          <w:sz w:val="18"/>
          <w:szCs w:val="18"/>
        </w:rPr>
        <w:t>繰越済みの通帳も破棄せず保管してください。</w:t>
      </w:r>
    </w:p>
    <w:p w:rsidR="005B6E69" w:rsidRPr="00D24982" w:rsidRDefault="005B6E69" w:rsidP="001C5192">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本人と他の者（親族，保佐人も含む。）の財産・収支はきちんと区別してください。同居人がいて本人だけの生活費などを把握できないときは，世帯人数で頭割りするなどしてください。</w:t>
      </w:r>
    </w:p>
    <w:p w:rsidR="005B6E69" w:rsidRPr="00D24982" w:rsidRDefault="005B6E69" w:rsidP="001C5192">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 xml:space="preserve">　　※　財産や収支を管理する</w:t>
      </w:r>
      <w:r w:rsidR="00D7275C" w:rsidRPr="00D24982">
        <w:rPr>
          <w:rFonts w:asciiTheme="minorEastAsia" w:eastAsiaTheme="minorEastAsia" w:hAnsiTheme="minorEastAsia" w:hint="eastAsia"/>
          <w:b w:val="0"/>
          <w:color w:val="auto"/>
          <w:sz w:val="18"/>
          <w:szCs w:val="18"/>
        </w:rPr>
        <w:t>権限</w:t>
      </w:r>
      <w:r w:rsidRPr="00D24982">
        <w:rPr>
          <w:rFonts w:asciiTheme="minorEastAsia" w:eastAsiaTheme="minorEastAsia" w:hAnsiTheme="minorEastAsia" w:hint="eastAsia"/>
          <w:b w:val="0"/>
          <w:color w:val="auto"/>
          <w:sz w:val="18"/>
          <w:szCs w:val="18"/>
        </w:rPr>
        <w:t>がない保佐人も，身上に配慮する必要がありますので，可能な範囲で，本人の財産と収支を把握するよう努めてください。</w:t>
      </w:r>
    </w:p>
    <w:p w:rsidR="005B6E69" w:rsidRPr="00D24982" w:rsidRDefault="005B6E69" w:rsidP="005B6E69">
      <w:pPr>
        <w:widowControl/>
        <w:overflowPunct/>
        <w:adjustRightInd/>
        <w:spacing w:line="260" w:lineRule="exact"/>
        <w:ind w:left="756" w:hangingChars="300" w:hanging="756"/>
        <w:jc w:val="left"/>
        <w:textAlignment w:val="auto"/>
        <w:rPr>
          <w:rFonts w:asciiTheme="minorEastAsia" w:eastAsiaTheme="minorEastAsia" w:hAnsiTheme="minorEastAsia"/>
          <w:b w:val="0"/>
          <w:color w:val="auto"/>
        </w:rPr>
      </w:pPr>
    </w:p>
    <w:p w:rsidR="005B6E69" w:rsidRPr="00D24982" w:rsidRDefault="005B6E69" w:rsidP="005B6E69">
      <w:pPr>
        <w:widowControl/>
        <w:overflowPunct/>
        <w:adjustRightInd/>
        <w:spacing w:line="260" w:lineRule="exact"/>
        <w:ind w:left="759" w:hangingChars="300" w:hanging="759"/>
        <w:jc w:val="left"/>
        <w:textAlignment w:val="auto"/>
        <w:rPr>
          <w:rFonts w:ascii="ＭＳ ゴシック" w:eastAsia="ＭＳ ゴシック" w:hAnsi="ＭＳ ゴシック"/>
          <w:color w:val="auto"/>
        </w:rPr>
      </w:pPr>
      <w:r w:rsidRPr="00D24982">
        <w:rPr>
          <w:rFonts w:ascii="ＭＳ ゴシック" w:eastAsia="ＭＳ ゴシック" w:hAnsi="ＭＳ ゴシック" w:hint="eastAsia"/>
          <w:color w:val="auto"/>
        </w:rPr>
        <w:t>８　家庭裁判所や保佐監督人から指示されたことには従ってください。</w:t>
      </w:r>
    </w:p>
    <w:p w:rsidR="00D346A5" w:rsidRPr="00D24982" w:rsidRDefault="00D346A5">
      <w:pPr>
        <w:widowControl/>
        <w:overflowPunct/>
        <w:adjustRightInd/>
        <w:jc w:val="left"/>
        <w:textAlignment w:val="auto"/>
        <w:rPr>
          <w:rFonts w:asciiTheme="minorEastAsia" w:eastAsiaTheme="minorEastAsia" w:hAnsiTheme="minorEastAsia"/>
          <w:b w:val="0"/>
          <w:color w:val="auto"/>
        </w:rPr>
      </w:pPr>
      <w:r w:rsidRPr="00D24982">
        <w:rPr>
          <w:rFonts w:asciiTheme="minorEastAsia" w:eastAsiaTheme="minorEastAsia" w:hAnsiTheme="minorEastAsia"/>
          <w:b w:val="0"/>
          <w:color w:val="auto"/>
        </w:rPr>
        <w:br w:type="page"/>
      </w:r>
    </w:p>
    <w:p w:rsidR="00DC776E" w:rsidRPr="00D24982" w:rsidRDefault="0066323D" w:rsidP="00306EC0">
      <w:pPr>
        <w:pStyle w:val="1"/>
        <w:rPr>
          <w:color w:val="auto"/>
          <w:sz w:val="32"/>
          <w:szCs w:val="32"/>
        </w:rPr>
      </w:pPr>
      <w:bookmarkStart w:id="14" w:name="_Ref406679595"/>
      <w:bookmarkStart w:id="15" w:name="_Ref406679811"/>
      <w:bookmarkStart w:id="16" w:name="_Ref406680537"/>
      <w:bookmarkStart w:id="17" w:name="_Toc412736294"/>
      <w:bookmarkStart w:id="18" w:name="_Toc44421323"/>
      <w:r w:rsidRPr="00D24982">
        <w:rPr>
          <w:rFonts w:hint="eastAsia"/>
          <w:color w:val="auto"/>
          <w:sz w:val="32"/>
          <w:szCs w:val="32"/>
        </w:rPr>
        <w:t>第６</w:t>
      </w:r>
      <w:r w:rsidR="00DC776E" w:rsidRPr="00D24982">
        <w:rPr>
          <w:rFonts w:hint="eastAsia"/>
          <w:color w:val="auto"/>
          <w:sz w:val="32"/>
          <w:szCs w:val="32"/>
        </w:rPr>
        <w:t xml:space="preserve">　</w:t>
      </w:r>
      <w:r w:rsidR="00D70209" w:rsidRPr="00D24982">
        <w:rPr>
          <w:rFonts w:hint="eastAsia"/>
          <w:color w:val="auto"/>
          <w:sz w:val="32"/>
          <w:szCs w:val="32"/>
        </w:rPr>
        <w:t>保佐事務</w:t>
      </w:r>
      <w:r w:rsidR="00DC776E" w:rsidRPr="00D24982">
        <w:rPr>
          <w:rFonts w:hint="eastAsia"/>
          <w:color w:val="auto"/>
          <w:sz w:val="32"/>
          <w:szCs w:val="32"/>
        </w:rPr>
        <w:t>の終了について</w:t>
      </w:r>
      <w:bookmarkEnd w:id="14"/>
      <w:bookmarkEnd w:id="15"/>
      <w:bookmarkEnd w:id="16"/>
      <w:bookmarkEnd w:id="17"/>
      <w:bookmarkEnd w:id="18"/>
    </w:p>
    <w:p w:rsidR="00444A67" w:rsidRPr="00D24982" w:rsidRDefault="00444A67" w:rsidP="00665C49">
      <w:pPr>
        <w:widowControl/>
        <w:overflowPunct/>
        <w:adjustRightInd/>
        <w:spacing w:line="360" w:lineRule="exact"/>
        <w:jc w:val="left"/>
        <w:textAlignment w:val="auto"/>
        <w:rPr>
          <w:rFonts w:asciiTheme="minorEastAsia" w:eastAsiaTheme="minorEastAsia" w:hAnsiTheme="minorEastAsia"/>
          <w:b w:val="0"/>
          <w:color w:val="auto"/>
          <w:sz w:val="21"/>
          <w:szCs w:val="21"/>
        </w:rPr>
      </w:pPr>
    </w:p>
    <w:p w:rsidR="00444A67" w:rsidRPr="00D24982" w:rsidRDefault="00444A67" w:rsidP="00665C49">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次の１，２，３の事由が生じたときは，保佐の事務は終了します。</w:t>
      </w:r>
      <w:r w:rsidR="00537691" w:rsidRPr="00D24982">
        <w:rPr>
          <w:rFonts w:asciiTheme="majorEastAsia" w:eastAsiaTheme="majorEastAsia" w:hAnsiTheme="majorEastAsia"/>
          <w:color w:val="auto"/>
          <w:sz w:val="21"/>
          <w:szCs w:val="21"/>
          <w:u w:val="single"/>
        </w:rPr>
        <w:fldChar w:fldCharType="begin"/>
      </w:r>
      <w:r w:rsidRPr="00D24982">
        <w:rPr>
          <w:rFonts w:asciiTheme="majorEastAsia" w:eastAsiaTheme="majorEastAsia" w:hAnsiTheme="majorEastAsia"/>
          <w:color w:val="auto"/>
          <w:sz w:val="21"/>
          <w:szCs w:val="21"/>
          <w:u w:val="single"/>
        </w:rPr>
        <w:instrText xml:space="preserve"> </w:instrText>
      </w:r>
      <w:r w:rsidRPr="00D24982">
        <w:rPr>
          <w:rFonts w:asciiTheme="majorEastAsia" w:eastAsiaTheme="majorEastAsia" w:hAnsiTheme="majorEastAsia" w:hint="eastAsia"/>
          <w:color w:val="auto"/>
          <w:sz w:val="21"/>
          <w:szCs w:val="21"/>
          <w:u w:val="single"/>
        </w:rPr>
        <w:instrText>PAGEREF _Ref406679911 \h</w:instrText>
      </w:r>
      <w:r w:rsidRPr="00D24982">
        <w:rPr>
          <w:rFonts w:asciiTheme="majorEastAsia" w:eastAsiaTheme="majorEastAsia" w:hAnsiTheme="majorEastAsia"/>
          <w:color w:val="auto"/>
          <w:sz w:val="21"/>
          <w:szCs w:val="21"/>
          <w:u w:val="single"/>
        </w:rPr>
        <w:instrText xml:space="preserve"> </w:instrText>
      </w:r>
      <w:r w:rsidR="00537691" w:rsidRPr="00D24982">
        <w:rPr>
          <w:rFonts w:asciiTheme="majorEastAsia" w:eastAsiaTheme="majorEastAsia" w:hAnsiTheme="majorEastAsia"/>
          <w:color w:val="auto"/>
          <w:sz w:val="21"/>
          <w:szCs w:val="21"/>
          <w:u w:val="single"/>
        </w:rPr>
      </w:r>
      <w:r w:rsidR="00537691" w:rsidRPr="00D24982">
        <w:rPr>
          <w:rFonts w:asciiTheme="majorEastAsia" w:eastAsiaTheme="majorEastAsia" w:hAnsiTheme="majorEastAsia"/>
          <w:color w:val="auto"/>
          <w:sz w:val="21"/>
          <w:szCs w:val="21"/>
          <w:u w:val="single"/>
        </w:rPr>
        <w:fldChar w:fldCharType="separate"/>
      </w:r>
      <w:r w:rsidR="003563A4" w:rsidRPr="00D24982">
        <w:rPr>
          <w:rFonts w:asciiTheme="majorEastAsia" w:eastAsiaTheme="majorEastAsia" w:hAnsiTheme="majorEastAsia"/>
          <w:noProof/>
          <w:color w:val="auto"/>
          <w:sz w:val="21"/>
          <w:szCs w:val="21"/>
          <w:u w:val="single"/>
        </w:rPr>
        <w:t>28</w:t>
      </w:r>
      <w:r w:rsidR="00537691" w:rsidRPr="00D24982">
        <w:rPr>
          <w:rFonts w:asciiTheme="majorEastAsia" w:eastAsiaTheme="majorEastAsia" w:hAnsiTheme="majorEastAsia"/>
          <w:color w:val="auto"/>
          <w:sz w:val="21"/>
          <w:szCs w:val="21"/>
          <w:u w:val="single"/>
        </w:rPr>
        <w:fldChar w:fldCharType="end"/>
      </w:r>
      <w:r w:rsidRPr="00D24982">
        <w:rPr>
          <w:rFonts w:asciiTheme="majorEastAsia" w:eastAsiaTheme="majorEastAsia" w:hAnsiTheme="majorEastAsia" w:hint="eastAsia"/>
          <w:color w:val="auto"/>
          <w:sz w:val="21"/>
          <w:szCs w:val="21"/>
          <w:u w:val="single"/>
        </w:rPr>
        <w:t>ページを参照して</w:t>
      </w:r>
      <w:r w:rsidR="005D577F" w:rsidRPr="00D24982">
        <w:rPr>
          <w:rFonts w:ascii="ＭＳ 明朝" w:hAnsi="ＭＳ 明朝" w:hint="eastAsia"/>
          <w:b w:val="0"/>
          <w:color w:val="auto"/>
          <w:sz w:val="21"/>
          <w:szCs w:val="21"/>
        </w:rPr>
        <w:t>速やかに</w:t>
      </w:r>
      <w:r w:rsidRPr="00D24982">
        <w:rPr>
          <w:rFonts w:asciiTheme="minorEastAsia" w:eastAsiaTheme="minorEastAsia" w:hAnsiTheme="minorEastAsia" w:hint="eastAsia"/>
          <w:b w:val="0"/>
          <w:color w:val="auto"/>
          <w:sz w:val="21"/>
          <w:szCs w:val="21"/>
        </w:rPr>
        <w:t>終了時の報告をして，保佐人が管理する本人の財産があるときは，以後の財産の管理権者に引継いでください。</w:t>
      </w:r>
    </w:p>
    <w:p w:rsidR="00444A67" w:rsidRPr="00D24982" w:rsidRDefault="00444A67" w:rsidP="009F45F1">
      <w:pPr>
        <w:widowControl/>
        <w:overflowPunct/>
        <w:adjustRightInd/>
        <w:spacing w:before="200" w:line="280" w:lineRule="exact"/>
        <w:jc w:val="left"/>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１　本人が亡くなられたとき</w:t>
      </w:r>
      <w:r w:rsidRPr="00D24982">
        <w:rPr>
          <w:rFonts w:asciiTheme="majorEastAsia" w:eastAsiaTheme="majorEastAsia" w:hAnsiTheme="majorEastAsia" w:hint="eastAsia"/>
          <w:color w:val="auto"/>
          <w:sz w:val="21"/>
          <w:szCs w:val="21"/>
        </w:rPr>
        <w:t>【報告→</w:t>
      </w:r>
      <w:r w:rsidR="00537691" w:rsidRPr="00D24982">
        <w:rPr>
          <w:rFonts w:asciiTheme="majorEastAsia" w:eastAsiaTheme="majorEastAsia" w:hAnsiTheme="majorEastAsia"/>
          <w:color w:val="auto"/>
          <w:sz w:val="21"/>
          <w:szCs w:val="21"/>
        </w:rPr>
        <w:fldChar w:fldCharType="begin"/>
      </w:r>
      <w:r w:rsidRPr="00D24982">
        <w:rPr>
          <w:rFonts w:asciiTheme="majorEastAsia" w:eastAsiaTheme="majorEastAsia" w:hAnsiTheme="majorEastAsia"/>
          <w:color w:val="auto"/>
          <w:sz w:val="21"/>
          <w:szCs w:val="21"/>
        </w:rPr>
        <w:instrText xml:space="preserve"> </w:instrText>
      </w:r>
      <w:r w:rsidRPr="00D24982">
        <w:rPr>
          <w:rFonts w:asciiTheme="majorEastAsia" w:eastAsiaTheme="majorEastAsia" w:hAnsiTheme="majorEastAsia" w:hint="eastAsia"/>
          <w:color w:val="auto"/>
          <w:sz w:val="21"/>
          <w:szCs w:val="21"/>
        </w:rPr>
        <w:instrText>PAGEREF _Ref406679821 \h</w:instrText>
      </w:r>
      <w:r w:rsidRPr="00D24982">
        <w:rPr>
          <w:rFonts w:asciiTheme="majorEastAsia" w:eastAsiaTheme="majorEastAsia" w:hAnsiTheme="majorEastAsia"/>
          <w:color w:val="auto"/>
          <w:sz w:val="21"/>
          <w:szCs w:val="21"/>
        </w:rPr>
        <w:instrText xml:space="preserve"> </w:instrText>
      </w:r>
      <w:r w:rsidR="00537691" w:rsidRPr="00D24982">
        <w:rPr>
          <w:rFonts w:asciiTheme="majorEastAsia" w:eastAsiaTheme="majorEastAsia" w:hAnsiTheme="majorEastAsia"/>
          <w:color w:val="auto"/>
          <w:sz w:val="21"/>
          <w:szCs w:val="21"/>
        </w:rPr>
      </w:r>
      <w:r w:rsidR="00537691" w:rsidRPr="00D24982">
        <w:rPr>
          <w:rFonts w:asciiTheme="majorEastAsia" w:eastAsiaTheme="majorEastAsia" w:hAnsiTheme="majorEastAsia"/>
          <w:color w:val="auto"/>
          <w:sz w:val="21"/>
          <w:szCs w:val="21"/>
        </w:rPr>
        <w:fldChar w:fldCharType="separate"/>
      </w:r>
      <w:r w:rsidR="003563A4" w:rsidRPr="00D24982">
        <w:rPr>
          <w:rFonts w:asciiTheme="majorEastAsia" w:eastAsiaTheme="majorEastAsia" w:hAnsiTheme="majorEastAsia"/>
          <w:noProof/>
          <w:color w:val="auto"/>
          <w:sz w:val="21"/>
          <w:szCs w:val="21"/>
        </w:rPr>
        <w:t>28</w:t>
      </w:r>
      <w:r w:rsidR="00537691" w:rsidRPr="00D24982">
        <w:rPr>
          <w:rFonts w:asciiTheme="majorEastAsia" w:eastAsiaTheme="majorEastAsia" w:hAnsiTheme="majorEastAsia"/>
          <w:color w:val="auto"/>
          <w:sz w:val="21"/>
          <w:szCs w:val="21"/>
        </w:rPr>
        <w:fldChar w:fldCharType="end"/>
      </w:r>
      <w:r w:rsidRPr="00D24982">
        <w:rPr>
          <w:rFonts w:asciiTheme="majorEastAsia" w:eastAsiaTheme="majorEastAsia" w:hAnsiTheme="majorEastAsia" w:hint="eastAsia"/>
          <w:color w:val="auto"/>
          <w:sz w:val="21"/>
          <w:szCs w:val="21"/>
        </w:rPr>
        <w:t>ページ・登記→</w:t>
      </w:r>
      <w:r w:rsidR="00537691" w:rsidRPr="00D24982">
        <w:rPr>
          <w:rFonts w:asciiTheme="majorEastAsia" w:eastAsiaTheme="majorEastAsia" w:hAnsiTheme="majorEastAsia"/>
          <w:color w:val="auto"/>
          <w:sz w:val="21"/>
          <w:szCs w:val="21"/>
        </w:rPr>
        <w:fldChar w:fldCharType="begin"/>
      </w:r>
      <w:r w:rsidRPr="00D24982">
        <w:rPr>
          <w:rFonts w:asciiTheme="majorEastAsia" w:eastAsiaTheme="majorEastAsia" w:hAnsiTheme="majorEastAsia"/>
          <w:color w:val="auto"/>
          <w:sz w:val="21"/>
          <w:szCs w:val="21"/>
        </w:rPr>
        <w:instrText xml:space="preserve"> </w:instrText>
      </w:r>
      <w:r w:rsidRPr="00D24982">
        <w:rPr>
          <w:rFonts w:asciiTheme="majorEastAsia" w:eastAsiaTheme="majorEastAsia" w:hAnsiTheme="majorEastAsia" w:hint="eastAsia"/>
          <w:color w:val="auto"/>
          <w:sz w:val="21"/>
          <w:szCs w:val="21"/>
        </w:rPr>
        <w:instrText>PAGEREF _Ref406679626 \h</w:instrText>
      </w:r>
      <w:r w:rsidRPr="00D24982">
        <w:rPr>
          <w:rFonts w:asciiTheme="majorEastAsia" w:eastAsiaTheme="majorEastAsia" w:hAnsiTheme="majorEastAsia"/>
          <w:color w:val="auto"/>
          <w:sz w:val="21"/>
          <w:szCs w:val="21"/>
        </w:rPr>
        <w:instrText xml:space="preserve"> </w:instrText>
      </w:r>
      <w:r w:rsidR="00537691" w:rsidRPr="00D24982">
        <w:rPr>
          <w:rFonts w:asciiTheme="majorEastAsia" w:eastAsiaTheme="majorEastAsia" w:hAnsiTheme="majorEastAsia"/>
          <w:color w:val="auto"/>
          <w:sz w:val="21"/>
          <w:szCs w:val="21"/>
        </w:rPr>
      </w:r>
      <w:r w:rsidR="00537691" w:rsidRPr="00D24982">
        <w:rPr>
          <w:rFonts w:asciiTheme="majorEastAsia" w:eastAsiaTheme="majorEastAsia" w:hAnsiTheme="majorEastAsia"/>
          <w:color w:val="auto"/>
          <w:sz w:val="21"/>
          <w:szCs w:val="21"/>
        </w:rPr>
        <w:fldChar w:fldCharType="separate"/>
      </w:r>
      <w:r w:rsidR="003563A4" w:rsidRPr="00D24982">
        <w:rPr>
          <w:rFonts w:asciiTheme="majorEastAsia" w:eastAsiaTheme="majorEastAsia" w:hAnsiTheme="majorEastAsia"/>
          <w:noProof/>
          <w:color w:val="auto"/>
          <w:sz w:val="21"/>
          <w:szCs w:val="21"/>
        </w:rPr>
        <w:t>8</w:t>
      </w:r>
      <w:r w:rsidR="00537691" w:rsidRPr="00D24982">
        <w:rPr>
          <w:rFonts w:asciiTheme="majorEastAsia" w:eastAsiaTheme="majorEastAsia" w:hAnsiTheme="majorEastAsia"/>
          <w:color w:val="auto"/>
          <w:sz w:val="21"/>
          <w:szCs w:val="21"/>
        </w:rPr>
        <w:fldChar w:fldCharType="end"/>
      </w:r>
      <w:r w:rsidRPr="00D24982">
        <w:rPr>
          <w:rFonts w:asciiTheme="majorEastAsia" w:eastAsiaTheme="majorEastAsia" w:hAnsiTheme="majorEastAsia" w:hint="eastAsia"/>
          <w:color w:val="auto"/>
          <w:sz w:val="21"/>
          <w:szCs w:val="21"/>
        </w:rPr>
        <w:t>ページ】</w:t>
      </w:r>
    </w:p>
    <w:p w:rsidR="00444A67" w:rsidRPr="00D24982" w:rsidRDefault="00444A67" w:rsidP="00444A67">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本人が亡くなられたときは，保佐が終了します。</w:t>
      </w:r>
      <w:r w:rsidR="00BE18E8" w:rsidRPr="00D24982">
        <w:rPr>
          <w:rFonts w:asciiTheme="minorEastAsia" w:eastAsiaTheme="minorEastAsia" w:hAnsiTheme="minorEastAsia" w:hint="eastAsia"/>
          <w:b w:val="0"/>
          <w:color w:val="auto"/>
          <w:sz w:val="18"/>
          <w:szCs w:val="18"/>
        </w:rPr>
        <w:t>直ちに家庭裁判所又は</w:t>
      </w:r>
      <w:r w:rsidR="00B92459" w:rsidRPr="00D24982">
        <w:rPr>
          <w:rFonts w:asciiTheme="minorEastAsia" w:eastAsiaTheme="minorEastAsia" w:hAnsiTheme="minorEastAsia" w:hint="eastAsia"/>
          <w:b w:val="0"/>
          <w:color w:val="auto"/>
          <w:sz w:val="18"/>
          <w:szCs w:val="18"/>
        </w:rPr>
        <w:t>保佐</w:t>
      </w:r>
      <w:r w:rsidR="00BE18E8" w:rsidRPr="00D24982">
        <w:rPr>
          <w:rFonts w:asciiTheme="minorEastAsia" w:eastAsiaTheme="minorEastAsia" w:hAnsiTheme="minorEastAsia" w:hint="eastAsia"/>
          <w:b w:val="0"/>
          <w:color w:val="auto"/>
          <w:sz w:val="18"/>
          <w:szCs w:val="18"/>
        </w:rPr>
        <w:t>監督人に電話等で連絡した上で，</w:t>
      </w:r>
      <w:r w:rsidR="00537691" w:rsidRPr="00D24982">
        <w:rPr>
          <w:rFonts w:ascii="ＭＳ 明朝" w:hAnsi="ＭＳ 明朝"/>
          <w:b w:val="0"/>
          <w:color w:val="auto"/>
          <w:sz w:val="18"/>
          <w:szCs w:val="18"/>
        </w:rPr>
        <w:fldChar w:fldCharType="begin"/>
      </w:r>
      <w:r w:rsidRPr="00D24982">
        <w:rPr>
          <w:rFonts w:ascii="ＭＳ 明朝" w:hAnsi="ＭＳ 明朝"/>
          <w:b w:val="0"/>
          <w:color w:val="auto"/>
          <w:sz w:val="18"/>
          <w:szCs w:val="18"/>
        </w:rPr>
        <w:instrText xml:space="preserve"> </w:instrText>
      </w:r>
      <w:r w:rsidRPr="00D24982">
        <w:rPr>
          <w:rFonts w:ascii="ＭＳ 明朝" w:hAnsi="ＭＳ 明朝" w:hint="eastAsia"/>
          <w:b w:val="0"/>
          <w:color w:val="auto"/>
          <w:sz w:val="18"/>
          <w:szCs w:val="18"/>
        </w:rPr>
        <w:instrText>PAGEREF _Ref406679911 \h</w:instrText>
      </w:r>
      <w:r w:rsidRPr="00D24982">
        <w:rPr>
          <w:rFonts w:ascii="ＭＳ 明朝" w:hAnsi="ＭＳ 明朝"/>
          <w:b w:val="0"/>
          <w:color w:val="auto"/>
          <w:sz w:val="18"/>
          <w:szCs w:val="18"/>
        </w:rPr>
        <w:instrText xml:space="preserve"> </w:instrText>
      </w:r>
      <w:r w:rsidR="00537691" w:rsidRPr="00D24982">
        <w:rPr>
          <w:rFonts w:ascii="ＭＳ 明朝" w:hAnsi="ＭＳ 明朝"/>
          <w:b w:val="0"/>
          <w:color w:val="auto"/>
          <w:sz w:val="18"/>
          <w:szCs w:val="18"/>
        </w:rPr>
      </w:r>
      <w:r w:rsidR="00537691" w:rsidRPr="00D24982">
        <w:rPr>
          <w:rFonts w:ascii="ＭＳ 明朝" w:hAnsi="ＭＳ 明朝"/>
          <w:b w:val="0"/>
          <w:color w:val="auto"/>
          <w:sz w:val="18"/>
          <w:szCs w:val="18"/>
        </w:rPr>
        <w:fldChar w:fldCharType="separate"/>
      </w:r>
      <w:r w:rsidR="003563A4" w:rsidRPr="00D24982">
        <w:rPr>
          <w:rFonts w:ascii="ＭＳ 明朝" w:hAnsi="ＭＳ 明朝"/>
          <w:b w:val="0"/>
          <w:noProof/>
          <w:color w:val="auto"/>
          <w:sz w:val="18"/>
          <w:szCs w:val="18"/>
        </w:rPr>
        <w:t>28</w:t>
      </w:r>
      <w:r w:rsidR="00537691" w:rsidRPr="00D24982">
        <w:rPr>
          <w:rFonts w:ascii="ＭＳ 明朝" w:hAnsi="ＭＳ 明朝"/>
          <w:b w:val="0"/>
          <w:color w:val="auto"/>
          <w:sz w:val="18"/>
          <w:szCs w:val="18"/>
        </w:rPr>
        <w:fldChar w:fldCharType="end"/>
      </w:r>
      <w:r w:rsidRPr="00D24982">
        <w:rPr>
          <w:rFonts w:ascii="ＭＳ 明朝" w:hAnsi="ＭＳ 明朝" w:hint="eastAsia"/>
          <w:b w:val="0"/>
          <w:color w:val="auto"/>
          <w:sz w:val="18"/>
          <w:szCs w:val="18"/>
        </w:rPr>
        <w:t>ページ</w:t>
      </w:r>
      <w:r w:rsidRPr="00D24982">
        <w:rPr>
          <w:rFonts w:asciiTheme="minorEastAsia" w:eastAsiaTheme="minorEastAsia" w:hAnsiTheme="minorEastAsia" w:hint="eastAsia"/>
          <w:b w:val="0"/>
          <w:color w:val="auto"/>
          <w:sz w:val="18"/>
          <w:szCs w:val="18"/>
        </w:rPr>
        <w:t>の終了時報告と，</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_Ref406679626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8</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ページの終了登記申請をしてください。</w:t>
      </w:r>
    </w:p>
    <w:p w:rsidR="00444A67" w:rsidRPr="00D24982" w:rsidRDefault="00444A67" w:rsidP="00444A67">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以後は，</w:t>
      </w:r>
      <w:r w:rsidRPr="00D24982">
        <w:rPr>
          <w:rFonts w:ascii="ＭＳ ゴシック" w:eastAsia="ＭＳ ゴシック" w:hAnsi="ＭＳ ゴシック" w:hint="eastAsia"/>
          <w:color w:val="auto"/>
          <w:sz w:val="18"/>
          <w:szCs w:val="18"/>
          <w:u w:val="single"/>
        </w:rPr>
        <w:t>本人の相続人</w:t>
      </w:r>
      <w:r w:rsidRPr="00D24982">
        <w:rPr>
          <w:rFonts w:asciiTheme="minorEastAsia" w:eastAsiaTheme="minorEastAsia" w:hAnsiTheme="minorEastAsia" w:hint="eastAsia"/>
          <w:b w:val="0"/>
          <w:color w:val="auto"/>
          <w:sz w:val="18"/>
          <w:szCs w:val="18"/>
        </w:rPr>
        <w:t>が財産を管理することになりますので，</w:t>
      </w:r>
      <w:r w:rsidR="00FA7166" w:rsidRPr="00D24982">
        <w:rPr>
          <w:rFonts w:asciiTheme="minorEastAsia" w:eastAsiaTheme="minorEastAsia" w:hAnsiTheme="minorEastAsia" w:hint="eastAsia"/>
          <w:b w:val="0"/>
          <w:color w:val="auto"/>
          <w:sz w:val="18"/>
          <w:szCs w:val="18"/>
        </w:rPr>
        <w:t>保佐人が管理する本人の</w:t>
      </w:r>
      <w:r w:rsidRPr="00D24982">
        <w:rPr>
          <w:rFonts w:asciiTheme="minorEastAsia" w:eastAsiaTheme="minorEastAsia" w:hAnsiTheme="minorEastAsia" w:hint="eastAsia"/>
          <w:b w:val="0"/>
          <w:color w:val="auto"/>
          <w:sz w:val="18"/>
          <w:szCs w:val="18"/>
        </w:rPr>
        <w:t>財産があるときは，以下の①②ように，相続人に財産を引き継いでください。なお，相続人の範囲に疑問がある場合，遺言があったり相続人がいなかったりなど例外的な場合，その他の不明な点がある場合には，お問い合わせください。</w:t>
      </w:r>
    </w:p>
    <w:p w:rsidR="00444A67" w:rsidRPr="00D24982" w:rsidRDefault="00444A67" w:rsidP="00444A67">
      <w:pPr>
        <w:widowControl/>
        <w:overflowPunct/>
        <w:adjustRightInd/>
        <w:spacing w:line="280" w:lineRule="exact"/>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①　相続人が一人しかいない場合には，その方に管理財産を引き継いでください。</w:t>
      </w:r>
    </w:p>
    <w:p w:rsidR="00444A67" w:rsidRPr="00D24982" w:rsidRDefault="00444A67" w:rsidP="00444A67">
      <w:pPr>
        <w:widowControl/>
        <w:overflowPunct/>
        <w:adjustRightInd/>
        <w:spacing w:line="280" w:lineRule="exact"/>
        <w:ind w:left="576" w:hangingChars="300" w:hanging="576"/>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②　相続人が複数いる場合は，引継先について相続人間で代表者を決めてもらうことが無難です。代表者が決まらないうちに相続人のうち１名が請求するときは，その者へ引継ぐほかありませんが，その場合，何をいつ誰に引き継いだのかを，他の相続人全員へ連絡すべきでしょう。</w:t>
      </w:r>
    </w:p>
    <w:p w:rsidR="00444A67" w:rsidRPr="00D24982" w:rsidRDefault="00444A67" w:rsidP="009F45F1">
      <w:pPr>
        <w:widowControl/>
        <w:overflowPunct/>
        <w:adjustRightInd/>
        <w:spacing w:before="200" w:line="280" w:lineRule="exact"/>
        <w:jc w:val="left"/>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 xml:space="preserve">２　</w:t>
      </w:r>
      <w:r w:rsidR="002D0D3A" w:rsidRPr="00D24982">
        <w:rPr>
          <w:rFonts w:asciiTheme="majorEastAsia" w:eastAsiaTheme="majorEastAsia" w:hAnsiTheme="majorEastAsia" w:hint="eastAsia"/>
          <w:color w:val="auto"/>
        </w:rPr>
        <w:t>保佐</w:t>
      </w:r>
      <w:r w:rsidRPr="00D24982">
        <w:rPr>
          <w:rFonts w:asciiTheme="majorEastAsia" w:eastAsiaTheme="majorEastAsia" w:hAnsiTheme="majorEastAsia" w:hint="eastAsia"/>
          <w:color w:val="auto"/>
        </w:rPr>
        <w:t>開始審判が取り消されたとき</w:t>
      </w:r>
      <w:r w:rsidRPr="00D24982">
        <w:rPr>
          <w:rFonts w:asciiTheme="majorEastAsia" w:eastAsiaTheme="majorEastAsia" w:hAnsiTheme="majorEastAsia" w:hint="eastAsia"/>
          <w:color w:val="auto"/>
          <w:sz w:val="21"/>
          <w:szCs w:val="21"/>
        </w:rPr>
        <w:t>【報告→</w:t>
      </w:r>
      <w:r w:rsidR="00537691" w:rsidRPr="00D24982">
        <w:rPr>
          <w:rFonts w:asciiTheme="majorEastAsia" w:eastAsiaTheme="majorEastAsia" w:hAnsiTheme="majorEastAsia"/>
          <w:color w:val="auto"/>
          <w:sz w:val="21"/>
          <w:szCs w:val="21"/>
        </w:rPr>
        <w:fldChar w:fldCharType="begin"/>
      </w:r>
      <w:r w:rsidRPr="00D24982">
        <w:rPr>
          <w:rFonts w:asciiTheme="majorEastAsia" w:eastAsiaTheme="majorEastAsia" w:hAnsiTheme="majorEastAsia"/>
          <w:color w:val="auto"/>
          <w:sz w:val="21"/>
          <w:szCs w:val="21"/>
        </w:rPr>
        <w:instrText xml:space="preserve"> </w:instrText>
      </w:r>
      <w:r w:rsidRPr="00D24982">
        <w:rPr>
          <w:rFonts w:asciiTheme="majorEastAsia" w:eastAsiaTheme="majorEastAsia" w:hAnsiTheme="majorEastAsia" w:hint="eastAsia"/>
          <w:color w:val="auto"/>
          <w:sz w:val="21"/>
          <w:szCs w:val="21"/>
        </w:rPr>
        <w:instrText>PAGEREF _Ref406679821 \h</w:instrText>
      </w:r>
      <w:r w:rsidRPr="00D24982">
        <w:rPr>
          <w:rFonts w:asciiTheme="majorEastAsia" w:eastAsiaTheme="majorEastAsia" w:hAnsiTheme="majorEastAsia"/>
          <w:color w:val="auto"/>
          <w:sz w:val="21"/>
          <w:szCs w:val="21"/>
        </w:rPr>
        <w:instrText xml:space="preserve"> </w:instrText>
      </w:r>
      <w:r w:rsidR="00537691" w:rsidRPr="00D24982">
        <w:rPr>
          <w:rFonts w:asciiTheme="majorEastAsia" w:eastAsiaTheme="majorEastAsia" w:hAnsiTheme="majorEastAsia"/>
          <w:color w:val="auto"/>
          <w:sz w:val="21"/>
          <w:szCs w:val="21"/>
        </w:rPr>
      </w:r>
      <w:r w:rsidR="00537691" w:rsidRPr="00D24982">
        <w:rPr>
          <w:rFonts w:asciiTheme="majorEastAsia" w:eastAsiaTheme="majorEastAsia" w:hAnsiTheme="majorEastAsia"/>
          <w:color w:val="auto"/>
          <w:sz w:val="21"/>
          <w:szCs w:val="21"/>
        </w:rPr>
        <w:fldChar w:fldCharType="separate"/>
      </w:r>
      <w:r w:rsidR="003563A4" w:rsidRPr="00D24982">
        <w:rPr>
          <w:rFonts w:asciiTheme="majorEastAsia" w:eastAsiaTheme="majorEastAsia" w:hAnsiTheme="majorEastAsia"/>
          <w:noProof/>
          <w:color w:val="auto"/>
          <w:sz w:val="21"/>
          <w:szCs w:val="21"/>
        </w:rPr>
        <w:t>28</w:t>
      </w:r>
      <w:r w:rsidR="00537691" w:rsidRPr="00D24982">
        <w:rPr>
          <w:rFonts w:asciiTheme="majorEastAsia" w:eastAsiaTheme="majorEastAsia" w:hAnsiTheme="majorEastAsia"/>
          <w:color w:val="auto"/>
          <w:sz w:val="21"/>
          <w:szCs w:val="21"/>
        </w:rPr>
        <w:fldChar w:fldCharType="end"/>
      </w:r>
      <w:r w:rsidRPr="00D24982">
        <w:rPr>
          <w:rFonts w:asciiTheme="majorEastAsia" w:eastAsiaTheme="majorEastAsia" w:hAnsiTheme="majorEastAsia" w:hint="eastAsia"/>
          <w:color w:val="auto"/>
          <w:sz w:val="21"/>
          <w:szCs w:val="21"/>
        </w:rPr>
        <w:t>ページ】</w:t>
      </w:r>
    </w:p>
    <w:p w:rsidR="00444A67" w:rsidRPr="00D24982" w:rsidRDefault="00444A67" w:rsidP="00444A67">
      <w:pPr>
        <w:widowControl/>
        <w:overflowPunct/>
        <w:adjustRightInd/>
        <w:spacing w:line="24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本人が正常な判断能力を取り戻したときや，</w:t>
      </w:r>
      <w:r w:rsidR="002D0D3A"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から補助</w:t>
      </w:r>
      <w:r w:rsidR="002D0D3A" w:rsidRPr="00D24982">
        <w:rPr>
          <w:rFonts w:asciiTheme="minorEastAsia" w:eastAsiaTheme="minorEastAsia" w:hAnsiTheme="minorEastAsia" w:hint="eastAsia"/>
          <w:b w:val="0"/>
          <w:color w:val="auto"/>
          <w:sz w:val="18"/>
          <w:szCs w:val="18"/>
        </w:rPr>
        <w:t>・後見</w:t>
      </w:r>
      <w:r w:rsidRPr="00D24982">
        <w:rPr>
          <w:rFonts w:asciiTheme="minorEastAsia" w:eastAsiaTheme="minorEastAsia" w:hAnsiTheme="minorEastAsia" w:hint="eastAsia"/>
          <w:b w:val="0"/>
          <w:color w:val="auto"/>
          <w:sz w:val="18"/>
          <w:szCs w:val="18"/>
        </w:rPr>
        <w:t>に変更されたとき，任意後見が開始されたときに，家庭裁判所が</w:t>
      </w:r>
      <w:r w:rsidR="002D0D3A"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開始の審判の取消審判をした場合です。このときは保佐が終了します。</w:t>
      </w:r>
      <w:r w:rsidR="00537691" w:rsidRPr="00D24982">
        <w:rPr>
          <w:rFonts w:ascii="ＭＳ 明朝" w:hAnsi="ＭＳ 明朝"/>
          <w:b w:val="0"/>
          <w:color w:val="auto"/>
          <w:sz w:val="18"/>
          <w:szCs w:val="18"/>
        </w:rPr>
        <w:fldChar w:fldCharType="begin"/>
      </w:r>
      <w:r w:rsidRPr="00D24982">
        <w:rPr>
          <w:rFonts w:ascii="ＭＳ 明朝" w:hAnsi="ＭＳ 明朝"/>
          <w:b w:val="0"/>
          <w:color w:val="auto"/>
          <w:sz w:val="18"/>
          <w:szCs w:val="18"/>
        </w:rPr>
        <w:instrText xml:space="preserve"> </w:instrText>
      </w:r>
      <w:r w:rsidRPr="00D24982">
        <w:rPr>
          <w:rFonts w:ascii="ＭＳ 明朝" w:hAnsi="ＭＳ 明朝" w:hint="eastAsia"/>
          <w:b w:val="0"/>
          <w:color w:val="auto"/>
          <w:sz w:val="18"/>
          <w:szCs w:val="18"/>
        </w:rPr>
        <w:instrText>PAGEREF _Ref406679911 \h</w:instrText>
      </w:r>
      <w:r w:rsidRPr="00D24982">
        <w:rPr>
          <w:rFonts w:ascii="ＭＳ 明朝" w:hAnsi="ＭＳ 明朝"/>
          <w:b w:val="0"/>
          <w:color w:val="auto"/>
          <w:sz w:val="18"/>
          <w:szCs w:val="18"/>
        </w:rPr>
        <w:instrText xml:space="preserve"> </w:instrText>
      </w:r>
      <w:r w:rsidR="00537691" w:rsidRPr="00D24982">
        <w:rPr>
          <w:rFonts w:ascii="ＭＳ 明朝" w:hAnsi="ＭＳ 明朝"/>
          <w:b w:val="0"/>
          <w:color w:val="auto"/>
          <w:sz w:val="18"/>
          <w:szCs w:val="18"/>
        </w:rPr>
      </w:r>
      <w:r w:rsidR="00537691" w:rsidRPr="00D24982">
        <w:rPr>
          <w:rFonts w:ascii="ＭＳ 明朝" w:hAnsi="ＭＳ 明朝"/>
          <w:b w:val="0"/>
          <w:color w:val="auto"/>
          <w:sz w:val="18"/>
          <w:szCs w:val="18"/>
        </w:rPr>
        <w:fldChar w:fldCharType="separate"/>
      </w:r>
      <w:r w:rsidR="003563A4" w:rsidRPr="00D24982">
        <w:rPr>
          <w:rFonts w:ascii="ＭＳ 明朝" w:hAnsi="ＭＳ 明朝"/>
          <w:b w:val="0"/>
          <w:noProof/>
          <w:color w:val="auto"/>
          <w:sz w:val="18"/>
          <w:szCs w:val="18"/>
        </w:rPr>
        <w:t>28</w:t>
      </w:r>
      <w:r w:rsidR="00537691" w:rsidRPr="00D24982">
        <w:rPr>
          <w:rFonts w:ascii="ＭＳ 明朝" w:hAnsi="ＭＳ 明朝"/>
          <w:b w:val="0"/>
          <w:color w:val="auto"/>
          <w:sz w:val="18"/>
          <w:szCs w:val="18"/>
        </w:rPr>
        <w:fldChar w:fldCharType="end"/>
      </w:r>
      <w:r w:rsidRPr="00D24982">
        <w:rPr>
          <w:rFonts w:ascii="ＭＳ 明朝" w:hAnsi="ＭＳ 明朝" w:hint="eastAsia"/>
          <w:b w:val="0"/>
          <w:color w:val="auto"/>
          <w:sz w:val="18"/>
          <w:szCs w:val="18"/>
        </w:rPr>
        <w:t>ページ</w:t>
      </w:r>
      <w:r w:rsidRPr="00D24982">
        <w:rPr>
          <w:rFonts w:asciiTheme="minorEastAsia" w:eastAsiaTheme="minorEastAsia" w:hAnsiTheme="minorEastAsia" w:hint="eastAsia"/>
          <w:b w:val="0"/>
          <w:color w:val="auto"/>
          <w:sz w:val="18"/>
          <w:szCs w:val="18"/>
        </w:rPr>
        <w:t>の終了時報告をしてください（終了の登記は家庭裁判所から</w:t>
      </w:r>
      <w:r w:rsidR="00665C49" w:rsidRPr="00D24982">
        <w:rPr>
          <w:rFonts w:asciiTheme="minorEastAsia" w:eastAsiaTheme="minorEastAsia" w:hAnsiTheme="minorEastAsia" w:hint="eastAsia"/>
          <w:b w:val="0"/>
          <w:color w:val="auto"/>
          <w:sz w:val="18"/>
          <w:szCs w:val="18"/>
        </w:rPr>
        <w:t>依頼</w:t>
      </w:r>
      <w:r w:rsidRPr="00D24982">
        <w:rPr>
          <w:rFonts w:asciiTheme="minorEastAsia" w:eastAsiaTheme="minorEastAsia" w:hAnsiTheme="minorEastAsia" w:hint="eastAsia"/>
          <w:b w:val="0"/>
          <w:color w:val="auto"/>
          <w:sz w:val="18"/>
          <w:szCs w:val="18"/>
        </w:rPr>
        <w:t>するので申請不要です。）。</w:t>
      </w:r>
    </w:p>
    <w:p w:rsidR="00444A67" w:rsidRPr="00D24982" w:rsidRDefault="00444A67" w:rsidP="00444A67">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Pr="00D24982">
        <w:rPr>
          <w:rFonts w:ascii="ＭＳ 明朝" w:hAnsi="ＭＳ 明朝" w:hint="eastAsia"/>
          <w:b w:val="0"/>
          <w:color w:val="auto"/>
          <w:sz w:val="18"/>
          <w:szCs w:val="18"/>
        </w:rPr>
        <w:t>以後は</w:t>
      </w:r>
      <w:r w:rsidRPr="00D24982">
        <w:rPr>
          <w:rFonts w:asciiTheme="majorEastAsia" w:eastAsiaTheme="majorEastAsia" w:hAnsiTheme="majorEastAsia" w:hint="eastAsia"/>
          <w:color w:val="auto"/>
          <w:sz w:val="18"/>
          <w:szCs w:val="18"/>
          <w:u w:val="single"/>
        </w:rPr>
        <w:t>本人（又はその法定代理人）</w:t>
      </w:r>
      <w:r w:rsidRPr="00D24982">
        <w:rPr>
          <w:rFonts w:asciiTheme="minorEastAsia" w:eastAsiaTheme="minorEastAsia" w:hAnsiTheme="minorEastAsia" w:hint="eastAsia"/>
          <w:b w:val="0"/>
          <w:color w:val="auto"/>
          <w:sz w:val="18"/>
          <w:szCs w:val="18"/>
        </w:rPr>
        <w:t>が財産を管理することになりますので，</w:t>
      </w:r>
      <w:r w:rsidR="00FA7166" w:rsidRPr="00D24982">
        <w:rPr>
          <w:rFonts w:asciiTheme="minorEastAsia" w:eastAsiaTheme="minorEastAsia" w:hAnsiTheme="minorEastAsia" w:hint="eastAsia"/>
          <w:b w:val="0"/>
          <w:color w:val="auto"/>
          <w:sz w:val="18"/>
          <w:szCs w:val="18"/>
        </w:rPr>
        <w:t>保佐人が管理する本人の財産</w:t>
      </w:r>
      <w:r w:rsidRPr="00D24982">
        <w:rPr>
          <w:rFonts w:asciiTheme="minorEastAsia" w:eastAsiaTheme="minorEastAsia" w:hAnsiTheme="minorEastAsia" w:hint="eastAsia"/>
          <w:b w:val="0"/>
          <w:color w:val="auto"/>
          <w:sz w:val="18"/>
          <w:szCs w:val="18"/>
        </w:rPr>
        <w:t>があるときは，その方に財産を引き継いでください。</w:t>
      </w:r>
    </w:p>
    <w:p w:rsidR="00FA7166" w:rsidRPr="00D24982" w:rsidRDefault="00FA7166" w:rsidP="00FA7166">
      <w:pPr>
        <w:widowControl/>
        <w:overflowPunct/>
        <w:adjustRightInd/>
        <w:spacing w:line="240" w:lineRule="exact"/>
        <w:ind w:left="384" w:hangingChars="200" w:hanging="384"/>
        <w:jc w:val="left"/>
        <w:textAlignment w:val="auto"/>
        <w:rPr>
          <w:rFonts w:ascii="ＭＳ 明朝" w:hAnsi="ＭＳ 明朝"/>
          <w:b w:val="0"/>
          <w:color w:val="auto"/>
          <w:sz w:val="18"/>
          <w:szCs w:val="18"/>
        </w:rPr>
      </w:pPr>
      <w:r w:rsidRPr="00D24982">
        <w:rPr>
          <w:rFonts w:asciiTheme="minorEastAsia" w:eastAsiaTheme="minorEastAsia" w:hAnsiTheme="minorEastAsia" w:hint="eastAsia"/>
          <w:b w:val="0"/>
          <w:color w:val="auto"/>
          <w:sz w:val="18"/>
          <w:szCs w:val="18"/>
        </w:rPr>
        <w:t xml:space="preserve">　※　本人の判断能力に回復がみられた場合，または保佐よりも手厚い保護が必要になった場合には，保佐人からも家庭裁判所に連絡してくださ</w:t>
      </w:r>
      <w:r w:rsidRPr="00D24982">
        <w:rPr>
          <w:rFonts w:ascii="ＭＳ 明朝" w:hAnsi="ＭＳ 明朝" w:hint="eastAsia"/>
          <w:b w:val="0"/>
          <w:color w:val="auto"/>
          <w:sz w:val="18"/>
          <w:szCs w:val="18"/>
        </w:rPr>
        <w:t>い（</w:t>
      </w:r>
      <w:r w:rsidR="00537691" w:rsidRPr="00D24982">
        <w:rPr>
          <w:rFonts w:ascii="ＭＳ 明朝" w:hAnsi="ＭＳ 明朝"/>
          <w:b w:val="0"/>
          <w:color w:val="auto"/>
          <w:sz w:val="18"/>
          <w:szCs w:val="18"/>
        </w:rPr>
        <w:fldChar w:fldCharType="begin"/>
      </w:r>
      <w:r w:rsidRPr="00D24982">
        <w:rPr>
          <w:rFonts w:ascii="ＭＳ 明朝" w:hAnsi="ＭＳ 明朝"/>
          <w:b w:val="0"/>
          <w:color w:val="auto"/>
          <w:sz w:val="18"/>
          <w:szCs w:val="18"/>
        </w:rPr>
        <w:instrText xml:space="preserve"> </w:instrText>
      </w:r>
      <w:r w:rsidRPr="00D24982">
        <w:rPr>
          <w:rFonts w:ascii="ＭＳ 明朝" w:hAnsi="ＭＳ 明朝" w:hint="eastAsia"/>
          <w:b w:val="0"/>
          <w:color w:val="auto"/>
          <w:sz w:val="18"/>
          <w:szCs w:val="18"/>
        </w:rPr>
        <w:instrText>PAGEREF _Ref412922733 \h</w:instrText>
      </w:r>
      <w:r w:rsidRPr="00D24982">
        <w:rPr>
          <w:rFonts w:ascii="ＭＳ 明朝" w:hAnsi="ＭＳ 明朝"/>
          <w:b w:val="0"/>
          <w:color w:val="auto"/>
          <w:sz w:val="18"/>
          <w:szCs w:val="18"/>
        </w:rPr>
        <w:instrText xml:space="preserve"> </w:instrText>
      </w:r>
      <w:r w:rsidR="00537691" w:rsidRPr="00D24982">
        <w:rPr>
          <w:rFonts w:ascii="ＭＳ 明朝" w:hAnsi="ＭＳ 明朝"/>
          <w:b w:val="0"/>
          <w:color w:val="auto"/>
          <w:sz w:val="18"/>
          <w:szCs w:val="18"/>
        </w:rPr>
      </w:r>
      <w:r w:rsidR="00537691" w:rsidRPr="00D24982">
        <w:rPr>
          <w:rFonts w:ascii="ＭＳ 明朝" w:hAnsi="ＭＳ 明朝"/>
          <w:b w:val="0"/>
          <w:color w:val="auto"/>
          <w:sz w:val="18"/>
          <w:szCs w:val="18"/>
        </w:rPr>
        <w:fldChar w:fldCharType="separate"/>
      </w:r>
      <w:r w:rsidR="003563A4" w:rsidRPr="00D24982">
        <w:rPr>
          <w:rFonts w:ascii="ＭＳ 明朝" w:hAnsi="ＭＳ 明朝"/>
          <w:b w:val="0"/>
          <w:noProof/>
          <w:color w:val="auto"/>
          <w:sz w:val="18"/>
          <w:szCs w:val="18"/>
        </w:rPr>
        <w:t>35</w:t>
      </w:r>
      <w:r w:rsidR="00537691" w:rsidRPr="00D24982">
        <w:rPr>
          <w:rFonts w:ascii="ＭＳ 明朝" w:hAnsi="ＭＳ 明朝"/>
          <w:b w:val="0"/>
          <w:color w:val="auto"/>
          <w:sz w:val="18"/>
          <w:szCs w:val="18"/>
        </w:rPr>
        <w:fldChar w:fldCharType="end"/>
      </w:r>
      <w:r w:rsidRPr="00D24982">
        <w:rPr>
          <w:rFonts w:ascii="ＭＳ 明朝" w:hAnsi="ＭＳ 明朝" w:hint="eastAsia"/>
          <w:b w:val="0"/>
          <w:color w:val="auto"/>
          <w:sz w:val="18"/>
          <w:szCs w:val="18"/>
        </w:rPr>
        <w:t>ページ参照）。</w:t>
      </w:r>
    </w:p>
    <w:p w:rsidR="00444A67" w:rsidRPr="00D24982" w:rsidRDefault="00444A67" w:rsidP="009F45F1">
      <w:pPr>
        <w:widowControl/>
        <w:overflowPunct/>
        <w:adjustRightInd/>
        <w:spacing w:before="200" w:line="280" w:lineRule="exact"/>
        <w:jc w:val="left"/>
        <w:textAlignment w:val="auto"/>
        <w:rPr>
          <w:rFonts w:ascii="ＭＳ ゴシック" w:eastAsia="ＭＳ ゴシック" w:hAnsi="ＭＳ ゴシック"/>
          <w:color w:val="auto"/>
        </w:rPr>
      </w:pPr>
      <w:r w:rsidRPr="00D24982">
        <w:rPr>
          <w:rFonts w:ascii="ＭＳ ゴシック" w:eastAsia="ＭＳ ゴシック" w:hAnsi="ＭＳ ゴシック" w:hint="eastAsia"/>
          <w:color w:val="auto"/>
        </w:rPr>
        <w:t>３　保佐人に次の欠格事由が発生したとき</w:t>
      </w:r>
      <w:r w:rsidRPr="00D24982">
        <w:rPr>
          <w:rFonts w:ascii="ＭＳ ゴシック" w:eastAsia="ＭＳ ゴシック" w:hAnsi="ＭＳ ゴシック" w:hint="eastAsia"/>
          <w:color w:val="auto"/>
          <w:sz w:val="21"/>
          <w:szCs w:val="21"/>
        </w:rPr>
        <w:t>【要報告</w:t>
      </w:r>
      <w:r w:rsidRPr="00D24982">
        <w:rPr>
          <w:rFonts w:asciiTheme="majorEastAsia" w:eastAsiaTheme="majorEastAsia" w:hAnsiTheme="majorEastAsia" w:hint="eastAsia"/>
          <w:color w:val="auto"/>
          <w:sz w:val="21"/>
          <w:szCs w:val="21"/>
        </w:rPr>
        <w:t>→</w:t>
      </w:r>
      <w:r w:rsidR="00537691" w:rsidRPr="00D24982">
        <w:rPr>
          <w:rFonts w:asciiTheme="majorEastAsia" w:eastAsiaTheme="majorEastAsia" w:hAnsiTheme="majorEastAsia"/>
          <w:color w:val="auto"/>
          <w:sz w:val="21"/>
          <w:szCs w:val="21"/>
        </w:rPr>
        <w:fldChar w:fldCharType="begin"/>
      </w:r>
      <w:r w:rsidRPr="00D24982">
        <w:rPr>
          <w:rFonts w:asciiTheme="majorEastAsia" w:eastAsiaTheme="majorEastAsia" w:hAnsiTheme="majorEastAsia"/>
          <w:color w:val="auto"/>
          <w:sz w:val="21"/>
          <w:szCs w:val="21"/>
        </w:rPr>
        <w:instrText xml:space="preserve"> </w:instrText>
      </w:r>
      <w:r w:rsidRPr="00D24982">
        <w:rPr>
          <w:rFonts w:asciiTheme="majorEastAsia" w:eastAsiaTheme="majorEastAsia" w:hAnsiTheme="majorEastAsia" w:hint="eastAsia"/>
          <w:color w:val="auto"/>
          <w:sz w:val="21"/>
          <w:szCs w:val="21"/>
        </w:rPr>
        <w:instrText>PAGEREF _Ref406679821 \h</w:instrText>
      </w:r>
      <w:r w:rsidRPr="00D24982">
        <w:rPr>
          <w:rFonts w:asciiTheme="majorEastAsia" w:eastAsiaTheme="majorEastAsia" w:hAnsiTheme="majorEastAsia"/>
          <w:color w:val="auto"/>
          <w:sz w:val="21"/>
          <w:szCs w:val="21"/>
        </w:rPr>
        <w:instrText xml:space="preserve"> </w:instrText>
      </w:r>
      <w:r w:rsidR="00537691" w:rsidRPr="00D24982">
        <w:rPr>
          <w:rFonts w:asciiTheme="majorEastAsia" w:eastAsiaTheme="majorEastAsia" w:hAnsiTheme="majorEastAsia"/>
          <w:color w:val="auto"/>
          <w:sz w:val="21"/>
          <w:szCs w:val="21"/>
        </w:rPr>
      </w:r>
      <w:r w:rsidR="00537691" w:rsidRPr="00D24982">
        <w:rPr>
          <w:rFonts w:asciiTheme="majorEastAsia" w:eastAsiaTheme="majorEastAsia" w:hAnsiTheme="majorEastAsia"/>
          <w:color w:val="auto"/>
          <w:sz w:val="21"/>
          <w:szCs w:val="21"/>
        </w:rPr>
        <w:fldChar w:fldCharType="separate"/>
      </w:r>
      <w:r w:rsidR="003563A4" w:rsidRPr="00D24982">
        <w:rPr>
          <w:rFonts w:asciiTheme="majorEastAsia" w:eastAsiaTheme="majorEastAsia" w:hAnsiTheme="majorEastAsia"/>
          <w:noProof/>
          <w:color w:val="auto"/>
          <w:sz w:val="21"/>
          <w:szCs w:val="21"/>
        </w:rPr>
        <w:t>28</w:t>
      </w:r>
      <w:r w:rsidR="00537691" w:rsidRPr="00D24982">
        <w:rPr>
          <w:rFonts w:asciiTheme="majorEastAsia" w:eastAsiaTheme="majorEastAsia" w:hAnsiTheme="majorEastAsia"/>
          <w:color w:val="auto"/>
          <w:sz w:val="21"/>
          <w:szCs w:val="21"/>
        </w:rPr>
        <w:fldChar w:fldCharType="end"/>
      </w:r>
      <w:r w:rsidRPr="00D24982">
        <w:rPr>
          <w:rFonts w:asciiTheme="majorEastAsia" w:eastAsiaTheme="majorEastAsia" w:hAnsiTheme="majorEastAsia" w:hint="eastAsia"/>
          <w:color w:val="auto"/>
          <w:sz w:val="21"/>
          <w:szCs w:val="21"/>
        </w:rPr>
        <w:t>ページ</w:t>
      </w:r>
      <w:r w:rsidRPr="00D24982">
        <w:rPr>
          <w:rFonts w:ascii="ＭＳ ゴシック" w:eastAsia="ＭＳ ゴシック" w:hAnsi="ＭＳ ゴシック" w:hint="eastAsia"/>
          <w:color w:val="auto"/>
          <w:sz w:val="21"/>
          <w:szCs w:val="21"/>
        </w:rPr>
        <w:t>・</w:t>
      </w:r>
      <w:r w:rsidRPr="00D24982">
        <w:rPr>
          <w:rFonts w:asciiTheme="majorEastAsia" w:eastAsiaTheme="majorEastAsia" w:hAnsiTheme="majorEastAsia" w:hint="eastAsia"/>
          <w:color w:val="auto"/>
          <w:sz w:val="21"/>
          <w:szCs w:val="21"/>
        </w:rPr>
        <w:t>登記→</w:t>
      </w:r>
      <w:r w:rsidR="00537691" w:rsidRPr="00D24982">
        <w:rPr>
          <w:rFonts w:asciiTheme="majorEastAsia" w:eastAsiaTheme="majorEastAsia" w:hAnsiTheme="majorEastAsia"/>
          <w:color w:val="auto"/>
          <w:sz w:val="21"/>
          <w:szCs w:val="21"/>
        </w:rPr>
        <w:fldChar w:fldCharType="begin"/>
      </w:r>
      <w:r w:rsidRPr="00D24982">
        <w:rPr>
          <w:rFonts w:asciiTheme="majorEastAsia" w:eastAsiaTheme="majorEastAsia" w:hAnsiTheme="majorEastAsia"/>
          <w:color w:val="auto"/>
          <w:sz w:val="21"/>
          <w:szCs w:val="21"/>
        </w:rPr>
        <w:instrText xml:space="preserve"> </w:instrText>
      </w:r>
      <w:r w:rsidRPr="00D24982">
        <w:rPr>
          <w:rFonts w:asciiTheme="majorEastAsia" w:eastAsiaTheme="majorEastAsia" w:hAnsiTheme="majorEastAsia" w:hint="eastAsia"/>
          <w:color w:val="auto"/>
          <w:sz w:val="21"/>
          <w:szCs w:val="21"/>
        </w:rPr>
        <w:instrText>PAGEREF _Ref406679626 \h</w:instrText>
      </w:r>
      <w:r w:rsidRPr="00D24982">
        <w:rPr>
          <w:rFonts w:asciiTheme="majorEastAsia" w:eastAsiaTheme="majorEastAsia" w:hAnsiTheme="majorEastAsia"/>
          <w:color w:val="auto"/>
          <w:sz w:val="21"/>
          <w:szCs w:val="21"/>
        </w:rPr>
        <w:instrText xml:space="preserve"> </w:instrText>
      </w:r>
      <w:r w:rsidR="00537691" w:rsidRPr="00D24982">
        <w:rPr>
          <w:rFonts w:asciiTheme="majorEastAsia" w:eastAsiaTheme="majorEastAsia" w:hAnsiTheme="majorEastAsia"/>
          <w:color w:val="auto"/>
          <w:sz w:val="21"/>
          <w:szCs w:val="21"/>
        </w:rPr>
      </w:r>
      <w:r w:rsidR="00537691" w:rsidRPr="00D24982">
        <w:rPr>
          <w:rFonts w:asciiTheme="majorEastAsia" w:eastAsiaTheme="majorEastAsia" w:hAnsiTheme="majorEastAsia"/>
          <w:color w:val="auto"/>
          <w:sz w:val="21"/>
          <w:szCs w:val="21"/>
        </w:rPr>
        <w:fldChar w:fldCharType="separate"/>
      </w:r>
      <w:r w:rsidR="003563A4" w:rsidRPr="00D24982">
        <w:rPr>
          <w:rFonts w:asciiTheme="majorEastAsia" w:eastAsiaTheme="majorEastAsia" w:hAnsiTheme="majorEastAsia"/>
          <w:noProof/>
          <w:color w:val="auto"/>
          <w:sz w:val="21"/>
          <w:szCs w:val="21"/>
        </w:rPr>
        <w:t>8</w:t>
      </w:r>
      <w:r w:rsidR="00537691" w:rsidRPr="00D24982">
        <w:rPr>
          <w:rFonts w:asciiTheme="majorEastAsia" w:eastAsiaTheme="majorEastAsia" w:hAnsiTheme="majorEastAsia"/>
          <w:color w:val="auto"/>
          <w:sz w:val="21"/>
          <w:szCs w:val="21"/>
        </w:rPr>
        <w:fldChar w:fldCharType="end"/>
      </w:r>
      <w:r w:rsidRPr="00D24982">
        <w:rPr>
          <w:rFonts w:asciiTheme="majorEastAsia" w:eastAsiaTheme="majorEastAsia" w:hAnsiTheme="majorEastAsia" w:hint="eastAsia"/>
          <w:color w:val="auto"/>
          <w:sz w:val="21"/>
          <w:szCs w:val="21"/>
        </w:rPr>
        <w:t>ページ</w:t>
      </w:r>
      <w:r w:rsidRPr="00D24982">
        <w:rPr>
          <w:rFonts w:ascii="ＭＳ ゴシック" w:eastAsia="ＭＳ ゴシック" w:hAnsi="ＭＳ ゴシック" w:hint="eastAsia"/>
          <w:color w:val="auto"/>
          <w:sz w:val="21"/>
          <w:szCs w:val="21"/>
        </w:rPr>
        <w:t>】</w:t>
      </w:r>
    </w:p>
    <w:p w:rsidR="00444A67" w:rsidRPr="00D24982" w:rsidRDefault="00444A67" w:rsidP="00444A67">
      <w:pPr>
        <w:widowControl/>
        <w:overflowPunct/>
        <w:adjustRightInd/>
        <w:spacing w:line="360" w:lineRule="exact"/>
        <w:ind w:left="666" w:hangingChars="300" w:hanging="666"/>
        <w:jc w:val="left"/>
        <w:textAlignment w:val="auto"/>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 xml:space="preserve">　(1)　本人以外の案件で，家庭裁判所の審判により，親権・管理権を失い，または後見人・保佐人・補助人・その他の法定代理人を解任された場合（辞任が許可された場合を除く）</w:t>
      </w:r>
    </w:p>
    <w:p w:rsidR="00444A67" w:rsidRPr="00D24982" w:rsidRDefault="00444A67" w:rsidP="00444A67">
      <w:pPr>
        <w:widowControl/>
        <w:overflowPunct/>
        <w:adjustRightInd/>
        <w:spacing w:line="360" w:lineRule="exact"/>
        <w:jc w:val="left"/>
        <w:textAlignment w:val="auto"/>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 xml:space="preserve">　(2)　破産者となった場合</w:t>
      </w:r>
    </w:p>
    <w:p w:rsidR="00444A67" w:rsidRPr="00D24982" w:rsidRDefault="00444A67" w:rsidP="00444A67">
      <w:pPr>
        <w:widowControl/>
        <w:overflowPunct/>
        <w:adjustRightInd/>
        <w:spacing w:line="360" w:lineRule="exact"/>
        <w:ind w:left="666" w:hangingChars="300" w:hanging="666"/>
        <w:jc w:val="left"/>
        <w:textAlignment w:val="auto"/>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 xml:space="preserve">　(3)　本人に対し訴訟をした場合，又は訴訟をした者の配偶者や直系血族となった場合</w:t>
      </w:r>
    </w:p>
    <w:p w:rsidR="00444A67" w:rsidRPr="00D24982" w:rsidRDefault="00444A67" w:rsidP="00444A67">
      <w:pPr>
        <w:widowControl/>
        <w:overflowPunct/>
        <w:adjustRightInd/>
        <w:spacing w:line="24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00B32B8D" w:rsidRPr="00D24982">
        <w:rPr>
          <w:rFonts w:asciiTheme="minorEastAsia" w:eastAsiaTheme="minorEastAsia" w:hAnsiTheme="minorEastAsia" w:hint="eastAsia"/>
          <w:b w:val="0"/>
          <w:color w:val="auto"/>
          <w:sz w:val="18"/>
          <w:szCs w:val="18"/>
        </w:rPr>
        <w:t>これらの</w:t>
      </w:r>
      <w:r w:rsidRPr="00D24982">
        <w:rPr>
          <w:rFonts w:asciiTheme="minorEastAsia" w:eastAsiaTheme="minorEastAsia" w:hAnsiTheme="minorEastAsia" w:hint="eastAsia"/>
          <w:b w:val="0"/>
          <w:color w:val="auto"/>
          <w:sz w:val="18"/>
          <w:szCs w:val="18"/>
        </w:rPr>
        <w:t>事由が発生したときは，当該保佐人は，以後，保佐の事務を行えないこととなります。直ちに家庭裁判所又は保佐監督人に連絡した上で，</w:t>
      </w:r>
      <w:r w:rsidR="00537691" w:rsidRPr="00D24982">
        <w:rPr>
          <w:rFonts w:ascii="ＭＳ 明朝" w:hAnsi="ＭＳ 明朝"/>
          <w:b w:val="0"/>
          <w:color w:val="auto"/>
          <w:sz w:val="18"/>
          <w:szCs w:val="18"/>
        </w:rPr>
        <w:fldChar w:fldCharType="begin"/>
      </w:r>
      <w:r w:rsidRPr="00D24982">
        <w:rPr>
          <w:rFonts w:ascii="ＭＳ 明朝" w:hAnsi="ＭＳ 明朝"/>
          <w:b w:val="0"/>
          <w:color w:val="auto"/>
          <w:sz w:val="18"/>
          <w:szCs w:val="18"/>
        </w:rPr>
        <w:instrText xml:space="preserve"> </w:instrText>
      </w:r>
      <w:r w:rsidRPr="00D24982">
        <w:rPr>
          <w:rFonts w:ascii="ＭＳ 明朝" w:hAnsi="ＭＳ 明朝" w:hint="eastAsia"/>
          <w:b w:val="0"/>
          <w:color w:val="auto"/>
          <w:sz w:val="18"/>
          <w:szCs w:val="18"/>
        </w:rPr>
        <w:instrText>PAGEREF _Ref406679911 \h</w:instrText>
      </w:r>
      <w:r w:rsidRPr="00D24982">
        <w:rPr>
          <w:rFonts w:ascii="ＭＳ 明朝" w:hAnsi="ＭＳ 明朝"/>
          <w:b w:val="0"/>
          <w:color w:val="auto"/>
          <w:sz w:val="18"/>
          <w:szCs w:val="18"/>
        </w:rPr>
        <w:instrText xml:space="preserve"> </w:instrText>
      </w:r>
      <w:r w:rsidR="00537691" w:rsidRPr="00D24982">
        <w:rPr>
          <w:rFonts w:ascii="ＭＳ 明朝" w:hAnsi="ＭＳ 明朝"/>
          <w:b w:val="0"/>
          <w:color w:val="auto"/>
          <w:sz w:val="18"/>
          <w:szCs w:val="18"/>
        </w:rPr>
      </w:r>
      <w:r w:rsidR="00537691" w:rsidRPr="00D24982">
        <w:rPr>
          <w:rFonts w:ascii="ＭＳ 明朝" w:hAnsi="ＭＳ 明朝"/>
          <w:b w:val="0"/>
          <w:color w:val="auto"/>
          <w:sz w:val="18"/>
          <w:szCs w:val="18"/>
        </w:rPr>
        <w:fldChar w:fldCharType="separate"/>
      </w:r>
      <w:r w:rsidR="003563A4" w:rsidRPr="00D24982">
        <w:rPr>
          <w:rFonts w:ascii="ＭＳ 明朝" w:hAnsi="ＭＳ 明朝"/>
          <w:b w:val="0"/>
          <w:noProof/>
          <w:color w:val="auto"/>
          <w:sz w:val="18"/>
          <w:szCs w:val="18"/>
        </w:rPr>
        <w:t>28</w:t>
      </w:r>
      <w:r w:rsidR="00537691" w:rsidRPr="00D24982">
        <w:rPr>
          <w:rFonts w:ascii="ＭＳ 明朝" w:hAnsi="ＭＳ 明朝"/>
          <w:b w:val="0"/>
          <w:color w:val="auto"/>
          <w:sz w:val="18"/>
          <w:szCs w:val="18"/>
        </w:rPr>
        <w:fldChar w:fldCharType="end"/>
      </w:r>
      <w:r w:rsidRPr="00D24982">
        <w:rPr>
          <w:rFonts w:ascii="ＭＳ 明朝" w:hAnsi="ＭＳ 明朝" w:hint="eastAsia"/>
          <w:b w:val="0"/>
          <w:color w:val="auto"/>
          <w:sz w:val="18"/>
          <w:szCs w:val="18"/>
        </w:rPr>
        <w:t>ページ</w:t>
      </w:r>
      <w:r w:rsidRPr="00D24982">
        <w:rPr>
          <w:rFonts w:asciiTheme="minorEastAsia" w:eastAsiaTheme="minorEastAsia" w:hAnsiTheme="minorEastAsia" w:hint="eastAsia"/>
          <w:b w:val="0"/>
          <w:color w:val="auto"/>
          <w:sz w:val="18"/>
          <w:szCs w:val="18"/>
        </w:rPr>
        <w:t>の終了時報告と，</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_Ref406679626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8</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ページの変更登記申請をしてください。</w:t>
      </w:r>
    </w:p>
    <w:p w:rsidR="00444A67" w:rsidRPr="00D24982" w:rsidRDefault="00444A67" w:rsidP="00444A67">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00FA7166" w:rsidRPr="00D24982">
        <w:rPr>
          <w:rFonts w:asciiTheme="minorEastAsia" w:eastAsiaTheme="minorEastAsia" w:hAnsiTheme="minorEastAsia" w:hint="eastAsia"/>
          <w:b w:val="0"/>
          <w:color w:val="auto"/>
          <w:sz w:val="18"/>
          <w:szCs w:val="18"/>
        </w:rPr>
        <w:t>保佐人が管理する本人の財産</w:t>
      </w:r>
      <w:r w:rsidR="00B32B8D" w:rsidRPr="00D24982">
        <w:rPr>
          <w:rFonts w:asciiTheme="minorEastAsia" w:eastAsiaTheme="minorEastAsia" w:hAnsiTheme="minorEastAsia" w:hint="eastAsia"/>
          <w:b w:val="0"/>
          <w:color w:val="auto"/>
          <w:sz w:val="18"/>
          <w:szCs w:val="18"/>
        </w:rPr>
        <w:t>があるとき，</w:t>
      </w:r>
      <w:r w:rsidRPr="00D24982">
        <w:rPr>
          <w:rFonts w:ascii="ＭＳ 明朝" w:hAnsi="ＭＳ 明朝" w:hint="eastAsia"/>
          <w:b w:val="0"/>
          <w:color w:val="auto"/>
          <w:sz w:val="18"/>
          <w:szCs w:val="18"/>
        </w:rPr>
        <w:t>以後は</w:t>
      </w:r>
      <w:r w:rsidRPr="00D24982">
        <w:rPr>
          <w:rFonts w:asciiTheme="majorEastAsia" w:eastAsiaTheme="majorEastAsia" w:hAnsiTheme="majorEastAsia" w:hint="eastAsia"/>
          <w:color w:val="auto"/>
          <w:sz w:val="18"/>
          <w:szCs w:val="18"/>
          <w:u w:val="single"/>
        </w:rPr>
        <w:t>後任の（または他の）保佐人</w:t>
      </w:r>
      <w:r w:rsidRPr="00D24982">
        <w:rPr>
          <w:rFonts w:ascii="ＭＳ 明朝" w:hAnsi="ＭＳ 明朝" w:hint="eastAsia"/>
          <w:b w:val="0"/>
          <w:color w:val="auto"/>
          <w:sz w:val="18"/>
          <w:szCs w:val="18"/>
        </w:rPr>
        <w:t>が</w:t>
      </w:r>
      <w:r w:rsidRPr="00D24982">
        <w:rPr>
          <w:rFonts w:asciiTheme="minorEastAsia" w:eastAsiaTheme="minorEastAsia" w:hAnsiTheme="minorEastAsia" w:hint="eastAsia"/>
          <w:b w:val="0"/>
          <w:color w:val="auto"/>
          <w:sz w:val="18"/>
          <w:szCs w:val="18"/>
        </w:rPr>
        <w:t>管理しますので</w:t>
      </w:r>
      <w:r w:rsidRPr="00D24982">
        <w:rPr>
          <w:rFonts w:asciiTheme="minorEastAsia" w:eastAsiaTheme="minorEastAsia" w:hAnsiTheme="minorEastAsia"/>
          <w:b w:val="0"/>
          <w:color w:val="auto"/>
          <w:sz w:val="18"/>
          <w:szCs w:val="18"/>
        </w:rPr>
        <w:t>，</w:t>
      </w:r>
      <w:r w:rsidRPr="00D24982">
        <w:rPr>
          <w:rFonts w:asciiTheme="minorEastAsia" w:eastAsiaTheme="minorEastAsia" w:hAnsiTheme="minorEastAsia" w:hint="eastAsia"/>
          <w:b w:val="0"/>
          <w:color w:val="auto"/>
          <w:sz w:val="18"/>
          <w:szCs w:val="18"/>
        </w:rPr>
        <w:t>その方に財産を引き継いでください。</w:t>
      </w:r>
    </w:p>
    <w:p w:rsidR="00444A67" w:rsidRPr="00D24982" w:rsidRDefault="00444A67" w:rsidP="009F45F1">
      <w:pPr>
        <w:adjustRightInd/>
        <w:spacing w:before="200" w:line="280" w:lineRule="exact"/>
        <w:ind w:left="192"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保佐人は，任務が終了したときは，家庭裁判所への報告とは別に，任務終了後２ヶ月以内に，その管理の計算（在職中の一切の収支と財産現在額の計算）をし，以後の財産の管理権者に対し報告しなければなりません。保佐監督人がいるときは，同監督人の承認（立会）を得ることも要します。具体的な報告方法については，以後の財産の管理権者や保佐監督人と相談してください。</w:t>
      </w:r>
    </w:p>
    <w:p w:rsidR="00444A67" w:rsidRPr="00D24982" w:rsidRDefault="00444A67" w:rsidP="009F45F1">
      <w:pPr>
        <w:adjustRightInd/>
        <w:spacing w:before="200" w:line="280" w:lineRule="exact"/>
        <w:ind w:left="192"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保佐人は，以後の財産の管理権者が管理をできるようになるまでの間に，急迫の事情があるときは，</w:t>
      </w:r>
      <w:r w:rsidR="007E60EC" w:rsidRPr="00D24982">
        <w:rPr>
          <w:rFonts w:asciiTheme="minorEastAsia" w:eastAsiaTheme="minorEastAsia" w:hAnsiTheme="minorEastAsia" w:hint="eastAsia"/>
          <w:b w:val="0"/>
          <w:color w:val="auto"/>
          <w:sz w:val="18"/>
          <w:szCs w:val="18"/>
        </w:rPr>
        <w:t>従前の権限の</w:t>
      </w:r>
      <w:r w:rsidR="004808C6" w:rsidRPr="00D24982">
        <w:rPr>
          <w:rFonts w:asciiTheme="minorEastAsia" w:eastAsiaTheme="minorEastAsia" w:hAnsiTheme="minorEastAsia" w:hint="eastAsia"/>
          <w:b w:val="0"/>
          <w:color w:val="auto"/>
          <w:sz w:val="18"/>
          <w:szCs w:val="18"/>
        </w:rPr>
        <w:t>範囲で，</w:t>
      </w:r>
      <w:r w:rsidRPr="00D24982">
        <w:rPr>
          <w:rFonts w:asciiTheme="minorEastAsia" w:eastAsiaTheme="minorEastAsia" w:hAnsiTheme="minorEastAsia" w:hint="eastAsia"/>
          <w:b w:val="0"/>
          <w:color w:val="auto"/>
          <w:sz w:val="18"/>
          <w:szCs w:val="18"/>
        </w:rPr>
        <w:t>必要な処分をしなければなりません（応急処分義務）。また，義務がなくとも，その意思や利益に適合する方法で事務を管理することもできます（事務管理）。</w:t>
      </w:r>
    </w:p>
    <w:p w:rsidR="00444A67" w:rsidRPr="00D24982" w:rsidRDefault="00444A67" w:rsidP="009F45F1">
      <w:pPr>
        <w:widowControl/>
        <w:overflowPunct/>
        <w:adjustRightInd/>
        <w:spacing w:before="200" w:line="240" w:lineRule="exact"/>
        <w:ind w:left="192" w:hangingChars="100" w:hanging="192"/>
        <w:jc w:val="left"/>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　保佐人の辞任許可審判や解任審判が確定したときも，その保佐人の事務が終了しますが，この場合は</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_Ref406679911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28</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ページの報告は不要です。ただし，以後は後任の（または他の）保佐人が事務を行いますので，</w:t>
      </w:r>
      <w:r w:rsidR="00FA7166" w:rsidRPr="00D24982">
        <w:rPr>
          <w:rFonts w:asciiTheme="minorEastAsia" w:eastAsiaTheme="minorEastAsia" w:hAnsiTheme="minorEastAsia" w:hint="eastAsia"/>
          <w:b w:val="0"/>
          <w:color w:val="auto"/>
          <w:sz w:val="18"/>
          <w:szCs w:val="18"/>
        </w:rPr>
        <w:t>保佐人が管理する本人の財産</w:t>
      </w:r>
      <w:r w:rsidRPr="00D24982">
        <w:rPr>
          <w:rFonts w:asciiTheme="minorEastAsia" w:eastAsiaTheme="minorEastAsia" w:hAnsiTheme="minorEastAsia" w:hint="eastAsia"/>
          <w:b w:val="0"/>
          <w:color w:val="auto"/>
          <w:sz w:val="18"/>
          <w:szCs w:val="18"/>
        </w:rPr>
        <w:t>があるときは，その方に対し，財産の引継ぎや，管理の計算の報告をしてください。</w:t>
      </w:r>
      <w:r w:rsidR="004808C6" w:rsidRPr="00D24982">
        <w:rPr>
          <w:rFonts w:asciiTheme="minorEastAsia" w:eastAsiaTheme="minorEastAsia" w:hAnsiTheme="minorEastAsia" w:hint="eastAsia"/>
          <w:b w:val="0"/>
          <w:color w:val="auto"/>
          <w:sz w:val="18"/>
          <w:szCs w:val="18"/>
        </w:rPr>
        <w:t>その他，複数の保佐人の権限を分掌する旨の審判（</w:t>
      </w:r>
      <w:r w:rsidR="00537691" w:rsidRPr="00D24982">
        <w:rPr>
          <w:rFonts w:asciiTheme="minorEastAsia" w:eastAsiaTheme="minorEastAsia" w:hAnsiTheme="minorEastAsia"/>
          <w:b w:val="0"/>
          <w:color w:val="auto"/>
          <w:sz w:val="18"/>
          <w:szCs w:val="18"/>
        </w:rPr>
        <w:fldChar w:fldCharType="begin"/>
      </w:r>
      <w:r w:rsidR="004808C6" w:rsidRPr="00D24982">
        <w:rPr>
          <w:rFonts w:asciiTheme="minorEastAsia" w:eastAsiaTheme="minorEastAsia" w:hAnsiTheme="minorEastAsia"/>
          <w:b w:val="0"/>
          <w:color w:val="auto"/>
          <w:sz w:val="18"/>
          <w:szCs w:val="18"/>
        </w:rPr>
        <w:instrText xml:space="preserve"> </w:instrText>
      </w:r>
      <w:r w:rsidR="004808C6" w:rsidRPr="00D24982">
        <w:rPr>
          <w:rFonts w:asciiTheme="minorEastAsia" w:eastAsiaTheme="minorEastAsia" w:hAnsiTheme="minorEastAsia" w:hint="eastAsia"/>
          <w:b w:val="0"/>
          <w:color w:val="auto"/>
          <w:sz w:val="18"/>
          <w:szCs w:val="18"/>
        </w:rPr>
        <w:instrText>PAGEREF _Ref406679895 \h</w:instrText>
      </w:r>
      <w:r w:rsidR="004808C6"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7</w:t>
      </w:r>
      <w:r w:rsidR="00537691" w:rsidRPr="00D24982">
        <w:rPr>
          <w:rFonts w:asciiTheme="minorEastAsia" w:eastAsiaTheme="minorEastAsia" w:hAnsiTheme="minorEastAsia"/>
          <w:b w:val="0"/>
          <w:color w:val="auto"/>
          <w:sz w:val="18"/>
          <w:szCs w:val="18"/>
        </w:rPr>
        <w:fldChar w:fldCharType="end"/>
      </w:r>
      <w:r w:rsidR="00EA665B" w:rsidRPr="00D24982">
        <w:rPr>
          <w:rFonts w:asciiTheme="minorEastAsia" w:eastAsiaTheme="minorEastAsia" w:hAnsiTheme="minorEastAsia" w:hint="eastAsia"/>
          <w:b w:val="0"/>
          <w:color w:val="auto"/>
          <w:sz w:val="18"/>
          <w:szCs w:val="18"/>
        </w:rPr>
        <w:t>ページ参照）や，</w:t>
      </w:r>
      <w:r w:rsidR="00930DCE" w:rsidRPr="00D24982">
        <w:rPr>
          <w:rFonts w:asciiTheme="minorEastAsia" w:eastAsiaTheme="minorEastAsia" w:hAnsiTheme="minorEastAsia" w:hint="eastAsia"/>
          <w:b w:val="0"/>
          <w:color w:val="auto"/>
          <w:sz w:val="18"/>
          <w:szCs w:val="18"/>
        </w:rPr>
        <w:t>代理権付与等</w:t>
      </w:r>
      <w:r w:rsidR="004808C6" w:rsidRPr="00D24982">
        <w:rPr>
          <w:rFonts w:asciiTheme="minorEastAsia" w:eastAsiaTheme="minorEastAsia" w:hAnsiTheme="minorEastAsia" w:hint="eastAsia"/>
          <w:b w:val="0"/>
          <w:color w:val="auto"/>
          <w:sz w:val="18"/>
          <w:szCs w:val="18"/>
        </w:rPr>
        <w:t>の取消審判（</w:t>
      </w:r>
      <w:r w:rsidR="00537691" w:rsidRPr="00D24982">
        <w:rPr>
          <w:rFonts w:asciiTheme="minorEastAsia" w:eastAsiaTheme="minorEastAsia" w:hAnsiTheme="minorEastAsia"/>
          <w:b w:val="0"/>
          <w:color w:val="auto"/>
          <w:sz w:val="18"/>
          <w:szCs w:val="18"/>
        </w:rPr>
        <w:fldChar w:fldCharType="begin"/>
      </w:r>
      <w:r w:rsidR="004808C6" w:rsidRPr="00D24982">
        <w:rPr>
          <w:rFonts w:asciiTheme="minorEastAsia" w:eastAsiaTheme="minorEastAsia" w:hAnsiTheme="minorEastAsia"/>
          <w:b w:val="0"/>
          <w:color w:val="auto"/>
          <w:sz w:val="18"/>
          <w:szCs w:val="18"/>
        </w:rPr>
        <w:instrText xml:space="preserve"> </w:instrText>
      </w:r>
      <w:r w:rsidR="004808C6" w:rsidRPr="00D24982">
        <w:rPr>
          <w:rFonts w:asciiTheme="minorEastAsia" w:eastAsiaTheme="minorEastAsia" w:hAnsiTheme="minorEastAsia" w:hint="eastAsia"/>
          <w:b w:val="0"/>
          <w:color w:val="auto"/>
          <w:sz w:val="18"/>
          <w:szCs w:val="18"/>
        </w:rPr>
        <w:instrText>PAGEREF _Ref413166981 \h</w:instrText>
      </w:r>
      <w:r w:rsidR="004808C6"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65</w:t>
      </w:r>
      <w:r w:rsidR="00537691" w:rsidRPr="00D24982">
        <w:rPr>
          <w:rFonts w:asciiTheme="minorEastAsia" w:eastAsiaTheme="minorEastAsia" w:hAnsiTheme="minorEastAsia"/>
          <w:b w:val="0"/>
          <w:color w:val="auto"/>
          <w:sz w:val="18"/>
          <w:szCs w:val="18"/>
        </w:rPr>
        <w:fldChar w:fldCharType="end"/>
      </w:r>
      <w:r w:rsidR="004808C6" w:rsidRPr="00D24982">
        <w:rPr>
          <w:rFonts w:asciiTheme="minorEastAsia" w:eastAsiaTheme="minorEastAsia" w:hAnsiTheme="minorEastAsia" w:hint="eastAsia"/>
          <w:b w:val="0"/>
          <w:color w:val="auto"/>
          <w:sz w:val="18"/>
          <w:szCs w:val="18"/>
        </w:rPr>
        <w:t>ページ参照）で，保佐の事務の一部が終了することもあります。</w:t>
      </w:r>
      <w:r w:rsidRPr="00D24982">
        <w:rPr>
          <w:rFonts w:asciiTheme="minorEastAsia" w:eastAsiaTheme="minorEastAsia" w:hAnsiTheme="minorEastAsia"/>
          <w:b w:val="0"/>
          <w:color w:val="auto"/>
        </w:rPr>
        <w:br w:type="page"/>
      </w:r>
    </w:p>
    <w:p w:rsidR="003D52AD" w:rsidRPr="00D24982" w:rsidRDefault="0066323D" w:rsidP="00306EC0">
      <w:pPr>
        <w:pStyle w:val="1"/>
        <w:rPr>
          <w:color w:val="auto"/>
          <w:sz w:val="32"/>
          <w:szCs w:val="32"/>
        </w:rPr>
      </w:pPr>
      <w:bookmarkStart w:id="19" w:name="_Ref406679895"/>
      <w:bookmarkStart w:id="20" w:name="_Toc412736295"/>
      <w:bookmarkStart w:id="21" w:name="_Toc44421324"/>
      <w:r w:rsidRPr="00D24982">
        <w:rPr>
          <w:rFonts w:hint="eastAsia"/>
          <w:color w:val="auto"/>
          <w:sz w:val="32"/>
          <w:szCs w:val="32"/>
        </w:rPr>
        <w:t>第７</w:t>
      </w:r>
      <w:r w:rsidR="00CB2A09" w:rsidRPr="00D24982">
        <w:rPr>
          <w:rFonts w:hint="eastAsia"/>
          <w:color w:val="auto"/>
          <w:sz w:val="32"/>
          <w:szCs w:val="32"/>
        </w:rPr>
        <w:t xml:space="preserve">　</w:t>
      </w:r>
      <w:r w:rsidR="00A42DBF" w:rsidRPr="00D24982">
        <w:rPr>
          <w:rFonts w:hint="eastAsia"/>
          <w:color w:val="auto"/>
          <w:sz w:val="32"/>
          <w:szCs w:val="32"/>
        </w:rPr>
        <w:t>保佐監督人</w:t>
      </w:r>
      <w:r w:rsidR="00805DF0" w:rsidRPr="00D24982">
        <w:rPr>
          <w:rFonts w:hint="eastAsia"/>
          <w:color w:val="auto"/>
          <w:sz w:val="32"/>
          <w:szCs w:val="32"/>
        </w:rPr>
        <w:t>・</w:t>
      </w:r>
      <w:r w:rsidR="0041600F" w:rsidRPr="00D24982">
        <w:rPr>
          <w:rFonts w:hint="eastAsia"/>
          <w:color w:val="auto"/>
          <w:sz w:val="32"/>
          <w:szCs w:val="32"/>
        </w:rPr>
        <w:t>複数</w:t>
      </w:r>
      <w:r w:rsidR="00805DF0" w:rsidRPr="00D24982">
        <w:rPr>
          <w:rFonts w:hint="eastAsia"/>
          <w:color w:val="auto"/>
          <w:sz w:val="32"/>
          <w:szCs w:val="32"/>
        </w:rPr>
        <w:t>の</w:t>
      </w:r>
      <w:r w:rsidR="0041600F" w:rsidRPr="00D24982">
        <w:rPr>
          <w:rFonts w:hint="eastAsia"/>
          <w:color w:val="auto"/>
          <w:sz w:val="32"/>
          <w:szCs w:val="32"/>
        </w:rPr>
        <w:t>保佐人</w:t>
      </w:r>
      <w:r w:rsidR="007A01E7" w:rsidRPr="00D24982">
        <w:rPr>
          <w:rFonts w:hint="eastAsia"/>
          <w:color w:val="auto"/>
          <w:sz w:val="32"/>
          <w:szCs w:val="32"/>
        </w:rPr>
        <w:t>について</w:t>
      </w:r>
      <w:bookmarkEnd w:id="19"/>
      <w:bookmarkEnd w:id="20"/>
      <w:bookmarkEnd w:id="21"/>
    </w:p>
    <w:p w:rsidR="0041600F" w:rsidRPr="00D24982" w:rsidRDefault="0041600F" w:rsidP="007A01E7">
      <w:pPr>
        <w:adjustRightInd/>
        <w:spacing w:line="340" w:lineRule="exact"/>
        <w:rPr>
          <w:rFonts w:asciiTheme="minorEastAsia" w:eastAsiaTheme="minorEastAsia" w:hAnsiTheme="minorEastAsia"/>
          <w:b w:val="0"/>
          <w:color w:val="auto"/>
          <w:sz w:val="21"/>
          <w:szCs w:val="21"/>
        </w:rPr>
      </w:pPr>
    </w:p>
    <w:p w:rsidR="0041600F" w:rsidRPr="00D24982" w:rsidRDefault="0041600F" w:rsidP="0041600F">
      <w:pPr>
        <w:adjustRightInd/>
        <w:spacing w:line="340" w:lineRule="exact"/>
        <w:rPr>
          <w:rFonts w:ascii="ＭＳ ゴシック" w:eastAsia="ＭＳ ゴシック" w:hAnsi="ＭＳ ゴシック"/>
          <w:color w:val="auto"/>
        </w:rPr>
      </w:pPr>
      <w:r w:rsidRPr="00D24982">
        <w:rPr>
          <w:rFonts w:ascii="ＭＳ ゴシック" w:eastAsia="ＭＳ ゴシック" w:hAnsi="ＭＳ ゴシック" w:hint="eastAsia"/>
          <w:color w:val="auto"/>
        </w:rPr>
        <w:t>１　保佐監督人について</w:t>
      </w:r>
    </w:p>
    <w:p w:rsidR="002A733C" w:rsidRPr="00D24982" w:rsidRDefault="0041600F" w:rsidP="0041600F">
      <w:pPr>
        <w:adjustRightInd/>
        <w:spacing w:line="34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2A733C" w:rsidRPr="00D24982">
        <w:rPr>
          <w:rFonts w:asciiTheme="minorEastAsia" w:eastAsiaTheme="minorEastAsia" w:hAnsiTheme="minorEastAsia" w:hint="eastAsia"/>
          <w:b w:val="0"/>
          <w:color w:val="auto"/>
          <w:sz w:val="21"/>
          <w:szCs w:val="21"/>
        </w:rPr>
        <w:t xml:space="preserve">　</w:t>
      </w:r>
      <w:r w:rsidR="00A42DBF" w:rsidRPr="00D24982">
        <w:rPr>
          <w:rFonts w:asciiTheme="minorEastAsia" w:eastAsiaTheme="minorEastAsia" w:hAnsiTheme="minorEastAsia" w:hint="eastAsia"/>
          <w:b w:val="0"/>
          <w:color w:val="auto"/>
          <w:sz w:val="21"/>
          <w:szCs w:val="21"/>
        </w:rPr>
        <w:t>保佐監督人</w:t>
      </w:r>
      <w:r w:rsidR="002A733C" w:rsidRPr="00D24982">
        <w:rPr>
          <w:rFonts w:asciiTheme="minorEastAsia" w:eastAsiaTheme="minorEastAsia" w:hAnsiTheme="minorEastAsia" w:hint="eastAsia"/>
          <w:b w:val="0"/>
          <w:color w:val="auto"/>
          <w:sz w:val="21"/>
          <w:szCs w:val="21"/>
        </w:rPr>
        <w:t>とは，</w:t>
      </w:r>
      <w:r w:rsidR="00A42DBF" w:rsidRPr="00D24982">
        <w:rPr>
          <w:rFonts w:asciiTheme="minorEastAsia" w:eastAsiaTheme="minorEastAsia" w:hAnsiTheme="minorEastAsia" w:hint="eastAsia"/>
          <w:b w:val="0"/>
          <w:color w:val="auto"/>
          <w:sz w:val="21"/>
          <w:szCs w:val="21"/>
        </w:rPr>
        <w:t>保佐人</w:t>
      </w:r>
      <w:r w:rsidR="002A733C" w:rsidRPr="00D24982">
        <w:rPr>
          <w:rFonts w:asciiTheme="minorEastAsia" w:eastAsiaTheme="minorEastAsia" w:hAnsiTheme="minorEastAsia" w:hint="eastAsia"/>
          <w:b w:val="0"/>
          <w:color w:val="auto"/>
          <w:sz w:val="21"/>
          <w:szCs w:val="21"/>
        </w:rPr>
        <w:t>の事務を監督する者です。事案に応じ</w:t>
      </w:r>
      <w:r w:rsidR="002E2D2A" w:rsidRPr="00D24982">
        <w:rPr>
          <w:rFonts w:asciiTheme="minorEastAsia" w:eastAsiaTheme="minorEastAsia" w:hAnsiTheme="minorEastAsia" w:hint="eastAsia"/>
          <w:b w:val="0"/>
          <w:color w:val="auto"/>
          <w:sz w:val="21"/>
          <w:szCs w:val="21"/>
        </w:rPr>
        <w:t>，</w:t>
      </w:r>
      <w:r w:rsidR="002A733C" w:rsidRPr="00D24982">
        <w:rPr>
          <w:rFonts w:asciiTheme="minorEastAsia" w:eastAsiaTheme="minorEastAsia" w:hAnsiTheme="minorEastAsia" w:hint="eastAsia"/>
          <w:b w:val="0"/>
          <w:color w:val="auto"/>
          <w:sz w:val="21"/>
          <w:szCs w:val="21"/>
        </w:rPr>
        <w:t>家庭裁判所が職権で選任する</w:t>
      </w:r>
      <w:r w:rsidR="002E2D2A" w:rsidRPr="00D24982">
        <w:rPr>
          <w:rFonts w:asciiTheme="minorEastAsia" w:eastAsiaTheme="minorEastAsia" w:hAnsiTheme="minorEastAsia" w:hint="eastAsia"/>
          <w:b w:val="0"/>
          <w:color w:val="auto"/>
          <w:sz w:val="21"/>
          <w:szCs w:val="21"/>
        </w:rPr>
        <w:t>ことがあります。また，</w:t>
      </w:r>
      <w:r w:rsidR="00A42DBF" w:rsidRPr="00D24982">
        <w:rPr>
          <w:rFonts w:asciiTheme="minorEastAsia" w:eastAsiaTheme="minorEastAsia" w:hAnsiTheme="minorEastAsia" w:hint="eastAsia"/>
          <w:b w:val="0"/>
          <w:color w:val="auto"/>
          <w:sz w:val="21"/>
          <w:szCs w:val="21"/>
        </w:rPr>
        <w:t>保佐人</w:t>
      </w:r>
      <w:r w:rsidR="00B635D6" w:rsidRPr="00D24982">
        <w:rPr>
          <w:rFonts w:asciiTheme="minorEastAsia" w:eastAsiaTheme="minorEastAsia" w:hAnsiTheme="minorEastAsia" w:hint="eastAsia"/>
          <w:b w:val="0"/>
          <w:color w:val="auto"/>
          <w:sz w:val="21"/>
          <w:szCs w:val="21"/>
        </w:rPr>
        <w:t>等</w:t>
      </w:r>
      <w:r w:rsidR="00CE75FA" w:rsidRPr="00D24982">
        <w:rPr>
          <w:rFonts w:asciiTheme="minorEastAsia" w:eastAsiaTheme="minorEastAsia" w:hAnsiTheme="minorEastAsia" w:hint="eastAsia"/>
          <w:b w:val="0"/>
          <w:color w:val="auto"/>
          <w:sz w:val="21"/>
          <w:szCs w:val="21"/>
        </w:rPr>
        <w:t>から</w:t>
      </w:r>
      <w:r w:rsidR="00B30663" w:rsidRPr="00D24982">
        <w:rPr>
          <w:rFonts w:asciiTheme="minorEastAsia" w:eastAsiaTheme="minorEastAsia" w:hAnsiTheme="minorEastAsia" w:hint="eastAsia"/>
          <w:b w:val="0"/>
          <w:color w:val="auto"/>
          <w:sz w:val="21"/>
          <w:szCs w:val="21"/>
        </w:rPr>
        <w:t>，</w:t>
      </w:r>
      <w:r w:rsidR="00A42DBF" w:rsidRPr="00D24982">
        <w:rPr>
          <w:rFonts w:asciiTheme="minorEastAsia" w:eastAsiaTheme="minorEastAsia" w:hAnsiTheme="minorEastAsia" w:hint="eastAsia"/>
          <w:b w:val="0"/>
          <w:color w:val="auto"/>
          <w:sz w:val="21"/>
          <w:szCs w:val="21"/>
        </w:rPr>
        <w:t>保佐監督人</w:t>
      </w:r>
      <w:r w:rsidR="002A733C" w:rsidRPr="00D24982">
        <w:rPr>
          <w:rFonts w:asciiTheme="minorEastAsia" w:eastAsiaTheme="minorEastAsia" w:hAnsiTheme="minorEastAsia" w:hint="eastAsia"/>
          <w:b w:val="0"/>
          <w:color w:val="auto"/>
          <w:sz w:val="21"/>
          <w:szCs w:val="21"/>
        </w:rPr>
        <w:t>の選任を申し立てることもできます。</w:t>
      </w:r>
    </w:p>
    <w:p w:rsidR="002A733C" w:rsidRPr="00D24982" w:rsidRDefault="0041600F" w:rsidP="0041600F">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2A733C" w:rsidRPr="00D24982">
        <w:rPr>
          <w:rFonts w:asciiTheme="minorEastAsia" w:eastAsiaTheme="minorEastAsia" w:hAnsiTheme="minorEastAsia" w:hint="eastAsia"/>
          <w:b w:val="0"/>
          <w:color w:val="auto"/>
          <w:sz w:val="21"/>
          <w:szCs w:val="21"/>
        </w:rPr>
        <w:t xml:space="preserve">　</w:t>
      </w:r>
      <w:r w:rsidR="00A42DBF" w:rsidRPr="00D24982">
        <w:rPr>
          <w:rFonts w:asciiTheme="minorEastAsia" w:eastAsiaTheme="minorEastAsia" w:hAnsiTheme="minorEastAsia" w:hint="eastAsia"/>
          <w:b w:val="0"/>
          <w:color w:val="auto"/>
          <w:sz w:val="21"/>
          <w:szCs w:val="21"/>
        </w:rPr>
        <w:t>保佐監督人</w:t>
      </w:r>
      <w:r w:rsidR="002A733C" w:rsidRPr="00D24982">
        <w:rPr>
          <w:rFonts w:asciiTheme="minorEastAsia" w:eastAsiaTheme="minorEastAsia" w:hAnsiTheme="minorEastAsia" w:hint="eastAsia"/>
          <w:b w:val="0"/>
          <w:color w:val="auto"/>
          <w:sz w:val="21"/>
          <w:szCs w:val="21"/>
        </w:rPr>
        <w:t>が</w:t>
      </w:r>
      <w:r w:rsidR="00B635D6" w:rsidRPr="00D24982">
        <w:rPr>
          <w:rFonts w:asciiTheme="minorEastAsia" w:eastAsiaTheme="minorEastAsia" w:hAnsiTheme="minorEastAsia" w:hint="eastAsia"/>
          <w:b w:val="0"/>
          <w:color w:val="auto"/>
          <w:sz w:val="21"/>
          <w:szCs w:val="21"/>
        </w:rPr>
        <w:t>選任されて</w:t>
      </w:r>
      <w:r w:rsidR="002A733C" w:rsidRPr="00D24982">
        <w:rPr>
          <w:rFonts w:asciiTheme="minorEastAsia" w:eastAsiaTheme="minorEastAsia" w:hAnsiTheme="minorEastAsia" w:hint="eastAsia"/>
          <w:b w:val="0"/>
          <w:color w:val="auto"/>
          <w:sz w:val="21"/>
          <w:szCs w:val="21"/>
        </w:rPr>
        <w:t>いる</w:t>
      </w:r>
      <w:r w:rsidR="00F2347E" w:rsidRPr="00D24982">
        <w:rPr>
          <w:rFonts w:asciiTheme="minorEastAsia" w:eastAsiaTheme="minorEastAsia" w:hAnsiTheme="minorEastAsia" w:hint="eastAsia"/>
          <w:b w:val="0"/>
          <w:color w:val="auto"/>
          <w:sz w:val="21"/>
          <w:szCs w:val="21"/>
        </w:rPr>
        <w:t>とき</w:t>
      </w:r>
      <w:r w:rsidR="00CE75FA" w:rsidRPr="00D24982">
        <w:rPr>
          <w:rFonts w:asciiTheme="minorEastAsia" w:eastAsiaTheme="minorEastAsia" w:hAnsiTheme="minorEastAsia" w:hint="eastAsia"/>
          <w:b w:val="0"/>
          <w:color w:val="auto"/>
          <w:sz w:val="21"/>
          <w:szCs w:val="21"/>
        </w:rPr>
        <w:t>に</w:t>
      </w:r>
      <w:r w:rsidR="002A733C" w:rsidRPr="00D24982">
        <w:rPr>
          <w:rFonts w:asciiTheme="minorEastAsia" w:eastAsiaTheme="minorEastAsia" w:hAnsiTheme="minorEastAsia" w:hint="eastAsia"/>
          <w:b w:val="0"/>
          <w:color w:val="auto"/>
          <w:sz w:val="21"/>
          <w:szCs w:val="21"/>
        </w:rPr>
        <w:t>は，</w:t>
      </w:r>
      <w:r w:rsidR="00A42DBF" w:rsidRPr="00D24982">
        <w:rPr>
          <w:rFonts w:asciiTheme="minorEastAsia" w:eastAsiaTheme="minorEastAsia" w:hAnsiTheme="minorEastAsia" w:hint="eastAsia"/>
          <w:b w:val="0"/>
          <w:color w:val="auto"/>
          <w:sz w:val="21"/>
          <w:szCs w:val="21"/>
        </w:rPr>
        <w:t>保佐人</w:t>
      </w:r>
      <w:r w:rsidR="00B635D6" w:rsidRPr="00D24982">
        <w:rPr>
          <w:rFonts w:asciiTheme="minorEastAsia" w:eastAsiaTheme="minorEastAsia" w:hAnsiTheme="minorEastAsia" w:hint="eastAsia"/>
          <w:b w:val="0"/>
          <w:color w:val="auto"/>
          <w:sz w:val="21"/>
          <w:szCs w:val="21"/>
        </w:rPr>
        <w:t>は</w:t>
      </w:r>
      <w:r w:rsidR="002A733C" w:rsidRPr="00D24982">
        <w:rPr>
          <w:rFonts w:asciiTheme="minorEastAsia" w:eastAsiaTheme="minorEastAsia" w:hAnsiTheme="minorEastAsia" w:hint="eastAsia"/>
          <w:b w:val="0"/>
          <w:color w:val="auto"/>
          <w:sz w:val="21"/>
          <w:szCs w:val="21"/>
        </w:rPr>
        <w:t>次の点に注意してください。</w:t>
      </w:r>
    </w:p>
    <w:p w:rsidR="0041600F" w:rsidRPr="00D24982" w:rsidRDefault="0041600F" w:rsidP="009F45F1">
      <w:pPr>
        <w:adjustRightInd/>
        <w:spacing w:before="200" w:line="340" w:lineRule="exact"/>
        <w:ind w:left="126" w:hangingChars="50" w:hanging="126"/>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 xml:space="preserve">　(1)　</w:t>
      </w:r>
      <w:r w:rsidR="00CE75FA" w:rsidRPr="00D24982">
        <w:rPr>
          <w:rFonts w:ascii="ＭＳ ゴシック" w:eastAsia="ＭＳ ゴシック" w:hAnsi="ＭＳ ゴシック" w:hint="eastAsia"/>
          <w:b w:val="0"/>
          <w:color w:val="auto"/>
        </w:rPr>
        <w:t>保佐監督人の</w:t>
      </w:r>
      <w:r w:rsidRPr="00D24982">
        <w:rPr>
          <w:rFonts w:ascii="ＭＳ ゴシック" w:eastAsia="ＭＳ ゴシック" w:hAnsi="ＭＳ ゴシック" w:hint="eastAsia"/>
          <w:b w:val="0"/>
          <w:color w:val="auto"/>
        </w:rPr>
        <w:t>指示に従うこと。</w:t>
      </w:r>
    </w:p>
    <w:p w:rsidR="0041600F" w:rsidRPr="00D24982" w:rsidRDefault="0041600F" w:rsidP="00AE7C2C">
      <w:pPr>
        <w:adjustRightInd/>
        <w:spacing w:line="280" w:lineRule="exact"/>
        <w:ind w:left="480" w:hangingChars="250" w:hanging="48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保佐監督人の指示には従ってください。また，保佐事務の報告や相談は，とくに指示のない限り，家庭裁判所ではなく，保佐監督人に対して行ってください。</w:t>
      </w:r>
    </w:p>
    <w:p w:rsidR="0041600F" w:rsidRPr="00D24982" w:rsidRDefault="0041600F" w:rsidP="009F45F1">
      <w:pPr>
        <w:adjustRightInd/>
        <w:spacing w:before="200" w:line="340" w:lineRule="exact"/>
        <w:ind w:left="126" w:hangingChars="50" w:hanging="126"/>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 xml:space="preserve">　(2)　管理の計算の立会（承認）を求めること。</w:t>
      </w:r>
    </w:p>
    <w:p w:rsidR="0041600F" w:rsidRPr="00D24982" w:rsidRDefault="0041600F" w:rsidP="00AE7C2C">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保佐人の任務が終了して管理の計算をする場合（</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_Ref406679595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6</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ページ参照）には，保佐監督人の立会（承認）が必要です。</w:t>
      </w:r>
    </w:p>
    <w:p w:rsidR="0041600F" w:rsidRPr="00D24982" w:rsidRDefault="0041600F" w:rsidP="009F45F1">
      <w:pPr>
        <w:adjustRightInd/>
        <w:spacing w:before="200" w:line="340" w:lineRule="exact"/>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 xml:space="preserve">　(3)　利益相反行為は保佐監督人にゆだねること。</w:t>
      </w:r>
    </w:p>
    <w:p w:rsidR="0041600F" w:rsidRPr="00D24982" w:rsidRDefault="0041600F" w:rsidP="00AE7C2C">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本人と保佐人との間の利益相反行為は，保佐監督人が本人を代理しまたは本人の行為に同意を与えて行うこととなります。よって，保佐監督人がいるときは，臨時保佐人の選任手続は不要です（</w:t>
      </w:r>
      <w:r w:rsidR="00537691" w:rsidRPr="00D24982">
        <w:rPr>
          <w:rFonts w:asciiTheme="minorEastAsia" w:eastAsiaTheme="minorEastAsia" w:hAnsiTheme="minorEastAsia"/>
          <w:b w:val="0"/>
          <w:color w:val="auto"/>
          <w:sz w:val="18"/>
          <w:szCs w:val="18"/>
        </w:rPr>
        <w:fldChar w:fldCharType="begin"/>
      </w:r>
      <w:r w:rsidR="00302AD9" w:rsidRPr="00D24982">
        <w:rPr>
          <w:rFonts w:asciiTheme="minorEastAsia" w:eastAsiaTheme="minorEastAsia" w:hAnsiTheme="minorEastAsia"/>
          <w:b w:val="0"/>
          <w:color w:val="auto"/>
          <w:sz w:val="18"/>
          <w:szCs w:val="18"/>
        </w:rPr>
        <w:instrText xml:space="preserve"> </w:instrText>
      </w:r>
      <w:r w:rsidR="00302AD9" w:rsidRPr="00D24982">
        <w:rPr>
          <w:rFonts w:asciiTheme="minorEastAsia" w:eastAsiaTheme="minorEastAsia" w:hAnsiTheme="minorEastAsia" w:hint="eastAsia"/>
          <w:b w:val="0"/>
          <w:color w:val="auto"/>
          <w:sz w:val="18"/>
          <w:szCs w:val="18"/>
        </w:rPr>
        <w:instrText>PAGEREF _Ref416190046 \h</w:instrText>
      </w:r>
      <w:r w:rsidR="00302AD9"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44</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ページ参照）。</w:t>
      </w:r>
    </w:p>
    <w:p w:rsidR="0041600F" w:rsidRPr="00D24982" w:rsidRDefault="0041600F" w:rsidP="009F45F1">
      <w:pPr>
        <w:adjustRightInd/>
        <w:spacing w:before="200" w:line="340" w:lineRule="exact"/>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 xml:space="preserve">　(4)　</w:t>
      </w:r>
      <w:r w:rsidR="00805DF0" w:rsidRPr="00D24982">
        <w:rPr>
          <w:rFonts w:ascii="ＭＳ ゴシック" w:eastAsia="ＭＳ ゴシック" w:hAnsi="ＭＳ ゴシック" w:hint="eastAsia"/>
          <w:b w:val="0"/>
          <w:color w:val="auto"/>
        </w:rPr>
        <w:t>報酬付与審判に基づく</w:t>
      </w:r>
      <w:r w:rsidRPr="00D24982">
        <w:rPr>
          <w:rFonts w:ascii="ＭＳ ゴシック" w:eastAsia="ＭＳ ゴシック" w:hAnsi="ＭＳ ゴシック" w:hint="eastAsia"/>
          <w:b w:val="0"/>
          <w:color w:val="auto"/>
        </w:rPr>
        <w:t>報酬などを</w:t>
      </w:r>
      <w:r w:rsidR="00AE7C2C" w:rsidRPr="00D24982">
        <w:rPr>
          <w:rFonts w:ascii="ＭＳ ゴシック" w:eastAsia="ＭＳ ゴシック" w:hAnsi="ＭＳ ゴシック" w:hint="eastAsia"/>
          <w:b w:val="0"/>
          <w:color w:val="auto"/>
        </w:rPr>
        <w:t>本人の負担とする</w:t>
      </w:r>
      <w:r w:rsidRPr="00D24982">
        <w:rPr>
          <w:rFonts w:ascii="ＭＳ ゴシック" w:eastAsia="ＭＳ ゴシック" w:hAnsi="ＭＳ ゴシック" w:hint="eastAsia"/>
          <w:b w:val="0"/>
          <w:color w:val="auto"/>
        </w:rPr>
        <w:t>こと。</w:t>
      </w:r>
    </w:p>
    <w:p w:rsidR="0041600F" w:rsidRPr="00D24982" w:rsidRDefault="0041600F" w:rsidP="0041600F">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保佐監督人は，保佐人と同様に，家庭裁判所の報酬付与審判に基づき，本人の財産から報酬を得ることができます。また，保佐監督事務に要した実費は，審判によらず適宜本人の財産から</w:t>
      </w:r>
      <w:r w:rsidR="00B83769" w:rsidRPr="00D24982">
        <w:rPr>
          <w:rFonts w:asciiTheme="minorEastAsia" w:eastAsiaTheme="minorEastAsia" w:hAnsiTheme="minorEastAsia" w:hint="eastAsia"/>
          <w:b w:val="0"/>
          <w:color w:val="auto"/>
          <w:sz w:val="18"/>
          <w:szCs w:val="18"/>
        </w:rPr>
        <w:t>得る</w:t>
      </w:r>
      <w:r w:rsidRPr="00D24982">
        <w:rPr>
          <w:rFonts w:asciiTheme="minorEastAsia" w:eastAsiaTheme="minorEastAsia" w:hAnsiTheme="minorEastAsia" w:hint="eastAsia"/>
          <w:b w:val="0"/>
          <w:color w:val="auto"/>
          <w:sz w:val="18"/>
          <w:szCs w:val="18"/>
        </w:rPr>
        <w:t>ことができます。</w:t>
      </w:r>
    </w:p>
    <w:p w:rsidR="0041600F" w:rsidRPr="00D24982" w:rsidRDefault="0041600F" w:rsidP="0041600F">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このことは，保佐監督人のほか，①他の保佐人，②臨時保佐人，③調査人，④臨時の財産の管理者，⑤審判前の保全処分における財産の管理者，⑥審判前の保全処分における職務代行者等についても，ほぼ同様です。</w:t>
      </w:r>
    </w:p>
    <w:p w:rsidR="0041600F" w:rsidRPr="00D24982" w:rsidRDefault="0041600F" w:rsidP="009F45F1">
      <w:pPr>
        <w:adjustRightInd/>
        <w:spacing w:before="200" w:line="340" w:lineRule="exact"/>
        <w:rPr>
          <w:rFonts w:ascii="ＭＳ ゴシック" w:eastAsia="ＭＳ ゴシック" w:hAnsi="ＭＳ ゴシック"/>
          <w:color w:val="auto"/>
        </w:rPr>
      </w:pPr>
      <w:r w:rsidRPr="00D24982">
        <w:rPr>
          <w:rFonts w:ascii="ＭＳ ゴシック" w:eastAsia="ＭＳ ゴシック" w:hAnsi="ＭＳ ゴシック" w:hint="eastAsia"/>
          <w:color w:val="auto"/>
        </w:rPr>
        <w:t>２　複数の保佐人について</w:t>
      </w:r>
    </w:p>
    <w:p w:rsidR="00AE7C2C" w:rsidRPr="00D24982" w:rsidRDefault="00AE7C2C" w:rsidP="00AE7C2C">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家庭裁判所は，必要に応じ，保佐人を複数選任することがあります。</w:t>
      </w:r>
    </w:p>
    <w:p w:rsidR="0041600F" w:rsidRPr="00D24982" w:rsidRDefault="0041600F" w:rsidP="009F45F1">
      <w:pPr>
        <w:spacing w:before="200" w:line="360" w:lineRule="exact"/>
        <w:ind w:left="444" w:hangingChars="200" w:hanging="444"/>
        <w:rPr>
          <w:rFonts w:ascii="ＭＳ 明朝" w:hAnsi="ＭＳ 明朝"/>
          <w:b w:val="0"/>
          <w:color w:val="auto"/>
          <w:sz w:val="21"/>
          <w:szCs w:val="21"/>
        </w:rPr>
      </w:pPr>
      <w:r w:rsidRPr="00D24982">
        <w:rPr>
          <w:rFonts w:ascii="ＭＳ 明朝" w:hAnsi="ＭＳ 明朝" w:hint="eastAsia"/>
          <w:b w:val="0"/>
          <w:color w:val="auto"/>
          <w:sz w:val="21"/>
          <w:szCs w:val="21"/>
        </w:rPr>
        <w:t xml:space="preserve">　(1)　</w:t>
      </w:r>
      <w:r w:rsidR="00AE7C2C" w:rsidRPr="00D24982">
        <w:rPr>
          <w:rFonts w:ascii="ＭＳ 明朝" w:hAnsi="ＭＳ 明朝" w:hint="eastAsia"/>
          <w:b w:val="0"/>
          <w:color w:val="auto"/>
          <w:sz w:val="21"/>
          <w:szCs w:val="21"/>
        </w:rPr>
        <w:t>原則として，</w:t>
      </w:r>
      <w:r w:rsidRPr="00D24982">
        <w:rPr>
          <w:rFonts w:ascii="ＭＳ 明朝" w:hAnsi="ＭＳ 明朝" w:hint="eastAsia"/>
          <w:b w:val="0"/>
          <w:color w:val="auto"/>
          <w:sz w:val="21"/>
          <w:szCs w:val="21"/>
        </w:rPr>
        <w:t>複数の保佐人が選任されているときは，各保佐人がそれぞれ単独で権限を行使することができます。保佐人は，他の保佐人と連絡を取り合い，矛盾や混乱の無いよう注意することが大事です。</w:t>
      </w:r>
    </w:p>
    <w:p w:rsidR="00AE7C2C" w:rsidRPr="00D24982" w:rsidRDefault="00AE7C2C" w:rsidP="009F45F1">
      <w:pPr>
        <w:spacing w:before="200" w:line="360" w:lineRule="exact"/>
        <w:ind w:left="444" w:hangingChars="200" w:hanging="444"/>
        <w:rPr>
          <w:rFonts w:ascii="ＭＳ 明朝" w:hAnsi="ＭＳ 明朝"/>
          <w:b w:val="0"/>
          <w:color w:val="auto"/>
          <w:sz w:val="21"/>
          <w:szCs w:val="21"/>
        </w:rPr>
      </w:pPr>
      <w:r w:rsidRPr="00D24982">
        <w:rPr>
          <w:rFonts w:ascii="ＭＳ 明朝" w:hAnsi="ＭＳ 明朝" w:hint="eastAsia"/>
          <w:b w:val="0"/>
          <w:color w:val="auto"/>
          <w:sz w:val="21"/>
          <w:szCs w:val="21"/>
        </w:rPr>
        <w:t xml:space="preserve">　(2)　例外的に，家庭裁判所が権限行使について審判で</w:t>
      </w:r>
      <w:r w:rsidR="006849C0" w:rsidRPr="00D24982">
        <w:rPr>
          <w:rFonts w:ascii="ＭＳ 明朝" w:hAnsi="ＭＳ 明朝" w:hint="eastAsia"/>
          <w:b w:val="0"/>
          <w:color w:val="auto"/>
          <w:sz w:val="21"/>
          <w:szCs w:val="21"/>
        </w:rPr>
        <w:t>次のように</w:t>
      </w:r>
      <w:r w:rsidRPr="00D24982">
        <w:rPr>
          <w:rFonts w:ascii="ＭＳ 明朝" w:hAnsi="ＭＳ 明朝" w:hint="eastAsia"/>
          <w:b w:val="0"/>
          <w:color w:val="auto"/>
          <w:sz w:val="21"/>
          <w:szCs w:val="21"/>
        </w:rPr>
        <w:t>定めることがあります。</w:t>
      </w:r>
    </w:p>
    <w:p w:rsidR="00AE7C2C" w:rsidRPr="00D24982" w:rsidRDefault="00AE7C2C" w:rsidP="00AE7C2C">
      <w:pPr>
        <w:spacing w:line="360" w:lineRule="exact"/>
        <w:ind w:firstLineChars="200" w:firstLine="444"/>
        <w:rPr>
          <w:rFonts w:ascii="ＭＳ 明朝" w:hAnsi="ＭＳ 明朝"/>
          <w:b w:val="0"/>
          <w:color w:val="auto"/>
          <w:sz w:val="21"/>
          <w:szCs w:val="21"/>
        </w:rPr>
      </w:pPr>
      <w:r w:rsidRPr="00D24982">
        <w:rPr>
          <w:rFonts w:ascii="ＭＳ 明朝" w:hAnsi="ＭＳ 明朝" w:hint="eastAsia"/>
          <w:b w:val="0"/>
          <w:color w:val="auto"/>
          <w:sz w:val="21"/>
          <w:szCs w:val="21"/>
        </w:rPr>
        <w:t>ア　複数の保佐人に対し，共同してその権限を行使しなければならない旨</w:t>
      </w:r>
    </w:p>
    <w:p w:rsidR="00AE7C2C" w:rsidRPr="00D24982" w:rsidRDefault="00AE7C2C" w:rsidP="00AE7C2C">
      <w:pPr>
        <w:spacing w:line="360" w:lineRule="exact"/>
        <w:ind w:left="666" w:hangingChars="300" w:hanging="666"/>
        <w:rPr>
          <w:rFonts w:ascii="ＭＳ 明朝" w:hAnsi="ＭＳ 明朝"/>
          <w:b w:val="0"/>
          <w:color w:val="auto"/>
          <w:sz w:val="21"/>
          <w:szCs w:val="21"/>
        </w:rPr>
      </w:pPr>
      <w:r w:rsidRPr="00D24982">
        <w:rPr>
          <w:rFonts w:ascii="ＭＳ 明朝" w:hAnsi="ＭＳ 明朝" w:hint="eastAsia"/>
          <w:b w:val="0"/>
          <w:color w:val="auto"/>
          <w:sz w:val="21"/>
          <w:szCs w:val="21"/>
        </w:rPr>
        <w:t xml:space="preserve">　　イ　複数の保佐人に対し，事務を分掌（分担）して権限を行使しなければならない旨</w:t>
      </w:r>
    </w:p>
    <w:p w:rsidR="00AE7C2C" w:rsidRPr="00D24982" w:rsidRDefault="00AE7C2C" w:rsidP="009F45F1">
      <w:pPr>
        <w:spacing w:before="200" w:line="360" w:lineRule="exact"/>
        <w:ind w:left="444" w:hangingChars="200" w:hanging="444"/>
        <w:rPr>
          <w:rFonts w:ascii="ＭＳ 明朝" w:hAnsi="ＭＳ 明朝"/>
          <w:b w:val="0"/>
          <w:color w:val="auto"/>
          <w:sz w:val="21"/>
          <w:szCs w:val="21"/>
        </w:rPr>
      </w:pPr>
      <w:r w:rsidRPr="00D24982">
        <w:rPr>
          <w:rFonts w:ascii="ＭＳ 明朝" w:hAnsi="ＭＳ 明朝" w:hint="eastAsia"/>
          <w:b w:val="0"/>
          <w:color w:val="auto"/>
          <w:sz w:val="21"/>
          <w:szCs w:val="21"/>
        </w:rPr>
        <w:t xml:space="preserve">　(3)　保佐人が複数いるとき，家庭裁判所への就任時報告，定期報告，終了時報告は，うち</w:t>
      </w:r>
      <w:r w:rsidR="000577B4" w:rsidRPr="00D24982">
        <w:rPr>
          <w:rFonts w:ascii="ＭＳ 明朝" w:hAnsi="ＭＳ 明朝" w:hint="eastAsia"/>
          <w:b w:val="0"/>
          <w:color w:val="auto"/>
          <w:sz w:val="21"/>
          <w:szCs w:val="21"/>
        </w:rPr>
        <w:t>どなたか</w:t>
      </w:r>
      <w:r w:rsidRPr="00D24982">
        <w:rPr>
          <w:rFonts w:ascii="ＭＳ 明朝" w:hAnsi="ＭＳ 明朝" w:hint="eastAsia"/>
          <w:b w:val="0"/>
          <w:color w:val="auto"/>
          <w:sz w:val="21"/>
          <w:szCs w:val="21"/>
        </w:rPr>
        <w:t>１</w:t>
      </w:r>
      <w:r w:rsidR="00ED5FE5" w:rsidRPr="00D24982">
        <w:rPr>
          <w:rFonts w:ascii="ＭＳ 明朝" w:hAnsi="ＭＳ 明朝" w:hint="eastAsia"/>
          <w:b w:val="0"/>
          <w:color w:val="auto"/>
          <w:sz w:val="21"/>
          <w:szCs w:val="21"/>
        </w:rPr>
        <w:t>人が</w:t>
      </w:r>
      <w:r w:rsidRPr="00D24982">
        <w:rPr>
          <w:rFonts w:ascii="ＭＳ 明朝" w:hAnsi="ＭＳ 明朝" w:hint="eastAsia"/>
          <w:b w:val="0"/>
          <w:color w:val="auto"/>
          <w:sz w:val="21"/>
          <w:szCs w:val="21"/>
        </w:rPr>
        <w:t>していただければ結構です。ただし，他の保佐人も任せきりにせず，協力し合って，報告事項に遺漏がないよう注意してください。</w:t>
      </w:r>
    </w:p>
    <w:p w:rsidR="003D52AD" w:rsidRPr="00D24982" w:rsidRDefault="00AE7C2C" w:rsidP="009F45F1">
      <w:pPr>
        <w:widowControl/>
        <w:overflowPunct/>
        <w:adjustRightInd/>
        <w:spacing w:before="200" w:line="360" w:lineRule="exact"/>
        <w:ind w:left="444" w:hangingChars="200" w:hanging="444"/>
        <w:jc w:val="left"/>
        <w:textAlignment w:val="auto"/>
        <w:rPr>
          <w:rFonts w:asciiTheme="minorEastAsia" w:eastAsiaTheme="minorEastAsia" w:hAnsiTheme="minorEastAsia"/>
          <w:b w:val="0"/>
          <w:color w:val="auto"/>
        </w:rPr>
      </w:pPr>
      <w:r w:rsidRPr="00D24982">
        <w:rPr>
          <w:rFonts w:ascii="ＭＳ 明朝" w:hAnsi="ＭＳ 明朝" w:hint="eastAsia"/>
          <w:b w:val="0"/>
          <w:color w:val="auto"/>
          <w:sz w:val="21"/>
          <w:szCs w:val="21"/>
        </w:rPr>
        <w:t xml:space="preserve">　(4)　権限行使の定めの新設・変更・取消の必要が生じた場合は，保佐人は速やかにその旨を家庭裁判所へ連絡してください</w:t>
      </w:r>
      <w:r w:rsidR="00C02707" w:rsidRPr="00D24982">
        <w:rPr>
          <w:rFonts w:ascii="ＭＳ 明朝" w:hAnsi="ＭＳ 明朝" w:hint="eastAsia"/>
          <w:b w:val="0"/>
          <w:color w:val="auto"/>
          <w:sz w:val="21"/>
          <w:szCs w:val="21"/>
        </w:rPr>
        <w:t>（</w:t>
      </w:r>
      <w:r w:rsidR="00537691" w:rsidRPr="00D24982">
        <w:rPr>
          <w:rFonts w:ascii="ＭＳ 明朝" w:hAnsi="ＭＳ 明朝"/>
          <w:b w:val="0"/>
          <w:color w:val="auto"/>
          <w:sz w:val="21"/>
          <w:szCs w:val="21"/>
        </w:rPr>
        <w:fldChar w:fldCharType="begin"/>
      </w:r>
      <w:r w:rsidR="00C02707" w:rsidRPr="00D24982">
        <w:rPr>
          <w:rFonts w:ascii="ＭＳ 明朝" w:hAnsi="ＭＳ 明朝"/>
          <w:b w:val="0"/>
          <w:color w:val="auto"/>
          <w:sz w:val="21"/>
          <w:szCs w:val="21"/>
        </w:rPr>
        <w:instrText xml:space="preserve"> </w:instrText>
      </w:r>
      <w:r w:rsidR="00C02707" w:rsidRPr="00D24982">
        <w:rPr>
          <w:rFonts w:ascii="ＭＳ 明朝" w:hAnsi="ＭＳ 明朝" w:hint="eastAsia"/>
          <w:b w:val="0"/>
          <w:color w:val="auto"/>
          <w:sz w:val="21"/>
          <w:szCs w:val="21"/>
        </w:rPr>
        <w:instrText>PAGEREF _Ref412922733 \h</w:instrText>
      </w:r>
      <w:r w:rsidR="00C02707" w:rsidRPr="00D24982">
        <w:rPr>
          <w:rFonts w:ascii="ＭＳ 明朝" w:hAnsi="ＭＳ 明朝"/>
          <w:b w:val="0"/>
          <w:color w:val="auto"/>
          <w:sz w:val="21"/>
          <w:szCs w:val="21"/>
        </w:rPr>
        <w:instrText xml:space="preserve"> </w:instrText>
      </w:r>
      <w:r w:rsidR="00537691" w:rsidRPr="00D24982">
        <w:rPr>
          <w:rFonts w:ascii="ＭＳ 明朝" w:hAnsi="ＭＳ 明朝"/>
          <w:b w:val="0"/>
          <w:color w:val="auto"/>
          <w:sz w:val="21"/>
          <w:szCs w:val="21"/>
        </w:rPr>
      </w:r>
      <w:r w:rsidR="00537691" w:rsidRPr="00D24982">
        <w:rPr>
          <w:rFonts w:ascii="ＭＳ 明朝" w:hAnsi="ＭＳ 明朝"/>
          <w:b w:val="0"/>
          <w:color w:val="auto"/>
          <w:sz w:val="21"/>
          <w:szCs w:val="21"/>
        </w:rPr>
        <w:fldChar w:fldCharType="separate"/>
      </w:r>
      <w:r w:rsidR="003563A4" w:rsidRPr="00D24982">
        <w:rPr>
          <w:rFonts w:ascii="ＭＳ 明朝" w:hAnsi="ＭＳ 明朝"/>
          <w:b w:val="0"/>
          <w:noProof/>
          <w:color w:val="auto"/>
          <w:sz w:val="21"/>
          <w:szCs w:val="21"/>
        </w:rPr>
        <w:t>35</w:t>
      </w:r>
      <w:r w:rsidR="00537691" w:rsidRPr="00D24982">
        <w:rPr>
          <w:rFonts w:ascii="ＭＳ 明朝" w:hAnsi="ＭＳ 明朝"/>
          <w:b w:val="0"/>
          <w:color w:val="auto"/>
          <w:sz w:val="21"/>
          <w:szCs w:val="21"/>
        </w:rPr>
        <w:fldChar w:fldCharType="end"/>
      </w:r>
      <w:r w:rsidR="00C02707" w:rsidRPr="00D24982">
        <w:rPr>
          <w:rFonts w:ascii="ＭＳ 明朝" w:hAnsi="ＭＳ 明朝" w:hint="eastAsia"/>
          <w:b w:val="0"/>
          <w:color w:val="auto"/>
          <w:sz w:val="21"/>
          <w:szCs w:val="21"/>
        </w:rPr>
        <w:t>ページ参照）</w:t>
      </w:r>
      <w:r w:rsidRPr="00D24982">
        <w:rPr>
          <w:rFonts w:ascii="ＭＳ 明朝" w:hAnsi="ＭＳ 明朝" w:hint="eastAsia"/>
          <w:b w:val="0"/>
          <w:color w:val="auto"/>
          <w:sz w:val="21"/>
          <w:szCs w:val="21"/>
        </w:rPr>
        <w:t>。</w:t>
      </w:r>
      <w:r w:rsidR="003D52AD" w:rsidRPr="00D24982">
        <w:rPr>
          <w:rFonts w:asciiTheme="minorEastAsia" w:eastAsiaTheme="minorEastAsia" w:hAnsiTheme="minorEastAsia"/>
          <w:b w:val="0"/>
          <w:color w:val="auto"/>
        </w:rPr>
        <w:br w:type="page"/>
      </w:r>
    </w:p>
    <w:p w:rsidR="00960E93" w:rsidRPr="00D24982" w:rsidRDefault="00960E93" w:rsidP="00306EC0">
      <w:pPr>
        <w:pStyle w:val="1"/>
        <w:rPr>
          <w:color w:val="auto"/>
          <w:sz w:val="32"/>
          <w:szCs w:val="32"/>
        </w:rPr>
      </w:pPr>
      <w:bookmarkStart w:id="22" w:name="_Ref406679626"/>
      <w:bookmarkStart w:id="23" w:name="_Ref406679735"/>
      <w:bookmarkStart w:id="24" w:name="_Ref406680588"/>
      <w:bookmarkStart w:id="25" w:name="_Ref406680985"/>
      <w:bookmarkStart w:id="26" w:name="_Toc412736298"/>
      <w:bookmarkStart w:id="27" w:name="_Toc44421325"/>
      <w:r w:rsidRPr="00D24982">
        <w:rPr>
          <w:rFonts w:hint="eastAsia"/>
          <w:color w:val="auto"/>
          <w:sz w:val="32"/>
          <w:szCs w:val="32"/>
        </w:rPr>
        <w:t>第</w:t>
      </w:r>
      <w:r w:rsidR="00C02707" w:rsidRPr="00D24982">
        <w:rPr>
          <w:rFonts w:hint="eastAsia"/>
          <w:color w:val="auto"/>
          <w:sz w:val="32"/>
          <w:szCs w:val="32"/>
        </w:rPr>
        <w:t>８</w:t>
      </w:r>
      <w:r w:rsidRPr="00D24982">
        <w:rPr>
          <w:rFonts w:hint="eastAsia"/>
          <w:color w:val="auto"/>
          <w:sz w:val="32"/>
          <w:szCs w:val="32"/>
        </w:rPr>
        <w:t xml:space="preserve">　</w:t>
      </w:r>
      <w:r w:rsidR="004802FC" w:rsidRPr="00D24982">
        <w:rPr>
          <w:rFonts w:hint="eastAsia"/>
          <w:color w:val="auto"/>
          <w:sz w:val="32"/>
          <w:szCs w:val="32"/>
        </w:rPr>
        <w:t>成年</w:t>
      </w:r>
      <w:r w:rsidRPr="00D24982">
        <w:rPr>
          <w:rFonts w:hint="eastAsia"/>
          <w:color w:val="auto"/>
          <w:sz w:val="32"/>
          <w:szCs w:val="32"/>
        </w:rPr>
        <w:t>後見登記制度について</w:t>
      </w:r>
      <w:bookmarkEnd w:id="22"/>
      <w:bookmarkEnd w:id="23"/>
      <w:bookmarkEnd w:id="24"/>
      <w:bookmarkEnd w:id="25"/>
      <w:bookmarkEnd w:id="26"/>
      <w:bookmarkEnd w:id="27"/>
    </w:p>
    <w:p w:rsidR="009F45F1" w:rsidRPr="00D24982" w:rsidRDefault="009F45F1" w:rsidP="009F45F1">
      <w:pPr>
        <w:widowControl/>
        <w:overflowPunct/>
        <w:adjustRightInd/>
        <w:spacing w:line="400" w:lineRule="exact"/>
        <w:jc w:val="left"/>
        <w:textAlignment w:val="auto"/>
        <w:rPr>
          <w:rFonts w:asciiTheme="minorEastAsia" w:eastAsiaTheme="minorEastAsia" w:hAnsiTheme="minorEastAsia"/>
          <w:b w:val="0"/>
          <w:color w:val="auto"/>
          <w:sz w:val="21"/>
          <w:szCs w:val="21"/>
        </w:rPr>
      </w:pPr>
    </w:p>
    <w:p w:rsidR="009F45F1" w:rsidRPr="00D24982" w:rsidRDefault="009F45F1" w:rsidP="009F45F1">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本人の成年後見制度（成年後見・保佐・補助・任意後見）の利用の状態は，</w:t>
      </w:r>
      <w:r w:rsidRPr="00D24982">
        <w:rPr>
          <w:rFonts w:ascii="ＭＳ ゴシック" w:eastAsia="ＭＳ ゴシック" w:hAnsi="ＭＳ ゴシック" w:hint="eastAsia"/>
          <w:color w:val="auto"/>
          <w:sz w:val="21"/>
          <w:szCs w:val="21"/>
        </w:rPr>
        <w:t>成年後見登記制度</w:t>
      </w:r>
      <w:r w:rsidRPr="00D24982">
        <w:rPr>
          <w:rFonts w:asciiTheme="minorEastAsia" w:eastAsiaTheme="minorEastAsia" w:hAnsiTheme="minorEastAsia" w:hint="eastAsia"/>
          <w:b w:val="0"/>
          <w:color w:val="auto"/>
          <w:sz w:val="21"/>
          <w:szCs w:val="21"/>
        </w:rPr>
        <w:t>により登記されます。保佐人等の身分の証明も，この</w:t>
      </w:r>
      <w:r w:rsidRPr="00D24982">
        <w:rPr>
          <w:rFonts w:ascii="ＭＳ ゴシック" w:eastAsia="ＭＳ ゴシック" w:hAnsi="ＭＳ ゴシック" w:hint="eastAsia"/>
          <w:color w:val="auto"/>
          <w:sz w:val="21"/>
          <w:szCs w:val="21"/>
        </w:rPr>
        <w:t>登記事項証明書</w:t>
      </w:r>
      <w:r w:rsidRPr="00D24982">
        <w:rPr>
          <w:rFonts w:asciiTheme="minorEastAsia" w:eastAsiaTheme="minorEastAsia" w:hAnsiTheme="minorEastAsia" w:hint="eastAsia"/>
          <w:b w:val="0"/>
          <w:color w:val="auto"/>
          <w:sz w:val="21"/>
          <w:szCs w:val="21"/>
        </w:rPr>
        <w:t>で行います。</w:t>
      </w:r>
      <w:r w:rsidRPr="00D24982">
        <w:rPr>
          <w:rFonts w:asciiTheme="minorEastAsia" w:eastAsiaTheme="minorEastAsia" w:hAnsiTheme="minorEastAsia" w:hint="eastAsia"/>
          <w:b w:val="0"/>
          <w:color w:val="auto"/>
          <w:sz w:val="18"/>
          <w:szCs w:val="18"/>
        </w:rPr>
        <w:t>登記完了まで</w:t>
      </w:r>
      <w:r w:rsidR="001061F7" w:rsidRPr="00D24982">
        <w:rPr>
          <w:rFonts w:asciiTheme="minorEastAsia" w:eastAsiaTheme="minorEastAsia" w:hAnsiTheme="minorEastAsia" w:hint="eastAsia"/>
          <w:b w:val="0"/>
          <w:color w:val="auto"/>
          <w:sz w:val="18"/>
          <w:szCs w:val="18"/>
        </w:rPr>
        <w:t>の</w:t>
      </w:r>
      <w:r w:rsidRPr="00D24982">
        <w:rPr>
          <w:rFonts w:asciiTheme="minorEastAsia" w:eastAsiaTheme="minorEastAsia" w:hAnsiTheme="minorEastAsia" w:hint="eastAsia"/>
          <w:b w:val="0"/>
          <w:color w:val="auto"/>
          <w:sz w:val="18"/>
          <w:szCs w:val="18"/>
        </w:rPr>
        <w:t>間の証明には，審判書謄本・同確定証明書を利用ください（</w:t>
      </w:r>
      <w:r w:rsidR="00537691" w:rsidRPr="00D24982">
        <w:rPr>
          <w:rFonts w:asciiTheme="minorEastAsia" w:eastAsiaTheme="minorEastAsia" w:hAnsiTheme="minorEastAsia" w:cs="ＭＳ Ｐ明朝"/>
          <w:b w:val="0"/>
          <w:bCs w:val="0"/>
          <w:color w:val="auto"/>
          <w:sz w:val="18"/>
          <w:szCs w:val="18"/>
        </w:rPr>
        <w:fldChar w:fldCharType="begin"/>
      </w:r>
      <w:r w:rsidR="008E2764" w:rsidRPr="00D24982">
        <w:rPr>
          <w:rFonts w:asciiTheme="minorEastAsia" w:eastAsiaTheme="minorEastAsia" w:hAnsiTheme="minorEastAsia" w:cs="ＭＳ Ｐ明朝"/>
          <w:b w:val="0"/>
          <w:bCs w:val="0"/>
          <w:color w:val="auto"/>
          <w:sz w:val="18"/>
          <w:szCs w:val="18"/>
        </w:rPr>
        <w:instrText xml:space="preserve"> </w:instrText>
      </w:r>
      <w:r w:rsidR="008E2764" w:rsidRPr="00D24982">
        <w:rPr>
          <w:rFonts w:asciiTheme="minorEastAsia" w:eastAsiaTheme="minorEastAsia" w:hAnsiTheme="minorEastAsia" w:cs="ＭＳ Ｐ明朝" w:hint="eastAsia"/>
          <w:b w:val="0"/>
          <w:bCs w:val="0"/>
          <w:color w:val="auto"/>
          <w:sz w:val="18"/>
          <w:szCs w:val="18"/>
        </w:rPr>
        <w:instrText>PAGEREF _Ref415816318 \h</w:instrText>
      </w:r>
      <w:r w:rsidR="008E2764" w:rsidRPr="00D24982">
        <w:rPr>
          <w:rFonts w:asciiTheme="minorEastAsia" w:eastAsiaTheme="minorEastAsia" w:hAnsiTheme="minorEastAsia" w:cs="ＭＳ Ｐ明朝"/>
          <w:b w:val="0"/>
          <w:bCs w:val="0"/>
          <w:color w:val="auto"/>
          <w:sz w:val="18"/>
          <w:szCs w:val="18"/>
        </w:rPr>
        <w:instrText xml:space="preserve"> </w:instrText>
      </w:r>
      <w:r w:rsidR="00537691" w:rsidRPr="00D24982">
        <w:rPr>
          <w:rFonts w:asciiTheme="minorEastAsia" w:eastAsiaTheme="minorEastAsia" w:hAnsiTheme="minorEastAsia" w:cs="ＭＳ Ｐ明朝"/>
          <w:b w:val="0"/>
          <w:bCs w:val="0"/>
          <w:color w:val="auto"/>
          <w:sz w:val="18"/>
          <w:szCs w:val="18"/>
        </w:rPr>
      </w:r>
      <w:r w:rsidR="00537691" w:rsidRPr="00D24982">
        <w:rPr>
          <w:rFonts w:asciiTheme="minorEastAsia" w:eastAsiaTheme="minorEastAsia" w:hAnsiTheme="minorEastAsia" w:cs="ＭＳ Ｐ明朝"/>
          <w:b w:val="0"/>
          <w:bCs w:val="0"/>
          <w:color w:val="auto"/>
          <w:sz w:val="18"/>
          <w:szCs w:val="18"/>
        </w:rPr>
        <w:fldChar w:fldCharType="separate"/>
      </w:r>
      <w:r w:rsidR="003563A4" w:rsidRPr="00D24982">
        <w:rPr>
          <w:rFonts w:asciiTheme="minorEastAsia" w:eastAsiaTheme="minorEastAsia" w:hAnsiTheme="minorEastAsia" w:cs="ＭＳ Ｐ明朝"/>
          <w:b w:val="0"/>
          <w:bCs w:val="0"/>
          <w:noProof/>
          <w:color w:val="auto"/>
          <w:sz w:val="18"/>
          <w:szCs w:val="18"/>
        </w:rPr>
        <w:t>73</w:t>
      </w:r>
      <w:r w:rsidR="00537691" w:rsidRPr="00D24982">
        <w:rPr>
          <w:rFonts w:asciiTheme="minorEastAsia" w:eastAsiaTheme="minorEastAsia" w:hAnsiTheme="minorEastAsia" w:cs="ＭＳ Ｐ明朝"/>
          <w:b w:val="0"/>
          <w:bCs w:val="0"/>
          <w:color w:val="auto"/>
          <w:sz w:val="18"/>
          <w:szCs w:val="18"/>
        </w:rPr>
        <w:fldChar w:fldCharType="end"/>
      </w:r>
      <w:r w:rsidRPr="00D24982">
        <w:rPr>
          <w:rFonts w:asciiTheme="minorEastAsia" w:eastAsiaTheme="minorEastAsia" w:hAnsiTheme="minorEastAsia" w:hint="eastAsia"/>
          <w:b w:val="0"/>
          <w:color w:val="auto"/>
          <w:sz w:val="18"/>
          <w:szCs w:val="18"/>
        </w:rPr>
        <w:t>ページ参照）</w:t>
      </w:r>
      <w:r w:rsidR="00995715" w:rsidRPr="00D24982">
        <w:rPr>
          <w:rFonts w:asciiTheme="minorEastAsia" w:eastAsiaTheme="minorEastAsia" w:hAnsiTheme="minorEastAsia" w:hint="eastAsia"/>
          <w:b w:val="0"/>
          <w:color w:val="auto"/>
          <w:sz w:val="18"/>
          <w:szCs w:val="18"/>
        </w:rPr>
        <w:t>。</w:t>
      </w:r>
    </w:p>
    <w:p w:rsidR="009F45F1" w:rsidRPr="00D24982" w:rsidRDefault="009F45F1" w:rsidP="009F45F1">
      <w:pPr>
        <w:widowControl/>
        <w:overflowPunct/>
        <w:adjustRightInd/>
        <w:spacing w:line="360" w:lineRule="exact"/>
        <w:jc w:val="left"/>
        <w:textAlignment w:val="auto"/>
        <w:rPr>
          <w:rFonts w:asciiTheme="majorEastAsia" w:eastAsiaTheme="majorEastAsia" w:hAnsiTheme="majorEastAsia"/>
          <w:color w:val="auto"/>
          <w:sz w:val="21"/>
          <w:szCs w:val="21"/>
        </w:rPr>
      </w:pPr>
    </w:p>
    <w:p w:rsidR="009F45F1" w:rsidRPr="00D24982" w:rsidRDefault="009F45F1" w:rsidP="009F45F1">
      <w:pPr>
        <w:widowControl/>
        <w:overflowPunct/>
        <w:adjustRightInd/>
        <w:spacing w:line="360" w:lineRule="exact"/>
        <w:ind w:left="223" w:hangingChars="100" w:hanging="223"/>
        <w:jc w:val="left"/>
        <w:textAlignment w:val="auto"/>
        <w:rPr>
          <w:rFonts w:asciiTheme="majorEastAsia" w:eastAsiaTheme="majorEastAsia" w:hAnsiTheme="majorEastAsia"/>
          <w:color w:val="auto"/>
          <w:sz w:val="21"/>
          <w:szCs w:val="21"/>
        </w:rPr>
      </w:pPr>
      <w:r w:rsidRPr="00D24982">
        <w:rPr>
          <w:rFonts w:asciiTheme="majorEastAsia" w:eastAsiaTheme="majorEastAsia" w:hAnsiTheme="majorEastAsia" w:hint="eastAsia"/>
          <w:color w:val="auto"/>
          <w:sz w:val="21"/>
          <w:szCs w:val="21"/>
        </w:rPr>
        <w:t>１　登記は「登記番号」で管理されます。各種申請のため，登記番号を控えておいてください。</w:t>
      </w:r>
    </w:p>
    <w:p w:rsidR="009F45F1" w:rsidRPr="00D24982" w:rsidRDefault="009F45F1" w:rsidP="009F45F1">
      <w:pPr>
        <w:widowControl/>
        <w:overflowPunct/>
        <w:adjustRightInd/>
        <w:spacing w:before="120" w:line="26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登記は，本人ごとに，また利用する制度（成年後見・保佐・補助・任意後見）ごとに，「登記番号」を付して管理され，各種申請のときはこの番号を記載します。登記が完了したときは家庭裁判所から保佐人へ登記番号をお知らせしますので，その登記番号を大切に控えておいてください。</w:t>
      </w:r>
    </w:p>
    <w:p w:rsidR="009F45F1" w:rsidRPr="00D24982" w:rsidRDefault="009F45F1" w:rsidP="009F45F1">
      <w:pPr>
        <w:widowControl/>
        <w:overflowPunct/>
        <w:adjustRightInd/>
        <w:spacing w:line="360" w:lineRule="exact"/>
        <w:jc w:val="left"/>
        <w:textAlignment w:val="auto"/>
        <w:rPr>
          <w:rFonts w:asciiTheme="majorEastAsia" w:eastAsiaTheme="majorEastAsia" w:hAnsiTheme="majorEastAsia"/>
          <w:color w:val="auto"/>
          <w:sz w:val="21"/>
          <w:szCs w:val="21"/>
        </w:rPr>
      </w:pPr>
    </w:p>
    <w:p w:rsidR="009F45F1" w:rsidRPr="00D24982" w:rsidRDefault="009F45F1" w:rsidP="009F45F1">
      <w:pPr>
        <w:widowControl/>
        <w:overflowPunct/>
        <w:adjustRightInd/>
        <w:spacing w:line="360" w:lineRule="exact"/>
        <w:ind w:left="223" w:hangingChars="100" w:hanging="223"/>
        <w:jc w:val="left"/>
        <w:textAlignment w:val="auto"/>
        <w:rPr>
          <w:rFonts w:asciiTheme="minorEastAsia" w:eastAsiaTheme="minorEastAsia" w:hAnsiTheme="minorEastAsia"/>
          <w:b w:val="0"/>
          <w:color w:val="auto"/>
          <w:sz w:val="21"/>
          <w:szCs w:val="21"/>
        </w:rPr>
      </w:pPr>
      <w:r w:rsidRPr="00D24982">
        <w:rPr>
          <w:rFonts w:asciiTheme="majorEastAsia" w:eastAsiaTheme="majorEastAsia" w:hAnsiTheme="majorEastAsia" w:hint="eastAsia"/>
          <w:color w:val="auto"/>
          <w:sz w:val="21"/>
          <w:szCs w:val="21"/>
        </w:rPr>
        <w:t>２　「</w:t>
      </w:r>
      <w:r w:rsidRPr="00D24982">
        <w:rPr>
          <w:rFonts w:ascii="ＭＳ ゴシック" w:eastAsia="ＭＳ ゴシック" w:hAnsi="ＭＳ ゴシック" w:hint="eastAsia"/>
          <w:color w:val="auto"/>
          <w:sz w:val="21"/>
          <w:szCs w:val="21"/>
        </w:rPr>
        <w:t>登記事項証明書」の交付申請は，東京法務局後見登録課へ郵送で申請するか，法務局・地方法務局の本局の窓口で申請して行います（支局は取扱いがありません。）。</w:t>
      </w:r>
    </w:p>
    <w:p w:rsidR="009F45F1" w:rsidRPr="00D24982" w:rsidRDefault="009F45F1" w:rsidP="009F45F1">
      <w:pPr>
        <w:widowControl/>
        <w:overflowPunct/>
        <w:adjustRightInd/>
        <w:spacing w:before="120" w:line="26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申請書用紙は，法務局・地方法務局で取り寄せるほか，法務省のホームページ（</w:t>
      </w:r>
      <w:hyperlink r:id="rId10" w:history="1">
        <w:r w:rsidRPr="00D24982">
          <w:rPr>
            <w:rStyle w:val="aa"/>
            <w:rFonts w:asciiTheme="minorEastAsia" w:eastAsiaTheme="minorEastAsia" w:hAnsiTheme="minorEastAsia" w:hint="eastAsia"/>
            <w:b w:val="0"/>
            <w:color w:val="auto"/>
            <w:sz w:val="18"/>
            <w:szCs w:val="18"/>
          </w:rPr>
          <w:t>http://www.moj.go.jp</w:t>
        </w:r>
      </w:hyperlink>
      <w:r w:rsidRPr="00D24982">
        <w:rPr>
          <w:rFonts w:asciiTheme="minorEastAsia" w:eastAsiaTheme="minorEastAsia" w:hAnsiTheme="minorEastAsia" w:hint="eastAsia"/>
          <w:b w:val="0"/>
          <w:color w:val="auto"/>
          <w:sz w:val="18"/>
          <w:szCs w:val="18"/>
        </w:rPr>
        <w:t>）からのダウンロードも可能です。申請には，手数料（収入印紙），免許証・保険証等の身分証明書類（郵送申請の場合は写し添付）も必要です。郵送申請の場合は，返信用封筒及び切手も必要です。その他，詳しくは同ホームページを参照し，又は法務局・地方法務局へ問い合わせください。</w:t>
      </w:r>
    </w:p>
    <w:p w:rsidR="009F45F1" w:rsidRPr="00D24982" w:rsidRDefault="009F45F1" w:rsidP="009F45F1">
      <w:pPr>
        <w:widowControl/>
        <w:overflowPunct/>
        <w:adjustRightInd/>
        <w:spacing w:line="2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18"/>
          <w:szCs w:val="18"/>
        </w:rPr>
        <w:t xml:space="preserve">　</w:t>
      </w:r>
      <w:r w:rsidR="00D31921" w:rsidRPr="00D24982">
        <w:rPr>
          <w:rFonts w:asciiTheme="minorEastAsia" w:eastAsiaTheme="minorEastAsia" w:hAnsiTheme="minorEastAsia" w:hint="eastAsia"/>
          <w:b w:val="0"/>
          <w:color w:val="auto"/>
          <w:sz w:val="18"/>
          <w:szCs w:val="18"/>
        </w:rPr>
        <w:t>※　申請できる方</w:t>
      </w:r>
      <w:r w:rsidRPr="00D24982">
        <w:rPr>
          <w:rFonts w:asciiTheme="minorEastAsia" w:eastAsiaTheme="minorEastAsia" w:hAnsiTheme="minorEastAsia" w:hint="eastAsia"/>
          <w:b w:val="0"/>
          <w:color w:val="auto"/>
          <w:sz w:val="18"/>
          <w:szCs w:val="18"/>
        </w:rPr>
        <w:t>は，保佐人，保佐監督人，本人，本人の配偶者又は四親等内の親族です。</w:t>
      </w:r>
    </w:p>
    <w:p w:rsidR="009F45F1" w:rsidRPr="00D24982" w:rsidRDefault="009F45F1" w:rsidP="009F45F1">
      <w:pPr>
        <w:widowControl/>
        <w:overflowPunct/>
        <w:adjustRightInd/>
        <w:spacing w:line="360" w:lineRule="exact"/>
        <w:jc w:val="left"/>
        <w:textAlignment w:val="auto"/>
        <w:rPr>
          <w:rFonts w:asciiTheme="majorEastAsia" w:eastAsiaTheme="majorEastAsia" w:hAnsiTheme="majorEastAsia"/>
          <w:color w:val="auto"/>
          <w:sz w:val="21"/>
          <w:szCs w:val="21"/>
        </w:rPr>
      </w:pPr>
    </w:p>
    <w:p w:rsidR="009F45F1" w:rsidRPr="00D24982" w:rsidRDefault="009F45F1" w:rsidP="009F45F1">
      <w:pPr>
        <w:widowControl/>
        <w:overflowPunct/>
        <w:adjustRightInd/>
        <w:spacing w:line="360" w:lineRule="exact"/>
        <w:ind w:left="223" w:hangingChars="100" w:hanging="223"/>
        <w:jc w:val="left"/>
        <w:textAlignment w:val="auto"/>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３　次の事由が生じたときは，</w:t>
      </w:r>
      <w:r w:rsidR="00E1405B" w:rsidRPr="00D24982">
        <w:rPr>
          <w:rFonts w:ascii="ＭＳ ゴシック" w:eastAsia="ＭＳ ゴシック" w:hAnsi="ＭＳ ゴシック" w:hint="eastAsia"/>
          <w:color w:val="auto"/>
          <w:sz w:val="21"/>
          <w:szCs w:val="21"/>
        </w:rPr>
        <w:t>保佐</w:t>
      </w:r>
      <w:r w:rsidRPr="00D24982">
        <w:rPr>
          <w:rFonts w:ascii="ＭＳ ゴシック" w:eastAsia="ＭＳ ゴシック" w:hAnsi="ＭＳ ゴシック" w:hint="eastAsia"/>
          <w:color w:val="auto"/>
          <w:sz w:val="21"/>
          <w:szCs w:val="21"/>
        </w:rPr>
        <w:t>人から，速やかに，</w:t>
      </w:r>
      <w:r w:rsidRPr="00D24982">
        <w:rPr>
          <w:rFonts w:ascii="ＭＳ ゴシック" w:eastAsia="ＭＳ ゴシック" w:hAnsi="ＭＳ ゴシック" w:hint="eastAsia"/>
          <w:color w:val="auto"/>
          <w:sz w:val="21"/>
          <w:szCs w:val="21"/>
          <w:u w:val="single"/>
        </w:rPr>
        <w:t>東京法務局後見登録課</w:t>
      </w:r>
      <w:r w:rsidRPr="00D24982">
        <w:rPr>
          <w:rFonts w:ascii="ＭＳ ゴシック" w:eastAsia="ＭＳ ゴシック" w:hAnsi="ＭＳ ゴシック" w:hint="eastAsia"/>
          <w:color w:val="auto"/>
          <w:sz w:val="21"/>
          <w:szCs w:val="21"/>
        </w:rPr>
        <w:t>に対し，変更または終了の登記申請をしてください。</w:t>
      </w:r>
    </w:p>
    <w:p w:rsidR="009F45F1" w:rsidRPr="00D24982" w:rsidRDefault="009F45F1" w:rsidP="009F45F1">
      <w:pPr>
        <w:widowControl/>
        <w:overflowPunct/>
        <w:adjustRightInd/>
        <w:spacing w:line="360" w:lineRule="exact"/>
        <w:ind w:left="446" w:hangingChars="200" w:hanging="446"/>
        <w:jc w:val="left"/>
        <w:textAlignment w:val="auto"/>
        <w:rPr>
          <w:rFonts w:asciiTheme="majorEastAsia" w:eastAsiaTheme="majorEastAsia" w:hAnsiTheme="majorEastAsia"/>
          <w:color w:val="auto"/>
          <w:sz w:val="21"/>
          <w:szCs w:val="21"/>
        </w:rPr>
      </w:pPr>
      <w:r w:rsidRPr="00D24982">
        <w:rPr>
          <w:rFonts w:asciiTheme="majorEastAsia" w:eastAsiaTheme="majorEastAsia" w:hAnsiTheme="majorEastAsia" w:hint="eastAsia"/>
          <w:color w:val="auto"/>
          <w:sz w:val="21"/>
          <w:szCs w:val="21"/>
        </w:rPr>
        <w:t xml:space="preserve">　(1)　本人の本籍・住所・氏名，</w:t>
      </w:r>
      <w:r w:rsidR="00E1405B" w:rsidRPr="00D24982">
        <w:rPr>
          <w:rFonts w:asciiTheme="majorEastAsia" w:eastAsiaTheme="majorEastAsia" w:hAnsiTheme="majorEastAsia" w:hint="eastAsia"/>
          <w:color w:val="auto"/>
          <w:sz w:val="21"/>
          <w:szCs w:val="21"/>
        </w:rPr>
        <w:t>保佐人</w:t>
      </w:r>
      <w:r w:rsidRPr="00D24982">
        <w:rPr>
          <w:rFonts w:asciiTheme="majorEastAsia" w:eastAsiaTheme="majorEastAsia" w:hAnsiTheme="majorEastAsia" w:hint="eastAsia"/>
          <w:color w:val="auto"/>
          <w:sz w:val="21"/>
          <w:szCs w:val="21"/>
        </w:rPr>
        <w:t>の住所・氏名の変更【変更登記申請】</w:t>
      </w:r>
    </w:p>
    <w:p w:rsidR="009F45F1" w:rsidRPr="00D24982" w:rsidRDefault="009F45F1" w:rsidP="009F45F1">
      <w:pPr>
        <w:widowControl/>
        <w:overflowPunct/>
        <w:adjustRightInd/>
        <w:spacing w:line="360" w:lineRule="exact"/>
        <w:ind w:left="768" w:hangingChars="400" w:hanging="768"/>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住所について，住民票上の住所に変更がないときには，登記申請は不要です。</w:t>
      </w:r>
    </w:p>
    <w:p w:rsidR="009F45F1" w:rsidRPr="00D24982" w:rsidRDefault="009F45F1" w:rsidP="009F45F1">
      <w:pPr>
        <w:widowControl/>
        <w:overflowPunct/>
        <w:adjustRightInd/>
        <w:spacing w:line="360" w:lineRule="exact"/>
        <w:jc w:val="left"/>
        <w:textAlignment w:val="auto"/>
        <w:rPr>
          <w:rFonts w:asciiTheme="majorEastAsia" w:eastAsiaTheme="majorEastAsia" w:hAnsiTheme="majorEastAsia"/>
          <w:b w:val="0"/>
          <w:color w:val="auto"/>
          <w:sz w:val="21"/>
          <w:szCs w:val="21"/>
        </w:rPr>
      </w:pPr>
      <w:r w:rsidRPr="00D24982">
        <w:rPr>
          <w:rFonts w:asciiTheme="majorEastAsia" w:eastAsiaTheme="majorEastAsia" w:hAnsiTheme="majorEastAsia" w:hint="eastAsia"/>
          <w:color w:val="auto"/>
          <w:sz w:val="21"/>
          <w:szCs w:val="21"/>
        </w:rPr>
        <w:t xml:space="preserve">　(2)　本人が亡くなられたとき【終了登記申請】</w:t>
      </w:r>
    </w:p>
    <w:p w:rsidR="009F45F1" w:rsidRPr="00D24982" w:rsidRDefault="009F45F1" w:rsidP="009F45F1">
      <w:pPr>
        <w:widowControl/>
        <w:overflowPunct/>
        <w:adjustRightInd/>
        <w:spacing w:line="360" w:lineRule="exact"/>
        <w:jc w:val="left"/>
        <w:textAlignment w:val="auto"/>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(3)　他の保佐人等が亡くなられたり，欠格事由が生じたりしたとき【変更登記申請】</w:t>
      </w:r>
    </w:p>
    <w:p w:rsidR="009F45F1" w:rsidRPr="00D24982" w:rsidRDefault="009F45F1" w:rsidP="009F45F1">
      <w:pPr>
        <w:widowControl/>
        <w:overflowPunct/>
        <w:adjustRightInd/>
        <w:spacing w:before="120" w:line="26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変更または終了の登記申請は，東京法務局後見登録課でのみ受け付けておりますので，遠方の方は郵送で申請してください。申請書用紙は，法務局・地方法務局で取り寄せるほか，法務省のホームページ（</w:t>
      </w:r>
      <w:hyperlink r:id="rId11" w:history="1">
        <w:r w:rsidRPr="00D24982">
          <w:rPr>
            <w:rStyle w:val="aa"/>
            <w:rFonts w:asciiTheme="minorEastAsia" w:eastAsiaTheme="minorEastAsia" w:hAnsiTheme="minorEastAsia" w:hint="eastAsia"/>
            <w:b w:val="0"/>
            <w:color w:val="auto"/>
            <w:sz w:val="18"/>
            <w:szCs w:val="18"/>
          </w:rPr>
          <w:t>http://www.moj.go.jp</w:t>
        </w:r>
      </w:hyperlink>
      <w:r w:rsidRPr="00D24982">
        <w:rPr>
          <w:rFonts w:asciiTheme="minorEastAsia" w:eastAsiaTheme="minorEastAsia" w:hAnsiTheme="minorEastAsia" w:hint="eastAsia"/>
          <w:b w:val="0"/>
          <w:color w:val="auto"/>
          <w:sz w:val="18"/>
          <w:szCs w:val="18"/>
        </w:rPr>
        <w:t>）からのダウンロードも可能です。添付書類その他の詳細は同ホームページを参照し，又は法務局・地方法務局へ問い合わせてください。</w:t>
      </w:r>
    </w:p>
    <w:p w:rsidR="009F45F1" w:rsidRPr="00D24982" w:rsidRDefault="009F45F1" w:rsidP="009F45F1">
      <w:pPr>
        <w:widowControl/>
        <w:overflowPunct/>
        <w:adjustRightInd/>
        <w:spacing w:line="26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保佐開始時や，保佐人の辞任・選任・解任など，家庭裁判所の審判によって登記すべきときは，裁判所から登記を依頼しますので，登記申請は不要です。</w:t>
      </w:r>
    </w:p>
    <w:p w:rsidR="00D31921" w:rsidRPr="00D24982" w:rsidRDefault="00D31921" w:rsidP="00D31921">
      <w:pPr>
        <w:widowControl/>
        <w:overflowPunct/>
        <w:adjustRightInd/>
        <w:spacing w:line="360" w:lineRule="exact"/>
        <w:jc w:val="left"/>
        <w:textAlignment w:val="auto"/>
        <w:rPr>
          <w:rFonts w:asciiTheme="minorEastAsia" w:eastAsiaTheme="minorEastAsia" w:hAnsiTheme="minorEastAsia"/>
          <w:color w:val="auto"/>
          <w:sz w:val="21"/>
          <w:szCs w:val="21"/>
        </w:rPr>
      </w:pPr>
    </w:p>
    <w:p w:rsidR="008C7CCA" w:rsidRPr="00D24982" w:rsidRDefault="00D31921" w:rsidP="00D31921">
      <w:pPr>
        <w:widowControl/>
        <w:pBdr>
          <w:top w:val="single" w:sz="4" w:space="1" w:color="auto"/>
          <w:left w:val="single" w:sz="4" w:space="4" w:color="auto"/>
          <w:bottom w:val="single" w:sz="4" w:space="1" w:color="auto"/>
          <w:right w:val="single" w:sz="4" w:space="0" w:color="auto"/>
        </w:pBdr>
        <w:overflowPunct/>
        <w:adjustRightInd/>
        <w:spacing w:line="400" w:lineRule="exact"/>
        <w:ind w:leftChars="56" w:left="142" w:right="-1"/>
        <w:jc w:val="left"/>
        <w:textAlignment w:val="auto"/>
        <w:rPr>
          <w:rFonts w:asciiTheme="minorEastAsia" w:eastAsiaTheme="minorEastAsia" w:hAnsiTheme="minorEastAsia"/>
          <w:b w:val="0"/>
          <w:color w:val="auto"/>
        </w:rPr>
      </w:pPr>
      <w:r w:rsidRPr="00D24982">
        <w:rPr>
          <w:rFonts w:ascii="ＭＳ ゴシック" w:eastAsia="ＭＳ ゴシック" w:hAnsi="ＭＳ ゴシック" w:hint="eastAsia"/>
          <w:color w:val="auto"/>
          <w:sz w:val="21"/>
          <w:szCs w:val="21"/>
        </w:rPr>
        <w:t>【参考】成年後見登記の問い合わせ先・申請先</w:t>
      </w:r>
      <w:r w:rsidRPr="00D24982">
        <w:rPr>
          <w:rFonts w:ascii="ＭＳ ゴシック" w:eastAsia="ＭＳ ゴシック" w:hAnsi="ＭＳ ゴシック" w:hint="eastAsia"/>
          <w:color w:val="auto"/>
          <w:sz w:val="21"/>
          <w:szCs w:val="21"/>
        </w:rPr>
        <w:br/>
      </w:r>
      <w:r w:rsidRPr="00D24982">
        <w:rPr>
          <w:rFonts w:ascii="ＭＳ ゴシック" w:eastAsia="ＭＳ ゴシック" w:hAnsi="ＭＳ ゴシック" w:hint="eastAsia"/>
          <w:b w:val="0"/>
          <w:color w:val="auto"/>
          <w:sz w:val="21"/>
          <w:szCs w:val="21"/>
        </w:rPr>
        <w:t>１　高知地方法務局</w:t>
      </w:r>
      <w:r w:rsidRPr="00D24982">
        <w:rPr>
          <w:rFonts w:ascii="ＭＳ ゴシック" w:eastAsia="ＭＳ ゴシック" w:hAnsi="ＭＳ ゴシック" w:hint="eastAsia"/>
          <w:b w:val="0"/>
          <w:color w:val="auto"/>
          <w:sz w:val="18"/>
          <w:szCs w:val="18"/>
        </w:rPr>
        <w:t>（登記事項証明書の窓口申請※その他の法務局・地方法務局の本局も可）</w:t>
      </w:r>
      <w:r w:rsidRPr="00D24982">
        <w:rPr>
          <w:rFonts w:ascii="ＭＳ ゴシック" w:eastAsia="ＭＳ ゴシック" w:hAnsi="ＭＳ ゴシック"/>
          <w:b w:val="0"/>
          <w:color w:val="auto"/>
          <w:sz w:val="18"/>
          <w:szCs w:val="18"/>
        </w:rPr>
        <w:br/>
      </w:r>
      <w:r w:rsidRPr="00D24982">
        <w:rPr>
          <w:rFonts w:ascii="ＭＳ ゴシック" w:eastAsia="ＭＳ ゴシック" w:hAnsi="ＭＳ ゴシック" w:hint="eastAsia"/>
          <w:b w:val="0"/>
          <w:color w:val="auto"/>
          <w:sz w:val="21"/>
          <w:szCs w:val="21"/>
        </w:rPr>
        <w:t xml:space="preserve">　　　</w:t>
      </w:r>
      <w:r w:rsidRPr="00D24982">
        <w:rPr>
          <w:rFonts w:asciiTheme="minorEastAsia" w:eastAsiaTheme="minorEastAsia" w:hAnsiTheme="minorEastAsia" w:cs="ＭＳ Ｐゴシック" w:hint="eastAsia"/>
          <w:b w:val="0"/>
          <w:bCs w:val="0"/>
          <w:color w:val="auto"/>
          <w:sz w:val="21"/>
          <w:szCs w:val="21"/>
        </w:rPr>
        <w:t>電話</w:t>
      </w:r>
      <w:r w:rsidRPr="00D24982">
        <w:rPr>
          <w:rFonts w:asciiTheme="minorEastAsia" w:eastAsiaTheme="minorEastAsia" w:hAnsiTheme="minorEastAsia" w:cs="ＭＳ Ｐゴシック"/>
          <w:b w:val="0"/>
          <w:bCs w:val="0"/>
          <w:color w:val="auto"/>
          <w:sz w:val="21"/>
          <w:szCs w:val="21"/>
        </w:rPr>
        <w:t>(088)822-3331</w:t>
      </w:r>
      <w:r w:rsidRPr="00D24982">
        <w:rPr>
          <w:rFonts w:asciiTheme="minorEastAsia" w:eastAsiaTheme="minorEastAsia" w:hAnsiTheme="minorEastAsia" w:cs="ＭＳ Ｐゴシック" w:hint="eastAsia"/>
          <w:b w:val="0"/>
          <w:bCs w:val="0"/>
          <w:color w:val="auto"/>
          <w:sz w:val="21"/>
          <w:szCs w:val="21"/>
        </w:rPr>
        <w:t>（代表）</w:t>
      </w:r>
      <w:r w:rsidRPr="00D24982">
        <w:rPr>
          <w:rFonts w:asciiTheme="minorEastAsia" w:eastAsiaTheme="minorEastAsia" w:hAnsiTheme="minorEastAsia" w:cs="ＭＳ Ｐゴシック" w:hint="eastAsia"/>
          <w:b w:val="0"/>
          <w:bCs w:val="0"/>
          <w:color w:val="auto"/>
          <w:sz w:val="21"/>
          <w:szCs w:val="21"/>
        </w:rPr>
        <w:br/>
        <w:t xml:space="preserve">　　　</w:t>
      </w:r>
      <w:r w:rsidRPr="00D24982">
        <w:rPr>
          <w:rFonts w:asciiTheme="minorEastAsia" w:eastAsiaTheme="minorEastAsia" w:hAnsiTheme="minorEastAsia" w:cs="ＭＳ Ｐゴシック"/>
          <w:b w:val="0"/>
          <w:bCs w:val="0"/>
          <w:color w:val="auto"/>
          <w:sz w:val="21"/>
          <w:szCs w:val="21"/>
        </w:rPr>
        <w:t>〒780-8509</w:t>
      </w:r>
      <w:r w:rsidR="00D90CBB" w:rsidRPr="00D24982">
        <w:rPr>
          <w:rFonts w:asciiTheme="minorEastAsia" w:eastAsiaTheme="minorEastAsia" w:hAnsiTheme="minorEastAsia" w:cs="ＭＳ Ｐゴシック" w:hint="eastAsia"/>
          <w:b w:val="0"/>
          <w:bCs w:val="0"/>
          <w:color w:val="auto"/>
          <w:sz w:val="21"/>
          <w:szCs w:val="21"/>
        </w:rPr>
        <w:t>高知県</w:t>
      </w:r>
      <w:r w:rsidRPr="00D24982">
        <w:rPr>
          <w:rFonts w:asciiTheme="minorEastAsia" w:eastAsiaTheme="minorEastAsia" w:hAnsiTheme="minorEastAsia" w:cs="ＭＳ Ｐゴシック"/>
          <w:b w:val="0"/>
          <w:bCs w:val="0"/>
          <w:color w:val="auto"/>
          <w:sz w:val="21"/>
          <w:szCs w:val="21"/>
        </w:rPr>
        <w:t>高知市栄田町</w:t>
      </w:r>
      <w:r w:rsidRPr="00D24982">
        <w:rPr>
          <w:rFonts w:asciiTheme="minorEastAsia" w:eastAsiaTheme="minorEastAsia" w:hAnsiTheme="minorEastAsia" w:cs="ＭＳ Ｐゴシック" w:hint="eastAsia"/>
          <w:b w:val="0"/>
          <w:bCs w:val="0"/>
          <w:color w:val="auto"/>
          <w:sz w:val="21"/>
          <w:szCs w:val="21"/>
        </w:rPr>
        <w:t>2</w:t>
      </w:r>
      <w:r w:rsidRPr="00D24982">
        <w:rPr>
          <w:rFonts w:asciiTheme="minorEastAsia" w:eastAsiaTheme="minorEastAsia" w:hAnsiTheme="minorEastAsia" w:cs="ＭＳ Ｐゴシック"/>
          <w:b w:val="0"/>
          <w:bCs w:val="0"/>
          <w:color w:val="auto"/>
          <w:sz w:val="21"/>
          <w:szCs w:val="21"/>
        </w:rPr>
        <w:t>丁目</w:t>
      </w:r>
      <w:r w:rsidRPr="00D24982">
        <w:rPr>
          <w:rFonts w:asciiTheme="minorEastAsia" w:eastAsiaTheme="minorEastAsia" w:hAnsiTheme="minorEastAsia" w:cs="ＭＳ Ｐゴシック" w:hint="eastAsia"/>
          <w:b w:val="0"/>
          <w:bCs w:val="0"/>
          <w:color w:val="auto"/>
          <w:sz w:val="21"/>
          <w:szCs w:val="21"/>
        </w:rPr>
        <w:t>2</w:t>
      </w:r>
      <w:r w:rsidRPr="00D24982">
        <w:rPr>
          <w:rFonts w:asciiTheme="minorEastAsia" w:eastAsiaTheme="minorEastAsia" w:hAnsiTheme="minorEastAsia" w:cs="ＭＳ Ｐゴシック"/>
          <w:b w:val="0"/>
          <w:bCs w:val="0"/>
          <w:color w:val="auto"/>
          <w:sz w:val="21"/>
          <w:szCs w:val="21"/>
        </w:rPr>
        <w:t>番</w:t>
      </w:r>
      <w:r w:rsidRPr="00D24982">
        <w:rPr>
          <w:rFonts w:asciiTheme="minorEastAsia" w:eastAsiaTheme="minorEastAsia" w:hAnsiTheme="minorEastAsia" w:cs="ＭＳ Ｐゴシック" w:hint="eastAsia"/>
          <w:b w:val="0"/>
          <w:bCs w:val="0"/>
          <w:color w:val="auto"/>
          <w:sz w:val="21"/>
          <w:szCs w:val="21"/>
        </w:rPr>
        <w:t>10</w:t>
      </w:r>
      <w:r w:rsidRPr="00D24982">
        <w:rPr>
          <w:rFonts w:asciiTheme="minorEastAsia" w:eastAsiaTheme="minorEastAsia" w:hAnsiTheme="minorEastAsia" w:cs="ＭＳ Ｐゴシック"/>
          <w:b w:val="0"/>
          <w:bCs w:val="0"/>
          <w:color w:val="auto"/>
          <w:sz w:val="21"/>
          <w:szCs w:val="21"/>
        </w:rPr>
        <w:t>号</w:t>
      </w:r>
      <w:r w:rsidRPr="00D24982">
        <w:rPr>
          <w:rFonts w:asciiTheme="minorEastAsia" w:eastAsiaTheme="minorEastAsia" w:hAnsiTheme="minorEastAsia" w:cs="ＭＳ Ｐゴシック" w:hint="eastAsia"/>
          <w:b w:val="0"/>
          <w:bCs w:val="0"/>
          <w:color w:val="auto"/>
          <w:sz w:val="21"/>
          <w:szCs w:val="21"/>
        </w:rPr>
        <w:t xml:space="preserve"> </w:t>
      </w:r>
      <w:r w:rsidRPr="00D24982">
        <w:rPr>
          <w:rFonts w:asciiTheme="minorEastAsia" w:eastAsiaTheme="minorEastAsia" w:hAnsiTheme="minorEastAsia" w:cs="ＭＳ Ｐゴシック"/>
          <w:b w:val="0"/>
          <w:bCs w:val="0"/>
          <w:color w:val="auto"/>
          <w:sz w:val="21"/>
          <w:szCs w:val="21"/>
        </w:rPr>
        <w:t>高知よさこい咲都合同庁舎</w:t>
      </w:r>
      <w:r w:rsidRPr="00D24982">
        <w:rPr>
          <w:rFonts w:asciiTheme="minorEastAsia" w:eastAsiaTheme="minorEastAsia" w:hAnsiTheme="minorEastAsia" w:cs="ＭＳ Ｐゴシック" w:hint="eastAsia"/>
          <w:b w:val="0"/>
          <w:bCs w:val="0"/>
          <w:color w:val="auto"/>
          <w:sz w:val="21"/>
          <w:szCs w:val="21"/>
        </w:rPr>
        <w:br/>
      </w:r>
      <w:r w:rsidRPr="00D24982">
        <w:rPr>
          <w:rFonts w:ascii="ＭＳ ゴシック" w:eastAsia="ＭＳ ゴシック" w:hAnsi="ＭＳ ゴシック" w:cs="ＭＳ Ｐゴシック" w:hint="eastAsia"/>
          <w:b w:val="0"/>
          <w:bCs w:val="0"/>
          <w:color w:val="auto"/>
          <w:sz w:val="21"/>
          <w:szCs w:val="21"/>
        </w:rPr>
        <w:t>２</w:t>
      </w:r>
      <w:r w:rsidRPr="00D24982">
        <w:rPr>
          <w:rFonts w:asciiTheme="minorEastAsia" w:eastAsiaTheme="minorEastAsia" w:hAnsiTheme="minorEastAsia" w:cs="ＭＳ Ｐゴシック" w:hint="eastAsia"/>
          <w:b w:val="0"/>
          <w:bCs w:val="0"/>
          <w:color w:val="auto"/>
          <w:sz w:val="21"/>
          <w:szCs w:val="21"/>
        </w:rPr>
        <w:t xml:space="preserve">　</w:t>
      </w:r>
      <w:r w:rsidRPr="00D24982">
        <w:rPr>
          <w:rFonts w:ascii="ＭＳ ゴシック" w:eastAsia="ＭＳ ゴシック" w:hAnsi="ＭＳ ゴシック" w:hint="eastAsia"/>
          <w:b w:val="0"/>
          <w:color w:val="auto"/>
          <w:sz w:val="21"/>
          <w:szCs w:val="21"/>
        </w:rPr>
        <w:t>東京法務局後見登録課</w:t>
      </w:r>
      <w:r w:rsidRPr="00D24982">
        <w:rPr>
          <w:rFonts w:ascii="ＭＳ ゴシック" w:eastAsia="ＭＳ ゴシック" w:hAnsi="ＭＳ ゴシック" w:hint="eastAsia"/>
          <w:b w:val="0"/>
          <w:color w:val="auto"/>
          <w:sz w:val="18"/>
          <w:szCs w:val="18"/>
        </w:rPr>
        <w:t>（各種郵送申請など）</w:t>
      </w:r>
      <w:r w:rsidRPr="00D24982">
        <w:rPr>
          <w:rFonts w:ascii="ＭＳ ゴシック" w:eastAsia="ＭＳ ゴシック" w:hAnsi="ＭＳ ゴシック"/>
          <w:b w:val="0"/>
          <w:color w:val="auto"/>
          <w:sz w:val="18"/>
          <w:szCs w:val="18"/>
        </w:rPr>
        <w:br/>
      </w:r>
      <w:r w:rsidRPr="00D24982">
        <w:rPr>
          <w:rFonts w:ascii="ＭＳ ゴシック" w:eastAsia="ＭＳ ゴシック" w:hAnsi="ＭＳ ゴシック" w:hint="eastAsia"/>
          <w:b w:val="0"/>
          <w:color w:val="auto"/>
          <w:sz w:val="21"/>
          <w:szCs w:val="21"/>
        </w:rPr>
        <w:t xml:space="preserve">　　　</w:t>
      </w:r>
      <w:r w:rsidRPr="00D24982">
        <w:rPr>
          <w:rFonts w:asciiTheme="minorEastAsia" w:eastAsiaTheme="minorEastAsia" w:hAnsiTheme="minorEastAsia" w:hint="eastAsia"/>
          <w:b w:val="0"/>
          <w:color w:val="auto"/>
          <w:sz w:val="21"/>
          <w:szCs w:val="21"/>
        </w:rPr>
        <w:t>電話03-5213-1360</w:t>
      </w:r>
      <w:r w:rsidRPr="00D24982">
        <w:rPr>
          <w:rFonts w:asciiTheme="minorEastAsia" w:eastAsiaTheme="minorEastAsia" w:hAnsiTheme="minorEastAsia"/>
          <w:b w:val="0"/>
          <w:color w:val="auto"/>
          <w:sz w:val="21"/>
          <w:szCs w:val="21"/>
        </w:rPr>
        <w:br/>
      </w:r>
      <w:r w:rsidRPr="00D24982">
        <w:rPr>
          <w:rFonts w:asciiTheme="minorEastAsia" w:eastAsiaTheme="minorEastAsia" w:hAnsiTheme="minorEastAsia" w:hint="eastAsia"/>
          <w:b w:val="0"/>
          <w:color w:val="auto"/>
          <w:sz w:val="21"/>
          <w:szCs w:val="21"/>
        </w:rPr>
        <w:t xml:space="preserve">　　　〒102-8226東京都千代田区九段南1-1-15 九段第2合同庁舎4階　</w:t>
      </w:r>
      <w:bookmarkStart w:id="28" w:name="_GoBack"/>
      <w:bookmarkEnd w:id="28"/>
      <w:r w:rsidRPr="00D24982">
        <w:rPr>
          <w:rFonts w:asciiTheme="minorEastAsia" w:eastAsiaTheme="minorEastAsia" w:hAnsiTheme="minorEastAsia"/>
          <w:b w:val="0"/>
          <w:color w:val="auto"/>
        </w:rPr>
        <w:br w:type="page"/>
      </w:r>
    </w:p>
    <w:p w:rsidR="00DB0CC7" w:rsidRPr="00D24982" w:rsidRDefault="00F8287B" w:rsidP="00306EC0">
      <w:pPr>
        <w:pStyle w:val="1"/>
        <w:rPr>
          <w:color w:val="auto"/>
          <w:sz w:val="32"/>
          <w:szCs w:val="32"/>
        </w:rPr>
      </w:pPr>
      <w:bookmarkStart w:id="29" w:name="_Ref414459120"/>
      <w:bookmarkStart w:id="30" w:name="_Toc44421326"/>
      <w:r w:rsidRPr="00D24982">
        <w:rPr>
          <w:rFonts w:hint="eastAsia"/>
          <w:color w:val="auto"/>
          <w:sz w:val="32"/>
          <w:szCs w:val="32"/>
        </w:rPr>
        <w:t>第</w:t>
      </w:r>
      <w:r w:rsidR="00EA4BCD" w:rsidRPr="00D24982">
        <w:rPr>
          <w:rFonts w:hint="eastAsia"/>
          <w:color w:val="auto"/>
          <w:sz w:val="32"/>
          <w:szCs w:val="32"/>
        </w:rPr>
        <w:t>９</w:t>
      </w:r>
      <w:r w:rsidR="003D0692" w:rsidRPr="00D24982">
        <w:rPr>
          <w:rFonts w:hint="eastAsia"/>
          <w:color w:val="auto"/>
          <w:sz w:val="32"/>
          <w:szCs w:val="32"/>
        </w:rPr>
        <w:t xml:space="preserve">　家庭裁判所への報告や申立等の留意事項</w:t>
      </w:r>
      <w:bookmarkEnd w:id="29"/>
      <w:bookmarkEnd w:id="30"/>
    </w:p>
    <w:p w:rsidR="00D66BFE" w:rsidRPr="00D24982" w:rsidRDefault="00D66BFE" w:rsidP="004B7D98">
      <w:pPr>
        <w:pStyle w:val="11"/>
        <w:rPr>
          <w:color w:val="auto"/>
        </w:rPr>
      </w:pPr>
    </w:p>
    <w:p w:rsidR="00C510F9" w:rsidRPr="00D24982" w:rsidRDefault="00C510F9" w:rsidP="004B7D98">
      <w:pPr>
        <w:pStyle w:val="11"/>
        <w:rPr>
          <w:b/>
          <w:color w:val="auto"/>
        </w:rPr>
      </w:pPr>
      <w:r w:rsidRPr="00D24982">
        <w:rPr>
          <w:rFonts w:hint="eastAsia"/>
          <w:color w:val="auto"/>
        </w:rPr>
        <w:t xml:space="preserve">　次ページ以降では，家庭裁判所に対する報告や申立等の要領と書式を掲載します。家庭裁判所へ書類を提出する場合に共通する注意事項は，次のとおりです。</w:t>
      </w:r>
    </w:p>
    <w:p w:rsidR="00CD23C2" w:rsidRPr="00D24982" w:rsidRDefault="00CD23C2" w:rsidP="00CD23C2">
      <w:pPr>
        <w:spacing w:before="20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１　</w:t>
      </w:r>
      <w:r w:rsidR="00C4425D" w:rsidRPr="00D24982">
        <w:rPr>
          <w:rFonts w:ascii="ＭＳ ゴシック" w:eastAsia="ＭＳ ゴシック" w:hAnsi="ＭＳ ゴシック" w:hint="eastAsia"/>
          <w:color w:val="auto"/>
          <w:sz w:val="21"/>
          <w:szCs w:val="21"/>
        </w:rPr>
        <w:t>提出</w:t>
      </w:r>
      <w:r w:rsidRPr="00D24982">
        <w:rPr>
          <w:rFonts w:ascii="ＭＳ ゴシック" w:eastAsia="ＭＳ ゴシック" w:hAnsi="ＭＳ ゴシック" w:hint="eastAsia"/>
          <w:color w:val="auto"/>
          <w:sz w:val="21"/>
          <w:szCs w:val="21"/>
        </w:rPr>
        <w:t>先の家庭裁判所は，保佐開始の審判をした家庭裁判所です。</w:t>
      </w:r>
    </w:p>
    <w:p w:rsidR="001A14A0" w:rsidRPr="00D24982" w:rsidRDefault="001A14A0" w:rsidP="001A14A0">
      <w:pPr>
        <w:spacing w:line="260" w:lineRule="exact"/>
        <w:rPr>
          <w:b w:val="0"/>
          <w:color w:val="auto"/>
          <w:sz w:val="18"/>
          <w:szCs w:val="18"/>
        </w:rPr>
      </w:pPr>
      <w:r w:rsidRPr="00D24982">
        <w:rPr>
          <w:rFonts w:hint="eastAsia"/>
          <w:b w:val="0"/>
          <w:color w:val="auto"/>
          <w:sz w:val="18"/>
          <w:szCs w:val="18"/>
        </w:rPr>
        <w:t xml:space="preserve">　※　まれに例外もありますが，その際は特にお知らせします。</w:t>
      </w:r>
    </w:p>
    <w:p w:rsidR="00CD23C2" w:rsidRPr="00D24982" w:rsidRDefault="00CD23C2" w:rsidP="00CD23C2">
      <w:pPr>
        <w:spacing w:before="20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２　本書面掲載の書式は，</w:t>
      </w:r>
      <w:r w:rsidR="001A14A0" w:rsidRPr="00D24982">
        <w:rPr>
          <w:rFonts w:ascii="ＭＳ ゴシック" w:eastAsia="ＭＳ ゴシック" w:hAnsi="ＭＳ ゴシック" w:hint="eastAsia"/>
          <w:color w:val="auto"/>
          <w:sz w:val="21"/>
          <w:szCs w:val="21"/>
        </w:rPr>
        <w:t>抜き</w:t>
      </w:r>
      <w:r w:rsidRPr="00D24982">
        <w:rPr>
          <w:rFonts w:ascii="ＭＳ ゴシック" w:eastAsia="ＭＳ ゴシック" w:hAnsi="ＭＳ ゴシック" w:hint="eastAsia"/>
          <w:color w:val="auto"/>
          <w:sz w:val="21"/>
          <w:szCs w:val="21"/>
        </w:rPr>
        <w:t>取らずにコピーして使用してください。</w:t>
      </w:r>
    </w:p>
    <w:p w:rsidR="00CD23C2" w:rsidRPr="00D24982" w:rsidRDefault="00CD23C2" w:rsidP="00CD23C2">
      <w:pPr>
        <w:spacing w:line="260" w:lineRule="exact"/>
        <w:rPr>
          <w:b w:val="0"/>
          <w:color w:val="auto"/>
          <w:sz w:val="18"/>
          <w:szCs w:val="18"/>
        </w:rPr>
      </w:pPr>
      <w:r w:rsidRPr="00D24982">
        <w:rPr>
          <w:rFonts w:hint="eastAsia"/>
          <w:b w:val="0"/>
          <w:color w:val="auto"/>
          <w:sz w:val="18"/>
          <w:szCs w:val="18"/>
        </w:rPr>
        <w:t xml:space="preserve">　※　なお，パソコン等で同様の記載内容の書面を作成し使用されても，差し支えありません。</w:t>
      </w:r>
    </w:p>
    <w:p w:rsidR="00CD23C2" w:rsidRPr="00D24982" w:rsidRDefault="00CD23C2" w:rsidP="00CD23C2">
      <w:pPr>
        <w:spacing w:before="20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３　書式中，「基本事件番号」とあるところは，特に指示のない限り</w:t>
      </w:r>
      <w:r w:rsidRPr="00D24982">
        <w:rPr>
          <w:rFonts w:ascii="ＭＳ ゴシック" w:eastAsia="ＭＳ ゴシック" w:hAnsi="ＭＳ ゴシック" w:hint="eastAsia"/>
          <w:color w:val="auto"/>
          <w:sz w:val="21"/>
          <w:szCs w:val="21"/>
          <w:u w:val="single"/>
        </w:rPr>
        <w:t>保佐開始の審判事件の事件番号</w:t>
      </w:r>
      <w:r w:rsidRPr="00D24982">
        <w:rPr>
          <w:rFonts w:ascii="ＭＳ ゴシック" w:eastAsia="ＭＳ ゴシック" w:hAnsi="ＭＳ ゴシック" w:hint="eastAsia"/>
          <w:color w:val="auto"/>
          <w:sz w:val="21"/>
          <w:szCs w:val="21"/>
        </w:rPr>
        <w:t>（同審判書謄本など参照）を記載してください。</w:t>
      </w:r>
    </w:p>
    <w:p w:rsidR="00CD23C2" w:rsidRPr="00D24982" w:rsidRDefault="00CD23C2" w:rsidP="00CD23C2">
      <w:pPr>
        <w:adjustRightInd/>
        <w:spacing w:before="20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４　提出書類は，Ａ４サイズ用紙縦置左綴じ（左に2cm程度の綴じしろ）で作成してください。</w:t>
      </w:r>
    </w:p>
    <w:p w:rsidR="00CD23C2" w:rsidRPr="00D24982" w:rsidRDefault="00CD23C2" w:rsidP="00CD23C2">
      <w:pPr>
        <w:adjustRightInd/>
        <w:spacing w:line="26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資料等のコピーを作成する場合も同様です。Ａ４サイズ用紙に収まらない場合はＡ３サイズ用紙を使用してください。Ａ４サイズより小さな書類（見開き通帳など）をコピーしたときも，余白を切り取ったりしないで，Ａ４サイズのまま提出してください。</w:t>
      </w:r>
    </w:p>
    <w:p w:rsidR="00CD23C2" w:rsidRPr="00D24982" w:rsidRDefault="00CD23C2" w:rsidP="00CD23C2">
      <w:pPr>
        <w:adjustRightInd/>
        <w:spacing w:line="26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Ａ４サイズとは本書面のサイズ，Ａ３サイズとはその倍の大きさのサイズです。</w:t>
      </w:r>
    </w:p>
    <w:p w:rsidR="00CD23C2" w:rsidRPr="00D24982" w:rsidRDefault="00CD23C2" w:rsidP="00CD23C2">
      <w:pPr>
        <w:adjustRightInd/>
        <w:spacing w:line="260" w:lineRule="exact"/>
        <w:ind w:left="192"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預貯金通帳をコピーするときの例と注意事項は次のとおりです。</w:t>
      </w:r>
    </w:p>
    <w:p w:rsidR="00CD23C2" w:rsidRPr="00D24982" w:rsidRDefault="00CD23C2" w:rsidP="00CD23C2">
      <w:pPr>
        <w:adjustRightInd/>
        <w:spacing w:line="36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【表紙】　　　　　 【表紙の裏】　　　 【普通明細】　　　 【定期等明細】</w:t>
      </w:r>
    </w:p>
    <w:p w:rsidR="00CD23C2" w:rsidRPr="00D24982" w:rsidRDefault="002669A4" w:rsidP="00CD23C2">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type id="_x0000_t32" coordsize="21600,21600" o:spt="32" o:oned="t" path="m,l21600,21600e" filled="f">
            <v:path arrowok="t" fillok="f" o:connecttype="none"/>
            <o:lock v:ext="edit" shapetype="t"/>
          </v:shapetype>
          <v:shape id="_x0000_s1376" type="#_x0000_t32" style="position:absolute;left:0;text-align:left;margin-left:341.2pt;margin-top:5.8pt;width:0;height:109.95pt;z-index:252012544" o:connectortype="straight">
            <v:stroke dashstyle="dash"/>
          </v:shape>
        </w:pict>
      </w:r>
      <w:r>
        <w:rPr>
          <w:rFonts w:asciiTheme="minorEastAsia" w:eastAsiaTheme="minorEastAsia" w:hAnsiTheme="minorEastAsia"/>
          <w:b w:val="0"/>
          <w:noProof/>
          <w:color w:val="auto"/>
          <w:sz w:val="21"/>
          <w:szCs w:val="21"/>
        </w:rPr>
        <w:pict>
          <v:shape id="_x0000_s1375" type="#_x0000_t32" style="position:absolute;left:0;text-align:left;margin-left:235.55pt;margin-top:5.8pt;width:0;height:109.95pt;z-index:252011520" o:connectortype="straight">
            <v:stroke dashstyle="dash"/>
          </v:shape>
        </w:pict>
      </w:r>
      <w:r>
        <w:rPr>
          <w:rFonts w:asciiTheme="minorEastAsia" w:eastAsiaTheme="minorEastAsia" w:hAnsiTheme="minorEastAsia"/>
          <w:b w:val="0"/>
          <w:noProof/>
          <w:color w:val="auto"/>
          <w:sz w:val="21"/>
          <w:szCs w:val="21"/>
        </w:rPr>
        <w:pict>
          <v:shape id="_x0000_s1374" type="#_x0000_t32" style="position:absolute;left:0;text-align:left;margin-left:128.9pt;margin-top:5.8pt;width:0;height:109.95pt;z-index:252010496" o:connectortype="straight">
            <v:stroke dashstyle="dash"/>
          </v:shape>
        </w:pict>
      </w:r>
      <w:r>
        <w:rPr>
          <w:rFonts w:asciiTheme="minorEastAsia" w:eastAsiaTheme="minorEastAsia" w:hAnsiTheme="minorEastAsia"/>
          <w:b w:val="0"/>
          <w:noProof/>
          <w:color w:val="auto"/>
          <w:sz w:val="21"/>
          <w:szCs w:val="21"/>
        </w:rPr>
        <w:pict>
          <v:shape id="_x0000_s1373" type="#_x0000_t32" style="position:absolute;left:0;text-align:left;margin-left:128.9pt;margin-top:5.8pt;width:0;height:109.95pt;z-index:252009472" o:connectortype="straight">
            <v:stroke dashstyle="dash"/>
          </v:shape>
        </w:pict>
      </w:r>
      <w:r>
        <w:rPr>
          <w:rFonts w:asciiTheme="minorEastAsia" w:eastAsiaTheme="minorEastAsia" w:hAnsiTheme="minorEastAsia"/>
          <w:b w:val="0"/>
          <w:noProof/>
          <w:color w:val="auto"/>
          <w:sz w:val="21"/>
          <w:szCs w:val="21"/>
        </w:rPr>
        <w:pict>
          <v:rect id="_x0000_s1371" style="position:absolute;left:0;text-align:left;margin-left:348.95pt;margin-top:25.85pt;width:48.5pt;height:24.5pt;z-index:252007424">
            <v:textbox inset="5.85pt,.7pt,5.85pt,.7pt"/>
          </v:rect>
        </w:pict>
      </w:r>
      <w:r>
        <w:rPr>
          <w:rFonts w:asciiTheme="minorEastAsia" w:eastAsiaTheme="minorEastAsia" w:hAnsiTheme="minorEastAsia"/>
          <w:b w:val="0"/>
          <w:noProof/>
          <w:color w:val="auto"/>
          <w:sz w:val="21"/>
          <w:szCs w:val="21"/>
        </w:rPr>
        <w:pict>
          <v:shape id="_x0000_s1370" type="#_x0000_t32" style="position:absolute;left:0;text-align:left;margin-left:345.45pt;margin-top:54.35pt;width:56pt;height:0;z-index:252006400" o:connectortype="straight"/>
        </w:pict>
      </w:r>
      <w:r>
        <w:rPr>
          <w:rFonts w:asciiTheme="minorEastAsia" w:eastAsiaTheme="minorEastAsia" w:hAnsiTheme="minorEastAsia"/>
          <w:b w:val="0"/>
          <w:noProof/>
          <w:color w:val="auto"/>
          <w:sz w:val="21"/>
          <w:szCs w:val="21"/>
        </w:rPr>
        <w:pict>
          <v:roundrect id="_x0000_s1369" style="position:absolute;left:0;text-align:left;margin-left:345.45pt;margin-top:18.35pt;width:56pt;height:71.5pt;z-index:252005376" arcsize="5091f" filled="f">
            <v:textbox inset="5.85pt,.7pt,5.85pt,.7pt"/>
          </v:roundrect>
        </w:pict>
      </w:r>
      <w:r>
        <w:rPr>
          <w:rFonts w:asciiTheme="minorEastAsia" w:eastAsiaTheme="minorEastAsia" w:hAnsiTheme="minorEastAsia"/>
          <w:b w:val="0"/>
          <w:noProof/>
          <w:color w:val="auto"/>
          <w:sz w:val="21"/>
          <w:szCs w:val="21"/>
        </w:rPr>
        <w:pict>
          <v:rect id="_x0000_s1372" style="position:absolute;left:0;text-align:left;margin-left:348.95pt;margin-top:57.35pt;width:48.5pt;height:28.5pt;z-index:252008448">
            <v:textbox inset="5.85pt,.7pt,5.85pt,.7pt"/>
          </v:rect>
        </w:pict>
      </w:r>
      <w:r>
        <w:rPr>
          <w:rFonts w:asciiTheme="minorEastAsia" w:eastAsiaTheme="minorEastAsia" w:hAnsiTheme="minorEastAsia"/>
          <w:b w:val="0"/>
          <w:noProof/>
          <w:color w:val="auto"/>
          <w:sz w:val="21"/>
          <w:szCs w:val="21"/>
        </w:rPr>
        <w:pict>
          <v:shapetype id="_x0000_t202" coordsize="21600,21600" o:spt="202" path="m,l,21600r21600,l21600,xe">
            <v:stroke joinstyle="miter"/>
            <v:path gradientshapeok="t" o:connecttype="rect"/>
          </v:shapetype>
          <v:shape id="_x0000_s1368" type="#_x0000_t202" style="position:absolute;left:0;text-align:left;margin-left:332.3pt;margin-top:2.35pt;width:87.4pt;height:109.95pt;z-index:252004352;mso-width-relative:margin;mso-height-relative:margin">
            <v:textbox style="mso-next-textbox:#_x0000_s1368">
              <w:txbxContent>
                <w:p w:rsidR="003956C4" w:rsidRDefault="003956C4" w:rsidP="00CD23C2">
                  <w:pPr>
                    <w:spacing w:line="200" w:lineRule="exact"/>
                    <w:rPr>
                      <w:sz w:val="10"/>
                      <w:szCs w:val="10"/>
                    </w:rPr>
                  </w:pPr>
                </w:p>
                <w:p w:rsidR="003956C4" w:rsidRPr="0094232B" w:rsidRDefault="003956C4" w:rsidP="00CD23C2">
                  <w:pPr>
                    <w:spacing w:before="20" w:line="140" w:lineRule="exact"/>
                    <w:rPr>
                      <w:sz w:val="10"/>
                      <w:szCs w:val="10"/>
                    </w:rPr>
                  </w:pPr>
                  <w:r>
                    <w:rPr>
                      <w:rFonts w:hint="eastAsia"/>
                      <w:sz w:val="10"/>
                      <w:szCs w:val="10"/>
                    </w:rPr>
                    <w:t xml:space="preserve">　　定期　　取引明細</w:t>
                  </w:r>
                </w:p>
                <w:p w:rsidR="003956C4" w:rsidRPr="004B48EB" w:rsidRDefault="003956C4" w:rsidP="00CD23C2">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color w:val="auto"/>
          <w:sz w:val="21"/>
          <w:szCs w:val="21"/>
        </w:rPr>
        <w:pict>
          <v:shape id="_x0000_s1360" type="#_x0000_t202" style="position:absolute;left:0;text-align:left;margin-left:226.8pt;margin-top:2.35pt;width:87.4pt;height:109.95pt;z-index:251996160;mso-width-relative:margin;mso-height-relative:margin">
            <v:textbox style="mso-next-textbox:#_x0000_s1360">
              <w:txbxContent>
                <w:p w:rsidR="003956C4" w:rsidRDefault="003956C4" w:rsidP="00CD23C2">
                  <w:pPr>
                    <w:spacing w:line="200" w:lineRule="exact"/>
                    <w:rPr>
                      <w:sz w:val="10"/>
                      <w:szCs w:val="10"/>
                    </w:rPr>
                  </w:pPr>
                </w:p>
                <w:p w:rsidR="003956C4" w:rsidRPr="0094232B" w:rsidRDefault="003956C4" w:rsidP="00CD23C2">
                  <w:pPr>
                    <w:spacing w:before="20" w:line="140" w:lineRule="exact"/>
                    <w:rPr>
                      <w:sz w:val="10"/>
                      <w:szCs w:val="10"/>
                    </w:rPr>
                  </w:pPr>
                  <w:r>
                    <w:rPr>
                      <w:rFonts w:hint="eastAsia"/>
                      <w:sz w:val="10"/>
                      <w:szCs w:val="10"/>
                    </w:rPr>
                    <w:t xml:space="preserve">　　普通　　取引明細</w:t>
                  </w:r>
                </w:p>
                <w:p w:rsidR="003956C4" w:rsidRPr="004B48EB" w:rsidRDefault="003956C4" w:rsidP="00CD23C2">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color w:val="auto"/>
          <w:sz w:val="21"/>
          <w:szCs w:val="21"/>
        </w:rPr>
        <w:pict>
          <v:rect id="_x0000_s1364" style="position:absolute;left:0;text-align:left;margin-left:244.95pt;margin-top:57.35pt;width:48.5pt;height:28.5pt;z-index:252000256">
            <v:textbox inset="5.85pt,.7pt,5.85pt,.7pt"/>
          </v:rect>
        </w:pict>
      </w:r>
      <w:r>
        <w:rPr>
          <w:rFonts w:asciiTheme="minorEastAsia" w:eastAsiaTheme="minorEastAsia" w:hAnsiTheme="minorEastAsia"/>
          <w:b w:val="0"/>
          <w:noProof/>
          <w:color w:val="auto"/>
          <w:sz w:val="21"/>
          <w:szCs w:val="21"/>
        </w:rPr>
        <w:pict>
          <v:roundrect id="_x0000_s1366" style="position:absolute;left:0;text-align:left;margin-left:136.95pt;margin-top:18.35pt;width:56pt;height:71.5pt;z-index:252002304" arcsize="5091f" filled="f">
            <v:textbox inset="5.85pt,.7pt,5.85pt,.7pt"/>
          </v:roundrect>
        </w:pict>
      </w:r>
      <w:r>
        <w:rPr>
          <w:rFonts w:asciiTheme="minorEastAsia" w:eastAsiaTheme="minorEastAsia" w:hAnsiTheme="minorEastAsia"/>
          <w:b w:val="0"/>
          <w:noProof/>
          <w:color w:val="auto"/>
          <w:sz w:val="21"/>
          <w:szCs w:val="21"/>
        </w:rPr>
        <w:pict>
          <v:shape id="_x0000_s1365" type="#_x0000_t202" style="position:absolute;left:0;text-align:left;margin-left:121.3pt;margin-top:2.35pt;width:87.4pt;height:109.95pt;z-index:252001280;mso-width-relative:margin;mso-height-relative:margin">
            <v:textbox style="mso-next-textbox:#_x0000_s1365">
              <w:txbxContent>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Pr="0094232B" w:rsidRDefault="003956C4" w:rsidP="00CD23C2">
                  <w:pPr>
                    <w:spacing w:line="140" w:lineRule="exact"/>
                    <w:rPr>
                      <w:b w:val="0"/>
                      <w:sz w:val="10"/>
                      <w:szCs w:val="10"/>
                    </w:rPr>
                  </w:pPr>
                  <w:r>
                    <w:rPr>
                      <w:rFonts w:hint="eastAsia"/>
                      <w:sz w:val="10"/>
                      <w:szCs w:val="10"/>
                    </w:rPr>
                    <w:t xml:space="preserve">　　口座番号</w:t>
                  </w:r>
                  <w:r w:rsidRPr="0094232B">
                    <w:rPr>
                      <w:rFonts w:hint="eastAsia"/>
                      <w:b w:val="0"/>
                      <w:sz w:val="10"/>
                      <w:szCs w:val="10"/>
                    </w:rPr>
                    <w:t>000-00000</w:t>
                  </w:r>
                </w:p>
                <w:p w:rsidR="003956C4" w:rsidRDefault="003956C4" w:rsidP="00CD23C2">
                  <w:pPr>
                    <w:spacing w:line="140" w:lineRule="exact"/>
                    <w:ind w:firstLineChars="200" w:firstLine="224"/>
                    <w:rPr>
                      <w:b w:val="0"/>
                      <w:sz w:val="10"/>
                      <w:szCs w:val="10"/>
                    </w:rPr>
                  </w:pPr>
                </w:p>
                <w:p w:rsidR="003956C4" w:rsidRDefault="003956C4" w:rsidP="00CD23C2">
                  <w:pPr>
                    <w:spacing w:line="140" w:lineRule="exact"/>
                    <w:rPr>
                      <w:b w:val="0"/>
                      <w:sz w:val="10"/>
                      <w:szCs w:val="10"/>
                    </w:rPr>
                  </w:pPr>
                </w:p>
                <w:p w:rsidR="003956C4" w:rsidRPr="0094232B" w:rsidRDefault="003956C4" w:rsidP="00CD23C2">
                  <w:pPr>
                    <w:spacing w:line="140" w:lineRule="exact"/>
                    <w:rPr>
                      <w:b w:val="0"/>
                      <w:sz w:val="10"/>
                      <w:szCs w:val="10"/>
                    </w:rPr>
                  </w:pPr>
                  <w:r>
                    <w:rPr>
                      <w:rFonts w:hint="eastAsia"/>
                      <w:b w:val="0"/>
                      <w:sz w:val="10"/>
                      <w:szCs w:val="10"/>
                    </w:rPr>
                    <w:t xml:space="preserve">　　　取扱店</w:t>
                  </w:r>
                  <w:r>
                    <w:rPr>
                      <w:rFonts w:hint="eastAsia"/>
                      <w:b w:val="0"/>
                      <w:sz w:val="10"/>
                      <w:szCs w:val="10"/>
                    </w:rPr>
                    <w:t xml:space="preserve"> </w:t>
                  </w:r>
                  <w:r>
                    <w:rPr>
                      <w:rFonts w:hint="eastAsia"/>
                      <w:b w:val="0"/>
                      <w:sz w:val="10"/>
                      <w:szCs w:val="10"/>
                    </w:rPr>
                    <w:t>○○支店</w:t>
                  </w:r>
                </w:p>
                <w:p w:rsidR="003956C4" w:rsidRPr="004B48EB" w:rsidRDefault="003956C4" w:rsidP="00CD23C2">
                  <w:pPr>
                    <w:spacing w:line="140" w:lineRule="exact"/>
                    <w:rPr>
                      <w:sz w:val="10"/>
                      <w:szCs w:val="10"/>
                      <w:u w:val="single"/>
                    </w:rPr>
                  </w:pPr>
                </w:p>
              </w:txbxContent>
            </v:textbox>
          </v:shape>
        </w:pict>
      </w:r>
      <w:r>
        <w:rPr>
          <w:rFonts w:asciiTheme="minorEastAsia" w:eastAsiaTheme="minorEastAsia" w:hAnsiTheme="minorEastAsia"/>
          <w:b w:val="0"/>
          <w:noProof/>
          <w:color w:val="auto"/>
          <w:sz w:val="21"/>
          <w:szCs w:val="21"/>
        </w:rPr>
        <w:pict>
          <v:shape id="_x0000_s1367" type="#_x0000_t32" style="position:absolute;left:0;text-align:left;margin-left:136.95pt;margin-top:54.35pt;width:56pt;height:0;z-index:252003328" o:connectortype="straight"/>
        </w:pict>
      </w:r>
      <w:r>
        <w:rPr>
          <w:rFonts w:asciiTheme="minorEastAsia" w:eastAsiaTheme="minorEastAsia" w:hAnsiTheme="minorEastAsia"/>
          <w:b w:val="0"/>
          <w:noProof/>
          <w:color w:val="auto"/>
          <w:sz w:val="21"/>
          <w:szCs w:val="21"/>
        </w:rPr>
        <w:pict>
          <v:shape id="_x0000_s1357" type="#_x0000_t32" style="position:absolute;left:0;text-align:left;margin-left:27.7pt;margin-top:2.35pt;width:0;height:109.95pt;z-index:251993088" o:connectortype="straight">
            <v:stroke dashstyle="dash"/>
          </v:shape>
        </w:pict>
      </w:r>
      <w:r>
        <w:rPr>
          <w:rFonts w:asciiTheme="minorEastAsia" w:eastAsiaTheme="minorEastAsia" w:hAnsiTheme="minorEastAsia"/>
          <w:b w:val="0"/>
          <w:noProof/>
          <w:color w:val="auto"/>
          <w:sz w:val="21"/>
          <w:szCs w:val="21"/>
        </w:rPr>
        <w:pict>
          <v:shape id="_x0000_s1356" type="#_x0000_t202" style="position:absolute;left:0;text-align:left;margin-left:18.05pt;margin-top:2.35pt;width:87.4pt;height:109.95pt;z-index:251992064;mso-width-relative:margin;mso-height-relative:margin">
            <v:textbox style="mso-next-textbox:#_x0000_s1356">
              <w:txbxContent>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Default="003956C4" w:rsidP="00CD23C2">
                  <w:pPr>
                    <w:spacing w:line="200" w:lineRule="exact"/>
                    <w:rPr>
                      <w:sz w:val="10"/>
                      <w:szCs w:val="10"/>
                    </w:rPr>
                  </w:pPr>
                </w:p>
                <w:p w:rsidR="003956C4" w:rsidRDefault="003956C4" w:rsidP="00CD23C2">
                  <w:pPr>
                    <w:spacing w:line="140" w:lineRule="exact"/>
                    <w:rPr>
                      <w:sz w:val="10"/>
                      <w:szCs w:val="10"/>
                      <w:u w:val="single"/>
                    </w:rPr>
                  </w:pPr>
                  <w:r>
                    <w:rPr>
                      <w:rFonts w:hint="eastAsia"/>
                      <w:sz w:val="10"/>
                      <w:szCs w:val="10"/>
                    </w:rPr>
                    <w:t xml:space="preserve">　　</w:t>
                  </w:r>
                  <w:r w:rsidRPr="004B48EB">
                    <w:rPr>
                      <w:rFonts w:hint="eastAsia"/>
                      <w:sz w:val="10"/>
                      <w:szCs w:val="10"/>
                      <w:u w:val="single"/>
                    </w:rPr>
                    <w:t>総合口座通帳</w:t>
                  </w:r>
                  <w:r>
                    <w:rPr>
                      <w:rFonts w:hint="eastAsia"/>
                      <w:sz w:val="10"/>
                      <w:szCs w:val="10"/>
                      <w:u w:val="single"/>
                    </w:rPr>
                    <w:t xml:space="preserve">　　　</w:t>
                  </w:r>
                </w:p>
                <w:p w:rsidR="003956C4" w:rsidRPr="0094232B" w:rsidRDefault="003956C4" w:rsidP="00CD23C2">
                  <w:pPr>
                    <w:spacing w:line="140" w:lineRule="exact"/>
                    <w:rPr>
                      <w:b w:val="0"/>
                      <w:sz w:val="10"/>
                      <w:szCs w:val="10"/>
                    </w:rPr>
                  </w:pPr>
                  <w:r w:rsidRPr="0094232B">
                    <w:rPr>
                      <w:rFonts w:hint="eastAsia"/>
                      <w:sz w:val="10"/>
                      <w:szCs w:val="10"/>
                    </w:rPr>
                    <w:t xml:space="preserve">　　</w:t>
                  </w:r>
                  <w:r>
                    <w:rPr>
                      <w:rFonts w:hint="eastAsia"/>
                      <w:sz w:val="10"/>
                      <w:szCs w:val="10"/>
                    </w:rPr>
                    <w:t xml:space="preserve">　　　　</w:t>
                  </w:r>
                  <w:r w:rsidRPr="0094232B">
                    <w:rPr>
                      <w:rFonts w:hint="eastAsia"/>
                      <w:b w:val="0"/>
                      <w:sz w:val="10"/>
                      <w:szCs w:val="10"/>
                    </w:rPr>
                    <w:t>○○○○様</w:t>
                  </w:r>
                </w:p>
                <w:p w:rsidR="003956C4" w:rsidRDefault="003956C4" w:rsidP="00CD23C2">
                  <w:pPr>
                    <w:spacing w:line="140" w:lineRule="exact"/>
                    <w:ind w:firstLineChars="500" w:firstLine="560"/>
                    <w:rPr>
                      <w:b w:val="0"/>
                      <w:sz w:val="10"/>
                      <w:szCs w:val="10"/>
                    </w:rPr>
                  </w:pPr>
                  <w:r w:rsidRPr="0094232B">
                    <w:rPr>
                      <w:rFonts w:hint="eastAsia"/>
                      <w:b w:val="0"/>
                      <w:sz w:val="10"/>
                      <w:szCs w:val="10"/>
                    </w:rPr>
                    <w:t xml:space="preserve"> </w:t>
                  </w:r>
                </w:p>
                <w:p w:rsidR="003956C4" w:rsidRPr="0094232B" w:rsidRDefault="003956C4" w:rsidP="00CD23C2">
                  <w:pPr>
                    <w:spacing w:line="140" w:lineRule="exact"/>
                    <w:ind w:firstLineChars="500" w:firstLine="560"/>
                    <w:rPr>
                      <w:b w:val="0"/>
                      <w:sz w:val="10"/>
                      <w:szCs w:val="10"/>
                    </w:rPr>
                  </w:pPr>
                  <w:r>
                    <w:rPr>
                      <w:rFonts w:hint="eastAsia"/>
                      <w:b w:val="0"/>
                      <w:sz w:val="10"/>
                      <w:szCs w:val="10"/>
                    </w:rPr>
                    <w:t xml:space="preserve">　○○銀行</w:t>
                  </w:r>
                </w:p>
                <w:p w:rsidR="003956C4" w:rsidRPr="004B48EB" w:rsidRDefault="003956C4" w:rsidP="00CD23C2">
                  <w:pPr>
                    <w:spacing w:line="140" w:lineRule="exact"/>
                    <w:rPr>
                      <w:sz w:val="10"/>
                      <w:szCs w:val="10"/>
                      <w:u w:val="single"/>
                    </w:rPr>
                  </w:pPr>
                </w:p>
              </w:txbxContent>
            </v:textbox>
          </v:shape>
        </w:pict>
      </w:r>
      <w:r>
        <w:rPr>
          <w:rFonts w:asciiTheme="minorEastAsia" w:eastAsiaTheme="minorEastAsia" w:hAnsiTheme="minorEastAsia"/>
          <w:b w:val="0"/>
          <w:noProof/>
          <w:color w:val="auto"/>
          <w:sz w:val="21"/>
          <w:szCs w:val="21"/>
        </w:rPr>
        <w:pict>
          <v:roundrect id="_x0000_s1358" style="position:absolute;left:0;text-align:left;margin-left:33.7pt;margin-top:18.35pt;width:56pt;height:71.5pt;z-index:251994112" arcsize="5091f" filled="f">
            <v:textbox inset="5.85pt,.7pt,5.85pt,.7pt"/>
          </v:roundrect>
        </w:pict>
      </w:r>
      <w:r>
        <w:rPr>
          <w:rFonts w:asciiTheme="minorEastAsia" w:eastAsiaTheme="minorEastAsia" w:hAnsiTheme="minorEastAsia"/>
          <w:b w:val="0"/>
          <w:noProof/>
          <w:color w:val="auto"/>
          <w:sz w:val="21"/>
          <w:szCs w:val="21"/>
        </w:rPr>
        <w:pict>
          <v:shape id="_x0000_s1359" type="#_x0000_t32" style="position:absolute;left:0;text-align:left;margin-left:33.7pt;margin-top:54.35pt;width:56pt;height:0;z-index:251995136" o:connectortype="straight"/>
        </w:pict>
      </w:r>
    </w:p>
    <w:p w:rsidR="00CD23C2" w:rsidRPr="00D24982" w:rsidRDefault="002669A4" w:rsidP="00CD23C2">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rect id="_x0000_s1363" style="position:absolute;left:0;text-align:left;margin-left:244.95pt;margin-top:7.85pt;width:48.5pt;height:24.5pt;z-index:251999232">
            <v:textbox inset="5.85pt,.7pt,5.85pt,.7pt"/>
          </v:rect>
        </w:pict>
      </w:r>
      <w:r>
        <w:rPr>
          <w:rFonts w:asciiTheme="minorEastAsia" w:eastAsiaTheme="minorEastAsia" w:hAnsiTheme="minorEastAsia"/>
          <w:b w:val="0"/>
          <w:noProof/>
          <w:color w:val="auto"/>
          <w:sz w:val="21"/>
          <w:szCs w:val="21"/>
        </w:rPr>
        <w:pict>
          <v:roundrect id="_x0000_s1361" style="position:absolute;left:0;text-align:left;margin-left:241.45pt;margin-top:.35pt;width:56pt;height:71.5pt;z-index:251997184" arcsize="5091f" filled="f">
            <v:textbox inset="5.85pt,.7pt,5.85pt,.7pt"/>
          </v:roundrect>
        </w:pict>
      </w:r>
    </w:p>
    <w:p w:rsidR="00CD23C2" w:rsidRPr="00D24982" w:rsidRDefault="00CD23C2" w:rsidP="00CD23C2">
      <w:pPr>
        <w:adjustRightInd/>
        <w:spacing w:line="360" w:lineRule="exact"/>
        <w:ind w:left="222" w:hangingChars="100" w:hanging="222"/>
        <w:rPr>
          <w:rFonts w:asciiTheme="minorEastAsia" w:eastAsiaTheme="minorEastAsia" w:hAnsiTheme="minorEastAsia"/>
          <w:b w:val="0"/>
          <w:color w:val="auto"/>
          <w:sz w:val="21"/>
          <w:szCs w:val="21"/>
        </w:rPr>
      </w:pPr>
    </w:p>
    <w:p w:rsidR="00CD23C2" w:rsidRPr="00D24982" w:rsidRDefault="002669A4" w:rsidP="00CD23C2">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362" type="#_x0000_t32" style="position:absolute;left:0;text-align:left;margin-left:241.45pt;margin-top:.35pt;width:56pt;height:0;z-index:251998208" o:connectortype="straight"/>
        </w:pict>
      </w:r>
    </w:p>
    <w:p w:rsidR="00CD23C2" w:rsidRPr="00D24982" w:rsidRDefault="00CD23C2" w:rsidP="00CD23C2">
      <w:pPr>
        <w:adjustRightInd/>
        <w:spacing w:line="360" w:lineRule="exact"/>
        <w:ind w:left="222" w:hangingChars="100" w:hanging="222"/>
        <w:rPr>
          <w:rFonts w:asciiTheme="minorEastAsia" w:eastAsiaTheme="minorEastAsia" w:hAnsiTheme="minorEastAsia"/>
          <w:b w:val="0"/>
          <w:color w:val="auto"/>
          <w:sz w:val="21"/>
          <w:szCs w:val="21"/>
        </w:rPr>
      </w:pPr>
    </w:p>
    <w:p w:rsidR="00CD23C2" w:rsidRPr="00D24982" w:rsidRDefault="002669A4" w:rsidP="00CD23C2">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386" type="#_x0000_t32" style="position:absolute;left:0;text-align:left;margin-left:373.15pt;margin-top:12.7pt;width:0;height:24.75pt;flip:y;z-index:252022784" o:connectortype="straight">
            <v:stroke endarrow="block"/>
          </v:shape>
        </w:pict>
      </w:r>
      <w:r>
        <w:rPr>
          <w:rFonts w:asciiTheme="minorEastAsia" w:eastAsiaTheme="minorEastAsia" w:hAnsiTheme="minorEastAsia"/>
          <w:b w:val="0"/>
          <w:noProof/>
          <w:color w:val="auto"/>
          <w:sz w:val="21"/>
          <w:szCs w:val="21"/>
        </w:rPr>
        <w:pict>
          <v:shape id="_x0000_s1385" type="#_x0000_t32" style="position:absolute;left:0;text-align:left;margin-left:268.85pt;margin-top:12.7pt;width:0;height:24.75pt;flip:y;z-index:252021760" o:connectortype="straight">
            <v:stroke endarrow="block"/>
          </v:shape>
        </w:pict>
      </w:r>
      <w:r>
        <w:rPr>
          <w:rFonts w:asciiTheme="minorEastAsia" w:eastAsiaTheme="minorEastAsia" w:hAnsiTheme="minorEastAsia"/>
          <w:b w:val="0"/>
          <w:noProof/>
          <w:color w:val="auto"/>
          <w:sz w:val="21"/>
          <w:szCs w:val="21"/>
        </w:rPr>
        <w:pict>
          <v:shape id="_x0000_s1384" type="#_x0000_t32" style="position:absolute;left:0;text-align:left;margin-left:164.6pt;margin-top:12.7pt;width:0;height:24.75pt;flip:y;z-index:252020736" o:connectortype="straight">
            <v:stroke endarrow="block"/>
          </v:shape>
        </w:pict>
      </w:r>
      <w:r>
        <w:rPr>
          <w:rFonts w:asciiTheme="minorEastAsia" w:eastAsiaTheme="minorEastAsia" w:hAnsiTheme="minorEastAsia"/>
          <w:b w:val="0"/>
          <w:noProof/>
          <w:color w:val="auto"/>
          <w:sz w:val="21"/>
          <w:szCs w:val="21"/>
        </w:rPr>
        <w:pict>
          <v:shape id="_x0000_s1383" type="#_x0000_t32" style="position:absolute;left:0;text-align:left;margin-left:81.4pt;margin-top:12.7pt;width:0;height:24.75pt;flip:y;z-index:252019712" o:connectortype="straight">
            <v:stroke endarrow="block"/>
          </v:shape>
        </w:pict>
      </w:r>
    </w:p>
    <w:p w:rsidR="00CD23C2" w:rsidRPr="00D24982" w:rsidRDefault="002669A4" w:rsidP="00CD23C2">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382" type="#_x0000_t32" style="position:absolute;left:0;text-align:left;margin-left:23.9pt;margin-top:4.3pt;width:0;height:15.15pt;flip:y;z-index:252018688" o:connectortype="straight">
            <v:stroke endarrow="block"/>
          </v:shape>
        </w:pict>
      </w:r>
    </w:p>
    <w:p w:rsidR="00CD23C2" w:rsidRPr="00D24982" w:rsidRDefault="002669A4" w:rsidP="00CD23C2">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381" type="#_x0000_t202" style="position:absolute;left:0;text-align:left;margin-left:322.65pt;margin-top:1.45pt;width:131.45pt;height:36.45pt;z-index:252017664;mso-width-relative:margin;mso-height-relative:margin" strokecolor="black [3213]">
            <v:textbox style="mso-next-textbox:#_x0000_s1381" inset=".1mm,.1mm,.1mm,.1mm">
              <w:txbxContent>
                <w:p w:rsidR="003956C4" w:rsidRPr="0094232B" w:rsidRDefault="003956C4" w:rsidP="00CD23C2">
                  <w:pPr>
                    <w:spacing w:line="240" w:lineRule="exact"/>
                    <w:rPr>
                      <w:b w:val="0"/>
                      <w:sz w:val="18"/>
                      <w:szCs w:val="18"/>
                    </w:rPr>
                  </w:pPr>
                  <w:r>
                    <w:rPr>
                      <w:rFonts w:hint="eastAsia"/>
                      <w:b w:val="0"/>
                      <w:sz w:val="18"/>
                      <w:szCs w:val="18"/>
                    </w:rPr>
                    <w:t>総合口座通帳では，定期等の取引がない場合でも，その明細欄の</w:t>
                  </w:r>
                  <w:r>
                    <w:rPr>
                      <w:rFonts w:hint="eastAsia"/>
                      <w:b w:val="0"/>
                      <w:sz w:val="18"/>
                      <w:szCs w:val="18"/>
                    </w:rPr>
                    <w:t>1</w:t>
                  </w:r>
                  <w:r>
                    <w:rPr>
                      <w:rFonts w:hint="eastAsia"/>
                      <w:b w:val="0"/>
                      <w:sz w:val="18"/>
                      <w:szCs w:val="18"/>
                    </w:rPr>
                    <w:t>ページ目をコピー</w:t>
                  </w:r>
                </w:p>
              </w:txbxContent>
            </v:textbox>
          </v:shape>
        </w:pict>
      </w:r>
      <w:r>
        <w:rPr>
          <w:rFonts w:asciiTheme="minorEastAsia" w:eastAsiaTheme="minorEastAsia" w:hAnsiTheme="minorEastAsia"/>
          <w:b w:val="0"/>
          <w:noProof/>
          <w:color w:val="auto"/>
          <w:sz w:val="21"/>
          <w:szCs w:val="21"/>
        </w:rPr>
        <w:pict>
          <v:shape id="_x0000_s1379" type="#_x0000_t202" style="position:absolute;left:0;text-align:left;margin-left:128.9pt;margin-top:1.45pt;width:74.95pt;height:36.45pt;z-index:252015616;mso-width-relative:margin;mso-height-relative:margin" strokecolor="black [3213]">
            <v:textbox style="mso-next-textbox:#_x0000_s1379" inset=".1mm,.1mm,.1mm,.1mm">
              <w:txbxContent>
                <w:p w:rsidR="003956C4" w:rsidRPr="0094232B" w:rsidRDefault="003956C4" w:rsidP="00CD23C2">
                  <w:pPr>
                    <w:spacing w:line="240" w:lineRule="exact"/>
                    <w:rPr>
                      <w:b w:val="0"/>
                      <w:sz w:val="18"/>
                      <w:szCs w:val="18"/>
                    </w:rPr>
                  </w:pPr>
                  <w:r>
                    <w:rPr>
                      <w:rFonts w:hint="eastAsia"/>
                      <w:b w:val="0"/>
                      <w:sz w:val="18"/>
                      <w:szCs w:val="18"/>
                    </w:rPr>
                    <w:t>表紙裏面の口座番号，取扱店等欄もコピー</w:t>
                  </w:r>
                </w:p>
              </w:txbxContent>
            </v:textbox>
          </v:shape>
        </w:pict>
      </w:r>
      <w:r>
        <w:rPr>
          <w:rFonts w:asciiTheme="minorEastAsia" w:eastAsiaTheme="minorEastAsia" w:hAnsiTheme="minorEastAsia"/>
          <w:b w:val="0"/>
          <w:noProof/>
          <w:color w:val="auto"/>
          <w:sz w:val="21"/>
          <w:szCs w:val="21"/>
        </w:rPr>
        <w:pict>
          <v:shape id="_x0000_s1378" type="#_x0000_t202" style="position:absolute;left:0;text-align:left;margin-left:69.3pt;margin-top:1.45pt;width:52pt;height:24.95pt;z-index:252014592;mso-width-relative:margin;mso-height-relative:margin" strokecolor="black [3213]">
            <v:textbox style="mso-next-textbox:#_x0000_s1378" inset=".1mm,.1mm,.1mm,.1mm">
              <w:txbxContent>
                <w:p w:rsidR="003956C4" w:rsidRPr="0094232B" w:rsidRDefault="003956C4" w:rsidP="00CD23C2">
                  <w:pPr>
                    <w:spacing w:line="240" w:lineRule="exact"/>
                    <w:rPr>
                      <w:b w:val="0"/>
                      <w:sz w:val="18"/>
                      <w:szCs w:val="18"/>
                    </w:rPr>
                  </w:pPr>
                  <w:r>
                    <w:rPr>
                      <w:rFonts w:hint="eastAsia"/>
                      <w:b w:val="0"/>
                      <w:sz w:val="18"/>
                      <w:szCs w:val="18"/>
                    </w:rPr>
                    <w:t>余白は切り取らない</w:t>
                  </w:r>
                </w:p>
              </w:txbxContent>
            </v:textbox>
          </v:shape>
        </w:pict>
      </w:r>
      <w:r>
        <w:rPr>
          <w:rFonts w:asciiTheme="minorEastAsia" w:eastAsiaTheme="minorEastAsia" w:hAnsiTheme="minorEastAsia"/>
          <w:b w:val="0"/>
          <w:noProof/>
          <w:color w:val="auto"/>
          <w:sz w:val="21"/>
          <w:szCs w:val="21"/>
        </w:rPr>
        <w:pict>
          <v:shape id="_x0000_s1380" type="#_x0000_t202" style="position:absolute;left:0;text-align:left;margin-left:232.7pt;margin-top:1.45pt;width:74.95pt;height:36.45pt;z-index:252016640;mso-width-relative:margin;mso-height-relative:margin" strokecolor="black [3213]">
            <v:textbox style="mso-next-textbox:#_x0000_s1380" inset=".1mm,.1mm,.1mm,.1mm">
              <w:txbxContent>
                <w:p w:rsidR="003956C4" w:rsidRPr="0094232B" w:rsidRDefault="003956C4" w:rsidP="00CD23C2">
                  <w:pPr>
                    <w:spacing w:line="240" w:lineRule="exact"/>
                    <w:rPr>
                      <w:b w:val="0"/>
                      <w:sz w:val="18"/>
                      <w:szCs w:val="18"/>
                    </w:rPr>
                  </w:pPr>
                  <w:r>
                    <w:rPr>
                      <w:rFonts w:hint="eastAsia"/>
                      <w:b w:val="0"/>
                      <w:sz w:val="18"/>
                      <w:szCs w:val="18"/>
                    </w:rPr>
                    <w:t>前回提出時から今回基準日までの全ページ必要</w:t>
                  </w:r>
                </w:p>
              </w:txbxContent>
            </v:textbox>
          </v:shape>
        </w:pict>
      </w:r>
      <w:r>
        <w:rPr>
          <w:rFonts w:asciiTheme="minorEastAsia" w:eastAsiaTheme="minorEastAsia" w:hAnsiTheme="minorEastAsia"/>
          <w:b w:val="0"/>
          <w:noProof/>
          <w:color w:val="auto"/>
          <w:sz w:val="21"/>
          <w:szCs w:val="21"/>
        </w:rPr>
        <w:pict>
          <v:shape id="_x0000_s1377" type="#_x0000_t202" style="position:absolute;left:0;text-align:left;margin-left:18.05pt;margin-top:1.45pt;width:46.05pt;height:33.2pt;z-index:252013568;mso-width-relative:margin;mso-height-relative:margin" strokecolor="black [3213]">
            <v:textbox style="mso-next-textbox:#_x0000_s1377" inset=".1mm,.1mm,.1mm,.1mm">
              <w:txbxContent>
                <w:p w:rsidR="003956C4" w:rsidRDefault="003956C4" w:rsidP="00CD23C2">
                  <w:pPr>
                    <w:spacing w:line="180" w:lineRule="exact"/>
                    <w:rPr>
                      <w:b w:val="0"/>
                      <w:sz w:val="18"/>
                      <w:szCs w:val="18"/>
                    </w:rPr>
                  </w:pPr>
                  <w:r>
                    <w:rPr>
                      <w:rFonts w:hint="eastAsia"/>
                      <w:b w:val="0"/>
                      <w:sz w:val="18"/>
                      <w:szCs w:val="18"/>
                    </w:rPr>
                    <w:t>A4</w:t>
                  </w:r>
                  <w:r>
                    <w:rPr>
                      <w:rFonts w:hint="eastAsia"/>
                      <w:b w:val="0"/>
                      <w:sz w:val="18"/>
                      <w:szCs w:val="18"/>
                    </w:rPr>
                    <w:t>縦</w:t>
                  </w:r>
                </w:p>
                <w:p w:rsidR="003956C4" w:rsidRPr="0094232B" w:rsidRDefault="003956C4" w:rsidP="00CD23C2">
                  <w:pPr>
                    <w:spacing w:line="240" w:lineRule="exact"/>
                    <w:rPr>
                      <w:b w:val="0"/>
                      <w:sz w:val="18"/>
                      <w:szCs w:val="18"/>
                    </w:rPr>
                  </w:pPr>
                  <w:r>
                    <w:rPr>
                      <w:rFonts w:hint="eastAsia"/>
                      <w:b w:val="0"/>
                      <w:sz w:val="18"/>
                      <w:szCs w:val="18"/>
                    </w:rPr>
                    <w:t>左</w:t>
                  </w:r>
                  <w:r w:rsidRPr="0094232B">
                    <w:rPr>
                      <w:rFonts w:asciiTheme="minorEastAsia" w:eastAsiaTheme="minorEastAsia" w:hAnsiTheme="minorEastAsia" w:hint="eastAsia"/>
                      <w:b w:val="0"/>
                      <w:sz w:val="18"/>
                      <w:szCs w:val="18"/>
                    </w:rPr>
                    <w:t>2</w:t>
                  </w:r>
                  <w:r>
                    <w:rPr>
                      <w:rFonts w:hint="eastAsia"/>
                      <w:b w:val="0"/>
                      <w:sz w:val="18"/>
                      <w:szCs w:val="18"/>
                    </w:rPr>
                    <w:t>cm</w:t>
                  </w:r>
                  <w:r>
                    <w:rPr>
                      <w:rFonts w:hint="eastAsia"/>
                      <w:b w:val="0"/>
                      <w:sz w:val="18"/>
                      <w:szCs w:val="18"/>
                    </w:rPr>
                    <w:t>の綴じしろ</w:t>
                  </w:r>
                </w:p>
              </w:txbxContent>
            </v:textbox>
          </v:shape>
        </w:pict>
      </w:r>
    </w:p>
    <w:p w:rsidR="00CD23C2" w:rsidRPr="00D24982" w:rsidRDefault="00CD23C2" w:rsidP="00CD23C2">
      <w:pPr>
        <w:adjustRightInd/>
        <w:spacing w:line="360" w:lineRule="exact"/>
        <w:ind w:left="222" w:hangingChars="100" w:hanging="222"/>
        <w:rPr>
          <w:rFonts w:asciiTheme="minorEastAsia" w:eastAsiaTheme="minorEastAsia" w:hAnsiTheme="minorEastAsia"/>
          <w:b w:val="0"/>
          <w:color w:val="auto"/>
          <w:sz w:val="21"/>
          <w:szCs w:val="21"/>
        </w:rPr>
      </w:pPr>
    </w:p>
    <w:p w:rsidR="00CD23C2" w:rsidRPr="00D24982" w:rsidRDefault="00CD23C2" w:rsidP="00CD23C2">
      <w:pPr>
        <w:adjustRightInd/>
        <w:spacing w:line="260" w:lineRule="exact"/>
        <w:ind w:left="192" w:hangingChars="100" w:hanging="192"/>
        <w:rPr>
          <w:rFonts w:asciiTheme="minorEastAsia" w:eastAsiaTheme="minorEastAsia" w:hAnsiTheme="minorEastAsia"/>
          <w:b w:val="0"/>
          <w:color w:val="auto"/>
          <w:sz w:val="18"/>
          <w:szCs w:val="18"/>
        </w:rPr>
      </w:pPr>
    </w:p>
    <w:p w:rsidR="00CD23C2" w:rsidRPr="00D24982" w:rsidRDefault="00CD23C2" w:rsidP="00CD23C2">
      <w:pPr>
        <w:adjustRightInd/>
        <w:spacing w:line="26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証書，契約書などで裏面に記載がある場合は，裏面もコピーしてください（表，裏を２枚に分けてコピーして結構です。）</w:t>
      </w:r>
    </w:p>
    <w:p w:rsidR="00B33704" w:rsidRPr="00D24982" w:rsidRDefault="00B33704" w:rsidP="00B33704">
      <w:pPr>
        <w:adjustRightInd/>
        <w:spacing w:before="20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５　家庭裁判所には，特に指示のない限り，重要な書類の原本を提出しないでください。</w:t>
      </w:r>
    </w:p>
    <w:p w:rsidR="00B33704" w:rsidRPr="00D24982" w:rsidRDefault="00B33704" w:rsidP="00B33704">
      <w:pPr>
        <w:adjustRightInd/>
        <w:spacing w:line="26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例えば，通帳・証書・領収証・契約書など，代替のない書類は，必要に応じ写し（コピー）を提出することとし，原本は提出しないでください。提出された書類は原則として返還できません。</w:t>
      </w:r>
    </w:p>
    <w:p w:rsidR="00B33704" w:rsidRPr="00D24982" w:rsidRDefault="00B33704" w:rsidP="00B33704">
      <w:pPr>
        <w:adjustRightInd/>
        <w:spacing w:before="20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６　家庭裁判所に提出する書類は，必ず手元に控え（手元に原本がないものについてはコピーなど）を作っておいてください。</w:t>
      </w:r>
    </w:p>
    <w:p w:rsidR="00B33704" w:rsidRPr="00D24982" w:rsidRDefault="00B33704" w:rsidP="00B33704">
      <w:pPr>
        <w:adjustRightInd/>
        <w:spacing w:before="20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７　本書面で説明する提出の時期，方法等は，通常のものであり，事案によってはほかに具体的な指示をしたり，</w:t>
      </w:r>
      <w:r w:rsidRPr="00D24982">
        <w:rPr>
          <w:rFonts w:ascii="ＭＳ ゴシック" w:eastAsia="ＭＳ ゴシック" w:hAnsi="ＭＳ ゴシック"/>
          <w:color w:val="auto"/>
          <w:sz w:val="21"/>
          <w:szCs w:val="21"/>
        </w:rPr>
        <w:t>提出後に</w:t>
      </w:r>
      <w:r w:rsidRPr="00D24982">
        <w:rPr>
          <w:rFonts w:ascii="ＭＳ ゴシック" w:eastAsia="ＭＳ ゴシック" w:hAnsi="ＭＳ ゴシック" w:hint="eastAsia"/>
          <w:color w:val="auto"/>
          <w:sz w:val="21"/>
          <w:szCs w:val="21"/>
        </w:rPr>
        <w:t>追加提出書類を指示したりすることがあります。</w:t>
      </w:r>
    </w:p>
    <w:p w:rsidR="00ED4AFC" w:rsidRPr="00D24982" w:rsidRDefault="00ED4AFC" w:rsidP="00F65F2E">
      <w:pPr>
        <w:widowControl/>
        <w:overflowPunct/>
        <w:adjustRightInd/>
        <w:spacing w:line="240" w:lineRule="exact"/>
        <w:jc w:val="left"/>
        <w:textAlignment w:val="auto"/>
        <w:rPr>
          <w:rFonts w:asciiTheme="minorEastAsia" w:eastAsiaTheme="minorEastAsia" w:hAnsiTheme="minorEastAsia"/>
          <w:b w:val="0"/>
          <w:color w:val="auto"/>
        </w:rPr>
      </w:pPr>
      <w:r w:rsidRPr="00D24982">
        <w:rPr>
          <w:rFonts w:asciiTheme="minorEastAsia" w:eastAsiaTheme="minorEastAsia" w:hAnsiTheme="minorEastAsia"/>
          <w:b w:val="0"/>
          <w:color w:val="auto"/>
        </w:rPr>
        <w:br w:type="page"/>
      </w:r>
    </w:p>
    <w:p w:rsidR="00590F0E" w:rsidRPr="00D24982" w:rsidRDefault="00590F0E" w:rsidP="00306EC0">
      <w:pPr>
        <w:pStyle w:val="1"/>
        <w:rPr>
          <w:color w:val="auto"/>
        </w:rPr>
      </w:pPr>
      <w:bookmarkStart w:id="31" w:name="_Ref406679670"/>
      <w:bookmarkStart w:id="32" w:name="_Ref406680677"/>
      <w:bookmarkStart w:id="33" w:name="_Toc412736300"/>
      <w:bookmarkStart w:id="34" w:name="_Toc44421327"/>
      <w:r w:rsidRPr="00D24982">
        <w:rPr>
          <w:rFonts w:hint="eastAsia"/>
          <w:color w:val="auto"/>
        </w:rPr>
        <w:t xml:space="preserve">別紙第１　</w:t>
      </w:r>
      <w:r w:rsidR="00D70209" w:rsidRPr="00D24982">
        <w:rPr>
          <w:rFonts w:hint="eastAsia"/>
          <w:color w:val="auto"/>
        </w:rPr>
        <w:t>保佐事務</w:t>
      </w:r>
      <w:r w:rsidRPr="00D24982">
        <w:rPr>
          <w:rFonts w:hint="eastAsia"/>
          <w:color w:val="auto"/>
        </w:rPr>
        <w:t>報告書（就任時）　の作成提出要領</w:t>
      </w:r>
      <w:bookmarkEnd w:id="31"/>
      <w:bookmarkEnd w:id="32"/>
      <w:bookmarkEnd w:id="33"/>
      <w:bookmarkEnd w:id="34"/>
    </w:p>
    <w:p w:rsidR="004A1B9C" w:rsidRPr="00D24982" w:rsidRDefault="004A1B9C" w:rsidP="004A1B9C">
      <w:pPr>
        <w:adjustRightInd/>
        <w:spacing w:line="320" w:lineRule="exact"/>
        <w:ind w:left="222" w:hangingChars="100" w:hanging="222"/>
        <w:rPr>
          <w:rFonts w:asciiTheme="minorEastAsia" w:eastAsiaTheme="minorEastAsia" w:hAnsiTheme="minorEastAsia"/>
          <w:b w:val="0"/>
          <w:color w:val="auto"/>
          <w:sz w:val="21"/>
          <w:szCs w:val="21"/>
        </w:rPr>
      </w:pPr>
    </w:p>
    <w:p w:rsidR="004A1B9C" w:rsidRPr="00D24982" w:rsidRDefault="004A1B9C" w:rsidP="0051312A">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BC5E90" w:rsidRPr="00D24982">
        <w:rPr>
          <w:rFonts w:asciiTheme="minorEastAsia" w:eastAsiaTheme="minorEastAsia" w:hAnsiTheme="minorEastAsia" w:hint="eastAsia"/>
          <w:b w:val="0"/>
          <w:color w:val="auto"/>
          <w:sz w:val="21"/>
          <w:szCs w:val="21"/>
        </w:rPr>
        <w:t>保佐</w:t>
      </w:r>
      <w:r w:rsidRPr="00D24982">
        <w:rPr>
          <w:rFonts w:asciiTheme="minorEastAsia" w:eastAsiaTheme="minorEastAsia" w:hAnsiTheme="minorEastAsia" w:hint="eastAsia"/>
          <w:b w:val="0"/>
          <w:color w:val="auto"/>
          <w:sz w:val="21"/>
          <w:szCs w:val="21"/>
        </w:rPr>
        <w:t>人は，就任したすぐ後，家庭裁判所（</w:t>
      </w:r>
      <w:r w:rsidR="00BC5E90" w:rsidRPr="00D24982">
        <w:rPr>
          <w:rFonts w:asciiTheme="minorEastAsia" w:eastAsiaTheme="minorEastAsia" w:hAnsiTheme="minorEastAsia" w:hint="eastAsia"/>
          <w:b w:val="0"/>
          <w:color w:val="auto"/>
          <w:sz w:val="21"/>
          <w:szCs w:val="21"/>
        </w:rPr>
        <w:t>保佐</w:t>
      </w:r>
      <w:r w:rsidRPr="00D24982">
        <w:rPr>
          <w:rFonts w:asciiTheme="minorEastAsia" w:eastAsiaTheme="minorEastAsia" w:hAnsiTheme="minorEastAsia" w:hint="eastAsia"/>
          <w:b w:val="0"/>
          <w:color w:val="auto"/>
          <w:sz w:val="21"/>
          <w:szCs w:val="21"/>
        </w:rPr>
        <w:t>監督人がいる場合は同人）に対し，就任時の報告をしてください。</w:t>
      </w:r>
    </w:p>
    <w:p w:rsidR="004A1B9C" w:rsidRPr="00D24982" w:rsidRDefault="004A1B9C" w:rsidP="0051312A">
      <w:pPr>
        <w:adjustRightInd/>
        <w:spacing w:line="36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21"/>
          <w:szCs w:val="21"/>
        </w:rPr>
        <w:t xml:space="preserve">　家庭裁判所に対しては，次の要領で報告してください。</w:t>
      </w:r>
      <w:r w:rsidRPr="00D24982">
        <w:rPr>
          <w:rFonts w:asciiTheme="minorEastAsia" w:eastAsiaTheme="minorEastAsia" w:hAnsiTheme="minorEastAsia" w:hint="eastAsia"/>
          <w:b w:val="0"/>
          <w:color w:val="auto"/>
          <w:sz w:val="18"/>
          <w:szCs w:val="18"/>
        </w:rPr>
        <w:t>（</w:t>
      </w:r>
      <w:r w:rsidR="00BC5E90"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監督人が選任されているときは，同監督人の指示する方法で，同監督人に対し報告してください。）</w:t>
      </w:r>
    </w:p>
    <w:p w:rsidR="00826C2F" w:rsidRPr="00D24982" w:rsidRDefault="00826C2F" w:rsidP="0051312A">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なお，保佐人に付与された代理権の内容や，本人の意向によっては，把握できないところ</w:t>
      </w:r>
      <w:r w:rsidR="0087396C" w:rsidRPr="00D24982">
        <w:rPr>
          <w:rFonts w:asciiTheme="minorEastAsia" w:eastAsiaTheme="minorEastAsia" w:hAnsiTheme="minorEastAsia" w:hint="eastAsia"/>
          <w:b w:val="0"/>
          <w:color w:val="auto"/>
          <w:sz w:val="21"/>
          <w:szCs w:val="21"/>
        </w:rPr>
        <w:t>や，添付できない資料も</w:t>
      </w:r>
      <w:r w:rsidRPr="00D24982">
        <w:rPr>
          <w:rFonts w:asciiTheme="minorEastAsia" w:eastAsiaTheme="minorEastAsia" w:hAnsiTheme="minorEastAsia" w:hint="eastAsia"/>
          <w:b w:val="0"/>
          <w:color w:val="auto"/>
          <w:sz w:val="21"/>
          <w:szCs w:val="21"/>
        </w:rPr>
        <w:t>考えられますが，</w:t>
      </w:r>
      <w:r w:rsidR="0087396C" w:rsidRPr="00D24982">
        <w:rPr>
          <w:rFonts w:asciiTheme="minorEastAsia" w:eastAsiaTheme="minorEastAsia" w:hAnsiTheme="minorEastAsia" w:hint="eastAsia"/>
          <w:b w:val="0"/>
          <w:color w:val="auto"/>
          <w:sz w:val="21"/>
          <w:szCs w:val="21"/>
        </w:rPr>
        <w:t>できる</w:t>
      </w:r>
      <w:r w:rsidR="00695272" w:rsidRPr="00D24982">
        <w:rPr>
          <w:rFonts w:asciiTheme="minorEastAsia" w:eastAsiaTheme="minorEastAsia" w:hAnsiTheme="minorEastAsia" w:hint="eastAsia"/>
          <w:b w:val="0"/>
          <w:color w:val="auto"/>
          <w:sz w:val="21"/>
          <w:szCs w:val="21"/>
        </w:rPr>
        <w:t>範囲で記載し資料を添付</w:t>
      </w:r>
      <w:r w:rsidRPr="00D24982">
        <w:rPr>
          <w:rFonts w:asciiTheme="minorEastAsia" w:eastAsiaTheme="minorEastAsia" w:hAnsiTheme="minorEastAsia" w:hint="eastAsia"/>
          <w:b w:val="0"/>
          <w:color w:val="auto"/>
          <w:sz w:val="21"/>
          <w:szCs w:val="21"/>
        </w:rPr>
        <w:t>してください。</w:t>
      </w:r>
    </w:p>
    <w:p w:rsidR="004A1B9C" w:rsidRPr="00D24982" w:rsidRDefault="004A1B9C" w:rsidP="004A1B9C">
      <w:pPr>
        <w:adjustRightInd/>
        <w:spacing w:line="320" w:lineRule="exact"/>
        <w:rPr>
          <w:rFonts w:asciiTheme="minorEastAsia" w:eastAsiaTheme="minorEastAsia" w:hAnsiTheme="minorEastAsia"/>
          <w:b w:val="0"/>
          <w:color w:val="auto"/>
          <w:sz w:val="21"/>
          <w:szCs w:val="21"/>
        </w:rPr>
      </w:pPr>
    </w:p>
    <w:p w:rsidR="004A1B9C" w:rsidRPr="00D24982" w:rsidRDefault="004A1B9C" w:rsidP="004A1B9C">
      <w:pPr>
        <w:adjustRightInd/>
        <w:spacing w:line="32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１　報告期限を守ってください。</w:t>
      </w:r>
    </w:p>
    <w:p w:rsidR="004A1B9C" w:rsidRPr="00D24982" w:rsidRDefault="004A1B9C" w:rsidP="004A1B9C">
      <w:pPr>
        <w:adjustRightInd/>
        <w:spacing w:line="280" w:lineRule="exact"/>
        <w:ind w:leftChars="100" w:left="253" w:firstLineChars="100" w:firstLine="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報告期限は</w:t>
      </w:r>
      <w:r w:rsidR="00826C2F" w:rsidRPr="00D24982">
        <w:rPr>
          <w:rFonts w:asciiTheme="minorEastAsia" w:eastAsiaTheme="minorEastAsia" w:hAnsiTheme="minorEastAsia" w:hint="eastAsia"/>
          <w:b w:val="0"/>
          <w:color w:val="auto"/>
          <w:sz w:val="18"/>
          <w:szCs w:val="18"/>
        </w:rPr>
        <w:t>保佐開始</w:t>
      </w:r>
      <w:r w:rsidRPr="00D24982">
        <w:rPr>
          <w:rFonts w:asciiTheme="minorEastAsia" w:eastAsiaTheme="minorEastAsia" w:hAnsiTheme="minorEastAsia" w:hint="eastAsia"/>
          <w:b w:val="0"/>
          <w:color w:val="auto"/>
          <w:sz w:val="18"/>
          <w:szCs w:val="18"/>
        </w:rPr>
        <w:t>（又は</w:t>
      </w:r>
      <w:r w:rsidR="00BC5E90"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人選任）審判書謄本に添付の</w:t>
      </w:r>
      <w:r w:rsidR="00A36DCC" w:rsidRPr="00D24982">
        <w:rPr>
          <w:rFonts w:asciiTheme="minorEastAsia" w:eastAsiaTheme="minorEastAsia" w:hAnsiTheme="minorEastAsia" w:hint="eastAsia"/>
          <w:b w:val="0"/>
          <w:color w:val="auto"/>
          <w:sz w:val="18"/>
          <w:szCs w:val="18"/>
        </w:rPr>
        <w:t>書面</w:t>
      </w:r>
      <w:r w:rsidRPr="00D24982">
        <w:rPr>
          <w:rFonts w:asciiTheme="minorEastAsia" w:eastAsiaTheme="minorEastAsia" w:hAnsiTheme="minorEastAsia" w:hint="eastAsia"/>
          <w:b w:val="0"/>
          <w:color w:val="auto"/>
          <w:sz w:val="18"/>
          <w:szCs w:val="18"/>
        </w:rPr>
        <w:t>に記載しております</w:t>
      </w:r>
      <w:r w:rsidRPr="00D24982">
        <w:rPr>
          <w:rFonts w:asciiTheme="minorEastAsia" w:eastAsiaTheme="minorEastAsia" w:hAnsiTheme="minorEastAsia" w:hint="eastAsia"/>
          <w:b w:val="0"/>
          <w:color w:val="auto"/>
          <w:sz w:val="18"/>
          <w:szCs w:val="18"/>
          <w:u w:val="single"/>
        </w:rPr>
        <w:t>（通常，審判確定から約１ヶ月後を目安としています。）。</w:t>
      </w:r>
      <w:r w:rsidRPr="00D24982">
        <w:rPr>
          <w:rFonts w:asciiTheme="minorEastAsia" w:eastAsiaTheme="minorEastAsia" w:hAnsiTheme="minorEastAsia" w:hint="eastAsia"/>
          <w:b w:val="0"/>
          <w:color w:val="auto"/>
          <w:sz w:val="18"/>
          <w:szCs w:val="18"/>
        </w:rPr>
        <w:t>不明の場合は家庭裁判所に問い合わせください。</w:t>
      </w:r>
    </w:p>
    <w:p w:rsidR="004A1B9C" w:rsidRPr="00D24982" w:rsidRDefault="004A1B9C" w:rsidP="004A1B9C">
      <w:pPr>
        <w:adjustRightInd/>
        <w:spacing w:line="320" w:lineRule="exact"/>
        <w:rPr>
          <w:rFonts w:asciiTheme="minorEastAsia" w:eastAsiaTheme="minorEastAsia" w:hAnsiTheme="minorEastAsia"/>
          <w:b w:val="0"/>
          <w:color w:val="auto"/>
          <w:sz w:val="21"/>
          <w:szCs w:val="21"/>
        </w:rPr>
      </w:pPr>
    </w:p>
    <w:p w:rsidR="004A1B9C" w:rsidRPr="00D24982" w:rsidRDefault="004A1B9C" w:rsidP="004A1B9C">
      <w:pPr>
        <w:adjustRightInd/>
        <w:spacing w:line="32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２　報告は，次の書類を作成し期限までに提出(必着)する方法で行ってください。</w:t>
      </w:r>
    </w:p>
    <w:p w:rsidR="004A1B9C" w:rsidRPr="00D24982" w:rsidRDefault="004A1B9C" w:rsidP="004A1B9C">
      <w:pPr>
        <w:adjustRightInd/>
        <w:spacing w:line="320" w:lineRule="exact"/>
        <w:ind w:left="253" w:hangingChars="100" w:hanging="253"/>
        <w:rPr>
          <w:rFonts w:ascii="ＭＳ ゴシック" w:eastAsia="ＭＳ ゴシック" w:hAnsi="ＭＳ ゴシック"/>
          <w:color w:val="auto"/>
        </w:rPr>
      </w:pPr>
    </w:p>
    <w:p w:rsidR="004A1B9C" w:rsidRPr="00D24982" w:rsidRDefault="004A1B9C" w:rsidP="004A1B9C">
      <w:pPr>
        <w:adjustRightInd/>
        <w:spacing w:line="32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 xml:space="preserve">(1)　</w:t>
      </w:r>
      <w:r w:rsidR="00826C2F" w:rsidRPr="00D24982">
        <w:rPr>
          <w:rFonts w:ascii="ＭＳ ゴシック" w:eastAsia="ＭＳ ゴシック" w:hAnsi="ＭＳ ゴシック" w:hint="eastAsia"/>
          <w:color w:val="auto"/>
          <w:sz w:val="21"/>
          <w:szCs w:val="21"/>
        </w:rPr>
        <w:t>保佐事務</w:t>
      </w:r>
      <w:r w:rsidRPr="00D24982">
        <w:rPr>
          <w:rFonts w:ascii="ＭＳ ゴシック" w:eastAsia="ＭＳ ゴシック" w:hAnsi="ＭＳ ゴシック" w:hint="eastAsia"/>
          <w:color w:val="auto"/>
          <w:sz w:val="21"/>
          <w:szCs w:val="21"/>
        </w:rPr>
        <w:t>報告書（就任時）</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_Ref406680153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11</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0F664B" w:rsidRPr="00D24982">
        <w:rPr>
          <w:rFonts w:asciiTheme="minorEastAsia" w:eastAsiaTheme="minorEastAsia" w:hAnsiTheme="minorEastAsia" w:hint="eastAsia"/>
          <w:b w:val="0"/>
          <w:color w:val="auto"/>
          <w:sz w:val="21"/>
          <w:szCs w:val="21"/>
        </w:rPr>
        <w:t>，書式末尾に記載例あり</w:t>
      </w:r>
      <w:r w:rsidRPr="00D24982">
        <w:rPr>
          <w:rFonts w:asciiTheme="minorEastAsia" w:eastAsiaTheme="minorEastAsia" w:hAnsiTheme="minorEastAsia" w:hint="eastAsia"/>
          <w:b w:val="0"/>
          <w:color w:val="auto"/>
          <w:sz w:val="21"/>
          <w:szCs w:val="21"/>
        </w:rPr>
        <w:t>）</w:t>
      </w:r>
    </w:p>
    <w:p w:rsidR="004A1B9C" w:rsidRPr="00D24982" w:rsidRDefault="004A1B9C" w:rsidP="004A1B9C">
      <w:pPr>
        <w:adjustRightInd/>
        <w:spacing w:line="240" w:lineRule="exact"/>
        <w:ind w:left="768" w:hangingChars="400" w:hanging="768"/>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Pr="00D24982">
        <w:rPr>
          <w:rFonts w:asciiTheme="minorEastAsia" w:eastAsiaTheme="minorEastAsia" w:hAnsiTheme="minorEastAsia" w:hint="eastAsia"/>
          <w:b w:val="0"/>
          <w:color w:val="auto"/>
          <w:sz w:val="18"/>
          <w:szCs w:val="18"/>
          <w:u w:val="single"/>
        </w:rPr>
        <w:t>書式内で指示のある確認資料の写しも添付してください。</w:t>
      </w:r>
    </w:p>
    <w:p w:rsidR="004A1B9C" w:rsidRPr="00D24982" w:rsidRDefault="004A1B9C" w:rsidP="004A1B9C">
      <w:pPr>
        <w:adjustRightInd/>
        <w:spacing w:line="240" w:lineRule="exact"/>
        <w:ind w:left="768" w:hangingChars="400" w:hanging="768"/>
        <w:rPr>
          <w:rFonts w:asciiTheme="minorEastAsia" w:eastAsiaTheme="minorEastAsia" w:hAnsiTheme="minorEastAsia"/>
          <w:b w:val="0"/>
          <w:color w:val="auto"/>
          <w:sz w:val="18"/>
          <w:szCs w:val="18"/>
        </w:rPr>
      </w:pPr>
    </w:p>
    <w:p w:rsidR="004A1B9C" w:rsidRPr="00D24982" w:rsidRDefault="004A1B9C" w:rsidP="004A1B9C">
      <w:pPr>
        <w:adjustRightInd/>
        <w:spacing w:line="32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(2)　収支予定表</w:t>
      </w:r>
      <w:r w:rsidR="00905E57" w:rsidRPr="00D24982">
        <w:rPr>
          <w:rFonts w:ascii="ＭＳ ゴシック" w:eastAsia="ＭＳ ゴシック" w:hAnsi="ＭＳ ゴシック" w:hint="eastAsia"/>
          <w:color w:val="auto"/>
          <w:sz w:val="21"/>
          <w:szCs w:val="21"/>
        </w:rPr>
        <w:t>（就任時）</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_Ref412911679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13</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0F664B" w:rsidRPr="00D24982">
        <w:rPr>
          <w:rFonts w:asciiTheme="minorEastAsia" w:eastAsiaTheme="minorEastAsia" w:hAnsiTheme="minorEastAsia" w:hint="eastAsia"/>
          <w:b w:val="0"/>
          <w:color w:val="auto"/>
          <w:sz w:val="21"/>
          <w:szCs w:val="21"/>
        </w:rPr>
        <w:t>，書式末尾に記載例あり</w:t>
      </w:r>
      <w:r w:rsidRPr="00D24982">
        <w:rPr>
          <w:rFonts w:asciiTheme="minorEastAsia" w:eastAsiaTheme="minorEastAsia" w:hAnsiTheme="minorEastAsia" w:hint="eastAsia"/>
          <w:b w:val="0"/>
          <w:color w:val="auto"/>
          <w:sz w:val="21"/>
          <w:szCs w:val="21"/>
        </w:rPr>
        <w:t>）</w:t>
      </w:r>
    </w:p>
    <w:p w:rsidR="004A1B9C" w:rsidRPr="00D24982" w:rsidRDefault="004A1B9C" w:rsidP="004A1B9C">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本人の１年間の収支の予定を記載してください。表部分には毎年見込まれる定期的な収支を記載し，他に臨時収支予定があるときは下欄に記載してください。</w:t>
      </w:r>
    </w:p>
    <w:p w:rsidR="004A1B9C" w:rsidRPr="00D24982" w:rsidRDefault="004A1B9C" w:rsidP="004A1B9C">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定期的な収入源や支出先があるときは，契約書や給付・徴収にかかる通知書面など，確認できる資料の写しを添付してください。提出済みの場合は不要です。</w:t>
      </w:r>
    </w:p>
    <w:p w:rsidR="004A1B9C" w:rsidRPr="00D24982" w:rsidRDefault="004A1B9C" w:rsidP="004A1B9C">
      <w:pPr>
        <w:adjustRightInd/>
        <w:spacing w:line="320" w:lineRule="exact"/>
        <w:rPr>
          <w:rFonts w:asciiTheme="minorEastAsia" w:eastAsiaTheme="minorEastAsia" w:hAnsiTheme="minorEastAsia"/>
          <w:b w:val="0"/>
          <w:color w:val="auto"/>
          <w:sz w:val="21"/>
          <w:szCs w:val="21"/>
        </w:rPr>
      </w:pPr>
    </w:p>
    <w:p w:rsidR="004A1B9C" w:rsidRPr="00D24982" w:rsidRDefault="004A1B9C" w:rsidP="004A1B9C">
      <w:pPr>
        <w:adjustRightInd/>
        <w:spacing w:line="32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(3)　財産目録</w:t>
      </w:r>
      <w:r w:rsidR="00905E57" w:rsidRPr="00D24982">
        <w:rPr>
          <w:rFonts w:ascii="ＭＳ ゴシック" w:eastAsia="ＭＳ ゴシック" w:hAnsi="ＭＳ ゴシック" w:hint="eastAsia"/>
          <w:color w:val="auto"/>
          <w:sz w:val="21"/>
          <w:szCs w:val="21"/>
        </w:rPr>
        <w:t>（就任時）</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0099526F" w:rsidRPr="00D24982">
        <w:rPr>
          <w:rFonts w:asciiTheme="minorEastAsia" w:eastAsiaTheme="minorEastAsia" w:hAnsiTheme="minorEastAsia"/>
          <w:b w:val="0"/>
          <w:color w:val="auto"/>
          <w:sz w:val="21"/>
          <w:szCs w:val="21"/>
        </w:rPr>
        <w:instrText xml:space="preserve"> </w:instrText>
      </w:r>
      <w:r w:rsidR="0099526F" w:rsidRPr="00D24982">
        <w:rPr>
          <w:rFonts w:asciiTheme="minorEastAsia" w:eastAsiaTheme="minorEastAsia" w:hAnsiTheme="minorEastAsia" w:hint="eastAsia"/>
          <w:b w:val="0"/>
          <w:color w:val="auto"/>
          <w:sz w:val="21"/>
          <w:szCs w:val="21"/>
        </w:rPr>
        <w:instrText>PAGEREF _Ref414626146 \h</w:instrText>
      </w:r>
      <w:r w:rsidR="0099526F"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15</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0F664B" w:rsidRPr="00D24982">
        <w:rPr>
          <w:rFonts w:asciiTheme="minorEastAsia" w:eastAsiaTheme="minorEastAsia" w:hAnsiTheme="minorEastAsia" w:hint="eastAsia"/>
          <w:b w:val="0"/>
          <w:color w:val="auto"/>
          <w:sz w:val="21"/>
          <w:szCs w:val="21"/>
        </w:rPr>
        <w:t>，書式末尾に記載例あり</w:t>
      </w:r>
      <w:r w:rsidRPr="00D24982">
        <w:rPr>
          <w:rFonts w:asciiTheme="minorEastAsia" w:eastAsiaTheme="minorEastAsia" w:hAnsiTheme="minorEastAsia" w:hint="eastAsia"/>
          <w:b w:val="0"/>
          <w:color w:val="auto"/>
          <w:sz w:val="21"/>
          <w:szCs w:val="21"/>
        </w:rPr>
        <w:t>）</w:t>
      </w:r>
    </w:p>
    <w:p w:rsidR="004A1B9C" w:rsidRPr="00D24982" w:rsidRDefault="004A1B9C" w:rsidP="004A1B9C">
      <w:pPr>
        <w:adjustRightInd/>
        <w:spacing w:line="240" w:lineRule="exact"/>
        <w:ind w:left="768" w:hangingChars="400" w:hanging="768"/>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財産の調査を終えた日を「基準日」として，その時点の本人の財産を全て記載してください。記載欄が不足するときは，「別紙のとおり」などとし適宜の用紙を付け足して結構です。</w:t>
      </w:r>
    </w:p>
    <w:p w:rsidR="004A1B9C" w:rsidRPr="00D24982" w:rsidRDefault="004A1B9C" w:rsidP="004A1B9C">
      <w:pPr>
        <w:adjustRightInd/>
        <w:spacing w:line="240" w:lineRule="exact"/>
        <w:ind w:left="888" w:hangingChars="400" w:hanging="888"/>
        <w:rPr>
          <w:rFonts w:asciiTheme="minorEastAsia" w:eastAsiaTheme="minorEastAsia" w:hAnsiTheme="minorEastAsia"/>
          <w:b w:val="0"/>
          <w:color w:val="auto"/>
          <w:sz w:val="21"/>
          <w:szCs w:val="21"/>
        </w:rPr>
      </w:pPr>
    </w:p>
    <w:p w:rsidR="004A1B9C" w:rsidRPr="00D24982" w:rsidRDefault="004A1B9C" w:rsidP="004A1B9C">
      <w:pPr>
        <w:adjustRightInd/>
        <w:spacing w:line="240" w:lineRule="exact"/>
        <w:ind w:left="888" w:hangingChars="400" w:hanging="888"/>
        <w:rPr>
          <w:rFonts w:ascii="ＭＳ ゴシック" w:eastAsia="ＭＳ ゴシック" w:hAnsi="ＭＳ ゴシック"/>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(4)　預貯金の資料写し</w:t>
      </w:r>
      <w:r w:rsidR="008100B1" w:rsidRPr="00D24982">
        <w:rPr>
          <w:rFonts w:asciiTheme="minorEastAsia" w:eastAsiaTheme="minorEastAsia" w:hAnsiTheme="minorEastAsia" w:hint="eastAsia"/>
          <w:b w:val="0"/>
          <w:color w:val="auto"/>
          <w:sz w:val="21"/>
          <w:szCs w:val="21"/>
        </w:rPr>
        <w:t>（コピーの取り方について</w:t>
      </w:r>
      <w:r w:rsidR="00537691" w:rsidRPr="00D24982">
        <w:rPr>
          <w:rFonts w:asciiTheme="minorEastAsia" w:eastAsiaTheme="minorEastAsia" w:hAnsiTheme="minorEastAsia"/>
          <w:b w:val="0"/>
          <w:color w:val="auto"/>
          <w:sz w:val="21"/>
          <w:szCs w:val="21"/>
        </w:rPr>
        <w:fldChar w:fldCharType="begin"/>
      </w:r>
      <w:r w:rsidR="008100B1" w:rsidRPr="00D24982">
        <w:rPr>
          <w:rFonts w:asciiTheme="minorEastAsia" w:eastAsiaTheme="minorEastAsia" w:hAnsiTheme="minorEastAsia"/>
          <w:b w:val="0"/>
          <w:color w:val="auto"/>
          <w:sz w:val="21"/>
          <w:szCs w:val="21"/>
        </w:rPr>
        <w:instrText xml:space="preserve"> </w:instrText>
      </w:r>
      <w:r w:rsidR="008100B1" w:rsidRPr="00D24982">
        <w:rPr>
          <w:rFonts w:asciiTheme="minorEastAsia" w:eastAsiaTheme="minorEastAsia" w:hAnsiTheme="minorEastAsia" w:hint="eastAsia"/>
          <w:b w:val="0"/>
          <w:color w:val="auto"/>
          <w:sz w:val="21"/>
          <w:szCs w:val="21"/>
        </w:rPr>
        <w:instrText>PAGEREF _Ref414459120 \h</w:instrText>
      </w:r>
      <w:r w:rsidR="008100B1"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9</w:t>
      </w:r>
      <w:r w:rsidR="00537691" w:rsidRPr="00D24982">
        <w:rPr>
          <w:rFonts w:asciiTheme="minorEastAsia" w:eastAsiaTheme="minorEastAsia" w:hAnsiTheme="minorEastAsia"/>
          <w:b w:val="0"/>
          <w:color w:val="auto"/>
          <w:sz w:val="21"/>
          <w:szCs w:val="21"/>
        </w:rPr>
        <w:fldChar w:fldCharType="end"/>
      </w:r>
      <w:r w:rsidR="008100B1" w:rsidRPr="00D24982">
        <w:rPr>
          <w:rFonts w:asciiTheme="minorEastAsia" w:eastAsiaTheme="minorEastAsia" w:hAnsiTheme="minorEastAsia" w:hint="eastAsia"/>
          <w:b w:val="0"/>
          <w:color w:val="auto"/>
          <w:sz w:val="21"/>
          <w:szCs w:val="21"/>
        </w:rPr>
        <w:t>ページ参照）</w:t>
      </w:r>
    </w:p>
    <w:p w:rsidR="004A1B9C" w:rsidRPr="00D24982" w:rsidRDefault="004A1B9C" w:rsidP="004A1B9C">
      <w:pPr>
        <w:adjustRightInd/>
        <w:spacing w:line="280" w:lineRule="exact"/>
        <w:ind w:leftChars="300" w:left="951"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ア　通帳式の普通預金・定期預金等については，基準日以降に記帳した通帳写し（表紙・表紙裏面及び前回提出後現在までの取引明細欄）</w:t>
      </w:r>
    </w:p>
    <w:p w:rsidR="004A1B9C" w:rsidRPr="00D24982" w:rsidRDefault="004A1B9C" w:rsidP="004A1B9C">
      <w:pPr>
        <w:adjustRightInd/>
        <w:spacing w:line="280" w:lineRule="exact"/>
        <w:ind w:leftChars="300" w:left="951"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イ　証書式の定期預金については，証書，通知書または残高証明書など写し（ただし，</w:t>
      </w:r>
      <w:r w:rsidRPr="00D24982">
        <w:rPr>
          <w:rFonts w:asciiTheme="minorEastAsia" w:eastAsiaTheme="minorEastAsia" w:hAnsiTheme="minorEastAsia" w:hint="eastAsia"/>
          <w:b w:val="0"/>
          <w:color w:val="auto"/>
          <w:sz w:val="18"/>
          <w:szCs w:val="18"/>
          <w:u w:val="single"/>
        </w:rPr>
        <w:t>過去１年以内</w:t>
      </w:r>
      <w:r w:rsidR="00BF1DDF" w:rsidRPr="00D24982">
        <w:rPr>
          <w:rFonts w:asciiTheme="minorEastAsia" w:eastAsiaTheme="minorEastAsia" w:hAnsiTheme="minorEastAsia" w:hint="eastAsia"/>
          <w:b w:val="0"/>
          <w:color w:val="auto"/>
          <w:sz w:val="18"/>
          <w:szCs w:val="18"/>
          <w:u w:val="single"/>
        </w:rPr>
        <w:t>に，金融機関が発行したものに限り</w:t>
      </w:r>
      <w:r w:rsidR="00BF1DDF" w:rsidRPr="00D24982">
        <w:rPr>
          <w:rFonts w:asciiTheme="minorEastAsia" w:eastAsiaTheme="minorEastAsia" w:hAnsiTheme="minorEastAsia" w:hint="eastAsia"/>
          <w:b w:val="0"/>
          <w:color w:val="auto"/>
          <w:sz w:val="18"/>
          <w:szCs w:val="18"/>
        </w:rPr>
        <w:t>，前回提出後から変更がないときは不要</w:t>
      </w:r>
      <w:r w:rsidRPr="00D24982">
        <w:rPr>
          <w:rFonts w:asciiTheme="minorEastAsia" w:eastAsiaTheme="minorEastAsia" w:hAnsiTheme="minorEastAsia" w:hint="eastAsia"/>
          <w:b w:val="0"/>
          <w:color w:val="auto"/>
          <w:sz w:val="18"/>
          <w:szCs w:val="18"/>
        </w:rPr>
        <w:t>。）</w:t>
      </w:r>
    </w:p>
    <w:p w:rsidR="004A1B9C" w:rsidRPr="00D24982" w:rsidRDefault="004A1B9C" w:rsidP="004A1B9C">
      <w:pPr>
        <w:adjustRightInd/>
        <w:spacing w:line="240" w:lineRule="exact"/>
        <w:ind w:firstLineChars="400" w:firstLine="768"/>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「前回提出」とは，申立人が提出したものや，前任者が提出したものなどです。</w:t>
      </w:r>
    </w:p>
    <w:p w:rsidR="004A1B9C" w:rsidRPr="00D24982" w:rsidRDefault="004A1B9C" w:rsidP="004A1B9C">
      <w:pPr>
        <w:adjustRightInd/>
        <w:spacing w:line="240" w:lineRule="exact"/>
        <w:ind w:left="888" w:hangingChars="400" w:hanging="888"/>
        <w:rPr>
          <w:rFonts w:asciiTheme="minorEastAsia" w:eastAsiaTheme="minorEastAsia" w:hAnsiTheme="minorEastAsia"/>
          <w:b w:val="0"/>
          <w:color w:val="auto"/>
          <w:sz w:val="21"/>
          <w:szCs w:val="21"/>
        </w:rPr>
      </w:pPr>
    </w:p>
    <w:p w:rsidR="004A1B9C" w:rsidRPr="00D24982" w:rsidRDefault="004A1B9C" w:rsidP="004A1B9C">
      <w:pPr>
        <w:adjustRightInd/>
        <w:spacing w:line="240" w:lineRule="exact"/>
        <w:ind w:left="888" w:hangingChars="400" w:hanging="888"/>
        <w:rPr>
          <w:rFonts w:ascii="ＭＳ ゴシック" w:eastAsia="ＭＳ ゴシック" w:hAnsi="ＭＳ ゴシック"/>
          <w:color w:val="auto"/>
          <w:sz w:val="18"/>
          <w:szCs w:val="18"/>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(5)　その他の財産資料</w:t>
      </w:r>
      <w:r w:rsidRPr="00D24982">
        <w:rPr>
          <w:rFonts w:ascii="ＭＳ ゴシック" w:eastAsia="ＭＳ ゴシック" w:hAnsi="ＭＳ ゴシック" w:hint="eastAsia"/>
          <w:color w:val="auto"/>
          <w:sz w:val="18"/>
          <w:szCs w:val="18"/>
        </w:rPr>
        <w:t>（前回提出分から変動したもの，または未提出のもののみ）</w:t>
      </w:r>
    </w:p>
    <w:p w:rsidR="004A1B9C" w:rsidRPr="00D24982" w:rsidRDefault="000F664B" w:rsidP="000F664B">
      <w:pPr>
        <w:adjustRightInd/>
        <w:spacing w:line="240" w:lineRule="exact"/>
        <w:ind w:left="768" w:hangingChars="400" w:hanging="768"/>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18"/>
          <w:szCs w:val="18"/>
        </w:rPr>
        <w:t xml:space="preserve">　　　　　</w:t>
      </w:r>
      <w:r w:rsidR="004A1B9C" w:rsidRPr="00D24982">
        <w:rPr>
          <w:rFonts w:asciiTheme="minorEastAsia" w:eastAsiaTheme="minorEastAsia" w:hAnsiTheme="minorEastAsia" w:hint="eastAsia"/>
          <w:b w:val="0"/>
          <w:color w:val="auto"/>
          <w:sz w:val="18"/>
          <w:szCs w:val="18"/>
        </w:rPr>
        <w:t>前回提出分</w:t>
      </w:r>
      <w:r w:rsidRPr="00D24982">
        <w:rPr>
          <w:rFonts w:asciiTheme="minorEastAsia" w:eastAsiaTheme="minorEastAsia" w:hAnsiTheme="minorEastAsia" w:hint="eastAsia"/>
          <w:b w:val="0"/>
          <w:color w:val="auto"/>
          <w:sz w:val="18"/>
          <w:szCs w:val="18"/>
        </w:rPr>
        <w:t>（申立人又は前任者などの提出分）</w:t>
      </w:r>
      <w:r w:rsidR="004A1B9C" w:rsidRPr="00D24982">
        <w:rPr>
          <w:rFonts w:asciiTheme="minorEastAsia" w:eastAsiaTheme="minorEastAsia" w:hAnsiTheme="minorEastAsia" w:hint="eastAsia"/>
          <w:b w:val="0"/>
          <w:color w:val="auto"/>
          <w:sz w:val="18"/>
          <w:szCs w:val="18"/>
        </w:rPr>
        <w:t>から変動したもの，または未提出のもののみ，次の表のとおり提出してください。</w:t>
      </w:r>
    </w:p>
    <w:tbl>
      <w:tblPr>
        <w:tblStyle w:val="a5"/>
        <w:tblW w:w="9072" w:type="dxa"/>
        <w:jc w:val="center"/>
        <w:tblLook w:val="04A0" w:firstRow="1" w:lastRow="0" w:firstColumn="1" w:lastColumn="0" w:noHBand="0" w:noVBand="1"/>
      </w:tblPr>
      <w:tblGrid>
        <w:gridCol w:w="1985"/>
        <w:gridCol w:w="7087"/>
      </w:tblGrid>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財産種別</w:t>
            </w:r>
          </w:p>
        </w:tc>
        <w:tc>
          <w:tcPr>
            <w:tcW w:w="7087"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財　産　資　料</w:t>
            </w:r>
          </w:p>
        </w:tc>
      </w:tr>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現　　　金</w:t>
            </w:r>
          </w:p>
        </w:tc>
        <w:tc>
          <w:tcPr>
            <w:tcW w:w="7087" w:type="dxa"/>
          </w:tcPr>
          <w:p w:rsidR="004A1B9C" w:rsidRPr="00D24982" w:rsidRDefault="004A1B9C" w:rsidP="004A1B9C">
            <w:pPr>
              <w:adjustRightInd/>
              <w:spacing w:line="26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提出不要　</w:t>
            </w:r>
            <w:r w:rsidRPr="00D24982">
              <w:rPr>
                <w:rFonts w:asciiTheme="minorEastAsia" w:eastAsiaTheme="minorEastAsia" w:hAnsiTheme="minorEastAsia" w:hint="eastAsia"/>
                <w:b w:val="0"/>
                <w:color w:val="auto"/>
                <w:sz w:val="18"/>
                <w:szCs w:val="18"/>
              </w:rPr>
              <w:t>※特に提出を指示されたときは現金出納帳（</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_Ref412735592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75</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ページ参照）写し</w:t>
            </w:r>
          </w:p>
        </w:tc>
      </w:tr>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　動　産</w:t>
            </w:r>
          </w:p>
        </w:tc>
        <w:tc>
          <w:tcPr>
            <w:tcW w:w="7087" w:type="dxa"/>
          </w:tcPr>
          <w:p w:rsidR="004A1B9C" w:rsidRPr="00D24982" w:rsidRDefault="004A1B9C" w:rsidP="0087396C">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不動産登記事項証明書，または登記情報提供サービスの不動産登記情報，または固定資産税課税証明書，または固定資産税納税通知書の写し</w:t>
            </w:r>
          </w:p>
          <w:p w:rsidR="004A1B9C" w:rsidRPr="00D24982" w:rsidRDefault="004A1B9C" w:rsidP="0087396C">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（従前の登記内容に変更がない場合は不要）</w:t>
            </w:r>
          </w:p>
        </w:tc>
      </w:tr>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　　　債</w:t>
            </w:r>
          </w:p>
        </w:tc>
        <w:tc>
          <w:tcPr>
            <w:tcW w:w="7087" w:type="dxa"/>
          </w:tcPr>
          <w:p w:rsidR="004A1B9C" w:rsidRPr="00D24982" w:rsidRDefault="004A1B9C" w:rsidP="0087396C">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契約書・返済計画書写しなど</w:t>
            </w:r>
            <w:r w:rsidRPr="00D24982">
              <w:rPr>
                <w:rFonts w:asciiTheme="minorEastAsia" w:eastAsiaTheme="minorEastAsia" w:hAnsiTheme="minorEastAsia" w:hint="eastAsia"/>
                <w:b w:val="0"/>
                <w:color w:val="auto"/>
                <w:sz w:val="18"/>
                <w:szCs w:val="18"/>
              </w:rPr>
              <w:t>（従前の返済計画に変更がない場合は不要）</w:t>
            </w:r>
          </w:p>
        </w:tc>
      </w:tr>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　　　険</w:t>
            </w:r>
          </w:p>
        </w:tc>
        <w:tc>
          <w:tcPr>
            <w:tcW w:w="7087" w:type="dxa"/>
          </w:tcPr>
          <w:p w:rsidR="004A1B9C" w:rsidRPr="00D24982" w:rsidRDefault="004A1B9C" w:rsidP="0087396C">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保険証書の写し又は保険契約が記載された通知書等写し</w:t>
            </w:r>
          </w:p>
        </w:tc>
      </w:tr>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　券　等</w:t>
            </w:r>
          </w:p>
        </w:tc>
        <w:tc>
          <w:tcPr>
            <w:tcW w:w="7087" w:type="dxa"/>
          </w:tcPr>
          <w:p w:rsidR="004A1B9C" w:rsidRPr="00D24982" w:rsidRDefault="00586540" w:rsidP="0087396C">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証券・取引残高報告書写しなど</w:t>
            </w:r>
            <w:r w:rsidR="004A1B9C" w:rsidRPr="00D24982">
              <w:rPr>
                <w:rFonts w:asciiTheme="minorEastAsia" w:eastAsiaTheme="minorEastAsia" w:hAnsiTheme="minorEastAsia" w:hint="eastAsia"/>
                <w:b w:val="0"/>
                <w:color w:val="auto"/>
                <w:sz w:val="18"/>
                <w:szCs w:val="18"/>
              </w:rPr>
              <w:t>（</w:t>
            </w:r>
            <w:r w:rsidR="000D2978" w:rsidRPr="00D24982">
              <w:rPr>
                <w:rFonts w:asciiTheme="minorEastAsia" w:eastAsiaTheme="minorEastAsia" w:hAnsiTheme="minorEastAsia" w:hint="eastAsia"/>
                <w:b w:val="0"/>
                <w:color w:val="auto"/>
                <w:sz w:val="18"/>
                <w:szCs w:val="18"/>
              </w:rPr>
              <w:t>株・口数等</w:t>
            </w:r>
            <w:r w:rsidR="004A1B9C" w:rsidRPr="00D24982">
              <w:rPr>
                <w:rFonts w:asciiTheme="minorEastAsia" w:eastAsiaTheme="minorEastAsia" w:hAnsiTheme="minorEastAsia" w:hint="eastAsia"/>
                <w:b w:val="0"/>
                <w:color w:val="auto"/>
                <w:sz w:val="18"/>
                <w:szCs w:val="18"/>
              </w:rPr>
              <w:t>に変更がない場合は不要）</w:t>
            </w:r>
          </w:p>
        </w:tc>
      </w:tr>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貸　金　等</w:t>
            </w:r>
          </w:p>
        </w:tc>
        <w:tc>
          <w:tcPr>
            <w:tcW w:w="7087" w:type="dxa"/>
          </w:tcPr>
          <w:p w:rsidR="004A1B9C" w:rsidRPr="00D24982" w:rsidRDefault="004A1B9C" w:rsidP="0087396C">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契約書・返済計画書写しなど</w:t>
            </w:r>
            <w:r w:rsidRPr="00D24982">
              <w:rPr>
                <w:rFonts w:asciiTheme="minorEastAsia" w:eastAsiaTheme="minorEastAsia" w:hAnsiTheme="minorEastAsia" w:hint="eastAsia"/>
                <w:b w:val="0"/>
                <w:color w:val="auto"/>
                <w:sz w:val="18"/>
                <w:szCs w:val="18"/>
              </w:rPr>
              <w:t>（従前の返済計画に変更がない場合は不要）</w:t>
            </w:r>
          </w:p>
        </w:tc>
      </w:tr>
      <w:tr w:rsidR="00D24982" w:rsidRPr="00D24982" w:rsidTr="00CF1932">
        <w:trPr>
          <w:jc w:val="center"/>
        </w:trPr>
        <w:tc>
          <w:tcPr>
            <w:tcW w:w="1985" w:type="dxa"/>
          </w:tcPr>
          <w:p w:rsidR="004A1B9C" w:rsidRPr="00D24982" w:rsidRDefault="004A1B9C" w:rsidP="0087396C">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そ　の　他</w:t>
            </w:r>
          </w:p>
        </w:tc>
        <w:tc>
          <w:tcPr>
            <w:tcW w:w="7087" w:type="dxa"/>
          </w:tcPr>
          <w:p w:rsidR="004A1B9C" w:rsidRPr="00D24982" w:rsidRDefault="004A1B9C" w:rsidP="0087396C">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登録資料（自動車検査証等）写しなど，内容の分かるもの</w:t>
            </w:r>
          </w:p>
        </w:tc>
      </w:tr>
    </w:tbl>
    <w:p w:rsidR="005C3889" w:rsidRPr="00D24982" w:rsidRDefault="005C3889">
      <w:pPr>
        <w:widowControl/>
        <w:overflowPunct/>
        <w:adjustRightInd/>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b w:val="0"/>
          <w:color w:val="auto"/>
          <w:sz w:val="21"/>
          <w:szCs w:val="21"/>
        </w:rPr>
        <w:br w:type="page"/>
      </w:r>
    </w:p>
    <w:p w:rsidR="005C3889" w:rsidRPr="00D24982" w:rsidRDefault="00F33F22" w:rsidP="00306EC0">
      <w:pPr>
        <w:pStyle w:val="2"/>
        <w:rPr>
          <w:color w:val="auto"/>
        </w:rPr>
      </w:pPr>
      <w:bookmarkStart w:id="35" w:name="_Ref406680153"/>
      <w:bookmarkStart w:id="36" w:name="_Toc412736301"/>
      <w:bookmarkStart w:id="37" w:name="_Toc44421328"/>
      <w:r w:rsidRPr="00D24982">
        <w:rPr>
          <w:rFonts w:hint="eastAsia"/>
          <w:color w:val="auto"/>
        </w:rPr>
        <w:t>書式</w:t>
      </w:r>
      <w:r w:rsidR="00AA38C5" w:rsidRPr="00D24982">
        <w:rPr>
          <w:rFonts w:hint="eastAsia"/>
          <w:color w:val="auto"/>
        </w:rPr>
        <w:t>１</w:t>
      </w:r>
      <w:r w:rsidR="005453FE" w:rsidRPr="00D24982">
        <w:rPr>
          <w:rFonts w:hint="eastAsia"/>
          <w:color w:val="auto"/>
        </w:rPr>
        <w:t>の１</w:t>
      </w:r>
      <w:r w:rsidRPr="00D24982">
        <w:rPr>
          <w:rFonts w:hint="eastAsia"/>
          <w:color w:val="auto"/>
        </w:rPr>
        <w:t xml:space="preserve">　</w:t>
      </w:r>
      <w:r w:rsidR="00D70209" w:rsidRPr="00D24982">
        <w:rPr>
          <w:rFonts w:hint="eastAsia"/>
          <w:color w:val="auto"/>
        </w:rPr>
        <w:t>保佐事務</w:t>
      </w:r>
      <w:r w:rsidRPr="00D24982">
        <w:rPr>
          <w:rFonts w:hint="eastAsia"/>
          <w:color w:val="auto"/>
        </w:rPr>
        <w:t>報告書（就任時）</w:t>
      </w:r>
      <w:bookmarkEnd w:id="35"/>
      <w:bookmarkEnd w:id="36"/>
      <w:bookmarkEnd w:id="37"/>
    </w:p>
    <w:p w:rsidR="004A1B9C" w:rsidRPr="00D24982" w:rsidRDefault="004A1B9C" w:rsidP="004A1B9C">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51312A" w:rsidRPr="00D24982">
        <w:rPr>
          <w:rFonts w:hAnsi="ＭＳ 明朝" w:hint="eastAsia"/>
          <w:color w:val="auto"/>
          <w:sz w:val="20"/>
          <w:szCs w:val="20"/>
        </w:rPr>
        <w:t xml:space="preserve">号　</w:t>
      </w:r>
      <w:r w:rsidR="00826C2F" w:rsidRPr="00D24982">
        <w:rPr>
          <w:rFonts w:hAnsi="ＭＳ 明朝" w:hint="eastAsia"/>
          <w:color w:val="auto"/>
          <w:sz w:val="20"/>
          <w:szCs w:val="20"/>
        </w:rPr>
        <w:t>被保佐人</w:t>
      </w:r>
      <w:r w:rsidRPr="00D24982">
        <w:rPr>
          <w:rFonts w:hAnsi="ＭＳ 明朝" w:hint="eastAsia"/>
          <w:color w:val="auto"/>
          <w:sz w:val="20"/>
          <w:szCs w:val="20"/>
        </w:rPr>
        <w:t>（本人）氏名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4A1B9C" w:rsidRPr="00D24982" w:rsidRDefault="004A1B9C" w:rsidP="004A1B9C">
      <w:pPr>
        <w:spacing w:line="300" w:lineRule="exact"/>
        <w:ind w:right="1120"/>
        <w:rPr>
          <w:rFonts w:ascii="ＭＳ ゴシック" w:eastAsia="ＭＳ ゴシック" w:hAnsi="ＭＳ ゴシック"/>
          <w:color w:val="auto"/>
          <w:sz w:val="20"/>
          <w:szCs w:val="20"/>
        </w:rPr>
      </w:pPr>
    </w:p>
    <w:p w:rsidR="004A1B9C" w:rsidRPr="00D24982" w:rsidRDefault="00826C2F" w:rsidP="004A1B9C">
      <w:pPr>
        <w:spacing w:line="300" w:lineRule="exact"/>
        <w:jc w:val="center"/>
        <w:rPr>
          <w:rFonts w:ascii="ＭＳ ゴシック" w:eastAsia="ＭＳ ゴシック" w:hAnsi="ＭＳ ゴシック"/>
          <w:color w:val="auto"/>
          <w:sz w:val="28"/>
          <w:szCs w:val="28"/>
        </w:rPr>
      </w:pPr>
      <w:r w:rsidRPr="00D24982">
        <w:rPr>
          <w:rFonts w:ascii="ＭＳ ゴシック" w:eastAsia="ＭＳ ゴシック" w:hAnsi="ＭＳ ゴシック" w:hint="eastAsia"/>
          <w:color w:val="auto"/>
          <w:sz w:val="28"/>
          <w:szCs w:val="28"/>
        </w:rPr>
        <w:t>保佐事務</w:t>
      </w:r>
      <w:r w:rsidR="004A1B9C" w:rsidRPr="00D24982">
        <w:rPr>
          <w:rFonts w:ascii="ＭＳ ゴシック" w:eastAsia="ＭＳ ゴシック" w:hAnsi="ＭＳ ゴシック" w:hint="eastAsia"/>
          <w:color w:val="auto"/>
          <w:sz w:val="28"/>
          <w:szCs w:val="28"/>
        </w:rPr>
        <w:t>報告書（就任時）</w:t>
      </w:r>
    </w:p>
    <w:p w:rsidR="004A1B9C" w:rsidRPr="00D24982" w:rsidRDefault="004A1B9C" w:rsidP="0051312A">
      <w:pPr>
        <w:spacing w:before="180"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　本人の住所等を記載してください。</w:t>
      </w:r>
    </w:p>
    <w:p w:rsidR="004A1B9C" w:rsidRPr="00D24982" w:rsidRDefault="004A1B9C" w:rsidP="004A1B9C">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【住民票上の住所】</w:t>
      </w:r>
    </w:p>
    <w:p w:rsidR="004A1B9C" w:rsidRPr="00D24982" w:rsidRDefault="004A1B9C" w:rsidP="004A1B9C">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【実際に住んでいる場所】（ ※ 入院先，入所施設などを含む。）</w:t>
      </w:r>
    </w:p>
    <w:p w:rsidR="004A1B9C" w:rsidRPr="00D24982" w:rsidRDefault="004A1B9C" w:rsidP="004A1B9C">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変わった場合は，確認できる資料（住民票，入院や施設入所に関する資料など）を本報告書とともに提出してください。住民票異動の際は，変更登記申請も</w:t>
      </w:r>
      <w:r w:rsidR="00703319" w:rsidRPr="00D24982">
        <w:rPr>
          <w:rFonts w:asciiTheme="minorEastAsia" w:eastAsiaTheme="minorEastAsia" w:hAnsiTheme="minorEastAsia" w:hint="eastAsia"/>
          <w:b w:val="0"/>
          <w:color w:val="auto"/>
          <w:sz w:val="18"/>
          <w:szCs w:val="18"/>
        </w:rPr>
        <w:t>忘れないでください</w:t>
      </w:r>
      <w:r w:rsidRPr="00D24982">
        <w:rPr>
          <w:rFonts w:asciiTheme="minorEastAsia" w:eastAsiaTheme="minorEastAsia" w:hAnsiTheme="minorEastAsia" w:hint="eastAsia"/>
          <w:b w:val="0"/>
          <w:color w:val="auto"/>
          <w:sz w:val="18"/>
          <w:szCs w:val="18"/>
        </w:rPr>
        <w:t>。</w:t>
      </w:r>
    </w:p>
    <w:p w:rsidR="004A1B9C" w:rsidRPr="00D24982" w:rsidRDefault="004A1B9C" w:rsidP="0051312A">
      <w:pPr>
        <w:spacing w:before="180"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　本人の健康状態や生活状況について，変更予定その他の留意点があれば記載してください。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51312A">
      <w:pPr>
        <w:spacing w:before="180"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３　本人の財産から，本人以外の人</w:t>
      </w:r>
      <w:r w:rsidRPr="00D24982">
        <w:rPr>
          <w:rFonts w:asciiTheme="minorEastAsia" w:eastAsiaTheme="minorEastAsia" w:hAnsiTheme="minorEastAsia" w:hint="eastAsia"/>
          <w:b w:val="0"/>
          <w:color w:val="auto"/>
          <w:sz w:val="18"/>
          <w:szCs w:val="18"/>
        </w:rPr>
        <w:t>（</w:t>
      </w:r>
      <w:r w:rsidR="00703319" w:rsidRPr="00D24982">
        <w:rPr>
          <w:rFonts w:asciiTheme="minorEastAsia" w:eastAsiaTheme="minorEastAsia" w:hAnsiTheme="minorEastAsia" w:hint="eastAsia"/>
          <w:b w:val="0"/>
          <w:color w:val="auto"/>
          <w:sz w:val="18"/>
          <w:szCs w:val="18"/>
        </w:rPr>
        <w:t>本人の親族</w:t>
      </w:r>
      <w:r w:rsidRPr="00D24982">
        <w:rPr>
          <w:rFonts w:asciiTheme="minorEastAsia" w:eastAsiaTheme="minorEastAsia" w:hAnsiTheme="minorEastAsia" w:hint="eastAsia"/>
          <w:b w:val="0"/>
          <w:color w:val="auto"/>
          <w:sz w:val="18"/>
          <w:szCs w:val="18"/>
        </w:rPr>
        <w:t>，</w:t>
      </w:r>
      <w:r w:rsidR="005D337E"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人自身を含む。）</w:t>
      </w:r>
      <w:r w:rsidRPr="00D24982">
        <w:rPr>
          <w:rFonts w:asciiTheme="minorEastAsia" w:eastAsiaTheme="minorEastAsia" w:hAnsiTheme="minorEastAsia" w:hint="eastAsia"/>
          <w:b w:val="0"/>
          <w:color w:val="auto"/>
          <w:sz w:val="20"/>
          <w:szCs w:val="20"/>
        </w:rPr>
        <w:t>の利益となるような支出をしたこと，又はする予定がありますか。</w:t>
      </w:r>
    </w:p>
    <w:p w:rsidR="004A1B9C" w:rsidRPr="00D24982" w:rsidRDefault="004A1B9C" w:rsidP="004A1B9C">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　ある。</w:t>
      </w:r>
    </w:p>
    <w:p w:rsidR="004A1B9C" w:rsidRPr="00D24982" w:rsidRDefault="004A1B9C" w:rsidP="004A1B9C">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（「ある」と答えた場合）誰のために，何を，なぜ行った（又はする）のですか。以下にお書きください。また，これらが確認できる資料を本報告書とともに提出してください。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63579B" w:rsidRPr="00D24982" w:rsidRDefault="0063579B" w:rsidP="0063579B">
      <w:pPr>
        <w:adjustRightInd/>
        <w:spacing w:before="180" w:line="300" w:lineRule="exact"/>
        <w:ind w:left="212" w:hangingChars="100" w:hanging="21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４　本人の①相続・遺産分割協議，②保険金請求，③不動産その他の高額財産の処分，</w:t>
      </w:r>
      <w:r w:rsidR="00703319" w:rsidRPr="00D24982">
        <w:rPr>
          <w:rFonts w:asciiTheme="minorEastAsia" w:eastAsiaTheme="minorEastAsia" w:hAnsiTheme="minorEastAsia" w:hint="eastAsia"/>
          <w:b w:val="0"/>
          <w:color w:val="auto"/>
          <w:sz w:val="20"/>
          <w:szCs w:val="20"/>
        </w:rPr>
        <w:t>④行為の取消し，⑤</w:t>
      </w:r>
      <w:r w:rsidRPr="00D24982">
        <w:rPr>
          <w:rFonts w:asciiTheme="minorEastAsia" w:eastAsiaTheme="minorEastAsia" w:hAnsiTheme="minorEastAsia" w:hint="eastAsia"/>
          <w:b w:val="0"/>
          <w:color w:val="auto"/>
          <w:sz w:val="20"/>
          <w:szCs w:val="20"/>
        </w:rPr>
        <w:t>調停・示談</w:t>
      </w:r>
      <w:r w:rsidR="00703319" w:rsidRPr="00D24982">
        <w:rPr>
          <w:rFonts w:asciiTheme="minorEastAsia" w:eastAsiaTheme="minorEastAsia" w:hAnsiTheme="minorEastAsia" w:hint="eastAsia"/>
          <w:b w:val="0"/>
          <w:color w:val="auto"/>
          <w:sz w:val="20"/>
          <w:szCs w:val="20"/>
        </w:rPr>
        <w:t>・</w:t>
      </w:r>
      <w:r w:rsidRPr="00D24982">
        <w:rPr>
          <w:rFonts w:asciiTheme="minorEastAsia" w:eastAsiaTheme="minorEastAsia" w:hAnsiTheme="minorEastAsia" w:hint="eastAsia"/>
          <w:b w:val="0"/>
          <w:color w:val="auto"/>
          <w:sz w:val="20"/>
          <w:szCs w:val="20"/>
        </w:rPr>
        <w:t>訴訟・家事審判</w:t>
      </w:r>
      <w:r w:rsidR="00703319" w:rsidRPr="00D24982">
        <w:rPr>
          <w:rFonts w:asciiTheme="minorEastAsia" w:eastAsiaTheme="minorEastAsia" w:hAnsiTheme="minorEastAsia" w:hint="eastAsia"/>
          <w:b w:val="0"/>
          <w:color w:val="auto"/>
          <w:sz w:val="20"/>
          <w:szCs w:val="20"/>
        </w:rPr>
        <w:t>など</w:t>
      </w:r>
      <w:r w:rsidRPr="00D24982">
        <w:rPr>
          <w:rFonts w:asciiTheme="minorEastAsia" w:eastAsiaTheme="minorEastAsia" w:hAnsiTheme="minorEastAsia" w:hint="eastAsia"/>
          <w:b w:val="0"/>
          <w:color w:val="auto"/>
          <w:sz w:val="20"/>
          <w:szCs w:val="20"/>
        </w:rPr>
        <w:t>をしたこと，またはする予定はありますか。</w:t>
      </w:r>
    </w:p>
    <w:p w:rsidR="0051312A" w:rsidRPr="00D24982" w:rsidRDefault="0051312A" w:rsidP="0051312A">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　ない。　　□　ある。</w:t>
      </w:r>
    </w:p>
    <w:p w:rsidR="0051312A" w:rsidRPr="00D24982" w:rsidRDefault="0051312A" w:rsidP="0051312A">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（「ある」と答えた場合）その概要を記載してください。また，これらが確認できる資料があれば本報告書とともに提出してください。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51312A">
      <w:pPr>
        <w:spacing w:before="180"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５　その他，裁判所に報告しておきたいことがあればお書きください。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51312A">
      <w:pPr>
        <w:spacing w:before="180" w:line="34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以上のとおり間違いありません。</w:t>
      </w:r>
    </w:p>
    <w:p w:rsidR="004A1B9C" w:rsidRPr="00D24982" w:rsidRDefault="00012CC3" w:rsidP="004A1B9C">
      <w:pPr>
        <w:spacing w:line="420" w:lineRule="exact"/>
        <w:ind w:firstLineChars="900" w:firstLine="190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令和</w:t>
      </w:r>
      <w:r w:rsidR="004A1B9C" w:rsidRPr="00D24982">
        <w:rPr>
          <w:rFonts w:asciiTheme="minorEastAsia" w:eastAsiaTheme="minorEastAsia" w:hAnsiTheme="minorEastAsia" w:hint="eastAsia"/>
          <w:b w:val="0"/>
          <w:color w:val="auto"/>
          <w:sz w:val="20"/>
          <w:szCs w:val="20"/>
          <w:u w:val="single"/>
        </w:rPr>
        <w:t xml:space="preserve">　　　　年　　　　月　　　　日</w:t>
      </w:r>
    </w:p>
    <w:p w:rsidR="004A1B9C" w:rsidRPr="00D24982" w:rsidRDefault="004A1B9C" w:rsidP="004A1B9C">
      <w:pPr>
        <w:spacing w:line="420" w:lineRule="exact"/>
        <w:ind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住　所　　　　　　　　　　　　　　　　　　　　　　　　　　</w:t>
      </w:r>
    </w:p>
    <w:p w:rsidR="004A1B9C" w:rsidRPr="00D24982" w:rsidRDefault="00BC5E90" w:rsidP="004A1B9C">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保佐</w:t>
      </w:r>
      <w:r w:rsidR="004A1B9C" w:rsidRPr="00D24982">
        <w:rPr>
          <w:rFonts w:asciiTheme="minorEastAsia" w:eastAsiaTheme="minorEastAsia" w:hAnsiTheme="minorEastAsia" w:hint="eastAsia"/>
          <w:b w:val="0"/>
          <w:color w:val="auto"/>
          <w:sz w:val="20"/>
          <w:szCs w:val="20"/>
          <w:u w:val="single"/>
        </w:rPr>
        <w:t xml:space="preserve">人　　　　　　　　　　　　　　　　　　　印　</w:t>
      </w:r>
    </w:p>
    <w:p w:rsidR="004A1B9C" w:rsidRPr="00D24982" w:rsidRDefault="004A1B9C" w:rsidP="004A1B9C">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電話番号　　　　　　　　　　　　　　　　　　　　　　</w:t>
      </w:r>
    </w:p>
    <w:p w:rsidR="004A1B9C" w:rsidRPr="00D24982" w:rsidRDefault="004A1B9C" w:rsidP="004A1B9C">
      <w:pPr>
        <w:spacing w:line="300" w:lineRule="exact"/>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□がある箇所は，該当する□にレ点を入れてください。</w:t>
      </w:r>
    </w:p>
    <w:p w:rsidR="004A1B9C" w:rsidRPr="00D24982" w:rsidRDefault="004A1B9C" w:rsidP="004A1B9C">
      <w:pPr>
        <w:spacing w:line="300" w:lineRule="exact"/>
        <w:ind w:left="344" w:hangingChars="200" w:hanging="344"/>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w:t>
      </w:r>
      <w:r w:rsidR="00BC5E90" w:rsidRPr="00D24982">
        <w:rPr>
          <w:rFonts w:asciiTheme="minorEastAsia" w:eastAsiaTheme="minorEastAsia" w:hAnsiTheme="minorEastAsia" w:hint="eastAsia"/>
          <w:b w:val="0"/>
          <w:color w:val="auto"/>
          <w:sz w:val="16"/>
          <w:szCs w:val="16"/>
        </w:rPr>
        <w:t>保佐</w:t>
      </w:r>
      <w:r w:rsidRPr="00D24982">
        <w:rPr>
          <w:rFonts w:asciiTheme="minorEastAsia" w:eastAsiaTheme="minorEastAsia" w:hAnsiTheme="minorEastAsia" w:hint="eastAsia"/>
          <w:b w:val="0"/>
          <w:color w:val="auto"/>
          <w:sz w:val="16"/>
          <w:szCs w:val="16"/>
        </w:rPr>
        <w:t>人の住所・氏名等に変更があり，</w:t>
      </w:r>
      <w:r w:rsidR="0063579B" w:rsidRPr="00D24982">
        <w:rPr>
          <w:rFonts w:asciiTheme="minorEastAsia" w:eastAsiaTheme="minorEastAsia" w:hAnsiTheme="minorEastAsia" w:hint="eastAsia"/>
          <w:b w:val="0"/>
          <w:color w:val="auto"/>
          <w:sz w:val="16"/>
          <w:szCs w:val="16"/>
        </w:rPr>
        <w:t>変更後の住民票・戸籍謄本</w:t>
      </w:r>
      <w:r w:rsidRPr="00D24982">
        <w:rPr>
          <w:rFonts w:asciiTheme="minorEastAsia" w:eastAsiaTheme="minorEastAsia" w:hAnsiTheme="minorEastAsia" w:hint="eastAsia"/>
          <w:b w:val="0"/>
          <w:color w:val="auto"/>
          <w:sz w:val="16"/>
          <w:szCs w:val="16"/>
        </w:rPr>
        <w:t>を裁判所へ未提出の場合には，この報告書とともに提出してください。</w:t>
      </w:r>
      <w:r w:rsidR="000F4C08" w:rsidRPr="00D24982">
        <w:rPr>
          <w:rFonts w:asciiTheme="minorEastAsia" w:eastAsiaTheme="minorEastAsia" w:hAnsiTheme="minorEastAsia" w:hint="eastAsia"/>
          <w:b w:val="0"/>
          <w:color w:val="auto"/>
          <w:sz w:val="16"/>
          <w:szCs w:val="16"/>
        </w:rPr>
        <w:t>また，東京法務局への変更登記申請も</w:t>
      </w:r>
      <w:r w:rsidR="00703319" w:rsidRPr="00D24982">
        <w:rPr>
          <w:rFonts w:asciiTheme="minorEastAsia" w:eastAsiaTheme="minorEastAsia" w:hAnsiTheme="minorEastAsia" w:hint="eastAsia"/>
          <w:b w:val="0"/>
          <w:color w:val="auto"/>
          <w:sz w:val="16"/>
          <w:szCs w:val="16"/>
        </w:rPr>
        <w:t>忘れないでください</w:t>
      </w:r>
      <w:r w:rsidRPr="00D24982">
        <w:rPr>
          <w:rFonts w:asciiTheme="minorEastAsia" w:eastAsiaTheme="minorEastAsia" w:hAnsiTheme="minorEastAsia" w:hint="eastAsia"/>
          <w:b w:val="0"/>
          <w:color w:val="auto"/>
          <w:sz w:val="16"/>
          <w:szCs w:val="16"/>
        </w:rPr>
        <w:t>。</w:t>
      </w:r>
    </w:p>
    <w:p w:rsidR="004A1B9C" w:rsidRPr="00D24982" w:rsidRDefault="004A1B9C" w:rsidP="0051312A">
      <w:pPr>
        <w:spacing w:line="300" w:lineRule="exact"/>
        <w:ind w:left="344" w:hangingChars="200" w:hanging="344"/>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完成したら，手元控え（写し）を作り，財産目録，収支予定表その他の資料とともに期限までに提出してください。</w:t>
      </w:r>
    </w:p>
    <w:p w:rsidR="004A1B9C" w:rsidRPr="00D24982" w:rsidRDefault="002669A4" w:rsidP="004A1B9C">
      <w:pPr>
        <w:spacing w:line="300" w:lineRule="exact"/>
        <w:jc w:val="left"/>
        <w:rPr>
          <w:rFonts w:hAnsi="ＭＳ 明朝"/>
          <w:color w:val="auto"/>
          <w:sz w:val="20"/>
          <w:szCs w:val="20"/>
        </w:rPr>
      </w:pPr>
      <w:r>
        <w:rPr>
          <w:rFonts w:asciiTheme="minorEastAsia" w:eastAsiaTheme="minorEastAsia" w:hAnsiTheme="minorEastAsia"/>
          <w:b w:val="0"/>
          <w:noProof/>
          <w:color w:val="auto"/>
          <w:sz w:val="20"/>
          <w:szCs w:val="20"/>
        </w:rPr>
        <w:pict>
          <v:shape id="_x0000_s1129" type="#_x0000_t32" style="position:absolute;margin-left:138.5pt;margin-top:3.5pt;width:9.35pt;height:12.55pt;flip:x;z-index:251754496" o:connectortype="straight">
            <v:stroke endarrow="block"/>
          </v:shape>
        </w:pict>
      </w:r>
      <w:r>
        <w:rPr>
          <w:rFonts w:asciiTheme="minorEastAsia" w:eastAsiaTheme="minorEastAsia" w:hAnsiTheme="minorEastAsia"/>
          <w:b w:val="0"/>
          <w:noProof/>
          <w:color w:val="auto"/>
          <w:sz w:val="20"/>
          <w:szCs w:val="20"/>
        </w:rPr>
        <w:pict>
          <v:shape id="_x0000_s1128" type="#_x0000_t202" style="position:absolute;margin-left:147.4pt;margin-top:-6.55pt;width:223.45pt;height:15.55pt;z-index:251753472;mso-height-percent:200;mso-height-percent:200;mso-width-relative:margin;mso-height-relative:margin">
            <v:textbox style="mso-next-textbox:#_x0000_s1128;mso-fit-shape-to-text:t"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004A1B9C" w:rsidRPr="00D24982">
        <w:rPr>
          <w:rFonts w:hAnsi="ＭＳ 明朝" w:hint="eastAsia"/>
          <w:color w:val="auto"/>
          <w:sz w:val="20"/>
          <w:szCs w:val="20"/>
          <w:bdr w:val="single" w:sz="4" w:space="0" w:color="auto"/>
        </w:rPr>
        <w:t>記　載　例</w:t>
      </w:r>
    </w:p>
    <w:p w:rsidR="004A1B9C" w:rsidRPr="00D24982" w:rsidRDefault="004A1B9C" w:rsidP="004A1B9C">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w:t>
      </w:r>
      <w:r w:rsidRPr="00D24982">
        <w:rPr>
          <w:rFonts w:hAnsi="ＭＳ 明朝" w:hint="eastAsia"/>
          <w:color w:val="auto"/>
          <w:sz w:val="20"/>
          <w:szCs w:val="20"/>
        </w:rPr>
        <w:t>年（家）第</w:t>
      </w:r>
      <w:r w:rsidRPr="00D24982">
        <w:rPr>
          <w:rFonts w:hAnsi="ＭＳ 明朝" w:hint="eastAsia"/>
          <w:color w:val="auto"/>
          <w:sz w:val="20"/>
          <w:szCs w:val="20"/>
          <w:u w:val="single"/>
        </w:rPr>
        <w:t>○○○○</w:t>
      </w:r>
      <w:r w:rsidRPr="00D24982">
        <w:rPr>
          <w:rFonts w:hAnsi="ＭＳ 明朝" w:hint="eastAsia"/>
          <w:color w:val="auto"/>
          <w:sz w:val="20"/>
          <w:szCs w:val="20"/>
        </w:rPr>
        <w:t>号】【</w:t>
      </w:r>
      <w:r w:rsidR="00826C2F" w:rsidRPr="00D24982">
        <w:rPr>
          <w:rFonts w:hAnsi="ＭＳ 明朝" w:hint="eastAsia"/>
          <w:color w:val="auto"/>
          <w:sz w:val="20"/>
          <w:szCs w:val="20"/>
        </w:rPr>
        <w:t>被保佐</w:t>
      </w:r>
      <w:r w:rsidRPr="00D24982">
        <w:rPr>
          <w:rFonts w:hAnsi="ＭＳ 明朝" w:hint="eastAsia"/>
          <w:color w:val="auto"/>
          <w:sz w:val="20"/>
          <w:szCs w:val="20"/>
        </w:rPr>
        <w:t>人（本人）氏名</w:t>
      </w:r>
      <w:r w:rsidRPr="00D24982">
        <w:rPr>
          <w:rFonts w:hAnsi="ＭＳ 明朝" w:hint="eastAsia"/>
          <w:color w:val="auto"/>
          <w:sz w:val="20"/>
          <w:szCs w:val="20"/>
          <w:u w:val="single"/>
        </w:rPr>
        <w:t xml:space="preserve">　○○○○　</w:t>
      </w:r>
      <w:r w:rsidRPr="00D24982">
        <w:rPr>
          <w:rFonts w:hAnsi="ＭＳ 明朝" w:hint="eastAsia"/>
          <w:color w:val="auto"/>
          <w:sz w:val="20"/>
          <w:szCs w:val="20"/>
        </w:rPr>
        <w:t>】</w:t>
      </w:r>
    </w:p>
    <w:p w:rsidR="004A1B9C" w:rsidRPr="00D24982" w:rsidRDefault="004A1B9C" w:rsidP="004A1B9C">
      <w:pPr>
        <w:spacing w:line="300" w:lineRule="exact"/>
        <w:ind w:right="1120"/>
        <w:rPr>
          <w:rFonts w:ascii="ＭＳ ゴシック" w:eastAsia="ＭＳ ゴシック" w:hAnsi="ＭＳ ゴシック"/>
          <w:color w:val="auto"/>
          <w:sz w:val="20"/>
          <w:szCs w:val="20"/>
        </w:rPr>
      </w:pPr>
    </w:p>
    <w:p w:rsidR="004A1B9C" w:rsidRPr="00D24982" w:rsidRDefault="00826C2F" w:rsidP="004A1B9C">
      <w:pPr>
        <w:spacing w:line="300" w:lineRule="exact"/>
        <w:jc w:val="center"/>
        <w:rPr>
          <w:rFonts w:ascii="ＭＳ ゴシック" w:eastAsia="ＭＳ ゴシック" w:hAnsi="ＭＳ ゴシック"/>
          <w:color w:val="auto"/>
          <w:sz w:val="28"/>
          <w:szCs w:val="28"/>
        </w:rPr>
      </w:pPr>
      <w:r w:rsidRPr="00D24982">
        <w:rPr>
          <w:rFonts w:ascii="ＭＳ ゴシック" w:eastAsia="ＭＳ ゴシック" w:hAnsi="ＭＳ ゴシック" w:hint="eastAsia"/>
          <w:color w:val="auto"/>
          <w:sz w:val="28"/>
          <w:szCs w:val="28"/>
        </w:rPr>
        <w:t>保佐事務</w:t>
      </w:r>
      <w:r w:rsidR="004A1B9C" w:rsidRPr="00D24982">
        <w:rPr>
          <w:rFonts w:ascii="ＭＳ ゴシック" w:eastAsia="ＭＳ ゴシック" w:hAnsi="ＭＳ ゴシック" w:hint="eastAsia"/>
          <w:color w:val="auto"/>
          <w:sz w:val="28"/>
          <w:szCs w:val="28"/>
        </w:rPr>
        <w:t>報告書（就任時）</w:t>
      </w:r>
    </w:p>
    <w:p w:rsidR="004A1B9C" w:rsidRPr="00D24982" w:rsidRDefault="004A1B9C" w:rsidP="00DF73BF">
      <w:pPr>
        <w:spacing w:before="180"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　本人の住所等を記載してください。</w:t>
      </w:r>
    </w:p>
    <w:p w:rsidR="004A1B9C" w:rsidRPr="00D24982" w:rsidRDefault="004A1B9C" w:rsidP="004A1B9C">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【住民票上の住所】</w:t>
      </w:r>
    </w:p>
    <w:p w:rsidR="004A1B9C" w:rsidRPr="00D24982" w:rsidRDefault="004A1B9C" w:rsidP="004A1B9C">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○○県○○市○○町○丁目○番○号　　　　　　　　　　　　　　　　　　　　　　　</w:t>
      </w:r>
    </w:p>
    <w:p w:rsidR="004A1B9C" w:rsidRPr="00D24982" w:rsidRDefault="004A1B9C" w:rsidP="004A1B9C">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【実際に住んでいる場所】（ ※ 入院先，入所施設などを含む。）</w:t>
      </w:r>
    </w:p>
    <w:p w:rsidR="004A1B9C" w:rsidRPr="00D24982" w:rsidRDefault="004A1B9C" w:rsidP="004A1B9C">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○○県○○市○○町○丁目○番○号　○○病院　　　　　　　　　　　　　　　　　　</w:t>
      </w:r>
    </w:p>
    <w:p w:rsidR="004A1B9C" w:rsidRPr="00D24982" w:rsidRDefault="004A1B9C" w:rsidP="004A1B9C">
      <w:pPr>
        <w:spacing w:line="30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変わった場合は，確認できる資料（住民票，入院や施設入所に関する資料など）を本報告書とともに提出してください。住民票異動の際は，変更登記申請も</w:t>
      </w:r>
      <w:r w:rsidR="00703319" w:rsidRPr="00D24982">
        <w:rPr>
          <w:rFonts w:asciiTheme="minorEastAsia" w:eastAsiaTheme="minorEastAsia" w:hAnsiTheme="minorEastAsia" w:hint="eastAsia"/>
          <w:b w:val="0"/>
          <w:color w:val="auto"/>
          <w:sz w:val="18"/>
          <w:szCs w:val="18"/>
        </w:rPr>
        <w:t>忘れないでください</w:t>
      </w:r>
      <w:r w:rsidRPr="00D24982">
        <w:rPr>
          <w:rFonts w:asciiTheme="minorEastAsia" w:eastAsiaTheme="minorEastAsia" w:hAnsiTheme="minorEastAsia" w:hint="eastAsia"/>
          <w:b w:val="0"/>
          <w:color w:val="auto"/>
          <w:sz w:val="18"/>
          <w:szCs w:val="18"/>
        </w:rPr>
        <w:t>。</w:t>
      </w:r>
    </w:p>
    <w:p w:rsidR="004A1B9C" w:rsidRPr="00D24982" w:rsidRDefault="004A1B9C" w:rsidP="00DF73BF">
      <w:pPr>
        <w:spacing w:before="180"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　本人の健康状態や生活状況について，変更予定その他の留意点があれば記載してください。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退院後の入所施設を検討中です。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DF73BF">
      <w:pPr>
        <w:spacing w:before="180"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３　本人の財産から，本人以外の人</w:t>
      </w:r>
      <w:r w:rsidRPr="00D24982">
        <w:rPr>
          <w:rFonts w:asciiTheme="minorEastAsia" w:eastAsiaTheme="minorEastAsia" w:hAnsiTheme="minorEastAsia" w:hint="eastAsia"/>
          <w:b w:val="0"/>
          <w:color w:val="auto"/>
          <w:sz w:val="18"/>
          <w:szCs w:val="18"/>
        </w:rPr>
        <w:t>（</w:t>
      </w:r>
      <w:r w:rsidR="00703319" w:rsidRPr="00D24982">
        <w:rPr>
          <w:rFonts w:asciiTheme="minorEastAsia" w:eastAsiaTheme="minorEastAsia" w:hAnsiTheme="minorEastAsia" w:hint="eastAsia"/>
          <w:b w:val="0"/>
          <w:color w:val="auto"/>
          <w:sz w:val="18"/>
          <w:szCs w:val="18"/>
        </w:rPr>
        <w:t>本人の親族</w:t>
      </w:r>
      <w:r w:rsidRPr="00D24982">
        <w:rPr>
          <w:rFonts w:asciiTheme="minorEastAsia" w:eastAsiaTheme="minorEastAsia" w:hAnsiTheme="minorEastAsia" w:hint="eastAsia"/>
          <w:b w:val="0"/>
          <w:color w:val="auto"/>
          <w:sz w:val="18"/>
          <w:szCs w:val="18"/>
        </w:rPr>
        <w:t>，</w:t>
      </w:r>
      <w:r w:rsidR="009A0716"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人自身を含む。）</w:t>
      </w:r>
      <w:r w:rsidRPr="00D24982">
        <w:rPr>
          <w:rFonts w:asciiTheme="minorEastAsia" w:eastAsiaTheme="minorEastAsia" w:hAnsiTheme="minorEastAsia" w:hint="eastAsia"/>
          <w:b w:val="0"/>
          <w:color w:val="auto"/>
          <w:sz w:val="20"/>
          <w:szCs w:val="20"/>
        </w:rPr>
        <w:t>の利益となるような支出をしたこと，又はする予定がありますか。</w:t>
      </w:r>
    </w:p>
    <w:p w:rsidR="004A1B9C" w:rsidRPr="00D24982" w:rsidRDefault="004A1B9C" w:rsidP="004A1B9C">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w:t>
      </w:r>
      <w:r w:rsidR="00537691" w:rsidRPr="00D24982">
        <w:rPr>
          <w:rFonts w:asciiTheme="minorEastAsia" w:eastAsiaTheme="minorEastAsia" w:hAnsiTheme="minorEastAsia"/>
          <w:b w:val="0"/>
          <w:color w:val="auto"/>
          <w:sz w:val="20"/>
          <w:szCs w:val="20"/>
        </w:rPr>
        <w:fldChar w:fldCharType="begin"/>
      </w:r>
      <w:r w:rsidRPr="00D24982">
        <w:rPr>
          <w:rFonts w:asciiTheme="minorEastAsia" w:eastAsiaTheme="minorEastAsia" w:hAnsiTheme="minorEastAsia"/>
          <w:b w:val="0"/>
          <w:color w:val="auto"/>
          <w:sz w:val="20"/>
          <w:szCs w:val="20"/>
        </w:rPr>
        <w:instrText xml:space="preserve"> </w:instrText>
      </w:r>
      <w:r w:rsidRPr="00D24982">
        <w:rPr>
          <w:rFonts w:asciiTheme="minorEastAsia" w:eastAsiaTheme="minorEastAsia" w:hAnsiTheme="minorEastAsia" w:hint="eastAsia"/>
          <w:b w:val="0"/>
          <w:color w:val="auto"/>
          <w:sz w:val="20"/>
          <w:szCs w:val="20"/>
        </w:rPr>
        <w:instrText>eq \o\ac(□,</w:instrText>
      </w:r>
      <w:r w:rsidRPr="00D24982">
        <w:rPr>
          <w:rFonts w:ascii="ＭＳ 明朝" w:eastAsiaTheme="minorEastAsia" w:hAnsiTheme="minorEastAsia" w:hint="eastAsia"/>
          <w:b w:val="0"/>
          <w:color w:val="auto"/>
          <w:sz w:val="14"/>
          <w:szCs w:val="20"/>
        </w:rPr>
        <w:instrText>レ</w:instrText>
      </w:r>
      <w:r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 xml:space="preserve">　ある。</w:t>
      </w:r>
    </w:p>
    <w:p w:rsidR="004A1B9C" w:rsidRPr="00D24982" w:rsidRDefault="004A1B9C" w:rsidP="004A1B9C">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（「ある」と答えた場合）誰のために，何を，なぜ支出した（又はする）のですか。以下にお書きください。また，これらが確認できる資料の写しを本報告書とともに提出してください。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本人の未成年の孫３人に各１万円ずつお年玉を，本人の妻の生活費として年○○万円を</w:t>
      </w:r>
    </w:p>
    <w:p w:rsidR="004A1B9C" w:rsidRPr="00D24982" w:rsidRDefault="002669A4" w:rsidP="004A1B9C">
      <w:pPr>
        <w:spacing w:line="300" w:lineRule="exact"/>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rPr>
        <w:pict>
          <v:shape id="_x0000_s1130" type="#_x0000_t202" style="position:absolute;left:0;text-align:left;margin-left:195.7pt;margin-top:1.8pt;width:259.25pt;height:43.55pt;z-index:251755520;mso-width-relative:margin;mso-height-relative:margin">
            <v:textbox style="mso-next-textbox:#_x0000_s1130"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本人以外の人の一方的な利益となるような，贈与，経済的援助，貸し付け，立て替え等の支出のほか，保証，担保提供などについて，該当があれば記載してください。</w:t>
                  </w:r>
                </w:p>
              </w:txbxContent>
            </v:textbox>
          </v:shape>
        </w:pict>
      </w:r>
      <w:r>
        <w:rPr>
          <w:rFonts w:asciiTheme="minorEastAsia" w:eastAsiaTheme="minorEastAsia" w:hAnsiTheme="minorEastAsia"/>
          <w:b w:val="0"/>
          <w:noProof/>
          <w:color w:val="auto"/>
          <w:sz w:val="20"/>
          <w:szCs w:val="20"/>
        </w:rPr>
        <w:pict>
          <v:shape id="_x0000_s1131" type="#_x0000_t32" style="position:absolute;left:0;text-align:left;margin-left:186.35pt;margin-top:6pt;width:9.35pt;height:15.85pt;flip:x y;z-index:251756544" o:connectortype="straight">
            <v:stroke endarrow="block"/>
          </v:shape>
        </w:pict>
      </w:r>
      <w:r w:rsidR="004A1B9C" w:rsidRPr="00D24982">
        <w:rPr>
          <w:rFonts w:asciiTheme="minorEastAsia" w:eastAsiaTheme="minorEastAsia" w:hAnsiTheme="minorEastAsia" w:hint="eastAsia"/>
          <w:b w:val="0"/>
          <w:color w:val="auto"/>
          <w:sz w:val="20"/>
          <w:szCs w:val="20"/>
        </w:rPr>
        <w:t xml:space="preserve">　　　</w:t>
      </w:r>
      <w:r w:rsidR="004A1B9C" w:rsidRPr="00D24982">
        <w:rPr>
          <w:rFonts w:asciiTheme="minorEastAsia" w:eastAsiaTheme="minorEastAsia" w:hAnsiTheme="minorEastAsia" w:hint="eastAsia"/>
          <w:b w:val="0"/>
          <w:color w:val="auto"/>
          <w:sz w:val="20"/>
          <w:szCs w:val="20"/>
          <w:u w:val="single"/>
        </w:rPr>
        <w:t xml:space="preserve">従前と同じく支出したいと思います。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703319" w:rsidRPr="00D24982" w:rsidRDefault="00703319" w:rsidP="00703319">
      <w:pPr>
        <w:adjustRightInd/>
        <w:spacing w:before="180" w:line="300" w:lineRule="exact"/>
        <w:ind w:left="212" w:hangingChars="100" w:hanging="21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４　本人の①相続・遺産分割協議，②保険金請求，③不動産その他の高額財産の処分，④行為の取消し，⑤調停・示談・訴訟・家事審判などをしたこと，またはする予定はありますか。</w:t>
      </w:r>
    </w:p>
    <w:p w:rsidR="00DF73BF" w:rsidRPr="00D24982" w:rsidRDefault="00DF73BF" w:rsidP="00DF73BF">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　ない。　　</w:t>
      </w:r>
      <w:r w:rsidR="00537691" w:rsidRPr="00D24982">
        <w:rPr>
          <w:rFonts w:asciiTheme="minorEastAsia" w:eastAsiaTheme="minorEastAsia" w:hAnsiTheme="minorEastAsia"/>
          <w:b w:val="0"/>
          <w:color w:val="auto"/>
          <w:sz w:val="20"/>
          <w:szCs w:val="20"/>
        </w:rPr>
        <w:fldChar w:fldCharType="begin"/>
      </w:r>
      <w:r w:rsidR="00EB6E96" w:rsidRPr="00D24982">
        <w:rPr>
          <w:rFonts w:asciiTheme="minorEastAsia" w:eastAsiaTheme="minorEastAsia" w:hAnsiTheme="minorEastAsia"/>
          <w:b w:val="0"/>
          <w:color w:val="auto"/>
          <w:sz w:val="20"/>
          <w:szCs w:val="20"/>
        </w:rPr>
        <w:instrText xml:space="preserve"> </w:instrText>
      </w:r>
      <w:r w:rsidR="00EB6E96" w:rsidRPr="00D24982">
        <w:rPr>
          <w:rFonts w:asciiTheme="minorEastAsia" w:eastAsiaTheme="minorEastAsia" w:hAnsiTheme="minorEastAsia" w:hint="eastAsia"/>
          <w:b w:val="0"/>
          <w:color w:val="auto"/>
          <w:sz w:val="20"/>
          <w:szCs w:val="20"/>
        </w:rPr>
        <w:instrText>eq \o\ac(□,</w:instrText>
      </w:r>
      <w:r w:rsidR="00EB6E96" w:rsidRPr="00D24982">
        <w:rPr>
          <w:rFonts w:ascii="ＭＳ 明朝" w:eastAsiaTheme="minorEastAsia" w:hAnsiTheme="minorEastAsia" w:hint="eastAsia"/>
          <w:b w:val="0"/>
          <w:color w:val="auto"/>
          <w:sz w:val="14"/>
          <w:szCs w:val="20"/>
        </w:rPr>
        <w:instrText>レ</w:instrText>
      </w:r>
      <w:r w:rsidR="00EB6E96"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 xml:space="preserve">　ある。</w:t>
      </w:r>
    </w:p>
    <w:p w:rsidR="00DF73BF" w:rsidRPr="00D24982" w:rsidRDefault="00DF73BF" w:rsidP="00DF73BF">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（「ある」と答えた場合）その概要を記載してください。また，これらが確認できる資料があれば本報告書とともに提出してください。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○○番地の空き家を管理する人がいないので，売るか，取り壊しを検討しています。本人</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が入院前に住んでいた家なので，予定が立てば居住用不動産の処分許可を申し立てます。　</w:t>
      </w:r>
    </w:p>
    <w:p w:rsidR="004A1B9C" w:rsidRPr="00D24982" w:rsidRDefault="004A1B9C" w:rsidP="00DF73BF">
      <w:pPr>
        <w:spacing w:before="180"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５　その他，裁判所に報告しておきたいことがあればお書きください。</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私は転勤があります。国内の転勤をしても，</w:t>
      </w:r>
      <w:r w:rsidR="00BC5E90" w:rsidRPr="00D24982">
        <w:rPr>
          <w:rFonts w:asciiTheme="minorEastAsia" w:eastAsiaTheme="minorEastAsia" w:hAnsiTheme="minorEastAsia" w:hint="eastAsia"/>
          <w:b w:val="0"/>
          <w:color w:val="auto"/>
          <w:sz w:val="20"/>
          <w:szCs w:val="20"/>
          <w:u w:val="single"/>
        </w:rPr>
        <w:t>保佐</w:t>
      </w:r>
      <w:r w:rsidRPr="00D24982">
        <w:rPr>
          <w:rFonts w:asciiTheme="minorEastAsia" w:eastAsiaTheme="minorEastAsia" w:hAnsiTheme="minorEastAsia" w:hint="eastAsia"/>
          <w:b w:val="0"/>
          <w:color w:val="auto"/>
          <w:sz w:val="20"/>
          <w:szCs w:val="20"/>
          <w:u w:val="single"/>
        </w:rPr>
        <w:t>人を辞任せずにがんばりたいと思い</w:t>
      </w:r>
    </w:p>
    <w:p w:rsidR="004A1B9C" w:rsidRPr="00D24982" w:rsidRDefault="004A1B9C" w:rsidP="004A1B9C">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ますが，もし海外赴任となった場合には，辞任するほかないと思っています。　　　　　　</w:t>
      </w:r>
    </w:p>
    <w:p w:rsidR="004A1B9C" w:rsidRPr="00D24982" w:rsidRDefault="004A1B9C" w:rsidP="004A1B9C">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4A1B9C" w:rsidRPr="00D24982" w:rsidRDefault="004A1B9C" w:rsidP="00DF73BF">
      <w:pPr>
        <w:spacing w:before="180" w:line="34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以上のとおり間違いありません。</w:t>
      </w:r>
    </w:p>
    <w:p w:rsidR="004A1B9C" w:rsidRPr="00D24982" w:rsidRDefault="00012CC3" w:rsidP="004A1B9C">
      <w:pPr>
        <w:spacing w:line="420" w:lineRule="exact"/>
        <w:ind w:firstLineChars="900" w:firstLine="190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令和</w:t>
      </w:r>
      <w:r w:rsidR="004A1B9C" w:rsidRPr="00D24982">
        <w:rPr>
          <w:rFonts w:asciiTheme="minorEastAsia" w:eastAsiaTheme="minorEastAsia" w:hAnsiTheme="minorEastAsia" w:hint="eastAsia"/>
          <w:b w:val="0"/>
          <w:color w:val="auto"/>
          <w:sz w:val="20"/>
          <w:szCs w:val="20"/>
          <w:u w:val="single"/>
        </w:rPr>
        <w:t xml:space="preserve">　○○　年　○○　月　○○　日</w:t>
      </w:r>
    </w:p>
    <w:p w:rsidR="004A1B9C" w:rsidRPr="00D24982" w:rsidRDefault="002669A4" w:rsidP="004A1B9C">
      <w:pPr>
        <w:spacing w:line="420" w:lineRule="exact"/>
        <w:ind w:firstLineChars="1400" w:firstLine="2968"/>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u w:val="single"/>
        </w:rPr>
        <w:pict>
          <v:oval id="_x0000_s1127" style="position:absolute;left:0;text-align:left;margin-left:367.3pt;margin-top:18.4pt;width:33.5pt;height:35.15pt;z-index:251752448" filled="f">
            <v:textbox inset="5.85pt,.7pt,5.85pt,.7pt"/>
          </v:oval>
        </w:pict>
      </w:r>
      <w:r w:rsidR="004A1B9C" w:rsidRPr="00D24982">
        <w:rPr>
          <w:rFonts w:asciiTheme="minorEastAsia" w:eastAsiaTheme="minorEastAsia" w:hAnsiTheme="minorEastAsia" w:hint="eastAsia"/>
          <w:b w:val="0"/>
          <w:color w:val="auto"/>
          <w:sz w:val="20"/>
          <w:szCs w:val="20"/>
          <w:u w:val="single"/>
        </w:rPr>
        <w:t xml:space="preserve">住　所　　○○県○○市○○町○丁目○番○号　　　　　　　　</w:t>
      </w:r>
      <w:r w:rsidR="004A1B9C" w:rsidRPr="00D24982">
        <w:rPr>
          <w:rFonts w:asciiTheme="minorEastAsia" w:eastAsiaTheme="minorEastAsia" w:hAnsiTheme="minorEastAsia" w:hint="eastAsia"/>
          <w:b w:val="0"/>
          <w:color w:val="auto"/>
          <w:sz w:val="20"/>
          <w:szCs w:val="20"/>
        </w:rPr>
        <w:t xml:space="preserve">　</w:t>
      </w:r>
    </w:p>
    <w:p w:rsidR="004A1B9C" w:rsidRPr="00D24982" w:rsidRDefault="00BC5E90" w:rsidP="004A1B9C">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保佐</w:t>
      </w:r>
      <w:r w:rsidR="004A1B9C" w:rsidRPr="00D24982">
        <w:rPr>
          <w:rFonts w:asciiTheme="minorEastAsia" w:eastAsiaTheme="minorEastAsia" w:hAnsiTheme="minorEastAsia" w:hint="eastAsia"/>
          <w:b w:val="0"/>
          <w:color w:val="auto"/>
          <w:sz w:val="20"/>
          <w:szCs w:val="20"/>
          <w:u w:val="single"/>
        </w:rPr>
        <w:t xml:space="preserve">人　　○　○　○　○　　　　　　　　　　印　</w:t>
      </w:r>
    </w:p>
    <w:p w:rsidR="004A1B9C" w:rsidRPr="00D24982" w:rsidRDefault="004A1B9C" w:rsidP="004A1B9C">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電話番号　０９０－○○○○－○○○○　　　　　　　　</w:t>
      </w:r>
    </w:p>
    <w:p w:rsidR="004A1B9C" w:rsidRPr="00D24982" w:rsidRDefault="004A1B9C" w:rsidP="004A1B9C">
      <w:pPr>
        <w:spacing w:line="300" w:lineRule="exact"/>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□がある箇所は，該当する□にレ点を入れてください。</w:t>
      </w:r>
    </w:p>
    <w:p w:rsidR="004A1B9C" w:rsidRPr="00D24982" w:rsidRDefault="004A1B9C" w:rsidP="004A1B9C">
      <w:pPr>
        <w:spacing w:line="300" w:lineRule="exact"/>
        <w:ind w:left="344" w:hangingChars="200" w:hanging="344"/>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w:t>
      </w:r>
      <w:r w:rsidR="00BC5E90" w:rsidRPr="00D24982">
        <w:rPr>
          <w:rFonts w:asciiTheme="minorEastAsia" w:eastAsiaTheme="minorEastAsia" w:hAnsiTheme="minorEastAsia" w:hint="eastAsia"/>
          <w:b w:val="0"/>
          <w:color w:val="auto"/>
          <w:sz w:val="16"/>
          <w:szCs w:val="16"/>
        </w:rPr>
        <w:t>保佐</w:t>
      </w:r>
      <w:r w:rsidRPr="00D24982">
        <w:rPr>
          <w:rFonts w:asciiTheme="minorEastAsia" w:eastAsiaTheme="minorEastAsia" w:hAnsiTheme="minorEastAsia" w:hint="eastAsia"/>
          <w:b w:val="0"/>
          <w:color w:val="auto"/>
          <w:sz w:val="16"/>
          <w:szCs w:val="16"/>
        </w:rPr>
        <w:t>人の住所・氏名等に変更があり，</w:t>
      </w:r>
      <w:r w:rsidR="0063579B" w:rsidRPr="00D24982">
        <w:rPr>
          <w:rFonts w:asciiTheme="minorEastAsia" w:eastAsiaTheme="minorEastAsia" w:hAnsiTheme="minorEastAsia" w:hint="eastAsia"/>
          <w:b w:val="0"/>
          <w:color w:val="auto"/>
          <w:sz w:val="16"/>
          <w:szCs w:val="16"/>
        </w:rPr>
        <w:t>変更後の住民票・戸籍謄本</w:t>
      </w:r>
      <w:r w:rsidRPr="00D24982">
        <w:rPr>
          <w:rFonts w:asciiTheme="minorEastAsia" w:eastAsiaTheme="minorEastAsia" w:hAnsiTheme="minorEastAsia" w:hint="eastAsia"/>
          <w:b w:val="0"/>
          <w:color w:val="auto"/>
          <w:sz w:val="16"/>
          <w:szCs w:val="16"/>
        </w:rPr>
        <w:t>を裁判所へ未提出の場合には，この報告書とともに提出してください。</w:t>
      </w:r>
      <w:r w:rsidR="000F4C08" w:rsidRPr="00D24982">
        <w:rPr>
          <w:rFonts w:asciiTheme="minorEastAsia" w:eastAsiaTheme="minorEastAsia" w:hAnsiTheme="minorEastAsia" w:hint="eastAsia"/>
          <w:b w:val="0"/>
          <w:color w:val="auto"/>
          <w:sz w:val="16"/>
          <w:szCs w:val="16"/>
        </w:rPr>
        <w:t>また，東京法務局への変更登記申請も</w:t>
      </w:r>
      <w:r w:rsidR="00703319" w:rsidRPr="00D24982">
        <w:rPr>
          <w:rFonts w:asciiTheme="minorEastAsia" w:eastAsiaTheme="minorEastAsia" w:hAnsiTheme="minorEastAsia" w:hint="eastAsia"/>
          <w:b w:val="0"/>
          <w:color w:val="auto"/>
          <w:sz w:val="16"/>
          <w:szCs w:val="16"/>
        </w:rPr>
        <w:t>忘れないでください</w:t>
      </w:r>
      <w:r w:rsidRPr="00D24982">
        <w:rPr>
          <w:rFonts w:asciiTheme="minorEastAsia" w:eastAsiaTheme="minorEastAsia" w:hAnsiTheme="minorEastAsia" w:hint="eastAsia"/>
          <w:b w:val="0"/>
          <w:color w:val="auto"/>
          <w:sz w:val="16"/>
          <w:szCs w:val="16"/>
        </w:rPr>
        <w:t>。</w:t>
      </w:r>
    </w:p>
    <w:p w:rsidR="00E33AD3" w:rsidRPr="00D24982" w:rsidRDefault="004A1B9C" w:rsidP="00DF73BF">
      <w:pPr>
        <w:spacing w:line="300" w:lineRule="exact"/>
        <w:ind w:left="344" w:hangingChars="200" w:hanging="344"/>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6"/>
          <w:szCs w:val="16"/>
        </w:rPr>
        <w:t xml:space="preserve">　※　完成したら，手元控え（写し）を作り，</w:t>
      </w:r>
      <w:r w:rsidR="00DF73BF" w:rsidRPr="00D24982">
        <w:rPr>
          <w:rFonts w:asciiTheme="minorEastAsia" w:eastAsiaTheme="minorEastAsia" w:hAnsiTheme="minorEastAsia" w:hint="eastAsia"/>
          <w:b w:val="0"/>
          <w:color w:val="auto"/>
          <w:sz w:val="16"/>
          <w:szCs w:val="16"/>
        </w:rPr>
        <w:t>財産目録，収支予定表その他の資料とともに期限までに提出してくださ</w:t>
      </w:r>
      <w:r w:rsidRPr="00D24982">
        <w:rPr>
          <w:rFonts w:asciiTheme="minorEastAsia" w:eastAsiaTheme="minorEastAsia" w:hAnsiTheme="minorEastAsia" w:hint="eastAsia"/>
          <w:b w:val="0"/>
          <w:color w:val="auto"/>
          <w:sz w:val="16"/>
          <w:szCs w:val="16"/>
        </w:rPr>
        <w:t>い。</w:t>
      </w:r>
      <w:r w:rsidR="00E33AD3" w:rsidRPr="00D24982">
        <w:rPr>
          <w:rFonts w:asciiTheme="minorEastAsia" w:eastAsiaTheme="minorEastAsia" w:hAnsiTheme="minorEastAsia"/>
          <w:b w:val="0"/>
          <w:color w:val="auto"/>
          <w:sz w:val="20"/>
          <w:szCs w:val="20"/>
        </w:rPr>
        <w:br w:type="page"/>
      </w:r>
    </w:p>
    <w:p w:rsidR="005453FE" w:rsidRPr="00D24982" w:rsidRDefault="005453FE" w:rsidP="005453FE">
      <w:pPr>
        <w:pStyle w:val="2"/>
        <w:spacing w:line="300" w:lineRule="exact"/>
        <w:rPr>
          <w:b/>
          <w:color w:val="auto"/>
        </w:rPr>
      </w:pPr>
      <w:bookmarkStart w:id="38" w:name="_Ref412911679"/>
      <w:bookmarkStart w:id="39" w:name="_Toc44421329"/>
      <w:bookmarkStart w:id="40" w:name="_Ref406679698"/>
      <w:bookmarkStart w:id="41" w:name="_Ref406680722"/>
      <w:bookmarkStart w:id="42" w:name="_Toc412736302"/>
      <w:r w:rsidRPr="00D24982">
        <w:rPr>
          <w:rFonts w:hint="eastAsia"/>
          <w:color w:val="auto"/>
        </w:rPr>
        <w:t>書式１の２　収支予定表</w:t>
      </w:r>
      <w:bookmarkEnd w:id="38"/>
      <w:r w:rsidR="00905E57" w:rsidRPr="00D24982">
        <w:rPr>
          <w:rFonts w:hint="eastAsia"/>
          <w:color w:val="auto"/>
        </w:rPr>
        <w:t>（就任時）</w:t>
      </w:r>
      <w:bookmarkEnd w:id="39"/>
    </w:p>
    <w:p w:rsidR="00DE75EA" w:rsidRPr="00D24982" w:rsidRDefault="00DE75EA" w:rsidP="00DE75EA">
      <w:pPr>
        <w:spacing w:line="300" w:lineRule="exact"/>
        <w:jc w:val="left"/>
        <w:rPr>
          <w:rFonts w:hAnsi="ＭＳ 明朝"/>
          <w:color w:val="auto"/>
          <w:sz w:val="20"/>
          <w:szCs w:val="20"/>
        </w:rPr>
      </w:pPr>
      <w:bookmarkStart w:id="43" w:name="_Ref412912208"/>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583DEA" w:rsidRPr="00D24982">
        <w:rPr>
          <w:rFonts w:hAnsi="ＭＳ 明朝" w:hint="eastAsia"/>
          <w:color w:val="auto"/>
          <w:sz w:val="20"/>
          <w:szCs w:val="20"/>
        </w:rPr>
        <w:t xml:space="preserve">号　</w:t>
      </w:r>
      <w:r w:rsidRPr="00D24982">
        <w:rPr>
          <w:rFonts w:hAnsi="ＭＳ 明朝" w:hint="eastAsia"/>
          <w:color w:val="auto"/>
          <w:sz w:val="20"/>
          <w:szCs w:val="20"/>
        </w:rPr>
        <w:t>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DE75EA" w:rsidRPr="00D24982" w:rsidRDefault="00DE75EA" w:rsidP="00DE75EA">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収支予定表（就任時）</w:t>
      </w:r>
    </w:p>
    <w:p w:rsidR="00DE75EA" w:rsidRPr="00D24982" w:rsidRDefault="00012CC3" w:rsidP="00DE75EA">
      <w:pPr>
        <w:widowControl/>
        <w:overflowPunct/>
        <w:autoSpaceDE w:val="0"/>
        <w:autoSpaceDN w:val="0"/>
        <w:adjustRightInd/>
        <w:jc w:val="right"/>
        <w:textAlignment w:val="auto"/>
        <w:rPr>
          <w:rFonts w:hAnsi="ＭＳ 明朝"/>
          <w:color w:val="auto"/>
          <w:sz w:val="28"/>
          <w:szCs w:val="28"/>
        </w:rPr>
      </w:pPr>
      <w:r w:rsidRPr="00D24982">
        <w:rPr>
          <w:rFonts w:hAnsi="ＭＳ 明朝" w:hint="eastAsia"/>
          <w:b w:val="0"/>
          <w:color w:val="auto"/>
        </w:rPr>
        <w:t>令和</w:t>
      </w:r>
      <w:r w:rsidR="00DE75EA" w:rsidRPr="00D24982">
        <w:rPr>
          <w:rFonts w:hAnsi="ＭＳ 明朝" w:hint="eastAsia"/>
          <w:b w:val="0"/>
          <w:color w:val="auto"/>
        </w:rPr>
        <w:t xml:space="preserve">　　年　　月　　日　作成者氏名</w:t>
      </w:r>
      <w:r w:rsidR="00DE75EA" w:rsidRPr="00D24982">
        <w:rPr>
          <w:rFonts w:hAnsi="ＭＳ 明朝" w:hint="eastAsia"/>
          <w:b w:val="0"/>
          <w:color w:val="auto"/>
          <w:u w:val="single"/>
        </w:rPr>
        <w:t xml:space="preserve">　　　　　　　　　　印</w:t>
      </w:r>
    </w:p>
    <w:p w:rsidR="00DE75EA" w:rsidRPr="00D24982" w:rsidRDefault="00DE75EA" w:rsidP="00DE75EA">
      <w:pPr>
        <w:widowControl/>
        <w:overflowPunct/>
        <w:autoSpaceDE w:val="0"/>
        <w:autoSpaceDN w:val="0"/>
        <w:adjustRightInd/>
        <w:textAlignment w:val="auto"/>
        <w:rPr>
          <w:rFonts w:hAnsi="ＭＳ 明朝"/>
          <w:color w:val="auto"/>
        </w:rPr>
      </w:pPr>
      <w:r w:rsidRPr="00D24982">
        <w:rPr>
          <w:rFonts w:ascii="ＭＳ ゴシック" w:eastAsia="ＭＳ ゴシック" w:hAnsi="ＭＳ ゴシック" w:hint="eastAsia"/>
          <w:color w:val="auto"/>
        </w:rPr>
        <w:t>１　定期収入予定</w:t>
      </w:r>
      <w:r w:rsidRPr="00D24982">
        <w:rPr>
          <w:rFonts w:hAnsi="ＭＳ 明朝" w:hint="eastAsia"/>
          <w:b w:val="0"/>
          <w:color w:val="auto"/>
          <w:sz w:val="18"/>
          <w:szCs w:val="18"/>
        </w:rPr>
        <w:t>（年金額決定書・契約書等を見て書き，その写しを添付してください。）</w:t>
      </w:r>
    </w:p>
    <w:tbl>
      <w:tblPr>
        <w:tblStyle w:val="a5"/>
        <w:tblW w:w="0" w:type="auto"/>
        <w:tblInd w:w="340" w:type="dxa"/>
        <w:tblLook w:val="04A0" w:firstRow="1" w:lastRow="0" w:firstColumn="1" w:lastColumn="0" w:noHBand="0" w:noVBand="1"/>
      </w:tblPr>
      <w:tblGrid>
        <w:gridCol w:w="2210"/>
        <w:gridCol w:w="3108"/>
        <w:gridCol w:w="1925"/>
        <w:gridCol w:w="1760"/>
      </w:tblGrid>
      <w:tr w:rsidR="00D24982" w:rsidRPr="00D24982" w:rsidTr="00DE75EA">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備　　考</w:t>
            </w:r>
          </w:p>
        </w:tc>
      </w:tr>
      <w:tr w:rsidR="00D24982" w:rsidRPr="00D24982" w:rsidTr="00DE75EA">
        <w:trPr>
          <w:cantSplit/>
          <w:trHeight w:val="1134"/>
        </w:trPr>
        <w:tc>
          <w:tcPr>
            <w:tcW w:w="2320" w:type="dxa"/>
            <w:tcBorders>
              <w:top w:val="single" w:sz="12" w:space="0" w:color="auto"/>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年　金</w:t>
            </w:r>
          </w:p>
        </w:tc>
        <w:tc>
          <w:tcPr>
            <w:tcW w:w="3260" w:type="dxa"/>
            <w:tcBorders>
              <w:top w:val="single" w:sz="12" w:space="0" w:color="auto"/>
              <w:left w:val="single" w:sz="4"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tc>
        <w:tc>
          <w:tcPr>
            <w:tcW w:w="1985" w:type="dxa"/>
            <w:tcBorders>
              <w:top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397"/>
        </w:trPr>
        <w:tc>
          <w:tcPr>
            <w:tcW w:w="2320" w:type="dxa"/>
            <w:tcBorders>
              <w:left w:val="single" w:sz="12" w:space="0" w:color="auto"/>
              <w:right w:val="single" w:sz="4"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tc>
        <w:tc>
          <w:tcPr>
            <w:tcW w:w="1985" w:type="dxa"/>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397"/>
        </w:trPr>
        <w:tc>
          <w:tcPr>
            <w:tcW w:w="2320" w:type="dxa"/>
            <w:tcBorders>
              <w:left w:val="single" w:sz="12" w:space="0" w:color="auto"/>
              <w:right w:val="single" w:sz="4"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tc>
        <w:tc>
          <w:tcPr>
            <w:tcW w:w="1985" w:type="dxa"/>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397"/>
        </w:trPr>
        <w:tc>
          <w:tcPr>
            <w:tcW w:w="2320" w:type="dxa"/>
            <w:tcBorders>
              <w:left w:val="single" w:sz="12" w:space="0" w:color="auto"/>
              <w:bottom w:val="single" w:sz="12" w:space="0" w:color="auto"/>
              <w:right w:val="single" w:sz="4"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bottom w:val="single" w:sz="12"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tc>
        <w:tc>
          <w:tcPr>
            <w:tcW w:w="1985" w:type="dxa"/>
            <w:tcBorders>
              <w:bottom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bottom w:val="single" w:sz="12" w:space="0" w:color="auto"/>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spacing w:line="280" w:lineRule="exact"/>
              <w:jc w:val="center"/>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合　計（Ａ）</w:t>
            </w:r>
          </w:p>
        </w:tc>
        <w:tc>
          <w:tcPr>
            <w:tcW w:w="1985" w:type="dxa"/>
            <w:tcBorders>
              <w:top w:val="single" w:sz="12" w:space="0" w:color="auto"/>
              <w:left w:val="single" w:sz="4" w:space="0" w:color="auto"/>
              <w:bottom w:val="single" w:sz="12" w:space="0" w:color="auto"/>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bl>
    <w:p w:rsidR="00DE75EA" w:rsidRPr="00D24982" w:rsidRDefault="00DE75EA" w:rsidP="00DE75EA">
      <w:pPr>
        <w:widowControl/>
        <w:overflowPunct/>
        <w:autoSpaceDE w:val="0"/>
        <w:autoSpaceDN w:val="0"/>
        <w:adjustRightInd/>
        <w:textAlignment w:val="auto"/>
        <w:rPr>
          <w:rFonts w:hAnsi="ＭＳ 明朝"/>
          <w:color w:val="auto"/>
        </w:rPr>
      </w:pPr>
      <w:r w:rsidRPr="00D24982">
        <w:rPr>
          <w:rFonts w:ascii="ＭＳ ゴシック" w:eastAsia="ＭＳ ゴシック" w:hAnsi="ＭＳ ゴシック" w:hint="eastAsia"/>
          <w:color w:val="auto"/>
        </w:rPr>
        <w:t>２　定期支出予定</w:t>
      </w:r>
      <w:r w:rsidRPr="00D24982">
        <w:rPr>
          <w:rFonts w:hAnsi="ＭＳ 明朝" w:hint="eastAsia"/>
          <w:b w:val="0"/>
          <w:color w:val="auto"/>
          <w:sz w:val="18"/>
          <w:szCs w:val="18"/>
        </w:rPr>
        <w:t>（納税通知書・領収書・契約書等を見て書き，その写しを添付してください。）</w:t>
      </w:r>
    </w:p>
    <w:tbl>
      <w:tblPr>
        <w:tblStyle w:val="a5"/>
        <w:tblW w:w="0" w:type="auto"/>
        <w:tblInd w:w="340" w:type="dxa"/>
        <w:tblLook w:val="04A0" w:firstRow="1" w:lastRow="0" w:firstColumn="1" w:lastColumn="0" w:noHBand="0" w:noVBand="1"/>
      </w:tblPr>
      <w:tblGrid>
        <w:gridCol w:w="2216"/>
        <w:gridCol w:w="3100"/>
        <w:gridCol w:w="1926"/>
        <w:gridCol w:w="1761"/>
      </w:tblGrid>
      <w:tr w:rsidR="00D24982" w:rsidRPr="00D24982" w:rsidTr="00DE75EA">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備　　考</w:t>
            </w:r>
          </w:p>
        </w:tc>
      </w:tr>
      <w:tr w:rsidR="00D24982" w:rsidRPr="00D24982" w:rsidTr="00DE75EA">
        <w:trPr>
          <w:trHeight w:val="856"/>
        </w:trPr>
        <w:tc>
          <w:tcPr>
            <w:tcW w:w="2320" w:type="dxa"/>
            <w:tcBorders>
              <w:top w:val="single" w:sz="12" w:space="0" w:color="auto"/>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生活費</w:t>
            </w:r>
          </w:p>
        </w:tc>
        <w:tc>
          <w:tcPr>
            <w:tcW w:w="3260" w:type="dxa"/>
            <w:tcBorders>
              <w:top w:val="single" w:sz="12" w:space="0" w:color="auto"/>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832"/>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療養費</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985" w:type="dxa"/>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844"/>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住居費</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985" w:type="dxa"/>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842"/>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税　金</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985" w:type="dxa"/>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854"/>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保険料</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985" w:type="dxa"/>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1249"/>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その他</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985" w:type="dxa"/>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合　計（Ｂ）</w:t>
            </w:r>
          </w:p>
        </w:tc>
        <w:tc>
          <w:tcPr>
            <w:tcW w:w="1985" w:type="dxa"/>
            <w:tcBorders>
              <w:top w:val="single" w:sz="12" w:space="0" w:color="auto"/>
              <w:left w:val="single" w:sz="4" w:space="0" w:color="auto"/>
              <w:bottom w:val="single" w:sz="12" w:space="0" w:color="auto"/>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bl>
    <w:p w:rsidR="00DE75EA" w:rsidRPr="00D24982" w:rsidRDefault="00DE75EA" w:rsidP="00DE75EA">
      <w:pPr>
        <w:adjustRightInd/>
        <w:spacing w:before="100" w:line="280" w:lineRule="exact"/>
        <w:rPr>
          <w:rFonts w:ascii="ＭＳ ゴシック" w:eastAsia="ＭＳ ゴシック" w:hAnsi="ＭＳ ゴシック"/>
          <w:color w:val="auto"/>
        </w:rPr>
      </w:pPr>
      <w:r w:rsidRPr="00D24982">
        <w:rPr>
          <w:rFonts w:ascii="ＭＳ ゴシック" w:eastAsia="ＭＳ ゴシック" w:hAnsi="ＭＳ ゴシック" w:hint="eastAsia"/>
          <w:color w:val="auto"/>
        </w:rPr>
        <w:t xml:space="preserve">３　定期収入（Ａ）－定期支出（Ｂ）＝　＋・－　</w:t>
      </w:r>
      <w:r w:rsidRPr="00D24982">
        <w:rPr>
          <w:rFonts w:ascii="ＭＳ ゴシック" w:eastAsia="ＭＳ ゴシック" w:hAnsi="ＭＳ ゴシック" w:hint="eastAsia"/>
          <w:color w:val="auto"/>
          <w:u w:val="single"/>
        </w:rPr>
        <w:t xml:space="preserve">　　　　　　　　</w:t>
      </w:r>
      <w:r w:rsidRPr="00D24982">
        <w:rPr>
          <w:rFonts w:ascii="ＭＳ ゴシック" w:eastAsia="ＭＳ ゴシック" w:hAnsi="ＭＳ ゴシック" w:hint="eastAsia"/>
          <w:color w:val="auto"/>
        </w:rPr>
        <w:t>円</w:t>
      </w:r>
    </w:p>
    <w:p w:rsidR="00DE75EA" w:rsidRPr="00D24982" w:rsidRDefault="00DE75EA" w:rsidP="00DE75E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（定期収支がマイナス（赤字）予定の場合は，以下に対策を記載してください。）</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DE75EA" w:rsidRPr="00D24982" w:rsidRDefault="00DE75EA" w:rsidP="00DE75EA">
      <w:pPr>
        <w:adjustRightInd/>
        <w:spacing w:before="100" w:line="280" w:lineRule="exact"/>
        <w:rPr>
          <w:rFonts w:asciiTheme="minorEastAsia" w:eastAsiaTheme="minorEastAsia" w:hAnsiTheme="minorEastAsia"/>
          <w:color w:val="auto"/>
        </w:rPr>
      </w:pPr>
      <w:r w:rsidRPr="00D24982">
        <w:rPr>
          <w:rFonts w:ascii="ＭＳ ゴシック" w:eastAsia="ＭＳ ゴシック" w:hAnsi="ＭＳ ゴシック" w:hint="eastAsia"/>
          <w:color w:val="auto"/>
        </w:rPr>
        <w:t>４　臨時収支</w:t>
      </w:r>
      <w:r w:rsidRPr="00D24982">
        <w:rPr>
          <w:rFonts w:asciiTheme="minorEastAsia" w:eastAsiaTheme="minorEastAsia" w:hAnsiTheme="minorEastAsia" w:hint="eastAsia"/>
          <w:b w:val="0"/>
          <w:color w:val="auto"/>
          <w:sz w:val="18"/>
          <w:szCs w:val="18"/>
        </w:rPr>
        <w:t>（臨時収支の予定がある場合は以下に内容と額を記載してください。）</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DE75EA" w:rsidRPr="00D24982" w:rsidRDefault="00DE75EA" w:rsidP="00DE75E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r w:rsidRPr="00D24982">
        <w:rPr>
          <w:rFonts w:asciiTheme="minorEastAsia" w:eastAsiaTheme="minorEastAsia" w:hAnsiTheme="minorEastAsia"/>
          <w:b w:val="0"/>
          <w:color w:val="auto"/>
          <w:sz w:val="18"/>
          <w:szCs w:val="18"/>
        </w:rPr>
        <w:br w:type="page"/>
      </w:r>
    </w:p>
    <w:p w:rsidR="00DE75EA" w:rsidRPr="00D24982" w:rsidRDefault="002669A4" w:rsidP="00DE75EA">
      <w:pPr>
        <w:spacing w:line="300" w:lineRule="exact"/>
        <w:jc w:val="left"/>
        <w:rPr>
          <w:rFonts w:hAnsi="ＭＳ 明朝"/>
          <w:color w:val="auto"/>
          <w:sz w:val="20"/>
          <w:szCs w:val="20"/>
        </w:rPr>
      </w:pPr>
      <w:r>
        <w:rPr>
          <w:rFonts w:hAnsi="ＭＳ 明朝"/>
          <w:noProof/>
          <w:color w:val="auto"/>
          <w:sz w:val="20"/>
          <w:szCs w:val="20"/>
        </w:rPr>
        <w:pict>
          <v:shape id="_x0000_s1175" type="#_x0000_t32" style="position:absolute;margin-left:150.5pt;margin-top:2.95pt;width:9.35pt;height:12.55pt;flip:x;z-index:251802624" o:connectortype="straight">
            <v:stroke endarrow="block"/>
          </v:shape>
        </w:pict>
      </w:r>
      <w:r>
        <w:rPr>
          <w:rFonts w:hAnsi="ＭＳ 明朝"/>
          <w:noProof/>
          <w:color w:val="auto"/>
          <w:sz w:val="20"/>
          <w:szCs w:val="20"/>
        </w:rPr>
        <w:pict>
          <v:shape id="_x0000_s1174" type="#_x0000_t202" style="position:absolute;margin-left:159.85pt;margin-top:-6.65pt;width:223.45pt;height:15.55pt;z-index:251801600;mso-height-percent:200;mso-height-percent:200;mso-width-relative:margin;mso-height-relative:margin">
            <v:textbox style="mso-next-textbox:#_x0000_s1174;mso-fit-shape-to-text:t" inset=".5mm,.5mm,.5mm,.5mm">
              <w:txbxContent>
                <w:p w:rsidR="003956C4" w:rsidRPr="000A5A5C" w:rsidRDefault="003956C4" w:rsidP="00DE75EA">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DE75EA" w:rsidRPr="00D24982">
        <w:rPr>
          <w:rFonts w:hAnsi="ＭＳ 明朝" w:hint="eastAsia"/>
          <w:color w:val="auto"/>
          <w:sz w:val="20"/>
          <w:szCs w:val="20"/>
          <w:bdr w:val="single" w:sz="4" w:space="0" w:color="auto"/>
        </w:rPr>
        <w:t>記　載　例</w:t>
      </w:r>
      <w:bookmarkStart w:id="44" w:name="収支予定表（就任時）記載例"/>
      <w:bookmarkEnd w:id="44"/>
    </w:p>
    <w:p w:rsidR="00DE75EA" w:rsidRPr="00D24982" w:rsidRDefault="00DE75EA" w:rsidP="00DE75EA">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583DEA" w:rsidRPr="00D24982">
        <w:rPr>
          <w:rFonts w:hAnsi="ＭＳ 明朝" w:hint="eastAsia"/>
          <w:color w:val="auto"/>
          <w:sz w:val="20"/>
          <w:szCs w:val="20"/>
        </w:rPr>
        <w:t xml:space="preserve">号　</w:t>
      </w:r>
      <w:r w:rsidRPr="00D24982">
        <w:rPr>
          <w:rFonts w:hAnsi="ＭＳ 明朝" w:hint="eastAsia"/>
          <w:color w:val="auto"/>
          <w:sz w:val="20"/>
          <w:szCs w:val="20"/>
        </w:rPr>
        <w:t>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DE75EA" w:rsidRPr="00D24982" w:rsidRDefault="00DE75EA" w:rsidP="00DE75EA">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収支予定表（就任時）</w:t>
      </w:r>
    </w:p>
    <w:p w:rsidR="00DE75EA" w:rsidRPr="00D24982" w:rsidRDefault="00012CC3" w:rsidP="00DE75EA">
      <w:pPr>
        <w:widowControl/>
        <w:overflowPunct/>
        <w:autoSpaceDE w:val="0"/>
        <w:autoSpaceDN w:val="0"/>
        <w:adjustRightInd/>
        <w:jc w:val="right"/>
        <w:textAlignment w:val="auto"/>
        <w:rPr>
          <w:rFonts w:hAnsi="ＭＳ 明朝"/>
          <w:color w:val="auto"/>
          <w:sz w:val="28"/>
          <w:szCs w:val="28"/>
        </w:rPr>
      </w:pPr>
      <w:r w:rsidRPr="00D24982">
        <w:rPr>
          <w:rFonts w:hAnsi="ＭＳ 明朝" w:hint="eastAsia"/>
          <w:b w:val="0"/>
          <w:color w:val="auto"/>
        </w:rPr>
        <w:t>令和</w:t>
      </w:r>
      <w:r w:rsidR="00DE75EA" w:rsidRPr="00D24982">
        <w:rPr>
          <w:rFonts w:hAnsi="ＭＳ 明朝" w:hint="eastAsia"/>
          <w:b w:val="0"/>
          <w:color w:val="auto"/>
        </w:rPr>
        <w:t xml:space="preserve">　　年　　月　　日　作成者氏名</w:t>
      </w:r>
      <w:r w:rsidR="00DE75EA" w:rsidRPr="00D24982">
        <w:rPr>
          <w:rFonts w:hAnsi="ＭＳ 明朝" w:hint="eastAsia"/>
          <w:b w:val="0"/>
          <w:color w:val="auto"/>
          <w:u w:val="single"/>
        </w:rPr>
        <w:t xml:space="preserve">　　　　　　　　　　印</w:t>
      </w:r>
    </w:p>
    <w:p w:rsidR="00DE75EA" w:rsidRPr="00D24982" w:rsidRDefault="00DE75EA" w:rsidP="00DE75EA">
      <w:pPr>
        <w:widowControl/>
        <w:overflowPunct/>
        <w:autoSpaceDE w:val="0"/>
        <w:autoSpaceDN w:val="0"/>
        <w:adjustRightInd/>
        <w:textAlignment w:val="auto"/>
        <w:rPr>
          <w:rFonts w:hAnsi="ＭＳ 明朝"/>
          <w:color w:val="auto"/>
        </w:rPr>
      </w:pPr>
      <w:r w:rsidRPr="00D24982">
        <w:rPr>
          <w:rFonts w:ascii="ＭＳ ゴシック" w:eastAsia="ＭＳ ゴシック" w:hAnsi="ＭＳ ゴシック" w:hint="eastAsia"/>
          <w:color w:val="auto"/>
        </w:rPr>
        <w:t>１　定期収入予定</w:t>
      </w:r>
      <w:r w:rsidRPr="00D24982">
        <w:rPr>
          <w:rFonts w:hAnsi="ＭＳ 明朝" w:hint="eastAsia"/>
          <w:b w:val="0"/>
          <w:color w:val="auto"/>
          <w:sz w:val="18"/>
          <w:szCs w:val="18"/>
        </w:rPr>
        <w:t>（年金額決定書・契約書等を見て書き，その写しを添付してください。）</w:t>
      </w:r>
    </w:p>
    <w:tbl>
      <w:tblPr>
        <w:tblStyle w:val="a5"/>
        <w:tblW w:w="0" w:type="auto"/>
        <w:tblInd w:w="340" w:type="dxa"/>
        <w:tblLook w:val="04A0" w:firstRow="1" w:lastRow="0" w:firstColumn="1" w:lastColumn="0" w:noHBand="0" w:noVBand="1"/>
      </w:tblPr>
      <w:tblGrid>
        <w:gridCol w:w="2205"/>
        <w:gridCol w:w="3116"/>
        <w:gridCol w:w="1929"/>
        <w:gridCol w:w="1753"/>
      </w:tblGrid>
      <w:tr w:rsidR="00D24982" w:rsidRPr="00D24982" w:rsidTr="00DE75EA">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備　　考</w:t>
            </w:r>
          </w:p>
        </w:tc>
      </w:tr>
      <w:tr w:rsidR="00D24982" w:rsidRPr="00D24982" w:rsidTr="00DE75EA">
        <w:trPr>
          <w:cantSplit/>
          <w:trHeight w:val="1134"/>
        </w:trPr>
        <w:tc>
          <w:tcPr>
            <w:tcW w:w="2320" w:type="dxa"/>
            <w:tcBorders>
              <w:top w:val="single" w:sz="12" w:space="0" w:color="auto"/>
              <w:left w:val="single" w:sz="12" w:space="0" w:color="auto"/>
              <w:right w:val="single" w:sz="4" w:space="0" w:color="auto"/>
            </w:tcBorders>
          </w:tcPr>
          <w:p w:rsidR="00DE75EA" w:rsidRPr="00D24982" w:rsidRDefault="00DE75EA" w:rsidP="00DE75EA">
            <w:pPr>
              <w:adjustRightInd/>
              <w:spacing w:line="280" w:lineRule="exact"/>
              <w:jc w:val="lef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年　金</w:t>
            </w:r>
          </w:p>
        </w:tc>
        <w:tc>
          <w:tcPr>
            <w:tcW w:w="3260" w:type="dxa"/>
            <w:tcBorders>
              <w:top w:val="single" w:sz="12" w:space="0" w:color="auto"/>
              <w:left w:val="single" w:sz="4"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厚生年金</w:t>
            </w:r>
          </w:p>
          <w:p w:rsidR="00DE75EA" w:rsidRPr="00D24982" w:rsidRDefault="00DE75EA" w:rsidP="00DE75EA">
            <w:pPr>
              <w:adjustRightInd/>
              <w:spacing w:line="280" w:lineRule="exact"/>
              <w:jc w:val="left"/>
              <w:rPr>
                <w:rFonts w:asciiTheme="minorEastAsia" w:eastAsiaTheme="minorEastAsia" w:hAnsiTheme="minorEastAsia"/>
                <w:b w:val="0"/>
                <w:color w:val="auto"/>
              </w:rPr>
            </w:pPr>
          </w:p>
          <w:p w:rsidR="00DE75EA" w:rsidRPr="00D24982" w:rsidRDefault="00DE75EA" w:rsidP="00DE75EA">
            <w:pPr>
              <w:adjustRightInd/>
              <w:spacing w:line="280" w:lineRule="exact"/>
              <w:jc w:val="lef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国民年金</w:t>
            </w:r>
          </w:p>
        </w:tc>
        <w:tc>
          <w:tcPr>
            <w:tcW w:w="1985" w:type="dxa"/>
            <w:tcBorders>
              <w:top w:val="single" w:sz="12" w:space="0" w:color="auto"/>
            </w:tcBorders>
          </w:tcPr>
          <w:p w:rsidR="00DE75EA" w:rsidRPr="00D24982" w:rsidRDefault="00DE75EA" w:rsidP="00DE75EA">
            <w:pPr>
              <w:adjustRightInd/>
              <w:spacing w:line="280" w:lineRule="exact"/>
              <w:jc w:val="right"/>
              <w:rPr>
                <w:rFonts w:asciiTheme="minorEastAsia" w:eastAsiaTheme="minorEastAsia" w:hAnsiTheme="minorEastAsia"/>
                <w:b w:val="0"/>
                <w:color w:val="auto"/>
              </w:rPr>
            </w:pPr>
          </w:p>
          <w:p w:rsidR="00DE75EA" w:rsidRPr="00D24982" w:rsidRDefault="00DE75EA" w:rsidP="00DE75EA">
            <w:pPr>
              <w:adjustRightInd/>
              <w:spacing w:line="280" w:lineRule="exact"/>
              <w:jc w:val="right"/>
              <w:rPr>
                <w:rFonts w:asciiTheme="minorEastAsia" w:eastAsiaTheme="minorEastAsia" w:hAnsiTheme="minorEastAsia"/>
                <w:b w:val="0"/>
                <w:color w:val="auto"/>
              </w:rPr>
            </w:pPr>
          </w:p>
          <w:p w:rsidR="00DE75EA" w:rsidRPr="00D24982" w:rsidRDefault="00DE75EA"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600,000</w:t>
            </w:r>
          </w:p>
        </w:tc>
        <w:tc>
          <w:tcPr>
            <w:tcW w:w="1842" w:type="dxa"/>
            <w:tcBorders>
              <w:top w:val="single" w:sz="12" w:space="0" w:color="auto"/>
              <w:right w:val="single" w:sz="12"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rPr>
            </w:pPr>
          </w:p>
          <w:p w:rsidR="00DE75EA" w:rsidRPr="00D24982" w:rsidRDefault="00DE75EA" w:rsidP="00DE75EA">
            <w:pPr>
              <w:adjustRightInd/>
              <w:spacing w:line="280" w:lineRule="exact"/>
              <w:jc w:val="left"/>
              <w:rPr>
                <w:rFonts w:asciiTheme="minorEastAsia" w:eastAsiaTheme="minorEastAsia" w:hAnsiTheme="minorEastAsia"/>
                <w:b w:val="0"/>
                <w:color w:val="auto"/>
              </w:rPr>
            </w:pPr>
          </w:p>
          <w:p w:rsidR="00DE75EA" w:rsidRPr="00D24982" w:rsidRDefault="00DE75EA" w:rsidP="00DE75EA">
            <w:pPr>
              <w:adjustRightInd/>
              <w:spacing w:line="280" w:lineRule="exact"/>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2ヶ月毎に</w:t>
            </w:r>
            <w:r w:rsidR="0040151F" w:rsidRPr="00D24982">
              <w:rPr>
                <w:rFonts w:asciiTheme="minorEastAsia" w:eastAsiaTheme="minorEastAsia" w:hAnsiTheme="minorEastAsia" w:hint="eastAsia"/>
                <w:b w:val="0"/>
                <w:color w:val="auto"/>
                <w:sz w:val="18"/>
                <w:szCs w:val="18"/>
              </w:rPr>
              <w:t>10</w:t>
            </w:r>
            <w:r w:rsidRPr="00D24982">
              <w:rPr>
                <w:rFonts w:asciiTheme="minorEastAsia" w:eastAsiaTheme="minorEastAsia" w:hAnsiTheme="minorEastAsia" w:hint="eastAsia"/>
                <w:b w:val="0"/>
                <w:color w:val="auto"/>
                <w:sz w:val="18"/>
                <w:szCs w:val="18"/>
              </w:rPr>
              <w:t>万円</w:t>
            </w:r>
          </w:p>
        </w:tc>
      </w:tr>
      <w:tr w:rsidR="00D24982" w:rsidRPr="00D24982" w:rsidTr="00DE75EA">
        <w:trPr>
          <w:trHeight w:val="397"/>
        </w:trPr>
        <w:tc>
          <w:tcPr>
            <w:tcW w:w="2320" w:type="dxa"/>
            <w:tcBorders>
              <w:left w:val="single" w:sz="12" w:space="0" w:color="auto"/>
              <w:right w:val="single" w:sz="4"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賃　料</w:t>
            </w:r>
          </w:p>
        </w:tc>
        <w:tc>
          <w:tcPr>
            <w:tcW w:w="3260" w:type="dxa"/>
            <w:tcBorders>
              <w:left w:val="single" w:sz="4" w:space="0" w:color="auto"/>
            </w:tcBorders>
          </w:tcPr>
          <w:p w:rsidR="00DE75EA" w:rsidRPr="00D24982" w:rsidRDefault="00BE6DF9" w:rsidP="00DE75EA">
            <w:pPr>
              <w:adjustRightInd/>
              <w:spacing w:line="280" w:lineRule="exact"/>
              <w:jc w:val="lef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○○○○番地アパート</w:t>
            </w:r>
          </w:p>
        </w:tc>
        <w:tc>
          <w:tcPr>
            <w:tcW w:w="1985" w:type="dxa"/>
          </w:tcPr>
          <w:p w:rsidR="00DE75EA" w:rsidRPr="00D24982" w:rsidRDefault="002669A4" w:rsidP="00DE75EA">
            <w:pPr>
              <w:adjustRightInd/>
              <w:spacing w:line="280" w:lineRule="exact"/>
              <w:jc w:val="right"/>
              <w:rPr>
                <w:rFonts w:asciiTheme="minorEastAsia" w:eastAsiaTheme="minorEastAsia" w:hAnsiTheme="minorEastAsia"/>
                <w:b w:val="0"/>
                <w:color w:val="auto"/>
              </w:rPr>
            </w:pPr>
            <w:r>
              <w:rPr>
                <w:rFonts w:ascii="ＭＳ ゴシック" w:eastAsia="ＭＳ ゴシック" w:hAnsi="ＭＳ ゴシック"/>
                <w:noProof/>
                <w:color w:val="auto"/>
              </w:rPr>
              <w:pict>
                <v:shape id="_x0000_s1177" type="#_x0000_t32" style="position:absolute;left:0;text-align:left;margin-left:22.65pt;margin-top:16.6pt;width:32.8pt;height:39.75pt;flip:y;z-index:251804672;mso-position-horizontal-relative:text;mso-position-vertical-relative:text" o:connectortype="straight">
                  <v:stroke endarrow="block"/>
                </v:shape>
              </w:pict>
            </w:r>
            <w:r w:rsidR="00BE6DF9" w:rsidRPr="00D24982">
              <w:rPr>
                <w:rFonts w:asciiTheme="minorEastAsia" w:eastAsiaTheme="minorEastAsia" w:hAnsiTheme="minorEastAsia" w:hint="eastAsia"/>
                <w:b w:val="0"/>
                <w:color w:val="auto"/>
              </w:rPr>
              <w:t>（不明）</w:t>
            </w:r>
          </w:p>
        </w:tc>
        <w:tc>
          <w:tcPr>
            <w:tcW w:w="1842" w:type="dxa"/>
            <w:tcBorders>
              <w:right w:val="single" w:sz="12"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sz w:val="18"/>
                <w:szCs w:val="18"/>
              </w:rPr>
            </w:pPr>
          </w:p>
        </w:tc>
      </w:tr>
      <w:tr w:rsidR="00D24982" w:rsidRPr="00D24982" w:rsidTr="00DE75EA">
        <w:trPr>
          <w:trHeight w:val="397"/>
        </w:trPr>
        <w:tc>
          <w:tcPr>
            <w:tcW w:w="2320" w:type="dxa"/>
            <w:tcBorders>
              <w:left w:val="single" w:sz="12" w:space="0" w:color="auto"/>
              <w:right w:val="single" w:sz="4"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配当金</w:t>
            </w:r>
          </w:p>
        </w:tc>
        <w:tc>
          <w:tcPr>
            <w:tcW w:w="3260" w:type="dxa"/>
            <w:tcBorders>
              <w:left w:val="single" w:sz="4" w:space="0" w:color="auto"/>
            </w:tcBorders>
          </w:tcPr>
          <w:p w:rsidR="00DE75EA" w:rsidRPr="00D24982" w:rsidRDefault="002669A4" w:rsidP="00DE75EA">
            <w:pPr>
              <w:adjustRightInd/>
              <w:spacing w:line="280" w:lineRule="exact"/>
              <w:jc w:val="left"/>
              <w:rPr>
                <w:rFonts w:asciiTheme="minorEastAsia" w:eastAsiaTheme="minorEastAsia" w:hAnsiTheme="minorEastAsia"/>
                <w:b w:val="0"/>
                <w:color w:val="auto"/>
              </w:rPr>
            </w:pPr>
            <w:r>
              <w:rPr>
                <w:rFonts w:ascii="ＭＳ ゴシック" w:eastAsia="ＭＳ ゴシック" w:hAnsi="ＭＳ ゴシック"/>
                <w:noProof/>
                <w:color w:val="auto"/>
              </w:rPr>
              <w:pict>
                <v:shape id="_x0000_s1176" type="#_x0000_t202" style="position:absolute;margin-left:41.75pt;margin-top:8.25pt;width:136.7pt;height:60pt;z-index:251803648;mso-position-horizontal-relative:text;mso-position-vertical-relative:text;mso-width-relative:margin;mso-height-relative:margin">
                  <v:textbox style="mso-next-textbox:#_x0000_s1176" inset=".5mm,.5mm,.5mm,.5mm">
                    <w:txbxContent>
                      <w:p w:rsidR="003956C4" w:rsidRPr="000A5A5C" w:rsidRDefault="003956C4" w:rsidP="007F541D">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本人が管理し保佐人が把握しないものがあるときは，わかる範囲で記載し，不明な点はその旨記載してください。</w:t>
                        </w:r>
                      </w:p>
                    </w:txbxContent>
                  </v:textbox>
                </v:shape>
              </w:pict>
            </w:r>
            <w:r w:rsidR="00DE75EA" w:rsidRPr="00D24982">
              <w:rPr>
                <w:rFonts w:asciiTheme="minorEastAsia" w:eastAsiaTheme="minorEastAsia" w:hAnsiTheme="minorEastAsia" w:hint="eastAsia"/>
                <w:b w:val="0"/>
                <w:color w:val="auto"/>
              </w:rPr>
              <w:t>○○電力（株）</w:t>
            </w:r>
          </w:p>
        </w:tc>
        <w:tc>
          <w:tcPr>
            <w:tcW w:w="1985" w:type="dxa"/>
          </w:tcPr>
          <w:p w:rsidR="00DE75EA" w:rsidRPr="00D24982" w:rsidRDefault="00DE75EA"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100,000</w:t>
            </w:r>
          </w:p>
        </w:tc>
        <w:tc>
          <w:tcPr>
            <w:tcW w:w="1842" w:type="dxa"/>
            <w:tcBorders>
              <w:right w:val="single" w:sz="12"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6月と12月</w:t>
            </w:r>
          </w:p>
        </w:tc>
      </w:tr>
      <w:tr w:rsidR="00D24982" w:rsidRPr="00D24982" w:rsidTr="00DE75EA">
        <w:trPr>
          <w:trHeight w:val="397"/>
        </w:trPr>
        <w:tc>
          <w:tcPr>
            <w:tcW w:w="2320" w:type="dxa"/>
            <w:tcBorders>
              <w:left w:val="single" w:sz="12" w:space="0" w:color="auto"/>
              <w:bottom w:val="single" w:sz="12" w:space="0" w:color="auto"/>
              <w:right w:val="single" w:sz="4"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rPr>
            </w:pPr>
          </w:p>
        </w:tc>
        <w:tc>
          <w:tcPr>
            <w:tcW w:w="3260" w:type="dxa"/>
            <w:tcBorders>
              <w:left w:val="single" w:sz="4" w:space="0" w:color="auto"/>
              <w:bottom w:val="single" w:sz="12"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rPr>
            </w:pPr>
          </w:p>
        </w:tc>
        <w:tc>
          <w:tcPr>
            <w:tcW w:w="1985" w:type="dxa"/>
            <w:tcBorders>
              <w:bottom w:val="single" w:sz="12" w:space="0" w:color="auto"/>
            </w:tcBorders>
          </w:tcPr>
          <w:p w:rsidR="00DE75EA" w:rsidRPr="00D24982" w:rsidRDefault="002669A4" w:rsidP="00DE75EA">
            <w:pPr>
              <w:adjustRightInd/>
              <w:spacing w:line="280" w:lineRule="exact"/>
              <w:jc w:val="right"/>
              <w:rPr>
                <w:rFonts w:asciiTheme="minorEastAsia" w:eastAsiaTheme="minorEastAsia" w:hAnsiTheme="minorEastAsia"/>
                <w:b w:val="0"/>
                <w:color w:val="auto"/>
              </w:rPr>
            </w:pPr>
            <w:r>
              <w:rPr>
                <w:rFonts w:ascii="ＭＳ ゴシック" w:eastAsia="ＭＳ ゴシック" w:hAnsi="ＭＳ ゴシック"/>
                <w:noProof/>
                <w:color w:val="auto"/>
              </w:rPr>
              <w:pict>
                <v:shape id="_x0000_s1178" type="#_x0000_t32" style="position:absolute;left:0;text-align:left;margin-left:22.65pt;margin-top:15.65pt;width:25.3pt;height:93pt;z-index:251805696;mso-position-horizontal-relative:text;mso-position-vertical-relative:text" o:connectortype="straight">
                  <v:stroke endarrow="block"/>
                </v:shape>
              </w:pict>
            </w:r>
          </w:p>
        </w:tc>
        <w:tc>
          <w:tcPr>
            <w:tcW w:w="1842" w:type="dxa"/>
            <w:tcBorders>
              <w:bottom w:val="single" w:sz="12" w:space="0" w:color="auto"/>
              <w:right w:val="single" w:sz="12" w:space="0" w:color="auto"/>
            </w:tcBorders>
          </w:tcPr>
          <w:p w:rsidR="00DE75EA" w:rsidRPr="00D24982" w:rsidRDefault="00DE75EA" w:rsidP="00DE75EA">
            <w:pPr>
              <w:adjustRightInd/>
              <w:spacing w:line="280" w:lineRule="exact"/>
              <w:jc w:val="left"/>
              <w:rPr>
                <w:rFonts w:asciiTheme="minorEastAsia" w:eastAsiaTheme="minorEastAsia" w:hAnsiTheme="minorEastAsia"/>
                <w:b w:val="0"/>
                <w:color w:val="auto"/>
              </w:rPr>
            </w:pPr>
          </w:p>
        </w:tc>
      </w:tr>
      <w:tr w:rsidR="00D24982" w:rsidRPr="00D24982" w:rsidTr="00DE75EA">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spacing w:line="280" w:lineRule="exact"/>
              <w:jc w:val="center"/>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合　計（Ａ）</w:t>
            </w:r>
          </w:p>
        </w:tc>
        <w:tc>
          <w:tcPr>
            <w:tcW w:w="1985" w:type="dxa"/>
            <w:tcBorders>
              <w:top w:val="single" w:sz="12" w:space="0" w:color="auto"/>
              <w:left w:val="single" w:sz="4" w:space="0" w:color="auto"/>
              <w:bottom w:val="single" w:sz="12" w:space="0" w:color="auto"/>
              <w:right w:val="single" w:sz="12" w:space="0" w:color="auto"/>
            </w:tcBorders>
          </w:tcPr>
          <w:p w:rsidR="00DE75EA" w:rsidRPr="00D24982" w:rsidRDefault="002669A4" w:rsidP="00DE75EA">
            <w:pPr>
              <w:adjustRightInd/>
              <w:spacing w:line="280" w:lineRule="exact"/>
              <w:jc w:val="right"/>
              <w:rPr>
                <w:rFonts w:asciiTheme="minorEastAsia" w:eastAsiaTheme="minorEastAsia" w:hAnsiTheme="minorEastAsia"/>
                <w:b w:val="0"/>
                <w:color w:val="auto"/>
              </w:rPr>
            </w:pPr>
            <w:r>
              <w:rPr>
                <w:rFonts w:ascii="ＭＳ ゴシック" w:eastAsia="ＭＳ ゴシック" w:hAnsi="ＭＳ ゴシック"/>
                <w:noProof/>
                <w:color w:val="auto"/>
              </w:rPr>
              <w:pict>
                <v:shape id="_x0000_s1179" type="#_x0000_t32" style="position:absolute;left:0;text-align:left;margin-left:22.65pt;margin-top:1.05pt;width:25.3pt;height:297pt;z-index:251806720;mso-position-horizontal-relative:text;mso-position-vertical-relative:text" o:connectortype="straight">
                  <v:stroke endarrow="block"/>
                </v:shape>
              </w:pict>
            </w:r>
            <w:r w:rsidR="00BE6DF9" w:rsidRPr="00D24982">
              <w:rPr>
                <w:rFonts w:asciiTheme="minorEastAsia" w:eastAsiaTheme="minorEastAsia" w:hAnsiTheme="minorEastAsia" w:hint="eastAsia"/>
                <w:b w:val="0"/>
                <w:color w:val="auto"/>
              </w:rPr>
              <w:t>7</w:t>
            </w:r>
            <w:r w:rsidR="00DE75EA" w:rsidRPr="00D24982">
              <w:rPr>
                <w:rFonts w:asciiTheme="minorEastAsia" w:eastAsiaTheme="minorEastAsia" w:hAnsiTheme="minorEastAsia" w:hint="eastAsia"/>
                <w:b w:val="0"/>
                <w:color w:val="auto"/>
              </w:rPr>
              <w:t>00,000</w:t>
            </w:r>
          </w:p>
        </w:tc>
        <w:tc>
          <w:tcPr>
            <w:tcW w:w="1842" w:type="dxa"/>
            <w:tcBorders>
              <w:top w:val="single" w:sz="12" w:space="0" w:color="auto"/>
              <w:left w:val="single" w:sz="12" w:space="0" w:color="auto"/>
              <w:bottom w:val="nil"/>
              <w:right w:val="nil"/>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bl>
    <w:p w:rsidR="00DE75EA" w:rsidRPr="00D24982" w:rsidRDefault="00DE75EA" w:rsidP="00DE75EA">
      <w:pPr>
        <w:widowControl/>
        <w:overflowPunct/>
        <w:autoSpaceDE w:val="0"/>
        <w:autoSpaceDN w:val="0"/>
        <w:adjustRightInd/>
        <w:textAlignment w:val="auto"/>
        <w:rPr>
          <w:rFonts w:hAnsi="ＭＳ 明朝"/>
          <w:color w:val="auto"/>
        </w:rPr>
      </w:pPr>
      <w:r w:rsidRPr="00D24982">
        <w:rPr>
          <w:rFonts w:ascii="ＭＳ ゴシック" w:eastAsia="ＭＳ ゴシック" w:hAnsi="ＭＳ ゴシック" w:hint="eastAsia"/>
          <w:color w:val="auto"/>
        </w:rPr>
        <w:t>２　定期支出予定</w:t>
      </w:r>
      <w:r w:rsidRPr="00D24982">
        <w:rPr>
          <w:rFonts w:hAnsi="ＭＳ 明朝" w:hint="eastAsia"/>
          <w:b w:val="0"/>
          <w:color w:val="auto"/>
          <w:sz w:val="18"/>
          <w:szCs w:val="18"/>
        </w:rPr>
        <w:t>（納税通知書・領収書・契約書等を見て書き，その写しを添付してください。）</w:t>
      </w:r>
    </w:p>
    <w:tbl>
      <w:tblPr>
        <w:tblStyle w:val="a5"/>
        <w:tblW w:w="0" w:type="auto"/>
        <w:tblInd w:w="340" w:type="dxa"/>
        <w:tblLook w:val="04A0" w:firstRow="1" w:lastRow="0" w:firstColumn="1" w:lastColumn="0" w:noHBand="0" w:noVBand="1"/>
      </w:tblPr>
      <w:tblGrid>
        <w:gridCol w:w="2194"/>
        <w:gridCol w:w="3089"/>
        <w:gridCol w:w="1942"/>
        <w:gridCol w:w="1778"/>
      </w:tblGrid>
      <w:tr w:rsidR="00D24982" w:rsidRPr="00D24982" w:rsidTr="00DE75EA">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DE75EA" w:rsidRPr="00D24982" w:rsidRDefault="00DE75EA" w:rsidP="00DE75E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備　　考</w:t>
            </w:r>
          </w:p>
        </w:tc>
      </w:tr>
      <w:tr w:rsidR="00D24982" w:rsidRPr="00D24982" w:rsidTr="00DE75EA">
        <w:trPr>
          <w:trHeight w:val="856"/>
        </w:trPr>
        <w:tc>
          <w:tcPr>
            <w:tcW w:w="2320" w:type="dxa"/>
            <w:tcBorders>
              <w:top w:val="single" w:sz="12" w:space="0" w:color="auto"/>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生活費</w:t>
            </w:r>
          </w:p>
        </w:tc>
        <w:tc>
          <w:tcPr>
            <w:tcW w:w="3260" w:type="dxa"/>
            <w:tcBorders>
              <w:top w:val="single" w:sz="12" w:space="0" w:color="auto"/>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DE75EA" w:rsidRPr="00D24982" w:rsidRDefault="00BE6DF9"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（不明）</w:t>
            </w:r>
          </w:p>
        </w:tc>
        <w:tc>
          <w:tcPr>
            <w:tcW w:w="1842" w:type="dxa"/>
            <w:tcBorders>
              <w:top w:val="single" w:sz="12" w:space="0" w:color="auto"/>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sz w:val="18"/>
                <w:szCs w:val="18"/>
              </w:rPr>
            </w:pPr>
          </w:p>
        </w:tc>
      </w:tr>
      <w:tr w:rsidR="00D24982" w:rsidRPr="00D24982" w:rsidTr="00DE75EA">
        <w:trPr>
          <w:trHeight w:val="832"/>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 xml:space="preserve">療養費　</w:t>
            </w:r>
            <w:r w:rsidRPr="00D24982">
              <w:rPr>
                <w:rFonts w:ascii="ＭＳ 明朝" w:hAnsi="ＭＳ 明朝" w:hint="eastAsia"/>
                <w:b w:val="0"/>
                <w:color w:val="auto"/>
                <w:sz w:val="21"/>
                <w:szCs w:val="21"/>
              </w:rPr>
              <w:t>入院費用</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○○病院</w:t>
            </w:r>
          </w:p>
        </w:tc>
        <w:tc>
          <w:tcPr>
            <w:tcW w:w="1985" w:type="dxa"/>
          </w:tcPr>
          <w:p w:rsidR="00DE75EA" w:rsidRPr="00D24982" w:rsidRDefault="00DE75EA"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540,000</w:t>
            </w: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45,000/月</w:t>
            </w:r>
          </w:p>
        </w:tc>
      </w:tr>
      <w:tr w:rsidR="00D24982" w:rsidRPr="00D24982" w:rsidTr="00DE75EA">
        <w:trPr>
          <w:trHeight w:val="844"/>
        </w:trPr>
        <w:tc>
          <w:tcPr>
            <w:tcW w:w="2320" w:type="dxa"/>
            <w:tcBorders>
              <w:left w:val="single" w:sz="12" w:space="0" w:color="auto"/>
              <w:right w:val="single" w:sz="4" w:space="0" w:color="auto"/>
            </w:tcBorders>
          </w:tcPr>
          <w:p w:rsidR="00DE75EA" w:rsidRPr="00D24982" w:rsidRDefault="00DE75EA" w:rsidP="00AC2DA3">
            <w:pPr>
              <w:adjustRightInd/>
              <w:spacing w:line="280" w:lineRule="exact"/>
              <w:ind w:left="888" w:hangingChars="400" w:hanging="888"/>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 xml:space="preserve">住居費　</w:t>
            </w:r>
            <w:r w:rsidRPr="00D24982">
              <w:rPr>
                <w:rFonts w:ascii="ＭＳ 明朝" w:hAnsi="ＭＳ 明朝" w:hint="eastAsia"/>
                <w:b w:val="0"/>
                <w:color w:val="auto"/>
                <w:sz w:val="21"/>
                <w:szCs w:val="21"/>
              </w:rPr>
              <w:t>住宅ローン</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○○銀行○○支店</w:t>
            </w:r>
          </w:p>
        </w:tc>
        <w:tc>
          <w:tcPr>
            <w:tcW w:w="1985" w:type="dxa"/>
          </w:tcPr>
          <w:p w:rsidR="00DE75EA" w:rsidRPr="00D24982" w:rsidRDefault="00DE75EA"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440,000</w:t>
            </w: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○年○月終了予定</w:t>
            </w:r>
          </w:p>
        </w:tc>
      </w:tr>
      <w:tr w:rsidR="00D24982" w:rsidRPr="00D24982" w:rsidTr="00DE75EA">
        <w:trPr>
          <w:trHeight w:val="842"/>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税　金</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固定資産税</w:t>
            </w:r>
          </w:p>
        </w:tc>
        <w:tc>
          <w:tcPr>
            <w:tcW w:w="1985" w:type="dxa"/>
          </w:tcPr>
          <w:p w:rsidR="00DE75EA" w:rsidRPr="00D24982" w:rsidRDefault="00DE75EA"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56,000</w:t>
            </w: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年4回払い</w:t>
            </w:r>
          </w:p>
        </w:tc>
      </w:tr>
      <w:tr w:rsidR="00D24982" w:rsidRPr="00D24982" w:rsidTr="00DE75EA">
        <w:trPr>
          <w:trHeight w:val="854"/>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保険料</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国民健康保険，介護保険</w:t>
            </w:r>
          </w:p>
        </w:tc>
        <w:tc>
          <w:tcPr>
            <w:tcW w:w="1985" w:type="dxa"/>
          </w:tcPr>
          <w:p w:rsidR="00DE75EA" w:rsidRPr="00D24982" w:rsidRDefault="00DE75EA"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300,000</w:t>
            </w: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1249"/>
        </w:trPr>
        <w:tc>
          <w:tcPr>
            <w:tcW w:w="2320" w:type="dxa"/>
            <w:tcBorders>
              <w:left w:val="single" w:sz="12" w:space="0" w:color="auto"/>
              <w:right w:val="single" w:sz="4" w:space="0" w:color="auto"/>
            </w:tcBorders>
          </w:tcPr>
          <w:p w:rsidR="00DE75EA" w:rsidRPr="00D24982" w:rsidRDefault="00DE75EA" w:rsidP="00DE75EA">
            <w:pPr>
              <w:adjustRightInd/>
              <w:spacing w:line="280" w:lineRule="exact"/>
              <w:rPr>
                <w:rFonts w:ascii="ＭＳ 明朝" w:hAnsi="ＭＳ 明朝"/>
                <w:b w:val="0"/>
                <w:color w:val="auto"/>
                <w:sz w:val="21"/>
                <w:szCs w:val="21"/>
              </w:rPr>
            </w:pPr>
            <w:r w:rsidRPr="00D24982">
              <w:rPr>
                <w:rFonts w:ascii="ＭＳ ゴシック" w:eastAsia="ＭＳ ゴシック" w:hAnsi="ＭＳ ゴシック" w:hint="eastAsia"/>
                <w:b w:val="0"/>
                <w:color w:val="auto"/>
                <w:sz w:val="21"/>
                <w:szCs w:val="21"/>
              </w:rPr>
              <w:t xml:space="preserve">その他　</w:t>
            </w:r>
            <w:r w:rsidRPr="00D24982">
              <w:rPr>
                <w:rFonts w:ascii="ＭＳ 明朝" w:hAnsi="ＭＳ 明朝" w:hint="eastAsia"/>
                <w:b w:val="0"/>
                <w:color w:val="auto"/>
                <w:sz w:val="21"/>
                <w:szCs w:val="21"/>
              </w:rPr>
              <w:t>借金返済</w:t>
            </w:r>
          </w:p>
          <w:p w:rsidR="00DE75EA" w:rsidRPr="00D24982" w:rsidRDefault="00AC2DA3" w:rsidP="00DE75EA">
            <w:pPr>
              <w:adjustRightInd/>
              <w:spacing w:line="280" w:lineRule="exact"/>
              <w:rPr>
                <w:rFonts w:ascii="ＭＳ ゴシック" w:eastAsia="ＭＳ ゴシック" w:hAnsi="ＭＳ ゴシック"/>
                <w:b w:val="0"/>
                <w:color w:val="auto"/>
                <w:sz w:val="21"/>
                <w:szCs w:val="21"/>
              </w:rPr>
            </w:pPr>
            <w:r w:rsidRPr="00D24982">
              <w:rPr>
                <w:rFonts w:ascii="ＭＳ 明朝" w:hAnsi="ＭＳ 明朝" w:hint="eastAsia"/>
                <w:b w:val="0"/>
                <w:color w:val="auto"/>
                <w:sz w:val="21"/>
                <w:szCs w:val="21"/>
              </w:rPr>
              <w:t xml:space="preserve">　　　</w:t>
            </w:r>
            <w:r w:rsidR="00DE75EA" w:rsidRPr="00D24982">
              <w:rPr>
                <w:rFonts w:ascii="ＭＳ 明朝" w:hAnsi="ＭＳ 明朝" w:hint="eastAsia"/>
                <w:b w:val="0"/>
                <w:color w:val="auto"/>
                <w:sz w:val="21"/>
                <w:szCs w:val="21"/>
              </w:rPr>
              <w:t>妻の生活費</w:t>
            </w:r>
          </w:p>
        </w:tc>
        <w:tc>
          <w:tcPr>
            <w:tcW w:w="3260" w:type="dxa"/>
            <w:tcBorders>
              <w:left w:val="single" w:sz="4"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○○商店</w:t>
            </w:r>
          </w:p>
          <w:p w:rsidR="00DE75EA" w:rsidRPr="00D24982" w:rsidRDefault="002669A4" w:rsidP="00DE75EA">
            <w:pPr>
              <w:adjustRightInd/>
              <w:spacing w:line="280" w:lineRule="exact"/>
              <w:rPr>
                <w:rFonts w:asciiTheme="minorEastAsia" w:eastAsiaTheme="minorEastAsia" w:hAnsiTheme="minorEastAsia"/>
                <w:b w:val="0"/>
                <w:color w:val="auto"/>
              </w:rPr>
            </w:pPr>
            <w:r>
              <w:rPr>
                <w:rFonts w:hAnsi="ＭＳ 明朝"/>
                <w:noProof/>
                <w:color w:val="auto"/>
                <w:sz w:val="28"/>
                <w:szCs w:val="28"/>
              </w:rPr>
              <w:pict>
                <v:shape id="_x0000_s1238" type="#_x0000_t202" style="position:absolute;left:0;text-align:left;margin-left:61.75pt;margin-top:17.35pt;width:260.15pt;height:31pt;z-index:251866112;mso-width-relative:margin;mso-height-relative:margin">
                  <v:textbox style="mso-next-textbox:#_x0000_s1238" inset=".5mm,.5mm,.5mm,.5mm">
                    <w:txbxContent>
                      <w:p w:rsidR="003956C4" w:rsidRPr="000A5A5C" w:rsidRDefault="003956C4" w:rsidP="000F664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備考欄には，支払時期，期間，一回の金額などを記載例にならって分かるように記載してください。</w:t>
                        </w:r>
                      </w:p>
                    </w:txbxContent>
                  </v:textbox>
                </v:shape>
              </w:pict>
            </w:r>
            <w:r w:rsidR="00DE75EA" w:rsidRPr="00D24982">
              <w:rPr>
                <w:rFonts w:asciiTheme="minorEastAsia" w:eastAsiaTheme="minorEastAsia" w:hAnsiTheme="minorEastAsia" w:hint="eastAsia"/>
                <w:b w:val="0"/>
                <w:color w:val="auto"/>
              </w:rPr>
              <w:t>妻○○○○</w:t>
            </w:r>
          </w:p>
        </w:tc>
        <w:tc>
          <w:tcPr>
            <w:tcW w:w="1985" w:type="dxa"/>
          </w:tcPr>
          <w:p w:rsidR="00DE75EA" w:rsidRPr="00D24982" w:rsidRDefault="00DE75EA"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120,000</w:t>
            </w:r>
          </w:p>
          <w:p w:rsidR="00DE75EA" w:rsidRPr="00D24982" w:rsidRDefault="00BE6DF9"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（不明）</w:t>
            </w:r>
          </w:p>
        </w:tc>
        <w:tc>
          <w:tcPr>
            <w:tcW w:w="1842" w:type="dxa"/>
            <w:tcBorders>
              <w:right w:val="single" w:sz="12" w:space="0" w:color="auto"/>
            </w:tcBorders>
          </w:tcPr>
          <w:p w:rsidR="00DE75EA" w:rsidRPr="00D24982" w:rsidRDefault="00DE75EA" w:rsidP="00DE75E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10,000/月</w:t>
            </w:r>
          </w:p>
          <w:p w:rsidR="00DE75EA" w:rsidRPr="00D24982" w:rsidRDefault="00DE75EA" w:rsidP="00DE75EA">
            <w:pPr>
              <w:adjustRightInd/>
              <w:spacing w:line="280" w:lineRule="exact"/>
              <w:rPr>
                <w:rFonts w:asciiTheme="minorEastAsia" w:eastAsiaTheme="minorEastAsia" w:hAnsiTheme="minorEastAsia"/>
                <w:b w:val="0"/>
                <w:color w:val="auto"/>
              </w:rPr>
            </w:pPr>
          </w:p>
        </w:tc>
      </w:tr>
      <w:tr w:rsidR="00D24982" w:rsidRPr="00D24982" w:rsidTr="00DE75EA">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DE75EA" w:rsidRPr="00D24982" w:rsidRDefault="00DE75EA" w:rsidP="00DE75EA">
            <w:pPr>
              <w:adjustRightInd/>
              <w:spacing w:line="280" w:lineRule="exact"/>
              <w:jc w:val="center"/>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合　計（Ｂ）</w:t>
            </w:r>
          </w:p>
        </w:tc>
        <w:tc>
          <w:tcPr>
            <w:tcW w:w="1985" w:type="dxa"/>
            <w:tcBorders>
              <w:top w:val="single" w:sz="12" w:space="0" w:color="auto"/>
              <w:left w:val="single" w:sz="4" w:space="0" w:color="auto"/>
              <w:bottom w:val="single" w:sz="12" w:space="0" w:color="auto"/>
              <w:right w:val="single" w:sz="12" w:space="0" w:color="auto"/>
            </w:tcBorders>
          </w:tcPr>
          <w:p w:rsidR="00DE75EA" w:rsidRPr="00D24982" w:rsidRDefault="00BE6DF9" w:rsidP="00DE75E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1,456</w:t>
            </w:r>
            <w:r w:rsidR="00DE75EA" w:rsidRPr="00D24982">
              <w:rPr>
                <w:rFonts w:asciiTheme="minorEastAsia" w:eastAsiaTheme="minorEastAsia" w:hAnsiTheme="minorEastAsia" w:hint="eastAsia"/>
                <w:b w:val="0"/>
                <w:color w:val="auto"/>
              </w:rPr>
              <w:t>,000</w:t>
            </w:r>
          </w:p>
        </w:tc>
        <w:tc>
          <w:tcPr>
            <w:tcW w:w="1842" w:type="dxa"/>
            <w:tcBorders>
              <w:top w:val="single" w:sz="12" w:space="0" w:color="auto"/>
              <w:left w:val="single" w:sz="12" w:space="0" w:color="auto"/>
              <w:bottom w:val="nil"/>
              <w:right w:val="nil"/>
            </w:tcBorders>
          </w:tcPr>
          <w:p w:rsidR="00DE75EA" w:rsidRPr="00D24982" w:rsidRDefault="00DE75EA" w:rsidP="00DE75EA">
            <w:pPr>
              <w:adjustRightInd/>
              <w:spacing w:line="280" w:lineRule="exact"/>
              <w:rPr>
                <w:rFonts w:asciiTheme="minorEastAsia" w:eastAsiaTheme="minorEastAsia" w:hAnsiTheme="minorEastAsia"/>
                <w:b w:val="0"/>
                <w:color w:val="auto"/>
              </w:rPr>
            </w:pPr>
          </w:p>
        </w:tc>
      </w:tr>
    </w:tbl>
    <w:p w:rsidR="00DE75EA" w:rsidRPr="00D24982" w:rsidRDefault="00DE75EA" w:rsidP="00DE75EA">
      <w:pPr>
        <w:adjustRightInd/>
        <w:spacing w:before="100" w:line="280" w:lineRule="exact"/>
        <w:rPr>
          <w:rFonts w:ascii="ＭＳ ゴシック" w:eastAsia="ＭＳ ゴシック" w:hAnsi="ＭＳ ゴシック"/>
          <w:color w:val="auto"/>
        </w:rPr>
      </w:pPr>
      <w:r w:rsidRPr="00D24982">
        <w:rPr>
          <w:rFonts w:ascii="ＭＳ ゴシック" w:eastAsia="ＭＳ ゴシック" w:hAnsi="ＭＳ ゴシック" w:hint="eastAsia"/>
          <w:color w:val="auto"/>
        </w:rPr>
        <w:t xml:space="preserve">３　定期収入（Ａ）－定期支出（Ｂ）＝　＋・－　</w:t>
      </w:r>
      <w:r w:rsidRPr="00D24982">
        <w:rPr>
          <w:rFonts w:ascii="ＭＳ ゴシック" w:eastAsia="ＭＳ ゴシック" w:hAnsi="ＭＳ ゴシック" w:hint="eastAsia"/>
          <w:color w:val="auto"/>
          <w:u w:val="single"/>
        </w:rPr>
        <w:t xml:space="preserve">　　　1,416,000</w:t>
      </w:r>
      <w:r w:rsidRPr="00D24982">
        <w:rPr>
          <w:rFonts w:ascii="ＭＳ ゴシック" w:eastAsia="ＭＳ ゴシック" w:hAnsi="ＭＳ ゴシック" w:hint="eastAsia"/>
          <w:color w:val="auto"/>
        </w:rPr>
        <w:t>円</w:t>
      </w:r>
    </w:p>
    <w:p w:rsidR="00DE75EA" w:rsidRPr="00D24982" w:rsidRDefault="00DE75EA" w:rsidP="00DE75E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（定期収支がマイナス（赤字）予定の場合は，以下に対策を記載してください。）</w:t>
      </w:r>
    </w:p>
    <w:p w:rsidR="00BE6DF9"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当面は預貯金を取り崩すことで対処可能です。</w:t>
      </w:r>
      <w:r w:rsidR="00BE6DF9" w:rsidRPr="00D24982">
        <w:rPr>
          <w:rFonts w:asciiTheme="minorEastAsia" w:eastAsiaTheme="minorEastAsia" w:hAnsiTheme="minorEastAsia" w:hint="eastAsia"/>
          <w:b w:val="0"/>
          <w:color w:val="auto"/>
          <w:sz w:val="21"/>
          <w:szCs w:val="21"/>
          <w:u w:val="single"/>
        </w:rPr>
        <w:t>賃料など不明な部分もあり，本人と</w:t>
      </w:r>
    </w:p>
    <w:p w:rsidR="00DE75EA" w:rsidRPr="00D24982" w:rsidRDefault="00BE6DF9"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相談しながら，収支の改善の要否を検討していきます。</w:t>
      </w:r>
      <w:r w:rsidR="00DE75EA" w:rsidRPr="00D24982">
        <w:rPr>
          <w:rFonts w:asciiTheme="minorEastAsia" w:eastAsiaTheme="minorEastAsia" w:hAnsiTheme="minorEastAsia" w:hint="eastAsia"/>
          <w:b w:val="0"/>
          <w:color w:val="auto"/>
          <w:sz w:val="21"/>
          <w:szCs w:val="21"/>
          <w:u w:val="single"/>
        </w:rPr>
        <w:t xml:space="preserve">　　　　　　　　　　　　　</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DE75EA" w:rsidRPr="00D24982" w:rsidRDefault="00DE75EA" w:rsidP="00DE75EA">
      <w:pPr>
        <w:adjustRightInd/>
        <w:spacing w:before="100" w:line="280" w:lineRule="exact"/>
        <w:rPr>
          <w:rFonts w:asciiTheme="minorEastAsia" w:eastAsiaTheme="minorEastAsia" w:hAnsiTheme="minorEastAsia"/>
          <w:color w:val="auto"/>
        </w:rPr>
      </w:pPr>
      <w:r w:rsidRPr="00D24982">
        <w:rPr>
          <w:rFonts w:ascii="ＭＳ ゴシック" w:eastAsia="ＭＳ ゴシック" w:hAnsi="ＭＳ ゴシック" w:hint="eastAsia"/>
          <w:color w:val="auto"/>
        </w:rPr>
        <w:t>４　臨時収支</w:t>
      </w:r>
      <w:r w:rsidRPr="00D24982">
        <w:rPr>
          <w:rFonts w:asciiTheme="minorEastAsia" w:eastAsiaTheme="minorEastAsia" w:hAnsiTheme="minorEastAsia" w:hint="eastAsia"/>
          <w:b w:val="0"/>
          <w:color w:val="auto"/>
          <w:sz w:val="18"/>
          <w:szCs w:val="18"/>
        </w:rPr>
        <w:t>（臨時収支の予定がある場合は以下に内容と額を記載してください。）</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自宅の売却を検討中です。金額や時期は未定です。　　　　　　　　　　　　　　</w:t>
      </w:r>
    </w:p>
    <w:p w:rsidR="00DE75EA" w:rsidRPr="00D24982" w:rsidRDefault="00DE75EA" w:rsidP="00DE75EA">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7F541D" w:rsidRPr="00D24982" w:rsidRDefault="00DE75EA" w:rsidP="007F541D">
      <w:pPr>
        <w:spacing w:line="300" w:lineRule="exact"/>
        <w:jc w:val="lef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r w:rsidR="007F541D" w:rsidRPr="00D24982">
        <w:rPr>
          <w:rFonts w:asciiTheme="minorEastAsia" w:eastAsiaTheme="minorEastAsia" w:hAnsiTheme="minorEastAsia"/>
          <w:b w:val="0"/>
          <w:color w:val="auto"/>
          <w:sz w:val="21"/>
          <w:szCs w:val="21"/>
        </w:rPr>
        <w:br w:type="page"/>
      </w:r>
    </w:p>
    <w:p w:rsidR="005453FE" w:rsidRPr="00D24982" w:rsidRDefault="00A91262" w:rsidP="005453FE">
      <w:pPr>
        <w:pStyle w:val="2"/>
        <w:rPr>
          <w:color w:val="auto"/>
        </w:rPr>
      </w:pPr>
      <w:bookmarkStart w:id="45" w:name="_Ref414626146"/>
      <w:bookmarkStart w:id="46" w:name="_Toc44421330"/>
      <w:r w:rsidRPr="00D24982">
        <w:rPr>
          <w:rFonts w:hint="eastAsia"/>
          <w:color w:val="auto"/>
        </w:rPr>
        <w:t>書式１の３</w:t>
      </w:r>
      <w:r w:rsidR="005453FE" w:rsidRPr="00D24982">
        <w:rPr>
          <w:rFonts w:hint="eastAsia"/>
          <w:color w:val="auto"/>
        </w:rPr>
        <w:t xml:space="preserve">　財産目録</w:t>
      </w:r>
      <w:r w:rsidRPr="00D24982">
        <w:rPr>
          <w:rFonts w:hint="eastAsia"/>
          <w:color w:val="auto"/>
        </w:rPr>
        <w:t>（</w:t>
      </w:r>
      <w:r w:rsidR="00C510F9" w:rsidRPr="00D24982">
        <w:rPr>
          <w:rFonts w:hint="eastAsia"/>
          <w:color w:val="auto"/>
        </w:rPr>
        <w:t>就任</w:t>
      </w:r>
      <w:r w:rsidRPr="00D24982">
        <w:rPr>
          <w:rFonts w:hint="eastAsia"/>
          <w:color w:val="auto"/>
        </w:rPr>
        <w:t>時）</w:t>
      </w:r>
      <w:bookmarkEnd w:id="43"/>
      <w:bookmarkEnd w:id="45"/>
      <w:bookmarkEnd w:id="46"/>
    </w:p>
    <w:p w:rsidR="005453FE" w:rsidRPr="00D24982" w:rsidRDefault="005453FE" w:rsidP="005453FE">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583DEA" w:rsidRPr="00D24982">
        <w:rPr>
          <w:rFonts w:hAnsi="ＭＳ 明朝" w:hint="eastAsia"/>
          <w:color w:val="auto"/>
          <w:sz w:val="20"/>
          <w:szCs w:val="20"/>
        </w:rPr>
        <w:t xml:space="preserve">号　</w:t>
      </w:r>
      <w:r w:rsidR="00A42DBF" w:rsidRPr="00D24982">
        <w:rPr>
          <w:rFonts w:hAnsi="ＭＳ 明朝" w:hint="eastAsia"/>
          <w:color w:val="auto"/>
          <w:sz w:val="20"/>
          <w:szCs w:val="20"/>
        </w:rPr>
        <w:t>被保佐人</w:t>
      </w:r>
      <w:r w:rsidRPr="00D24982">
        <w:rPr>
          <w:rFonts w:hAnsi="ＭＳ 明朝" w:hint="eastAsia"/>
          <w:color w:val="auto"/>
          <w:sz w:val="20"/>
          <w:szCs w:val="20"/>
        </w:rPr>
        <w:t>（本人）氏名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A91262" w:rsidRPr="00D24982" w:rsidRDefault="00A91262" w:rsidP="005453FE">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 xml:space="preserve">　　　　</w:t>
      </w:r>
      <w:r w:rsidR="005453FE" w:rsidRPr="00D24982">
        <w:rPr>
          <w:rFonts w:hAnsi="ＭＳ 明朝" w:hint="eastAsia"/>
          <w:color w:val="auto"/>
          <w:sz w:val="28"/>
          <w:szCs w:val="28"/>
        </w:rPr>
        <w:t>財　産　目　録</w:t>
      </w:r>
      <w:r w:rsidRPr="00D24982">
        <w:rPr>
          <w:rFonts w:hAnsi="ＭＳ 明朝" w:hint="eastAsia"/>
          <w:color w:val="auto"/>
          <w:sz w:val="28"/>
          <w:szCs w:val="28"/>
        </w:rPr>
        <w:t>（</w:t>
      </w:r>
      <w:r w:rsidR="00C510F9" w:rsidRPr="00D24982">
        <w:rPr>
          <w:rFonts w:hAnsi="ＭＳ 明朝" w:hint="eastAsia"/>
          <w:color w:val="auto"/>
          <w:sz w:val="28"/>
          <w:szCs w:val="28"/>
        </w:rPr>
        <w:t>就任</w:t>
      </w:r>
      <w:r w:rsidRPr="00D24982">
        <w:rPr>
          <w:rFonts w:hAnsi="ＭＳ 明朝" w:hint="eastAsia"/>
          <w:color w:val="auto"/>
          <w:sz w:val="28"/>
          <w:szCs w:val="28"/>
        </w:rPr>
        <w:t>時）</w:t>
      </w:r>
    </w:p>
    <w:p w:rsidR="005453FE" w:rsidRPr="00D24982" w:rsidRDefault="005453FE" w:rsidP="005453FE">
      <w:pPr>
        <w:widowControl/>
        <w:overflowPunct/>
        <w:autoSpaceDE w:val="0"/>
        <w:autoSpaceDN w:val="0"/>
        <w:adjustRightInd/>
        <w:jc w:val="center"/>
        <w:textAlignment w:val="auto"/>
        <w:rPr>
          <w:rFonts w:hAnsi="ＭＳ 明朝"/>
          <w:color w:val="auto"/>
          <w:sz w:val="28"/>
          <w:szCs w:val="28"/>
        </w:rPr>
      </w:pPr>
      <w:r w:rsidRPr="00D24982">
        <w:rPr>
          <w:rFonts w:hAnsi="ＭＳ 明朝" w:hint="eastAsia"/>
          <w:b w:val="0"/>
          <w:color w:val="auto"/>
        </w:rPr>
        <w:t xml:space="preserve">（基準日　</w:t>
      </w:r>
      <w:r w:rsidR="00012CC3" w:rsidRPr="00D24982">
        <w:rPr>
          <w:rFonts w:hAnsi="ＭＳ 明朝" w:hint="eastAsia"/>
          <w:b w:val="0"/>
          <w:color w:val="auto"/>
        </w:rPr>
        <w:t>令和</w:t>
      </w:r>
      <w:r w:rsidRPr="00D24982">
        <w:rPr>
          <w:rFonts w:hAnsi="ＭＳ 明朝" w:hint="eastAsia"/>
          <w:b w:val="0"/>
          <w:color w:val="auto"/>
          <w:u w:val="single"/>
        </w:rPr>
        <w:t xml:space="preserve">　　</w:t>
      </w:r>
      <w:r w:rsidRPr="00D24982">
        <w:rPr>
          <w:rFonts w:hAnsi="ＭＳ 明朝" w:hint="eastAsia"/>
          <w:b w:val="0"/>
          <w:color w:val="auto"/>
        </w:rPr>
        <w:t>年</w:t>
      </w:r>
      <w:r w:rsidRPr="00D24982">
        <w:rPr>
          <w:rFonts w:hAnsi="ＭＳ 明朝" w:hint="eastAsia"/>
          <w:b w:val="0"/>
          <w:color w:val="auto"/>
          <w:u w:val="single"/>
        </w:rPr>
        <w:t xml:space="preserve">　　</w:t>
      </w:r>
      <w:r w:rsidRPr="00D24982">
        <w:rPr>
          <w:rFonts w:hAnsi="ＭＳ 明朝" w:hint="eastAsia"/>
          <w:b w:val="0"/>
          <w:color w:val="auto"/>
        </w:rPr>
        <w:t>月</w:t>
      </w:r>
      <w:r w:rsidRPr="00D24982">
        <w:rPr>
          <w:rFonts w:hAnsi="ＭＳ 明朝" w:hint="eastAsia"/>
          <w:b w:val="0"/>
          <w:color w:val="auto"/>
          <w:u w:val="single"/>
        </w:rPr>
        <w:t xml:space="preserve">　　</w:t>
      </w:r>
      <w:r w:rsidRPr="00D24982">
        <w:rPr>
          <w:rFonts w:hAnsi="ＭＳ 明朝" w:hint="eastAsia"/>
          <w:b w:val="0"/>
          <w:color w:val="auto"/>
        </w:rPr>
        <w:t>日）</w:t>
      </w:r>
    </w:p>
    <w:p w:rsidR="005453FE" w:rsidRPr="00D24982" w:rsidRDefault="00012CC3" w:rsidP="005453FE">
      <w:pPr>
        <w:widowControl/>
        <w:wordWrap w:val="0"/>
        <w:overflowPunct/>
        <w:autoSpaceDE w:val="0"/>
        <w:autoSpaceDN w:val="0"/>
        <w:adjustRightInd/>
        <w:jc w:val="right"/>
        <w:textAlignment w:val="auto"/>
        <w:rPr>
          <w:rFonts w:hAnsi="ＭＳ 明朝"/>
          <w:b w:val="0"/>
          <w:color w:val="auto"/>
        </w:rPr>
      </w:pPr>
      <w:r w:rsidRPr="00D24982">
        <w:rPr>
          <w:rFonts w:hAnsi="ＭＳ 明朝" w:hint="eastAsia"/>
          <w:b w:val="0"/>
          <w:color w:val="auto"/>
        </w:rPr>
        <w:t>令和</w:t>
      </w:r>
      <w:r w:rsidR="005453FE" w:rsidRPr="00D24982">
        <w:rPr>
          <w:rFonts w:hAnsi="ＭＳ 明朝" w:hint="eastAsia"/>
          <w:b w:val="0"/>
          <w:color w:val="auto"/>
          <w:u w:val="single"/>
        </w:rPr>
        <w:t xml:space="preserve">　　</w:t>
      </w:r>
      <w:r w:rsidR="005453FE" w:rsidRPr="00D24982">
        <w:rPr>
          <w:rFonts w:hAnsi="ＭＳ 明朝" w:hint="eastAsia"/>
          <w:b w:val="0"/>
          <w:color w:val="auto"/>
        </w:rPr>
        <w:t>年</w:t>
      </w:r>
      <w:r w:rsidR="005453FE" w:rsidRPr="00D24982">
        <w:rPr>
          <w:rFonts w:hAnsi="ＭＳ 明朝" w:hint="eastAsia"/>
          <w:b w:val="0"/>
          <w:color w:val="auto"/>
          <w:u w:val="single"/>
        </w:rPr>
        <w:t xml:space="preserve">　　</w:t>
      </w:r>
      <w:r w:rsidR="005453FE" w:rsidRPr="00D24982">
        <w:rPr>
          <w:rFonts w:hAnsi="ＭＳ 明朝" w:hint="eastAsia"/>
          <w:b w:val="0"/>
          <w:color w:val="auto"/>
        </w:rPr>
        <w:t>月</w:t>
      </w:r>
      <w:r w:rsidR="005453FE" w:rsidRPr="00D24982">
        <w:rPr>
          <w:rFonts w:hAnsi="ＭＳ 明朝" w:hint="eastAsia"/>
          <w:b w:val="0"/>
          <w:color w:val="auto"/>
          <w:u w:val="single"/>
        </w:rPr>
        <w:t xml:space="preserve">　　</w:t>
      </w:r>
      <w:r w:rsidR="005453FE" w:rsidRPr="00D24982">
        <w:rPr>
          <w:rFonts w:hAnsi="ＭＳ 明朝" w:hint="eastAsia"/>
          <w:b w:val="0"/>
          <w:color w:val="auto"/>
        </w:rPr>
        <w:t>日　作成者氏名</w:t>
      </w:r>
      <w:r w:rsidR="005453FE" w:rsidRPr="00D24982">
        <w:rPr>
          <w:rFonts w:hAnsi="ＭＳ 明朝" w:hint="eastAsia"/>
          <w:b w:val="0"/>
          <w:color w:val="auto"/>
          <w:u w:val="single"/>
        </w:rPr>
        <w:t xml:space="preserve">　　　　　　　　　　印</w:t>
      </w:r>
    </w:p>
    <w:p w:rsidR="005453FE" w:rsidRPr="00D24982" w:rsidRDefault="005453FE" w:rsidP="005453FE">
      <w:pPr>
        <w:widowControl/>
        <w:overflowPunct/>
        <w:autoSpaceDE w:val="0"/>
        <w:autoSpaceDN w:val="0"/>
        <w:adjustRightInd/>
        <w:ind w:right="1008"/>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１　現金・預貯金</w:t>
      </w:r>
    </w:p>
    <w:tbl>
      <w:tblPr>
        <w:tblStyle w:val="a5"/>
        <w:tblW w:w="9214" w:type="dxa"/>
        <w:tblInd w:w="108" w:type="dxa"/>
        <w:tblLayout w:type="fixed"/>
        <w:tblLook w:val="04A0" w:firstRow="1" w:lastRow="0" w:firstColumn="1" w:lastColumn="0" w:noHBand="0" w:noVBand="1"/>
      </w:tblPr>
      <w:tblGrid>
        <w:gridCol w:w="567"/>
        <w:gridCol w:w="2268"/>
        <w:gridCol w:w="993"/>
        <w:gridCol w:w="992"/>
        <w:gridCol w:w="1559"/>
        <w:gridCol w:w="1276"/>
        <w:gridCol w:w="1559"/>
      </w:tblGrid>
      <w:tr w:rsidR="00D24982" w:rsidRPr="00D24982" w:rsidTr="003A3121">
        <w:trPr>
          <w:trHeight w:val="397"/>
        </w:trPr>
        <w:tc>
          <w:tcPr>
            <w:tcW w:w="567" w:type="dxa"/>
            <w:vMerge w:val="restart"/>
            <w:tcBorders>
              <w:top w:val="single" w:sz="12" w:space="0" w:color="auto"/>
              <w:left w:val="single" w:sz="12" w:space="0" w:color="auto"/>
              <w:right w:val="single" w:sz="4" w:space="0" w:color="auto"/>
            </w:tcBorders>
            <w:textDirection w:val="tbRlV"/>
          </w:tcPr>
          <w:p w:rsidR="005453FE" w:rsidRPr="00D24982" w:rsidRDefault="005453FE" w:rsidP="005453FE">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現　　金</w:t>
            </w:r>
          </w:p>
        </w:tc>
        <w:tc>
          <w:tcPr>
            <w:tcW w:w="7088" w:type="dxa"/>
            <w:gridSpan w:val="5"/>
            <w:tcBorders>
              <w:top w:val="single" w:sz="12" w:space="0" w:color="auto"/>
              <w:left w:val="single" w:sz="12" w:space="0" w:color="auto"/>
              <w:bottom w:val="single" w:sz="12" w:space="0" w:color="auto"/>
              <w:right w:val="single" w:sz="4" w:space="0" w:color="auto"/>
            </w:tcBorders>
          </w:tcPr>
          <w:p w:rsidR="005453FE" w:rsidRPr="00D24982" w:rsidRDefault="005453FE" w:rsidP="005453FE">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者</w:t>
            </w:r>
          </w:p>
        </w:tc>
        <w:tc>
          <w:tcPr>
            <w:tcW w:w="1559" w:type="dxa"/>
            <w:tcBorders>
              <w:top w:val="single" w:sz="12" w:space="0" w:color="auto"/>
              <w:left w:val="single" w:sz="4" w:space="0" w:color="auto"/>
              <w:bottom w:val="single" w:sz="12" w:space="0" w:color="auto"/>
              <w:right w:val="single" w:sz="12" w:space="0" w:color="auto"/>
            </w:tcBorders>
          </w:tcPr>
          <w:p w:rsidR="005453FE" w:rsidRPr="00D24982" w:rsidRDefault="005453FE" w:rsidP="005453FE">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3A3121">
        <w:trPr>
          <w:trHeight w:val="397"/>
        </w:trPr>
        <w:tc>
          <w:tcPr>
            <w:tcW w:w="567" w:type="dxa"/>
            <w:vMerge/>
            <w:tcBorders>
              <w:left w:val="single" w:sz="12" w:space="0" w:color="auto"/>
              <w:right w:val="single" w:sz="4" w:space="0" w:color="auto"/>
            </w:tcBorders>
          </w:tcPr>
          <w:p w:rsidR="005453FE" w:rsidRPr="00D24982" w:rsidRDefault="005453FE" w:rsidP="005453FE">
            <w:pPr>
              <w:autoSpaceDE w:val="0"/>
              <w:autoSpaceDN w:val="0"/>
              <w:ind w:left="113" w:right="113"/>
              <w:jc w:val="center"/>
              <w:rPr>
                <w:rFonts w:asciiTheme="minorEastAsia" w:eastAsiaTheme="minorEastAsia" w:hAnsiTheme="minorEastAsia"/>
                <w:b w:val="0"/>
                <w:color w:val="auto"/>
                <w:sz w:val="20"/>
                <w:szCs w:val="20"/>
              </w:rPr>
            </w:pPr>
          </w:p>
        </w:tc>
        <w:tc>
          <w:tcPr>
            <w:tcW w:w="7088" w:type="dxa"/>
            <w:gridSpan w:val="5"/>
            <w:tcBorders>
              <w:top w:val="single" w:sz="12" w:space="0" w:color="auto"/>
              <w:left w:val="single" w:sz="12" w:space="0" w:color="auto"/>
              <w:bottom w:val="single" w:sz="4" w:space="0" w:color="auto"/>
              <w:right w:val="single" w:sz="4"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12"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7088" w:type="dxa"/>
            <w:gridSpan w:val="5"/>
            <w:tcBorders>
              <w:top w:val="single" w:sz="4" w:space="0" w:color="auto"/>
              <w:left w:val="single" w:sz="12" w:space="0" w:color="auto"/>
              <w:bottom w:val="single" w:sz="4" w:space="0" w:color="auto"/>
              <w:right w:val="single" w:sz="4"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bottom w:val="single" w:sz="4" w:space="0" w:color="auto"/>
              <w:right w:val="single" w:sz="4"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7088" w:type="dxa"/>
            <w:gridSpan w:val="5"/>
            <w:tcBorders>
              <w:top w:val="single" w:sz="4" w:space="0" w:color="auto"/>
              <w:left w:val="single" w:sz="12" w:space="0" w:color="auto"/>
              <w:bottom w:val="single" w:sz="12" w:space="0" w:color="auto"/>
              <w:right w:val="single" w:sz="4"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12" w:space="0" w:color="auto"/>
            </w:tcBorders>
          </w:tcPr>
          <w:p w:rsidR="005453FE" w:rsidRPr="00D24982" w:rsidRDefault="005453FE"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533"/>
        </w:trPr>
        <w:tc>
          <w:tcPr>
            <w:tcW w:w="567" w:type="dxa"/>
            <w:vMerge w:val="restart"/>
            <w:tcBorders>
              <w:top w:val="single" w:sz="4" w:space="0" w:color="auto"/>
              <w:left w:val="single" w:sz="12" w:space="0" w:color="auto"/>
              <w:right w:val="single" w:sz="4" w:space="0" w:color="auto"/>
            </w:tcBorders>
            <w:textDirection w:val="tbRlV"/>
          </w:tcPr>
          <w:p w:rsidR="00542191" w:rsidRPr="00D24982" w:rsidRDefault="00542191" w:rsidP="005453FE">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預　貯　金</w:t>
            </w:r>
          </w:p>
        </w:tc>
        <w:tc>
          <w:tcPr>
            <w:tcW w:w="2268" w:type="dxa"/>
            <w:tcBorders>
              <w:top w:val="single" w:sz="12" w:space="0" w:color="auto"/>
              <w:left w:val="single" w:sz="12"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542191" w:rsidRPr="00D24982" w:rsidRDefault="00542191" w:rsidP="00542191">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口座番号</w:t>
            </w:r>
          </w:p>
        </w:tc>
        <w:tc>
          <w:tcPr>
            <w:tcW w:w="1276" w:type="dxa"/>
            <w:tcBorders>
              <w:top w:val="single" w:sz="12" w:space="0" w:color="auto"/>
              <w:left w:val="single" w:sz="4" w:space="0" w:color="auto"/>
              <w:bottom w:val="single" w:sz="12" w:space="0" w:color="auto"/>
              <w:right w:val="single" w:sz="4" w:space="0" w:color="auto"/>
            </w:tcBorders>
          </w:tcPr>
          <w:p w:rsidR="00542191" w:rsidRPr="00D24982" w:rsidRDefault="00542191" w:rsidP="00542191">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管理者</w:t>
            </w:r>
          </w:p>
        </w:tc>
        <w:tc>
          <w:tcPr>
            <w:tcW w:w="1559" w:type="dxa"/>
            <w:tcBorders>
              <w:top w:val="single" w:sz="12" w:space="0" w:color="auto"/>
              <w:left w:val="single" w:sz="4" w:space="0" w:color="auto"/>
              <w:bottom w:val="single" w:sz="12" w:space="0" w:color="auto"/>
              <w:right w:val="single" w:sz="12" w:space="0" w:color="auto"/>
            </w:tcBorders>
          </w:tcPr>
          <w:p w:rsidR="00542191" w:rsidRPr="00D24982" w:rsidRDefault="00542191" w:rsidP="005453FE">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53FE">
            <w:pPr>
              <w:autoSpaceDE w:val="0"/>
              <w:autoSpaceDN w:val="0"/>
              <w:ind w:left="113" w:right="113"/>
              <w:jc w:val="center"/>
              <w:rPr>
                <w:rFonts w:asciiTheme="minorEastAsia" w:eastAsiaTheme="minorEastAsia" w:hAnsiTheme="minorEastAsia"/>
                <w:b w:val="0"/>
                <w:color w:val="auto"/>
                <w:sz w:val="20"/>
                <w:szCs w:val="20"/>
              </w:rPr>
            </w:pPr>
          </w:p>
        </w:tc>
        <w:tc>
          <w:tcPr>
            <w:tcW w:w="2268" w:type="dxa"/>
            <w:tcBorders>
              <w:top w:val="single" w:sz="12" w:space="0" w:color="auto"/>
              <w:left w:val="single" w:sz="12"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12"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12"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12"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12"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2191">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2191">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2191">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2191">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542191" w:rsidRPr="00D24982" w:rsidRDefault="00542191" w:rsidP="00542191">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542191" w:rsidRPr="00D24982" w:rsidRDefault="00542191" w:rsidP="00542191">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bottom w:val="single" w:sz="12" w:space="0" w:color="auto"/>
              <w:right w:val="single" w:sz="4" w:space="0" w:color="auto"/>
            </w:tcBorders>
          </w:tcPr>
          <w:p w:rsidR="00542191" w:rsidRPr="00D24982" w:rsidRDefault="00542191" w:rsidP="00542191">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12" w:space="0" w:color="auto"/>
              <w:right w:val="single" w:sz="4"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12" w:space="0" w:color="auto"/>
            </w:tcBorders>
          </w:tcPr>
          <w:p w:rsidR="00542191" w:rsidRPr="00D24982" w:rsidRDefault="00542191" w:rsidP="005453FE">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8D3791" w:rsidRPr="00D24982" w:rsidTr="003A3121">
        <w:trPr>
          <w:trHeight w:val="397"/>
        </w:trPr>
        <w:tc>
          <w:tcPr>
            <w:tcW w:w="7655" w:type="dxa"/>
            <w:gridSpan w:val="6"/>
            <w:tcBorders>
              <w:top w:val="single" w:sz="12" w:space="0" w:color="auto"/>
              <w:left w:val="single" w:sz="12" w:space="0" w:color="auto"/>
              <w:bottom w:val="single" w:sz="12" w:space="0" w:color="auto"/>
              <w:right w:val="single" w:sz="4" w:space="0" w:color="auto"/>
            </w:tcBorders>
          </w:tcPr>
          <w:p w:rsidR="008D3791" w:rsidRPr="00D24982" w:rsidRDefault="008D3791" w:rsidP="008D3791">
            <w:pPr>
              <w:widowControl/>
              <w:overflowPunct/>
              <w:autoSpaceDE w:val="0"/>
              <w:autoSpaceDN w:val="0"/>
              <w:adjustRightInd/>
              <w:jc w:val="center"/>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　残　高（円）</w:t>
            </w:r>
          </w:p>
        </w:tc>
        <w:tc>
          <w:tcPr>
            <w:tcW w:w="1559" w:type="dxa"/>
            <w:tcBorders>
              <w:top w:val="single" w:sz="12" w:space="0" w:color="auto"/>
              <w:left w:val="single" w:sz="4" w:space="0" w:color="auto"/>
              <w:bottom w:val="single" w:sz="12" w:space="0" w:color="auto"/>
              <w:right w:val="single" w:sz="12" w:space="0" w:color="auto"/>
            </w:tcBorders>
          </w:tcPr>
          <w:p w:rsidR="008D3791" w:rsidRPr="00D24982" w:rsidRDefault="008D3791" w:rsidP="008D3791">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5453FE" w:rsidRPr="00D24982" w:rsidRDefault="005453FE" w:rsidP="005453FE">
      <w:pPr>
        <w:widowControl/>
        <w:overflowPunct/>
        <w:autoSpaceDE w:val="0"/>
        <w:autoSpaceDN w:val="0"/>
        <w:adjustRightInd/>
        <w:ind w:right="1008"/>
        <w:textAlignment w:val="auto"/>
        <w:rPr>
          <w:rFonts w:asciiTheme="majorEastAsia" w:eastAsiaTheme="majorEastAsia" w:hAnsiTheme="majorEastAsia"/>
          <w:color w:val="auto"/>
        </w:rPr>
      </w:pPr>
    </w:p>
    <w:p w:rsidR="005453FE" w:rsidRPr="00D24982" w:rsidRDefault="005453FE" w:rsidP="0076407B">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76407B" w:rsidRPr="00D24982" w:rsidRDefault="0076407B" w:rsidP="0076407B">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76407B" w:rsidRPr="00D24982" w:rsidRDefault="0076407B" w:rsidP="0076407B">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76407B" w:rsidRPr="00D24982" w:rsidRDefault="0076407B" w:rsidP="0076407B">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76407B" w:rsidRPr="00D24982" w:rsidRDefault="0076407B" w:rsidP="0076407B">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76407B" w:rsidRPr="00D24982" w:rsidRDefault="0076407B" w:rsidP="0076407B">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76407B" w:rsidRPr="00D24982" w:rsidRDefault="0076407B" w:rsidP="0076407B">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8D4129" w:rsidRPr="00D24982" w:rsidRDefault="008D4129" w:rsidP="008D379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　次ページに続く</w:t>
      </w:r>
    </w:p>
    <w:p w:rsidR="005453FE" w:rsidRPr="00D24982" w:rsidRDefault="008D3791" w:rsidP="005453FE">
      <w:pPr>
        <w:adjustRightInd/>
        <w:spacing w:line="280" w:lineRule="exact"/>
        <w:jc w:val="center"/>
        <w:rPr>
          <w:rFonts w:hAnsi="ＭＳ 明朝"/>
          <w:color w:val="auto"/>
          <w:sz w:val="20"/>
          <w:szCs w:val="20"/>
        </w:rPr>
      </w:pPr>
      <w:r w:rsidRPr="00D24982">
        <w:rPr>
          <w:rFonts w:asciiTheme="minorEastAsia" w:eastAsiaTheme="minorEastAsia" w:hAnsiTheme="minorEastAsia" w:hint="eastAsia"/>
          <w:b w:val="0"/>
          <w:color w:val="auto"/>
        </w:rPr>
        <w:t>１</w:t>
      </w:r>
      <w:r w:rsidR="00583DEA" w:rsidRPr="00D24982">
        <w:rPr>
          <w:rFonts w:asciiTheme="minorEastAsia" w:eastAsiaTheme="minorEastAsia" w:hAnsiTheme="minorEastAsia" w:hint="eastAsia"/>
          <w:b w:val="0"/>
          <w:color w:val="auto"/>
        </w:rPr>
        <w:t>／２</w:t>
      </w:r>
      <w:r w:rsidR="005453FE" w:rsidRPr="00D24982">
        <w:rPr>
          <w:rFonts w:hAnsi="ＭＳ 明朝"/>
          <w:color w:val="auto"/>
          <w:sz w:val="20"/>
          <w:szCs w:val="20"/>
        </w:rPr>
        <w:br w:type="page"/>
      </w:r>
    </w:p>
    <w:p w:rsidR="005453FE" w:rsidRPr="00D24982" w:rsidRDefault="006774D6" w:rsidP="009F04E8">
      <w:pPr>
        <w:adjustRightInd/>
        <w:spacing w:before="300"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２</w:t>
      </w:r>
      <w:r w:rsidR="005453FE" w:rsidRPr="00D24982">
        <w:rPr>
          <w:rFonts w:ascii="ＭＳ ゴシック" w:eastAsia="ＭＳ ゴシック" w:hAnsi="ＭＳ ゴシック" w:hint="eastAsia"/>
          <w:color w:val="auto"/>
        </w:rPr>
        <w:t xml:space="preserve">　不動産（土地）</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24982" w:rsidRPr="00D24982" w:rsidTr="005453FE">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備考（持分・担保権等）</w:t>
            </w:r>
          </w:p>
        </w:tc>
      </w:tr>
      <w:tr w:rsidR="00D24982" w:rsidRPr="00D24982" w:rsidTr="005453FE">
        <w:trPr>
          <w:trHeight w:hRule="exact" w:val="397"/>
        </w:trPr>
        <w:tc>
          <w:tcPr>
            <w:tcW w:w="3402" w:type="dxa"/>
            <w:tcBorders>
              <w:top w:val="single" w:sz="12" w:space="0" w:color="auto"/>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3402" w:type="dxa"/>
            <w:tcBorders>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92"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851"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34"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3402" w:type="dxa"/>
            <w:tcBorders>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92"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851"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34"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3402" w:type="dxa"/>
            <w:tcBorders>
              <w:left w:val="single" w:sz="12" w:space="0" w:color="auto"/>
              <w:bottom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bl>
    <w:p w:rsidR="005453FE" w:rsidRPr="00D24982" w:rsidRDefault="006774D6" w:rsidP="009F04E8">
      <w:pPr>
        <w:adjustRightInd/>
        <w:spacing w:before="300"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３</w:t>
      </w:r>
      <w:r w:rsidR="005453FE" w:rsidRPr="00D24982">
        <w:rPr>
          <w:rFonts w:ascii="ＭＳ ゴシック" w:eastAsia="ＭＳ ゴシック" w:hAnsi="ＭＳ ゴシック" w:hint="eastAsia"/>
          <w:color w:val="auto"/>
        </w:rPr>
        <w:t xml:space="preserve">　不動産（建物）</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24982" w:rsidRPr="00D24982" w:rsidTr="005453FE">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1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5453FE" w:rsidRPr="00D24982" w:rsidRDefault="005453FE" w:rsidP="005453FE">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備考</w:t>
            </w:r>
          </w:p>
          <w:p w:rsidR="005453FE" w:rsidRPr="00D24982" w:rsidRDefault="005453FE" w:rsidP="005453FE">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(持分・担保権等）</w:t>
            </w:r>
          </w:p>
        </w:tc>
      </w:tr>
      <w:tr w:rsidR="00D24982" w:rsidRPr="00D24982" w:rsidTr="005453FE">
        <w:trPr>
          <w:trHeight w:hRule="exact" w:val="397"/>
        </w:trPr>
        <w:tc>
          <w:tcPr>
            <w:tcW w:w="3463" w:type="dxa"/>
            <w:tcBorders>
              <w:top w:val="single" w:sz="12" w:space="0" w:color="auto"/>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3463" w:type="dxa"/>
            <w:tcBorders>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25"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84"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25"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87"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bl>
    <w:p w:rsidR="005453FE" w:rsidRPr="00D24982" w:rsidRDefault="006774D6" w:rsidP="009F04E8">
      <w:pPr>
        <w:adjustRightInd/>
        <w:spacing w:before="30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４</w:t>
      </w:r>
      <w:r w:rsidR="005453FE" w:rsidRPr="00D24982">
        <w:rPr>
          <w:rFonts w:ascii="ＭＳ ゴシック" w:eastAsia="ＭＳ ゴシック" w:hAnsi="ＭＳ ゴシック" w:hint="eastAsia"/>
          <w:color w:val="auto"/>
        </w:rPr>
        <w:t xml:space="preserve">　保険契約</w:t>
      </w:r>
      <w:r w:rsidR="005453FE" w:rsidRPr="00D24982">
        <w:rPr>
          <w:rFonts w:asciiTheme="minorEastAsia" w:eastAsiaTheme="minorEastAsia" w:hAnsiTheme="minorEastAsia" w:hint="eastAsia"/>
          <w:b w:val="0"/>
          <w:color w:val="auto"/>
          <w:sz w:val="20"/>
          <w:szCs w:val="20"/>
        </w:rPr>
        <w:t>（本人が契約者又は受取人になっているもの）</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24982" w:rsidRPr="00D24982" w:rsidTr="005453FE">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保険金額</w:t>
            </w:r>
          </w:p>
          <w:p w:rsidR="005453FE" w:rsidRPr="00D24982" w:rsidRDefault="005453FE" w:rsidP="005453FE">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受取人</w:t>
            </w:r>
          </w:p>
        </w:tc>
      </w:tr>
      <w:tr w:rsidR="00D24982" w:rsidRPr="00D24982" w:rsidTr="005453FE">
        <w:trPr>
          <w:trHeight w:hRule="exact" w:val="397"/>
        </w:trPr>
        <w:tc>
          <w:tcPr>
            <w:tcW w:w="1843" w:type="dxa"/>
            <w:tcBorders>
              <w:top w:val="single" w:sz="12" w:space="0" w:color="auto"/>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1843" w:type="dxa"/>
            <w:tcBorders>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276"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5453FE">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bl>
    <w:p w:rsidR="005453FE" w:rsidRPr="00D24982" w:rsidRDefault="006774D6" w:rsidP="009F04E8">
      <w:pPr>
        <w:adjustRightInd/>
        <w:spacing w:before="30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５</w:t>
      </w:r>
      <w:r w:rsidR="005453FE" w:rsidRPr="00D24982">
        <w:rPr>
          <w:rFonts w:ascii="ＭＳ ゴシック" w:eastAsia="ＭＳ ゴシック" w:hAnsi="ＭＳ ゴシック" w:hint="eastAsia"/>
          <w:color w:val="auto"/>
        </w:rPr>
        <w:t xml:space="preserve">　証券等</w:t>
      </w:r>
      <w:r w:rsidR="005453FE" w:rsidRPr="00D24982">
        <w:rPr>
          <w:rFonts w:asciiTheme="minorEastAsia" w:eastAsiaTheme="minorEastAsia" w:hAnsiTheme="minorEastAsia" w:hint="eastAsia"/>
          <w:b w:val="0"/>
          <w:color w:val="auto"/>
          <w:sz w:val="20"/>
          <w:szCs w:val="20"/>
        </w:rPr>
        <w:t>（投資信託，株式，公債，社債，手形，小切手，貸金債権など）</w:t>
      </w:r>
    </w:p>
    <w:tbl>
      <w:tblPr>
        <w:tblStyle w:val="a5"/>
        <w:tblW w:w="0" w:type="auto"/>
        <w:tblInd w:w="250" w:type="dxa"/>
        <w:tblLook w:val="04A0" w:firstRow="1" w:lastRow="0" w:firstColumn="1" w:lastColumn="0" w:noHBand="0" w:noVBand="1"/>
      </w:tblPr>
      <w:tblGrid>
        <w:gridCol w:w="3248"/>
        <w:gridCol w:w="2721"/>
        <w:gridCol w:w="3124"/>
      </w:tblGrid>
      <w:tr w:rsidR="00D24982" w:rsidRPr="00D24982" w:rsidTr="009F04E8">
        <w:trPr>
          <w:trHeight w:hRule="exact" w:val="397"/>
        </w:trPr>
        <w:tc>
          <w:tcPr>
            <w:tcW w:w="3248" w:type="dxa"/>
            <w:tcBorders>
              <w:top w:val="single" w:sz="12" w:space="0" w:color="auto"/>
              <w:left w:val="single" w:sz="12"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種　類</w:t>
            </w:r>
          </w:p>
        </w:tc>
        <w:tc>
          <w:tcPr>
            <w:tcW w:w="2721" w:type="dxa"/>
            <w:tcBorders>
              <w:top w:val="single" w:sz="12" w:space="0" w:color="auto"/>
              <w:left w:val="single" w:sz="4"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銘柄，振出人等</w:t>
            </w:r>
          </w:p>
        </w:tc>
        <w:tc>
          <w:tcPr>
            <w:tcW w:w="3124" w:type="dxa"/>
            <w:tcBorders>
              <w:top w:val="single" w:sz="12" w:space="0" w:color="auto"/>
              <w:left w:val="single" w:sz="4" w:space="0" w:color="auto"/>
              <w:bottom w:val="single" w:sz="12" w:space="0" w:color="auto"/>
              <w:right w:val="single" w:sz="12"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数量(</w:t>
            </w:r>
            <w:r w:rsidR="000D2978" w:rsidRPr="00D24982">
              <w:rPr>
                <w:rFonts w:asciiTheme="minorEastAsia" w:eastAsiaTheme="minorEastAsia" w:hAnsiTheme="minorEastAsia" w:hint="eastAsia"/>
                <w:b w:val="0"/>
                <w:color w:val="auto"/>
                <w:sz w:val="18"/>
                <w:szCs w:val="18"/>
              </w:rPr>
              <w:t>口数</w:t>
            </w:r>
            <w:r w:rsidRPr="00D24982">
              <w:rPr>
                <w:rFonts w:asciiTheme="minorEastAsia" w:eastAsiaTheme="minorEastAsia" w:hAnsiTheme="minorEastAsia" w:hint="eastAsia"/>
                <w:b w:val="0"/>
                <w:color w:val="auto"/>
                <w:sz w:val="18"/>
                <w:szCs w:val="18"/>
              </w:rPr>
              <w:t>，</w:t>
            </w:r>
            <w:r w:rsidR="002E6B93" w:rsidRPr="00D24982">
              <w:rPr>
                <w:rFonts w:asciiTheme="minorEastAsia" w:eastAsiaTheme="minorEastAsia" w:hAnsiTheme="minorEastAsia" w:hint="eastAsia"/>
                <w:b w:val="0"/>
                <w:color w:val="auto"/>
                <w:sz w:val="18"/>
                <w:szCs w:val="18"/>
              </w:rPr>
              <w:t>株数</w:t>
            </w:r>
            <w:r w:rsidRPr="00D24982">
              <w:rPr>
                <w:rFonts w:asciiTheme="minorEastAsia" w:eastAsiaTheme="minorEastAsia" w:hAnsiTheme="minorEastAsia" w:hint="eastAsia"/>
                <w:b w:val="0"/>
                <w:color w:val="auto"/>
                <w:sz w:val="18"/>
                <w:szCs w:val="18"/>
              </w:rPr>
              <w:t>，額面金額等)</w:t>
            </w:r>
          </w:p>
        </w:tc>
      </w:tr>
      <w:tr w:rsidR="00D24982" w:rsidRPr="00D24982" w:rsidTr="009F04E8">
        <w:trPr>
          <w:trHeight w:hRule="exact" w:val="397"/>
        </w:trPr>
        <w:tc>
          <w:tcPr>
            <w:tcW w:w="3248" w:type="dxa"/>
            <w:tcBorders>
              <w:top w:val="single" w:sz="12" w:space="0" w:color="auto"/>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2721" w:type="dxa"/>
            <w:tcBorders>
              <w:top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24" w:type="dxa"/>
            <w:tcBorders>
              <w:top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9F04E8">
        <w:trPr>
          <w:trHeight w:hRule="exact" w:val="397"/>
        </w:trPr>
        <w:tc>
          <w:tcPr>
            <w:tcW w:w="3248" w:type="dxa"/>
            <w:tcBorders>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2721" w:type="dxa"/>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24" w:type="dxa"/>
            <w:tcBorders>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9F04E8">
        <w:trPr>
          <w:trHeight w:hRule="exact" w:val="397"/>
        </w:trPr>
        <w:tc>
          <w:tcPr>
            <w:tcW w:w="3248" w:type="dxa"/>
            <w:tcBorders>
              <w:top w:val="single" w:sz="4" w:space="0" w:color="auto"/>
              <w:left w:val="single" w:sz="12"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2721" w:type="dxa"/>
            <w:tcBorders>
              <w:top w:val="single" w:sz="4" w:space="0" w:color="auto"/>
              <w:left w:val="single" w:sz="4"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3124" w:type="dxa"/>
            <w:tcBorders>
              <w:top w:val="single" w:sz="4" w:space="0" w:color="auto"/>
              <w:left w:val="single" w:sz="4" w:space="0" w:color="auto"/>
              <w:bottom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bl>
    <w:p w:rsidR="005453FE" w:rsidRPr="00D24982" w:rsidRDefault="006774D6" w:rsidP="009F04E8">
      <w:pPr>
        <w:adjustRightInd/>
        <w:spacing w:before="300"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６</w:t>
      </w:r>
      <w:r w:rsidR="005453FE" w:rsidRPr="00D24982">
        <w:rPr>
          <w:rFonts w:ascii="ＭＳ ゴシック" w:eastAsia="ＭＳ ゴシック" w:hAnsi="ＭＳ ゴシック" w:hint="eastAsia"/>
          <w:color w:val="auto"/>
        </w:rPr>
        <w:t xml:space="preserve">　負債</w:t>
      </w:r>
    </w:p>
    <w:tbl>
      <w:tblPr>
        <w:tblStyle w:val="a5"/>
        <w:tblW w:w="0" w:type="auto"/>
        <w:tblInd w:w="250" w:type="dxa"/>
        <w:tblLook w:val="04A0" w:firstRow="1" w:lastRow="0" w:firstColumn="1" w:lastColumn="0" w:noHBand="0" w:noVBand="1"/>
      </w:tblPr>
      <w:tblGrid>
        <w:gridCol w:w="2552"/>
        <w:gridCol w:w="1701"/>
        <w:gridCol w:w="2268"/>
        <w:gridCol w:w="2572"/>
      </w:tblGrid>
      <w:tr w:rsidR="00D24982" w:rsidRPr="00D24982" w:rsidTr="00583DEA">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債権者名(支払先)</w:t>
            </w:r>
          </w:p>
        </w:tc>
        <w:tc>
          <w:tcPr>
            <w:tcW w:w="1701" w:type="dxa"/>
            <w:tcBorders>
              <w:top w:val="single" w:sz="12" w:space="0" w:color="auto"/>
              <w:left w:val="single" w:sz="4" w:space="0" w:color="auto"/>
              <w:bottom w:val="single" w:sz="12" w:space="0" w:color="auto"/>
              <w:right w:val="single" w:sz="4"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負債の内容</w:t>
            </w:r>
          </w:p>
        </w:tc>
        <w:tc>
          <w:tcPr>
            <w:tcW w:w="2268" w:type="dxa"/>
            <w:tcBorders>
              <w:top w:val="single" w:sz="12" w:space="0" w:color="auto"/>
              <w:left w:val="single" w:sz="4" w:space="0" w:color="auto"/>
              <w:bottom w:val="single" w:sz="12" w:space="0" w:color="auto"/>
              <w:right w:val="single" w:sz="4"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返済計画</w:t>
            </w:r>
          </w:p>
        </w:tc>
      </w:tr>
      <w:tr w:rsidR="00D24982" w:rsidRPr="00D24982" w:rsidTr="00583DEA">
        <w:trPr>
          <w:trHeight w:val="397"/>
        </w:trPr>
        <w:tc>
          <w:tcPr>
            <w:tcW w:w="2552" w:type="dxa"/>
            <w:tcBorders>
              <w:top w:val="single" w:sz="12" w:space="0" w:color="auto"/>
              <w:left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268" w:type="dxa"/>
            <w:tcBorders>
              <w:top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572" w:type="dxa"/>
            <w:tcBorders>
              <w:top w:val="single" w:sz="12" w:space="0" w:color="auto"/>
              <w:right w:val="single" w:sz="12" w:space="0" w:color="auto"/>
            </w:tcBorders>
          </w:tcPr>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1189D" w:rsidRPr="00D24982" w:rsidRDefault="0031189D" w:rsidP="0031189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583DEA">
        <w:trPr>
          <w:trHeight w:val="397"/>
        </w:trPr>
        <w:tc>
          <w:tcPr>
            <w:tcW w:w="2552" w:type="dxa"/>
            <w:tcBorders>
              <w:left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1701" w:type="dxa"/>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268" w:type="dxa"/>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572" w:type="dxa"/>
            <w:tcBorders>
              <w:right w:val="single" w:sz="12" w:space="0" w:color="auto"/>
            </w:tcBorders>
          </w:tcPr>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1189D" w:rsidRPr="00D24982" w:rsidRDefault="0031189D" w:rsidP="0031189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583DEA">
        <w:trPr>
          <w:trHeight w:val="397"/>
        </w:trPr>
        <w:tc>
          <w:tcPr>
            <w:tcW w:w="2552" w:type="dxa"/>
            <w:tcBorders>
              <w:left w:val="single" w:sz="12" w:space="0" w:color="auto"/>
              <w:bottom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1701" w:type="dxa"/>
            <w:tcBorders>
              <w:bottom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268" w:type="dxa"/>
            <w:tcBorders>
              <w:bottom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572" w:type="dxa"/>
            <w:tcBorders>
              <w:bottom w:val="single" w:sz="12" w:space="0" w:color="auto"/>
              <w:right w:val="single" w:sz="12" w:space="0" w:color="auto"/>
            </w:tcBorders>
          </w:tcPr>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1189D" w:rsidRPr="00D24982" w:rsidRDefault="0031189D" w:rsidP="0031189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bl>
    <w:p w:rsidR="005453FE" w:rsidRPr="00D24982" w:rsidRDefault="006774D6" w:rsidP="009F04E8">
      <w:pPr>
        <w:adjustRightInd/>
        <w:spacing w:before="30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７</w:t>
      </w:r>
      <w:r w:rsidR="005453FE" w:rsidRPr="00D24982">
        <w:rPr>
          <w:rFonts w:ascii="ＭＳ ゴシック" w:eastAsia="ＭＳ ゴシック" w:hAnsi="ＭＳ ゴシック" w:hint="eastAsia"/>
          <w:color w:val="auto"/>
        </w:rPr>
        <w:t xml:space="preserve">　その他の財産</w:t>
      </w:r>
      <w:r w:rsidR="005453FE" w:rsidRPr="00D24982">
        <w:rPr>
          <w:rFonts w:asciiTheme="minorEastAsia" w:eastAsiaTheme="minorEastAsia" w:hAnsiTheme="minorEastAsia" w:hint="eastAsia"/>
          <w:b w:val="0"/>
          <w:color w:val="auto"/>
        </w:rPr>
        <w:t>（</w:t>
      </w:r>
      <w:r w:rsidR="005453FE" w:rsidRPr="00D24982">
        <w:rPr>
          <w:rFonts w:asciiTheme="minorEastAsia" w:eastAsiaTheme="minorEastAsia" w:hAnsiTheme="minorEastAsia" w:hint="eastAsia"/>
          <w:b w:val="0"/>
          <w:color w:val="auto"/>
          <w:sz w:val="20"/>
          <w:szCs w:val="20"/>
        </w:rPr>
        <w:t>上各項目に該当しないめぼしい動産その他の財産）</w:t>
      </w:r>
    </w:p>
    <w:tbl>
      <w:tblPr>
        <w:tblStyle w:val="a5"/>
        <w:tblW w:w="0" w:type="auto"/>
        <w:tblInd w:w="250" w:type="dxa"/>
        <w:tblLook w:val="04A0" w:firstRow="1" w:lastRow="0" w:firstColumn="1" w:lastColumn="0" w:noHBand="0" w:noVBand="1"/>
      </w:tblPr>
      <w:tblGrid>
        <w:gridCol w:w="5020"/>
        <w:gridCol w:w="4073"/>
      </w:tblGrid>
      <w:tr w:rsidR="00D24982" w:rsidRPr="00D24982" w:rsidTr="009F04E8">
        <w:trPr>
          <w:trHeight w:hRule="exact" w:val="397"/>
        </w:trPr>
        <w:tc>
          <w:tcPr>
            <w:tcW w:w="5020" w:type="dxa"/>
            <w:tcBorders>
              <w:top w:val="single" w:sz="12" w:space="0" w:color="auto"/>
              <w:left w:val="single" w:sz="12" w:space="0" w:color="auto"/>
              <w:bottom w:val="single" w:sz="12" w:space="0" w:color="auto"/>
              <w:right w:val="single" w:sz="4"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　容</w:t>
            </w:r>
          </w:p>
        </w:tc>
        <w:tc>
          <w:tcPr>
            <w:tcW w:w="4073" w:type="dxa"/>
            <w:tcBorders>
              <w:top w:val="single" w:sz="12" w:space="0" w:color="auto"/>
              <w:left w:val="single" w:sz="4" w:space="0" w:color="auto"/>
              <w:bottom w:val="single" w:sz="12" w:space="0" w:color="auto"/>
              <w:right w:val="single" w:sz="12" w:space="0" w:color="auto"/>
            </w:tcBorders>
            <w:vAlign w:val="center"/>
          </w:tcPr>
          <w:p w:rsidR="005453FE" w:rsidRPr="00D24982" w:rsidRDefault="005453FE" w:rsidP="005453FE">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状　況　等</w:t>
            </w:r>
          </w:p>
        </w:tc>
      </w:tr>
      <w:tr w:rsidR="00D24982" w:rsidRPr="00D24982" w:rsidTr="009F04E8">
        <w:trPr>
          <w:trHeight w:hRule="exact" w:val="397"/>
        </w:trPr>
        <w:tc>
          <w:tcPr>
            <w:tcW w:w="5020" w:type="dxa"/>
            <w:tcBorders>
              <w:top w:val="single" w:sz="12" w:space="0" w:color="auto"/>
              <w:lef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4073" w:type="dxa"/>
            <w:tcBorders>
              <w:top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D24982" w:rsidRPr="00D24982" w:rsidTr="009F04E8">
        <w:trPr>
          <w:trHeight w:hRule="exact" w:val="397"/>
        </w:trPr>
        <w:tc>
          <w:tcPr>
            <w:tcW w:w="5020" w:type="dxa"/>
            <w:tcBorders>
              <w:left w:val="single" w:sz="12" w:space="0" w:color="auto"/>
              <w:bottom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4073" w:type="dxa"/>
            <w:tcBorders>
              <w:bottom w:val="single" w:sz="4"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r w:rsidR="005453FE" w:rsidRPr="00D24982" w:rsidTr="009F04E8">
        <w:trPr>
          <w:trHeight w:hRule="exact" w:val="397"/>
        </w:trPr>
        <w:tc>
          <w:tcPr>
            <w:tcW w:w="5020" w:type="dxa"/>
            <w:tcBorders>
              <w:top w:val="single" w:sz="4" w:space="0" w:color="auto"/>
              <w:left w:val="single" w:sz="12" w:space="0" w:color="auto"/>
              <w:bottom w:val="single" w:sz="12" w:space="0" w:color="auto"/>
              <w:right w:val="single" w:sz="4"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c>
          <w:tcPr>
            <w:tcW w:w="4073" w:type="dxa"/>
            <w:tcBorders>
              <w:top w:val="single" w:sz="4" w:space="0" w:color="auto"/>
              <w:left w:val="single" w:sz="4" w:space="0" w:color="auto"/>
              <w:bottom w:val="single" w:sz="12" w:space="0" w:color="auto"/>
              <w:right w:val="single" w:sz="12" w:space="0" w:color="auto"/>
            </w:tcBorders>
          </w:tcPr>
          <w:p w:rsidR="005453FE" w:rsidRPr="00D24982" w:rsidRDefault="005453FE" w:rsidP="005453FE">
            <w:pPr>
              <w:adjustRightInd/>
              <w:spacing w:line="280" w:lineRule="exact"/>
              <w:rPr>
                <w:rFonts w:asciiTheme="minorEastAsia" w:eastAsiaTheme="minorEastAsia" w:hAnsiTheme="minorEastAsia"/>
                <w:b w:val="0"/>
                <w:color w:val="auto"/>
              </w:rPr>
            </w:pPr>
          </w:p>
        </w:tc>
      </w:tr>
    </w:tbl>
    <w:p w:rsidR="009F04E8" w:rsidRPr="00D24982" w:rsidRDefault="009F04E8" w:rsidP="005453FE">
      <w:pPr>
        <w:adjustRightInd/>
        <w:spacing w:line="280" w:lineRule="exact"/>
        <w:jc w:val="center"/>
        <w:rPr>
          <w:rFonts w:asciiTheme="minorEastAsia" w:eastAsiaTheme="minorEastAsia" w:hAnsiTheme="minorEastAsia"/>
          <w:b w:val="0"/>
          <w:color w:val="auto"/>
        </w:rPr>
      </w:pPr>
    </w:p>
    <w:p w:rsidR="004A1B9C" w:rsidRPr="00D24982" w:rsidRDefault="008D3791" w:rsidP="005453FE">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２</w:t>
      </w:r>
      <w:r w:rsidR="00583DEA" w:rsidRPr="00D24982">
        <w:rPr>
          <w:rFonts w:asciiTheme="minorEastAsia" w:eastAsiaTheme="minorEastAsia" w:hAnsiTheme="minorEastAsia" w:hint="eastAsia"/>
          <w:b w:val="0"/>
          <w:color w:val="auto"/>
        </w:rPr>
        <w:t>／２</w:t>
      </w:r>
    </w:p>
    <w:p w:rsidR="004A1B9C" w:rsidRPr="00D24982" w:rsidRDefault="004A1B9C" w:rsidP="004A1B9C">
      <w:pPr>
        <w:spacing w:line="300" w:lineRule="exact"/>
        <w:jc w:val="left"/>
        <w:rPr>
          <w:rFonts w:hAnsi="ＭＳ 明朝"/>
          <w:color w:val="auto"/>
          <w:sz w:val="20"/>
          <w:szCs w:val="20"/>
        </w:rPr>
      </w:pPr>
      <w:r w:rsidRPr="00D24982">
        <w:rPr>
          <w:rFonts w:asciiTheme="minorEastAsia" w:eastAsiaTheme="minorEastAsia" w:hAnsiTheme="minorEastAsia"/>
          <w:b w:val="0"/>
          <w:color w:val="auto"/>
        </w:rPr>
        <w:br w:type="page"/>
      </w:r>
      <w:r w:rsidR="002669A4">
        <w:rPr>
          <w:rFonts w:hAnsi="ＭＳ 明朝"/>
          <w:noProof/>
          <w:color w:val="auto"/>
          <w:sz w:val="20"/>
          <w:szCs w:val="20"/>
        </w:rPr>
        <w:pict>
          <v:shape id="_x0000_s1143" type="#_x0000_t32" style="position:absolute;margin-left:162.5pt;margin-top:2.4pt;width:9.35pt;height:12.55pt;flip:x;z-index:251770880" o:connectortype="straight">
            <v:stroke endarrow="block"/>
          </v:shape>
        </w:pict>
      </w:r>
      <w:r w:rsidR="002669A4">
        <w:rPr>
          <w:rFonts w:hAnsi="ＭＳ 明朝"/>
          <w:noProof/>
          <w:color w:val="auto"/>
          <w:sz w:val="20"/>
          <w:szCs w:val="20"/>
        </w:rPr>
        <w:pict>
          <v:shape id="_x0000_s1142" type="#_x0000_t202" style="position:absolute;margin-left:172.7pt;margin-top:-6.35pt;width:223.45pt;height:15.55pt;z-index:251769856;mso-height-percent:200;mso-height-percent:200;mso-width-relative:margin;mso-height-relative:margin">
            <v:textbox style="mso-next-textbox:#_x0000_s1142;mso-fit-shape-to-text:t"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Pr="00D24982">
        <w:rPr>
          <w:rFonts w:hAnsi="ＭＳ 明朝" w:hint="eastAsia"/>
          <w:color w:val="auto"/>
          <w:sz w:val="20"/>
          <w:szCs w:val="20"/>
          <w:bdr w:val="single" w:sz="4" w:space="0" w:color="auto"/>
        </w:rPr>
        <w:t>記　載　例</w:t>
      </w:r>
      <w:bookmarkStart w:id="47" w:name="財産目録（就任時）記載例"/>
      <w:bookmarkEnd w:id="47"/>
    </w:p>
    <w:p w:rsidR="004A1B9C" w:rsidRPr="00D24982" w:rsidRDefault="004A1B9C" w:rsidP="004A1B9C">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w:t>
      </w:r>
      <w:r w:rsidRPr="00D24982">
        <w:rPr>
          <w:rFonts w:hAnsi="ＭＳ 明朝" w:hint="eastAsia"/>
          <w:color w:val="auto"/>
          <w:sz w:val="20"/>
          <w:szCs w:val="20"/>
        </w:rPr>
        <w:t>年（家）第</w:t>
      </w:r>
      <w:r w:rsidRPr="00D24982">
        <w:rPr>
          <w:rFonts w:hAnsi="ＭＳ 明朝" w:hint="eastAsia"/>
          <w:color w:val="auto"/>
          <w:sz w:val="20"/>
          <w:szCs w:val="20"/>
          <w:u w:val="single"/>
        </w:rPr>
        <w:t>○○○○</w:t>
      </w:r>
      <w:r w:rsidR="00CF1932" w:rsidRPr="00D24982">
        <w:rPr>
          <w:rFonts w:hAnsi="ＭＳ 明朝" w:hint="eastAsia"/>
          <w:color w:val="auto"/>
          <w:sz w:val="20"/>
          <w:szCs w:val="20"/>
        </w:rPr>
        <w:t xml:space="preserve">号　</w:t>
      </w:r>
      <w:r w:rsidR="00826C2F" w:rsidRPr="00D24982">
        <w:rPr>
          <w:rFonts w:hAnsi="ＭＳ 明朝" w:hint="eastAsia"/>
          <w:color w:val="auto"/>
          <w:sz w:val="20"/>
          <w:szCs w:val="20"/>
        </w:rPr>
        <w:t>被保佐人</w:t>
      </w:r>
      <w:r w:rsidRPr="00D24982">
        <w:rPr>
          <w:rFonts w:hAnsi="ＭＳ 明朝" w:hint="eastAsia"/>
          <w:color w:val="auto"/>
          <w:sz w:val="20"/>
          <w:szCs w:val="20"/>
        </w:rPr>
        <w:t>（本人）氏名</w:t>
      </w:r>
      <w:r w:rsidRPr="00D24982">
        <w:rPr>
          <w:rFonts w:hAnsi="ＭＳ 明朝" w:hint="eastAsia"/>
          <w:color w:val="auto"/>
          <w:sz w:val="20"/>
          <w:szCs w:val="20"/>
          <w:u w:val="single"/>
        </w:rPr>
        <w:t xml:space="preserve">　○○○○　</w:t>
      </w:r>
      <w:r w:rsidRPr="00D24982">
        <w:rPr>
          <w:rFonts w:hAnsi="ＭＳ 明朝" w:hint="eastAsia"/>
          <w:color w:val="auto"/>
          <w:sz w:val="20"/>
          <w:szCs w:val="20"/>
        </w:rPr>
        <w:t>】</w:t>
      </w:r>
    </w:p>
    <w:p w:rsidR="004A1B9C" w:rsidRPr="00D24982" w:rsidRDefault="002669A4" w:rsidP="004A1B9C">
      <w:pPr>
        <w:widowControl/>
        <w:overflowPunct/>
        <w:autoSpaceDE w:val="0"/>
        <w:autoSpaceDN w:val="0"/>
        <w:adjustRightInd/>
        <w:jc w:val="center"/>
        <w:textAlignment w:val="auto"/>
        <w:rPr>
          <w:rFonts w:hAnsi="ＭＳ 明朝"/>
          <w:color w:val="auto"/>
          <w:sz w:val="28"/>
          <w:szCs w:val="28"/>
        </w:rPr>
      </w:pPr>
      <w:r>
        <w:rPr>
          <w:rFonts w:hAnsi="ＭＳ 明朝"/>
          <w:noProof/>
          <w:color w:val="auto"/>
          <w:sz w:val="20"/>
          <w:szCs w:val="20"/>
        </w:rPr>
        <w:pict>
          <v:shape id="_x0000_s1160" type="#_x0000_t202" style="position:absolute;left:0;text-align:left;margin-left:.15pt;margin-top:17.15pt;width:137.5pt;height:45.1pt;z-index:251788288;mso-width-relative:margin;mso-height-relative:margin">
            <v:textbox style="mso-next-textbox:#_x0000_s1160"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基準日は，就任時の財産の調査を終えた日を記載してください。</w:t>
                  </w:r>
                </w:p>
              </w:txbxContent>
            </v:textbox>
          </v:shape>
        </w:pict>
      </w:r>
      <w:r>
        <w:rPr>
          <w:rFonts w:hAnsi="ＭＳ 明朝"/>
          <w:noProof/>
          <w:color w:val="auto"/>
          <w:sz w:val="20"/>
          <w:szCs w:val="20"/>
        </w:rPr>
        <w:pict>
          <v:shape id="_x0000_s1161" type="#_x0000_t32" style="position:absolute;left:0;text-align:left;margin-left:137.65pt;margin-top:24.55pt;width:24.85pt;height:6.75pt;z-index:251789312" o:connectortype="straight">
            <v:stroke endarrow="block"/>
          </v:shape>
        </w:pict>
      </w:r>
      <w:r w:rsidR="004A1B9C" w:rsidRPr="00D24982">
        <w:rPr>
          <w:rFonts w:hAnsi="ＭＳ 明朝" w:hint="eastAsia"/>
          <w:color w:val="auto"/>
          <w:sz w:val="28"/>
          <w:szCs w:val="28"/>
        </w:rPr>
        <w:t xml:space="preserve">　　　　財　産　目　録（就任時）</w:t>
      </w:r>
    </w:p>
    <w:p w:rsidR="004A1B9C" w:rsidRPr="00D24982" w:rsidRDefault="004A1B9C" w:rsidP="004A1B9C">
      <w:pPr>
        <w:widowControl/>
        <w:overflowPunct/>
        <w:autoSpaceDE w:val="0"/>
        <w:autoSpaceDN w:val="0"/>
        <w:adjustRightInd/>
        <w:jc w:val="center"/>
        <w:textAlignment w:val="auto"/>
        <w:rPr>
          <w:rFonts w:hAnsi="ＭＳ 明朝"/>
          <w:color w:val="auto"/>
          <w:sz w:val="28"/>
          <w:szCs w:val="28"/>
        </w:rPr>
      </w:pPr>
      <w:r w:rsidRPr="00D24982">
        <w:rPr>
          <w:rFonts w:hAnsi="ＭＳ 明朝" w:hint="eastAsia"/>
          <w:b w:val="0"/>
          <w:color w:val="auto"/>
        </w:rPr>
        <w:t xml:space="preserve">（基準日　</w:t>
      </w:r>
      <w:r w:rsidR="00012CC3" w:rsidRPr="00D24982">
        <w:rPr>
          <w:rFonts w:hAnsi="ＭＳ 明朝" w:hint="eastAsia"/>
          <w:b w:val="0"/>
          <w:color w:val="auto"/>
        </w:rPr>
        <w:t>令和</w:t>
      </w:r>
      <w:r w:rsidRPr="00D24982">
        <w:rPr>
          <w:rFonts w:hAnsi="ＭＳ 明朝" w:hint="eastAsia"/>
          <w:b w:val="0"/>
          <w:color w:val="auto"/>
          <w:u w:val="single"/>
        </w:rPr>
        <w:t>○○</w:t>
      </w:r>
      <w:r w:rsidRPr="00D24982">
        <w:rPr>
          <w:rFonts w:hAnsi="ＭＳ 明朝" w:hint="eastAsia"/>
          <w:b w:val="0"/>
          <w:color w:val="auto"/>
        </w:rPr>
        <w:t>年</w:t>
      </w:r>
      <w:r w:rsidRPr="00D24982">
        <w:rPr>
          <w:rFonts w:hAnsi="ＭＳ 明朝" w:hint="eastAsia"/>
          <w:b w:val="0"/>
          <w:color w:val="auto"/>
          <w:u w:val="single"/>
        </w:rPr>
        <w:t>○○</w:t>
      </w:r>
      <w:r w:rsidRPr="00D24982">
        <w:rPr>
          <w:rFonts w:hAnsi="ＭＳ 明朝" w:hint="eastAsia"/>
          <w:b w:val="0"/>
          <w:color w:val="auto"/>
        </w:rPr>
        <w:t>月</w:t>
      </w:r>
      <w:r w:rsidRPr="00D24982">
        <w:rPr>
          <w:rFonts w:hAnsi="ＭＳ 明朝" w:hint="eastAsia"/>
          <w:b w:val="0"/>
          <w:color w:val="auto"/>
          <w:u w:val="single"/>
        </w:rPr>
        <w:t>○○</w:t>
      </w:r>
      <w:r w:rsidRPr="00D24982">
        <w:rPr>
          <w:rFonts w:hAnsi="ＭＳ 明朝" w:hint="eastAsia"/>
          <w:b w:val="0"/>
          <w:color w:val="auto"/>
        </w:rPr>
        <w:t>日）</w:t>
      </w:r>
    </w:p>
    <w:p w:rsidR="004A1B9C" w:rsidRPr="00D24982" w:rsidRDefault="002669A4" w:rsidP="004A1B9C">
      <w:pPr>
        <w:widowControl/>
        <w:wordWrap w:val="0"/>
        <w:overflowPunct/>
        <w:autoSpaceDE w:val="0"/>
        <w:autoSpaceDN w:val="0"/>
        <w:adjustRightInd/>
        <w:jc w:val="right"/>
        <w:textAlignment w:val="auto"/>
        <w:rPr>
          <w:rFonts w:hAnsi="ＭＳ 明朝"/>
          <w:b w:val="0"/>
          <w:color w:val="auto"/>
        </w:rPr>
      </w:pPr>
      <w:r>
        <w:rPr>
          <w:rFonts w:hAnsi="ＭＳ 明朝"/>
          <w:b w:val="0"/>
          <w:noProof/>
          <w:color w:val="auto"/>
        </w:rPr>
        <w:pict>
          <v:oval id="_x0000_s1141" style="position:absolute;left:0;text-align:left;margin-left:437.2pt;margin-top:1.85pt;width:18.4pt;height:19.25pt;z-index:251768832" filled="f">
            <v:textbox inset="5.85pt,.7pt,5.85pt,.7pt"/>
          </v:oval>
        </w:pict>
      </w:r>
      <w:r w:rsidR="00012CC3" w:rsidRPr="00D24982">
        <w:rPr>
          <w:rFonts w:hAnsi="ＭＳ 明朝" w:hint="eastAsia"/>
          <w:b w:val="0"/>
          <w:color w:val="auto"/>
        </w:rPr>
        <w:t>令和</w:t>
      </w:r>
      <w:r w:rsidR="004A1B9C" w:rsidRPr="00D24982">
        <w:rPr>
          <w:rFonts w:hAnsi="ＭＳ 明朝" w:hint="eastAsia"/>
          <w:b w:val="0"/>
          <w:color w:val="auto"/>
          <w:u w:val="single"/>
        </w:rPr>
        <w:t>○○</w:t>
      </w:r>
      <w:r w:rsidR="004A1B9C" w:rsidRPr="00D24982">
        <w:rPr>
          <w:rFonts w:hAnsi="ＭＳ 明朝" w:hint="eastAsia"/>
          <w:b w:val="0"/>
          <w:color w:val="auto"/>
        </w:rPr>
        <w:t>年</w:t>
      </w:r>
      <w:r w:rsidR="004A1B9C" w:rsidRPr="00D24982">
        <w:rPr>
          <w:rFonts w:hAnsi="ＭＳ 明朝" w:hint="eastAsia"/>
          <w:b w:val="0"/>
          <w:color w:val="auto"/>
          <w:u w:val="single"/>
        </w:rPr>
        <w:t>○○</w:t>
      </w:r>
      <w:r w:rsidR="004A1B9C" w:rsidRPr="00D24982">
        <w:rPr>
          <w:rFonts w:hAnsi="ＭＳ 明朝" w:hint="eastAsia"/>
          <w:b w:val="0"/>
          <w:color w:val="auto"/>
        </w:rPr>
        <w:t>月</w:t>
      </w:r>
      <w:r w:rsidR="004A1B9C" w:rsidRPr="00D24982">
        <w:rPr>
          <w:rFonts w:hAnsi="ＭＳ 明朝" w:hint="eastAsia"/>
          <w:b w:val="0"/>
          <w:color w:val="auto"/>
          <w:u w:val="single"/>
        </w:rPr>
        <w:t>○○</w:t>
      </w:r>
      <w:r w:rsidR="004A1B9C" w:rsidRPr="00D24982">
        <w:rPr>
          <w:rFonts w:hAnsi="ＭＳ 明朝" w:hint="eastAsia"/>
          <w:b w:val="0"/>
          <w:color w:val="auto"/>
        </w:rPr>
        <w:t>日　作成者氏名</w:t>
      </w:r>
      <w:r w:rsidR="004A1B9C" w:rsidRPr="00D24982">
        <w:rPr>
          <w:rFonts w:hAnsi="ＭＳ 明朝" w:hint="eastAsia"/>
          <w:b w:val="0"/>
          <w:color w:val="auto"/>
          <w:u w:val="single"/>
        </w:rPr>
        <w:t xml:space="preserve">　○　○　○　○　印</w:t>
      </w:r>
    </w:p>
    <w:p w:rsidR="004A1B9C" w:rsidRPr="00D24982" w:rsidRDefault="004A1B9C" w:rsidP="004A1B9C">
      <w:pPr>
        <w:widowControl/>
        <w:overflowPunct/>
        <w:autoSpaceDE w:val="0"/>
        <w:autoSpaceDN w:val="0"/>
        <w:adjustRightInd/>
        <w:ind w:right="1008"/>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１　現金・預貯金</w:t>
      </w:r>
    </w:p>
    <w:tbl>
      <w:tblPr>
        <w:tblStyle w:val="a5"/>
        <w:tblW w:w="9072" w:type="dxa"/>
        <w:tblInd w:w="250" w:type="dxa"/>
        <w:tblLayout w:type="fixed"/>
        <w:tblLook w:val="04A0" w:firstRow="1" w:lastRow="0" w:firstColumn="1" w:lastColumn="0" w:noHBand="0" w:noVBand="1"/>
      </w:tblPr>
      <w:tblGrid>
        <w:gridCol w:w="567"/>
        <w:gridCol w:w="1985"/>
        <w:gridCol w:w="1134"/>
        <w:gridCol w:w="992"/>
        <w:gridCol w:w="1417"/>
        <w:gridCol w:w="1276"/>
        <w:gridCol w:w="1701"/>
      </w:tblGrid>
      <w:tr w:rsidR="00D24982" w:rsidRPr="00D24982" w:rsidTr="009F04E8">
        <w:trPr>
          <w:trHeight w:val="397"/>
        </w:trPr>
        <w:tc>
          <w:tcPr>
            <w:tcW w:w="567" w:type="dxa"/>
            <w:vMerge w:val="restart"/>
            <w:tcBorders>
              <w:top w:val="single" w:sz="12" w:space="0" w:color="auto"/>
              <w:left w:val="single" w:sz="12" w:space="0" w:color="auto"/>
              <w:right w:val="single" w:sz="4" w:space="0" w:color="auto"/>
            </w:tcBorders>
            <w:textDirection w:val="tbRlV"/>
          </w:tcPr>
          <w:p w:rsidR="004A1B9C" w:rsidRPr="00D24982" w:rsidRDefault="004A1B9C" w:rsidP="0087396C">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現　　金</w:t>
            </w:r>
          </w:p>
        </w:tc>
        <w:tc>
          <w:tcPr>
            <w:tcW w:w="6804" w:type="dxa"/>
            <w:gridSpan w:val="5"/>
            <w:tcBorders>
              <w:top w:val="single" w:sz="12" w:space="0" w:color="auto"/>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9F04E8">
        <w:trPr>
          <w:trHeight w:val="397"/>
        </w:trPr>
        <w:tc>
          <w:tcPr>
            <w:tcW w:w="567" w:type="dxa"/>
            <w:vMerge/>
            <w:tcBorders>
              <w:left w:val="single" w:sz="12" w:space="0" w:color="auto"/>
              <w:right w:val="single" w:sz="4" w:space="0" w:color="auto"/>
            </w:tcBorders>
          </w:tcPr>
          <w:p w:rsidR="004A1B9C" w:rsidRPr="00D24982" w:rsidRDefault="004A1B9C" w:rsidP="0087396C">
            <w:pPr>
              <w:autoSpaceDE w:val="0"/>
              <w:autoSpaceDN w:val="0"/>
              <w:ind w:left="113" w:right="113"/>
              <w:jc w:val="center"/>
              <w:rPr>
                <w:rFonts w:asciiTheme="minorEastAsia" w:eastAsiaTheme="minorEastAsia" w:hAnsiTheme="minorEastAsia"/>
                <w:b w:val="0"/>
                <w:color w:val="auto"/>
                <w:sz w:val="20"/>
                <w:szCs w:val="20"/>
              </w:rPr>
            </w:pPr>
          </w:p>
        </w:tc>
        <w:tc>
          <w:tcPr>
            <w:tcW w:w="6804" w:type="dxa"/>
            <w:gridSpan w:val="5"/>
            <w:tcBorders>
              <w:top w:val="single" w:sz="12" w:space="0" w:color="auto"/>
              <w:left w:val="single" w:sz="12" w:space="0" w:color="auto"/>
              <w:bottom w:val="single" w:sz="4" w:space="0" w:color="auto"/>
              <w:right w:val="single" w:sz="4" w:space="0" w:color="auto"/>
            </w:tcBorders>
          </w:tcPr>
          <w:p w:rsidR="004A1B9C" w:rsidRPr="00D24982" w:rsidRDefault="002669A4"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170" type="#_x0000_t32" style="position:absolute;left:0;text-align:left;margin-left:143.65pt;margin-top:19.2pt;width:229.05pt;height:198pt;flip:y;z-index:251796480;mso-position-horizontal-relative:text;mso-position-vertical-relative:text" o:connectortype="straight">
                  <v:stroke endarrow="block"/>
                </v:shape>
              </w:pict>
            </w:r>
            <w:r w:rsidR="004A1B9C" w:rsidRPr="00D24982">
              <w:rPr>
                <w:rFonts w:asciiTheme="minorEastAsia" w:eastAsiaTheme="minorEastAsia" w:hAnsiTheme="minorEastAsia" w:hint="eastAsia"/>
                <w:b w:val="0"/>
                <w:color w:val="auto"/>
                <w:sz w:val="20"/>
                <w:szCs w:val="20"/>
              </w:rPr>
              <w:t>本人○○○○</w:t>
            </w:r>
          </w:p>
        </w:tc>
        <w:tc>
          <w:tcPr>
            <w:tcW w:w="1701" w:type="dxa"/>
            <w:tcBorders>
              <w:top w:val="single" w:sz="12"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（不明）</w:t>
            </w:r>
          </w:p>
        </w:tc>
      </w:tr>
      <w:tr w:rsidR="00D24982" w:rsidRPr="00D24982" w:rsidTr="009F04E8">
        <w:trPr>
          <w:trHeight w:val="397"/>
        </w:trPr>
        <w:tc>
          <w:tcPr>
            <w:tcW w:w="567" w:type="dxa"/>
            <w:vMerge/>
            <w:tcBorders>
              <w:left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804" w:type="dxa"/>
            <w:gridSpan w:val="5"/>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保佐人</w:t>
            </w: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4,560</w:t>
            </w: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804" w:type="dxa"/>
            <w:gridSpan w:val="5"/>
            <w:tcBorders>
              <w:top w:val="single" w:sz="4" w:space="0" w:color="auto"/>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老人ホーム○○預け金</w:t>
            </w:r>
          </w:p>
        </w:tc>
        <w:tc>
          <w:tcPr>
            <w:tcW w:w="1701" w:type="dxa"/>
            <w:tcBorders>
              <w:top w:val="single" w:sz="4" w:space="0" w:color="auto"/>
              <w:left w:val="single" w:sz="4" w:space="0" w:color="auto"/>
              <w:bottom w:val="single" w:sz="12"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12,345</w:t>
            </w:r>
          </w:p>
        </w:tc>
      </w:tr>
      <w:tr w:rsidR="00D24982" w:rsidRPr="00D24982" w:rsidTr="009F04E8">
        <w:trPr>
          <w:trHeight w:val="533"/>
        </w:trPr>
        <w:tc>
          <w:tcPr>
            <w:tcW w:w="567" w:type="dxa"/>
            <w:vMerge w:val="restart"/>
            <w:tcBorders>
              <w:top w:val="single" w:sz="12" w:space="0" w:color="auto"/>
              <w:left w:val="single" w:sz="12" w:space="0" w:color="auto"/>
              <w:bottom w:val="single" w:sz="12" w:space="0" w:color="auto"/>
              <w:right w:val="single" w:sz="4" w:space="0" w:color="auto"/>
            </w:tcBorders>
            <w:textDirection w:val="tbRlV"/>
          </w:tcPr>
          <w:p w:rsidR="004A1B9C" w:rsidRPr="00D24982" w:rsidRDefault="004A1B9C" w:rsidP="0087396C">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預　貯　金</w:t>
            </w:r>
          </w:p>
        </w:tc>
        <w:tc>
          <w:tcPr>
            <w:tcW w:w="1985" w:type="dxa"/>
            <w:tcBorders>
              <w:top w:val="single" w:sz="12" w:space="0" w:color="auto"/>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口座種別</w:t>
            </w:r>
          </w:p>
        </w:tc>
        <w:tc>
          <w:tcPr>
            <w:tcW w:w="1417" w:type="dxa"/>
            <w:tcBorders>
              <w:top w:val="single" w:sz="12" w:space="0" w:color="auto"/>
              <w:left w:val="single" w:sz="4"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口座番号</w:t>
            </w:r>
          </w:p>
        </w:tc>
        <w:tc>
          <w:tcPr>
            <w:tcW w:w="1276" w:type="dxa"/>
            <w:tcBorders>
              <w:top w:val="single" w:sz="12" w:space="0" w:color="auto"/>
              <w:left w:val="single" w:sz="4"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autoSpaceDE w:val="0"/>
              <w:autoSpaceDN w:val="0"/>
              <w:ind w:left="113" w:right="113"/>
              <w:jc w:val="center"/>
              <w:rPr>
                <w:rFonts w:asciiTheme="minorEastAsia" w:eastAsiaTheme="minorEastAsia" w:hAnsiTheme="minorEastAsia"/>
                <w:b w:val="0"/>
                <w:color w:val="auto"/>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○○銀行</w:t>
            </w:r>
          </w:p>
        </w:tc>
        <w:tc>
          <w:tcPr>
            <w:tcW w:w="1134" w:type="dxa"/>
            <w:tcBorders>
              <w:top w:val="single" w:sz="12"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○支店</w:t>
            </w:r>
          </w:p>
        </w:tc>
        <w:tc>
          <w:tcPr>
            <w:tcW w:w="992" w:type="dxa"/>
            <w:tcBorders>
              <w:top w:val="single" w:sz="12"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普通</w:t>
            </w:r>
          </w:p>
        </w:tc>
        <w:tc>
          <w:tcPr>
            <w:tcW w:w="1417" w:type="dxa"/>
            <w:tcBorders>
              <w:top w:val="single" w:sz="12" w:space="0" w:color="auto"/>
              <w:left w:val="single" w:sz="4" w:space="0" w:color="auto"/>
              <w:bottom w:val="single" w:sz="4" w:space="0" w:color="auto"/>
              <w:right w:val="single" w:sz="4" w:space="0" w:color="auto"/>
            </w:tcBorders>
          </w:tcPr>
          <w:p w:rsidR="004A1B9C" w:rsidRPr="00D24982" w:rsidRDefault="004A1B9C" w:rsidP="004A1B9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000000000</w:t>
            </w:r>
          </w:p>
        </w:tc>
        <w:tc>
          <w:tcPr>
            <w:tcW w:w="1276" w:type="dxa"/>
            <w:tcBorders>
              <w:top w:val="single" w:sz="12"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保佐人</w:t>
            </w:r>
          </w:p>
        </w:tc>
        <w:tc>
          <w:tcPr>
            <w:tcW w:w="1701" w:type="dxa"/>
            <w:tcBorders>
              <w:top w:val="single" w:sz="12"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387,950</w:t>
            </w: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定期</w:t>
            </w: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4A1B9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保佐人</w:t>
            </w: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2,000,000</w:t>
            </w: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○○信用金庫</w:t>
            </w: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w:t>
            </w: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2669A4"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169" type="#_x0000_t32" style="position:absolute;left:0;text-align:left;margin-left:5.4pt;margin-top:17.8pt;width:219.75pt;height:38.75pt;flip:y;z-index:251795456;mso-position-horizontal-relative:text;mso-position-vertical-relative:text" o:connectortype="straight">
                  <v:stroke endarrow="block"/>
                </v:shape>
              </w:pict>
            </w:r>
            <w:r w:rsidR="004A1B9C" w:rsidRPr="00D24982">
              <w:rPr>
                <w:rFonts w:asciiTheme="minorEastAsia" w:eastAsiaTheme="minorEastAsia" w:hAnsiTheme="minorEastAsia" w:hint="eastAsia"/>
                <w:b w:val="0"/>
                <w:color w:val="auto"/>
                <w:sz w:val="20"/>
                <w:szCs w:val="20"/>
              </w:rPr>
              <w:t>普通</w:t>
            </w: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4A1B9C">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00000000</w:t>
            </w: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本人○○○○</w:t>
            </w: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（不明）</w:t>
            </w: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2669A4"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168" type="#_x0000_t32" style="position:absolute;left:0;text-align:left;margin-left:77.2pt;margin-top:17.2pt;width:59.3pt;height:11.25pt;flip:x y;z-index:251794432;mso-position-horizontal-relative:text;mso-position-vertical-relative:text" o:connectortype="straight">
                  <v:stroke endarrow="block"/>
                </v:shape>
              </w:pict>
            </w:r>
            <w:r w:rsidR="004A1B9C" w:rsidRPr="00D24982">
              <w:rPr>
                <w:rFonts w:asciiTheme="minorEastAsia" w:eastAsiaTheme="minorEastAsia" w:hAnsiTheme="minorEastAsia" w:hint="eastAsia"/>
                <w:b w:val="0"/>
                <w:color w:val="auto"/>
                <w:sz w:val="20"/>
                <w:szCs w:val="20"/>
              </w:rPr>
              <w:t>（その他不明）</w:t>
            </w: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本人○○○○</w:t>
            </w: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（不明）</w:t>
            </w: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2669A4"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167" type="#_x0000_t202" style="position:absolute;left:0;text-align:left;margin-left:71.15pt;margin-top:2.35pt;width:173.6pt;height:66.75pt;z-index:251793408;mso-position-horizontal-relative:text;mso-position-vertical-relative:text;mso-width-relative:margin;mso-height-relative:margin">
                  <v:textbox style="mso-next-textbox:#_x0000_s1167" inset=".5mm,.5mm,.5mm,.5mm">
                    <w:txbxContent>
                      <w:p w:rsidR="003956C4" w:rsidRPr="000A5A5C" w:rsidRDefault="003956C4" w:rsidP="004A1B9C">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本人が管理し保佐人が把握しないものがあるときは，わかる範囲で記載し，わからない部分は不明の旨を記載してください。他の財産についても同様です。</w:t>
                        </w:r>
                      </w:p>
                    </w:txbxContent>
                  </v:textbox>
                </v:shape>
              </w:pict>
            </w: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2669A4"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165" type="#_x0000_t202" style="position:absolute;left:0;text-align:left;margin-left:59.25pt;margin-top:6.1pt;width:149.95pt;height:63pt;z-index:251792384;mso-position-horizontal-relative:text;mso-position-vertical-relative:text;mso-width-relative:margin;mso-height-relative:margin">
                  <v:textbox style="mso-next-textbox:#_x0000_s1165" inset=".5mm,.5mm,.5mm,.5mm">
                    <w:txbxContent>
                      <w:p w:rsidR="003956C4" w:rsidRPr="000A5A5C" w:rsidRDefault="003956C4" w:rsidP="004A1B9C">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通帳は必ず基準日以降に記帳した上で，基準日の残高を記載してください。</w:t>
                        </w:r>
                      </w:p>
                    </w:txbxContent>
                  </v:textbox>
                </v:shape>
              </w:pict>
            </w: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1B9C" w:rsidRPr="00D24982" w:rsidRDefault="002669A4"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163" type="#_x0000_t202" style="position:absolute;left:0;text-align:left;margin-left:38.6pt;margin-top:.85pt;width:226.9pt;height:34.95pt;z-index:251790336;mso-position-horizontal-relative:text;mso-position-vertical-relative:text;mso-width-relative:margin;mso-height-relative:margin">
                  <v:textbox style="mso-next-textbox:#_x0000_s1163"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現金と預貯金の残高の合計額を記載してください。保佐人が管理・把握するもののみで結構です。</w:t>
                        </w:r>
                      </w:p>
                    </w:txbxContent>
                  </v:textbox>
                </v:shape>
              </w:pict>
            </w:r>
          </w:p>
        </w:tc>
        <w:tc>
          <w:tcPr>
            <w:tcW w:w="992"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9F04E8">
        <w:trPr>
          <w:trHeight w:val="397"/>
        </w:trPr>
        <w:tc>
          <w:tcPr>
            <w:tcW w:w="567" w:type="dxa"/>
            <w:vMerge/>
            <w:tcBorders>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12" w:space="0" w:color="auto"/>
              <w:right w:val="single" w:sz="4" w:space="0" w:color="auto"/>
            </w:tcBorders>
          </w:tcPr>
          <w:p w:rsidR="004A1B9C" w:rsidRPr="00D24982" w:rsidRDefault="002669A4" w:rsidP="0087396C">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164" type="#_x0000_t32" style="position:absolute;left:0;text-align:left;margin-left:57.3pt;margin-top:9.7pt;width:23.9pt;height:21.35pt;z-index:251791360;mso-position-horizontal-relative:text;mso-position-vertical-relative:text" o:connectortype="straight">
                  <v:stroke endarrow="block"/>
                </v:shape>
              </w:pict>
            </w:r>
          </w:p>
        </w:tc>
        <w:tc>
          <w:tcPr>
            <w:tcW w:w="1701" w:type="dxa"/>
            <w:tcBorders>
              <w:top w:val="single" w:sz="4" w:space="0" w:color="auto"/>
              <w:left w:val="single" w:sz="4" w:space="0" w:color="auto"/>
              <w:bottom w:val="single" w:sz="12"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4A1B9C" w:rsidRPr="00D24982" w:rsidTr="009F04E8">
        <w:trPr>
          <w:trHeight w:val="397"/>
        </w:trPr>
        <w:tc>
          <w:tcPr>
            <w:tcW w:w="7371" w:type="dxa"/>
            <w:gridSpan w:val="6"/>
            <w:tcBorders>
              <w:top w:val="single" w:sz="12" w:space="0" w:color="auto"/>
              <w:left w:val="single" w:sz="12" w:space="0" w:color="auto"/>
              <w:bottom w:val="single" w:sz="12" w:space="0" w:color="auto"/>
              <w:right w:val="single" w:sz="4" w:space="0" w:color="auto"/>
            </w:tcBorders>
          </w:tcPr>
          <w:p w:rsidR="004A1B9C" w:rsidRPr="00D24982" w:rsidRDefault="004A1B9C" w:rsidP="0087396C">
            <w:pPr>
              <w:widowControl/>
              <w:overflowPunct/>
              <w:autoSpaceDE w:val="0"/>
              <w:autoSpaceDN w:val="0"/>
              <w:adjustRightInd/>
              <w:jc w:val="center"/>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4A1B9C" w:rsidRPr="00D24982" w:rsidRDefault="004A1B9C" w:rsidP="004A1B9C">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2,404,855</w:t>
            </w:r>
          </w:p>
        </w:tc>
      </w:tr>
    </w:tbl>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4A1B9C" w:rsidRPr="00D24982" w:rsidRDefault="004A1B9C" w:rsidP="004A1B9C">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　次ページに続く</w:t>
      </w:r>
    </w:p>
    <w:p w:rsidR="004A1B9C" w:rsidRPr="00D24982" w:rsidRDefault="004A1B9C" w:rsidP="004A1B9C">
      <w:pPr>
        <w:adjustRightInd/>
        <w:spacing w:line="280" w:lineRule="exact"/>
        <w:jc w:val="center"/>
        <w:rPr>
          <w:rFonts w:hAnsi="ＭＳ 明朝"/>
          <w:color w:val="auto"/>
          <w:sz w:val="20"/>
          <w:szCs w:val="20"/>
        </w:rPr>
      </w:pPr>
      <w:r w:rsidRPr="00D24982">
        <w:rPr>
          <w:rFonts w:asciiTheme="minorEastAsia" w:eastAsiaTheme="minorEastAsia" w:hAnsiTheme="minorEastAsia" w:hint="eastAsia"/>
          <w:b w:val="0"/>
          <w:color w:val="auto"/>
        </w:rPr>
        <w:t>１</w:t>
      </w:r>
      <w:r w:rsidR="00CF1932" w:rsidRPr="00D24982">
        <w:rPr>
          <w:rFonts w:asciiTheme="minorEastAsia" w:eastAsiaTheme="minorEastAsia" w:hAnsiTheme="minorEastAsia" w:hint="eastAsia"/>
          <w:b w:val="0"/>
          <w:color w:val="auto"/>
        </w:rPr>
        <w:t>／２</w:t>
      </w:r>
      <w:r w:rsidRPr="00D24982">
        <w:rPr>
          <w:rFonts w:hAnsi="ＭＳ 明朝"/>
          <w:color w:val="auto"/>
          <w:sz w:val="20"/>
          <w:szCs w:val="20"/>
        </w:rPr>
        <w:br w:type="page"/>
      </w:r>
    </w:p>
    <w:p w:rsidR="004A1B9C" w:rsidRPr="00D24982" w:rsidRDefault="006774D6" w:rsidP="009F04E8">
      <w:pPr>
        <w:adjustRightInd/>
        <w:spacing w:before="240"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２</w:t>
      </w:r>
      <w:r w:rsidR="004A1B9C" w:rsidRPr="00D24982">
        <w:rPr>
          <w:rFonts w:ascii="ＭＳ ゴシック" w:eastAsia="ＭＳ ゴシック" w:hAnsi="ＭＳ ゴシック" w:hint="eastAsia"/>
          <w:color w:val="auto"/>
        </w:rPr>
        <w:t xml:space="preserve">　不動産（土地）</w:t>
      </w:r>
    </w:p>
    <w:tbl>
      <w:tblPr>
        <w:tblStyle w:val="a5"/>
        <w:tblW w:w="0" w:type="auto"/>
        <w:tblInd w:w="250" w:type="dxa"/>
        <w:tblLook w:val="04A0" w:firstRow="1" w:lastRow="0" w:firstColumn="1" w:lastColumn="0" w:noHBand="0" w:noVBand="1"/>
      </w:tblPr>
      <w:tblGrid>
        <w:gridCol w:w="3227"/>
        <w:gridCol w:w="959"/>
        <w:gridCol w:w="828"/>
        <w:gridCol w:w="1105"/>
        <w:gridCol w:w="2974"/>
      </w:tblGrid>
      <w:tr w:rsidR="00D24982" w:rsidRPr="00D24982" w:rsidTr="0087396C">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備考（持分・担保権等）</w:t>
            </w:r>
          </w:p>
        </w:tc>
      </w:tr>
      <w:tr w:rsidR="00D24982" w:rsidRPr="00D24982" w:rsidTr="0087396C">
        <w:trPr>
          <w:trHeight w:hRule="exact" w:val="397"/>
        </w:trPr>
        <w:tc>
          <w:tcPr>
            <w:tcW w:w="3402" w:type="dxa"/>
            <w:tcBorders>
              <w:top w:val="single" w:sz="12" w:space="0" w:color="auto"/>
              <w:left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992" w:type="dxa"/>
            <w:tcBorders>
              <w:top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851" w:type="dxa"/>
            <w:tcBorders>
              <w:top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宅地</w:t>
            </w:r>
          </w:p>
        </w:tc>
        <w:tc>
          <w:tcPr>
            <w:tcW w:w="1134" w:type="dxa"/>
            <w:tcBorders>
              <w:top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3118" w:type="dxa"/>
            <w:tcBorders>
              <w:top w:val="single" w:sz="12" w:space="0" w:color="auto"/>
              <w:right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妻○○と共有1/2，抵当権1千万</w:t>
            </w:r>
          </w:p>
        </w:tc>
      </w:tr>
      <w:tr w:rsidR="00D24982" w:rsidRPr="00D24982" w:rsidTr="0087396C">
        <w:trPr>
          <w:trHeight w:hRule="exact" w:val="397"/>
        </w:trPr>
        <w:tc>
          <w:tcPr>
            <w:tcW w:w="3402" w:type="dxa"/>
            <w:tcBorders>
              <w:left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992" w:type="dxa"/>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c>
          <w:tcPr>
            <w:tcW w:w="851" w:type="dxa"/>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山林</w:t>
            </w:r>
          </w:p>
        </w:tc>
        <w:tc>
          <w:tcPr>
            <w:tcW w:w="1134" w:type="dxa"/>
            <w:vAlign w:val="center"/>
          </w:tcPr>
          <w:p w:rsidR="004A1B9C" w:rsidRPr="00D24982" w:rsidRDefault="004A1B9C" w:rsidP="0087396C">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3118" w:type="dxa"/>
            <w:tcBorders>
              <w:right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亡父○○名義(相続分1/3)</w:t>
            </w:r>
          </w:p>
        </w:tc>
      </w:tr>
      <w:tr w:rsidR="00D24982" w:rsidRPr="00D24982" w:rsidTr="0087396C">
        <w:trPr>
          <w:trHeight w:hRule="exact" w:val="397"/>
        </w:trPr>
        <w:tc>
          <w:tcPr>
            <w:tcW w:w="3402" w:type="dxa"/>
            <w:tcBorders>
              <w:left w:val="single" w:sz="12"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992" w:type="dxa"/>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c>
          <w:tcPr>
            <w:tcW w:w="851" w:type="dxa"/>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w:t>
            </w:r>
          </w:p>
        </w:tc>
        <w:tc>
          <w:tcPr>
            <w:tcW w:w="1134" w:type="dxa"/>
            <w:vAlign w:val="center"/>
          </w:tcPr>
          <w:p w:rsidR="004A1B9C" w:rsidRPr="00D24982" w:rsidRDefault="004A1B9C" w:rsidP="0087396C">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3118" w:type="dxa"/>
            <w:tcBorders>
              <w:right w:val="single" w:sz="12" w:space="0" w:color="auto"/>
            </w:tcBorders>
            <w:vAlign w:val="center"/>
          </w:tcPr>
          <w:p w:rsidR="004A1B9C" w:rsidRPr="00D24982" w:rsidRDefault="004A1B9C" w:rsidP="004A1B9C">
            <w:pPr>
              <w:adjustRightInd/>
              <w:spacing w:line="280" w:lineRule="exact"/>
              <w:ind w:firstLineChars="200" w:firstLine="384"/>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r>
      <w:tr w:rsidR="00D24982" w:rsidRPr="00D24982" w:rsidTr="0087396C">
        <w:trPr>
          <w:trHeight w:hRule="exact" w:val="397"/>
        </w:trPr>
        <w:tc>
          <w:tcPr>
            <w:tcW w:w="3402" w:type="dxa"/>
            <w:tcBorders>
              <w:left w:val="single" w:sz="12" w:space="0" w:color="auto"/>
              <w:bottom w:val="single" w:sz="4"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992" w:type="dxa"/>
            <w:tcBorders>
              <w:bottom w:val="single" w:sz="4"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c>
          <w:tcPr>
            <w:tcW w:w="851" w:type="dxa"/>
            <w:tcBorders>
              <w:bottom w:val="single" w:sz="4"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w:t>
            </w:r>
          </w:p>
        </w:tc>
        <w:tc>
          <w:tcPr>
            <w:tcW w:w="1134" w:type="dxa"/>
            <w:tcBorders>
              <w:bottom w:val="single" w:sz="4" w:space="0" w:color="auto"/>
            </w:tcBorders>
            <w:vAlign w:val="center"/>
          </w:tcPr>
          <w:p w:rsidR="004A1B9C" w:rsidRPr="00D24982" w:rsidRDefault="004A1B9C" w:rsidP="0087396C">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3118" w:type="dxa"/>
            <w:tcBorders>
              <w:bottom w:val="single" w:sz="4" w:space="0" w:color="auto"/>
              <w:right w:val="single" w:sz="12" w:space="0" w:color="auto"/>
            </w:tcBorders>
            <w:vAlign w:val="center"/>
          </w:tcPr>
          <w:p w:rsidR="004A1B9C" w:rsidRPr="00D24982" w:rsidRDefault="004A1B9C" w:rsidP="009F04E8">
            <w:pPr>
              <w:adjustRightInd/>
              <w:spacing w:line="280" w:lineRule="exact"/>
              <w:ind w:firstLineChars="200" w:firstLine="384"/>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r>
      <w:tr w:rsidR="00D24982" w:rsidRPr="00D24982" w:rsidTr="0087396C">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4A1B9C" w:rsidRPr="00D24982" w:rsidRDefault="002669A4" w:rsidP="0087396C">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147" type="#_x0000_t32" style="position:absolute;left:0;text-align:left;margin-left:141.5pt;margin-top:6.4pt;width:18.7pt;height:17.9pt;flip:x y;z-index:251774976;mso-position-horizontal-relative:text;mso-position-vertical-relative:text" o:connectortype="straight">
                  <v:stroke endarrow="block"/>
                </v:shape>
              </w:pict>
            </w:r>
            <w:r>
              <w:rPr>
                <w:rFonts w:asciiTheme="minorEastAsia" w:eastAsiaTheme="minorEastAsia" w:hAnsiTheme="minorEastAsia"/>
                <w:noProof/>
                <w:color w:val="auto"/>
              </w:rPr>
              <w:pict>
                <v:shape id="_x0000_s1146" type="#_x0000_t202" style="position:absolute;left:0;text-align:left;margin-left:160.2pt;margin-top:3.6pt;width:296.5pt;height:31.8pt;z-index:251773952;mso-position-horizontal-relative:text;mso-position-vertical-relative:text;mso-width-relative:margin;mso-height-relative:margin">
                  <v:textbox style="mso-next-textbox:#_x0000_s1146" inset=".5mm,.5mm,.5mm,.5mm">
                    <w:txbxContent>
                      <w:p w:rsidR="003956C4" w:rsidRPr="000A5A5C" w:rsidRDefault="003956C4" w:rsidP="009F04E8">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申立人や前任者の報告分から変更がなくても，全て記載してください。他の財産も同様です。</w:t>
                        </w:r>
                      </w:p>
                      <w:p w:rsidR="003956C4" w:rsidRPr="000A5A5C" w:rsidRDefault="003956C4" w:rsidP="004A1B9C">
                        <w:pPr>
                          <w:spacing w:line="240" w:lineRule="exact"/>
                          <w:rPr>
                            <w:rFonts w:asciiTheme="minorEastAsia" w:eastAsiaTheme="minorEastAsia" w:hAnsiTheme="minorEastAsia"/>
                            <w:b w:val="0"/>
                            <w:sz w:val="18"/>
                            <w:szCs w:val="18"/>
                          </w:rPr>
                        </w:pPr>
                      </w:p>
                    </w:txbxContent>
                  </v:textbox>
                </v:shape>
              </w:pict>
            </w:r>
          </w:p>
        </w:tc>
        <w:tc>
          <w:tcPr>
            <w:tcW w:w="992"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bl>
    <w:p w:rsidR="004A1B9C" w:rsidRPr="00D24982" w:rsidRDefault="006774D6" w:rsidP="009F04E8">
      <w:pPr>
        <w:adjustRightInd/>
        <w:spacing w:before="240"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３</w:t>
      </w:r>
      <w:r w:rsidR="004A1B9C" w:rsidRPr="00D24982">
        <w:rPr>
          <w:rFonts w:ascii="ＭＳ ゴシック" w:eastAsia="ＭＳ ゴシック" w:hAnsi="ＭＳ ゴシック" w:hint="eastAsia"/>
          <w:color w:val="auto"/>
        </w:rPr>
        <w:t xml:space="preserve">　不動産（建物）</w:t>
      </w:r>
    </w:p>
    <w:tbl>
      <w:tblPr>
        <w:tblStyle w:val="a5"/>
        <w:tblW w:w="0" w:type="auto"/>
        <w:tblInd w:w="157" w:type="dxa"/>
        <w:tblCellMar>
          <w:left w:w="0" w:type="dxa"/>
          <w:right w:w="0" w:type="dxa"/>
        </w:tblCellMar>
        <w:tblLook w:val="04A0" w:firstRow="1" w:lastRow="0" w:firstColumn="1" w:lastColumn="0" w:noHBand="0" w:noVBand="1"/>
      </w:tblPr>
      <w:tblGrid>
        <w:gridCol w:w="3249"/>
        <w:gridCol w:w="1065"/>
        <w:gridCol w:w="936"/>
        <w:gridCol w:w="1065"/>
        <w:gridCol w:w="950"/>
        <w:gridCol w:w="1735"/>
      </w:tblGrid>
      <w:tr w:rsidR="00D24982" w:rsidRPr="00D24982" w:rsidTr="0087396C">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1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4A1B9C" w:rsidRPr="00D24982" w:rsidRDefault="004A1B9C" w:rsidP="0087396C">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備考</w:t>
            </w:r>
          </w:p>
          <w:p w:rsidR="004A1B9C" w:rsidRPr="00D24982" w:rsidRDefault="004A1B9C" w:rsidP="0087396C">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(持分・担保権等）</w:t>
            </w:r>
          </w:p>
        </w:tc>
      </w:tr>
      <w:tr w:rsidR="00D24982" w:rsidRPr="00D24982" w:rsidTr="0087396C">
        <w:trPr>
          <w:trHeight w:hRule="exact" w:val="397"/>
        </w:trPr>
        <w:tc>
          <w:tcPr>
            <w:tcW w:w="3463" w:type="dxa"/>
            <w:tcBorders>
              <w:top w:val="single" w:sz="12" w:space="0" w:color="auto"/>
              <w:lef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1125" w:type="dxa"/>
            <w:tcBorders>
              <w:top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c>
          <w:tcPr>
            <w:tcW w:w="984" w:type="dxa"/>
            <w:tcBorders>
              <w:top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居宅</w:t>
            </w:r>
          </w:p>
        </w:tc>
        <w:tc>
          <w:tcPr>
            <w:tcW w:w="1125" w:type="dxa"/>
            <w:tcBorders>
              <w:top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木造瓦葺き</w:t>
            </w:r>
          </w:p>
        </w:tc>
        <w:tc>
          <w:tcPr>
            <w:tcW w:w="987" w:type="dxa"/>
            <w:tcBorders>
              <w:top w:val="single" w:sz="12" w:space="0" w:color="auto"/>
            </w:tcBorders>
          </w:tcPr>
          <w:p w:rsidR="004A1B9C" w:rsidRPr="00D24982" w:rsidRDefault="004A1B9C" w:rsidP="0087396C">
            <w:pPr>
              <w:adjustRightInd/>
              <w:spacing w:line="18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1F○○.○○</w:t>
            </w:r>
          </w:p>
          <w:p w:rsidR="004A1B9C" w:rsidRPr="00D24982" w:rsidRDefault="004A1B9C" w:rsidP="0087396C">
            <w:pPr>
              <w:adjustRightInd/>
              <w:spacing w:line="18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2F○○.○○</w:t>
            </w:r>
          </w:p>
        </w:tc>
        <w:tc>
          <w:tcPr>
            <w:tcW w:w="1827" w:type="dxa"/>
            <w:tcBorders>
              <w:top w:val="single" w:sz="12" w:space="0" w:color="auto"/>
              <w:right w:val="single" w:sz="12" w:space="0" w:color="auto"/>
            </w:tcBorders>
          </w:tcPr>
          <w:p w:rsidR="004A1B9C" w:rsidRPr="00D24982" w:rsidRDefault="004A1B9C" w:rsidP="0087396C">
            <w:pPr>
              <w:adjustRightInd/>
              <w:spacing w:line="18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妻と共有1/2，抵当権1千万</w:t>
            </w:r>
          </w:p>
        </w:tc>
      </w:tr>
      <w:tr w:rsidR="00D24982" w:rsidRPr="00D24982" w:rsidTr="0087396C">
        <w:trPr>
          <w:trHeight w:hRule="exact" w:val="397"/>
        </w:trPr>
        <w:tc>
          <w:tcPr>
            <w:tcW w:w="3463" w:type="dxa"/>
            <w:tcBorders>
              <w:lef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125"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984"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125"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987"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r w:rsidR="00D24982" w:rsidRPr="00D24982" w:rsidTr="0087396C">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bl>
    <w:p w:rsidR="004A1B9C" w:rsidRPr="00D24982" w:rsidRDefault="006774D6" w:rsidP="009F04E8">
      <w:pPr>
        <w:adjustRightInd/>
        <w:spacing w:before="24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４</w:t>
      </w:r>
      <w:r w:rsidR="004A1B9C" w:rsidRPr="00D24982">
        <w:rPr>
          <w:rFonts w:ascii="ＭＳ ゴシック" w:eastAsia="ＭＳ ゴシック" w:hAnsi="ＭＳ ゴシック" w:hint="eastAsia"/>
          <w:color w:val="auto"/>
        </w:rPr>
        <w:t xml:space="preserve">　保険契約</w:t>
      </w:r>
      <w:r w:rsidR="004A1B9C" w:rsidRPr="00D24982">
        <w:rPr>
          <w:rFonts w:asciiTheme="minorEastAsia" w:eastAsiaTheme="minorEastAsia" w:hAnsiTheme="minorEastAsia" w:hint="eastAsia"/>
          <w:b w:val="0"/>
          <w:color w:val="auto"/>
          <w:sz w:val="20"/>
          <w:szCs w:val="20"/>
        </w:rPr>
        <w:t>（本人が契約者又は受取人になっているもの）</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24982" w:rsidRPr="00D24982" w:rsidTr="009F04E8">
        <w:trPr>
          <w:trHeight w:hRule="exact" w:val="397"/>
        </w:trPr>
        <w:tc>
          <w:tcPr>
            <w:tcW w:w="1753" w:type="dxa"/>
            <w:tcBorders>
              <w:top w:val="single" w:sz="12" w:space="0" w:color="auto"/>
              <w:left w:val="single" w:sz="12"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保険会社</w:t>
            </w:r>
          </w:p>
        </w:tc>
        <w:tc>
          <w:tcPr>
            <w:tcW w:w="1621"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保険の種類</w:t>
            </w:r>
          </w:p>
        </w:tc>
        <w:tc>
          <w:tcPr>
            <w:tcW w:w="1621"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証書番号</w:t>
            </w:r>
          </w:p>
        </w:tc>
        <w:tc>
          <w:tcPr>
            <w:tcW w:w="1654"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保険金額</w:t>
            </w:r>
          </w:p>
          <w:p w:rsidR="004A1B9C" w:rsidRPr="00D24982" w:rsidRDefault="004A1B9C" w:rsidP="0087396C">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(受取額)(円)</w:t>
            </w:r>
          </w:p>
        </w:tc>
        <w:tc>
          <w:tcPr>
            <w:tcW w:w="1222" w:type="dxa"/>
            <w:tcBorders>
              <w:top w:val="single" w:sz="12"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契約者</w:t>
            </w:r>
          </w:p>
        </w:tc>
        <w:tc>
          <w:tcPr>
            <w:tcW w:w="1222" w:type="dxa"/>
            <w:tcBorders>
              <w:top w:val="single" w:sz="12" w:space="0" w:color="auto"/>
              <w:left w:val="single" w:sz="4" w:space="0" w:color="auto"/>
              <w:bottom w:val="single" w:sz="12" w:space="0" w:color="auto"/>
              <w:righ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受取人</w:t>
            </w:r>
          </w:p>
        </w:tc>
      </w:tr>
      <w:tr w:rsidR="00D24982" w:rsidRPr="00D24982" w:rsidTr="009F04E8">
        <w:trPr>
          <w:trHeight w:hRule="exact" w:val="397"/>
        </w:trPr>
        <w:tc>
          <w:tcPr>
            <w:tcW w:w="1753" w:type="dxa"/>
            <w:tcBorders>
              <w:top w:val="single" w:sz="12" w:space="0" w:color="auto"/>
              <w:left w:val="single" w:sz="12" w:space="0" w:color="auto"/>
            </w:tcBorders>
          </w:tcPr>
          <w:p w:rsidR="004A1B9C" w:rsidRPr="00D24982" w:rsidRDefault="002669A4" w:rsidP="0087396C">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149" type="#_x0000_t32" style="position:absolute;left:0;text-align:left;margin-left:66.2pt;margin-top:12.45pt;width:18.7pt;height:17.9pt;flip:x y;z-index:251777024;mso-position-horizontal-relative:text;mso-position-vertical-relative:text" o:connectortype="straight">
                  <v:stroke endarrow="block"/>
                </v:shape>
              </w:pict>
            </w:r>
            <w:r w:rsidR="00D6424F" w:rsidRPr="00D24982">
              <w:rPr>
                <w:rFonts w:asciiTheme="minorEastAsia" w:eastAsiaTheme="minorEastAsia" w:hAnsiTheme="minorEastAsia" w:hint="eastAsia"/>
                <w:b w:val="0"/>
                <w:color w:val="auto"/>
              </w:rPr>
              <w:t>（なし）</w:t>
            </w:r>
          </w:p>
        </w:tc>
        <w:tc>
          <w:tcPr>
            <w:tcW w:w="1621" w:type="dxa"/>
            <w:tcBorders>
              <w:top w:val="single" w:sz="12" w:space="0" w:color="auto"/>
            </w:tcBorders>
          </w:tcPr>
          <w:p w:rsidR="004A1B9C" w:rsidRPr="00D24982" w:rsidRDefault="002669A4" w:rsidP="0087396C">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154" type="#_x0000_t202" style="position:absolute;left:0;text-align:left;margin-left:-2.75pt;margin-top:12.45pt;width:296.5pt;height:31.8pt;z-index:251782144;mso-position-horizontal-relative:text;mso-position-vertical-relative:text;mso-width-relative:margin;mso-height-relative:margin">
                  <v:textbox style="mso-next-textbox:#_x0000_s1154"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全くない場合，なくなった場合は，「（なし）」などと記載してください。</w:t>
                        </w:r>
                      </w:p>
                    </w:txbxContent>
                  </v:textbox>
                </v:shape>
              </w:pict>
            </w:r>
          </w:p>
        </w:tc>
        <w:tc>
          <w:tcPr>
            <w:tcW w:w="1621" w:type="dxa"/>
            <w:tcBorders>
              <w:top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654" w:type="dxa"/>
            <w:tcBorders>
              <w:top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222" w:type="dxa"/>
            <w:tcBorders>
              <w:top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222" w:type="dxa"/>
            <w:tcBorders>
              <w:top w:val="single" w:sz="12" w:space="0" w:color="auto"/>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r w:rsidR="00D24982" w:rsidRPr="00D24982" w:rsidTr="009F04E8">
        <w:trPr>
          <w:trHeight w:hRule="exact" w:val="397"/>
        </w:trPr>
        <w:tc>
          <w:tcPr>
            <w:tcW w:w="1753" w:type="dxa"/>
            <w:tcBorders>
              <w:lef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621"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621"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654"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222"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222" w:type="dxa"/>
            <w:tcBorders>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r w:rsidR="00D24982" w:rsidRPr="00D24982" w:rsidTr="009F04E8">
        <w:trPr>
          <w:trHeight w:hRule="exact" w:val="397"/>
        </w:trPr>
        <w:tc>
          <w:tcPr>
            <w:tcW w:w="1753" w:type="dxa"/>
            <w:tcBorders>
              <w:top w:val="single" w:sz="4" w:space="0" w:color="auto"/>
              <w:left w:val="single" w:sz="12"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621"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621"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654"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222"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1222" w:type="dxa"/>
            <w:tcBorders>
              <w:top w:val="single" w:sz="4" w:space="0" w:color="auto"/>
              <w:left w:val="single" w:sz="4" w:space="0" w:color="auto"/>
              <w:bottom w:val="single" w:sz="12" w:space="0" w:color="auto"/>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bl>
    <w:p w:rsidR="004A1B9C" w:rsidRPr="00D24982" w:rsidRDefault="006774D6" w:rsidP="009F04E8">
      <w:pPr>
        <w:adjustRightInd/>
        <w:spacing w:before="24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５</w:t>
      </w:r>
      <w:r w:rsidR="004A1B9C" w:rsidRPr="00D24982">
        <w:rPr>
          <w:rFonts w:ascii="ＭＳ ゴシック" w:eastAsia="ＭＳ ゴシック" w:hAnsi="ＭＳ ゴシック" w:hint="eastAsia"/>
          <w:color w:val="auto"/>
        </w:rPr>
        <w:t xml:space="preserve">　証券等</w:t>
      </w:r>
      <w:r w:rsidR="004A1B9C" w:rsidRPr="00D24982">
        <w:rPr>
          <w:rFonts w:asciiTheme="minorEastAsia" w:eastAsiaTheme="minorEastAsia" w:hAnsiTheme="minorEastAsia" w:hint="eastAsia"/>
          <w:b w:val="0"/>
          <w:color w:val="auto"/>
          <w:sz w:val="20"/>
          <w:szCs w:val="20"/>
        </w:rPr>
        <w:t>（投資信託，株式，公債，社債，手形，小切手，貸金債権など）</w:t>
      </w:r>
    </w:p>
    <w:tbl>
      <w:tblPr>
        <w:tblStyle w:val="a5"/>
        <w:tblW w:w="0" w:type="auto"/>
        <w:tblInd w:w="250" w:type="dxa"/>
        <w:tblLook w:val="04A0" w:firstRow="1" w:lastRow="0" w:firstColumn="1" w:lastColumn="0" w:noHBand="0" w:noVBand="1"/>
      </w:tblPr>
      <w:tblGrid>
        <w:gridCol w:w="3257"/>
        <w:gridCol w:w="2717"/>
        <w:gridCol w:w="3119"/>
      </w:tblGrid>
      <w:tr w:rsidR="00D24982" w:rsidRPr="00D24982" w:rsidTr="009F04E8">
        <w:trPr>
          <w:trHeight w:hRule="exact" w:val="397"/>
        </w:trPr>
        <w:tc>
          <w:tcPr>
            <w:tcW w:w="3257" w:type="dxa"/>
            <w:tcBorders>
              <w:top w:val="single" w:sz="12" w:space="0" w:color="auto"/>
              <w:left w:val="single" w:sz="12"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　類</w:t>
            </w:r>
          </w:p>
        </w:tc>
        <w:tc>
          <w:tcPr>
            <w:tcW w:w="2717" w:type="dxa"/>
            <w:tcBorders>
              <w:top w:val="single" w:sz="12" w:space="0" w:color="auto"/>
              <w:left w:val="single" w:sz="4"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銘柄，振出人等</w:t>
            </w:r>
          </w:p>
        </w:tc>
        <w:tc>
          <w:tcPr>
            <w:tcW w:w="3119" w:type="dxa"/>
            <w:tcBorders>
              <w:top w:val="single" w:sz="12" w:space="0" w:color="auto"/>
              <w:left w:val="single" w:sz="4" w:space="0" w:color="auto"/>
              <w:bottom w:val="single" w:sz="12" w:space="0" w:color="auto"/>
              <w:righ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数量(口数，</w:t>
            </w:r>
            <w:r w:rsidR="002E6B93" w:rsidRPr="00D24982">
              <w:rPr>
                <w:rFonts w:asciiTheme="minorEastAsia" w:eastAsiaTheme="minorEastAsia" w:hAnsiTheme="minorEastAsia" w:hint="eastAsia"/>
                <w:b w:val="0"/>
                <w:color w:val="auto"/>
                <w:sz w:val="18"/>
                <w:szCs w:val="18"/>
              </w:rPr>
              <w:t>株数</w:t>
            </w:r>
            <w:r w:rsidRPr="00D24982">
              <w:rPr>
                <w:rFonts w:asciiTheme="minorEastAsia" w:eastAsiaTheme="minorEastAsia" w:hAnsiTheme="minorEastAsia" w:hint="eastAsia"/>
                <w:b w:val="0"/>
                <w:color w:val="auto"/>
                <w:sz w:val="18"/>
                <w:szCs w:val="18"/>
              </w:rPr>
              <w:t>，額面金額等)</w:t>
            </w:r>
          </w:p>
        </w:tc>
      </w:tr>
      <w:tr w:rsidR="00D24982" w:rsidRPr="00D24982" w:rsidTr="009F04E8">
        <w:trPr>
          <w:trHeight w:hRule="exact" w:val="397"/>
        </w:trPr>
        <w:tc>
          <w:tcPr>
            <w:tcW w:w="3257" w:type="dxa"/>
            <w:tcBorders>
              <w:top w:val="single" w:sz="12" w:space="0" w:color="auto"/>
              <w:left w:val="single" w:sz="12" w:space="0" w:color="auto"/>
            </w:tcBorders>
            <w:vAlign w:val="center"/>
          </w:tcPr>
          <w:p w:rsidR="004A1B9C" w:rsidRPr="00D24982" w:rsidRDefault="002669A4" w:rsidP="0087396C">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155" type="#_x0000_t32" style="position:absolute;left:0;text-align:left;margin-left:146.9pt;margin-top:8.2pt;width:18.7pt;height:17.9pt;flip:x y;z-index:251783168;mso-position-horizontal-relative:text;mso-position-vertical-relative:text" o:connectortype="straight">
                  <v:stroke endarrow="block"/>
                </v:shape>
              </w:pict>
            </w:r>
            <w:r w:rsidR="00D6424F" w:rsidRPr="00D24982">
              <w:rPr>
                <w:rFonts w:asciiTheme="minorEastAsia" w:eastAsiaTheme="minorEastAsia" w:hAnsiTheme="minorEastAsia" w:hint="eastAsia"/>
                <w:b w:val="0"/>
                <w:color w:val="auto"/>
              </w:rPr>
              <w:t>（別紙のとおり）</w:t>
            </w:r>
          </w:p>
        </w:tc>
        <w:tc>
          <w:tcPr>
            <w:tcW w:w="2717" w:type="dxa"/>
            <w:tcBorders>
              <w:top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rPr>
            </w:pPr>
          </w:p>
        </w:tc>
        <w:tc>
          <w:tcPr>
            <w:tcW w:w="3119" w:type="dxa"/>
            <w:tcBorders>
              <w:top w:val="single" w:sz="12" w:space="0" w:color="auto"/>
              <w:righ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rPr>
            </w:pPr>
          </w:p>
        </w:tc>
      </w:tr>
      <w:tr w:rsidR="00D24982" w:rsidRPr="00D24982" w:rsidTr="009F04E8">
        <w:trPr>
          <w:trHeight w:hRule="exact" w:val="397"/>
        </w:trPr>
        <w:tc>
          <w:tcPr>
            <w:tcW w:w="3257" w:type="dxa"/>
            <w:tcBorders>
              <w:left w:val="single" w:sz="12" w:space="0" w:color="auto"/>
            </w:tcBorders>
          </w:tcPr>
          <w:p w:rsidR="004A1B9C" w:rsidRPr="00D24982" w:rsidRDefault="002669A4" w:rsidP="0087396C">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148" type="#_x0000_t202" style="position:absolute;left:0;text-align:left;margin-left:123pt;margin-top:7.25pt;width:296.5pt;height:33.3pt;z-index:251776000;mso-position-horizontal-relative:text;mso-position-vertical-relative:text;mso-width-relative:margin;mso-height-relative:margin">
                  <v:textbox style="mso-next-textbox:#_x0000_s1148"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記載欄が不足するときは，「（別紙のとおり）」などと記載し，適宜の用紙に記載して添付してください。</w:t>
                        </w:r>
                      </w:p>
                    </w:txbxContent>
                  </v:textbox>
                </v:shape>
              </w:pict>
            </w:r>
          </w:p>
        </w:tc>
        <w:tc>
          <w:tcPr>
            <w:tcW w:w="2717" w:type="dxa"/>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3119" w:type="dxa"/>
            <w:tcBorders>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r w:rsidR="00D24982" w:rsidRPr="00D24982" w:rsidTr="009F04E8">
        <w:trPr>
          <w:trHeight w:hRule="exact" w:val="397"/>
        </w:trPr>
        <w:tc>
          <w:tcPr>
            <w:tcW w:w="3257" w:type="dxa"/>
            <w:tcBorders>
              <w:top w:val="single" w:sz="4" w:space="0" w:color="auto"/>
              <w:left w:val="single" w:sz="12"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2717" w:type="dxa"/>
            <w:tcBorders>
              <w:top w:val="single" w:sz="4" w:space="0" w:color="auto"/>
              <w:left w:val="single" w:sz="4"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3119" w:type="dxa"/>
            <w:tcBorders>
              <w:top w:val="single" w:sz="4" w:space="0" w:color="auto"/>
              <w:left w:val="single" w:sz="4" w:space="0" w:color="auto"/>
              <w:bottom w:val="single" w:sz="12" w:space="0" w:color="auto"/>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bl>
    <w:p w:rsidR="004A1B9C" w:rsidRPr="00D24982" w:rsidRDefault="006774D6" w:rsidP="009F04E8">
      <w:pPr>
        <w:adjustRightInd/>
        <w:spacing w:before="240"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６</w:t>
      </w:r>
      <w:r w:rsidR="004A1B9C" w:rsidRPr="00D24982">
        <w:rPr>
          <w:rFonts w:ascii="ＭＳ ゴシック" w:eastAsia="ＭＳ ゴシック" w:hAnsi="ＭＳ ゴシック" w:hint="eastAsia"/>
          <w:color w:val="auto"/>
        </w:rPr>
        <w:t xml:space="preserve">　負債</w:t>
      </w:r>
    </w:p>
    <w:tbl>
      <w:tblPr>
        <w:tblStyle w:val="a5"/>
        <w:tblW w:w="0" w:type="auto"/>
        <w:tblInd w:w="250" w:type="dxa"/>
        <w:tblLook w:val="04A0" w:firstRow="1" w:lastRow="0" w:firstColumn="1" w:lastColumn="0" w:noHBand="0" w:noVBand="1"/>
      </w:tblPr>
      <w:tblGrid>
        <w:gridCol w:w="2552"/>
        <w:gridCol w:w="1842"/>
        <w:gridCol w:w="2127"/>
        <w:gridCol w:w="2572"/>
      </w:tblGrid>
      <w:tr w:rsidR="00D24982" w:rsidRPr="00D24982" w:rsidTr="00583DEA">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負債の内容</w:t>
            </w:r>
          </w:p>
        </w:tc>
        <w:tc>
          <w:tcPr>
            <w:tcW w:w="2127" w:type="dxa"/>
            <w:tcBorders>
              <w:top w:val="single" w:sz="12" w:space="0" w:color="auto"/>
              <w:left w:val="single" w:sz="4" w:space="0" w:color="auto"/>
              <w:bottom w:val="single" w:sz="12" w:space="0" w:color="auto"/>
              <w:right w:val="single" w:sz="4"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31189D" w:rsidRPr="00D24982" w:rsidRDefault="0031189D" w:rsidP="0031189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返済計画</w:t>
            </w:r>
          </w:p>
        </w:tc>
      </w:tr>
      <w:tr w:rsidR="00D24982" w:rsidRPr="00D24982" w:rsidTr="00583DEA">
        <w:trPr>
          <w:trHeight w:val="397"/>
        </w:trPr>
        <w:tc>
          <w:tcPr>
            <w:tcW w:w="2552" w:type="dxa"/>
            <w:tcBorders>
              <w:top w:val="single" w:sz="12" w:space="0" w:color="auto"/>
              <w:left w:val="single" w:sz="12" w:space="0" w:color="auto"/>
            </w:tcBorders>
            <w:vAlign w:val="center"/>
          </w:tcPr>
          <w:p w:rsidR="0031189D" w:rsidRPr="00D24982" w:rsidRDefault="0031189D" w:rsidP="004503B6">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保佐人○○○○</w:t>
            </w:r>
          </w:p>
        </w:tc>
        <w:tc>
          <w:tcPr>
            <w:tcW w:w="1842" w:type="dxa"/>
            <w:tcBorders>
              <w:top w:val="single" w:sz="12" w:space="0" w:color="auto"/>
            </w:tcBorders>
            <w:vAlign w:val="center"/>
          </w:tcPr>
          <w:p w:rsidR="0031189D" w:rsidRPr="00D24982" w:rsidRDefault="0031189D" w:rsidP="004503B6">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入院費の立替</w:t>
            </w:r>
          </w:p>
        </w:tc>
        <w:tc>
          <w:tcPr>
            <w:tcW w:w="2127" w:type="dxa"/>
            <w:tcBorders>
              <w:top w:val="single" w:sz="12" w:space="0" w:color="auto"/>
            </w:tcBorders>
            <w:vAlign w:val="center"/>
          </w:tcPr>
          <w:p w:rsidR="0031189D" w:rsidRPr="00D24982" w:rsidRDefault="004503B6" w:rsidP="004503B6">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200,000</w:t>
            </w:r>
          </w:p>
        </w:tc>
        <w:tc>
          <w:tcPr>
            <w:tcW w:w="2572" w:type="dxa"/>
            <w:tcBorders>
              <w:top w:val="single" w:sz="12" w:space="0" w:color="auto"/>
              <w:right w:val="single" w:sz="12" w:space="0" w:color="auto"/>
            </w:tcBorders>
          </w:tcPr>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1189D" w:rsidRPr="00D24982" w:rsidRDefault="00537691" w:rsidP="0031189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b w:val="0"/>
                <w:color w:val="auto"/>
                <w:sz w:val="16"/>
                <w:szCs w:val="16"/>
              </w:rPr>
              <w:fldChar w:fldCharType="begin"/>
            </w:r>
            <w:r w:rsidR="004503B6" w:rsidRPr="00D24982">
              <w:rPr>
                <w:rFonts w:asciiTheme="minorEastAsia" w:eastAsiaTheme="minorEastAsia" w:hAnsiTheme="minorEastAsia"/>
                <w:b w:val="0"/>
                <w:color w:val="auto"/>
                <w:sz w:val="16"/>
                <w:szCs w:val="16"/>
              </w:rPr>
              <w:instrText xml:space="preserve"> </w:instrText>
            </w:r>
            <w:r w:rsidR="004503B6" w:rsidRPr="00D24982">
              <w:rPr>
                <w:rFonts w:asciiTheme="minorEastAsia" w:eastAsiaTheme="minorEastAsia" w:hAnsiTheme="minorEastAsia" w:hint="eastAsia"/>
                <w:b w:val="0"/>
                <w:color w:val="auto"/>
                <w:sz w:val="16"/>
                <w:szCs w:val="16"/>
              </w:rPr>
              <w:instrText>eq \o\ac(□,</w:instrText>
            </w:r>
            <w:r w:rsidR="004503B6" w:rsidRPr="00D24982">
              <w:rPr>
                <w:rFonts w:ascii="ＭＳ 明朝" w:eastAsiaTheme="minorEastAsia" w:hAnsiTheme="minorEastAsia" w:hint="eastAsia"/>
                <w:b w:val="0"/>
                <w:color w:val="auto"/>
                <w:sz w:val="16"/>
                <w:szCs w:val="16"/>
              </w:rPr>
              <w:instrText>レ</w:instrText>
            </w:r>
            <w:r w:rsidR="004503B6" w:rsidRPr="00D24982">
              <w:rPr>
                <w:rFonts w:asciiTheme="minorEastAsia" w:eastAsiaTheme="minorEastAsia" w:hAnsiTheme="minorEastAsia" w:hint="eastAsia"/>
                <w:b w:val="0"/>
                <w:color w:val="auto"/>
                <w:sz w:val="16"/>
                <w:szCs w:val="16"/>
              </w:rPr>
              <w:instrText>)</w:instrText>
            </w:r>
            <w:r w:rsidRPr="00D24982">
              <w:rPr>
                <w:rFonts w:asciiTheme="minorEastAsia" w:eastAsiaTheme="minorEastAsia" w:hAnsiTheme="minorEastAsia"/>
                <w:b w:val="0"/>
                <w:color w:val="auto"/>
                <w:sz w:val="16"/>
                <w:szCs w:val="16"/>
              </w:rPr>
              <w:fldChar w:fldCharType="end"/>
            </w:r>
            <w:r w:rsidR="0031189D" w:rsidRPr="00D24982">
              <w:rPr>
                <w:rFonts w:asciiTheme="minorEastAsia" w:eastAsiaTheme="minorEastAsia" w:hAnsiTheme="minorEastAsia" w:hint="eastAsia"/>
                <w:b w:val="0"/>
                <w:color w:val="auto"/>
                <w:sz w:val="16"/>
                <w:szCs w:val="16"/>
              </w:rPr>
              <w:t>未定　□</w:t>
            </w:r>
          </w:p>
        </w:tc>
      </w:tr>
      <w:tr w:rsidR="00D24982" w:rsidRPr="00D24982" w:rsidTr="00583DEA">
        <w:trPr>
          <w:trHeight w:val="397"/>
        </w:trPr>
        <w:tc>
          <w:tcPr>
            <w:tcW w:w="2552" w:type="dxa"/>
            <w:tcBorders>
              <w:left w:val="single" w:sz="12" w:space="0" w:color="auto"/>
            </w:tcBorders>
            <w:vAlign w:val="center"/>
          </w:tcPr>
          <w:p w:rsidR="004503B6" w:rsidRPr="00D24982" w:rsidRDefault="004503B6" w:rsidP="003A4BAD">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w:t>
            </w:r>
          </w:p>
        </w:tc>
        <w:tc>
          <w:tcPr>
            <w:tcW w:w="1842" w:type="dxa"/>
            <w:vAlign w:val="center"/>
          </w:tcPr>
          <w:p w:rsidR="004503B6" w:rsidRPr="00D24982" w:rsidRDefault="002669A4" w:rsidP="003A4BAD">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b w:val="0"/>
                <w:noProof/>
                <w:color w:val="auto"/>
              </w:rPr>
              <w:pict>
                <v:shape id="_x0000_s1218" type="#_x0000_t32" style="position:absolute;left:0;text-align:left;margin-left:101pt;margin-top:-15pt;width:7.05pt;height:40.6pt;flip:x y;z-index:251845632;mso-position-horizontal-relative:text;mso-position-vertical-relative:text" o:connectortype="straight">
                  <v:stroke endarrow="block"/>
                </v:shape>
              </w:pict>
            </w:r>
            <w:r>
              <w:rPr>
                <w:rFonts w:asciiTheme="minorEastAsia" w:eastAsiaTheme="minorEastAsia" w:hAnsiTheme="minorEastAsia"/>
                <w:b w:val="0"/>
                <w:noProof/>
                <w:color w:val="auto"/>
              </w:rPr>
              <w:pict>
                <v:shape id="_x0000_s1217" type="#_x0000_t202" style="position:absolute;left:0;text-align:left;margin-left:-80.7pt;margin-top:26.1pt;width:356.6pt;height:44pt;z-index:251844608;mso-position-horizontal-relative:text;mso-position-vertical-relative:text;mso-width-relative:margin;mso-height-relative:margin">
                  <v:textbox style="mso-next-textbox:#_x0000_s1217" inset=".5mm,.5mm,.5mm,.5mm">
                    <w:txbxContent>
                      <w:p w:rsidR="003956C4" w:rsidRPr="000A5A5C" w:rsidRDefault="003956C4" w:rsidP="004503B6">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人や親族などが，保佐開始前に本人のための費用を立て替えて，これを本人の財産から取得したいときは，負債に必ず記載してください。なお，領収書など確たる資料がない場合は原則として認められません。</w:t>
                        </w:r>
                      </w:p>
                    </w:txbxContent>
                  </v:textbox>
                </v:shape>
              </w:pict>
            </w:r>
            <w:r w:rsidR="004503B6" w:rsidRPr="00D24982">
              <w:rPr>
                <w:rFonts w:asciiTheme="minorEastAsia" w:eastAsiaTheme="minorEastAsia" w:hAnsiTheme="minorEastAsia" w:hint="eastAsia"/>
                <w:b w:val="0"/>
                <w:color w:val="auto"/>
              </w:rPr>
              <w:t>借　　金</w:t>
            </w:r>
          </w:p>
        </w:tc>
        <w:tc>
          <w:tcPr>
            <w:tcW w:w="2127" w:type="dxa"/>
            <w:vAlign w:val="center"/>
          </w:tcPr>
          <w:p w:rsidR="004503B6" w:rsidRPr="00D24982" w:rsidRDefault="004503B6" w:rsidP="003A4BAD">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720,000</w:t>
            </w:r>
          </w:p>
        </w:tc>
        <w:tc>
          <w:tcPr>
            <w:tcW w:w="2572" w:type="dxa"/>
            <w:tcBorders>
              <w:right w:val="single" w:sz="12" w:space="0" w:color="auto"/>
            </w:tcBorders>
          </w:tcPr>
          <w:p w:rsidR="004503B6" w:rsidRPr="00D24982" w:rsidRDefault="004503B6"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4503B6" w:rsidRPr="00D24982" w:rsidRDefault="00537691"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b w:val="0"/>
                <w:color w:val="auto"/>
                <w:sz w:val="16"/>
                <w:szCs w:val="16"/>
              </w:rPr>
              <w:fldChar w:fldCharType="begin"/>
            </w:r>
            <w:r w:rsidR="004503B6" w:rsidRPr="00D24982">
              <w:rPr>
                <w:rFonts w:asciiTheme="minorEastAsia" w:eastAsiaTheme="minorEastAsia" w:hAnsiTheme="minorEastAsia"/>
                <w:b w:val="0"/>
                <w:color w:val="auto"/>
                <w:sz w:val="16"/>
                <w:szCs w:val="16"/>
              </w:rPr>
              <w:instrText xml:space="preserve"> </w:instrText>
            </w:r>
            <w:r w:rsidR="004503B6" w:rsidRPr="00D24982">
              <w:rPr>
                <w:rFonts w:asciiTheme="minorEastAsia" w:eastAsiaTheme="minorEastAsia" w:hAnsiTheme="minorEastAsia" w:hint="eastAsia"/>
                <w:b w:val="0"/>
                <w:color w:val="auto"/>
                <w:sz w:val="16"/>
                <w:szCs w:val="16"/>
              </w:rPr>
              <w:instrText>eq \o\ac(□,</w:instrText>
            </w:r>
            <w:r w:rsidR="004503B6" w:rsidRPr="00D24982">
              <w:rPr>
                <w:rFonts w:ascii="ＭＳ 明朝" w:eastAsiaTheme="minorEastAsia" w:hAnsiTheme="minorEastAsia" w:hint="eastAsia"/>
                <w:b w:val="0"/>
                <w:color w:val="auto"/>
                <w:sz w:val="16"/>
                <w:szCs w:val="16"/>
              </w:rPr>
              <w:instrText>レ</w:instrText>
            </w:r>
            <w:r w:rsidR="004503B6" w:rsidRPr="00D24982">
              <w:rPr>
                <w:rFonts w:asciiTheme="minorEastAsia" w:eastAsiaTheme="minorEastAsia" w:hAnsiTheme="minorEastAsia" w:hint="eastAsia"/>
                <w:b w:val="0"/>
                <w:color w:val="auto"/>
                <w:sz w:val="16"/>
                <w:szCs w:val="16"/>
              </w:rPr>
              <w:instrText>)</w:instrText>
            </w:r>
            <w:r w:rsidRPr="00D24982">
              <w:rPr>
                <w:rFonts w:asciiTheme="minorEastAsia" w:eastAsiaTheme="minorEastAsia" w:hAnsiTheme="minorEastAsia"/>
                <w:b w:val="0"/>
                <w:color w:val="auto"/>
                <w:sz w:val="16"/>
                <w:szCs w:val="16"/>
              </w:rPr>
              <w:fldChar w:fldCharType="end"/>
            </w:r>
            <w:r w:rsidR="004503B6" w:rsidRPr="00D24982">
              <w:rPr>
                <w:rFonts w:asciiTheme="minorEastAsia" w:eastAsiaTheme="minorEastAsia" w:hAnsiTheme="minorEastAsia" w:hint="eastAsia"/>
                <w:b w:val="0"/>
                <w:color w:val="auto"/>
                <w:sz w:val="16"/>
                <w:szCs w:val="16"/>
              </w:rPr>
              <w:t>１回　24,000円×年12回</w:t>
            </w:r>
          </w:p>
          <w:p w:rsidR="004503B6" w:rsidRPr="00D24982" w:rsidRDefault="004503B6" w:rsidP="003A4BA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583DEA">
        <w:trPr>
          <w:trHeight w:val="397"/>
        </w:trPr>
        <w:tc>
          <w:tcPr>
            <w:tcW w:w="2552" w:type="dxa"/>
            <w:tcBorders>
              <w:left w:val="single" w:sz="12" w:space="0" w:color="auto"/>
              <w:bottom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127" w:type="dxa"/>
            <w:tcBorders>
              <w:bottom w:val="single" w:sz="12" w:space="0" w:color="auto"/>
            </w:tcBorders>
          </w:tcPr>
          <w:p w:rsidR="0031189D" w:rsidRPr="00D24982" w:rsidRDefault="0031189D" w:rsidP="0031189D">
            <w:pPr>
              <w:adjustRightInd/>
              <w:spacing w:line="280" w:lineRule="exact"/>
              <w:rPr>
                <w:rFonts w:asciiTheme="minorEastAsia" w:eastAsiaTheme="minorEastAsia" w:hAnsiTheme="minorEastAsia"/>
                <w:b w:val="0"/>
                <w:color w:val="auto"/>
              </w:rPr>
            </w:pPr>
          </w:p>
        </w:tc>
        <w:tc>
          <w:tcPr>
            <w:tcW w:w="2572" w:type="dxa"/>
            <w:tcBorders>
              <w:bottom w:val="single" w:sz="12" w:space="0" w:color="auto"/>
              <w:right w:val="single" w:sz="12" w:space="0" w:color="auto"/>
            </w:tcBorders>
          </w:tcPr>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1189D" w:rsidRPr="00D24982" w:rsidRDefault="0031189D" w:rsidP="0031189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1189D" w:rsidRPr="00D24982" w:rsidRDefault="0031189D" w:rsidP="0031189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bl>
    <w:p w:rsidR="004A1B9C" w:rsidRPr="00D24982" w:rsidRDefault="006774D6" w:rsidP="009F04E8">
      <w:pPr>
        <w:adjustRightInd/>
        <w:spacing w:before="24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７</w:t>
      </w:r>
      <w:r w:rsidR="004A1B9C" w:rsidRPr="00D24982">
        <w:rPr>
          <w:rFonts w:ascii="ＭＳ ゴシック" w:eastAsia="ＭＳ ゴシック" w:hAnsi="ＭＳ ゴシック" w:hint="eastAsia"/>
          <w:color w:val="auto"/>
        </w:rPr>
        <w:t xml:space="preserve">　その他の財産</w:t>
      </w:r>
      <w:r w:rsidR="004A1B9C" w:rsidRPr="00D24982">
        <w:rPr>
          <w:rFonts w:asciiTheme="minorEastAsia" w:eastAsiaTheme="minorEastAsia" w:hAnsiTheme="minorEastAsia" w:hint="eastAsia"/>
          <w:b w:val="0"/>
          <w:color w:val="auto"/>
        </w:rPr>
        <w:t>（</w:t>
      </w:r>
      <w:r w:rsidR="004A1B9C" w:rsidRPr="00D24982">
        <w:rPr>
          <w:rFonts w:asciiTheme="minorEastAsia" w:eastAsiaTheme="minorEastAsia" w:hAnsiTheme="minorEastAsia" w:hint="eastAsia"/>
          <w:b w:val="0"/>
          <w:color w:val="auto"/>
          <w:sz w:val="20"/>
          <w:szCs w:val="20"/>
        </w:rPr>
        <w:t>上各項目に該当しない高価な動産その他の財産）</w:t>
      </w:r>
    </w:p>
    <w:tbl>
      <w:tblPr>
        <w:tblStyle w:val="a5"/>
        <w:tblW w:w="0" w:type="auto"/>
        <w:tblInd w:w="250" w:type="dxa"/>
        <w:tblLook w:val="04A0" w:firstRow="1" w:lastRow="0" w:firstColumn="1" w:lastColumn="0" w:noHBand="0" w:noVBand="1"/>
      </w:tblPr>
      <w:tblGrid>
        <w:gridCol w:w="5013"/>
        <w:gridCol w:w="4080"/>
      </w:tblGrid>
      <w:tr w:rsidR="00D24982" w:rsidRPr="00D24982" w:rsidTr="009F04E8">
        <w:trPr>
          <w:trHeight w:hRule="exact" w:val="397"/>
        </w:trPr>
        <w:tc>
          <w:tcPr>
            <w:tcW w:w="5013" w:type="dxa"/>
            <w:tcBorders>
              <w:top w:val="single" w:sz="12" w:space="0" w:color="auto"/>
              <w:left w:val="single" w:sz="12" w:space="0" w:color="auto"/>
              <w:bottom w:val="single" w:sz="12" w:space="0" w:color="auto"/>
              <w:right w:val="single" w:sz="4"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　容</w:t>
            </w:r>
          </w:p>
        </w:tc>
        <w:tc>
          <w:tcPr>
            <w:tcW w:w="4080" w:type="dxa"/>
            <w:tcBorders>
              <w:top w:val="single" w:sz="12" w:space="0" w:color="auto"/>
              <w:left w:val="single" w:sz="4" w:space="0" w:color="auto"/>
              <w:bottom w:val="single" w:sz="12" w:space="0" w:color="auto"/>
              <w:righ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状　況　等</w:t>
            </w:r>
          </w:p>
        </w:tc>
      </w:tr>
      <w:tr w:rsidR="00D24982" w:rsidRPr="00D24982" w:rsidTr="009F04E8">
        <w:trPr>
          <w:trHeight w:hRule="exact" w:val="397"/>
        </w:trPr>
        <w:tc>
          <w:tcPr>
            <w:tcW w:w="5013" w:type="dxa"/>
            <w:tcBorders>
              <w:top w:val="single" w:sz="12" w:space="0" w:color="auto"/>
              <w:lef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自動車　○○○○　高知　33は○○○○</w:t>
            </w:r>
          </w:p>
        </w:tc>
        <w:tc>
          <w:tcPr>
            <w:tcW w:w="4080" w:type="dxa"/>
            <w:tcBorders>
              <w:top w:val="single" w:sz="12" w:space="0" w:color="auto"/>
              <w:righ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自宅保管，妻使用</w:t>
            </w:r>
          </w:p>
        </w:tc>
      </w:tr>
      <w:tr w:rsidR="00D24982" w:rsidRPr="00D24982" w:rsidTr="009F04E8">
        <w:trPr>
          <w:trHeight w:hRule="exact" w:val="397"/>
        </w:trPr>
        <w:tc>
          <w:tcPr>
            <w:tcW w:w="5013" w:type="dxa"/>
            <w:tcBorders>
              <w:left w:val="single" w:sz="12" w:space="0" w:color="auto"/>
              <w:bottom w:val="single" w:sz="4" w:space="0" w:color="auto"/>
            </w:tcBorders>
            <w:vAlign w:val="center"/>
          </w:tcPr>
          <w:p w:rsidR="004A1B9C" w:rsidRPr="00D24982" w:rsidRDefault="002669A4" w:rsidP="00583DEA">
            <w:pPr>
              <w:adjustRightInd/>
              <w:spacing w:line="280" w:lineRule="exact"/>
              <w:ind w:firstLineChars="100" w:firstLine="253"/>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152" type="#_x0000_t202" style="position:absolute;left:0;text-align:left;margin-left:-4.75pt;margin-top:13.55pt;width:452.5pt;height:30.7pt;z-index:251780096;mso-position-horizontal-relative:text;mso-position-vertical-relative:text;mso-width-relative:margin;mso-height-relative:margin">
                  <v:textbox style="mso-next-textbox:#_x0000_s1152" inset=".5mm,.5mm,.5mm,.5mm">
                    <w:txbxContent>
                      <w:p w:rsidR="003956C4" w:rsidRPr="000A5A5C" w:rsidRDefault="003956C4" w:rsidP="004A1B9C">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登記・登録を要する動産（自動車など）や，高額な呉服・宝飾・美術品などがあるときは，概要を記載してください。その他，他の項目に該当しない高価な財産があるときは，記載してください。</w:t>
                        </w:r>
                      </w:p>
                    </w:txbxContent>
                  </v:textbox>
                </v:shape>
              </w:pict>
            </w:r>
            <w:r w:rsidR="004A1B9C" w:rsidRPr="00D24982">
              <w:rPr>
                <w:rFonts w:asciiTheme="minorEastAsia" w:eastAsiaTheme="minorEastAsia" w:hAnsiTheme="minorEastAsia" w:hint="eastAsia"/>
                <w:b w:val="0"/>
                <w:color w:val="auto"/>
              </w:rPr>
              <w:t>骨董品約３２点</w:t>
            </w:r>
          </w:p>
        </w:tc>
        <w:tc>
          <w:tcPr>
            <w:tcW w:w="4080" w:type="dxa"/>
            <w:tcBorders>
              <w:bottom w:val="single" w:sz="4" w:space="0" w:color="auto"/>
              <w:right w:val="single" w:sz="12" w:space="0" w:color="auto"/>
            </w:tcBorders>
            <w:vAlign w:val="center"/>
          </w:tcPr>
          <w:p w:rsidR="004A1B9C" w:rsidRPr="00D24982" w:rsidRDefault="004A1B9C" w:rsidP="0087396C">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自宅保管</w:t>
            </w:r>
          </w:p>
        </w:tc>
      </w:tr>
      <w:tr w:rsidR="004A1B9C" w:rsidRPr="00D24982" w:rsidTr="009F04E8">
        <w:trPr>
          <w:trHeight w:hRule="exact" w:val="397"/>
        </w:trPr>
        <w:tc>
          <w:tcPr>
            <w:tcW w:w="5013" w:type="dxa"/>
            <w:tcBorders>
              <w:top w:val="single" w:sz="4" w:space="0" w:color="auto"/>
              <w:left w:val="single" w:sz="12" w:space="0" w:color="auto"/>
              <w:bottom w:val="single" w:sz="12" w:space="0" w:color="auto"/>
              <w:right w:val="single" w:sz="4"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c>
          <w:tcPr>
            <w:tcW w:w="4080" w:type="dxa"/>
            <w:tcBorders>
              <w:top w:val="single" w:sz="4" w:space="0" w:color="auto"/>
              <w:left w:val="single" w:sz="4" w:space="0" w:color="auto"/>
              <w:bottom w:val="single" w:sz="12" w:space="0" w:color="auto"/>
              <w:right w:val="single" w:sz="12" w:space="0" w:color="auto"/>
            </w:tcBorders>
          </w:tcPr>
          <w:p w:rsidR="004A1B9C" w:rsidRPr="00D24982" w:rsidRDefault="004A1B9C" w:rsidP="0087396C">
            <w:pPr>
              <w:adjustRightInd/>
              <w:spacing w:line="280" w:lineRule="exact"/>
              <w:rPr>
                <w:rFonts w:asciiTheme="minorEastAsia" w:eastAsiaTheme="minorEastAsia" w:hAnsiTheme="minorEastAsia"/>
                <w:b w:val="0"/>
                <w:color w:val="auto"/>
              </w:rPr>
            </w:pPr>
          </w:p>
        </w:tc>
      </w:tr>
    </w:tbl>
    <w:p w:rsidR="009F04E8" w:rsidRPr="00D24982" w:rsidRDefault="009F04E8" w:rsidP="004A1B9C">
      <w:pPr>
        <w:widowControl/>
        <w:overflowPunct/>
        <w:adjustRightInd/>
        <w:jc w:val="center"/>
        <w:textAlignment w:val="auto"/>
        <w:rPr>
          <w:rFonts w:asciiTheme="minorEastAsia" w:eastAsiaTheme="minorEastAsia" w:hAnsiTheme="minorEastAsia"/>
          <w:b w:val="0"/>
          <w:color w:val="auto"/>
        </w:rPr>
      </w:pPr>
    </w:p>
    <w:p w:rsidR="005453FE" w:rsidRPr="00D24982" w:rsidRDefault="004A1B9C" w:rsidP="004A1B9C">
      <w:pPr>
        <w:widowControl/>
        <w:overflowPunct/>
        <w:adjustRightInd/>
        <w:jc w:val="center"/>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２</w:t>
      </w:r>
      <w:r w:rsidR="00CF1932" w:rsidRPr="00D24982">
        <w:rPr>
          <w:rFonts w:asciiTheme="minorEastAsia" w:eastAsiaTheme="minorEastAsia" w:hAnsiTheme="minorEastAsia" w:hint="eastAsia"/>
          <w:b w:val="0"/>
          <w:color w:val="auto"/>
        </w:rPr>
        <w:t>／２</w:t>
      </w:r>
      <w:r w:rsidR="005453FE" w:rsidRPr="00D24982">
        <w:rPr>
          <w:rFonts w:asciiTheme="minorEastAsia" w:eastAsiaTheme="minorEastAsia" w:hAnsiTheme="minorEastAsia"/>
          <w:b w:val="0"/>
          <w:color w:val="auto"/>
        </w:rPr>
        <w:br w:type="page"/>
      </w:r>
    </w:p>
    <w:p w:rsidR="00590F0E" w:rsidRPr="00D24982" w:rsidRDefault="00590F0E" w:rsidP="00306EC0">
      <w:pPr>
        <w:pStyle w:val="1"/>
        <w:rPr>
          <w:color w:val="auto"/>
        </w:rPr>
      </w:pPr>
      <w:bookmarkStart w:id="48" w:name="_Ref413748514"/>
      <w:bookmarkStart w:id="49" w:name="_Ref413749327"/>
      <w:bookmarkStart w:id="50" w:name="_Ref413749348"/>
      <w:bookmarkStart w:id="51" w:name="_Toc44421331"/>
      <w:r w:rsidRPr="00D24982">
        <w:rPr>
          <w:rFonts w:hint="eastAsia"/>
          <w:color w:val="auto"/>
        </w:rPr>
        <w:t xml:space="preserve">別紙第２　</w:t>
      </w:r>
      <w:r w:rsidR="00D70209" w:rsidRPr="00D24982">
        <w:rPr>
          <w:rFonts w:hint="eastAsia"/>
          <w:color w:val="auto"/>
        </w:rPr>
        <w:t>保佐事務</w:t>
      </w:r>
      <w:r w:rsidRPr="00D24982">
        <w:rPr>
          <w:rFonts w:hint="eastAsia"/>
          <w:color w:val="auto"/>
        </w:rPr>
        <w:t>報告書（定期）　の作成提出要領</w:t>
      </w:r>
      <w:bookmarkEnd w:id="40"/>
      <w:bookmarkEnd w:id="41"/>
      <w:bookmarkEnd w:id="42"/>
      <w:bookmarkEnd w:id="48"/>
      <w:bookmarkEnd w:id="49"/>
      <w:bookmarkEnd w:id="50"/>
      <w:bookmarkEnd w:id="51"/>
    </w:p>
    <w:p w:rsidR="00FD4FD1" w:rsidRPr="00D24982" w:rsidRDefault="00FD4FD1" w:rsidP="00E0117A">
      <w:pPr>
        <w:adjustRightInd/>
        <w:spacing w:line="400" w:lineRule="exact"/>
        <w:rPr>
          <w:rFonts w:asciiTheme="minorEastAsia" w:eastAsiaTheme="minorEastAsia" w:hAnsiTheme="minorEastAsia"/>
          <w:b w:val="0"/>
          <w:color w:val="auto"/>
          <w:sz w:val="21"/>
          <w:szCs w:val="21"/>
        </w:rPr>
      </w:pPr>
    </w:p>
    <w:p w:rsidR="00E0117A" w:rsidRPr="00D24982" w:rsidRDefault="00E0117A" w:rsidP="00695272">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FD4FD1" w:rsidRPr="00D24982">
        <w:rPr>
          <w:rFonts w:asciiTheme="minorEastAsia" w:eastAsiaTheme="minorEastAsia" w:hAnsiTheme="minorEastAsia" w:hint="eastAsia"/>
          <w:b w:val="0"/>
          <w:color w:val="auto"/>
          <w:sz w:val="21"/>
          <w:szCs w:val="21"/>
        </w:rPr>
        <w:t>保佐人</w:t>
      </w:r>
      <w:r w:rsidRPr="00D24982">
        <w:rPr>
          <w:rFonts w:asciiTheme="minorEastAsia" w:eastAsiaTheme="minorEastAsia" w:hAnsiTheme="minorEastAsia" w:hint="eastAsia"/>
          <w:b w:val="0"/>
          <w:color w:val="auto"/>
          <w:sz w:val="21"/>
          <w:szCs w:val="21"/>
        </w:rPr>
        <w:t>は，その就任中，家庭裁判所（</w:t>
      </w:r>
      <w:r w:rsidR="00FD4FD1" w:rsidRPr="00D24982">
        <w:rPr>
          <w:rFonts w:asciiTheme="minorEastAsia" w:eastAsiaTheme="minorEastAsia" w:hAnsiTheme="minorEastAsia" w:hint="eastAsia"/>
          <w:b w:val="0"/>
          <w:color w:val="auto"/>
          <w:sz w:val="21"/>
          <w:szCs w:val="21"/>
        </w:rPr>
        <w:t>保佐</w:t>
      </w:r>
      <w:r w:rsidRPr="00D24982">
        <w:rPr>
          <w:rFonts w:asciiTheme="minorEastAsia" w:eastAsiaTheme="minorEastAsia" w:hAnsiTheme="minorEastAsia" w:hint="eastAsia"/>
          <w:b w:val="0"/>
          <w:color w:val="auto"/>
          <w:sz w:val="21"/>
          <w:szCs w:val="21"/>
        </w:rPr>
        <w:t>監督人がいる場合は同人）に対し，一定期間毎に定期的に，</w:t>
      </w:r>
      <w:r w:rsidR="005D745D" w:rsidRPr="00D24982">
        <w:rPr>
          <w:rFonts w:asciiTheme="minorEastAsia" w:eastAsiaTheme="minorEastAsia" w:hAnsiTheme="minorEastAsia" w:hint="eastAsia"/>
          <w:b w:val="0"/>
          <w:color w:val="auto"/>
          <w:sz w:val="21"/>
          <w:szCs w:val="21"/>
        </w:rPr>
        <w:t>保佐</w:t>
      </w:r>
      <w:r w:rsidRPr="00D24982">
        <w:rPr>
          <w:rFonts w:asciiTheme="minorEastAsia" w:eastAsiaTheme="minorEastAsia" w:hAnsiTheme="minorEastAsia" w:hint="eastAsia"/>
          <w:b w:val="0"/>
          <w:color w:val="auto"/>
          <w:sz w:val="21"/>
          <w:szCs w:val="21"/>
        </w:rPr>
        <w:t>事務の状況の報告をしてください。</w:t>
      </w:r>
    </w:p>
    <w:p w:rsidR="00E0117A" w:rsidRPr="00D24982" w:rsidRDefault="00E0117A" w:rsidP="00695272">
      <w:pPr>
        <w:adjustRightInd/>
        <w:spacing w:line="36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21"/>
          <w:szCs w:val="21"/>
        </w:rPr>
        <w:t xml:space="preserve">　家庭裁判所に対しては，次の要領で報告してください。</w:t>
      </w:r>
      <w:r w:rsidRPr="00D24982">
        <w:rPr>
          <w:rFonts w:asciiTheme="minorEastAsia" w:eastAsiaTheme="minorEastAsia" w:hAnsiTheme="minorEastAsia" w:hint="eastAsia"/>
          <w:b w:val="0"/>
          <w:color w:val="auto"/>
          <w:sz w:val="18"/>
          <w:szCs w:val="18"/>
        </w:rPr>
        <w:t>（</w:t>
      </w:r>
      <w:r w:rsidR="00FD4FD1"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監督人が選任されているときは，監督人の指示する時期・頻度・方法で，同監督人に対し報告してください。）</w:t>
      </w:r>
    </w:p>
    <w:p w:rsidR="00695272" w:rsidRPr="00D24982" w:rsidRDefault="00695272" w:rsidP="00695272">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なお，保佐人に付与された代理権の内容や，本人の意向によっては，把握できないところや，添付できない資料も考えられますが，できる範囲で記載し資料を添付してください。</w:t>
      </w:r>
    </w:p>
    <w:p w:rsidR="00E0117A" w:rsidRPr="00D24982" w:rsidRDefault="00E0117A" w:rsidP="00583DEA">
      <w:pPr>
        <w:adjustRightInd/>
        <w:spacing w:before="180" w:line="36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１　定期報告では，毎年１回，</w:t>
      </w:r>
      <w:r w:rsidRPr="00D24982">
        <w:rPr>
          <w:rFonts w:ascii="ＭＳ ゴシック" w:eastAsia="ＭＳ ゴシック" w:hAnsi="ＭＳ ゴシック" w:hint="eastAsia"/>
          <w:color w:val="auto"/>
          <w:u w:val="single"/>
        </w:rPr>
        <w:t>本人の生まれた月</w:t>
      </w:r>
      <w:r w:rsidRPr="00D24982">
        <w:rPr>
          <w:rFonts w:ascii="ＭＳ ゴシック" w:eastAsia="ＭＳ ゴシック" w:hAnsi="ＭＳ ゴシック" w:hint="eastAsia"/>
          <w:color w:val="auto"/>
        </w:rPr>
        <w:t>の月末までに，その前月末日の時点の財産状況等を，自主的に報告してください。</w:t>
      </w:r>
      <w:r w:rsidRPr="00D24982">
        <w:rPr>
          <w:rFonts w:ascii="ＭＳ ゴシック" w:eastAsia="ＭＳ ゴシック" w:hAnsi="ＭＳ ゴシック" w:hint="eastAsia"/>
          <w:color w:val="auto"/>
          <w:sz w:val="18"/>
          <w:szCs w:val="18"/>
        </w:rPr>
        <w:t>（事前の催促の連絡はしません。）</w:t>
      </w:r>
    </w:p>
    <w:p w:rsidR="00E0117A" w:rsidRPr="00D24982" w:rsidRDefault="00E0117A" w:rsidP="00E0117A">
      <w:pPr>
        <w:adjustRightInd/>
        <w:spacing w:line="280" w:lineRule="exact"/>
        <w:ind w:leftChars="200" w:left="698"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ただし，就任時報告の期限であった月（</w:t>
      </w:r>
      <w:r w:rsidR="005D745D"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事務報告書（就任時）の提出期限の月）の翌月から６ヶ月以内に，本人の生まれた月が訪れるときは，その年の定期報告は不要です。</w:t>
      </w:r>
    </w:p>
    <w:p w:rsidR="00E0117A" w:rsidRPr="00D24982" w:rsidRDefault="00E0117A" w:rsidP="00583DEA">
      <w:pPr>
        <w:adjustRightInd/>
        <w:spacing w:before="180" w:line="32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２　報告は，次の書類を作成し期限までに提出(必着)する方法で行ってください。</w:t>
      </w:r>
    </w:p>
    <w:p w:rsidR="00E0117A" w:rsidRPr="00D24982" w:rsidRDefault="00E0117A" w:rsidP="00583DEA">
      <w:pPr>
        <w:adjustRightInd/>
        <w:spacing w:before="180" w:line="32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(1)　</w:t>
      </w:r>
      <w:r w:rsidR="005D745D" w:rsidRPr="00D24982">
        <w:rPr>
          <w:rFonts w:ascii="ＭＳ ゴシック" w:eastAsia="ＭＳ ゴシック" w:hAnsi="ＭＳ ゴシック" w:hint="eastAsia"/>
          <w:color w:val="auto"/>
          <w:sz w:val="21"/>
          <w:szCs w:val="21"/>
        </w:rPr>
        <w:t>保佐</w:t>
      </w:r>
      <w:r w:rsidRPr="00D24982">
        <w:rPr>
          <w:rFonts w:ascii="ＭＳ ゴシック" w:eastAsia="ＭＳ ゴシック" w:hAnsi="ＭＳ ゴシック" w:hint="eastAsia"/>
          <w:color w:val="auto"/>
          <w:sz w:val="21"/>
          <w:szCs w:val="21"/>
        </w:rPr>
        <w:t>事務報告書（定期）</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_Ref406680216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20</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C47FB4" w:rsidRPr="00D24982">
        <w:rPr>
          <w:rFonts w:asciiTheme="minorEastAsia" w:eastAsiaTheme="minorEastAsia" w:hAnsiTheme="minorEastAsia" w:hint="eastAsia"/>
          <w:b w:val="0"/>
          <w:color w:val="auto"/>
          <w:sz w:val="21"/>
          <w:szCs w:val="21"/>
        </w:rPr>
        <w:t>，書式末尾に記載例あり</w:t>
      </w:r>
      <w:r w:rsidRPr="00D24982">
        <w:rPr>
          <w:rFonts w:asciiTheme="minorEastAsia" w:eastAsiaTheme="minorEastAsia" w:hAnsiTheme="minorEastAsia" w:hint="eastAsia"/>
          <w:b w:val="0"/>
          <w:color w:val="auto"/>
          <w:sz w:val="21"/>
          <w:szCs w:val="21"/>
        </w:rPr>
        <w:t>）</w:t>
      </w:r>
    </w:p>
    <w:p w:rsidR="00E0117A" w:rsidRPr="00D24982" w:rsidRDefault="00E0117A" w:rsidP="00E0117A">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Pr="00D24982">
        <w:rPr>
          <w:rFonts w:asciiTheme="minorEastAsia" w:eastAsiaTheme="minorEastAsia" w:hAnsiTheme="minorEastAsia" w:hint="eastAsia"/>
          <w:b w:val="0"/>
          <w:color w:val="auto"/>
          <w:sz w:val="18"/>
          <w:szCs w:val="18"/>
          <w:u w:val="single"/>
        </w:rPr>
        <w:t>書式内で指示のある確認資料の写しも添付してください。</w:t>
      </w:r>
    </w:p>
    <w:p w:rsidR="00E0117A" w:rsidRPr="00D24982" w:rsidRDefault="00E0117A" w:rsidP="00583DEA">
      <w:pPr>
        <w:adjustRightInd/>
        <w:spacing w:before="180" w:line="32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(2)　財産目録（定期）</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_Ref412915113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24</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C47FB4" w:rsidRPr="00D24982">
        <w:rPr>
          <w:rFonts w:asciiTheme="minorEastAsia" w:eastAsiaTheme="minorEastAsia" w:hAnsiTheme="minorEastAsia" w:hint="eastAsia"/>
          <w:b w:val="0"/>
          <w:color w:val="auto"/>
          <w:sz w:val="21"/>
          <w:szCs w:val="21"/>
        </w:rPr>
        <w:t>，書式末尾に記載例あり</w:t>
      </w:r>
      <w:r w:rsidRPr="00D24982">
        <w:rPr>
          <w:rFonts w:asciiTheme="minorEastAsia" w:eastAsiaTheme="minorEastAsia" w:hAnsiTheme="minorEastAsia" w:hint="eastAsia"/>
          <w:b w:val="0"/>
          <w:color w:val="auto"/>
          <w:sz w:val="21"/>
          <w:szCs w:val="21"/>
        </w:rPr>
        <w:t>）</w:t>
      </w:r>
    </w:p>
    <w:p w:rsidR="00E0117A" w:rsidRPr="00D24982" w:rsidRDefault="00E0117A" w:rsidP="00E0117A">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本人の生まれた月の前月末を「基準日」として，その時点の本人の財産を全て記載してください。記載欄が不足するときは，「別紙のとおり」などとし適宜の用紙を付け足して結構です。</w:t>
      </w:r>
    </w:p>
    <w:p w:rsidR="00E0117A" w:rsidRPr="00D24982" w:rsidRDefault="00E0117A" w:rsidP="00583DEA">
      <w:pPr>
        <w:adjustRightInd/>
        <w:spacing w:before="180" w:line="32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(3)　預貯金の資料写し</w:t>
      </w:r>
      <w:r w:rsidR="008100B1" w:rsidRPr="00D24982">
        <w:rPr>
          <w:rFonts w:asciiTheme="minorEastAsia" w:eastAsiaTheme="minorEastAsia" w:hAnsiTheme="minorEastAsia" w:hint="eastAsia"/>
          <w:b w:val="0"/>
          <w:color w:val="auto"/>
          <w:sz w:val="21"/>
          <w:szCs w:val="21"/>
        </w:rPr>
        <w:t>（コピーの取り方について</w:t>
      </w:r>
      <w:r w:rsidR="00537691" w:rsidRPr="00D24982">
        <w:rPr>
          <w:rFonts w:asciiTheme="minorEastAsia" w:eastAsiaTheme="minorEastAsia" w:hAnsiTheme="minorEastAsia"/>
          <w:b w:val="0"/>
          <w:color w:val="auto"/>
          <w:sz w:val="21"/>
          <w:szCs w:val="21"/>
        </w:rPr>
        <w:fldChar w:fldCharType="begin"/>
      </w:r>
      <w:r w:rsidR="008100B1" w:rsidRPr="00D24982">
        <w:rPr>
          <w:rFonts w:asciiTheme="minorEastAsia" w:eastAsiaTheme="minorEastAsia" w:hAnsiTheme="minorEastAsia"/>
          <w:b w:val="0"/>
          <w:color w:val="auto"/>
          <w:sz w:val="21"/>
          <w:szCs w:val="21"/>
        </w:rPr>
        <w:instrText xml:space="preserve"> </w:instrText>
      </w:r>
      <w:r w:rsidR="008100B1" w:rsidRPr="00D24982">
        <w:rPr>
          <w:rFonts w:asciiTheme="minorEastAsia" w:eastAsiaTheme="minorEastAsia" w:hAnsiTheme="minorEastAsia" w:hint="eastAsia"/>
          <w:b w:val="0"/>
          <w:color w:val="auto"/>
          <w:sz w:val="21"/>
          <w:szCs w:val="21"/>
        </w:rPr>
        <w:instrText>PAGEREF _Ref414459120 \h</w:instrText>
      </w:r>
      <w:r w:rsidR="008100B1"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9</w:t>
      </w:r>
      <w:r w:rsidR="00537691" w:rsidRPr="00D24982">
        <w:rPr>
          <w:rFonts w:asciiTheme="minorEastAsia" w:eastAsiaTheme="minorEastAsia" w:hAnsiTheme="minorEastAsia"/>
          <w:b w:val="0"/>
          <w:color w:val="auto"/>
          <w:sz w:val="21"/>
          <w:szCs w:val="21"/>
        </w:rPr>
        <w:fldChar w:fldCharType="end"/>
      </w:r>
      <w:r w:rsidR="008100B1" w:rsidRPr="00D24982">
        <w:rPr>
          <w:rFonts w:asciiTheme="minorEastAsia" w:eastAsiaTheme="minorEastAsia" w:hAnsiTheme="minorEastAsia" w:hint="eastAsia"/>
          <w:b w:val="0"/>
          <w:color w:val="auto"/>
          <w:sz w:val="21"/>
          <w:szCs w:val="21"/>
        </w:rPr>
        <w:t>ページ参照）</w:t>
      </w:r>
    </w:p>
    <w:p w:rsidR="00E0117A" w:rsidRPr="00D24982" w:rsidRDefault="00E0117A" w:rsidP="00E0117A">
      <w:pPr>
        <w:adjustRightInd/>
        <w:spacing w:line="280" w:lineRule="exact"/>
        <w:ind w:leftChars="300" w:left="951"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ア　通帳式の普通預金・定期預金等については，基準日以降に記帳した通帳写し（</w:t>
      </w:r>
      <w:r w:rsidR="00D267F7" w:rsidRPr="00D24982">
        <w:rPr>
          <w:rFonts w:asciiTheme="minorEastAsia" w:eastAsiaTheme="minorEastAsia" w:hAnsiTheme="minorEastAsia" w:hint="eastAsia"/>
          <w:b w:val="0"/>
          <w:color w:val="auto"/>
          <w:sz w:val="18"/>
          <w:szCs w:val="18"/>
        </w:rPr>
        <w:t>表紙，表紙裏面</w:t>
      </w:r>
      <w:r w:rsidRPr="00D24982">
        <w:rPr>
          <w:rFonts w:asciiTheme="minorEastAsia" w:eastAsiaTheme="minorEastAsia" w:hAnsiTheme="minorEastAsia" w:hint="eastAsia"/>
          <w:b w:val="0"/>
          <w:color w:val="auto"/>
          <w:sz w:val="18"/>
          <w:szCs w:val="18"/>
        </w:rPr>
        <w:t>及び前回提出後現在までの取引明細欄）</w:t>
      </w:r>
    </w:p>
    <w:p w:rsidR="00E0117A" w:rsidRPr="00D24982" w:rsidRDefault="00E0117A" w:rsidP="00E0117A">
      <w:pPr>
        <w:adjustRightInd/>
        <w:spacing w:line="280" w:lineRule="exact"/>
        <w:ind w:leftChars="300" w:left="951"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イ　証書式の定期預金については，証書，通知書または残高証明書など写し（ただし，</w:t>
      </w:r>
      <w:r w:rsidRPr="00D24982">
        <w:rPr>
          <w:rFonts w:asciiTheme="minorEastAsia" w:eastAsiaTheme="minorEastAsia" w:hAnsiTheme="minorEastAsia" w:hint="eastAsia"/>
          <w:b w:val="0"/>
          <w:color w:val="auto"/>
          <w:sz w:val="18"/>
          <w:szCs w:val="18"/>
          <w:u w:val="single"/>
        </w:rPr>
        <w:t>前回提出時以降に，金融機関が発行したものに限る。</w:t>
      </w:r>
      <w:r w:rsidRPr="00D24982">
        <w:rPr>
          <w:rFonts w:asciiTheme="minorEastAsia" w:eastAsiaTheme="minorEastAsia" w:hAnsiTheme="minorEastAsia" w:hint="eastAsia"/>
          <w:b w:val="0"/>
          <w:color w:val="auto"/>
          <w:sz w:val="18"/>
          <w:szCs w:val="18"/>
        </w:rPr>
        <w:t>）</w:t>
      </w:r>
    </w:p>
    <w:p w:rsidR="00E0117A" w:rsidRPr="00D24982" w:rsidRDefault="00E0117A" w:rsidP="00583DEA">
      <w:pPr>
        <w:adjustRightInd/>
        <w:spacing w:before="180" w:line="240" w:lineRule="exact"/>
        <w:ind w:left="888" w:hangingChars="400" w:hanging="888"/>
        <w:rPr>
          <w:rFonts w:ascii="ＭＳ ゴシック" w:eastAsia="ＭＳ ゴシック" w:hAnsi="ＭＳ ゴシック"/>
          <w:color w:val="auto"/>
          <w:sz w:val="18"/>
          <w:szCs w:val="18"/>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(4)　その他の財産資料</w:t>
      </w:r>
      <w:r w:rsidRPr="00D24982">
        <w:rPr>
          <w:rFonts w:ascii="ＭＳ ゴシック" w:eastAsia="ＭＳ ゴシック" w:hAnsi="ＭＳ ゴシック" w:hint="eastAsia"/>
          <w:color w:val="auto"/>
          <w:sz w:val="18"/>
          <w:szCs w:val="18"/>
        </w:rPr>
        <w:t>（前回提出分から変動したもの，または未提出のもののみ）</w:t>
      </w:r>
    </w:p>
    <w:p w:rsidR="00E0117A" w:rsidRPr="00D24982" w:rsidRDefault="00E0117A" w:rsidP="00E0117A">
      <w:pPr>
        <w:adjustRightInd/>
        <w:spacing w:line="240" w:lineRule="exact"/>
        <w:ind w:leftChars="300" w:left="951" w:hangingChars="100" w:hanging="19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18"/>
          <w:szCs w:val="18"/>
        </w:rPr>
        <w:t>前回提出分から変動したもの，または未提出のもののみ，次の表のとおり提出してください。</w:t>
      </w:r>
    </w:p>
    <w:tbl>
      <w:tblPr>
        <w:tblStyle w:val="a5"/>
        <w:tblW w:w="9072" w:type="dxa"/>
        <w:jc w:val="center"/>
        <w:tblLook w:val="04A0" w:firstRow="1" w:lastRow="0" w:firstColumn="1" w:lastColumn="0" w:noHBand="0" w:noVBand="1"/>
      </w:tblPr>
      <w:tblGrid>
        <w:gridCol w:w="1985"/>
        <w:gridCol w:w="7087"/>
      </w:tblGrid>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財産種別</w:t>
            </w:r>
          </w:p>
        </w:tc>
        <w:tc>
          <w:tcPr>
            <w:tcW w:w="7087"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財　産　資　料</w:t>
            </w:r>
          </w:p>
        </w:tc>
      </w:tr>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現　　　金</w:t>
            </w:r>
          </w:p>
        </w:tc>
        <w:tc>
          <w:tcPr>
            <w:tcW w:w="7087" w:type="dxa"/>
          </w:tcPr>
          <w:p w:rsidR="00E0117A" w:rsidRPr="00D24982" w:rsidRDefault="00E0117A" w:rsidP="00E0117A">
            <w:pPr>
              <w:adjustRightInd/>
              <w:spacing w:line="26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提出不要　</w:t>
            </w:r>
            <w:r w:rsidRPr="00D24982">
              <w:rPr>
                <w:rFonts w:asciiTheme="minorEastAsia" w:eastAsiaTheme="minorEastAsia" w:hAnsiTheme="minorEastAsia" w:hint="eastAsia"/>
                <w:b w:val="0"/>
                <w:color w:val="auto"/>
                <w:sz w:val="18"/>
                <w:szCs w:val="18"/>
              </w:rPr>
              <w:t>※特に提出を指示されたときは現金出納帳（</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_Ref412735592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75</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ページ参照）写し</w:t>
            </w:r>
          </w:p>
        </w:tc>
      </w:tr>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　動　産</w:t>
            </w:r>
          </w:p>
        </w:tc>
        <w:tc>
          <w:tcPr>
            <w:tcW w:w="7087" w:type="dxa"/>
          </w:tcPr>
          <w:p w:rsidR="00E0117A" w:rsidRPr="00D24982" w:rsidRDefault="00E0117A" w:rsidP="00E0117A">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不動産登記事項証明書，または登記情報提供サービスの不動産登記情報，または固定資産税課税証明書，または固定資産税納税通知書の写し</w:t>
            </w:r>
          </w:p>
          <w:p w:rsidR="00E0117A" w:rsidRPr="00D24982" w:rsidRDefault="00E0117A" w:rsidP="00E0117A">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（従前の登記内容に変更がない場合は不要）</w:t>
            </w:r>
          </w:p>
        </w:tc>
      </w:tr>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　　　債</w:t>
            </w:r>
          </w:p>
        </w:tc>
        <w:tc>
          <w:tcPr>
            <w:tcW w:w="7087" w:type="dxa"/>
          </w:tcPr>
          <w:p w:rsidR="00E0117A" w:rsidRPr="00D24982" w:rsidRDefault="00E0117A" w:rsidP="00E0117A">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契約書・返済計画書写しなど</w:t>
            </w:r>
            <w:r w:rsidRPr="00D24982">
              <w:rPr>
                <w:rFonts w:asciiTheme="minorEastAsia" w:eastAsiaTheme="minorEastAsia" w:hAnsiTheme="minorEastAsia" w:hint="eastAsia"/>
                <w:b w:val="0"/>
                <w:color w:val="auto"/>
                <w:sz w:val="18"/>
                <w:szCs w:val="18"/>
              </w:rPr>
              <w:t>（従前の返済計画に変更がない場合は不要）</w:t>
            </w:r>
          </w:p>
        </w:tc>
      </w:tr>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　　　険</w:t>
            </w:r>
          </w:p>
        </w:tc>
        <w:tc>
          <w:tcPr>
            <w:tcW w:w="7087" w:type="dxa"/>
          </w:tcPr>
          <w:p w:rsidR="00E0117A" w:rsidRPr="00D24982" w:rsidRDefault="00E0117A" w:rsidP="00E0117A">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保険証書の写し又は保険契約が記載された通知書等写し</w:t>
            </w:r>
          </w:p>
        </w:tc>
      </w:tr>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　券　等</w:t>
            </w:r>
          </w:p>
        </w:tc>
        <w:tc>
          <w:tcPr>
            <w:tcW w:w="7087" w:type="dxa"/>
          </w:tcPr>
          <w:p w:rsidR="00E0117A" w:rsidRPr="00D24982" w:rsidRDefault="00586540" w:rsidP="00E0117A">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証券・取引残高報告書写しなど</w:t>
            </w:r>
            <w:r w:rsidR="00E0117A" w:rsidRPr="00D24982">
              <w:rPr>
                <w:rFonts w:asciiTheme="minorEastAsia" w:eastAsiaTheme="minorEastAsia" w:hAnsiTheme="minorEastAsia" w:hint="eastAsia"/>
                <w:b w:val="0"/>
                <w:color w:val="auto"/>
                <w:sz w:val="18"/>
                <w:szCs w:val="18"/>
              </w:rPr>
              <w:t>（</w:t>
            </w:r>
            <w:r w:rsidR="000D2978" w:rsidRPr="00D24982">
              <w:rPr>
                <w:rFonts w:asciiTheme="minorEastAsia" w:eastAsiaTheme="minorEastAsia" w:hAnsiTheme="minorEastAsia" w:hint="eastAsia"/>
                <w:b w:val="0"/>
                <w:color w:val="auto"/>
                <w:sz w:val="18"/>
                <w:szCs w:val="18"/>
              </w:rPr>
              <w:t>株・口数等</w:t>
            </w:r>
            <w:r w:rsidR="00E0117A" w:rsidRPr="00D24982">
              <w:rPr>
                <w:rFonts w:asciiTheme="minorEastAsia" w:eastAsiaTheme="minorEastAsia" w:hAnsiTheme="minorEastAsia" w:hint="eastAsia"/>
                <w:b w:val="0"/>
                <w:color w:val="auto"/>
                <w:sz w:val="18"/>
                <w:szCs w:val="18"/>
              </w:rPr>
              <w:t>に変更がない場合は不要）</w:t>
            </w:r>
          </w:p>
        </w:tc>
      </w:tr>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貸　金　等</w:t>
            </w:r>
          </w:p>
        </w:tc>
        <w:tc>
          <w:tcPr>
            <w:tcW w:w="7087" w:type="dxa"/>
          </w:tcPr>
          <w:p w:rsidR="00E0117A" w:rsidRPr="00D24982" w:rsidRDefault="00E0117A" w:rsidP="00E0117A">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契約書・返済計画書写しなど</w:t>
            </w:r>
            <w:r w:rsidRPr="00D24982">
              <w:rPr>
                <w:rFonts w:asciiTheme="minorEastAsia" w:eastAsiaTheme="minorEastAsia" w:hAnsiTheme="minorEastAsia" w:hint="eastAsia"/>
                <w:b w:val="0"/>
                <w:color w:val="auto"/>
                <w:sz w:val="18"/>
                <w:szCs w:val="18"/>
              </w:rPr>
              <w:t>（従前の返済計画に変更がない場合は不要）</w:t>
            </w:r>
          </w:p>
        </w:tc>
      </w:tr>
      <w:tr w:rsidR="00D24982" w:rsidRPr="00D24982" w:rsidTr="00583DEA">
        <w:trPr>
          <w:jc w:val="center"/>
        </w:trPr>
        <w:tc>
          <w:tcPr>
            <w:tcW w:w="1985" w:type="dxa"/>
          </w:tcPr>
          <w:p w:rsidR="00E0117A" w:rsidRPr="00D24982" w:rsidRDefault="00E0117A" w:rsidP="00E0117A">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そ　の　他</w:t>
            </w:r>
          </w:p>
        </w:tc>
        <w:tc>
          <w:tcPr>
            <w:tcW w:w="7087" w:type="dxa"/>
          </w:tcPr>
          <w:p w:rsidR="00E0117A" w:rsidRPr="00D24982" w:rsidRDefault="00E0117A" w:rsidP="00E0117A">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登録資料（自動車検査証等）写しなど，内容の分かるもの</w:t>
            </w:r>
          </w:p>
        </w:tc>
      </w:tr>
    </w:tbl>
    <w:p w:rsidR="001576B3" w:rsidRPr="00D24982" w:rsidRDefault="001576B3" w:rsidP="001576B3">
      <w:pPr>
        <w:adjustRightInd/>
        <w:spacing w:before="180" w:line="260" w:lineRule="exact"/>
        <w:ind w:left="222" w:hangingChars="100" w:hanging="222"/>
        <w:rPr>
          <w:rFonts w:ascii="ＭＳ 明朝" w:hAnsi="ＭＳ 明朝"/>
          <w:b w:val="0"/>
          <w:color w:val="auto"/>
          <w:sz w:val="21"/>
          <w:szCs w:val="21"/>
        </w:rPr>
      </w:pPr>
      <w:r w:rsidRPr="00D24982">
        <w:rPr>
          <w:rFonts w:asciiTheme="minorEastAsia" w:eastAsiaTheme="minorEastAsia" w:hAnsiTheme="minorEastAsia" w:hint="eastAsia"/>
          <w:b w:val="0"/>
          <w:color w:val="auto"/>
          <w:sz w:val="21"/>
          <w:szCs w:val="21"/>
        </w:rPr>
        <w:t>３　提出後に，追加提出を指示することがあります。</w:t>
      </w:r>
      <w:r w:rsidRPr="00D24982">
        <w:rPr>
          <w:rFonts w:ascii="ＭＳ 明朝" w:hAnsi="ＭＳ 明朝" w:hint="eastAsia"/>
          <w:b w:val="0"/>
          <w:color w:val="auto"/>
          <w:sz w:val="18"/>
          <w:szCs w:val="18"/>
        </w:rPr>
        <w:t>とくに，収支状況報告書はいつでも作成できるよう（</w:t>
      </w:r>
      <w:r w:rsidR="00537691" w:rsidRPr="00D24982">
        <w:rPr>
          <w:rFonts w:ascii="ＭＳ 明朝" w:hAnsi="ＭＳ 明朝"/>
          <w:b w:val="0"/>
          <w:color w:val="auto"/>
          <w:sz w:val="18"/>
          <w:szCs w:val="18"/>
        </w:rPr>
        <w:fldChar w:fldCharType="begin"/>
      </w:r>
      <w:r w:rsidRPr="00D24982">
        <w:rPr>
          <w:rFonts w:ascii="ＭＳ 明朝" w:hAnsi="ＭＳ 明朝"/>
          <w:b w:val="0"/>
          <w:color w:val="auto"/>
          <w:sz w:val="18"/>
          <w:szCs w:val="18"/>
        </w:rPr>
        <w:instrText xml:space="preserve"> </w:instrText>
      </w:r>
      <w:r w:rsidRPr="00D24982">
        <w:rPr>
          <w:rFonts w:ascii="ＭＳ 明朝" w:hAnsi="ＭＳ 明朝" w:hint="eastAsia"/>
          <w:b w:val="0"/>
          <w:color w:val="auto"/>
          <w:sz w:val="18"/>
          <w:szCs w:val="18"/>
        </w:rPr>
        <w:instrText>PAGEREF _Ref412922733 \h</w:instrText>
      </w:r>
      <w:r w:rsidRPr="00D24982">
        <w:rPr>
          <w:rFonts w:ascii="ＭＳ 明朝" w:hAnsi="ＭＳ 明朝"/>
          <w:b w:val="0"/>
          <w:color w:val="auto"/>
          <w:sz w:val="18"/>
          <w:szCs w:val="18"/>
        </w:rPr>
        <w:instrText xml:space="preserve"> </w:instrText>
      </w:r>
      <w:r w:rsidR="00537691" w:rsidRPr="00D24982">
        <w:rPr>
          <w:rFonts w:ascii="ＭＳ 明朝" w:hAnsi="ＭＳ 明朝"/>
          <w:b w:val="0"/>
          <w:color w:val="auto"/>
          <w:sz w:val="18"/>
          <w:szCs w:val="18"/>
        </w:rPr>
      </w:r>
      <w:r w:rsidR="00537691" w:rsidRPr="00D24982">
        <w:rPr>
          <w:rFonts w:ascii="ＭＳ 明朝" w:hAnsi="ＭＳ 明朝"/>
          <w:b w:val="0"/>
          <w:color w:val="auto"/>
          <w:sz w:val="18"/>
          <w:szCs w:val="18"/>
        </w:rPr>
        <w:fldChar w:fldCharType="separate"/>
      </w:r>
      <w:r w:rsidR="003563A4" w:rsidRPr="00D24982">
        <w:rPr>
          <w:rFonts w:ascii="ＭＳ 明朝" w:hAnsi="ＭＳ 明朝"/>
          <w:b w:val="0"/>
          <w:noProof/>
          <w:color w:val="auto"/>
          <w:sz w:val="18"/>
          <w:szCs w:val="18"/>
        </w:rPr>
        <w:t>35</w:t>
      </w:r>
      <w:r w:rsidR="00537691" w:rsidRPr="00D24982">
        <w:rPr>
          <w:rFonts w:ascii="ＭＳ 明朝" w:hAnsi="ＭＳ 明朝"/>
          <w:b w:val="0"/>
          <w:color w:val="auto"/>
          <w:sz w:val="18"/>
          <w:szCs w:val="18"/>
        </w:rPr>
        <w:fldChar w:fldCharType="end"/>
      </w:r>
      <w:r w:rsidRPr="00D24982">
        <w:rPr>
          <w:rFonts w:ascii="ＭＳ 明朝" w:hAnsi="ＭＳ 明朝" w:hint="eastAsia"/>
          <w:b w:val="0"/>
          <w:color w:val="auto"/>
          <w:sz w:val="18"/>
          <w:szCs w:val="18"/>
        </w:rPr>
        <w:t>ページ参照），領収書などの証拠書類や，現金出納帳の作成・保管を心掛けてください。</w:t>
      </w:r>
    </w:p>
    <w:p w:rsidR="00E0117A" w:rsidRPr="00D24982" w:rsidRDefault="001576B3" w:rsidP="00583DEA">
      <w:pPr>
        <w:adjustRightInd/>
        <w:spacing w:before="180" w:line="36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４</w:t>
      </w:r>
      <w:r w:rsidR="00E0117A" w:rsidRPr="00D24982">
        <w:rPr>
          <w:rFonts w:asciiTheme="minorEastAsia" w:eastAsiaTheme="minorEastAsia" w:hAnsiTheme="minorEastAsia" w:hint="eastAsia"/>
          <w:b w:val="0"/>
          <w:color w:val="auto"/>
          <w:sz w:val="21"/>
          <w:szCs w:val="21"/>
        </w:rPr>
        <w:t xml:space="preserve">　本人の財産からの報酬の付与を求めるときは，定期報告と一緒に，報酬付与申立書等（作成等要領</w:t>
      </w:r>
      <w:r w:rsidR="00537691" w:rsidRPr="00D24982">
        <w:rPr>
          <w:rFonts w:asciiTheme="minorEastAsia" w:eastAsiaTheme="minorEastAsia" w:hAnsiTheme="minorEastAsia"/>
          <w:b w:val="0"/>
          <w:color w:val="auto"/>
          <w:sz w:val="21"/>
          <w:szCs w:val="21"/>
        </w:rPr>
        <w:fldChar w:fldCharType="begin"/>
      </w:r>
      <w:r w:rsidR="00E0117A" w:rsidRPr="00D24982">
        <w:rPr>
          <w:rFonts w:asciiTheme="minorEastAsia" w:eastAsiaTheme="minorEastAsia" w:hAnsiTheme="minorEastAsia"/>
          <w:b w:val="0"/>
          <w:color w:val="auto"/>
          <w:sz w:val="21"/>
          <w:szCs w:val="21"/>
        </w:rPr>
        <w:instrText xml:space="preserve"> </w:instrText>
      </w:r>
      <w:r w:rsidR="00E0117A" w:rsidRPr="00D24982">
        <w:rPr>
          <w:rFonts w:asciiTheme="minorEastAsia" w:eastAsiaTheme="minorEastAsia" w:hAnsiTheme="minorEastAsia" w:hint="eastAsia"/>
          <w:b w:val="0"/>
          <w:color w:val="auto"/>
          <w:sz w:val="21"/>
          <w:szCs w:val="21"/>
        </w:rPr>
        <w:instrText>PAGEREF _Ref406680283 \h</w:instrText>
      </w:r>
      <w:r w:rsidR="00E0117A"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42</w:t>
      </w:r>
      <w:r w:rsidR="00537691" w:rsidRPr="00D24982">
        <w:rPr>
          <w:rFonts w:asciiTheme="minorEastAsia" w:eastAsiaTheme="minorEastAsia" w:hAnsiTheme="minorEastAsia"/>
          <w:b w:val="0"/>
          <w:color w:val="auto"/>
          <w:sz w:val="21"/>
          <w:szCs w:val="21"/>
        </w:rPr>
        <w:fldChar w:fldCharType="end"/>
      </w:r>
      <w:r w:rsidR="00E0117A" w:rsidRPr="00D24982">
        <w:rPr>
          <w:rFonts w:asciiTheme="minorEastAsia" w:eastAsiaTheme="minorEastAsia" w:hAnsiTheme="minorEastAsia" w:hint="eastAsia"/>
          <w:b w:val="0"/>
          <w:color w:val="auto"/>
          <w:sz w:val="21"/>
          <w:szCs w:val="21"/>
        </w:rPr>
        <w:t>ページ）を家庭裁判所へ提出してください。</w:t>
      </w:r>
    </w:p>
    <w:p w:rsidR="00150296" w:rsidRPr="00D24982" w:rsidRDefault="00E0117A" w:rsidP="00583DEA">
      <w:pPr>
        <w:widowControl/>
        <w:overflowPunct/>
        <w:adjustRightInd/>
        <w:spacing w:line="260" w:lineRule="exact"/>
        <w:ind w:leftChars="100" w:left="445" w:hangingChars="100" w:hanging="192"/>
        <w:jc w:val="left"/>
        <w:textAlignment w:val="auto"/>
        <w:rPr>
          <w:rFonts w:hAnsi="ＭＳ 明朝"/>
          <w:color w:val="auto"/>
          <w:sz w:val="20"/>
          <w:szCs w:val="20"/>
        </w:rPr>
      </w:pPr>
      <w:r w:rsidRPr="00D24982">
        <w:rPr>
          <w:rFonts w:asciiTheme="minorEastAsia" w:eastAsiaTheme="minorEastAsia" w:hAnsiTheme="minorEastAsia" w:hint="eastAsia"/>
          <w:b w:val="0"/>
          <w:color w:val="auto"/>
          <w:sz w:val="18"/>
          <w:szCs w:val="18"/>
        </w:rPr>
        <w:t xml:space="preserve">※　</w:t>
      </w:r>
      <w:r w:rsidR="00FD4FD1" w:rsidRPr="00D24982">
        <w:rPr>
          <w:rFonts w:asciiTheme="minorEastAsia" w:eastAsiaTheme="minorEastAsia" w:hAnsiTheme="minorEastAsia" w:hint="eastAsia"/>
          <w:b w:val="0"/>
          <w:color w:val="auto"/>
          <w:sz w:val="18"/>
          <w:szCs w:val="18"/>
        </w:rPr>
        <w:t>保佐</w:t>
      </w:r>
      <w:r w:rsidRPr="00D24982">
        <w:rPr>
          <w:rFonts w:asciiTheme="minorEastAsia" w:eastAsiaTheme="minorEastAsia" w:hAnsiTheme="minorEastAsia" w:hint="eastAsia"/>
          <w:b w:val="0"/>
          <w:color w:val="auto"/>
          <w:sz w:val="18"/>
          <w:szCs w:val="18"/>
        </w:rPr>
        <w:t>監督人が選任されているときは，同監督人から家庭裁判所へ報告するとき（同監督人へ確認ください。）に合わせて，報酬付与申立書等を家庭裁判所へ提出してください。</w:t>
      </w:r>
      <w:r w:rsidR="00150296" w:rsidRPr="00D24982">
        <w:rPr>
          <w:rFonts w:hAnsi="ＭＳ 明朝"/>
          <w:color w:val="auto"/>
          <w:sz w:val="20"/>
          <w:szCs w:val="20"/>
        </w:rPr>
        <w:br w:type="page"/>
      </w:r>
    </w:p>
    <w:p w:rsidR="00F84A4B" w:rsidRPr="00D24982" w:rsidRDefault="00F33F22" w:rsidP="00306EC0">
      <w:pPr>
        <w:pStyle w:val="2"/>
        <w:rPr>
          <w:color w:val="auto"/>
        </w:rPr>
      </w:pPr>
      <w:bookmarkStart w:id="52" w:name="_Ref406680216"/>
      <w:bookmarkStart w:id="53" w:name="_Toc412736303"/>
      <w:bookmarkStart w:id="54" w:name="_Toc44421332"/>
      <w:r w:rsidRPr="00D24982">
        <w:rPr>
          <w:rFonts w:hint="eastAsia"/>
          <w:color w:val="auto"/>
        </w:rPr>
        <w:t>書式</w:t>
      </w:r>
      <w:r w:rsidR="00F84A4B" w:rsidRPr="00D24982">
        <w:rPr>
          <w:rFonts w:hint="eastAsia"/>
          <w:color w:val="auto"/>
        </w:rPr>
        <w:t>２</w:t>
      </w:r>
      <w:r w:rsidR="00B924AB" w:rsidRPr="00D24982">
        <w:rPr>
          <w:rFonts w:hint="eastAsia"/>
          <w:color w:val="auto"/>
        </w:rPr>
        <w:t>の１</w:t>
      </w:r>
      <w:r w:rsidRPr="00D24982">
        <w:rPr>
          <w:rFonts w:hint="eastAsia"/>
          <w:color w:val="auto"/>
        </w:rPr>
        <w:t xml:space="preserve">　</w:t>
      </w:r>
      <w:r w:rsidR="00D70209" w:rsidRPr="00D24982">
        <w:rPr>
          <w:rFonts w:hint="eastAsia"/>
          <w:color w:val="auto"/>
        </w:rPr>
        <w:t>保佐事務</w:t>
      </w:r>
      <w:r w:rsidRPr="00D24982">
        <w:rPr>
          <w:rFonts w:hint="eastAsia"/>
          <w:color w:val="auto"/>
        </w:rPr>
        <w:t>報告書（定期）</w:t>
      </w:r>
      <w:bookmarkEnd w:id="52"/>
      <w:bookmarkEnd w:id="53"/>
      <w:bookmarkEnd w:id="54"/>
    </w:p>
    <w:p w:rsidR="00FD4FD1" w:rsidRPr="00D24982" w:rsidRDefault="00FD4FD1" w:rsidP="00FD4FD1">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583DEA" w:rsidRPr="00D24982">
        <w:rPr>
          <w:rFonts w:hAnsi="ＭＳ 明朝" w:hint="eastAsia"/>
          <w:color w:val="auto"/>
          <w:sz w:val="20"/>
          <w:szCs w:val="20"/>
        </w:rPr>
        <w:t xml:space="preserve">号　</w:t>
      </w:r>
      <w:r w:rsidR="00695272" w:rsidRPr="00D24982">
        <w:rPr>
          <w:rFonts w:hAnsi="ＭＳ 明朝" w:hint="eastAsia"/>
          <w:color w:val="auto"/>
          <w:sz w:val="20"/>
          <w:szCs w:val="20"/>
        </w:rPr>
        <w:t>被保佐</w:t>
      </w:r>
      <w:r w:rsidRPr="00D24982">
        <w:rPr>
          <w:rFonts w:hAnsi="ＭＳ 明朝" w:hint="eastAsia"/>
          <w:color w:val="auto"/>
          <w:sz w:val="20"/>
          <w:szCs w:val="20"/>
        </w:rPr>
        <w:t>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FD4FD1" w:rsidRPr="00D24982" w:rsidRDefault="00FD4FD1" w:rsidP="00FD4FD1">
      <w:pPr>
        <w:spacing w:line="300" w:lineRule="exact"/>
        <w:jc w:val="right"/>
        <w:rPr>
          <w:rFonts w:hAnsi="ＭＳ 明朝"/>
          <w:color w:val="auto"/>
          <w:sz w:val="20"/>
          <w:szCs w:val="20"/>
        </w:rPr>
      </w:pPr>
    </w:p>
    <w:p w:rsidR="00FD4FD1" w:rsidRPr="00D24982" w:rsidRDefault="00695272" w:rsidP="00FD4FD1">
      <w:pPr>
        <w:spacing w:line="300" w:lineRule="exact"/>
        <w:jc w:val="center"/>
        <w:rPr>
          <w:rFonts w:ascii="ＭＳ ゴシック" w:eastAsia="ＭＳ ゴシック" w:hAnsi="ＭＳ ゴシック"/>
          <w:color w:val="auto"/>
          <w:sz w:val="28"/>
          <w:szCs w:val="28"/>
        </w:rPr>
      </w:pPr>
      <w:r w:rsidRPr="00D24982">
        <w:rPr>
          <w:rFonts w:ascii="ＭＳ ゴシック" w:eastAsia="ＭＳ ゴシック" w:hAnsi="ＭＳ ゴシック" w:hint="eastAsia"/>
          <w:color w:val="auto"/>
          <w:sz w:val="28"/>
          <w:szCs w:val="28"/>
        </w:rPr>
        <w:t>保佐</w:t>
      </w:r>
      <w:r w:rsidR="00FD4FD1" w:rsidRPr="00D24982">
        <w:rPr>
          <w:rFonts w:ascii="ＭＳ ゴシック" w:eastAsia="ＭＳ ゴシック" w:hAnsi="ＭＳ ゴシック" w:hint="eastAsia"/>
          <w:color w:val="auto"/>
          <w:sz w:val="28"/>
          <w:szCs w:val="28"/>
        </w:rPr>
        <w:t>事務報告書（定期）</w:t>
      </w:r>
    </w:p>
    <w:p w:rsidR="00FD4FD1" w:rsidRPr="00D24982" w:rsidRDefault="00FD4FD1" w:rsidP="00FD4FD1">
      <w:pPr>
        <w:spacing w:line="300" w:lineRule="exact"/>
        <w:rPr>
          <w:rFonts w:asciiTheme="minorEastAsia" w:eastAsiaTheme="minorEastAsia" w:hAnsiTheme="minorEastAsia"/>
          <w:b w:val="0"/>
          <w:color w:val="auto"/>
          <w:sz w:val="20"/>
          <w:szCs w:val="20"/>
        </w:rPr>
      </w:pP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　前回報告以降，本人の住所に変化はありましたか。</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変わらない。　　□　以下のとおり変わった。</w:t>
      </w:r>
    </w:p>
    <w:p w:rsidR="00FD4FD1" w:rsidRPr="00D24982" w:rsidRDefault="00FD4FD1" w:rsidP="00FD4FD1">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【住民票上の住所】</w:t>
      </w:r>
    </w:p>
    <w:p w:rsidR="00FD4FD1" w:rsidRPr="00D24982" w:rsidRDefault="00FD4FD1" w:rsidP="00FD4FD1">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【実際に住んでいる場所】（ ※ 入院先，入所施設などを含む。）</w:t>
      </w:r>
    </w:p>
    <w:p w:rsidR="00FD4FD1" w:rsidRPr="00D24982" w:rsidRDefault="00FD4FD1" w:rsidP="00FD4FD1">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変わったことが確認できる資料（住民票，入院や施設入所に関する資料など）を本報告書とともに提出してください。</w:t>
      </w:r>
      <w:r w:rsidR="00583DEA" w:rsidRPr="00D24982">
        <w:rPr>
          <w:rFonts w:asciiTheme="minorEastAsia" w:eastAsiaTheme="minorEastAsia" w:hAnsiTheme="minorEastAsia" w:hint="eastAsia"/>
          <w:b w:val="0"/>
          <w:color w:val="auto"/>
          <w:sz w:val="20"/>
          <w:szCs w:val="20"/>
        </w:rPr>
        <w:t>なお住民票異動時は変更登記申請を忘れないでください。</w:t>
      </w:r>
    </w:p>
    <w:p w:rsidR="00FD4FD1" w:rsidRPr="00D24982" w:rsidRDefault="00FD4FD1" w:rsidP="00FD4FD1">
      <w:pPr>
        <w:spacing w:line="300" w:lineRule="exact"/>
        <w:rPr>
          <w:rFonts w:asciiTheme="minorEastAsia" w:eastAsiaTheme="minorEastAsia" w:hAnsiTheme="minorEastAsia"/>
          <w:b w:val="0"/>
          <w:color w:val="auto"/>
          <w:sz w:val="20"/>
          <w:szCs w:val="20"/>
        </w:rPr>
      </w:pPr>
    </w:p>
    <w:p w:rsidR="001C4D8D" w:rsidRPr="00D24982" w:rsidRDefault="001C4D8D" w:rsidP="001C4D8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　本人の健康状態や生活状況について，前回報告以降の変化や，留意点はありますか。</w:t>
      </w:r>
    </w:p>
    <w:p w:rsidR="001C4D8D" w:rsidRPr="00D24982" w:rsidRDefault="001C4D8D" w:rsidP="001C4D8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特にない。　　　□　以下のとおり。</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bdr w:val="single" w:sz="4" w:space="0" w:color="auto"/>
        </w:rPr>
      </w:pPr>
    </w:p>
    <w:p w:rsidR="001C4D8D" w:rsidRPr="00D24982" w:rsidRDefault="001C4D8D" w:rsidP="001C4D8D">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３　</w:t>
      </w:r>
      <w:r w:rsidR="00E549F2" w:rsidRPr="00D24982">
        <w:rPr>
          <w:rFonts w:asciiTheme="minorEastAsia" w:eastAsiaTheme="minorEastAsia" w:hAnsiTheme="minorEastAsia" w:hint="eastAsia"/>
          <w:b w:val="0"/>
          <w:color w:val="auto"/>
          <w:sz w:val="20"/>
          <w:szCs w:val="20"/>
        </w:rPr>
        <w:t>前回報告以降，定期的な収支について，新たに収入源や支出先が生じたり，または無くなったりしましたか。</w:t>
      </w:r>
    </w:p>
    <w:p w:rsidR="001C4D8D" w:rsidRPr="00D24982" w:rsidRDefault="001C4D8D" w:rsidP="001C4D8D">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いいえ。　　　□　はい。</w:t>
      </w:r>
    </w:p>
    <w:p w:rsidR="001C4D8D" w:rsidRPr="00D24982" w:rsidRDefault="001C4D8D" w:rsidP="001C4D8D">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（「はい」と答えた場合）変動した時期・内容・金額を記載し，それらが確認できる資料写しを本報告書とともに提出してください。</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1C4D8D" w:rsidRPr="00D24982" w:rsidRDefault="001C4D8D" w:rsidP="001C4D8D">
      <w:pPr>
        <w:spacing w:line="300" w:lineRule="exact"/>
        <w:ind w:left="212" w:hangingChars="100" w:hanging="212"/>
        <w:rPr>
          <w:rFonts w:asciiTheme="minorEastAsia" w:eastAsiaTheme="minorEastAsia" w:hAnsiTheme="minorEastAsia"/>
          <w:b w:val="0"/>
          <w:color w:val="auto"/>
          <w:sz w:val="20"/>
          <w:szCs w:val="20"/>
        </w:rPr>
      </w:pPr>
    </w:p>
    <w:p w:rsidR="001C4D8D" w:rsidRPr="00D24982" w:rsidRDefault="001C4D8D" w:rsidP="001C4D8D">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４　前回報告以降，１回に</w:t>
      </w:r>
      <w:r w:rsidR="00BB41F9" w:rsidRPr="00D24982">
        <w:rPr>
          <w:rFonts w:asciiTheme="minorEastAsia" w:eastAsiaTheme="minorEastAsia" w:hAnsiTheme="minorEastAsia" w:hint="eastAsia"/>
          <w:b w:val="0"/>
          <w:color w:val="auto"/>
          <w:sz w:val="20"/>
          <w:szCs w:val="20"/>
        </w:rPr>
        <w:t>５万円</w:t>
      </w:r>
      <w:r w:rsidRPr="00D24982">
        <w:rPr>
          <w:rFonts w:asciiTheme="minorEastAsia" w:eastAsiaTheme="minorEastAsia" w:hAnsiTheme="minorEastAsia" w:hint="eastAsia"/>
          <w:b w:val="0"/>
          <w:color w:val="auto"/>
          <w:sz w:val="20"/>
          <w:szCs w:val="20"/>
        </w:rPr>
        <w:t>を超えるような臨時収入または臨時支出がありましたか。</w:t>
      </w:r>
    </w:p>
    <w:p w:rsidR="001C4D8D" w:rsidRPr="00D24982" w:rsidRDefault="001C4D8D" w:rsidP="001C4D8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　ある。</w:t>
      </w:r>
    </w:p>
    <w:p w:rsidR="001C4D8D" w:rsidRPr="00D24982" w:rsidRDefault="001C4D8D" w:rsidP="001C4D8D">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（「ある」と答えた場合）その時期・内容・金額を記載し，これらが確認できる資料写しを本報告書とともに提出してください。</w:t>
      </w:r>
    </w:p>
    <w:tbl>
      <w:tblPr>
        <w:tblStyle w:val="a5"/>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2255"/>
        <w:gridCol w:w="3114"/>
        <w:gridCol w:w="1829"/>
      </w:tblGrid>
      <w:tr w:rsidR="00D24982" w:rsidRPr="00D24982" w:rsidTr="00CF69CA">
        <w:tc>
          <w:tcPr>
            <w:tcW w:w="1536" w:type="dxa"/>
            <w:tcBorders>
              <w:top w:val="single" w:sz="12" w:space="0" w:color="auto"/>
              <w:bottom w:val="single" w:sz="12" w:space="0" w:color="auto"/>
            </w:tcBorders>
            <w:tcMar>
              <w:left w:w="28" w:type="dxa"/>
              <w:right w:w="28" w:type="dxa"/>
            </w:tcMa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年　月　日</w:t>
            </w:r>
          </w:p>
        </w:tc>
        <w:tc>
          <w:tcPr>
            <w:tcW w:w="2255" w:type="dxa"/>
            <w:tcBorders>
              <w:top w:val="single" w:sz="12" w:space="0" w:color="auto"/>
              <w:bottom w:val="single" w:sz="12" w:space="0" w:color="auto"/>
            </w:tcBorders>
            <w:tcMar>
              <w:left w:w="28" w:type="dxa"/>
              <w:right w:w="28" w:type="dxa"/>
            </w:tcMa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事　　由</w:t>
            </w:r>
          </w:p>
        </w:tc>
        <w:tc>
          <w:tcPr>
            <w:tcW w:w="3114" w:type="dxa"/>
            <w:tcBorders>
              <w:top w:val="single" w:sz="12" w:space="0" w:color="auto"/>
              <w:bottom w:val="single" w:sz="12" w:space="0" w:color="auto"/>
            </w:tcBorders>
            <w:tcMar>
              <w:left w:w="28" w:type="dxa"/>
              <w:right w:w="28" w:type="dxa"/>
            </w:tcMa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内容（収入源，支出先など）</w:t>
            </w:r>
          </w:p>
        </w:tc>
        <w:tc>
          <w:tcPr>
            <w:tcW w:w="1829" w:type="dxa"/>
            <w:tcBorders>
              <w:top w:val="single" w:sz="12" w:space="0" w:color="auto"/>
              <w:bottom w:val="single" w:sz="12" w:space="0" w:color="auto"/>
            </w:tcBorders>
            <w:tcMar>
              <w:left w:w="28" w:type="dxa"/>
              <w:right w:w="28" w:type="dxa"/>
            </w:tcMa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　額</w:t>
            </w:r>
          </w:p>
        </w:tc>
      </w:tr>
      <w:tr w:rsidR="00D24982" w:rsidRPr="00D24982" w:rsidTr="00CF69CA">
        <w:trPr>
          <w:trHeight w:val="357"/>
        </w:trPr>
        <w:tc>
          <w:tcPr>
            <w:tcW w:w="1536" w:type="dxa"/>
            <w:tcBorders>
              <w:top w:val="single" w:sz="12" w:space="0" w:color="auto"/>
            </w:tcBorders>
            <w:tcMar>
              <w:left w:w="28" w:type="dxa"/>
              <w:right w:w="28" w:type="dxa"/>
            </w:tcMar>
            <w:vAlign w:val="center"/>
          </w:tcPr>
          <w:p w:rsidR="001C4D8D" w:rsidRPr="00D24982" w:rsidRDefault="001C4D8D"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Borders>
              <w:top w:val="single" w:sz="12" w:space="0" w:color="auto"/>
            </w:tcBorders>
            <w:tcMar>
              <w:left w:w="28" w:type="dxa"/>
              <w:right w:w="28" w:type="dxa"/>
            </w:tcMar>
            <w:vAlign w:val="center"/>
          </w:tcPr>
          <w:p w:rsidR="001C4D8D" w:rsidRPr="00D24982" w:rsidRDefault="001C4D8D" w:rsidP="00CF69CA">
            <w:pPr>
              <w:spacing w:line="30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□臨時収入　□臨時支出</w:t>
            </w:r>
          </w:p>
        </w:tc>
        <w:tc>
          <w:tcPr>
            <w:tcW w:w="3114" w:type="dxa"/>
            <w:tcBorders>
              <w:top w:val="single" w:sz="12" w:space="0" w:color="auto"/>
            </w:tcBorders>
            <w:tcMar>
              <w:left w:w="28" w:type="dxa"/>
              <w:right w:w="28" w:type="dxa"/>
            </w:tcMar>
          </w:tcPr>
          <w:p w:rsidR="001C4D8D" w:rsidRPr="00D24982" w:rsidRDefault="001C4D8D" w:rsidP="00CF69CA">
            <w:pPr>
              <w:spacing w:line="300" w:lineRule="exact"/>
              <w:rPr>
                <w:rFonts w:asciiTheme="minorEastAsia" w:eastAsiaTheme="minorEastAsia" w:hAnsiTheme="minorEastAsia"/>
                <w:b w:val="0"/>
                <w:color w:val="auto"/>
                <w:sz w:val="20"/>
                <w:szCs w:val="20"/>
              </w:rPr>
            </w:pPr>
          </w:p>
        </w:tc>
        <w:tc>
          <w:tcPr>
            <w:tcW w:w="1829" w:type="dxa"/>
            <w:tcBorders>
              <w:top w:val="single" w:sz="12" w:space="0" w:color="auto"/>
            </w:tcBorders>
            <w:tcMar>
              <w:left w:w="28" w:type="dxa"/>
              <w:right w:w="28" w:type="dxa"/>
            </w:tcMar>
          </w:tcPr>
          <w:p w:rsidR="001C4D8D" w:rsidRPr="00D24982" w:rsidRDefault="001C4D8D"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1C4D8D" w:rsidRPr="00D24982" w:rsidRDefault="001C4D8D"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1C4D8D" w:rsidRPr="00D24982" w:rsidRDefault="001C4D8D"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1C4D8D" w:rsidRPr="00D24982" w:rsidRDefault="001C4D8D"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1C4D8D" w:rsidRPr="00D24982" w:rsidRDefault="001C4D8D" w:rsidP="00CF69CA">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1C4D8D" w:rsidRPr="00D24982" w:rsidRDefault="001C4D8D"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1C4D8D" w:rsidRPr="00D24982" w:rsidRDefault="001C4D8D"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1C4D8D" w:rsidRPr="00D24982" w:rsidRDefault="001C4D8D"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1C4D8D" w:rsidRPr="00D24982" w:rsidRDefault="001C4D8D"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1C4D8D" w:rsidRPr="00D24982" w:rsidRDefault="001C4D8D"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1C4D8D" w:rsidRPr="00D24982" w:rsidRDefault="001C4D8D"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1C4D8D" w:rsidRPr="00D24982" w:rsidRDefault="001C4D8D"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1C4D8D" w:rsidRPr="00D24982" w:rsidRDefault="001C4D8D"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1C4D8D" w:rsidRPr="00D24982" w:rsidRDefault="001C4D8D"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1C4D8D" w:rsidRPr="00D24982" w:rsidRDefault="001C4D8D"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1C4D8D" w:rsidRPr="00D24982" w:rsidRDefault="001C4D8D"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tcPr>
          <w:p w:rsidR="001C4D8D" w:rsidRPr="00D24982" w:rsidRDefault="001C4D8D"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tcPr>
          <w:p w:rsidR="001C4D8D" w:rsidRPr="00D24982" w:rsidRDefault="001C4D8D"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1C4D8D" w:rsidRPr="00D24982" w:rsidRDefault="001C4D8D"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1C4D8D" w:rsidRPr="00D24982" w:rsidRDefault="001C4D8D"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bl>
    <w:p w:rsidR="00FD4FD1" w:rsidRPr="00D24982" w:rsidRDefault="001C4D8D" w:rsidP="001C4D8D">
      <w:pPr>
        <w:spacing w:line="300" w:lineRule="exact"/>
        <w:ind w:left="212" w:hangingChars="100" w:hanging="212"/>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１／２</w:t>
      </w:r>
      <w:r w:rsidR="00FD4FD1" w:rsidRPr="00D24982">
        <w:rPr>
          <w:rFonts w:asciiTheme="minorEastAsia" w:eastAsiaTheme="minorEastAsia" w:hAnsiTheme="minorEastAsia"/>
          <w:b w:val="0"/>
          <w:color w:val="auto"/>
          <w:sz w:val="20"/>
          <w:szCs w:val="20"/>
        </w:rPr>
        <w:br w:type="page"/>
      </w: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５　前回報告以降，本人の財産から，本人以外の人（</w:t>
      </w:r>
      <w:r w:rsidR="00703319" w:rsidRPr="00D24982">
        <w:rPr>
          <w:rFonts w:asciiTheme="minorEastAsia" w:eastAsiaTheme="minorEastAsia" w:hAnsiTheme="minorEastAsia" w:hint="eastAsia"/>
          <w:b w:val="0"/>
          <w:color w:val="auto"/>
          <w:sz w:val="20"/>
          <w:szCs w:val="20"/>
        </w:rPr>
        <w:t>本人の親族</w:t>
      </w:r>
      <w:r w:rsidRPr="00D24982">
        <w:rPr>
          <w:rFonts w:asciiTheme="minorEastAsia" w:eastAsiaTheme="minorEastAsia" w:hAnsiTheme="minorEastAsia" w:hint="eastAsia"/>
          <w:b w:val="0"/>
          <w:color w:val="auto"/>
          <w:sz w:val="20"/>
          <w:szCs w:val="20"/>
        </w:rPr>
        <w:t>，</w:t>
      </w:r>
      <w:r w:rsidR="005D745D" w:rsidRPr="00D24982">
        <w:rPr>
          <w:rFonts w:asciiTheme="minorEastAsia" w:eastAsiaTheme="minorEastAsia" w:hAnsiTheme="minorEastAsia" w:hint="eastAsia"/>
          <w:b w:val="0"/>
          <w:color w:val="auto"/>
          <w:sz w:val="20"/>
          <w:szCs w:val="20"/>
        </w:rPr>
        <w:t>保佐</w:t>
      </w:r>
      <w:r w:rsidRPr="00D24982">
        <w:rPr>
          <w:rFonts w:asciiTheme="minorEastAsia" w:eastAsiaTheme="minorEastAsia" w:hAnsiTheme="minorEastAsia" w:hint="eastAsia"/>
          <w:b w:val="0"/>
          <w:color w:val="auto"/>
          <w:sz w:val="20"/>
          <w:szCs w:val="20"/>
        </w:rPr>
        <w:t>人自身を含む。）の利益となるような支出をしたことがありますか。</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　ある。</w:t>
      </w:r>
    </w:p>
    <w:p w:rsidR="00FD4FD1" w:rsidRPr="00D24982" w:rsidRDefault="00FD4FD1" w:rsidP="00FD4FD1">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（「ある」と答えた場合）誰のために，何にいくらを，なぜ支出したの</w:t>
      </w:r>
      <w:r w:rsidR="00583DEA" w:rsidRPr="00D24982">
        <w:rPr>
          <w:rFonts w:asciiTheme="minorEastAsia" w:eastAsiaTheme="minorEastAsia" w:hAnsiTheme="minorEastAsia" w:hint="eastAsia"/>
          <w:b w:val="0"/>
          <w:color w:val="auto"/>
          <w:sz w:val="20"/>
          <w:szCs w:val="20"/>
        </w:rPr>
        <w:t>かを</w:t>
      </w:r>
      <w:r w:rsidRPr="00D24982">
        <w:rPr>
          <w:rFonts w:asciiTheme="minorEastAsia" w:eastAsiaTheme="minorEastAsia" w:hAnsiTheme="minorEastAsia" w:hint="eastAsia"/>
          <w:b w:val="0"/>
          <w:color w:val="auto"/>
          <w:sz w:val="20"/>
          <w:szCs w:val="20"/>
        </w:rPr>
        <w:t>お書きください。また，これらが確認できる資料写しを本報告書とともに提出してください。</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8F4E5F" w:rsidRPr="00D24982" w:rsidRDefault="008F4E5F" w:rsidP="008F4E5F">
      <w:pPr>
        <w:spacing w:line="300" w:lineRule="exact"/>
        <w:ind w:left="212" w:hangingChars="100" w:hanging="212"/>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adjustRightInd/>
        <w:spacing w:line="300" w:lineRule="exact"/>
        <w:ind w:left="242" w:hanging="242"/>
        <w:rPr>
          <w:rFonts w:asciiTheme="minorEastAsia" w:eastAsiaTheme="minorEastAsia" w:hAnsiTheme="minorEastAsia"/>
          <w:b w:val="0"/>
          <w:color w:val="auto"/>
          <w:sz w:val="20"/>
          <w:szCs w:val="20"/>
        </w:rPr>
      </w:pP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６　保佐人について，①家庭裁判所の審判で親権・管理権の喪失や法定代理人等の解任をされたり，②破産したり，③本人と法律上の紛争が生じたりしましたか。</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いいえ　　□　はい</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（「はい」と答えた場合）以下に内容を記載してください。</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adjustRightInd/>
        <w:spacing w:line="300" w:lineRule="exact"/>
        <w:ind w:left="242" w:hanging="242"/>
        <w:rPr>
          <w:rFonts w:asciiTheme="minorEastAsia" w:eastAsiaTheme="minorEastAsia" w:hAnsiTheme="minorEastAsia"/>
          <w:b w:val="0"/>
          <w:color w:val="auto"/>
          <w:sz w:val="20"/>
          <w:szCs w:val="20"/>
        </w:rPr>
      </w:pPr>
    </w:p>
    <w:p w:rsidR="00FD4FD1" w:rsidRPr="00D24982" w:rsidRDefault="00FD4FD1" w:rsidP="00FD4FD1">
      <w:pPr>
        <w:adjustRightInd/>
        <w:spacing w:line="300" w:lineRule="exact"/>
        <w:ind w:left="242" w:hanging="24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７　前回報告以降に次の行為をし，または現在検討・進行していますか。該当があるときは該当する□に「レ」を記して，完了した場合はその資料写しを本報告書とともに提出してください。検討中・進行中のときは，概要を記載してください。</w:t>
      </w:r>
    </w:p>
    <w:p w:rsidR="00FD4FD1" w:rsidRPr="00D24982" w:rsidRDefault="00FD4FD1" w:rsidP="00FD4FD1">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遺産分割協議　　　　　□検討中　□進行中　□完了</w:t>
      </w:r>
      <w:r w:rsidRPr="00D24982">
        <w:rPr>
          <w:rFonts w:asciiTheme="minorEastAsia" w:eastAsiaTheme="minorEastAsia" w:hAnsiTheme="minorEastAsia" w:hint="eastAsia"/>
          <w:b w:val="0"/>
          <w:color w:val="auto"/>
          <w:sz w:val="20"/>
          <w:szCs w:val="20"/>
          <w:u w:color="000000"/>
        </w:rPr>
        <w:t>（資料例:遺産分割協議書等）</w:t>
      </w:r>
    </w:p>
    <w:p w:rsidR="00FD4FD1" w:rsidRPr="00D24982" w:rsidRDefault="00FD4FD1" w:rsidP="00FD4FD1">
      <w:pPr>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保険金請求・解約　　　□検討中　□進行中　□完了</w:t>
      </w:r>
      <w:r w:rsidRPr="00D24982">
        <w:rPr>
          <w:rFonts w:asciiTheme="minorEastAsia" w:eastAsiaTheme="minorEastAsia" w:hAnsiTheme="minorEastAsia" w:hint="eastAsia"/>
          <w:b w:val="0"/>
          <w:color w:val="auto"/>
          <w:sz w:val="20"/>
          <w:szCs w:val="20"/>
          <w:u w:color="000000"/>
        </w:rPr>
        <w:t>（資料例:保険金額通知書面等）</w:t>
      </w:r>
    </w:p>
    <w:p w:rsidR="00FD4FD1" w:rsidRPr="00D24982" w:rsidRDefault="00FD4FD1" w:rsidP="00FD4FD1">
      <w:pPr>
        <w:adjustRightInd/>
        <w:spacing w:line="300" w:lineRule="exact"/>
        <w:rPr>
          <w:rFonts w:asciiTheme="minorEastAsia" w:eastAsiaTheme="minorEastAsia" w:hAnsiTheme="minorEastAsia"/>
          <w:b w:val="0"/>
          <w:color w:val="auto"/>
          <w:sz w:val="20"/>
          <w:szCs w:val="20"/>
          <w:u w:color="000000"/>
        </w:rPr>
      </w:pPr>
      <w:r w:rsidRPr="00D24982">
        <w:rPr>
          <w:rFonts w:asciiTheme="minorEastAsia" w:eastAsiaTheme="minorEastAsia" w:hAnsiTheme="minorEastAsia" w:hint="eastAsia"/>
          <w:b w:val="0"/>
          <w:color w:val="auto"/>
          <w:sz w:val="20"/>
          <w:szCs w:val="20"/>
        </w:rPr>
        <w:t xml:space="preserve">　　不動産・高額財産処分　□検討中　□進行中　□完了</w:t>
      </w:r>
      <w:r w:rsidRPr="00D24982">
        <w:rPr>
          <w:rFonts w:asciiTheme="minorEastAsia" w:eastAsiaTheme="minorEastAsia" w:hAnsiTheme="minorEastAsia" w:hint="eastAsia"/>
          <w:b w:val="0"/>
          <w:color w:val="auto"/>
          <w:sz w:val="20"/>
          <w:szCs w:val="20"/>
          <w:u w:color="000000"/>
        </w:rPr>
        <w:t>（資料例:契約書等）</w:t>
      </w:r>
    </w:p>
    <w:p w:rsidR="00134617" w:rsidRPr="00D24982" w:rsidRDefault="00134617" w:rsidP="00134617">
      <w:pPr>
        <w:adjustRightInd/>
        <w:spacing w:line="300" w:lineRule="exact"/>
        <w:rPr>
          <w:rFonts w:asciiTheme="minorEastAsia" w:eastAsiaTheme="minorEastAsia" w:hAnsiTheme="minorEastAsia"/>
          <w:b w:val="0"/>
          <w:color w:val="auto"/>
          <w:sz w:val="20"/>
          <w:szCs w:val="20"/>
          <w:u w:color="000000"/>
        </w:rPr>
      </w:pPr>
      <w:r w:rsidRPr="00D24982">
        <w:rPr>
          <w:rFonts w:asciiTheme="minorEastAsia" w:eastAsiaTheme="minorEastAsia" w:hAnsiTheme="minorEastAsia" w:hint="eastAsia"/>
          <w:b w:val="0"/>
          <w:color w:val="auto"/>
          <w:sz w:val="20"/>
          <w:szCs w:val="20"/>
          <w:u w:color="000000"/>
        </w:rPr>
        <w:t xml:space="preserve">　　取消権の行使　　　　　</w:t>
      </w:r>
      <w:r w:rsidRPr="00D24982">
        <w:rPr>
          <w:rFonts w:asciiTheme="minorEastAsia" w:eastAsiaTheme="minorEastAsia" w:hAnsiTheme="minorEastAsia" w:hint="eastAsia"/>
          <w:b w:val="0"/>
          <w:color w:val="auto"/>
          <w:sz w:val="20"/>
          <w:szCs w:val="20"/>
        </w:rPr>
        <w:t>□検討中　□進行中　□完了</w:t>
      </w:r>
      <w:r w:rsidRPr="00D24982">
        <w:rPr>
          <w:rFonts w:asciiTheme="minorEastAsia" w:eastAsiaTheme="minorEastAsia" w:hAnsiTheme="minorEastAsia" w:hint="eastAsia"/>
          <w:b w:val="0"/>
          <w:color w:val="auto"/>
          <w:sz w:val="20"/>
          <w:szCs w:val="20"/>
          <w:u w:color="000000"/>
        </w:rPr>
        <w:t>（資料例:契約書，回復財産資料等）</w:t>
      </w:r>
    </w:p>
    <w:p w:rsidR="0095032A" w:rsidRPr="00D24982" w:rsidRDefault="0095032A" w:rsidP="0095032A">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調停・</w:t>
      </w:r>
      <w:r w:rsidR="00DB64E9" w:rsidRPr="00D24982">
        <w:rPr>
          <w:rFonts w:asciiTheme="minorEastAsia" w:eastAsiaTheme="minorEastAsia" w:hAnsiTheme="minorEastAsia" w:hint="eastAsia"/>
          <w:b w:val="0"/>
          <w:color w:val="auto"/>
          <w:sz w:val="20"/>
          <w:szCs w:val="20"/>
        </w:rPr>
        <w:t>訴訟外の</w:t>
      </w:r>
      <w:r w:rsidRPr="00D24982">
        <w:rPr>
          <w:rFonts w:asciiTheme="minorEastAsia" w:eastAsiaTheme="minorEastAsia" w:hAnsiTheme="minorEastAsia" w:hint="eastAsia"/>
          <w:b w:val="0"/>
          <w:color w:val="auto"/>
          <w:sz w:val="20"/>
          <w:szCs w:val="20"/>
        </w:rPr>
        <w:t>示談　　□検討中　□進行中　□完了</w:t>
      </w:r>
      <w:r w:rsidRPr="00D24982">
        <w:rPr>
          <w:rFonts w:asciiTheme="minorEastAsia" w:eastAsiaTheme="minorEastAsia" w:hAnsiTheme="minorEastAsia" w:hint="eastAsia"/>
          <w:b w:val="0"/>
          <w:color w:val="auto"/>
          <w:sz w:val="20"/>
          <w:szCs w:val="20"/>
          <w:u w:color="000000"/>
        </w:rPr>
        <w:t>（資料例:示談書，調停調書等）</w:t>
      </w:r>
    </w:p>
    <w:p w:rsidR="0095032A" w:rsidRPr="00D24982" w:rsidRDefault="0095032A" w:rsidP="0095032A">
      <w:pPr>
        <w:adjustRightInd/>
        <w:spacing w:line="300" w:lineRule="exact"/>
        <w:ind w:left="484" w:hanging="484"/>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訴訟・家事審判など　　□検討中　□進行中　□完了</w:t>
      </w:r>
      <w:r w:rsidRPr="00D24982">
        <w:rPr>
          <w:rFonts w:asciiTheme="minorEastAsia" w:eastAsiaTheme="minorEastAsia" w:hAnsiTheme="minorEastAsia" w:hint="eastAsia"/>
          <w:b w:val="0"/>
          <w:color w:val="auto"/>
          <w:sz w:val="20"/>
          <w:szCs w:val="20"/>
          <w:u w:color="000000"/>
        </w:rPr>
        <w:t>（資料例:判決書，審判書等）</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【概要】</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rPr>
      </w:pP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８　その他，裁判所に報告しておきたいことがあればお書きください。</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8F4E5F" w:rsidRPr="00D24982" w:rsidRDefault="008F4E5F" w:rsidP="008F4E5F">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rPr>
      </w:pPr>
    </w:p>
    <w:p w:rsidR="00FD4FD1" w:rsidRPr="00D24982" w:rsidRDefault="00FD4FD1" w:rsidP="00FD4FD1">
      <w:pPr>
        <w:spacing w:line="34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以上のとおり間違いありません。</w:t>
      </w:r>
    </w:p>
    <w:p w:rsidR="00FD4FD1" w:rsidRPr="00D24982" w:rsidRDefault="00012CC3" w:rsidP="00FD4FD1">
      <w:pPr>
        <w:spacing w:line="420" w:lineRule="exact"/>
        <w:ind w:firstLineChars="900" w:firstLine="190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令和</w:t>
      </w:r>
      <w:r w:rsidR="00FD4FD1" w:rsidRPr="00D24982">
        <w:rPr>
          <w:rFonts w:asciiTheme="minorEastAsia" w:eastAsiaTheme="minorEastAsia" w:hAnsiTheme="minorEastAsia" w:hint="eastAsia"/>
          <w:b w:val="0"/>
          <w:color w:val="auto"/>
          <w:sz w:val="20"/>
          <w:szCs w:val="20"/>
          <w:u w:val="single"/>
        </w:rPr>
        <w:t xml:space="preserve">　　　　年　　　　月　　　　日</w:t>
      </w:r>
    </w:p>
    <w:p w:rsidR="00FD4FD1" w:rsidRPr="00D24982" w:rsidRDefault="00FD4FD1" w:rsidP="00FD4FD1">
      <w:pPr>
        <w:spacing w:line="420" w:lineRule="exact"/>
        <w:ind w:firstLineChars="1400" w:firstLine="296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u w:val="single"/>
        </w:rPr>
        <w:t xml:space="preserve">住　所　　　　　　　　　　　　　　　　　　　　　　　　　　</w:t>
      </w:r>
    </w:p>
    <w:p w:rsidR="00FD4FD1" w:rsidRPr="00D24982" w:rsidRDefault="00FD4FD1" w:rsidP="00FD4FD1">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保佐人　　　　　　　　　　　　　　　　　　　印　</w:t>
      </w:r>
    </w:p>
    <w:p w:rsidR="00FD4FD1" w:rsidRPr="00D24982" w:rsidRDefault="00FD4FD1" w:rsidP="00FD4FD1">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電話番号　　　　　　　　　　　　　　　　　　　　　　</w:t>
      </w:r>
    </w:p>
    <w:p w:rsidR="00FD4FD1" w:rsidRPr="00D24982" w:rsidRDefault="00FD4FD1" w:rsidP="00FD4FD1">
      <w:pPr>
        <w:spacing w:line="300" w:lineRule="exact"/>
        <w:ind w:left="636" w:hangingChars="300" w:hanging="636"/>
        <w:jc w:val="left"/>
        <w:rPr>
          <w:rFonts w:asciiTheme="minorEastAsia" w:eastAsiaTheme="minorEastAsia" w:hAnsiTheme="minorEastAsia"/>
          <w:b w:val="0"/>
          <w:color w:val="auto"/>
          <w:sz w:val="20"/>
          <w:szCs w:val="20"/>
        </w:rPr>
      </w:pPr>
    </w:p>
    <w:p w:rsidR="00FD4FD1" w:rsidRPr="00D24982" w:rsidRDefault="00FD4FD1" w:rsidP="00FD4FD1">
      <w:pPr>
        <w:spacing w:line="300" w:lineRule="exact"/>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□がある箇所は，該当する□にレ点を入れてください。</w:t>
      </w:r>
    </w:p>
    <w:p w:rsidR="00FD4FD1" w:rsidRPr="00D24982" w:rsidRDefault="00FD4FD1" w:rsidP="00FD4FD1">
      <w:pPr>
        <w:spacing w:line="300" w:lineRule="exact"/>
        <w:ind w:left="516" w:hangingChars="300" w:hanging="516"/>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保佐人の住所・氏名等に変更があり，</w:t>
      </w:r>
      <w:r w:rsidR="0063579B" w:rsidRPr="00D24982">
        <w:rPr>
          <w:rFonts w:asciiTheme="minorEastAsia" w:eastAsiaTheme="minorEastAsia" w:hAnsiTheme="minorEastAsia" w:hint="eastAsia"/>
          <w:b w:val="0"/>
          <w:color w:val="auto"/>
          <w:sz w:val="16"/>
          <w:szCs w:val="16"/>
        </w:rPr>
        <w:t>変更後の住民票・戸籍謄本</w:t>
      </w:r>
      <w:r w:rsidRPr="00D24982">
        <w:rPr>
          <w:rFonts w:asciiTheme="minorEastAsia" w:eastAsiaTheme="minorEastAsia" w:hAnsiTheme="minorEastAsia" w:hint="eastAsia"/>
          <w:b w:val="0"/>
          <w:color w:val="auto"/>
          <w:sz w:val="16"/>
          <w:szCs w:val="16"/>
        </w:rPr>
        <w:t>を裁判所へ未提出の場合には，この報告書とともに提出してください。</w:t>
      </w:r>
      <w:r w:rsidR="000F4C08" w:rsidRPr="00D24982">
        <w:rPr>
          <w:rFonts w:asciiTheme="minorEastAsia" w:eastAsiaTheme="minorEastAsia" w:hAnsiTheme="minorEastAsia" w:hint="eastAsia"/>
          <w:b w:val="0"/>
          <w:color w:val="auto"/>
          <w:sz w:val="16"/>
          <w:szCs w:val="16"/>
        </w:rPr>
        <w:t>また，東京法務局への変更登記申請も</w:t>
      </w:r>
      <w:r w:rsidR="00703319" w:rsidRPr="00D24982">
        <w:rPr>
          <w:rFonts w:asciiTheme="minorEastAsia" w:eastAsiaTheme="minorEastAsia" w:hAnsiTheme="minorEastAsia" w:hint="eastAsia"/>
          <w:b w:val="0"/>
          <w:color w:val="auto"/>
          <w:sz w:val="16"/>
          <w:szCs w:val="16"/>
        </w:rPr>
        <w:t>忘れないでください</w:t>
      </w:r>
      <w:r w:rsidRPr="00D24982">
        <w:rPr>
          <w:rFonts w:asciiTheme="minorEastAsia" w:eastAsiaTheme="minorEastAsia" w:hAnsiTheme="minorEastAsia" w:hint="eastAsia"/>
          <w:b w:val="0"/>
          <w:color w:val="auto"/>
          <w:sz w:val="16"/>
          <w:szCs w:val="16"/>
        </w:rPr>
        <w:t>。</w:t>
      </w:r>
    </w:p>
    <w:p w:rsidR="00FD4FD1" w:rsidRPr="00D24982" w:rsidRDefault="00FD4FD1" w:rsidP="00FD4FD1">
      <w:pPr>
        <w:spacing w:line="300" w:lineRule="exact"/>
        <w:ind w:left="516" w:hangingChars="300" w:hanging="516"/>
        <w:jc w:val="left"/>
        <w:rPr>
          <w:rFonts w:asciiTheme="minorEastAsia" w:eastAsiaTheme="minorEastAsia" w:hAnsiTheme="minorEastAsia"/>
          <w:b w:val="0"/>
          <w:color w:val="auto"/>
          <w:sz w:val="16"/>
          <w:szCs w:val="16"/>
          <w:u w:val="single"/>
        </w:rPr>
      </w:pPr>
      <w:r w:rsidRPr="00D24982">
        <w:rPr>
          <w:rFonts w:asciiTheme="minorEastAsia" w:eastAsiaTheme="minorEastAsia" w:hAnsiTheme="minorEastAsia" w:hint="eastAsia"/>
          <w:b w:val="0"/>
          <w:color w:val="auto"/>
          <w:sz w:val="16"/>
          <w:szCs w:val="16"/>
        </w:rPr>
        <w:t xml:space="preserve">　※　完成したら，手元控え（写し）を作り，財産目録その他の添付書類とともに期限までに提出してください。</w:t>
      </w:r>
    </w:p>
    <w:p w:rsidR="00FD4FD1" w:rsidRPr="00D24982" w:rsidRDefault="00FD4FD1" w:rsidP="00FD4FD1">
      <w:pPr>
        <w:widowControl/>
        <w:overflowPunct/>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w:t>
      </w:r>
      <w:r w:rsidR="009E4662" w:rsidRPr="00D24982">
        <w:rPr>
          <w:rFonts w:asciiTheme="minorEastAsia" w:eastAsiaTheme="minorEastAsia" w:hAnsiTheme="minorEastAsia" w:hint="eastAsia"/>
          <w:b w:val="0"/>
          <w:color w:val="auto"/>
          <w:sz w:val="20"/>
          <w:szCs w:val="20"/>
        </w:rPr>
        <w:t>／２</w:t>
      </w:r>
      <w:r w:rsidRPr="00D24982">
        <w:rPr>
          <w:rFonts w:asciiTheme="minorEastAsia" w:eastAsiaTheme="minorEastAsia" w:hAnsiTheme="minorEastAsia"/>
          <w:b w:val="0"/>
          <w:color w:val="auto"/>
          <w:sz w:val="20"/>
          <w:szCs w:val="20"/>
        </w:rPr>
        <w:br w:type="page"/>
      </w:r>
    </w:p>
    <w:p w:rsidR="00FD4FD1" w:rsidRPr="00D24982" w:rsidRDefault="002669A4" w:rsidP="00FD4FD1">
      <w:pPr>
        <w:spacing w:line="300" w:lineRule="exact"/>
        <w:jc w:val="left"/>
        <w:rPr>
          <w:rFonts w:hAnsi="ＭＳ 明朝"/>
          <w:color w:val="auto"/>
          <w:sz w:val="20"/>
          <w:szCs w:val="20"/>
        </w:rPr>
      </w:pPr>
      <w:r>
        <w:rPr>
          <w:rFonts w:hAnsi="ＭＳ 明朝"/>
          <w:noProof/>
          <w:color w:val="auto"/>
          <w:sz w:val="20"/>
          <w:szCs w:val="20"/>
        </w:rPr>
        <w:pict>
          <v:shape id="_x0000_s1181" type="#_x0000_t32" style="position:absolute;margin-left:150.5pt;margin-top:2.95pt;width:9.35pt;height:12.55pt;flip:x;z-index:251809792" o:connectortype="straight">
            <v:stroke endarrow="block"/>
          </v:shape>
        </w:pict>
      </w:r>
      <w:r>
        <w:rPr>
          <w:rFonts w:hAnsi="ＭＳ 明朝"/>
          <w:noProof/>
          <w:color w:val="auto"/>
          <w:sz w:val="20"/>
          <w:szCs w:val="20"/>
        </w:rPr>
        <w:pict>
          <v:shape id="_x0000_s1180" type="#_x0000_t202" style="position:absolute;margin-left:160.5pt;margin-top:-6.15pt;width:223.45pt;height:15.55pt;z-index:251808768;mso-height-percent:200;mso-height-percent:200;mso-width-relative:margin;mso-height-relative:margin">
            <v:textbox style="mso-next-textbox:#_x0000_s1180;mso-fit-shape-to-text:t" inset=".5mm,.5mm,.5mm,.5mm">
              <w:txbxContent>
                <w:p w:rsidR="003956C4" w:rsidRPr="000A5A5C" w:rsidRDefault="003956C4" w:rsidP="00FD4FD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FD4FD1" w:rsidRPr="00D24982">
        <w:rPr>
          <w:rFonts w:hAnsi="ＭＳ 明朝" w:hint="eastAsia"/>
          <w:color w:val="auto"/>
          <w:sz w:val="20"/>
          <w:szCs w:val="20"/>
          <w:bdr w:val="single" w:sz="4" w:space="0" w:color="auto"/>
        </w:rPr>
        <w:t>記　載　例</w:t>
      </w:r>
      <w:bookmarkStart w:id="55" w:name="事務報告書（定期）記載例"/>
      <w:bookmarkEnd w:id="55"/>
    </w:p>
    <w:p w:rsidR="00FD4FD1" w:rsidRPr="00D24982" w:rsidRDefault="00FD4FD1" w:rsidP="00FD4FD1">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w:t>
      </w:r>
      <w:r w:rsidRPr="00D24982">
        <w:rPr>
          <w:rFonts w:hAnsi="ＭＳ 明朝" w:hint="eastAsia"/>
          <w:color w:val="auto"/>
          <w:sz w:val="20"/>
          <w:szCs w:val="20"/>
        </w:rPr>
        <w:t>年（家）第</w:t>
      </w:r>
      <w:r w:rsidRPr="00D24982">
        <w:rPr>
          <w:rFonts w:hAnsi="ＭＳ 明朝" w:hint="eastAsia"/>
          <w:color w:val="auto"/>
          <w:sz w:val="20"/>
          <w:szCs w:val="20"/>
          <w:u w:val="single"/>
        </w:rPr>
        <w:t>○○○○</w:t>
      </w:r>
      <w:r w:rsidR="00B60058" w:rsidRPr="00D24982">
        <w:rPr>
          <w:rFonts w:hAnsi="ＭＳ 明朝" w:hint="eastAsia"/>
          <w:color w:val="auto"/>
          <w:sz w:val="20"/>
          <w:szCs w:val="20"/>
        </w:rPr>
        <w:t xml:space="preserve">号　</w:t>
      </w:r>
      <w:r w:rsidR="00695272" w:rsidRPr="00D24982">
        <w:rPr>
          <w:rFonts w:hAnsi="ＭＳ 明朝" w:hint="eastAsia"/>
          <w:color w:val="auto"/>
          <w:sz w:val="20"/>
          <w:szCs w:val="20"/>
        </w:rPr>
        <w:t>被保佐</w:t>
      </w:r>
      <w:r w:rsidRPr="00D24982">
        <w:rPr>
          <w:rFonts w:hAnsi="ＭＳ 明朝" w:hint="eastAsia"/>
          <w:color w:val="auto"/>
          <w:sz w:val="20"/>
          <w:szCs w:val="20"/>
        </w:rPr>
        <w:t>人（本人）氏名</w:t>
      </w:r>
      <w:r w:rsidRPr="00D24982">
        <w:rPr>
          <w:rFonts w:hAnsi="ＭＳ 明朝" w:hint="eastAsia"/>
          <w:color w:val="auto"/>
          <w:sz w:val="20"/>
          <w:szCs w:val="20"/>
          <w:u w:val="single"/>
        </w:rPr>
        <w:t xml:space="preserve">　○○○○　</w:t>
      </w:r>
      <w:r w:rsidRPr="00D24982">
        <w:rPr>
          <w:rFonts w:hAnsi="ＭＳ 明朝" w:hint="eastAsia"/>
          <w:color w:val="auto"/>
          <w:sz w:val="20"/>
          <w:szCs w:val="20"/>
        </w:rPr>
        <w:t>】</w:t>
      </w:r>
    </w:p>
    <w:p w:rsidR="00FD4FD1" w:rsidRPr="00D24982" w:rsidRDefault="00FD4FD1" w:rsidP="00FD4FD1">
      <w:pPr>
        <w:spacing w:line="300" w:lineRule="exact"/>
        <w:jc w:val="right"/>
        <w:rPr>
          <w:rFonts w:hAnsi="ＭＳ 明朝"/>
          <w:color w:val="auto"/>
          <w:sz w:val="20"/>
          <w:szCs w:val="20"/>
        </w:rPr>
      </w:pPr>
    </w:p>
    <w:p w:rsidR="00FD4FD1" w:rsidRPr="00D24982" w:rsidRDefault="005D745D" w:rsidP="00FD4FD1">
      <w:pPr>
        <w:spacing w:line="300" w:lineRule="exact"/>
        <w:jc w:val="center"/>
        <w:rPr>
          <w:rFonts w:ascii="ＭＳ ゴシック" w:eastAsia="ＭＳ ゴシック" w:hAnsi="ＭＳ ゴシック"/>
          <w:color w:val="auto"/>
          <w:sz w:val="28"/>
          <w:szCs w:val="28"/>
        </w:rPr>
      </w:pPr>
      <w:r w:rsidRPr="00D24982">
        <w:rPr>
          <w:rFonts w:ascii="ＭＳ ゴシック" w:eastAsia="ＭＳ ゴシック" w:hAnsi="ＭＳ ゴシック" w:hint="eastAsia"/>
          <w:color w:val="auto"/>
          <w:sz w:val="28"/>
          <w:szCs w:val="28"/>
        </w:rPr>
        <w:t>保佐</w:t>
      </w:r>
      <w:r w:rsidR="00FD4FD1" w:rsidRPr="00D24982">
        <w:rPr>
          <w:rFonts w:ascii="ＭＳ ゴシック" w:eastAsia="ＭＳ ゴシック" w:hAnsi="ＭＳ ゴシック" w:hint="eastAsia"/>
          <w:color w:val="auto"/>
          <w:sz w:val="28"/>
          <w:szCs w:val="28"/>
        </w:rPr>
        <w:t>事務報告書（定期）</w:t>
      </w:r>
    </w:p>
    <w:p w:rsidR="00FD4FD1" w:rsidRPr="00D24982" w:rsidRDefault="002669A4" w:rsidP="00FD4FD1">
      <w:pPr>
        <w:spacing w:line="300" w:lineRule="exact"/>
        <w:rPr>
          <w:rFonts w:asciiTheme="minorEastAsia" w:eastAsiaTheme="minorEastAsia" w:hAnsiTheme="minorEastAsia"/>
          <w:b w:val="0"/>
          <w:color w:val="auto"/>
          <w:sz w:val="20"/>
          <w:szCs w:val="20"/>
        </w:rPr>
      </w:pPr>
      <w:r>
        <w:rPr>
          <w:rFonts w:hAnsi="ＭＳ 明朝"/>
          <w:noProof/>
          <w:color w:val="auto"/>
          <w:sz w:val="20"/>
          <w:szCs w:val="20"/>
        </w:rPr>
        <w:pict>
          <v:shape id="_x0000_s1182" type="#_x0000_t202" style="position:absolute;left:0;text-align:left;margin-left:265.6pt;margin-top:9.65pt;width:214.5pt;height:58.6pt;z-index:251810816;mso-width-relative:margin;mso-height-relative:margin">
            <v:textbox style="mso-next-textbox:#_x0000_s1182" inset=".5mm,.5mm,.5mm,.5mm">
              <w:txbxContent>
                <w:p w:rsidR="003956C4" w:rsidRPr="000A5A5C" w:rsidRDefault="003956C4" w:rsidP="00FD4FD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住民票上の住所または実際に住んでいる場所の</w:t>
                  </w:r>
                  <w:r>
                    <w:rPr>
                      <w:rFonts w:asciiTheme="minorEastAsia" w:eastAsiaTheme="minorEastAsia" w:hAnsiTheme="minorEastAsia"/>
                      <w:b w:val="0"/>
                      <w:sz w:val="18"/>
                      <w:szCs w:val="18"/>
                    </w:rPr>
                    <w:t>，</w:t>
                  </w:r>
                  <w:r>
                    <w:rPr>
                      <w:rFonts w:asciiTheme="minorEastAsia" w:eastAsiaTheme="minorEastAsia" w:hAnsiTheme="minorEastAsia" w:hint="eastAsia"/>
                      <w:b w:val="0"/>
                      <w:sz w:val="18"/>
                      <w:szCs w:val="18"/>
                    </w:rPr>
                    <w:t>いずれか一方が変わった場合でも，両方とも記載してください。確認資料は，変わった方についてのみでけっこうです。</w:t>
                  </w:r>
                </w:p>
              </w:txbxContent>
            </v:textbox>
          </v:shape>
        </w:pic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　前回報告以降，本人の住所に変化はありましたか。</w:t>
      </w:r>
    </w:p>
    <w:p w:rsidR="00FD4FD1" w:rsidRPr="00D24982" w:rsidRDefault="002669A4" w:rsidP="00FD4FD1">
      <w:pPr>
        <w:spacing w:line="300" w:lineRule="exact"/>
        <w:rPr>
          <w:rFonts w:asciiTheme="minorEastAsia" w:eastAsiaTheme="minorEastAsia" w:hAnsiTheme="minorEastAsia"/>
          <w:b w:val="0"/>
          <w:color w:val="auto"/>
          <w:sz w:val="20"/>
          <w:szCs w:val="20"/>
        </w:rPr>
      </w:pPr>
      <w:r>
        <w:rPr>
          <w:rFonts w:hAnsi="ＭＳ 明朝"/>
          <w:noProof/>
          <w:color w:val="auto"/>
          <w:sz w:val="20"/>
          <w:szCs w:val="20"/>
        </w:rPr>
        <w:pict>
          <v:shape id="_x0000_s1186" type="#_x0000_t32" style="position:absolute;left:0;text-align:left;margin-left:252.5pt;margin-top:12.65pt;width:13.1pt;height:12.55pt;flip:x;z-index:251814912" o:connectortype="straight">
            <v:stroke endarrow="block"/>
          </v:shape>
        </w:pict>
      </w:r>
      <w:r w:rsidR="00FD4FD1" w:rsidRPr="00D24982">
        <w:rPr>
          <w:rFonts w:asciiTheme="minorEastAsia" w:eastAsiaTheme="minorEastAsia" w:hAnsiTheme="minorEastAsia" w:hint="eastAsia"/>
          <w:b w:val="0"/>
          <w:color w:val="auto"/>
          <w:sz w:val="20"/>
          <w:szCs w:val="20"/>
        </w:rPr>
        <w:t xml:space="preserve">　□　変わらない。　　</w:t>
      </w:r>
      <w:r w:rsidR="00537691" w:rsidRPr="00D24982">
        <w:rPr>
          <w:rFonts w:asciiTheme="minorEastAsia" w:eastAsiaTheme="minorEastAsia" w:hAnsiTheme="minorEastAsia"/>
          <w:b w:val="0"/>
          <w:color w:val="auto"/>
          <w:sz w:val="20"/>
          <w:szCs w:val="20"/>
        </w:rPr>
        <w:fldChar w:fldCharType="begin"/>
      </w:r>
      <w:r w:rsidR="00FD4FD1" w:rsidRPr="00D24982">
        <w:rPr>
          <w:rFonts w:asciiTheme="minorEastAsia" w:eastAsiaTheme="minorEastAsia" w:hAnsiTheme="minorEastAsia"/>
          <w:b w:val="0"/>
          <w:color w:val="auto"/>
          <w:sz w:val="20"/>
          <w:szCs w:val="20"/>
        </w:rPr>
        <w:instrText xml:space="preserve"> </w:instrText>
      </w:r>
      <w:r w:rsidR="00FD4FD1" w:rsidRPr="00D24982">
        <w:rPr>
          <w:rFonts w:asciiTheme="minorEastAsia" w:eastAsiaTheme="minorEastAsia" w:hAnsiTheme="minorEastAsia" w:hint="eastAsia"/>
          <w:b w:val="0"/>
          <w:color w:val="auto"/>
          <w:sz w:val="20"/>
          <w:szCs w:val="20"/>
        </w:rPr>
        <w:instrText>eq \o\ac(□,</w:instrText>
      </w:r>
      <w:r w:rsidR="00FD4FD1" w:rsidRPr="00D24982">
        <w:rPr>
          <w:rFonts w:ascii="ＭＳ 明朝" w:eastAsiaTheme="minorEastAsia" w:hAnsiTheme="minorEastAsia" w:hint="eastAsia"/>
          <w:b w:val="0"/>
          <w:color w:val="auto"/>
          <w:sz w:val="18"/>
          <w:szCs w:val="20"/>
        </w:rPr>
        <w:instrText>レ</w:instrText>
      </w:r>
      <w:r w:rsidR="00FD4FD1"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00FD4FD1" w:rsidRPr="00D24982">
        <w:rPr>
          <w:rFonts w:asciiTheme="minorEastAsia" w:eastAsiaTheme="minorEastAsia" w:hAnsiTheme="minorEastAsia" w:hint="eastAsia"/>
          <w:b w:val="0"/>
          <w:color w:val="auto"/>
          <w:sz w:val="20"/>
          <w:szCs w:val="20"/>
        </w:rPr>
        <w:t xml:space="preserve">　以下のとおり変わった。</w:t>
      </w:r>
    </w:p>
    <w:p w:rsidR="00FD4FD1" w:rsidRPr="00D24982" w:rsidRDefault="00FD4FD1" w:rsidP="00FD4FD1">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【住民票上の住所】</w:t>
      </w:r>
    </w:p>
    <w:p w:rsidR="00FD4FD1" w:rsidRPr="00D24982" w:rsidRDefault="00FD4FD1" w:rsidP="00FD4FD1">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○○県○○市○○町○丁目○番○号　　　　　　　　　　　　　　　　　　　　　　　</w:t>
      </w:r>
    </w:p>
    <w:p w:rsidR="00FD4FD1" w:rsidRPr="00D24982" w:rsidRDefault="00FD4FD1" w:rsidP="00FD4FD1">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【実際に住んでいる場所】（ ※ 入院先，入所施設などを含む。）</w:t>
      </w:r>
    </w:p>
    <w:p w:rsidR="00FD4FD1" w:rsidRPr="00D24982" w:rsidRDefault="00FD4FD1" w:rsidP="00FD4FD1">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○○県○○市○○町○丁目○番○号　老人ホーム○○　　　　　　　　　　　　　　　</w:t>
      </w:r>
    </w:p>
    <w:p w:rsidR="00FD4FD1" w:rsidRPr="00D24982" w:rsidRDefault="00FD4FD1" w:rsidP="00FD4FD1">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変わったことが確認できる資料（住民票，入院や施設入所に関する資料など）を本報告書とともに提出してください。なお住民票異動時は変更登記申請</w:t>
      </w:r>
      <w:r w:rsidR="00583DEA" w:rsidRPr="00D24982">
        <w:rPr>
          <w:rFonts w:asciiTheme="minorEastAsia" w:eastAsiaTheme="minorEastAsia" w:hAnsiTheme="minorEastAsia" w:hint="eastAsia"/>
          <w:b w:val="0"/>
          <w:color w:val="auto"/>
          <w:sz w:val="20"/>
          <w:szCs w:val="20"/>
        </w:rPr>
        <w:t>を忘れないでください。</w:t>
      </w:r>
    </w:p>
    <w:p w:rsidR="00FD4FD1" w:rsidRPr="00D24982" w:rsidRDefault="00FD4FD1" w:rsidP="00FD4FD1">
      <w:pPr>
        <w:spacing w:line="300" w:lineRule="exact"/>
        <w:rPr>
          <w:rFonts w:asciiTheme="minorEastAsia" w:eastAsiaTheme="minorEastAsia" w:hAnsiTheme="minorEastAsia"/>
          <w:b w:val="0"/>
          <w:color w:val="auto"/>
          <w:sz w:val="20"/>
          <w:szCs w:val="20"/>
        </w:rPr>
      </w:pPr>
    </w:p>
    <w:p w:rsidR="008F4E5F" w:rsidRPr="00D24982" w:rsidRDefault="008F4E5F" w:rsidP="008F4E5F">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　本人の健康状態や生活状況について，前回報告以降の変化や，留意点はありますか。</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特にない。　　　</w:t>
      </w:r>
      <w:r w:rsidR="00537691" w:rsidRPr="00D24982">
        <w:rPr>
          <w:rFonts w:asciiTheme="minorEastAsia" w:eastAsiaTheme="minorEastAsia" w:hAnsiTheme="minorEastAsia"/>
          <w:b w:val="0"/>
          <w:color w:val="auto"/>
          <w:sz w:val="20"/>
          <w:szCs w:val="20"/>
        </w:rPr>
        <w:fldChar w:fldCharType="begin"/>
      </w:r>
      <w:r w:rsidRPr="00D24982">
        <w:rPr>
          <w:rFonts w:asciiTheme="minorEastAsia" w:eastAsiaTheme="minorEastAsia" w:hAnsiTheme="minorEastAsia"/>
          <w:b w:val="0"/>
          <w:color w:val="auto"/>
          <w:sz w:val="20"/>
          <w:szCs w:val="20"/>
        </w:rPr>
        <w:instrText xml:space="preserve"> </w:instrText>
      </w:r>
      <w:r w:rsidRPr="00D24982">
        <w:rPr>
          <w:rFonts w:asciiTheme="minorEastAsia" w:eastAsiaTheme="minorEastAsia" w:hAnsiTheme="minorEastAsia" w:hint="eastAsia"/>
          <w:b w:val="0"/>
          <w:color w:val="auto"/>
          <w:sz w:val="20"/>
          <w:szCs w:val="20"/>
        </w:rPr>
        <w:instrText>eq \o\ac(□,</w:instrText>
      </w:r>
      <w:r w:rsidRPr="00D24982">
        <w:rPr>
          <w:rFonts w:ascii="ＭＳ 明朝" w:eastAsiaTheme="minorEastAsia" w:hAnsiTheme="minorEastAsia" w:hint="eastAsia"/>
          <w:b w:val="0"/>
          <w:color w:val="auto"/>
          <w:sz w:val="18"/>
          <w:szCs w:val="20"/>
        </w:rPr>
        <w:instrText>レ</w:instrText>
      </w:r>
      <w:r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 xml:space="preserve">　以下のとおり変化があった。</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病院を退院して老人ホームに入所しました。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8F4E5F" w:rsidRPr="00D24982" w:rsidRDefault="008F4E5F" w:rsidP="008F4E5F">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8F4E5F" w:rsidRPr="00D24982" w:rsidRDefault="008F4E5F" w:rsidP="008F4E5F">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8F4E5F" w:rsidRPr="00D24982" w:rsidRDefault="008F4E5F" w:rsidP="008F4E5F">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bdr w:val="single" w:sz="4" w:space="0" w:color="auto"/>
        </w:rPr>
      </w:pPr>
    </w:p>
    <w:p w:rsidR="008F4E5F" w:rsidRPr="00D24982" w:rsidRDefault="008F4E5F" w:rsidP="008F4E5F">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３　</w:t>
      </w:r>
      <w:r w:rsidR="00E549F2" w:rsidRPr="00D24982">
        <w:rPr>
          <w:rFonts w:asciiTheme="minorEastAsia" w:eastAsiaTheme="minorEastAsia" w:hAnsiTheme="minorEastAsia" w:hint="eastAsia"/>
          <w:b w:val="0"/>
          <w:color w:val="auto"/>
          <w:sz w:val="20"/>
          <w:szCs w:val="20"/>
        </w:rPr>
        <w:t>前回報告以降，定期的な収支について，新たに収入源や支出先が生じたり，または無くなったりしましたか。</w:t>
      </w:r>
    </w:p>
    <w:p w:rsidR="008F4E5F" w:rsidRPr="00D24982" w:rsidRDefault="008F4E5F" w:rsidP="008F4E5F">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いいえ。　　　</w:t>
      </w:r>
      <w:r w:rsidR="00537691" w:rsidRPr="00D24982">
        <w:rPr>
          <w:rFonts w:asciiTheme="minorEastAsia" w:eastAsiaTheme="minorEastAsia" w:hAnsiTheme="minorEastAsia"/>
          <w:b w:val="0"/>
          <w:color w:val="auto"/>
          <w:sz w:val="20"/>
          <w:szCs w:val="20"/>
        </w:rPr>
        <w:fldChar w:fldCharType="begin"/>
      </w:r>
      <w:r w:rsidR="00E549F2" w:rsidRPr="00D24982">
        <w:rPr>
          <w:rFonts w:asciiTheme="minorEastAsia" w:eastAsiaTheme="minorEastAsia" w:hAnsiTheme="minorEastAsia"/>
          <w:b w:val="0"/>
          <w:color w:val="auto"/>
          <w:sz w:val="20"/>
          <w:szCs w:val="20"/>
        </w:rPr>
        <w:instrText xml:space="preserve"> </w:instrText>
      </w:r>
      <w:r w:rsidR="00E549F2" w:rsidRPr="00D24982">
        <w:rPr>
          <w:rFonts w:asciiTheme="minorEastAsia" w:eastAsiaTheme="minorEastAsia" w:hAnsiTheme="minorEastAsia" w:hint="eastAsia"/>
          <w:b w:val="0"/>
          <w:color w:val="auto"/>
          <w:sz w:val="20"/>
          <w:szCs w:val="20"/>
        </w:rPr>
        <w:instrText>eq \o\ac(□,</w:instrText>
      </w:r>
      <w:r w:rsidR="00E549F2" w:rsidRPr="00D24982">
        <w:rPr>
          <w:rFonts w:ascii="ＭＳ 明朝" w:eastAsiaTheme="minorEastAsia" w:hAnsiTheme="minorEastAsia" w:hint="eastAsia"/>
          <w:b w:val="0"/>
          <w:color w:val="auto"/>
          <w:sz w:val="18"/>
          <w:szCs w:val="20"/>
        </w:rPr>
        <w:instrText>レ</w:instrText>
      </w:r>
      <w:r w:rsidR="00E549F2"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 xml:space="preserve">　はい。</w:t>
      </w:r>
    </w:p>
    <w:p w:rsidR="008F4E5F" w:rsidRPr="00D24982" w:rsidRDefault="008F4E5F" w:rsidP="008F4E5F">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（「はい」と答えた場合）変動した時期・内容・金額を記載し，それらが確認できる資料写しを本報告書とともに提出してください。</w:t>
      </w:r>
    </w:p>
    <w:p w:rsidR="00864D5E" w:rsidRPr="00D24982" w:rsidRDefault="00864D5E" w:rsidP="00864D5E">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老人ホーム入所にともない，○月分から，これまでの病院入院費月○万円が無くなり，</w:t>
      </w:r>
    </w:p>
    <w:p w:rsidR="00864D5E" w:rsidRPr="00D24982" w:rsidRDefault="00864D5E" w:rsidP="00864D5E">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老人ホームへ月○万円の利用料を払うようになりました。　　　　　　　　　　　　　　</w:t>
      </w:r>
    </w:p>
    <w:p w:rsidR="00864D5E" w:rsidRPr="00D24982" w:rsidRDefault="002669A4" w:rsidP="00864D5E">
      <w:pPr>
        <w:spacing w:line="300" w:lineRule="exact"/>
        <w:rPr>
          <w:rFonts w:asciiTheme="minorEastAsia" w:eastAsiaTheme="minorEastAsia" w:hAnsiTheme="minorEastAsia"/>
          <w:b w:val="0"/>
          <w:color w:val="auto"/>
          <w:sz w:val="20"/>
          <w:szCs w:val="20"/>
          <w:u w:val="single"/>
        </w:rPr>
      </w:pPr>
      <w:r>
        <w:rPr>
          <w:rFonts w:ascii="ＭＳ ゴシック" w:eastAsia="ＭＳ ゴシック" w:hAnsi="ＭＳ ゴシック"/>
          <w:noProof/>
          <w:color w:val="auto"/>
          <w:sz w:val="28"/>
          <w:szCs w:val="28"/>
        </w:rPr>
        <w:pict>
          <v:shape id="_x0000_s1242" type="#_x0000_t202" style="position:absolute;left:0;text-align:left;margin-left:16.6pt;margin-top:2.15pt;width:231.75pt;height:41.95pt;z-index:251869184;mso-width-relative:margin;mso-height-relative:margin">
            <v:textbox style="mso-next-textbox:#_x0000_s1242" inset=".5mm,.5mm,.5mm,.5mm">
              <w:txbxContent>
                <w:p w:rsidR="003956C4" w:rsidRDefault="003956C4" w:rsidP="00864D5E">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保佐人等報酬については記載不要です。</w:t>
                  </w:r>
                </w:p>
                <w:p w:rsidR="003956C4" w:rsidRPr="000A5A5C" w:rsidRDefault="003956C4" w:rsidP="00864D5E">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また，収入源や支出先に変わりがなく，定額が変動したに過ぎない場合は，記載不要です。</w:t>
                  </w:r>
                </w:p>
              </w:txbxContent>
            </v:textbox>
          </v:shape>
        </w:pict>
      </w:r>
      <w:r>
        <w:rPr>
          <w:rFonts w:ascii="ＭＳ ゴシック" w:eastAsia="ＭＳ ゴシック" w:hAnsi="ＭＳ ゴシック"/>
          <w:noProof/>
          <w:color w:val="auto"/>
          <w:sz w:val="28"/>
          <w:szCs w:val="28"/>
        </w:rPr>
        <w:pict>
          <v:shape id="_x0000_s1241" type="#_x0000_t202" style="position:absolute;left:0;text-align:left;margin-left:261.45pt;margin-top:8.4pt;width:177pt;height:53.5pt;z-index:251868160;mso-width-relative:margin;mso-height-relative:margin">
            <v:textbox style="mso-next-textbox:#_x0000_s1241" inset=".5mm,.5mm,.5mm,.5mm">
              <w:txbxContent>
                <w:p w:rsidR="003956C4" w:rsidRPr="000A5A5C" w:rsidRDefault="003956C4" w:rsidP="00864D5E">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契約書，通知書，領収書など，変動内容を確認できる資料写しを提出してください。領収書については，通帳写しから明らかなときは不要です。</w:t>
                  </w:r>
                </w:p>
              </w:txbxContent>
            </v:textbox>
          </v:shape>
        </w:pict>
      </w:r>
      <w:r w:rsidR="00864D5E" w:rsidRPr="00D24982">
        <w:rPr>
          <w:rFonts w:asciiTheme="minorEastAsia" w:eastAsiaTheme="minorEastAsia" w:hAnsiTheme="minorEastAsia" w:hint="eastAsia"/>
          <w:b w:val="0"/>
          <w:color w:val="auto"/>
          <w:sz w:val="20"/>
          <w:szCs w:val="20"/>
          <w:bdr w:val="single" w:sz="4" w:space="0" w:color="auto"/>
        </w:rPr>
        <w:t xml:space="preserve">　　　</w:t>
      </w:r>
      <w:r w:rsidR="00864D5E" w:rsidRPr="00D24982">
        <w:rPr>
          <w:rFonts w:asciiTheme="minorEastAsia" w:eastAsiaTheme="minorEastAsia" w:hAnsiTheme="minorEastAsia" w:hint="eastAsia"/>
          <w:b w:val="0"/>
          <w:color w:val="auto"/>
          <w:sz w:val="20"/>
          <w:szCs w:val="20"/>
          <w:u w:val="single"/>
        </w:rPr>
        <w:t xml:space="preserve">　　　　　　　　　　　　　　　　　　　　　　　　　　　　　　　　　　　　　　　　</w:t>
      </w:r>
    </w:p>
    <w:p w:rsidR="00864D5E" w:rsidRPr="00D24982" w:rsidRDefault="00864D5E" w:rsidP="00864D5E">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864D5E" w:rsidRPr="00D24982" w:rsidRDefault="00864D5E" w:rsidP="00864D5E">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４　前回報告以降，１回につき</w:t>
      </w:r>
      <w:r w:rsidR="00BB41F9" w:rsidRPr="00D24982">
        <w:rPr>
          <w:rFonts w:asciiTheme="minorEastAsia" w:eastAsiaTheme="minorEastAsia" w:hAnsiTheme="minorEastAsia" w:hint="eastAsia"/>
          <w:b w:val="0"/>
          <w:color w:val="auto"/>
          <w:sz w:val="20"/>
          <w:szCs w:val="20"/>
        </w:rPr>
        <w:t>５万円</w:t>
      </w:r>
      <w:r w:rsidRPr="00D24982">
        <w:rPr>
          <w:rFonts w:asciiTheme="minorEastAsia" w:eastAsiaTheme="minorEastAsia" w:hAnsiTheme="minorEastAsia" w:hint="eastAsia"/>
          <w:b w:val="0"/>
          <w:color w:val="auto"/>
          <w:sz w:val="20"/>
          <w:szCs w:val="20"/>
        </w:rPr>
        <w:t>を超えるような臨時収入または臨時支出がありましたか。</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w:t>
      </w:r>
      <w:r w:rsidR="00537691" w:rsidRPr="00D24982">
        <w:rPr>
          <w:rFonts w:asciiTheme="minorEastAsia" w:eastAsiaTheme="minorEastAsia" w:hAnsiTheme="minorEastAsia"/>
          <w:b w:val="0"/>
          <w:color w:val="auto"/>
          <w:sz w:val="20"/>
          <w:szCs w:val="20"/>
        </w:rPr>
        <w:fldChar w:fldCharType="begin"/>
      </w:r>
      <w:r w:rsidRPr="00D24982">
        <w:rPr>
          <w:rFonts w:asciiTheme="minorEastAsia" w:eastAsiaTheme="minorEastAsia" w:hAnsiTheme="minorEastAsia"/>
          <w:b w:val="0"/>
          <w:color w:val="auto"/>
          <w:sz w:val="20"/>
          <w:szCs w:val="20"/>
        </w:rPr>
        <w:instrText xml:space="preserve"> </w:instrText>
      </w:r>
      <w:r w:rsidRPr="00D24982">
        <w:rPr>
          <w:rFonts w:asciiTheme="minorEastAsia" w:eastAsiaTheme="minorEastAsia" w:hAnsiTheme="minorEastAsia" w:hint="eastAsia"/>
          <w:b w:val="0"/>
          <w:color w:val="auto"/>
          <w:sz w:val="20"/>
          <w:szCs w:val="20"/>
        </w:rPr>
        <w:instrText>eq \o\ac(□,</w:instrText>
      </w:r>
      <w:r w:rsidRPr="00D24982">
        <w:rPr>
          <w:rFonts w:ascii="ＭＳ 明朝" w:eastAsiaTheme="minorEastAsia" w:hAnsiTheme="minorEastAsia" w:hint="eastAsia"/>
          <w:b w:val="0"/>
          <w:color w:val="auto"/>
          <w:sz w:val="18"/>
          <w:szCs w:val="20"/>
        </w:rPr>
        <w:instrText>レ</w:instrText>
      </w:r>
      <w:r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 xml:space="preserve">　ある。</w:t>
      </w:r>
    </w:p>
    <w:p w:rsidR="00FD4FD1" w:rsidRPr="00D24982" w:rsidRDefault="00FD4FD1" w:rsidP="00FD4FD1">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（「ある」と答えた場合）その時期・内容・金額を記載し，これらが確認できる資料写しを本報告書とともに提出してください。</w:t>
      </w:r>
    </w:p>
    <w:tbl>
      <w:tblPr>
        <w:tblStyle w:val="a5"/>
        <w:tblW w:w="0" w:type="auto"/>
        <w:tblInd w:w="392"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517"/>
        <w:gridCol w:w="2222"/>
        <w:gridCol w:w="3147"/>
        <w:gridCol w:w="1879"/>
      </w:tblGrid>
      <w:tr w:rsidR="00D24982" w:rsidRPr="00D24982" w:rsidTr="00864D5E">
        <w:tc>
          <w:tcPr>
            <w:tcW w:w="1517" w:type="dxa"/>
            <w:tcBorders>
              <w:top w:val="single" w:sz="12" w:space="0" w:color="auto"/>
              <w:bottom w:val="single" w:sz="12" w:space="0" w:color="auto"/>
            </w:tcBorders>
          </w:tcPr>
          <w:p w:rsidR="00FD4FD1" w:rsidRPr="00D24982" w:rsidRDefault="00FD4FD1" w:rsidP="0031189D">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年　月　日</w:t>
            </w:r>
          </w:p>
        </w:tc>
        <w:tc>
          <w:tcPr>
            <w:tcW w:w="2222" w:type="dxa"/>
            <w:tcBorders>
              <w:top w:val="single" w:sz="12" w:space="0" w:color="auto"/>
              <w:bottom w:val="single" w:sz="12" w:space="0" w:color="auto"/>
            </w:tcBorders>
          </w:tcPr>
          <w:p w:rsidR="00FD4FD1" w:rsidRPr="00D24982" w:rsidRDefault="00FD4FD1" w:rsidP="0031189D">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事　　由</w:t>
            </w:r>
          </w:p>
        </w:tc>
        <w:tc>
          <w:tcPr>
            <w:tcW w:w="3147" w:type="dxa"/>
            <w:tcBorders>
              <w:top w:val="single" w:sz="12" w:space="0" w:color="auto"/>
              <w:bottom w:val="single" w:sz="12" w:space="0" w:color="auto"/>
            </w:tcBorders>
          </w:tcPr>
          <w:p w:rsidR="00FD4FD1" w:rsidRPr="00D24982" w:rsidRDefault="00FD4FD1" w:rsidP="0031189D">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内容（収入源，支出先など）</w:t>
            </w:r>
          </w:p>
        </w:tc>
        <w:tc>
          <w:tcPr>
            <w:tcW w:w="1879" w:type="dxa"/>
            <w:tcBorders>
              <w:top w:val="single" w:sz="12" w:space="0" w:color="auto"/>
              <w:bottom w:val="single" w:sz="12" w:space="0" w:color="auto"/>
            </w:tcBorders>
          </w:tcPr>
          <w:p w:rsidR="00FD4FD1" w:rsidRPr="00D24982" w:rsidRDefault="00FD4FD1" w:rsidP="0031189D">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　額</w:t>
            </w:r>
          </w:p>
        </w:tc>
      </w:tr>
      <w:tr w:rsidR="00D24982" w:rsidRPr="00D24982" w:rsidTr="00864D5E">
        <w:trPr>
          <w:trHeight w:val="357"/>
        </w:trPr>
        <w:tc>
          <w:tcPr>
            <w:tcW w:w="1517" w:type="dxa"/>
            <w:tcBorders>
              <w:top w:val="single" w:sz="12" w:space="0" w:color="auto"/>
            </w:tcBorders>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2222" w:type="dxa"/>
            <w:tcBorders>
              <w:top w:val="single" w:sz="12" w:space="0" w:color="auto"/>
            </w:tcBorders>
          </w:tcPr>
          <w:p w:rsidR="00FD4FD1" w:rsidRPr="00D24982" w:rsidRDefault="00537691" w:rsidP="0031189D">
            <w:pPr>
              <w:spacing w:line="300" w:lineRule="exact"/>
              <w:rPr>
                <w:rFonts w:asciiTheme="minorEastAsia" w:eastAsiaTheme="minorEastAsia" w:hAnsiTheme="minorEastAsia"/>
                <w:b w:val="0"/>
                <w:color w:val="auto"/>
                <w:sz w:val="18"/>
                <w:szCs w:val="18"/>
              </w:rPr>
            </w:pPr>
            <w:r w:rsidRPr="00D24982">
              <w:rPr>
                <w:rFonts w:asciiTheme="minorEastAsia" w:eastAsiaTheme="minorEastAsia" w:hAnsiTheme="minorEastAsia"/>
                <w:b w:val="0"/>
                <w:color w:val="auto"/>
                <w:sz w:val="18"/>
                <w:szCs w:val="18"/>
              </w:rPr>
              <w:fldChar w:fldCharType="begin"/>
            </w:r>
            <w:r w:rsidR="00FD4FD1" w:rsidRPr="00D24982">
              <w:rPr>
                <w:rFonts w:asciiTheme="minorEastAsia" w:eastAsiaTheme="minorEastAsia" w:hAnsiTheme="minorEastAsia"/>
                <w:b w:val="0"/>
                <w:color w:val="auto"/>
                <w:sz w:val="18"/>
                <w:szCs w:val="18"/>
              </w:rPr>
              <w:instrText xml:space="preserve"> </w:instrText>
            </w:r>
            <w:r w:rsidR="00FD4FD1" w:rsidRPr="00D24982">
              <w:rPr>
                <w:rFonts w:asciiTheme="minorEastAsia" w:eastAsiaTheme="minorEastAsia" w:hAnsiTheme="minorEastAsia" w:hint="eastAsia"/>
                <w:b w:val="0"/>
                <w:color w:val="auto"/>
                <w:sz w:val="18"/>
                <w:szCs w:val="18"/>
              </w:rPr>
              <w:instrText>eq \o\ac(□,</w:instrText>
            </w:r>
            <w:r w:rsidR="00FD4FD1" w:rsidRPr="00D24982">
              <w:rPr>
                <w:rFonts w:ascii="ＭＳ 明朝" w:eastAsiaTheme="minorEastAsia" w:hAnsiTheme="minorEastAsia" w:hint="eastAsia"/>
                <w:b w:val="0"/>
                <w:color w:val="auto"/>
                <w:sz w:val="18"/>
                <w:szCs w:val="18"/>
              </w:rPr>
              <w:instrText>レ</w:instrText>
            </w:r>
            <w:r w:rsidR="00FD4FD1" w:rsidRPr="00D24982">
              <w:rPr>
                <w:rFonts w:asciiTheme="minorEastAsia" w:eastAsiaTheme="minorEastAsia" w:hAnsiTheme="minorEastAsia" w:hint="eastAsia"/>
                <w:b w:val="0"/>
                <w:color w:val="auto"/>
                <w:sz w:val="18"/>
                <w:szCs w:val="18"/>
              </w:rPr>
              <w:instrText>)</w:instrText>
            </w:r>
            <w:r w:rsidRPr="00D24982">
              <w:rPr>
                <w:rFonts w:asciiTheme="minorEastAsia" w:eastAsiaTheme="minorEastAsia" w:hAnsiTheme="minorEastAsia"/>
                <w:b w:val="0"/>
                <w:color w:val="auto"/>
                <w:sz w:val="18"/>
                <w:szCs w:val="18"/>
              </w:rPr>
              <w:fldChar w:fldCharType="end"/>
            </w:r>
            <w:r w:rsidR="00FD4FD1" w:rsidRPr="00D24982">
              <w:rPr>
                <w:rFonts w:asciiTheme="minorEastAsia" w:eastAsiaTheme="minorEastAsia" w:hAnsiTheme="minorEastAsia" w:hint="eastAsia"/>
                <w:b w:val="0"/>
                <w:color w:val="auto"/>
                <w:sz w:val="18"/>
                <w:szCs w:val="18"/>
              </w:rPr>
              <w:t>臨時収入　□臨時支出</w:t>
            </w:r>
          </w:p>
        </w:tc>
        <w:tc>
          <w:tcPr>
            <w:tcW w:w="3147" w:type="dxa"/>
            <w:tcBorders>
              <w:top w:val="single" w:sz="12" w:space="0" w:color="auto"/>
            </w:tcBorders>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○○保険満期金</w:t>
            </w:r>
          </w:p>
        </w:tc>
        <w:tc>
          <w:tcPr>
            <w:tcW w:w="1879" w:type="dxa"/>
            <w:tcBorders>
              <w:top w:val="single" w:sz="12" w:space="0" w:color="auto"/>
            </w:tcBorders>
          </w:tcPr>
          <w:p w:rsidR="00FD4FD1" w:rsidRPr="00D24982" w:rsidRDefault="00FD4FD1" w:rsidP="0031189D">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300,000円</w:t>
            </w:r>
          </w:p>
        </w:tc>
      </w:tr>
      <w:tr w:rsidR="00D24982" w:rsidRPr="00D24982" w:rsidTr="00864D5E">
        <w:trPr>
          <w:trHeight w:val="357"/>
        </w:trPr>
        <w:tc>
          <w:tcPr>
            <w:tcW w:w="1517"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2222"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 xml:space="preserve">□臨時収入　</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w:instrText>
            </w:r>
            <w:r w:rsidRPr="00D24982">
              <w:rPr>
                <w:rFonts w:ascii="ＭＳ 明朝" w:eastAsiaTheme="minorEastAsia" w:hAnsiTheme="minorEastAsia" w:hint="eastAsia"/>
                <w:b w:val="0"/>
                <w:color w:val="auto"/>
                <w:sz w:val="18"/>
                <w:szCs w:val="18"/>
              </w:rPr>
              <w:instrText>レ</w:instrText>
            </w:r>
            <w:r w:rsidRPr="00D24982">
              <w:rPr>
                <w:rFonts w:asciiTheme="minorEastAsia" w:eastAsiaTheme="minorEastAsia" w:hAnsiTheme="minorEastAsia" w:hint="eastAsia"/>
                <w:b w:val="0"/>
                <w:color w:val="auto"/>
                <w:sz w:val="18"/>
                <w:szCs w:val="18"/>
              </w:rPr>
              <w:instrText>)</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臨時支出</w:t>
            </w:r>
          </w:p>
        </w:tc>
        <w:tc>
          <w:tcPr>
            <w:tcW w:w="3147"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アパート敷金返還</w:t>
            </w:r>
          </w:p>
        </w:tc>
        <w:tc>
          <w:tcPr>
            <w:tcW w:w="1879" w:type="dxa"/>
          </w:tcPr>
          <w:p w:rsidR="00FD4FD1" w:rsidRPr="00D24982" w:rsidRDefault="00FD4FD1" w:rsidP="0031189D">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150,000円</w:t>
            </w:r>
          </w:p>
        </w:tc>
      </w:tr>
      <w:tr w:rsidR="00D24982" w:rsidRPr="00D24982" w:rsidTr="00864D5E">
        <w:trPr>
          <w:trHeight w:val="357"/>
        </w:trPr>
        <w:tc>
          <w:tcPr>
            <w:tcW w:w="1517"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2222"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 xml:space="preserve">□臨時収入　</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w:instrText>
            </w:r>
            <w:r w:rsidRPr="00D24982">
              <w:rPr>
                <w:rFonts w:ascii="ＭＳ 明朝" w:eastAsiaTheme="minorEastAsia" w:hAnsiTheme="minorEastAsia" w:hint="eastAsia"/>
                <w:b w:val="0"/>
                <w:color w:val="auto"/>
                <w:sz w:val="18"/>
                <w:szCs w:val="18"/>
              </w:rPr>
              <w:instrText>レ</w:instrText>
            </w:r>
            <w:r w:rsidRPr="00D24982">
              <w:rPr>
                <w:rFonts w:asciiTheme="minorEastAsia" w:eastAsiaTheme="minorEastAsia" w:hAnsiTheme="minorEastAsia" w:hint="eastAsia"/>
                <w:b w:val="0"/>
                <w:color w:val="auto"/>
                <w:sz w:val="18"/>
                <w:szCs w:val="18"/>
              </w:rPr>
              <w:instrText>)</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臨時支出</w:t>
            </w:r>
          </w:p>
        </w:tc>
        <w:tc>
          <w:tcPr>
            <w:tcW w:w="3147"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老人ホーム入所料</w:t>
            </w:r>
          </w:p>
        </w:tc>
        <w:tc>
          <w:tcPr>
            <w:tcW w:w="1879" w:type="dxa"/>
          </w:tcPr>
          <w:p w:rsidR="00FD4FD1" w:rsidRPr="00D24982" w:rsidRDefault="00FD4FD1" w:rsidP="0031189D">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200,000円</w:t>
            </w:r>
          </w:p>
        </w:tc>
      </w:tr>
      <w:tr w:rsidR="00D24982" w:rsidRPr="00D24982" w:rsidTr="00864D5E">
        <w:trPr>
          <w:trHeight w:val="357"/>
        </w:trPr>
        <w:tc>
          <w:tcPr>
            <w:tcW w:w="1517" w:type="dxa"/>
          </w:tcPr>
          <w:p w:rsidR="00864D5E" w:rsidRPr="00D24982" w:rsidRDefault="002669A4" w:rsidP="00CF69CA">
            <w:pPr>
              <w:spacing w:line="300" w:lineRule="exact"/>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45" type="#_x0000_t202" style="position:absolute;left:0;text-align:left;margin-left:236.25pt;margin-top:14.7pt;width:177pt;height:53.5pt;z-index:251871232;mso-position-horizontal-relative:text;mso-position-vertical-relative:text;mso-width-relative:margin;mso-height-relative:margin">
                  <v:textbox style="mso-next-textbox:#_x0000_s1245" inset=".5mm,.5mm,.5mm,.5mm">
                    <w:txbxContent>
                      <w:p w:rsidR="003956C4" w:rsidRPr="000A5A5C" w:rsidRDefault="003956C4" w:rsidP="00864D5E">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契約書，通知書，領収書など，内容を確認できる資料写しを提出してください。領収書については，通帳写しから明らかなときは不要です。</w:t>
                        </w:r>
                      </w:p>
                    </w:txbxContent>
                  </v:textbox>
                </v:shape>
              </w:pict>
            </w:r>
            <w:r>
              <w:rPr>
                <w:rFonts w:asciiTheme="minorEastAsia" w:eastAsiaTheme="minorEastAsia" w:hAnsiTheme="minorEastAsia"/>
                <w:b w:val="0"/>
                <w:noProof/>
                <w:color w:val="auto"/>
                <w:sz w:val="20"/>
                <w:szCs w:val="20"/>
              </w:rPr>
              <w:pict>
                <v:shape id="_x0000_s1244" type="#_x0000_t202" style="position:absolute;left:0;text-align:left;margin-left:8.65pt;margin-top:6.65pt;width:214.5pt;height:41.9pt;z-index:251870208;mso-position-horizontal-relative:text;mso-position-vertical-relative:text;mso-width-relative:margin;mso-height-relative:margin">
                  <v:textbox style="mso-next-textbox:#_x0000_s1244" inset=".5mm,.5mm,.5mm,.5mm">
                    <w:txbxContent>
                      <w:p w:rsidR="003956C4" w:rsidRPr="000A5A5C" w:rsidRDefault="003956C4" w:rsidP="00864D5E">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１回につき５万円を超えない臨時の収支は記載されなくて結構です。また，保佐人等報酬は記載されなくて結構です。</w:t>
                        </w:r>
                      </w:p>
                    </w:txbxContent>
                  </v:textbox>
                </v:shape>
              </w:pict>
            </w:r>
            <w:r w:rsidR="00864D5E" w:rsidRPr="00D24982">
              <w:rPr>
                <w:rFonts w:asciiTheme="minorEastAsia" w:eastAsiaTheme="minorEastAsia" w:hAnsiTheme="minorEastAsia" w:hint="eastAsia"/>
                <w:b w:val="0"/>
                <w:color w:val="auto"/>
                <w:sz w:val="20"/>
                <w:szCs w:val="20"/>
              </w:rPr>
              <w:t xml:space="preserve">　　・　・　</w:t>
            </w:r>
          </w:p>
        </w:tc>
        <w:tc>
          <w:tcPr>
            <w:tcW w:w="2222" w:type="dxa"/>
          </w:tcPr>
          <w:p w:rsidR="00864D5E" w:rsidRPr="00D24982" w:rsidRDefault="00864D5E" w:rsidP="00CF69CA">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47" w:type="dxa"/>
          </w:tcPr>
          <w:p w:rsidR="00864D5E" w:rsidRPr="00D24982" w:rsidRDefault="00864D5E" w:rsidP="00CF69CA">
            <w:pPr>
              <w:spacing w:line="300" w:lineRule="exact"/>
              <w:rPr>
                <w:rFonts w:asciiTheme="minorEastAsia" w:eastAsiaTheme="minorEastAsia" w:hAnsiTheme="minorEastAsia"/>
                <w:b w:val="0"/>
                <w:color w:val="auto"/>
                <w:sz w:val="20"/>
                <w:szCs w:val="20"/>
              </w:rPr>
            </w:pPr>
          </w:p>
        </w:tc>
        <w:tc>
          <w:tcPr>
            <w:tcW w:w="1879" w:type="dxa"/>
          </w:tcPr>
          <w:p w:rsidR="00864D5E" w:rsidRPr="00D24982" w:rsidRDefault="00864D5E"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864D5E">
        <w:trPr>
          <w:trHeight w:val="357"/>
        </w:trPr>
        <w:tc>
          <w:tcPr>
            <w:tcW w:w="1517" w:type="dxa"/>
          </w:tcPr>
          <w:p w:rsidR="00864D5E" w:rsidRPr="00D24982" w:rsidRDefault="00864D5E" w:rsidP="00CF69CA">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22" w:type="dxa"/>
          </w:tcPr>
          <w:p w:rsidR="00864D5E" w:rsidRPr="00D24982" w:rsidRDefault="00864D5E" w:rsidP="00CF69CA">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47" w:type="dxa"/>
          </w:tcPr>
          <w:p w:rsidR="00864D5E" w:rsidRPr="00D24982" w:rsidRDefault="00864D5E" w:rsidP="00CF69CA">
            <w:pPr>
              <w:spacing w:line="300" w:lineRule="exact"/>
              <w:rPr>
                <w:rFonts w:asciiTheme="minorEastAsia" w:eastAsiaTheme="minorEastAsia" w:hAnsiTheme="minorEastAsia"/>
                <w:b w:val="0"/>
                <w:color w:val="auto"/>
                <w:sz w:val="20"/>
                <w:szCs w:val="20"/>
              </w:rPr>
            </w:pPr>
          </w:p>
        </w:tc>
        <w:tc>
          <w:tcPr>
            <w:tcW w:w="1879" w:type="dxa"/>
          </w:tcPr>
          <w:p w:rsidR="00864D5E" w:rsidRPr="00D24982" w:rsidRDefault="00864D5E"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864D5E">
        <w:trPr>
          <w:trHeight w:val="357"/>
        </w:trPr>
        <w:tc>
          <w:tcPr>
            <w:tcW w:w="1517"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22"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47" w:type="dxa"/>
          </w:tcPr>
          <w:p w:rsidR="00FD4FD1" w:rsidRPr="00D24982" w:rsidRDefault="00FD4FD1" w:rsidP="0031189D">
            <w:pPr>
              <w:spacing w:line="300" w:lineRule="exact"/>
              <w:rPr>
                <w:rFonts w:asciiTheme="minorEastAsia" w:eastAsiaTheme="minorEastAsia" w:hAnsiTheme="minorEastAsia"/>
                <w:b w:val="0"/>
                <w:color w:val="auto"/>
                <w:sz w:val="20"/>
                <w:szCs w:val="20"/>
              </w:rPr>
            </w:pPr>
          </w:p>
        </w:tc>
        <w:tc>
          <w:tcPr>
            <w:tcW w:w="1879" w:type="dxa"/>
          </w:tcPr>
          <w:p w:rsidR="00FD4FD1" w:rsidRPr="00D24982" w:rsidRDefault="00FD4FD1" w:rsidP="0031189D">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864D5E">
        <w:trPr>
          <w:trHeight w:val="357"/>
        </w:trPr>
        <w:tc>
          <w:tcPr>
            <w:tcW w:w="1517"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22" w:type="dxa"/>
          </w:tcPr>
          <w:p w:rsidR="00FD4FD1" w:rsidRPr="00D24982" w:rsidRDefault="00FD4FD1" w:rsidP="0031189D">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47" w:type="dxa"/>
          </w:tcPr>
          <w:p w:rsidR="00FD4FD1" w:rsidRPr="00D24982" w:rsidRDefault="00FD4FD1" w:rsidP="0031189D">
            <w:pPr>
              <w:spacing w:line="300" w:lineRule="exact"/>
              <w:rPr>
                <w:rFonts w:asciiTheme="minorEastAsia" w:eastAsiaTheme="minorEastAsia" w:hAnsiTheme="minorEastAsia"/>
                <w:b w:val="0"/>
                <w:color w:val="auto"/>
                <w:sz w:val="20"/>
                <w:szCs w:val="20"/>
              </w:rPr>
            </w:pPr>
          </w:p>
        </w:tc>
        <w:tc>
          <w:tcPr>
            <w:tcW w:w="1879" w:type="dxa"/>
          </w:tcPr>
          <w:p w:rsidR="00FD4FD1" w:rsidRPr="00D24982" w:rsidRDefault="00FD4FD1" w:rsidP="0031189D">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bl>
    <w:p w:rsidR="00FD4FD1" w:rsidRPr="00D24982" w:rsidRDefault="00FD4FD1" w:rsidP="00FD4FD1">
      <w:pPr>
        <w:spacing w:line="300" w:lineRule="exact"/>
        <w:ind w:left="212" w:hangingChars="100" w:hanging="212"/>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w:t>
      </w:r>
      <w:r w:rsidR="009E4662" w:rsidRPr="00D24982">
        <w:rPr>
          <w:rFonts w:asciiTheme="minorEastAsia" w:eastAsiaTheme="minorEastAsia" w:hAnsiTheme="minorEastAsia" w:hint="eastAsia"/>
          <w:b w:val="0"/>
          <w:color w:val="auto"/>
          <w:sz w:val="20"/>
          <w:szCs w:val="20"/>
        </w:rPr>
        <w:t>／２</w:t>
      </w:r>
      <w:r w:rsidRPr="00D24982">
        <w:rPr>
          <w:rFonts w:asciiTheme="minorEastAsia" w:eastAsiaTheme="minorEastAsia" w:hAnsiTheme="minorEastAsia"/>
          <w:b w:val="0"/>
          <w:color w:val="auto"/>
          <w:sz w:val="20"/>
          <w:szCs w:val="20"/>
        </w:rPr>
        <w:br w:type="page"/>
      </w:r>
    </w:p>
    <w:p w:rsidR="00FD4FD1" w:rsidRPr="00D24982" w:rsidRDefault="002669A4" w:rsidP="00FD4FD1">
      <w:pPr>
        <w:spacing w:line="300" w:lineRule="exact"/>
        <w:ind w:left="212" w:hangingChars="100" w:hanging="212"/>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183" type="#_x0000_t202" style="position:absolute;left:0;text-align:left;margin-left:220.45pt;margin-top:16.65pt;width:231.9pt;height:43.55pt;z-index:251811840;mso-width-relative:margin;mso-height-relative:margin">
            <v:textbox style="mso-next-textbox:#_x0000_s1183" inset=".5mm,.5mm,.5mm,.5mm">
              <w:txbxContent>
                <w:p w:rsidR="003956C4" w:rsidRPr="000A5A5C" w:rsidRDefault="003956C4" w:rsidP="00FD4FD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本人以外の人への贈与，経済的援助，貸し付け，立て替え等の支出のほか，保証，担保提供などについて，該当があれば記載してください。</w:t>
                  </w:r>
                </w:p>
              </w:txbxContent>
            </v:textbox>
          </v:shape>
        </w:pict>
      </w:r>
      <w:r w:rsidR="00FD4FD1" w:rsidRPr="00D24982">
        <w:rPr>
          <w:rFonts w:asciiTheme="minorEastAsia" w:eastAsiaTheme="minorEastAsia" w:hAnsiTheme="minorEastAsia" w:hint="eastAsia"/>
          <w:b w:val="0"/>
          <w:color w:val="auto"/>
          <w:sz w:val="20"/>
          <w:szCs w:val="20"/>
        </w:rPr>
        <w:t>５　前回報告以降，本人の財産から，本人以外の人（</w:t>
      </w:r>
      <w:r w:rsidR="00703319" w:rsidRPr="00D24982">
        <w:rPr>
          <w:rFonts w:asciiTheme="minorEastAsia" w:eastAsiaTheme="minorEastAsia" w:hAnsiTheme="minorEastAsia" w:hint="eastAsia"/>
          <w:b w:val="0"/>
          <w:color w:val="auto"/>
          <w:sz w:val="20"/>
          <w:szCs w:val="20"/>
        </w:rPr>
        <w:t>本人の親族</w:t>
      </w:r>
      <w:r w:rsidR="00FD4FD1" w:rsidRPr="00D24982">
        <w:rPr>
          <w:rFonts w:asciiTheme="minorEastAsia" w:eastAsiaTheme="minorEastAsia" w:hAnsiTheme="minorEastAsia" w:hint="eastAsia"/>
          <w:b w:val="0"/>
          <w:color w:val="auto"/>
          <w:sz w:val="20"/>
          <w:szCs w:val="20"/>
        </w:rPr>
        <w:t>，</w:t>
      </w:r>
      <w:r w:rsidR="005D745D" w:rsidRPr="00D24982">
        <w:rPr>
          <w:rFonts w:asciiTheme="minorEastAsia" w:eastAsiaTheme="minorEastAsia" w:hAnsiTheme="minorEastAsia" w:hint="eastAsia"/>
          <w:b w:val="0"/>
          <w:color w:val="auto"/>
          <w:sz w:val="20"/>
          <w:szCs w:val="20"/>
        </w:rPr>
        <w:t>保佐</w:t>
      </w:r>
      <w:r w:rsidR="00FD4FD1" w:rsidRPr="00D24982">
        <w:rPr>
          <w:rFonts w:asciiTheme="minorEastAsia" w:eastAsiaTheme="minorEastAsia" w:hAnsiTheme="minorEastAsia" w:hint="eastAsia"/>
          <w:b w:val="0"/>
          <w:color w:val="auto"/>
          <w:sz w:val="20"/>
          <w:szCs w:val="20"/>
        </w:rPr>
        <w:t>人自身を含む。）の利益となるような支出をしたことがありますか。</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w:t>
      </w:r>
      <w:r w:rsidR="00537691" w:rsidRPr="00D24982">
        <w:rPr>
          <w:rFonts w:asciiTheme="minorEastAsia" w:eastAsiaTheme="minorEastAsia" w:hAnsiTheme="minorEastAsia"/>
          <w:b w:val="0"/>
          <w:color w:val="auto"/>
          <w:sz w:val="20"/>
          <w:szCs w:val="20"/>
        </w:rPr>
        <w:fldChar w:fldCharType="begin"/>
      </w:r>
      <w:r w:rsidRPr="00D24982">
        <w:rPr>
          <w:rFonts w:asciiTheme="minorEastAsia" w:eastAsiaTheme="minorEastAsia" w:hAnsiTheme="minorEastAsia"/>
          <w:b w:val="0"/>
          <w:color w:val="auto"/>
          <w:sz w:val="20"/>
          <w:szCs w:val="20"/>
        </w:rPr>
        <w:instrText xml:space="preserve"> </w:instrText>
      </w:r>
      <w:r w:rsidRPr="00D24982">
        <w:rPr>
          <w:rFonts w:asciiTheme="minorEastAsia" w:eastAsiaTheme="minorEastAsia" w:hAnsiTheme="minorEastAsia" w:hint="eastAsia"/>
          <w:b w:val="0"/>
          <w:color w:val="auto"/>
          <w:sz w:val="20"/>
          <w:szCs w:val="20"/>
        </w:rPr>
        <w:instrText>eq \o\ac(□,</w:instrText>
      </w:r>
      <w:r w:rsidRPr="00D24982">
        <w:rPr>
          <w:rFonts w:ascii="ＭＳ 明朝" w:eastAsiaTheme="minorEastAsia" w:hAnsiTheme="minorEastAsia" w:hint="eastAsia"/>
          <w:b w:val="0"/>
          <w:color w:val="auto"/>
          <w:sz w:val="20"/>
          <w:szCs w:val="20"/>
        </w:rPr>
        <w:instrText>レ</w:instrText>
      </w:r>
      <w:r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 xml:space="preserve">　ある。</w:t>
      </w:r>
    </w:p>
    <w:p w:rsidR="00FD4FD1" w:rsidRPr="00D24982" w:rsidRDefault="00FD4FD1" w:rsidP="00FD4FD1">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（「ある」と答えた場合）誰のために，何にいくらを，なぜ支出した</w:t>
      </w:r>
      <w:r w:rsidR="00C43DA1" w:rsidRPr="00D24982">
        <w:rPr>
          <w:rFonts w:asciiTheme="minorEastAsia" w:eastAsiaTheme="minorEastAsia" w:hAnsiTheme="minorEastAsia" w:hint="eastAsia"/>
          <w:b w:val="0"/>
          <w:color w:val="auto"/>
          <w:sz w:val="20"/>
          <w:szCs w:val="20"/>
        </w:rPr>
        <w:t>かを</w:t>
      </w:r>
      <w:r w:rsidRPr="00D24982">
        <w:rPr>
          <w:rFonts w:asciiTheme="minorEastAsia" w:eastAsiaTheme="minorEastAsia" w:hAnsiTheme="minorEastAsia" w:hint="eastAsia"/>
          <w:b w:val="0"/>
          <w:color w:val="auto"/>
          <w:sz w:val="20"/>
          <w:szCs w:val="20"/>
        </w:rPr>
        <w:t>お書きください。また，これらが確認できる資料写しを本報告書とともに提出してください。</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本人の未成年の孫３人に各１万円ずつお年玉を，本人の妻の生活費として年○○万円を</w:t>
      </w:r>
    </w:p>
    <w:p w:rsidR="00FD4FD1" w:rsidRPr="00D24982" w:rsidRDefault="002669A4" w:rsidP="00FD4FD1">
      <w:pPr>
        <w:spacing w:line="300" w:lineRule="exact"/>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rPr>
        <w:pict>
          <v:shape id="_x0000_s1246" type="#_x0000_t202" style="position:absolute;left:0;text-align:left;margin-left:185.95pt;margin-top:1.65pt;width:245pt;height:50.25pt;z-index:251872256;mso-width-relative:margin;mso-height-relative:margin">
            <v:textbox style="mso-next-textbox:#_x0000_s1246" inset=".5mm,.5mm,.5mm,.5mm">
              <w:txbxContent>
                <w:p w:rsidR="003956C4" w:rsidRPr="000A5A5C" w:rsidRDefault="003956C4" w:rsidP="005C0314">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契約書，領収書など内容を確認できる資料写しを提出してください。領収書については，通帳写しから明らかなときは不要です。資料がない場合は，その旨を記載してください。</w:t>
                  </w:r>
                </w:p>
              </w:txbxContent>
            </v:textbox>
          </v:shape>
        </w:pict>
      </w:r>
      <w:r w:rsidR="00FD4FD1" w:rsidRPr="00D24982">
        <w:rPr>
          <w:rFonts w:asciiTheme="minorEastAsia" w:eastAsiaTheme="minorEastAsia" w:hAnsiTheme="minorEastAsia" w:hint="eastAsia"/>
          <w:b w:val="0"/>
          <w:color w:val="auto"/>
          <w:sz w:val="20"/>
          <w:szCs w:val="20"/>
        </w:rPr>
        <w:t xml:space="preserve">　　　</w:t>
      </w:r>
      <w:r w:rsidR="00FD4FD1" w:rsidRPr="00D24982">
        <w:rPr>
          <w:rFonts w:asciiTheme="minorEastAsia" w:eastAsiaTheme="minorEastAsia" w:hAnsiTheme="minorEastAsia" w:hint="eastAsia"/>
          <w:b w:val="0"/>
          <w:color w:val="auto"/>
          <w:sz w:val="20"/>
          <w:szCs w:val="20"/>
          <w:u w:val="single"/>
        </w:rPr>
        <w:t xml:space="preserve">従前と同じく支出しました。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5C0314" w:rsidRPr="00D24982" w:rsidRDefault="005C0314" w:rsidP="005C031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adjustRightInd/>
        <w:spacing w:line="300" w:lineRule="exact"/>
        <w:ind w:left="242" w:hanging="242"/>
        <w:rPr>
          <w:rFonts w:asciiTheme="minorEastAsia" w:eastAsiaTheme="minorEastAsia" w:hAnsiTheme="minorEastAsia"/>
          <w:b w:val="0"/>
          <w:color w:val="auto"/>
          <w:sz w:val="20"/>
          <w:szCs w:val="20"/>
        </w:rPr>
      </w:pP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６　保佐人について，①家庭裁判所の審判で親権・管理権の喪失や法定代理人等の解任をされたり，②破産したり，③本人と法律上の紛争が生じたりしましたか。</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00537691" w:rsidRPr="00D24982">
        <w:rPr>
          <w:rFonts w:asciiTheme="minorEastAsia" w:eastAsiaTheme="minorEastAsia" w:hAnsiTheme="minorEastAsia"/>
          <w:b w:val="0"/>
          <w:color w:val="auto"/>
          <w:sz w:val="20"/>
          <w:szCs w:val="20"/>
        </w:rPr>
        <w:fldChar w:fldCharType="begin"/>
      </w:r>
      <w:r w:rsidRPr="00D24982">
        <w:rPr>
          <w:rFonts w:asciiTheme="minorEastAsia" w:eastAsiaTheme="minorEastAsia" w:hAnsiTheme="minorEastAsia"/>
          <w:b w:val="0"/>
          <w:color w:val="auto"/>
          <w:sz w:val="20"/>
          <w:szCs w:val="20"/>
        </w:rPr>
        <w:instrText xml:space="preserve"> </w:instrText>
      </w:r>
      <w:r w:rsidRPr="00D24982">
        <w:rPr>
          <w:rFonts w:asciiTheme="minorEastAsia" w:eastAsiaTheme="minorEastAsia" w:hAnsiTheme="minorEastAsia" w:hint="eastAsia"/>
          <w:b w:val="0"/>
          <w:color w:val="auto"/>
          <w:sz w:val="20"/>
          <w:szCs w:val="20"/>
        </w:rPr>
        <w:instrText>eq \o\ac(□,</w:instrText>
      </w:r>
      <w:r w:rsidRPr="00D24982">
        <w:rPr>
          <w:rFonts w:ascii="ＭＳ 明朝" w:eastAsiaTheme="minorEastAsia" w:hAnsiTheme="minorEastAsia" w:hint="eastAsia"/>
          <w:b w:val="0"/>
          <w:color w:val="auto"/>
          <w:sz w:val="20"/>
          <w:szCs w:val="20"/>
        </w:rPr>
        <w:instrText>レ</w:instrText>
      </w:r>
      <w:r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 xml:space="preserve">　いいえ　　□　はい</w:t>
      </w: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（「はい」と答えた場合）以下に内容を記載してください。</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adjustRightInd/>
        <w:spacing w:line="300" w:lineRule="exact"/>
        <w:ind w:left="242" w:hanging="242"/>
        <w:rPr>
          <w:rFonts w:asciiTheme="minorEastAsia" w:eastAsiaTheme="minorEastAsia" w:hAnsiTheme="minorEastAsia"/>
          <w:b w:val="0"/>
          <w:color w:val="auto"/>
          <w:sz w:val="20"/>
          <w:szCs w:val="20"/>
        </w:rPr>
      </w:pPr>
    </w:p>
    <w:p w:rsidR="00FD4FD1" w:rsidRPr="00D24982" w:rsidRDefault="00FD4FD1" w:rsidP="00FD4FD1">
      <w:pPr>
        <w:adjustRightInd/>
        <w:spacing w:line="300" w:lineRule="exact"/>
        <w:ind w:left="242" w:hanging="24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７　前回報告以降に次の行為をし，または現在検討・進行していますか。該当があるときは□に「レ」を記して，完了した場合はその資料写しを本報告書とともに提出してください。検討中・進行中のときは，概要を記載してください。</w:t>
      </w:r>
    </w:p>
    <w:p w:rsidR="00FD4FD1" w:rsidRPr="00D24982" w:rsidRDefault="00FD4FD1" w:rsidP="00FD4FD1">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遺産分割協議　　　　　□検討中　□進行中　□完了</w:t>
      </w:r>
      <w:r w:rsidRPr="00D24982">
        <w:rPr>
          <w:rFonts w:asciiTheme="minorEastAsia" w:eastAsiaTheme="minorEastAsia" w:hAnsiTheme="minorEastAsia" w:hint="eastAsia"/>
          <w:b w:val="0"/>
          <w:color w:val="auto"/>
          <w:sz w:val="20"/>
          <w:szCs w:val="20"/>
          <w:u w:color="000000"/>
        </w:rPr>
        <w:t>（資料例:遺産分割協議書等）</w:t>
      </w:r>
    </w:p>
    <w:p w:rsidR="00FD4FD1" w:rsidRPr="00D24982" w:rsidRDefault="00FD4FD1" w:rsidP="00FD4FD1">
      <w:pPr>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保険金請求・解約　　　□検討中　□進行中　□完了</w:t>
      </w:r>
      <w:r w:rsidRPr="00D24982">
        <w:rPr>
          <w:rFonts w:asciiTheme="minorEastAsia" w:eastAsiaTheme="minorEastAsia" w:hAnsiTheme="minorEastAsia" w:hint="eastAsia"/>
          <w:b w:val="0"/>
          <w:color w:val="auto"/>
          <w:sz w:val="20"/>
          <w:szCs w:val="20"/>
          <w:u w:color="000000"/>
        </w:rPr>
        <w:t>（資料例:保険金額通知書面等）</w:t>
      </w:r>
    </w:p>
    <w:p w:rsidR="00FD4FD1" w:rsidRPr="00D24982" w:rsidRDefault="00FD4FD1" w:rsidP="00FD4FD1">
      <w:pPr>
        <w:adjustRightInd/>
        <w:spacing w:line="300" w:lineRule="exact"/>
        <w:rPr>
          <w:rFonts w:asciiTheme="minorEastAsia" w:eastAsiaTheme="minorEastAsia" w:hAnsiTheme="minorEastAsia"/>
          <w:b w:val="0"/>
          <w:color w:val="auto"/>
          <w:sz w:val="20"/>
          <w:szCs w:val="20"/>
          <w:u w:color="000000"/>
        </w:rPr>
      </w:pPr>
      <w:r w:rsidRPr="00D24982">
        <w:rPr>
          <w:rFonts w:asciiTheme="minorEastAsia" w:eastAsiaTheme="minorEastAsia" w:hAnsiTheme="minorEastAsia" w:hint="eastAsia"/>
          <w:b w:val="0"/>
          <w:color w:val="auto"/>
          <w:sz w:val="20"/>
          <w:szCs w:val="20"/>
        </w:rPr>
        <w:t xml:space="preserve">　　不動産・高額財産処分　□検討中　</w:t>
      </w:r>
      <w:r w:rsidR="00537691" w:rsidRPr="00D24982">
        <w:rPr>
          <w:rFonts w:asciiTheme="minorEastAsia" w:eastAsiaTheme="minorEastAsia" w:hAnsiTheme="minorEastAsia"/>
          <w:b w:val="0"/>
          <w:color w:val="auto"/>
          <w:sz w:val="20"/>
          <w:szCs w:val="20"/>
        </w:rPr>
        <w:fldChar w:fldCharType="begin"/>
      </w:r>
      <w:r w:rsidRPr="00D24982">
        <w:rPr>
          <w:rFonts w:asciiTheme="minorEastAsia" w:eastAsiaTheme="minorEastAsia" w:hAnsiTheme="minorEastAsia"/>
          <w:b w:val="0"/>
          <w:color w:val="auto"/>
          <w:sz w:val="20"/>
          <w:szCs w:val="20"/>
        </w:rPr>
        <w:instrText xml:space="preserve"> </w:instrText>
      </w:r>
      <w:r w:rsidRPr="00D24982">
        <w:rPr>
          <w:rFonts w:asciiTheme="minorEastAsia" w:eastAsiaTheme="minorEastAsia" w:hAnsiTheme="minorEastAsia" w:hint="eastAsia"/>
          <w:b w:val="0"/>
          <w:color w:val="auto"/>
          <w:sz w:val="20"/>
          <w:szCs w:val="20"/>
        </w:rPr>
        <w:instrText>eq \o\ac(□,</w:instrText>
      </w:r>
      <w:r w:rsidRPr="00D24982">
        <w:rPr>
          <w:rFonts w:ascii="ＭＳ 明朝" w:eastAsiaTheme="minorEastAsia" w:hAnsiTheme="minorEastAsia" w:hint="eastAsia"/>
          <w:b w:val="0"/>
          <w:color w:val="auto"/>
          <w:sz w:val="20"/>
          <w:szCs w:val="20"/>
        </w:rPr>
        <w:instrText>レ</w:instrText>
      </w:r>
      <w:r w:rsidRPr="00D24982">
        <w:rPr>
          <w:rFonts w:asciiTheme="minorEastAsia" w:eastAsiaTheme="minorEastAsia" w:hAnsiTheme="minorEastAsia" w:hint="eastAsia"/>
          <w:b w:val="0"/>
          <w:color w:val="auto"/>
          <w:sz w:val="20"/>
          <w:szCs w:val="20"/>
        </w:rPr>
        <w:instrText>)</w:instrText>
      </w:r>
      <w:r w:rsidR="00537691" w:rsidRPr="00D24982">
        <w:rPr>
          <w:rFonts w:asciiTheme="minorEastAsia" w:eastAsiaTheme="minorEastAsia" w:hAnsiTheme="minorEastAsia"/>
          <w:b w:val="0"/>
          <w:color w:val="auto"/>
          <w:sz w:val="20"/>
          <w:szCs w:val="20"/>
        </w:rPr>
        <w:fldChar w:fldCharType="end"/>
      </w:r>
      <w:r w:rsidRPr="00D24982">
        <w:rPr>
          <w:rFonts w:asciiTheme="minorEastAsia" w:eastAsiaTheme="minorEastAsia" w:hAnsiTheme="minorEastAsia" w:hint="eastAsia"/>
          <w:b w:val="0"/>
          <w:color w:val="auto"/>
          <w:sz w:val="20"/>
          <w:szCs w:val="20"/>
        </w:rPr>
        <w:t>進行中　□完了</w:t>
      </w:r>
      <w:r w:rsidRPr="00D24982">
        <w:rPr>
          <w:rFonts w:asciiTheme="minorEastAsia" w:eastAsiaTheme="minorEastAsia" w:hAnsiTheme="minorEastAsia" w:hint="eastAsia"/>
          <w:b w:val="0"/>
          <w:color w:val="auto"/>
          <w:sz w:val="20"/>
          <w:szCs w:val="20"/>
          <w:u w:color="000000"/>
        </w:rPr>
        <w:t>（資料例:契約書等）</w:t>
      </w:r>
    </w:p>
    <w:p w:rsidR="00A0621D" w:rsidRPr="00D24982" w:rsidRDefault="00A0621D" w:rsidP="00A0621D">
      <w:pPr>
        <w:adjustRightInd/>
        <w:spacing w:line="300" w:lineRule="exact"/>
        <w:rPr>
          <w:rFonts w:asciiTheme="minorEastAsia" w:eastAsiaTheme="minorEastAsia" w:hAnsiTheme="minorEastAsia"/>
          <w:b w:val="0"/>
          <w:color w:val="auto"/>
          <w:sz w:val="20"/>
          <w:szCs w:val="20"/>
          <w:u w:color="000000"/>
        </w:rPr>
      </w:pPr>
      <w:r w:rsidRPr="00D24982">
        <w:rPr>
          <w:rFonts w:asciiTheme="minorEastAsia" w:eastAsiaTheme="minorEastAsia" w:hAnsiTheme="minorEastAsia" w:hint="eastAsia"/>
          <w:b w:val="0"/>
          <w:color w:val="auto"/>
          <w:sz w:val="20"/>
          <w:szCs w:val="20"/>
          <w:u w:color="000000"/>
        </w:rPr>
        <w:t xml:space="preserve">　　取消権の行使　　　　　</w:t>
      </w:r>
      <w:r w:rsidRPr="00D24982">
        <w:rPr>
          <w:rFonts w:asciiTheme="minorEastAsia" w:eastAsiaTheme="minorEastAsia" w:hAnsiTheme="minorEastAsia" w:hint="eastAsia"/>
          <w:b w:val="0"/>
          <w:color w:val="auto"/>
          <w:sz w:val="20"/>
          <w:szCs w:val="20"/>
        </w:rPr>
        <w:t>□検討中　□進行中　□完了</w:t>
      </w:r>
      <w:r w:rsidRPr="00D24982">
        <w:rPr>
          <w:rFonts w:asciiTheme="minorEastAsia" w:eastAsiaTheme="minorEastAsia" w:hAnsiTheme="minorEastAsia" w:hint="eastAsia"/>
          <w:b w:val="0"/>
          <w:color w:val="auto"/>
          <w:sz w:val="20"/>
          <w:szCs w:val="20"/>
          <w:u w:color="000000"/>
        </w:rPr>
        <w:t>（資料例:契約書，回復財産資料等）</w:t>
      </w:r>
    </w:p>
    <w:p w:rsidR="005C0314" w:rsidRPr="00D24982" w:rsidRDefault="005C0314" w:rsidP="005C0314">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調停・訴訟外の示談　　□検討中　□進行中　□完了</w:t>
      </w:r>
      <w:r w:rsidRPr="00D24982">
        <w:rPr>
          <w:rFonts w:asciiTheme="minorEastAsia" w:eastAsiaTheme="minorEastAsia" w:hAnsiTheme="minorEastAsia" w:hint="eastAsia"/>
          <w:b w:val="0"/>
          <w:color w:val="auto"/>
          <w:sz w:val="20"/>
          <w:szCs w:val="20"/>
          <w:u w:color="000000"/>
        </w:rPr>
        <w:t>（資料例:示談書，調停調書等）</w:t>
      </w:r>
    </w:p>
    <w:p w:rsidR="005C0314" w:rsidRPr="00D24982" w:rsidRDefault="005C0314" w:rsidP="005C0314">
      <w:pPr>
        <w:adjustRightInd/>
        <w:spacing w:line="300" w:lineRule="exact"/>
        <w:ind w:left="484" w:hanging="484"/>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訴訟・家事審判　</w:t>
      </w:r>
      <w:r w:rsidR="00BB41F9"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rPr>
        <w:t>□検討中　□進行中　□完了</w:t>
      </w:r>
      <w:r w:rsidRPr="00D24982">
        <w:rPr>
          <w:rFonts w:asciiTheme="minorEastAsia" w:eastAsiaTheme="minorEastAsia" w:hAnsiTheme="minorEastAsia" w:hint="eastAsia"/>
          <w:b w:val="0"/>
          <w:color w:val="auto"/>
          <w:sz w:val="20"/>
          <w:szCs w:val="20"/>
          <w:u w:color="000000"/>
        </w:rPr>
        <w:t>（資料例:判決書，審判書等）</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【概要】</w:t>
      </w:r>
      <w:r w:rsidRPr="00D24982">
        <w:rPr>
          <w:rFonts w:asciiTheme="minorEastAsia" w:eastAsiaTheme="minorEastAsia" w:hAnsiTheme="minorEastAsia" w:hint="eastAsia"/>
          <w:b w:val="0"/>
          <w:color w:val="auto"/>
          <w:sz w:val="20"/>
          <w:szCs w:val="20"/>
          <w:u w:val="single"/>
        </w:rPr>
        <w:t xml:space="preserve">　空き家が老朽化して危険なため売却を検討中であり，業者に頼んでおり広告を　</w:t>
      </w:r>
    </w:p>
    <w:p w:rsidR="00FD4FD1" w:rsidRPr="00D24982" w:rsidRDefault="002669A4" w:rsidP="00FD4FD1">
      <w:pPr>
        <w:spacing w:line="300" w:lineRule="exact"/>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rPr>
        <w:pict>
          <v:shape id="_x0000_s1247" type="#_x0000_t202" style="position:absolute;left:0;text-align:left;margin-left:107.2pt;margin-top:3.15pt;width:323.75pt;height:39pt;z-index:251873280;mso-width-relative:margin;mso-height-relative:margin">
            <v:textbox style="mso-next-textbox:#_x0000_s1247" inset=".5mm,.5mm,.5mm,.5mm">
              <w:txbxContent>
                <w:p w:rsidR="003956C4" w:rsidRPr="000A5A5C" w:rsidRDefault="003956C4" w:rsidP="005C031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完了したときは，資料例を参考にその内容が分かる資料の写しを提出してください。また，金銭の授受があるときは領収書も提出してください。ただし，通帳写しから明らかなとき領収書は不要です。</w:t>
                  </w:r>
                </w:p>
              </w:txbxContent>
            </v:textbox>
          </v:shape>
        </w:pict>
      </w:r>
      <w:r w:rsidR="00FD4FD1" w:rsidRPr="00D24982">
        <w:rPr>
          <w:rFonts w:asciiTheme="minorEastAsia" w:eastAsiaTheme="minorEastAsia" w:hAnsiTheme="minorEastAsia" w:hint="eastAsia"/>
          <w:b w:val="0"/>
          <w:color w:val="auto"/>
          <w:sz w:val="20"/>
          <w:szCs w:val="20"/>
        </w:rPr>
        <w:t xml:space="preserve">　　</w:t>
      </w:r>
      <w:r w:rsidR="00FD4FD1" w:rsidRPr="00D24982">
        <w:rPr>
          <w:rFonts w:asciiTheme="minorEastAsia" w:eastAsiaTheme="minorEastAsia" w:hAnsiTheme="minorEastAsia" w:hint="eastAsia"/>
          <w:b w:val="0"/>
          <w:color w:val="auto"/>
          <w:sz w:val="20"/>
          <w:szCs w:val="20"/>
          <w:u w:val="single"/>
        </w:rPr>
        <w:t xml:space="preserve">出しています。　　　　　　　　　　　　　　　　　　　　　　　　　　　　　　　　　　</w:t>
      </w:r>
    </w:p>
    <w:p w:rsidR="00FD4FD1" w:rsidRPr="00D24982" w:rsidRDefault="00FD4FD1" w:rsidP="00FD4FD1">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rPr>
      </w:pPr>
    </w:p>
    <w:p w:rsidR="00FD4FD1" w:rsidRPr="00D24982" w:rsidRDefault="00FD4FD1" w:rsidP="00FD4FD1">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８　その他，裁判所に報告しておきたいことがあればお書きください。</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私は○月に○○県へ転勤となる見込です。転勤後も保佐人を辞任せずがんばりたいと</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思います。転勤後は，新たな住所を速やかに裁判所へ連絡し，後見登記の変更登記申請もし</w:t>
      </w:r>
    </w:p>
    <w:p w:rsidR="00FD4FD1" w:rsidRPr="00D24982" w:rsidRDefault="00FD4FD1" w:rsidP="00FD4FD1">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ます。　　　　　　　　　　　　　　　　　　　　　　　　　　　　　　　　　　　　　　</w:t>
      </w:r>
    </w:p>
    <w:p w:rsidR="005C0314" w:rsidRPr="00D24982" w:rsidRDefault="005C0314" w:rsidP="005C031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FD4FD1" w:rsidRPr="00D24982" w:rsidRDefault="00FD4FD1" w:rsidP="00FD4FD1">
      <w:pPr>
        <w:spacing w:line="300" w:lineRule="exact"/>
        <w:rPr>
          <w:rFonts w:asciiTheme="minorEastAsia" w:eastAsiaTheme="minorEastAsia" w:hAnsiTheme="minorEastAsia"/>
          <w:b w:val="0"/>
          <w:color w:val="auto"/>
          <w:sz w:val="20"/>
          <w:szCs w:val="20"/>
        </w:rPr>
      </w:pPr>
    </w:p>
    <w:p w:rsidR="00FD4FD1" w:rsidRPr="00D24982" w:rsidRDefault="00FD4FD1" w:rsidP="00FD4FD1">
      <w:pPr>
        <w:spacing w:line="34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以上のとおり間違いありません。</w:t>
      </w:r>
    </w:p>
    <w:p w:rsidR="00FD4FD1" w:rsidRPr="00D24982" w:rsidRDefault="00012CC3" w:rsidP="00FD4FD1">
      <w:pPr>
        <w:spacing w:line="420" w:lineRule="exact"/>
        <w:ind w:firstLineChars="900" w:firstLine="190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令和</w:t>
      </w:r>
      <w:r w:rsidR="00FD4FD1" w:rsidRPr="00D24982">
        <w:rPr>
          <w:rFonts w:asciiTheme="minorEastAsia" w:eastAsiaTheme="minorEastAsia" w:hAnsiTheme="minorEastAsia" w:hint="eastAsia"/>
          <w:b w:val="0"/>
          <w:color w:val="auto"/>
          <w:sz w:val="20"/>
          <w:szCs w:val="20"/>
          <w:u w:val="single"/>
        </w:rPr>
        <w:t xml:space="preserve">　○○　年　○○　月　○○　日</w:t>
      </w:r>
    </w:p>
    <w:p w:rsidR="00FD4FD1" w:rsidRPr="00D24982" w:rsidRDefault="002669A4" w:rsidP="00FD4FD1">
      <w:pPr>
        <w:spacing w:line="420" w:lineRule="exact"/>
        <w:ind w:firstLineChars="1400" w:firstLine="2968"/>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u w:val="single"/>
        </w:rPr>
        <w:pict>
          <v:oval id="_x0000_s1185" style="position:absolute;left:0;text-align:left;margin-left:368.05pt;margin-top:13.85pt;width:33.5pt;height:35.15pt;z-index:251813888" filled="f">
            <v:textbox inset="5.85pt,.7pt,5.85pt,.7pt"/>
          </v:oval>
        </w:pict>
      </w:r>
      <w:r w:rsidR="00FD4FD1" w:rsidRPr="00D24982">
        <w:rPr>
          <w:rFonts w:asciiTheme="minorEastAsia" w:eastAsiaTheme="minorEastAsia" w:hAnsiTheme="minorEastAsia" w:hint="eastAsia"/>
          <w:b w:val="0"/>
          <w:color w:val="auto"/>
          <w:sz w:val="20"/>
          <w:szCs w:val="20"/>
          <w:u w:val="single"/>
        </w:rPr>
        <w:t xml:space="preserve">住　所　　○○県○○市○○町○丁目○番○号　　　　　　　　</w:t>
      </w:r>
      <w:r w:rsidR="00FD4FD1" w:rsidRPr="00D24982">
        <w:rPr>
          <w:rFonts w:asciiTheme="minorEastAsia" w:eastAsiaTheme="minorEastAsia" w:hAnsiTheme="minorEastAsia" w:hint="eastAsia"/>
          <w:b w:val="0"/>
          <w:color w:val="auto"/>
          <w:sz w:val="20"/>
          <w:szCs w:val="20"/>
        </w:rPr>
        <w:t xml:space="preserve">　</w:t>
      </w:r>
    </w:p>
    <w:p w:rsidR="00FD4FD1" w:rsidRPr="00D24982" w:rsidRDefault="00FD4FD1" w:rsidP="00FD4FD1">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保佐人　　○　○　○　○　　　　　　　　　　印　</w:t>
      </w:r>
    </w:p>
    <w:p w:rsidR="00FD4FD1" w:rsidRPr="00D24982" w:rsidRDefault="00FD4FD1" w:rsidP="00FD4FD1">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電話番号　０９０－○○○○－○○○○　　　　　　　　</w:t>
      </w:r>
    </w:p>
    <w:p w:rsidR="00FD4FD1" w:rsidRPr="00D24982" w:rsidRDefault="00FD4FD1" w:rsidP="00FD4FD1">
      <w:pPr>
        <w:spacing w:line="300" w:lineRule="exact"/>
        <w:ind w:left="636" w:hangingChars="300" w:hanging="636"/>
        <w:jc w:val="left"/>
        <w:rPr>
          <w:rFonts w:asciiTheme="minorEastAsia" w:eastAsiaTheme="minorEastAsia" w:hAnsiTheme="minorEastAsia"/>
          <w:b w:val="0"/>
          <w:color w:val="auto"/>
          <w:sz w:val="20"/>
          <w:szCs w:val="20"/>
        </w:rPr>
      </w:pPr>
    </w:p>
    <w:p w:rsidR="00FD4FD1" w:rsidRPr="00D24982" w:rsidRDefault="00FD4FD1" w:rsidP="00FD4FD1">
      <w:pPr>
        <w:spacing w:line="300" w:lineRule="exact"/>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□がある箇所は，該当する□にレ点を入れてください。</w:t>
      </w:r>
    </w:p>
    <w:p w:rsidR="00FD4FD1" w:rsidRPr="00D24982" w:rsidRDefault="00FD4FD1" w:rsidP="00FD4FD1">
      <w:pPr>
        <w:spacing w:line="300" w:lineRule="exact"/>
        <w:ind w:left="516" w:hangingChars="300" w:hanging="516"/>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保佐人の住所・氏名等に変更があり，</w:t>
      </w:r>
      <w:r w:rsidR="0063579B" w:rsidRPr="00D24982">
        <w:rPr>
          <w:rFonts w:asciiTheme="minorEastAsia" w:eastAsiaTheme="minorEastAsia" w:hAnsiTheme="minorEastAsia" w:hint="eastAsia"/>
          <w:b w:val="0"/>
          <w:color w:val="auto"/>
          <w:sz w:val="16"/>
          <w:szCs w:val="16"/>
        </w:rPr>
        <w:t>変更後の住民票・戸籍謄本</w:t>
      </w:r>
      <w:r w:rsidRPr="00D24982">
        <w:rPr>
          <w:rFonts w:asciiTheme="minorEastAsia" w:eastAsiaTheme="minorEastAsia" w:hAnsiTheme="minorEastAsia" w:hint="eastAsia"/>
          <w:b w:val="0"/>
          <w:color w:val="auto"/>
          <w:sz w:val="16"/>
          <w:szCs w:val="16"/>
        </w:rPr>
        <w:t>を裁判所へ</w:t>
      </w:r>
      <w:r w:rsidR="00D322B4" w:rsidRPr="00D24982">
        <w:rPr>
          <w:rFonts w:asciiTheme="minorEastAsia" w:eastAsiaTheme="minorEastAsia" w:hAnsiTheme="minorEastAsia" w:hint="eastAsia"/>
          <w:b w:val="0"/>
          <w:color w:val="auto"/>
          <w:sz w:val="16"/>
          <w:szCs w:val="16"/>
        </w:rPr>
        <w:t>未提出の場合には，この報告書とともに提出してください。</w:t>
      </w:r>
      <w:r w:rsidR="000F4C08" w:rsidRPr="00D24982">
        <w:rPr>
          <w:rFonts w:asciiTheme="minorEastAsia" w:eastAsiaTheme="minorEastAsia" w:hAnsiTheme="minorEastAsia" w:hint="eastAsia"/>
          <w:b w:val="0"/>
          <w:color w:val="auto"/>
          <w:sz w:val="16"/>
          <w:szCs w:val="16"/>
        </w:rPr>
        <w:t>また，東京法務局への変更登記申請も</w:t>
      </w:r>
      <w:r w:rsidR="00703319" w:rsidRPr="00D24982">
        <w:rPr>
          <w:rFonts w:asciiTheme="minorEastAsia" w:eastAsiaTheme="minorEastAsia" w:hAnsiTheme="minorEastAsia" w:hint="eastAsia"/>
          <w:b w:val="0"/>
          <w:color w:val="auto"/>
          <w:sz w:val="16"/>
          <w:szCs w:val="16"/>
        </w:rPr>
        <w:t>忘れないでください</w:t>
      </w:r>
      <w:r w:rsidRPr="00D24982">
        <w:rPr>
          <w:rFonts w:asciiTheme="minorEastAsia" w:eastAsiaTheme="minorEastAsia" w:hAnsiTheme="minorEastAsia" w:hint="eastAsia"/>
          <w:b w:val="0"/>
          <w:color w:val="auto"/>
          <w:sz w:val="16"/>
          <w:szCs w:val="16"/>
        </w:rPr>
        <w:t>。</w:t>
      </w:r>
    </w:p>
    <w:p w:rsidR="00FD4FD1" w:rsidRPr="00D24982" w:rsidRDefault="00FD4FD1" w:rsidP="00FD4FD1">
      <w:pPr>
        <w:spacing w:line="300" w:lineRule="exact"/>
        <w:ind w:left="516" w:hangingChars="300" w:hanging="516"/>
        <w:jc w:val="left"/>
        <w:rPr>
          <w:rFonts w:asciiTheme="minorEastAsia" w:eastAsiaTheme="minorEastAsia" w:hAnsiTheme="minorEastAsia"/>
          <w:b w:val="0"/>
          <w:color w:val="auto"/>
          <w:sz w:val="16"/>
          <w:szCs w:val="16"/>
          <w:u w:val="single"/>
        </w:rPr>
      </w:pPr>
      <w:r w:rsidRPr="00D24982">
        <w:rPr>
          <w:rFonts w:asciiTheme="minorEastAsia" w:eastAsiaTheme="minorEastAsia" w:hAnsiTheme="minorEastAsia" w:hint="eastAsia"/>
          <w:b w:val="0"/>
          <w:color w:val="auto"/>
          <w:sz w:val="16"/>
          <w:szCs w:val="16"/>
        </w:rPr>
        <w:t xml:space="preserve">　※　完成したら，手元控え（写し）を作り，財産目録その他の添付書類とともに期限までに提出してください。</w:t>
      </w:r>
    </w:p>
    <w:p w:rsidR="00B924AB" w:rsidRPr="00D24982" w:rsidRDefault="00FD4FD1" w:rsidP="00FD4FD1">
      <w:pPr>
        <w:widowControl/>
        <w:overflowPunct/>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w:t>
      </w:r>
      <w:r w:rsidR="009E4662" w:rsidRPr="00D24982">
        <w:rPr>
          <w:rFonts w:asciiTheme="minorEastAsia" w:eastAsiaTheme="minorEastAsia" w:hAnsiTheme="minorEastAsia" w:hint="eastAsia"/>
          <w:b w:val="0"/>
          <w:color w:val="auto"/>
          <w:sz w:val="20"/>
          <w:szCs w:val="20"/>
        </w:rPr>
        <w:t>／２</w:t>
      </w:r>
      <w:r w:rsidR="00B924AB" w:rsidRPr="00D24982">
        <w:rPr>
          <w:rFonts w:asciiTheme="minorEastAsia" w:eastAsiaTheme="minorEastAsia" w:hAnsiTheme="minorEastAsia"/>
          <w:b w:val="0"/>
          <w:color w:val="auto"/>
          <w:sz w:val="20"/>
          <w:szCs w:val="20"/>
        </w:rPr>
        <w:br w:type="page"/>
      </w:r>
    </w:p>
    <w:p w:rsidR="00B924AB" w:rsidRPr="00D24982" w:rsidRDefault="00B924AB" w:rsidP="00B924AB">
      <w:pPr>
        <w:pStyle w:val="2"/>
        <w:rPr>
          <w:color w:val="auto"/>
        </w:rPr>
      </w:pPr>
      <w:bookmarkStart w:id="56" w:name="_Ref412915113"/>
      <w:bookmarkStart w:id="57" w:name="_Toc44421333"/>
      <w:r w:rsidRPr="00D24982">
        <w:rPr>
          <w:rFonts w:hint="eastAsia"/>
          <w:color w:val="auto"/>
        </w:rPr>
        <w:t>書式２の２　財産目録（定期）</w:t>
      </w:r>
      <w:bookmarkEnd w:id="56"/>
      <w:bookmarkEnd w:id="57"/>
    </w:p>
    <w:p w:rsidR="00FD4FD1" w:rsidRPr="00D24982" w:rsidRDefault="00FD4FD1" w:rsidP="00FD4FD1">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9E4662" w:rsidRPr="00D24982">
        <w:rPr>
          <w:rFonts w:hAnsi="ＭＳ 明朝" w:hint="eastAsia"/>
          <w:color w:val="auto"/>
          <w:sz w:val="20"/>
          <w:szCs w:val="20"/>
        </w:rPr>
        <w:t xml:space="preserve">号　</w:t>
      </w:r>
      <w:r w:rsidRPr="00D24982">
        <w:rPr>
          <w:rFonts w:hAnsi="ＭＳ 明朝" w:hint="eastAsia"/>
          <w:color w:val="auto"/>
          <w:sz w:val="20"/>
          <w:szCs w:val="20"/>
        </w:rPr>
        <w:t>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FD4FD1" w:rsidRPr="00D24982" w:rsidRDefault="00FD4FD1" w:rsidP="00FD4FD1">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 xml:space="preserve">　　財　産　目　録（</w:t>
      </w:r>
      <w:r w:rsidR="00DF2985" w:rsidRPr="00D24982">
        <w:rPr>
          <w:rFonts w:hAnsi="ＭＳ 明朝" w:hint="eastAsia"/>
          <w:color w:val="auto"/>
          <w:sz w:val="28"/>
          <w:szCs w:val="28"/>
        </w:rPr>
        <w:t>定期</w:t>
      </w:r>
      <w:r w:rsidRPr="00D24982">
        <w:rPr>
          <w:rFonts w:hAnsi="ＭＳ 明朝" w:hint="eastAsia"/>
          <w:color w:val="auto"/>
          <w:sz w:val="28"/>
          <w:szCs w:val="28"/>
        </w:rPr>
        <w:t>）</w:t>
      </w:r>
    </w:p>
    <w:p w:rsidR="00FD4FD1" w:rsidRPr="00D24982" w:rsidRDefault="00FD4FD1" w:rsidP="00FD4FD1">
      <w:pPr>
        <w:widowControl/>
        <w:overflowPunct/>
        <w:autoSpaceDE w:val="0"/>
        <w:autoSpaceDN w:val="0"/>
        <w:adjustRightInd/>
        <w:jc w:val="center"/>
        <w:textAlignment w:val="auto"/>
        <w:rPr>
          <w:rFonts w:hAnsi="ＭＳ 明朝"/>
          <w:color w:val="auto"/>
          <w:sz w:val="28"/>
          <w:szCs w:val="28"/>
        </w:rPr>
      </w:pPr>
      <w:r w:rsidRPr="00D24982">
        <w:rPr>
          <w:rFonts w:hAnsi="ＭＳ 明朝" w:hint="eastAsia"/>
          <w:b w:val="0"/>
          <w:color w:val="auto"/>
        </w:rPr>
        <w:t xml:space="preserve">（基準日　</w:t>
      </w:r>
      <w:r w:rsidR="00012CC3" w:rsidRPr="00D24982">
        <w:rPr>
          <w:rFonts w:hAnsi="ＭＳ 明朝" w:hint="eastAsia"/>
          <w:b w:val="0"/>
          <w:color w:val="auto"/>
        </w:rPr>
        <w:t>令和</w:t>
      </w:r>
      <w:r w:rsidRPr="00D24982">
        <w:rPr>
          <w:rFonts w:hAnsi="ＭＳ 明朝" w:hint="eastAsia"/>
          <w:b w:val="0"/>
          <w:color w:val="auto"/>
          <w:u w:val="single"/>
        </w:rPr>
        <w:t xml:space="preserve">　　</w:t>
      </w:r>
      <w:r w:rsidRPr="00D24982">
        <w:rPr>
          <w:rFonts w:hAnsi="ＭＳ 明朝" w:hint="eastAsia"/>
          <w:b w:val="0"/>
          <w:color w:val="auto"/>
        </w:rPr>
        <w:t>年</w:t>
      </w:r>
      <w:r w:rsidRPr="00D24982">
        <w:rPr>
          <w:rFonts w:hAnsi="ＭＳ 明朝" w:hint="eastAsia"/>
          <w:b w:val="0"/>
          <w:color w:val="auto"/>
          <w:u w:val="single"/>
        </w:rPr>
        <w:t xml:space="preserve">　　</w:t>
      </w:r>
      <w:r w:rsidRPr="00D24982">
        <w:rPr>
          <w:rFonts w:hAnsi="ＭＳ 明朝" w:hint="eastAsia"/>
          <w:b w:val="0"/>
          <w:color w:val="auto"/>
        </w:rPr>
        <w:t>月</w:t>
      </w:r>
      <w:r w:rsidRPr="00D24982">
        <w:rPr>
          <w:rFonts w:hAnsi="ＭＳ 明朝" w:hint="eastAsia"/>
          <w:b w:val="0"/>
          <w:color w:val="auto"/>
          <w:u w:val="single"/>
        </w:rPr>
        <w:t xml:space="preserve">　　</w:t>
      </w:r>
      <w:r w:rsidRPr="00D24982">
        <w:rPr>
          <w:rFonts w:hAnsi="ＭＳ 明朝" w:hint="eastAsia"/>
          <w:b w:val="0"/>
          <w:color w:val="auto"/>
        </w:rPr>
        <w:t>日）</w:t>
      </w:r>
    </w:p>
    <w:p w:rsidR="00FD4FD1" w:rsidRPr="00D24982" w:rsidRDefault="00012CC3" w:rsidP="00FD4FD1">
      <w:pPr>
        <w:widowControl/>
        <w:wordWrap w:val="0"/>
        <w:overflowPunct/>
        <w:autoSpaceDE w:val="0"/>
        <w:autoSpaceDN w:val="0"/>
        <w:adjustRightInd/>
        <w:jc w:val="right"/>
        <w:textAlignment w:val="auto"/>
        <w:rPr>
          <w:rFonts w:hAnsi="ＭＳ 明朝"/>
          <w:b w:val="0"/>
          <w:color w:val="auto"/>
        </w:rPr>
      </w:pPr>
      <w:r w:rsidRPr="00D24982">
        <w:rPr>
          <w:rFonts w:hAnsi="ＭＳ 明朝" w:hint="eastAsia"/>
          <w:b w:val="0"/>
          <w:color w:val="auto"/>
        </w:rPr>
        <w:t>令和</w:t>
      </w:r>
      <w:r w:rsidR="00FD4FD1" w:rsidRPr="00D24982">
        <w:rPr>
          <w:rFonts w:hAnsi="ＭＳ 明朝" w:hint="eastAsia"/>
          <w:b w:val="0"/>
          <w:color w:val="auto"/>
          <w:u w:val="single"/>
        </w:rPr>
        <w:t xml:space="preserve">　　</w:t>
      </w:r>
      <w:r w:rsidR="00FD4FD1" w:rsidRPr="00D24982">
        <w:rPr>
          <w:rFonts w:hAnsi="ＭＳ 明朝" w:hint="eastAsia"/>
          <w:b w:val="0"/>
          <w:color w:val="auto"/>
        </w:rPr>
        <w:t>年</w:t>
      </w:r>
      <w:r w:rsidR="00FD4FD1" w:rsidRPr="00D24982">
        <w:rPr>
          <w:rFonts w:hAnsi="ＭＳ 明朝" w:hint="eastAsia"/>
          <w:b w:val="0"/>
          <w:color w:val="auto"/>
          <w:u w:val="single"/>
        </w:rPr>
        <w:t xml:space="preserve">　　</w:t>
      </w:r>
      <w:r w:rsidR="00FD4FD1" w:rsidRPr="00D24982">
        <w:rPr>
          <w:rFonts w:hAnsi="ＭＳ 明朝" w:hint="eastAsia"/>
          <w:b w:val="0"/>
          <w:color w:val="auto"/>
        </w:rPr>
        <w:t>月</w:t>
      </w:r>
      <w:r w:rsidR="00FD4FD1" w:rsidRPr="00D24982">
        <w:rPr>
          <w:rFonts w:hAnsi="ＭＳ 明朝" w:hint="eastAsia"/>
          <w:b w:val="0"/>
          <w:color w:val="auto"/>
          <w:u w:val="single"/>
        </w:rPr>
        <w:t xml:space="preserve">　　</w:t>
      </w:r>
      <w:r w:rsidR="00FD4FD1" w:rsidRPr="00D24982">
        <w:rPr>
          <w:rFonts w:hAnsi="ＭＳ 明朝" w:hint="eastAsia"/>
          <w:b w:val="0"/>
          <w:color w:val="auto"/>
        </w:rPr>
        <w:t>日　作成者氏名</w:t>
      </w:r>
      <w:r w:rsidR="00FD4FD1" w:rsidRPr="00D24982">
        <w:rPr>
          <w:rFonts w:hAnsi="ＭＳ 明朝" w:hint="eastAsia"/>
          <w:b w:val="0"/>
          <w:color w:val="auto"/>
          <w:u w:val="single"/>
        </w:rPr>
        <w:t xml:space="preserve">　　　　　　　　　　印</w:t>
      </w:r>
    </w:p>
    <w:p w:rsidR="00FD4FD1" w:rsidRPr="00D24982" w:rsidRDefault="00FD4FD1" w:rsidP="00FD4FD1">
      <w:pPr>
        <w:widowControl/>
        <w:overflowPunct/>
        <w:autoSpaceDE w:val="0"/>
        <w:autoSpaceDN w:val="0"/>
        <w:adjustRightInd/>
        <w:ind w:right="1008"/>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１　現金・預貯金</w:t>
      </w:r>
    </w:p>
    <w:tbl>
      <w:tblPr>
        <w:tblStyle w:val="a5"/>
        <w:tblW w:w="9214" w:type="dxa"/>
        <w:tblInd w:w="15" w:type="dxa"/>
        <w:tblCellMar>
          <w:left w:w="0" w:type="dxa"/>
          <w:right w:w="0" w:type="dxa"/>
        </w:tblCellMar>
        <w:tblLook w:val="04A0" w:firstRow="1" w:lastRow="0" w:firstColumn="1" w:lastColumn="0" w:noHBand="0" w:noVBand="1"/>
      </w:tblPr>
      <w:tblGrid>
        <w:gridCol w:w="567"/>
        <w:gridCol w:w="1985"/>
        <w:gridCol w:w="1134"/>
        <w:gridCol w:w="850"/>
        <w:gridCol w:w="1723"/>
        <w:gridCol w:w="1254"/>
        <w:gridCol w:w="1701"/>
      </w:tblGrid>
      <w:tr w:rsidR="00D24982" w:rsidRPr="00D24982" w:rsidTr="003A3121">
        <w:trPr>
          <w:trHeight w:val="397"/>
        </w:trPr>
        <w:tc>
          <w:tcPr>
            <w:tcW w:w="567" w:type="dxa"/>
            <w:vMerge w:val="restart"/>
            <w:tcBorders>
              <w:top w:val="single" w:sz="12" w:space="0" w:color="auto"/>
              <w:left w:val="single" w:sz="12" w:space="0" w:color="auto"/>
              <w:right w:val="single" w:sz="4" w:space="0" w:color="auto"/>
            </w:tcBorders>
            <w:textDirection w:val="tbRlV"/>
          </w:tcPr>
          <w:p w:rsidR="00FD4FD1" w:rsidRPr="00D24982" w:rsidRDefault="00FD4FD1" w:rsidP="0031189D">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現　　金</w:t>
            </w:r>
          </w:p>
        </w:tc>
        <w:tc>
          <w:tcPr>
            <w:tcW w:w="6946" w:type="dxa"/>
            <w:gridSpan w:val="5"/>
            <w:tcBorders>
              <w:top w:val="single" w:sz="12"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autoSpaceDE w:val="0"/>
              <w:autoSpaceDN w:val="0"/>
              <w:ind w:left="113" w:right="113"/>
              <w:jc w:val="center"/>
              <w:rPr>
                <w:rFonts w:asciiTheme="minorEastAsia" w:eastAsiaTheme="minorEastAsia" w:hAnsiTheme="minorEastAsia"/>
                <w:b w:val="0"/>
                <w:color w:val="auto"/>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533"/>
        </w:trPr>
        <w:tc>
          <w:tcPr>
            <w:tcW w:w="567" w:type="dxa"/>
            <w:vMerge w:val="restart"/>
            <w:tcBorders>
              <w:top w:val="single" w:sz="4" w:space="0" w:color="auto"/>
              <w:left w:val="single" w:sz="12" w:space="0" w:color="auto"/>
              <w:right w:val="single" w:sz="4" w:space="0" w:color="auto"/>
            </w:tcBorders>
            <w:textDirection w:val="tbRlV"/>
          </w:tcPr>
          <w:p w:rsidR="00FD4FD1" w:rsidRPr="00D24982" w:rsidRDefault="00FD4FD1" w:rsidP="0031189D">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預　貯　金</w:t>
            </w:r>
          </w:p>
        </w:tc>
        <w:tc>
          <w:tcPr>
            <w:tcW w:w="1985" w:type="dxa"/>
            <w:tcBorders>
              <w:top w:val="single" w:sz="12"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　名</w:t>
            </w:r>
          </w:p>
        </w:tc>
        <w:tc>
          <w:tcPr>
            <w:tcW w:w="850"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口座種別</w:t>
            </w:r>
          </w:p>
        </w:tc>
        <w:tc>
          <w:tcPr>
            <w:tcW w:w="1723"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口座番号</w:t>
            </w:r>
          </w:p>
        </w:tc>
        <w:tc>
          <w:tcPr>
            <w:tcW w:w="1254"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autoSpaceDE w:val="0"/>
              <w:autoSpaceDN w:val="0"/>
              <w:ind w:left="113" w:right="113"/>
              <w:jc w:val="center"/>
              <w:rPr>
                <w:rFonts w:asciiTheme="minorEastAsia" w:eastAsiaTheme="minorEastAsia" w:hAnsiTheme="minorEastAsia"/>
                <w:b w:val="0"/>
                <w:color w:val="auto"/>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FD4FD1" w:rsidRPr="00D24982" w:rsidTr="003A3121">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FD4FD1" w:rsidRPr="00D24982" w:rsidRDefault="00FD4FD1" w:rsidP="00FD4FD1">
      <w:pPr>
        <w:widowControl/>
        <w:overflowPunct/>
        <w:autoSpaceDE w:val="0"/>
        <w:autoSpaceDN w:val="0"/>
        <w:adjustRightInd/>
        <w:ind w:right="1008"/>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　次ページに続く</w:t>
      </w:r>
    </w:p>
    <w:p w:rsidR="00FD4FD1" w:rsidRPr="00D24982" w:rsidRDefault="00FD4FD1" w:rsidP="00FD4FD1">
      <w:pPr>
        <w:adjustRightInd/>
        <w:spacing w:line="280" w:lineRule="exact"/>
        <w:jc w:val="center"/>
        <w:rPr>
          <w:rFonts w:hAnsi="ＭＳ 明朝"/>
          <w:color w:val="auto"/>
          <w:sz w:val="20"/>
          <w:szCs w:val="20"/>
        </w:rPr>
      </w:pPr>
      <w:r w:rsidRPr="00D24982">
        <w:rPr>
          <w:rFonts w:asciiTheme="minorEastAsia" w:eastAsiaTheme="minorEastAsia" w:hAnsiTheme="minorEastAsia" w:hint="eastAsia"/>
          <w:b w:val="0"/>
          <w:color w:val="auto"/>
        </w:rPr>
        <w:t>１</w:t>
      </w:r>
      <w:r w:rsidR="009E4662" w:rsidRPr="00D24982">
        <w:rPr>
          <w:rFonts w:asciiTheme="minorEastAsia" w:eastAsiaTheme="minorEastAsia" w:hAnsiTheme="minorEastAsia" w:hint="eastAsia"/>
          <w:b w:val="0"/>
          <w:color w:val="auto"/>
        </w:rPr>
        <w:t>／２</w:t>
      </w:r>
      <w:r w:rsidRPr="00D24982">
        <w:rPr>
          <w:rFonts w:hAnsi="ＭＳ 明朝"/>
          <w:color w:val="auto"/>
          <w:sz w:val="20"/>
          <w:szCs w:val="20"/>
        </w:rPr>
        <w:br w:type="page"/>
      </w:r>
    </w:p>
    <w:p w:rsidR="00751768" w:rsidRPr="00D24982" w:rsidRDefault="0091018B" w:rsidP="00751768">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２</w:t>
      </w:r>
      <w:r w:rsidR="00751768" w:rsidRPr="00D24982">
        <w:rPr>
          <w:rFonts w:ascii="ＭＳ ゴシック" w:eastAsia="ＭＳ ゴシック" w:hAnsi="ＭＳ ゴシック" w:hint="eastAsia"/>
          <w:color w:val="auto"/>
        </w:rPr>
        <w:t xml:space="preserve">　不動産（土地</w:t>
      </w:r>
      <w:r w:rsidR="00751768" w:rsidRPr="00D24982">
        <w:rPr>
          <w:rFonts w:asciiTheme="minorEastAsia" w:eastAsiaTheme="minorEastAsia" w:hAnsiTheme="minorEastAsia" w:hint="eastAsia"/>
          <w:color w:val="auto"/>
        </w:rPr>
        <w:t>）</w:t>
      </w:r>
      <w:r w:rsidR="00751768" w:rsidRPr="00D24982">
        <w:rPr>
          <w:rFonts w:asciiTheme="minorEastAsia" w:eastAsiaTheme="minorEastAsia" w:hAnsiTheme="minorEastAsia" w:hint="eastAsia"/>
          <w:b w:val="0"/>
          <w:color w:val="auto"/>
        </w:rPr>
        <w:t xml:space="preserve">　</w:t>
      </w:r>
      <w:r w:rsidR="00751768"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24982" w:rsidRPr="00D24982" w:rsidTr="003A4BAD">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備考（持分・担保権等）</w:t>
            </w:r>
          </w:p>
        </w:tc>
      </w:tr>
      <w:tr w:rsidR="00D24982" w:rsidRPr="00D24982" w:rsidTr="003A4BAD">
        <w:trPr>
          <w:trHeight w:hRule="exact" w:val="397"/>
        </w:trPr>
        <w:tc>
          <w:tcPr>
            <w:tcW w:w="3402" w:type="dxa"/>
            <w:tcBorders>
              <w:top w:val="single" w:sz="12" w:space="0" w:color="auto"/>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02" w:type="dxa"/>
            <w:tcBorders>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92"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851"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34"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02" w:type="dxa"/>
            <w:tcBorders>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92"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851"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34"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02" w:type="dxa"/>
            <w:tcBorders>
              <w:left w:val="single" w:sz="12" w:space="0" w:color="auto"/>
              <w:bottom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bl>
    <w:p w:rsidR="00751768" w:rsidRPr="00D24982" w:rsidRDefault="0091018B" w:rsidP="00751768">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３</w:t>
      </w:r>
      <w:r w:rsidR="00751768" w:rsidRPr="00D24982">
        <w:rPr>
          <w:rFonts w:ascii="ＭＳ ゴシック" w:eastAsia="ＭＳ ゴシック" w:hAnsi="ＭＳ ゴシック" w:hint="eastAsia"/>
          <w:color w:val="auto"/>
        </w:rPr>
        <w:t xml:space="preserve">　不動産（建物）</w:t>
      </w:r>
      <w:r w:rsidR="00751768" w:rsidRPr="00D24982">
        <w:rPr>
          <w:rFonts w:asciiTheme="minorEastAsia" w:eastAsiaTheme="minorEastAsia" w:hAnsiTheme="minorEastAsia" w:hint="eastAsia"/>
          <w:b w:val="0"/>
          <w:color w:val="auto"/>
        </w:rPr>
        <w:t xml:space="preserve">　</w:t>
      </w:r>
      <w:r w:rsidR="00751768"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24982" w:rsidRPr="00D24982" w:rsidTr="003A4BAD">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1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751768" w:rsidRPr="00D24982" w:rsidRDefault="00751768" w:rsidP="003A4BAD">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備考</w:t>
            </w:r>
          </w:p>
          <w:p w:rsidR="00751768" w:rsidRPr="00D24982" w:rsidRDefault="00751768" w:rsidP="003A4BAD">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(持分・担保権等）</w:t>
            </w:r>
          </w:p>
        </w:tc>
      </w:tr>
      <w:tr w:rsidR="00D24982" w:rsidRPr="00D24982" w:rsidTr="003A4BAD">
        <w:trPr>
          <w:trHeight w:hRule="exact" w:val="397"/>
        </w:trPr>
        <w:tc>
          <w:tcPr>
            <w:tcW w:w="3463" w:type="dxa"/>
            <w:tcBorders>
              <w:top w:val="single" w:sz="12" w:space="0" w:color="auto"/>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63" w:type="dxa"/>
            <w:tcBorders>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25"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84"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25"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87"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bl>
    <w:p w:rsidR="00751768" w:rsidRPr="00D24982" w:rsidRDefault="0091018B" w:rsidP="00751768">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４</w:t>
      </w:r>
      <w:r w:rsidR="00751768" w:rsidRPr="00D24982">
        <w:rPr>
          <w:rFonts w:ascii="ＭＳ ゴシック" w:eastAsia="ＭＳ ゴシック" w:hAnsi="ＭＳ ゴシック" w:hint="eastAsia"/>
          <w:color w:val="auto"/>
        </w:rPr>
        <w:t xml:space="preserve">　保険契約</w:t>
      </w:r>
      <w:r w:rsidR="00751768" w:rsidRPr="00D24982">
        <w:rPr>
          <w:rFonts w:asciiTheme="minorEastAsia" w:eastAsiaTheme="minorEastAsia" w:hAnsiTheme="minorEastAsia" w:hint="eastAsia"/>
          <w:b w:val="0"/>
          <w:color w:val="auto"/>
          <w:sz w:val="20"/>
          <w:szCs w:val="20"/>
        </w:rPr>
        <w:t>（本人が契約者又は受取人になっているもの）</w:t>
      </w:r>
    </w:p>
    <w:p w:rsidR="00751768" w:rsidRPr="00D24982" w:rsidRDefault="00751768" w:rsidP="009E4662">
      <w:pPr>
        <w:adjustRightInd/>
        <w:spacing w:line="280" w:lineRule="exact"/>
        <w:ind w:firstLineChars="1300" w:firstLine="2496"/>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24982" w:rsidRPr="00D24982" w:rsidTr="003A4BAD">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保険金額</w:t>
            </w:r>
          </w:p>
          <w:p w:rsidR="00751768" w:rsidRPr="00D24982" w:rsidRDefault="00751768" w:rsidP="003A4BAD">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受取人</w:t>
            </w:r>
          </w:p>
        </w:tc>
      </w:tr>
      <w:tr w:rsidR="00D24982" w:rsidRPr="00D24982" w:rsidTr="003A4BAD">
        <w:trPr>
          <w:trHeight w:hRule="exact" w:val="397"/>
        </w:trPr>
        <w:tc>
          <w:tcPr>
            <w:tcW w:w="1843" w:type="dxa"/>
            <w:tcBorders>
              <w:top w:val="single" w:sz="12" w:space="0" w:color="auto"/>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1843" w:type="dxa"/>
            <w:tcBorders>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276"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bl>
    <w:p w:rsidR="00751768" w:rsidRPr="00D24982" w:rsidRDefault="0091018B" w:rsidP="00751768">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５</w:t>
      </w:r>
      <w:r w:rsidR="00751768" w:rsidRPr="00D24982">
        <w:rPr>
          <w:rFonts w:ascii="ＭＳ ゴシック" w:eastAsia="ＭＳ ゴシック" w:hAnsi="ＭＳ ゴシック" w:hint="eastAsia"/>
          <w:color w:val="auto"/>
        </w:rPr>
        <w:t xml:space="preserve">　証券等</w:t>
      </w:r>
      <w:r w:rsidR="00751768" w:rsidRPr="00D24982">
        <w:rPr>
          <w:rFonts w:asciiTheme="minorEastAsia" w:eastAsiaTheme="minorEastAsia" w:hAnsiTheme="minorEastAsia" w:hint="eastAsia"/>
          <w:b w:val="0"/>
          <w:color w:val="auto"/>
          <w:sz w:val="20"/>
          <w:szCs w:val="20"/>
        </w:rPr>
        <w:t>（投資信託，株式，公債，社債，手形，小切手，貸金債権など）</w:t>
      </w:r>
    </w:p>
    <w:p w:rsidR="00751768" w:rsidRPr="00D24982" w:rsidRDefault="00751768" w:rsidP="009E4662">
      <w:pPr>
        <w:adjustRightInd/>
        <w:spacing w:line="280" w:lineRule="exact"/>
        <w:ind w:firstLineChars="1300" w:firstLine="2496"/>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48"/>
        <w:gridCol w:w="2722"/>
        <w:gridCol w:w="3123"/>
      </w:tblGrid>
      <w:tr w:rsidR="00D24982" w:rsidRPr="00D24982" w:rsidTr="003A4BAD">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数量(口数，</w:t>
            </w:r>
            <w:r w:rsidR="002E6B93" w:rsidRPr="00D24982">
              <w:rPr>
                <w:rFonts w:asciiTheme="minorEastAsia" w:eastAsiaTheme="minorEastAsia" w:hAnsiTheme="minorEastAsia" w:hint="eastAsia"/>
                <w:b w:val="0"/>
                <w:color w:val="auto"/>
                <w:sz w:val="18"/>
                <w:szCs w:val="18"/>
              </w:rPr>
              <w:t>株数</w:t>
            </w:r>
            <w:r w:rsidRPr="00D24982">
              <w:rPr>
                <w:rFonts w:asciiTheme="minorEastAsia" w:eastAsiaTheme="minorEastAsia" w:hAnsiTheme="minorEastAsia" w:hint="eastAsia"/>
                <w:b w:val="0"/>
                <w:color w:val="auto"/>
                <w:sz w:val="18"/>
                <w:szCs w:val="18"/>
              </w:rPr>
              <w:t>，額面金額等)</w:t>
            </w:r>
          </w:p>
        </w:tc>
      </w:tr>
      <w:tr w:rsidR="00D24982" w:rsidRPr="00D24982" w:rsidTr="003A4BAD">
        <w:trPr>
          <w:trHeight w:hRule="exact" w:val="397"/>
        </w:trPr>
        <w:tc>
          <w:tcPr>
            <w:tcW w:w="3402" w:type="dxa"/>
            <w:tcBorders>
              <w:top w:val="single" w:sz="12" w:space="0" w:color="auto"/>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2835"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260" w:type="dxa"/>
            <w:tcBorders>
              <w:top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02" w:type="dxa"/>
            <w:tcBorders>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2835"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260" w:type="dxa"/>
            <w:tcBorders>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2835" w:type="dxa"/>
            <w:tcBorders>
              <w:top w:val="single" w:sz="4" w:space="0" w:color="auto"/>
              <w:left w:val="single" w:sz="4"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3260" w:type="dxa"/>
            <w:tcBorders>
              <w:top w:val="single" w:sz="4" w:space="0" w:color="auto"/>
              <w:left w:val="single" w:sz="4" w:space="0" w:color="auto"/>
              <w:bottom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bl>
    <w:p w:rsidR="00751768" w:rsidRPr="00D24982" w:rsidRDefault="0091018B" w:rsidP="00751768">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６</w:t>
      </w:r>
      <w:r w:rsidR="00751768" w:rsidRPr="00D24982">
        <w:rPr>
          <w:rFonts w:ascii="ＭＳ ゴシック" w:eastAsia="ＭＳ ゴシック" w:hAnsi="ＭＳ ゴシック" w:hint="eastAsia"/>
          <w:color w:val="auto"/>
        </w:rPr>
        <w:t xml:space="preserve">　負債</w:t>
      </w:r>
      <w:r w:rsidR="00751768" w:rsidRPr="00D24982">
        <w:rPr>
          <w:rFonts w:asciiTheme="minorEastAsia" w:eastAsiaTheme="minorEastAsia" w:hAnsiTheme="minorEastAsia" w:hint="eastAsia"/>
          <w:b w:val="0"/>
          <w:color w:val="auto"/>
        </w:rPr>
        <w:t xml:space="preserve">　</w:t>
      </w:r>
      <w:r w:rsidR="00751768" w:rsidRPr="00D24982">
        <w:rPr>
          <w:rFonts w:asciiTheme="minorEastAsia" w:eastAsiaTheme="minorEastAsia" w:hAnsiTheme="minorEastAsia" w:hint="eastAsia"/>
          <w:b w:val="0"/>
          <w:color w:val="auto"/>
          <w:sz w:val="18"/>
          <w:szCs w:val="18"/>
        </w:rPr>
        <w:t>□前回提出分</w:t>
      </w:r>
      <w:r w:rsidR="009E4662" w:rsidRPr="00D24982">
        <w:rPr>
          <w:rFonts w:asciiTheme="minorEastAsia" w:eastAsiaTheme="minorEastAsia" w:hAnsiTheme="minorEastAsia" w:hint="eastAsia"/>
          <w:b w:val="0"/>
          <w:color w:val="auto"/>
          <w:sz w:val="18"/>
          <w:szCs w:val="18"/>
        </w:rPr>
        <w:t>（返済計画）</w:t>
      </w:r>
      <w:r w:rsidR="00751768" w:rsidRPr="00D24982">
        <w:rPr>
          <w:rFonts w:asciiTheme="minorEastAsia" w:eastAsiaTheme="minorEastAsia" w:hAnsiTheme="minorEastAsia" w:hint="eastAsia"/>
          <w:b w:val="0"/>
          <w:color w:val="auto"/>
          <w:sz w:val="18"/>
          <w:szCs w:val="18"/>
        </w:rPr>
        <w:t>から変動なし（記載省略）　　□次のとおり（全てを記載）</w:t>
      </w:r>
    </w:p>
    <w:tbl>
      <w:tblPr>
        <w:tblStyle w:val="a5"/>
        <w:tblW w:w="0" w:type="auto"/>
        <w:tblInd w:w="250" w:type="dxa"/>
        <w:tblLook w:val="04A0" w:firstRow="1" w:lastRow="0" w:firstColumn="1" w:lastColumn="0" w:noHBand="0" w:noVBand="1"/>
      </w:tblPr>
      <w:tblGrid>
        <w:gridCol w:w="2552"/>
        <w:gridCol w:w="1842"/>
        <w:gridCol w:w="1985"/>
        <w:gridCol w:w="2714"/>
      </w:tblGrid>
      <w:tr w:rsidR="00D24982" w:rsidRPr="00D24982" w:rsidTr="009E4662">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返済計画</w:t>
            </w:r>
          </w:p>
        </w:tc>
      </w:tr>
      <w:tr w:rsidR="00D24982" w:rsidRPr="00D24982" w:rsidTr="009E4662">
        <w:trPr>
          <w:trHeight w:val="397"/>
        </w:trPr>
        <w:tc>
          <w:tcPr>
            <w:tcW w:w="2552" w:type="dxa"/>
            <w:tcBorders>
              <w:top w:val="single" w:sz="12" w:space="0" w:color="auto"/>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842"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2714" w:type="dxa"/>
            <w:tcBorders>
              <w:top w:val="single" w:sz="12" w:space="0" w:color="auto"/>
              <w:right w:val="single" w:sz="12" w:space="0" w:color="auto"/>
            </w:tcBorders>
          </w:tcPr>
          <w:p w:rsidR="00751768" w:rsidRPr="00D24982" w:rsidRDefault="00751768"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751768" w:rsidRPr="00D24982" w:rsidRDefault="00751768"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751768" w:rsidRPr="00D24982" w:rsidRDefault="00751768" w:rsidP="003A4BA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9E4662">
        <w:trPr>
          <w:trHeight w:val="397"/>
        </w:trPr>
        <w:tc>
          <w:tcPr>
            <w:tcW w:w="2552" w:type="dxa"/>
            <w:tcBorders>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842"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985" w:type="dxa"/>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2714" w:type="dxa"/>
            <w:tcBorders>
              <w:right w:val="single" w:sz="12" w:space="0" w:color="auto"/>
            </w:tcBorders>
          </w:tcPr>
          <w:p w:rsidR="00751768" w:rsidRPr="00D24982" w:rsidRDefault="00751768"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751768" w:rsidRPr="00D24982" w:rsidRDefault="00751768"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751768" w:rsidRPr="00D24982" w:rsidRDefault="00751768" w:rsidP="003A4BA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9E4662">
        <w:trPr>
          <w:trHeight w:val="397"/>
        </w:trPr>
        <w:tc>
          <w:tcPr>
            <w:tcW w:w="2552" w:type="dxa"/>
            <w:tcBorders>
              <w:left w:val="single" w:sz="12" w:space="0" w:color="auto"/>
              <w:bottom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2714" w:type="dxa"/>
            <w:tcBorders>
              <w:bottom w:val="single" w:sz="12" w:space="0" w:color="auto"/>
              <w:right w:val="single" w:sz="12" w:space="0" w:color="auto"/>
            </w:tcBorders>
          </w:tcPr>
          <w:p w:rsidR="00751768" w:rsidRPr="00D24982" w:rsidRDefault="00751768"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751768" w:rsidRPr="00D24982" w:rsidRDefault="00751768"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751768" w:rsidRPr="00D24982" w:rsidRDefault="00751768" w:rsidP="003A4BA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bl>
    <w:p w:rsidR="00751768" w:rsidRPr="00D24982" w:rsidRDefault="0091018B" w:rsidP="00751768">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７</w:t>
      </w:r>
      <w:r w:rsidR="00751768" w:rsidRPr="00D24982">
        <w:rPr>
          <w:rFonts w:ascii="ＭＳ ゴシック" w:eastAsia="ＭＳ ゴシック" w:hAnsi="ＭＳ ゴシック" w:hint="eastAsia"/>
          <w:color w:val="auto"/>
        </w:rPr>
        <w:t xml:space="preserve">　その他の財産</w:t>
      </w:r>
      <w:r w:rsidR="00751768" w:rsidRPr="00D24982">
        <w:rPr>
          <w:rFonts w:asciiTheme="minorEastAsia" w:eastAsiaTheme="minorEastAsia" w:hAnsiTheme="minorEastAsia" w:hint="eastAsia"/>
          <w:b w:val="0"/>
          <w:color w:val="auto"/>
        </w:rPr>
        <w:t>（</w:t>
      </w:r>
      <w:r w:rsidR="00751768" w:rsidRPr="00D24982">
        <w:rPr>
          <w:rFonts w:asciiTheme="minorEastAsia" w:eastAsiaTheme="minorEastAsia" w:hAnsiTheme="minorEastAsia" w:hint="eastAsia"/>
          <w:b w:val="0"/>
          <w:color w:val="auto"/>
          <w:sz w:val="20"/>
          <w:szCs w:val="20"/>
        </w:rPr>
        <w:t>上各項目に該当しないめぼしい動産その他の財産）</w:t>
      </w:r>
    </w:p>
    <w:p w:rsidR="00751768" w:rsidRPr="00D24982" w:rsidRDefault="00751768" w:rsidP="009E4662">
      <w:pPr>
        <w:adjustRightInd/>
        <w:spacing w:line="280" w:lineRule="exact"/>
        <w:ind w:firstLineChars="1200" w:firstLine="2304"/>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5020"/>
        <w:gridCol w:w="4073"/>
      </w:tblGrid>
      <w:tr w:rsidR="00D24982" w:rsidRPr="00D24982" w:rsidTr="003A4BAD">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751768" w:rsidRPr="00D24982" w:rsidRDefault="00751768"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状　況　等</w:t>
            </w:r>
          </w:p>
        </w:tc>
      </w:tr>
      <w:tr w:rsidR="00D24982" w:rsidRPr="00D24982" w:rsidTr="003A4BAD">
        <w:trPr>
          <w:trHeight w:hRule="exact" w:val="397"/>
        </w:trPr>
        <w:tc>
          <w:tcPr>
            <w:tcW w:w="5245" w:type="dxa"/>
            <w:tcBorders>
              <w:top w:val="single" w:sz="12" w:space="0" w:color="auto"/>
              <w:lef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4252" w:type="dxa"/>
            <w:tcBorders>
              <w:top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5245" w:type="dxa"/>
            <w:tcBorders>
              <w:left w:val="single" w:sz="12" w:space="0" w:color="auto"/>
              <w:bottom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4252" w:type="dxa"/>
            <w:tcBorders>
              <w:bottom w:val="single" w:sz="4"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r w:rsidR="00D24982" w:rsidRPr="00D24982" w:rsidTr="003A4BAD">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c>
          <w:tcPr>
            <w:tcW w:w="4252" w:type="dxa"/>
            <w:tcBorders>
              <w:top w:val="single" w:sz="4" w:space="0" w:color="auto"/>
              <w:left w:val="single" w:sz="4" w:space="0" w:color="auto"/>
              <w:bottom w:val="single" w:sz="12" w:space="0" w:color="auto"/>
              <w:right w:val="single" w:sz="12" w:space="0" w:color="auto"/>
            </w:tcBorders>
          </w:tcPr>
          <w:p w:rsidR="00751768" w:rsidRPr="00D24982" w:rsidRDefault="00751768" w:rsidP="003A4BAD">
            <w:pPr>
              <w:adjustRightInd/>
              <w:spacing w:line="280" w:lineRule="exact"/>
              <w:rPr>
                <w:rFonts w:asciiTheme="minorEastAsia" w:eastAsiaTheme="minorEastAsia" w:hAnsiTheme="minorEastAsia"/>
                <w:b w:val="0"/>
                <w:color w:val="auto"/>
              </w:rPr>
            </w:pPr>
          </w:p>
        </w:tc>
      </w:tr>
    </w:tbl>
    <w:p w:rsidR="00FD4FD1" w:rsidRPr="00D24982" w:rsidRDefault="00751768" w:rsidP="00FD4FD1">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２</w:t>
      </w:r>
      <w:r w:rsidR="009E4662" w:rsidRPr="00D24982">
        <w:rPr>
          <w:rFonts w:asciiTheme="minorEastAsia" w:eastAsiaTheme="minorEastAsia" w:hAnsiTheme="minorEastAsia" w:hint="eastAsia"/>
          <w:b w:val="0"/>
          <w:color w:val="auto"/>
        </w:rPr>
        <w:t>／２</w:t>
      </w:r>
    </w:p>
    <w:p w:rsidR="00FD4FD1" w:rsidRPr="00D24982" w:rsidRDefault="00FD4FD1" w:rsidP="00FD4FD1">
      <w:pPr>
        <w:spacing w:line="300" w:lineRule="exact"/>
        <w:jc w:val="left"/>
        <w:rPr>
          <w:rFonts w:hAnsi="ＭＳ 明朝"/>
          <w:color w:val="auto"/>
          <w:sz w:val="20"/>
          <w:szCs w:val="20"/>
        </w:rPr>
      </w:pPr>
      <w:r w:rsidRPr="00D24982">
        <w:rPr>
          <w:rFonts w:asciiTheme="minorEastAsia" w:eastAsiaTheme="minorEastAsia" w:hAnsiTheme="minorEastAsia"/>
          <w:b w:val="0"/>
          <w:color w:val="auto"/>
        </w:rPr>
        <w:br w:type="page"/>
      </w:r>
      <w:r w:rsidR="002669A4">
        <w:rPr>
          <w:rFonts w:hAnsi="ＭＳ 明朝"/>
          <w:noProof/>
          <w:color w:val="auto"/>
          <w:sz w:val="20"/>
          <w:szCs w:val="20"/>
        </w:rPr>
        <w:pict>
          <v:shape id="_x0000_s1194" type="#_x0000_t32" style="position:absolute;margin-left:162.5pt;margin-top:2.4pt;width:9.35pt;height:12.55pt;flip:x;z-index:251824128" o:connectortype="straight">
            <v:stroke endarrow="block"/>
          </v:shape>
        </w:pict>
      </w:r>
      <w:r w:rsidR="002669A4">
        <w:rPr>
          <w:rFonts w:hAnsi="ＭＳ 明朝"/>
          <w:noProof/>
          <w:color w:val="auto"/>
          <w:sz w:val="20"/>
          <w:szCs w:val="20"/>
        </w:rPr>
        <w:pict>
          <v:shape id="_x0000_s1193" type="#_x0000_t202" style="position:absolute;margin-left:172.7pt;margin-top:-6.35pt;width:223.45pt;height:15.55pt;z-index:251823104;mso-height-percent:200;mso-height-percent:200;mso-width-relative:margin;mso-height-relative:margin">
            <v:textbox style="mso-next-textbox:#_x0000_s1193;mso-fit-shape-to-text:t" inset=".5mm,.5mm,.5mm,.5mm">
              <w:txbxContent>
                <w:p w:rsidR="003956C4" w:rsidRPr="000A5A5C" w:rsidRDefault="003956C4" w:rsidP="00FD4FD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Pr="00D24982">
        <w:rPr>
          <w:rFonts w:hAnsi="ＭＳ 明朝" w:hint="eastAsia"/>
          <w:color w:val="auto"/>
          <w:sz w:val="20"/>
          <w:szCs w:val="20"/>
          <w:bdr w:val="single" w:sz="4" w:space="0" w:color="auto"/>
        </w:rPr>
        <w:t>記　載　例</w:t>
      </w:r>
      <w:bookmarkStart w:id="58" w:name="財産目録（定期）記載例"/>
      <w:bookmarkEnd w:id="58"/>
    </w:p>
    <w:p w:rsidR="00FD4FD1" w:rsidRPr="00D24982" w:rsidRDefault="00FD4FD1" w:rsidP="00FD4FD1">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w:t>
      </w:r>
      <w:r w:rsidRPr="00D24982">
        <w:rPr>
          <w:rFonts w:hAnsi="ＭＳ 明朝" w:hint="eastAsia"/>
          <w:color w:val="auto"/>
          <w:sz w:val="20"/>
          <w:szCs w:val="20"/>
        </w:rPr>
        <w:t>年（家）第</w:t>
      </w:r>
      <w:r w:rsidRPr="00D24982">
        <w:rPr>
          <w:rFonts w:hAnsi="ＭＳ 明朝" w:hint="eastAsia"/>
          <w:color w:val="auto"/>
          <w:sz w:val="20"/>
          <w:szCs w:val="20"/>
          <w:u w:val="single"/>
        </w:rPr>
        <w:t>○○○○</w:t>
      </w:r>
      <w:r w:rsidR="00D52F1F" w:rsidRPr="00D24982">
        <w:rPr>
          <w:rFonts w:hAnsi="ＭＳ 明朝" w:hint="eastAsia"/>
          <w:color w:val="auto"/>
          <w:sz w:val="20"/>
          <w:szCs w:val="20"/>
        </w:rPr>
        <w:t xml:space="preserve">号　</w:t>
      </w:r>
      <w:r w:rsidRPr="00D24982">
        <w:rPr>
          <w:rFonts w:hAnsi="ＭＳ 明朝" w:hint="eastAsia"/>
          <w:color w:val="auto"/>
          <w:sz w:val="20"/>
          <w:szCs w:val="20"/>
        </w:rPr>
        <w:t>被保佐人（本人）氏名</w:t>
      </w:r>
      <w:r w:rsidRPr="00D24982">
        <w:rPr>
          <w:rFonts w:hAnsi="ＭＳ 明朝" w:hint="eastAsia"/>
          <w:color w:val="auto"/>
          <w:sz w:val="20"/>
          <w:szCs w:val="20"/>
          <w:u w:val="single"/>
        </w:rPr>
        <w:t xml:space="preserve">　○○○○　</w:t>
      </w:r>
      <w:r w:rsidRPr="00D24982">
        <w:rPr>
          <w:rFonts w:hAnsi="ＭＳ 明朝" w:hint="eastAsia"/>
          <w:color w:val="auto"/>
          <w:sz w:val="20"/>
          <w:szCs w:val="20"/>
        </w:rPr>
        <w:t>】</w:t>
      </w:r>
    </w:p>
    <w:p w:rsidR="00FD4FD1" w:rsidRPr="00D24982" w:rsidRDefault="002669A4" w:rsidP="00FD4FD1">
      <w:pPr>
        <w:widowControl/>
        <w:overflowPunct/>
        <w:autoSpaceDE w:val="0"/>
        <w:autoSpaceDN w:val="0"/>
        <w:adjustRightInd/>
        <w:jc w:val="center"/>
        <w:textAlignment w:val="auto"/>
        <w:rPr>
          <w:rFonts w:hAnsi="ＭＳ 明朝"/>
          <w:color w:val="auto"/>
          <w:sz w:val="28"/>
          <w:szCs w:val="28"/>
        </w:rPr>
      </w:pPr>
      <w:r>
        <w:rPr>
          <w:rFonts w:hAnsi="ＭＳ 明朝"/>
          <w:noProof/>
          <w:color w:val="auto"/>
          <w:sz w:val="20"/>
          <w:szCs w:val="20"/>
        </w:rPr>
        <w:pict>
          <v:shape id="_x0000_s1205" type="#_x0000_t202" style="position:absolute;left:0;text-align:left;margin-left:.15pt;margin-top:17.15pt;width:137.5pt;height:55.15pt;z-index:251835392;mso-width-relative:margin;mso-height-relative:margin">
            <v:textbox style="mso-next-textbox:#_x0000_s1205" inset=".5mm,.5mm,.5mm,.5mm">
              <w:txbxContent>
                <w:p w:rsidR="003956C4" w:rsidRPr="000A5A5C" w:rsidRDefault="003956C4" w:rsidP="00FD4FD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基準日は，本人の生まれた月の前月末日となります（家庭裁判所への定期報告の場合）。</w:t>
                  </w:r>
                </w:p>
              </w:txbxContent>
            </v:textbox>
          </v:shape>
        </w:pict>
      </w:r>
      <w:r>
        <w:rPr>
          <w:rFonts w:hAnsi="ＭＳ 明朝"/>
          <w:noProof/>
          <w:color w:val="auto"/>
          <w:sz w:val="20"/>
          <w:szCs w:val="20"/>
        </w:rPr>
        <w:pict>
          <v:shape id="_x0000_s1206" type="#_x0000_t32" style="position:absolute;left:0;text-align:left;margin-left:137.65pt;margin-top:24.55pt;width:24.85pt;height:6.75pt;z-index:251836416" o:connectortype="straight">
            <v:stroke endarrow="block"/>
          </v:shape>
        </w:pict>
      </w:r>
      <w:r w:rsidR="00FD4FD1" w:rsidRPr="00D24982">
        <w:rPr>
          <w:rFonts w:hAnsi="ＭＳ 明朝" w:hint="eastAsia"/>
          <w:color w:val="auto"/>
          <w:sz w:val="28"/>
          <w:szCs w:val="28"/>
        </w:rPr>
        <w:t xml:space="preserve">　　財　産　目　録（</w:t>
      </w:r>
      <w:r w:rsidR="00DF2985" w:rsidRPr="00D24982">
        <w:rPr>
          <w:rFonts w:hAnsi="ＭＳ 明朝" w:hint="eastAsia"/>
          <w:color w:val="auto"/>
          <w:sz w:val="28"/>
          <w:szCs w:val="28"/>
        </w:rPr>
        <w:t>定期</w:t>
      </w:r>
      <w:r w:rsidR="00FD4FD1" w:rsidRPr="00D24982">
        <w:rPr>
          <w:rFonts w:hAnsi="ＭＳ 明朝" w:hint="eastAsia"/>
          <w:color w:val="auto"/>
          <w:sz w:val="28"/>
          <w:szCs w:val="28"/>
        </w:rPr>
        <w:t>）</w:t>
      </w:r>
    </w:p>
    <w:p w:rsidR="00FD4FD1" w:rsidRPr="00D24982" w:rsidRDefault="00FD4FD1" w:rsidP="00FD4FD1">
      <w:pPr>
        <w:widowControl/>
        <w:overflowPunct/>
        <w:autoSpaceDE w:val="0"/>
        <w:autoSpaceDN w:val="0"/>
        <w:adjustRightInd/>
        <w:jc w:val="center"/>
        <w:textAlignment w:val="auto"/>
        <w:rPr>
          <w:rFonts w:hAnsi="ＭＳ 明朝"/>
          <w:color w:val="auto"/>
          <w:sz w:val="28"/>
          <w:szCs w:val="28"/>
        </w:rPr>
      </w:pPr>
      <w:r w:rsidRPr="00D24982">
        <w:rPr>
          <w:rFonts w:hAnsi="ＭＳ 明朝" w:hint="eastAsia"/>
          <w:b w:val="0"/>
          <w:color w:val="auto"/>
        </w:rPr>
        <w:t xml:space="preserve">（基準日　</w:t>
      </w:r>
      <w:r w:rsidR="00012CC3" w:rsidRPr="00D24982">
        <w:rPr>
          <w:rFonts w:hAnsi="ＭＳ 明朝" w:hint="eastAsia"/>
          <w:b w:val="0"/>
          <w:color w:val="auto"/>
        </w:rPr>
        <w:t>令和</w:t>
      </w:r>
      <w:r w:rsidRPr="00D24982">
        <w:rPr>
          <w:rFonts w:hAnsi="ＭＳ 明朝" w:hint="eastAsia"/>
          <w:b w:val="0"/>
          <w:color w:val="auto"/>
          <w:u w:val="single"/>
        </w:rPr>
        <w:t>○○</w:t>
      </w:r>
      <w:r w:rsidRPr="00D24982">
        <w:rPr>
          <w:rFonts w:hAnsi="ＭＳ 明朝" w:hint="eastAsia"/>
          <w:b w:val="0"/>
          <w:color w:val="auto"/>
        </w:rPr>
        <w:t>年</w:t>
      </w:r>
      <w:r w:rsidRPr="00D24982">
        <w:rPr>
          <w:rFonts w:hAnsi="ＭＳ 明朝" w:hint="eastAsia"/>
          <w:b w:val="0"/>
          <w:color w:val="auto"/>
          <w:u w:val="single"/>
        </w:rPr>
        <w:t>○○</w:t>
      </w:r>
      <w:r w:rsidRPr="00D24982">
        <w:rPr>
          <w:rFonts w:hAnsi="ＭＳ 明朝" w:hint="eastAsia"/>
          <w:b w:val="0"/>
          <w:color w:val="auto"/>
        </w:rPr>
        <w:t>月</w:t>
      </w:r>
      <w:r w:rsidRPr="00D24982">
        <w:rPr>
          <w:rFonts w:hAnsi="ＭＳ 明朝" w:hint="eastAsia"/>
          <w:b w:val="0"/>
          <w:color w:val="auto"/>
          <w:u w:val="single"/>
        </w:rPr>
        <w:t>○○</w:t>
      </w:r>
      <w:r w:rsidRPr="00D24982">
        <w:rPr>
          <w:rFonts w:hAnsi="ＭＳ 明朝" w:hint="eastAsia"/>
          <w:b w:val="0"/>
          <w:color w:val="auto"/>
        </w:rPr>
        <w:t>日）</w:t>
      </w:r>
    </w:p>
    <w:p w:rsidR="00FD4FD1" w:rsidRPr="00D24982" w:rsidRDefault="002669A4" w:rsidP="00FD4FD1">
      <w:pPr>
        <w:widowControl/>
        <w:wordWrap w:val="0"/>
        <w:overflowPunct/>
        <w:autoSpaceDE w:val="0"/>
        <w:autoSpaceDN w:val="0"/>
        <w:adjustRightInd/>
        <w:jc w:val="right"/>
        <w:textAlignment w:val="auto"/>
        <w:rPr>
          <w:rFonts w:hAnsi="ＭＳ 明朝"/>
          <w:b w:val="0"/>
          <w:color w:val="auto"/>
        </w:rPr>
      </w:pPr>
      <w:r>
        <w:rPr>
          <w:rFonts w:hAnsi="ＭＳ 明朝"/>
          <w:b w:val="0"/>
          <w:noProof/>
          <w:color w:val="auto"/>
        </w:rPr>
        <w:pict>
          <v:oval id="_x0000_s1192" style="position:absolute;left:0;text-align:left;margin-left:442.45pt;margin-top:1.85pt;width:18.4pt;height:19.25pt;z-index:251822080" filled="f">
            <v:textbox inset="5.85pt,.7pt,5.85pt,.7pt"/>
          </v:oval>
        </w:pict>
      </w:r>
      <w:r w:rsidR="00012CC3" w:rsidRPr="00D24982">
        <w:rPr>
          <w:rFonts w:hAnsi="ＭＳ 明朝" w:hint="eastAsia"/>
          <w:b w:val="0"/>
          <w:color w:val="auto"/>
        </w:rPr>
        <w:t>令和</w:t>
      </w:r>
      <w:r w:rsidR="00FD4FD1" w:rsidRPr="00D24982">
        <w:rPr>
          <w:rFonts w:hAnsi="ＭＳ 明朝" w:hint="eastAsia"/>
          <w:b w:val="0"/>
          <w:color w:val="auto"/>
          <w:u w:val="single"/>
        </w:rPr>
        <w:t>○○</w:t>
      </w:r>
      <w:r w:rsidR="00FD4FD1" w:rsidRPr="00D24982">
        <w:rPr>
          <w:rFonts w:hAnsi="ＭＳ 明朝" w:hint="eastAsia"/>
          <w:b w:val="0"/>
          <w:color w:val="auto"/>
        </w:rPr>
        <w:t>年</w:t>
      </w:r>
      <w:r w:rsidR="00FD4FD1" w:rsidRPr="00D24982">
        <w:rPr>
          <w:rFonts w:hAnsi="ＭＳ 明朝" w:hint="eastAsia"/>
          <w:b w:val="0"/>
          <w:color w:val="auto"/>
          <w:u w:val="single"/>
        </w:rPr>
        <w:t>○○</w:t>
      </w:r>
      <w:r w:rsidR="00FD4FD1" w:rsidRPr="00D24982">
        <w:rPr>
          <w:rFonts w:hAnsi="ＭＳ 明朝" w:hint="eastAsia"/>
          <w:b w:val="0"/>
          <w:color w:val="auto"/>
        </w:rPr>
        <w:t>月</w:t>
      </w:r>
      <w:r w:rsidR="00FD4FD1" w:rsidRPr="00D24982">
        <w:rPr>
          <w:rFonts w:hAnsi="ＭＳ 明朝" w:hint="eastAsia"/>
          <w:b w:val="0"/>
          <w:color w:val="auto"/>
          <w:u w:val="single"/>
        </w:rPr>
        <w:t>○○</w:t>
      </w:r>
      <w:r w:rsidR="00FD4FD1" w:rsidRPr="00D24982">
        <w:rPr>
          <w:rFonts w:hAnsi="ＭＳ 明朝" w:hint="eastAsia"/>
          <w:b w:val="0"/>
          <w:color w:val="auto"/>
        </w:rPr>
        <w:t>日　作成者氏名</w:t>
      </w:r>
      <w:r w:rsidR="00FD4FD1" w:rsidRPr="00D24982">
        <w:rPr>
          <w:rFonts w:hAnsi="ＭＳ 明朝" w:hint="eastAsia"/>
          <w:b w:val="0"/>
          <w:color w:val="auto"/>
          <w:u w:val="single"/>
        </w:rPr>
        <w:t xml:space="preserve">　○　○　○　○　印</w:t>
      </w:r>
    </w:p>
    <w:p w:rsidR="00FD4FD1" w:rsidRPr="00D24982" w:rsidRDefault="00FD4FD1" w:rsidP="00FD4FD1">
      <w:pPr>
        <w:widowControl/>
        <w:overflowPunct/>
        <w:autoSpaceDE w:val="0"/>
        <w:autoSpaceDN w:val="0"/>
        <w:adjustRightInd/>
        <w:ind w:right="1008"/>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１　現金・預貯金</w:t>
      </w:r>
    </w:p>
    <w:tbl>
      <w:tblPr>
        <w:tblStyle w:val="a5"/>
        <w:tblW w:w="9399" w:type="dxa"/>
        <w:jc w:val="center"/>
        <w:tblLook w:val="04A0" w:firstRow="1" w:lastRow="0" w:firstColumn="1" w:lastColumn="0" w:noHBand="0" w:noVBand="1"/>
      </w:tblPr>
      <w:tblGrid>
        <w:gridCol w:w="735"/>
        <w:gridCol w:w="1958"/>
        <w:gridCol w:w="993"/>
        <w:gridCol w:w="992"/>
        <w:gridCol w:w="1559"/>
        <w:gridCol w:w="1445"/>
        <w:gridCol w:w="1717"/>
      </w:tblGrid>
      <w:tr w:rsidR="00D24982" w:rsidRPr="00D24982" w:rsidTr="005C0314">
        <w:trPr>
          <w:trHeight w:val="397"/>
          <w:jc w:val="center"/>
        </w:trPr>
        <w:tc>
          <w:tcPr>
            <w:tcW w:w="735" w:type="dxa"/>
            <w:vMerge w:val="restart"/>
            <w:tcBorders>
              <w:top w:val="single" w:sz="12" w:space="0" w:color="auto"/>
              <w:left w:val="single" w:sz="12" w:space="0" w:color="auto"/>
              <w:right w:val="single" w:sz="4" w:space="0" w:color="auto"/>
            </w:tcBorders>
            <w:textDirection w:val="tbRlV"/>
          </w:tcPr>
          <w:p w:rsidR="00FD4FD1" w:rsidRPr="00D24982" w:rsidRDefault="00FD4FD1" w:rsidP="0031189D">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現　　金</w:t>
            </w:r>
          </w:p>
        </w:tc>
        <w:tc>
          <w:tcPr>
            <w:tcW w:w="6947" w:type="dxa"/>
            <w:gridSpan w:val="5"/>
            <w:tcBorders>
              <w:top w:val="single" w:sz="12"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者</w:t>
            </w:r>
          </w:p>
        </w:tc>
        <w:tc>
          <w:tcPr>
            <w:tcW w:w="1717" w:type="dxa"/>
            <w:tcBorders>
              <w:top w:val="single" w:sz="12"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5C0314">
        <w:trPr>
          <w:trHeight w:val="397"/>
          <w:jc w:val="center"/>
        </w:trPr>
        <w:tc>
          <w:tcPr>
            <w:tcW w:w="735" w:type="dxa"/>
            <w:vMerge/>
            <w:tcBorders>
              <w:left w:val="single" w:sz="12" w:space="0" w:color="auto"/>
              <w:right w:val="single" w:sz="4" w:space="0" w:color="auto"/>
            </w:tcBorders>
          </w:tcPr>
          <w:p w:rsidR="00FD4FD1" w:rsidRPr="00D24982" w:rsidRDefault="00FD4FD1" w:rsidP="0031189D">
            <w:pPr>
              <w:autoSpaceDE w:val="0"/>
              <w:autoSpaceDN w:val="0"/>
              <w:ind w:left="113" w:right="113"/>
              <w:jc w:val="center"/>
              <w:rPr>
                <w:rFonts w:asciiTheme="minorEastAsia" w:eastAsiaTheme="minorEastAsia" w:hAnsiTheme="minorEastAsia"/>
                <w:b w:val="0"/>
                <w:color w:val="auto"/>
                <w:sz w:val="20"/>
                <w:szCs w:val="20"/>
              </w:rPr>
            </w:pPr>
          </w:p>
        </w:tc>
        <w:tc>
          <w:tcPr>
            <w:tcW w:w="6947" w:type="dxa"/>
            <w:gridSpan w:val="5"/>
            <w:tcBorders>
              <w:top w:val="single" w:sz="12" w:space="0" w:color="auto"/>
              <w:left w:val="single" w:sz="12" w:space="0" w:color="auto"/>
              <w:bottom w:val="single" w:sz="4" w:space="0" w:color="auto"/>
              <w:right w:val="single" w:sz="4" w:space="0" w:color="auto"/>
            </w:tcBorders>
          </w:tcPr>
          <w:p w:rsidR="00FD4FD1" w:rsidRPr="00D24982" w:rsidRDefault="002669A4"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213" type="#_x0000_t32" style="position:absolute;left:0;text-align:left;margin-left:143.65pt;margin-top:19.2pt;width:229.05pt;height:195pt;flip:y;z-index:251843584;mso-position-horizontal-relative:text;mso-position-vertical-relative:text" o:connectortype="straight">
                  <v:stroke endarrow="block"/>
                </v:shape>
              </w:pict>
            </w:r>
            <w:r w:rsidR="00FD4FD1" w:rsidRPr="00D24982">
              <w:rPr>
                <w:rFonts w:asciiTheme="minorEastAsia" w:eastAsiaTheme="minorEastAsia" w:hAnsiTheme="minorEastAsia" w:hint="eastAsia"/>
                <w:b w:val="0"/>
                <w:color w:val="auto"/>
                <w:sz w:val="20"/>
                <w:szCs w:val="20"/>
              </w:rPr>
              <w:t>本人○○○○</w:t>
            </w:r>
          </w:p>
        </w:tc>
        <w:tc>
          <w:tcPr>
            <w:tcW w:w="1717" w:type="dxa"/>
            <w:tcBorders>
              <w:top w:val="single" w:sz="12"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（不明）</w:t>
            </w:r>
          </w:p>
        </w:tc>
      </w:tr>
      <w:tr w:rsidR="00D24982" w:rsidRPr="00D24982" w:rsidTr="005C0314">
        <w:trPr>
          <w:trHeight w:val="397"/>
          <w:jc w:val="center"/>
        </w:trPr>
        <w:tc>
          <w:tcPr>
            <w:tcW w:w="735" w:type="dxa"/>
            <w:vMerge/>
            <w:tcBorders>
              <w:left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7" w:type="dxa"/>
            <w:gridSpan w:val="5"/>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保佐人</w:t>
            </w: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4,560</w:t>
            </w: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7" w:type="dxa"/>
            <w:gridSpan w:val="5"/>
            <w:tcBorders>
              <w:top w:val="single" w:sz="4"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老人ホーム○○預け金</w:t>
            </w:r>
          </w:p>
        </w:tc>
        <w:tc>
          <w:tcPr>
            <w:tcW w:w="1717" w:type="dxa"/>
            <w:tcBorders>
              <w:top w:val="single" w:sz="4"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12,345</w:t>
            </w:r>
          </w:p>
        </w:tc>
      </w:tr>
      <w:tr w:rsidR="00D24982" w:rsidRPr="00D24982" w:rsidTr="005C0314">
        <w:trPr>
          <w:trHeight w:val="533"/>
          <w:jc w:val="center"/>
        </w:trPr>
        <w:tc>
          <w:tcPr>
            <w:tcW w:w="735" w:type="dxa"/>
            <w:vMerge w:val="restart"/>
            <w:tcBorders>
              <w:top w:val="single" w:sz="12" w:space="0" w:color="auto"/>
              <w:left w:val="single" w:sz="12" w:space="0" w:color="auto"/>
              <w:bottom w:val="single" w:sz="12" w:space="0" w:color="auto"/>
              <w:right w:val="single" w:sz="4" w:space="0" w:color="auto"/>
            </w:tcBorders>
            <w:textDirection w:val="tbRlV"/>
          </w:tcPr>
          <w:p w:rsidR="00FD4FD1" w:rsidRPr="00D24982" w:rsidRDefault="00FD4FD1" w:rsidP="0031189D">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預　貯　金</w:t>
            </w:r>
          </w:p>
        </w:tc>
        <w:tc>
          <w:tcPr>
            <w:tcW w:w="1958" w:type="dxa"/>
            <w:tcBorders>
              <w:top w:val="single" w:sz="12"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口座番号</w:t>
            </w:r>
          </w:p>
        </w:tc>
        <w:tc>
          <w:tcPr>
            <w:tcW w:w="1445" w:type="dxa"/>
            <w:tcBorders>
              <w:top w:val="single" w:sz="12"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管理者</w:t>
            </w:r>
          </w:p>
        </w:tc>
        <w:tc>
          <w:tcPr>
            <w:tcW w:w="1717" w:type="dxa"/>
            <w:tcBorders>
              <w:top w:val="single" w:sz="12"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autoSpaceDE w:val="0"/>
              <w:autoSpaceDN w:val="0"/>
              <w:ind w:left="113" w:right="113"/>
              <w:jc w:val="center"/>
              <w:rPr>
                <w:rFonts w:asciiTheme="minorEastAsia" w:eastAsiaTheme="minorEastAsia" w:hAnsiTheme="minorEastAsia"/>
                <w:b w:val="0"/>
                <w:color w:val="auto"/>
                <w:sz w:val="20"/>
                <w:szCs w:val="20"/>
              </w:rPr>
            </w:pPr>
          </w:p>
        </w:tc>
        <w:tc>
          <w:tcPr>
            <w:tcW w:w="1958" w:type="dxa"/>
            <w:tcBorders>
              <w:top w:val="single" w:sz="12"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○○銀行</w:t>
            </w:r>
          </w:p>
        </w:tc>
        <w:tc>
          <w:tcPr>
            <w:tcW w:w="993"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○支店</w:t>
            </w:r>
          </w:p>
        </w:tc>
        <w:tc>
          <w:tcPr>
            <w:tcW w:w="992"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普通</w:t>
            </w:r>
          </w:p>
        </w:tc>
        <w:tc>
          <w:tcPr>
            <w:tcW w:w="1559"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000000000</w:t>
            </w:r>
          </w:p>
        </w:tc>
        <w:tc>
          <w:tcPr>
            <w:tcW w:w="1445" w:type="dxa"/>
            <w:tcBorders>
              <w:top w:val="single" w:sz="12"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保佐人</w:t>
            </w:r>
          </w:p>
        </w:tc>
        <w:tc>
          <w:tcPr>
            <w:tcW w:w="1717" w:type="dxa"/>
            <w:tcBorders>
              <w:top w:val="single" w:sz="12"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387,950</w:t>
            </w: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定期</w:t>
            </w: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保佐人</w:t>
            </w: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2,000,000</w:t>
            </w: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○○信用金庫</w:t>
            </w: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w:t>
            </w: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2669A4"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212" type="#_x0000_t32" style="position:absolute;left:0;text-align:left;margin-left:5.4pt;margin-top:17.8pt;width:219.75pt;height:36.75pt;flip:y;z-index:251842560;mso-position-horizontal-relative:text;mso-position-vertical-relative:text" o:connectortype="straight">
                  <v:stroke endarrow="block"/>
                </v:shape>
              </w:pict>
            </w:r>
            <w:r w:rsidR="00FD4FD1" w:rsidRPr="00D24982">
              <w:rPr>
                <w:rFonts w:asciiTheme="minorEastAsia" w:eastAsiaTheme="minorEastAsia" w:hAnsiTheme="minorEastAsia" w:hint="eastAsia"/>
                <w:b w:val="0"/>
                <w:color w:val="auto"/>
                <w:sz w:val="20"/>
                <w:szCs w:val="20"/>
              </w:rPr>
              <w:t>普通</w:t>
            </w: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00000000</w:t>
            </w: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本人○○○○</w:t>
            </w: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（不明）</w:t>
            </w: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2669A4"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211" type="#_x0000_t32" style="position:absolute;left:0;text-align:left;margin-left:77.2pt;margin-top:17.2pt;width:59.3pt;height:11.25pt;flip:x y;z-index:251841536;mso-position-horizontal-relative:text;mso-position-vertical-relative:text" o:connectortype="straight">
                  <v:stroke endarrow="block"/>
                </v:shape>
              </w:pict>
            </w:r>
            <w:r w:rsidR="00FD4FD1" w:rsidRPr="00D24982">
              <w:rPr>
                <w:rFonts w:asciiTheme="minorEastAsia" w:eastAsiaTheme="minorEastAsia" w:hAnsiTheme="minorEastAsia" w:hint="eastAsia"/>
                <w:b w:val="0"/>
                <w:color w:val="auto"/>
                <w:sz w:val="20"/>
                <w:szCs w:val="20"/>
              </w:rPr>
              <w:t>（その他不明）</w:t>
            </w: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本人○○○○</w:t>
            </w: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（不明）</w:t>
            </w: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2669A4"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10" type="#_x0000_t202" style="position:absolute;left:0;text-align:left;margin-left:71.15pt;margin-top:2.35pt;width:173.6pt;height:66.75pt;z-index:251840512;mso-position-horizontal-relative:text;mso-position-vertical-relative:text;mso-width-relative:margin;mso-height-relative:margin">
                  <v:textbox style="mso-next-textbox:#_x0000_s1210" inset=".5mm,.5mm,.5mm,.5mm">
                    <w:txbxContent>
                      <w:p w:rsidR="003956C4" w:rsidRPr="000A5A5C" w:rsidRDefault="003956C4" w:rsidP="009072D3">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本人が管理し保佐人が把握しないものがあるときは，わかる範囲で記載し，わからない部分は不明の旨を記載してください。他の財産についても同様です。</w:t>
                        </w:r>
                      </w:p>
                    </w:txbxContent>
                  </v:textbox>
                </v:shape>
              </w:pict>
            </w: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2669A4"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09" type="#_x0000_t202" style="position:absolute;left:0;text-align:left;margin-left:59.25pt;margin-top:6.1pt;width:173.6pt;height:51pt;z-index:251839488;mso-position-horizontal-relative:text;mso-position-vertical-relative:text;mso-width-relative:margin;mso-height-relative:margin">
                  <v:textbox style="mso-next-textbox:#_x0000_s1209" inset=".5mm,.5mm,.5mm,.5mm">
                    <w:txbxContent>
                      <w:p w:rsidR="003956C4" w:rsidRPr="000A5A5C" w:rsidRDefault="003956C4" w:rsidP="009072D3">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通帳は必ず基準日以降に記帳した上で，基準日の残高を記載してください。</w:t>
                        </w:r>
                      </w:p>
                    </w:txbxContent>
                  </v:textbox>
                </v:shape>
              </w:pict>
            </w: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FD4FD1" w:rsidRPr="00D24982" w:rsidRDefault="002669A4"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07" type="#_x0000_t202" style="position:absolute;left:0;text-align:left;margin-left:38.6pt;margin-top:.85pt;width:226.9pt;height:34.95pt;z-index:251837440;mso-position-horizontal-relative:text;mso-position-vertical-relative:text;mso-width-relative:margin;mso-height-relative:margin">
                  <v:textbox style="mso-next-textbox:#_x0000_s1207" inset=".5mm,.5mm,.5mm,.5mm">
                    <w:txbxContent>
                      <w:p w:rsidR="003956C4" w:rsidRPr="000A5A5C" w:rsidRDefault="003956C4" w:rsidP="00FD4FD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現金と預貯金の残高の合計額を記載してください。保佐人が管理・把握するもののみで結構です。</w:t>
                        </w:r>
                      </w:p>
                    </w:txbxContent>
                  </v:textbox>
                </v:shape>
              </w:pict>
            </w:r>
          </w:p>
        </w:tc>
        <w:tc>
          <w:tcPr>
            <w:tcW w:w="992"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24982" w:rsidRPr="00D24982" w:rsidTr="005C0314">
        <w:trPr>
          <w:trHeight w:val="397"/>
          <w:jc w:val="center"/>
        </w:trPr>
        <w:tc>
          <w:tcPr>
            <w:tcW w:w="735" w:type="dxa"/>
            <w:vMerge/>
            <w:tcBorders>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12" w:space="0" w:color="auto"/>
              <w:right w:val="single" w:sz="4" w:space="0" w:color="auto"/>
            </w:tcBorders>
          </w:tcPr>
          <w:p w:rsidR="00FD4FD1" w:rsidRPr="00D24982" w:rsidRDefault="002669A4" w:rsidP="0031189D">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08" type="#_x0000_t32" style="position:absolute;left:0;text-align:left;margin-left:57.3pt;margin-top:9.7pt;width:23.9pt;height:21.35pt;z-index:251838464;mso-position-horizontal-relative:text;mso-position-vertical-relative:text" o:connectortype="straight">
                  <v:stroke endarrow="block"/>
                </v:shape>
              </w:pict>
            </w:r>
          </w:p>
        </w:tc>
        <w:tc>
          <w:tcPr>
            <w:tcW w:w="1717" w:type="dxa"/>
            <w:tcBorders>
              <w:top w:val="single" w:sz="4"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FD4FD1" w:rsidRPr="00D24982" w:rsidTr="005C0314">
        <w:trPr>
          <w:trHeight w:val="397"/>
          <w:jc w:val="center"/>
        </w:trPr>
        <w:tc>
          <w:tcPr>
            <w:tcW w:w="7682" w:type="dxa"/>
            <w:gridSpan w:val="6"/>
            <w:tcBorders>
              <w:top w:val="single" w:sz="12" w:space="0" w:color="auto"/>
              <w:left w:val="single" w:sz="12" w:space="0" w:color="auto"/>
              <w:bottom w:val="single" w:sz="12" w:space="0" w:color="auto"/>
              <w:right w:val="single" w:sz="4" w:space="0" w:color="auto"/>
            </w:tcBorders>
          </w:tcPr>
          <w:p w:rsidR="00FD4FD1" w:rsidRPr="00D24982" w:rsidRDefault="00FD4FD1" w:rsidP="0031189D">
            <w:pPr>
              <w:widowControl/>
              <w:overflowPunct/>
              <w:autoSpaceDE w:val="0"/>
              <w:autoSpaceDN w:val="0"/>
              <w:adjustRightInd/>
              <w:jc w:val="center"/>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　残　高（円）</w:t>
            </w:r>
          </w:p>
        </w:tc>
        <w:tc>
          <w:tcPr>
            <w:tcW w:w="1717" w:type="dxa"/>
            <w:tcBorders>
              <w:top w:val="single" w:sz="12" w:space="0" w:color="auto"/>
              <w:left w:val="single" w:sz="4" w:space="0" w:color="auto"/>
              <w:bottom w:val="single" w:sz="12" w:space="0" w:color="auto"/>
              <w:right w:val="single" w:sz="12" w:space="0" w:color="auto"/>
            </w:tcBorders>
          </w:tcPr>
          <w:p w:rsidR="00FD4FD1" w:rsidRPr="00D24982" w:rsidRDefault="00FD4FD1" w:rsidP="0031189D">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2,404,855</w:t>
            </w:r>
          </w:p>
        </w:tc>
      </w:tr>
    </w:tbl>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FD4FD1" w:rsidRPr="00D24982" w:rsidRDefault="00FD4FD1" w:rsidP="00FD4FD1">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　次ページに続く</w:t>
      </w:r>
    </w:p>
    <w:p w:rsidR="00FD4FD1" w:rsidRPr="00D24982" w:rsidRDefault="00FD4FD1" w:rsidP="00FD4FD1">
      <w:pPr>
        <w:adjustRightInd/>
        <w:spacing w:line="280" w:lineRule="exact"/>
        <w:jc w:val="center"/>
        <w:rPr>
          <w:rFonts w:hAnsi="ＭＳ 明朝"/>
          <w:color w:val="auto"/>
          <w:sz w:val="20"/>
          <w:szCs w:val="20"/>
        </w:rPr>
      </w:pPr>
      <w:r w:rsidRPr="00D24982">
        <w:rPr>
          <w:rFonts w:asciiTheme="minorEastAsia" w:eastAsiaTheme="minorEastAsia" w:hAnsiTheme="minorEastAsia" w:hint="eastAsia"/>
          <w:b w:val="0"/>
          <w:color w:val="auto"/>
        </w:rPr>
        <w:t>１</w:t>
      </w:r>
      <w:r w:rsidR="009E4662" w:rsidRPr="00D24982">
        <w:rPr>
          <w:rFonts w:asciiTheme="minorEastAsia" w:eastAsiaTheme="minorEastAsia" w:hAnsiTheme="minorEastAsia" w:hint="eastAsia"/>
          <w:b w:val="0"/>
          <w:color w:val="auto"/>
        </w:rPr>
        <w:t>／２</w:t>
      </w:r>
      <w:r w:rsidRPr="00D24982">
        <w:rPr>
          <w:rFonts w:hAnsi="ＭＳ 明朝"/>
          <w:color w:val="auto"/>
          <w:sz w:val="20"/>
          <w:szCs w:val="20"/>
        </w:rPr>
        <w:br w:type="page"/>
      </w:r>
    </w:p>
    <w:p w:rsidR="005C0314" w:rsidRPr="00D24982" w:rsidRDefault="005C0314" w:rsidP="005C0314">
      <w:pPr>
        <w:adjustRightInd/>
        <w:spacing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２　不動産（土地）</w:t>
      </w:r>
      <w:r w:rsidRPr="00D24982">
        <w:rPr>
          <w:rFonts w:asciiTheme="minorEastAsia" w:eastAsiaTheme="minorEastAsia" w:hAnsiTheme="minorEastAsia" w:hint="eastAsia"/>
          <w:b w:val="0"/>
          <w:color w:val="auto"/>
          <w:sz w:val="18"/>
          <w:szCs w:val="18"/>
        </w:rPr>
        <w:t xml:space="preserve">□前回提出分から変動なし（記載省略）　　</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w:instrText>
      </w:r>
      <w:r w:rsidRPr="00D24982">
        <w:rPr>
          <w:rFonts w:ascii="ＭＳ 明朝" w:eastAsiaTheme="minorEastAsia" w:hAnsiTheme="minorEastAsia" w:hint="eastAsia"/>
          <w:b w:val="0"/>
          <w:color w:val="auto"/>
          <w:sz w:val="18"/>
          <w:szCs w:val="18"/>
        </w:rPr>
        <w:instrText>レ</w:instrText>
      </w:r>
      <w:r w:rsidRPr="00D24982">
        <w:rPr>
          <w:rFonts w:asciiTheme="minorEastAsia" w:eastAsiaTheme="minorEastAsia" w:hAnsiTheme="minorEastAsia" w:hint="eastAsia"/>
          <w:b w:val="0"/>
          <w:color w:val="auto"/>
          <w:sz w:val="18"/>
          <w:szCs w:val="18"/>
        </w:rPr>
        <w:instrText>)</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3202"/>
        <w:gridCol w:w="954"/>
        <w:gridCol w:w="825"/>
        <w:gridCol w:w="1101"/>
        <w:gridCol w:w="2848"/>
      </w:tblGrid>
      <w:tr w:rsidR="00D24982" w:rsidRPr="00D24982" w:rsidTr="00CF69CA">
        <w:trPr>
          <w:trHeight w:hRule="exact" w:val="397"/>
        </w:trPr>
        <w:tc>
          <w:tcPr>
            <w:tcW w:w="3202" w:type="dxa"/>
            <w:tcBorders>
              <w:top w:val="single" w:sz="12" w:space="0" w:color="auto"/>
              <w:left w:val="single" w:sz="12"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954"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地番</w:t>
            </w:r>
          </w:p>
        </w:tc>
        <w:tc>
          <w:tcPr>
            <w:tcW w:w="825"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地目</w:t>
            </w:r>
          </w:p>
        </w:tc>
        <w:tc>
          <w:tcPr>
            <w:tcW w:w="1101"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地積(㎡)</w:t>
            </w:r>
          </w:p>
        </w:tc>
        <w:tc>
          <w:tcPr>
            <w:tcW w:w="2848" w:type="dxa"/>
            <w:tcBorders>
              <w:top w:val="single" w:sz="12" w:space="0" w:color="auto"/>
              <w:left w:val="single" w:sz="4" w:space="0" w:color="auto"/>
              <w:bottom w:val="single" w:sz="12" w:space="0" w:color="auto"/>
              <w:right w:val="single" w:sz="12"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備考（持分・担保権等）</w:t>
            </w:r>
          </w:p>
        </w:tc>
      </w:tr>
      <w:tr w:rsidR="00D24982" w:rsidRPr="00D24982" w:rsidTr="00CF69CA">
        <w:trPr>
          <w:trHeight w:hRule="exact" w:val="397"/>
        </w:trPr>
        <w:tc>
          <w:tcPr>
            <w:tcW w:w="3202" w:type="dxa"/>
            <w:tcBorders>
              <w:top w:val="single" w:sz="12" w:space="0" w:color="auto"/>
              <w:left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954" w:type="dxa"/>
            <w:tcBorders>
              <w:top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825" w:type="dxa"/>
            <w:tcBorders>
              <w:top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宅地</w:t>
            </w:r>
          </w:p>
        </w:tc>
        <w:tc>
          <w:tcPr>
            <w:tcW w:w="1101" w:type="dxa"/>
            <w:tcBorders>
              <w:top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2848" w:type="dxa"/>
            <w:tcBorders>
              <w:top w:val="single" w:sz="12" w:space="0" w:color="auto"/>
              <w:right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妻○○と共有1/2，抵当権1千万</w:t>
            </w:r>
          </w:p>
        </w:tc>
      </w:tr>
      <w:tr w:rsidR="00D24982" w:rsidRPr="00D24982" w:rsidTr="00CF69CA">
        <w:trPr>
          <w:trHeight w:hRule="exact" w:val="397"/>
        </w:trPr>
        <w:tc>
          <w:tcPr>
            <w:tcW w:w="3202" w:type="dxa"/>
            <w:tcBorders>
              <w:left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954" w:type="dxa"/>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c>
          <w:tcPr>
            <w:tcW w:w="825" w:type="dxa"/>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山林</w:t>
            </w:r>
          </w:p>
        </w:tc>
        <w:tc>
          <w:tcPr>
            <w:tcW w:w="1101" w:type="dxa"/>
            <w:vAlign w:val="center"/>
          </w:tcPr>
          <w:p w:rsidR="005C0314" w:rsidRPr="00D24982" w:rsidRDefault="005C0314" w:rsidP="00CF69C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2848" w:type="dxa"/>
            <w:tcBorders>
              <w:right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亡父○○名義(相続分1/3)</w:t>
            </w:r>
          </w:p>
        </w:tc>
      </w:tr>
      <w:tr w:rsidR="00D24982" w:rsidRPr="00D24982" w:rsidTr="00CF69CA">
        <w:trPr>
          <w:trHeight w:hRule="exact" w:val="397"/>
        </w:trPr>
        <w:tc>
          <w:tcPr>
            <w:tcW w:w="3202" w:type="dxa"/>
            <w:tcBorders>
              <w:left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○○県○○市○○町○○</w:t>
            </w:r>
          </w:p>
        </w:tc>
        <w:tc>
          <w:tcPr>
            <w:tcW w:w="954" w:type="dxa"/>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c>
          <w:tcPr>
            <w:tcW w:w="825" w:type="dxa"/>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w:t>
            </w:r>
          </w:p>
        </w:tc>
        <w:tc>
          <w:tcPr>
            <w:tcW w:w="1101" w:type="dxa"/>
            <w:vAlign w:val="center"/>
          </w:tcPr>
          <w:p w:rsidR="005C0314" w:rsidRPr="00D24982" w:rsidRDefault="005C0314" w:rsidP="00CF69C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2848" w:type="dxa"/>
            <w:tcBorders>
              <w:right w:val="single" w:sz="12" w:space="0" w:color="auto"/>
            </w:tcBorders>
            <w:vAlign w:val="center"/>
          </w:tcPr>
          <w:p w:rsidR="005C0314" w:rsidRPr="00D24982" w:rsidRDefault="005C0314" w:rsidP="005C0314">
            <w:pPr>
              <w:adjustRightInd/>
              <w:spacing w:line="280" w:lineRule="exact"/>
              <w:ind w:firstLineChars="200" w:firstLine="344"/>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w:t>
            </w:r>
          </w:p>
        </w:tc>
      </w:tr>
      <w:tr w:rsidR="00D24982" w:rsidRPr="00D24982" w:rsidTr="00CF69CA">
        <w:trPr>
          <w:trHeight w:hRule="exact" w:val="397"/>
        </w:trPr>
        <w:tc>
          <w:tcPr>
            <w:tcW w:w="3202" w:type="dxa"/>
            <w:tcBorders>
              <w:left w:val="single" w:sz="12" w:space="0" w:color="auto"/>
              <w:bottom w:val="single" w:sz="4" w:space="0" w:color="auto"/>
            </w:tcBorders>
            <w:vAlign w:val="center"/>
          </w:tcPr>
          <w:p w:rsidR="005C0314" w:rsidRPr="00D24982" w:rsidRDefault="002669A4" w:rsidP="00CF69CA">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249" type="#_x0000_t32" style="position:absolute;left:0;text-align:left;margin-left:114.25pt;margin-top:16.35pt;width:25.45pt;height:11.8pt;flip:x y;z-index:251876352;mso-position-horizontal-relative:text;mso-position-vertical-relative:text" o:connectortype="straight">
                  <v:stroke endarrow="block"/>
                </v:shape>
              </w:pict>
            </w:r>
            <w:r>
              <w:rPr>
                <w:rFonts w:asciiTheme="minorEastAsia" w:eastAsiaTheme="minorEastAsia" w:hAnsiTheme="minorEastAsia"/>
                <w:noProof/>
                <w:color w:val="auto"/>
              </w:rPr>
              <w:pict>
                <v:shape id="_x0000_s1248" type="#_x0000_t202" style="position:absolute;left:0;text-align:left;margin-left:140.4pt;margin-top:15.8pt;width:297.15pt;height:28.9pt;z-index:251875328;mso-position-horizontal-relative:text;mso-position-vertical-relative:text;mso-width-relative:margin;mso-height-relative:margin">
                  <v:textbox style="mso-next-textbox:#_x0000_s1248" inset=".5mm,.5mm,.5mm,.5mm">
                    <w:txbxContent>
                      <w:p w:rsidR="003956C4" w:rsidRPr="000A5A5C" w:rsidRDefault="003956C4" w:rsidP="005C031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一筆でも追加，消滅，登記内容の変動などがあれば，「</w:t>
                        </w:r>
                        <w:r>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次のとおり」として，全ての物件を記載してくだい。他の財産も同様です。</w:t>
                        </w:r>
                      </w:p>
                    </w:txbxContent>
                  </v:textbox>
                </v:shape>
              </w:pict>
            </w:r>
            <w:r w:rsidR="005C0314" w:rsidRPr="00D24982">
              <w:rPr>
                <w:rFonts w:asciiTheme="minorEastAsia" w:eastAsiaTheme="minorEastAsia" w:hAnsiTheme="minorEastAsia" w:hint="eastAsia"/>
                <w:b w:val="0"/>
                <w:color w:val="auto"/>
              </w:rPr>
              <w:t>○○県○○市○○町○○</w:t>
            </w:r>
          </w:p>
        </w:tc>
        <w:tc>
          <w:tcPr>
            <w:tcW w:w="954" w:type="dxa"/>
            <w:tcBorders>
              <w:bottom w:val="single" w:sz="4"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w:t>
            </w:r>
          </w:p>
        </w:tc>
        <w:tc>
          <w:tcPr>
            <w:tcW w:w="825" w:type="dxa"/>
            <w:tcBorders>
              <w:bottom w:val="single" w:sz="4"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w:t>
            </w:r>
          </w:p>
        </w:tc>
        <w:tc>
          <w:tcPr>
            <w:tcW w:w="1101" w:type="dxa"/>
            <w:tcBorders>
              <w:bottom w:val="single" w:sz="4"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w:t>
            </w:r>
          </w:p>
        </w:tc>
        <w:tc>
          <w:tcPr>
            <w:tcW w:w="2848" w:type="dxa"/>
            <w:tcBorders>
              <w:bottom w:val="single" w:sz="4" w:space="0" w:color="auto"/>
              <w:right w:val="single" w:sz="12" w:space="0" w:color="auto"/>
            </w:tcBorders>
            <w:vAlign w:val="center"/>
          </w:tcPr>
          <w:p w:rsidR="005C0314" w:rsidRPr="00D24982" w:rsidRDefault="005C0314" w:rsidP="005C0314">
            <w:pPr>
              <w:adjustRightInd/>
              <w:spacing w:line="280" w:lineRule="exact"/>
              <w:ind w:firstLineChars="200" w:firstLine="344"/>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新たに判明した。</w:t>
            </w:r>
          </w:p>
        </w:tc>
      </w:tr>
      <w:tr w:rsidR="00D24982" w:rsidRPr="00D24982" w:rsidTr="00CF69CA">
        <w:trPr>
          <w:trHeight w:hRule="exact" w:val="397"/>
        </w:trPr>
        <w:tc>
          <w:tcPr>
            <w:tcW w:w="3202" w:type="dxa"/>
            <w:tcBorders>
              <w:top w:val="single" w:sz="4" w:space="0" w:color="auto"/>
              <w:left w:val="single" w:sz="12"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954"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825"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01"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2848" w:type="dxa"/>
            <w:tcBorders>
              <w:top w:val="single" w:sz="4" w:space="0" w:color="auto"/>
              <w:left w:val="single" w:sz="4" w:space="0" w:color="auto"/>
              <w:bottom w:val="single" w:sz="12" w:space="0" w:color="auto"/>
              <w:righ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r>
    </w:tbl>
    <w:p w:rsidR="005C0314" w:rsidRPr="00D24982" w:rsidRDefault="005C0314" w:rsidP="005C0314">
      <w:pPr>
        <w:adjustRightInd/>
        <w:spacing w:before="16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３　不動産（建物）</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w:instrText>
      </w:r>
      <w:r w:rsidRPr="00D24982">
        <w:rPr>
          <w:rFonts w:ascii="ＭＳ 明朝" w:eastAsiaTheme="minorEastAsia" w:hAnsiTheme="minorEastAsia" w:hint="eastAsia"/>
          <w:b w:val="0"/>
          <w:color w:val="auto"/>
          <w:sz w:val="18"/>
          <w:szCs w:val="18"/>
        </w:rPr>
        <w:instrText>レ</w:instrText>
      </w:r>
      <w:r w:rsidRPr="00D24982">
        <w:rPr>
          <w:rFonts w:asciiTheme="minorEastAsia" w:eastAsiaTheme="minorEastAsia" w:hAnsiTheme="minorEastAsia" w:hint="eastAsia"/>
          <w:b w:val="0"/>
          <w:color w:val="auto"/>
          <w:sz w:val="18"/>
          <w:szCs w:val="18"/>
        </w:rPr>
        <w:instrText>)</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24982" w:rsidRPr="00D24982" w:rsidTr="00CF69CA">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5C0314" w:rsidRPr="00D24982" w:rsidRDefault="002669A4" w:rsidP="00CF69CA">
            <w:pPr>
              <w:adjustRightInd/>
              <w:spacing w:line="280" w:lineRule="exact"/>
              <w:jc w:val="center"/>
              <w:rPr>
                <w:rFonts w:asciiTheme="minorEastAsia" w:eastAsiaTheme="minorEastAsia" w:hAnsiTheme="minorEastAsia"/>
                <w:b w:val="0"/>
                <w:color w:val="auto"/>
                <w:sz w:val="20"/>
                <w:szCs w:val="20"/>
              </w:rPr>
            </w:pPr>
            <w:r>
              <w:rPr>
                <w:rFonts w:asciiTheme="minorEastAsia" w:eastAsiaTheme="minorEastAsia" w:hAnsiTheme="minorEastAsia"/>
                <w:noProof/>
                <w:color w:val="auto"/>
              </w:rPr>
              <w:pict>
                <v:shape id="_x0000_s1250" type="#_x0000_t202" style="position:absolute;left:0;text-align:left;margin-left:138.35pt;margin-top:10.7pt;width:284.4pt;height:44.4pt;z-index:251877376;mso-position-horizontal-relative:text;mso-position-vertical-relative:text;mso-width-relative:margin;mso-height-relative:margin">
                  <v:textbox style="mso-next-textbox:#_x0000_s1250" inset=".5mm,.5mm,.5mm,.5mm">
                    <w:txbxContent>
                      <w:p w:rsidR="003956C4" w:rsidRPr="000A5A5C" w:rsidRDefault="003956C4" w:rsidP="005C031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一件も追加，消滅，内容の変動がなければ，「</w:t>
                        </w:r>
                        <w:r>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変動なし（記載省略）」として，記載を省略して結構です。他の財産も同様です。</w:t>
                        </w:r>
                      </w:p>
                    </w:txbxContent>
                  </v:textbox>
                </v:shape>
              </w:pict>
            </w:r>
            <w:r>
              <w:rPr>
                <w:rFonts w:asciiTheme="minorEastAsia" w:eastAsiaTheme="minorEastAsia" w:hAnsiTheme="minorEastAsia"/>
                <w:noProof/>
                <w:color w:val="auto"/>
              </w:rPr>
              <w:pict>
                <v:shape id="_x0000_s1251" type="#_x0000_t32" style="position:absolute;left:0;text-align:left;margin-left:119.65pt;margin-top:3.45pt;width:18.7pt;height:17.9pt;flip:x y;z-index:251878400;mso-position-horizontal-relative:text;mso-position-vertical-relative:text" o:connectortype="straight">
                  <v:stroke endarrow="block"/>
                </v:shape>
              </w:pict>
            </w:r>
            <w:r w:rsidR="005C0314" w:rsidRPr="00D24982">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1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5C0314" w:rsidRPr="00D24982" w:rsidRDefault="005C0314" w:rsidP="00CF69CA">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備考</w:t>
            </w:r>
          </w:p>
          <w:p w:rsidR="005C0314" w:rsidRPr="00D24982" w:rsidRDefault="005C0314" w:rsidP="00CF69CA">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(持分・担保権等）</w:t>
            </w:r>
          </w:p>
        </w:tc>
      </w:tr>
      <w:tr w:rsidR="00D24982" w:rsidRPr="00D24982" w:rsidTr="00CF69CA">
        <w:trPr>
          <w:trHeight w:hRule="exact" w:val="397"/>
        </w:trPr>
        <w:tc>
          <w:tcPr>
            <w:tcW w:w="3463" w:type="dxa"/>
            <w:tcBorders>
              <w:top w:val="single" w:sz="12" w:space="0" w:color="auto"/>
              <w:lef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sz w:val="18"/>
                <w:szCs w:val="18"/>
              </w:rPr>
            </w:pPr>
          </w:p>
        </w:tc>
        <w:tc>
          <w:tcPr>
            <w:tcW w:w="987" w:type="dxa"/>
            <w:tcBorders>
              <w:top w:val="single" w:sz="12" w:space="0" w:color="auto"/>
            </w:tcBorders>
          </w:tcPr>
          <w:p w:rsidR="005C0314" w:rsidRPr="00D24982" w:rsidRDefault="005C0314" w:rsidP="00CF69CA">
            <w:pPr>
              <w:adjustRightInd/>
              <w:spacing w:line="180" w:lineRule="exact"/>
              <w:rPr>
                <w:rFonts w:asciiTheme="minorEastAsia" w:eastAsiaTheme="minorEastAsia" w:hAnsiTheme="minorEastAsia"/>
                <w:b w:val="0"/>
                <w:color w:val="auto"/>
                <w:sz w:val="16"/>
                <w:szCs w:val="16"/>
              </w:rPr>
            </w:pPr>
          </w:p>
        </w:tc>
        <w:tc>
          <w:tcPr>
            <w:tcW w:w="1827" w:type="dxa"/>
            <w:tcBorders>
              <w:top w:val="single" w:sz="12" w:space="0" w:color="auto"/>
              <w:right w:val="single" w:sz="12" w:space="0" w:color="auto"/>
            </w:tcBorders>
          </w:tcPr>
          <w:p w:rsidR="005C0314" w:rsidRPr="00D24982" w:rsidRDefault="005C0314" w:rsidP="00CF69CA">
            <w:pPr>
              <w:adjustRightInd/>
              <w:spacing w:line="180" w:lineRule="exact"/>
              <w:rPr>
                <w:rFonts w:asciiTheme="minorEastAsia" w:eastAsiaTheme="minorEastAsia" w:hAnsiTheme="minorEastAsia"/>
                <w:b w:val="0"/>
                <w:color w:val="auto"/>
                <w:sz w:val="16"/>
                <w:szCs w:val="16"/>
              </w:rPr>
            </w:pPr>
          </w:p>
        </w:tc>
      </w:tr>
      <w:tr w:rsidR="00D24982" w:rsidRPr="00D24982" w:rsidTr="00CF69CA">
        <w:trPr>
          <w:trHeight w:hRule="exact" w:val="397"/>
        </w:trPr>
        <w:tc>
          <w:tcPr>
            <w:tcW w:w="3463" w:type="dxa"/>
            <w:tcBorders>
              <w:lef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25"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984"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25"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987"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r>
    </w:tbl>
    <w:p w:rsidR="005C0314" w:rsidRPr="00D24982" w:rsidRDefault="005C0314" w:rsidP="005C0314">
      <w:pPr>
        <w:adjustRightInd/>
        <w:spacing w:before="16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４　保険契約</w:t>
      </w:r>
      <w:r w:rsidRPr="00D24982">
        <w:rPr>
          <w:rFonts w:asciiTheme="minorEastAsia" w:eastAsiaTheme="minorEastAsia" w:hAnsiTheme="minorEastAsia" w:hint="eastAsia"/>
          <w:b w:val="0"/>
          <w:color w:val="auto"/>
          <w:sz w:val="20"/>
          <w:szCs w:val="20"/>
        </w:rPr>
        <w:t>（本人が契約者又は受取人になっているもの）</w:t>
      </w:r>
    </w:p>
    <w:p w:rsidR="005C0314" w:rsidRPr="00D24982" w:rsidRDefault="005C0314" w:rsidP="005C0314">
      <w:pPr>
        <w:adjustRightInd/>
        <w:spacing w:before="160"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 xml:space="preserve">□前回提出分から変動なし（記載省略）　　</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\o\ac(□,レ)</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1742"/>
        <w:gridCol w:w="1609"/>
        <w:gridCol w:w="1609"/>
        <w:gridCol w:w="1647"/>
        <w:gridCol w:w="1215"/>
        <w:gridCol w:w="1108"/>
      </w:tblGrid>
      <w:tr w:rsidR="00D24982" w:rsidRPr="00D24982" w:rsidTr="00CF69CA">
        <w:trPr>
          <w:trHeight w:hRule="exact" w:val="397"/>
        </w:trPr>
        <w:tc>
          <w:tcPr>
            <w:tcW w:w="1742" w:type="dxa"/>
            <w:tcBorders>
              <w:top w:val="single" w:sz="12" w:space="0" w:color="auto"/>
              <w:left w:val="single" w:sz="12"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保険会社</w:t>
            </w:r>
          </w:p>
        </w:tc>
        <w:tc>
          <w:tcPr>
            <w:tcW w:w="1609"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保険の種類</w:t>
            </w:r>
          </w:p>
        </w:tc>
        <w:tc>
          <w:tcPr>
            <w:tcW w:w="1609"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証書番号</w:t>
            </w:r>
          </w:p>
        </w:tc>
        <w:tc>
          <w:tcPr>
            <w:tcW w:w="1647"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保険金額</w:t>
            </w:r>
          </w:p>
          <w:p w:rsidR="005C0314" w:rsidRPr="00D24982" w:rsidRDefault="005C0314"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(受取額)(円)</w:t>
            </w:r>
          </w:p>
        </w:tc>
        <w:tc>
          <w:tcPr>
            <w:tcW w:w="1215" w:type="dxa"/>
            <w:tcBorders>
              <w:top w:val="single" w:sz="12"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契約者</w:t>
            </w:r>
          </w:p>
        </w:tc>
        <w:tc>
          <w:tcPr>
            <w:tcW w:w="1108" w:type="dxa"/>
            <w:tcBorders>
              <w:top w:val="single" w:sz="12" w:space="0" w:color="auto"/>
              <w:left w:val="single" w:sz="4" w:space="0" w:color="auto"/>
              <w:bottom w:val="single" w:sz="12" w:space="0" w:color="auto"/>
              <w:right w:val="single" w:sz="12"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受取人</w:t>
            </w:r>
          </w:p>
        </w:tc>
      </w:tr>
      <w:tr w:rsidR="00D24982" w:rsidRPr="00D24982" w:rsidTr="00CF69CA">
        <w:trPr>
          <w:trHeight w:hRule="exact" w:val="397"/>
        </w:trPr>
        <w:tc>
          <w:tcPr>
            <w:tcW w:w="1742" w:type="dxa"/>
            <w:tcBorders>
              <w:top w:val="single" w:sz="12" w:space="0" w:color="auto"/>
              <w:left w:val="single" w:sz="12"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○○生命</w:t>
            </w:r>
          </w:p>
        </w:tc>
        <w:tc>
          <w:tcPr>
            <w:tcW w:w="1609" w:type="dxa"/>
            <w:tcBorders>
              <w:top w:val="single" w:sz="12"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生命保険</w:t>
            </w:r>
          </w:p>
        </w:tc>
        <w:tc>
          <w:tcPr>
            <w:tcW w:w="1609" w:type="dxa"/>
            <w:tcBorders>
              <w:top w:val="single" w:sz="12"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0000000000</w:t>
            </w:r>
          </w:p>
        </w:tc>
        <w:tc>
          <w:tcPr>
            <w:tcW w:w="1647" w:type="dxa"/>
            <w:tcBorders>
              <w:top w:val="single" w:sz="12"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1,000,000</w:t>
            </w:r>
          </w:p>
        </w:tc>
        <w:tc>
          <w:tcPr>
            <w:tcW w:w="1215" w:type="dxa"/>
            <w:tcBorders>
              <w:top w:val="single" w:sz="12"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w:t>
            </w:r>
          </w:p>
        </w:tc>
        <w:tc>
          <w:tcPr>
            <w:tcW w:w="1108" w:type="dxa"/>
            <w:tcBorders>
              <w:top w:val="single" w:sz="12" w:space="0" w:color="auto"/>
              <w:right w:val="single" w:sz="12"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w:t>
            </w:r>
          </w:p>
        </w:tc>
      </w:tr>
      <w:tr w:rsidR="00D24982" w:rsidRPr="00D24982" w:rsidTr="00CF69CA">
        <w:trPr>
          <w:trHeight w:hRule="exact" w:val="397"/>
        </w:trPr>
        <w:tc>
          <w:tcPr>
            <w:tcW w:w="1742" w:type="dxa"/>
            <w:tcBorders>
              <w:lef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609"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609"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647"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215" w:type="dxa"/>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08" w:type="dxa"/>
            <w:tcBorders>
              <w:righ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1742" w:type="dxa"/>
            <w:tcBorders>
              <w:top w:val="single" w:sz="4" w:space="0" w:color="auto"/>
              <w:left w:val="single" w:sz="12"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609"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609"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647"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215"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108" w:type="dxa"/>
            <w:tcBorders>
              <w:top w:val="single" w:sz="4" w:space="0" w:color="auto"/>
              <w:left w:val="single" w:sz="4" w:space="0" w:color="auto"/>
              <w:bottom w:val="single" w:sz="12" w:space="0" w:color="auto"/>
              <w:righ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r>
    </w:tbl>
    <w:p w:rsidR="005C0314" w:rsidRPr="00D24982" w:rsidRDefault="005C0314" w:rsidP="005C0314">
      <w:pPr>
        <w:adjustRightInd/>
        <w:spacing w:before="16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５　証券等</w:t>
      </w:r>
      <w:r w:rsidRPr="00D24982">
        <w:rPr>
          <w:rFonts w:asciiTheme="minorEastAsia" w:eastAsiaTheme="minorEastAsia" w:hAnsiTheme="minorEastAsia" w:hint="eastAsia"/>
          <w:b w:val="0"/>
          <w:color w:val="auto"/>
          <w:sz w:val="20"/>
          <w:szCs w:val="20"/>
        </w:rPr>
        <w:t>（投資信託，株式，公債，社債，手形，小切手，貸金債権など）</w:t>
      </w:r>
    </w:p>
    <w:p w:rsidR="005C0314" w:rsidRPr="00D24982" w:rsidRDefault="005C0314" w:rsidP="005C0314">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 xml:space="preserve">□前回提出分から変動なし（記載省略）　　</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w:instrText>
      </w:r>
      <w:r w:rsidRPr="00D24982">
        <w:rPr>
          <w:rFonts w:ascii="ＭＳ 明朝" w:eastAsiaTheme="minorEastAsia" w:hAnsiTheme="minorEastAsia" w:hint="eastAsia"/>
          <w:b w:val="0"/>
          <w:color w:val="auto"/>
          <w:sz w:val="18"/>
          <w:szCs w:val="18"/>
        </w:rPr>
        <w:instrText>レ</w:instrText>
      </w:r>
      <w:r w:rsidRPr="00D24982">
        <w:rPr>
          <w:rFonts w:asciiTheme="minorEastAsia" w:eastAsiaTheme="minorEastAsia" w:hAnsiTheme="minorEastAsia" w:hint="eastAsia"/>
          <w:b w:val="0"/>
          <w:color w:val="auto"/>
          <w:sz w:val="18"/>
          <w:szCs w:val="18"/>
        </w:rPr>
        <w:instrText>)</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3237"/>
        <w:gridCol w:w="2700"/>
        <w:gridCol w:w="2993"/>
      </w:tblGrid>
      <w:tr w:rsidR="00D24982" w:rsidRPr="00D24982" w:rsidTr="00CF69CA">
        <w:trPr>
          <w:trHeight w:hRule="exact" w:val="397"/>
        </w:trPr>
        <w:tc>
          <w:tcPr>
            <w:tcW w:w="3237" w:type="dxa"/>
            <w:tcBorders>
              <w:top w:val="single" w:sz="12" w:space="0" w:color="auto"/>
              <w:left w:val="single" w:sz="12"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　類</w:t>
            </w:r>
          </w:p>
        </w:tc>
        <w:tc>
          <w:tcPr>
            <w:tcW w:w="2700"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銘柄，振出人等</w:t>
            </w:r>
          </w:p>
        </w:tc>
        <w:tc>
          <w:tcPr>
            <w:tcW w:w="2993" w:type="dxa"/>
            <w:tcBorders>
              <w:top w:val="single" w:sz="12" w:space="0" w:color="auto"/>
              <w:left w:val="single" w:sz="4" w:space="0" w:color="auto"/>
              <w:bottom w:val="single" w:sz="12" w:space="0" w:color="auto"/>
              <w:right w:val="single" w:sz="12"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数量(口数，</w:t>
            </w:r>
            <w:r w:rsidR="002E6B93" w:rsidRPr="00D24982">
              <w:rPr>
                <w:rFonts w:asciiTheme="minorEastAsia" w:eastAsiaTheme="minorEastAsia" w:hAnsiTheme="minorEastAsia" w:hint="eastAsia"/>
                <w:b w:val="0"/>
                <w:color w:val="auto"/>
                <w:sz w:val="18"/>
                <w:szCs w:val="18"/>
              </w:rPr>
              <w:t>株数</w:t>
            </w:r>
            <w:r w:rsidRPr="00D24982">
              <w:rPr>
                <w:rFonts w:asciiTheme="minorEastAsia" w:eastAsiaTheme="minorEastAsia" w:hAnsiTheme="minorEastAsia" w:hint="eastAsia"/>
                <w:b w:val="0"/>
                <w:color w:val="auto"/>
                <w:sz w:val="18"/>
                <w:szCs w:val="18"/>
              </w:rPr>
              <w:t>，額面金額等)</w:t>
            </w:r>
          </w:p>
        </w:tc>
      </w:tr>
      <w:tr w:rsidR="00D24982" w:rsidRPr="00D24982" w:rsidTr="00CF69CA">
        <w:trPr>
          <w:trHeight w:hRule="exact" w:val="397"/>
        </w:trPr>
        <w:tc>
          <w:tcPr>
            <w:tcW w:w="3237" w:type="dxa"/>
            <w:tcBorders>
              <w:top w:val="single" w:sz="12" w:space="0" w:color="auto"/>
              <w:left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投資信託</w:t>
            </w:r>
          </w:p>
        </w:tc>
        <w:tc>
          <w:tcPr>
            <w:tcW w:w="2700" w:type="dxa"/>
            <w:tcBorders>
              <w:top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○○証券○○オープン</w:t>
            </w:r>
          </w:p>
        </w:tc>
        <w:tc>
          <w:tcPr>
            <w:tcW w:w="2993" w:type="dxa"/>
            <w:tcBorders>
              <w:top w:val="single" w:sz="12" w:space="0" w:color="auto"/>
              <w:right w:val="single" w:sz="12"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100口</w:t>
            </w:r>
          </w:p>
        </w:tc>
      </w:tr>
      <w:tr w:rsidR="00D24982" w:rsidRPr="00D24982" w:rsidTr="00CF69CA">
        <w:trPr>
          <w:trHeight w:hRule="exact" w:val="397"/>
        </w:trPr>
        <w:tc>
          <w:tcPr>
            <w:tcW w:w="3237" w:type="dxa"/>
            <w:tcBorders>
              <w:left w:val="single" w:sz="12" w:space="0" w:color="auto"/>
            </w:tcBorders>
          </w:tcPr>
          <w:p w:rsidR="005C0314" w:rsidRPr="00D24982" w:rsidRDefault="002669A4" w:rsidP="00CF69CA">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257" type="#_x0000_t202" style="position:absolute;left:0;text-align:left;margin-left:74.9pt;margin-top:127.8pt;width:226.2pt;height:31.8pt;z-index:251884544;mso-position-horizontal-relative:text;mso-position-vertical-relative:text;mso-width-relative:margin;mso-height-relative:margin">
                  <v:textbox style="mso-next-textbox:#_x0000_s1257" inset=".5mm,.5mm,.5mm,.5mm">
                    <w:txbxContent>
                      <w:p w:rsidR="003956C4" w:rsidRPr="000A5A5C" w:rsidRDefault="003956C4" w:rsidP="005C031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前回報告分から一件も返済計画に変更がない場合には，記載を省略して結構です。</w:t>
                        </w:r>
                      </w:p>
                    </w:txbxContent>
                  </v:textbox>
                </v:shape>
              </w:pict>
            </w:r>
            <w:r>
              <w:rPr>
                <w:rFonts w:asciiTheme="minorEastAsia" w:eastAsiaTheme="minorEastAsia" w:hAnsiTheme="minorEastAsia"/>
                <w:noProof/>
                <w:color w:val="auto"/>
              </w:rPr>
              <w:pict>
                <v:shape id="_x0000_s1256" type="#_x0000_t202" style="position:absolute;left:0;text-align:left;margin-left:101.15pt;margin-top:13.05pt;width:226.2pt;height:31.8pt;z-index:251883520;mso-position-horizontal-relative:text;mso-position-vertical-relative:text;mso-width-relative:margin;mso-height-relative:margin">
                  <v:textbox style="mso-next-textbox:#_x0000_s1256" inset=".5mm,.5mm,.5mm,.5mm">
                    <w:txbxContent>
                      <w:p w:rsidR="003956C4" w:rsidRPr="000A5A5C" w:rsidRDefault="003956C4" w:rsidP="005C031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前回報告分から一件も口数，株数，額面金額等に変更がない場合には，記載を省略して結構です。</w:t>
                        </w:r>
                      </w:p>
                    </w:txbxContent>
                  </v:textbox>
                </v:shape>
              </w:pict>
            </w:r>
            <w:r w:rsidR="005C0314" w:rsidRPr="00D24982">
              <w:rPr>
                <w:rFonts w:asciiTheme="minorEastAsia" w:eastAsiaTheme="minorEastAsia" w:hAnsiTheme="minorEastAsia" w:hint="eastAsia"/>
                <w:b w:val="0"/>
                <w:color w:val="auto"/>
              </w:rPr>
              <w:t>株券</w:t>
            </w:r>
          </w:p>
        </w:tc>
        <w:tc>
          <w:tcPr>
            <w:tcW w:w="2700" w:type="dxa"/>
          </w:tcPr>
          <w:p w:rsidR="005C0314" w:rsidRPr="00D24982" w:rsidRDefault="005C0314"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○○株式会社</w:t>
            </w:r>
          </w:p>
        </w:tc>
        <w:tc>
          <w:tcPr>
            <w:tcW w:w="2993" w:type="dxa"/>
            <w:tcBorders>
              <w:right w:val="single" w:sz="12" w:space="0" w:color="auto"/>
            </w:tcBorders>
          </w:tcPr>
          <w:p w:rsidR="005C0314" w:rsidRPr="00D24982" w:rsidRDefault="005C0314" w:rsidP="00CF69CA">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50株</w:t>
            </w:r>
          </w:p>
        </w:tc>
      </w:tr>
      <w:tr w:rsidR="00D24982" w:rsidRPr="00D24982" w:rsidTr="00CF69CA">
        <w:trPr>
          <w:trHeight w:hRule="exact" w:val="397"/>
        </w:trPr>
        <w:tc>
          <w:tcPr>
            <w:tcW w:w="3237" w:type="dxa"/>
            <w:tcBorders>
              <w:top w:val="single" w:sz="4" w:space="0" w:color="auto"/>
              <w:left w:val="single" w:sz="12"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2700" w:type="dxa"/>
            <w:tcBorders>
              <w:top w:val="single" w:sz="4" w:space="0" w:color="auto"/>
              <w:left w:val="single" w:sz="4"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2993" w:type="dxa"/>
            <w:tcBorders>
              <w:top w:val="single" w:sz="4" w:space="0" w:color="auto"/>
              <w:left w:val="single" w:sz="4" w:space="0" w:color="auto"/>
              <w:bottom w:val="single" w:sz="12" w:space="0" w:color="auto"/>
              <w:righ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r>
    </w:tbl>
    <w:p w:rsidR="005C0314" w:rsidRPr="00D24982" w:rsidRDefault="005C0314" w:rsidP="005C0314">
      <w:pPr>
        <w:adjustRightInd/>
        <w:spacing w:before="16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６　負債</w:t>
      </w:r>
      <w:r w:rsidRPr="00D24982">
        <w:rPr>
          <w:rFonts w:asciiTheme="minorEastAsia" w:eastAsiaTheme="minorEastAsia" w:hAnsiTheme="minorEastAsia" w:hint="eastAsia"/>
          <w:b w:val="0"/>
          <w:color w:val="auto"/>
        </w:rPr>
        <w:t xml:space="preserve">　</w:t>
      </w:r>
      <w:r w:rsidRPr="00D24982">
        <w:rPr>
          <w:rFonts w:asciiTheme="minorEastAsia" w:eastAsiaTheme="minorEastAsia" w:hAnsiTheme="minorEastAsia" w:hint="eastAsia"/>
          <w:b w:val="0"/>
          <w:color w:val="auto"/>
          <w:sz w:val="18"/>
          <w:szCs w:val="18"/>
        </w:rPr>
        <w:t xml:space="preserve">□前回提出分（返済計画）から変動なし（記載省略）　　</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w:instrText>
      </w:r>
      <w:r w:rsidRPr="00D24982">
        <w:rPr>
          <w:rFonts w:ascii="ＭＳ 明朝" w:eastAsiaTheme="minorEastAsia" w:hAnsiTheme="minorEastAsia" w:hint="eastAsia"/>
          <w:b w:val="0"/>
          <w:color w:val="auto"/>
          <w:sz w:val="18"/>
          <w:szCs w:val="18"/>
        </w:rPr>
        <w:instrText>レ</w:instrText>
      </w:r>
      <w:r w:rsidRPr="00D24982">
        <w:rPr>
          <w:rFonts w:asciiTheme="minorEastAsia" w:eastAsiaTheme="minorEastAsia" w:hAnsiTheme="minorEastAsia" w:hint="eastAsia"/>
          <w:b w:val="0"/>
          <w:color w:val="auto"/>
          <w:sz w:val="18"/>
          <w:szCs w:val="18"/>
        </w:rPr>
        <w:instrText>)</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2552"/>
        <w:gridCol w:w="1842"/>
        <w:gridCol w:w="1985"/>
        <w:gridCol w:w="2551"/>
      </w:tblGrid>
      <w:tr w:rsidR="00D24982" w:rsidRPr="00D24982" w:rsidTr="00CF69CA">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残額(円)</w:t>
            </w:r>
          </w:p>
        </w:tc>
        <w:tc>
          <w:tcPr>
            <w:tcW w:w="2551" w:type="dxa"/>
            <w:tcBorders>
              <w:top w:val="single" w:sz="12" w:space="0" w:color="auto"/>
              <w:left w:val="single" w:sz="4" w:space="0" w:color="auto"/>
              <w:bottom w:val="single" w:sz="12" w:space="0" w:color="auto"/>
              <w:right w:val="single" w:sz="12"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返済計画</w:t>
            </w:r>
          </w:p>
        </w:tc>
      </w:tr>
      <w:tr w:rsidR="00D24982" w:rsidRPr="00D24982" w:rsidTr="00CF69CA">
        <w:trPr>
          <w:trHeight w:val="397"/>
        </w:trPr>
        <w:tc>
          <w:tcPr>
            <w:tcW w:w="2552" w:type="dxa"/>
            <w:tcBorders>
              <w:left w:val="single" w:sz="12" w:space="0" w:color="auto"/>
            </w:tcBorders>
            <w:vAlign w:val="center"/>
          </w:tcPr>
          <w:p w:rsidR="005C0314" w:rsidRPr="00D24982" w:rsidRDefault="002669A4" w:rsidP="00CF69CA">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254" type="#_x0000_t32" style="position:absolute;left:0;text-align:left;margin-left:80.95pt;margin-top:10.3pt;width:25.85pt;height:5.8pt;flip:x y;z-index:251881472;mso-position-horizontal-relative:text;mso-position-vertical-relative:text" o:connectortype="straight">
                  <v:stroke endarrow="block"/>
                </v:shape>
              </w:pict>
            </w:r>
            <w:r>
              <w:rPr>
                <w:rFonts w:asciiTheme="minorEastAsia" w:eastAsiaTheme="minorEastAsia" w:hAnsiTheme="minorEastAsia"/>
                <w:noProof/>
                <w:color w:val="auto"/>
              </w:rPr>
              <w:pict>
                <v:shape id="_x0000_s1255" type="#_x0000_t32" style="position:absolute;left:0;text-align:left;margin-left:155.95pt;margin-top:164.8pt;width:34.15pt;height:12.25pt;flip:x y;z-index:251882496;mso-position-horizontal-relative:text;mso-position-vertical-relative:text" o:connectortype="straight">
                  <v:stroke endarrow="block"/>
                </v:shape>
              </w:pict>
            </w:r>
            <w:r>
              <w:rPr>
                <w:rFonts w:asciiTheme="minorEastAsia" w:eastAsiaTheme="minorEastAsia" w:hAnsiTheme="minorEastAsia"/>
                <w:noProof/>
                <w:color w:val="auto"/>
              </w:rPr>
              <w:pict>
                <v:shape id="_x0000_s1253" type="#_x0000_t202" style="position:absolute;left:0;text-align:left;margin-left:107.15pt;margin-top:5pt;width:206.9pt;height:31.8pt;z-index:251880448;mso-position-horizontal-relative:text;mso-position-vertical-relative:text;mso-width-relative:margin;mso-height-relative:margin">
                  <v:textbox style="mso-next-textbox:#_x0000_s1253" inset=".5mm,.5mm,.5mm,.5mm">
                    <w:txbxContent>
                      <w:p w:rsidR="003956C4" w:rsidRPr="000A5A5C" w:rsidRDefault="003956C4" w:rsidP="005C031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全てなくなった場合は，「（なし）」などと記載してください。他の財産も同様です。</w:t>
                        </w:r>
                      </w:p>
                    </w:txbxContent>
                  </v:textbox>
                </v:shape>
              </w:pict>
            </w:r>
            <w:r w:rsidR="005C0314" w:rsidRPr="00D24982">
              <w:rPr>
                <w:rFonts w:asciiTheme="minorEastAsia" w:eastAsiaTheme="minorEastAsia" w:hAnsiTheme="minorEastAsia" w:hint="eastAsia"/>
                <w:b w:val="0"/>
                <w:color w:val="auto"/>
              </w:rPr>
              <w:t>（なし）</w:t>
            </w:r>
          </w:p>
        </w:tc>
        <w:tc>
          <w:tcPr>
            <w:tcW w:w="1842" w:type="dxa"/>
            <w:vAlign w:val="center"/>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985" w:type="dxa"/>
            <w:vAlign w:val="center"/>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2551" w:type="dxa"/>
            <w:tcBorders>
              <w:right w:val="single" w:sz="12" w:space="0" w:color="auto"/>
            </w:tcBorders>
          </w:tcPr>
          <w:p w:rsidR="005C0314" w:rsidRPr="00D24982" w:rsidRDefault="005C0314"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5C0314" w:rsidRPr="00D24982" w:rsidRDefault="005C0314"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5C0314" w:rsidRPr="00D24982" w:rsidRDefault="005C0314" w:rsidP="00CF69CA">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CF69CA">
        <w:trPr>
          <w:trHeight w:val="397"/>
        </w:trPr>
        <w:tc>
          <w:tcPr>
            <w:tcW w:w="2552" w:type="dxa"/>
            <w:tcBorders>
              <w:left w:val="single" w:sz="12" w:space="0" w:color="auto"/>
              <w:bottom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842" w:type="dxa"/>
            <w:tcBorders>
              <w:bottom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985" w:type="dxa"/>
            <w:tcBorders>
              <w:bottom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2551" w:type="dxa"/>
            <w:tcBorders>
              <w:bottom w:val="single" w:sz="4" w:space="0" w:color="auto"/>
              <w:right w:val="single" w:sz="12" w:space="0" w:color="auto"/>
            </w:tcBorders>
          </w:tcPr>
          <w:p w:rsidR="005C0314" w:rsidRPr="00D24982" w:rsidRDefault="005C0314"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5C0314" w:rsidRPr="00D24982" w:rsidRDefault="005C0314"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5C0314" w:rsidRPr="00D24982" w:rsidRDefault="005C0314" w:rsidP="00CF69CA">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CF69CA">
        <w:trPr>
          <w:trHeight w:val="397"/>
        </w:trPr>
        <w:tc>
          <w:tcPr>
            <w:tcW w:w="2552" w:type="dxa"/>
            <w:tcBorders>
              <w:left w:val="single" w:sz="12" w:space="0" w:color="auto"/>
              <w:bottom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2551" w:type="dxa"/>
            <w:tcBorders>
              <w:bottom w:val="single" w:sz="12" w:space="0" w:color="auto"/>
              <w:right w:val="single" w:sz="12" w:space="0" w:color="auto"/>
            </w:tcBorders>
          </w:tcPr>
          <w:p w:rsidR="005C0314" w:rsidRPr="00D24982" w:rsidRDefault="005C0314"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5C0314" w:rsidRPr="00D24982" w:rsidRDefault="005C0314"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5C0314" w:rsidRPr="00D24982" w:rsidRDefault="005C0314" w:rsidP="00CF69CA">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bl>
    <w:p w:rsidR="005C0314" w:rsidRPr="00D24982" w:rsidRDefault="005C0314" w:rsidP="005C0314">
      <w:pPr>
        <w:adjustRightInd/>
        <w:spacing w:before="16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７　その他の財産</w:t>
      </w:r>
      <w:r w:rsidRPr="00D24982">
        <w:rPr>
          <w:rFonts w:asciiTheme="minorEastAsia" w:eastAsiaTheme="minorEastAsia" w:hAnsiTheme="minorEastAsia" w:hint="eastAsia"/>
          <w:b w:val="0"/>
          <w:color w:val="auto"/>
        </w:rPr>
        <w:t>（</w:t>
      </w:r>
      <w:r w:rsidRPr="00D24982">
        <w:rPr>
          <w:rFonts w:asciiTheme="minorEastAsia" w:eastAsiaTheme="minorEastAsia" w:hAnsiTheme="minorEastAsia" w:hint="eastAsia"/>
          <w:b w:val="0"/>
          <w:color w:val="auto"/>
          <w:sz w:val="20"/>
          <w:szCs w:val="20"/>
        </w:rPr>
        <w:t>上各項目に該当しない高価な動産その他の財産）</w:t>
      </w:r>
    </w:p>
    <w:p w:rsidR="005C0314" w:rsidRPr="00D24982" w:rsidRDefault="005C0314" w:rsidP="005C0314">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 xml:space="preserve">□前回提出分から変動なし（記載省略）　　</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eq \o\ac(□,</w:instrText>
      </w:r>
      <w:r w:rsidRPr="00D24982">
        <w:rPr>
          <w:rFonts w:ascii="ＭＳ 明朝" w:eastAsiaTheme="minorEastAsia" w:hAnsiTheme="minorEastAsia" w:hint="eastAsia"/>
          <w:b w:val="0"/>
          <w:color w:val="auto"/>
          <w:sz w:val="18"/>
          <w:szCs w:val="18"/>
        </w:rPr>
        <w:instrText>レ</w:instrText>
      </w:r>
      <w:r w:rsidRPr="00D24982">
        <w:rPr>
          <w:rFonts w:asciiTheme="minorEastAsia" w:eastAsiaTheme="minorEastAsia" w:hAnsiTheme="minorEastAsia" w:hint="eastAsia"/>
          <w:b w:val="0"/>
          <w:color w:val="auto"/>
          <w:sz w:val="18"/>
          <w:szCs w:val="18"/>
        </w:rPr>
        <w:instrText>)</w:instrTex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4980"/>
        <w:gridCol w:w="3950"/>
      </w:tblGrid>
      <w:tr w:rsidR="00D24982" w:rsidRPr="00D24982" w:rsidTr="00CF69CA">
        <w:trPr>
          <w:trHeight w:hRule="exact" w:val="397"/>
        </w:trPr>
        <w:tc>
          <w:tcPr>
            <w:tcW w:w="4980" w:type="dxa"/>
            <w:tcBorders>
              <w:top w:val="single" w:sz="12" w:space="0" w:color="auto"/>
              <w:left w:val="single" w:sz="12" w:space="0" w:color="auto"/>
              <w:bottom w:val="single" w:sz="12" w:space="0" w:color="auto"/>
              <w:right w:val="single" w:sz="4"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　容</w:t>
            </w:r>
          </w:p>
        </w:tc>
        <w:tc>
          <w:tcPr>
            <w:tcW w:w="3950" w:type="dxa"/>
            <w:tcBorders>
              <w:top w:val="single" w:sz="12" w:space="0" w:color="auto"/>
              <w:left w:val="single" w:sz="4" w:space="0" w:color="auto"/>
              <w:bottom w:val="single" w:sz="12" w:space="0" w:color="auto"/>
              <w:right w:val="single" w:sz="12"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状　況　等</w:t>
            </w:r>
          </w:p>
        </w:tc>
      </w:tr>
      <w:tr w:rsidR="00D24982" w:rsidRPr="00D24982" w:rsidTr="00CF69CA">
        <w:trPr>
          <w:trHeight w:hRule="exact" w:val="397"/>
        </w:trPr>
        <w:tc>
          <w:tcPr>
            <w:tcW w:w="4980" w:type="dxa"/>
            <w:tcBorders>
              <w:top w:val="single" w:sz="12" w:space="0" w:color="auto"/>
              <w:left w:val="single" w:sz="12" w:space="0" w:color="auto"/>
            </w:tcBorders>
            <w:vAlign w:val="center"/>
          </w:tcPr>
          <w:p w:rsidR="005C0314" w:rsidRPr="00D24982" w:rsidRDefault="002669A4" w:rsidP="00CF69CA">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252" type="#_x0000_t202" style="position:absolute;left:0;text-align:left;margin-left:190.1pt;margin-top:7.7pt;width:221.45pt;height:43.85pt;z-index:251879424;mso-position-horizontal-relative:text;mso-position-vertical-relative:text;mso-width-relative:margin;mso-height-relative:margin">
                  <v:textbox style="mso-next-textbox:#_x0000_s1252" inset=".5mm,.5mm,.5mm,.5mm">
                    <w:txbxContent>
                      <w:p w:rsidR="003956C4" w:rsidRPr="000A5A5C" w:rsidRDefault="003956C4" w:rsidP="005C031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記載欄が不足するときは，「（別紙のとおり）」などと記載し，適宜の用紙に記載して添付してください。他の財産も同様です。</w:t>
                        </w:r>
                      </w:p>
                    </w:txbxContent>
                  </v:textbox>
                </v:shape>
              </w:pict>
            </w:r>
            <w:r w:rsidR="005C0314" w:rsidRPr="00D24982">
              <w:rPr>
                <w:rFonts w:asciiTheme="minorEastAsia" w:eastAsiaTheme="minorEastAsia" w:hAnsiTheme="minorEastAsia" w:hint="eastAsia"/>
                <w:b w:val="0"/>
                <w:color w:val="auto"/>
              </w:rPr>
              <w:t>（別紙のとおり）</w:t>
            </w:r>
          </w:p>
        </w:tc>
        <w:tc>
          <w:tcPr>
            <w:tcW w:w="3950" w:type="dxa"/>
            <w:tcBorders>
              <w:top w:val="single" w:sz="12" w:space="0" w:color="auto"/>
              <w:right w:val="single" w:sz="12" w:space="0" w:color="auto"/>
            </w:tcBorders>
            <w:vAlign w:val="center"/>
          </w:tcPr>
          <w:p w:rsidR="005C0314" w:rsidRPr="00D24982" w:rsidRDefault="005C0314" w:rsidP="00CF69CA">
            <w:pPr>
              <w:adjustRightInd/>
              <w:spacing w:line="280" w:lineRule="exact"/>
              <w:jc w:val="center"/>
              <w:rPr>
                <w:rFonts w:asciiTheme="minorEastAsia" w:eastAsiaTheme="minorEastAsia" w:hAnsiTheme="minorEastAsia"/>
                <w:b w:val="0"/>
                <w:color w:val="auto"/>
              </w:rPr>
            </w:pPr>
          </w:p>
        </w:tc>
      </w:tr>
      <w:tr w:rsidR="00D24982" w:rsidRPr="00D24982" w:rsidTr="00CF69CA">
        <w:trPr>
          <w:trHeight w:hRule="exact" w:val="397"/>
        </w:trPr>
        <w:tc>
          <w:tcPr>
            <w:tcW w:w="4980" w:type="dxa"/>
            <w:tcBorders>
              <w:left w:val="single" w:sz="12" w:space="0" w:color="auto"/>
              <w:bottom w:val="single" w:sz="4"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3950" w:type="dxa"/>
            <w:tcBorders>
              <w:bottom w:val="single" w:sz="4" w:space="0" w:color="auto"/>
              <w:right w:val="single" w:sz="12" w:space="0" w:color="auto"/>
            </w:tcBorders>
            <w:vAlign w:val="center"/>
          </w:tcPr>
          <w:p w:rsidR="005C0314" w:rsidRPr="00D24982" w:rsidRDefault="005C0314"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4980" w:type="dxa"/>
            <w:tcBorders>
              <w:top w:val="single" w:sz="4" w:space="0" w:color="auto"/>
              <w:left w:val="single" w:sz="12" w:space="0" w:color="auto"/>
              <w:bottom w:val="single" w:sz="12" w:space="0" w:color="auto"/>
              <w:right w:val="single" w:sz="4"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c>
          <w:tcPr>
            <w:tcW w:w="3950" w:type="dxa"/>
            <w:tcBorders>
              <w:top w:val="single" w:sz="4" w:space="0" w:color="auto"/>
              <w:left w:val="single" w:sz="4" w:space="0" w:color="auto"/>
              <w:bottom w:val="single" w:sz="12" w:space="0" w:color="auto"/>
              <w:right w:val="single" w:sz="12" w:space="0" w:color="auto"/>
            </w:tcBorders>
          </w:tcPr>
          <w:p w:rsidR="005C0314" w:rsidRPr="00D24982" w:rsidRDefault="005C0314" w:rsidP="00CF69CA">
            <w:pPr>
              <w:adjustRightInd/>
              <w:spacing w:line="280" w:lineRule="exact"/>
              <w:rPr>
                <w:rFonts w:asciiTheme="minorEastAsia" w:eastAsiaTheme="minorEastAsia" w:hAnsiTheme="minorEastAsia"/>
                <w:b w:val="0"/>
                <w:color w:val="auto"/>
              </w:rPr>
            </w:pPr>
          </w:p>
        </w:tc>
      </w:tr>
    </w:tbl>
    <w:p w:rsidR="00150296" w:rsidRPr="00D24982" w:rsidRDefault="005C0314" w:rsidP="00FD4FD1">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２／２</w:t>
      </w:r>
      <w:r w:rsidR="00B924AB" w:rsidRPr="00D24982">
        <w:rPr>
          <w:rFonts w:asciiTheme="minorEastAsia" w:eastAsiaTheme="minorEastAsia" w:hAnsiTheme="minorEastAsia"/>
          <w:b w:val="0"/>
          <w:color w:val="auto"/>
        </w:rPr>
        <w:br w:type="page"/>
      </w:r>
    </w:p>
    <w:p w:rsidR="009D181F" w:rsidRPr="00D24982" w:rsidRDefault="009D181F" w:rsidP="00306EC0">
      <w:pPr>
        <w:pStyle w:val="1"/>
        <w:rPr>
          <w:color w:val="auto"/>
        </w:rPr>
      </w:pPr>
      <w:bookmarkStart w:id="59" w:name="_Ref406679821"/>
      <w:bookmarkStart w:id="60" w:name="_Ref406679911"/>
      <w:bookmarkStart w:id="61" w:name="_Ref406679967"/>
      <w:bookmarkStart w:id="62" w:name="_Ref406680729"/>
      <w:bookmarkStart w:id="63" w:name="_Ref406680839"/>
      <w:bookmarkStart w:id="64" w:name="_Toc412736304"/>
      <w:bookmarkStart w:id="65" w:name="_Ref412813625"/>
      <w:bookmarkStart w:id="66" w:name="_Toc44421334"/>
      <w:r w:rsidRPr="00D24982">
        <w:rPr>
          <w:rFonts w:hint="eastAsia"/>
          <w:color w:val="auto"/>
        </w:rPr>
        <w:t>別紙</w:t>
      </w:r>
      <w:r w:rsidR="007153D2" w:rsidRPr="00D24982">
        <w:rPr>
          <w:rFonts w:hint="eastAsia"/>
          <w:color w:val="auto"/>
        </w:rPr>
        <w:t>第３</w:t>
      </w:r>
      <w:r w:rsidRPr="00D24982">
        <w:rPr>
          <w:rFonts w:hint="eastAsia"/>
          <w:color w:val="auto"/>
        </w:rPr>
        <w:t xml:space="preserve">　</w:t>
      </w:r>
      <w:r w:rsidR="00D70209" w:rsidRPr="00D24982">
        <w:rPr>
          <w:rFonts w:hint="eastAsia"/>
          <w:color w:val="auto"/>
        </w:rPr>
        <w:t>保佐事務</w:t>
      </w:r>
      <w:r w:rsidRPr="00D24982">
        <w:rPr>
          <w:rFonts w:hint="eastAsia"/>
          <w:color w:val="auto"/>
        </w:rPr>
        <w:t>報告書（終了時）　の作成提出要領</w:t>
      </w:r>
      <w:bookmarkEnd w:id="59"/>
      <w:bookmarkEnd w:id="60"/>
      <w:bookmarkEnd w:id="61"/>
      <w:bookmarkEnd w:id="62"/>
      <w:bookmarkEnd w:id="63"/>
      <w:bookmarkEnd w:id="64"/>
      <w:bookmarkEnd w:id="65"/>
      <w:bookmarkEnd w:id="66"/>
    </w:p>
    <w:p w:rsidR="005A4E88" w:rsidRPr="00D24982" w:rsidRDefault="005A4E88" w:rsidP="00134617">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保佐人は，①本人が死亡したとき，②保佐開始の審判の取消審判があったとき，③欠格事由が生じたとき（</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_Ref406680537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ページ参照）は，家庭裁判所（保佐監督人がいる場合は同監督人）に対し，定期報告とは別途に，終了時報告をしてください。</w:t>
      </w:r>
      <w:r w:rsidRPr="00D24982">
        <w:rPr>
          <w:rFonts w:asciiTheme="minorEastAsia" w:eastAsiaTheme="minorEastAsia" w:hAnsiTheme="minorEastAsia" w:hint="eastAsia"/>
          <w:b w:val="0"/>
          <w:color w:val="auto"/>
          <w:sz w:val="18"/>
          <w:szCs w:val="18"/>
        </w:rPr>
        <w:t>（うち①③のときは，</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_Ref406679626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8</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ページの登記申請も忘れずにしてください。）</w:t>
      </w:r>
    </w:p>
    <w:p w:rsidR="005A4E88" w:rsidRPr="00D24982" w:rsidRDefault="005A4E88" w:rsidP="00134617">
      <w:pPr>
        <w:adjustRightInd/>
        <w:spacing w:line="36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21"/>
          <w:szCs w:val="21"/>
        </w:rPr>
        <w:t xml:space="preserve">　家庭裁判所には，次の要領で報告してください。</w:t>
      </w:r>
      <w:r w:rsidRPr="00D24982">
        <w:rPr>
          <w:rFonts w:asciiTheme="minorEastAsia" w:eastAsiaTheme="minorEastAsia" w:hAnsiTheme="minorEastAsia" w:hint="eastAsia"/>
          <w:b w:val="0"/>
          <w:color w:val="auto"/>
          <w:sz w:val="18"/>
          <w:szCs w:val="18"/>
        </w:rPr>
        <w:t>（保佐監督人が選任されているときは，監督人の指示する方法で，同監督人に対し報告してください。）</w:t>
      </w:r>
    </w:p>
    <w:p w:rsidR="00134617" w:rsidRPr="00D24982" w:rsidRDefault="00134617" w:rsidP="00134617">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なお，保佐人に付与された代理権の内容や，本人の意向によっては，把握できないところや，添付できない資料も考えられますが，できる範囲で記載し資料を添付してください。</w:t>
      </w:r>
    </w:p>
    <w:p w:rsidR="008D660B" w:rsidRPr="00D24982" w:rsidRDefault="008D660B" w:rsidP="008D660B">
      <w:pPr>
        <w:adjustRightInd/>
        <w:spacing w:before="140" w:line="40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１　終了事由が生じてから速やかに</w:t>
      </w:r>
      <w:r w:rsidRPr="00D24982">
        <w:rPr>
          <w:rFonts w:ascii="ＭＳ ゴシック" w:eastAsia="ＭＳ ゴシック" w:hAnsi="ＭＳ ゴシック" w:hint="eastAsia"/>
          <w:color w:val="auto"/>
          <w:sz w:val="21"/>
          <w:szCs w:val="21"/>
        </w:rPr>
        <w:t>（遅くとも２ヶ月以内に）</w:t>
      </w:r>
      <w:r w:rsidRPr="00D24982">
        <w:rPr>
          <w:rFonts w:ascii="ＭＳ ゴシック" w:eastAsia="ＭＳ ゴシック" w:hAnsi="ＭＳ ゴシック" w:hint="eastAsia"/>
          <w:color w:val="auto"/>
        </w:rPr>
        <w:t>報告してください。</w:t>
      </w:r>
    </w:p>
    <w:p w:rsidR="005A4E88" w:rsidRPr="00D24982" w:rsidRDefault="00FF5C83" w:rsidP="00FF5C83">
      <w:pPr>
        <w:adjustRightInd/>
        <w:spacing w:line="280" w:lineRule="exact"/>
        <w:ind w:left="576" w:hangingChars="300" w:hanging="576"/>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w:t>
      </w:r>
      <w:r w:rsidR="005A4E88" w:rsidRPr="00D24982">
        <w:rPr>
          <w:rFonts w:asciiTheme="minorEastAsia" w:eastAsiaTheme="minorEastAsia" w:hAnsiTheme="minorEastAsia" w:hint="eastAsia"/>
          <w:b w:val="0"/>
          <w:color w:val="auto"/>
          <w:sz w:val="18"/>
          <w:szCs w:val="18"/>
        </w:rPr>
        <w:t>※　定期報告の直前に終了事由が生じたときは，定期報告を省略して終了時報告のみされても結構です。このとき，定期報告の提出期限を</w:t>
      </w:r>
      <w:r w:rsidR="005C7F26" w:rsidRPr="00D24982">
        <w:rPr>
          <w:rFonts w:asciiTheme="minorEastAsia" w:eastAsiaTheme="minorEastAsia" w:hAnsiTheme="minorEastAsia" w:hint="eastAsia"/>
          <w:b w:val="0"/>
          <w:color w:val="auto"/>
          <w:sz w:val="18"/>
          <w:szCs w:val="18"/>
        </w:rPr>
        <w:t>超える</w:t>
      </w:r>
      <w:r w:rsidR="005A4E88" w:rsidRPr="00D24982">
        <w:rPr>
          <w:rFonts w:asciiTheme="minorEastAsia" w:eastAsiaTheme="minorEastAsia" w:hAnsiTheme="minorEastAsia" w:hint="eastAsia"/>
          <w:b w:val="0"/>
          <w:color w:val="auto"/>
          <w:sz w:val="18"/>
          <w:szCs w:val="18"/>
        </w:rPr>
        <w:t>ときは，その旨を事前に家庭裁判所へ電話等により連絡ください。</w:t>
      </w:r>
    </w:p>
    <w:p w:rsidR="005A4E88" w:rsidRPr="00D24982" w:rsidRDefault="005A4E88" w:rsidP="00B240C3">
      <w:pPr>
        <w:adjustRightInd/>
        <w:spacing w:before="140" w:line="32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２　報告は，次の書類を作成し期限までに提出(必着)する方法で行ってください。</w:t>
      </w:r>
    </w:p>
    <w:p w:rsidR="005A4E88" w:rsidRPr="00D24982" w:rsidRDefault="005A4E88" w:rsidP="00B240C3">
      <w:pPr>
        <w:adjustRightInd/>
        <w:spacing w:before="140" w:line="32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(1)　保佐事務報告書（終了時）</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00CE4DE5" w:rsidRPr="00D24982">
        <w:rPr>
          <w:rFonts w:asciiTheme="minorEastAsia" w:eastAsiaTheme="minorEastAsia" w:hAnsiTheme="minorEastAsia"/>
          <w:b w:val="0"/>
          <w:color w:val="auto"/>
          <w:sz w:val="21"/>
          <w:szCs w:val="21"/>
        </w:rPr>
        <w:instrText xml:space="preserve"> </w:instrText>
      </w:r>
      <w:r w:rsidR="00CE4DE5" w:rsidRPr="00D24982">
        <w:rPr>
          <w:rFonts w:asciiTheme="minorEastAsia" w:eastAsiaTheme="minorEastAsia" w:hAnsiTheme="minorEastAsia" w:hint="eastAsia"/>
          <w:b w:val="0"/>
          <w:color w:val="auto"/>
          <w:sz w:val="21"/>
          <w:szCs w:val="21"/>
        </w:rPr>
        <w:instrText>PAGEREF _Ref406680566 \h</w:instrText>
      </w:r>
      <w:r w:rsidR="00CE4DE5"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29</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451265" w:rsidRPr="00D24982">
        <w:rPr>
          <w:rFonts w:asciiTheme="minorEastAsia" w:eastAsiaTheme="minorEastAsia" w:hAnsiTheme="minorEastAsia" w:hint="eastAsia"/>
          <w:b w:val="0"/>
          <w:color w:val="auto"/>
          <w:sz w:val="21"/>
          <w:szCs w:val="21"/>
        </w:rPr>
        <w:t>，記載例は参考</w:t>
      </w:r>
      <w:r w:rsidR="00537691" w:rsidRPr="00D24982">
        <w:rPr>
          <w:rFonts w:asciiTheme="minorEastAsia" w:eastAsiaTheme="minorEastAsia" w:hAnsiTheme="minorEastAsia"/>
          <w:b w:val="0"/>
          <w:color w:val="auto"/>
          <w:sz w:val="21"/>
          <w:szCs w:val="21"/>
        </w:rPr>
        <w:fldChar w:fldCharType="begin"/>
      </w:r>
      <w:r w:rsidR="00451265" w:rsidRPr="00D24982">
        <w:rPr>
          <w:rFonts w:asciiTheme="minorEastAsia" w:eastAsiaTheme="minorEastAsia" w:hAnsiTheme="minorEastAsia"/>
          <w:b w:val="0"/>
          <w:color w:val="auto"/>
          <w:sz w:val="21"/>
          <w:szCs w:val="21"/>
        </w:rPr>
        <w:instrText xml:space="preserve"> </w:instrText>
      </w:r>
      <w:r w:rsidR="00451265" w:rsidRPr="00D24982">
        <w:rPr>
          <w:rFonts w:asciiTheme="minorEastAsia" w:eastAsiaTheme="minorEastAsia" w:hAnsiTheme="minorEastAsia" w:hint="eastAsia"/>
          <w:b w:val="0"/>
          <w:color w:val="auto"/>
          <w:sz w:val="21"/>
          <w:szCs w:val="21"/>
        </w:rPr>
        <w:instrText>PAGEREF 事務報告書（定期）記載例 \h</w:instrText>
      </w:r>
      <w:r w:rsidR="00451265"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22</w:t>
      </w:r>
      <w:r w:rsidR="00537691" w:rsidRPr="00D24982">
        <w:rPr>
          <w:rFonts w:asciiTheme="minorEastAsia" w:eastAsiaTheme="minorEastAsia" w:hAnsiTheme="minorEastAsia"/>
          <w:b w:val="0"/>
          <w:color w:val="auto"/>
          <w:sz w:val="21"/>
          <w:szCs w:val="21"/>
        </w:rPr>
        <w:fldChar w:fldCharType="end"/>
      </w:r>
      <w:r w:rsidR="00451265" w:rsidRPr="00D24982">
        <w:rPr>
          <w:rFonts w:asciiTheme="minorEastAsia" w:eastAsiaTheme="minorEastAsia" w:hAnsiTheme="minorEastAsia" w:hint="eastAsia"/>
          <w:b w:val="0"/>
          <w:color w:val="auto"/>
          <w:sz w:val="21"/>
          <w:szCs w:val="21"/>
        </w:rPr>
        <w:t>ページ</w:t>
      </w:r>
      <w:r w:rsidRPr="00D24982">
        <w:rPr>
          <w:rFonts w:asciiTheme="minorEastAsia" w:eastAsiaTheme="minorEastAsia" w:hAnsiTheme="minorEastAsia" w:hint="eastAsia"/>
          <w:b w:val="0"/>
          <w:color w:val="auto"/>
          <w:sz w:val="21"/>
          <w:szCs w:val="21"/>
        </w:rPr>
        <w:t>）</w:t>
      </w:r>
    </w:p>
    <w:p w:rsidR="005A4E88" w:rsidRPr="00D24982" w:rsidRDefault="005A4E88" w:rsidP="00B240C3">
      <w:pPr>
        <w:adjustRightInd/>
        <w:spacing w:before="140" w:line="240" w:lineRule="exact"/>
        <w:ind w:left="1114" w:hangingChars="500" w:hanging="1114"/>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(2)　終了事由の確認資料</w:t>
      </w:r>
    </w:p>
    <w:p w:rsidR="005A4E88" w:rsidRPr="00D24982" w:rsidRDefault="005A4E88" w:rsidP="005A4E88">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保佐開始の審判の取消審判があった場合は，確認資料の提出は不要です。</w:t>
      </w:r>
    </w:p>
    <w:p w:rsidR="005A4E88" w:rsidRPr="00D24982" w:rsidRDefault="005A4E88" w:rsidP="005A4E88">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本人の死亡の際は，</w:t>
      </w:r>
      <w:r w:rsidRPr="00D24982">
        <w:rPr>
          <w:rFonts w:asciiTheme="minorEastAsia" w:eastAsiaTheme="minorEastAsia" w:hAnsiTheme="minorEastAsia" w:hint="eastAsia"/>
          <w:b w:val="0"/>
          <w:color w:val="auto"/>
          <w:sz w:val="18"/>
          <w:szCs w:val="18"/>
          <w:u w:val="single"/>
        </w:rPr>
        <w:t>死亡診断書写し　又は　本人の戸籍（除籍）抄本（一部事項証明書）</w:t>
      </w:r>
      <w:r w:rsidRPr="00D24982">
        <w:rPr>
          <w:rFonts w:asciiTheme="minorEastAsia" w:eastAsiaTheme="minorEastAsia" w:hAnsiTheme="minorEastAsia" w:hint="eastAsia"/>
          <w:b w:val="0"/>
          <w:color w:val="auto"/>
          <w:sz w:val="18"/>
          <w:szCs w:val="18"/>
        </w:rPr>
        <w:t>。</w:t>
      </w:r>
    </w:p>
    <w:p w:rsidR="005A4E88" w:rsidRPr="00D24982" w:rsidRDefault="005A4E88" w:rsidP="005A4E88">
      <w:pPr>
        <w:adjustRightInd/>
        <w:spacing w:line="24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欠格事由発生の際は，それが分かる審判や決定の謄本，その確定証明書など。</w:t>
      </w:r>
    </w:p>
    <w:p w:rsidR="005A4E88" w:rsidRPr="00D24982" w:rsidRDefault="005A4E88" w:rsidP="00B240C3">
      <w:pPr>
        <w:adjustRightInd/>
        <w:spacing w:before="140" w:line="32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(3)　財産目録（終了時）</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0015501B" w:rsidRPr="00D24982">
        <w:rPr>
          <w:rFonts w:asciiTheme="minorEastAsia" w:eastAsiaTheme="minorEastAsia" w:hAnsiTheme="minorEastAsia"/>
          <w:b w:val="0"/>
          <w:color w:val="auto"/>
          <w:sz w:val="21"/>
          <w:szCs w:val="21"/>
        </w:rPr>
        <w:instrText xml:space="preserve"> </w:instrText>
      </w:r>
      <w:r w:rsidR="0015501B" w:rsidRPr="00D24982">
        <w:rPr>
          <w:rFonts w:asciiTheme="minorEastAsia" w:eastAsiaTheme="minorEastAsia" w:hAnsiTheme="minorEastAsia" w:hint="eastAsia"/>
          <w:b w:val="0"/>
          <w:color w:val="auto"/>
          <w:sz w:val="21"/>
          <w:szCs w:val="21"/>
        </w:rPr>
        <w:instrText>PAGEREF _Ref412917722 \h</w:instrText>
      </w:r>
      <w:r w:rsidR="0015501B"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31</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451265" w:rsidRPr="00D24982">
        <w:rPr>
          <w:rFonts w:asciiTheme="minorEastAsia" w:eastAsiaTheme="minorEastAsia" w:hAnsiTheme="minorEastAsia" w:hint="eastAsia"/>
          <w:b w:val="0"/>
          <w:color w:val="auto"/>
          <w:sz w:val="21"/>
          <w:szCs w:val="21"/>
        </w:rPr>
        <w:t>，記載例は参考</w:t>
      </w:r>
      <w:r w:rsidR="00537691" w:rsidRPr="00D24982">
        <w:rPr>
          <w:rFonts w:asciiTheme="minorEastAsia" w:eastAsiaTheme="minorEastAsia" w:hAnsiTheme="minorEastAsia"/>
          <w:b w:val="0"/>
          <w:color w:val="auto"/>
          <w:sz w:val="21"/>
          <w:szCs w:val="21"/>
        </w:rPr>
        <w:fldChar w:fldCharType="begin"/>
      </w:r>
      <w:r w:rsidR="00451265" w:rsidRPr="00D24982">
        <w:rPr>
          <w:rFonts w:asciiTheme="minorEastAsia" w:eastAsiaTheme="minorEastAsia" w:hAnsiTheme="minorEastAsia"/>
          <w:b w:val="0"/>
          <w:color w:val="auto"/>
          <w:sz w:val="21"/>
          <w:szCs w:val="21"/>
        </w:rPr>
        <w:instrText xml:space="preserve"> </w:instrText>
      </w:r>
      <w:r w:rsidR="00451265" w:rsidRPr="00D24982">
        <w:rPr>
          <w:rFonts w:asciiTheme="minorEastAsia" w:eastAsiaTheme="minorEastAsia" w:hAnsiTheme="minorEastAsia" w:hint="eastAsia"/>
          <w:b w:val="0"/>
          <w:color w:val="auto"/>
          <w:sz w:val="21"/>
          <w:szCs w:val="21"/>
        </w:rPr>
        <w:instrText>PAGEREF 財産目録（就任時）記載例 \h</w:instrText>
      </w:r>
      <w:r w:rsidR="00451265"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17</w:t>
      </w:r>
      <w:r w:rsidR="00537691" w:rsidRPr="00D24982">
        <w:rPr>
          <w:rFonts w:asciiTheme="minorEastAsia" w:eastAsiaTheme="minorEastAsia" w:hAnsiTheme="minorEastAsia"/>
          <w:b w:val="0"/>
          <w:color w:val="auto"/>
          <w:sz w:val="21"/>
          <w:szCs w:val="21"/>
        </w:rPr>
        <w:fldChar w:fldCharType="end"/>
      </w:r>
      <w:r w:rsidR="00451265" w:rsidRPr="00D24982">
        <w:rPr>
          <w:rFonts w:asciiTheme="minorEastAsia" w:eastAsiaTheme="minorEastAsia" w:hAnsiTheme="minorEastAsia" w:hint="eastAsia"/>
          <w:b w:val="0"/>
          <w:color w:val="auto"/>
          <w:sz w:val="21"/>
          <w:szCs w:val="21"/>
        </w:rPr>
        <w:t>ページ</w:t>
      </w:r>
      <w:r w:rsidRPr="00D24982">
        <w:rPr>
          <w:rFonts w:asciiTheme="minorEastAsia" w:eastAsiaTheme="minorEastAsia" w:hAnsiTheme="minorEastAsia" w:hint="eastAsia"/>
          <w:b w:val="0"/>
          <w:color w:val="auto"/>
          <w:sz w:val="21"/>
          <w:szCs w:val="21"/>
        </w:rPr>
        <w:t>）</w:t>
      </w:r>
    </w:p>
    <w:p w:rsidR="00055AD6" w:rsidRPr="00D24982" w:rsidRDefault="005A4E88" w:rsidP="00055AD6">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終了事由が生じた日以降の</w:t>
      </w:r>
      <w:r w:rsidR="0030638A" w:rsidRPr="00D24982">
        <w:rPr>
          <w:rFonts w:asciiTheme="minorEastAsia" w:eastAsiaTheme="minorEastAsia" w:hAnsiTheme="minorEastAsia" w:hint="eastAsia"/>
          <w:b w:val="0"/>
          <w:color w:val="auto"/>
          <w:sz w:val="18"/>
          <w:szCs w:val="18"/>
        </w:rPr>
        <w:t>適宜の</w:t>
      </w:r>
      <w:r w:rsidRPr="00D24982">
        <w:rPr>
          <w:rFonts w:asciiTheme="minorEastAsia" w:eastAsiaTheme="minorEastAsia" w:hAnsiTheme="minorEastAsia" w:hint="eastAsia"/>
          <w:b w:val="0"/>
          <w:color w:val="auto"/>
          <w:sz w:val="18"/>
          <w:szCs w:val="18"/>
        </w:rPr>
        <w:t>日を「基準日」として，その時点の本人の財産を全て記載してください。記載欄が不足するときは，「別紙のとおり」などとし適宜の用紙を付け足して結構です。財産</w:t>
      </w:r>
      <w:r w:rsidR="00D052B1" w:rsidRPr="00D24982">
        <w:rPr>
          <w:rFonts w:asciiTheme="minorEastAsia" w:eastAsiaTheme="minorEastAsia" w:hAnsiTheme="minorEastAsia" w:hint="eastAsia"/>
          <w:b w:val="0"/>
          <w:color w:val="auto"/>
          <w:sz w:val="18"/>
          <w:szCs w:val="18"/>
        </w:rPr>
        <w:t>の</w:t>
      </w:r>
      <w:r w:rsidRPr="00D24982">
        <w:rPr>
          <w:rFonts w:asciiTheme="minorEastAsia" w:eastAsiaTheme="minorEastAsia" w:hAnsiTheme="minorEastAsia" w:hint="eastAsia"/>
          <w:b w:val="0"/>
          <w:color w:val="auto"/>
          <w:sz w:val="18"/>
          <w:szCs w:val="18"/>
        </w:rPr>
        <w:t>変動の有無にかかわらず，記載を省略せずに作成してください。</w:t>
      </w:r>
    </w:p>
    <w:p w:rsidR="00055AD6" w:rsidRPr="00D24982" w:rsidRDefault="00055AD6" w:rsidP="00055AD6">
      <w:pPr>
        <w:adjustRightInd/>
        <w:spacing w:before="180" w:line="320" w:lineRule="exact"/>
        <w:ind w:firstLineChars="200" w:firstLine="446"/>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w:t>
      </w:r>
      <w:r w:rsidRPr="00D24982">
        <w:rPr>
          <w:rFonts w:ascii="ＭＳ ゴシック" w:eastAsia="ＭＳ ゴシック" w:hAnsi="ＭＳ ゴシック"/>
          <w:color w:val="auto"/>
          <w:sz w:val="21"/>
          <w:szCs w:val="21"/>
        </w:rPr>
        <w:t>4</w:t>
      </w:r>
      <w:r w:rsidRPr="00D24982">
        <w:rPr>
          <w:rFonts w:ascii="ＭＳ ゴシック" w:eastAsia="ＭＳ ゴシック" w:hAnsi="ＭＳ ゴシック" w:hint="eastAsia"/>
          <w:color w:val="auto"/>
          <w:sz w:val="21"/>
          <w:szCs w:val="21"/>
        </w:rPr>
        <w:t>)　財産引継報告書</w:t>
      </w:r>
      <w:r w:rsidRPr="00D24982">
        <w:rPr>
          <w:rFonts w:asciiTheme="minorEastAsia" w:eastAsiaTheme="minorEastAsia" w:hAnsiTheme="minorEastAsia" w:hint="eastAsia"/>
          <w:b w:val="0"/>
          <w:color w:val="auto"/>
          <w:sz w:val="21"/>
          <w:szCs w:val="21"/>
        </w:rPr>
        <w:t>（書式</w:t>
      </w:r>
      <w:r w:rsidR="006D0D3C" w:rsidRPr="00D24982">
        <w:rPr>
          <w:rFonts w:asciiTheme="minorEastAsia" w:eastAsiaTheme="minorEastAsia" w:hAnsiTheme="minorEastAsia"/>
          <w:b w:val="0"/>
          <w:color w:val="auto"/>
          <w:sz w:val="21"/>
          <w:szCs w:val="21"/>
        </w:rPr>
        <w:fldChar w:fldCharType="begin"/>
      </w:r>
      <w:r w:rsidR="006D0D3C" w:rsidRPr="00D24982">
        <w:rPr>
          <w:rFonts w:asciiTheme="minorEastAsia" w:eastAsiaTheme="minorEastAsia" w:hAnsiTheme="minorEastAsia"/>
          <w:b w:val="0"/>
          <w:color w:val="auto"/>
          <w:sz w:val="21"/>
          <w:szCs w:val="21"/>
        </w:rPr>
        <w:instrText xml:space="preserve"> PAGEREF  財産引継報告書 \h </w:instrText>
      </w:r>
      <w:r w:rsidR="006D0D3C" w:rsidRPr="00D24982">
        <w:rPr>
          <w:rFonts w:asciiTheme="minorEastAsia" w:eastAsiaTheme="minorEastAsia" w:hAnsiTheme="minorEastAsia"/>
          <w:b w:val="0"/>
          <w:color w:val="auto"/>
          <w:sz w:val="21"/>
          <w:szCs w:val="21"/>
        </w:rPr>
      </w:r>
      <w:r w:rsidR="006D0D3C"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31</w:t>
      </w:r>
      <w:r w:rsidR="006D0D3C"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ページ，記載例は参考</w:t>
      </w:r>
      <w:r w:rsidR="006D0D3C" w:rsidRPr="00D24982">
        <w:rPr>
          <w:rFonts w:asciiTheme="minorEastAsia" w:eastAsiaTheme="minorEastAsia" w:hAnsiTheme="minorEastAsia"/>
          <w:b w:val="0"/>
          <w:color w:val="auto"/>
          <w:sz w:val="21"/>
          <w:szCs w:val="21"/>
        </w:rPr>
        <w:fldChar w:fldCharType="begin"/>
      </w:r>
      <w:r w:rsidR="006D0D3C" w:rsidRPr="00D24982">
        <w:rPr>
          <w:rFonts w:asciiTheme="minorEastAsia" w:eastAsiaTheme="minorEastAsia" w:hAnsiTheme="minorEastAsia"/>
          <w:b w:val="0"/>
          <w:color w:val="auto"/>
          <w:sz w:val="21"/>
          <w:szCs w:val="21"/>
        </w:rPr>
        <w:instrText xml:space="preserve"> PAGEREF  財産引継報告書記載例 \h </w:instrText>
      </w:r>
      <w:r w:rsidR="006D0D3C" w:rsidRPr="00D24982">
        <w:rPr>
          <w:rFonts w:asciiTheme="minorEastAsia" w:eastAsiaTheme="minorEastAsia" w:hAnsiTheme="minorEastAsia"/>
          <w:b w:val="0"/>
          <w:color w:val="auto"/>
          <w:sz w:val="21"/>
          <w:szCs w:val="21"/>
        </w:rPr>
      </w:r>
      <w:r w:rsidR="006D0D3C"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32</w:t>
      </w:r>
      <w:r w:rsidR="006D0D3C"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p>
    <w:p w:rsidR="00055AD6" w:rsidRPr="00D24982" w:rsidRDefault="00055AD6" w:rsidP="00055AD6">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w:t>
      </w:r>
      <w:r w:rsidR="003563A4" w:rsidRPr="00D24982">
        <w:rPr>
          <w:rFonts w:asciiTheme="minorEastAsia" w:eastAsiaTheme="minorEastAsia" w:hAnsiTheme="minorEastAsia" w:hint="eastAsia"/>
          <w:b w:val="0"/>
          <w:color w:val="auto"/>
          <w:sz w:val="18"/>
          <w:szCs w:val="18"/>
        </w:rPr>
        <w:t>本人が死亡した場合で，保佐人</w:t>
      </w:r>
      <w:r w:rsidRPr="00D24982">
        <w:rPr>
          <w:rFonts w:asciiTheme="minorEastAsia" w:eastAsiaTheme="minorEastAsia" w:hAnsiTheme="minorEastAsia" w:hint="eastAsia"/>
          <w:b w:val="0"/>
          <w:color w:val="auto"/>
          <w:sz w:val="18"/>
          <w:szCs w:val="18"/>
        </w:rPr>
        <w:t>が本人の相続人である場合は提出不要です。</w:t>
      </w:r>
    </w:p>
    <w:p w:rsidR="00F764B4" w:rsidRPr="00D24982" w:rsidRDefault="00055AD6" w:rsidP="00055AD6">
      <w:pPr>
        <w:adjustRightInd/>
        <w:spacing w:line="240" w:lineRule="exact"/>
        <w:ind w:left="960" w:hangingChars="500" w:hanging="960"/>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相続人に引き継ぐ場合，相続人の戸籍謄本等の提出を裁判所から求めることがあります。</w:t>
      </w:r>
    </w:p>
    <w:p w:rsidR="005A4E88" w:rsidRPr="00D24982" w:rsidRDefault="00F764B4" w:rsidP="00F764B4">
      <w:pPr>
        <w:adjustRightInd/>
        <w:spacing w:before="140" w:line="32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w:t>
      </w:r>
      <w:r w:rsidR="005A4E88" w:rsidRPr="00D24982">
        <w:rPr>
          <w:rFonts w:ascii="ＭＳ ゴシック" w:eastAsia="ＭＳ ゴシック" w:hAnsi="ＭＳ ゴシック" w:hint="eastAsia"/>
          <w:color w:val="auto"/>
          <w:sz w:val="21"/>
          <w:szCs w:val="21"/>
        </w:rPr>
        <w:t>(</w:t>
      </w:r>
      <w:r w:rsidRPr="00D24982">
        <w:rPr>
          <w:rFonts w:ascii="ＭＳ ゴシック" w:eastAsia="ＭＳ ゴシック" w:hAnsi="ＭＳ ゴシック" w:hint="eastAsia"/>
          <w:color w:val="auto"/>
          <w:sz w:val="21"/>
          <w:szCs w:val="21"/>
        </w:rPr>
        <w:t>5</w:t>
      </w:r>
      <w:r w:rsidR="005A4E88" w:rsidRPr="00D24982">
        <w:rPr>
          <w:rFonts w:ascii="ＭＳ ゴシック" w:eastAsia="ＭＳ ゴシック" w:hAnsi="ＭＳ ゴシック" w:hint="eastAsia"/>
          <w:color w:val="auto"/>
          <w:sz w:val="21"/>
          <w:szCs w:val="21"/>
        </w:rPr>
        <w:t>)　預貯金の資料写し</w:t>
      </w:r>
      <w:r w:rsidR="008100B1" w:rsidRPr="00D24982">
        <w:rPr>
          <w:rFonts w:asciiTheme="minorEastAsia" w:eastAsiaTheme="minorEastAsia" w:hAnsiTheme="minorEastAsia" w:hint="eastAsia"/>
          <w:b w:val="0"/>
          <w:color w:val="auto"/>
          <w:sz w:val="21"/>
          <w:szCs w:val="21"/>
        </w:rPr>
        <w:t>（コピーの取り方について</w:t>
      </w:r>
      <w:r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PAGEREF  _Ref414459120 \h </w:instrText>
      </w:r>
      <w:r w:rsidRPr="00D24982">
        <w:rPr>
          <w:rFonts w:asciiTheme="minorEastAsia" w:eastAsiaTheme="minorEastAsia" w:hAnsiTheme="minorEastAsia"/>
          <w:b w:val="0"/>
          <w:color w:val="auto"/>
          <w:sz w:val="21"/>
          <w:szCs w:val="21"/>
        </w:rPr>
      </w:r>
      <w:r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9</w:t>
      </w:r>
      <w:r w:rsidRPr="00D24982">
        <w:rPr>
          <w:rFonts w:asciiTheme="minorEastAsia" w:eastAsiaTheme="minorEastAsia" w:hAnsiTheme="minorEastAsia"/>
          <w:b w:val="0"/>
          <w:color w:val="auto"/>
          <w:sz w:val="21"/>
          <w:szCs w:val="21"/>
        </w:rPr>
        <w:fldChar w:fldCharType="end"/>
      </w:r>
      <w:r w:rsidR="008100B1" w:rsidRPr="00D24982">
        <w:rPr>
          <w:rFonts w:asciiTheme="minorEastAsia" w:eastAsiaTheme="minorEastAsia" w:hAnsiTheme="minorEastAsia" w:hint="eastAsia"/>
          <w:b w:val="0"/>
          <w:color w:val="auto"/>
          <w:sz w:val="21"/>
          <w:szCs w:val="21"/>
        </w:rPr>
        <w:t>ページ参照）</w:t>
      </w:r>
    </w:p>
    <w:p w:rsidR="005A4E88" w:rsidRPr="00D24982" w:rsidRDefault="005A4E88" w:rsidP="005A4E88">
      <w:pPr>
        <w:adjustRightInd/>
        <w:spacing w:line="280" w:lineRule="exact"/>
        <w:ind w:leftChars="300" w:left="951"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ア　通帳式の普通預金・定期預金等については，基準日以降に記帳した通帳写し（</w:t>
      </w:r>
      <w:r w:rsidR="00D267F7" w:rsidRPr="00D24982">
        <w:rPr>
          <w:rFonts w:asciiTheme="minorEastAsia" w:eastAsiaTheme="minorEastAsia" w:hAnsiTheme="minorEastAsia" w:hint="eastAsia"/>
          <w:b w:val="0"/>
          <w:color w:val="auto"/>
          <w:sz w:val="18"/>
          <w:szCs w:val="18"/>
        </w:rPr>
        <w:t>表紙，表紙裏面</w:t>
      </w:r>
      <w:r w:rsidRPr="00D24982">
        <w:rPr>
          <w:rFonts w:asciiTheme="minorEastAsia" w:eastAsiaTheme="minorEastAsia" w:hAnsiTheme="minorEastAsia" w:hint="eastAsia"/>
          <w:b w:val="0"/>
          <w:color w:val="auto"/>
          <w:sz w:val="18"/>
          <w:szCs w:val="18"/>
        </w:rPr>
        <w:t>及び前回提出後現在までの取引明細欄）</w:t>
      </w:r>
    </w:p>
    <w:p w:rsidR="005A4E88" w:rsidRPr="00D24982" w:rsidRDefault="005A4E88" w:rsidP="005A4E88">
      <w:pPr>
        <w:adjustRightInd/>
        <w:spacing w:line="280" w:lineRule="exact"/>
        <w:ind w:leftChars="300" w:left="951"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イ　証書式の定期預金については，証書，通知書または残高証明書など写し（ただし，</w:t>
      </w:r>
      <w:r w:rsidRPr="00D24982">
        <w:rPr>
          <w:rFonts w:asciiTheme="minorEastAsia" w:eastAsiaTheme="minorEastAsia" w:hAnsiTheme="minorEastAsia" w:hint="eastAsia"/>
          <w:b w:val="0"/>
          <w:color w:val="auto"/>
          <w:sz w:val="18"/>
          <w:szCs w:val="18"/>
          <w:u w:val="single"/>
        </w:rPr>
        <w:t>前回提出時以降に，金融機関が発行したものに限る。</w:t>
      </w:r>
      <w:r w:rsidRPr="00D24982">
        <w:rPr>
          <w:rFonts w:asciiTheme="minorEastAsia" w:eastAsiaTheme="minorEastAsia" w:hAnsiTheme="minorEastAsia" w:hint="eastAsia"/>
          <w:b w:val="0"/>
          <w:color w:val="auto"/>
          <w:sz w:val="18"/>
          <w:szCs w:val="18"/>
        </w:rPr>
        <w:t>）</w:t>
      </w:r>
    </w:p>
    <w:p w:rsidR="005A4E88" w:rsidRPr="00D24982" w:rsidRDefault="005A4E88" w:rsidP="00B240C3">
      <w:pPr>
        <w:adjustRightInd/>
        <w:spacing w:before="140" w:line="240" w:lineRule="exact"/>
        <w:ind w:left="888" w:hangingChars="400" w:hanging="888"/>
        <w:rPr>
          <w:rFonts w:ascii="ＭＳ ゴシック" w:eastAsia="ＭＳ ゴシック" w:hAnsi="ＭＳ ゴシック"/>
          <w:color w:val="auto"/>
          <w:sz w:val="18"/>
          <w:szCs w:val="18"/>
        </w:rPr>
      </w:pPr>
      <w:r w:rsidRPr="00D24982">
        <w:rPr>
          <w:rFonts w:asciiTheme="minorEastAsia" w:eastAsiaTheme="minorEastAsia" w:hAnsiTheme="minorEastAsia" w:hint="eastAsia"/>
          <w:b w:val="0"/>
          <w:color w:val="auto"/>
          <w:sz w:val="21"/>
          <w:szCs w:val="21"/>
        </w:rPr>
        <w:t xml:space="preserve">　　</w:t>
      </w:r>
      <w:r w:rsidR="00F764B4" w:rsidRPr="00D24982">
        <w:rPr>
          <w:rFonts w:ascii="ＭＳ ゴシック" w:eastAsia="ＭＳ ゴシック" w:hAnsi="ＭＳ ゴシック" w:hint="eastAsia"/>
          <w:color w:val="auto"/>
          <w:sz w:val="21"/>
          <w:szCs w:val="21"/>
        </w:rPr>
        <w:t>(6</w:t>
      </w:r>
      <w:r w:rsidRPr="00D24982">
        <w:rPr>
          <w:rFonts w:ascii="ＭＳ ゴシック" w:eastAsia="ＭＳ ゴシック" w:hAnsi="ＭＳ ゴシック" w:hint="eastAsia"/>
          <w:color w:val="auto"/>
          <w:sz w:val="21"/>
          <w:szCs w:val="21"/>
        </w:rPr>
        <w:t>)　その他の財産資料</w:t>
      </w:r>
      <w:r w:rsidRPr="00D24982">
        <w:rPr>
          <w:rFonts w:ascii="ＭＳ ゴシック" w:eastAsia="ＭＳ ゴシック" w:hAnsi="ＭＳ ゴシック" w:hint="eastAsia"/>
          <w:color w:val="auto"/>
          <w:sz w:val="18"/>
          <w:szCs w:val="18"/>
        </w:rPr>
        <w:t>（前回提出分から変動したもの，または未提出のもののみ）</w:t>
      </w:r>
    </w:p>
    <w:p w:rsidR="005A4E88" w:rsidRPr="00D24982" w:rsidRDefault="005A4E88" w:rsidP="005A4E88">
      <w:pPr>
        <w:adjustRightInd/>
        <w:spacing w:line="240" w:lineRule="exact"/>
        <w:ind w:leftChars="300" w:left="951" w:hangingChars="100" w:hanging="19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18"/>
          <w:szCs w:val="18"/>
        </w:rPr>
        <w:t>前回提出分から変動したもの，または未提出のもののみ，次の表のとおり提出してください。</w:t>
      </w:r>
    </w:p>
    <w:tbl>
      <w:tblPr>
        <w:tblStyle w:val="a5"/>
        <w:tblW w:w="8815" w:type="dxa"/>
        <w:jc w:val="center"/>
        <w:tblLook w:val="04A0" w:firstRow="1" w:lastRow="0" w:firstColumn="1" w:lastColumn="0" w:noHBand="0" w:noVBand="1"/>
      </w:tblPr>
      <w:tblGrid>
        <w:gridCol w:w="1728"/>
        <w:gridCol w:w="7087"/>
      </w:tblGrid>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財産種別</w:t>
            </w:r>
          </w:p>
        </w:tc>
        <w:tc>
          <w:tcPr>
            <w:tcW w:w="7087"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財　産　資　料</w:t>
            </w:r>
          </w:p>
        </w:tc>
      </w:tr>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現　　　金</w:t>
            </w:r>
          </w:p>
        </w:tc>
        <w:tc>
          <w:tcPr>
            <w:tcW w:w="7087" w:type="dxa"/>
          </w:tcPr>
          <w:p w:rsidR="005A4E88" w:rsidRPr="00D24982" w:rsidRDefault="005A4E88" w:rsidP="005A4E88">
            <w:pPr>
              <w:adjustRightInd/>
              <w:spacing w:line="26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提出不要　</w:t>
            </w:r>
            <w:r w:rsidRPr="00D24982">
              <w:rPr>
                <w:rFonts w:asciiTheme="minorEastAsia" w:eastAsiaTheme="minorEastAsia" w:hAnsiTheme="minorEastAsia" w:hint="eastAsia"/>
                <w:b w:val="0"/>
                <w:color w:val="auto"/>
                <w:sz w:val="18"/>
                <w:szCs w:val="18"/>
              </w:rPr>
              <w:t>※特に提出を指示されたときは現金出納帳（</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_Ref412735592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75</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ページ参照）写し</w:t>
            </w:r>
          </w:p>
        </w:tc>
      </w:tr>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　動　産</w:t>
            </w:r>
          </w:p>
        </w:tc>
        <w:tc>
          <w:tcPr>
            <w:tcW w:w="7087" w:type="dxa"/>
          </w:tcPr>
          <w:p w:rsidR="005A4E88" w:rsidRPr="00D24982" w:rsidRDefault="005A4E88" w:rsidP="0031189D">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不動産登記事項証明書，または登記情報提供サービスの不動産登記情報，または固定資産税課税証明書，または固定資産税納税通知書の写し</w:t>
            </w:r>
          </w:p>
          <w:p w:rsidR="005A4E88" w:rsidRPr="00D24982" w:rsidRDefault="005A4E88" w:rsidP="0031189D">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（従前の登記内容に変更がない場合は不要）</w:t>
            </w:r>
          </w:p>
        </w:tc>
      </w:tr>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　　　債</w:t>
            </w:r>
          </w:p>
        </w:tc>
        <w:tc>
          <w:tcPr>
            <w:tcW w:w="7087" w:type="dxa"/>
          </w:tcPr>
          <w:p w:rsidR="005A4E88" w:rsidRPr="00D24982" w:rsidRDefault="005A4E88" w:rsidP="0031189D">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契約書・返済計画書写しなど</w:t>
            </w:r>
            <w:r w:rsidRPr="00D24982">
              <w:rPr>
                <w:rFonts w:asciiTheme="minorEastAsia" w:eastAsiaTheme="minorEastAsia" w:hAnsiTheme="minorEastAsia" w:hint="eastAsia"/>
                <w:b w:val="0"/>
                <w:color w:val="auto"/>
                <w:sz w:val="18"/>
                <w:szCs w:val="18"/>
              </w:rPr>
              <w:t>（従前の返済計画に変更がない場合は不要）</w:t>
            </w:r>
          </w:p>
        </w:tc>
      </w:tr>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　　　険</w:t>
            </w:r>
          </w:p>
        </w:tc>
        <w:tc>
          <w:tcPr>
            <w:tcW w:w="7087" w:type="dxa"/>
          </w:tcPr>
          <w:p w:rsidR="005A4E88" w:rsidRPr="00D24982" w:rsidRDefault="005A4E88" w:rsidP="0031189D">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保険証書の写し又は保険契約が記載された通知書等写し</w:t>
            </w:r>
          </w:p>
        </w:tc>
      </w:tr>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　券　等</w:t>
            </w:r>
          </w:p>
        </w:tc>
        <w:tc>
          <w:tcPr>
            <w:tcW w:w="7087" w:type="dxa"/>
          </w:tcPr>
          <w:p w:rsidR="005A4E88" w:rsidRPr="00D24982" w:rsidRDefault="00586540" w:rsidP="0031189D">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証券・取引残高報告書写しなど</w:t>
            </w:r>
            <w:r w:rsidR="005A4E88" w:rsidRPr="00D24982">
              <w:rPr>
                <w:rFonts w:asciiTheme="minorEastAsia" w:eastAsiaTheme="minorEastAsia" w:hAnsiTheme="minorEastAsia" w:hint="eastAsia"/>
                <w:b w:val="0"/>
                <w:color w:val="auto"/>
                <w:sz w:val="18"/>
                <w:szCs w:val="18"/>
              </w:rPr>
              <w:t>（</w:t>
            </w:r>
            <w:r w:rsidR="000D2978" w:rsidRPr="00D24982">
              <w:rPr>
                <w:rFonts w:asciiTheme="minorEastAsia" w:eastAsiaTheme="minorEastAsia" w:hAnsiTheme="minorEastAsia" w:hint="eastAsia"/>
                <w:b w:val="0"/>
                <w:color w:val="auto"/>
                <w:sz w:val="18"/>
                <w:szCs w:val="18"/>
              </w:rPr>
              <w:t>株・口数等</w:t>
            </w:r>
            <w:r w:rsidR="005A4E88" w:rsidRPr="00D24982">
              <w:rPr>
                <w:rFonts w:asciiTheme="minorEastAsia" w:eastAsiaTheme="minorEastAsia" w:hAnsiTheme="minorEastAsia" w:hint="eastAsia"/>
                <w:b w:val="0"/>
                <w:color w:val="auto"/>
                <w:sz w:val="18"/>
                <w:szCs w:val="18"/>
              </w:rPr>
              <w:t>に変更がない場合は不要）</w:t>
            </w:r>
          </w:p>
        </w:tc>
      </w:tr>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貸　金　等</w:t>
            </w:r>
          </w:p>
        </w:tc>
        <w:tc>
          <w:tcPr>
            <w:tcW w:w="7087" w:type="dxa"/>
          </w:tcPr>
          <w:p w:rsidR="005A4E88" w:rsidRPr="00D24982" w:rsidRDefault="005A4E88" w:rsidP="0031189D">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契約書・返済計画書写しなど</w:t>
            </w:r>
            <w:r w:rsidRPr="00D24982">
              <w:rPr>
                <w:rFonts w:asciiTheme="minorEastAsia" w:eastAsiaTheme="minorEastAsia" w:hAnsiTheme="minorEastAsia" w:hint="eastAsia"/>
                <w:b w:val="0"/>
                <w:color w:val="auto"/>
                <w:sz w:val="18"/>
                <w:szCs w:val="18"/>
              </w:rPr>
              <w:t>（従前の返済計画に変更がない場合は不要）</w:t>
            </w:r>
          </w:p>
        </w:tc>
      </w:tr>
      <w:tr w:rsidR="00D24982" w:rsidRPr="00D24982" w:rsidTr="00CF1932">
        <w:trPr>
          <w:jc w:val="center"/>
        </w:trPr>
        <w:tc>
          <w:tcPr>
            <w:tcW w:w="1728" w:type="dxa"/>
          </w:tcPr>
          <w:p w:rsidR="005A4E88" w:rsidRPr="00D24982" w:rsidRDefault="005A4E88" w:rsidP="0031189D">
            <w:pPr>
              <w:adjustRightInd/>
              <w:spacing w:line="26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そ　の　他</w:t>
            </w:r>
          </w:p>
        </w:tc>
        <w:tc>
          <w:tcPr>
            <w:tcW w:w="7087" w:type="dxa"/>
          </w:tcPr>
          <w:p w:rsidR="005A4E88" w:rsidRPr="00D24982" w:rsidRDefault="005A4E88" w:rsidP="0031189D">
            <w:pPr>
              <w:adjustRightInd/>
              <w:spacing w:line="26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登録資料（自動車検査証等）写しなど，内容の分かるもの</w:t>
            </w:r>
          </w:p>
        </w:tc>
      </w:tr>
    </w:tbl>
    <w:p w:rsidR="002E74AB" w:rsidRPr="00D24982" w:rsidRDefault="005A4E88" w:rsidP="00B240C3">
      <w:pPr>
        <w:adjustRightInd/>
        <w:spacing w:before="140" w:line="36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３　終了時までの報酬付与を希望するときは，終了時の報告と共に，報酬付与申立書等（作成要領</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_Ref406680601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42</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ページ）を提出してください。</w:t>
      </w:r>
    </w:p>
    <w:p w:rsidR="001032E4" w:rsidRPr="00D24982" w:rsidRDefault="009D181F" w:rsidP="00413887">
      <w:pPr>
        <w:pStyle w:val="2"/>
        <w:rPr>
          <w:color w:val="auto"/>
        </w:rPr>
      </w:pPr>
      <w:r w:rsidRPr="00D24982">
        <w:rPr>
          <w:color w:val="auto"/>
        </w:rPr>
        <w:br w:type="page"/>
      </w:r>
      <w:bookmarkStart w:id="67" w:name="_Ref406680566"/>
      <w:bookmarkStart w:id="68" w:name="_Toc412736305"/>
      <w:bookmarkStart w:id="69" w:name="_Toc44421335"/>
      <w:r w:rsidR="00F33F22" w:rsidRPr="00D24982">
        <w:rPr>
          <w:rFonts w:hint="eastAsia"/>
          <w:color w:val="auto"/>
        </w:rPr>
        <w:t>書式３</w:t>
      </w:r>
      <w:r w:rsidR="002E74AB" w:rsidRPr="00D24982">
        <w:rPr>
          <w:rFonts w:hint="eastAsia"/>
          <w:color w:val="auto"/>
        </w:rPr>
        <w:t>の１</w:t>
      </w:r>
      <w:r w:rsidR="00F33F22" w:rsidRPr="00D24982">
        <w:rPr>
          <w:rFonts w:hint="eastAsia"/>
          <w:color w:val="auto"/>
        </w:rPr>
        <w:t xml:space="preserve">　</w:t>
      </w:r>
      <w:r w:rsidR="00D70209" w:rsidRPr="00D24982">
        <w:rPr>
          <w:rFonts w:hint="eastAsia"/>
          <w:color w:val="auto"/>
        </w:rPr>
        <w:t>保佐事務</w:t>
      </w:r>
      <w:r w:rsidR="00F33F22" w:rsidRPr="00D24982">
        <w:rPr>
          <w:rFonts w:hint="eastAsia"/>
          <w:color w:val="auto"/>
        </w:rPr>
        <w:t>報告書（終了時）</w:t>
      </w:r>
      <w:bookmarkEnd w:id="67"/>
      <w:bookmarkEnd w:id="68"/>
      <w:bookmarkEnd w:id="69"/>
    </w:p>
    <w:p w:rsidR="00801A64" w:rsidRPr="00D24982" w:rsidRDefault="00801A64" w:rsidP="00801A64">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D52F1F" w:rsidRPr="00D24982">
        <w:rPr>
          <w:rFonts w:hAnsi="ＭＳ 明朝" w:hint="eastAsia"/>
          <w:color w:val="auto"/>
          <w:sz w:val="20"/>
          <w:szCs w:val="20"/>
        </w:rPr>
        <w:t xml:space="preserve">号　</w:t>
      </w:r>
      <w:r w:rsidR="00A42DBF" w:rsidRPr="00D24982">
        <w:rPr>
          <w:rFonts w:hAnsi="ＭＳ 明朝" w:hint="eastAsia"/>
          <w:color w:val="auto"/>
          <w:sz w:val="20"/>
          <w:szCs w:val="20"/>
        </w:rPr>
        <w:t>被保佐人</w:t>
      </w:r>
      <w:r w:rsidRPr="00D24982">
        <w:rPr>
          <w:rFonts w:hAnsi="ＭＳ 明朝" w:hint="eastAsia"/>
          <w:color w:val="auto"/>
          <w:sz w:val="20"/>
          <w:szCs w:val="20"/>
        </w:rPr>
        <w:t>（本人）氏名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1032E4" w:rsidRPr="00D24982" w:rsidRDefault="001032E4" w:rsidP="001032E4">
      <w:pPr>
        <w:spacing w:line="300" w:lineRule="exact"/>
        <w:ind w:right="1120"/>
        <w:rPr>
          <w:rFonts w:ascii="ＭＳ ゴシック" w:eastAsia="ＭＳ ゴシック" w:hAnsi="ＭＳ ゴシック"/>
          <w:color w:val="auto"/>
          <w:sz w:val="20"/>
          <w:szCs w:val="20"/>
        </w:rPr>
      </w:pPr>
    </w:p>
    <w:p w:rsidR="001032E4" w:rsidRPr="00D24982" w:rsidRDefault="00D70209" w:rsidP="001032E4">
      <w:pPr>
        <w:spacing w:line="300" w:lineRule="exact"/>
        <w:jc w:val="center"/>
        <w:rPr>
          <w:rFonts w:ascii="ＭＳ ゴシック" w:eastAsia="ＭＳ ゴシック" w:hAnsi="ＭＳ ゴシック"/>
          <w:color w:val="auto"/>
          <w:sz w:val="28"/>
          <w:szCs w:val="28"/>
        </w:rPr>
      </w:pPr>
      <w:r w:rsidRPr="00D24982">
        <w:rPr>
          <w:rFonts w:ascii="ＭＳ ゴシック" w:eastAsia="ＭＳ ゴシック" w:hAnsi="ＭＳ ゴシック" w:hint="eastAsia"/>
          <w:color w:val="auto"/>
          <w:sz w:val="28"/>
          <w:szCs w:val="28"/>
        </w:rPr>
        <w:t>保佐事務</w:t>
      </w:r>
      <w:r w:rsidR="001032E4" w:rsidRPr="00D24982">
        <w:rPr>
          <w:rFonts w:ascii="ＭＳ ゴシック" w:eastAsia="ＭＳ ゴシック" w:hAnsi="ＭＳ ゴシック" w:hint="eastAsia"/>
          <w:color w:val="auto"/>
          <w:sz w:val="28"/>
          <w:szCs w:val="28"/>
        </w:rPr>
        <w:t>報告書（終了時）</w:t>
      </w:r>
    </w:p>
    <w:p w:rsidR="005A4E88" w:rsidRPr="00D24982" w:rsidRDefault="005A4E88" w:rsidP="005A4E88">
      <w:pPr>
        <w:spacing w:line="300" w:lineRule="exact"/>
        <w:rPr>
          <w:rFonts w:ascii="ＭＳ ゴシック" w:eastAsia="ＭＳ ゴシック" w:hAnsi="ＭＳ ゴシック"/>
          <w:color w:val="auto"/>
          <w:sz w:val="20"/>
          <w:szCs w:val="20"/>
          <w:bdr w:val="single" w:sz="4" w:space="0" w:color="auto"/>
        </w:rPr>
      </w:pPr>
    </w:p>
    <w:p w:rsidR="00C54464" w:rsidRPr="00D24982" w:rsidRDefault="00C54464" w:rsidP="00C54464">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　前回報告以降，本人の住所に変化はありましたか。</w:t>
      </w:r>
    </w:p>
    <w:p w:rsidR="00C54464" w:rsidRPr="00D24982" w:rsidRDefault="00C54464" w:rsidP="00C54464">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変わらない。　　□　以下のとおり変わった。</w:t>
      </w:r>
    </w:p>
    <w:p w:rsidR="00C54464" w:rsidRPr="00D24982" w:rsidRDefault="00C54464" w:rsidP="00C54464">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【住民票上の住所】</w:t>
      </w:r>
    </w:p>
    <w:p w:rsidR="00C54464" w:rsidRPr="00D24982" w:rsidRDefault="00C54464" w:rsidP="00C54464">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【実際に住んでいる場所】（ ※ 入院先，入所施設などを含む。）</w:t>
      </w:r>
    </w:p>
    <w:p w:rsidR="00C54464" w:rsidRPr="00D24982" w:rsidRDefault="00C54464" w:rsidP="00C54464">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変わったことが確認できる資料（住民票，入院や施設入所に関する資料など）を本報告書とともに提出してください。</w:t>
      </w:r>
    </w:p>
    <w:p w:rsidR="00C54464" w:rsidRPr="00D24982" w:rsidRDefault="00C54464" w:rsidP="00C54464">
      <w:pPr>
        <w:spacing w:line="300" w:lineRule="exact"/>
        <w:rPr>
          <w:rFonts w:asciiTheme="minorEastAsia" w:eastAsiaTheme="minorEastAsia" w:hAnsiTheme="minorEastAsia"/>
          <w:b w:val="0"/>
          <w:color w:val="auto"/>
          <w:sz w:val="20"/>
          <w:szCs w:val="20"/>
        </w:rPr>
      </w:pPr>
    </w:p>
    <w:p w:rsidR="00C54464" w:rsidRPr="00D24982" w:rsidRDefault="00C54464" w:rsidP="00C54464">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　保佐事務の終了事由は何ですか。</w:t>
      </w:r>
    </w:p>
    <w:p w:rsidR="00C54464" w:rsidRPr="00D24982" w:rsidRDefault="00C54464" w:rsidP="009072D3">
      <w:pPr>
        <w:spacing w:line="30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本人が</w:t>
      </w:r>
      <w:r w:rsidR="00012CC3" w:rsidRPr="00D24982">
        <w:rPr>
          <w:rFonts w:asciiTheme="minorEastAsia" w:eastAsiaTheme="minorEastAsia" w:hAnsiTheme="minorEastAsia" w:hint="eastAsia"/>
          <w:b w:val="0"/>
          <w:color w:val="auto"/>
          <w:sz w:val="21"/>
          <w:szCs w:val="21"/>
        </w:rPr>
        <w:t>令和</w:t>
      </w:r>
      <w:r w:rsidR="009072D3" w:rsidRPr="00D24982">
        <w:rPr>
          <w:rFonts w:asciiTheme="minorEastAsia" w:eastAsiaTheme="minorEastAsia" w:hAnsiTheme="minorEastAsia" w:hint="eastAsia"/>
          <w:b w:val="0"/>
          <w:color w:val="auto"/>
          <w:sz w:val="21"/>
          <w:szCs w:val="21"/>
          <w:u w:val="single"/>
        </w:rPr>
        <w:t xml:space="preserve">　　</w:t>
      </w:r>
      <w:r w:rsidR="009072D3" w:rsidRPr="00D24982">
        <w:rPr>
          <w:rFonts w:asciiTheme="minorEastAsia" w:eastAsiaTheme="minorEastAsia" w:hAnsiTheme="minorEastAsia" w:hint="eastAsia"/>
          <w:b w:val="0"/>
          <w:color w:val="auto"/>
          <w:sz w:val="21"/>
          <w:szCs w:val="21"/>
        </w:rPr>
        <w:t>年</w:t>
      </w:r>
      <w:r w:rsidR="009072D3" w:rsidRPr="00D24982">
        <w:rPr>
          <w:rFonts w:asciiTheme="minorEastAsia" w:eastAsiaTheme="minorEastAsia" w:hAnsiTheme="minorEastAsia" w:hint="eastAsia"/>
          <w:b w:val="0"/>
          <w:color w:val="auto"/>
          <w:sz w:val="21"/>
          <w:szCs w:val="21"/>
          <w:u w:val="single"/>
        </w:rPr>
        <w:t xml:space="preserve">　　</w:t>
      </w:r>
      <w:r w:rsidR="009072D3" w:rsidRPr="00D24982">
        <w:rPr>
          <w:rFonts w:asciiTheme="minorEastAsia" w:eastAsiaTheme="minorEastAsia" w:hAnsiTheme="minorEastAsia" w:hint="eastAsia"/>
          <w:b w:val="0"/>
          <w:color w:val="auto"/>
          <w:sz w:val="21"/>
          <w:szCs w:val="21"/>
        </w:rPr>
        <w:t>月</w:t>
      </w:r>
      <w:r w:rsidR="009072D3" w:rsidRPr="00D24982">
        <w:rPr>
          <w:rFonts w:asciiTheme="minorEastAsia" w:eastAsiaTheme="minorEastAsia" w:hAnsiTheme="minorEastAsia" w:hint="eastAsia"/>
          <w:b w:val="0"/>
          <w:color w:val="auto"/>
          <w:sz w:val="21"/>
          <w:szCs w:val="21"/>
          <w:u w:val="single"/>
        </w:rPr>
        <w:t xml:space="preserve">　　</w:t>
      </w:r>
      <w:r w:rsidR="009072D3" w:rsidRPr="00D24982">
        <w:rPr>
          <w:rFonts w:asciiTheme="minorEastAsia" w:eastAsiaTheme="minorEastAsia" w:hAnsiTheme="minorEastAsia" w:hint="eastAsia"/>
          <w:b w:val="0"/>
          <w:color w:val="auto"/>
          <w:sz w:val="21"/>
          <w:szCs w:val="21"/>
        </w:rPr>
        <w:t>日に</w:t>
      </w:r>
      <w:r w:rsidRPr="00D24982">
        <w:rPr>
          <w:rFonts w:asciiTheme="minorEastAsia" w:eastAsiaTheme="minorEastAsia" w:hAnsiTheme="minorEastAsia" w:hint="eastAsia"/>
          <w:b w:val="0"/>
          <w:color w:val="auto"/>
          <w:sz w:val="21"/>
          <w:szCs w:val="21"/>
        </w:rPr>
        <w:t>亡くなられた</w:t>
      </w:r>
      <w:r w:rsidR="009072D3" w:rsidRPr="00D24982">
        <w:rPr>
          <w:rFonts w:asciiTheme="minorEastAsia" w:eastAsiaTheme="minorEastAsia" w:hAnsiTheme="minorEastAsia" w:hint="eastAsia"/>
          <w:b w:val="0"/>
          <w:color w:val="auto"/>
          <w:sz w:val="21"/>
          <w:szCs w:val="21"/>
        </w:rPr>
        <w:t>。</w:t>
      </w:r>
      <w:r w:rsidRPr="00D24982">
        <w:rPr>
          <w:rFonts w:asciiTheme="minorEastAsia" w:eastAsiaTheme="minorEastAsia" w:hAnsiTheme="minorEastAsia" w:hint="eastAsia"/>
          <w:b w:val="0"/>
          <w:color w:val="auto"/>
          <w:sz w:val="21"/>
          <w:szCs w:val="21"/>
        </w:rPr>
        <w:t>（確認資料添付</w:t>
      </w:r>
      <w:r w:rsidR="009072D3" w:rsidRPr="00D24982">
        <w:rPr>
          <w:rFonts w:asciiTheme="minorEastAsia" w:eastAsiaTheme="minorEastAsia" w:hAnsiTheme="minorEastAsia" w:hint="eastAsia"/>
          <w:b w:val="0"/>
          <w:color w:val="auto"/>
          <w:sz w:val="21"/>
          <w:szCs w:val="21"/>
        </w:rPr>
        <w:t>，</w:t>
      </w:r>
      <w:r w:rsidRPr="00D24982">
        <w:rPr>
          <w:rFonts w:asciiTheme="minorEastAsia" w:eastAsiaTheme="minorEastAsia" w:hAnsiTheme="minorEastAsia" w:hint="eastAsia"/>
          <w:b w:val="0"/>
          <w:color w:val="auto"/>
          <w:sz w:val="21"/>
          <w:szCs w:val="21"/>
        </w:rPr>
        <w:t>終了登記申請</w:t>
      </w:r>
      <w:r w:rsidR="009072D3" w:rsidRPr="00D24982">
        <w:rPr>
          <w:rFonts w:asciiTheme="minorEastAsia" w:eastAsiaTheme="minorEastAsia" w:hAnsiTheme="minorEastAsia" w:hint="eastAsia"/>
          <w:b w:val="0"/>
          <w:color w:val="auto"/>
          <w:sz w:val="21"/>
          <w:szCs w:val="21"/>
        </w:rPr>
        <w:t>要）</w:t>
      </w:r>
    </w:p>
    <w:p w:rsidR="00C54464" w:rsidRPr="00D24982" w:rsidRDefault="00C54464" w:rsidP="00C54464">
      <w:pPr>
        <w:spacing w:line="30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保佐開始審判の取消し</w:t>
      </w:r>
      <w:r w:rsidR="009072D3" w:rsidRPr="00D24982">
        <w:rPr>
          <w:rFonts w:asciiTheme="minorEastAsia" w:eastAsiaTheme="minorEastAsia" w:hAnsiTheme="minorEastAsia" w:hint="eastAsia"/>
          <w:b w:val="0"/>
          <w:color w:val="auto"/>
          <w:sz w:val="21"/>
          <w:szCs w:val="21"/>
        </w:rPr>
        <w:t>の審判が</w:t>
      </w:r>
      <w:r w:rsidR="00012CC3" w:rsidRPr="00D24982">
        <w:rPr>
          <w:rFonts w:asciiTheme="minorEastAsia" w:eastAsiaTheme="minorEastAsia" w:hAnsiTheme="minorEastAsia" w:hint="eastAsia"/>
          <w:b w:val="0"/>
          <w:color w:val="auto"/>
          <w:sz w:val="21"/>
          <w:szCs w:val="21"/>
        </w:rPr>
        <w:t>令和</w:t>
      </w:r>
      <w:r w:rsidR="009072D3" w:rsidRPr="00D24982">
        <w:rPr>
          <w:rFonts w:asciiTheme="minorEastAsia" w:eastAsiaTheme="minorEastAsia" w:hAnsiTheme="minorEastAsia" w:hint="eastAsia"/>
          <w:b w:val="0"/>
          <w:color w:val="auto"/>
          <w:sz w:val="21"/>
          <w:szCs w:val="21"/>
          <w:u w:val="single"/>
        </w:rPr>
        <w:t xml:space="preserve">　　</w:t>
      </w:r>
      <w:r w:rsidR="009072D3" w:rsidRPr="00D24982">
        <w:rPr>
          <w:rFonts w:asciiTheme="minorEastAsia" w:eastAsiaTheme="minorEastAsia" w:hAnsiTheme="minorEastAsia" w:hint="eastAsia"/>
          <w:b w:val="0"/>
          <w:color w:val="auto"/>
          <w:sz w:val="21"/>
          <w:szCs w:val="21"/>
        </w:rPr>
        <w:t>年</w:t>
      </w:r>
      <w:r w:rsidR="009072D3" w:rsidRPr="00D24982">
        <w:rPr>
          <w:rFonts w:asciiTheme="minorEastAsia" w:eastAsiaTheme="minorEastAsia" w:hAnsiTheme="minorEastAsia" w:hint="eastAsia"/>
          <w:b w:val="0"/>
          <w:color w:val="auto"/>
          <w:sz w:val="21"/>
          <w:szCs w:val="21"/>
          <w:u w:val="single"/>
        </w:rPr>
        <w:t xml:space="preserve">　　</w:t>
      </w:r>
      <w:r w:rsidR="009072D3" w:rsidRPr="00D24982">
        <w:rPr>
          <w:rFonts w:asciiTheme="minorEastAsia" w:eastAsiaTheme="minorEastAsia" w:hAnsiTheme="minorEastAsia" w:hint="eastAsia"/>
          <w:b w:val="0"/>
          <w:color w:val="auto"/>
          <w:sz w:val="21"/>
          <w:szCs w:val="21"/>
        </w:rPr>
        <w:t>月</w:t>
      </w:r>
      <w:r w:rsidR="009072D3" w:rsidRPr="00D24982">
        <w:rPr>
          <w:rFonts w:asciiTheme="minorEastAsia" w:eastAsiaTheme="minorEastAsia" w:hAnsiTheme="minorEastAsia" w:hint="eastAsia"/>
          <w:b w:val="0"/>
          <w:color w:val="auto"/>
          <w:sz w:val="21"/>
          <w:szCs w:val="21"/>
          <w:u w:val="single"/>
        </w:rPr>
        <w:t xml:space="preserve">　　</w:t>
      </w:r>
      <w:r w:rsidR="009072D3" w:rsidRPr="00D24982">
        <w:rPr>
          <w:rFonts w:asciiTheme="minorEastAsia" w:eastAsiaTheme="minorEastAsia" w:hAnsiTheme="minorEastAsia" w:hint="eastAsia"/>
          <w:b w:val="0"/>
          <w:color w:val="auto"/>
          <w:sz w:val="21"/>
          <w:szCs w:val="21"/>
        </w:rPr>
        <w:t>日に確定した。</w:t>
      </w:r>
    </w:p>
    <w:p w:rsidR="00C54464" w:rsidRPr="00D24982" w:rsidRDefault="009072D3" w:rsidP="00C54464">
      <w:pPr>
        <w:spacing w:line="30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　欠格事由が</w:t>
      </w:r>
      <w:r w:rsidR="00012CC3" w:rsidRPr="00D24982">
        <w:rPr>
          <w:rFonts w:asciiTheme="minorEastAsia" w:eastAsiaTheme="minorEastAsia" w:hAnsiTheme="minorEastAsia" w:hint="eastAsia"/>
          <w:b w:val="0"/>
          <w:color w:val="auto"/>
          <w:sz w:val="21"/>
          <w:szCs w:val="21"/>
        </w:rPr>
        <w:t>令和</w:t>
      </w:r>
      <w:r w:rsidRPr="00D24982">
        <w:rPr>
          <w:rFonts w:asciiTheme="minorEastAsia" w:eastAsiaTheme="minorEastAsia" w:hAnsiTheme="minorEastAsia" w:hint="eastAsia"/>
          <w:b w:val="0"/>
          <w:color w:val="auto"/>
          <w:sz w:val="21"/>
          <w:szCs w:val="21"/>
          <w:u w:val="single"/>
        </w:rPr>
        <w:t xml:space="preserve">　　</w:t>
      </w:r>
      <w:r w:rsidRPr="00D24982">
        <w:rPr>
          <w:rFonts w:asciiTheme="minorEastAsia" w:eastAsiaTheme="minorEastAsia" w:hAnsiTheme="minorEastAsia" w:hint="eastAsia"/>
          <w:b w:val="0"/>
          <w:color w:val="auto"/>
          <w:sz w:val="21"/>
          <w:szCs w:val="21"/>
        </w:rPr>
        <w:t>年</w:t>
      </w:r>
      <w:r w:rsidRPr="00D24982">
        <w:rPr>
          <w:rFonts w:asciiTheme="minorEastAsia" w:eastAsiaTheme="minorEastAsia" w:hAnsiTheme="minorEastAsia" w:hint="eastAsia"/>
          <w:b w:val="0"/>
          <w:color w:val="auto"/>
          <w:sz w:val="21"/>
          <w:szCs w:val="21"/>
          <w:u w:val="single"/>
        </w:rPr>
        <w:t xml:space="preserve">　　</w:t>
      </w:r>
      <w:r w:rsidRPr="00D24982">
        <w:rPr>
          <w:rFonts w:asciiTheme="minorEastAsia" w:eastAsiaTheme="minorEastAsia" w:hAnsiTheme="minorEastAsia" w:hint="eastAsia"/>
          <w:b w:val="0"/>
          <w:color w:val="auto"/>
          <w:sz w:val="21"/>
          <w:szCs w:val="21"/>
        </w:rPr>
        <w:t>月</w:t>
      </w:r>
      <w:r w:rsidRPr="00D24982">
        <w:rPr>
          <w:rFonts w:asciiTheme="minorEastAsia" w:eastAsiaTheme="minorEastAsia" w:hAnsiTheme="minorEastAsia" w:hint="eastAsia"/>
          <w:b w:val="0"/>
          <w:color w:val="auto"/>
          <w:sz w:val="21"/>
          <w:szCs w:val="21"/>
          <w:u w:val="single"/>
        </w:rPr>
        <w:t xml:space="preserve">　　</w:t>
      </w:r>
      <w:r w:rsidRPr="00D24982">
        <w:rPr>
          <w:rFonts w:asciiTheme="minorEastAsia" w:eastAsiaTheme="minorEastAsia" w:hAnsiTheme="minorEastAsia" w:hint="eastAsia"/>
          <w:b w:val="0"/>
          <w:color w:val="auto"/>
          <w:sz w:val="21"/>
          <w:szCs w:val="21"/>
        </w:rPr>
        <w:t>日に</w:t>
      </w:r>
      <w:r w:rsidR="00C54464" w:rsidRPr="00D24982">
        <w:rPr>
          <w:rFonts w:asciiTheme="minorEastAsia" w:eastAsiaTheme="minorEastAsia" w:hAnsiTheme="minorEastAsia" w:hint="eastAsia"/>
          <w:b w:val="0"/>
          <w:color w:val="auto"/>
          <w:sz w:val="21"/>
          <w:szCs w:val="21"/>
        </w:rPr>
        <w:t>発生</w:t>
      </w:r>
      <w:r w:rsidRPr="00D24982">
        <w:rPr>
          <w:rFonts w:asciiTheme="minorEastAsia" w:eastAsiaTheme="minorEastAsia" w:hAnsiTheme="minorEastAsia" w:hint="eastAsia"/>
          <w:b w:val="0"/>
          <w:color w:val="auto"/>
          <w:sz w:val="21"/>
          <w:szCs w:val="21"/>
        </w:rPr>
        <w:t>した。</w:t>
      </w:r>
      <w:r w:rsidR="00C54464" w:rsidRPr="00D24982">
        <w:rPr>
          <w:rFonts w:asciiTheme="minorEastAsia" w:eastAsiaTheme="minorEastAsia" w:hAnsiTheme="minorEastAsia" w:hint="eastAsia"/>
          <w:b w:val="0"/>
          <w:color w:val="auto"/>
          <w:sz w:val="21"/>
          <w:szCs w:val="21"/>
        </w:rPr>
        <w:t>（確認資料添付</w:t>
      </w:r>
      <w:r w:rsidRPr="00D24982">
        <w:rPr>
          <w:rFonts w:asciiTheme="minorEastAsia" w:eastAsiaTheme="minorEastAsia" w:hAnsiTheme="minorEastAsia" w:hint="eastAsia"/>
          <w:b w:val="0"/>
          <w:color w:val="auto"/>
          <w:sz w:val="21"/>
          <w:szCs w:val="21"/>
        </w:rPr>
        <w:t>，</w:t>
      </w:r>
      <w:r w:rsidR="00C54464" w:rsidRPr="00D24982">
        <w:rPr>
          <w:rFonts w:asciiTheme="minorEastAsia" w:eastAsiaTheme="minorEastAsia" w:hAnsiTheme="minorEastAsia" w:hint="eastAsia"/>
          <w:b w:val="0"/>
          <w:color w:val="auto"/>
          <w:sz w:val="21"/>
          <w:szCs w:val="21"/>
        </w:rPr>
        <w:t>変更登記申請</w:t>
      </w:r>
      <w:r w:rsidRPr="00D24982">
        <w:rPr>
          <w:rFonts w:asciiTheme="minorEastAsia" w:eastAsiaTheme="minorEastAsia" w:hAnsiTheme="minorEastAsia" w:hint="eastAsia"/>
          <w:b w:val="0"/>
          <w:color w:val="auto"/>
          <w:sz w:val="21"/>
          <w:szCs w:val="21"/>
        </w:rPr>
        <w:t>要）</w:t>
      </w:r>
    </w:p>
    <w:p w:rsidR="00C54464" w:rsidRPr="00D24982" w:rsidRDefault="00C54464" w:rsidP="00C54464">
      <w:pPr>
        <w:adjustRightInd/>
        <w:spacing w:line="300" w:lineRule="exact"/>
        <w:ind w:left="242" w:hanging="242"/>
        <w:rPr>
          <w:rFonts w:asciiTheme="minorEastAsia" w:eastAsiaTheme="minorEastAsia" w:hAnsiTheme="minorEastAsia"/>
          <w:b w:val="0"/>
          <w:color w:val="auto"/>
          <w:sz w:val="20"/>
          <w:szCs w:val="20"/>
        </w:rPr>
      </w:pPr>
    </w:p>
    <w:p w:rsidR="00C54464" w:rsidRPr="00D24982" w:rsidRDefault="00C54464" w:rsidP="00C54464">
      <w:pPr>
        <w:adjustRightInd/>
        <w:spacing w:line="300" w:lineRule="exact"/>
        <w:ind w:left="242" w:hanging="24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３　本人の財産の引継ぎは終了しましたか。</w:t>
      </w:r>
    </w:p>
    <w:p w:rsidR="00C54464" w:rsidRPr="00D24982" w:rsidRDefault="00C54464" w:rsidP="00C54464">
      <w:pPr>
        <w:adjustRightInd/>
        <w:spacing w:line="300" w:lineRule="exact"/>
        <w:ind w:firstLineChars="100" w:firstLine="21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w:t>
      </w:r>
      <w:r w:rsidR="00012CC3" w:rsidRPr="00D24982">
        <w:rPr>
          <w:rFonts w:asciiTheme="minorEastAsia" w:eastAsiaTheme="minorEastAsia" w:hAnsiTheme="minorEastAsia" w:hint="eastAsia"/>
          <w:b w:val="0"/>
          <w:color w:val="auto"/>
          <w:sz w:val="20"/>
          <w:szCs w:val="20"/>
        </w:rPr>
        <w:t>令和</w:t>
      </w:r>
      <w:r w:rsidRPr="00D24982">
        <w:rPr>
          <w:rFonts w:asciiTheme="minorEastAsia" w:eastAsiaTheme="minorEastAsia" w:hAnsiTheme="minorEastAsia" w:hint="eastAsia"/>
          <w:b w:val="0"/>
          <w:color w:val="auto"/>
          <w:sz w:val="20"/>
          <w:szCs w:val="20"/>
          <w:u w:val="single"/>
        </w:rPr>
        <w:t xml:space="preserve">　　</w:t>
      </w:r>
      <w:r w:rsidRPr="00D24982">
        <w:rPr>
          <w:rFonts w:asciiTheme="minorEastAsia" w:eastAsiaTheme="minorEastAsia" w:hAnsiTheme="minorEastAsia" w:hint="eastAsia"/>
          <w:b w:val="0"/>
          <w:color w:val="auto"/>
          <w:sz w:val="20"/>
          <w:szCs w:val="20"/>
        </w:rPr>
        <w:t>年</w:t>
      </w:r>
      <w:r w:rsidRPr="00D24982">
        <w:rPr>
          <w:rFonts w:asciiTheme="minorEastAsia" w:eastAsiaTheme="minorEastAsia" w:hAnsiTheme="minorEastAsia" w:hint="eastAsia"/>
          <w:b w:val="0"/>
          <w:color w:val="auto"/>
          <w:sz w:val="20"/>
          <w:szCs w:val="20"/>
          <w:u w:val="single"/>
        </w:rPr>
        <w:t xml:space="preserve">　　</w:t>
      </w:r>
      <w:r w:rsidRPr="00D24982">
        <w:rPr>
          <w:rFonts w:asciiTheme="minorEastAsia" w:eastAsiaTheme="minorEastAsia" w:hAnsiTheme="minorEastAsia" w:hint="eastAsia"/>
          <w:b w:val="0"/>
          <w:color w:val="auto"/>
          <w:sz w:val="20"/>
          <w:szCs w:val="20"/>
        </w:rPr>
        <w:t>月</w:t>
      </w:r>
      <w:r w:rsidRPr="00D24982">
        <w:rPr>
          <w:rFonts w:asciiTheme="minorEastAsia" w:eastAsiaTheme="minorEastAsia" w:hAnsiTheme="minorEastAsia" w:hint="eastAsia"/>
          <w:b w:val="0"/>
          <w:color w:val="auto"/>
          <w:sz w:val="20"/>
          <w:szCs w:val="20"/>
          <w:u w:val="single"/>
        </w:rPr>
        <w:t xml:space="preserve">　　</w:t>
      </w:r>
      <w:r w:rsidRPr="00D24982">
        <w:rPr>
          <w:rFonts w:asciiTheme="minorEastAsia" w:eastAsiaTheme="minorEastAsia" w:hAnsiTheme="minorEastAsia" w:hint="eastAsia"/>
          <w:b w:val="0"/>
          <w:color w:val="auto"/>
          <w:sz w:val="20"/>
          <w:szCs w:val="20"/>
        </w:rPr>
        <w:t>日に引き継ぎました。</w:t>
      </w:r>
    </w:p>
    <w:p w:rsidR="00C54464" w:rsidRPr="00D24982" w:rsidRDefault="00C54464" w:rsidP="00C54464">
      <w:pPr>
        <w:adjustRightInd/>
        <w:spacing w:line="300" w:lineRule="exact"/>
        <w:ind w:firstLineChars="100" w:firstLine="21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cs="Times New Roman" w:hint="eastAsia"/>
          <w:b w:val="0"/>
          <w:color w:val="auto"/>
          <w:sz w:val="20"/>
          <w:szCs w:val="20"/>
        </w:rPr>
        <w:t>□　後日（□報酬付与手続後すぐに　　□</w:t>
      </w:r>
      <w:r w:rsidR="00012CC3" w:rsidRPr="00D24982">
        <w:rPr>
          <w:rFonts w:asciiTheme="minorEastAsia" w:eastAsiaTheme="minorEastAsia" w:hAnsiTheme="minorEastAsia" w:cs="Times New Roman" w:hint="eastAsia"/>
          <w:b w:val="0"/>
          <w:color w:val="auto"/>
          <w:sz w:val="20"/>
          <w:szCs w:val="20"/>
        </w:rPr>
        <w:t>令和</w:t>
      </w:r>
      <w:r w:rsidRPr="00D24982">
        <w:rPr>
          <w:rFonts w:asciiTheme="minorEastAsia" w:eastAsiaTheme="minorEastAsia" w:hAnsiTheme="minorEastAsia" w:cs="Times New Roman" w:hint="eastAsia"/>
          <w:b w:val="0"/>
          <w:color w:val="auto"/>
          <w:sz w:val="20"/>
          <w:szCs w:val="20"/>
          <w:u w:val="single"/>
        </w:rPr>
        <w:t xml:space="preserve">　　</w:t>
      </w:r>
      <w:r w:rsidRPr="00D24982">
        <w:rPr>
          <w:rFonts w:asciiTheme="minorEastAsia" w:eastAsiaTheme="minorEastAsia" w:hAnsiTheme="minorEastAsia" w:cs="Times New Roman" w:hint="eastAsia"/>
          <w:b w:val="0"/>
          <w:color w:val="auto"/>
          <w:sz w:val="20"/>
          <w:szCs w:val="20"/>
        </w:rPr>
        <w:t>年</w:t>
      </w:r>
      <w:r w:rsidRPr="00D24982">
        <w:rPr>
          <w:rFonts w:asciiTheme="minorEastAsia" w:eastAsiaTheme="minorEastAsia" w:hAnsiTheme="minorEastAsia" w:cs="Times New Roman" w:hint="eastAsia"/>
          <w:b w:val="0"/>
          <w:color w:val="auto"/>
          <w:sz w:val="20"/>
          <w:szCs w:val="20"/>
          <w:u w:val="single"/>
        </w:rPr>
        <w:t xml:space="preserve">　　</w:t>
      </w:r>
      <w:r w:rsidRPr="00D24982">
        <w:rPr>
          <w:rFonts w:asciiTheme="minorEastAsia" w:eastAsiaTheme="minorEastAsia" w:hAnsiTheme="minorEastAsia" w:cs="Times New Roman" w:hint="eastAsia"/>
          <w:b w:val="0"/>
          <w:color w:val="auto"/>
          <w:sz w:val="20"/>
          <w:szCs w:val="20"/>
        </w:rPr>
        <w:t>月</w:t>
      </w:r>
      <w:r w:rsidRPr="00D24982">
        <w:rPr>
          <w:rFonts w:asciiTheme="minorEastAsia" w:eastAsiaTheme="minorEastAsia" w:hAnsiTheme="minorEastAsia" w:cs="Times New Roman" w:hint="eastAsia"/>
          <w:b w:val="0"/>
          <w:color w:val="auto"/>
          <w:sz w:val="20"/>
          <w:szCs w:val="20"/>
          <w:u w:val="single"/>
        </w:rPr>
        <w:t xml:space="preserve">　　</w:t>
      </w:r>
      <w:r w:rsidRPr="00D24982">
        <w:rPr>
          <w:rFonts w:asciiTheme="minorEastAsia" w:eastAsiaTheme="minorEastAsia" w:hAnsiTheme="minorEastAsia" w:cs="Times New Roman" w:hint="eastAsia"/>
          <w:b w:val="0"/>
          <w:color w:val="auto"/>
          <w:sz w:val="20"/>
          <w:szCs w:val="20"/>
        </w:rPr>
        <w:t>日までに）引き継ぎます。</w:t>
      </w:r>
    </w:p>
    <w:p w:rsidR="00C54464" w:rsidRPr="00D24982" w:rsidRDefault="00C54464" w:rsidP="00C54464">
      <w:pPr>
        <w:adjustRightInd/>
        <w:spacing w:line="300" w:lineRule="exact"/>
        <w:ind w:firstLineChars="100" w:firstLine="21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cs="Times New Roman" w:hint="eastAsia"/>
          <w:b w:val="0"/>
          <w:color w:val="auto"/>
          <w:sz w:val="20"/>
          <w:szCs w:val="20"/>
        </w:rPr>
        <w:t>□　その他（</w:t>
      </w:r>
      <w:r w:rsidRPr="00D24982">
        <w:rPr>
          <w:rFonts w:asciiTheme="minorEastAsia" w:eastAsiaTheme="minorEastAsia" w:hAnsiTheme="minorEastAsia" w:cs="Times New Roman" w:hint="eastAsia"/>
          <w:b w:val="0"/>
          <w:color w:val="auto"/>
          <w:sz w:val="20"/>
          <w:szCs w:val="20"/>
          <w:u w:val="single"/>
        </w:rPr>
        <w:t xml:space="preserve">　　　　　　　　　　　　　　　　　　　　　　　　　　　　　　　　　　</w:t>
      </w:r>
      <w:r w:rsidRPr="00D24982">
        <w:rPr>
          <w:rFonts w:asciiTheme="minorEastAsia" w:eastAsiaTheme="minorEastAsia" w:hAnsiTheme="minorEastAsia" w:cs="Times New Roman" w:hint="eastAsia"/>
          <w:b w:val="0"/>
          <w:color w:val="auto"/>
          <w:sz w:val="20"/>
          <w:szCs w:val="20"/>
        </w:rPr>
        <w:t>）</w:t>
      </w:r>
    </w:p>
    <w:p w:rsidR="00C54464" w:rsidRPr="00D24982" w:rsidRDefault="00C54464" w:rsidP="00C54464">
      <w:pPr>
        <w:spacing w:line="300" w:lineRule="exact"/>
        <w:rPr>
          <w:rFonts w:asciiTheme="minorEastAsia" w:eastAsiaTheme="minorEastAsia" w:hAnsiTheme="minorEastAsia"/>
          <w:b w:val="0"/>
          <w:color w:val="auto"/>
          <w:sz w:val="20"/>
          <w:szCs w:val="20"/>
          <w:bdr w:val="single" w:sz="4" w:space="0" w:color="auto"/>
        </w:rPr>
      </w:pP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４　</w:t>
      </w:r>
      <w:r w:rsidR="002710DA" w:rsidRPr="00D24982">
        <w:rPr>
          <w:rFonts w:asciiTheme="minorEastAsia" w:eastAsiaTheme="minorEastAsia" w:hAnsiTheme="minorEastAsia" w:hint="eastAsia"/>
          <w:b w:val="0"/>
          <w:color w:val="auto"/>
          <w:sz w:val="20"/>
          <w:szCs w:val="20"/>
        </w:rPr>
        <w:t>前回報告以降，定期的な収支について，新たに収入源や支出先が生じたり，または無くなったりしましたか。</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いいえ。　　　□　はい。</w:t>
      </w:r>
    </w:p>
    <w:p w:rsidR="00C54464" w:rsidRPr="00D24982" w:rsidRDefault="00C54464" w:rsidP="00C54464">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（「はい」と答えた場合）変動した時期・内容・金額を記載し，それらが確認できる資料写しを本報告書とともに提出してください。</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５　前回報告以降，１回に</w:t>
      </w:r>
      <w:r w:rsidR="00BB41F9" w:rsidRPr="00D24982">
        <w:rPr>
          <w:rFonts w:asciiTheme="minorEastAsia" w:eastAsiaTheme="minorEastAsia" w:hAnsiTheme="minorEastAsia" w:hint="eastAsia"/>
          <w:b w:val="0"/>
          <w:color w:val="auto"/>
          <w:sz w:val="20"/>
          <w:szCs w:val="20"/>
        </w:rPr>
        <w:t>５万円</w:t>
      </w:r>
      <w:r w:rsidRPr="00D24982">
        <w:rPr>
          <w:rFonts w:asciiTheme="minorEastAsia" w:eastAsiaTheme="minorEastAsia" w:hAnsiTheme="minorEastAsia" w:hint="eastAsia"/>
          <w:b w:val="0"/>
          <w:color w:val="auto"/>
          <w:sz w:val="20"/>
          <w:szCs w:val="20"/>
        </w:rPr>
        <w:t>を超えるような臨時収入または臨時支出がありましたか。</w:t>
      </w:r>
    </w:p>
    <w:p w:rsidR="00C54464" w:rsidRPr="00D24982" w:rsidRDefault="00C54464" w:rsidP="00C54464">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　ある。</w:t>
      </w:r>
    </w:p>
    <w:p w:rsidR="00C54464" w:rsidRPr="00D24982" w:rsidRDefault="00C54464" w:rsidP="00C54464">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（「ある」と答えた場合）その時期・内容・金額を記載し，これらが確認できる資料写しを本報告書とともに提出してください。</w:t>
      </w:r>
    </w:p>
    <w:tbl>
      <w:tblPr>
        <w:tblStyle w:val="a5"/>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2255"/>
        <w:gridCol w:w="3114"/>
        <w:gridCol w:w="1829"/>
      </w:tblGrid>
      <w:tr w:rsidR="00D24982" w:rsidRPr="00D24982" w:rsidTr="00CF69CA">
        <w:tc>
          <w:tcPr>
            <w:tcW w:w="1536" w:type="dxa"/>
            <w:tcBorders>
              <w:top w:val="single" w:sz="12" w:space="0" w:color="auto"/>
              <w:bottom w:val="single" w:sz="12" w:space="0" w:color="auto"/>
            </w:tcBorders>
            <w:tcMar>
              <w:left w:w="28" w:type="dxa"/>
              <w:right w:w="28" w:type="dxa"/>
            </w:tcMa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年　月　日</w:t>
            </w:r>
          </w:p>
        </w:tc>
        <w:tc>
          <w:tcPr>
            <w:tcW w:w="2255" w:type="dxa"/>
            <w:tcBorders>
              <w:top w:val="single" w:sz="12" w:space="0" w:color="auto"/>
              <w:bottom w:val="single" w:sz="12" w:space="0" w:color="auto"/>
            </w:tcBorders>
            <w:tcMar>
              <w:left w:w="28" w:type="dxa"/>
              <w:right w:w="28" w:type="dxa"/>
            </w:tcMa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事　　由</w:t>
            </w:r>
          </w:p>
        </w:tc>
        <w:tc>
          <w:tcPr>
            <w:tcW w:w="3114" w:type="dxa"/>
            <w:tcBorders>
              <w:top w:val="single" w:sz="12" w:space="0" w:color="auto"/>
              <w:bottom w:val="single" w:sz="12" w:space="0" w:color="auto"/>
            </w:tcBorders>
            <w:tcMar>
              <w:left w:w="28" w:type="dxa"/>
              <w:right w:w="28" w:type="dxa"/>
            </w:tcMa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内容（収入源，支出先など）</w:t>
            </w:r>
          </w:p>
        </w:tc>
        <w:tc>
          <w:tcPr>
            <w:tcW w:w="1829" w:type="dxa"/>
            <w:tcBorders>
              <w:top w:val="single" w:sz="12" w:space="0" w:color="auto"/>
              <w:bottom w:val="single" w:sz="12" w:space="0" w:color="auto"/>
            </w:tcBorders>
            <w:tcMar>
              <w:left w:w="28" w:type="dxa"/>
              <w:right w:w="28" w:type="dxa"/>
            </w:tcMa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　額</w:t>
            </w:r>
          </w:p>
        </w:tc>
      </w:tr>
      <w:tr w:rsidR="00D24982" w:rsidRPr="00D24982" w:rsidTr="00CF69CA">
        <w:trPr>
          <w:trHeight w:val="357"/>
        </w:trPr>
        <w:tc>
          <w:tcPr>
            <w:tcW w:w="1536" w:type="dxa"/>
            <w:tcBorders>
              <w:top w:val="single" w:sz="12" w:space="0" w:color="auto"/>
            </w:tcBorders>
            <w:tcMar>
              <w:left w:w="28" w:type="dxa"/>
              <w:right w:w="28" w:type="dxa"/>
            </w:tcMar>
            <w:vAlign w:val="center"/>
          </w:tcPr>
          <w:p w:rsidR="00C54464" w:rsidRPr="00D24982" w:rsidRDefault="00C54464"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Borders>
              <w:top w:val="single" w:sz="12" w:space="0" w:color="auto"/>
            </w:tcBorders>
            <w:tcMar>
              <w:left w:w="28" w:type="dxa"/>
              <w:right w:w="28" w:type="dxa"/>
            </w:tcMar>
            <w:vAlign w:val="center"/>
          </w:tcPr>
          <w:p w:rsidR="00C54464" w:rsidRPr="00D24982" w:rsidRDefault="00C54464" w:rsidP="00CF69CA">
            <w:pPr>
              <w:spacing w:line="30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□臨時収入　□臨時支出</w:t>
            </w:r>
          </w:p>
        </w:tc>
        <w:tc>
          <w:tcPr>
            <w:tcW w:w="3114" w:type="dxa"/>
            <w:tcBorders>
              <w:top w:val="single" w:sz="12" w:space="0" w:color="auto"/>
            </w:tcBorders>
            <w:tcMar>
              <w:left w:w="28" w:type="dxa"/>
              <w:right w:w="28" w:type="dxa"/>
            </w:tcMar>
          </w:tcPr>
          <w:p w:rsidR="00C54464" w:rsidRPr="00D24982" w:rsidRDefault="00C54464" w:rsidP="00CF69CA">
            <w:pPr>
              <w:spacing w:line="300" w:lineRule="exact"/>
              <w:rPr>
                <w:rFonts w:asciiTheme="minorEastAsia" w:eastAsiaTheme="minorEastAsia" w:hAnsiTheme="minorEastAsia"/>
                <w:b w:val="0"/>
                <w:color w:val="auto"/>
                <w:sz w:val="20"/>
                <w:szCs w:val="20"/>
              </w:rPr>
            </w:pPr>
          </w:p>
        </w:tc>
        <w:tc>
          <w:tcPr>
            <w:tcW w:w="1829" w:type="dxa"/>
            <w:tcBorders>
              <w:top w:val="single" w:sz="12" w:space="0" w:color="auto"/>
            </w:tcBorders>
            <w:tcMar>
              <w:left w:w="28" w:type="dxa"/>
              <w:right w:w="28" w:type="dxa"/>
            </w:tcMar>
          </w:tcPr>
          <w:p w:rsidR="00C54464" w:rsidRPr="00D24982" w:rsidRDefault="00C54464"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C54464" w:rsidRPr="00D24982" w:rsidRDefault="00C54464"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C54464" w:rsidRPr="00D24982" w:rsidRDefault="00C54464"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C54464" w:rsidRPr="00D24982" w:rsidRDefault="00C54464"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C54464" w:rsidRPr="00D24982" w:rsidRDefault="00C54464" w:rsidP="00CF69CA">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C54464" w:rsidRPr="00D24982" w:rsidRDefault="00C54464"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C54464" w:rsidRPr="00D24982" w:rsidRDefault="00C54464"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C54464" w:rsidRPr="00D24982" w:rsidRDefault="00C54464"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C54464" w:rsidRPr="00D24982" w:rsidRDefault="00C54464"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C54464" w:rsidRPr="00D24982" w:rsidRDefault="00C54464"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vAlign w:val="center"/>
          </w:tcPr>
          <w:p w:rsidR="00C54464" w:rsidRPr="00D24982" w:rsidRDefault="00C54464"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C54464" w:rsidRPr="00D24982" w:rsidRDefault="00C54464"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C54464" w:rsidRPr="00D24982" w:rsidRDefault="00C54464"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r w:rsidR="00D24982" w:rsidRPr="00D24982" w:rsidTr="00CF69CA">
        <w:trPr>
          <w:trHeight w:val="357"/>
        </w:trPr>
        <w:tc>
          <w:tcPr>
            <w:tcW w:w="1536" w:type="dxa"/>
            <w:tcMar>
              <w:left w:w="28" w:type="dxa"/>
              <w:right w:w="28" w:type="dxa"/>
            </w:tcMar>
          </w:tcPr>
          <w:p w:rsidR="00C54464" w:rsidRPr="00D24982" w:rsidRDefault="00C54464" w:rsidP="00CF69CA">
            <w:pPr>
              <w:spacing w:line="300" w:lineRule="exact"/>
              <w:jc w:val="lef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tcPr>
          <w:p w:rsidR="00C54464" w:rsidRPr="00D24982" w:rsidRDefault="00C54464" w:rsidP="00CF69CA">
            <w:pPr>
              <w:spacing w:line="3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C54464" w:rsidRPr="00D24982" w:rsidRDefault="00C54464" w:rsidP="00CF69CA">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C54464" w:rsidRPr="00D24982" w:rsidRDefault="00C54464" w:rsidP="00CF69CA">
            <w:pPr>
              <w:spacing w:line="300" w:lineRule="exact"/>
              <w:jc w:val="righ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円</w:t>
            </w:r>
          </w:p>
        </w:tc>
      </w:tr>
    </w:tbl>
    <w:p w:rsidR="00C54464" w:rsidRPr="00D24982" w:rsidRDefault="00C54464" w:rsidP="00C54464">
      <w:pPr>
        <w:spacing w:line="300" w:lineRule="exact"/>
        <w:ind w:left="212" w:hangingChars="100" w:hanging="212"/>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１／２</w:t>
      </w:r>
      <w:r w:rsidRPr="00D24982">
        <w:rPr>
          <w:rFonts w:asciiTheme="minorEastAsia" w:eastAsiaTheme="minorEastAsia" w:hAnsiTheme="minorEastAsia"/>
          <w:b w:val="0"/>
          <w:color w:val="auto"/>
          <w:sz w:val="20"/>
          <w:szCs w:val="20"/>
        </w:rPr>
        <w:br w:type="page"/>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６　前回報告以降，本人の財産から，本人以外の人（本人の親族，保佐人自身を含む。）の利益となるような支出をしたことがありますか。</w:t>
      </w:r>
    </w:p>
    <w:p w:rsidR="00C54464" w:rsidRPr="00D24982" w:rsidRDefault="00C54464" w:rsidP="00C54464">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ない。　　□　ある。</w:t>
      </w:r>
    </w:p>
    <w:p w:rsidR="00C54464" w:rsidRPr="00D24982" w:rsidRDefault="00C54464" w:rsidP="00C54464">
      <w:pPr>
        <w:spacing w:line="300" w:lineRule="exact"/>
        <w:ind w:left="424" w:hangingChars="200" w:hanging="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（「ある」と答えた場合）誰のために，何にいくらを，なぜ支出したのかをお書きください。また，これらが確認できる資料写しを本報告書とともに提出してください。</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bdr w:val="single" w:sz="4" w:space="0" w:color="auto"/>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adjustRightInd/>
        <w:spacing w:line="300" w:lineRule="exact"/>
        <w:ind w:left="242" w:hanging="242"/>
        <w:rPr>
          <w:rFonts w:asciiTheme="minorEastAsia" w:eastAsiaTheme="minorEastAsia" w:hAnsiTheme="minorEastAsia"/>
          <w:b w:val="0"/>
          <w:color w:val="auto"/>
          <w:sz w:val="20"/>
          <w:szCs w:val="20"/>
        </w:rPr>
      </w:pPr>
    </w:p>
    <w:p w:rsidR="00C54464" w:rsidRPr="00D24982" w:rsidRDefault="00C54464" w:rsidP="00C54464">
      <w:pPr>
        <w:adjustRightInd/>
        <w:spacing w:line="300" w:lineRule="exact"/>
        <w:ind w:left="242" w:hanging="242"/>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７　前回報告以降に次の行為をし，または現在進行していますか。該当があるときは該当する□に「レ」を記して，完了した場合はその資料写しを本報告書とともに提出してください。進行中のときは，概要を記載してください。</w:t>
      </w:r>
    </w:p>
    <w:p w:rsidR="00C54464" w:rsidRPr="00D24982" w:rsidRDefault="00C54464" w:rsidP="00C54464">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遺産分割協議　　　　　□進行中　□完了</w:t>
      </w:r>
      <w:r w:rsidRPr="00D24982">
        <w:rPr>
          <w:rFonts w:asciiTheme="minorEastAsia" w:eastAsiaTheme="minorEastAsia" w:hAnsiTheme="minorEastAsia" w:hint="eastAsia"/>
          <w:b w:val="0"/>
          <w:color w:val="auto"/>
          <w:sz w:val="20"/>
          <w:szCs w:val="20"/>
          <w:u w:color="000000"/>
        </w:rPr>
        <w:t>（資料例:遺産分割協議書等）</w:t>
      </w:r>
    </w:p>
    <w:p w:rsidR="00C54464" w:rsidRPr="00D24982" w:rsidRDefault="00C54464" w:rsidP="00C54464">
      <w:pPr>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保険金請求・解約　　　□進行中　□完了</w:t>
      </w:r>
      <w:r w:rsidRPr="00D24982">
        <w:rPr>
          <w:rFonts w:asciiTheme="minorEastAsia" w:eastAsiaTheme="minorEastAsia" w:hAnsiTheme="minorEastAsia" w:hint="eastAsia"/>
          <w:b w:val="0"/>
          <w:color w:val="auto"/>
          <w:sz w:val="20"/>
          <w:szCs w:val="20"/>
          <w:u w:color="000000"/>
        </w:rPr>
        <w:t>（資料例:保険金額通知書面等）</w:t>
      </w:r>
    </w:p>
    <w:p w:rsidR="00C54464" w:rsidRPr="00D24982" w:rsidRDefault="00C54464" w:rsidP="00C54464">
      <w:pPr>
        <w:adjustRightInd/>
        <w:spacing w:line="300" w:lineRule="exact"/>
        <w:rPr>
          <w:rFonts w:asciiTheme="minorEastAsia" w:eastAsiaTheme="minorEastAsia" w:hAnsiTheme="minorEastAsia"/>
          <w:b w:val="0"/>
          <w:color w:val="auto"/>
          <w:sz w:val="20"/>
          <w:szCs w:val="20"/>
          <w:u w:color="000000"/>
        </w:rPr>
      </w:pPr>
      <w:r w:rsidRPr="00D24982">
        <w:rPr>
          <w:rFonts w:asciiTheme="minorEastAsia" w:eastAsiaTheme="minorEastAsia" w:hAnsiTheme="minorEastAsia" w:hint="eastAsia"/>
          <w:b w:val="0"/>
          <w:color w:val="auto"/>
          <w:sz w:val="20"/>
          <w:szCs w:val="20"/>
        </w:rPr>
        <w:t xml:space="preserve">　　不動産・高額財産処分　□進行中　□完了</w:t>
      </w:r>
      <w:r w:rsidRPr="00D24982">
        <w:rPr>
          <w:rFonts w:asciiTheme="minorEastAsia" w:eastAsiaTheme="minorEastAsia" w:hAnsiTheme="minorEastAsia" w:hint="eastAsia"/>
          <w:b w:val="0"/>
          <w:color w:val="auto"/>
          <w:sz w:val="20"/>
          <w:szCs w:val="20"/>
          <w:u w:color="000000"/>
        </w:rPr>
        <w:t>（資料例:契約書等）</w:t>
      </w:r>
    </w:p>
    <w:p w:rsidR="00C54464" w:rsidRPr="00D24982" w:rsidRDefault="00C54464" w:rsidP="00C54464">
      <w:pPr>
        <w:adjustRightInd/>
        <w:spacing w:line="300" w:lineRule="exact"/>
        <w:rPr>
          <w:rFonts w:asciiTheme="minorEastAsia" w:eastAsiaTheme="minorEastAsia" w:hAnsiTheme="minorEastAsia"/>
          <w:b w:val="0"/>
          <w:color w:val="auto"/>
          <w:sz w:val="20"/>
          <w:szCs w:val="20"/>
          <w:u w:color="000000"/>
        </w:rPr>
      </w:pPr>
      <w:r w:rsidRPr="00D24982">
        <w:rPr>
          <w:rFonts w:asciiTheme="minorEastAsia" w:eastAsiaTheme="minorEastAsia" w:hAnsiTheme="minorEastAsia" w:hint="eastAsia"/>
          <w:b w:val="0"/>
          <w:color w:val="auto"/>
          <w:sz w:val="20"/>
          <w:szCs w:val="20"/>
          <w:u w:color="000000"/>
        </w:rPr>
        <w:t xml:space="preserve">　　取消権の行使　　　　　</w:t>
      </w:r>
      <w:r w:rsidRPr="00D24982">
        <w:rPr>
          <w:rFonts w:asciiTheme="minorEastAsia" w:eastAsiaTheme="minorEastAsia" w:hAnsiTheme="minorEastAsia" w:hint="eastAsia"/>
          <w:b w:val="0"/>
          <w:color w:val="auto"/>
          <w:sz w:val="20"/>
          <w:szCs w:val="20"/>
        </w:rPr>
        <w:t>□進行中　□完了</w:t>
      </w:r>
      <w:r w:rsidRPr="00D24982">
        <w:rPr>
          <w:rFonts w:asciiTheme="minorEastAsia" w:eastAsiaTheme="minorEastAsia" w:hAnsiTheme="minorEastAsia" w:hint="eastAsia"/>
          <w:b w:val="0"/>
          <w:color w:val="auto"/>
          <w:sz w:val="20"/>
          <w:szCs w:val="20"/>
          <w:u w:color="000000"/>
        </w:rPr>
        <w:t>（資料例:契約書，回復財産資料等）</w:t>
      </w:r>
    </w:p>
    <w:p w:rsidR="00C54464" w:rsidRPr="00D24982" w:rsidRDefault="00C54464" w:rsidP="00C54464">
      <w:pPr>
        <w:adjustRightInd/>
        <w:spacing w:line="300" w:lineRule="exact"/>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調停・訴訟外の示談　　□進行中　□完了</w:t>
      </w:r>
      <w:r w:rsidRPr="00D24982">
        <w:rPr>
          <w:rFonts w:asciiTheme="minorEastAsia" w:eastAsiaTheme="minorEastAsia" w:hAnsiTheme="minorEastAsia" w:hint="eastAsia"/>
          <w:b w:val="0"/>
          <w:color w:val="auto"/>
          <w:sz w:val="20"/>
          <w:szCs w:val="20"/>
          <w:u w:color="000000"/>
        </w:rPr>
        <w:t>（資料例:示談書，調停調書等）</w:t>
      </w:r>
    </w:p>
    <w:p w:rsidR="00C54464" w:rsidRPr="00D24982" w:rsidRDefault="00C54464" w:rsidP="00C54464">
      <w:pPr>
        <w:adjustRightInd/>
        <w:spacing w:line="300" w:lineRule="exact"/>
        <w:ind w:left="484" w:hanging="484"/>
        <w:rPr>
          <w:rFonts w:asciiTheme="minorEastAsia" w:eastAsiaTheme="minorEastAsia" w:hAnsiTheme="minorEastAsia" w:cs="Times New Roman"/>
          <w:b w:val="0"/>
          <w:color w:val="auto"/>
          <w:sz w:val="20"/>
          <w:szCs w:val="20"/>
        </w:rPr>
      </w:pPr>
      <w:r w:rsidRPr="00D24982">
        <w:rPr>
          <w:rFonts w:asciiTheme="minorEastAsia" w:eastAsiaTheme="minorEastAsia" w:hAnsiTheme="minorEastAsia" w:hint="eastAsia"/>
          <w:b w:val="0"/>
          <w:color w:val="auto"/>
          <w:sz w:val="20"/>
          <w:szCs w:val="20"/>
        </w:rPr>
        <w:t xml:space="preserve">　　訴訟・家事審判など　　□進行中　□完了</w:t>
      </w:r>
      <w:r w:rsidRPr="00D24982">
        <w:rPr>
          <w:rFonts w:asciiTheme="minorEastAsia" w:eastAsiaTheme="minorEastAsia" w:hAnsiTheme="minorEastAsia" w:hint="eastAsia"/>
          <w:b w:val="0"/>
          <w:color w:val="auto"/>
          <w:sz w:val="20"/>
          <w:szCs w:val="20"/>
          <w:u w:color="000000"/>
        </w:rPr>
        <w:t>（資料例:判決書，審判書等）</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【概要】</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rPr>
      </w:pPr>
    </w:p>
    <w:p w:rsidR="00C54464" w:rsidRPr="00D24982" w:rsidRDefault="00C54464" w:rsidP="00C54464">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８　その他，裁判所に報告しておきたいことがあればお書きください。</w:t>
      </w:r>
    </w:p>
    <w:p w:rsidR="00C54464" w:rsidRPr="00D24982" w:rsidRDefault="00C54464" w:rsidP="00C54464">
      <w:pPr>
        <w:spacing w:line="300" w:lineRule="exact"/>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C54464" w:rsidRPr="00D24982" w:rsidRDefault="00C54464" w:rsidP="00C54464">
      <w:pPr>
        <w:spacing w:line="300" w:lineRule="exact"/>
        <w:rPr>
          <w:rFonts w:asciiTheme="minorEastAsia" w:eastAsiaTheme="minorEastAsia" w:hAnsiTheme="minorEastAsia"/>
          <w:b w:val="0"/>
          <w:color w:val="auto"/>
          <w:sz w:val="20"/>
          <w:szCs w:val="20"/>
        </w:rPr>
      </w:pPr>
    </w:p>
    <w:p w:rsidR="00C54464" w:rsidRPr="00D24982" w:rsidRDefault="00C54464" w:rsidP="00C54464">
      <w:pPr>
        <w:spacing w:line="34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以上のとおり間違いありません。</w:t>
      </w:r>
    </w:p>
    <w:p w:rsidR="00C54464" w:rsidRPr="00D24982" w:rsidRDefault="00012CC3" w:rsidP="00C54464">
      <w:pPr>
        <w:spacing w:line="420" w:lineRule="exact"/>
        <w:ind w:firstLineChars="900" w:firstLine="190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令和</w:t>
      </w:r>
      <w:r w:rsidR="00C54464" w:rsidRPr="00D24982">
        <w:rPr>
          <w:rFonts w:asciiTheme="minorEastAsia" w:eastAsiaTheme="minorEastAsia" w:hAnsiTheme="minorEastAsia" w:hint="eastAsia"/>
          <w:b w:val="0"/>
          <w:color w:val="auto"/>
          <w:sz w:val="20"/>
          <w:szCs w:val="20"/>
          <w:u w:val="single"/>
        </w:rPr>
        <w:t xml:space="preserve">　　　　年　　　　月　　　　日</w:t>
      </w:r>
    </w:p>
    <w:p w:rsidR="00C54464" w:rsidRPr="00D24982" w:rsidRDefault="00C54464" w:rsidP="00C54464">
      <w:pPr>
        <w:spacing w:line="420" w:lineRule="exact"/>
        <w:ind w:firstLineChars="1400" w:firstLine="296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u w:val="single"/>
        </w:rPr>
        <w:t xml:space="preserve">住　所　　　　　　　　　　　　　　　　　　　　　　　　　　</w:t>
      </w:r>
    </w:p>
    <w:p w:rsidR="00C54464" w:rsidRPr="00D24982" w:rsidRDefault="00C54464" w:rsidP="00C54464">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保佐人　　　　　　　　　　　　　　　　　　　印　</w:t>
      </w:r>
    </w:p>
    <w:p w:rsidR="00C54464" w:rsidRPr="00D24982" w:rsidRDefault="00C54464" w:rsidP="00C54464">
      <w:pPr>
        <w:spacing w:line="42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電話番号　　　　　　　　　　　　　　　　　　　　　　</w:t>
      </w:r>
    </w:p>
    <w:p w:rsidR="00C54464" w:rsidRPr="00D24982" w:rsidRDefault="00C54464"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9072D3" w:rsidRPr="00D24982" w:rsidRDefault="009072D3" w:rsidP="00C54464">
      <w:pPr>
        <w:spacing w:line="300" w:lineRule="exact"/>
        <w:ind w:left="636" w:hangingChars="300" w:hanging="636"/>
        <w:jc w:val="left"/>
        <w:rPr>
          <w:rFonts w:asciiTheme="minorEastAsia" w:eastAsiaTheme="minorEastAsia" w:hAnsiTheme="minorEastAsia"/>
          <w:b w:val="0"/>
          <w:color w:val="auto"/>
          <w:sz w:val="20"/>
          <w:szCs w:val="20"/>
        </w:rPr>
      </w:pPr>
    </w:p>
    <w:p w:rsidR="001032E4" w:rsidRPr="00D24982" w:rsidRDefault="002E74AB" w:rsidP="002E74AB">
      <w:pPr>
        <w:spacing w:line="260" w:lineRule="exact"/>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w:t>
      </w:r>
      <w:r w:rsidR="001032E4" w:rsidRPr="00D24982">
        <w:rPr>
          <w:rFonts w:asciiTheme="minorEastAsia" w:eastAsiaTheme="minorEastAsia" w:hAnsiTheme="minorEastAsia" w:hint="eastAsia"/>
          <w:b w:val="0"/>
          <w:color w:val="auto"/>
          <w:sz w:val="16"/>
          <w:szCs w:val="16"/>
        </w:rPr>
        <w:t>※　□がある箇所は，該当する□にレ点を入れてください。</w:t>
      </w:r>
    </w:p>
    <w:p w:rsidR="009072D3" w:rsidRPr="00D24982" w:rsidRDefault="002E74AB" w:rsidP="00B66361">
      <w:pPr>
        <w:spacing w:line="300" w:lineRule="exact"/>
        <w:ind w:left="516" w:hangingChars="300" w:hanging="516"/>
        <w:jc w:val="lef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 xml:space="preserve">　※　完成したら，手元控え（写し）を作り，財産目録その他の添付書類とともに期限までに提出してください。</w:t>
      </w:r>
    </w:p>
    <w:p w:rsidR="009072D3" w:rsidRPr="00D24982" w:rsidRDefault="009072D3" w:rsidP="00B66361">
      <w:pPr>
        <w:spacing w:line="300" w:lineRule="exact"/>
        <w:ind w:left="516" w:hangingChars="300" w:hanging="516"/>
        <w:jc w:val="left"/>
        <w:rPr>
          <w:rFonts w:asciiTheme="minorEastAsia" w:eastAsiaTheme="minorEastAsia" w:hAnsiTheme="minorEastAsia"/>
          <w:b w:val="0"/>
          <w:color w:val="auto"/>
          <w:sz w:val="16"/>
          <w:szCs w:val="16"/>
        </w:rPr>
      </w:pPr>
    </w:p>
    <w:p w:rsidR="002E74AB" w:rsidRPr="00D24982" w:rsidRDefault="009072D3" w:rsidP="009072D3">
      <w:pPr>
        <w:spacing w:line="300" w:lineRule="exact"/>
        <w:jc w:val="center"/>
        <w:rPr>
          <w:rFonts w:asciiTheme="majorHAnsi" w:eastAsiaTheme="majorEastAsia" w:hAnsiTheme="majorHAnsi" w:cstheme="majorBidi"/>
          <w:color w:val="auto"/>
          <w:sz w:val="21"/>
          <w:szCs w:val="21"/>
        </w:rPr>
      </w:pPr>
      <w:r w:rsidRPr="00D24982">
        <w:rPr>
          <w:rFonts w:hint="eastAsia"/>
          <w:b w:val="0"/>
          <w:color w:val="auto"/>
          <w:sz w:val="21"/>
          <w:szCs w:val="21"/>
        </w:rPr>
        <w:t>２／２</w:t>
      </w:r>
      <w:r w:rsidR="002E74AB" w:rsidRPr="00D24982">
        <w:rPr>
          <w:color w:val="auto"/>
          <w:sz w:val="21"/>
          <w:szCs w:val="21"/>
        </w:rPr>
        <w:br w:type="page"/>
      </w:r>
    </w:p>
    <w:p w:rsidR="003956C4" w:rsidRPr="00D24982" w:rsidRDefault="003956C4" w:rsidP="003956C4">
      <w:pPr>
        <w:pStyle w:val="2"/>
        <w:rPr>
          <w:rFonts w:hAnsi="ＭＳ 明朝"/>
          <w:color w:val="auto"/>
        </w:rPr>
      </w:pPr>
      <w:bookmarkStart w:id="70" w:name="財産引継報告書"/>
      <w:bookmarkStart w:id="71" w:name="_Toc44421336"/>
      <w:bookmarkStart w:id="72" w:name="_Ref412917722"/>
      <w:bookmarkEnd w:id="70"/>
      <w:r w:rsidRPr="00D24982">
        <w:rPr>
          <w:rFonts w:hint="eastAsia"/>
          <w:color w:val="auto"/>
        </w:rPr>
        <w:t>書式３の２　財産引継報告書</w:t>
      </w:r>
      <w:bookmarkEnd w:id="71"/>
    </w:p>
    <w:p w:rsidR="003956C4" w:rsidRPr="00D24982" w:rsidRDefault="003956C4" w:rsidP="003956C4">
      <w:pPr>
        <w:snapToGrid w:val="0"/>
        <w:rPr>
          <w:color w:val="auto"/>
          <w:sz w:val="20"/>
          <w:szCs w:val="20"/>
        </w:rPr>
      </w:pPr>
      <w:r w:rsidRPr="00D24982">
        <w:rPr>
          <w:rFonts w:hAnsi="ＭＳ 明朝" w:hint="eastAsia"/>
          <w:color w:val="auto"/>
          <w:sz w:val="20"/>
          <w:szCs w:val="20"/>
        </w:rPr>
        <w:t>【基本事件番号　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Pr="00D24982">
        <w:rPr>
          <w:rFonts w:hAnsi="ＭＳ 明朝" w:hint="eastAsia"/>
          <w:color w:val="auto"/>
          <w:sz w:val="20"/>
          <w:szCs w:val="20"/>
        </w:rPr>
        <w:t>号　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3956C4" w:rsidRPr="00D24982" w:rsidRDefault="003956C4" w:rsidP="003956C4">
      <w:pPr>
        <w:snapToGrid w:val="0"/>
        <w:rPr>
          <w:color w:val="auto"/>
          <w:sz w:val="32"/>
          <w:szCs w:val="32"/>
        </w:rPr>
      </w:pPr>
    </w:p>
    <w:p w:rsidR="003956C4" w:rsidRPr="00D24982" w:rsidRDefault="003956C4" w:rsidP="003956C4">
      <w:pPr>
        <w:snapToGrid w:val="0"/>
        <w:jc w:val="center"/>
        <w:rPr>
          <w:color w:val="auto"/>
          <w:sz w:val="28"/>
          <w:szCs w:val="28"/>
        </w:rPr>
      </w:pPr>
      <w:r w:rsidRPr="00D24982">
        <w:rPr>
          <w:rFonts w:hint="eastAsia"/>
          <w:color w:val="auto"/>
          <w:sz w:val="28"/>
          <w:szCs w:val="28"/>
        </w:rPr>
        <w:t>財産引継報告書</w:t>
      </w:r>
    </w:p>
    <w:p w:rsidR="003956C4" w:rsidRPr="00D24982" w:rsidRDefault="003956C4" w:rsidP="003956C4">
      <w:pPr>
        <w:snapToGrid w:val="0"/>
        <w:rPr>
          <w:color w:val="auto"/>
          <w:sz w:val="32"/>
          <w:szCs w:val="32"/>
        </w:rPr>
      </w:pPr>
    </w:p>
    <w:p w:rsidR="003956C4" w:rsidRPr="00D24982" w:rsidRDefault="003956C4" w:rsidP="003956C4">
      <w:pPr>
        <w:snapToGrid w:val="0"/>
        <w:rPr>
          <w:color w:val="auto"/>
        </w:rPr>
      </w:pPr>
    </w:p>
    <w:p w:rsidR="003956C4" w:rsidRPr="00D24982" w:rsidRDefault="003956C4" w:rsidP="003956C4">
      <w:pPr>
        <w:ind w:right="252"/>
        <w:jc w:val="right"/>
        <w:rPr>
          <w:color w:val="auto"/>
        </w:rPr>
      </w:pPr>
      <w:r w:rsidRPr="00D24982">
        <w:rPr>
          <w:rFonts w:hint="eastAsia"/>
          <w:color w:val="auto"/>
        </w:rPr>
        <w:t>令和</w:t>
      </w:r>
      <w:r w:rsidRPr="00D24982">
        <w:rPr>
          <w:rFonts w:hint="eastAsia"/>
          <w:color w:val="auto"/>
          <w:u w:val="single"/>
        </w:rPr>
        <w:t xml:space="preserve">　　　</w:t>
      </w:r>
      <w:r w:rsidRPr="00D24982">
        <w:rPr>
          <w:rFonts w:hint="eastAsia"/>
          <w:color w:val="auto"/>
        </w:rPr>
        <w:t>年</w:t>
      </w:r>
      <w:r w:rsidRPr="00D24982">
        <w:rPr>
          <w:rFonts w:hint="eastAsia"/>
          <w:color w:val="auto"/>
          <w:u w:val="single"/>
        </w:rPr>
        <w:t xml:space="preserve">　　　</w:t>
      </w:r>
      <w:r w:rsidRPr="00D24982">
        <w:rPr>
          <w:rFonts w:hint="eastAsia"/>
          <w:color w:val="auto"/>
        </w:rPr>
        <w:t>月</w:t>
      </w:r>
      <w:r w:rsidRPr="00D24982">
        <w:rPr>
          <w:rFonts w:hint="eastAsia"/>
          <w:color w:val="auto"/>
          <w:u w:val="single"/>
        </w:rPr>
        <w:t xml:space="preserve">　　　</w:t>
      </w:r>
      <w:r w:rsidRPr="00D24982">
        <w:rPr>
          <w:rFonts w:hint="eastAsia"/>
          <w:color w:val="auto"/>
        </w:rPr>
        <w:t>日</w:t>
      </w:r>
    </w:p>
    <w:p w:rsidR="003956C4" w:rsidRPr="00D24982" w:rsidRDefault="003956C4" w:rsidP="003956C4">
      <w:pPr>
        <w:rPr>
          <w:color w:val="auto"/>
        </w:rPr>
      </w:pPr>
    </w:p>
    <w:p w:rsidR="003956C4" w:rsidRPr="00D24982" w:rsidRDefault="003956C4" w:rsidP="003956C4">
      <w:pPr>
        <w:ind w:firstLineChars="2000" w:firstLine="5059"/>
        <w:rPr>
          <w:color w:val="auto"/>
          <w:u w:val="single"/>
        </w:rPr>
      </w:pPr>
      <w:r w:rsidRPr="00D24982">
        <w:rPr>
          <w:rFonts w:asciiTheme="minorEastAsia" w:eastAsiaTheme="minorEastAsia" w:hAnsiTheme="minorEastAsia" w:hint="eastAsia"/>
          <w:color w:val="auto"/>
          <w:u w:val="single"/>
        </w:rPr>
        <w:t xml:space="preserve">保佐人　　</w:t>
      </w:r>
      <w:r w:rsidRPr="00D24982">
        <w:rPr>
          <w:rFonts w:hint="eastAsia"/>
          <w:color w:val="auto"/>
          <w:u w:val="single"/>
        </w:rPr>
        <w:t xml:space="preserve">　　　　　　　　　　印</w:t>
      </w:r>
    </w:p>
    <w:p w:rsidR="003956C4" w:rsidRPr="00D24982" w:rsidRDefault="003956C4" w:rsidP="003956C4">
      <w:pPr>
        <w:ind w:firstLineChars="2500" w:firstLine="6323"/>
        <w:rPr>
          <w:color w:val="auto"/>
        </w:rPr>
      </w:pPr>
    </w:p>
    <w:p w:rsidR="003956C4" w:rsidRPr="00D24982" w:rsidRDefault="003956C4" w:rsidP="003956C4">
      <w:pPr>
        <w:rPr>
          <w:color w:val="auto"/>
        </w:rPr>
      </w:pPr>
      <w:r w:rsidRPr="00D24982">
        <w:rPr>
          <w:rFonts w:hint="eastAsia"/>
          <w:color w:val="auto"/>
          <w:u w:val="single"/>
        </w:rPr>
        <w:t xml:space="preserve">　　　　　　　</w:t>
      </w:r>
      <w:r w:rsidRPr="00D24982">
        <w:rPr>
          <w:rFonts w:hint="eastAsia"/>
          <w:color w:val="auto"/>
        </w:rPr>
        <w:t>に対し，管理していた財産を下記のとおり引き継ぎましたので，報告します。</w:t>
      </w:r>
    </w:p>
    <w:p w:rsidR="003956C4" w:rsidRPr="00D24982" w:rsidRDefault="003956C4" w:rsidP="003956C4">
      <w:pPr>
        <w:jc w:val="center"/>
        <w:rPr>
          <w:color w:val="auto"/>
        </w:rPr>
      </w:pPr>
      <w:r w:rsidRPr="00D24982">
        <w:rPr>
          <w:rFonts w:hint="eastAsia"/>
          <w:color w:val="auto"/>
        </w:rPr>
        <w:t>記</w:t>
      </w:r>
    </w:p>
    <w:p w:rsidR="003956C4" w:rsidRPr="00D24982" w:rsidRDefault="003956C4" w:rsidP="003956C4">
      <w:pPr>
        <w:rPr>
          <w:color w:val="auto"/>
        </w:rPr>
      </w:pPr>
      <w:r w:rsidRPr="00D24982">
        <w:rPr>
          <w:rFonts w:hint="eastAsia"/>
          <w:color w:val="auto"/>
        </w:rPr>
        <w:t xml:space="preserve">　１　</w:t>
      </w:r>
      <w:r w:rsidRPr="00D24982">
        <w:rPr>
          <w:rFonts w:hint="eastAsia"/>
          <w:color w:val="auto"/>
          <w:spacing w:val="323"/>
          <w:fitText w:val="2016" w:id="-2030849788"/>
        </w:rPr>
        <w:t>引継</w:t>
      </w:r>
      <w:r w:rsidRPr="00D24982">
        <w:rPr>
          <w:rFonts w:hint="eastAsia"/>
          <w:color w:val="auto"/>
          <w:spacing w:val="1"/>
          <w:fitText w:val="2016" w:id="-2030849788"/>
        </w:rPr>
        <w:t>日</w:t>
      </w:r>
      <w:r w:rsidRPr="00D24982">
        <w:rPr>
          <w:rFonts w:hint="eastAsia"/>
          <w:color w:val="auto"/>
        </w:rPr>
        <w:t xml:space="preserve">　　令和</w:t>
      </w:r>
      <w:r w:rsidRPr="00D24982">
        <w:rPr>
          <w:rFonts w:hint="eastAsia"/>
          <w:color w:val="auto"/>
          <w:u w:val="single"/>
        </w:rPr>
        <w:t xml:space="preserve">　　</w:t>
      </w:r>
      <w:r w:rsidRPr="00D24982">
        <w:rPr>
          <w:rFonts w:hint="eastAsia"/>
          <w:color w:val="auto"/>
        </w:rPr>
        <w:t>年</w:t>
      </w:r>
      <w:r w:rsidRPr="00D24982">
        <w:rPr>
          <w:rFonts w:hint="eastAsia"/>
          <w:color w:val="auto"/>
          <w:u w:val="single"/>
        </w:rPr>
        <w:t xml:space="preserve">　　</w:t>
      </w:r>
      <w:r w:rsidRPr="00D24982">
        <w:rPr>
          <w:rFonts w:hint="eastAsia"/>
          <w:color w:val="auto"/>
        </w:rPr>
        <w:t>月</w:t>
      </w:r>
      <w:r w:rsidRPr="00D24982">
        <w:rPr>
          <w:rFonts w:hint="eastAsia"/>
          <w:color w:val="auto"/>
          <w:u w:val="single"/>
        </w:rPr>
        <w:t xml:space="preserve">　　</w:t>
      </w:r>
      <w:r w:rsidRPr="00D24982">
        <w:rPr>
          <w:rFonts w:hint="eastAsia"/>
          <w:color w:val="auto"/>
        </w:rPr>
        <w:t>日</w:t>
      </w:r>
    </w:p>
    <w:p w:rsidR="003956C4" w:rsidRPr="00D24982" w:rsidRDefault="003956C4" w:rsidP="003956C4">
      <w:pPr>
        <w:rPr>
          <w:color w:val="auto"/>
        </w:rPr>
      </w:pPr>
      <w:r w:rsidRPr="00D24982">
        <w:rPr>
          <w:rFonts w:hint="eastAsia"/>
          <w:color w:val="auto"/>
        </w:rPr>
        <w:t xml:space="preserve">　２　</w:t>
      </w:r>
      <w:r w:rsidRPr="00D24982">
        <w:rPr>
          <w:rFonts w:hint="eastAsia"/>
          <w:color w:val="auto"/>
          <w:spacing w:val="175"/>
          <w:fitText w:val="2016" w:id="-2030849787"/>
        </w:rPr>
        <w:t>引継書</w:t>
      </w:r>
      <w:r w:rsidRPr="00D24982">
        <w:rPr>
          <w:rFonts w:hint="eastAsia"/>
          <w:color w:val="auto"/>
          <w:spacing w:val="1"/>
          <w:fitText w:val="2016" w:id="-2030849787"/>
        </w:rPr>
        <w:t>類</w:t>
      </w:r>
      <w:r w:rsidRPr="00D24982">
        <w:rPr>
          <w:rFonts w:hint="eastAsia"/>
          <w:color w:val="auto"/>
        </w:rPr>
        <w:t xml:space="preserve">　　</w:t>
      </w:r>
    </w:p>
    <w:p w:rsidR="003956C4" w:rsidRPr="00D24982" w:rsidRDefault="003956C4" w:rsidP="003956C4">
      <w:pPr>
        <w:ind w:firstLineChars="200" w:firstLine="506"/>
        <w:rPr>
          <w:color w:val="auto"/>
        </w:rPr>
      </w:pPr>
      <w:r w:rsidRPr="00D24982">
        <w:rPr>
          <w:rFonts w:hint="eastAsia"/>
          <w:color w:val="auto"/>
        </w:rPr>
        <w:t>　別添財産目録</w:t>
      </w:r>
    </w:p>
    <w:p w:rsidR="003956C4" w:rsidRPr="00D24982" w:rsidRDefault="003956C4" w:rsidP="003956C4">
      <w:pPr>
        <w:rPr>
          <w:color w:val="auto"/>
        </w:rPr>
      </w:pPr>
      <w:r w:rsidRPr="00D24982">
        <w:rPr>
          <w:rFonts w:hint="eastAsia"/>
          <w:color w:val="auto"/>
        </w:rPr>
        <w:t xml:space="preserve">　　　預金通帳</w:t>
      </w:r>
    </w:p>
    <w:p w:rsidR="003956C4" w:rsidRPr="00D24982" w:rsidRDefault="003956C4" w:rsidP="003956C4">
      <w:pPr>
        <w:rPr>
          <w:color w:val="auto"/>
        </w:rPr>
      </w:pPr>
      <w:r w:rsidRPr="00D24982">
        <w:rPr>
          <w:rFonts w:hint="eastAsia"/>
          <w:color w:val="auto"/>
        </w:rPr>
        <w:t xml:space="preserve">　　　　　　　　</w:t>
      </w:r>
    </w:p>
    <w:p w:rsidR="003956C4" w:rsidRPr="00D24982" w:rsidRDefault="003956C4" w:rsidP="003956C4">
      <w:pPr>
        <w:rPr>
          <w:color w:val="auto"/>
        </w:rPr>
      </w:pPr>
    </w:p>
    <w:p w:rsidR="003956C4" w:rsidRPr="00D24982" w:rsidRDefault="003956C4" w:rsidP="003956C4">
      <w:pPr>
        <w:rPr>
          <w:color w:val="auto"/>
        </w:rPr>
      </w:pPr>
    </w:p>
    <w:tbl>
      <w:tblPr>
        <w:tblW w:w="0" w:type="auto"/>
        <w:tblInd w:w="63" w:type="dxa"/>
        <w:tblBorders>
          <w:top w:val="single" w:sz="4" w:space="0" w:color="auto"/>
        </w:tblBorders>
        <w:tblCellMar>
          <w:left w:w="99" w:type="dxa"/>
          <w:right w:w="99" w:type="dxa"/>
        </w:tblCellMar>
        <w:tblLook w:val="0000" w:firstRow="0" w:lastRow="0" w:firstColumn="0" w:lastColumn="0" w:noHBand="0" w:noVBand="0"/>
      </w:tblPr>
      <w:tblGrid>
        <w:gridCol w:w="9195"/>
      </w:tblGrid>
      <w:tr w:rsidR="003956C4" w:rsidRPr="00D24982" w:rsidTr="003956C4">
        <w:trPr>
          <w:trHeight w:val="100"/>
        </w:trPr>
        <w:tc>
          <w:tcPr>
            <w:tcW w:w="9195" w:type="dxa"/>
          </w:tcPr>
          <w:p w:rsidR="003956C4" w:rsidRPr="00D24982" w:rsidRDefault="003956C4" w:rsidP="003956C4">
            <w:pPr>
              <w:rPr>
                <w:color w:val="auto"/>
              </w:rPr>
            </w:pPr>
          </w:p>
        </w:tc>
      </w:tr>
    </w:tbl>
    <w:p w:rsidR="003956C4" w:rsidRPr="00D24982" w:rsidRDefault="003956C4" w:rsidP="003956C4">
      <w:pPr>
        <w:rPr>
          <w:color w:val="auto"/>
        </w:rPr>
      </w:pPr>
    </w:p>
    <w:p w:rsidR="003956C4" w:rsidRPr="00D24982" w:rsidRDefault="003956C4" w:rsidP="003956C4">
      <w:pPr>
        <w:ind w:firstLineChars="100" w:firstLine="253"/>
        <w:rPr>
          <w:color w:val="auto"/>
        </w:rPr>
      </w:pPr>
      <w:r w:rsidRPr="00D24982">
        <w:rPr>
          <w:rFonts w:hint="eastAsia"/>
          <w:color w:val="auto"/>
        </w:rPr>
        <w:t>上記</w:t>
      </w:r>
      <w:r w:rsidRPr="00D24982">
        <w:rPr>
          <w:rFonts w:hint="eastAsia"/>
          <w:color w:val="auto"/>
          <w:u w:val="single"/>
        </w:rPr>
        <w:t xml:space="preserve">　　　　　　　</w:t>
      </w:r>
      <w:r w:rsidRPr="00D24982">
        <w:rPr>
          <w:rFonts w:hint="eastAsia"/>
          <w:color w:val="auto"/>
        </w:rPr>
        <w:t>から上記引継書類及び管理していた財産を引き継ぎました。</w:t>
      </w:r>
    </w:p>
    <w:p w:rsidR="003956C4" w:rsidRPr="00D24982" w:rsidRDefault="003956C4" w:rsidP="003956C4">
      <w:pPr>
        <w:ind w:firstLineChars="2400" w:firstLine="6071"/>
        <w:jc w:val="left"/>
        <w:rPr>
          <w:color w:val="auto"/>
        </w:rPr>
      </w:pPr>
      <w:r w:rsidRPr="00D24982">
        <w:rPr>
          <w:rFonts w:hint="eastAsia"/>
          <w:color w:val="auto"/>
        </w:rPr>
        <w:t>令和</w:t>
      </w:r>
      <w:r w:rsidRPr="00D24982">
        <w:rPr>
          <w:rFonts w:hint="eastAsia"/>
          <w:color w:val="auto"/>
          <w:u w:val="single"/>
        </w:rPr>
        <w:t xml:space="preserve">　　</w:t>
      </w:r>
      <w:r w:rsidRPr="00D24982">
        <w:rPr>
          <w:rFonts w:hint="eastAsia"/>
          <w:color w:val="auto"/>
        </w:rPr>
        <w:t>年</w:t>
      </w:r>
      <w:r w:rsidRPr="00D24982">
        <w:rPr>
          <w:rFonts w:hint="eastAsia"/>
          <w:color w:val="auto"/>
          <w:u w:val="single"/>
        </w:rPr>
        <w:t xml:space="preserve">　　</w:t>
      </w:r>
      <w:r w:rsidRPr="00D24982">
        <w:rPr>
          <w:rFonts w:hint="eastAsia"/>
          <w:color w:val="auto"/>
        </w:rPr>
        <w:t>月</w:t>
      </w:r>
      <w:r w:rsidRPr="00D24982">
        <w:rPr>
          <w:rFonts w:hint="eastAsia"/>
          <w:color w:val="auto"/>
          <w:u w:val="single"/>
        </w:rPr>
        <w:t xml:space="preserve">　　</w:t>
      </w:r>
      <w:r w:rsidRPr="00D24982">
        <w:rPr>
          <w:rFonts w:hint="eastAsia"/>
          <w:color w:val="auto"/>
        </w:rPr>
        <w:t>日</w:t>
      </w:r>
    </w:p>
    <w:p w:rsidR="003956C4" w:rsidRPr="00D24982" w:rsidRDefault="003956C4" w:rsidP="003956C4">
      <w:pPr>
        <w:ind w:left="253" w:hangingChars="100" w:hanging="253"/>
        <w:rPr>
          <w:color w:val="auto"/>
        </w:rPr>
      </w:pPr>
    </w:p>
    <w:p w:rsidR="003956C4" w:rsidRPr="00D24982" w:rsidRDefault="003956C4" w:rsidP="003956C4">
      <w:pPr>
        <w:ind w:leftChars="100" w:left="253" w:firstLineChars="2400" w:firstLine="6071"/>
        <w:rPr>
          <w:color w:val="auto"/>
          <w:u w:val="single"/>
          <w:bdr w:val="single" w:sz="4" w:space="0" w:color="auto"/>
        </w:rPr>
      </w:pPr>
      <w:r w:rsidRPr="00D24982">
        <w:rPr>
          <w:rFonts w:hint="eastAsia"/>
          <w:color w:val="auto"/>
          <w:u w:val="single"/>
        </w:rPr>
        <w:t xml:space="preserve">　　　　　　　　　印</w:t>
      </w:r>
    </w:p>
    <w:p w:rsidR="003956C4" w:rsidRPr="00D24982" w:rsidRDefault="003956C4" w:rsidP="003956C4">
      <w:pPr>
        <w:rPr>
          <w:b w:val="0"/>
          <w:color w:val="auto"/>
        </w:rPr>
      </w:pPr>
      <w:r w:rsidRPr="00D24982">
        <w:rPr>
          <w:rFonts w:hint="eastAsia"/>
          <w:b w:val="0"/>
          <w:color w:val="auto"/>
        </w:rPr>
        <w:t xml:space="preserve">　　　　　　　　　　　　　　</w:t>
      </w:r>
    </w:p>
    <w:p w:rsidR="003956C4" w:rsidRPr="00D24982" w:rsidRDefault="003956C4" w:rsidP="003956C4">
      <w:pPr>
        <w:ind w:firstLineChars="1300" w:firstLine="3276"/>
        <w:rPr>
          <w:b w:val="0"/>
          <w:color w:val="auto"/>
        </w:rPr>
      </w:pPr>
      <w:r w:rsidRPr="00D24982">
        <w:rPr>
          <w:rFonts w:hint="eastAsia"/>
          <w:b w:val="0"/>
          <w:color w:val="auto"/>
        </w:rPr>
        <w:t>※引継ぎを受ける相続人本人が署名押印すること</w:t>
      </w:r>
    </w:p>
    <w:p w:rsidR="003956C4" w:rsidRPr="00D24982" w:rsidRDefault="003956C4" w:rsidP="003956C4">
      <w:pPr>
        <w:spacing w:line="300" w:lineRule="exact"/>
        <w:jc w:val="center"/>
        <w:rPr>
          <w:rFonts w:asciiTheme="minorEastAsia" w:eastAsiaTheme="minorEastAsia" w:hAnsiTheme="minorEastAsia"/>
          <w:b w:val="0"/>
          <w:color w:val="auto"/>
          <w:sz w:val="20"/>
          <w:szCs w:val="20"/>
        </w:rPr>
      </w:pPr>
    </w:p>
    <w:p w:rsidR="003956C4" w:rsidRPr="00D24982" w:rsidRDefault="003956C4" w:rsidP="003956C4">
      <w:pPr>
        <w:spacing w:line="300" w:lineRule="exact"/>
        <w:rPr>
          <w:rFonts w:asciiTheme="minorEastAsia" w:eastAsiaTheme="minorEastAsia" w:hAnsiTheme="minorEastAsia"/>
          <w:b w:val="0"/>
          <w:color w:val="auto"/>
          <w:sz w:val="20"/>
          <w:szCs w:val="20"/>
        </w:rPr>
      </w:pPr>
    </w:p>
    <w:p w:rsidR="003956C4" w:rsidRPr="00D24982" w:rsidRDefault="003956C4" w:rsidP="003956C4">
      <w:pPr>
        <w:spacing w:line="300" w:lineRule="exact"/>
        <w:jc w:val="center"/>
        <w:rPr>
          <w:rFonts w:asciiTheme="minorEastAsia" w:eastAsiaTheme="minorEastAsia" w:hAnsiTheme="minorEastAsia"/>
          <w:b w:val="0"/>
          <w:color w:val="auto"/>
          <w:sz w:val="20"/>
          <w:szCs w:val="20"/>
        </w:rPr>
      </w:pPr>
    </w:p>
    <w:p w:rsidR="003956C4" w:rsidRPr="00D24982" w:rsidRDefault="003956C4" w:rsidP="003956C4">
      <w:pPr>
        <w:spacing w:line="300" w:lineRule="exact"/>
        <w:jc w:val="center"/>
        <w:rPr>
          <w:rFonts w:asciiTheme="minorEastAsia" w:eastAsiaTheme="minorEastAsia" w:hAnsiTheme="minorEastAsia"/>
          <w:b w:val="0"/>
          <w:color w:val="auto"/>
          <w:sz w:val="20"/>
          <w:szCs w:val="20"/>
        </w:rPr>
      </w:pPr>
    </w:p>
    <w:p w:rsidR="003956C4" w:rsidRPr="00D24982" w:rsidRDefault="003956C4" w:rsidP="003956C4">
      <w:pPr>
        <w:spacing w:line="300" w:lineRule="exact"/>
        <w:rPr>
          <w:rFonts w:asciiTheme="minorEastAsia" w:eastAsiaTheme="minorEastAsia" w:hAnsiTheme="minorEastAsia"/>
          <w:b w:val="0"/>
          <w:color w:val="auto"/>
          <w:sz w:val="20"/>
          <w:szCs w:val="20"/>
        </w:rPr>
      </w:pPr>
    </w:p>
    <w:p w:rsidR="003956C4" w:rsidRPr="00D24982" w:rsidRDefault="002669A4" w:rsidP="003956C4">
      <w:pPr>
        <w:spacing w:line="300" w:lineRule="exact"/>
        <w:jc w:val="left"/>
        <w:rPr>
          <w:rFonts w:hAnsi="ＭＳ 明朝"/>
          <w:color w:val="auto"/>
          <w:sz w:val="20"/>
          <w:szCs w:val="20"/>
        </w:rPr>
      </w:pPr>
      <w:bookmarkStart w:id="73" w:name="財産引継報告書記載例"/>
      <w:bookmarkEnd w:id="73"/>
      <w:r>
        <w:rPr>
          <w:rFonts w:asciiTheme="minorEastAsia" w:eastAsiaTheme="minorEastAsia" w:hAnsiTheme="minorEastAsia"/>
          <w:b w:val="0"/>
          <w:noProof/>
          <w:color w:val="auto"/>
          <w:sz w:val="20"/>
          <w:szCs w:val="20"/>
        </w:rPr>
        <w:pict>
          <v:shape id="_x0000_s1402" type="#_x0000_t32" style="position:absolute;margin-left:138.5pt;margin-top:3.5pt;width:9.35pt;height:12.55pt;flip:x;z-index:252040192" o:connectortype="straight">
            <v:stroke endarrow="block"/>
          </v:shape>
        </w:pict>
      </w:r>
      <w:r>
        <w:rPr>
          <w:rFonts w:asciiTheme="minorEastAsia" w:eastAsiaTheme="minorEastAsia" w:hAnsiTheme="minorEastAsia"/>
          <w:b w:val="0"/>
          <w:noProof/>
          <w:color w:val="auto"/>
          <w:sz w:val="20"/>
          <w:szCs w:val="20"/>
        </w:rPr>
        <w:pict>
          <v:shape id="_x0000_s1401" type="#_x0000_t202" style="position:absolute;margin-left:147.4pt;margin-top:-6.55pt;width:223.45pt;height:15.55pt;z-index:252039168;mso-height-percent:200;mso-height-percent:200;mso-width-relative:margin;mso-height-relative:margin">
            <v:textbox style="mso-next-textbox:#_x0000_s1401;mso-fit-shape-to-text:t" inset=".5mm,.5mm,.5mm,.5mm">
              <w:txbxContent>
                <w:p w:rsidR="003956C4" w:rsidRPr="000A5A5C" w:rsidRDefault="003563A4" w:rsidP="003956C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003956C4" w:rsidRPr="000A5A5C">
                    <w:rPr>
                      <w:rFonts w:asciiTheme="minorEastAsia" w:eastAsiaTheme="minorEastAsia" w:hAnsiTheme="minorEastAsia" w:hint="eastAsia"/>
                      <w:b w:val="0"/>
                      <w:sz w:val="18"/>
                      <w:szCs w:val="18"/>
                    </w:rPr>
                    <w:t>開始の事件番号</w:t>
                  </w:r>
                  <w:r w:rsidR="003956C4">
                    <w:rPr>
                      <w:rFonts w:asciiTheme="minorEastAsia" w:eastAsiaTheme="minorEastAsia" w:hAnsiTheme="minorEastAsia" w:hint="eastAsia"/>
                      <w:b w:val="0"/>
                      <w:sz w:val="18"/>
                      <w:szCs w:val="18"/>
                    </w:rPr>
                    <w:t>です（審判書謄本参照）</w:t>
                  </w:r>
                </w:p>
              </w:txbxContent>
            </v:textbox>
          </v:shape>
        </w:pict>
      </w:r>
      <w:r w:rsidR="003956C4" w:rsidRPr="00D24982">
        <w:rPr>
          <w:rFonts w:hAnsi="ＭＳ 明朝" w:hint="eastAsia"/>
          <w:color w:val="auto"/>
          <w:sz w:val="20"/>
          <w:szCs w:val="20"/>
          <w:bdr w:val="single" w:sz="4" w:space="0" w:color="auto"/>
        </w:rPr>
        <w:t>記　載　例</w:t>
      </w:r>
    </w:p>
    <w:p w:rsidR="003956C4" w:rsidRPr="00D24982" w:rsidRDefault="003956C4" w:rsidP="003956C4">
      <w:pPr>
        <w:spacing w:line="300" w:lineRule="exact"/>
        <w:jc w:val="left"/>
        <w:rPr>
          <w:rFonts w:hAnsi="ＭＳ 明朝"/>
          <w:color w:val="auto"/>
          <w:sz w:val="20"/>
          <w:szCs w:val="20"/>
        </w:rPr>
      </w:pPr>
      <w:r w:rsidRPr="00D24982">
        <w:rPr>
          <w:rFonts w:hAnsi="ＭＳ 明朝" w:hint="eastAsia"/>
          <w:color w:val="auto"/>
          <w:sz w:val="20"/>
          <w:szCs w:val="20"/>
        </w:rPr>
        <w:t>【基本事件番号　令和</w:t>
      </w:r>
      <w:r w:rsidRPr="00D24982">
        <w:rPr>
          <w:rFonts w:hAnsi="ＭＳ 明朝" w:hint="eastAsia"/>
          <w:color w:val="auto"/>
          <w:sz w:val="20"/>
          <w:szCs w:val="20"/>
          <w:u w:val="single"/>
        </w:rPr>
        <w:t>○○</w:t>
      </w:r>
      <w:r w:rsidRPr="00D24982">
        <w:rPr>
          <w:rFonts w:hAnsi="ＭＳ 明朝" w:hint="eastAsia"/>
          <w:color w:val="auto"/>
          <w:sz w:val="20"/>
          <w:szCs w:val="20"/>
        </w:rPr>
        <w:t>年（家）第</w:t>
      </w:r>
      <w:r w:rsidRPr="00D24982">
        <w:rPr>
          <w:rFonts w:hAnsi="ＭＳ 明朝" w:hint="eastAsia"/>
          <w:color w:val="auto"/>
          <w:sz w:val="20"/>
          <w:szCs w:val="20"/>
          <w:u w:val="single"/>
        </w:rPr>
        <w:t>○○○○</w:t>
      </w:r>
      <w:r w:rsidRPr="00D24982">
        <w:rPr>
          <w:rFonts w:hAnsi="ＭＳ 明朝" w:hint="eastAsia"/>
          <w:color w:val="auto"/>
          <w:sz w:val="20"/>
          <w:szCs w:val="20"/>
        </w:rPr>
        <w:t>号　被保佐人（本人）氏名</w:t>
      </w:r>
      <w:r w:rsidRPr="00D24982">
        <w:rPr>
          <w:rFonts w:hAnsi="ＭＳ 明朝" w:hint="eastAsia"/>
          <w:color w:val="auto"/>
          <w:sz w:val="20"/>
          <w:szCs w:val="20"/>
          <w:u w:val="single"/>
        </w:rPr>
        <w:t xml:space="preserve">　　　○○○○　</w:t>
      </w:r>
      <w:r w:rsidRPr="00D24982">
        <w:rPr>
          <w:rFonts w:hAnsi="ＭＳ 明朝" w:hint="eastAsia"/>
          <w:color w:val="auto"/>
          <w:sz w:val="20"/>
          <w:szCs w:val="20"/>
        </w:rPr>
        <w:t>】</w:t>
      </w:r>
    </w:p>
    <w:p w:rsidR="003956C4" w:rsidRPr="00D24982" w:rsidRDefault="003956C4" w:rsidP="003956C4">
      <w:pPr>
        <w:snapToGrid w:val="0"/>
        <w:rPr>
          <w:color w:val="auto"/>
          <w:sz w:val="32"/>
          <w:szCs w:val="32"/>
        </w:rPr>
      </w:pPr>
    </w:p>
    <w:p w:rsidR="003956C4" w:rsidRPr="00D24982" w:rsidRDefault="003956C4" w:rsidP="003956C4">
      <w:pPr>
        <w:snapToGrid w:val="0"/>
        <w:jc w:val="center"/>
        <w:rPr>
          <w:color w:val="auto"/>
          <w:sz w:val="28"/>
          <w:szCs w:val="28"/>
        </w:rPr>
      </w:pPr>
      <w:r w:rsidRPr="00D24982">
        <w:rPr>
          <w:rFonts w:hint="eastAsia"/>
          <w:color w:val="auto"/>
          <w:sz w:val="28"/>
          <w:szCs w:val="28"/>
        </w:rPr>
        <w:t>財産引継報告書</w:t>
      </w:r>
    </w:p>
    <w:p w:rsidR="003956C4" w:rsidRPr="00D24982" w:rsidRDefault="003956C4" w:rsidP="003956C4">
      <w:pPr>
        <w:snapToGrid w:val="0"/>
        <w:rPr>
          <w:color w:val="auto"/>
          <w:sz w:val="32"/>
          <w:szCs w:val="32"/>
        </w:rPr>
      </w:pPr>
    </w:p>
    <w:p w:rsidR="003956C4" w:rsidRPr="00D24982" w:rsidRDefault="003956C4" w:rsidP="003956C4">
      <w:pPr>
        <w:snapToGrid w:val="0"/>
        <w:rPr>
          <w:color w:val="auto"/>
        </w:rPr>
      </w:pPr>
    </w:p>
    <w:p w:rsidR="003956C4" w:rsidRPr="00D24982" w:rsidRDefault="003956C4" w:rsidP="003956C4">
      <w:pPr>
        <w:ind w:right="252"/>
        <w:jc w:val="right"/>
        <w:rPr>
          <w:color w:val="auto"/>
        </w:rPr>
      </w:pPr>
      <w:r w:rsidRPr="00D24982">
        <w:rPr>
          <w:rFonts w:hint="eastAsia"/>
          <w:color w:val="auto"/>
        </w:rPr>
        <w:t>令和</w:t>
      </w:r>
      <w:r w:rsidRPr="00D24982">
        <w:rPr>
          <w:rFonts w:hAnsi="ＭＳ 明朝" w:hint="eastAsia"/>
          <w:b w:val="0"/>
          <w:color w:val="auto"/>
          <w:u w:val="single"/>
        </w:rPr>
        <w:t>○○</w:t>
      </w:r>
      <w:r w:rsidRPr="00D24982">
        <w:rPr>
          <w:rFonts w:hint="eastAsia"/>
          <w:color w:val="auto"/>
        </w:rPr>
        <w:t>年</w:t>
      </w:r>
      <w:r w:rsidRPr="00D24982">
        <w:rPr>
          <w:rFonts w:hAnsi="ＭＳ 明朝" w:hint="eastAsia"/>
          <w:b w:val="0"/>
          <w:color w:val="auto"/>
          <w:u w:val="single"/>
        </w:rPr>
        <w:t>○○</w:t>
      </w:r>
      <w:r w:rsidRPr="00D24982">
        <w:rPr>
          <w:rFonts w:hint="eastAsia"/>
          <w:color w:val="auto"/>
        </w:rPr>
        <w:t>月</w:t>
      </w:r>
      <w:r w:rsidRPr="00D24982">
        <w:rPr>
          <w:rFonts w:hAnsi="ＭＳ 明朝" w:hint="eastAsia"/>
          <w:b w:val="0"/>
          <w:color w:val="auto"/>
          <w:u w:val="single"/>
        </w:rPr>
        <w:t>○○</w:t>
      </w:r>
      <w:r w:rsidRPr="00D24982">
        <w:rPr>
          <w:rFonts w:hint="eastAsia"/>
          <w:color w:val="auto"/>
        </w:rPr>
        <w:t>日</w:t>
      </w:r>
    </w:p>
    <w:p w:rsidR="003956C4" w:rsidRPr="00D24982" w:rsidRDefault="003956C4" w:rsidP="003956C4">
      <w:pPr>
        <w:rPr>
          <w:color w:val="auto"/>
        </w:rPr>
      </w:pPr>
    </w:p>
    <w:p w:rsidR="003956C4" w:rsidRPr="00D24982" w:rsidRDefault="002669A4" w:rsidP="003956C4">
      <w:pPr>
        <w:ind w:firstLineChars="2200" w:firstLine="5565"/>
        <w:rPr>
          <w:color w:val="auto"/>
          <w:u w:val="single"/>
        </w:rPr>
      </w:pPr>
      <w:r>
        <w:rPr>
          <w:noProof/>
          <w:color w:val="auto"/>
        </w:rPr>
        <w:pict>
          <v:oval id="_x0000_s1412" style="position:absolute;left:0;text-align:left;margin-left:430.1pt;margin-top:3.65pt;width:18.4pt;height:19.25pt;z-index:252050432" filled="f">
            <v:textbox inset="5.85pt,.7pt,5.85pt,.7pt"/>
          </v:oval>
        </w:pict>
      </w:r>
      <w:r>
        <w:rPr>
          <w:noProof/>
          <w:color w:val="auto"/>
        </w:rPr>
        <w:pict>
          <v:shape id="_x0000_s1408" type="#_x0000_t202" style="position:absolute;left:0;text-align:left;margin-left:0;margin-top:16.45pt;width:240.35pt;height:25.6pt;z-index:252046336">
            <v:textbox inset="5.85pt,.7pt,5.85pt,.7pt">
              <w:txbxContent>
                <w:p w:rsidR="003956C4" w:rsidRDefault="003956C4" w:rsidP="003956C4">
                  <w:r>
                    <w:rPr>
                      <w:rFonts w:asciiTheme="minorEastAsia" w:eastAsiaTheme="minorEastAsia" w:hAnsiTheme="minorEastAsia" w:hint="eastAsia"/>
                      <w:b w:val="0"/>
                      <w:sz w:val="18"/>
                      <w:szCs w:val="18"/>
                    </w:rPr>
                    <w:t>財産を引き継いだ相手の名前を記載してください。</w:t>
                  </w:r>
                </w:p>
              </w:txbxContent>
            </v:textbox>
          </v:shape>
        </w:pict>
      </w:r>
      <w:r w:rsidR="003956C4" w:rsidRPr="00D24982">
        <w:rPr>
          <w:rFonts w:asciiTheme="minorEastAsia" w:eastAsiaTheme="minorEastAsia" w:hAnsiTheme="minorEastAsia" w:hint="eastAsia"/>
          <w:color w:val="auto"/>
          <w:u w:val="single"/>
        </w:rPr>
        <w:t>保佐人</w:t>
      </w:r>
      <w:r w:rsidR="003956C4" w:rsidRPr="00D24982">
        <w:rPr>
          <w:rFonts w:hint="eastAsia"/>
          <w:color w:val="auto"/>
          <w:u w:val="single"/>
        </w:rPr>
        <w:t xml:space="preserve">　</w:t>
      </w:r>
      <w:r w:rsidR="003956C4" w:rsidRPr="00D24982">
        <w:rPr>
          <w:rFonts w:hAnsi="ＭＳ 明朝" w:hint="eastAsia"/>
          <w:b w:val="0"/>
          <w:color w:val="auto"/>
          <w:u w:val="single"/>
        </w:rPr>
        <w:t xml:space="preserve">○　○　○　○　</w:t>
      </w:r>
      <w:r w:rsidR="003956C4" w:rsidRPr="00D24982">
        <w:rPr>
          <w:rFonts w:hint="eastAsia"/>
          <w:color w:val="auto"/>
          <w:u w:val="single"/>
        </w:rPr>
        <w:t>印</w:t>
      </w:r>
    </w:p>
    <w:p w:rsidR="003956C4" w:rsidRPr="00D24982" w:rsidRDefault="002669A4" w:rsidP="003956C4">
      <w:pPr>
        <w:ind w:firstLineChars="2500" w:firstLine="6323"/>
        <w:rPr>
          <w:color w:val="auto"/>
        </w:rPr>
      </w:pPr>
      <w:r>
        <w:rPr>
          <w:noProof/>
          <w:color w:val="auto"/>
        </w:rPr>
        <w:pict>
          <v:shape id="_x0000_s1403" type="#_x0000_t32" style="position:absolute;left:0;text-align:left;margin-left:37.95pt;margin-top:16.45pt;width:9.35pt;height:12.55pt;flip:x;z-index:252041216" o:connectortype="straight">
            <v:stroke endarrow="block"/>
          </v:shape>
        </w:pict>
      </w:r>
    </w:p>
    <w:p w:rsidR="003956C4" w:rsidRPr="00D24982" w:rsidRDefault="003956C4" w:rsidP="003956C4">
      <w:pPr>
        <w:rPr>
          <w:color w:val="auto"/>
        </w:rPr>
      </w:pPr>
      <w:r w:rsidRPr="00D24982">
        <w:rPr>
          <w:rFonts w:hAnsi="ＭＳ 明朝" w:hint="eastAsia"/>
          <w:b w:val="0"/>
          <w:color w:val="auto"/>
          <w:u w:val="single"/>
        </w:rPr>
        <w:t>○　○　○　○</w:t>
      </w:r>
      <w:r w:rsidRPr="00D24982">
        <w:rPr>
          <w:rFonts w:hint="eastAsia"/>
          <w:color w:val="auto"/>
          <w:u w:val="single"/>
        </w:rPr>
        <w:t xml:space="preserve">　</w:t>
      </w:r>
      <w:r w:rsidRPr="00D24982">
        <w:rPr>
          <w:rFonts w:hint="eastAsia"/>
          <w:color w:val="auto"/>
        </w:rPr>
        <w:t>に対し，管理していた財産を下記のとおり引き継ぎましたので，報告します。</w:t>
      </w:r>
    </w:p>
    <w:p w:rsidR="003956C4" w:rsidRPr="00D24982" w:rsidRDefault="003956C4" w:rsidP="003956C4">
      <w:pPr>
        <w:jc w:val="center"/>
        <w:rPr>
          <w:color w:val="auto"/>
        </w:rPr>
      </w:pPr>
      <w:r w:rsidRPr="00D24982">
        <w:rPr>
          <w:rFonts w:hint="eastAsia"/>
          <w:color w:val="auto"/>
        </w:rPr>
        <w:t>記</w:t>
      </w:r>
    </w:p>
    <w:p w:rsidR="003956C4" w:rsidRPr="00D24982" w:rsidRDefault="003956C4" w:rsidP="003956C4">
      <w:pPr>
        <w:rPr>
          <w:color w:val="auto"/>
        </w:rPr>
      </w:pPr>
      <w:r w:rsidRPr="00D24982">
        <w:rPr>
          <w:rFonts w:hint="eastAsia"/>
          <w:color w:val="auto"/>
        </w:rPr>
        <w:t xml:space="preserve">　１　</w:t>
      </w:r>
      <w:r w:rsidRPr="00D24982">
        <w:rPr>
          <w:rFonts w:hint="eastAsia"/>
          <w:color w:val="auto"/>
          <w:spacing w:val="323"/>
          <w:fitText w:val="2016" w:id="-2030849786"/>
        </w:rPr>
        <w:t>引継</w:t>
      </w:r>
      <w:r w:rsidRPr="00D24982">
        <w:rPr>
          <w:rFonts w:hint="eastAsia"/>
          <w:color w:val="auto"/>
          <w:spacing w:val="1"/>
          <w:fitText w:val="2016" w:id="-2030849786"/>
        </w:rPr>
        <w:t>日</w:t>
      </w:r>
      <w:r w:rsidRPr="00D24982">
        <w:rPr>
          <w:rFonts w:hint="eastAsia"/>
          <w:color w:val="auto"/>
        </w:rPr>
        <w:t xml:space="preserve">　　令和</w:t>
      </w:r>
      <w:r w:rsidRPr="00D24982">
        <w:rPr>
          <w:rFonts w:hAnsi="ＭＳ 明朝" w:hint="eastAsia"/>
          <w:b w:val="0"/>
          <w:color w:val="auto"/>
          <w:u w:val="single"/>
        </w:rPr>
        <w:t>○○</w:t>
      </w:r>
      <w:r w:rsidRPr="00D24982">
        <w:rPr>
          <w:rFonts w:hint="eastAsia"/>
          <w:color w:val="auto"/>
        </w:rPr>
        <w:t>年</w:t>
      </w:r>
      <w:r w:rsidRPr="00D24982">
        <w:rPr>
          <w:rFonts w:hAnsi="ＭＳ 明朝" w:hint="eastAsia"/>
          <w:b w:val="0"/>
          <w:color w:val="auto"/>
          <w:u w:val="single"/>
        </w:rPr>
        <w:t>○○</w:t>
      </w:r>
      <w:r w:rsidRPr="00D24982">
        <w:rPr>
          <w:rFonts w:hint="eastAsia"/>
          <w:color w:val="auto"/>
        </w:rPr>
        <w:t>月</w:t>
      </w:r>
      <w:r w:rsidRPr="00D24982">
        <w:rPr>
          <w:rFonts w:hAnsi="ＭＳ 明朝" w:hint="eastAsia"/>
          <w:b w:val="0"/>
          <w:color w:val="auto"/>
          <w:u w:val="single"/>
        </w:rPr>
        <w:t>○○</w:t>
      </w:r>
      <w:r w:rsidRPr="00D24982">
        <w:rPr>
          <w:rFonts w:hint="eastAsia"/>
          <w:color w:val="auto"/>
        </w:rPr>
        <w:t>日</w:t>
      </w:r>
    </w:p>
    <w:p w:rsidR="003956C4" w:rsidRPr="00D24982" w:rsidRDefault="003956C4" w:rsidP="003956C4">
      <w:pPr>
        <w:rPr>
          <w:color w:val="auto"/>
        </w:rPr>
      </w:pPr>
      <w:r w:rsidRPr="00D24982">
        <w:rPr>
          <w:rFonts w:hint="eastAsia"/>
          <w:color w:val="auto"/>
        </w:rPr>
        <w:t xml:space="preserve">　２　</w:t>
      </w:r>
      <w:r w:rsidRPr="00D24982">
        <w:rPr>
          <w:rFonts w:hint="eastAsia"/>
          <w:color w:val="auto"/>
          <w:spacing w:val="175"/>
          <w:fitText w:val="2016" w:id="-2030849785"/>
        </w:rPr>
        <w:t>引継書</w:t>
      </w:r>
      <w:r w:rsidRPr="00D24982">
        <w:rPr>
          <w:rFonts w:hint="eastAsia"/>
          <w:color w:val="auto"/>
          <w:spacing w:val="1"/>
          <w:fitText w:val="2016" w:id="-2030849785"/>
        </w:rPr>
        <w:t>類</w:t>
      </w:r>
      <w:r w:rsidRPr="00D24982">
        <w:rPr>
          <w:rFonts w:hint="eastAsia"/>
          <w:color w:val="auto"/>
        </w:rPr>
        <w:t xml:space="preserve">　　</w:t>
      </w:r>
    </w:p>
    <w:p w:rsidR="003956C4" w:rsidRPr="00D24982" w:rsidRDefault="003956C4" w:rsidP="003956C4">
      <w:pPr>
        <w:ind w:firstLineChars="200" w:firstLine="506"/>
        <w:rPr>
          <w:color w:val="auto"/>
        </w:rPr>
      </w:pPr>
      <w:r w:rsidRPr="00D24982">
        <w:rPr>
          <w:rFonts w:hint="eastAsia"/>
          <w:color w:val="auto"/>
        </w:rPr>
        <w:t>　別添財産目録</w:t>
      </w:r>
    </w:p>
    <w:p w:rsidR="003956C4" w:rsidRPr="00D24982" w:rsidRDefault="002669A4" w:rsidP="003956C4">
      <w:pPr>
        <w:rPr>
          <w:color w:val="auto"/>
        </w:rPr>
      </w:pPr>
      <w:r>
        <w:rPr>
          <w:noProof/>
          <w:color w:val="auto"/>
        </w:rPr>
        <w:pict>
          <v:shape id="_x0000_s1409" type="#_x0000_t202" style="position:absolute;left:0;text-align:left;margin-left:157.25pt;margin-top:3.65pt;width:222.25pt;height:25.6pt;z-index:252047360">
            <v:textbox inset="5.85pt,.7pt,5.85pt,.7pt">
              <w:txbxContent>
                <w:p w:rsidR="003956C4" w:rsidRPr="000A5A5C" w:rsidRDefault="003956C4" w:rsidP="003956C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引き継いだ財産を具体的に記載してください。</w:t>
                  </w:r>
                </w:p>
                <w:p w:rsidR="003956C4" w:rsidRPr="008B58DD" w:rsidRDefault="003956C4" w:rsidP="003956C4"/>
              </w:txbxContent>
            </v:textbox>
          </v:shape>
        </w:pict>
      </w:r>
      <w:r>
        <w:rPr>
          <w:noProof/>
          <w:color w:val="auto"/>
        </w:rPr>
        <w:pict>
          <v:shape id="_x0000_s1406" type="#_x0000_t32" style="position:absolute;left:0;text-align:left;margin-left:135.25pt;margin-top:16.7pt;width:22pt;height:0;flip:x;z-index:252044288" o:connectortype="straight">
            <v:stroke endarrow="block"/>
          </v:shape>
        </w:pict>
      </w:r>
      <w:r w:rsidR="003956C4" w:rsidRPr="00D24982">
        <w:rPr>
          <w:rFonts w:hint="eastAsia"/>
          <w:color w:val="auto"/>
        </w:rPr>
        <w:t xml:space="preserve">　　　預金通帳</w:t>
      </w:r>
    </w:p>
    <w:p w:rsidR="003956C4" w:rsidRPr="00D24982" w:rsidRDefault="003956C4" w:rsidP="003956C4">
      <w:pPr>
        <w:rPr>
          <w:color w:val="auto"/>
        </w:rPr>
      </w:pPr>
      <w:r w:rsidRPr="00D24982">
        <w:rPr>
          <w:rFonts w:hint="eastAsia"/>
          <w:color w:val="auto"/>
        </w:rPr>
        <w:t xml:space="preserve">　　　印鑑　　　　　</w:t>
      </w:r>
    </w:p>
    <w:p w:rsidR="003956C4" w:rsidRPr="00D24982" w:rsidRDefault="003956C4" w:rsidP="003956C4">
      <w:pPr>
        <w:rPr>
          <w:color w:val="auto"/>
        </w:rPr>
      </w:pPr>
      <w:r w:rsidRPr="00D24982">
        <w:rPr>
          <w:rFonts w:hint="eastAsia"/>
          <w:color w:val="auto"/>
        </w:rPr>
        <w:t xml:space="preserve">　　　保険証書</w:t>
      </w:r>
    </w:p>
    <w:p w:rsidR="003956C4" w:rsidRPr="00D24982" w:rsidRDefault="003956C4" w:rsidP="003956C4">
      <w:pPr>
        <w:rPr>
          <w:color w:val="auto"/>
        </w:rPr>
      </w:pPr>
    </w:p>
    <w:tbl>
      <w:tblPr>
        <w:tblW w:w="0" w:type="auto"/>
        <w:tblInd w:w="63" w:type="dxa"/>
        <w:tblBorders>
          <w:top w:val="single" w:sz="4" w:space="0" w:color="auto"/>
        </w:tblBorders>
        <w:tblCellMar>
          <w:left w:w="99" w:type="dxa"/>
          <w:right w:w="99" w:type="dxa"/>
        </w:tblCellMar>
        <w:tblLook w:val="0000" w:firstRow="0" w:lastRow="0" w:firstColumn="0" w:lastColumn="0" w:noHBand="0" w:noVBand="0"/>
      </w:tblPr>
      <w:tblGrid>
        <w:gridCol w:w="9195"/>
      </w:tblGrid>
      <w:tr w:rsidR="00D24982" w:rsidRPr="00D24982" w:rsidTr="003956C4">
        <w:trPr>
          <w:trHeight w:val="100"/>
        </w:trPr>
        <w:tc>
          <w:tcPr>
            <w:tcW w:w="9195" w:type="dxa"/>
          </w:tcPr>
          <w:p w:rsidR="003956C4" w:rsidRPr="00D24982" w:rsidRDefault="002669A4" w:rsidP="003956C4">
            <w:pPr>
              <w:rPr>
                <w:color w:val="auto"/>
              </w:rPr>
            </w:pPr>
            <w:r>
              <w:rPr>
                <w:noProof/>
                <w:color w:val="auto"/>
              </w:rPr>
              <w:pict>
                <v:shape id="_x0000_s1410" type="#_x0000_t202" style="position:absolute;left:0;text-align:left;margin-left:27.6pt;margin-top:15.95pt;width:151.8pt;height:25.6pt;z-index:252048384">
                  <v:textbox inset="5.85pt,.7pt,5.85pt,.7pt">
                    <w:txbxContent>
                      <w:p w:rsidR="003956C4" w:rsidRPr="000A5A5C" w:rsidRDefault="003563A4" w:rsidP="003956C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003956C4">
                          <w:rPr>
                            <w:rFonts w:asciiTheme="minorEastAsia" w:eastAsiaTheme="minorEastAsia" w:hAnsiTheme="minorEastAsia" w:hint="eastAsia"/>
                            <w:b w:val="0"/>
                            <w:sz w:val="18"/>
                            <w:szCs w:val="18"/>
                          </w:rPr>
                          <w:t>人名を記載してください。</w:t>
                        </w:r>
                      </w:p>
                      <w:p w:rsidR="003956C4" w:rsidRPr="008B58DD" w:rsidRDefault="003956C4" w:rsidP="003956C4"/>
                    </w:txbxContent>
                  </v:textbox>
                </v:shape>
              </w:pict>
            </w:r>
          </w:p>
        </w:tc>
      </w:tr>
    </w:tbl>
    <w:p w:rsidR="003956C4" w:rsidRPr="00D24982" w:rsidRDefault="002669A4" w:rsidP="003956C4">
      <w:pPr>
        <w:rPr>
          <w:color w:val="auto"/>
        </w:rPr>
      </w:pPr>
      <w:r>
        <w:rPr>
          <w:noProof/>
          <w:color w:val="auto"/>
        </w:rPr>
        <w:pict>
          <v:shape id="_x0000_s1407" type="#_x0000_t32" style="position:absolute;left:0;text-align:left;margin-left:88.55pt;margin-top:15.95pt;width:9.35pt;height:12.55pt;flip:x;z-index:252045312;mso-position-horizontal-relative:text;mso-position-vertical-relative:text" o:connectortype="straight">
            <v:stroke endarrow="block"/>
          </v:shape>
        </w:pict>
      </w:r>
    </w:p>
    <w:p w:rsidR="003956C4" w:rsidRPr="00D24982" w:rsidRDefault="003956C4" w:rsidP="003956C4">
      <w:pPr>
        <w:ind w:firstLineChars="100" w:firstLine="253"/>
        <w:rPr>
          <w:color w:val="auto"/>
        </w:rPr>
      </w:pPr>
      <w:r w:rsidRPr="00D24982">
        <w:rPr>
          <w:rFonts w:hint="eastAsia"/>
          <w:color w:val="auto"/>
        </w:rPr>
        <w:t>上記</w:t>
      </w:r>
      <w:r w:rsidRPr="00D24982">
        <w:rPr>
          <w:rFonts w:hAnsi="ＭＳ 明朝" w:hint="eastAsia"/>
          <w:b w:val="0"/>
          <w:color w:val="auto"/>
          <w:u w:val="single"/>
        </w:rPr>
        <w:t>○　○　○　○</w:t>
      </w:r>
      <w:r w:rsidRPr="00D24982">
        <w:rPr>
          <w:rFonts w:hint="eastAsia"/>
          <w:color w:val="auto"/>
        </w:rPr>
        <w:t>から上記引継書類及び管理していた財産を引き継ぎました。</w:t>
      </w:r>
    </w:p>
    <w:p w:rsidR="003956C4" w:rsidRPr="00D24982" w:rsidRDefault="002669A4" w:rsidP="003956C4">
      <w:pPr>
        <w:jc w:val="right"/>
        <w:rPr>
          <w:color w:val="auto"/>
        </w:rPr>
      </w:pPr>
      <w:r>
        <w:rPr>
          <w:noProof/>
          <w:color w:val="auto"/>
        </w:rPr>
        <w:pict>
          <v:shape id="_x0000_s1405" type="#_x0000_t32" style="position:absolute;left:0;text-align:left;margin-left:303.6pt;margin-top:15.95pt;width:12.65pt;height:12.8pt;flip:y;z-index:252043264" o:connectortype="straight">
            <v:stroke endarrow="block"/>
          </v:shape>
        </w:pict>
      </w:r>
      <w:r w:rsidR="003956C4" w:rsidRPr="00D24982">
        <w:rPr>
          <w:rFonts w:hint="eastAsia"/>
          <w:color w:val="auto"/>
        </w:rPr>
        <w:t>令和</w:t>
      </w:r>
      <w:r w:rsidR="003956C4" w:rsidRPr="00D24982">
        <w:rPr>
          <w:rFonts w:hAnsi="ＭＳ 明朝" w:hint="eastAsia"/>
          <w:b w:val="0"/>
          <w:color w:val="auto"/>
          <w:u w:val="single"/>
        </w:rPr>
        <w:t>○○</w:t>
      </w:r>
      <w:r w:rsidR="003956C4" w:rsidRPr="00D24982">
        <w:rPr>
          <w:rFonts w:hint="eastAsia"/>
          <w:color w:val="auto"/>
        </w:rPr>
        <w:t>年</w:t>
      </w:r>
      <w:r w:rsidR="003956C4" w:rsidRPr="00D24982">
        <w:rPr>
          <w:rFonts w:hAnsi="ＭＳ 明朝" w:hint="eastAsia"/>
          <w:b w:val="0"/>
          <w:color w:val="auto"/>
          <w:u w:val="single"/>
        </w:rPr>
        <w:t>○○</w:t>
      </w:r>
      <w:r w:rsidR="003956C4" w:rsidRPr="00D24982">
        <w:rPr>
          <w:rFonts w:hint="eastAsia"/>
          <w:color w:val="auto"/>
        </w:rPr>
        <w:t>月</w:t>
      </w:r>
      <w:r w:rsidR="003956C4" w:rsidRPr="00D24982">
        <w:rPr>
          <w:rFonts w:hAnsi="ＭＳ 明朝" w:hint="eastAsia"/>
          <w:b w:val="0"/>
          <w:color w:val="auto"/>
          <w:u w:val="single"/>
        </w:rPr>
        <w:t>○○</w:t>
      </w:r>
      <w:r w:rsidR="003956C4" w:rsidRPr="00D24982">
        <w:rPr>
          <w:rFonts w:hint="eastAsia"/>
          <w:color w:val="auto"/>
        </w:rPr>
        <w:t>日</w:t>
      </w:r>
    </w:p>
    <w:p w:rsidR="003956C4" w:rsidRPr="00D24982" w:rsidRDefault="002669A4" w:rsidP="003956C4">
      <w:pPr>
        <w:ind w:left="253" w:hangingChars="100" w:hanging="253"/>
        <w:rPr>
          <w:color w:val="auto"/>
        </w:rPr>
      </w:pPr>
      <w:r>
        <w:rPr>
          <w:noProof/>
          <w:color w:val="auto"/>
        </w:rPr>
        <w:pict>
          <v:shape id="_x0000_s1411" type="#_x0000_t202" style="position:absolute;left:0;text-align:left;margin-left:63.25pt;margin-top:3.15pt;width:240.35pt;height:25.6pt;z-index:252049408">
            <v:textbox inset="5.85pt,.7pt,5.85pt,.7pt">
              <w:txbxContent>
                <w:p w:rsidR="003956C4" w:rsidRPr="000A5A5C" w:rsidRDefault="003956C4" w:rsidP="003956C4">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財産を引き継いだ相手から日付，署名押印をもらってください。</w:t>
                  </w:r>
                </w:p>
                <w:p w:rsidR="003956C4" w:rsidRPr="008B58DD" w:rsidRDefault="003956C4" w:rsidP="003956C4"/>
              </w:txbxContent>
            </v:textbox>
          </v:shape>
        </w:pict>
      </w:r>
      <w:r>
        <w:rPr>
          <w:noProof/>
          <w:color w:val="auto"/>
        </w:rPr>
        <w:pict>
          <v:shape id="_x0000_s1404" type="#_x0000_t32" style="position:absolute;left:0;text-align:left;margin-left:303.6pt;margin-top:15.95pt;width:25.3pt;height:12.55pt;z-index:252042240" o:connectortype="straight">
            <v:stroke endarrow="block"/>
          </v:shape>
        </w:pict>
      </w:r>
    </w:p>
    <w:p w:rsidR="003956C4" w:rsidRPr="00D24982" w:rsidRDefault="002669A4" w:rsidP="003956C4">
      <w:pPr>
        <w:ind w:leftChars="100" w:left="253" w:firstLineChars="2400" w:firstLine="6071"/>
        <w:rPr>
          <w:color w:val="auto"/>
          <w:u w:val="single"/>
          <w:bdr w:val="single" w:sz="4" w:space="0" w:color="auto"/>
        </w:rPr>
      </w:pPr>
      <w:r>
        <w:rPr>
          <w:noProof/>
          <w:color w:val="auto"/>
          <w:u w:val="single"/>
        </w:rPr>
        <w:pict>
          <v:oval id="_x0000_s1413" style="position:absolute;left:0;text-align:left;margin-left:430.1pt;margin-top:2.9pt;width:18.4pt;height:19.25pt;z-index:252051456" filled="f">
            <v:textbox inset="5.85pt,.7pt,5.85pt,.7pt"/>
          </v:oval>
        </w:pict>
      </w:r>
      <w:r w:rsidR="003956C4" w:rsidRPr="00D24982">
        <w:rPr>
          <w:rFonts w:hint="eastAsia"/>
          <w:color w:val="auto"/>
          <w:u w:val="single"/>
        </w:rPr>
        <w:t xml:space="preserve">　</w:t>
      </w:r>
      <w:r w:rsidR="003956C4" w:rsidRPr="00D24982">
        <w:rPr>
          <w:rFonts w:hAnsi="ＭＳ 明朝" w:hint="eastAsia"/>
          <w:b w:val="0"/>
          <w:color w:val="auto"/>
          <w:u w:val="single"/>
        </w:rPr>
        <w:t>○　○　○　○　印</w:t>
      </w:r>
    </w:p>
    <w:p w:rsidR="003956C4" w:rsidRPr="00D24982" w:rsidRDefault="003956C4" w:rsidP="003956C4">
      <w:pPr>
        <w:ind w:firstLineChars="1300" w:firstLine="3276"/>
        <w:rPr>
          <w:b w:val="0"/>
          <w:color w:val="auto"/>
        </w:rPr>
      </w:pPr>
    </w:p>
    <w:p w:rsidR="003956C4" w:rsidRPr="00D24982" w:rsidRDefault="003956C4" w:rsidP="003956C4">
      <w:pPr>
        <w:ind w:firstLineChars="1300" w:firstLine="3276"/>
        <w:rPr>
          <w:b w:val="0"/>
          <w:color w:val="auto"/>
        </w:rPr>
      </w:pPr>
      <w:r w:rsidRPr="00D24982">
        <w:rPr>
          <w:rFonts w:hint="eastAsia"/>
          <w:b w:val="0"/>
          <w:color w:val="auto"/>
        </w:rPr>
        <w:t>※引継ぎを受ける相続人本人が署名押印すること</w:t>
      </w:r>
    </w:p>
    <w:p w:rsidR="003956C4" w:rsidRPr="00D24982" w:rsidRDefault="003956C4" w:rsidP="003956C4">
      <w:pPr>
        <w:widowControl/>
        <w:overflowPunct/>
        <w:adjustRightInd/>
        <w:jc w:val="left"/>
        <w:textAlignment w:val="auto"/>
        <w:rPr>
          <w:color w:val="auto"/>
        </w:rPr>
      </w:pPr>
      <w:r w:rsidRPr="00D24982">
        <w:rPr>
          <w:color w:val="auto"/>
        </w:rPr>
        <w:br w:type="page"/>
      </w:r>
    </w:p>
    <w:p w:rsidR="002E74AB" w:rsidRPr="00D24982" w:rsidRDefault="003956C4" w:rsidP="008D3791">
      <w:pPr>
        <w:pStyle w:val="2"/>
        <w:rPr>
          <w:rFonts w:asciiTheme="minorEastAsia" w:eastAsiaTheme="minorEastAsia" w:hAnsiTheme="minorEastAsia"/>
          <w:color w:val="auto"/>
        </w:rPr>
      </w:pPr>
      <w:bookmarkStart w:id="74" w:name="_Toc44421337"/>
      <w:r w:rsidRPr="00D24982">
        <w:rPr>
          <w:rFonts w:asciiTheme="minorEastAsia" w:eastAsiaTheme="minorEastAsia" w:hAnsiTheme="minorEastAsia" w:hint="eastAsia"/>
          <w:color w:val="auto"/>
        </w:rPr>
        <w:t>書式３の３</w:t>
      </w:r>
      <w:r w:rsidR="002E74AB" w:rsidRPr="00D24982">
        <w:rPr>
          <w:rFonts w:asciiTheme="minorEastAsia" w:eastAsiaTheme="minorEastAsia" w:hAnsiTheme="minorEastAsia" w:hint="eastAsia"/>
          <w:color w:val="auto"/>
        </w:rPr>
        <w:t xml:space="preserve">　財産目録（終了時）</w:t>
      </w:r>
      <w:bookmarkEnd w:id="72"/>
      <w:bookmarkEnd w:id="74"/>
    </w:p>
    <w:p w:rsidR="002E74AB" w:rsidRPr="00D24982" w:rsidRDefault="002E74AB" w:rsidP="002E74AB">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00D52F1F" w:rsidRPr="00D24982">
        <w:rPr>
          <w:rFonts w:hAnsi="ＭＳ 明朝" w:hint="eastAsia"/>
          <w:color w:val="auto"/>
          <w:sz w:val="20"/>
          <w:szCs w:val="20"/>
        </w:rPr>
        <w:t xml:space="preserve">号　</w:t>
      </w:r>
      <w:r w:rsidR="00A42DBF" w:rsidRPr="00D24982">
        <w:rPr>
          <w:rFonts w:hAnsi="ＭＳ 明朝" w:hint="eastAsia"/>
          <w:color w:val="auto"/>
          <w:sz w:val="20"/>
          <w:szCs w:val="20"/>
        </w:rPr>
        <w:t>被保佐人</w:t>
      </w:r>
      <w:r w:rsidRPr="00D24982">
        <w:rPr>
          <w:rFonts w:hAnsi="ＭＳ 明朝" w:hint="eastAsia"/>
          <w:color w:val="auto"/>
          <w:sz w:val="20"/>
          <w:szCs w:val="20"/>
        </w:rPr>
        <w:t>（本人）氏名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2E74AB" w:rsidRPr="00D24982" w:rsidRDefault="002E74AB" w:rsidP="002E74AB">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財　産　目　録（終了時）</w:t>
      </w:r>
    </w:p>
    <w:p w:rsidR="002E74AB" w:rsidRPr="00D24982" w:rsidRDefault="002E74AB" w:rsidP="002E74AB">
      <w:pPr>
        <w:widowControl/>
        <w:overflowPunct/>
        <w:autoSpaceDE w:val="0"/>
        <w:autoSpaceDN w:val="0"/>
        <w:adjustRightInd/>
        <w:jc w:val="center"/>
        <w:textAlignment w:val="auto"/>
        <w:rPr>
          <w:rFonts w:hAnsi="ＭＳ 明朝"/>
          <w:color w:val="auto"/>
          <w:sz w:val="28"/>
          <w:szCs w:val="28"/>
        </w:rPr>
      </w:pPr>
      <w:r w:rsidRPr="00D24982">
        <w:rPr>
          <w:rFonts w:hAnsi="ＭＳ 明朝" w:hint="eastAsia"/>
          <w:b w:val="0"/>
          <w:color w:val="auto"/>
        </w:rPr>
        <w:t xml:space="preserve">（基準日　</w:t>
      </w:r>
      <w:r w:rsidR="00012CC3" w:rsidRPr="00D24982">
        <w:rPr>
          <w:rFonts w:hAnsi="ＭＳ 明朝" w:hint="eastAsia"/>
          <w:b w:val="0"/>
          <w:color w:val="auto"/>
        </w:rPr>
        <w:t>令和</w:t>
      </w:r>
      <w:r w:rsidRPr="00D24982">
        <w:rPr>
          <w:rFonts w:hAnsi="ＭＳ 明朝" w:hint="eastAsia"/>
          <w:b w:val="0"/>
          <w:color w:val="auto"/>
          <w:u w:val="single"/>
        </w:rPr>
        <w:t xml:space="preserve">　　</w:t>
      </w:r>
      <w:r w:rsidRPr="00D24982">
        <w:rPr>
          <w:rFonts w:hAnsi="ＭＳ 明朝" w:hint="eastAsia"/>
          <w:b w:val="0"/>
          <w:color w:val="auto"/>
        </w:rPr>
        <w:t>年</w:t>
      </w:r>
      <w:r w:rsidRPr="00D24982">
        <w:rPr>
          <w:rFonts w:hAnsi="ＭＳ 明朝" w:hint="eastAsia"/>
          <w:b w:val="0"/>
          <w:color w:val="auto"/>
          <w:u w:val="single"/>
        </w:rPr>
        <w:t xml:space="preserve">　　</w:t>
      </w:r>
      <w:r w:rsidRPr="00D24982">
        <w:rPr>
          <w:rFonts w:hAnsi="ＭＳ 明朝" w:hint="eastAsia"/>
          <w:b w:val="0"/>
          <w:color w:val="auto"/>
        </w:rPr>
        <w:t>月</w:t>
      </w:r>
      <w:r w:rsidRPr="00D24982">
        <w:rPr>
          <w:rFonts w:hAnsi="ＭＳ 明朝" w:hint="eastAsia"/>
          <w:b w:val="0"/>
          <w:color w:val="auto"/>
          <w:u w:val="single"/>
        </w:rPr>
        <w:t xml:space="preserve">　　</w:t>
      </w:r>
      <w:r w:rsidRPr="00D24982">
        <w:rPr>
          <w:rFonts w:hAnsi="ＭＳ 明朝" w:hint="eastAsia"/>
          <w:b w:val="0"/>
          <w:color w:val="auto"/>
        </w:rPr>
        <w:t>日）</w:t>
      </w:r>
    </w:p>
    <w:p w:rsidR="002E74AB" w:rsidRPr="00D24982" w:rsidRDefault="00012CC3" w:rsidP="002E74AB">
      <w:pPr>
        <w:widowControl/>
        <w:wordWrap w:val="0"/>
        <w:overflowPunct/>
        <w:autoSpaceDE w:val="0"/>
        <w:autoSpaceDN w:val="0"/>
        <w:adjustRightInd/>
        <w:jc w:val="right"/>
        <w:textAlignment w:val="auto"/>
        <w:rPr>
          <w:rFonts w:hAnsi="ＭＳ 明朝"/>
          <w:b w:val="0"/>
          <w:color w:val="auto"/>
        </w:rPr>
      </w:pPr>
      <w:r w:rsidRPr="00D24982">
        <w:rPr>
          <w:rFonts w:hAnsi="ＭＳ 明朝" w:hint="eastAsia"/>
          <w:b w:val="0"/>
          <w:color w:val="auto"/>
        </w:rPr>
        <w:t>令和</w:t>
      </w:r>
      <w:r w:rsidR="002E74AB" w:rsidRPr="00D24982">
        <w:rPr>
          <w:rFonts w:hAnsi="ＭＳ 明朝" w:hint="eastAsia"/>
          <w:b w:val="0"/>
          <w:color w:val="auto"/>
          <w:u w:val="single"/>
        </w:rPr>
        <w:t xml:space="preserve">　　</w:t>
      </w:r>
      <w:r w:rsidR="002E74AB" w:rsidRPr="00D24982">
        <w:rPr>
          <w:rFonts w:hAnsi="ＭＳ 明朝" w:hint="eastAsia"/>
          <w:b w:val="0"/>
          <w:color w:val="auto"/>
        </w:rPr>
        <w:t>年</w:t>
      </w:r>
      <w:r w:rsidR="002E74AB" w:rsidRPr="00D24982">
        <w:rPr>
          <w:rFonts w:hAnsi="ＭＳ 明朝" w:hint="eastAsia"/>
          <w:b w:val="0"/>
          <w:color w:val="auto"/>
          <w:u w:val="single"/>
        </w:rPr>
        <w:t xml:space="preserve">　　</w:t>
      </w:r>
      <w:r w:rsidR="002E74AB" w:rsidRPr="00D24982">
        <w:rPr>
          <w:rFonts w:hAnsi="ＭＳ 明朝" w:hint="eastAsia"/>
          <w:b w:val="0"/>
          <w:color w:val="auto"/>
        </w:rPr>
        <w:t>月</w:t>
      </w:r>
      <w:r w:rsidR="002E74AB" w:rsidRPr="00D24982">
        <w:rPr>
          <w:rFonts w:hAnsi="ＭＳ 明朝" w:hint="eastAsia"/>
          <w:b w:val="0"/>
          <w:color w:val="auto"/>
          <w:u w:val="single"/>
        </w:rPr>
        <w:t xml:space="preserve">　　</w:t>
      </w:r>
      <w:r w:rsidR="002E74AB" w:rsidRPr="00D24982">
        <w:rPr>
          <w:rFonts w:hAnsi="ＭＳ 明朝" w:hint="eastAsia"/>
          <w:b w:val="0"/>
          <w:color w:val="auto"/>
        </w:rPr>
        <w:t>日　作成者氏名</w:t>
      </w:r>
      <w:r w:rsidR="002E74AB" w:rsidRPr="00D24982">
        <w:rPr>
          <w:rFonts w:hAnsi="ＭＳ 明朝" w:hint="eastAsia"/>
          <w:b w:val="0"/>
          <w:color w:val="auto"/>
          <w:u w:val="single"/>
        </w:rPr>
        <w:t xml:space="preserve">　　　　　　　　　　印</w:t>
      </w:r>
    </w:p>
    <w:p w:rsidR="004C3C96" w:rsidRPr="00D24982" w:rsidRDefault="004C3C96" w:rsidP="004C3C96">
      <w:pPr>
        <w:widowControl/>
        <w:overflowPunct/>
        <w:autoSpaceDE w:val="0"/>
        <w:autoSpaceDN w:val="0"/>
        <w:adjustRightInd/>
        <w:ind w:right="1008"/>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１　現金・預貯金</w:t>
      </w:r>
    </w:p>
    <w:tbl>
      <w:tblPr>
        <w:tblStyle w:val="a5"/>
        <w:tblW w:w="9214" w:type="dxa"/>
        <w:tblInd w:w="108" w:type="dxa"/>
        <w:tblLayout w:type="fixed"/>
        <w:tblLook w:val="04A0" w:firstRow="1" w:lastRow="0" w:firstColumn="1" w:lastColumn="0" w:noHBand="0" w:noVBand="1"/>
      </w:tblPr>
      <w:tblGrid>
        <w:gridCol w:w="567"/>
        <w:gridCol w:w="2018"/>
        <w:gridCol w:w="993"/>
        <w:gridCol w:w="992"/>
        <w:gridCol w:w="1559"/>
        <w:gridCol w:w="1384"/>
        <w:gridCol w:w="1701"/>
      </w:tblGrid>
      <w:tr w:rsidR="00D24982" w:rsidRPr="00D24982" w:rsidTr="003A3121">
        <w:trPr>
          <w:trHeight w:val="397"/>
        </w:trPr>
        <w:tc>
          <w:tcPr>
            <w:tcW w:w="567" w:type="dxa"/>
            <w:vMerge w:val="restart"/>
            <w:tcBorders>
              <w:top w:val="single" w:sz="12" w:space="0" w:color="auto"/>
              <w:left w:val="single" w:sz="12" w:space="0" w:color="auto"/>
              <w:right w:val="single" w:sz="4" w:space="0" w:color="auto"/>
            </w:tcBorders>
            <w:textDirection w:val="tbRlV"/>
            <w:vAlign w:val="center"/>
          </w:tcPr>
          <w:p w:rsidR="004C3C96" w:rsidRPr="00D24982" w:rsidRDefault="004C3C96" w:rsidP="003A3121">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現　　金</w:t>
            </w:r>
          </w:p>
        </w:tc>
        <w:tc>
          <w:tcPr>
            <w:tcW w:w="6946" w:type="dxa"/>
            <w:gridSpan w:val="5"/>
            <w:tcBorders>
              <w:top w:val="single" w:sz="12" w:space="0" w:color="auto"/>
              <w:left w:val="single" w:sz="12"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autoSpaceDE w:val="0"/>
              <w:autoSpaceDN w:val="0"/>
              <w:ind w:left="113" w:right="113"/>
              <w:jc w:val="center"/>
              <w:rPr>
                <w:rFonts w:asciiTheme="minorEastAsia" w:eastAsiaTheme="minorEastAsia" w:hAnsiTheme="minorEastAsia"/>
                <w:b w:val="0"/>
                <w:color w:val="auto"/>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533"/>
        </w:trPr>
        <w:tc>
          <w:tcPr>
            <w:tcW w:w="567" w:type="dxa"/>
            <w:vMerge w:val="restart"/>
            <w:tcBorders>
              <w:top w:val="single" w:sz="4" w:space="0" w:color="auto"/>
              <w:left w:val="single" w:sz="12" w:space="0" w:color="auto"/>
              <w:right w:val="single" w:sz="4" w:space="0" w:color="auto"/>
            </w:tcBorders>
            <w:textDirection w:val="tbRlV"/>
            <w:vAlign w:val="center"/>
          </w:tcPr>
          <w:p w:rsidR="004C3C96" w:rsidRPr="00D24982" w:rsidRDefault="004C3C96" w:rsidP="003A3121">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預　貯　金</w:t>
            </w:r>
          </w:p>
        </w:tc>
        <w:tc>
          <w:tcPr>
            <w:tcW w:w="2018" w:type="dxa"/>
            <w:tcBorders>
              <w:top w:val="single" w:sz="12" w:space="0" w:color="auto"/>
              <w:left w:val="single" w:sz="12"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口座番号</w:t>
            </w:r>
          </w:p>
        </w:tc>
        <w:tc>
          <w:tcPr>
            <w:tcW w:w="1384" w:type="dxa"/>
            <w:tcBorders>
              <w:top w:val="single" w:sz="12"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autoSpaceDE w:val="0"/>
              <w:autoSpaceDN w:val="0"/>
              <w:ind w:left="113" w:right="113"/>
              <w:jc w:val="center"/>
              <w:rPr>
                <w:rFonts w:asciiTheme="minorEastAsia" w:eastAsiaTheme="minorEastAsia" w:hAnsiTheme="minorEastAsia"/>
                <w:b w:val="0"/>
                <w:color w:val="auto"/>
                <w:sz w:val="20"/>
                <w:szCs w:val="20"/>
              </w:rPr>
            </w:pPr>
          </w:p>
        </w:tc>
        <w:tc>
          <w:tcPr>
            <w:tcW w:w="2018" w:type="dxa"/>
            <w:tcBorders>
              <w:top w:val="single" w:sz="12"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12"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12"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12"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right w:val="single" w:sz="4" w:space="0" w:color="auto"/>
            </w:tcBorders>
          </w:tcPr>
          <w:p w:rsidR="004C3C96" w:rsidRPr="00D24982" w:rsidRDefault="004C3C96" w:rsidP="004C3C96">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3A3121">
        <w:trPr>
          <w:trHeight w:val="397"/>
        </w:trPr>
        <w:tc>
          <w:tcPr>
            <w:tcW w:w="567" w:type="dxa"/>
            <w:vMerge/>
            <w:tcBorders>
              <w:left w:val="single" w:sz="12"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4C3C96" w:rsidRPr="00D24982" w:rsidTr="003A3121">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4C3C96" w:rsidRPr="00D24982" w:rsidRDefault="004C3C96" w:rsidP="004C3C96">
            <w:pPr>
              <w:widowControl/>
              <w:overflowPunct/>
              <w:autoSpaceDE w:val="0"/>
              <w:autoSpaceDN w:val="0"/>
              <w:adjustRightInd/>
              <w:jc w:val="center"/>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4C3C96" w:rsidRPr="00D24982" w:rsidRDefault="004C3C96" w:rsidP="004C3C96">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4C3C96" w:rsidRPr="00D24982" w:rsidRDefault="004C3C96" w:rsidP="004C3C96">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　次ページに続く</w:t>
      </w:r>
    </w:p>
    <w:p w:rsidR="004C3C96" w:rsidRPr="00D24982" w:rsidRDefault="004C3C96" w:rsidP="004C3C96">
      <w:pPr>
        <w:adjustRightInd/>
        <w:spacing w:line="280" w:lineRule="exact"/>
        <w:jc w:val="center"/>
        <w:rPr>
          <w:rFonts w:hAnsi="ＭＳ 明朝"/>
          <w:color w:val="auto"/>
          <w:sz w:val="20"/>
          <w:szCs w:val="20"/>
        </w:rPr>
      </w:pPr>
      <w:r w:rsidRPr="00D24982">
        <w:rPr>
          <w:rFonts w:asciiTheme="minorEastAsia" w:eastAsiaTheme="minorEastAsia" w:hAnsiTheme="minorEastAsia" w:hint="eastAsia"/>
          <w:b w:val="0"/>
          <w:color w:val="auto"/>
        </w:rPr>
        <w:t>１</w:t>
      </w:r>
      <w:r w:rsidR="00D52F1F" w:rsidRPr="00D24982">
        <w:rPr>
          <w:rFonts w:asciiTheme="minorEastAsia" w:eastAsiaTheme="minorEastAsia" w:hAnsiTheme="minorEastAsia" w:hint="eastAsia"/>
          <w:b w:val="0"/>
          <w:color w:val="auto"/>
        </w:rPr>
        <w:t>／２</w:t>
      </w:r>
      <w:r w:rsidRPr="00D24982">
        <w:rPr>
          <w:rFonts w:hAnsi="ＭＳ 明朝"/>
          <w:color w:val="auto"/>
          <w:sz w:val="20"/>
          <w:szCs w:val="20"/>
        </w:rPr>
        <w:br w:type="page"/>
      </w:r>
    </w:p>
    <w:p w:rsidR="00873A1C" w:rsidRPr="00D24982" w:rsidRDefault="00A779A2" w:rsidP="00873A1C">
      <w:pPr>
        <w:adjustRightInd/>
        <w:spacing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２</w:t>
      </w:r>
      <w:r w:rsidR="00873A1C" w:rsidRPr="00D24982">
        <w:rPr>
          <w:rFonts w:ascii="ＭＳ ゴシック" w:eastAsia="ＭＳ ゴシック" w:hAnsi="ＭＳ ゴシック" w:hint="eastAsia"/>
          <w:color w:val="auto"/>
        </w:rPr>
        <w:t xml:space="preserve">　不動産（土地）</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24982" w:rsidRPr="00D24982" w:rsidTr="00A51914">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備考（持分・担保権等）</w:t>
            </w:r>
          </w:p>
        </w:tc>
      </w:tr>
      <w:tr w:rsidR="00D24982" w:rsidRPr="00D24982" w:rsidTr="00A51914">
        <w:trPr>
          <w:trHeight w:hRule="exact" w:val="397"/>
        </w:trPr>
        <w:tc>
          <w:tcPr>
            <w:tcW w:w="3402" w:type="dxa"/>
            <w:tcBorders>
              <w:top w:val="single" w:sz="12" w:space="0" w:color="auto"/>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02" w:type="dxa"/>
            <w:tcBorders>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92"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851"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34"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02" w:type="dxa"/>
            <w:tcBorders>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92"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851"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34"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02" w:type="dxa"/>
            <w:tcBorders>
              <w:left w:val="single" w:sz="12" w:space="0" w:color="auto"/>
              <w:bottom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bl>
    <w:p w:rsidR="00873A1C" w:rsidRPr="00D24982" w:rsidRDefault="00A779A2" w:rsidP="00C2479F">
      <w:pPr>
        <w:adjustRightInd/>
        <w:spacing w:beforeLines="50" w:before="256"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３</w:t>
      </w:r>
      <w:r w:rsidR="00873A1C" w:rsidRPr="00D24982">
        <w:rPr>
          <w:rFonts w:ascii="ＭＳ ゴシック" w:eastAsia="ＭＳ ゴシック" w:hAnsi="ＭＳ ゴシック" w:hint="eastAsia"/>
          <w:color w:val="auto"/>
        </w:rPr>
        <w:t xml:space="preserve">　不動産（建物）</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24982" w:rsidRPr="00D24982" w:rsidTr="00A51914">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1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873A1C" w:rsidRPr="00D24982" w:rsidRDefault="00873A1C" w:rsidP="00A51914">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備考</w:t>
            </w:r>
          </w:p>
          <w:p w:rsidR="00873A1C" w:rsidRPr="00D24982" w:rsidRDefault="00873A1C" w:rsidP="00A51914">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(持分・担保権等）</w:t>
            </w:r>
          </w:p>
        </w:tc>
      </w:tr>
      <w:tr w:rsidR="00D24982" w:rsidRPr="00D24982" w:rsidTr="00A51914">
        <w:trPr>
          <w:trHeight w:hRule="exact" w:val="397"/>
        </w:trPr>
        <w:tc>
          <w:tcPr>
            <w:tcW w:w="3463" w:type="dxa"/>
            <w:tcBorders>
              <w:top w:val="single" w:sz="12" w:space="0" w:color="auto"/>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63" w:type="dxa"/>
            <w:tcBorders>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25"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84"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25"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87"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bl>
    <w:p w:rsidR="00873A1C" w:rsidRPr="00D24982" w:rsidRDefault="00A779A2" w:rsidP="00C2479F">
      <w:pPr>
        <w:adjustRightInd/>
        <w:spacing w:beforeLines="50" w:before="256"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４</w:t>
      </w:r>
      <w:r w:rsidR="00873A1C" w:rsidRPr="00D24982">
        <w:rPr>
          <w:rFonts w:ascii="ＭＳ ゴシック" w:eastAsia="ＭＳ ゴシック" w:hAnsi="ＭＳ ゴシック" w:hint="eastAsia"/>
          <w:color w:val="auto"/>
        </w:rPr>
        <w:t xml:space="preserve">　保険契約</w:t>
      </w:r>
      <w:r w:rsidR="00873A1C" w:rsidRPr="00D24982">
        <w:rPr>
          <w:rFonts w:asciiTheme="minorEastAsia" w:eastAsiaTheme="minorEastAsia" w:hAnsiTheme="minorEastAsia" w:hint="eastAsia"/>
          <w:b w:val="0"/>
          <w:color w:val="auto"/>
          <w:sz w:val="20"/>
          <w:szCs w:val="20"/>
        </w:rPr>
        <w:t>（本人が契約者又は受取人になっているもの）</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24982" w:rsidRPr="00D24982" w:rsidTr="00A51914">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保険金額</w:t>
            </w:r>
          </w:p>
          <w:p w:rsidR="00873A1C" w:rsidRPr="00D24982" w:rsidRDefault="00873A1C" w:rsidP="00A51914">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受取人</w:t>
            </w:r>
          </w:p>
        </w:tc>
      </w:tr>
      <w:tr w:rsidR="00D24982" w:rsidRPr="00D24982" w:rsidTr="00A51914">
        <w:trPr>
          <w:trHeight w:hRule="exact" w:val="397"/>
        </w:trPr>
        <w:tc>
          <w:tcPr>
            <w:tcW w:w="1843" w:type="dxa"/>
            <w:tcBorders>
              <w:top w:val="single" w:sz="12" w:space="0" w:color="auto"/>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1843" w:type="dxa"/>
            <w:tcBorders>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276"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bl>
    <w:p w:rsidR="00873A1C" w:rsidRPr="00D24982" w:rsidRDefault="00A779A2" w:rsidP="00C2479F">
      <w:pPr>
        <w:adjustRightInd/>
        <w:spacing w:beforeLines="50" w:before="256"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５</w:t>
      </w:r>
      <w:r w:rsidR="00873A1C" w:rsidRPr="00D24982">
        <w:rPr>
          <w:rFonts w:ascii="ＭＳ ゴシック" w:eastAsia="ＭＳ ゴシック" w:hAnsi="ＭＳ ゴシック" w:hint="eastAsia"/>
          <w:color w:val="auto"/>
        </w:rPr>
        <w:t xml:space="preserve">　証券等</w:t>
      </w:r>
      <w:r w:rsidR="00873A1C" w:rsidRPr="00D24982">
        <w:rPr>
          <w:rFonts w:asciiTheme="minorEastAsia" w:eastAsiaTheme="minorEastAsia" w:hAnsiTheme="minorEastAsia" w:hint="eastAsia"/>
          <w:b w:val="0"/>
          <w:color w:val="auto"/>
          <w:sz w:val="20"/>
          <w:szCs w:val="20"/>
        </w:rPr>
        <w:t>（投資信託，株式，公債，社債，手形，小切手，貸金債権など）</w:t>
      </w:r>
    </w:p>
    <w:tbl>
      <w:tblPr>
        <w:tblStyle w:val="a5"/>
        <w:tblW w:w="0" w:type="auto"/>
        <w:tblInd w:w="250" w:type="dxa"/>
        <w:tblLook w:val="04A0" w:firstRow="1" w:lastRow="0" w:firstColumn="1" w:lastColumn="0" w:noHBand="0" w:noVBand="1"/>
      </w:tblPr>
      <w:tblGrid>
        <w:gridCol w:w="3248"/>
        <w:gridCol w:w="2722"/>
        <w:gridCol w:w="3123"/>
      </w:tblGrid>
      <w:tr w:rsidR="00D24982" w:rsidRPr="00D24982" w:rsidTr="00A51914">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数量(口数，</w:t>
            </w:r>
            <w:r w:rsidR="002E6B93" w:rsidRPr="00D24982">
              <w:rPr>
                <w:rFonts w:asciiTheme="minorEastAsia" w:eastAsiaTheme="minorEastAsia" w:hAnsiTheme="minorEastAsia" w:hint="eastAsia"/>
                <w:b w:val="0"/>
                <w:color w:val="auto"/>
                <w:sz w:val="18"/>
                <w:szCs w:val="18"/>
              </w:rPr>
              <w:t>株数</w:t>
            </w:r>
            <w:r w:rsidRPr="00D24982">
              <w:rPr>
                <w:rFonts w:asciiTheme="minorEastAsia" w:eastAsiaTheme="minorEastAsia" w:hAnsiTheme="minorEastAsia" w:hint="eastAsia"/>
                <w:b w:val="0"/>
                <w:color w:val="auto"/>
                <w:sz w:val="18"/>
                <w:szCs w:val="18"/>
              </w:rPr>
              <w:t>，額面金額等)</w:t>
            </w:r>
          </w:p>
        </w:tc>
      </w:tr>
      <w:tr w:rsidR="00D24982" w:rsidRPr="00D24982" w:rsidTr="00A51914">
        <w:trPr>
          <w:trHeight w:hRule="exact" w:val="397"/>
        </w:trPr>
        <w:tc>
          <w:tcPr>
            <w:tcW w:w="3402" w:type="dxa"/>
            <w:tcBorders>
              <w:top w:val="single" w:sz="12" w:space="0" w:color="auto"/>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2835" w:type="dxa"/>
            <w:tcBorders>
              <w:top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260" w:type="dxa"/>
            <w:tcBorders>
              <w:top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02" w:type="dxa"/>
            <w:tcBorders>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2835" w:type="dxa"/>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260" w:type="dxa"/>
            <w:tcBorders>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2835" w:type="dxa"/>
            <w:tcBorders>
              <w:top w:val="single" w:sz="4" w:space="0" w:color="auto"/>
              <w:left w:val="single" w:sz="4"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3260" w:type="dxa"/>
            <w:tcBorders>
              <w:top w:val="single" w:sz="4" w:space="0" w:color="auto"/>
              <w:left w:val="single" w:sz="4" w:space="0" w:color="auto"/>
              <w:bottom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bl>
    <w:p w:rsidR="00873A1C" w:rsidRPr="00D24982" w:rsidRDefault="00A779A2" w:rsidP="00C2479F">
      <w:pPr>
        <w:adjustRightInd/>
        <w:spacing w:beforeLines="50" w:before="256" w:line="280" w:lineRule="exact"/>
        <w:rPr>
          <w:rFonts w:ascii="ＭＳ ゴシック" w:eastAsia="ＭＳ ゴシック" w:hAnsi="ＭＳ ゴシック"/>
          <w:b w:val="0"/>
          <w:color w:val="auto"/>
        </w:rPr>
      </w:pPr>
      <w:r w:rsidRPr="00D24982">
        <w:rPr>
          <w:rFonts w:ascii="ＭＳ ゴシック" w:eastAsia="ＭＳ ゴシック" w:hAnsi="ＭＳ ゴシック" w:hint="eastAsia"/>
          <w:color w:val="auto"/>
        </w:rPr>
        <w:t>６</w:t>
      </w:r>
      <w:r w:rsidR="00873A1C" w:rsidRPr="00D24982">
        <w:rPr>
          <w:rFonts w:ascii="ＭＳ ゴシック" w:eastAsia="ＭＳ ゴシック" w:hAnsi="ＭＳ ゴシック" w:hint="eastAsia"/>
          <w:color w:val="auto"/>
        </w:rPr>
        <w:t xml:space="preserve">　負債</w:t>
      </w:r>
    </w:p>
    <w:tbl>
      <w:tblPr>
        <w:tblStyle w:val="a5"/>
        <w:tblW w:w="0" w:type="auto"/>
        <w:tblInd w:w="250" w:type="dxa"/>
        <w:tblLook w:val="04A0" w:firstRow="1" w:lastRow="0" w:firstColumn="1" w:lastColumn="0" w:noHBand="0" w:noVBand="1"/>
      </w:tblPr>
      <w:tblGrid>
        <w:gridCol w:w="2710"/>
        <w:gridCol w:w="1826"/>
        <w:gridCol w:w="1985"/>
        <w:gridCol w:w="2572"/>
      </w:tblGrid>
      <w:tr w:rsidR="00D24982" w:rsidRPr="00D24982" w:rsidTr="00D52F1F">
        <w:trPr>
          <w:trHeight w:val="397"/>
        </w:trPr>
        <w:tc>
          <w:tcPr>
            <w:tcW w:w="2710" w:type="dxa"/>
            <w:tcBorders>
              <w:top w:val="single" w:sz="12" w:space="0" w:color="auto"/>
              <w:left w:val="single" w:sz="12" w:space="0" w:color="auto"/>
              <w:bottom w:val="single" w:sz="12" w:space="0" w:color="auto"/>
              <w:right w:val="single" w:sz="4" w:space="0" w:color="auto"/>
            </w:tcBorders>
            <w:vAlign w:val="center"/>
          </w:tcPr>
          <w:p w:rsidR="003A4BAD" w:rsidRPr="00D24982" w:rsidRDefault="003A4BAD"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債権者名(支払先)</w:t>
            </w:r>
          </w:p>
        </w:tc>
        <w:tc>
          <w:tcPr>
            <w:tcW w:w="1826" w:type="dxa"/>
            <w:tcBorders>
              <w:top w:val="single" w:sz="12" w:space="0" w:color="auto"/>
              <w:left w:val="single" w:sz="4" w:space="0" w:color="auto"/>
              <w:bottom w:val="single" w:sz="12" w:space="0" w:color="auto"/>
              <w:right w:val="single" w:sz="4" w:space="0" w:color="auto"/>
            </w:tcBorders>
            <w:vAlign w:val="center"/>
          </w:tcPr>
          <w:p w:rsidR="003A4BAD" w:rsidRPr="00D24982" w:rsidRDefault="003A4BAD"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3A4BAD" w:rsidRPr="00D24982" w:rsidRDefault="003A4BAD"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3A4BAD" w:rsidRPr="00D24982" w:rsidRDefault="003A4BAD" w:rsidP="003A4BAD">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返済計画</w:t>
            </w:r>
          </w:p>
        </w:tc>
      </w:tr>
      <w:tr w:rsidR="00D24982" w:rsidRPr="00D24982" w:rsidTr="00D52F1F">
        <w:trPr>
          <w:trHeight w:val="397"/>
        </w:trPr>
        <w:tc>
          <w:tcPr>
            <w:tcW w:w="2710" w:type="dxa"/>
            <w:tcBorders>
              <w:top w:val="single" w:sz="12" w:space="0" w:color="auto"/>
              <w:left w:val="single" w:sz="12" w:space="0" w:color="auto"/>
            </w:tcBorders>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1826" w:type="dxa"/>
            <w:tcBorders>
              <w:top w:val="single" w:sz="12" w:space="0" w:color="auto"/>
            </w:tcBorders>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2572" w:type="dxa"/>
            <w:tcBorders>
              <w:top w:val="single" w:sz="12" w:space="0" w:color="auto"/>
              <w:right w:val="single" w:sz="12" w:space="0" w:color="auto"/>
            </w:tcBorders>
          </w:tcPr>
          <w:p w:rsidR="003A4BAD" w:rsidRPr="00D24982" w:rsidRDefault="003A4BAD"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A4BAD" w:rsidRPr="00D24982" w:rsidRDefault="003A4BAD"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A4BAD" w:rsidRPr="00D24982" w:rsidRDefault="003A4BAD" w:rsidP="003A4BA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D52F1F">
        <w:trPr>
          <w:trHeight w:val="397"/>
        </w:trPr>
        <w:tc>
          <w:tcPr>
            <w:tcW w:w="2710" w:type="dxa"/>
            <w:tcBorders>
              <w:left w:val="single" w:sz="12" w:space="0" w:color="auto"/>
            </w:tcBorders>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1826" w:type="dxa"/>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1985" w:type="dxa"/>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2572" w:type="dxa"/>
            <w:tcBorders>
              <w:right w:val="single" w:sz="12" w:space="0" w:color="auto"/>
            </w:tcBorders>
          </w:tcPr>
          <w:p w:rsidR="003A4BAD" w:rsidRPr="00D24982" w:rsidRDefault="003A4BAD"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A4BAD" w:rsidRPr="00D24982" w:rsidRDefault="003A4BAD"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A4BAD" w:rsidRPr="00D24982" w:rsidRDefault="003A4BAD" w:rsidP="003A4BA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D52F1F">
        <w:trPr>
          <w:trHeight w:val="397"/>
        </w:trPr>
        <w:tc>
          <w:tcPr>
            <w:tcW w:w="2710" w:type="dxa"/>
            <w:tcBorders>
              <w:left w:val="single" w:sz="12" w:space="0" w:color="auto"/>
              <w:bottom w:val="single" w:sz="12" w:space="0" w:color="auto"/>
            </w:tcBorders>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1826" w:type="dxa"/>
            <w:tcBorders>
              <w:bottom w:val="single" w:sz="12" w:space="0" w:color="auto"/>
            </w:tcBorders>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3A4BAD" w:rsidRPr="00D24982" w:rsidRDefault="003A4BAD" w:rsidP="003A4BAD">
            <w:pPr>
              <w:adjustRightInd/>
              <w:spacing w:line="280" w:lineRule="exact"/>
              <w:rPr>
                <w:rFonts w:asciiTheme="minorEastAsia" w:eastAsiaTheme="minorEastAsia" w:hAnsiTheme="minorEastAsia"/>
                <w:b w:val="0"/>
                <w:color w:val="auto"/>
              </w:rPr>
            </w:pPr>
          </w:p>
        </w:tc>
        <w:tc>
          <w:tcPr>
            <w:tcW w:w="2572" w:type="dxa"/>
            <w:tcBorders>
              <w:bottom w:val="single" w:sz="12" w:space="0" w:color="auto"/>
              <w:right w:val="single" w:sz="12" w:space="0" w:color="auto"/>
            </w:tcBorders>
          </w:tcPr>
          <w:p w:rsidR="003A4BAD" w:rsidRPr="00D24982" w:rsidRDefault="003A4BAD"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3A4BAD" w:rsidRPr="00D24982" w:rsidRDefault="003A4BAD" w:rsidP="003A4BAD">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3A4BAD" w:rsidRPr="00D24982" w:rsidRDefault="003A4BAD" w:rsidP="003A4BAD">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bl>
    <w:p w:rsidR="00873A1C" w:rsidRPr="00D24982" w:rsidRDefault="00A779A2" w:rsidP="00C2479F">
      <w:pPr>
        <w:adjustRightInd/>
        <w:spacing w:beforeLines="50" w:before="256"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７</w:t>
      </w:r>
      <w:r w:rsidR="00873A1C" w:rsidRPr="00D24982">
        <w:rPr>
          <w:rFonts w:ascii="ＭＳ ゴシック" w:eastAsia="ＭＳ ゴシック" w:hAnsi="ＭＳ ゴシック" w:hint="eastAsia"/>
          <w:color w:val="auto"/>
        </w:rPr>
        <w:t xml:space="preserve">　その他の財産</w:t>
      </w:r>
      <w:r w:rsidR="00873A1C" w:rsidRPr="00D24982">
        <w:rPr>
          <w:rFonts w:asciiTheme="minorEastAsia" w:eastAsiaTheme="minorEastAsia" w:hAnsiTheme="minorEastAsia" w:hint="eastAsia"/>
          <w:b w:val="0"/>
          <w:color w:val="auto"/>
        </w:rPr>
        <w:t>（</w:t>
      </w:r>
      <w:r w:rsidR="00873A1C" w:rsidRPr="00D24982">
        <w:rPr>
          <w:rFonts w:asciiTheme="minorEastAsia" w:eastAsiaTheme="minorEastAsia" w:hAnsiTheme="minorEastAsia" w:hint="eastAsia"/>
          <w:b w:val="0"/>
          <w:color w:val="auto"/>
          <w:sz w:val="20"/>
          <w:szCs w:val="20"/>
        </w:rPr>
        <w:t>上各項目に該当しないめぼしい動産その他の財産）</w:t>
      </w:r>
    </w:p>
    <w:tbl>
      <w:tblPr>
        <w:tblStyle w:val="a5"/>
        <w:tblW w:w="0" w:type="auto"/>
        <w:tblInd w:w="250" w:type="dxa"/>
        <w:tblLook w:val="04A0" w:firstRow="1" w:lastRow="0" w:firstColumn="1" w:lastColumn="0" w:noHBand="0" w:noVBand="1"/>
      </w:tblPr>
      <w:tblGrid>
        <w:gridCol w:w="5020"/>
        <w:gridCol w:w="4073"/>
      </w:tblGrid>
      <w:tr w:rsidR="00D24982" w:rsidRPr="00D24982" w:rsidTr="00A51914">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873A1C" w:rsidRPr="00D24982" w:rsidRDefault="00873A1C" w:rsidP="00A51914">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状　況　等</w:t>
            </w:r>
          </w:p>
        </w:tc>
      </w:tr>
      <w:tr w:rsidR="00D24982" w:rsidRPr="00D24982" w:rsidTr="00A51914">
        <w:trPr>
          <w:trHeight w:hRule="exact" w:val="397"/>
        </w:trPr>
        <w:tc>
          <w:tcPr>
            <w:tcW w:w="5245" w:type="dxa"/>
            <w:tcBorders>
              <w:top w:val="single" w:sz="12" w:space="0" w:color="auto"/>
              <w:lef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4252" w:type="dxa"/>
            <w:tcBorders>
              <w:top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D24982" w:rsidRPr="00D24982" w:rsidTr="00A51914">
        <w:trPr>
          <w:trHeight w:hRule="exact" w:val="397"/>
        </w:trPr>
        <w:tc>
          <w:tcPr>
            <w:tcW w:w="5245" w:type="dxa"/>
            <w:tcBorders>
              <w:left w:val="single" w:sz="12" w:space="0" w:color="auto"/>
              <w:bottom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4252" w:type="dxa"/>
            <w:tcBorders>
              <w:bottom w:val="single" w:sz="4"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r w:rsidR="00873A1C" w:rsidRPr="00D24982" w:rsidTr="00A51914">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c>
          <w:tcPr>
            <w:tcW w:w="4252" w:type="dxa"/>
            <w:tcBorders>
              <w:top w:val="single" w:sz="4" w:space="0" w:color="auto"/>
              <w:left w:val="single" w:sz="4" w:space="0" w:color="auto"/>
              <w:bottom w:val="single" w:sz="12" w:space="0" w:color="auto"/>
              <w:right w:val="single" w:sz="12" w:space="0" w:color="auto"/>
            </w:tcBorders>
          </w:tcPr>
          <w:p w:rsidR="00873A1C" w:rsidRPr="00D24982" w:rsidRDefault="00873A1C" w:rsidP="00A51914">
            <w:pPr>
              <w:adjustRightInd/>
              <w:spacing w:line="280" w:lineRule="exact"/>
              <w:rPr>
                <w:rFonts w:asciiTheme="minorEastAsia" w:eastAsiaTheme="minorEastAsia" w:hAnsiTheme="minorEastAsia"/>
                <w:b w:val="0"/>
                <w:color w:val="auto"/>
              </w:rPr>
            </w:pPr>
          </w:p>
        </w:tc>
      </w:tr>
    </w:tbl>
    <w:p w:rsidR="00873A1C" w:rsidRPr="00D24982" w:rsidRDefault="00873A1C" w:rsidP="008D4129">
      <w:pPr>
        <w:adjustRightInd/>
        <w:spacing w:line="280" w:lineRule="exact"/>
        <w:rPr>
          <w:rFonts w:asciiTheme="minorEastAsia" w:eastAsiaTheme="minorEastAsia" w:hAnsiTheme="minorEastAsia"/>
          <w:b w:val="0"/>
          <w:color w:val="auto"/>
        </w:rPr>
      </w:pPr>
    </w:p>
    <w:p w:rsidR="008D4129" w:rsidRPr="00D24982" w:rsidRDefault="008D4129" w:rsidP="008D4129">
      <w:pPr>
        <w:adjustRightInd/>
        <w:spacing w:line="280" w:lineRule="exact"/>
        <w:rPr>
          <w:rFonts w:asciiTheme="minorEastAsia" w:eastAsiaTheme="minorEastAsia" w:hAnsiTheme="minorEastAsia"/>
          <w:b w:val="0"/>
          <w:color w:val="auto"/>
        </w:rPr>
      </w:pPr>
    </w:p>
    <w:p w:rsidR="002E74AB" w:rsidRPr="00D24982" w:rsidRDefault="00873A1C" w:rsidP="00873A1C">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２</w:t>
      </w:r>
      <w:r w:rsidR="00D52F1F" w:rsidRPr="00D24982">
        <w:rPr>
          <w:rFonts w:asciiTheme="minorEastAsia" w:eastAsiaTheme="minorEastAsia" w:hAnsiTheme="minorEastAsia" w:hint="eastAsia"/>
          <w:b w:val="0"/>
          <w:color w:val="auto"/>
        </w:rPr>
        <w:t>／２</w:t>
      </w:r>
      <w:r w:rsidR="002E74AB" w:rsidRPr="00D24982">
        <w:rPr>
          <w:rFonts w:asciiTheme="minorEastAsia" w:eastAsiaTheme="minorEastAsia" w:hAnsiTheme="minorEastAsia"/>
          <w:b w:val="0"/>
          <w:color w:val="auto"/>
        </w:rPr>
        <w:br w:type="page"/>
      </w:r>
    </w:p>
    <w:p w:rsidR="006F470B" w:rsidRPr="00D24982" w:rsidRDefault="006F470B" w:rsidP="006F470B">
      <w:pPr>
        <w:pStyle w:val="1"/>
        <w:rPr>
          <w:color w:val="auto"/>
        </w:rPr>
      </w:pPr>
      <w:bookmarkStart w:id="75" w:name="_Ref412922733"/>
      <w:bookmarkStart w:id="76" w:name="_Toc44421338"/>
      <w:bookmarkStart w:id="77" w:name="_Ref406680174"/>
      <w:bookmarkStart w:id="78" w:name="_Toc412736308"/>
      <w:r w:rsidRPr="00D24982">
        <w:rPr>
          <w:rFonts w:hint="eastAsia"/>
          <w:color w:val="auto"/>
        </w:rPr>
        <w:t xml:space="preserve">別紙第４　</w:t>
      </w:r>
      <w:r w:rsidR="00D70209" w:rsidRPr="00D24982">
        <w:rPr>
          <w:rFonts w:hint="eastAsia"/>
          <w:color w:val="auto"/>
        </w:rPr>
        <w:t>保佐事務</w:t>
      </w:r>
      <w:r w:rsidRPr="00D24982">
        <w:rPr>
          <w:rFonts w:hint="eastAsia"/>
          <w:color w:val="auto"/>
        </w:rPr>
        <w:t>報告書（随時）　の作成提出要領</w:t>
      </w:r>
      <w:bookmarkEnd w:id="75"/>
      <w:bookmarkEnd w:id="76"/>
    </w:p>
    <w:p w:rsidR="007C4FEE" w:rsidRPr="00D24982" w:rsidRDefault="007C4FEE" w:rsidP="007C4FEE">
      <w:pPr>
        <w:adjustRightInd/>
        <w:spacing w:line="400" w:lineRule="exact"/>
        <w:rPr>
          <w:rFonts w:asciiTheme="minorEastAsia" w:eastAsiaTheme="minorEastAsia" w:hAnsiTheme="minorEastAsia"/>
          <w:b w:val="0"/>
          <w:color w:val="auto"/>
          <w:sz w:val="21"/>
          <w:szCs w:val="21"/>
        </w:rPr>
      </w:pPr>
    </w:p>
    <w:bookmarkEnd w:id="77"/>
    <w:bookmarkEnd w:id="78"/>
    <w:p w:rsidR="00163525" w:rsidRPr="00D24982" w:rsidRDefault="00163525" w:rsidP="00163525">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就任時，定期報告，終了時以外の時期であっても，家庭裁判所又は保佐監督人は，随時に，報告や書面の提出を指示することがあります。又は，保佐人において，いつでも，任意に報告・相談されても結構です。</w:t>
      </w:r>
    </w:p>
    <w:p w:rsidR="00163525" w:rsidRPr="00D24982" w:rsidRDefault="00163525" w:rsidP="00163525">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家庭裁判所に対しては，次の要領で，随時の報告や相談などをしてください。</w:t>
      </w:r>
    </w:p>
    <w:p w:rsidR="00163525" w:rsidRPr="00D24982" w:rsidRDefault="00163525" w:rsidP="00163525">
      <w:pPr>
        <w:adjustRightInd/>
        <w:spacing w:line="360" w:lineRule="exact"/>
        <w:rPr>
          <w:rFonts w:asciiTheme="minorEastAsia" w:eastAsiaTheme="minorEastAsia" w:hAnsiTheme="minorEastAsia"/>
          <w:b w:val="0"/>
          <w:color w:val="auto"/>
          <w:sz w:val="21"/>
          <w:szCs w:val="21"/>
        </w:rPr>
      </w:pPr>
    </w:p>
    <w:p w:rsidR="00163525" w:rsidRPr="00D24982" w:rsidRDefault="00163525" w:rsidP="00163525">
      <w:pPr>
        <w:adjustRightInd/>
        <w:spacing w:line="360" w:lineRule="exact"/>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１　任意に報告・相談をしたいとき</w:t>
      </w:r>
    </w:p>
    <w:p w:rsidR="00163525" w:rsidRPr="00D24982" w:rsidRDefault="00163525" w:rsidP="00163525">
      <w:pPr>
        <w:adjustRightInd/>
        <w:spacing w:line="360" w:lineRule="exact"/>
        <w:ind w:firstLineChars="200" w:firstLine="444"/>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できるだけ</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_Ref412921611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ページの「保佐事務報告書（随時）」を作成して，提出してください。</w:t>
      </w:r>
    </w:p>
    <w:p w:rsidR="00163525" w:rsidRPr="00D24982" w:rsidRDefault="00163525" w:rsidP="00163525">
      <w:pPr>
        <w:adjustRightInd/>
        <w:spacing w:line="260" w:lineRule="exact"/>
        <w:ind w:leftChars="100" w:left="445"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家庭裁判所では多数の案件を処理しているため，どの案件についての書面・連絡であるかを明らかにするためのものです。</w:t>
      </w:r>
    </w:p>
    <w:p w:rsidR="00163525" w:rsidRPr="00D24982" w:rsidRDefault="00163525" w:rsidP="00163525">
      <w:pPr>
        <w:adjustRightInd/>
        <w:spacing w:line="260" w:lineRule="exact"/>
        <w:ind w:leftChars="100" w:left="445"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この「保佐事務報告書（随時）」は単なる報告書です。家庭裁判所に対して，法律に基づいて何らかの申立てなどを行うには，別途に所定の手続をとってください。</w:t>
      </w:r>
    </w:p>
    <w:p w:rsidR="00163525" w:rsidRPr="00D24982" w:rsidRDefault="00163525" w:rsidP="00163525">
      <w:pPr>
        <w:adjustRightInd/>
        <w:spacing w:line="260" w:lineRule="exact"/>
        <w:ind w:leftChars="100" w:left="445"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なお，とくに見てもらいたい書類などがない簡単な用件は，書面を作成せずに電話や窓口で報告・相談されて結構です。</w:t>
      </w:r>
    </w:p>
    <w:p w:rsidR="00163525" w:rsidRPr="00D24982" w:rsidRDefault="00163525" w:rsidP="00163525">
      <w:pPr>
        <w:adjustRightInd/>
        <w:spacing w:line="360" w:lineRule="exact"/>
        <w:ind w:left="222" w:hangingChars="100" w:hanging="222"/>
        <w:rPr>
          <w:rFonts w:asciiTheme="minorEastAsia" w:eastAsiaTheme="minorEastAsia" w:hAnsiTheme="minorEastAsia"/>
          <w:b w:val="0"/>
          <w:color w:val="auto"/>
          <w:sz w:val="21"/>
          <w:szCs w:val="21"/>
        </w:rPr>
      </w:pPr>
    </w:p>
    <w:p w:rsidR="00163525" w:rsidRPr="00D24982" w:rsidRDefault="00163525" w:rsidP="00163525">
      <w:pPr>
        <w:adjustRightInd/>
        <w:spacing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２　保佐人の住所・氏名が変動したとき</w:t>
      </w:r>
    </w:p>
    <w:p w:rsidR="00163525" w:rsidRPr="00D24982" w:rsidRDefault="00163525" w:rsidP="00163525">
      <w:pPr>
        <w:adjustRightInd/>
        <w:spacing w:line="360" w:lineRule="exact"/>
        <w:ind w:leftChars="100" w:left="253" w:firstLineChars="100" w:firstLine="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このときは，定期報告時期を待たず，速やかに</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_Ref412921611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ページの「保佐事務報告書（随時）」を作成して提出してください。住民票が異動したときは異動後の住民票を，氏名が変更したときは変更後の戸籍謄本（戸籍記載事項証明書）を，必ず添付してください。</w:t>
      </w:r>
      <w:r w:rsidR="000F4C08" w:rsidRPr="00D24982">
        <w:rPr>
          <w:rFonts w:asciiTheme="minorEastAsia" w:eastAsiaTheme="minorEastAsia" w:hAnsiTheme="minorEastAsia" w:hint="eastAsia"/>
          <w:b w:val="0"/>
          <w:color w:val="auto"/>
          <w:sz w:val="21"/>
          <w:szCs w:val="21"/>
        </w:rPr>
        <w:t>また，東京法務局への変更登記申請も</w:t>
      </w:r>
      <w:r w:rsidRPr="00D24982">
        <w:rPr>
          <w:rFonts w:asciiTheme="minorEastAsia" w:eastAsiaTheme="minorEastAsia" w:hAnsiTheme="minorEastAsia" w:hint="eastAsia"/>
          <w:b w:val="0"/>
          <w:color w:val="auto"/>
          <w:sz w:val="21"/>
          <w:szCs w:val="21"/>
        </w:rPr>
        <w:t>忘れないでください（</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_Ref406679626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8</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ページ参照。）。</w:t>
      </w:r>
    </w:p>
    <w:p w:rsidR="00163525" w:rsidRPr="00D24982" w:rsidRDefault="00163525" w:rsidP="00163525">
      <w:pPr>
        <w:adjustRightInd/>
        <w:spacing w:line="260" w:lineRule="exact"/>
        <w:ind w:leftChars="100" w:left="445" w:hangingChars="100" w:hanging="192"/>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本人の住所・氏名・本籍の変動は，定期報告など</w:t>
      </w:r>
      <w:r w:rsidR="00F30B56" w:rsidRPr="00D24982">
        <w:rPr>
          <w:rFonts w:asciiTheme="minorEastAsia" w:eastAsiaTheme="minorEastAsia" w:hAnsiTheme="minorEastAsia" w:hint="eastAsia"/>
          <w:b w:val="0"/>
          <w:color w:val="auto"/>
          <w:sz w:val="18"/>
          <w:szCs w:val="18"/>
        </w:rPr>
        <w:t>で</w:t>
      </w:r>
      <w:r w:rsidRPr="00D24982">
        <w:rPr>
          <w:rFonts w:asciiTheme="minorEastAsia" w:eastAsiaTheme="minorEastAsia" w:hAnsiTheme="minorEastAsia" w:hint="eastAsia"/>
          <w:b w:val="0"/>
          <w:color w:val="auto"/>
          <w:sz w:val="18"/>
          <w:szCs w:val="18"/>
        </w:rPr>
        <w:t>報告いただければ結構です。</w:t>
      </w:r>
    </w:p>
    <w:p w:rsidR="00163525" w:rsidRPr="00D24982" w:rsidRDefault="00163525" w:rsidP="00163525">
      <w:pPr>
        <w:adjustRightInd/>
        <w:spacing w:line="360" w:lineRule="exact"/>
        <w:rPr>
          <w:rFonts w:asciiTheme="minorEastAsia" w:eastAsiaTheme="minorEastAsia" w:hAnsiTheme="minorEastAsia"/>
          <w:b w:val="0"/>
          <w:color w:val="auto"/>
          <w:sz w:val="21"/>
          <w:szCs w:val="21"/>
        </w:rPr>
      </w:pPr>
    </w:p>
    <w:p w:rsidR="00163525" w:rsidRPr="00D24982" w:rsidRDefault="00163525" w:rsidP="00163525">
      <w:pPr>
        <w:adjustRightInd/>
        <w:spacing w:line="40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３　家庭裁判所から書類の作成・提出を指示されたとき</w:t>
      </w:r>
    </w:p>
    <w:p w:rsidR="00163525" w:rsidRPr="00D24982" w:rsidRDefault="00163525" w:rsidP="00163525">
      <w:pPr>
        <w:adjustRightInd/>
        <w:spacing w:line="400" w:lineRule="exact"/>
        <w:ind w:left="222" w:hangingChars="100" w:hanging="222"/>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次の要領で，指示された期限までに提出してください。うち(1)～(3)は，</w:t>
      </w:r>
      <w:r w:rsidRPr="00D24982">
        <w:rPr>
          <w:rFonts w:asciiTheme="minorEastAsia" w:eastAsiaTheme="minorEastAsia" w:hAnsiTheme="minorEastAsia"/>
          <w:b w:val="0"/>
          <w:color w:val="auto"/>
          <w:sz w:val="21"/>
          <w:szCs w:val="21"/>
        </w:rPr>
        <w:t xml:space="preserve"> </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_Ref412921611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ページの「保佐事務報告書（随時）」を添付されなくて結構です。</w:t>
      </w:r>
    </w:p>
    <w:p w:rsidR="00163525" w:rsidRPr="00D24982" w:rsidRDefault="00163525" w:rsidP="00163525">
      <w:pPr>
        <w:adjustRightInd/>
        <w:spacing w:before="180" w:line="40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(1)　収支状況報告書の提出指示の場合</w:t>
      </w:r>
    </w:p>
    <w:p w:rsidR="00163525" w:rsidRPr="00D24982" w:rsidRDefault="00163525" w:rsidP="00163525">
      <w:pPr>
        <w:widowControl/>
        <w:overflowPunct/>
        <w:adjustRightInd/>
        <w:spacing w:line="260" w:lineRule="exact"/>
        <w:ind w:left="446" w:hangingChars="200" w:hanging="446"/>
        <w:textAlignment w:val="auto"/>
        <w:rPr>
          <w:rFonts w:ascii="ＭＳ 明朝" w:hAnsi="ＭＳ 明朝"/>
          <w:b w:val="0"/>
          <w:color w:val="auto"/>
          <w:sz w:val="18"/>
          <w:szCs w:val="18"/>
        </w:rPr>
      </w:pPr>
      <w:r w:rsidRPr="00D24982">
        <w:rPr>
          <w:rFonts w:ascii="ＭＳ ゴシック" w:eastAsia="ＭＳ ゴシック" w:hAnsi="ＭＳ ゴシック" w:hint="eastAsia"/>
          <w:color w:val="auto"/>
          <w:sz w:val="21"/>
          <w:szCs w:val="21"/>
        </w:rPr>
        <w:t xml:space="preserve">　　　</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_Ref406763708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37</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ページの書式（末尾に記載例あり）で作成して提出してください。</w:t>
      </w:r>
      <w:r w:rsidRPr="00D24982">
        <w:rPr>
          <w:rFonts w:asciiTheme="minorEastAsia" w:eastAsiaTheme="minorEastAsia" w:hAnsiTheme="minorEastAsia" w:hint="eastAsia"/>
          <w:b w:val="0"/>
          <w:color w:val="auto"/>
          <w:sz w:val="18"/>
          <w:szCs w:val="18"/>
        </w:rPr>
        <w:t>なお，収支状況報告書とは，過去の一定の期間（集計期間）の本人の収支を，全て記載する報告書です。集計期間は家庭裁判所がその都度指示します。</w:t>
      </w:r>
      <w:r w:rsidRPr="00D24982">
        <w:rPr>
          <w:rFonts w:ascii="ＭＳ ゴシック" w:eastAsia="ＭＳ ゴシック" w:hAnsi="ＭＳ ゴシック" w:hint="eastAsia"/>
          <w:color w:val="auto"/>
          <w:sz w:val="18"/>
          <w:szCs w:val="18"/>
        </w:rPr>
        <w:t>①預貯金通帳（の明細欄）</w:t>
      </w:r>
      <w:r w:rsidRPr="00D24982">
        <w:rPr>
          <w:rFonts w:ascii="ＭＳ 明朝" w:hAnsi="ＭＳ 明朝" w:hint="eastAsia"/>
          <w:b w:val="0"/>
          <w:color w:val="auto"/>
          <w:sz w:val="18"/>
          <w:szCs w:val="18"/>
        </w:rPr>
        <w:t>や，</w:t>
      </w:r>
      <w:r w:rsidRPr="00D24982">
        <w:rPr>
          <w:rFonts w:ascii="ＭＳ ゴシック" w:eastAsia="ＭＳ ゴシック" w:hAnsi="ＭＳ ゴシック" w:hint="eastAsia"/>
          <w:color w:val="auto"/>
          <w:sz w:val="18"/>
          <w:szCs w:val="18"/>
        </w:rPr>
        <w:t>②現金出納帳（</w:t>
      </w:r>
      <w:r w:rsidR="00537691" w:rsidRPr="00D24982">
        <w:rPr>
          <w:rFonts w:ascii="ＭＳ ゴシック" w:eastAsia="ＭＳ ゴシック" w:hAnsi="ＭＳ ゴシック"/>
          <w:color w:val="auto"/>
          <w:sz w:val="18"/>
          <w:szCs w:val="18"/>
        </w:rPr>
        <w:fldChar w:fldCharType="begin"/>
      </w:r>
      <w:r w:rsidRPr="00D24982">
        <w:rPr>
          <w:rFonts w:ascii="ＭＳ ゴシック" w:eastAsia="ＭＳ ゴシック" w:hAnsi="ＭＳ ゴシック"/>
          <w:color w:val="auto"/>
          <w:sz w:val="18"/>
          <w:szCs w:val="18"/>
        </w:rPr>
        <w:instrText xml:space="preserve"> </w:instrText>
      </w:r>
      <w:r w:rsidRPr="00D24982">
        <w:rPr>
          <w:rFonts w:ascii="ＭＳ ゴシック" w:eastAsia="ＭＳ ゴシック" w:hAnsi="ＭＳ ゴシック" w:hint="eastAsia"/>
          <w:color w:val="auto"/>
          <w:sz w:val="18"/>
          <w:szCs w:val="18"/>
        </w:rPr>
        <w:instrText>PAGEREF _Ref412735592 \h</w:instrText>
      </w:r>
      <w:r w:rsidRPr="00D24982">
        <w:rPr>
          <w:rFonts w:ascii="ＭＳ ゴシック" w:eastAsia="ＭＳ ゴシック" w:hAnsi="ＭＳ ゴシック"/>
          <w:color w:val="auto"/>
          <w:sz w:val="18"/>
          <w:szCs w:val="18"/>
        </w:rPr>
        <w:instrText xml:space="preserve"> </w:instrText>
      </w:r>
      <w:r w:rsidR="00537691" w:rsidRPr="00D24982">
        <w:rPr>
          <w:rFonts w:ascii="ＭＳ ゴシック" w:eastAsia="ＭＳ ゴシック" w:hAnsi="ＭＳ ゴシック"/>
          <w:color w:val="auto"/>
          <w:sz w:val="18"/>
          <w:szCs w:val="18"/>
        </w:rPr>
      </w:r>
      <w:r w:rsidR="00537691" w:rsidRPr="00D24982">
        <w:rPr>
          <w:rFonts w:ascii="ＭＳ ゴシック" w:eastAsia="ＭＳ ゴシック" w:hAnsi="ＭＳ ゴシック"/>
          <w:color w:val="auto"/>
          <w:sz w:val="18"/>
          <w:szCs w:val="18"/>
        </w:rPr>
        <w:fldChar w:fldCharType="separate"/>
      </w:r>
      <w:r w:rsidR="003563A4" w:rsidRPr="00D24982">
        <w:rPr>
          <w:rFonts w:ascii="ＭＳ ゴシック" w:eastAsia="ＭＳ ゴシック" w:hAnsi="ＭＳ ゴシック"/>
          <w:noProof/>
          <w:color w:val="auto"/>
          <w:sz w:val="18"/>
          <w:szCs w:val="18"/>
        </w:rPr>
        <w:t>75</w:t>
      </w:r>
      <w:r w:rsidR="00537691" w:rsidRPr="00D24982">
        <w:rPr>
          <w:rFonts w:ascii="ＭＳ ゴシック" w:eastAsia="ＭＳ ゴシック" w:hAnsi="ＭＳ ゴシック"/>
          <w:color w:val="auto"/>
          <w:sz w:val="18"/>
          <w:szCs w:val="18"/>
        </w:rPr>
        <w:fldChar w:fldCharType="end"/>
      </w:r>
      <w:r w:rsidRPr="00D24982">
        <w:rPr>
          <w:rFonts w:ascii="ＭＳ ゴシック" w:eastAsia="ＭＳ ゴシック" w:hAnsi="ＭＳ ゴシック" w:hint="eastAsia"/>
          <w:color w:val="auto"/>
          <w:sz w:val="18"/>
          <w:szCs w:val="18"/>
        </w:rPr>
        <w:t>ページ参照）</w:t>
      </w:r>
      <w:r w:rsidRPr="00D24982">
        <w:rPr>
          <w:rFonts w:ascii="ＭＳ 明朝" w:hAnsi="ＭＳ 明朝" w:hint="eastAsia"/>
          <w:b w:val="0"/>
          <w:color w:val="auto"/>
          <w:sz w:val="18"/>
          <w:szCs w:val="18"/>
        </w:rPr>
        <w:t>などを見ながら，内容の同じ項目別に集計して，作成してください。</w:t>
      </w:r>
    </w:p>
    <w:p w:rsidR="00163525" w:rsidRPr="00D24982" w:rsidRDefault="00163525" w:rsidP="00163525">
      <w:pPr>
        <w:adjustRightInd/>
        <w:spacing w:before="180" w:line="360" w:lineRule="exact"/>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(2)　収支予定表（随時）の提出指示の場合</w:t>
      </w:r>
    </w:p>
    <w:p w:rsidR="00163525" w:rsidRPr="00D24982" w:rsidRDefault="00163525" w:rsidP="00163525">
      <w:pPr>
        <w:adjustRightInd/>
        <w:spacing w:line="360" w:lineRule="exact"/>
        <w:ind w:left="446" w:hangingChars="200" w:hanging="446"/>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_Ref415320095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39</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ページの書式で作成して提出してください。</w:t>
      </w:r>
      <w:r w:rsidRPr="00D24982">
        <w:rPr>
          <w:rFonts w:asciiTheme="minorEastAsia" w:eastAsiaTheme="minorEastAsia" w:hAnsiTheme="minorEastAsia" w:hint="eastAsia"/>
          <w:b w:val="0"/>
          <w:color w:val="auto"/>
          <w:sz w:val="18"/>
          <w:szCs w:val="18"/>
        </w:rPr>
        <w:t>その他，作成要領，添付資料，記載例は，就任時に作成いただくものと同様です（</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_Ref406679670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10</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収支予定表（就任時）記載例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14</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ページ等参照）。</w:t>
      </w:r>
    </w:p>
    <w:p w:rsidR="00163525" w:rsidRPr="00D24982" w:rsidRDefault="00163525" w:rsidP="00163525">
      <w:pPr>
        <w:adjustRightInd/>
        <w:spacing w:before="180" w:line="36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 xml:space="preserve">　(3)　財産目録（随時）の提出指示の場合</w:t>
      </w:r>
    </w:p>
    <w:p w:rsidR="00163525" w:rsidRPr="00D24982" w:rsidRDefault="00163525" w:rsidP="00163525">
      <w:pPr>
        <w:adjustRightInd/>
        <w:spacing w:line="260" w:lineRule="exact"/>
        <w:ind w:left="446" w:hangingChars="200" w:hanging="446"/>
        <w:rPr>
          <w:rFonts w:asciiTheme="minorEastAsia" w:eastAsiaTheme="minorEastAsia" w:hAnsiTheme="minorEastAsia"/>
          <w:b w:val="0"/>
          <w:color w:val="auto"/>
          <w:sz w:val="18"/>
          <w:szCs w:val="18"/>
        </w:rPr>
      </w:pPr>
      <w:r w:rsidRPr="00D24982">
        <w:rPr>
          <w:rFonts w:ascii="ＭＳ ゴシック" w:eastAsia="ＭＳ ゴシック" w:hAnsi="ＭＳ ゴシック" w:hint="eastAsia"/>
          <w:color w:val="auto"/>
          <w:sz w:val="21"/>
          <w:szCs w:val="21"/>
        </w:rPr>
        <w:t xml:space="preserve">　　　</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_Ref415320619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40</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ページの書式で作成して提出してください。</w:t>
      </w:r>
      <w:r w:rsidR="004A73B0" w:rsidRPr="00D24982">
        <w:rPr>
          <w:rFonts w:asciiTheme="minorEastAsia" w:eastAsiaTheme="minorEastAsia" w:hAnsiTheme="minorEastAsia" w:hint="eastAsia"/>
          <w:b w:val="0"/>
          <w:color w:val="auto"/>
          <w:sz w:val="18"/>
          <w:szCs w:val="18"/>
        </w:rPr>
        <w:t>その他，作成要領，記載例，預貯金の資料添付，他の財産の変動時の資料添付は，定期報告時に提出いただくものと同様です</w:t>
      </w:r>
      <w:r w:rsidRPr="00D24982">
        <w:rPr>
          <w:rFonts w:asciiTheme="minorEastAsia" w:eastAsiaTheme="minorEastAsia" w:hAnsiTheme="minorEastAsia" w:hint="eastAsia"/>
          <w:b w:val="0"/>
          <w:color w:val="auto"/>
          <w:sz w:val="18"/>
          <w:szCs w:val="18"/>
        </w:rPr>
        <w:t>（</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_Ref413748514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19</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w:t>
      </w:r>
      <w:r w:rsidR="00537691" w:rsidRPr="00D24982">
        <w:rPr>
          <w:rFonts w:asciiTheme="minorEastAsia" w:eastAsiaTheme="minorEastAsia" w:hAnsiTheme="minorEastAsia"/>
          <w:b w:val="0"/>
          <w:color w:val="auto"/>
          <w:sz w:val="18"/>
          <w:szCs w:val="18"/>
        </w:rPr>
        <w:fldChar w:fldCharType="begin"/>
      </w:r>
      <w:r w:rsidRPr="00D24982">
        <w:rPr>
          <w:rFonts w:asciiTheme="minorEastAsia" w:eastAsiaTheme="minorEastAsia" w:hAnsiTheme="minorEastAsia"/>
          <w:b w:val="0"/>
          <w:color w:val="auto"/>
          <w:sz w:val="18"/>
          <w:szCs w:val="18"/>
        </w:rPr>
        <w:instrText xml:space="preserve"> </w:instrText>
      </w:r>
      <w:r w:rsidRPr="00D24982">
        <w:rPr>
          <w:rFonts w:asciiTheme="minorEastAsia" w:eastAsiaTheme="minorEastAsia" w:hAnsiTheme="minorEastAsia" w:hint="eastAsia"/>
          <w:b w:val="0"/>
          <w:color w:val="auto"/>
          <w:sz w:val="18"/>
          <w:szCs w:val="18"/>
        </w:rPr>
        <w:instrText>PAGEREF 財産目録（定期）記載例 \h</w:instrText>
      </w:r>
      <w:r w:rsidRPr="00D24982">
        <w:rPr>
          <w:rFonts w:asciiTheme="minorEastAsia" w:eastAsiaTheme="minorEastAsia" w:hAnsiTheme="minorEastAsia"/>
          <w:b w:val="0"/>
          <w:color w:val="auto"/>
          <w:sz w:val="18"/>
          <w:szCs w:val="18"/>
        </w:rPr>
        <w:instrText xml:space="preserve"> </w:instrText>
      </w:r>
      <w:r w:rsidR="00537691" w:rsidRPr="00D24982">
        <w:rPr>
          <w:rFonts w:asciiTheme="minorEastAsia" w:eastAsiaTheme="minorEastAsia" w:hAnsiTheme="minorEastAsia"/>
          <w:b w:val="0"/>
          <w:color w:val="auto"/>
          <w:sz w:val="18"/>
          <w:szCs w:val="18"/>
        </w:rPr>
      </w:r>
      <w:r w:rsidR="00537691" w:rsidRPr="00D24982">
        <w:rPr>
          <w:rFonts w:asciiTheme="minorEastAsia" w:eastAsiaTheme="minorEastAsia" w:hAnsiTheme="minorEastAsia"/>
          <w:b w:val="0"/>
          <w:color w:val="auto"/>
          <w:sz w:val="18"/>
          <w:szCs w:val="18"/>
        </w:rPr>
        <w:fldChar w:fldCharType="separate"/>
      </w:r>
      <w:r w:rsidR="003563A4" w:rsidRPr="00D24982">
        <w:rPr>
          <w:rFonts w:asciiTheme="minorEastAsia" w:eastAsiaTheme="minorEastAsia" w:hAnsiTheme="minorEastAsia"/>
          <w:b w:val="0"/>
          <w:noProof/>
          <w:color w:val="auto"/>
          <w:sz w:val="18"/>
          <w:szCs w:val="18"/>
        </w:rPr>
        <w:t>26</w:t>
      </w:r>
      <w:r w:rsidR="00537691" w:rsidRPr="00D24982">
        <w:rPr>
          <w:rFonts w:asciiTheme="minorEastAsia" w:eastAsiaTheme="minorEastAsia" w:hAnsiTheme="minorEastAsia"/>
          <w:b w:val="0"/>
          <w:color w:val="auto"/>
          <w:sz w:val="18"/>
          <w:szCs w:val="18"/>
        </w:rPr>
        <w:fldChar w:fldCharType="end"/>
      </w:r>
      <w:r w:rsidRPr="00D24982">
        <w:rPr>
          <w:rFonts w:asciiTheme="minorEastAsia" w:eastAsiaTheme="minorEastAsia" w:hAnsiTheme="minorEastAsia" w:hint="eastAsia"/>
          <w:b w:val="0"/>
          <w:color w:val="auto"/>
          <w:sz w:val="18"/>
          <w:szCs w:val="18"/>
        </w:rPr>
        <w:t>ページ等参照）。ただし，基準日はとくに指示します。また，記載省略をしないように指示されたときは，前回提出分から変動がない財産も，省略せずに全て記載してください。</w:t>
      </w:r>
    </w:p>
    <w:p w:rsidR="00163525" w:rsidRPr="00D24982" w:rsidRDefault="00163525" w:rsidP="00163525">
      <w:pPr>
        <w:adjustRightInd/>
        <w:spacing w:before="180" w:line="360" w:lineRule="exact"/>
        <w:ind w:left="668" w:hangingChars="300" w:hanging="668"/>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(4)　その他の書類の提出指示の場合</w:t>
      </w:r>
    </w:p>
    <w:p w:rsidR="009859B7" w:rsidRPr="00D24982" w:rsidRDefault="00163525" w:rsidP="00163525">
      <w:pPr>
        <w:adjustRightInd/>
        <w:spacing w:line="360" w:lineRule="exact"/>
        <w:ind w:left="444" w:hangingChars="200" w:hanging="444"/>
        <w:rPr>
          <w:rFonts w:asciiTheme="minorEastAsia" w:eastAsiaTheme="minorEastAsia" w:hAnsiTheme="minorEastAsia"/>
          <w:b w:val="0"/>
          <w:color w:val="auto"/>
          <w:sz w:val="18"/>
          <w:szCs w:val="18"/>
        </w:rPr>
      </w:pPr>
      <w:r w:rsidRPr="00D24982">
        <w:rPr>
          <w:rFonts w:ascii="ＭＳ 明朝" w:hAnsi="ＭＳ 明朝" w:hint="eastAsia"/>
          <w:b w:val="0"/>
          <w:color w:val="auto"/>
          <w:sz w:val="21"/>
          <w:szCs w:val="21"/>
        </w:rPr>
        <w:t xml:space="preserve">　　　その他の書類の提出を指示されたときは，</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_Ref412921611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36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ページの「保佐事務報告書（随時）」を作成し添付して，提出してください。</w:t>
      </w:r>
    </w:p>
    <w:p w:rsidR="00163525" w:rsidRPr="00D24982" w:rsidRDefault="00163525">
      <w:pPr>
        <w:widowControl/>
        <w:overflowPunct/>
        <w:adjustRightInd/>
        <w:jc w:val="left"/>
        <w:textAlignment w:val="auto"/>
        <w:rPr>
          <w:rFonts w:asciiTheme="majorHAnsi" w:eastAsiaTheme="majorEastAsia" w:hAnsiTheme="majorHAnsi" w:cstheme="majorBidi"/>
          <w:b w:val="0"/>
          <w:color w:val="auto"/>
          <w:sz w:val="21"/>
        </w:rPr>
      </w:pPr>
      <w:r w:rsidRPr="00D24982">
        <w:rPr>
          <w:color w:val="auto"/>
        </w:rPr>
        <w:br w:type="page"/>
      </w:r>
    </w:p>
    <w:p w:rsidR="009859B7" w:rsidRPr="00D24982" w:rsidRDefault="009859B7" w:rsidP="009859B7">
      <w:pPr>
        <w:pStyle w:val="2"/>
        <w:rPr>
          <w:color w:val="auto"/>
        </w:rPr>
      </w:pPr>
      <w:bookmarkStart w:id="79" w:name="_Ref412921611"/>
      <w:bookmarkStart w:id="80" w:name="_Toc413422888"/>
      <w:bookmarkStart w:id="81" w:name="_Toc415324187"/>
      <w:bookmarkStart w:id="82" w:name="_Toc44421339"/>
      <w:r w:rsidRPr="00D24982">
        <w:rPr>
          <w:rFonts w:hint="eastAsia"/>
          <w:color w:val="auto"/>
        </w:rPr>
        <w:t>書式４の１　保佐事務報告書（随時）</w:t>
      </w:r>
      <w:bookmarkEnd w:id="79"/>
      <w:bookmarkEnd w:id="80"/>
      <w:bookmarkEnd w:id="81"/>
      <w:bookmarkEnd w:id="82"/>
    </w:p>
    <w:p w:rsidR="009859B7" w:rsidRPr="00D24982" w:rsidRDefault="009859B7" w:rsidP="009859B7">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Pr="00D24982">
        <w:rPr>
          <w:rFonts w:hAnsi="ＭＳ 明朝" w:hint="eastAsia"/>
          <w:color w:val="auto"/>
          <w:sz w:val="20"/>
          <w:szCs w:val="20"/>
        </w:rPr>
        <w:t>号　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9859B7" w:rsidRPr="00D24982" w:rsidRDefault="009859B7" w:rsidP="009859B7">
      <w:pPr>
        <w:spacing w:line="300" w:lineRule="exact"/>
        <w:ind w:right="1120"/>
        <w:rPr>
          <w:rFonts w:ascii="ＭＳ ゴシック" w:eastAsia="ＭＳ ゴシック" w:hAnsi="ＭＳ ゴシック"/>
          <w:color w:val="auto"/>
          <w:sz w:val="20"/>
          <w:szCs w:val="20"/>
        </w:rPr>
      </w:pPr>
    </w:p>
    <w:p w:rsidR="009859B7" w:rsidRPr="00D24982" w:rsidRDefault="009859B7" w:rsidP="009859B7">
      <w:pPr>
        <w:spacing w:line="300" w:lineRule="exact"/>
        <w:jc w:val="center"/>
        <w:rPr>
          <w:rFonts w:ascii="ＭＳ ゴシック" w:eastAsia="ＭＳ ゴシック" w:hAnsi="ＭＳ ゴシック"/>
          <w:color w:val="auto"/>
          <w:sz w:val="28"/>
          <w:szCs w:val="28"/>
        </w:rPr>
      </w:pPr>
      <w:r w:rsidRPr="00D24982">
        <w:rPr>
          <w:rFonts w:ascii="ＭＳ ゴシック" w:eastAsia="ＭＳ ゴシック" w:hAnsi="ＭＳ ゴシック" w:hint="eastAsia"/>
          <w:color w:val="auto"/>
          <w:sz w:val="28"/>
          <w:szCs w:val="28"/>
        </w:rPr>
        <w:t>保佐事務報告書（随時）</w:t>
      </w:r>
    </w:p>
    <w:p w:rsidR="009859B7" w:rsidRPr="00D24982" w:rsidRDefault="009859B7" w:rsidP="009859B7">
      <w:pPr>
        <w:spacing w:line="300" w:lineRule="exact"/>
        <w:rPr>
          <w:rFonts w:ascii="ＭＳ ゴシック" w:eastAsia="ＭＳ ゴシック" w:hAnsi="ＭＳ ゴシック"/>
          <w:color w:val="auto"/>
          <w:sz w:val="20"/>
          <w:szCs w:val="20"/>
          <w:bdr w:val="single" w:sz="4" w:space="0" w:color="auto"/>
        </w:rPr>
      </w:pPr>
    </w:p>
    <w:p w:rsidR="009859B7" w:rsidRPr="00D24982" w:rsidRDefault="009859B7" w:rsidP="009859B7">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１　報告・相談などの内容を適宜記載してください（複数選択可）。</w:t>
      </w:r>
    </w:p>
    <w:p w:rsidR="009859B7" w:rsidRPr="00D24982" w:rsidRDefault="009859B7" w:rsidP="009859B7">
      <w:pPr>
        <w:spacing w:line="300" w:lineRule="exact"/>
        <w:rPr>
          <w:rFonts w:asciiTheme="minorEastAsia" w:eastAsiaTheme="minorEastAsia" w:hAnsiTheme="minorEastAsia"/>
          <w:b w:val="0"/>
          <w:color w:val="auto"/>
          <w:sz w:val="20"/>
          <w:szCs w:val="20"/>
        </w:rPr>
      </w:pPr>
    </w:p>
    <w:p w:rsidR="009859B7" w:rsidRPr="00D24982" w:rsidRDefault="009859B7" w:rsidP="009859B7">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保佐人の住所が次のとおり変更しました。</w:t>
      </w:r>
    </w:p>
    <w:p w:rsidR="009859B7" w:rsidRPr="00D24982" w:rsidRDefault="009859B7" w:rsidP="009859B7">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【住民票上の住所】</w:t>
      </w:r>
    </w:p>
    <w:p w:rsidR="009859B7" w:rsidRPr="00D24982" w:rsidRDefault="009859B7" w:rsidP="009859B7">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300" w:lineRule="exact"/>
        <w:ind w:firstLineChars="200" w:firstLine="424"/>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【実際に住んでいる場所】（ ※ 入院先，入所施設などを含む。）</w:t>
      </w:r>
    </w:p>
    <w:p w:rsidR="009859B7" w:rsidRPr="00D24982" w:rsidRDefault="009859B7" w:rsidP="009859B7">
      <w:pPr>
        <w:spacing w:line="300" w:lineRule="exact"/>
        <w:ind w:firstLineChars="300" w:firstLine="636"/>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300" w:lineRule="exact"/>
        <w:rPr>
          <w:rFonts w:asciiTheme="minorEastAsia" w:eastAsiaTheme="minorEastAsia" w:hAnsiTheme="minorEastAsia"/>
          <w:b w:val="0"/>
          <w:color w:val="auto"/>
          <w:sz w:val="20"/>
          <w:szCs w:val="20"/>
        </w:rPr>
      </w:pPr>
    </w:p>
    <w:p w:rsidR="009859B7" w:rsidRPr="00D24982" w:rsidRDefault="009859B7" w:rsidP="009859B7">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次の書類を提出します。</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300" w:lineRule="exact"/>
        <w:rPr>
          <w:rFonts w:asciiTheme="minorEastAsia" w:eastAsiaTheme="minorEastAsia" w:hAnsiTheme="minorEastAsia"/>
          <w:b w:val="0"/>
          <w:color w:val="auto"/>
          <w:sz w:val="20"/>
          <w:szCs w:val="20"/>
        </w:rPr>
      </w:pPr>
    </w:p>
    <w:p w:rsidR="009859B7" w:rsidRPr="00D24982" w:rsidRDefault="009859B7" w:rsidP="009859B7">
      <w:pPr>
        <w:spacing w:line="300" w:lineRule="exact"/>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その他，以下のとおり報告・相談します。</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400" w:lineRule="exact"/>
        <w:ind w:left="212" w:hangingChars="100" w:hanging="212"/>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w:t>
      </w:r>
      <w:r w:rsidRPr="00D24982">
        <w:rPr>
          <w:rFonts w:asciiTheme="minorEastAsia" w:eastAsiaTheme="minorEastAsia" w:hAnsiTheme="minorEastAsia" w:hint="eastAsia"/>
          <w:b w:val="0"/>
          <w:color w:val="auto"/>
          <w:sz w:val="20"/>
          <w:szCs w:val="20"/>
          <w:u w:val="single"/>
        </w:rPr>
        <w:t xml:space="preserve">　　　　　　　　　　　　　　　　　　　　　　　　　　　　　　　　　　　　　　　　　</w:t>
      </w:r>
    </w:p>
    <w:p w:rsidR="009859B7" w:rsidRPr="00D24982" w:rsidRDefault="009859B7" w:rsidP="009859B7">
      <w:pPr>
        <w:spacing w:line="300" w:lineRule="exact"/>
        <w:ind w:left="848" w:hangingChars="400" w:hanging="848"/>
        <w:rPr>
          <w:rFonts w:asciiTheme="minorEastAsia" w:eastAsiaTheme="minorEastAsia" w:hAnsiTheme="minorEastAsia"/>
          <w:b w:val="0"/>
          <w:color w:val="auto"/>
          <w:sz w:val="20"/>
          <w:szCs w:val="20"/>
        </w:rPr>
      </w:pPr>
    </w:p>
    <w:p w:rsidR="009859B7" w:rsidRPr="00D24982" w:rsidRDefault="009859B7" w:rsidP="009859B7">
      <w:pPr>
        <w:spacing w:line="300" w:lineRule="exact"/>
        <w:ind w:left="848" w:hangingChars="400" w:hanging="84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２　添付書類があるときはそれを記載してください。</w:t>
      </w:r>
    </w:p>
    <w:p w:rsidR="009859B7" w:rsidRPr="00D24982" w:rsidRDefault="009859B7" w:rsidP="009859B7">
      <w:pPr>
        <w:spacing w:line="400" w:lineRule="exact"/>
        <w:ind w:left="848" w:hangingChars="400" w:hanging="84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住民票　　通　　　□　戸籍謄本　　通　　</w:t>
      </w:r>
    </w:p>
    <w:p w:rsidR="009859B7" w:rsidRPr="00D24982" w:rsidRDefault="009859B7" w:rsidP="009859B7">
      <w:pPr>
        <w:spacing w:line="400" w:lineRule="exact"/>
        <w:ind w:left="848" w:hangingChars="400" w:hanging="84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w:t>
      </w:r>
    </w:p>
    <w:p w:rsidR="00F30B56" w:rsidRPr="00D24982" w:rsidRDefault="00F30B56" w:rsidP="00F30B56">
      <w:pPr>
        <w:spacing w:line="400" w:lineRule="exact"/>
        <w:ind w:left="848" w:hangingChars="400" w:hanging="84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w:t>
      </w:r>
    </w:p>
    <w:p w:rsidR="00F30B56" w:rsidRPr="00D24982" w:rsidRDefault="00F30B56" w:rsidP="00F30B56">
      <w:pPr>
        <w:spacing w:line="400" w:lineRule="exact"/>
        <w:ind w:left="848" w:hangingChars="400" w:hanging="84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w:t>
      </w:r>
    </w:p>
    <w:p w:rsidR="009859B7" w:rsidRPr="00D24982" w:rsidRDefault="009859B7" w:rsidP="009859B7">
      <w:pPr>
        <w:spacing w:line="400" w:lineRule="exact"/>
        <w:ind w:left="848" w:hangingChars="400" w:hanging="848"/>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 xml:space="preserve">　□　</w:t>
      </w:r>
    </w:p>
    <w:p w:rsidR="009859B7" w:rsidRPr="00D24982" w:rsidRDefault="00012CC3" w:rsidP="00C2479F">
      <w:pPr>
        <w:spacing w:beforeLines="50" w:before="256" w:line="260" w:lineRule="exact"/>
        <w:ind w:firstLineChars="900" w:firstLine="190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令和</w:t>
      </w:r>
      <w:r w:rsidR="009859B7" w:rsidRPr="00D24982">
        <w:rPr>
          <w:rFonts w:asciiTheme="minorEastAsia" w:eastAsiaTheme="minorEastAsia" w:hAnsiTheme="minorEastAsia" w:hint="eastAsia"/>
          <w:b w:val="0"/>
          <w:color w:val="auto"/>
          <w:sz w:val="20"/>
          <w:szCs w:val="20"/>
          <w:u w:val="single"/>
        </w:rPr>
        <w:t xml:space="preserve">　　　　年　　　　月　　　　日</w:t>
      </w:r>
    </w:p>
    <w:p w:rsidR="009859B7" w:rsidRPr="00D24982" w:rsidRDefault="009859B7" w:rsidP="00C2479F">
      <w:pPr>
        <w:spacing w:beforeLines="50" w:before="256" w:line="260" w:lineRule="exact"/>
        <w:ind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住　所　　　　　　　　　　　　　　　　　　　　　　　　　　</w:t>
      </w:r>
    </w:p>
    <w:p w:rsidR="009859B7" w:rsidRPr="00D24982" w:rsidRDefault="009859B7" w:rsidP="00C2479F">
      <w:pPr>
        <w:spacing w:beforeLines="50" w:before="256" w:line="26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保佐人　　　　　　　　　　　　　　　　　　印　</w:t>
      </w:r>
    </w:p>
    <w:p w:rsidR="009859B7" w:rsidRPr="00D24982" w:rsidRDefault="009859B7" w:rsidP="00C2479F">
      <w:pPr>
        <w:spacing w:beforeLines="50" w:before="256" w:line="260" w:lineRule="exact"/>
        <w:ind w:right="848" w:firstLineChars="1400" w:firstLine="2968"/>
        <w:rPr>
          <w:rFonts w:asciiTheme="minorEastAsia" w:eastAsiaTheme="minorEastAsia" w:hAnsiTheme="minorEastAsia"/>
          <w:b w:val="0"/>
          <w:color w:val="auto"/>
          <w:sz w:val="20"/>
          <w:szCs w:val="20"/>
          <w:u w:val="single"/>
        </w:rPr>
      </w:pPr>
      <w:r w:rsidRPr="00D24982">
        <w:rPr>
          <w:rFonts w:asciiTheme="minorEastAsia" w:eastAsiaTheme="minorEastAsia" w:hAnsiTheme="minorEastAsia" w:hint="eastAsia"/>
          <w:b w:val="0"/>
          <w:color w:val="auto"/>
          <w:sz w:val="20"/>
          <w:szCs w:val="20"/>
          <w:u w:val="single"/>
        </w:rPr>
        <w:t xml:space="preserve">電話番号　　　　　　　　　　　　　　　　　　　　　</w:t>
      </w:r>
    </w:p>
    <w:p w:rsidR="009859B7" w:rsidRPr="00D24982" w:rsidRDefault="009859B7" w:rsidP="009859B7">
      <w:pPr>
        <w:widowControl/>
        <w:overflowPunct/>
        <w:adjustRightInd/>
        <w:jc w:val="left"/>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br w:type="page"/>
      </w:r>
    </w:p>
    <w:p w:rsidR="009859B7" w:rsidRPr="00D24982" w:rsidRDefault="009859B7" w:rsidP="009859B7">
      <w:pPr>
        <w:pStyle w:val="2"/>
        <w:spacing w:line="300" w:lineRule="exact"/>
        <w:rPr>
          <w:b/>
          <w:color w:val="auto"/>
        </w:rPr>
      </w:pPr>
      <w:bookmarkStart w:id="83" w:name="_Ref406763708"/>
      <w:bookmarkStart w:id="84" w:name="_Toc412736310"/>
      <w:bookmarkStart w:id="85" w:name="_Toc413422890"/>
      <w:bookmarkStart w:id="86" w:name="_Toc415324188"/>
      <w:bookmarkStart w:id="87" w:name="_Toc44421340"/>
      <w:r w:rsidRPr="00D24982">
        <w:rPr>
          <w:rFonts w:hint="eastAsia"/>
          <w:color w:val="auto"/>
        </w:rPr>
        <w:t>書式４の２　収支状況報告書</w:t>
      </w:r>
      <w:bookmarkEnd w:id="83"/>
      <w:bookmarkEnd w:id="84"/>
      <w:bookmarkEnd w:id="85"/>
      <w:bookmarkEnd w:id="86"/>
      <w:bookmarkEnd w:id="87"/>
    </w:p>
    <w:p w:rsidR="009859B7" w:rsidRPr="00D24982" w:rsidRDefault="009859B7" w:rsidP="009859B7">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Pr="00D24982">
        <w:rPr>
          <w:rFonts w:hAnsi="ＭＳ 明朝" w:hint="eastAsia"/>
          <w:color w:val="auto"/>
          <w:sz w:val="20"/>
          <w:szCs w:val="20"/>
        </w:rPr>
        <w:t>号　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9859B7" w:rsidRPr="00D24982" w:rsidRDefault="009859B7" w:rsidP="009859B7">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収支状況報告書</w:t>
      </w:r>
    </w:p>
    <w:p w:rsidR="009859B7" w:rsidRPr="00D24982" w:rsidRDefault="009859B7" w:rsidP="009859B7">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 xml:space="preserve">（集計期間　</w:t>
      </w:r>
      <w:r w:rsidR="00012CC3" w:rsidRPr="00D24982">
        <w:rPr>
          <w:rFonts w:hAnsi="ＭＳ 明朝" w:hint="eastAsia"/>
          <w:color w:val="auto"/>
          <w:sz w:val="28"/>
          <w:szCs w:val="28"/>
        </w:rPr>
        <w:t>令和</w:t>
      </w:r>
      <w:r w:rsidRPr="00D24982">
        <w:rPr>
          <w:rFonts w:hAnsi="ＭＳ 明朝" w:hint="eastAsia"/>
          <w:color w:val="auto"/>
          <w:sz w:val="28"/>
          <w:szCs w:val="28"/>
          <w:u w:val="single"/>
        </w:rPr>
        <w:t xml:space="preserve">　　</w:t>
      </w:r>
      <w:r w:rsidRPr="00D24982">
        <w:rPr>
          <w:rFonts w:hAnsi="ＭＳ 明朝" w:hint="eastAsia"/>
          <w:color w:val="auto"/>
          <w:sz w:val="28"/>
          <w:szCs w:val="28"/>
        </w:rPr>
        <w:t>年</w:t>
      </w:r>
      <w:r w:rsidRPr="00D24982">
        <w:rPr>
          <w:rFonts w:hAnsi="ＭＳ 明朝" w:hint="eastAsia"/>
          <w:color w:val="auto"/>
          <w:sz w:val="28"/>
          <w:szCs w:val="28"/>
          <w:u w:val="single"/>
        </w:rPr>
        <w:t xml:space="preserve">　　</w:t>
      </w:r>
      <w:r w:rsidRPr="00D24982">
        <w:rPr>
          <w:rFonts w:hAnsi="ＭＳ 明朝" w:hint="eastAsia"/>
          <w:color w:val="auto"/>
          <w:sz w:val="28"/>
          <w:szCs w:val="28"/>
        </w:rPr>
        <w:t>月</w:t>
      </w:r>
      <w:r w:rsidRPr="00D24982">
        <w:rPr>
          <w:rFonts w:hAnsi="ＭＳ 明朝" w:hint="eastAsia"/>
          <w:color w:val="auto"/>
          <w:sz w:val="28"/>
          <w:szCs w:val="28"/>
          <w:u w:val="single"/>
        </w:rPr>
        <w:t xml:space="preserve">　　</w:t>
      </w:r>
      <w:r w:rsidRPr="00D24982">
        <w:rPr>
          <w:rFonts w:hAnsi="ＭＳ 明朝" w:hint="eastAsia"/>
          <w:color w:val="auto"/>
          <w:sz w:val="28"/>
          <w:szCs w:val="28"/>
        </w:rPr>
        <w:t>日～</w:t>
      </w:r>
      <w:r w:rsidR="00012CC3" w:rsidRPr="00D24982">
        <w:rPr>
          <w:rFonts w:hAnsi="ＭＳ 明朝" w:hint="eastAsia"/>
          <w:color w:val="auto"/>
          <w:sz w:val="28"/>
          <w:szCs w:val="28"/>
        </w:rPr>
        <w:t>令和</w:t>
      </w:r>
      <w:r w:rsidRPr="00D24982">
        <w:rPr>
          <w:rFonts w:hAnsi="ＭＳ 明朝" w:hint="eastAsia"/>
          <w:color w:val="auto"/>
          <w:sz w:val="28"/>
          <w:szCs w:val="28"/>
          <w:u w:val="single"/>
        </w:rPr>
        <w:t xml:space="preserve">　　</w:t>
      </w:r>
      <w:r w:rsidRPr="00D24982">
        <w:rPr>
          <w:rFonts w:hAnsi="ＭＳ 明朝" w:hint="eastAsia"/>
          <w:color w:val="auto"/>
          <w:sz w:val="28"/>
          <w:szCs w:val="28"/>
        </w:rPr>
        <w:t>年</w:t>
      </w:r>
      <w:r w:rsidRPr="00D24982">
        <w:rPr>
          <w:rFonts w:hAnsi="ＭＳ 明朝" w:hint="eastAsia"/>
          <w:color w:val="auto"/>
          <w:sz w:val="28"/>
          <w:szCs w:val="28"/>
          <w:u w:val="single"/>
        </w:rPr>
        <w:t xml:space="preserve">　　</w:t>
      </w:r>
      <w:r w:rsidRPr="00D24982">
        <w:rPr>
          <w:rFonts w:hAnsi="ＭＳ 明朝" w:hint="eastAsia"/>
          <w:color w:val="auto"/>
          <w:sz w:val="28"/>
          <w:szCs w:val="28"/>
        </w:rPr>
        <w:t>月</w:t>
      </w:r>
      <w:r w:rsidRPr="00D24982">
        <w:rPr>
          <w:rFonts w:hAnsi="ＭＳ 明朝" w:hint="eastAsia"/>
          <w:color w:val="auto"/>
          <w:sz w:val="28"/>
          <w:szCs w:val="28"/>
          <w:u w:val="single"/>
        </w:rPr>
        <w:t xml:space="preserve">　　</w:t>
      </w:r>
      <w:r w:rsidRPr="00D24982">
        <w:rPr>
          <w:rFonts w:hAnsi="ＭＳ 明朝" w:hint="eastAsia"/>
          <w:color w:val="auto"/>
          <w:sz w:val="28"/>
          <w:szCs w:val="28"/>
        </w:rPr>
        <w:t>日）</w:t>
      </w:r>
    </w:p>
    <w:p w:rsidR="009859B7" w:rsidRPr="00D24982" w:rsidRDefault="00012CC3" w:rsidP="009859B7">
      <w:pPr>
        <w:widowControl/>
        <w:overflowPunct/>
        <w:autoSpaceDE w:val="0"/>
        <w:autoSpaceDN w:val="0"/>
        <w:adjustRightInd/>
        <w:jc w:val="right"/>
        <w:textAlignment w:val="auto"/>
        <w:rPr>
          <w:rFonts w:hAnsi="ＭＳ 明朝"/>
          <w:b w:val="0"/>
          <w:color w:val="auto"/>
          <w:u w:val="single"/>
        </w:rPr>
      </w:pPr>
      <w:r w:rsidRPr="00D24982">
        <w:rPr>
          <w:rFonts w:hAnsi="ＭＳ 明朝" w:hint="eastAsia"/>
          <w:b w:val="0"/>
          <w:color w:val="auto"/>
        </w:rPr>
        <w:t>令和</w:t>
      </w:r>
      <w:r w:rsidR="009859B7" w:rsidRPr="00D24982">
        <w:rPr>
          <w:rFonts w:hAnsi="ＭＳ 明朝" w:hint="eastAsia"/>
          <w:b w:val="0"/>
          <w:color w:val="auto"/>
          <w:u w:val="single"/>
        </w:rPr>
        <w:t xml:space="preserve">　　</w:t>
      </w:r>
      <w:r w:rsidR="009859B7" w:rsidRPr="00D24982">
        <w:rPr>
          <w:rFonts w:hAnsi="ＭＳ 明朝" w:hint="eastAsia"/>
          <w:b w:val="0"/>
          <w:color w:val="auto"/>
        </w:rPr>
        <w:t>年</w:t>
      </w:r>
      <w:r w:rsidR="009859B7" w:rsidRPr="00D24982">
        <w:rPr>
          <w:rFonts w:hAnsi="ＭＳ 明朝" w:hint="eastAsia"/>
          <w:b w:val="0"/>
          <w:color w:val="auto"/>
          <w:u w:val="single"/>
        </w:rPr>
        <w:t xml:space="preserve">　　</w:t>
      </w:r>
      <w:r w:rsidR="009859B7" w:rsidRPr="00D24982">
        <w:rPr>
          <w:rFonts w:hAnsi="ＭＳ 明朝" w:hint="eastAsia"/>
          <w:b w:val="0"/>
          <w:color w:val="auto"/>
        </w:rPr>
        <w:t>月</w:t>
      </w:r>
      <w:r w:rsidR="009859B7" w:rsidRPr="00D24982">
        <w:rPr>
          <w:rFonts w:hAnsi="ＭＳ 明朝" w:hint="eastAsia"/>
          <w:b w:val="0"/>
          <w:color w:val="auto"/>
          <w:u w:val="single"/>
        </w:rPr>
        <w:t xml:space="preserve">　　</w:t>
      </w:r>
      <w:r w:rsidR="009859B7" w:rsidRPr="00D24982">
        <w:rPr>
          <w:rFonts w:hAnsi="ＭＳ 明朝" w:hint="eastAsia"/>
          <w:b w:val="0"/>
          <w:color w:val="auto"/>
        </w:rPr>
        <w:t>日　作成者氏名</w:t>
      </w:r>
      <w:r w:rsidR="009859B7" w:rsidRPr="00D24982">
        <w:rPr>
          <w:rFonts w:hAnsi="ＭＳ 明朝" w:hint="eastAsia"/>
          <w:b w:val="0"/>
          <w:color w:val="auto"/>
          <w:u w:val="single"/>
        </w:rPr>
        <w:t xml:space="preserve">　　　　　　　　　　印</w:t>
      </w:r>
    </w:p>
    <w:p w:rsidR="009859B7" w:rsidRPr="00D24982" w:rsidRDefault="009859B7" w:rsidP="009859B7">
      <w:pPr>
        <w:widowControl/>
        <w:overflowPunct/>
        <w:autoSpaceDE w:val="0"/>
        <w:autoSpaceDN w:val="0"/>
        <w:adjustRightInd/>
        <w:jc w:val="left"/>
        <w:textAlignment w:val="auto"/>
        <w:rPr>
          <w:rFonts w:hAnsi="ＭＳ 明朝"/>
          <w:color w:val="auto"/>
          <w:sz w:val="28"/>
          <w:szCs w:val="28"/>
        </w:rPr>
      </w:pPr>
      <w:r w:rsidRPr="00D24982">
        <w:rPr>
          <w:rFonts w:asciiTheme="minorEastAsia" w:eastAsiaTheme="minorEastAsia" w:hAnsiTheme="minorEastAsia" w:hint="eastAsia"/>
          <w:b w:val="0"/>
          <w:color w:val="auto"/>
          <w:sz w:val="18"/>
          <w:szCs w:val="18"/>
        </w:rPr>
        <w:t>※　「分類」欄の「定期」は毎年予定されるもの，「臨時」は今回のみのものをチェックしてください。</w:t>
      </w:r>
    </w:p>
    <w:p w:rsidR="009859B7" w:rsidRPr="00D24982" w:rsidRDefault="009859B7" w:rsidP="009859B7">
      <w:pPr>
        <w:widowControl/>
        <w:overflowPunct/>
        <w:autoSpaceDE w:val="0"/>
        <w:autoSpaceDN w:val="0"/>
        <w:adjustRightInd/>
        <w:textAlignment w:val="auto"/>
        <w:rPr>
          <w:rFonts w:hAnsi="ＭＳ 明朝"/>
          <w:color w:val="auto"/>
        </w:rPr>
      </w:pPr>
      <w:r w:rsidRPr="00D24982">
        <w:rPr>
          <w:rFonts w:hAnsi="ＭＳ 明朝" w:hint="eastAsia"/>
          <w:color w:val="auto"/>
        </w:rPr>
        <w:t>１　収　入</w:t>
      </w:r>
    </w:p>
    <w:tbl>
      <w:tblPr>
        <w:tblStyle w:val="a5"/>
        <w:tblW w:w="0" w:type="auto"/>
        <w:tblInd w:w="340" w:type="dxa"/>
        <w:tblLook w:val="04A0" w:firstRow="1" w:lastRow="0" w:firstColumn="1" w:lastColumn="0" w:noHBand="0" w:noVBand="1"/>
      </w:tblPr>
      <w:tblGrid>
        <w:gridCol w:w="475"/>
        <w:gridCol w:w="429"/>
        <w:gridCol w:w="3898"/>
        <w:gridCol w:w="1858"/>
        <w:gridCol w:w="2343"/>
      </w:tblGrid>
      <w:tr w:rsidR="00D24982" w:rsidRPr="00D24982" w:rsidTr="00CF69CA">
        <w:trPr>
          <w:trHeight w:val="285"/>
        </w:trPr>
        <w:tc>
          <w:tcPr>
            <w:tcW w:w="906" w:type="dxa"/>
            <w:gridSpan w:val="2"/>
            <w:tcBorders>
              <w:top w:val="single" w:sz="12" w:space="0" w:color="auto"/>
              <w:left w:val="single" w:sz="12" w:space="0" w:color="auto"/>
              <w:bottom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分 類</w:t>
            </w:r>
          </w:p>
        </w:tc>
        <w:tc>
          <w:tcPr>
            <w:tcW w:w="4111" w:type="dxa"/>
            <w:vMerge w:val="restart"/>
            <w:tcBorders>
              <w:top w:val="single" w:sz="12" w:space="0" w:color="auto"/>
              <w:left w:val="single" w:sz="4"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収　入　項　目</w:t>
            </w:r>
          </w:p>
        </w:tc>
        <w:tc>
          <w:tcPr>
            <w:tcW w:w="1933" w:type="dxa"/>
            <w:vMerge w:val="restart"/>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　額(円)</w:t>
            </w:r>
          </w:p>
        </w:tc>
        <w:tc>
          <w:tcPr>
            <w:tcW w:w="2461" w:type="dxa"/>
            <w:vMerge w:val="restart"/>
            <w:tcBorders>
              <w:top w:val="single" w:sz="12" w:space="0" w:color="auto"/>
              <w:left w:val="single" w:sz="4"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　　考</w:t>
            </w:r>
          </w:p>
        </w:tc>
      </w:tr>
      <w:tr w:rsidR="00D24982" w:rsidRPr="00D24982" w:rsidTr="00CF69CA">
        <w:trPr>
          <w:trHeight w:val="278"/>
        </w:trPr>
        <w:tc>
          <w:tcPr>
            <w:tcW w:w="477"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臨時</w:t>
            </w:r>
          </w:p>
        </w:tc>
        <w:tc>
          <w:tcPr>
            <w:tcW w:w="4111" w:type="dxa"/>
            <w:vMerge/>
            <w:tcBorders>
              <w:left w:val="single" w:sz="4"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p>
        </w:tc>
        <w:tc>
          <w:tcPr>
            <w:tcW w:w="1933" w:type="dxa"/>
            <w:vMerge/>
            <w:tcBorders>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c>
          <w:tcPr>
            <w:tcW w:w="2461" w:type="dxa"/>
            <w:vMerge/>
            <w:tcBorders>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r>
      <w:tr w:rsidR="00D24982" w:rsidRPr="00D24982" w:rsidTr="00CF69CA">
        <w:trPr>
          <w:trHeight w:val="397"/>
        </w:trPr>
        <w:tc>
          <w:tcPr>
            <w:tcW w:w="477" w:type="dxa"/>
            <w:tcBorders>
              <w:top w:val="single" w:sz="12" w:space="0" w:color="auto"/>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111" w:type="dxa"/>
            <w:tcBorders>
              <w:top w:val="single" w:sz="12" w:space="0" w:color="auto"/>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33"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7"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33"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7"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33"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7"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33"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7"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33"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7"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33"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7"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33"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5017" w:type="dxa"/>
            <w:gridSpan w:val="3"/>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計（Ａ）</w:t>
            </w:r>
          </w:p>
        </w:tc>
        <w:tc>
          <w:tcPr>
            <w:tcW w:w="1933" w:type="dxa"/>
            <w:tcBorders>
              <w:top w:val="single" w:sz="12"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461" w:type="dxa"/>
            <w:tcBorders>
              <w:top w:val="single" w:sz="12" w:space="0" w:color="auto"/>
              <w:left w:val="single" w:sz="12" w:space="0" w:color="auto"/>
              <w:bottom w:val="nil"/>
              <w:right w:val="nil"/>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widowControl/>
        <w:overflowPunct/>
        <w:autoSpaceDE w:val="0"/>
        <w:autoSpaceDN w:val="0"/>
        <w:adjustRightInd/>
        <w:spacing w:before="180"/>
        <w:textAlignment w:val="auto"/>
        <w:rPr>
          <w:rFonts w:hAnsi="ＭＳ 明朝"/>
          <w:color w:val="auto"/>
        </w:rPr>
      </w:pPr>
      <w:r w:rsidRPr="00D24982">
        <w:rPr>
          <w:rFonts w:hAnsi="ＭＳ 明朝" w:hint="eastAsia"/>
          <w:color w:val="auto"/>
        </w:rPr>
        <w:t>２　支　出</w:t>
      </w:r>
    </w:p>
    <w:tbl>
      <w:tblPr>
        <w:tblStyle w:val="a5"/>
        <w:tblW w:w="0" w:type="auto"/>
        <w:tblInd w:w="340" w:type="dxa"/>
        <w:tblLook w:val="04A0" w:firstRow="1" w:lastRow="0" w:firstColumn="1" w:lastColumn="0" w:noHBand="0" w:noVBand="1"/>
      </w:tblPr>
      <w:tblGrid>
        <w:gridCol w:w="475"/>
        <w:gridCol w:w="429"/>
        <w:gridCol w:w="3898"/>
        <w:gridCol w:w="1858"/>
        <w:gridCol w:w="2343"/>
      </w:tblGrid>
      <w:tr w:rsidR="00D24982" w:rsidRPr="00D24982" w:rsidTr="00CF69CA">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支　出　項　目</w:t>
            </w:r>
          </w:p>
        </w:tc>
        <w:tc>
          <w:tcPr>
            <w:tcW w:w="1858" w:type="dxa"/>
            <w:vMerge w:val="restart"/>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　　考</w:t>
            </w:r>
          </w:p>
        </w:tc>
      </w:tr>
      <w:tr w:rsidR="00D24982" w:rsidRPr="00D24982" w:rsidTr="00CF69CA">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臨時</w:t>
            </w:r>
          </w:p>
        </w:tc>
        <w:tc>
          <w:tcPr>
            <w:tcW w:w="3898" w:type="dxa"/>
            <w:vMerge/>
            <w:tcBorders>
              <w:left w:val="single" w:sz="4"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p>
        </w:tc>
        <w:tc>
          <w:tcPr>
            <w:tcW w:w="1858" w:type="dxa"/>
            <w:vMerge/>
            <w:tcBorders>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c>
          <w:tcPr>
            <w:tcW w:w="2343" w:type="dxa"/>
            <w:vMerge/>
            <w:tcBorders>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r>
      <w:tr w:rsidR="00D24982" w:rsidRPr="00D24982" w:rsidTr="00CF69CA">
        <w:trPr>
          <w:trHeight w:val="397"/>
        </w:trPr>
        <w:tc>
          <w:tcPr>
            <w:tcW w:w="475" w:type="dxa"/>
            <w:tcBorders>
              <w:top w:val="single" w:sz="12" w:space="0" w:color="auto"/>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top w:val="single" w:sz="12" w:space="0" w:color="auto"/>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9859B7" w:rsidRPr="00D24982" w:rsidTr="00CF69CA">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計（Ｂ）</w:t>
            </w:r>
          </w:p>
        </w:tc>
        <w:tc>
          <w:tcPr>
            <w:tcW w:w="1858" w:type="dxa"/>
            <w:tcBorders>
              <w:top w:val="single" w:sz="12"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top w:val="single" w:sz="12" w:space="0" w:color="auto"/>
              <w:left w:val="single" w:sz="12" w:space="0" w:color="auto"/>
              <w:bottom w:val="nil"/>
              <w:right w:val="nil"/>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adjustRightInd/>
        <w:spacing w:line="280" w:lineRule="exact"/>
        <w:rPr>
          <w:rFonts w:asciiTheme="minorEastAsia" w:eastAsiaTheme="minorEastAsia" w:hAnsiTheme="minorEastAsia"/>
          <w:color w:val="auto"/>
        </w:rPr>
      </w:pPr>
    </w:p>
    <w:p w:rsidR="009859B7" w:rsidRPr="00D24982" w:rsidRDefault="009859B7" w:rsidP="009859B7">
      <w:pPr>
        <w:widowControl/>
        <w:overflowPunct/>
        <w:autoSpaceDE w:val="0"/>
        <w:autoSpaceDN w:val="0"/>
        <w:adjustRightInd/>
        <w:textAlignment w:val="auto"/>
        <w:rPr>
          <w:rFonts w:asciiTheme="minorEastAsia" w:eastAsiaTheme="minorEastAsia" w:hAnsiTheme="minorEastAsia"/>
          <w:color w:val="auto"/>
        </w:rPr>
      </w:pPr>
      <w:r w:rsidRPr="00D24982">
        <w:rPr>
          <w:rFonts w:asciiTheme="minorEastAsia" w:eastAsiaTheme="minorEastAsia" w:hAnsiTheme="minorEastAsia" w:hint="eastAsia"/>
          <w:color w:val="auto"/>
        </w:rPr>
        <w:t>３　収入（Ａ）－支出（Ｂ）　　＝　＋・－</w:t>
      </w:r>
      <w:r w:rsidRPr="00D24982">
        <w:rPr>
          <w:rFonts w:asciiTheme="minorEastAsia" w:eastAsiaTheme="minorEastAsia" w:hAnsiTheme="minorEastAsia" w:hint="eastAsia"/>
          <w:color w:val="auto"/>
          <w:u w:val="single"/>
        </w:rPr>
        <w:t xml:space="preserve">　　　　　　　　　　</w:t>
      </w:r>
      <w:r w:rsidRPr="00D24982">
        <w:rPr>
          <w:rFonts w:asciiTheme="minorEastAsia" w:eastAsiaTheme="minorEastAsia" w:hAnsiTheme="minorEastAsia" w:hint="eastAsia"/>
          <w:color w:val="auto"/>
        </w:rPr>
        <w:t>円</w:t>
      </w:r>
      <w:r w:rsidRPr="00D24982">
        <w:rPr>
          <w:rFonts w:asciiTheme="minorEastAsia" w:eastAsiaTheme="minorEastAsia" w:hAnsiTheme="minorEastAsia"/>
          <w:color w:val="auto"/>
        </w:rPr>
        <w:br w:type="page"/>
      </w:r>
    </w:p>
    <w:p w:rsidR="009859B7" w:rsidRPr="00D24982" w:rsidRDefault="002669A4" w:rsidP="009859B7">
      <w:pPr>
        <w:spacing w:line="300" w:lineRule="exact"/>
        <w:jc w:val="left"/>
        <w:rPr>
          <w:rFonts w:hAnsi="ＭＳ 明朝"/>
          <w:color w:val="auto"/>
          <w:sz w:val="20"/>
          <w:szCs w:val="20"/>
        </w:rPr>
      </w:pPr>
      <w:r>
        <w:rPr>
          <w:rFonts w:hAnsi="ＭＳ 明朝"/>
          <w:noProof/>
          <w:color w:val="auto"/>
          <w:sz w:val="20"/>
          <w:szCs w:val="20"/>
        </w:rPr>
        <w:pict>
          <v:shape id="_x0000_s1261" type="#_x0000_t32" style="position:absolute;margin-left:274pt;margin-top:46.1pt;width:11.15pt;height:12.55pt;flip:x;z-index:251889664" o:connectortype="straight">
            <v:stroke endarrow="block"/>
          </v:shape>
        </w:pict>
      </w:r>
      <w:r>
        <w:rPr>
          <w:rFonts w:hAnsi="ＭＳ 明朝"/>
          <w:noProof/>
          <w:color w:val="auto"/>
          <w:sz w:val="20"/>
          <w:szCs w:val="20"/>
        </w:rPr>
        <w:pict>
          <v:shape id="_x0000_s1259" type="#_x0000_t32" style="position:absolute;margin-left:141.25pt;margin-top:2.4pt;width:11.15pt;height:12.55pt;flip:x;z-index:251887616" o:connectortype="straight">
            <v:stroke endarrow="block"/>
          </v:shape>
        </w:pict>
      </w:r>
      <w:r>
        <w:rPr>
          <w:rFonts w:hAnsi="ＭＳ 明朝"/>
          <w:noProof/>
          <w:color w:val="auto"/>
          <w:sz w:val="20"/>
          <w:szCs w:val="20"/>
        </w:rPr>
        <w:pict>
          <v:shape id="_x0000_s1258" type="#_x0000_t202" style="position:absolute;margin-left:152pt;margin-top:-6.1pt;width:223.45pt;height:15.55pt;z-index:251886592;mso-height-percent:200;mso-height-percent:200;mso-width-relative:margin;mso-height-relative:margin">
            <v:textbox style="mso-next-textbox:#_x0000_s1258;mso-fit-shape-to-text:t" inset=".5mm,.5mm,.5mm,.5mm">
              <w:txbxContent>
                <w:p w:rsidR="003956C4" w:rsidRPr="000A5A5C" w:rsidRDefault="003956C4" w:rsidP="009859B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9859B7" w:rsidRPr="00D24982">
        <w:rPr>
          <w:rFonts w:hAnsi="ＭＳ 明朝" w:hint="eastAsia"/>
          <w:color w:val="auto"/>
          <w:sz w:val="20"/>
          <w:szCs w:val="20"/>
          <w:bdr w:val="single" w:sz="4" w:space="0" w:color="auto"/>
        </w:rPr>
        <w:t>記　載　例</w:t>
      </w:r>
    </w:p>
    <w:p w:rsidR="009859B7" w:rsidRPr="00D24982" w:rsidRDefault="002669A4" w:rsidP="009859B7">
      <w:pPr>
        <w:spacing w:line="300" w:lineRule="exact"/>
        <w:jc w:val="left"/>
        <w:rPr>
          <w:rFonts w:hAnsi="ＭＳ 明朝"/>
          <w:color w:val="auto"/>
          <w:sz w:val="20"/>
          <w:szCs w:val="20"/>
        </w:rPr>
      </w:pPr>
      <w:r>
        <w:rPr>
          <w:rFonts w:hAnsi="ＭＳ 明朝"/>
          <w:noProof/>
          <w:color w:val="auto"/>
          <w:sz w:val="20"/>
          <w:szCs w:val="20"/>
        </w:rPr>
        <w:pict>
          <v:shape id="_x0000_s1260" type="#_x0000_t202" style="position:absolute;margin-left:285.15pt;margin-top:14.4pt;width:166.45pt;height:29.25pt;z-index:251888640;mso-width-relative:margin;mso-height-relative:margin">
            <v:textbox style="mso-next-textbox:#_x0000_s1260" inset=".5mm,.5mm,.5mm,.5mm">
              <w:txbxContent>
                <w:p w:rsidR="003956C4" w:rsidRPr="000A5A5C" w:rsidRDefault="003956C4" w:rsidP="009859B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集計期間は提出指示と共に指示されます。</w:t>
                  </w:r>
                </w:p>
              </w:txbxContent>
            </v:textbox>
          </v:shape>
        </w:pict>
      </w:r>
      <w:r w:rsidR="009859B7"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009859B7" w:rsidRPr="00D24982">
        <w:rPr>
          <w:rFonts w:hAnsi="ＭＳ 明朝" w:hint="eastAsia"/>
          <w:color w:val="auto"/>
          <w:sz w:val="20"/>
          <w:szCs w:val="20"/>
          <w:u w:val="single"/>
        </w:rPr>
        <w:t>○○</w:t>
      </w:r>
      <w:r w:rsidR="009859B7" w:rsidRPr="00D24982">
        <w:rPr>
          <w:rFonts w:hAnsi="ＭＳ 明朝" w:hint="eastAsia"/>
          <w:color w:val="auto"/>
          <w:sz w:val="20"/>
          <w:szCs w:val="20"/>
        </w:rPr>
        <w:t>年（家）第</w:t>
      </w:r>
      <w:r w:rsidR="009859B7" w:rsidRPr="00D24982">
        <w:rPr>
          <w:rFonts w:hAnsi="ＭＳ 明朝" w:hint="eastAsia"/>
          <w:color w:val="auto"/>
          <w:sz w:val="20"/>
          <w:szCs w:val="20"/>
          <w:u w:val="single"/>
        </w:rPr>
        <w:t>○○○○</w:t>
      </w:r>
      <w:r w:rsidR="009859B7" w:rsidRPr="00D24982">
        <w:rPr>
          <w:rFonts w:hAnsi="ＭＳ 明朝" w:hint="eastAsia"/>
          <w:color w:val="auto"/>
          <w:sz w:val="20"/>
          <w:szCs w:val="20"/>
        </w:rPr>
        <w:t>号　被保佐人（本人）氏名</w:t>
      </w:r>
      <w:r w:rsidR="009859B7" w:rsidRPr="00D24982">
        <w:rPr>
          <w:rFonts w:hAnsi="ＭＳ 明朝" w:hint="eastAsia"/>
          <w:color w:val="auto"/>
          <w:sz w:val="20"/>
          <w:szCs w:val="20"/>
          <w:u w:val="single"/>
        </w:rPr>
        <w:t xml:space="preserve">　　　○○○○　</w:t>
      </w:r>
      <w:r w:rsidR="009859B7" w:rsidRPr="00D24982">
        <w:rPr>
          <w:rFonts w:hAnsi="ＭＳ 明朝" w:hint="eastAsia"/>
          <w:color w:val="auto"/>
          <w:sz w:val="20"/>
          <w:szCs w:val="20"/>
        </w:rPr>
        <w:t>】</w:t>
      </w:r>
    </w:p>
    <w:p w:rsidR="009859B7" w:rsidRPr="00D24982" w:rsidRDefault="009859B7" w:rsidP="009859B7">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収支状況報告書</w:t>
      </w:r>
    </w:p>
    <w:p w:rsidR="009859B7" w:rsidRPr="00D24982" w:rsidRDefault="009859B7" w:rsidP="009859B7">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 xml:space="preserve">（集計期間　</w:t>
      </w:r>
      <w:r w:rsidR="00012CC3" w:rsidRPr="00D24982">
        <w:rPr>
          <w:rFonts w:hAnsi="ＭＳ 明朝" w:hint="eastAsia"/>
          <w:color w:val="auto"/>
          <w:sz w:val="28"/>
          <w:szCs w:val="28"/>
        </w:rPr>
        <w:t>令和</w:t>
      </w:r>
      <w:r w:rsidRPr="00D24982">
        <w:rPr>
          <w:rFonts w:hAnsi="ＭＳ 明朝" w:hint="eastAsia"/>
          <w:color w:val="auto"/>
          <w:sz w:val="28"/>
          <w:szCs w:val="28"/>
          <w:u w:val="single"/>
        </w:rPr>
        <w:t>○○</w:t>
      </w:r>
      <w:r w:rsidRPr="00D24982">
        <w:rPr>
          <w:rFonts w:hAnsi="ＭＳ 明朝" w:hint="eastAsia"/>
          <w:color w:val="auto"/>
          <w:sz w:val="28"/>
          <w:szCs w:val="28"/>
        </w:rPr>
        <w:t>年</w:t>
      </w:r>
      <w:r w:rsidRPr="00D24982">
        <w:rPr>
          <w:rFonts w:hAnsi="ＭＳ 明朝" w:hint="eastAsia"/>
          <w:color w:val="auto"/>
          <w:sz w:val="28"/>
          <w:szCs w:val="28"/>
          <w:u w:val="single"/>
        </w:rPr>
        <w:t>○○</w:t>
      </w:r>
      <w:r w:rsidRPr="00D24982">
        <w:rPr>
          <w:rFonts w:hAnsi="ＭＳ 明朝" w:hint="eastAsia"/>
          <w:color w:val="auto"/>
          <w:sz w:val="28"/>
          <w:szCs w:val="28"/>
        </w:rPr>
        <w:t>月</w:t>
      </w:r>
      <w:r w:rsidRPr="00D24982">
        <w:rPr>
          <w:rFonts w:hAnsi="ＭＳ 明朝" w:hint="eastAsia"/>
          <w:color w:val="auto"/>
          <w:sz w:val="28"/>
          <w:szCs w:val="28"/>
          <w:u w:val="single"/>
        </w:rPr>
        <w:t>○○</w:t>
      </w:r>
      <w:r w:rsidRPr="00D24982">
        <w:rPr>
          <w:rFonts w:hAnsi="ＭＳ 明朝" w:hint="eastAsia"/>
          <w:color w:val="auto"/>
          <w:sz w:val="28"/>
          <w:szCs w:val="28"/>
        </w:rPr>
        <w:t>日～</w:t>
      </w:r>
      <w:r w:rsidR="00012CC3" w:rsidRPr="00D24982">
        <w:rPr>
          <w:rFonts w:hAnsi="ＭＳ 明朝" w:hint="eastAsia"/>
          <w:color w:val="auto"/>
          <w:sz w:val="28"/>
          <w:szCs w:val="28"/>
        </w:rPr>
        <w:t>令和</w:t>
      </w:r>
      <w:r w:rsidRPr="00D24982">
        <w:rPr>
          <w:rFonts w:hAnsi="ＭＳ 明朝" w:hint="eastAsia"/>
          <w:color w:val="auto"/>
          <w:sz w:val="28"/>
          <w:szCs w:val="28"/>
          <w:u w:val="single"/>
        </w:rPr>
        <w:t>○○</w:t>
      </w:r>
      <w:r w:rsidRPr="00D24982">
        <w:rPr>
          <w:rFonts w:hAnsi="ＭＳ 明朝" w:hint="eastAsia"/>
          <w:color w:val="auto"/>
          <w:sz w:val="28"/>
          <w:szCs w:val="28"/>
        </w:rPr>
        <w:t>年</w:t>
      </w:r>
      <w:r w:rsidRPr="00D24982">
        <w:rPr>
          <w:rFonts w:hAnsi="ＭＳ 明朝" w:hint="eastAsia"/>
          <w:color w:val="auto"/>
          <w:sz w:val="28"/>
          <w:szCs w:val="28"/>
          <w:u w:val="single"/>
        </w:rPr>
        <w:t>○○</w:t>
      </w:r>
      <w:r w:rsidRPr="00D24982">
        <w:rPr>
          <w:rFonts w:hAnsi="ＭＳ 明朝" w:hint="eastAsia"/>
          <w:color w:val="auto"/>
          <w:sz w:val="28"/>
          <w:szCs w:val="28"/>
        </w:rPr>
        <w:t>月</w:t>
      </w:r>
      <w:r w:rsidRPr="00D24982">
        <w:rPr>
          <w:rFonts w:hAnsi="ＭＳ 明朝" w:hint="eastAsia"/>
          <w:color w:val="auto"/>
          <w:sz w:val="28"/>
          <w:szCs w:val="28"/>
          <w:u w:val="single"/>
        </w:rPr>
        <w:t>○○</w:t>
      </w:r>
      <w:r w:rsidRPr="00D24982">
        <w:rPr>
          <w:rFonts w:hAnsi="ＭＳ 明朝" w:hint="eastAsia"/>
          <w:color w:val="auto"/>
          <w:sz w:val="28"/>
          <w:szCs w:val="28"/>
        </w:rPr>
        <w:t>日）</w:t>
      </w:r>
    </w:p>
    <w:p w:rsidR="009859B7" w:rsidRPr="00D24982" w:rsidRDefault="002669A4" w:rsidP="009859B7">
      <w:pPr>
        <w:widowControl/>
        <w:overflowPunct/>
        <w:autoSpaceDE w:val="0"/>
        <w:autoSpaceDN w:val="0"/>
        <w:adjustRightInd/>
        <w:jc w:val="right"/>
        <w:textAlignment w:val="auto"/>
        <w:rPr>
          <w:rFonts w:hAnsi="ＭＳ 明朝"/>
          <w:b w:val="0"/>
          <w:color w:val="auto"/>
          <w:u w:val="single"/>
        </w:rPr>
      </w:pPr>
      <w:r>
        <w:rPr>
          <w:rFonts w:hAnsi="ＭＳ 明朝"/>
          <w:b w:val="0"/>
          <w:noProof/>
          <w:color w:val="auto"/>
        </w:rPr>
        <w:pict>
          <v:oval id="_x0000_s1262" style="position:absolute;left:0;text-align:left;margin-left:437.35pt;margin-top:.7pt;width:18.75pt;height:27.75pt;z-index:251890688" filled="f">
            <v:textbox inset="5.85pt,.7pt,5.85pt,.7pt"/>
          </v:oval>
        </w:pict>
      </w:r>
      <w:r w:rsidR="00012CC3" w:rsidRPr="00D24982">
        <w:rPr>
          <w:rFonts w:hAnsi="ＭＳ 明朝" w:hint="eastAsia"/>
          <w:b w:val="0"/>
          <w:color w:val="auto"/>
        </w:rPr>
        <w:t>令和</w:t>
      </w:r>
      <w:r w:rsidR="009859B7" w:rsidRPr="00D24982">
        <w:rPr>
          <w:rFonts w:hAnsi="ＭＳ 明朝" w:hint="eastAsia"/>
          <w:b w:val="0"/>
          <w:color w:val="auto"/>
          <w:u w:val="single"/>
        </w:rPr>
        <w:t>○○</w:t>
      </w:r>
      <w:r w:rsidR="009859B7" w:rsidRPr="00D24982">
        <w:rPr>
          <w:rFonts w:hAnsi="ＭＳ 明朝" w:hint="eastAsia"/>
          <w:b w:val="0"/>
          <w:color w:val="auto"/>
        </w:rPr>
        <w:t>年</w:t>
      </w:r>
      <w:r w:rsidR="009859B7" w:rsidRPr="00D24982">
        <w:rPr>
          <w:rFonts w:hAnsi="ＭＳ 明朝" w:hint="eastAsia"/>
          <w:b w:val="0"/>
          <w:color w:val="auto"/>
          <w:u w:val="single"/>
        </w:rPr>
        <w:t>○○</w:t>
      </w:r>
      <w:r w:rsidR="009859B7" w:rsidRPr="00D24982">
        <w:rPr>
          <w:rFonts w:hAnsi="ＭＳ 明朝" w:hint="eastAsia"/>
          <w:b w:val="0"/>
          <w:color w:val="auto"/>
        </w:rPr>
        <w:t>月</w:t>
      </w:r>
      <w:r w:rsidR="009859B7" w:rsidRPr="00D24982">
        <w:rPr>
          <w:rFonts w:hAnsi="ＭＳ 明朝" w:hint="eastAsia"/>
          <w:b w:val="0"/>
          <w:color w:val="auto"/>
          <w:u w:val="single"/>
        </w:rPr>
        <w:t>○○</w:t>
      </w:r>
      <w:r w:rsidR="009859B7" w:rsidRPr="00D24982">
        <w:rPr>
          <w:rFonts w:hAnsi="ＭＳ 明朝" w:hint="eastAsia"/>
          <w:b w:val="0"/>
          <w:color w:val="auto"/>
        </w:rPr>
        <w:t>日　作成者氏名</w:t>
      </w:r>
      <w:r w:rsidR="009859B7" w:rsidRPr="00D24982">
        <w:rPr>
          <w:rFonts w:hAnsi="ＭＳ 明朝" w:hint="eastAsia"/>
          <w:b w:val="0"/>
          <w:color w:val="auto"/>
          <w:u w:val="single"/>
        </w:rPr>
        <w:t xml:space="preserve">　○　○　○　○　印</w:t>
      </w:r>
    </w:p>
    <w:p w:rsidR="009859B7" w:rsidRPr="00D24982" w:rsidRDefault="009859B7" w:rsidP="009859B7">
      <w:pPr>
        <w:widowControl/>
        <w:overflowPunct/>
        <w:autoSpaceDE w:val="0"/>
        <w:autoSpaceDN w:val="0"/>
        <w:adjustRightInd/>
        <w:jc w:val="left"/>
        <w:textAlignment w:val="auto"/>
        <w:rPr>
          <w:rFonts w:hAnsi="ＭＳ 明朝"/>
          <w:color w:val="auto"/>
          <w:sz w:val="28"/>
          <w:szCs w:val="28"/>
        </w:rPr>
      </w:pPr>
      <w:r w:rsidRPr="00D24982">
        <w:rPr>
          <w:rFonts w:asciiTheme="minorEastAsia" w:eastAsiaTheme="minorEastAsia" w:hAnsiTheme="minorEastAsia" w:hint="eastAsia"/>
          <w:b w:val="0"/>
          <w:color w:val="auto"/>
          <w:sz w:val="18"/>
          <w:szCs w:val="18"/>
        </w:rPr>
        <w:t>※　「分類」欄の「定期」は毎年予定されるもの，「臨時」は今回のみのものをチェックしてください。</w:t>
      </w:r>
    </w:p>
    <w:p w:rsidR="009859B7" w:rsidRPr="00D24982" w:rsidRDefault="009859B7" w:rsidP="009859B7">
      <w:pPr>
        <w:widowControl/>
        <w:overflowPunct/>
        <w:autoSpaceDE w:val="0"/>
        <w:autoSpaceDN w:val="0"/>
        <w:adjustRightInd/>
        <w:textAlignment w:val="auto"/>
        <w:rPr>
          <w:rFonts w:hAnsi="ＭＳ 明朝"/>
          <w:color w:val="auto"/>
        </w:rPr>
      </w:pPr>
      <w:r w:rsidRPr="00D24982">
        <w:rPr>
          <w:rFonts w:hAnsi="ＭＳ 明朝" w:hint="eastAsia"/>
          <w:color w:val="auto"/>
        </w:rPr>
        <w:t>１　収　入</w:t>
      </w:r>
    </w:p>
    <w:tbl>
      <w:tblPr>
        <w:tblStyle w:val="a5"/>
        <w:tblW w:w="0" w:type="auto"/>
        <w:tblInd w:w="340" w:type="dxa"/>
        <w:tblLook w:val="04A0" w:firstRow="1" w:lastRow="0" w:firstColumn="1" w:lastColumn="0" w:noHBand="0" w:noVBand="1"/>
      </w:tblPr>
      <w:tblGrid>
        <w:gridCol w:w="475"/>
        <w:gridCol w:w="439"/>
        <w:gridCol w:w="3892"/>
        <w:gridCol w:w="1857"/>
        <w:gridCol w:w="2340"/>
      </w:tblGrid>
      <w:tr w:rsidR="00D24982" w:rsidRPr="00D24982" w:rsidTr="00CF69CA">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収　入　項　目</w:t>
            </w:r>
          </w:p>
        </w:tc>
        <w:tc>
          <w:tcPr>
            <w:tcW w:w="1858" w:type="dxa"/>
            <w:vMerge w:val="restart"/>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　　考</w:t>
            </w:r>
          </w:p>
        </w:tc>
      </w:tr>
      <w:tr w:rsidR="00D24982" w:rsidRPr="00D24982" w:rsidTr="00CF69CA">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臨時</w:t>
            </w:r>
          </w:p>
        </w:tc>
        <w:tc>
          <w:tcPr>
            <w:tcW w:w="3898" w:type="dxa"/>
            <w:vMerge/>
            <w:tcBorders>
              <w:left w:val="single" w:sz="4"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p>
        </w:tc>
        <w:tc>
          <w:tcPr>
            <w:tcW w:w="1858" w:type="dxa"/>
            <w:vMerge/>
            <w:tcBorders>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c>
          <w:tcPr>
            <w:tcW w:w="2343" w:type="dxa"/>
            <w:vMerge/>
            <w:tcBorders>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r>
      <w:tr w:rsidR="00D24982" w:rsidRPr="00D24982" w:rsidTr="00CF69CA">
        <w:trPr>
          <w:trHeight w:val="397"/>
        </w:trPr>
        <w:tc>
          <w:tcPr>
            <w:tcW w:w="475" w:type="dxa"/>
            <w:tcBorders>
              <w:top w:val="single" w:sz="12" w:space="0" w:color="auto"/>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top w:val="single" w:sz="12" w:space="0" w:color="auto"/>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国民年金</w:t>
            </w:r>
          </w:p>
        </w:tc>
        <w:tc>
          <w:tcPr>
            <w:tcW w:w="1858" w:type="dxa"/>
            <w:tcBorders>
              <w:top w:val="single" w:sz="12" w:space="0" w:color="auto"/>
            </w:tcBorders>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499,200</w:t>
            </w:r>
          </w:p>
        </w:tc>
        <w:tc>
          <w:tcPr>
            <w:tcW w:w="2343" w:type="dxa"/>
            <w:tcBorders>
              <w:top w:val="single" w:sz="12" w:space="0" w:color="auto"/>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2ヶ月毎約</w:t>
            </w:r>
            <w:r w:rsidR="00A21D76" w:rsidRPr="00D24982">
              <w:rPr>
                <w:rFonts w:asciiTheme="minorEastAsia" w:eastAsiaTheme="minorEastAsia" w:hAnsiTheme="minorEastAsia" w:hint="eastAsia"/>
                <w:b w:val="0"/>
                <w:color w:val="auto"/>
              </w:rPr>
              <w:t>8</w:t>
            </w:r>
            <w:r w:rsidRPr="00D24982">
              <w:rPr>
                <w:rFonts w:asciiTheme="minorEastAsia" w:eastAsiaTheme="minorEastAsia" w:hAnsiTheme="minorEastAsia" w:hint="eastAsia"/>
                <w:b w:val="0"/>
                <w:color w:val="auto"/>
              </w:rPr>
              <w:t>万円</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厚生年金</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960,320</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2ヶ月毎約16万円</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賃料（○○不動産）</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300,000</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毎月25,000円</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生存保険金（○○生命保険）</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250,000</w:t>
            </w:r>
          </w:p>
        </w:tc>
        <w:tc>
          <w:tcPr>
            <w:tcW w:w="2343" w:type="dxa"/>
            <w:tcBorders>
              <w:right w:val="single" w:sz="12" w:space="0" w:color="auto"/>
            </w:tcBorders>
            <w:vAlign w:val="center"/>
          </w:tcPr>
          <w:p w:rsidR="009859B7" w:rsidRPr="00D24982" w:rsidRDefault="009859B7" w:rsidP="00CF69CA">
            <w:pPr>
              <w:adjustRightInd/>
              <w:spacing w:line="24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○.○に○○銀行口座へ入金</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預金利息</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528</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2669A4" w:rsidP="00CF69CA">
            <w:pPr>
              <w:adjustRightInd/>
              <w:spacing w:line="280" w:lineRule="exact"/>
              <w:rPr>
                <w:rFonts w:asciiTheme="minorEastAsia" w:eastAsiaTheme="minorEastAsia" w:hAnsiTheme="minorEastAsia"/>
                <w:b w:val="0"/>
                <w:color w:val="auto"/>
              </w:rPr>
            </w:pPr>
            <w:r>
              <w:rPr>
                <w:rFonts w:hAnsi="ＭＳ 明朝"/>
                <w:noProof/>
                <w:color w:val="auto"/>
                <w:sz w:val="20"/>
                <w:szCs w:val="20"/>
              </w:rPr>
              <w:pict>
                <v:shape id="_x0000_s1264" type="#_x0000_t202" style="position:absolute;left:0;text-align:left;margin-left:103.15pt;margin-top:3.4pt;width:266.25pt;height:29.25pt;z-index:251892736;mso-position-horizontal-relative:text;mso-position-vertical-relative:text;mso-width-relative:margin;mso-height-relative:margin">
                  <v:textbox style="mso-next-textbox:#_x0000_s1264" inset=".5mm,.5mm,.5mm,.5mm">
                    <w:txbxContent>
                      <w:p w:rsidR="003956C4" w:rsidRPr="000A5A5C" w:rsidRDefault="003956C4" w:rsidP="009859B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全ての収入を記載してください。備考欄には，定期的な収入について頻度や１回の額などを，記載してください。</w:t>
                        </w:r>
                      </w:p>
                    </w:txbxContent>
                  </v:textbox>
                </v:shape>
              </w:pic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計（Ａ）</w:t>
            </w:r>
          </w:p>
        </w:tc>
        <w:tc>
          <w:tcPr>
            <w:tcW w:w="1858"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2,010,048</w:t>
            </w:r>
          </w:p>
        </w:tc>
        <w:tc>
          <w:tcPr>
            <w:tcW w:w="2343" w:type="dxa"/>
            <w:tcBorders>
              <w:top w:val="single" w:sz="12" w:space="0" w:color="auto"/>
              <w:left w:val="single" w:sz="12" w:space="0" w:color="auto"/>
              <w:bottom w:val="nil"/>
              <w:right w:val="nil"/>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widowControl/>
        <w:overflowPunct/>
        <w:autoSpaceDE w:val="0"/>
        <w:autoSpaceDN w:val="0"/>
        <w:adjustRightInd/>
        <w:spacing w:before="180"/>
        <w:textAlignment w:val="auto"/>
        <w:rPr>
          <w:rFonts w:hAnsi="ＭＳ 明朝"/>
          <w:color w:val="auto"/>
        </w:rPr>
      </w:pPr>
      <w:r w:rsidRPr="00D24982">
        <w:rPr>
          <w:rFonts w:hAnsi="ＭＳ 明朝" w:hint="eastAsia"/>
          <w:color w:val="auto"/>
        </w:rPr>
        <w:t>２　支　出</w:t>
      </w:r>
    </w:p>
    <w:tbl>
      <w:tblPr>
        <w:tblStyle w:val="a5"/>
        <w:tblW w:w="0" w:type="auto"/>
        <w:tblInd w:w="340" w:type="dxa"/>
        <w:tblLook w:val="04A0" w:firstRow="1" w:lastRow="0" w:firstColumn="1" w:lastColumn="0" w:noHBand="0" w:noVBand="1"/>
      </w:tblPr>
      <w:tblGrid>
        <w:gridCol w:w="475"/>
        <w:gridCol w:w="439"/>
        <w:gridCol w:w="3892"/>
        <w:gridCol w:w="1857"/>
        <w:gridCol w:w="2340"/>
      </w:tblGrid>
      <w:tr w:rsidR="00D24982" w:rsidRPr="00D24982" w:rsidTr="00CF69CA">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支　出　項　目</w:t>
            </w:r>
          </w:p>
        </w:tc>
        <w:tc>
          <w:tcPr>
            <w:tcW w:w="1858" w:type="dxa"/>
            <w:vMerge w:val="restart"/>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　　考</w:t>
            </w:r>
          </w:p>
        </w:tc>
      </w:tr>
      <w:tr w:rsidR="00D24982" w:rsidRPr="00D24982" w:rsidTr="00CF69CA">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臨時</w:t>
            </w:r>
          </w:p>
        </w:tc>
        <w:tc>
          <w:tcPr>
            <w:tcW w:w="3898" w:type="dxa"/>
            <w:vMerge/>
            <w:tcBorders>
              <w:left w:val="single" w:sz="4"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sz w:val="20"/>
                <w:szCs w:val="20"/>
              </w:rPr>
            </w:pPr>
          </w:p>
        </w:tc>
        <w:tc>
          <w:tcPr>
            <w:tcW w:w="1858" w:type="dxa"/>
            <w:vMerge/>
            <w:tcBorders>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c>
          <w:tcPr>
            <w:tcW w:w="2343" w:type="dxa"/>
            <w:vMerge/>
            <w:tcBorders>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p>
        </w:tc>
      </w:tr>
      <w:tr w:rsidR="00D24982" w:rsidRPr="00D24982" w:rsidTr="00CF69CA">
        <w:trPr>
          <w:trHeight w:val="397"/>
        </w:trPr>
        <w:tc>
          <w:tcPr>
            <w:tcW w:w="475" w:type="dxa"/>
            <w:tcBorders>
              <w:top w:val="single" w:sz="12" w:space="0" w:color="auto"/>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top w:val="single" w:sz="12" w:space="0" w:color="auto"/>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top w:val="single" w:sz="12" w:space="0" w:color="auto"/>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老人ホーム○○利用料</w:t>
            </w:r>
          </w:p>
        </w:tc>
        <w:tc>
          <w:tcPr>
            <w:tcW w:w="1858" w:type="dxa"/>
            <w:tcBorders>
              <w:top w:val="single" w:sz="12" w:space="0" w:color="auto"/>
            </w:tcBorders>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1,416,000</w:t>
            </w:r>
          </w:p>
        </w:tc>
        <w:tc>
          <w:tcPr>
            <w:tcW w:w="2343" w:type="dxa"/>
            <w:tcBorders>
              <w:top w:val="single" w:sz="12" w:space="0" w:color="auto"/>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毎月118,000円</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○○病院入院費用</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35,288</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○.○から○.○まで入院</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保険料（○○生命）</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66,000</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毎月5,500円</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固定資産税</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56,340</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年4回払い</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被服，小遣い，ほか諸雑費</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95,789</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施設管理現金より</w:t>
            </w: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保佐人報酬</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86,400</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537691"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b w:val="0"/>
                <w:color w:val="auto"/>
                <w:sz w:val="20"/>
                <w:szCs w:val="20"/>
              </w:rPr>
              <w:fldChar w:fldCharType="begin"/>
            </w:r>
            <w:r w:rsidR="009859B7" w:rsidRPr="00D24982">
              <w:rPr>
                <w:rFonts w:asciiTheme="minorEastAsia" w:eastAsiaTheme="minorEastAsia" w:hAnsiTheme="minorEastAsia"/>
                <w:b w:val="0"/>
                <w:color w:val="auto"/>
                <w:sz w:val="20"/>
                <w:szCs w:val="20"/>
              </w:rPr>
              <w:instrText xml:space="preserve"> </w:instrText>
            </w:r>
            <w:r w:rsidR="009859B7" w:rsidRPr="00D24982">
              <w:rPr>
                <w:rFonts w:asciiTheme="minorEastAsia" w:eastAsiaTheme="minorEastAsia" w:hAnsiTheme="minorEastAsia" w:hint="eastAsia"/>
                <w:b w:val="0"/>
                <w:color w:val="auto"/>
                <w:sz w:val="20"/>
                <w:szCs w:val="20"/>
              </w:rPr>
              <w:instrText>eq \o\ac(□,</w:instrText>
            </w:r>
            <w:r w:rsidR="009859B7" w:rsidRPr="00D24982">
              <w:rPr>
                <w:rFonts w:ascii="ＭＳ 明朝" w:eastAsiaTheme="minorEastAsia" w:hAnsiTheme="minorEastAsia" w:hint="eastAsia"/>
                <w:b w:val="0"/>
                <w:color w:val="auto"/>
                <w:sz w:val="21"/>
                <w:szCs w:val="20"/>
              </w:rPr>
              <w:instrText>レ</w:instrText>
            </w:r>
            <w:r w:rsidR="009859B7" w:rsidRPr="00D24982">
              <w:rPr>
                <w:rFonts w:asciiTheme="minorEastAsia" w:eastAsiaTheme="minorEastAsia" w:hAnsiTheme="minorEastAsia" w:hint="eastAsia"/>
                <w:b w:val="0"/>
                <w:color w:val="auto"/>
                <w:sz w:val="20"/>
                <w:szCs w:val="20"/>
              </w:rPr>
              <w:instrText>)</w:instrText>
            </w:r>
            <w:r w:rsidRPr="00D24982">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保佐事務費</w:t>
            </w:r>
          </w:p>
        </w:tc>
        <w:tc>
          <w:tcPr>
            <w:tcW w:w="1858" w:type="dxa"/>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10,322</w:t>
            </w:r>
          </w:p>
        </w:tc>
        <w:tc>
          <w:tcPr>
            <w:tcW w:w="2343" w:type="dxa"/>
            <w:tcBorders>
              <w:right w:val="single" w:sz="12" w:space="0" w:color="auto"/>
            </w:tcBorders>
            <w:vAlign w:val="center"/>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2669A4" w:rsidP="00CF69CA">
            <w:pPr>
              <w:adjustRightInd/>
              <w:spacing w:line="280" w:lineRule="exact"/>
              <w:rPr>
                <w:rFonts w:asciiTheme="minorEastAsia" w:eastAsiaTheme="minorEastAsia" w:hAnsiTheme="minorEastAsia"/>
                <w:b w:val="0"/>
                <w:color w:val="auto"/>
              </w:rPr>
            </w:pPr>
            <w:r>
              <w:rPr>
                <w:rFonts w:hAnsi="ＭＳ 明朝"/>
                <w:noProof/>
                <w:color w:val="auto"/>
                <w:sz w:val="20"/>
                <w:szCs w:val="20"/>
              </w:rPr>
              <w:pict>
                <v:shape id="_x0000_s1265" type="#_x0000_t202" style="position:absolute;left:0;text-align:left;margin-left:63.4pt;margin-top:2.65pt;width:285pt;height:27pt;z-index:251893760;mso-position-horizontal-relative:text;mso-position-vertical-relative:text;mso-width-relative:margin;mso-height-relative:margin">
                  <v:textbox style="mso-next-textbox:#_x0000_s1265" inset=".5mm,.5mm,.5mm,.5mm">
                    <w:txbxContent>
                      <w:p w:rsidR="003956C4" w:rsidRPr="000A5A5C" w:rsidRDefault="003956C4" w:rsidP="009859B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全ての支出を記載してください。備考欄には，定期的な支出について頻度や１回の額などを，記載してください。</w:t>
                        </w:r>
                      </w:p>
                    </w:txbxContent>
                  </v:textbox>
                </v:shape>
              </w:pict>
            </w: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2669A4" w:rsidP="00CF69CA">
            <w:pPr>
              <w:adjustRightInd/>
              <w:spacing w:line="200" w:lineRule="exact"/>
              <w:jc w:val="center"/>
              <w:rPr>
                <w:rFonts w:asciiTheme="minorEastAsia" w:eastAsiaTheme="minorEastAsia" w:hAnsiTheme="minorEastAsia"/>
                <w:b w:val="0"/>
                <w:color w:val="auto"/>
                <w:sz w:val="20"/>
                <w:szCs w:val="20"/>
              </w:rPr>
            </w:pPr>
            <w:r>
              <w:rPr>
                <w:rFonts w:hAnsi="ＭＳ 明朝"/>
                <w:noProof/>
                <w:color w:val="auto"/>
                <w:sz w:val="20"/>
                <w:szCs w:val="20"/>
              </w:rPr>
              <w:pict>
                <v:shape id="_x0000_s1266" type="#_x0000_t202" style="position:absolute;left:0;text-align:left;margin-left:4pt;margin-top:5.8pt;width:261.25pt;height:69.1pt;z-index:251894784;mso-position-horizontal-relative:text;mso-position-vertical-relative:text;mso-width-relative:margin;mso-height-relative:margin">
                  <v:textbox style="mso-next-textbox:#_x0000_s1266" inset=".5mm,.5mm,.5mm,.5mm">
                    <w:txbxContent>
                      <w:p w:rsidR="003956C4" w:rsidRDefault="003956C4" w:rsidP="009859B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ここの黒字額が，集計期間前後の財産の増加額と一致しているか確認してください。または，赤字のときは財産の減少額と一致しているか確認してください。</w:t>
                        </w:r>
                      </w:p>
                      <w:p w:rsidR="003956C4" w:rsidRPr="005843A3" w:rsidRDefault="003956C4" w:rsidP="009859B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不一致の場合は，誤記や計算違いがないか，なお確認してください。</w:t>
                        </w:r>
                      </w:p>
                    </w:txbxContent>
                  </v:textbox>
                </v:shape>
              </w:pict>
            </w:r>
            <w:r w:rsidR="009859B7"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trPr>
        <w:tc>
          <w:tcPr>
            <w:tcW w:w="475" w:type="dxa"/>
            <w:tcBorders>
              <w:left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58" w:type="dxa"/>
          </w:tcPr>
          <w:p w:rsidR="009859B7" w:rsidRPr="00D24982" w:rsidRDefault="002669A4" w:rsidP="00CF69CA">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267" type="#_x0000_t32" style="position:absolute;left:0;text-align:left;margin-left:3.05pt;margin-top:13.85pt;width:37.8pt;height:48.8pt;z-index:251895808;mso-position-horizontal-relative:text;mso-position-vertical-relative:text" o:connectortype="straight">
                  <v:stroke endarrow="block"/>
                </v:shape>
              </w:pict>
            </w:r>
          </w:p>
        </w:tc>
        <w:tc>
          <w:tcPr>
            <w:tcW w:w="2343"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9859B7" w:rsidRPr="00D24982" w:rsidTr="00CF69CA">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計（Ｂ）</w:t>
            </w:r>
          </w:p>
        </w:tc>
        <w:tc>
          <w:tcPr>
            <w:tcW w:w="1858"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right"/>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1,766,139</w:t>
            </w:r>
          </w:p>
        </w:tc>
        <w:tc>
          <w:tcPr>
            <w:tcW w:w="2343" w:type="dxa"/>
            <w:tcBorders>
              <w:top w:val="single" w:sz="12" w:space="0" w:color="auto"/>
              <w:left w:val="single" w:sz="12" w:space="0" w:color="auto"/>
              <w:bottom w:val="nil"/>
              <w:right w:val="nil"/>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adjustRightInd/>
        <w:spacing w:line="280" w:lineRule="exact"/>
        <w:rPr>
          <w:rFonts w:asciiTheme="minorEastAsia" w:eastAsiaTheme="minorEastAsia" w:hAnsiTheme="minorEastAsia"/>
          <w:color w:val="auto"/>
        </w:rPr>
      </w:pPr>
    </w:p>
    <w:p w:rsidR="009859B7" w:rsidRPr="00D24982" w:rsidRDefault="002669A4" w:rsidP="009859B7">
      <w:pPr>
        <w:widowControl/>
        <w:overflowPunct/>
        <w:autoSpaceDE w:val="0"/>
        <w:autoSpaceDN w:val="0"/>
        <w:adjustRightInd/>
        <w:textAlignment w:val="auto"/>
        <w:rPr>
          <w:rFonts w:asciiTheme="minorEastAsia" w:eastAsiaTheme="minorEastAsia" w:hAnsiTheme="minorEastAsia"/>
          <w:color w:val="auto"/>
        </w:rPr>
      </w:pPr>
      <w:r>
        <w:rPr>
          <w:rFonts w:asciiTheme="minorEastAsia" w:eastAsiaTheme="minorEastAsia" w:hAnsiTheme="minorEastAsia"/>
          <w:noProof/>
          <w:color w:val="auto"/>
        </w:rPr>
        <w:pict>
          <v:oval id="_x0000_s1263" style="position:absolute;left:0;text-align:left;margin-left:210.1pt;margin-top:1.35pt;width:18.75pt;height:20.25pt;z-index:251891712" filled="f">
            <v:textbox inset="5.85pt,.7pt,5.85pt,.7pt"/>
          </v:oval>
        </w:pict>
      </w:r>
      <w:r w:rsidR="009859B7" w:rsidRPr="00D24982">
        <w:rPr>
          <w:rFonts w:asciiTheme="minorEastAsia" w:eastAsiaTheme="minorEastAsia" w:hAnsiTheme="minorEastAsia" w:hint="eastAsia"/>
          <w:color w:val="auto"/>
        </w:rPr>
        <w:t>３　収入（Ａ）－支出（Ｂ）　　＝　＋・－</w:t>
      </w:r>
      <w:r w:rsidR="009859B7" w:rsidRPr="00D24982">
        <w:rPr>
          <w:rFonts w:asciiTheme="minorEastAsia" w:eastAsiaTheme="minorEastAsia" w:hAnsiTheme="minorEastAsia" w:hint="eastAsia"/>
          <w:color w:val="auto"/>
          <w:u w:val="single"/>
        </w:rPr>
        <w:t xml:space="preserve">　　　243,909</w:t>
      </w:r>
      <w:r w:rsidR="009859B7" w:rsidRPr="00D24982">
        <w:rPr>
          <w:rFonts w:asciiTheme="minorEastAsia" w:eastAsiaTheme="minorEastAsia" w:hAnsiTheme="minorEastAsia" w:hint="eastAsia"/>
          <w:color w:val="auto"/>
        </w:rPr>
        <w:t>円</w:t>
      </w:r>
      <w:r w:rsidR="009859B7" w:rsidRPr="00D24982">
        <w:rPr>
          <w:rFonts w:asciiTheme="minorEastAsia" w:eastAsiaTheme="minorEastAsia" w:hAnsiTheme="minorEastAsia"/>
          <w:color w:val="auto"/>
        </w:rPr>
        <w:br w:type="page"/>
      </w:r>
    </w:p>
    <w:p w:rsidR="009859B7" w:rsidRPr="00D24982" w:rsidRDefault="009859B7" w:rsidP="009859B7">
      <w:pPr>
        <w:pStyle w:val="2"/>
        <w:spacing w:line="300" w:lineRule="exact"/>
        <w:rPr>
          <w:b/>
          <w:color w:val="auto"/>
        </w:rPr>
      </w:pPr>
      <w:bookmarkStart w:id="88" w:name="_Ref415320095"/>
      <w:bookmarkStart w:id="89" w:name="_Toc415324189"/>
      <w:bookmarkStart w:id="90" w:name="_Toc44421341"/>
      <w:r w:rsidRPr="00D24982">
        <w:rPr>
          <w:rFonts w:hint="eastAsia"/>
          <w:color w:val="auto"/>
        </w:rPr>
        <w:t>書式４の３　収支予定表（随時）</w:t>
      </w:r>
      <w:bookmarkEnd w:id="88"/>
      <w:bookmarkEnd w:id="89"/>
      <w:bookmarkEnd w:id="90"/>
    </w:p>
    <w:p w:rsidR="009859B7" w:rsidRPr="00D24982" w:rsidRDefault="009859B7" w:rsidP="009859B7">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Pr="00D24982">
        <w:rPr>
          <w:rFonts w:hAnsi="ＭＳ 明朝" w:hint="eastAsia"/>
          <w:color w:val="auto"/>
          <w:sz w:val="20"/>
          <w:szCs w:val="20"/>
        </w:rPr>
        <w:t>号　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9859B7" w:rsidRPr="00D24982" w:rsidRDefault="009859B7" w:rsidP="009859B7">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収支予定表（随時）</w:t>
      </w:r>
    </w:p>
    <w:p w:rsidR="009859B7" w:rsidRPr="00D24982" w:rsidRDefault="00012CC3" w:rsidP="009859B7">
      <w:pPr>
        <w:widowControl/>
        <w:overflowPunct/>
        <w:autoSpaceDE w:val="0"/>
        <w:autoSpaceDN w:val="0"/>
        <w:adjustRightInd/>
        <w:jc w:val="right"/>
        <w:textAlignment w:val="auto"/>
        <w:rPr>
          <w:rFonts w:hAnsi="ＭＳ 明朝"/>
          <w:color w:val="auto"/>
          <w:sz w:val="28"/>
          <w:szCs w:val="28"/>
        </w:rPr>
      </w:pPr>
      <w:r w:rsidRPr="00D24982">
        <w:rPr>
          <w:rFonts w:hAnsi="ＭＳ 明朝" w:hint="eastAsia"/>
          <w:b w:val="0"/>
          <w:color w:val="auto"/>
        </w:rPr>
        <w:t>令和</w:t>
      </w:r>
      <w:r w:rsidR="009859B7" w:rsidRPr="00D24982">
        <w:rPr>
          <w:rFonts w:hAnsi="ＭＳ 明朝" w:hint="eastAsia"/>
          <w:b w:val="0"/>
          <w:color w:val="auto"/>
          <w:u w:val="single"/>
        </w:rPr>
        <w:t xml:space="preserve">　　</w:t>
      </w:r>
      <w:r w:rsidR="009859B7" w:rsidRPr="00D24982">
        <w:rPr>
          <w:rFonts w:hAnsi="ＭＳ 明朝" w:hint="eastAsia"/>
          <w:b w:val="0"/>
          <w:color w:val="auto"/>
        </w:rPr>
        <w:t>年</w:t>
      </w:r>
      <w:r w:rsidR="009859B7" w:rsidRPr="00D24982">
        <w:rPr>
          <w:rFonts w:hAnsi="ＭＳ 明朝" w:hint="eastAsia"/>
          <w:b w:val="0"/>
          <w:color w:val="auto"/>
          <w:u w:val="single"/>
        </w:rPr>
        <w:t xml:space="preserve">　　</w:t>
      </w:r>
      <w:r w:rsidR="009859B7" w:rsidRPr="00D24982">
        <w:rPr>
          <w:rFonts w:hAnsi="ＭＳ 明朝" w:hint="eastAsia"/>
          <w:b w:val="0"/>
          <w:color w:val="auto"/>
        </w:rPr>
        <w:t>月</w:t>
      </w:r>
      <w:r w:rsidR="009859B7" w:rsidRPr="00D24982">
        <w:rPr>
          <w:rFonts w:hAnsi="ＭＳ 明朝" w:hint="eastAsia"/>
          <w:b w:val="0"/>
          <w:color w:val="auto"/>
          <w:u w:val="single"/>
        </w:rPr>
        <w:t xml:space="preserve">　　</w:t>
      </w:r>
      <w:r w:rsidR="009859B7" w:rsidRPr="00D24982">
        <w:rPr>
          <w:rFonts w:hAnsi="ＭＳ 明朝" w:hint="eastAsia"/>
          <w:b w:val="0"/>
          <w:color w:val="auto"/>
        </w:rPr>
        <w:t>日　作成者氏名</w:t>
      </w:r>
      <w:r w:rsidR="009859B7" w:rsidRPr="00D24982">
        <w:rPr>
          <w:rFonts w:hAnsi="ＭＳ 明朝" w:hint="eastAsia"/>
          <w:b w:val="0"/>
          <w:color w:val="auto"/>
          <w:u w:val="single"/>
        </w:rPr>
        <w:t xml:space="preserve">　　　　　　　　　　印</w:t>
      </w:r>
    </w:p>
    <w:p w:rsidR="009859B7" w:rsidRPr="00D24982" w:rsidRDefault="009859B7" w:rsidP="009859B7">
      <w:pPr>
        <w:widowControl/>
        <w:overflowPunct/>
        <w:autoSpaceDE w:val="0"/>
        <w:autoSpaceDN w:val="0"/>
        <w:adjustRightInd/>
        <w:textAlignment w:val="auto"/>
        <w:rPr>
          <w:rFonts w:hAnsi="ＭＳ 明朝"/>
          <w:color w:val="auto"/>
        </w:rPr>
      </w:pPr>
      <w:r w:rsidRPr="00D24982">
        <w:rPr>
          <w:rFonts w:ascii="ＭＳ ゴシック" w:eastAsia="ＭＳ ゴシック" w:hAnsi="ＭＳ ゴシック" w:hint="eastAsia"/>
          <w:color w:val="auto"/>
        </w:rPr>
        <w:t>１　定期収入予定</w:t>
      </w:r>
      <w:r w:rsidRPr="00D24982">
        <w:rPr>
          <w:rFonts w:hAnsi="ＭＳ 明朝" w:hint="eastAsia"/>
          <w:b w:val="0"/>
          <w:color w:val="auto"/>
          <w:sz w:val="18"/>
          <w:szCs w:val="18"/>
        </w:rPr>
        <w:t>（年金額決定書・契約書等を見て書き，その写しを添付してください。）</w:t>
      </w:r>
    </w:p>
    <w:tbl>
      <w:tblPr>
        <w:tblStyle w:val="a5"/>
        <w:tblW w:w="0" w:type="auto"/>
        <w:jc w:val="center"/>
        <w:tblLook w:val="04A0" w:firstRow="1" w:lastRow="0" w:firstColumn="1" w:lastColumn="0" w:noHBand="0" w:noVBand="1"/>
      </w:tblPr>
      <w:tblGrid>
        <w:gridCol w:w="2302"/>
        <w:gridCol w:w="3236"/>
        <w:gridCol w:w="1976"/>
        <w:gridCol w:w="1829"/>
      </w:tblGrid>
      <w:tr w:rsidR="00D24982" w:rsidRPr="00D24982" w:rsidTr="00CF69CA">
        <w:trPr>
          <w:trHeight w:val="397"/>
          <w:jc w:val="center"/>
        </w:trPr>
        <w:tc>
          <w:tcPr>
            <w:tcW w:w="2320"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ＭＳ ゴシック" w:eastAsia="ＭＳ ゴシック" w:hAnsi="ＭＳ ゴシック"/>
                <w:b w:val="0"/>
                <w:color w:val="auto"/>
                <w:sz w:val="20"/>
                <w:szCs w:val="20"/>
              </w:rPr>
            </w:pPr>
            <w:r w:rsidRPr="00D24982">
              <w:rPr>
                <w:rFonts w:ascii="ＭＳ ゴシック" w:eastAsia="ＭＳ ゴシック" w:hAnsi="ＭＳ ゴシック" w:hint="eastAsia"/>
                <w:b w:val="0"/>
                <w:color w:val="auto"/>
                <w:sz w:val="20"/>
                <w:szCs w:val="20"/>
              </w:rPr>
              <w:t>備　　考</w:t>
            </w:r>
          </w:p>
        </w:tc>
      </w:tr>
      <w:tr w:rsidR="00D24982" w:rsidRPr="00D24982" w:rsidTr="00CF69CA">
        <w:trPr>
          <w:cantSplit/>
          <w:trHeight w:val="1134"/>
          <w:jc w:val="center"/>
        </w:trPr>
        <w:tc>
          <w:tcPr>
            <w:tcW w:w="2320" w:type="dxa"/>
            <w:tcBorders>
              <w:top w:val="single" w:sz="12" w:space="0" w:color="auto"/>
              <w:left w:val="single" w:sz="12" w:space="0" w:color="auto"/>
              <w:right w:val="single" w:sz="4" w:space="0" w:color="auto"/>
            </w:tcBorders>
          </w:tcPr>
          <w:p w:rsidR="009859B7" w:rsidRPr="00D24982" w:rsidRDefault="009859B7" w:rsidP="00CF69C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年　金</w:t>
            </w:r>
          </w:p>
        </w:tc>
        <w:tc>
          <w:tcPr>
            <w:tcW w:w="3260" w:type="dxa"/>
            <w:tcBorders>
              <w:top w:val="single" w:sz="12" w:space="0" w:color="auto"/>
              <w:left w:val="single" w:sz="4" w:space="0" w:color="auto"/>
            </w:tcBorders>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1985"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jc w:val="center"/>
        </w:trPr>
        <w:tc>
          <w:tcPr>
            <w:tcW w:w="2320" w:type="dxa"/>
            <w:tcBorders>
              <w:left w:val="single" w:sz="12" w:space="0" w:color="auto"/>
              <w:right w:val="single" w:sz="4" w:space="0" w:color="auto"/>
            </w:tcBorders>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jc w:val="center"/>
        </w:trPr>
        <w:tc>
          <w:tcPr>
            <w:tcW w:w="2320" w:type="dxa"/>
            <w:tcBorders>
              <w:left w:val="single" w:sz="12" w:space="0" w:color="auto"/>
              <w:right w:val="single" w:sz="4" w:space="0" w:color="auto"/>
            </w:tcBorders>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jc w:val="center"/>
        </w:trPr>
        <w:tc>
          <w:tcPr>
            <w:tcW w:w="2320" w:type="dxa"/>
            <w:tcBorders>
              <w:left w:val="single" w:sz="12" w:space="0" w:color="auto"/>
              <w:bottom w:val="single" w:sz="12" w:space="0" w:color="auto"/>
              <w:right w:val="single" w:sz="4" w:space="0" w:color="auto"/>
            </w:tcBorders>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bottom w:val="single" w:sz="12" w:space="0" w:color="auto"/>
            </w:tcBorders>
          </w:tcPr>
          <w:p w:rsidR="009859B7" w:rsidRPr="00D24982" w:rsidRDefault="009859B7" w:rsidP="00CF69CA">
            <w:pPr>
              <w:adjustRightInd/>
              <w:spacing w:line="280" w:lineRule="exact"/>
              <w:jc w:val="right"/>
              <w:rPr>
                <w:rFonts w:asciiTheme="minorEastAsia" w:eastAsiaTheme="minorEastAsia" w:hAnsiTheme="minorEastAsia"/>
                <w:b w:val="0"/>
                <w:color w:val="auto"/>
              </w:rPr>
            </w:pPr>
          </w:p>
        </w:tc>
        <w:tc>
          <w:tcPr>
            <w:tcW w:w="1985" w:type="dxa"/>
            <w:tcBorders>
              <w:bottom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jc w:val="center"/>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spacing w:line="280" w:lineRule="exact"/>
              <w:jc w:val="center"/>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合　計（Ａ）</w:t>
            </w:r>
          </w:p>
        </w:tc>
        <w:tc>
          <w:tcPr>
            <w:tcW w:w="1985" w:type="dxa"/>
            <w:tcBorders>
              <w:top w:val="single" w:sz="12"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widowControl/>
        <w:overflowPunct/>
        <w:autoSpaceDE w:val="0"/>
        <w:autoSpaceDN w:val="0"/>
        <w:adjustRightInd/>
        <w:textAlignment w:val="auto"/>
        <w:rPr>
          <w:rFonts w:hAnsi="ＭＳ 明朝"/>
          <w:color w:val="auto"/>
        </w:rPr>
      </w:pPr>
      <w:r w:rsidRPr="00D24982">
        <w:rPr>
          <w:rFonts w:ascii="ＭＳ ゴシック" w:eastAsia="ＭＳ ゴシック" w:hAnsi="ＭＳ ゴシック" w:hint="eastAsia"/>
          <w:color w:val="auto"/>
        </w:rPr>
        <w:t>２　定期支出予定</w:t>
      </w:r>
      <w:r w:rsidRPr="00D24982">
        <w:rPr>
          <w:rFonts w:hAnsi="ＭＳ 明朝" w:hint="eastAsia"/>
          <w:b w:val="0"/>
          <w:color w:val="auto"/>
          <w:sz w:val="18"/>
          <w:szCs w:val="18"/>
        </w:rPr>
        <w:t>（納税通知書・領収書・契約書等を見て書き，その写しを添付してください。）</w:t>
      </w:r>
    </w:p>
    <w:tbl>
      <w:tblPr>
        <w:tblStyle w:val="a5"/>
        <w:tblW w:w="0" w:type="auto"/>
        <w:jc w:val="center"/>
        <w:tblLook w:val="04A0" w:firstRow="1" w:lastRow="0" w:firstColumn="1" w:lastColumn="0" w:noHBand="0" w:noVBand="1"/>
      </w:tblPr>
      <w:tblGrid>
        <w:gridCol w:w="2303"/>
        <w:gridCol w:w="3235"/>
        <w:gridCol w:w="1976"/>
        <w:gridCol w:w="1829"/>
      </w:tblGrid>
      <w:tr w:rsidR="00D24982" w:rsidRPr="00D24982" w:rsidTr="00CF69CA">
        <w:trPr>
          <w:trHeight w:val="397"/>
          <w:jc w:val="center"/>
        </w:trPr>
        <w:tc>
          <w:tcPr>
            <w:tcW w:w="2320"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ajorEastAsia" w:eastAsiaTheme="majorEastAsia" w:hAnsiTheme="majorEastAsia"/>
                <w:b w:val="0"/>
                <w:color w:val="auto"/>
                <w:sz w:val="20"/>
                <w:szCs w:val="20"/>
              </w:rPr>
            </w:pPr>
            <w:r w:rsidRPr="00D24982">
              <w:rPr>
                <w:rFonts w:asciiTheme="majorEastAsia" w:eastAsiaTheme="majorEastAsia" w:hAnsiTheme="majorEastAsia" w:hint="eastAsia"/>
                <w:b w:val="0"/>
                <w:color w:val="auto"/>
                <w:sz w:val="20"/>
                <w:szCs w:val="20"/>
              </w:rPr>
              <w:t>備　　考</w:t>
            </w:r>
          </w:p>
        </w:tc>
      </w:tr>
      <w:tr w:rsidR="00D24982" w:rsidRPr="00D24982" w:rsidTr="00CF69CA">
        <w:trPr>
          <w:trHeight w:val="856"/>
          <w:jc w:val="center"/>
        </w:trPr>
        <w:tc>
          <w:tcPr>
            <w:tcW w:w="2320" w:type="dxa"/>
            <w:tcBorders>
              <w:top w:val="single" w:sz="12" w:space="0" w:color="auto"/>
              <w:left w:val="single" w:sz="12" w:space="0" w:color="auto"/>
              <w:right w:val="single" w:sz="4" w:space="0" w:color="auto"/>
            </w:tcBorders>
          </w:tcPr>
          <w:p w:rsidR="009859B7" w:rsidRPr="00D24982" w:rsidRDefault="009859B7" w:rsidP="00CF69C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生活費</w:t>
            </w:r>
          </w:p>
        </w:tc>
        <w:tc>
          <w:tcPr>
            <w:tcW w:w="3260" w:type="dxa"/>
            <w:tcBorders>
              <w:top w:val="single" w:sz="12" w:space="0" w:color="auto"/>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832"/>
          <w:jc w:val="center"/>
        </w:trPr>
        <w:tc>
          <w:tcPr>
            <w:tcW w:w="2320" w:type="dxa"/>
            <w:tcBorders>
              <w:left w:val="single" w:sz="12" w:space="0" w:color="auto"/>
              <w:right w:val="single" w:sz="4" w:space="0" w:color="auto"/>
            </w:tcBorders>
          </w:tcPr>
          <w:p w:rsidR="009859B7" w:rsidRPr="00D24982" w:rsidRDefault="009859B7" w:rsidP="00CF69C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療養費</w:t>
            </w:r>
          </w:p>
        </w:tc>
        <w:tc>
          <w:tcPr>
            <w:tcW w:w="3260"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844"/>
          <w:jc w:val="center"/>
        </w:trPr>
        <w:tc>
          <w:tcPr>
            <w:tcW w:w="2320" w:type="dxa"/>
            <w:tcBorders>
              <w:left w:val="single" w:sz="12" w:space="0" w:color="auto"/>
              <w:right w:val="single" w:sz="4" w:space="0" w:color="auto"/>
            </w:tcBorders>
          </w:tcPr>
          <w:p w:rsidR="009859B7" w:rsidRPr="00D24982" w:rsidRDefault="009859B7" w:rsidP="00CF69C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住居費</w:t>
            </w:r>
          </w:p>
        </w:tc>
        <w:tc>
          <w:tcPr>
            <w:tcW w:w="3260"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842"/>
          <w:jc w:val="center"/>
        </w:trPr>
        <w:tc>
          <w:tcPr>
            <w:tcW w:w="2320" w:type="dxa"/>
            <w:tcBorders>
              <w:left w:val="single" w:sz="12" w:space="0" w:color="auto"/>
              <w:right w:val="single" w:sz="4" w:space="0" w:color="auto"/>
            </w:tcBorders>
          </w:tcPr>
          <w:p w:rsidR="009859B7" w:rsidRPr="00D24982" w:rsidRDefault="009859B7" w:rsidP="00CF69C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税　金</w:t>
            </w:r>
          </w:p>
        </w:tc>
        <w:tc>
          <w:tcPr>
            <w:tcW w:w="3260"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854"/>
          <w:jc w:val="center"/>
        </w:trPr>
        <w:tc>
          <w:tcPr>
            <w:tcW w:w="2320" w:type="dxa"/>
            <w:tcBorders>
              <w:left w:val="single" w:sz="12" w:space="0" w:color="auto"/>
              <w:right w:val="single" w:sz="4" w:space="0" w:color="auto"/>
            </w:tcBorders>
          </w:tcPr>
          <w:p w:rsidR="009859B7" w:rsidRPr="00D24982" w:rsidRDefault="009859B7" w:rsidP="00CF69C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保険料</w:t>
            </w:r>
          </w:p>
        </w:tc>
        <w:tc>
          <w:tcPr>
            <w:tcW w:w="3260"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1249"/>
          <w:jc w:val="center"/>
        </w:trPr>
        <w:tc>
          <w:tcPr>
            <w:tcW w:w="2320" w:type="dxa"/>
            <w:tcBorders>
              <w:left w:val="single" w:sz="12" w:space="0" w:color="auto"/>
              <w:right w:val="single" w:sz="4" w:space="0" w:color="auto"/>
            </w:tcBorders>
          </w:tcPr>
          <w:p w:rsidR="009859B7" w:rsidRPr="00D24982" w:rsidRDefault="009859B7" w:rsidP="00CF69CA">
            <w:pPr>
              <w:adjustRightInd/>
              <w:spacing w:line="28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その他</w:t>
            </w:r>
          </w:p>
        </w:tc>
        <w:tc>
          <w:tcPr>
            <w:tcW w:w="3260" w:type="dxa"/>
            <w:tcBorders>
              <w:lef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val="397"/>
          <w:jc w:val="center"/>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ＭＳ ゴシック" w:eastAsia="ＭＳ ゴシック" w:hAnsi="ＭＳ ゴシック"/>
                <w:b w:val="0"/>
                <w:color w:val="auto"/>
              </w:rPr>
            </w:pPr>
            <w:r w:rsidRPr="00D24982">
              <w:rPr>
                <w:rFonts w:ascii="ＭＳ ゴシック" w:eastAsia="ＭＳ ゴシック" w:hAnsi="ＭＳ ゴシック" w:hint="eastAsia"/>
                <w:b w:val="0"/>
                <w:color w:val="auto"/>
              </w:rPr>
              <w:t>合　計（Ｂ）</w:t>
            </w:r>
          </w:p>
        </w:tc>
        <w:tc>
          <w:tcPr>
            <w:tcW w:w="1985" w:type="dxa"/>
            <w:tcBorders>
              <w:top w:val="single" w:sz="12"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adjustRightInd/>
        <w:spacing w:before="100" w:line="280" w:lineRule="exact"/>
        <w:rPr>
          <w:rFonts w:ascii="ＭＳ ゴシック" w:eastAsia="ＭＳ ゴシック" w:hAnsi="ＭＳ ゴシック"/>
          <w:color w:val="auto"/>
        </w:rPr>
      </w:pPr>
      <w:r w:rsidRPr="00D24982">
        <w:rPr>
          <w:rFonts w:ascii="ＭＳ ゴシック" w:eastAsia="ＭＳ ゴシック" w:hAnsi="ＭＳ ゴシック" w:hint="eastAsia"/>
          <w:color w:val="auto"/>
        </w:rPr>
        <w:t xml:space="preserve">３　定期収入（Ａ）－定期支出（Ｂ）＝　＋・－　</w:t>
      </w:r>
      <w:r w:rsidRPr="00D24982">
        <w:rPr>
          <w:rFonts w:ascii="ＭＳ ゴシック" w:eastAsia="ＭＳ ゴシック" w:hAnsi="ＭＳ ゴシック" w:hint="eastAsia"/>
          <w:color w:val="auto"/>
          <w:u w:val="single"/>
        </w:rPr>
        <w:t xml:space="preserve">　　　　　　　　</w:t>
      </w:r>
      <w:r w:rsidRPr="00D24982">
        <w:rPr>
          <w:rFonts w:ascii="ＭＳ ゴシック" w:eastAsia="ＭＳ ゴシック" w:hAnsi="ＭＳ ゴシック" w:hint="eastAsia"/>
          <w:color w:val="auto"/>
        </w:rPr>
        <w:t>円</w:t>
      </w:r>
    </w:p>
    <w:p w:rsidR="009859B7" w:rsidRPr="00D24982" w:rsidRDefault="009859B7" w:rsidP="009859B7">
      <w:pPr>
        <w:adjustRightInd/>
        <w:spacing w:line="280" w:lineRule="exac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（定期収支がマイナス（赤字）予定の場合は，以下に対策を記載してください。）</w:t>
      </w:r>
    </w:p>
    <w:p w:rsidR="009859B7" w:rsidRPr="00D24982" w:rsidRDefault="009859B7" w:rsidP="009859B7">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9859B7" w:rsidRPr="00D24982" w:rsidRDefault="009859B7" w:rsidP="009859B7">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9859B7" w:rsidRPr="00D24982" w:rsidRDefault="009859B7" w:rsidP="009859B7">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9859B7" w:rsidRPr="00D24982" w:rsidRDefault="009859B7" w:rsidP="009859B7">
      <w:pPr>
        <w:adjustRightInd/>
        <w:spacing w:before="100" w:line="280" w:lineRule="exact"/>
        <w:rPr>
          <w:rFonts w:asciiTheme="minorEastAsia" w:eastAsiaTheme="minorEastAsia" w:hAnsiTheme="minorEastAsia"/>
          <w:color w:val="auto"/>
        </w:rPr>
      </w:pPr>
      <w:r w:rsidRPr="00D24982">
        <w:rPr>
          <w:rFonts w:ascii="ＭＳ ゴシック" w:eastAsia="ＭＳ ゴシック" w:hAnsi="ＭＳ ゴシック" w:hint="eastAsia"/>
          <w:color w:val="auto"/>
        </w:rPr>
        <w:t>４　臨時収支</w:t>
      </w:r>
      <w:r w:rsidRPr="00D24982">
        <w:rPr>
          <w:rFonts w:asciiTheme="minorEastAsia" w:eastAsiaTheme="minorEastAsia" w:hAnsiTheme="minorEastAsia" w:hint="eastAsia"/>
          <w:b w:val="0"/>
          <w:color w:val="auto"/>
          <w:sz w:val="18"/>
          <w:szCs w:val="18"/>
        </w:rPr>
        <w:t>（臨時収支の予定がある場合は以下に内容と額を記載してください。）</w:t>
      </w:r>
    </w:p>
    <w:p w:rsidR="009859B7" w:rsidRPr="00D24982" w:rsidRDefault="009859B7" w:rsidP="009859B7">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9859B7" w:rsidRPr="00D24982" w:rsidRDefault="009859B7" w:rsidP="009859B7">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p>
    <w:p w:rsidR="009859B7" w:rsidRPr="00D24982" w:rsidRDefault="009859B7" w:rsidP="009859B7">
      <w:pPr>
        <w:adjustRightInd/>
        <w:spacing w:line="280" w:lineRule="exact"/>
        <w:rPr>
          <w:rFonts w:asciiTheme="minorEastAsia" w:eastAsiaTheme="minorEastAsia" w:hAnsiTheme="minorEastAsia"/>
          <w:b w:val="0"/>
          <w:color w:val="auto"/>
          <w:sz w:val="21"/>
          <w:szCs w:val="21"/>
          <w:u w:val="single"/>
        </w:rPr>
      </w:pPr>
      <w:r w:rsidRPr="00D24982">
        <w:rPr>
          <w:rFonts w:asciiTheme="minorEastAsia" w:eastAsiaTheme="minorEastAsia" w:hAnsiTheme="minorEastAsia" w:hint="eastAsia"/>
          <w:b w:val="0"/>
          <w:color w:val="auto"/>
          <w:sz w:val="21"/>
          <w:szCs w:val="21"/>
        </w:rPr>
        <w:t xml:space="preserve">　　　</w:t>
      </w:r>
      <w:r w:rsidRPr="00D24982">
        <w:rPr>
          <w:rFonts w:asciiTheme="minorEastAsia" w:eastAsiaTheme="minorEastAsia" w:hAnsiTheme="minorEastAsia" w:hint="eastAsia"/>
          <w:b w:val="0"/>
          <w:color w:val="auto"/>
          <w:sz w:val="21"/>
          <w:szCs w:val="21"/>
          <w:u w:val="single"/>
        </w:rPr>
        <w:t xml:space="preserve">　　　　　　　　　　　　　　　　　　　　　　　　　　　　　　　　　　　　　　</w:t>
      </w:r>
      <w:r w:rsidRPr="00D24982">
        <w:rPr>
          <w:rFonts w:asciiTheme="minorEastAsia" w:eastAsiaTheme="minorEastAsia" w:hAnsiTheme="minorEastAsia"/>
          <w:b w:val="0"/>
          <w:color w:val="auto"/>
          <w:sz w:val="21"/>
          <w:szCs w:val="21"/>
          <w:u w:val="single"/>
        </w:rPr>
        <w:br w:type="page"/>
      </w:r>
    </w:p>
    <w:p w:rsidR="009859B7" w:rsidRPr="00D24982" w:rsidRDefault="009859B7" w:rsidP="009859B7">
      <w:pPr>
        <w:pStyle w:val="2"/>
        <w:rPr>
          <w:color w:val="auto"/>
        </w:rPr>
      </w:pPr>
      <w:bookmarkStart w:id="91" w:name="_Ref415320619"/>
      <w:bookmarkStart w:id="92" w:name="_Toc415324190"/>
      <w:bookmarkStart w:id="93" w:name="_Toc44421342"/>
      <w:r w:rsidRPr="00D24982">
        <w:rPr>
          <w:rFonts w:hint="eastAsia"/>
          <w:color w:val="auto"/>
        </w:rPr>
        <w:t>書式４の４　財産目録（随時）</w:t>
      </w:r>
      <w:bookmarkEnd w:id="91"/>
      <w:bookmarkEnd w:id="92"/>
      <w:bookmarkEnd w:id="93"/>
    </w:p>
    <w:p w:rsidR="009859B7" w:rsidRPr="00D24982" w:rsidRDefault="009859B7" w:rsidP="009859B7">
      <w:pPr>
        <w:spacing w:line="300" w:lineRule="exact"/>
        <w:jc w:val="left"/>
        <w:rPr>
          <w:rFonts w:hAnsi="ＭＳ 明朝"/>
          <w:color w:val="auto"/>
          <w:sz w:val="20"/>
          <w:szCs w:val="20"/>
        </w:rPr>
      </w:pPr>
      <w:r w:rsidRPr="00D24982">
        <w:rPr>
          <w:rFonts w:hAnsi="ＭＳ 明朝" w:hint="eastAsia"/>
          <w:color w:val="auto"/>
          <w:sz w:val="20"/>
          <w:szCs w:val="20"/>
        </w:rPr>
        <w:t xml:space="preserve">【基本事件番号　</w:t>
      </w:r>
      <w:r w:rsidR="00012CC3" w:rsidRPr="00D24982">
        <w:rPr>
          <w:rFonts w:hAnsi="ＭＳ 明朝" w:hint="eastAsia"/>
          <w:color w:val="auto"/>
          <w:sz w:val="20"/>
          <w:szCs w:val="20"/>
        </w:rPr>
        <w:t>令和</w:t>
      </w:r>
      <w:r w:rsidRPr="00D24982">
        <w:rPr>
          <w:rFonts w:hAnsi="ＭＳ 明朝" w:hint="eastAsia"/>
          <w:color w:val="auto"/>
          <w:sz w:val="20"/>
          <w:szCs w:val="20"/>
          <w:u w:val="single"/>
        </w:rPr>
        <w:t xml:space="preserve">　　</w:t>
      </w:r>
      <w:r w:rsidRPr="00D24982">
        <w:rPr>
          <w:rFonts w:hAnsi="ＭＳ 明朝" w:hint="eastAsia"/>
          <w:color w:val="auto"/>
          <w:sz w:val="20"/>
          <w:szCs w:val="20"/>
        </w:rPr>
        <w:t>年（家）第</w:t>
      </w:r>
      <w:r w:rsidRPr="00D24982">
        <w:rPr>
          <w:rFonts w:hAnsi="ＭＳ 明朝" w:hint="eastAsia"/>
          <w:color w:val="auto"/>
          <w:sz w:val="20"/>
          <w:szCs w:val="20"/>
          <w:u w:val="single"/>
        </w:rPr>
        <w:t xml:space="preserve">　　　　</w:t>
      </w:r>
      <w:r w:rsidRPr="00D24982">
        <w:rPr>
          <w:rFonts w:hAnsi="ＭＳ 明朝" w:hint="eastAsia"/>
          <w:color w:val="auto"/>
          <w:sz w:val="20"/>
          <w:szCs w:val="20"/>
        </w:rPr>
        <w:t>号　被保佐人（本人）氏名</w:t>
      </w:r>
      <w:r w:rsidRPr="00D24982">
        <w:rPr>
          <w:rFonts w:hAnsi="ＭＳ 明朝" w:hint="eastAsia"/>
          <w:color w:val="auto"/>
          <w:sz w:val="20"/>
          <w:szCs w:val="20"/>
          <w:u w:val="single"/>
        </w:rPr>
        <w:t xml:space="preserve">　　　　　　　　</w:t>
      </w:r>
      <w:r w:rsidRPr="00D24982">
        <w:rPr>
          <w:rFonts w:hAnsi="ＭＳ 明朝" w:hint="eastAsia"/>
          <w:color w:val="auto"/>
          <w:sz w:val="20"/>
          <w:szCs w:val="20"/>
        </w:rPr>
        <w:t>】</w:t>
      </w:r>
    </w:p>
    <w:p w:rsidR="009859B7" w:rsidRPr="00D24982" w:rsidRDefault="009859B7" w:rsidP="009859B7">
      <w:pPr>
        <w:widowControl/>
        <w:overflowPunct/>
        <w:autoSpaceDE w:val="0"/>
        <w:autoSpaceDN w:val="0"/>
        <w:adjustRightInd/>
        <w:jc w:val="center"/>
        <w:textAlignment w:val="auto"/>
        <w:rPr>
          <w:rFonts w:hAnsi="ＭＳ 明朝"/>
          <w:color w:val="auto"/>
          <w:sz w:val="28"/>
          <w:szCs w:val="28"/>
        </w:rPr>
      </w:pPr>
      <w:r w:rsidRPr="00D24982">
        <w:rPr>
          <w:rFonts w:hAnsi="ＭＳ 明朝" w:hint="eastAsia"/>
          <w:color w:val="auto"/>
          <w:sz w:val="28"/>
          <w:szCs w:val="28"/>
        </w:rPr>
        <w:t xml:space="preserve">　　　　財　産　目　録（随時）</w:t>
      </w:r>
    </w:p>
    <w:p w:rsidR="009859B7" w:rsidRPr="00D24982" w:rsidRDefault="009859B7" w:rsidP="009859B7">
      <w:pPr>
        <w:widowControl/>
        <w:overflowPunct/>
        <w:autoSpaceDE w:val="0"/>
        <w:autoSpaceDN w:val="0"/>
        <w:adjustRightInd/>
        <w:jc w:val="center"/>
        <w:textAlignment w:val="auto"/>
        <w:rPr>
          <w:rFonts w:hAnsi="ＭＳ 明朝"/>
          <w:color w:val="auto"/>
          <w:sz w:val="28"/>
          <w:szCs w:val="28"/>
        </w:rPr>
      </w:pPr>
      <w:r w:rsidRPr="00D24982">
        <w:rPr>
          <w:rFonts w:hAnsi="ＭＳ 明朝" w:hint="eastAsia"/>
          <w:b w:val="0"/>
          <w:color w:val="auto"/>
        </w:rPr>
        <w:t xml:space="preserve">（基準日　</w:t>
      </w:r>
      <w:r w:rsidR="00012CC3" w:rsidRPr="00D24982">
        <w:rPr>
          <w:rFonts w:hAnsi="ＭＳ 明朝" w:hint="eastAsia"/>
          <w:b w:val="0"/>
          <w:color w:val="auto"/>
        </w:rPr>
        <w:t>令和</w:t>
      </w:r>
      <w:r w:rsidRPr="00D24982">
        <w:rPr>
          <w:rFonts w:hAnsi="ＭＳ 明朝" w:hint="eastAsia"/>
          <w:b w:val="0"/>
          <w:color w:val="auto"/>
          <w:u w:val="single"/>
        </w:rPr>
        <w:t xml:space="preserve">　　</w:t>
      </w:r>
      <w:r w:rsidRPr="00D24982">
        <w:rPr>
          <w:rFonts w:hAnsi="ＭＳ 明朝" w:hint="eastAsia"/>
          <w:b w:val="0"/>
          <w:color w:val="auto"/>
        </w:rPr>
        <w:t>年</w:t>
      </w:r>
      <w:r w:rsidRPr="00D24982">
        <w:rPr>
          <w:rFonts w:hAnsi="ＭＳ 明朝" w:hint="eastAsia"/>
          <w:b w:val="0"/>
          <w:color w:val="auto"/>
          <w:u w:val="single"/>
        </w:rPr>
        <w:t xml:space="preserve">　　</w:t>
      </w:r>
      <w:r w:rsidRPr="00D24982">
        <w:rPr>
          <w:rFonts w:hAnsi="ＭＳ 明朝" w:hint="eastAsia"/>
          <w:b w:val="0"/>
          <w:color w:val="auto"/>
        </w:rPr>
        <w:t>月</w:t>
      </w:r>
      <w:r w:rsidRPr="00D24982">
        <w:rPr>
          <w:rFonts w:hAnsi="ＭＳ 明朝" w:hint="eastAsia"/>
          <w:b w:val="0"/>
          <w:color w:val="auto"/>
          <w:u w:val="single"/>
        </w:rPr>
        <w:t xml:space="preserve">　　</w:t>
      </w:r>
      <w:r w:rsidRPr="00D24982">
        <w:rPr>
          <w:rFonts w:hAnsi="ＭＳ 明朝" w:hint="eastAsia"/>
          <w:b w:val="0"/>
          <w:color w:val="auto"/>
        </w:rPr>
        <w:t>日）</w:t>
      </w:r>
    </w:p>
    <w:p w:rsidR="009859B7" w:rsidRPr="00D24982" w:rsidRDefault="00012CC3" w:rsidP="009859B7">
      <w:pPr>
        <w:widowControl/>
        <w:wordWrap w:val="0"/>
        <w:overflowPunct/>
        <w:autoSpaceDE w:val="0"/>
        <w:autoSpaceDN w:val="0"/>
        <w:adjustRightInd/>
        <w:jc w:val="right"/>
        <w:textAlignment w:val="auto"/>
        <w:rPr>
          <w:rFonts w:hAnsi="ＭＳ 明朝"/>
          <w:b w:val="0"/>
          <w:color w:val="auto"/>
        </w:rPr>
      </w:pPr>
      <w:r w:rsidRPr="00D24982">
        <w:rPr>
          <w:rFonts w:hAnsi="ＭＳ 明朝" w:hint="eastAsia"/>
          <w:b w:val="0"/>
          <w:color w:val="auto"/>
        </w:rPr>
        <w:t>令和</w:t>
      </w:r>
      <w:r w:rsidR="009859B7" w:rsidRPr="00D24982">
        <w:rPr>
          <w:rFonts w:hAnsi="ＭＳ 明朝" w:hint="eastAsia"/>
          <w:b w:val="0"/>
          <w:color w:val="auto"/>
          <w:u w:val="single"/>
        </w:rPr>
        <w:t xml:space="preserve">　　</w:t>
      </w:r>
      <w:r w:rsidR="009859B7" w:rsidRPr="00D24982">
        <w:rPr>
          <w:rFonts w:hAnsi="ＭＳ 明朝" w:hint="eastAsia"/>
          <w:b w:val="0"/>
          <w:color w:val="auto"/>
        </w:rPr>
        <w:t>年</w:t>
      </w:r>
      <w:r w:rsidR="009859B7" w:rsidRPr="00D24982">
        <w:rPr>
          <w:rFonts w:hAnsi="ＭＳ 明朝" w:hint="eastAsia"/>
          <w:b w:val="0"/>
          <w:color w:val="auto"/>
          <w:u w:val="single"/>
        </w:rPr>
        <w:t xml:space="preserve">　　</w:t>
      </w:r>
      <w:r w:rsidR="009859B7" w:rsidRPr="00D24982">
        <w:rPr>
          <w:rFonts w:hAnsi="ＭＳ 明朝" w:hint="eastAsia"/>
          <w:b w:val="0"/>
          <w:color w:val="auto"/>
        </w:rPr>
        <w:t>月</w:t>
      </w:r>
      <w:r w:rsidR="009859B7" w:rsidRPr="00D24982">
        <w:rPr>
          <w:rFonts w:hAnsi="ＭＳ 明朝" w:hint="eastAsia"/>
          <w:b w:val="0"/>
          <w:color w:val="auto"/>
          <w:u w:val="single"/>
        </w:rPr>
        <w:t xml:space="preserve">　　</w:t>
      </w:r>
      <w:r w:rsidR="009859B7" w:rsidRPr="00D24982">
        <w:rPr>
          <w:rFonts w:hAnsi="ＭＳ 明朝" w:hint="eastAsia"/>
          <w:b w:val="0"/>
          <w:color w:val="auto"/>
        </w:rPr>
        <w:t>日　作成者氏名</w:t>
      </w:r>
      <w:r w:rsidR="009859B7" w:rsidRPr="00D24982">
        <w:rPr>
          <w:rFonts w:hAnsi="ＭＳ 明朝" w:hint="eastAsia"/>
          <w:b w:val="0"/>
          <w:color w:val="auto"/>
          <w:u w:val="single"/>
        </w:rPr>
        <w:t xml:space="preserve">　　　　　　　　　　印</w:t>
      </w:r>
    </w:p>
    <w:p w:rsidR="009859B7" w:rsidRPr="00D24982" w:rsidRDefault="009859B7" w:rsidP="009859B7">
      <w:pPr>
        <w:widowControl/>
        <w:overflowPunct/>
        <w:autoSpaceDE w:val="0"/>
        <w:autoSpaceDN w:val="0"/>
        <w:adjustRightInd/>
        <w:ind w:right="1008"/>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１　現金・預貯金</w:t>
      </w:r>
    </w:p>
    <w:tbl>
      <w:tblPr>
        <w:tblStyle w:val="a5"/>
        <w:tblW w:w="9214" w:type="dxa"/>
        <w:tblInd w:w="15" w:type="dxa"/>
        <w:tblCellMar>
          <w:left w:w="0" w:type="dxa"/>
          <w:right w:w="0" w:type="dxa"/>
        </w:tblCellMar>
        <w:tblLook w:val="04A0" w:firstRow="1" w:lastRow="0" w:firstColumn="1" w:lastColumn="0" w:noHBand="0" w:noVBand="1"/>
      </w:tblPr>
      <w:tblGrid>
        <w:gridCol w:w="567"/>
        <w:gridCol w:w="1985"/>
        <w:gridCol w:w="1134"/>
        <w:gridCol w:w="850"/>
        <w:gridCol w:w="1723"/>
        <w:gridCol w:w="1254"/>
        <w:gridCol w:w="1701"/>
      </w:tblGrid>
      <w:tr w:rsidR="00D24982" w:rsidRPr="00D24982" w:rsidTr="00CF69CA">
        <w:trPr>
          <w:trHeight w:val="397"/>
        </w:trPr>
        <w:tc>
          <w:tcPr>
            <w:tcW w:w="567" w:type="dxa"/>
            <w:vMerge w:val="restart"/>
            <w:tcBorders>
              <w:top w:val="single" w:sz="12" w:space="0" w:color="auto"/>
              <w:left w:val="single" w:sz="12" w:space="0" w:color="auto"/>
              <w:right w:val="single" w:sz="4" w:space="0" w:color="auto"/>
            </w:tcBorders>
            <w:textDirection w:val="tbRlV"/>
          </w:tcPr>
          <w:p w:rsidR="009859B7" w:rsidRPr="00D24982" w:rsidRDefault="009859B7" w:rsidP="00CF69CA">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現　　金</w:t>
            </w:r>
          </w:p>
        </w:tc>
        <w:tc>
          <w:tcPr>
            <w:tcW w:w="6946" w:type="dxa"/>
            <w:gridSpan w:val="5"/>
            <w:tcBorders>
              <w:top w:val="single" w:sz="12" w:space="0" w:color="auto"/>
              <w:left w:val="single" w:sz="12"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autoSpaceDE w:val="0"/>
              <w:autoSpaceDN w:val="0"/>
              <w:ind w:left="113" w:right="113"/>
              <w:jc w:val="center"/>
              <w:rPr>
                <w:rFonts w:asciiTheme="minorEastAsia" w:eastAsiaTheme="minorEastAsia" w:hAnsiTheme="minorEastAsia"/>
                <w:b w:val="0"/>
                <w:color w:val="auto"/>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533"/>
        </w:trPr>
        <w:tc>
          <w:tcPr>
            <w:tcW w:w="567" w:type="dxa"/>
            <w:vMerge w:val="restart"/>
            <w:tcBorders>
              <w:top w:val="single" w:sz="4" w:space="0" w:color="auto"/>
              <w:left w:val="single" w:sz="12" w:space="0" w:color="auto"/>
              <w:right w:val="single" w:sz="4" w:space="0" w:color="auto"/>
            </w:tcBorders>
            <w:textDirection w:val="tbRlV"/>
          </w:tcPr>
          <w:p w:rsidR="009859B7" w:rsidRPr="00D24982" w:rsidRDefault="009859B7" w:rsidP="00CF69CA">
            <w:pPr>
              <w:autoSpaceDE w:val="0"/>
              <w:autoSpaceDN w:val="0"/>
              <w:ind w:left="113" w:right="113"/>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預　貯　金</w:t>
            </w:r>
          </w:p>
        </w:tc>
        <w:tc>
          <w:tcPr>
            <w:tcW w:w="1985" w:type="dxa"/>
            <w:tcBorders>
              <w:top w:val="single" w:sz="12" w:space="0" w:color="auto"/>
              <w:left w:val="single" w:sz="12"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店　名</w:t>
            </w:r>
          </w:p>
        </w:tc>
        <w:tc>
          <w:tcPr>
            <w:tcW w:w="850" w:type="dxa"/>
            <w:tcBorders>
              <w:top w:val="single" w:sz="12"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口座種別</w:t>
            </w:r>
          </w:p>
        </w:tc>
        <w:tc>
          <w:tcPr>
            <w:tcW w:w="1723" w:type="dxa"/>
            <w:tcBorders>
              <w:top w:val="single" w:sz="12"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口座番号</w:t>
            </w:r>
          </w:p>
        </w:tc>
        <w:tc>
          <w:tcPr>
            <w:tcW w:w="1254" w:type="dxa"/>
            <w:tcBorders>
              <w:top w:val="single" w:sz="12"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残高（円）</w:t>
            </w: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autoSpaceDE w:val="0"/>
              <w:autoSpaceDN w:val="0"/>
              <w:ind w:left="113" w:right="113"/>
              <w:jc w:val="center"/>
              <w:rPr>
                <w:rFonts w:asciiTheme="minorEastAsia" w:eastAsiaTheme="minorEastAsia" w:hAnsiTheme="minorEastAsia"/>
                <w:b w:val="0"/>
                <w:color w:val="auto"/>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12"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12"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12"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12"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right w:val="single" w:sz="4" w:space="0" w:color="auto"/>
            </w:tcBorders>
          </w:tcPr>
          <w:p w:rsidR="009859B7" w:rsidRPr="00D24982" w:rsidRDefault="009859B7" w:rsidP="00CF69CA">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24982" w:rsidRPr="00D24982" w:rsidTr="00CF69CA">
        <w:trPr>
          <w:trHeight w:val="397"/>
        </w:trPr>
        <w:tc>
          <w:tcPr>
            <w:tcW w:w="567" w:type="dxa"/>
            <w:vMerge/>
            <w:tcBorders>
              <w:left w:val="single" w:sz="12"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9859B7" w:rsidRPr="00D24982" w:rsidTr="00CF69CA">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9859B7" w:rsidRPr="00D24982" w:rsidRDefault="009859B7" w:rsidP="00CF69CA">
            <w:pPr>
              <w:widowControl/>
              <w:overflowPunct/>
              <w:autoSpaceDE w:val="0"/>
              <w:autoSpaceDN w:val="0"/>
              <w:adjustRightInd/>
              <w:jc w:val="center"/>
              <w:textAlignment w:val="auto"/>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9859B7" w:rsidRPr="00D24982" w:rsidRDefault="009859B7" w:rsidP="00CF69CA">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9859B7" w:rsidRPr="00D24982" w:rsidRDefault="009859B7" w:rsidP="009859B7">
      <w:pPr>
        <w:widowControl/>
        <w:overflowPunct/>
        <w:autoSpaceDE w:val="0"/>
        <w:autoSpaceDN w:val="0"/>
        <w:adjustRightInd/>
        <w:ind w:right="1008"/>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9859B7" w:rsidRPr="00D24982" w:rsidRDefault="009859B7" w:rsidP="009859B7">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24982">
        <w:rPr>
          <w:rFonts w:asciiTheme="majorEastAsia" w:eastAsiaTheme="majorEastAsia" w:hAnsiTheme="majorEastAsia" w:hint="eastAsia"/>
          <w:color w:val="auto"/>
        </w:rPr>
        <w:t>※　次ページに続く</w:t>
      </w:r>
    </w:p>
    <w:p w:rsidR="009859B7" w:rsidRPr="00D24982" w:rsidRDefault="009859B7" w:rsidP="009859B7">
      <w:pPr>
        <w:adjustRightInd/>
        <w:spacing w:line="280" w:lineRule="exact"/>
        <w:jc w:val="center"/>
        <w:rPr>
          <w:rFonts w:hAnsi="ＭＳ 明朝"/>
          <w:color w:val="auto"/>
          <w:sz w:val="20"/>
          <w:szCs w:val="20"/>
        </w:rPr>
      </w:pPr>
      <w:r w:rsidRPr="00D24982">
        <w:rPr>
          <w:rFonts w:asciiTheme="minorEastAsia" w:eastAsiaTheme="minorEastAsia" w:hAnsiTheme="minorEastAsia" w:hint="eastAsia"/>
          <w:b w:val="0"/>
          <w:color w:val="auto"/>
        </w:rPr>
        <w:t>１／２</w:t>
      </w:r>
      <w:r w:rsidRPr="00D24982">
        <w:rPr>
          <w:rFonts w:hAnsi="ＭＳ 明朝"/>
          <w:color w:val="auto"/>
          <w:sz w:val="20"/>
          <w:szCs w:val="20"/>
        </w:rPr>
        <w:br w:type="page"/>
      </w:r>
    </w:p>
    <w:p w:rsidR="009859B7" w:rsidRPr="00D24982" w:rsidRDefault="009859B7" w:rsidP="009859B7">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２　不動産（土地）</w:t>
      </w:r>
      <w:r w:rsidRPr="00D24982">
        <w:rPr>
          <w:rFonts w:asciiTheme="minorEastAsia" w:eastAsiaTheme="minorEastAsia" w:hAnsiTheme="minorEastAsia" w:hint="eastAsia"/>
          <w:b w:val="0"/>
          <w:color w:val="auto"/>
        </w:rPr>
        <w:t xml:space="preserve">　</w:t>
      </w: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24982" w:rsidRPr="00D24982" w:rsidTr="00CF69CA">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備考（持分・担保権等）</w:t>
            </w:r>
          </w:p>
        </w:tc>
      </w:tr>
      <w:tr w:rsidR="00D24982" w:rsidRPr="00D24982" w:rsidTr="00CF69CA">
        <w:trPr>
          <w:trHeight w:hRule="exact" w:val="397"/>
        </w:trPr>
        <w:tc>
          <w:tcPr>
            <w:tcW w:w="3402" w:type="dxa"/>
            <w:tcBorders>
              <w:top w:val="single" w:sz="12" w:space="0" w:color="auto"/>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02" w:type="dxa"/>
            <w:tcBorders>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92"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851"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34"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02" w:type="dxa"/>
            <w:tcBorders>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92"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851"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34"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02" w:type="dxa"/>
            <w:tcBorders>
              <w:left w:val="single" w:sz="12" w:space="0" w:color="auto"/>
              <w:bottom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３　不動産（建物）</w:t>
      </w:r>
      <w:r w:rsidRPr="00D24982">
        <w:rPr>
          <w:rFonts w:asciiTheme="minorEastAsia" w:eastAsiaTheme="minorEastAsia" w:hAnsiTheme="minorEastAsia" w:hint="eastAsia"/>
          <w:b w:val="0"/>
          <w:color w:val="auto"/>
        </w:rPr>
        <w:t xml:space="preserve">　</w:t>
      </w: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24982" w:rsidRPr="00D24982" w:rsidTr="00CF69CA">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1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備考</w:t>
            </w:r>
          </w:p>
          <w:p w:rsidR="009859B7" w:rsidRPr="00D24982" w:rsidRDefault="009859B7" w:rsidP="00CF69CA">
            <w:pPr>
              <w:adjustRightInd/>
              <w:spacing w:line="1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(持分・担保権等）</w:t>
            </w:r>
          </w:p>
        </w:tc>
      </w:tr>
      <w:tr w:rsidR="00D24982" w:rsidRPr="00D24982" w:rsidTr="00CF69CA">
        <w:trPr>
          <w:trHeight w:hRule="exact" w:val="397"/>
        </w:trPr>
        <w:tc>
          <w:tcPr>
            <w:tcW w:w="3463" w:type="dxa"/>
            <w:tcBorders>
              <w:top w:val="single" w:sz="12" w:space="0" w:color="auto"/>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63" w:type="dxa"/>
            <w:tcBorders>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2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84"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2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87"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４　保険契約</w:t>
      </w:r>
      <w:r w:rsidRPr="00D24982">
        <w:rPr>
          <w:rFonts w:asciiTheme="minorEastAsia" w:eastAsiaTheme="minorEastAsia" w:hAnsiTheme="minorEastAsia" w:hint="eastAsia"/>
          <w:b w:val="0"/>
          <w:color w:val="auto"/>
          <w:sz w:val="20"/>
          <w:szCs w:val="20"/>
        </w:rPr>
        <w:t>（本人が契約者又は受取人になっているもの）</w:t>
      </w:r>
    </w:p>
    <w:p w:rsidR="009859B7" w:rsidRPr="00D24982" w:rsidRDefault="009859B7" w:rsidP="009859B7">
      <w:pPr>
        <w:adjustRightInd/>
        <w:spacing w:line="280" w:lineRule="exact"/>
        <w:ind w:firstLineChars="1300" w:firstLine="2496"/>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24982" w:rsidRPr="00D24982" w:rsidTr="00CF69CA">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保険金額</w:t>
            </w:r>
          </w:p>
          <w:p w:rsidR="009859B7" w:rsidRPr="00D24982" w:rsidRDefault="009859B7" w:rsidP="00CF69CA">
            <w:pPr>
              <w:adjustRightInd/>
              <w:spacing w:line="20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受取人</w:t>
            </w:r>
          </w:p>
        </w:tc>
      </w:tr>
      <w:tr w:rsidR="00D24982" w:rsidRPr="00D24982" w:rsidTr="00CF69CA">
        <w:trPr>
          <w:trHeight w:hRule="exact" w:val="397"/>
        </w:trPr>
        <w:tc>
          <w:tcPr>
            <w:tcW w:w="1843" w:type="dxa"/>
            <w:tcBorders>
              <w:top w:val="single" w:sz="12" w:space="0" w:color="auto"/>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1843" w:type="dxa"/>
            <w:tcBorders>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276"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５　証券等</w:t>
      </w:r>
      <w:r w:rsidRPr="00D24982">
        <w:rPr>
          <w:rFonts w:asciiTheme="minorEastAsia" w:eastAsiaTheme="minorEastAsia" w:hAnsiTheme="minorEastAsia" w:hint="eastAsia"/>
          <w:b w:val="0"/>
          <w:color w:val="auto"/>
          <w:sz w:val="20"/>
          <w:szCs w:val="20"/>
        </w:rPr>
        <w:t>（投資信託，株式，公債，社債，手形，小切手，貸金債権など）</w:t>
      </w:r>
    </w:p>
    <w:p w:rsidR="009859B7" w:rsidRPr="00D24982" w:rsidRDefault="009859B7" w:rsidP="009859B7">
      <w:pPr>
        <w:adjustRightInd/>
        <w:spacing w:line="280" w:lineRule="exact"/>
        <w:ind w:firstLineChars="1300" w:firstLine="2496"/>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48"/>
        <w:gridCol w:w="2722"/>
        <w:gridCol w:w="3123"/>
      </w:tblGrid>
      <w:tr w:rsidR="00D24982" w:rsidRPr="00D24982" w:rsidTr="00CF69CA">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数量(口数，</w:t>
            </w:r>
            <w:r w:rsidR="002E6B93" w:rsidRPr="00D24982">
              <w:rPr>
                <w:rFonts w:asciiTheme="minorEastAsia" w:eastAsiaTheme="minorEastAsia" w:hAnsiTheme="minorEastAsia" w:hint="eastAsia"/>
                <w:b w:val="0"/>
                <w:color w:val="auto"/>
                <w:sz w:val="18"/>
                <w:szCs w:val="18"/>
              </w:rPr>
              <w:t>株数</w:t>
            </w:r>
            <w:r w:rsidRPr="00D24982">
              <w:rPr>
                <w:rFonts w:asciiTheme="minorEastAsia" w:eastAsiaTheme="minorEastAsia" w:hAnsiTheme="minorEastAsia" w:hint="eastAsia"/>
                <w:b w:val="0"/>
                <w:color w:val="auto"/>
                <w:sz w:val="18"/>
                <w:szCs w:val="18"/>
              </w:rPr>
              <w:t>，額面金額等)</w:t>
            </w:r>
          </w:p>
        </w:tc>
      </w:tr>
      <w:tr w:rsidR="00D24982" w:rsidRPr="00D24982" w:rsidTr="00CF69CA">
        <w:trPr>
          <w:trHeight w:hRule="exact" w:val="397"/>
        </w:trPr>
        <w:tc>
          <w:tcPr>
            <w:tcW w:w="3402" w:type="dxa"/>
            <w:tcBorders>
              <w:top w:val="single" w:sz="12" w:space="0" w:color="auto"/>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835"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260"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02" w:type="dxa"/>
            <w:tcBorders>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83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260" w:type="dxa"/>
            <w:tcBorders>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835" w:type="dxa"/>
            <w:tcBorders>
              <w:top w:val="single" w:sz="4" w:space="0" w:color="auto"/>
              <w:left w:val="single" w:sz="4"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3260" w:type="dxa"/>
            <w:tcBorders>
              <w:top w:val="single" w:sz="4"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859B7" w:rsidRPr="00D24982" w:rsidRDefault="009859B7" w:rsidP="009859B7">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６　負債</w:t>
      </w:r>
      <w:r w:rsidRPr="00D24982">
        <w:rPr>
          <w:rFonts w:asciiTheme="minorEastAsia" w:eastAsiaTheme="minorEastAsia" w:hAnsiTheme="minorEastAsia" w:hint="eastAsia"/>
          <w:b w:val="0"/>
          <w:color w:val="auto"/>
        </w:rPr>
        <w:t xml:space="preserve">　</w:t>
      </w:r>
      <w:r w:rsidRPr="00D24982">
        <w:rPr>
          <w:rFonts w:asciiTheme="minorEastAsia" w:eastAsiaTheme="minorEastAsia" w:hAnsiTheme="minorEastAsia" w:hint="eastAsia"/>
          <w:b w:val="0"/>
          <w:color w:val="auto"/>
          <w:sz w:val="18"/>
          <w:szCs w:val="18"/>
        </w:rPr>
        <w:t>□前回提出分（返済計画）から変動なし（記載省略）　　□次のとおり（全てを記載）</w:t>
      </w:r>
    </w:p>
    <w:tbl>
      <w:tblPr>
        <w:tblStyle w:val="a5"/>
        <w:tblW w:w="0" w:type="auto"/>
        <w:tblInd w:w="250" w:type="dxa"/>
        <w:tblLook w:val="04A0" w:firstRow="1" w:lastRow="0" w:firstColumn="1" w:lastColumn="0" w:noHBand="0" w:noVBand="1"/>
      </w:tblPr>
      <w:tblGrid>
        <w:gridCol w:w="2552"/>
        <w:gridCol w:w="1842"/>
        <w:gridCol w:w="1985"/>
        <w:gridCol w:w="2714"/>
      </w:tblGrid>
      <w:tr w:rsidR="00D24982" w:rsidRPr="00D24982" w:rsidTr="00CF69CA">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返済計画</w:t>
            </w:r>
          </w:p>
        </w:tc>
      </w:tr>
      <w:tr w:rsidR="00D24982" w:rsidRPr="00D24982" w:rsidTr="00CF69CA">
        <w:trPr>
          <w:trHeight w:val="397"/>
        </w:trPr>
        <w:tc>
          <w:tcPr>
            <w:tcW w:w="2552" w:type="dxa"/>
            <w:tcBorders>
              <w:top w:val="single" w:sz="12" w:space="0" w:color="auto"/>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714" w:type="dxa"/>
            <w:tcBorders>
              <w:top w:val="single" w:sz="12" w:space="0" w:color="auto"/>
              <w:right w:val="single" w:sz="12" w:space="0" w:color="auto"/>
            </w:tcBorders>
          </w:tcPr>
          <w:p w:rsidR="009859B7" w:rsidRPr="00D24982" w:rsidRDefault="009859B7"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9859B7" w:rsidRPr="00D24982" w:rsidRDefault="009859B7"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9859B7" w:rsidRPr="00D24982" w:rsidRDefault="009859B7" w:rsidP="00CF69CA">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CF69CA">
        <w:trPr>
          <w:trHeight w:val="397"/>
        </w:trPr>
        <w:tc>
          <w:tcPr>
            <w:tcW w:w="2552" w:type="dxa"/>
            <w:tcBorders>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714" w:type="dxa"/>
            <w:tcBorders>
              <w:right w:val="single" w:sz="12" w:space="0" w:color="auto"/>
            </w:tcBorders>
          </w:tcPr>
          <w:p w:rsidR="009859B7" w:rsidRPr="00D24982" w:rsidRDefault="009859B7"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9859B7" w:rsidRPr="00D24982" w:rsidRDefault="009859B7"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9859B7" w:rsidRPr="00D24982" w:rsidRDefault="009859B7" w:rsidP="00CF69CA">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r w:rsidR="00D24982" w:rsidRPr="00D24982" w:rsidTr="00CF69CA">
        <w:trPr>
          <w:trHeight w:val="397"/>
        </w:trPr>
        <w:tc>
          <w:tcPr>
            <w:tcW w:w="2552" w:type="dxa"/>
            <w:tcBorders>
              <w:left w:val="single" w:sz="12" w:space="0" w:color="auto"/>
              <w:bottom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2714" w:type="dxa"/>
            <w:tcBorders>
              <w:bottom w:val="single" w:sz="12" w:space="0" w:color="auto"/>
              <w:right w:val="single" w:sz="12" w:space="0" w:color="auto"/>
            </w:tcBorders>
          </w:tcPr>
          <w:p w:rsidR="009859B7" w:rsidRPr="00D24982" w:rsidRDefault="009859B7"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□期限　　　年　　月　　日</w:t>
            </w:r>
          </w:p>
          <w:p w:rsidR="009859B7" w:rsidRPr="00D24982" w:rsidRDefault="009859B7" w:rsidP="00CF69CA">
            <w:pPr>
              <w:adjustRightInd/>
              <w:spacing w:line="200" w:lineRule="exact"/>
              <w:rPr>
                <w:rFonts w:asciiTheme="minorEastAsia" w:eastAsiaTheme="minorEastAsia" w:hAnsiTheme="minorEastAsia"/>
                <w:b w:val="0"/>
                <w:color w:val="auto"/>
                <w:sz w:val="16"/>
                <w:szCs w:val="16"/>
              </w:rPr>
            </w:pPr>
            <w:r w:rsidRPr="00D24982">
              <w:rPr>
                <w:rFonts w:asciiTheme="minorEastAsia" w:eastAsiaTheme="minorEastAsia" w:hAnsiTheme="minorEastAsia" w:hint="eastAsia"/>
                <w:b w:val="0"/>
                <w:color w:val="auto"/>
                <w:sz w:val="16"/>
                <w:szCs w:val="16"/>
              </w:rPr>
              <w:t>□１回　　　　円×年　　回</w:t>
            </w:r>
          </w:p>
          <w:p w:rsidR="009859B7" w:rsidRPr="00D24982" w:rsidRDefault="009859B7" w:rsidP="00CF69CA">
            <w:pPr>
              <w:adjustRightInd/>
              <w:spacing w:line="200" w:lineRule="exact"/>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6"/>
                <w:szCs w:val="16"/>
              </w:rPr>
              <w:t>□未定　□</w:t>
            </w:r>
          </w:p>
        </w:tc>
      </w:tr>
    </w:tbl>
    <w:p w:rsidR="009859B7" w:rsidRPr="00D24982" w:rsidRDefault="009859B7" w:rsidP="009859B7">
      <w:pPr>
        <w:adjustRightInd/>
        <w:spacing w:before="180" w:line="280" w:lineRule="exact"/>
        <w:rPr>
          <w:rFonts w:asciiTheme="minorEastAsia" w:eastAsiaTheme="minorEastAsia" w:hAnsiTheme="minorEastAsia"/>
          <w:b w:val="0"/>
          <w:color w:val="auto"/>
        </w:rPr>
      </w:pPr>
      <w:r w:rsidRPr="00D24982">
        <w:rPr>
          <w:rFonts w:ascii="ＭＳ ゴシック" w:eastAsia="ＭＳ ゴシック" w:hAnsi="ＭＳ ゴシック" w:hint="eastAsia"/>
          <w:color w:val="auto"/>
        </w:rPr>
        <w:t>７　その他の財産</w:t>
      </w:r>
      <w:r w:rsidRPr="00D24982">
        <w:rPr>
          <w:rFonts w:asciiTheme="minorEastAsia" w:eastAsiaTheme="minorEastAsia" w:hAnsiTheme="minorEastAsia" w:hint="eastAsia"/>
          <w:b w:val="0"/>
          <w:color w:val="auto"/>
        </w:rPr>
        <w:t>（</w:t>
      </w:r>
      <w:r w:rsidRPr="00D24982">
        <w:rPr>
          <w:rFonts w:asciiTheme="minorEastAsia" w:eastAsiaTheme="minorEastAsia" w:hAnsiTheme="minorEastAsia" w:hint="eastAsia"/>
          <w:b w:val="0"/>
          <w:color w:val="auto"/>
          <w:sz w:val="20"/>
          <w:szCs w:val="20"/>
        </w:rPr>
        <w:t>上各項目に該当しないめぼしい動産その他の財産）</w:t>
      </w:r>
    </w:p>
    <w:p w:rsidR="009859B7" w:rsidRPr="00D24982" w:rsidRDefault="009859B7" w:rsidP="009859B7">
      <w:pPr>
        <w:adjustRightInd/>
        <w:spacing w:line="280" w:lineRule="exact"/>
        <w:ind w:firstLineChars="1200" w:firstLine="2304"/>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5020"/>
        <w:gridCol w:w="4073"/>
      </w:tblGrid>
      <w:tr w:rsidR="00D24982" w:rsidRPr="00D24982" w:rsidTr="00CF69CA">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9859B7" w:rsidRPr="00D24982" w:rsidRDefault="009859B7" w:rsidP="00CF69CA">
            <w:pPr>
              <w:adjustRightInd/>
              <w:spacing w:line="280" w:lineRule="exact"/>
              <w:jc w:val="center"/>
              <w:rPr>
                <w:rFonts w:asciiTheme="minorEastAsia" w:eastAsiaTheme="minorEastAsia" w:hAnsiTheme="minorEastAsia"/>
                <w:b w:val="0"/>
                <w:color w:val="auto"/>
                <w:sz w:val="20"/>
                <w:szCs w:val="20"/>
              </w:rPr>
            </w:pPr>
            <w:r w:rsidRPr="00D24982">
              <w:rPr>
                <w:rFonts w:asciiTheme="minorEastAsia" w:eastAsiaTheme="minorEastAsia" w:hAnsiTheme="minorEastAsia" w:hint="eastAsia"/>
                <w:b w:val="0"/>
                <w:color w:val="auto"/>
                <w:sz w:val="20"/>
                <w:szCs w:val="20"/>
              </w:rPr>
              <w:t>管　理　状　況　等</w:t>
            </w:r>
          </w:p>
        </w:tc>
      </w:tr>
      <w:tr w:rsidR="00D24982" w:rsidRPr="00D24982" w:rsidTr="00CF69CA">
        <w:trPr>
          <w:trHeight w:hRule="exact" w:val="397"/>
        </w:trPr>
        <w:tc>
          <w:tcPr>
            <w:tcW w:w="5245" w:type="dxa"/>
            <w:tcBorders>
              <w:top w:val="single" w:sz="12" w:space="0" w:color="auto"/>
              <w:lef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4252" w:type="dxa"/>
            <w:tcBorders>
              <w:top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5245" w:type="dxa"/>
            <w:tcBorders>
              <w:left w:val="single" w:sz="12" w:space="0" w:color="auto"/>
              <w:bottom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4252" w:type="dxa"/>
            <w:tcBorders>
              <w:bottom w:val="single" w:sz="4"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r w:rsidR="00D24982" w:rsidRPr="00D24982" w:rsidTr="00CF69CA">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c>
          <w:tcPr>
            <w:tcW w:w="4252" w:type="dxa"/>
            <w:tcBorders>
              <w:top w:val="single" w:sz="4" w:space="0" w:color="auto"/>
              <w:left w:val="single" w:sz="4" w:space="0" w:color="auto"/>
              <w:bottom w:val="single" w:sz="12" w:space="0" w:color="auto"/>
              <w:right w:val="single" w:sz="12" w:space="0" w:color="auto"/>
            </w:tcBorders>
          </w:tcPr>
          <w:p w:rsidR="009859B7" w:rsidRPr="00D24982" w:rsidRDefault="009859B7" w:rsidP="00CF69CA">
            <w:pPr>
              <w:adjustRightInd/>
              <w:spacing w:line="280" w:lineRule="exact"/>
              <w:rPr>
                <w:rFonts w:asciiTheme="minorEastAsia" w:eastAsiaTheme="minorEastAsia" w:hAnsiTheme="minorEastAsia"/>
                <w:b w:val="0"/>
                <w:color w:val="auto"/>
              </w:rPr>
            </w:pPr>
          </w:p>
        </w:tc>
      </w:tr>
    </w:tbl>
    <w:p w:rsidR="0094415E" w:rsidRPr="00D24982" w:rsidRDefault="009859B7" w:rsidP="009859B7">
      <w:pPr>
        <w:adjustRightInd/>
        <w:spacing w:line="280" w:lineRule="exact"/>
        <w:jc w:val="center"/>
        <w:rPr>
          <w:rFonts w:asciiTheme="minorEastAsia" w:eastAsiaTheme="minorEastAsia" w:hAnsiTheme="minorEastAsia"/>
          <w:b w:val="0"/>
          <w:color w:val="auto"/>
        </w:rPr>
      </w:pPr>
      <w:r w:rsidRPr="00D24982">
        <w:rPr>
          <w:rFonts w:asciiTheme="minorEastAsia" w:eastAsiaTheme="minorEastAsia" w:hAnsiTheme="minorEastAsia" w:hint="eastAsia"/>
          <w:b w:val="0"/>
          <w:color w:val="auto"/>
        </w:rPr>
        <w:t>２／２</w:t>
      </w:r>
      <w:r w:rsidR="0094415E" w:rsidRPr="00D24982">
        <w:rPr>
          <w:rFonts w:asciiTheme="minorEastAsia" w:eastAsiaTheme="minorEastAsia" w:hAnsiTheme="minorEastAsia"/>
          <w:b w:val="0"/>
          <w:color w:val="auto"/>
        </w:rPr>
        <w:br w:type="page"/>
      </w:r>
    </w:p>
    <w:p w:rsidR="001F23F0" w:rsidRPr="00D24982" w:rsidRDefault="00B914F1" w:rsidP="00306EC0">
      <w:pPr>
        <w:pStyle w:val="1"/>
        <w:rPr>
          <w:color w:val="auto"/>
        </w:rPr>
      </w:pPr>
      <w:bookmarkStart w:id="94" w:name="_Ref406679722"/>
      <w:bookmarkStart w:id="95" w:name="_Ref406679883"/>
      <w:bookmarkStart w:id="96" w:name="_Ref406680283"/>
      <w:bookmarkStart w:id="97" w:name="_Ref406680601"/>
      <w:bookmarkStart w:id="98" w:name="_Toc412736311"/>
      <w:bookmarkStart w:id="99" w:name="_Ref412809571"/>
      <w:bookmarkStart w:id="100" w:name="_Ref413749362"/>
      <w:bookmarkStart w:id="101" w:name="_Toc44421343"/>
      <w:r w:rsidRPr="00D24982">
        <w:rPr>
          <w:rFonts w:hint="eastAsia"/>
          <w:color w:val="auto"/>
        </w:rPr>
        <w:t>別紙第</w:t>
      </w:r>
      <w:r w:rsidR="00760EF7" w:rsidRPr="00D24982">
        <w:rPr>
          <w:rFonts w:hint="eastAsia"/>
          <w:color w:val="auto"/>
        </w:rPr>
        <w:t>５</w:t>
      </w:r>
      <w:r w:rsidRPr="00D24982">
        <w:rPr>
          <w:rFonts w:hint="eastAsia"/>
          <w:color w:val="auto"/>
        </w:rPr>
        <w:t xml:space="preserve">　報酬付与申立書</w:t>
      </w:r>
      <w:bookmarkEnd w:id="94"/>
      <w:bookmarkEnd w:id="95"/>
      <w:bookmarkEnd w:id="96"/>
      <w:bookmarkEnd w:id="97"/>
      <w:r w:rsidR="00A611EA" w:rsidRPr="00D24982">
        <w:rPr>
          <w:rFonts w:hint="eastAsia"/>
          <w:color w:val="auto"/>
        </w:rPr>
        <w:t>の作成提出要領</w:t>
      </w:r>
      <w:bookmarkEnd w:id="98"/>
      <w:bookmarkEnd w:id="99"/>
      <w:bookmarkEnd w:id="100"/>
      <w:bookmarkEnd w:id="101"/>
    </w:p>
    <w:p w:rsidR="00DC11CA" w:rsidRPr="00D24982" w:rsidRDefault="00DC11CA" w:rsidP="00DC11CA">
      <w:pPr>
        <w:adjustRightInd/>
        <w:rPr>
          <w:rFonts w:asciiTheme="minorEastAsia" w:eastAsiaTheme="minorEastAsia" w:hAnsiTheme="minorEastAsia"/>
          <w:b w:val="0"/>
          <w:color w:val="auto"/>
        </w:rPr>
      </w:pPr>
    </w:p>
    <w:p w:rsidR="00DC11CA" w:rsidRPr="00D24982" w:rsidRDefault="00DC11CA" w:rsidP="00D21723">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は，その労務に対する報酬の付与の審判を家庭裁判所に申し立てることができます。そして，この申立てによる審判で定められた額のみ，本人の財産から報酬を受け取ることができます。一方，この審判がないまま本人の財産から</w:t>
      </w:r>
      <w:r w:rsidR="003D46C7" w:rsidRPr="00D24982">
        <w:rPr>
          <w:rFonts w:asciiTheme="minorEastAsia" w:eastAsiaTheme="minorEastAsia" w:hAnsiTheme="minorEastAsia" w:hint="eastAsia"/>
          <w:b w:val="0"/>
          <w:color w:val="auto"/>
          <w:sz w:val="21"/>
          <w:szCs w:val="21"/>
        </w:rPr>
        <w:t>報酬を</w:t>
      </w:r>
      <w:r w:rsidRPr="00D24982">
        <w:rPr>
          <w:rFonts w:asciiTheme="minorEastAsia" w:eastAsiaTheme="minorEastAsia" w:hAnsiTheme="minorEastAsia" w:hint="eastAsia"/>
          <w:b w:val="0"/>
          <w:color w:val="auto"/>
          <w:sz w:val="21"/>
          <w:szCs w:val="21"/>
        </w:rPr>
        <w:t>受け取ることは，許されません。</w:t>
      </w:r>
    </w:p>
    <w:p w:rsidR="00DC11CA" w:rsidRPr="00D24982" w:rsidRDefault="00DC11CA" w:rsidP="00D21723">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なお，報酬付与の申立ては，必ずしなければならないものではありません。本人の財産からの報酬の取得を希望される方のみ申し立てることで結構です。</w:t>
      </w:r>
    </w:p>
    <w:p w:rsidR="00DC11CA" w:rsidRPr="00D24982" w:rsidRDefault="00DC11CA" w:rsidP="00D21723">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また，保佐事務に要する実費（保佐事務費）は報酬と異なり，家庭裁判所の審判によらず適宜本人の財産から支出できます。例として，保佐事務に要する交通費，通信費，文具費，コピー代，</w:t>
      </w:r>
      <w:r w:rsidR="00D21723" w:rsidRPr="00D24982">
        <w:rPr>
          <w:rFonts w:asciiTheme="minorEastAsia" w:eastAsiaTheme="minorEastAsia" w:hAnsiTheme="minorEastAsia" w:hint="eastAsia"/>
          <w:b w:val="0"/>
          <w:color w:val="auto"/>
          <w:sz w:val="21"/>
          <w:szCs w:val="21"/>
        </w:rPr>
        <w:t>関連</w:t>
      </w:r>
      <w:r w:rsidRPr="00D24982">
        <w:rPr>
          <w:rFonts w:asciiTheme="minorEastAsia" w:eastAsiaTheme="minorEastAsia" w:hAnsiTheme="minorEastAsia" w:hint="eastAsia"/>
          <w:b w:val="0"/>
          <w:color w:val="auto"/>
          <w:sz w:val="21"/>
          <w:szCs w:val="21"/>
        </w:rPr>
        <w:t>事件申立費用，各種証明書等交付手数料，税理士・司法書士等を利用した場合の報酬や手数料等があります。</w:t>
      </w:r>
    </w:p>
    <w:p w:rsidR="00D21723" w:rsidRPr="00D24982" w:rsidRDefault="00D21723" w:rsidP="00D21723">
      <w:pPr>
        <w:adjustRightInd/>
        <w:spacing w:line="280" w:lineRule="exact"/>
        <w:ind w:left="384" w:hangingChars="200" w:hanging="384"/>
        <w:rPr>
          <w:rFonts w:asciiTheme="minorEastAsia" w:eastAsiaTheme="minorEastAsia" w:hAnsiTheme="minorEastAsia"/>
          <w:b w:val="0"/>
          <w:color w:val="auto"/>
          <w:sz w:val="18"/>
          <w:szCs w:val="18"/>
        </w:rPr>
      </w:pPr>
    </w:p>
    <w:p w:rsidR="00D21723" w:rsidRPr="00D24982" w:rsidRDefault="00D21723" w:rsidP="00D21723">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このことは，保佐監督人，臨時保佐人，調査人，臨時の財産の管理者，審判前の保全処分における財産の管理者，審判前の保全処分における職務代行者等についても，ほぼ同様です。</w:t>
      </w:r>
    </w:p>
    <w:p w:rsidR="00DC11CA" w:rsidRPr="00D24982" w:rsidRDefault="00DC11CA" w:rsidP="00DC11CA">
      <w:pPr>
        <w:adjustRightInd/>
        <w:spacing w:line="400" w:lineRule="exact"/>
        <w:ind w:left="222" w:hangingChars="100" w:hanging="222"/>
        <w:rPr>
          <w:rFonts w:asciiTheme="minorEastAsia" w:eastAsiaTheme="minorEastAsia" w:hAnsiTheme="minorEastAsia"/>
          <w:b w:val="0"/>
          <w:color w:val="auto"/>
          <w:sz w:val="21"/>
          <w:szCs w:val="21"/>
        </w:rPr>
      </w:pPr>
    </w:p>
    <w:p w:rsidR="00DC11CA" w:rsidRPr="00D24982" w:rsidRDefault="00DC11CA" w:rsidP="00DC11CA">
      <w:pPr>
        <w:adjustRightInd/>
        <w:spacing w:line="40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１　報酬付与の審判の申立ては，①毎年の定期報告のとき（</w:t>
      </w:r>
      <w:r w:rsidR="00537691" w:rsidRPr="00D24982">
        <w:rPr>
          <w:rFonts w:ascii="ＭＳ ゴシック" w:eastAsia="ＭＳ ゴシック" w:hAnsi="ＭＳ ゴシック"/>
          <w:color w:val="auto"/>
          <w:sz w:val="21"/>
          <w:szCs w:val="21"/>
        </w:rPr>
        <w:fldChar w:fldCharType="begin"/>
      </w:r>
      <w:r w:rsidR="00CF759A" w:rsidRPr="00D24982">
        <w:rPr>
          <w:rFonts w:ascii="ＭＳ ゴシック" w:eastAsia="ＭＳ ゴシック" w:hAnsi="ＭＳ ゴシック"/>
          <w:color w:val="auto"/>
          <w:sz w:val="21"/>
          <w:szCs w:val="21"/>
        </w:rPr>
        <w:instrText xml:space="preserve"> </w:instrText>
      </w:r>
      <w:r w:rsidR="00CF759A" w:rsidRPr="00D24982">
        <w:rPr>
          <w:rFonts w:ascii="ＭＳ ゴシック" w:eastAsia="ＭＳ ゴシック" w:hAnsi="ＭＳ ゴシック" w:hint="eastAsia"/>
          <w:color w:val="auto"/>
          <w:sz w:val="21"/>
          <w:szCs w:val="21"/>
        </w:rPr>
        <w:instrText>PAGEREF _Ref413748514 \h</w:instrText>
      </w:r>
      <w:r w:rsidR="00CF759A" w:rsidRPr="00D24982">
        <w:rPr>
          <w:rFonts w:ascii="ＭＳ ゴシック" w:eastAsia="ＭＳ ゴシック" w:hAnsi="ＭＳ ゴシック"/>
          <w:color w:val="auto"/>
          <w:sz w:val="21"/>
          <w:szCs w:val="21"/>
        </w:rPr>
        <w:instrText xml:space="preserve"> </w:instrText>
      </w:r>
      <w:r w:rsidR="00537691" w:rsidRPr="00D24982">
        <w:rPr>
          <w:rFonts w:ascii="ＭＳ ゴシック" w:eastAsia="ＭＳ ゴシック" w:hAnsi="ＭＳ ゴシック"/>
          <w:color w:val="auto"/>
          <w:sz w:val="21"/>
          <w:szCs w:val="21"/>
        </w:rPr>
      </w:r>
      <w:r w:rsidR="00537691" w:rsidRPr="00D24982">
        <w:rPr>
          <w:rFonts w:ascii="ＭＳ ゴシック" w:eastAsia="ＭＳ ゴシック" w:hAnsi="ＭＳ ゴシック"/>
          <w:color w:val="auto"/>
          <w:sz w:val="21"/>
          <w:szCs w:val="21"/>
        </w:rPr>
        <w:fldChar w:fldCharType="separate"/>
      </w:r>
      <w:r w:rsidR="003563A4" w:rsidRPr="00D24982">
        <w:rPr>
          <w:rFonts w:ascii="ＭＳ ゴシック" w:eastAsia="ＭＳ ゴシック" w:hAnsi="ＭＳ ゴシック"/>
          <w:noProof/>
          <w:color w:val="auto"/>
          <w:sz w:val="21"/>
          <w:szCs w:val="21"/>
        </w:rPr>
        <w:t>19</w:t>
      </w:r>
      <w:r w:rsidR="00537691" w:rsidRPr="00D24982">
        <w:rPr>
          <w:rFonts w:ascii="ＭＳ ゴシック" w:eastAsia="ＭＳ ゴシック" w:hAnsi="ＭＳ ゴシック"/>
          <w:color w:val="auto"/>
          <w:sz w:val="21"/>
          <w:szCs w:val="21"/>
        </w:rPr>
        <w:fldChar w:fldCharType="end"/>
      </w:r>
      <w:r w:rsidRPr="00D24982">
        <w:rPr>
          <w:rFonts w:ascii="ＭＳ ゴシック" w:eastAsia="ＭＳ ゴシック" w:hAnsi="ＭＳ ゴシック" w:hint="eastAsia"/>
          <w:color w:val="auto"/>
          <w:sz w:val="21"/>
          <w:szCs w:val="21"/>
        </w:rPr>
        <w:t>ページ参照）又は②終了時報告のとき（</w:t>
      </w:r>
      <w:r w:rsidR="00537691" w:rsidRPr="00D24982">
        <w:rPr>
          <w:rFonts w:ascii="ＭＳ ゴシック" w:eastAsia="ＭＳ ゴシック" w:hAnsi="ＭＳ ゴシック"/>
          <w:color w:val="auto"/>
          <w:sz w:val="21"/>
          <w:szCs w:val="21"/>
        </w:rPr>
        <w:fldChar w:fldCharType="begin"/>
      </w:r>
      <w:r w:rsidRPr="00D24982">
        <w:rPr>
          <w:rFonts w:ascii="ＭＳ ゴシック" w:eastAsia="ＭＳ ゴシック" w:hAnsi="ＭＳ ゴシック"/>
          <w:color w:val="auto"/>
          <w:sz w:val="21"/>
          <w:szCs w:val="21"/>
        </w:rPr>
        <w:instrText xml:space="preserve"> </w:instrText>
      </w:r>
      <w:r w:rsidRPr="00D24982">
        <w:rPr>
          <w:rFonts w:ascii="ＭＳ ゴシック" w:eastAsia="ＭＳ ゴシック" w:hAnsi="ＭＳ ゴシック" w:hint="eastAsia"/>
          <w:color w:val="auto"/>
          <w:sz w:val="21"/>
          <w:szCs w:val="21"/>
        </w:rPr>
        <w:instrText>PAGEREF _Ref406680729 \h</w:instrText>
      </w:r>
      <w:r w:rsidRPr="00D24982">
        <w:rPr>
          <w:rFonts w:ascii="ＭＳ ゴシック" w:eastAsia="ＭＳ ゴシック" w:hAnsi="ＭＳ ゴシック"/>
          <w:color w:val="auto"/>
          <w:sz w:val="21"/>
          <w:szCs w:val="21"/>
        </w:rPr>
        <w:instrText xml:space="preserve"> </w:instrText>
      </w:r>
      <w:r w:rsidR="00537691" w:rsidRPr="00D24982">
        <w:rPr>
          <w:rFonts w:ascii="ＭＳ ゴシック" w:eastAsia="ＭＳ ゴシック" w:hAnsi="ＭＳ ゴシック"/>
          <w:color w:val="auto"/>
          <w:sz w:val="21"/>
          <w:szCs w:val="21"/>
        </w:rPr>
      </w:r>
      <w:r w:rsidR="00537691" w:rsidRPr="00D24982">
        <w:rPr>
          <w:rFonts w:ascii="ＭＳ ゴシック" w:eastAsia="ＭＳ ゴシック" w:hAnsi="ＭＳ ゴシック"/>
          <w:color w:val="auto"/>
          <w:sz w:val="21"/>
          <w:szCs w:val="21"/>
        </w:rPr>
        <w:fldChar w:fldCharType="separate"/>
      </w:r>
      <w:r w:rsidR="003563A4" w:rsidRPr="00D24982">
        <w:rPr>
          <w:rFonts w:ascii="ＭＳ ゴシック" w:eastAsia="ＭＳ ゴシック" w:hAnsi="ＭＳ ゴシック"/>
          <w:noProof/>
          <w:color w:val="auto"/>
          <w:sz w:val="21"/>
          <w:szCs w:val="21"/>
        </w:rPr>
        <w:t>28</w:t>
      </w:r>
      <w:r w:rsidR="00537691" w:rsidRPr="00D24982">
        <w:rPr>
          <w:rFonts w:ascii="ＭＳ ゴシック" w:eastAsia="ＭＳ ゴシック" w:hAnsi="ＭＳ ゴシック"/>
          <w:color w:val="auto"/>
          <w:sz w:val="21"/>
          <w:szCs w:val="21"/>
        </w:rPr>
        <w:fldChar w:fldCharType="end"/>
      </w:r>
      <w:r w:rsidRPr="00D24982">
        <w:rPr>
          <w:rFonts w:ascii="ＭＳ ゴシック" w:eastAsia="ＭＳ ゴシック" w:hAnsi="ＭＳ ゴシック" w:hint="eastAsia"/>
          <w:color w:val="auto"/>
          <w:sz w:val="21"/>
          <w:szCs w:val="21"/>
        </w:rPr>
        <w:t>ページ参照）に合わせて行うようにしてください。</w:t>
      </w:r>
    </w:p>
    <w:p w:rsidR="00DC11CA" w:rsidRPr="00D24982" w:rsidRDefault="00DC11CA" w:rsidP="00DC11CA">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保佐監督人が選任されている方は，同監督人から家庭裁判所に対する報告の時期（同監督人に確認してください。）に合わせて申し立ててください。</w:t>
      </w:r>
    </w:p>
    <w:p w:rsidR="00DC11CA" w:rsidRPr="00D24982" w:rsidRDefault="00DC11CA" w:rsidP="00DC11CA">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報酬付与の審判は，保佐人の職務の遂行内容を勘案して行われます。原則として，直近の財産状況報告時までの職務の期間に対して，判断されます。報酬の見込額の問い合わせには応じかねます。</w:t>
      </w:r>
    </w:p>
    <w:p w:rsidR="00DC11CA" w:rsidRPr="00D24982" w:rsidRDefault="00DC11CA" w:rsidP="00DC11CA">
      <w:pPr>
        <w:adjustRightInd/>
        <w:spacing w:line="400" w:lineRule="exact"/>
        <w:ind w:left="222" w:hangingChars="100" w:hanging="222"/>
        <w:rPr>
          <w:rFonts w:asciiTheme="minorEastAsia" w:eastAsiaTheme="minorEastAsia" w:hAnsiTheme="minorEastAsia"/>
          <w:b w:val="0"/>
          <w:color w:val="auto"/>
          <w:sz w:val="21"/>
          <w:szCs w:val="21"/>
        </w:rPr>
      </w:pPr>
    </w:p>
    <w:p w:rsidR="00DC11CA" w:rsidRPr="00D24982" w:rsidRDefault="00DC11CA" w:rsidP="00DC11CA">
      <w:pPr>
        <w:adjustRightInd/>
        <w:spacing w:line="400" w:lineRule="exact"/>
        <w:ind w:left="223" w:hangingChars="100" w:hanging="223"/>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２　報酬付与の審判の申立ては，上１の報告の際に次の書類等を添えて提出する方法で行ってください。</w:t>
      </w:r>
      <w:r w:rsidRPr="00D24982">
        <w:rPr>
          <w:rFonts w:ascii="ＭＳ ゴシック" w:eastAsia="ＭＳ ゴシック" w:hAnsi="ＭＳ ゴシック" w:hint="eastAsia"/>
          <w:color w:val="auto"/>
          <w:sz w:val="18"/>
          <w:szCs w:val="18"/>
        </w:rPr>
        <w:t>保佐監督人が選任されている方は，次の書類等のみを提出することで結構です。</w:t>
      </w:r>
    </w:p>
    <w:p w:rsidR="00DC11CA" w:rsidRPr="00D24982" w:rsidRDefault="00DC11CA" w:rsidP="00DC11CA">
      <w:pPr>
        <w:adjustRightInd/>
        <w:spacing w:line="400" w:lineRule="exact"/>
        <w:ind w:leftChars="100" w:left="253"/>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(1)　報酬付与申立書</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_Ref406680289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43</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p>
    <w:p w:rsidR="00DC11CA" w:rsidRPr="00D24982" w:rsidRDefault="00DC11CA" w:rsidP="00DC11CA">
      <w:pPr>
        <w:adjustRightInd/>
        <w:spacing w:line="400" w:lineRule="exact"/>
        <w:ind w:leftChars="100" w:left="253"/>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(2)　収入印紙800円分</w:t>
      </w:r>
      <w:r w:rsidRPr="00D24982">
        <w:rPr>
          <w:rFonts w:asciiTheme="minorEastAsia" w:eastAsiaTheme="minorEastAsia" w:hAnsiTheme="minorEastAsia" w:hint="eastAsia"/>
          <w:b w:val="0"/>
          <w:color w:val="auto"/>
          <w:sz w:val="21"/>
          <w:szCs w:val="21"/>
        </w:rPr>
        <w:t>（申立手数料として上申立書に貼付）</w:t>
      </w:r>
    </w:p>
    <w:p w:rsidR="00DC11CA" w:rsidRPr="00D24982" w:rsidRDefault="00DC11CA" w:rsidP="00DC11CA">
      <w:pPr>
        <w:adjustRightInd/>
        <w:spacing w:line="400" w:lineRule="exact"/>
        <w:ind w:leftChars="100" w:left="253"/>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color w:val="auto"/>
          <w:sz w:val="21"/>
          <w:szCs w:val="21"/>
        </w:rPr>
        <w:t>(3)　郵便切手</w:t>
      </w:r>
      <w:r w:rsidR="00012CC3" w:rsidRPr="00D24982">
        <w:rPr>
          <w:rFonts w:ascii="ＭＳ ゴシック" w:eastAsia="ＭＳ ゴシック" w:hAnsi="ＭＳ ゴシック" w:hint="eastAsia"/>
          <w:color w:val="auto"/>
          <w:sz w:val="21"/>
          <w:szCs w:val="21"/>
        </w:rPr>
        <w:t>84</w:t>
      </w:r>
      <w:r w:rsidRPr="00D24982">
        <w:rPr>
          <w:rFonts w:ascii="ＭＳ ゴシック" w:eastAsia="ＭＳ ゴシック" w:hAnsi="ＭＳ ゴシック" w:hint="eastAsia"/>
          <w:color w:val="auto"/>
          <w:sz w:val="21"/>
          <w:szCs w:val="21"/>
        </w:rPr>
        <w:t>円分</w:t>
      </w:r>
      <w:r w:rsidRPr="00D24982">
        <w:rPr>
          <w:rFonts w:asciiTheme="minorEastAsia" w:eastAsiaTheme="minorEastAsia" w:hAnsiTheme="minorEastAsia" w:hint="eastAsia"/>
          <w:b w:val="0"/>
          <w:color w:val="auto"/>
          <w:sz w:val="21"/>
          <w:szCs w:val="21"/>
        </w:rPr>
        <w:t>（添付）</w:t>
      </w:r>
    </w:p>
    <w:p w:rsidR="00DC11CA" w:rsidRPr="00D24982" w:rsidRDefault="00DC11CA" w:rsidP="00DC11CA">
      <w:pPr>
        <w:adjustRightInd/>
        <w:spacing w:line="40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この費用は保佐人（申立人）において負担してください。</w:t>
      </w:r>
      <w:r w:rsidR="00826C2F" w:rsidRPr="00D24982">
        <w:rPr>
          <w:rFonts w:asciiTheme="minorEastAsia" w:eastAsiaTheme="minorEastAsia" w:hAnsiTheme="minorEastAsia" w:hint="eastAsia"/>
          <w:b w:val="0"/>
          <w:color w:val="auto"/>
          <w:sz w:val="18"/>
          <w:szCs w:val="18"/>
        </w:rPr>
        <w:t>保佐事務</w:t>
      </w:r>
      <w:r w:rsidRPr="00D24982">
        <w:rPr>
          <w:rFonts w:asciiTheme="minorEastAsia" w:eastAsiaTheme="minorEastAsia" w:hAnsiTheme="minorEastAsia" w:hint="eastAsia"/>
          <w:b w:val="0"/>
          <w:color w:val="auto"/>
          <w:sz w:val="18"/>
          <w:szCs w:val="18"/>
        </w:rPr>
        <w:t>費</w:t>
      </w:r>
      <w:r w:rsidR="007B2A08" w:rsidRPr="00D24982">
        <w:rPr>
          <w:rFonts w:asciiTheme="minorEastAsia" w:eastAsiaTheme="minorEastAsia" w:hAnsiTheme="minorEastAsia" w:hint="eastAsia"/>
          <w:b w:val="0"/>
          <w:color w:val="auto"/>
          <w:sz w:val="18"/>
          <w:szCs w:val="18"/>
        </w:rPr>
        <w:t>にしないでください。</w:t>
      </w:r>
    </w:p>
    <w:p w:rsidR="00DC11CA" w:rsidRPr="00D24982" w:rsidRDefault="00DC11CA" w:rsidP="00DC11CA">
      <w:pPr>
        <w:widowControl/>
        <w:overflowPunct/>
        <w:adjustRightInd/>
        <w:jc w:val="left"/>
        <w:textAlignment w:val="auto"/>
        <w:rPr>
          <w:rFonts w:asciiTheme="minorEastAsia" w:eastAsiaTheme="minorEastAsia" w:hAnsiTheme="minorEastAsia"/>
          <w:b w:val="0"/>
          <w:color w:val="auto"/>
          <w:sz w:val="21"/>
          <w:szCs w:val="21"/>
        </w:rPr>
      </w:pPr>
    </w:p>
    <w:p w:rsidR="00DC11CA" w:rsidRPr="00D24982" w:rsidRDefault="00DC11CA" w:rsidP="00DC11CA">
      <w:pPr>
        <w:widowControl/>
        <w:overflowPunct/>
        <w:adjustRightInd/>
        <w:spacing w:line="400" w:lineRule="exact"/>
        <w:ind w:left="222" w:hangingChars="100" w:hanging="222"/>
        <w:jc w:val="left"/>
        <w:textAlignment w:val="auto"/>
        <w:rPr>
          <w:rFonts w:ascii="ＭＳ 明朝" w:hAnsi="ＭＳ 明朝"/>
          <w:b w:val="0"/>
          <w:color w:val="auto"/>
          <w:sz w:val="21"/>
          <w:szCs w:val="21"/>
        </w:rPr>
      </w:pPr>
      <w:r w:rsidRPr="00D24982">
        <w:rPr>
          <w:rFonts w:ascii="ＭＳ 明朝" w:hAnsi="ＭＳ 明朝" w:hint="eastAsia"/>
          <w:b w:val="0"/>
          <w:color w:val="auto"/>
          <w:sz w:val="21"/>
          <w:szCs w:val="21"/>
        </w:rPr>
        <w:t>３　審判後に，報酬付与の審判書謄本を交付（郵送）します。これに記載された報酬の金額は，本人の預貯金等から受け取られて結構です。</w:t>
      </w:r>
    </w:p>
    <w:p w:rsidR="00DC11CA" w:rsidRPr="00D24982" w:rsidRDefault="00DC11CA" w:rsidP="00DF74FD">
      <w:pPr>
        <w:adjustRightInd/>
        <w:spacing w:before="180" w:line="260" w:lineRule="exact"/>
        <w:ind w:left="576" w:hangingChars="300" w:hanging="576"/>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保佐人が本人の財産を管理していないときは，管理している本人などに，審判で定められた報酬を請求してください。保佐事務に要した実費（保佐事務費）も同様です。</w:t>
      </w:r>
    </w:p>
    <w:p w:rsidR="007C68E1" w:rsidRPr="00D24982" w:rsidRDefault="007C68E1">
      <w:pPr>
        <w:widowControl/>
        <w:overflowPunct/>
        <w:adjustRightInd/>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b w:val="0"/>
          <w:color w:val="auto"/>
          <w:sz w:val="21"/>
          <w:szCs w:val="21"/>
        </w:rPr>
        <w:br w:type="page"/>
      </w:r>
    </w:p>
    <w:p w:rsidR="00361E41" w:rsidRPr="00D24982" w:rsidRDefault="002669A4" w:rsidP="00306EC0">
      <w:pPr>
        <w:pStyle w:val="2"/>
        <w:rPr>
          <w:b/>
          <w:color w:val="auto"/>
        </w:rPr>
      </w:pPr>
      <w:bookmarkStart w:id="102" w:name="_Ref406680289"/>
      <w:bookmarkStart w:id="103" w:name="_Toc44421344"/>
      <w:r>
        <w:rPr>
          <w:noProof/>
          <w:color w:val="auto"/>
        </w:rPr>
        <w:pict>
          <v:shape id="_x0000_s1234" type="#_x0000_t32" style="position:absolute;left:0;text-align:left;margin-left:-21.15pt;margin-top:177.2pt;width:13.85pt;height:0;z-index:251863040;mso-position-horizontal-relative:text;mso-position-vertical-relative:text" o:connectortype="straight"/>
        </w:pict>
      </w:r>
      <w:r>
        <w:rPr>
          <w:noProof/>
          <w:color w:val="auto"/>
        </w:rPr>
        <w:pict>
          <v:shape id="_x0000_s1089" type="#_x0000_t32" style="position:absolute;left:0;text-align:left;margin-left:-7.3pt;margin-top:497.15pt;width:13.85pt;height:0;z-index:251712512" o:connectortype="straight"/>
        </w:pict>
      </w:r>
      <w:bookmarkStart w:id="104" w:name="_Toc412736312"/>
      <w:r w:rsidR="00F33F22" w:rsidRPr="00D24982">
        <w:rPr>
          <w:rFonts w:hint="eastAsia"/>
          <w:color w:val="auto"/>
        </w:rPr>
        <w:t>書式</w:t>
      </w:r>
      <w:r w:rsidR="00760EF7" w:rsidRPr="00D24982">
        <w:rPr>
          <w:rFonts w:hint="eastAsia"/>
          <w:color w:val="auto"/>
        </w:rPr>
        <w:t>５</w:t>
      </w:r>
      <w:r w:rsidR="00F33F22" w:rsidRPr="00D24982">
        <w:rPr>
          <w:rFonts w:hint="eastAsia"/>
          <w:color w:val="auto"/>
        </w:rPr>
        <w:t xml:space="preserve">　報酬付与申立書</w:t>
      </w:r>
      <w:bookmarkEnd w:id="102"/>
      <w:bookmarkEnd w:id="103"/>
      <w:bookmarkEnd w:id="104"/>
    </w:p>
    <w:tbl>
      <w:tblPr>
        <w:tblpPr w:leftFromText="142" w:rightFromText="142" w:vertAnchor="page" w:horzAnchor="margin" w:tblpY="1651"/>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60"/>
        <w:gridCol w:w="662"/>
        <w:gridCol w:w="47"/>
        <w:gridCol w:w="435"/>
        <w:gridCol w:w="664"/>
        <w:gridCol w:w="300"/>
        <w:gridCol w:w="124"/>
        <w:gridCol w:w="1263"/>
        <w:gridCol w:w="2884"/>
        <w:gridCol w:w="1695"/>
        <w:gridCol w:w="341"/>
      </w:tblGrid>
      <w:tr w:rsidR="00D24982" w:rsidRPr="00D24982" w:rsidTr="00714291">
        <w:trPr>
          <w:trHeight w:val="823"/>
        </w:trPr>
        <w:tc>
          <w:tcPr>
            <w:tcW w:w="3011" w:type="dxa"/>
            <w:gridSpan w:val="7"/>
            <w:vMerge w:val="restart"/>
            <w:tcBorders>
              <w:top w:val="single" w:sz="4" w:space="0" w:color="000000"/>
              <w:left w:val="single" w:sz="4" w:space="0" w:color="000000"/>
              <w:bottom w:val="nil"/>
              <w:right w:val="single" w:sz="4" w:space="0" w:color="000000"/>
            </w:tcBorders>
          </w:tcPr>
          <w:p w:rsidR="00756972" w:rsidRPr="00D24982" w:rsidRDefault="00756972" w:rsidP="00756972">
            <w:pPr>
              <w:suppressAutoHyphens/>
              <w:kinsoku w:val="0"/>
              <w:autoSpaceDE w:val="0"/>
              <w:autoSpaceDN w:val="0"/>
              <w:spacing w:line="224" w:lineRule="atLeast"/>
              <w:jc w:val="left"/>
              <w:rPr>
                <w:rFonts w:ascii="ＭＳ 明朝" w:cs="Times New Roman"/>
                <w:b w:val="0"/>
                <w:color w:val="auto"/>
                <w:spacing w:val="16"/>
                <w:sz w:val="21"/>
                <w:szCs w:val="21"/>
              </w:rPr>
            </w:pPr>
            <w:bookmarkStart w:id="105" w:name="_Ref406679763"/>
            <w:bookmarkStart w:id="106" w:name="_Ref406679844"/>
            <w:bookmarkStart w:id="107" w:name="_Ref406679865"/>
            <w:bookmarkStart w:id="108" w:name="_Ref406680039"/>
            <w:bookmarkStart w:id="109" w:name="_Toc412736313"/>
            <w:r w:rsidRPr="00D24982">
              <w:rPr>
                <w:rFonts w:cs="Times New Roman"/>
                <w:color w:val="auto"/>
                <w:sz w:val="21"/>
                <w:szCs w:val="21"/>
              </w:rPr>
              <w:t xml:space="preserve">                 </w:t>
            </w:r>
            <w:r w:rsidRPr="00D24982">
              <w:rPr>
                <w:rFonts w:cs="Times New Roman" w:hint="eastAsia"/>
                <w:color w:val="auto"/>
                <w:sz w:val="21"/>
                <w:szCs w:val="21"/>
              </w:rPr>
              <w:t xml:space="preserve">　</w:t>
            </w:r>
            <w:r w:rsidRPr="00D24982">
              <w:rPr>
                <w:rFonts w:hint="eastAsia"/>
                <w:b w:val="0"/>
                <w:color w:val="auto"/>
                <w:spacing w:val="-4"/>
                <w:sz w:val="21"/>
                <w:szCs w:val="21"/>
              </w:rPr>
              <w:t>受付印</w:t>
            </w:r>
          </w:p>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spacing w:val="16"/>
              </w:rPr>
            </w:pPr>
          </w:p>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rPr>
            </w:pPr>
          </w:p>
        </w:tc>
        <w:tc>
          <w:tcPr>
            <w:tcW w:w="124" w:type="dxa"/>
            <w:tcBorders>
              <w:top w:val="nil"/>
              <w:left w:val="single" w:sz="4" w:space="0" w:color="000000"/>
              <w:bottom w:val="nil"/>
              <w:right w:val="single" w:sz="12"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single" w:sz="12" w:space="0" w:color="000000"/>
              <w:bottom w:val="nil"/>
              <w:right w:val="single" w:sz="12" w:space="0" w:color="000000"/>
            </w:tcBorders>
            <w:vAlign w:val="center"/>
          </w:tcPr>
          <w:p w:rsidR="00756972" w:rsidRPr="00D24982" w:rsidRDefault="00756972" w:rsidP="00756972">
            <w:pPr>
              <w:suppressAutoHyphens/>
              <w:kinsoku w:val="0"/>
              <w:wordWrap w:val="0"/>
              <w:autoSpaceDE w:val="0"/>
              <w:autoSpaceDN w:val="0"/>
              <w:spacing w:line="240" w:lineRule="exact"/>
              <w:ind w:firstLineChars="100" w:firstLine="240"/>
              <w:jc w:val="center"/>
              <w:rPr>
                <w:rFonts w:ascii="ＭＳ 明朝" w:cs="Times New Roman"/>
                <w:color w:val="auto"/>
              </w:rPr>
            </w:pPr>
            <w:r w:rsidRPr="00D24982">
              <w:rPr>
                <w:rFonts w:hint="eastAsia"/>
                <w:b w:val="0"/>
                <w:color w:val="auto"/>
                <w:spacing w:val="9"/>
                <w:sz w:val="21"/>
                <w:szCs w:val="21"/>
              </w:rPr>
              <w:t xml:space="preserve">保佐人　</w:t>
            </w:r>
            <w:r w:rsidRPr="00D24982">
              <w:rPr>
                <w:rFonts w:hint="eastAsia"/>
                <w:b w:val="0"/>
                <w:color w:val="auto"/>
                <w:spacing w:val="12"/>
                <w:sz w:val="21"/>
                <w:szCs w:val="21"/>
              </w:rPr>
              <w:t>に対する報酬付与申立</w:t>
            </w:r>
            <w:r w:rsidRPr="00D24982">
              <w:rPr>
                <w:rFonts w:hint="eastAsia"/>
                <w:b w:val="0"/>
                <w:color w:val="auto"/>
                <w:spacing w:val="6"/>
                <w:sz w:val="21"/>
                <w:szCs w:val="21"/>
              </w:rPr>
              <w:t>書</w:t>
            </w:r>
          </w:p>
        </w:tc>
      </w:tr>
      <w:tr w:rsidR="00D24982" w:rsidRPr="00D24982" w:rsidTr="00714291">
        <w:trPr>
          <w:trHeight w:val="98"/>
        </w:trPr>
        <w:tc>
          <w:tcPr>
            <w:tcW w:w="3011" w:type="dxa"/>
            <w:gridSpan w:val="7"/>
            <w:vMerge/>
            <w:tcBorders>
              <w:top w:val="nil"/>
              <w:left w:val="single" w:sz="4" w:space="0" w:color="000000"/>
              <w:bottom w:val="nil"/>
              <w:right w:val="single" w:sz="4" w:space="0" w:color="000000"/>
            </w:tcBorders>
          </w:tcPr>
          <w:p w:rsidR="00756972" w:rsidRPr="00D24982" w:rsidRDefault="00756972" w:rsidP="00756972">
            <w:pPr>
              <w:overflowPunct/>
              <w:autoSpaceDE w:val="0"/>
              <w:autoSpaceDN w:val="0"/>
              <w:jc w:val="left"/>
              <w:textAlignment w:val="auto"/>
              <w:rPr>
                <w:rFonts w:ascii="ＭＳ 明朝" w:cs="Times New Roman"/>
                <w:color w:val="auto"/>
              </w:rPr>
            </w:pPr>
          </w:p>
        </w:tc>
        <w:tc>
          <w:tcPr>
            <w:tcW w:w="124" w:type="dxa"/>
            <w:vMerge w:val="restart"/>
            <w:tcBorders>
              <w:top w:val="nil"/>
              <w:left w:val="single" w:sz="4" w:space="0" w:color="000000"/>
              <w:right w:val="nil"/>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nil"/>
              <w:bottom w:val="single" w:sz="4" w:space="0" w:color="000000"/>
              <w:right w:val="nil"/>
            </w:tcBorders>
          </w:tcPr>
          <w:p w:rsidR="00756972" w:rsidRPr="00D24982" w:rsidRDefault="00756972" w:rsidP="00756972">
            <w:pPr>
              <w:suppressAutoHyphens/>
              <w:kinsoku w:val="0"/>
              <w:wordWrap w:val="0"/>
              <w:autoSpaceDE w:val="0"/>
              <w:autoSpaceDN w:val="0"/>
              <w:spacing w:line="40" w:lineRule="exact"/>
              <w:jc w:val="left"/>
              <w:rPr>
                <w:rFonts w:ascii="ＭＳ 明朝" w:cs="Times New Roman"/>
                <w:color w:val="auto"/>
              </w:rPr>
            </w:pPr>
          </w:p>
        </w:tc>
      </w:tr>
      <w:tr w:rsidR="00D24982" w:rsidRPr="00D24982" w:rsidTr="00714291">
        <w:trPr>
          <w:trHeight w:val="1004"/>
        </w:trPr>
        <w:tc>
          <w:tcPr>
            <w:tcW w:w="3011" w:type="dxa"/>
            <w:gridSpan w:val="7"/>
            <w:vMerge/>
            <w:tcBorders>
              <w:top w:val="nil"/>
              <w:left w:val="single" w:sz="4" w:space="0" w:color="000000"/>
              <w:bottom w:val="nil"/>
              <w:right w:val="single" w:sz="4" w:space="0" w:color="000000"/>
            </w:tcBorders>
          </w:tcPr>
          <w:p w:rsidR="00756972" w:rsidRPr="00D24982" w:rsidRDefault="00756972" w:rsidP="00756972">
            <w:pPr>
              <w:overflowPunct/>
              <w:autoSpaceDE w:val="0"/>
              <w:autoSpaceDN w:val="0"/>
              <w:jc w:val="left"/>
              <w:textAlignment w:val="auto"/>
              <w:rPr>
                <w:rFonts w:ascii="ＭＳ 明朝" w:cs="Times New Roman"/>
                <w:color w:val="auto"/>
              </w:rPr>
            </w:pPr>
          </w:p>
        </w:tc>
        <w:tc>
          <w:tcPr>
            <w:tcW w:w="124" w:type="dxa"/>
            <w:vMerge/>
            <w:tcBorders>
              <w:left w:val="single" w:sz="4" w:space="0" w:color="000000"/>
              <w:bottom w:val="nil"/>
              <w:right w:val="single"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rPr>
            </w:pPr>
          </w:p>
        </w:tc>
        <w:tc>
          <w:tcPr>
            <w:tcW w:w="6183" w:type="dxa"/>
            <w:gridSpan w:val="4"/>
            <w:vMerge w:val="restart"/>
            <w:tcBorders>
              <w:top w:val="single" w:sz="4" w:space="0" w:color="000000"/>
              <w:left w:val="single" w:sz="4" w:space="0" w:color="000000"/>
              <w:bottom w:val="nil"/>
              <w:right w:val="single"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spacing w:val="-20"/>
                <w:sz w:val="16"/>
                <w:szCs w:val="16"/>
              </w:rPr>
            </w:pPr>
            <w:r w:rsidRPr="00D24982">
              <w:rPr>
                <w:rFonts w:cs="Times New Roman" w:hint="eastAsia"/>
                <w:color w:val="auto"/>
                <w:spacing w:val="-20"/>
                <w:sz w:val="16"/>
                <w:szCs w:val="16"/>
              </w:rPr>
              <w:t>（</w:t>
            </w:r>
            <w:r w:rsidRPr="00D24982">
              <w:rPr>
                <w:rFonts w:hint="eastAsia"/>
                <w:color w:val="auto"/>
                <w:spacing w:val="-20"/>
                <w:sz w:val="16"/>
                <w:szCs w:val="16"/>
              </w:rPr>
              <w:t>この欄に申立手数料として１件について</w:t>
            </w:r>
            <w:r w:rsidRPr="00D24982">
              <w:rPr>
                <w:rFonts w:cs="Times New Roman"/>
                <w:color w:val="auto"/>
                <w:spacing w:val="-20"/>
                <w:sz w:val="16"/>
                <w:szCs w:val="16"/>
              </w:rPr>
              <w:t>800</w:t>
            </w:r>
            <w:r w:rsidRPr="00D24982">
              <w:rPr>
                <w:rFonts w:hint="eastAsia"/>
                <w:color w:val="auto"/>
                <w:spacing w:val="-20"/>
                <w:sz w:val="16"/>
                <w:szCs w:val="16"/>
              </w:rPr>
              <w:t>円分の収入印紙を貼ってください。）</w:t>
            </w:r>
          </w:p>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spacing w:val="16"/>
              </w:rPr>
            </w:pPr>
          </w:p>
          <w:p w:rsidR="00756972" w:rsidRPr="00D24982" w:rsidRDefault="00756972" w:rsidP="00756972">
            <w:pPr>
              <w:suppressAutoHyphens/>
              <w:kinsoku w:val="0"/>
              <w:wordWrap w:val="0"/>
              <w:autoSpaceDE w:val="0"/>
              <w:autoSpaceDN w:val="0"/>
              <w:spacing w:line="680" w:lineRule="exact"/>
              <w:jc w:val="right"/>
              <w:rPr>
                <w:rFonts w:ascii="ＭＳ 明朝" w:cs="Times New Roman"/>
                <w:color w:val="auto"/>
              </w:rPr>
            </w:pPr>
            <w:r w:rsidRPr="00D24982">
              <w:rPr>
                <w:rFonts w:hint="eastAsia"/>
                <w:color w:val="auto"/>
                <w:spacing w:val="-2"/>
                <w:sz w:val="17"/>
                <w:szCs w:val="17"/>
              </w:rPr>
              <w:t>（はった印紙に押印しないでください。）</w:t>
            </w:r>
          </w:p>
        </w:tc>
      </w:tr>
      <w:tr w:rsidR="00D24982" w:rsidRPr="00D24982" w:rsidTr="00714291">
        <w:trPr>
          <w:trHeight w:val="319"/>
        </w:trPr>
        <w:tc>
          <w:tcPr>
            <w:tcW w:w="2047" w:type="dxa"/>
            <w:gridSpan w:val="5"/>
            <w:tcBorders>
              <w:top w:val="single" w:sz="4" w:space="0" w:color="000000"/>
              <w:left w:val="single" w:sz="4" w:space="0" w:color="000000"/>
              <w:bottom w:val="single" w:sz="4" w:space="0" w:color="000000"/>
              <w:right w:val="single" w:sz="4" w:space="0" w:color="000000"/>
            </w:tcBorders>
          </w:tcPr>
          <w:p w:rsidR="00756972" w:rsidRPr="00D24982" w:rsidRDefault="00756972" w:rsidP="00756972">
            <w:pPr>
              <w:suppressAutoHyphens/>
              <w:kinsoku w:val="0"/>
              <w:wordWrap w:val="0"/>
              <w:autoSpaceDE w:val="0"/>
              <w:autoSpaceDN w:val="0"/>
              <w:spacing w:line="280" w:lineRule="exact"/>
              <w:jc w:val="left"/>
              <w:rPr>
                <w:rFonts w:ascii="ＭＳ 明朝" w:cs="Times New Roman"/>
                <w:b w:val="0"/>
                <w:color w:val="auto"/>
              </w:rPr>
            </w:pPr>
            <w:r w:rsidRPr="00D24982">
              <w:rPr>
                <w:rFonts w:hint="eastAsia"/>
                <w:b w:val="0"/>
                <w:color w:val="auto"/>
                <w:spacing w:val="-2"/>
                <w:sz w:val="18"/>
                <w:szCs w:val="18"/>
              </w:rPr>
              <w:t>収入印紙</w:t>
            </w:r>
            <w:r w:rsidRPr="00D24982">
              <w:rPr>
                <w:rFonts w:cs="Times New Roman"/>
                <w:b w:val="0"/>
                <w:color w:val="auto"/>
                <w:spacing w:val="-2"/>
                <w:sz w:val="17"/>
                <w:szCs w:val="17"/>
              </w:rPr>
              <w:t xml:space="preserve">    </w:t>
            </w:r>
            <w:r w:rsidRPr="00D24982">
              <w:rPr>
                <w:rFonts w:hint="eastAsia"/>
                <w:b w:val="0"/>
                <w:color w:val="auto"/>
                <w:spacing w:val="-2"/>
                <w:sz w:val="18"/>
                <w:szCs w:val="18"/>
              </w:rPr>
              <w:t>８００</w:t>
            </w:r>
            <w:r w:rsidRPr="00D24982">
              <w:rPr>
                <w:rFonts w:hint="eastAsia"/>
                <w:b w:val="0"/>
                <w:color w:val="auto"/>
                <w:spacing w:val="-2"/>
                <w:sz w:val="17"/>
                <w:szCs w:val="17"/>
              </w:rPr>
              <w:t>円</w:t>
            </w:r>
          </w:p>
        </w:tc>
        <w:tc>
          <w:tcPr>
            <w:tcW w:w="964" w:type="dxa"/>
            <w:gridSpan w:val="2"/>
            <w:vMerge w:val="restart"/>
            <w:tcBorders>
              <w:top w:val="single" w:sz="4" w:space="0" w:color="000000"/>
              <w:left w:val="single" w:sz="4" w:space="0" w:color="000000"/>
              <w:bottom w:val="nil"/>
              <w:right w:val="single"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rPr>
            </w:pPr>
          </w:p>
        </w:tc>
        <w:tc>
          <w:tcPr>
            <w:tcW w:w="124" w:type="dxa"/>
            <w:vMerge w:val="restart"/>
            <w:tcBorders>
              <w:top w:val="nil"/>
              <w:left w:val="single" w:sz="4" w:space="0" w:color="000000"/>
              <w:bottom w:val="single" w:sz="12" w:space="0" w:color="000000"/>
              <w:right w:val="single"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nil"/>
              <w:right w:val="single" w:sz="4" w:space="0" w:color="000000"/>
            </w:tcBorders>
          </w:tcPr>
          <w:p w:rsidR="00756972" w:rsidRPr="00D24982" w:rsidRDefault="00756972" w:rsidP="00756972">
            <w:pPr>
              <w:overflowPunct/>
              <w:autoSpaceDE w:val="0"/>
              <w:autoSpaceDN w:val="0"/>
              <w:jc w:val="left"/>
              <w:textAlignment w:val="auto"/>
              <w:rPr>
                <w:rFonts w:ascii="ＭＳ 明朝" w:cs="Times New Roman"/>
                <w:b w:val="0"/>
                <w:color w:val="auto"/>
              </w:rPr>
            </w:pPr>
          </w:p>
        </w:tc>
      </w:tr>
      <w:tr w:rsidR="00D24982" w:rsidRPr="00D24982" w:rsidTr="00714291">
        <w:trPr>
          <w:trHeight w:val="266"/>
        </w:trPr>
        <w:tc>
          <w:tcPr>
            <w:tcW w:w="2047" w:type="dxa"/>
            <w:gridSpan w:val="5"/>
            <w:tcBorders>
              <w:top w:val="single" w:sz="4" w:space="0" w:color="000000"/>
              <w:left w:val="single" w:sz="4" w:space="0" w:color="000000"/>
              <w:bottom w:val="single" w:sz="4" w:space="0" w:color="000000"/>
              <w:right w:val="single" w:sz="4" w:space="0" w:color="000000"/>
            </w:tcBorders>
          </w:tcPr>
          <w:p w:rsidR="00756972" w:rsidRPr="00D24982" w:rsidRDefault="00756972" w:rsidP="00756972">
            <w:pPr>
              <w:suppressAutoHyphens/>
              <w:kinsoku w:val="0"/>
              <w:wordWrap w:val="0"/>
              <w:autoSpaceDE w:val="0"/>
              <w:autoSpaceDN w:val="0"/>
              <w:spacing w:line="280" w:lineRule="exact"/>
              <w:jc w:val="left"/>
              <w:rPr>
                <w:rFonts w:ascii="ＭＳ 明朝" w:cs="Times New Roman"/>
                <w:b w:val="0"/>
                <w:color w:val="auto"/>
              </w:rPr>
            </w:pPr>
            <w:r w:rsidRPr="00D24982">
              <w:rPr>
                <w:rFonts w:hint="eastAsia"/>
                <w:b w:val="0"/>
                <w:color w:val="auto"/>
                <w:spacing w:val="-2"/>
                <w:sz w:val="18"/>
                <w:szCs w:val="18"/>
              </w:rPr>
              <w:t>予納郵便切手</w:t>
            </w:r>
            <w:r w:rsidRPr="00D24982">
              <w:rPr>
                <w:b w:val="0"/>
                <w:color w:val="auto"/>
                <w:spacing w:val="-2"/>
                <w:sz w:val="17"/>
                <w:szCs w:val="17"/>
              </w:rPr>
              <w:t xml:space="preserve">  </w:t>
            </w:r>
            <w:r w:rsidRPr="00D24982">
              <w:rPr>
                <w:rFonts w:hint="eastAsia"/>
                <w:b w:val="0"/>
                <w:color w:val="auto"/>
                <w:spacing w:val="-2"/>
                <w:sz w:val="17"/>
                <w:szCs w:val="17"/>
              </w:rPr>
              <w:t xml:space="preserve">　　</w:t>
            </w:r>
            <w:r w:rsidRPr="00D24982">
              <w:rPr>
                <w:rFonts w:hint="eastAsia"/>
                <w:b w:val="0"/>
                <w:color w:val="auto"/>
                <w:spacing w:val="-2"/>
                <w:sz w:val="18"/>
                <w:szCs w:val="18"/>
              </w:rPr>
              <w:t>円</w:t>
            </w:r>
          </w:p>
        </w:tc>
        <w:tc>
          <w:tcPr>
            <w:tcW w:w="964" w:type="dxa"/>
            <w:gridSpan w:val="2"/>
            <w:vMerge/>
            <w:tcBorders>
              <w:top w:val="nil"/>
              <w:left w:val="single" w:sz="4" w:space="0" w:color="000000"/>
              <w:bottom w:val="single" w:sz="12" w:space="0" w:color="000000"/>
              <w:right w:val="single" w:sz="4" w:space="0" w:color="000000"/>
            </w:tcBorders>
          </w:tcPr>
          <w:p w:rsidR="00756972" w:rsidRPr="00D24982" w:rsidRDefault="00756972" w:rsidP="00756972">
            <w:pPr>
              <w:overflowPunct/>
              <w:autoSpaceDE w:val="0"/>
              <w:autoSpaceDN w:val="0"/>
              <w:jc w:val="left"/>
              <w:textAlignment w:val="auto"/>
              <w:rPr>
                <w:rFonts w:ascii="ＭＳ 明朝" w:cs="Times New Roman"/>
                <w:b w:val="0"/>
                <w:color w:val="auto"/>
              </w:rPr>
            </w:pPr>
          </w:p>
        </w:tc>
        <w:tc>
          <w:tcPr>
            <w:tcW w:w="124" w:type="dxa"/>
            <w:vMerge/>
            <w:tcBorders>
              <w:left w:val="single" w:sz="4" w:space="0" w:color="000000"/>
              <w:bottom w:val="single" w:sz="12" w:space="0" w:color="000000"/>
              <w:right w:val="single"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single" w:sz="12" w:space="0" w:color="000000"/>
              <w:right w:val="single" w:sz="4" w:space="0" w:color="000000"/>
            </w:tcBorders>
          </w:tcPr>
          <w:p w:rsidR="00756972" w:rsidRPr="00D24982" w:rsidRDefault="00756972" w:rsidP="00756972">
            <w:pPr>
              <w:overflowPunct/>
              <w:autoSpaceDE w:val="0"/>
              <w:autoSpaceDN w:val="0"/>
              <w:jc w:val="left"/>
              <w:textAlignment w:val="auto"/>
              <w:rPr>
                <w:rFonts w:ascii="ＭＳ 明朝" w:cs="Times New Roman"/>
                <w:b w:val="0"/>
                <w:color w:val="auto"/>
              </w:rPr>
            </w:pPr>
          </w:p>
        </w:tc>
      </w:tr>
      <w:tr w:rsidR="00D24982" w:rsidRPr="00D24982" w:rsidTr="00714291">
        <w:trPr>
          <w:trHeight w:val="250"/>
        </w:trPr>
        <w:tc>
          <w:tcPr>
            <w:tcW w:w="843" w:type="dxa"/>
            <w:tcBorders>
              <w:top w:val="single" w:sz="4" w:space="0" w:color="000000"/>
              <w:left w:val="single" w:sz="4" w:space="0" w:color="000000"/>
              <w:bottom w:val="single" w:sz="4" w:space="0" w:color="000000"/>
              <w:right w:val="single"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rPr>
            </w:pPr>
            <w:r w:rsidRPr="00D24982">
              <w:rPr>
                <w:rFonts w:hint="eastAsia"/>
                <w:b w:val="0"/>
                <w:color w:val="auto"/>
                <w:spacing w:val="-2"/>
                <w:sz w:val="17"/>
                <w:szCs w:val="17"/>
              </w:rPr>
              <w:t>準口頭</w:t>
            </w:r>
          </w:p>
        </w:tc>
        <w:tc>
          <w:tcPr>
            <w:tcW w:w="722" w:type="dxa"/>
            <w:gridSpan w:val="2"/>
            <w:tcBorders>
              <w:top w:val="single" w:sz="4" w:space="0" w:color="000000"/>
              <w:left w:val="single" w:sz="4" w:space="0" w:color="000000"/>
              <w:bottom w:val="single" w:sz="4" w:space="0" w:color="000000"/>
              <w:right w:val="single" w:sz="12"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rPr>
            </w:pPr>
          </w:p>
        </w:tc>
        <w:tc>
          <w:tcPr>
            <w:tcW w:w="7753" w:type="dxa"/>
            <w:gridSpan w:val="9"/>
            <w:tcBorders>
              <w:top w:val="single" w:sz="12" w:space="0" w:color="000000"/>
              <w:left w:val="single" w:sz="12" w:space="0" w:color="000000"/>
              <w:bottom w:val="single" w:sz="4" w:space="0" w:color="000000"/>
              <w:right w:val="single" w:sz="12"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0"/>
                <w:szCs w:val="20"/>
              </w:rPr>
            </w:pPr>
            <w:r w:rsidRPr="00D24982">
              <w:rPr>
                <w:rFonts w:hint="eastAsia"/>
                <w:b w:val="0"/>
                <w:color w:val="auto"/>
                <w:spacing w:val="-2"/>
                <w:sz w:val="20"/>
                <w:szCs w:val="20"/>
              </w:rPr>
              <w:t xml:space="preserve">基本事件番号　</w:t>
            </w:r>
            <w:r w:rsidR="00012CC3" w:rsidRPr="00D24982">
              <w:rPr>
                <w:rFonts w:hint="eastAsia"/>
                <w:b w:val="0"/>
                <w:color w:val="auto"/>
                <w:spacing w:val="-2"/>
                <w:sz w:val="20"/>
                <w:szCs w:val="20"/>
              </w:rPr>
              <w:t>令和</w:t>
            </w:r>
            <w:r w:rsidRPr="00D24982">
              <w:rPr>
                <w:rFonts w:hint="eastAsia"/>
                <w:b w:val="0"/>
                <w:color w:val="auto"/>
                <w:spacing w:val="-2"/>
                <w:sz w:val="20"/>
                <w:szCs w:val="20"/>
              </w:rPr>
              <w:t xml:space="preserve">　　　年（家　　）第</w:t>
            </w:r>
            <w:r w:rsidRPr="00D24982">
              <w:rPr>
                <w:rFonts w:cs="Times New Roman"/>
                <w:b w:val="0"/>
                <w:color w:val="auto"/>
                <w:sz w:val="20"/>
                <w:szCs w:val="20"/>
              </w:rPr>
              <w:t xml:space="preserve">                         </w:t>
            </w:r>
            <w:r w:rsidRPr="00D24982">
              <w:rPr>
                <w:rFonts w:hint="eastAsia"/>
                <w:b w:val="0"/>
                <w:color w:val="auto"/>
                <w:spacing w:val="-2"/>
                <w:sz w:val="20"/>
                <w:szCs w:val="20"/>
              </w:rPr>
              <w:t>号</w:t>
            </w:r>
          </w:p>
        </w:tc>
      </w:tr>
      <w:tr w:rsidR="00D24982" w:rsidRPr="00D24982" w:rsidTr="00714291">
        <w:trPr>
          <w:trHeight w:val="672"/>
        </w:trPr>
        <w:tc>
          <w:tcPr>
            <w:tcW w:w="2711" w:type="dxa"/>
            <w:gridSpan w:val="6"/>
            <w:tcBorders>
              <w:top w:val="single" w:sz="12" w:space="0" w:color="000000"/>
              <w:left w:val="single" w:sz="12" w:space="0" w:color="000000"/>
              <w:bottom w:val="single" w:sz="12" w:space="0" w:color="000000"/>
              <w:right w:val="single" w:sz="4" w:space="0" w:color="000000"/>
            </w:tcBorders>
          </w:tcPr>
          <w:p w:rsidR="00756972" w:rsidRPr="00D24982" w:rsidRDefault="00756972" w:rsidP="00756972">
            <w:pPr>
              <w:suppressAutoHyphens/>
              <w:kinsoku w:val="0"/>
              <w:wordWrap w:val="0"/>
              <w:autoSpaceDE w:val="0"/>
              <w:autoSpaceDN w:val="0"/>
              <w:spacing w:line="300" w:lineRule="exact"/>
              <w:jc w:val="left"/>
              <w:rPr>
                <w:b w:val="0"/>
                <w:color w:val="auto"/>
                <w:spacing w:val="-2"/>
                <w:sz w:val="18"/>
                <w:szCs w:val="18"/>
              </w:rPr>
            </w:pPr>
            <w:r w:rsidRPr="00D24982">
              <w:rPr>
                <w:rFonts w:hint="eastAsia"/>
                <w:b w:val="0"/>
                <w:color w:val="auto"/>
                <w:spacing w:val="-2"/>
                <w:sz w:val="18"/>
                <w:szCs w:val="18"/>
              </w:rPr>
              <w:t>高知家庭裁判所　　　　御中</w:t>
            </w:r>
          </w:p>
          <w:p w:rsidR="00756972" w:rsidRPr="00D24982" w:rsidRDefault="00756972" w:rsidP="00756972">
            <w:pPr>
              <w:suppressAutoHyphens/>
              <w:kinsoku w:val="0"/>
              <w:wordWrap w:val="0"/>
              <w:autoSpaceDE w:val="0"/>
              <w:autoSpaceDN w:val="0"/>
              <w:spacing w:line="300" w:lineRule="exact"/>
              <w:ind w:firstLineChars="1000" w:firstLine="1880"/>
              <w:jc w:val="left"/>
              <w:rPr>
                <w:b w:val="0"/>
                <w:color w:val="auto"/>
                <w:spacing w:val="-2"/>
                <w:sz w:val="18"/>
                <w:szCs w:val="18"/>
              </w:rPr>
            </w:pPr>
            <w:r w:rsidRPr="00D24982">
              <w:rPr>
                <w:rFonts w:hint="eastAsia"/>
                <w:b w:val="0"/>
                <w:color w:val="auto"/>
                <w:spacing w:val="-2"/>
                <w:sz w:val="18"/>
                <w:szCs w:val="18"/>
              </w:rPr>
              <w:t>支部</w:t>
            </w:r>
          </w:p>
          <w:p w:rsidR="00756972" w:rsidRPr="00D24982" w:rsidRDefault="00012CC3" w:rsidP="00756972">
            <w:pPr>
              <w:suppressAutoHyphens/>
              <w:kinsoku w:val="0"/>
              <w:wordWrap w:val="0"/>
              <w:autoSpaceDE w:val="0"/>
              <w:autoSpaceDN w:val="0"/>
              <w:spacing w:line="300" w:lineRule="exact"/>
              <w:jc w:val="left"/>
              <w:rPr>
                <w:rFonts w:ascii="ＭＳ 明朝" w:cs="Times New Roman"/>
                <w:b w:val="0"/>
                <w:color w:val="auto"/>
                <w:sz w:val="18"/>
                <w:szCs w:val="18"/>
              </w:rPr>
            </w:pPr>
            <w:r w:rsidRPr="00D24982">
              <w:rPr>
                <w:rFonts w:hint="eastAsia"/>
                <w:b w:val="0"/>
                <w:color w:val="auto"/>
                <w:spacing w:val="-2"/>
                <w:sz w:val="18"/>
                <w:szCs w:val="18"/>
              </w:rPr>
              <w:t>令和</w:t>
            </w:r>
            <w:r w:rsidR="00756972" w:rsidRPr="00D24982">
              <w:rPr>
                <w:rFonts w:cs="Times New Roman"/>
                <w:b w:val="0"/>
                <w:color w:val="auto"/>
                <w:spacing w:val="-2"/>
                <w:sz w:val="18"/>
                <w:szCs w:val="18"/>
              </w:rPr>
              <w:t xml:space="preserve"> </w:t>
            </w:r>
            <w:r w:rsidR="00756972" w:rsidRPr="00D24982">
              <w:rPr>
                <w:rFonts w:cs="Times New Roman" w:hint="eastAsia"/>
                <w:b w:val="0"/>
                <w:color w:val="auto"/>
                <w:spacing w:val="-2"/>
                <w:sz w:val="18"/>
                <w:szCs w:val="18"/>
              </w:rPr>
              <w:t xml:space="preserve">　</w:t>
            </w:r>
            <w:r w:rsidR="00756972" w:rsidRPr="00D24982">
              <w:rPr>
                <w:rFonts w:cs="Times New Roman"/>
                <w:b w:val="0"/>
                <w:color w:val="auto"/>
                <w:spacing w:val="-2"/>
                <w:sz w:val="18"/>
                <w:szCs w:val="18"/>
              </w:rPr>
              <w:t xml:space="preserve">   </w:t>
            </w:r>
            <w:r w:rsidR="00756972" w:rsidRPr="00D24982">
              <w:rPr>
                <w:rFonts w:hint="eastAsia"/>
                <w:b w:val="0"/>
                <w:color w:val="auto"/>
                <w:spacing w:val="-2"/>
                <w:sz w:val="18"/>
                <w:szCs w:val="18"/>
              </w:rPr>
              <w:t xml:space="preserve">年　</w:t>
            </w:r>
            <w:r w:rsidR="00756972" w:rsidRPr="00D24982">
              <w:rPr>
                <w:rFonts w:cs="Times New Roman" w:hint="eastAsia"/>
                <w:b w:val="0"/>
                <w:color w:val="auto"/>
                <w:spacing w:val="-2"/>
                <w:sz w:val="18"/>
                <w:szCs w:val="18"/>
              </w:rPr>
              <w:t xml:space="preserve">　</w:t>
            </w:r>
            <w:r w:rsidR="00756972" w:rsidRPr="00D24982">
              <w:rPr>
                <w:rFonts w:cs="Times New Roman"/>
                <w:b w:val="0"/>
                <w:color w:val="auto"/>
                <w:spacing w:val="-2"/>
                <w:sz w:val="18"/>
                <w:szCs w:val="18"/>
              </w:rPr>
              <w:t xml:space="preserve"> </w:t>
            </w:r>
            <w:r w:rsidR="00756972" w:rsidRPr="00D24982">
              <w:rPr>
                <w:rFonts w:hint="eastAsia"/>
                <w:b w:val="0"/>
                <w:color w:val="auto"/>
                <w:spacing w:val="-2"/>
                <w:sz w:val="18"/>
                <w:szCs w:val="18"/>
              </w:rPr>
              <w:t xml:space="preserve">月　　</w:t>
            </w:r>
            <w:r w:rsidR="00756972" w:rsidRPr="00D24982">
              <w:rPr>
                <w:rFonts w:cs="Times New Roman"/>
                <w:b w:val="0"/>
                <w:color w:val="auto"/>
                <w:spacing w:val="-2"/>
                <w:sz w:val="18"/>
                <w:szCs w:val="18"/>
              </w:rPr>
              <w:t xml:space="preserve">  </w:t>
            </w:r>
            <w:r w:rsidR="00756972" w:rsidRPr="00D24982">
              <w:rPr>
                <w:rFonts w:hint="eastAsia"/>
                <w:b w:val="0"/>
                <w:color w:val="auto"/>
                <w:spacing w:val="-2"/>
                <w:sz w:val="18"/>
                <w:szCs w:val="18"/>
              </w:rPr>
              <w:t>日</w:t>
            </w:r>
          </w:p>
        </w:tc>
        <w:tc>
          <w:tcPr>
            <w:tcW w:w="1687" w:type="dxa"/>
            <w:gridSpan w:val="3"/>
            <w:tcBorders>
              <w:top w:val="single" w:sz="12" w:space="0" w:color="000000"/>
              <w:left w:val="single" w:sz="4" w:space="0" w:color="000000"/>
              <w:bottom w:val="single" w:sz="12" w:space="0" w:color="000000"/>
              <w:right w:val="single" w:sz="4" w:space="0" w:color="000000"/>
            </w:tcBorders>
            <w:vAlign w:val="center"/>
          </w:tcPr>
          <w:p w:rsidR="00756972" w:rsidRPr="00D24982" w:rsidRDefault="00756972" w:rsidP="00756972">
            <w:pPr>
              <w:suppressAutoHyphens/>
              <w:kinsoku w:val="0"/>
              <w:wordWrap w:val="0"/>
              <w:autoSpaceDE w:val="0"/>
              <w:autoSpaceDN w:val="0"/>
              <w:spacing w:line="300" w:lineRule="exact"/>
              <w:jc w:val="center"/>
              <w:rPr>
                <w:rFonts w:ascii="ＭＳ 明朝" w:cs="Times New Roman"/>
                <w:b w:val="0"/>
                <w:color w:val="auto"/>
                <w:sz w:val="18"/>
                <w:szCs w:val="18"/>
              </w:rPr>
            </w:pPr>
            <w:r w:rsidRPr="00D24982">
              <w:rPr>
                <w:rFonts w:ascii="ＭＳ 明朝" w:cs="Times New Roman" w:hint="eastAsia"/>
                <w:b w:val="0"/>
                <w:color w:val="auto"/>
                <w:sz w:val="18"/>
                <w:szCs w:val="18"/>
              </w:rPr>
              <w:t>申立人の記名押印</w:t>
            </w:r>
          </w:p>
        </w:tc>
        <w:tc>
          <w:tcPr>
            <w:tcW w:w="4920" w:type="dxa"/>
            <w:gridSpan w:val="3"/>
            <w:tcBorders>
              <w:top w:val="single" w:sz="12" w:space="0" w:color="000000"/>
              <w:left w:val="single" w:sz="4" w:space="0" w:color="000000"/>
              <w:bottom w:val="single" w:sz="12" w:space="0" w:color="000000"/>
              <w:right w:val="single" w:sz="12" w:space="0" w:color="000000"/>
            </w:tcBorders>
            <w:vAlign w:val="center"/>
          </w:tcPr>
          <w:p w:rsidR="00756972" w:rsidRPr="00D24982" w:rsidRDefault="00756972" w:rsidP="00756972">
            <w:pPr>
              <w:suppressAutoHyphens/>
              <w:kinsoku w:val="0"/>
              <w:wordWrap w:val="0"/>
              <w:autoSpaceDE w:val="0"/>
              <w:autoSpaceDN w:val="0"/>
              <w:spacing w:line="300" w:lineRule="exact"/>
              <w:ind w:firstLineChars="1700" w:firstLine="4284"/>
              <w:jc w:val="center"/>
              <w:rPr>
                <w:rFonts w:ascii="ＭＳ 明朝" w:cs="Times New Roman"/>
                <w:b w:val="0"/>
                <w:color w:val="auto"/>
              </w:rPr>
            </w:pPr>
            <w:r w:rsidRPr="00D24982">
              <w:rPr>
                <w:rFonts w:cs="Times New Roman" w:hint="eastAsia"/>
                <w:b w:val="0"/>
                <w:color w:val="auto"/>
              </w:rPr>
              <w:t>印</w:t>
            </w:r>
          </w:p>
        </w:tc>
      </w:tr>
      <w:tr w:rsidR="00D24982" w:rsidRPr="00D24982" w:rsidTr="00714291">
        <w:trPr>
          <w:trHeight w:val="672"/>
        </w:trPr>
        <w:tc>
          <w:tcPr>
            <w:tcW w:w="903" w:type="dxa"/>
            <w:gridSpan w:val="2"/>
            <w:tcBorders>
              <w:top w:val="single" w:sz="4" w:space="0" w:color="000000"/>
              <w:left w:val="single" w:sz="4" w:space="0" w:color="000000"/>
              <w:bottom w:val="single" w:sz="4" w:space="0" w:color="000000"/>
              <w:right w:val="single" w:sz="12" w:space="0" w:color="000000"/>
            </w:tcBorders>
            <w:vAlign w:val="center"/>
          </w:tcPr>
          <w:p w:rsidR="00756972" w:rsidRPr="00D24982" w:rsidRDefault="00756972" w:rsidP="00756972">
            <w:pPr>
              <w:suppressAutoHyphens/>
              <w:kinsoku w:val="0"/>
              <w:wordWrap w:val="0"/>
              <w:autoSpaceDE w:val="0"/>
              <w:autoSpaceDN w:val="0"/>
              <w:spacing w:line="320" w:lineRule="exact"/>
              <w:ind w:firstLineChars="50" w:firstLine="107"/>
              <w:jc w:val="center"/>
              <w:rPr>
                <w:rFonts w:ascii="ＭＳ 明朝" w:cs="Times New Roman"/>
                <w:b w:val="0"/>
                <w:color w:val="auto"/>
                <w:spacing w:val="16"/>
                <w:sz w:val="21"/>
                <w:szCs w:val="21"/>
              </w:rPr>
            </w:pPr>
            <w:r w:rsidRPr="00D24982">
              <w:rPr>
                <w:rFonts w:hint="eastAsia"/>
                <w:b w:val="0"/>
                <w:color w:val="auto"/>
                <w:spacing w:val="-4"/>
                <w:sz w:val="21"/>
                <w:szCs w:val="21"/>
              </w:rPr>
              <w:t>添　付</w:t>
            </w:r>
          </w:p>
          <w:p w:rsidR="00756972" w:rsidRPr="00D24982" w:rsidRDefault="00756972" w:rsidP="00756972">
            <w:pPr>
              <w:suppressAutoHyphens/>
              <w:kinsoku w:val="0"/>
              <w:wordWrap w:val="0"/>
              <w:autoSpaceDE w:val="0"/>
              <w:autoSpaceDN w:val="0"/>
              <w:spacing w:line="320" w:lineRule="exact"/>
              <w:ind w:firstLineChars="50" w:firstLine="107"/>
              <w:jc w:val="center"/>
              <w:rPr>
                <w:rFonts w:ascii="ＭＳ 明朝" w:cs="Times New Roman"/>
                <w:b w:val="0"/>
                <w:color w:val="auto"/>
              </w:rPr>
            </w:pPr>
            <w:r w:rsidRPr="00D24982">
              <w:rPr>
                <w:rFonts w:hint="eastAsia"/>
                <w:b w:val="0"/>
                <w:color w:val="auto"/>
                <w:spacing w:val="-4"/>
                <w:sz w:val="21"/>
                <w:szCs w:val="21"/>
              </w:rPr>
              <w:t>書　類</w:t>
            </w:r>
          </w:p>
        </w:tc>
        <w:tc>
          <w:tcPr>
            <w:tcW w:w="8415" w:type="dxa"/>
            <w:gridSpan w:val="10"/>
            <w:tcBorders>
              <w:top w:val="single" w:sz="4" w:space="0" w:color="000000"/>
              <w:left w:val="single" w:sz="12" w:space="0" w:color="000000"/>
              <w:bottom w:val="single" w:sz="12" w:space="0" w:color="000000"/>
              <w:right w:val="single" w:sz="12" w:space="0" w:color="000000"/>
            </w:tcBorders>
          </w:tcPr>
          <w:p w:rsidR="00756972" w:rsidRPr="00D24982" w:rsidRDefault="00756972" w:rsidP="00756972">
            <w:pPr>
              <w:suppressAutoHyphens/>
              <w:kinsoku w:val="0"/>
              <w:wordWrap w:val="0"/>
              <w:autoSpaceDE w:val="0"/>
              <w:autoSpaceDN w:val="0"/>
              <w:spacing w:line="320" w:lineRule="exact"/>
              <w:jc w:val="left"/>
              <w:rPr>
                <w:rFonts w:ascii="ＭＳ 明朝" w:cs="Times New Roman"/>
                <w:b w:val="0"/>
                <w:color w:val="auto"/>
              </w:rPr>
            </w:pPr>
          </w:p>
        </w:tc>
      </w:tr>
      <w:tr w:rsidR="00D24982" w:rsidRPr="00D24982" w:rsidTr="00714291">
        <w:trPr>
          <w:gridAfter w:val="2"/>
          <w:wAfter w:w="2036" w:type="dxa"/>
          <w:cantSplit/>
          <w:trHeight w:val="1469"/>
        </w:trPr>
        <w:tc>
          <w:tcPr>
            <w:tcW w:w="903" w:type="dxa"/>
            <w:gridSpan w:val="2"/>
            <w:vMerge w:val="restart"/>
            <w:tcBorders>
              <w:top w:val="single" w:sz="12" w:space="0" w:color="000000"/>
              <w:left w:val="single" w:sz="12" w:space="0" w:color="000000"/>
              <w:bottom w:val="nil"/>
              <w:right w:val="single" w:sz="4" w:space="0" w:color="000000"/>
            </w:tcBorders>
            <w:vAlign w:val="center"/>
          </w:tcPr>
          <w:p w:rsidR="00756972" w:rsidRPr="00D24982" w:rsidRDefault="00756972" w:rsidP="00756972">
            <w:pPr>
              <w:suppressAutoHyphens/>
              <w:kinsoku w:val="0"/>
              <w:autoSpaceDE w:val="0"/>
              <w:autoSpaceDN w:val="0"/>
              <w:spacing w:line="224" w:lineRule="atLeast"/>
              <w:ind w:firstLineChars="50" w:firstLine="126"/>
              <w:jc w:val="center"/>
              <w:rPr>
                <w:rFonts w:ascii="ＭＳ 明朝" w:cs="Times New Roman"/>
                <w:color w:val="auto"/>
              </w:rPr>
            </w:pPr>
            <w:r w:rsidRPr="00D24982">
              <w:rPr>
                <w:rFonts w:ascii="ＭＳ 明朝" w:cs="Times New Roman" w:hint="eastAsia"/>
                <w:color w:val="auto"/>
              </w:rPr>
              <w:t>申</w:t>
            </w:r>
          </w:p>
          <w:p w:rsidR="00756972" w:rsidRPr="00D24982" w:rsidRDefault="00756972" w:rsidP="00756972">
            <w:pPr>
              <w:suppressAutoHyphens/>
              <w:kinsoku w:val="0"/>
              <w:wordWrap w:val="0"/>
              <w:autoSpaceDE w:val="0"/>
              <w:autoSpaceDN w:val="0"/>
              <w:spacing w:line="224" w:lineRule="atLeast"/>
              <w:ind w:firstLineChars="50" w:firstLine="126"/>
              <w:jc w:val="center"/>
              <w:rPr>
                <w:rFonts w:ascii="ＭＳ 明朝" w:cs="Times New Roman"/>
                <w:color w:val="auto"/>
              </w:rPr>
            </w:pPr>
            <w:r w:rsidRPr="00D24982">
              <w:rPr>
                <w:rFonts w:ascii="ＭＳ 明朝" w:cs="Times New Roman" w:hint="eastAsia"/>
                <w:color w:val="auto"/>
              </w:rPr>
              <w:t>立</w:t>
            </w:r>
          </w:p>
          <w:p w:rsidR="00756972" w:rsidRPr="00D24982" w:rsidRDefault="00756972" w:rsidP="00756972">
            <w:pPr>
              <w:suppressAutoHyphens/>
              <w:kinsoku w:val="0"/>
              <w:wordWrap w:val="0"/>
              <w:autoSpaceDE w:val="0"/>
              <w:autoSpaceDN w:val="0"/>
              <w:spacing w:line="224" w:lineRule="atLeast"/>
              <w:ind w:firstLineChars="50" w:firstLine="126"/>
              <w:jc w:val="center"/>
              <w:rPr>
                <w:rFonts w:ascii="ＭＳ 明朝" w:cs="Times New Roman"/>
                <w:color w:val="auto"/>
              </w:rPr>
            </w:pPr>
            <w:r w:rsidRPr="00D24982">
              <w:rPr>
                <w:rFonts w:ascii="ＭＳ 明朝" w:cs="Times New Roman" w:hint="eastAsia"/>
                <w:color w:val="auto"/>
              </w:rPr>
              <w:t>人</w:t>
            </w:r>
          </w:p>
        </w:tc>
        <w:tc>
          <w:tcPr>
            <w:tcW w:w="709" w:type="dxa"/>
            <w:gridSpan w:val="2"/>
            <w:tcBorders>
              <w:top w:val="single" w:sz="12" w:space="0" w:color="000000"/>
              <w:left w:val="single" w:sz="4" w:space="0" w:color="000000"/>
              <w:bottom w:val="dashed" w:sz="4" w:space="0" w:color="000000"/>
              <w:right w:val="single" w:sz="4" w:space="0" w:color="000000"/>
            </w:tcBorders>
            <w:vAlign w:val="center"/>
          </w:tcPr>
          <w:p w:rsidR="00756972" w:rsidRPr="00D24982" w:rsidRDefault="00756972" w:rsidP="00756972">
            <w:pPr>
              <w:suppressAutoHyphens/>
              <w:kinsoku w:val="0"/>
              <w:autoSpaceDE w:val="0"/>
              <w:autoSpaceDN w:val="0"/>
              <w:spacing w:line="240" w:lineRule="exact"/>
              <w:jc w:val="left"/>
              <w:rPr>
                <w:color w:val="auto"/>
                <w:spacing w:val="-2"/>
                <w:sz w:val="18"/>
                <w:szCs w:val="18"/>
              </w:rPr>
            </w:pPr>
            <w:r w:rsidRPr="00D24982">
              <w:rPr>
                <w:rFonts w:hint="eastAsia"/>
                <w:color w:val="auto"/>
                <w:spacing w:val="-2"/>
                <w:sz w:val="18"/>
                <w:szCs w:val="18"/>
              </w:rPr>
              <w:t>住　所</w:t>
            </w:r>
          </w:p>
          <w:p w:rsidR="00756972" w:rsidRPr="00D24982" w:rsidRDefault="00756972" w:rsidP="00756972">
            <w:pPr>
              <w:suppressAutoHyphens/>
              <w:kinsoku w:val="0"/>
              <w:autoSpaceDE w:val="0"/>
              <w:autoSpaceDN w:val="0"/>
              <w:spacing w:line="240" w:lineRule="exact"/>
              <w:jc w:val="left"/>
              <w:rPr>
                <w:rFonts w:ascii="ＭＳ 明朝" w:cs="Times New Roman"/>
                <w:color w:val="auto"/>
                <w:sz w:val="18"/>
                <w:szCs w:val="18"/>
              </w:rPr>
            </w:pPr>
            <w:r w:rsidRPr="00D24982">
              <w:rPr>
                <w:rFonts w:hint="eastAsia"/>
                <w:color w:val="auto"/>
                <w:spacing w:val="-2"/>
                <w:sz w:val="18"/>
                <w:szCs w:val="18"/>
              </w:rPr>
              <w:t>事務所</w:t>
            </w:r>
          </w:p>
        </w:tc>
        <w:tc>
          <w:tcPr>
            <w:tcW w:w="5670" w:type="dxa"/>
            <w:gridSpan w:val="6"/>
            <w:tcBorders>
              <w:top w:val="single" w:sz="12" w:space="0" w:color="000000"/>
              <w:left w:val="single" w:sz="4" w:space="0" w:color="000000"/>
              <w:bottom w:val="dashed" w:sz="4" w:space="0" w:color="000000"/>
              <w:right w:val="single" w:sz="12" w:space="0" w:color="000000"/>
            </w:tcBorders>
          </w:tcPr>
          <w:p w:rsidR="00756972" w:rsidRPr="00D24982" w:rsidRDefault="002669A4" w:rsidP="00756972">
            <w:pPr>
              <w:suppressAutoHyphens/>
              <w:kinsoku w:val="0"/>
              <w:wordWrap w:val="0"/>
              <w:autoSpaceDE w:val="0"/>
              <w:autoSpaceDN w:val="0"/>
              <w:spacing w:line="224" w:lineRule="atLeast"/>
              <w:jc w:val="left"/>
              <w:rPr>
                <w:rFonts w:ascii="ＭＳ 明朝" w:cs="Times New Roman"/>
                <w:color w:val="auto"/>
                <w:spacing w:val="16"/>
              </w:rPr>
            </w:pPr>
            <w:r>
              <w:rPr>
                <w:rFonts w:asciiTheme="minorEastAsia" w:eastAsiaTheme="minorEastAsia" w:hAnsiTheme="minorEastAsia"/>
                <w:b w:val="0"/>
                <w:noProof/>
                <w:color w:val="auto"/>
              </w:rPr>
              <w:pict>
                <v:shape id="_x0000_s1274" type="#_x0000_t202" style="position:absolute;margin-left:301pt;margin-top:5.65pt;width:88.6pt;height:124.4pt;z-index:251902976;mso-position-horizontal-relative:text;mso-position-vertical-relative:text;mso-width-relative:margin;mso-height-relative:margin" stroked="f">
                  <v:textbox style="mso-next-textbox:#_x0000_s1274" inset=".5mm,.5mm,.5mm,.5mm">
                    <w:txbxContent>
                      <w:p w:rsidR="003956C4" w:rsidRDefault="003956C4" w:rsidP="00077BFC">
                        <w:pPr>
                          <w:spacing w:line="260" w:lineRule="exact"/>
                          <w:ind w:left="179" w:hangingChars="100" w:hanging="179"/>
                        </w:pPr>
                        <w:r>
                          <w:rPr>
                            <w:rFonts w:hint="eastAsia"/>
                            <w:color w:val="808080"/>
                            <w:spacing w:val="-2"/>
                            <w:sz w:val="17"/>
                            <w:szCs w:val="17"/>
                          </w:rPr>
                          <w:t>※　申立人欄は窓空き封筒の申立人の宛名としても使用しますので，パソコン等で書式設定する場合には，所定の位置への配置に御協力ください。</w:t>
                        </w:r>
                      </w:p>
                    </w:txbxContent>
                  </v:textbox>
                </v:shape>
              </w:pict>
            </w:r>
            <w:r w:rsidR="00756972" w:rsidRPr="00D24982">
              <w:rPr>
                <w:rFonts w:hint="eastAsia"/>
                <w:color w:val="auto"/>
              </w:rPr>
              <w:t>〒</w:t>
            </w:r>
            <w:r w:rsidR="00756972" w:rsidRPr="00D24982">
              <w:rPr>
                <w:rFonts w:cs="Times New Roman"/>
                <w:color w:val="auto"/>
              </w:rPr>
              <w:t xml:space="preserve">  </w:t>
            </w:r>
            <w:r w:rsidR="00756972" w:rsidRPr="00D24982">
              <w:rPr>
                <w:rFonts w:hint="eastAsia"/>
                <w:color w:val="auto"/>
              </w:rPr>
              <w:t xml:space="preserve">　</w:t>
            </w:r>
            <w:r w:rsidR="00756972" w:rsidRPr="00D24982">
              <w:rPr>
                <w:rFonts w:cs="Times New Roman"/>
                <w:color w:val="auto"/>
              </w:rPr>
              <w:t xml:space="preserve">  </w:t>
            </w:r>
            <w:r w:rsidR="00756972" w:rsidRPr="00D24982">
              <w:rPr>
                <w:rFonts w:hint="eastAsia"/>
                <w:color w:val="auto"/>
              </w:rPr>
              <w:t>－</w:t>
            </w:r>
            <w:r w:rsidR="00756972" w:rsidRPr="00D24982">
              <w:rPr>
                <w:rFonts w:cs="Times New Roman"/>
                <w:color w:val="auto"/>
              </w:rPr>
              <w:t xml:space="preserve">            </w:t>
            </w:r>
          </w:p>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spacing w:val="16"/>
              </w:rPr>
            </w:pPr>
          </w:p>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rPr>
            </w:pPr>
          </w:p>
        </w:tc>
      </w:tr>
      <w:tr w:rsidR="00D24982" w:rsidRPr="00D24982" w:rsidTr="00714291">
        <w:trPr>
          <w:gridAfter w:val="2"/>
          <w:wAfter w:w="2036" w:type="dxa"/>
          <w:trHeight w:val="700"/>
        </w:trPr>
        <w:tc>
          <w:tcPr>
            <w:tcW w:w="903" w:type="dxa"/>
            <w:gridSpan w:val="2"/>
            <w:vMerge/>
            <w:tcBorders>
              <w:top w:val="nil"/>
              <w:left w:val="single" w:sz="12" w:space="0" w:color="000000"/>
              <w:bottom w:val="single" w:sz="4" w:space="0" w:color="000000"/>
              <w:right w:val="single" w:sz="4" w:space="0" w:color="000000"/>
            </w:tcBorders>
            <w:vAlign w:val="center"/>
          </w:tcPr>
          <w:p w:rsidR="00756972" w:rsidRPr="00D24982" w:rsidRDefault="00756972" w:rsidP="00756972">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4" w:space="0" w:color="000000"/>
              <w:right w:val="single" w:sz="4" w:space="0" w:color="000000"/>
            </w:tcBorders>
            <w:vAlign w:val="center"/>
          </w:tcPr>
          <w:p w:rsidR="00756972" w:rsidRPr="00D24982" w:rsidRDefault="00756972" w:rsidP="00756972">
            <w:pPr>
              <w:suppressAutoHyphens/>
              <w:kinsoku w:val="0"/>
              <w:wordWrap w:val="0"/>
              <w:autoSpaceDE w:val="0"/>
              <w:autoSpaceDN w:val="0"/>
              <w:spacing w:line="240" w:lineRule="exact"/>
              <w:jc w:val="center"/>
              <w:rPr>
                <w:rFonts w:ascii="ＭＳ 明朝" w:cs="Times New Roman"/>
                <w:color w:val="auto"/>
              </w:rPr>
            </w:pPr>
            <w:r w:rsidRPr="00D24982">
              <w:rPr>
                <w:rFonts w:hint="eastAsia"/>
                <w:color w:val="auto"/>
                <w:spacing w:val="-2"/>
                <w:sz w:val="18"/>
                <w:szCs w:val="18"/>
              </w:rPr>
              <w:t>氏　名</w:t>
            </w:r>
          </w:p>
        </w:tc>
        <w:tc>
          <w:tcPr>
            <w:tcW w:w="5670" w:type="dxa"/>
            <w:gridSpan w:val="6"/>
            <w:tcBorders>
              <w:top w:val="dashed" w:sz="4" w:space="0" w:color="000000"/>
              <w:left w:val="single" w:sz="4" w:space="0" w:color="000000"/>
              <w:bottom w:val="single" w:sz="4" w:space="0" w:color="000000"/>
              <w:right w:val="single" w:sz="12"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rPr>
            </w:pPr>
          </w:p>
        </w:tc>
      </w:tr>
      <w:tr w:rsidR="00D24982" w:rsidRPr="00D24982" w:rsidTr="00714291">
        <w:trPr>
          <w:gridAfter w:val="2"/>
          <w:wAfter w:w="2036" w:type="dxa"/>
          <w:cantSplit/>
          <w:trHeight w:val="437"/>
        </w:trPr>
        <w:tc>
          <w:tcPr>
            <w:tcW w:w="7282" w:type="dxa"/>
            <w:gridSpan w:val="10"/>
            <w:tcBorders>
              <w:top w:val="single" w:sz="4" w:space="0" w:color="000000"/>
              <w:left w:val="single" w:sz="12" w:space="0" w:color="000000"/>
              <w:bottom w:val="single" w:sz="4" w:space="0" w:color="auto"/>
              <w:right w:val="single" w:sz="12" w:space="0" w:color="000000"/>
              <w:tl2br w:val="single" w:sz="4" w:space="0" w:color="000000"/>
            </w:tcBorders>
            <w:vAlign w:val="center"/>
          </w:tcPr>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rPr>
            </w:pPr>
          </w:p>
        </w:tc>
      </w:tr>
      <w:tr w:rsidR="00D24982" w:rsidRPr="00D24982" w:rsidTr="00714291">
        <w:trPr>
          <w:gridAfter w:val="2"/>
          <w:wAfter w:w="2036" w:type="dxa"/>
          <w:cantSplit/>
          <w:trHeight w:val="1094"/>
        </w:trPr>
        <w:tc>
          <w:tcPr>
            <w:tcW w:w="903" w:type="dxa"/>
            <w:gridSpan w:val="2"/>
            <w:vMerge w:val="restart"/>
            <w:tcBorders>
              <w:top w:val="single" w:sz="4" w:space="0" w:color="auto"/>
              <w:left w:val="single" w:sz="12" w:space="0" w:color="000000"/>
              <w:bottom w:val="nil"/>
              <w:right w:val="single" w:sz="4" w:space="0" w:color="000000"/>
            </w:tcBorders>
            <w:textDirection w:val="tbRlV"/>
            <w:vAlign w:val="center"/>
          </w:tcPr>
          <w:p w:rsidR="00756972" w:rsidRPr="00D24982" w:rsidRDefault="00756972" w:rsidP="00756972">
            <w:pPr>
              <w:suppressAutoHyphens/>
              <w:kinsoku w:val="0"/>
              <w:autoSpaceDE w:val="0"/>
              <w:autoSpaceDN w:val="0"/>
              <w:spacing w:line="224" w:lineRule="atLeast"/>
              <w:ind w:right="113" w:firstLineChars="50" w:firstLine="126"/>
              <w:jc w:val="center"/>
              <w:rPr>
                <w:rFonts w:ascii="ＭＳ 明朝" w:cs="Times New Roman"/>
                <w:color w:val="auto"/>
              </w:rPr>
            </w:pPr>
            <w:r w:rsidRPr="00D24982">
              <w:rPr>
                <w:rFonts w:ascii="ＭＳ 明朝" w:cs="Times New Roman" w:hint="eastAsia"/>
                <w:color w:val="auto"/>
              </w:rPr>
              <w:t>本　　　人</w:t>
            </w:r>
          </w:p>
          <w:p w:rsidR="00756972" w:rsidRPr="00D24982" w:rsidRDefault="00756972" w:rsidP="00756972">
            <w:pPr>
              <w:suppressAutoHyphens/>
              <w:kinsoku w:val="0"/>
              <w:autoSpaceDE w:val="0"/>
              <w:autoSpaceDN w:val="0"/>
              <w:spacing w:line="240" w:lineRule="exact"/>
              <w:ind w:right="113" w:firstLineChars="50" w:firstLine="96"/>
              <w:jc w:val="center"/>
              <w:rPr>
                <w:rFonts w:ascii="ＭＳ 明朝" w:cs="Times New Roman"/>
                <w:color w:val="auto"/>
                <w:sz w:val="18"/>
                <w:szCs w:val="18"/>
              </w:rPr>
            </w:pPr>
            <w:r w:rsidRPr="00D24982">
              <w:rPr>
                <w:rFonts w:ascii="ＭＳ 明朝" w:cs="Times New Roman" w:hint="eastAsia"/>
                <w:color w:val="auto"/>
                <w:sz w:val="18"/>
                <w:szCs w:val="18"/>
              </w:rPr>
              <w:t>(被保佐人)</w:t>
            </w:r>
          </w:p>
        </w:tc>
        <w:tc>
          <w:tcPr>
            <w:tcW w:w="709" w:type="dxa"/>
            <w:gridSpan w:val="2"/>
            <w:tcBorders>
              <w:top w:val="single" w:sz="4" w:space="0" w:color="auto"/>
              <w:left w:val="single" w:sz="4" w:space="0" w:color="000000"/>
              <w:bottom w:val="dashed" w:sz="4" w:space="0" w:color="000000"/>
              <w:right w:val="single" w:sz="4" w:space="0" w:color="000000"/>
            </w:tcBorders>
            <w:vAlign w:val="center"/>
          </w:tcPr>
          <w:p w:rsidR="00756972" w:rsidRPr="00D24982" w:rsidRDefault="00756972" w:rsidP="00756972">
            <w:pPr>
              <w:suppressAutoHyphens/>
              <w:kinsoku w:val="0"/>
              <w:wordWrap w:val="0"/>
              <w:autoSpaceDE w:val="0"/>
              <w:autoSpaceDN w:val="0"/>
              <w:spacing w:line="224" w:lineRule="atLeast"/>
              <w:jc w:val="center"/>
              <w:rPr>
                <w:color w:val="auto"/>
                <w:spacing w:val="-2"/>
                <w:sz w:val="18"/>
                <w:szCs w:val="18"/>
              </w:rPr>
            </w:pPr>
            <w:r w:rsidRPr="00D24982">
              <w:rPr>
                <w:rFonts w:hint="eastAsia"/>
                <w:color w:val="auto"/>
                <w:spacing w:val="-2"/>
                <w:sz w:val="18"/>
                <w:szCs w:val="18"/>
              </w:rPr>
              <w:t>住　所</w:t>
            </w:r>
          </w:p>
        </w:tc>
        <w:tc>
          <w:tcPr>
            <w:tcW w:w="5670" w:type="dxa"/>
            <w:gridSpan w:val="6"/>
            <w:tcBorders>
              <w:top w:val="single" w:sz="4" w:space="0" w:color="auto"/>
              <w:left w:val="single" w:sz="4" w:space="0" w:color="000000"/>
              <w:bottom w:val="dashed" w:sz="4" w:space="0" w:color="000000"/>
              <w:right w:val="single" w:sz="12"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color w:val="auto"/>
                <w:spacing w:val="16"/>
              </w:rPr>
            </w:pPr>
            <w:r w:rsidRPr="00D24982">
              <w:rPr>
                <w:rFonts w:hint="eastAsia"/>
                <w:color w:val="auto"/>
              </w:rPr>
              <w:t>〒</w:t>
            </w:r>
            <w:r w:rsidRPr="00D24982">
              <w:rPr>
                <w:rFonts w:cs="Times New Roman"/>
                <w:color w:val="auto"/>
              </w:rPr>
              <w:t xml:space="preserve">    </w:t>
            </w:r>
            <w:r w:rsidRPr="00D24982">
              <w:rPr>
                <w:rFonts w:hint="eastAsia"/>
                <w:color w:val="auto"/>
              </w:rPr>
              <w:t xml:space="preserve">　－</w:t>
            </w:r>
            <w:r w:rsidRPr="00D24982">
              <w:rPr>
                <w:rFonts w:cs="Times New Roman"/>
                <w:color w:val="auto"/>
              </w:rPr>
              <w:t xml:space="preserve">              </w:t>
            </w:r>
          </w:p>
          <w:p w:rsidR="00756972" w:rsidRPr="00D24982" w:rsidRDefault="00756972" w:rsidP="00756972">
            <w:pPr>
              <w:suppressAutoHyphens/>
              <w:kinsoku w:val="0"/>
              <w:wordWrap w:val="0"/>
              <w:autoSpaceDE w:val="0"/>
              <w:autoSpaceDN w:val="0"/>
              <w:spacing w:line="224" w:lineRule="atLeast"/>
              <w:jc w:val="left"/>
              <w:rPr>
                <w:color w:val="auto"/>
              </w:rPr>
            </w:pPr>
          </w:p>
        </w:tc>
      </w:tr>
      <w:tr w:rsidR="00D24982" w:rsidRPr="00D24982" w:rsidTr="00714291">
        <w:trPr>
          <w:gridAfter w:val="2"/>
          <w:wAfter w:w="2036" w:type="dxa"/>
          <w:trHeight w:val="580"/>
        </w:trPr>
        <w:tc>
          <w:tcPr>
            <w:tcW w:w="903" w:type="dxa"/>
            <w:gridSpan w:val="2"/>
            <w:vMerge/>
            <w:tcBorders>
              <w:top w:val="nil"/>
              <w:left w:val="single" w:sz="12" w:space="0" w:color="000000"/>
              <w:bottom w:val="single" w:sz="12" w:space="0" w:color="000000"/>
              <w:right w:val="single" w:sz="4" w:space="0" w:color="000000"/>
            </w:tcBorders>
            <w:vAlign w:val="center"/>
          </w:tcPr>
          <w:p w:rsidR="00756972" w:rsidRPr="00D24982" w:rsidRDefault="00756972" w:rsidP="00756972">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12" w:space="0" w:color="000000"/>
              <w:right w:val="single" w:sz="4" w:space="0" w:color="000000"/>
            </w:tcBorders>
            <w:vAlign w:val="center"/>
          </w:tcPr>
          <w:p w:rsidR="00756972" w:rsidRPr="00D24982" w:rsidRDefault="00756972" w:rsidP="00756972">
            <w:pPr>
              <w:suppressAutoHyphens/>
              <w:kinsoku w:val="0"/>
              <w:wordWrap w:val="0"/>
              <w:autoSpaceDE w:val="0"/>
              <w:autoSpaceDN w:val="0"/>
              <w:spacing w:line="240" w:lineRule="exact"/>
              <w:jc w:val="center"/>
              <w:rPr>
                <w:rFonts w:ascii="ＭＳ 明朝" w:cs="Times New Roman"/>
                <w:color w:val="auto"/>
              </w:rPr>
            </w:pPr>
            <w:r w:rsidRPr="00D24982">
              <w:rPr>
                <w:rFonts w:hint="eastAsia"/>
                <w:color w:val="auto"/>
                <w:spacing w:val="-2"/>
                <w:sz w:val="18"/>
                <w:szCs w:val="18"/>
              </w:rPr>
              <w:t>氏　名</w:t>
            </w:r>
          </w:p>
        </w:tc>
        <w:tc>
          <w:tcPr>
            <w:tcW w:w="5670" w:type="dxa"/>
            <w:gridSpan w:val="6"/>
            <w:tcBorders>
              <w:top w:val="dashed" w:sz="4" w:space="0" w:color="000000"/>
              <w:left w:val="single" w:sz="4" w:space="0" w:color="000000"/>
              <w:bottom w:val="single" w:sz="12" w:space="0" w:color="000000"/>
              <w:right w:val="single" w:sz="12" w:space="0" w:color="000000"/>
            </w:tcBorders>
          </w:tcPr>
          <w:p w:rsidR="00756972" w:rsidRPr="00D24982" w:rsidRDefault="00756972" w:rsidP="00756972">
            <w:pPr>
              <w:rPr>
                <w:rFonts w:ascii="ＭＳ 明朝" w:cs="Times New Roman"/>
                <w:color w:val="auto"/>
              </w:rPr>
            </w:pPr>
          </w:p>
        </w:tc>
      </w:tr>
      <w:tr w:rsidR="00D24982" w:rsidRPr="00D24982" w:rsidTr="00714291">
        <w:trPr>
          <w:gridAfter w:val="1"/>
          <w:wAfter w:w="341" w:type="dxa"/>
          <w:trHeight w:val="359"/>
        </w:trPr>
        <w:tc>
          <w:tcPr>
            <w:tcW w:w="1612" w:type="dxa"/>
            <w:gridSpan w:val="4"/>
            <w:tcBorders>
              <w:top w:val="single" w:sz="12" w:space="0" w:color="000000"/>
            </w:tcBorders>
          </w:tcPr>
          <w:p w:rsidR="00756972" w:rsidRPr="00D24982" w:rsidRDefault="00756972" w:rsidP="00756972">
            <w:pPr>
              <w:suppressAutoHyphens/>
              <w:kinsoku w:val="0"/>
              <w:wordWrap w:val="0"/>
              <w:autoSpaceDE w:val="0"/>
              <w:autoSpaceDN w:val="0"/>
              <w:spacing w:line="224" w:lineRule="atLeast"/>
              <w:rPr>
                <w:rFonts w:ascii="ＭＳ 明朝" w:cs="Times New Roman"/>
                <w:b w:val="0"/>
                <w:color w:val="auto"/>
                <w:sz w:val="21"/>
                <w:szCs w:val="21"/>
              </w:rPr>
            </w:pPr>
            <w:r w:rsidRPr="00D24982">
              <w:rPr>
                <w:rFonts w:hint="eastAsia"/>
                <w:b w:val="0"/>
                <w:color w:val="auto"/>
                <w:sz w:val="21"/>
                <w:szCs w:val="21"/>
              </w:rPr>
              <w:t>申立ての趣旨</w:t>
            </w:r>
          </w:p>
        </w:tc>
        <w:tc>
          <w:tcPr>
            <w:tcW w:w="7365" w:type="dxa"/>
            <w:gridSpan w:val="7"/>
            <w:tcBorders>
              <w:bottom w:val="nil"/>
            </w:tcBorders>
          </w:tcPr>
          <w:p w:rsidR="00756972" w:rsidRPr="00D24982" w:rsidRDefault="002669A4" w:rsidP="00756972">
            <w:pPr>
              <w:suppressAutoHyphens/>
              <w:kinsoku w:val="0"/>
              <w:wordWrap w:val="0"/>
              <w:autoSpaceDE w:val="0"/>
              <w:autoSpaceDN w:val="0"/>
              <w:spacing w:line="224" w:lineRule="atLeast"/>
              <w:rPr>
                <w:b w:val="0"/>
                <w:color w:val="auto"/>
                <w:sz w:val="21"/>
                <w:szCs w:val="21"/>
              </w:rPr>
            </w:pPr>
            <w:r>
              <w:rPr>
                <w:noProof/>
                <w:color w:val="auto"/>
              </w:rPr>
              <w:pict>
                <v:shape id="_x0000_s1275" type="#_x0000_t32" style="position:absolute;left:0;text-align:left;margin-left:387.35pt;margin-top:-1.1pt;width:13.85pt;height:0;z-index:251904000;mso-position-horizontal-relative:text;mso-position-vertical-relative:text" o:connectortype="straight"/>
              </w:pict>
            </w:r>
            <w:r w:rsidR="00756972" w:rsidRPr="00D24982">
              <w:rPr>
                <w:rFonts w:hint="eastAsia"/>
                <w:b w:val="0"/>
                <w:color w:val="auto"/>
                <w:spacing w:val="17"/>
                <w:sz w:val="21"/>
                <w:szCs w:val="21"/>
              </w:rPr>
              <w:t>申立人に対し，相当額の報酬を与えるとの審判を求め</w:t>
            </w:r>
            <w:r w:rsidR="00756972" w:rsidRPr="00D24982">
              <w:rPr>
                <w:rFonts w:hint="eastAsia"/>
                <w:b w:val="0"/>
                <w:color w:val="auto"/>
                <w:spacing w:val="12"/>
                <w:sz w:val="21"/>
                <w:szCs w:val="21"/>
              </w:rPr>
              <w:t>る</w:t>
            </w:r>
            <w:r w:rsidR="00756972" w:rsidRPr="00D24982">
              <w:rPr>
                <w:rFonts w:hint="eastAsia"/>
                <w:b w:val="0"/>
                <w:color w:val="auto"/>
                <w:sz w:val="21"/>
                <w:szCs w:val="21"/>
              </w:rPr>
              <w:t>。</w:t>
            </w:r>
          </w:p>
        </w:tc>
      </w:tr>
      <w:tr w:rsidR="00D24982" w:rsidRPr="00D24982" w:rsidTr="00714291">
        <w:trPr>
          <w:gridAfter w:val="1"/>
          <w:wAfter w:w="341" w:type="dxa"/>
          <w:trHeight w:val="481"/>
        </w:trPr>
        <w:tc>
          <w:tcPr>
            <w:tcW w:w="1612" w:type="dxa"/>
            <w:gridSpan w:val="4"/>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r w:rsidRPr="00D24982">
              <w:rPr>
                <w:rFonts w:cs="Times New Roman" w:hint="eastAsia"/>
                <w:b w:val="0"/>
                <w:color w:val="auto"/>
                <w:sz w:val="21"/>
                <w:szCs w:val="21"/>
              </w:rPr>
              <w:t>申立ての理由</w:t>
            </w:r>
          </w:p>
        </w:tc>
        <w:tc>
          <w:tcPr>
            <w:tcW w:w="7365" w:type="dxa"/>
            <w:gridSpan w:val="7"/>
            <w:tcBorders>
              <w:top w:val="single"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r w:rsidRPr="00D24982">
              <w:rPr>
                <w:rFonts w:cs="Times New Roman" w:hint="eastAsia"/>
                <w:b w:val="0"/>
                <w:color w:val="auto"/>
                <w:sz w:val="21"/>
                <w:szCs w:val="21"/>
              </w:rPr>
              <w:t>別途報告のとおり事務を行った。</w:t>
            </w:r>
          </w:p>
        </w:tc>
      </w:tr>
    </w:tbl>
    <w:p w:rsidR="00756972" w:rsidRPr="00D24982" w:rsidRDefault="002669A4" w:rsidP="00756972">
      <w:pPr>
        <w:adjustRightInd/>
        <w:spacing w:line="180" w:lineRule="exact"/>
        <w:ind w:left="601" w:hanging="601"/>
        <w:rPr>
          <w:b w:val="0"/>
          <w:color w:val="auto"/>
          <w:sz w:val="21"/>
          <w:szCs w:val="21"/>
        </w:rPr>
      </w:pPr>
      <w:r>
        <w:rPr>
          <w:noProof/>
          <w:color w:val="auto"/>
        </w:rPr>
        <w:pict>
          <v:shape id="_x0000_s1273" type="#_x0000_t32" style="position:absolute;left:0;text-align:left;margin-left:-21.15pt;margin-top:471.55pt;width:13.85pt;height:0;z-index:251901952;mso-position-horizontal-relative:text;mso-position-vertical-relative:text" o:connectortype="straight"/>
        </w:pict>
      </w:r>
      <w:r w:rsidR="00756972" w:rsidRPr="00D24982">
        <w:rPr>
          <w:rFonts w:hint="eastAsia"/>
          <w:b w:val="0"/>
          <w:color w:val="auto"/>
          <w:sz w:val="21"/>
          <w:szCs w:val="21"/>
        </w:rPr>
        <w:t>－－－－－－－－－－－－－－－－－－</w:t>
      </w:r>
      <w:r w:rsidR="00756972" w:rsidRPr="00D24982">
        <w:rPr>
          <w:rFonts w:hint="eastAsia"/>
          <w:b w:val="0"/>
          <w:color w:val="auto"/>
          <w:sz w:val="16"/>
          <w:szCs w:val="16"/>
        </w:rPr>
        <w:t>以下</w:t>
      </w:r>
      <w:r w:rsidR="00756972" w:rsidRPr="00D24982">
        <w:rPr>
          <w:rFonts w:hint="eastAsia"/>
          <w:b w:val="0"/>
          <w:color w:val="auto"/>
          <w:sz w:val="16"/>
          <w:szCs w:val="16"/>
        </w:rPr>
        <w:t xml:space="preserve"> </w:t>
      </w:r>
      <w:r w:rsidR="00756972" w:rsidRPr="00D24982">
        <w:rPr>
          <w:rFonts w:hint="eastAsia"/>
          <w:b w:val="0"/>
          <w:color w:val="auto"/>
          <w:sz w:val="16"/>
          <w:szCs w:val="16"/>
        </w:rPr>
        <w:t>裁判所使用欄</w:t>
      </w:r>
      <w:r w:rsidR="00756972" w:rsidRPr="00D24982">
        <w:rPr>
          <w:rFonts w:hint="eastAsia"/>
          <w:b w:val="0"/>
          <w:color w:val="auto"/>
          <w:sz w:val="21"/>
          <w:szCs w:val="21"/>
        </w:rPr>
        <w:t>－－－－－－－－－－－－－－－</w:t>
      </w:r>
    </w:p>
    <w:p w:rsidR="00756972" w:rsidRPr="00D24982" w:rsidRDefault="002669A4" w:rsidP="00756972">
      <w:pPr>
        <w:adjustRightInd/>
        <w:spacing w:line="180" w:lineRule="exact"/>
        <w:ind w:left="601" w:hanging="601"/>
        <w:rPr>
          <w:b w:val="0"/>
          <w:color w:val="auto"/>
          <w:sz w:val="21"/>
          <w:szCs w:val="21"/>
        </w:rPr>
      </w:pPr>
      <w:r>
        <w:rPr>
          <w:b w:val="0"/>
          <w:noProof/>
          <w:color w:val="auto"/>
          <w:sz w:val="21"/>
          <w:szCs w:val="21"/>
        </w:rPr>
        <w:pict>
          <v:shape id="_x0000_s1269" style="position:absolute;left:0;text-align:left;margin-left:413.6pt;margin-top:8.85pt;width:5.5pt;height:32pt;z-index:251897856;mso-position-horizontal-relative:text;mso-position-vertical-relative:text" coordsize="56,628" path="m,628hdc16,628,28,616,28,600v,,,-228,,-228c28,358,40,344,56,344,40,344,28,332,28,316v,,,-288,,-288c28,12,16,,,e" strokeweight=".20158mm"/>
        </w:pict>
      </w:r>
    </w:p>
    <w:p w:rsidR="00756972" w:rsidRPr="00D24982" w:rsidRDefault="002669A4" w:rsidP="00756972">
      <w:pPr>
        <w:adjustRightInd/>
        <w:spacing w:line="240" w:lineRule="exact"/>
        <w:ind w:left="600" w:hanging="600"/>
        <w:rPr>
          <w:rFonts w:ascii="ＭＳ 明朝" w:cs="Times New Roman"/>
          <w:b w:val="0"/>
          <w:color w:val="auto"/>
          <w:spacing w:val="16"/>
          <w:sz w:val="21"/>
          <w:szCs w:val="21"/>
        </w:rPr>
      </w:pPr>
      <w:r>
        <w:rPr>
          <w:b w:val="0"/>
          <w:noProof/>
          <w:color w:val="auto"/>
          <w:sz w:val="21"/>
          <w:szCs w:val="21"/>
        </w:rPr>
        <w:pict>
          <v:shape id="_x0000_s1272" style="position:absolute;left:0;text-align:left;margin-left:271.1pt;margin-top:.55pt;width:5.5pt;height:31.3pt;z-index:251900928;mso-position-horizontal-relative:text;mso-position-vertical-relative:text" coordsize="56,614" path="m56,hdc40,,28,12,28,28v,,,250,,250c28,294,16,306,,306v16,,28,12,28,28c28,334,28,586,28,586v,14,12,28,28,28e" strokeweight=".20158mm"/>
        </w:pict>
      </w:r>
      <w:r>
        <w:rPr>
          <w:b w:val="0"/>
          <w:noProof/>
          <w:color w:val="auto"/>
          <w:sz w:val="21"/>
          <w:szCs w:val="21"/>
        </w:rPr>
        <w:pict>
          <v:shape id="_x0000_s1270" style="position:absolute;left:0;text-align:left;margin-left:89.75pt;margin-top:.55pt;width:5.4pt;height:31.3pt;z-index:251898880;mso-position-horizontal-relative:text;mso-position-vertical-relative:text" coordsize="56,614" path="m56,hdc40,,28,12,28,28v,,,250,,250c28,294,16,306,,306v16,,28,12,28,28c28,334,28,586,28,586v,14,12,28,28,28e" strokeweight=".20158mm"/>
        </w:pict>
      </w:r>
      <w:r>
        <w:rPr>
          <w:b w:val="0"/>
          <w:noProof/>
          <w:color w:val="auto"/>
          <w:sz w:val="21"/>
          <w:szCs w:val="21"/>
        </w:rPr>
        <w:pict>
          <v:shape id="_x0000_s1271" style="position:absolute;left:0;text-align:left;margin-left:234.75pt;margin-top:-.15pt;width:5.8pt;height:32pt;z-index:251899904;mso-position-horizontal-relative:text;mso-position-vertical-relative:text" coordsize="64,628" path="m,628hdc18,628,32,616,32,600v,,,-228,,-228c32,358,46,344,64,344,46,344,32,332,32,316v,,,-288,,-288c32,12,18,,,e" strokeweight=".20158mm"/>
        </w:pict>
      </w:r>
      <w:r w:rsidR="00756972" w:rsidRPr="00D24982">
        <w:rPr>
          <w:rFonts w:hint="eastAsia"/>
          <w:b w:val="0"/>
          <w:color w:val="auto"/>
          <w:sz w:val="21"/>
          <w:szCs w:val="21"/>
        </w:rPr>
        <w:t xml:space="preserve">　</w:t>
      </w:r>
      <w:r w:rsidR="00756972" w:rsidRPr="00D24982">
        <w:rPr>
          <w:rFonts w:cs="Times New Roman" w:hint="eastAsia"/>
          <w:b w:val="0"/>
          <w:color w:val="auto"/>
          <w:sz w:val="21"/>
          <w:szCs w:val="21"/>
        </w:rPr>
        <w:t xml:space="preserve">　</w:t>
      </w:r>
      <w:r w:rsidR="00756972" w:rsidRPr="00D24982">
        <w:rPr>
          <w:rFonts w:hint="eastAsia"/>
          <w:b w:val="0"/>
          <w:color w:val="auto"/>
          <w:sz w:val="21"/>
          <w:szCs w:val="21"/>
        </w:rPr>
        <w:t xml:space="preserve">　　　　　　　□就任の日　　　　　　　　　　　□終了の日</w:t>
      </w:r>
    </w:p>
    <w:p w:rsidR="00756972" w:rsidRPr="00D24982" w:rsidRDefault="00756972" w:rsidP="00756972">
      <w:pPr>
        <w:adjustRightInd/>
        <w:spacing w:line="240" w:lineRule="exact"/>
        <w:rPr>
          <w:rFonts w:ascii="ＭＳ 明朝" w:cs="Times New Roman"/>
          <w:b w:val="0"/>
          <w:color w:val="auto"/>
          <w:spacing w:val="16"/>
          <w:sz w:val="21"/>
          <w:szCs w:val="21"/>
        </w:rPr>
      </w:pPr>
      <w:r w:rsidRPr="00D24982">
        <w:rPr>
          <w:rFonts w:cs="Times New Roman" w:hint="eastAsia"/>
          <w:b w:val="0"/>
          <w:color w:val="auto"/>
          <w:sz w:val="21"/>
          <w:szCs w:val="21"/>
        </w:rPr>
        <w:t xml:space="preserve">１　</w:t>
      </w:r>
      <w:r w:rsidRPr="00D24982">
        <w:rPr>
          <w:rFonts w:hint="eastAsia"/>
          <w:b w:val="0"/>
          <w:color w:val="auto"/>
          <w:sz w:val="21"/>
          <w:szCs w:val="21"/>
        </w:rPr>
        <w:t>申立人に対し　　　　　　　　　　　　　　から　　　　　　　　　　　　　　までの</w:t>
      </w:r>
    </w:p>
    <w:p w:rsidR="00756972" w:rsidRPr="00D24982" w:rsidRDefault="00756972" w:rsidP="00756972">
      <w:pPr>
        <w:adjustRightInd/>
        <w:spacing w:line="240" w:lineRule="exact"/>
        <w:rPr>
          <w:b w:val="0"/>
          <w:color w:val="auto"/>
          <w:sz w:val="21"/>
          <w:szCs w:val="21"/>
        </w:rPr>
      </w:pPr>
      <w:r w:rsidRPr="00D24982">
        <w:rPr>
          <w:rFonts w:hint="eastAsia"/>
          <w:b w:val="0"/>
          <w:color w:val="auto"/>
          <w:sz w:val="21"/>
          <w:szCs w:val="21"/>
        </w:rPr>
        <w:t xml:space="preserve">　</w:t>
      </w:r>
      <w:r w:rsidRPr="00D24982">
        <w:rPr>
          <w:rFonts w:cs="Times New Roman" w:hint="eastAsia"/>
          <w:b w:val="0"/>
          <w:color w:val="auto"/>
          <w:sz w:val="21"/>
          <w:szCs w:val="21"/>
        </w:rPr>
        <w:t xml:space="preserve">　</w:t>
      </w:r>
      <w:r w:rsidRPr="00D24982">
        <w:rPr>
          <w:rFonts w:hint="eastAsia"/>
          <w:b w:val="0"/>
          <w:color w:val="auto"/>
          <w:sz w:val="21"/>
          <w:szCs w:val="21"/>
        </w:rPr>
        <w:t xml:space="preserve">　　　　　　　□</w:t>
      </w:r>
      <w:r w:rsidR="00012CC3" w:rsidRPr="00D24982">
        <w:rPr>
          <w:rFonts w:hint="eastAsia"/>
          <w:b w:val="0"/>
          <w:color w:val="auto"/>
          <w:sz w:val="21"/>
          <w:szCs w:val="21"/>
        </w:rPr>
        <w:t>令和</w:t>
      </w:r>
      <w:r w:rsidRPr="00D24982">
        <w:rPr>
          <w:rFonts w:hint="eastAsia"/>
          <w:b w:val="0"/>
          <w:color w:val="auto"/>
          <w:sz w:val="21"/>
          <w:szCs w:val="21"/>
        </w:rPr>
        <w:t xml:space="preserve">　　年　　月</w:t>
      </w:r>
      <w:r w:rsidRPr="00D24982">
        <w:rPr>
          <w:rFonts w:cs="Times New Roman" w:hint="eastAsia"/>
          <w:b w:val="0"/>
          <w:color w:val="auto"/>
          <w:sz w:val="21"/>
          <w:szCs w:val="21"/>
        </w:rPr>
        <w:t xml:space="preserve">　　</w:t>
      </w:r>
      <w:r w:rsidRPr="00D24982">
        <w:rPr>
          <w:rFonts w:hint="eastAsia"/>
          <w:b w:val="0"/>
          <w:color w:val="auto"/>
          <w:sz w:val="21"/>
          <w:szCs w:val="21"/>
        </w:rPr>
        <w:t>日</w:t>
      </w:r>
      <w:r w:rsidRPr="00D24982">
        <w:rPr>
          <w:rFonts w:cs="Times New Roman" w:hint="eastAsia"/>
          <w:b w:val="0"/>
          <w:color w:val="auto"/>
          <w:sz w:val="21"/>
          <w:szCs w:val="21"/>
        </w:rPr>
        <w:t xml:space="preserve">　　　　</w:t>
      </w:r>
      <w:r w:rsidRPr="00D24982">
        <w:rPr>
          <w:rFonts w:hint="eastAsia"/>
          <w:b w:val="0"/>
          <w:color w:val="auto"/>
          <w:sz w:val="21"/>
          <w:szCs w:val="21"/>
        </w:rPr>
        <w:t>□</w:t>
      </w:r>
      <w:r w:rsidR="00012CC3" w:rsidRPr="00D24982">
        <w:rPr>
          <w:rFonts w:hint="eastAsia"/>
          <w:b w:val="0"/>
          <w:color w:val="auto"/>
          <w:sz w:val="21"/>
          <w:szCs w:val="21"/>
        </w:rPr>
        <w:t>令和</w:t>
      </w:r>
      <w:r w:rsidRPr="00D24982">
        <w:rPr>
          <w:rFonts w:hint="eastAsia"/>
          <w:b w:val="0"/>
          <w:color w:val="auto"/>
          <w:sz w:val="21"/>
          <w:szCs w:val="21"/>
        </w:rPr>
        <w:t xml:space="preserve">　　年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6"/>
        <w:gridCol w:w="361"/>
        <w:gridCol w:w="362"/>
        <w:gridCol w:w="361"/>
        <w:gridCol w:w="362"/>
        <w:gridCol w:w="361"/>
        <w:gridCol w:w="362"/>
        <w:gridCol w:w="361"/>
        <w:gridCol w:w="361"/>
        <w:gridCol w:w="362"/>
        <w:gridCol w:w="2429"/>
      </w:tblGrid>
      <w:tr w:rsidR="00D24982" w:rsidRPr="00D24982" w:rsidTr="00714291">
        <w:trPr>
          <w:trHeight w:val="491"/>
        </w:trPr>
        <w:tc>
          <w:tcPr>
            <w:tcW w:w="3856" w:type="dxa"/>
            <w:tcBorders>
              <w:top w:val="nil"/>
              <w:left w:val="nil"/>
              <w:bottom w:val="nil"/>
              <w:right w:val="dashed" w:sz="4" w:space="0" w:color="000000"/>
            </w:tcBorders>
          </w:tcPr>
          <w:p w:rsidR="00756972" w:rsidRPr="00D24982" w:rsidRDefault="00756972" w:rsidP="00756972">
            <w:pPr>
              <w:suppressAutoHyphens/>
              <w:kinsoku w:val="0"/>
              <w:wordWrap w:val="0"/>
              <w:autoSpaceDE w:val="0"/>
              <w:autoSpaceDN w:val="0"/>
              <w:spacing w:line="224" w:lineRule="atLeast"/>
              <w:jc w:val="right"/>
              <w:rPr>
                <w:rFonts w:ascii="ＭＳ 明朝" w:cs="Times New Roman"/>
                <w:b w:val="0"/>
                <w:color w:val="auto"/>
                <w:sz w:val="21"/>
                <w:szCs w:val="21"/>
              </w:rPr>
            </w:pPr>
            <w:r w:rsidRPr="00D24982">
              <w:rPr>
                <w:rFonts w:hint="eastAsia"/>
                <w:b w:val="0"/>
                <w:color w:val="auto"/>
                <w:spacing w:val="15"/>
                <w:sz w:val="21"/>
                <w:szCs w:val="21"/>
              </w:rPr>
              <w:t>報酬として，本人の財産の中か</w:t>
            </w:r>
            <w:r w:rsidRPr="00D24982">
              <w:rPr>
                <w:rFonts w:hint="eastAsia"/>
                <w:b w:val="0"/>
                <w:color w:val="auto"/>
                <w:sz w:val="21"/>
                <w:szCs w:val="21"/>
              </w:rPr>
              <w:t>ら</w:t>
            </w:r>
          </w:p>
        </w:tc>
        <w:tc>
          <w:tcPr>
            <w:tcW w:w="361"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r w:rsidRPr="00D24982">
              <w:rPr>
                <w:rFonts w:hint="eastAsia"/>
                <w:b w:val="0"/>
                <w:color w:val="auto"/>
                <w:sz w:val="21"/>
                <w:szCs w:val="21"/>
              </w:rPr>
              <w:t>万</w:t>
            </w:r>
          </w:p>
        </w:tc>
        <w:tc>
          <w:tcPr>
            <w:tcW w:w="362"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p>
        </w:tc>
        <w:tc>
          <w:tcPr>
            <w:tcW w:w="2429" w:type="dxa"/>
            <w:tcBorders>
              <w:top w:val="nil"/>
              <w:left w:val="dashed" w:sz="4" w:space="0" w:color="000000"/>
              <w:bottom w:val="nil"/>
              <w:right w:val="nil"/>
            </w:tcBorders>
          </w:tcPr>
          <w:p w:rsidR="00756972" w:rsidRPr="00D24982" w:rsidRDefault="00756972" w:rsidP="00756972">
            <w:pPr>
              <w:suppressAutoHyphens/>
              <w:kinsoku w:val="0"/>
              <w:wordWrap w:val="0"/>
              <w:autoSpaceDE w:val="0"/>
              <w:autoSpaceDN w:val="0"/>
              <w:spacing w:line="224" w:lineRule="atLeast"/>
              <w:jc w:val="left"/>
              <w:rPr>
                <w:rFonts w:ascii="ＭＳ 明朝" w:cs="Times New Roman"/>
                <w:b w:val="0"/>
                <w:color w:val="auto"/>
                <w:sz w:val="21"/>
                <w:szCs w:val="21"/>
              </w:rPr>
            </w:pPr>
            <w:r w:rsidRPr="00D24982">
              <w:rPr>
                <w:rFonts w:hint="eastAsia"/>
                <w:b w:val="0"/>
                <w:color w:val="auto"/>
                <w:sz w:val="21"/>
                <w:szCs w:val="21"/>
              </w:rPr>
              <w:t>円（内税）を与える。</w:t>
            </w:r>
          </w:p>
        </w:tc>
      </w:tr>
    </w:tbl>
    <w:p w:rsidR="00756972" w:rsidRPr="00D24982" w:rsidRDefault="00756972" w:rsidP="00756972">
      <w:pPr>
        <w:spacing w:line="280" w:lineRule="exact"/>
        <w:rPr>
          <w:b w:val="0"/>
          <w:color w:val="auto"/>
          <w:spacing w:val="17"/>
          <w:sz w:val="21"/>
          <w:szCs w:val="21"/>
        </w:rPr>
      </w:pPr>
      <w:r w:rsidRPr="00D24982">
        <w:rPr>
          <w:rFonts w:hint="eastAsia"/>
          <w:b w:val="0"/>
          <w:color w:val="auto"/>
          <w:spacing w:val="17"/>
          <w:sz w:val="21"/>
          <w:szCs w:val="21"/>
        </w:rPr>
        <w:t>２　手続費用は，申立人の負担とする。</w:t>
      </w:r>
    </w:p>
    <w:tbl>
      <w:tblPr>
        <w:tblpPr w:leftFromText="142" w:rightFromText="142" w:vertAnchor="text" w:horzAnchor="margin" w:tblpXSpec="righ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3"/>
      </w:tblGrid>
      <w:tr w:rsidR="00D24982" w:rsidRPr="00D24982" w:rsidTr="00714291">
        <w:trPr>
          <w:trHeight w:val="1176"/>
        </w:trPr>
        <w:tc>
          <w:tcPr>
            <w:tcW w:w="3223" w:type="dxa"/>
            <w:tcBorders>
              <w:top w:val="single" w:sz="4" w:space="0" w:color="000000"/>
              <w:left w:val="single" w:sz="4" w:space="0" w:color="000000"/>
              <w:bottom w:val="single" w:sz="4" w:space="0" w:color="000000"/>
              <w:right w:val="single" w:sz="4" w:space="0" w:color="000000"/>
            </w:tcBorders>
          </w:tcPr>
          <w:p w:rsidR="00756972" w:rsidRPr="00D24982" w:rsidRDefault="00756972" w:rsidP="00756972">
            <w:pPr>
              <w:suppressAutoHyphens/>
              <w:kinsoku w:val="0"/>
              <w:autoSpaceDE w:val="0"/>
              <w:autoSpaceDN w:val="0"/>
              <w:spacing w:line="168" w:lineRule="exact"/>
              <w:jc w:val="center"/>
              <w:rPr>
                <w:rFonts w:ascii="ＭＳ 明朝" w:cs="Times New Roman"/>
                <w:b w:val="0"/>
                <w:color w:val="auto"/>
                <w:spacing w:val="16"/>
                <w:sz w:val="16"/>
                <w:szCs w:val="16"/>
              </w:rPr>
            </w:pPr>
            <w:r w:rsidRPr="00D24982">
              <w:rPr>
                <w:rFonts w:hint="eastAsia"/>
                <w:b w:val="0"/>
                <w:color w:val="auto"/>
                <w:spacing w:val="-4"/>
                <w:sz w:val="16"/>
                <w:szCs w:val="16"/>
              </w:rPr>
              <w:t>告　　　知</w:t>
            </w:r>
          </w:p>
          <w:p w:rsidR="00756972" w:rsidRPr="00D24982" w:rsidRDefault="00756972" w:rsidP="00756972">
            <w:pPr>
              <w:suppressAutoHyphens/>
              <w:kinsoku w:val="0"/>
              <w:wordWrap w:val="0"/>
              <w:autoSpaceDE w:val="0"/>
              <w:autoSpaceDN w:val="0"/>
              <w:spacing w:line="168" w:lineRule="exact"/>
              <w:jc w:val="left"/>
              <w:rPr>
                <w:rFonts w:ascii="ＭＳ 明朝" w:cs="Times New Roman"/>
                <w:b w:val="0"/>
                <w:color w:val="auto"/>
                <w:spacing w:val="16"/>
                <w:sz w:val="16"/>
                <w:szCs w:val="16"/>
              </w:rPr>
            </w:pPr>
            <w:r w:rsidRPr="00D24982">
              <w:rPr>
                <w:rFonts w:ascii="ＭＳ 明朝" w:cs="Times New Roman" w:hint="eastAsia"/>
                <w:b w:val="0"/>
                <w:color w:val="auto"/>
                <w:sz w:val="16"/>
                <w:szCs w:val="16"/>
              </w:rPr>
              <w:t>受告知者</w:t>
            </w:r>
            <w:r w:rsidRPr="00D24982">
              <w:rPr>
                <w:rFonts w:ascii="ＭＳ 明朝" w:cs="Times New Roman"/>
                <w:b w:val="0"/>
                <w:color w:val="auto"/>
                <w:sz w:val="16"/>
                <w:szCs w:val="16"/>
              </w:rPr>
              <w:t xml:space="preserve">  </w:t>
            </w:r>
            <w:r w:rsidRPr="00D24982">
              <w:rPr>
                <w:rFonts w:hint="eastAsia"/>
                <w:b w:val="0"/>
                <w:color w:val="auto"/>
                <w:spacing w:val="-4"/>
                <w:sz w:val="16"/>
                <w:szCs w:val="16"/>
              </w:rPr>
              <w:t>申立人</w:t>
            </w:r>
          </w:p>
          <w:p w:rsidR="00756972" w:rsidRPr="00D24982" w:rsidRDefault="00756972" w:rsidP="00756972">
            <w:pPr>
              <w:suppressAutoHyphens/>
              <w:kinsoku w:val="0"/>
              <w:wordWrap w:val="0"/>
              <w:autoSpaceDE w:val="0"/>
              <w:autoSpaceDN w:val="0"/>
              <w:spacing w:line="168" w:lineRule="exact"/>
              <w:ind w:left="1032" w:hangingChars="600" w:hanging="1032"/>
              <w:jc w:val="left"/>
              <w:rPr>
                <w:rFonts w:ascii="ＭＳ 明朝" w:cs="Times New Roman"/>
                <w:b w:val="0"/>
                <w:color w:val="auto"/>
                <w:spacing w:val="16"/>
                <w:sz w:val="16"/>
                <w:szCs w:val="16"/>
              </w:rPr>
            </w:pPr>
            <w:r w:rsidRPr="00D24982">
              <w:rPr>
                <w:rFonts w:ascii="ＭＳ 明朝" w:cs="Times New Roman" w:hint="eastAsia"/>
                <w:b w:val="0"/>
                <w:color w:val="auto"/>
                <w:sz w:val="16"/>
                <w:szCs w:val="16"/>
              </w:rPr>
              <w:t>告知方法　□住所又は事務所に</w:t>
            </w:r>
            <w:r w:rsidRPr="00D24982">
              <w:rPr>
                <w:rFonts w:hint="eastAsia"/>
                <w:b w:val="0"/>
                <w:color w:val="auto"/>
                <w:spacing w:val="-4"/>
                <w:sz w:val="16"/>
                <w:szCs w:val="16"/>
              </w:rPr>
              <w:t>謄本送付</w:t>
            </w:r>
          </w:p>
          <w:p w:rsidR="00756972" w:rsidRPr="00D24982" w:rsidRDefault="00756972" w:rsidP="00756972">
            <w:pPr>
              <w:suppressAutoHyphens/>
              <w:kinsoku w:val="0"/>
              <w:wordWrap w:val="0"/>
              <w:autoSpaceDE w:val="0"/>
              <w:autoSpaceDN w:val="0"/>
              <w:spacing w:line="168" w:lineRule="exact"/>
              <w:jc w:val="left"/>
              <w:rPr>
                <w:rFonts w:ascii="ＭＳ 明朝" w:cs="Times New Roman"/>
                <w:b w:val="0"/>
                <w:color w:val="auto"/>
                <w:spacing w:val="16"/>
                <w:sz w:val="16"/>
                <w:szCs w:val="16"/>
              </w:rPr>
            </w:pPr>
            <w:r w:rsidRPr="00D24982">
              <w:rPr>
                <w:rFonts w:hint="eastAsia"/>
                <w:b w:val="0"/>
                <w:color w:val="auto"/>
                <w:spacing w:val="-4"/>
                <w:sz w:val="16"/>
                <w:szCs w:val="16"/>
              </w:rPr>
              <w:t xml:space="preserve">　　　　　□当庁において謄本交付</w:t>
            </w:r>
          </w:p>
          <w:p w:rsidR="00756972" w:rsidRPr="00D24982" w:rsidRDefault="00756972" w:rsidP="00756972">
            <w:pPr>
              <w:suppressAutoHyphens/>
              <w:kinsoku w:val="0"/>
              <w:wordWrap w:val="0"/>
              <w:autoSpaceDE w:val="0"/>
              <w:autoSpaceDN w:val="0"/>
              <w:spacing w:line="168" w:lineRule="exact"/>
              <w:jc w:val="left"/>
              <w:rPr>
                <w:rFonts w:ascii="ＭＳ 明朝" w:cs="Times New Roman"/>
                <w:b w:val="0"/>
                <w:color w:val="auto"/>
                <w:spacing w:val="16"/>
                <w:sz w:val="16"/>
                <w:szCs w:val="16"/>
              </w:rPr>
            </w:pPr>
            <w:r w:rsidRPr="00D24982">
              <w:rPr>
                <w:rFonts w:ascii="ＭＳ 明朝" w:cs="Times New Roman" w:hint="eastAsia"/>
                <w:b w:val="0"/>
                <w:color w:val="auto"/>
                <w:spacing w:val="40"/>
                <w:sz w:val="16"/>
                <w:szCs w:val="16"/>
              </w:rPr>
              <w:t>年月</w:t>
            </w:r>
            <w:r w:rsidRPr="00D24982">
              <w:rPr>
                <w:rFonts w:ascii="ＭＳ 明朝" w:cs="Times New Roman" w:hint="eastAsia"/>
                <w:b w:val="0"/>
                <w:color w:val="auto"/>
                <w:sz w:val="16"/>
                <w:szCs w:val="16"/>
              </w:rPr>
              <w:t>日</w:t>
            </w:r>
            <w:r w:rsidRPr="00D24982">
              <w:rPr>
                <w:rFonts w:ascii="ＭＳ 明朝" w:cs="Times New Roman"/>
                <w:b w:val="0"/>
                <w:color w:val="auto"/>
                <w:sz w:val="16"/>
                <w:szCs w:val="16"/>
              </w:rPr>
              <w:t xml:space="preserve">  </w:t>
            </w:r>
            <w:r w:rsidR="00012CC3" w:rsidRPr="00D24982">
              <w:rPr>
                <w:rFonts w:hint="eastAsia"/>
                <w:b w:val="0"/>
                <w:color w:val="auto"/>
                <w:spacing w:val="-4"/>
                <w:sz w:val="16"/>
                <w:szCs w:val="16"/>
              </w:rPr>
              <w:t>令和</w:t>
            </w:r>
            <w:r w:rsidRPr="00D24982">
              <w:rPr>
                <w:rFonts w:hint="eastAsia"/>
                <w:b w:val="0"/>
                <w:color w:val="auto"/>
                <w:spacing w:val="-4"/>
                <w:sz w:val="16"/>
                <w:szCs w:val="16"/>
              </w:rPr>
              <w:t xml:space="preserve">　　　　・　　・</w:t>
            </w:r>
          </w:p>
          <w:p w:rsidR="00756972" w:rsidRPr="00D24982" w:rsidRDefault="00756972" w:rsidP="00756972">
            <w:pPr>
              <w:suppressAutoHyphens/>
              <w:kinsoku w:val="0"/>
              <w:wordWrap w:val="0"/>
              <w:autoSpaceDE w:val="0"/>
              <w:autoSpaceDN w:val="0"/>
              <w:spacing w:line="168" w:lineRule="exact"/>
              <w:jc w:val="left"/>
              <w:rPr>
                <w:rFonts w:ascii="ＭＳ 明朝" w:cs="Times New Roman"/>
                <w:b w:val="0"/>
                <w:color w:val="auto"/>
                <w:sz w:val="16"/>
                <w:szCs w:val="16"/>
              </w:rPr>
            </w:pPr>
            <w:r w:rsidRPr="00D24982">
              <w:rPr>
                <w:rFonts w:cs="Times New Roman"/>
                <w:b w:val="0"/>
                <w:color w:val="auto"/>
                <w:spacing w:val="-2"/>
                <w:sz w:val="16"/>
                <w:szCs w:val="16"/>
              </w:rPr>
              <w:t xml:space="preserve">  </w:t>
            </w:r>
            <w:r w:rsidRPr="00D24982">
              <w:rPr>
                <w:rFonts w:hint="eastAsia"/>
                <w:b w:val="0"/>
                <w:color w:val="auto"/>
                <w:spacing w:val="-4"/>
                <w:sz w:val="16"/>
                <w:szCs w:val="16"/>
              </w:rPr>
              <w:t xml:space="preserve">　　　</w:t>
            </w:r>
            <w:r w:rsidRPr="00D24982">
              <w:rPr>
                <w:b w:val="0"/>
                <w:color w:val="auto"/>
                <w:spacing w:val="-4"/>
                <w:sz w:val="16"/>
                <w:szCs w:val="16"/>
              </w:rPr>
              <w:t xml:space="preserve"> </w:t>
            </w:r>
            <w:r w:rsidRPr="00D24982">
              <w:rPr>
                <w:rFonts w:hint="eastAsia"/>
                <w:b w:val="0"/>
                <w:color w:val="auto"/>
                <w:spacing w:val="-4"/>
                <w:sz w:val="16"/>
                <w:szCs w:val="16"/>
              </w:rPr>
              <w:t xml:space="preserve">　裁判所書記官</w:t>
            </w:r>
          </w:p>
        </w:tc>
      </w:tr>
    </w:tbl>
    <w:p w:rsidR="00756972" w:rsidRPr="00D24982" w:rsidRDefault="00012CC3" w:rsidP="00756972">
      <w:pPr>
        <w:adjustRightInd/>
        <w:spacing w:line="280" w:lineRule="exact"/>
        <w:ind w:firstLineChars="250" w:firstLine="630"/>
        <w:rPr>
          <w:b w:val="0"/>
          <w:color w:val="auto"/>
          <w:spacing w:val="15"/>
          <w:sz w:val="21"/>
          <w:szCs w:val="21"/>
        </w:rPr>
      </w:pPr>
      <w:r w:rsidRPr="00D24982">
        <w:rPr>
          <w:rFonts w:hint="eastAsia"/>
          <w:b w:val="0"/>
          <w:color w:val="auto"/>
          <w:spacing w:val="15"/>
          <w:sz w:val="21"/>
          <w:szCs w:val="21"/>
        </w:rPr>
        <w:t>令和</w:t>
      </w:r>
      <w:r w:rsidR="00756972" w:rsidRPr="00D24982">
        <w:rPr>
          <w:rFonts w:hint="eastAsia"/>
          <w:b w:val="0"/>
          <w:color w:val="auto"/>
          <w:spacing w:val="15"/>
          <w:sz w:val="21"/>
          <w:szCs w:val="21"/>
        </w:rPr>
        <w:t xml:space="preserve">　　年　　月　　日</w:t>
      </w:r>
    </w:p>
    <w:p w:rsidR="00756972" w:rsidRPr="00D24982" w:rsidRDefault="00756972" w:rsidP="00756972">
      <w:pPr>
        <w:adjustRightInd/>
        <w:spacing w:line="280" w:lineRule="exact"/>
        <w:ind w:left="600" w:hanging="600"/>
        <w:rPr>
          <w:rFonts w:cs="Times New Roman"/>
          <w:color w:val="auto"/>
          <w:spacing w:val="15"/>
        </w:rPr>
      </w:pPr>
      <w:r w:rsidRPr="00D24982">
        <w:rPr>
          <w:rFonts w:hint="eastAsia"/>
          <w:b w:val="0"/>
          <w:color w:val="auto"/>
          <w:sz w:val="21"/>
          <w:szCs w:val="21"/>
        </w:rPr>
        <w:t xml:space="preserve">　　　　　</w:t>
      </w:r>
      <w:r w:rsidRPr="00D24982">
        <w:rPr>
          <w:rFonts w:hint="eastAsia"/>
          <w:b w:val="0"/>
          <w:color w:val="auto"/>
          <w:spacing w:val="15"/>
          <w:sz w:val="21"/>
          <w:szCs w:val="21"/>
        </w:rPr>
        <w:t>高知家庭裁判所</w:t>
      </w:r>
    </w:p>
    <w:p w:rsidR="00756972" w:rsidRPr="00D24982" w:rsidRDefault="00756972" w:rsidP="00756972">
      <w:pPr>
        <w:adjustRightInd/>
        <w:spacing w:line="280" w:lineRule="exact"/>
        <w:ind w:firstLineChars="800" w:firstLine="1776"/>
        <w:rPr>
          <w:b w:val="0"/>
          <w:color w:val="auto"/>
          <w:sz w:val="21"/>
          <w:szCs w:val="21"/>
        </w:rPr>
      </w:pPr>
      <w:r w:rsidRPr="00D24982">
        <w:rPr>
          <w:rFonts w:hint="eastAsia"/>
          <w:b w:val="0"/>
          <w:color w:val="auto"/>
          <w:sz w:val="21"/>
          <w:szCs w:val="21"/>
        </w:rPr>
        <w:t>裁</w:t>
      </w:r>
      <w:r w:rsidRPr="00D24982">
        <w:rPr>
          <w:rFonts w:hint="eastAsia"/>
          <w:b w:val="0"/>
          <w:color w:val="auto"/>
          <w:sz w:val="21"/>
          <w:szCs w:val="21"/>
        </w:rPr>
        <w:t xml:space="preserve"> </w:t>
      </w:r>
      <w:r w:rsidRPr="00D24982">
        <w:rPr>
          <w:rFonts w:hint="eastAsia"/>
          <w:b w:val="0"/>
          <w:color w:val="auto"/>
          <w:sz w:val="21"/>
          <w:szCs w:val="21"/>
        </w:rPr>
        <w:t>判</w:t>
      </w:r>
      <w:r w:rsidRPr="00D24982">
        <w:rPr>
          <w:rFonts w:hint="eastAsia"/>
          <w:b w:val="0"/>
          <w:color w:val="auto"/>
          <w:sz w:val="21"/>
          <w:szCs w:val="21"/>
        </w:rPr>
        <w:t xml:space="preserve"> </w:t>
      </w:r>
      <w:r w:rsidRPr="00D24982">
        <w:rPr>
          <w:rFonts w:hint="eastAsia"/>
          <w:b w:val="0"/>
          <w:color w:val="auto"/>
          <w:sz w:val="21"/>
          <w:szCs w:val="21"/>
        </w:rPr>
        <w:t>官</w:t>
      </w:r>
    </w:p>
    <w:p w:rsidR="00756972" w:rsidRPr="00D24982" w:rsidRDefault="00756972" w:rsidP="00756972">
      <w:pPr>
        <w:widowControl/>
        <w:overflowPunct/>
        <w:adjustRightInd/>
        <w:jc w:val="left"/>
        <w:textAlignment w:val="auto"/>
        <w:rPr>
          <w:rFonts w:asciiTheme="minorEastAsia" w:eastAsiaTheme="minorEastAsia" w:hAnsiTheme="minorEastAsia"/>
          <w:b w:val="0"/>
          <w:color w:val="auto"/>
        </w:rPr>
      </w:pPr>
      <w:r w:rsidRPr="00D24982">
        <w:rPr>
          <w:rFonts w:asciiTheme="minorEastAsia" w:eastAsiaTheme="minorEastAsia" w:hAnsiTheme="minorEastAsia"/>
          <w:b w:val="0"/>
          <w:color w:val="auto"/>
        </w:rPr>
        <w:br w:type="page"/>
      </w:r>
    </w:p>
    <w:p w:rsidR="00AB510E" w:rsidRPr="00D24982" w:rsidRDefault="00760EF7" w:rsidP="00306EC0">
      <w:pPr>
        <w:pStyle w:val="1"/>
        <w:rPr>
          <w:color w:val="auto"/>
        </w:rPr>
      </w:pPr>
      <w:bookmarkStart w:id="110" w:name="_Ref416189768"/>
      <w:bookmarkStart w:id="111" w:name="_Ref416189972"/>
      <w:bookmarkStart w:id="112" w:name="_Ref416190046"/>
      <w:bookmarkStart w:id="113" w:name="_Toc44421345"/>
      <w:r w:rsidRPr="00D24982">
        <w:rPr>
          <w:rFonts w:hint="eastAsia"/>
          <w:color w:val="auto"/>
        </w:rPr>
        <w:t>別紙第６</w:t>
      </w:r>
      <w:r w:rsidR="00AB510E" w:rsidRPr="00D24982">
        <w:rPr>
          <w:rFonts w:hint="eastAsia"/>
          <w:color w:val="auto"/>
        </w:rPr>
        <w:t xml:space="preserve">　</w:t>
      </w:r>
      <w:r w:rsidR="00A42DBF" w:rsidRPr="00D24982">
        <w:rPr>
          <w:rFonts w:hint="eastAsia"/>
          <w:color w:val="auto"/>
        </w:rPr>
        <w:t>臨時保佐人</w:t>
      </w:r>
      <w:r w:rsidR="00AB510E" w:rsidRPr="00D24982">
        <w:rPr>
          <w:rFonts w:hint="eastAsia"/>
          <w:color w:val="auto"/>
        </w:rPr>
        <w:t>選任申立書の作成提出要領</w:t>
      </w:r>
      <w:bookmarkEnd w:id="105"/>
      <w:bookmarkEnd w:id="106"/>
      <w:bookmarkEnd w:id="107"/>
      <w:bookmarkEnd w:id="108"/>
      <w:bookmarkEnd w:id="109"/>
      <w:bookmarkEnd w:id="110"/>
      <w:bookmarkEnd w:id="111"/>
      <w:bookmarkEnd w:id="112"/>
      <w:bookmarkEnd w:id="113"/>
    </w:p>
    <w:p w:rsidR="00ED446C" w:rsidRPr="00D24982" w:rsidRDefault="00ED446C" w:rsidP="00ED446C">
      <w:pPr>
        <w:widowControl/>
        <w:overflowPunct/>
        <w:adjustRightInd/>
        <w:spacing w:line="400" w:lineRule="exact"/>
        <w:jc w:val="left"/>
        <w:textAlignment w:val="auto"/>
        <w:rPr>
          <w:rFonts w:asciiTheme="minorEastAsia" w:eastAsiaTheme="minorEastAsia" w:hAnsiTheme="minorEastAsia"/>
          <w:b w:val="0"/>
          <w:color w:val="auto"/>
          <w:sz w:val="21"/>
          <w:szCs w:val="21"/>
        </w:rPr>
      </w:pPr>
    </w:p>
    <w:p w:rsidR="00430784" w:rsidRPr="00D24982" w:rsidRDefault="00430784" w:rsidP="00430784">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保佐人は，</w:t>
      </w:r>
      <w:r w:rsidR="00E3172E" w:rsidRPr="00D24982">
        <w:rPr>
          <w:rFonts w:asciiTheme="minorEastAsia" w:eastAsiaTheme="minorEastAsia" w:hAnsiTheme="minorEastAsia" w:hint="eastAsia"/>
          <w:b w:val="0"/>
          <w:color w:val="auto"/>
          <w:sz w:val="21"/>
          <w:szCs w:val="21"/>
        </w:rPr>
        <w:t>自己または自己が代理する者（自分が親権者である未成年の子など）と</w:t>
      </w:r>
      <w:r w:rsidRPr="00D24982">
        <w:rPr>
          <w:rFonts w:asciiTheme="minorEastAsia" w:eastAsiaTheme="minorEastAsia" w:hAnsiTheme="minorEastAsia" w:hint="eastAsia"/>
          <w:b w:val="0"/>
          <w:color w:val="auto"/>
          <w:sz w:val="21"/>
          <w:szCs w:val="21"/>
        </w:rPr>
        <w:t>本人と</w:t>
      </w:r>
      <w:r w:rsidR="00E3172E" w:rsidRPr="00D24982">
        <w:rPr>
          <w:rFonts w:asciiTheme="minorEastAsia" w:eastAsiaTheme="minorEastAsia" w:hAnsiTheme="minorEastAsia" w:hint="eastAsia"/>
          <w:b w:val="0"/>
          <w:color w:val="auto"/>
          <w:sz w:val="21"/>
          <w:szCs w:val="21"/>
        </w:rPr>
        <w:t>の</w:t>
      </w:r>
      <w:r w:rsidRPr="00D24982">
        <w:rPr>
          <w:rFonts w:asciiTheme="minorEastAsia" w:eastAsiaTheme="minorEastAsia" w:hAnsiTheme="minorEastAsia" w:hint="eastAsia"/>
          <w:b w:val="0"/>
          <w:color w:val="auto"/>
          <w:sz w:val="21"/>
          <w:szCs w:val="21"/>
        </w:rPr>
        <w:t>利益が相反する行為（利益相反行為）について，本人を代理</w:t>
      </w:r>
      <w:r w:rsidR="002E4A7F" w:rsidRPr="00D24982">
        <w:rPr>
          <w:rFonts w:asciiTheme="minorEastAsia" w:eastAsiaTheme="minorEastAsia" w:hAnsiTheme="minorEastAsia" w:hint="eastAsia"/>
          <w:b w:val="0"/>
          <w:color w:val="auto"/>
          <w:sz w:val="21"/>
          <w:szCs w:val="21"/>
        </w:rPr>
        <w:t>したり同意を与えたり</w:t>
      </w:r>
      <w:r w:rsidRPr="00D24982">
        <w:rPr>
          <w:rFonts w:asciiTheme="minorEastAsia" w:eastAsiaTheme="minorEastAsia" w:hAnsiTheme="minorEastAsia" w:hint="eastAsia"/>
          <w:b w:val="0"/>
          <w:color w:val="auto"/>
          <w:sz w:val="21"/>
          <w:szCs w:val="21"/>
        </w:rPr>
        <w:t>することができません。利益相反行為の必要があるときは，申立てにより家庭裁判所が臨時保佐人を選任し，選任された臨時保佐人が，本人</w:t>
      </w:r>
      <w:r w:rsidR="002E4A7F" w:rsidRPr="00D24982">
        <w:rPr>
          <w:rFonts w:asciiTheme="minorEastAsia" w:eastAsiaTheme="minorEastAsia" w:hAnsiTheme="minorEastAsia" w:hint="eastAsia"/>
          <w:b w:val="0"/>
          <w:color w:val="auto"/>
          <w:sz w:val="21"/>
          <w:szCs w:val="21"/>
        </w:rPr>
        <w:t>の行為について</w:t>
      </w:r>
      <w:r w:rsidRPr="00D24982">
        <w:rPr>
          <w:rFonts w:asciiTheme="minorEastAsia" w:eastAsiaTheme="minorEastAsia" w:hAnsiTheme="minorEastAsia" w:hint="eastAsia"/>
          <w:b w:val="0"/>
          <w:color w:val="auto"/>
          <w:sz w:val="21"/>
          <w:szCs w:val="21"/>
        </w:rPr>
        <w:t>代理</w:t>
      </w:r>
      <w:r w:rsidR="002E4A7F" w:rsidRPr="00D24982">
        <w:rPr>
          <w:rFonts w:asciiTheme="minorEastAsia" w:eastAsiaTheme="minorEastAsia" w:hAnsiTheme="minorEastAsia" w:hint="eastAsia"/>
          <w:b w:val="0"/>
          <w:color w:val="auto"/>
          <w:sz w:val="21"/>
          <w:szCs w:val="21"/>
        </w:rPr>
        <w:t>や同意を</w:t>
      </w:r>
      <w:r w:rsidRPr="00D24982">
        <w:rPr>
          <w:rFonts w:asciiTheme="minorEastAsia" w:eastAsiaTheme="minorEastAsia" w:hAnsiTheme="minorEastAsia" w:hint="eastAsia"/>
          <w:b w:val="0"/>
          <w:color w:val="auto"/>
          <w:sz w:val="21"/>
          <w:szCs w:val="21"/>
        </w:rPr>
        <w:t>することとなります。ただし，保佐監督人があるときは，同監督人が</w:t>
      </w:r>
      <w:r w:rsidR="002E4A7F" w:rsidRPr="00D24982">
        <w:rPr>
          <w:rFonts w:asciiTheme="minorEastAsia" w:eastAsiaTheme="minorEastAsia" w:hAnsiTheme="minorEastAsia" w:hint="eastAsia"/>
          <w:b w:val="0"/>
          <w:color w:val="auto"/>
          <w:sz w:val="21"/>
          <w:szCs w:val="21"/>
        </w:rPr>
        <w:t>本人の行為について代理や同意を</w:t>
      </w:r>
      <w:r w:rsidRPr="00D24982">
        <w:rPr>
          <w:rFonts w:asciiTheme="minorEastAsia" w:eastAsiaTheme="minorEastAsia" w:hAnsiTheme="minorEastAsia" w:hint="eastAsia"/>
          <w:b w:val="0"/>
          <w:color w:val="auto"/>
          <w:sz w:val="21"/>
          <w:szCs w:val="21"/>
        </w:rPr>
        <w:t>しますので，臨時保佐人は不要です。</w:t>
      </w:r>
    </w:p>
    <w:p w:rsidR="00430784" w:rsidRPr="00D24982" w:rsidRDefault="00430784" w:rsidP="00430784">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本人と利益が相反する行為では，保佐人が</w:t>
      </w:r>
      <w:r w:rsidR="002E4A7F" w:rsidRPr="00D24982">
        <w:rPr>
          <w:rFonts w:asciiTheme="minorEastAsia" w:eastAsiaTheme="minorEastAsia" w:hAnsiTheme="minorEastAsia" w:hint="eastAsia"/>
          <w:b w:val="0"/>
          <w:color w:val="auto"/>
          <w:sz w:val="21"/>
          <w:szCs w:val="21"/>
        </w:rPr>
        <w:t>権限</w:t>
      </w:r>
      <w:r w:rsidRPr="00D24982">
        <w:rPr>
          <w:rFonts w:asciiTheme="minorEastAsia" w:eastAsiaTheme="minorEastAsia" w:hAnsiTheme="minorEastAsia" w:hint="eastAsia"/>
          <w:b w:val="0"/>
          <w:color w:val="auto"/>
          <w:sz w:val="21"/>
          <w:szCs w:val="21"/>
        </w:rPr>
        <w:t>を濫用し，自分に有利で本人に不利な合意をしてしまうといけないので，本人のために臨時に第三者を</w:t>
      </w:r>
      <w:r w:rsidR="002E4A7F" w:rsidRPr="00D24982">
        <w:rPr>
          <w:rFonts w:asciiTheme="minorEastAsia" w:eastAsiaTheme="minorEastAsia" w:hAnsiTheme="minorEastAsia" w:hint="eastAsia"/>
          <w:b w:val="0"/>
          <w:color w:val="auto"/>
          <w:sz w:val="21"/>
          <w:szCs w:val="21"/>
        </w:rPr>
        <w:t>保佐</w:t>
      </w:r>
      <w:r w:rsidRPr="00D24982">
        <w:rPr>
          <w:rFonts w:asciiTheme="minorEastAsia" w:eastAsiaTheme="minorEastAsia" w:hAnsiTheme="minorEastAsia" w:hint="eastAsia"/>
          <w:b w:val="0"/>
          <w:color w:val="auto"/>
          <w:sz w:val="21"/>
          <w:szCs w:val="21"/>
        </w:rPr>
        <w:t>人に立てるのです。</w:t>
      </w:r>
    </w:p>
    <w:p w:rsidR="00430784" w:rsidRPr="00D24982" w:rsidRDefault="00430784" w:rsidP="00430784">
      <w:pPr>
        <w:widowControl/>
        <w:overflowPunct/>
        <w:adjustRightInd/>
        <w:spacing w:line="360" w:lineRule="exact"/>
        <w:ind w:left="384" w:hangingChars="200" w:hanging="384"/>
        <w:jc w:val="left"/>
        <w:textAlignment w:val="auto"/>
        <w:rPr>
          <w:rFonts w:asciiTheme="minorEastAsia" w:eastAsiaTheme="minorEastAsia" w:hAnsiTheme="minorEastAsia"/>
          <w:b w:val="0"/>
          <w:color w:val="auto"/>
          <w:sz w:val="18"/>
          <w:szCs w:val="18"/>
        </w:rPr>
      </w:pPr>
    </w:p>
    <w:p w:rsidR="00430784" w:rsidRPr="00D24982" w:rsidRDefault="00430784" w:rsidP="00430784">
      <w:pPr>
        <w:widowControl/>
        <w:overflowPunct/>
        <w:adjustRightInd/>
        <w:spacing w:line="320" w:lineRule="exact"/>
        <w:ind w:left="444" w:hangingChars="200" w:hanging="444"/>
        <w:jc w:val="left"/>
        <w:textAlignment w:val="auto"/>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【利益相反行為となる場合の例】</w:t>
      </w:r>
    </w:p>
    <w:p w:rsidR="00430784" w:rsidRPr="00D24982" w:rsidRDefault="00430784"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①　本人との間で売買をすること。</w:t>
      </w:r>
    </w:p>
    <w:p w:rsidR="002520F2" w:rsidRPr="00D24982" w:rsidRDefault="002520F2" w:rsidP="002520F2">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②　本人を保佐人の債務の保証人または連帯債務者とすること。</w:t>
      </w:r>
    </w:p>
    <w:p w:rsidR="00430784" w:rsidRPr="00D24982" w:rsidRDefault="00430784"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保佐人のために本人の財産を担保に入れること。</w:t>
      </w:r>
    </w:p>
    <w:p w:rsidR="00430784" w:rsidRPr="00D24982" w:rsidRDefault="00430784"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保佐人の債務を本人の財産で肩代わりし弁済すること。</w:t>
      </w:r>
    </w:p>
    <w:p w:rsidR="00430784" w:rsidRPr="00D24982" w:rsidRDefault="00060193"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③</w:t>
      </w:r>
      <w:r w:rsidR="00430784" w:rsidRPr="00D24982">
        <w:rPr>
          <w:rFonts w:asciiTheme="minorEastAsia" w:eastAsiaTheme="minorEastAsia" w:hAnsiTheme="minorEastAsia" w:hint="eastAsia"/>
          <w:b w:val="0"/>
          <w:color w:val="auto"/>
          <w:sz w:val="21"/>
          <w:szCs w:val="21"/>
        </w:rPr>
        <w:t xml:space="preserve">　本人の保佐人に対する債権を放棄すること。</w:t>
      </w:r>
    </w:p>
    <w:p w:rsidR="00430784" w:rsidRPr="00D24982" w:rsidRDefault="00060193"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④</w:t>
      </w:r>
      <w:r w:rsidR="00430784" w:rsidRPr="00D24982">
        <w:rPr>
          <w:rFonts w:asciiTheme="minorEastAsia" w:eastAsiaTheme="minorEastAsia" w:hAnsiTheme="minorEastAsia" w:hint="eastAsia"/>
          <w:b w:val="0"/>
          <w:color w:val="auto"/>
          <w:sz w:val="21"/>
          <w:szCs w:val="21"/>
        </w:rPr>
        <w:t xml:space="preserve">　本人と保佐人が共に遺産分割等に加わること。</w:t>
      </w:r>
    </w:p>
    <w:p w:rsidR="00430784" w:rsidRPr="00D24982" w:rsidRDefault="00430784"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保佐人が自分の相続を放棄しないのに，本人の相続放棄をすること。</w:t>
      </w:r>
    </w:p>
    <w:p w:rsidR="00430784" w:rsidRPr="00D24982" w:rsidRDefault="00060193"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⑤</w:t>
      </w:r>
      <w:r w:rsidR="00430784" w:rsidRPr="00D24982">
        <w:rPr>
          <w:rFonts w:asciiTheme="minorEastAsia" w:eastAsiaTheme="minorEastAsia" w:hAnsiTheme="minorEastAsia" w:hint="eastAsia"/>
          <w:b w:val="0"/>
          <w:color w:val="auto"/>
          <w:sz w:val="21"/>
          <w:szCs w:val="21"/>
        </w:rPr>
        <w:t xml:space="preserve">　本人に扶養を求めること。</w:t>
      </w:r>
    </w:p>
    <w:p w:rsidR="00430784" w:rsidRPr="00D24982" w:rsidRDefault="00060193"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⑥</w:t>
      </w:r>
      <w:r w:rsidR="00430784" w:rsidRPr="00D24982">
        <w:rPr>
          <w:rFonts w:asciiTheme="minorEastAsia" w:eastAsiaTheme="minorEastAsia" w:hAnsiTheme="minorEastAsia" w:hint="eastAsia"/>
          <w:b w:val="0"/>
          <w:color w:val="auto"/>
          <w:sz w:val="21"/>
          <w:szCs w:val="21"/>
        </w:rPr>
        <w:t xml:space="preserve">　本人との間で訴訟を提起し，あるいは調停を申し立てること。</w:t>
      </w:r>
    </w:p>
    <w:p w:rsidR="00430784" w:rsidRPr="00D24982" w:rsidRDefault="00430784" w:rsidP="00430784">
      <w:pPr>
        <w:widowControl/>
        <w:overflowPunct/>
        <w:adjustRightInd/>
        <w:spacing w:line="320" w:lineRule="exact"/>
        <w:ind w:left="444" w:hangingChars="200" w:hanging="444"/>
        <w:jc w:val="left"/>
        <w:textAlignment w:val="auto"/>
        <w:rPr>
          <w:rFonts w:ascii="ＭＳ ゴシック" w:eastAsia="ＭＳ ゴシック" w:hAnsi="ＭＳ ゴシック"/>
          <w:b w:val="0"/>
          <w:color w:val="auto"/>
          <w:sz w:val="21"/>
          <w:szCs w:val="21"/>
        </w:rPr>
      </w:pPr>
    </w:p>
    <w:p w:rsidR="00430784" w:rsidRPr="00D24982" w:rsidRDefault="00430784" w:rsidP="00430784">
      <w:pPr>
        <w:widowControl/>
        <w:overflowPunct/>
        <w:adjustRightInd/>
        <w:spacing w:line="320" w:lineRule="exact"/>
        <w:ind w:left="444" w:hangingChars="200" w:hanging="444"/>
        <w:jc w:val="left"/>
        <w:textAlignment w:val="auto"/>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【利益相反行為とならない場合の例】</w:t>
      </w:r>
    </w:p>
    <w:p w:rsidR="00430784" w:rsidRPr="00D24982" w:rsidRDefault="00430784"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①　本人に財産を無償で贈与すること。</w:t>
      </w:r>
    </w:p>
    <w:p w:rsidR="00430784" w:rsidRPr="00D24982" w:rsidRDefault="00430784" w:rsidP="00430784">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②　本人の財産を第三者</w:t>
      </w:r>
      <w:r w:rsidR="002520F2" w:rsidRPr="00D24982">
        <w:rPr>
          <w:rFonts w:asciiTheme="minorEastAsia" w:eastAsiaTheme="minorEastAsia" w:hAnsiTheme="minorEastAsia" w:hint="eastAsia"/>
          <w:b w:val="0"/>
          <w:color w:val="auto"/>
          <w:sz w:val="21"/>
          <w:szCs w:val="21"/>
        </w:rPr>
        <w:t>（保佐人の配偶者を除く）</w:t>
      </w:r>
      <w:r w:rsidRPr="00D24982">
        <w:rPr>
          <w:rFonts w:asciiTheme="minorEastAsia" w:eastAsiaTheme="minorEastAsia" w:hAnsiTheme="minorEastAsia" w:hint="eastAsia"/>
          <w:b w:val="0"/>
          <w:color w:val="auto"/>
          <w:sz w:val="21"/>
          <w:szCs w:val="21"/>
        </w:rPr>
        <w:t>に売却すること。</w:t>
      </w:r>
    </w:p>
    <w:p w:rsidR="00430784" w:rsidRPr="00D24982" w:rsidRDefault="00430784" w:rsidP="00430784">
      <w:pPr>
        <w:adjustRightInd/>
        <w:spacing w:line="280" w:lineRule="exact"/>
        <w:ind w:left="192" w:hangingChars="100" w:hanging="192"/>
        <w:rPr>
          <w:rFonts w:asciiTheme="minorEastAsia" w:eastAsiaTheme="minorEastAsia" w:hAnsiTheme="minorEastAsia"/>
          <w:b w:val="0"/>
          <w:color w:val="auto"/>
          <w:sz w:val="18"/>
          <w:szCs w:val="18"/>
        </w:rPr>
      </w:pPr>
    </w:p>
    <w:p w:rsidR="00430784" w:rsidRPr="00D24982" w:rsidRDefault="00430784" w:rsidP="00430784">
      <w:pPr>
        <w:adjustRightInd/>
        <w:spacing w:line="32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１　臨時保佐人選任の申し立ては，次のものを家庭裁判所へ提出する方法で行ってください。</w:t>
      </w:r>
    </w:p>
    <w:p w:rsidR="00430784" w:rsidRPr="00D24982" w:rsidRDefault="00430784" w:rsidP="00430784">
      <w:pPr>
        <w:adjustRightInd/>
        <w:spacing w:line="40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(1)　臨時保佐人選任申立書</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_Ref406680775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45</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691031" w:rsidRPr="00D24982">
        <w:rPr>
          <w:rFonts w:asciiTheme="minorEastAsia" w:eastAsiaTheme="minorEastAsia" w:hAnsiTheme="minorEastAsia" w:hint="eastAsia"/>
          <w:b w:val="0"/>
          <w:color w:val="auto"/>
          <w:sz w:val="21"/>
          <w:szCs w:val="21"/>
        </w:rPr>
        <w:t>，書式末尾に記載例あり</w:t>
      </w:r>
      <w:r w:rsidRPr="00D24982">
        <w:rPr>
          <w:rFonts w:asciiTheme="minorEastAsia" w:eastAsiaTheme="minorEastAsia" w:hAnsiTheme="minorEastAsia" w:hint="eastAsia"/>
          <w:b w:val="0"/>
          <w:color w:val="auto"/>
          <w:sz w:val="21"/>
          <w:szCs w:val="21"/>
        </w:rPr>
        <w:t>）</w:t>
      </w:r>
    </w:p>
    <w:p w:rsidR="00430784" w:rsidRPr="00D24982" w:rsidRDefault="00430784" w:rsidP="00430784">
      <w:pPr>
        <w:adjustRightInd/>
        <w:spacing w:line="40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(2)　収入印紙800円分</w:t>
      </w:r>
      <w:r w:rsidRPr="00D24982">
        <w:rPr>
          <w:rFonts w:asciiTheme="minorEastAsia" w:eastAsiaTheme="minorEastAsia" w:hAnsiTheme="minorEastAsia" w:hint="eastAsia"/>
          <w:b w:val="0"/>
          <w:color w:val="auto"/>
          <w:sz w:val="21"/>
          <w:szCs w:val="21"/>
        </w:rPr>
        <w:t>（申立手数料として上申立書に貼付）</w:t>
      </w:r>
    </w:p>
    <w:p w:rsidR="00430784" w:rsidRPr="00D24982" w:rsidRDefault="00430784" w:rsidP="00430784">
      <w:pPr>
        <w:adjustRightInd/>
        <w:spacing w:line="40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(3)　郵便切手</w:t>
      </w:r>
      <w:r w:rsidR="00012CC3" w:rsidRPr="00D24982">
        <w:rPr>
          <w:rFonts w:ascii="ＭＳ ゴシック" w:eastAsia="ＭＳ ゴシック" w:hAnsi="ＭＳ ゴシック" w:hint="eastAsia"/>
          <w:color w:val="auto"/>
          <w:sz w:val="21"/>
          <w:szCs w:val="21"/>
        </w:rPr>
        <w:t>84</w:t>
      </w:r>
      <w:r w:rsidRPr="00D24982">
        <w:rPr>
          <w:rFonts w:ascii="ＭＳ ゴシック" w:eastAsia="ＭＳ ゴシック" w:hAnsi="ＭＳ ゴシック" w:hint="eastAsia"/>
          <w:color w:val="auto"/>
          <w:sz w:val="21"/>
          <w:szCs w:val="21"/>
        </w:rPr>
        <w:t>円×10枚，10円×</w:t>
      </w:r>
      <w:r w:rsidR="00012CC3" w:rsidRPr="00D24982">
        <w:rPr>
          <w:rFonts w:ascii="ＭＳ ゴシック" w:eastAsia="ＭＳ ゴシック" w:hAnsi="ＭＳ ゴシック" w:hint="eastAsia"/>
          <w:color w:val="auto"/>
          <w:sz w:val="21"/>
          <w:szCs w:val="21"/>
        </w:rPr>
        <w:t>10</w:t>
      </w:r>
      <w:r w:rsidRPr="00D24982">
        <w:rPr>
          <w:rFonts w:ascii="ＭＳ ゴシック" w:eastAsia="ＭＳ ゴシック" w:hAnsi="ＭＳ ゴシック" w:hint="eastAsia"/>
          <w:color w:val="auto"/>
          <w:sz w:val="21"/>
          <w:szCs w:val="21"/>
        </w:rPr>
        <w:t>枚</w:t>
      </w:r>
      <w:r w:rsidRPr="00D24982">
        <w:rPr>
          <w:rFonts w:asciiTheme="minorEastAsia" w:eastAsiaTheme="minorEastAsia" w:hAnsiTheme="minorEastAsia" w:hint="eastAsia"/>
          <w:b w:val="0"/>
          <w:color w:val="auto"/>
          <w:sz w:val="21"/>
          <w:szCs w:val="21"/>
        </w:rPr>
        <w:t>（添付）</w:t>
      </w:r>
    </w:p>
    <w:p w:rsidR="00430784" w:rsidRPr="00D24982" w:rsidRDefault="00430784" w:rsidP="00430784">
      <w:pPr>
        <w:adjustRightInd/>
        <w:spacing w:line="40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(4)　申立理由を証する資料</w:t>
      </w:r>
      <w:r w:rsidRPr="00D24982">
        <w:rPr>
          <w:rFonts w:asciiTheme="minorEastAsia" w:eastAsiaTheme="minorEastAsia" w:hAnsiTheme="minorEastAsia" w:hint="eastAsia"/>
          <w:b w:val="0"/>
          <w:color w:val="auto"/>
          <w:sz w:val="21"/>
          <w:szCs w:val="21"/>
        </w:rPr>
        <w:t>（利益相反行為の契約書案・協議書案など）</w:t>
      </w:r>
    </w:p>
    <w:p w:rsidR="00430784" w:rsidRPr="00D24982" w:rsidRDefault="00430784" w:rsidP="00430784">
      <w:pPr>
        <w:adjustRightInd/>
        <w:spacing w:line="400" w:lineRule="exact"/>
        <w:rPr>
          <w:rFonts w:ascii="ＭＳ ゴシック" w:eastAsia="ＭＳ ゴシック" w:hAnsi="ＭＳ ゴシック"/>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color w:val="auto"/>
          <w:sz w:val="21"/>
          <w:szCs w:val="21"/>
        </w:rPr>
        <w:t>(5)　臨時保佐人候補者の住民票又は戸籍附票</w:t>
      </w:r>
    </w:p>
    <w:p w:rsidR="00430784" w:rsidRPr="00D24982" w:rsidRDefault="00430784" w:rsidP="00430784">
      <w:pPr>
        <w:adjustRightInd/>
        <w:spacing w:line="280" w:lineRule="exact"/>
        <w:ind w:left="576" w:hangingChars="300" w:hanging="576"/>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臨時保佐人は，利益相反にない立場の方で，また保佐人の欠格事由（未成年者，法定代理人等を免ぜられた者，破産者，本人と訴訟をした者又はその近親者）のない方でなければなりません。推薦する候補者が必ず選任されるとは限りません。臨時保佐人が報酬を希望するときは，報酬付与審判に基づき本人の財産から支払うことができます。</w:t>
      </w:r>
    </w:p>
    <w:p w:rsidR="00430784" w:rsidRPr="00D24982" w:rsidRDefault="00430784" w:rsidP="00430784">
      <w:pPr>
        <w:pStyle w:val="Default"/>
        <w:spacing w:line="280" w:lineRule="exact"/>
        <w:ind w:left="576" w:hangingChars="300" w:hanging="576"/>
        <w:rPr>
          <w:rFonts w:ascii="ＭＳ ゴシック" w:eastAsia="ＭＳ ゴシック" w:hAnsi="ＭＳ ゴシック"/>
          <w:b/>
          <w:color w:val="auto"/>
          <w:sz w:val="18"/>
          <w:szCs w:val="18"/>
        </w:rPr>
      </w:pPr>
      <w:r w:rsidRPr="00D24982">
        <w:rPr>
          <w:rFonts w:hint="eastAsia"/>
          <w:color w:val="auto"/>
          <w:sz w:val="18"/>
          <w:szCs w:val="18"/>
        </w:rPr>
        <w:t xml:space="preserve">　</w:t>
      </w:r>
      <w:r w:rsidRPr="00D24982">
        <w:rPr>
          <w:rFonts w:ascii="ＭＳ ゴシック" w:eastAsia="ＭＳ ゴシック" w:hAnsi="ＭＳ ゴシック" w:hint="eastAsia"/>
          <w:b/>
          <w:color w:val="auto"/>
          <w:sz w:val="18"/>
          <w:szCs w:val="18"/>
        </w:rPr>
        <w:t xml:space="preserve">　※　保佐人又は本人の住所等に変更があるときはその住民票の写しや戸籍謄本等も添付してください。</w:t>
      </w:r>
    </w:p>
    <w:p w:rsidR="00430784" w:rsidRPr="00D24982" w:rsidRDefault="00430784" w:rsidP="00430784">
      <w:pPr>
        <w:adjustRightInd/>
        <w:spacing w:line="400" w:lineRule="exact"/>
        <w:ind w:left="222" w:hangingChars="100" w:hanging="222"/>
        <w:rPr>
          <w:rFonts w:asciiTheme="minorEastAsia" w:eastAsiaTheme="minorEastAsia" w:hAnsiTheme="minorEastAsia"/>
          <w:b w:val="0"/>
          <w:color w:val="auto"/>
          <w:sz w:val="21"/>
          <w:szCs w:val="21"/>
        </w:rPr>
      </w:pPr>
    </w:p>
    <w:p w:rsidR="00BD2CC4" w:rsidRPr="00D24982" w:rsidRDefault="00430784" w:rsidP="002E4A7F">
      <w:pPr>
        <w:adjustRightInd/>
        <w:spacing w:line="400" w:lineRule="exact"/>
        <w:ind w:left="222" w:hangingChars="100" w:hanging="222"/>
        <w:rPr>
          <w:rFonts w:asciiTheme="minorEastAsia" w:eastAsiaTheme="minorEastAsia" w:hAnsiTheme="minorEastAsia"/>
          <w:b w:val="0"/>
          <w:color w:val="auto"/>
        </w:rPr>
      </w:pPr>
      <w:r w:rsidRPr="00D24982">
        <w:rPr>
          <w:rFonts w:asciiTheme="minorEastAsia" w:eastAsiaTheme="minorEastAsia" w:hAnsiTheme="minorEastAsia" w:hint="eastAsia"/>
          <w:b w:val="0"/>
          <w:color w:val="auto"/>
          <w:sz w:val="21"/>
          <w:szCs w:val="21"/>
        </w:rPr>
        <w:t>２　臨時保佐人が選任されたときは，保佐人は，本人の行為につき臨時保佐人の同意を得たり，代理してもらったりして，本人との間の利益相反行為を行うことができます。</w:t>
      </w:r>
      <w:r w:rsidR="00BD2CC4" w:rsidRPr="00D24982">
        <w:rPr>
          <w:rFonts w:asciiTheme="minorEastAsia" w:eastAsiaTheme="minorEastAsia" w:hAnsiTheme="minorEastAsia"/>
          <w:b w:val="0"/>
          <w:color w:val="auto"/>
        </w:rPr>
        <w:br w:type="page"/>
      </w:r>
    </w:p>
    <w:p w:rsidR="007D6200" w:rsidRPr="00D24982" w:rsidRDefault="00F33F22" w:rsidP="00306EC0">
      <w:pPr>
        <w:pStyle w:val="2"/>
        <w:rPr>
          <w:b/>
          <w:color w:val="auto"/>
        </w:rPr>
      </w:pPr>
      <w:bookmarkStart w:id="114" w:name="_Ref406680775"/>
      <w:bookmarkStart w:id="115" w:name="_Toc412736314"/>
      <w:bookmarkStart w:id="116" w:name="_Toc44421346"/>
      <w:r w:rsidRPr="00D24982">
        <w:rPr>
          <w:rFonts w:hint="eastAsia"/>
          <w:color w:val="auto"/>
        </w:rPr>
        <w:t>書式</w:t>
      </w:r>
      <w:r w:rsidR="00760EF7" w:rsidRPr="00D24982">
        <w:rPr>
          <w:rFonts w:hint="eastAsia"/>
          <w:color w:val="auto"/>
        </w:rPr>
        <w:t>６</w:t>
      </w:r>
      <w:r w:rsidRPr="00D24982">
        <w:rPr>
          <w:rFonts w:hint="eastAsia"/>
          <w:color w:val="auto"/>
        </w:rPr>
        <w:t xml:space="preserve">　</w:t>
      </w:r>
      <w:r w:rsidR="00A42DBF" w:rsidRPr="00D24982">
        <w:rPr>
          <w:rFonts w:hint="eastAsia"/>
          <w:color w:val="auto"/>
        </w:rPr>
        <w:t>臨時保佐人</w:t>
      </w:r>
      <w:r w:rsidRPr="00D24982">
        <w:rPr>
          <w:rFonts w:hint="eastAsia"/>
          <w:color w:val="auto"/>
        </w:rPr>
        <w:t>選任申立書</w:t>
      </w:r>
      <w:bookmarkEnd w:id="114"/>
      <w:bookmarkEnd w:id="115"/>
      <w:bookmarkEnd w:id="116"/>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24982" w:rsidRPr="00D24982" w:rsidTr="00030C7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8A2741" w:rsidRPr="00D24982" w:rsidRDefault="008A2741" w:rsidP="00030C7F">
            <w:pPr>
              <w:kinsoku w:val="0"/>
              <w:autoSpaceDE w:val="0"/>
              <w:autoSpaceDN w:val="0"/>
              <w:spacing w:line="232" w:lineRule="atLeast"/>
              <w:jc w:val="right"/>
              <w:rPr>
                <w:rFonts w:cs="Times New Roman"/>
                <w:b w:val="0"/>
                <w:color w:val="auto"/>
                <w:sz w:val="16"/>
                <w:szCs w:val="16"/>
              </w:rPr>
            </w:pPr>
            <w:r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8A2741" w:rsidRPr="00D24982" w:rsidRDefault="008A2741" w:rsidP="00030C7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8A2741" w:rsidRPr="00D24982" w:rsidRDefault="00A42DBF" w:rsidP="00030C7F">
            <w:pPr>
              <w:kinsoku w:val="0"/>
              <w:autoSpaceDE w:val="0"/>
              <w:autoSpaceDN w:val="0"/>
              <w:spacing w:line="232" w:lineRule="atLeast"/>
              <w:jc w:val="center"/>
              <w:rPr>
                <w:rFonts w:cs="Times New Roman"/>
                <w:b w:val="0"/>
                <w:color w:val="auto"/>
              </w:rPr>
            </w:pPr>
            <w:r w:rsidRPr="00D24982">
              <w:rPr>
                <w:rFonts w:hint="eastAsia"/>
                <w:b w:val="0"/>
                <w:color w:val="auto"/>
                <w:sz w:val="28"/>
                <w:szCs w:val="28"/>
              </w:rPr>
              <w:t>臨時保佐人</w:t>
            </w:r>
            <w:r w:rsidR="008A2741" w:rsidRPr="00D24982">
              <w:rPr>
                <w:rFonts w:hint="eastAsia"/>
                <w:b w:val="0"/>
                <w:color w:val="auto"/>
                <w:sz w:val="28"/>
                <w:szCs w:val="28"/>
              </w:rPr>
              <w:t>選任　申　立　書</w:t>
            </w:r>
          </w:p>
        </w:tc>
      </w:tr>
      <w:tr w:rsidR="00D24982" w:rsidRPr="00D24982" w:rsidTr="008A2741">
        <w:trPr>
          <w:trHeight w:val="266"/>
        </w:trPr>
        <w:tc>
          <w:tcPr>
            <w:tcW w:w="3226" w:type="dxa"/>
            <w:gridSpan w:val="2"/>
            <w:vMerge/>
            <w:tcBorders>
              <w:top w:val="nil"/>
              <w:left w:val="single" w:sz="4"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8A2741" w:rsidRPr="00D24982" w:rsidRDefault="008A2741" w:rsidP="008A2741">
            <w:pPr>
              <w:kinsoku w:val="0"/>
              <w:autoSpaceDE w:val="0"/>
              <w:autoSpaceDN w:val="0"/>
              <w:spacing w:line="232" w:lineRule="atLeast"/>
              <w:rPr>
                <w:rFonts w:cs="Times New Roman"/>
                <w:b w:val="0"/>
                <w:color w:val="auto"/>
              </w:rPr>
            </w:pPr>
          </w:p>
        </w:tc>
      </w:tr>
      <w:tr w:rsidR="00D24982" w:rsidRPr="00D24982" w:rsidTr="008A2741">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8A2741" w:rsidRPr="00D24982" w:rsidRDefault="008A2741" w:rsidP="008A2741">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8A2741" w:rsidRPr="00D24982" w:rsidRDefault="008A2741" w:rsidP="00030C7F">
            <w:pPr>
              <w:kinsoku w:val="0"/>
              <w:autoSpaceDE w:val="0"/>
              <w:autoSpaceDN w:val="0"/>
              <w:spacing w:line="232" w:lineRule="atLeast"/>
              <w:rPr>
                <w:b w:val="0"/>
                <w:color w:val="auto"/>
                <w:sz w:val="16"/>
                <w:szCs w:val="16"/>
              </w:rPr>
            </w:pPr>
            <w:r w:rsidRPr="00D24982">
              <w:rPr>
                <w:rFonts w:hint="eastAsia"/>
                <w:b w:val="0"/>
                <w:color w:val="auto"/>
                <w:sz w:val="16"/>
                <w:szCs w:val="16"/>
              </w:rPr>
              <w:t>（この欄に収入印紙８００円をはる。）</w:t>
            </w:r>
          </w:p>
          <w:p w:rsidR="008A2741" w:rsidRPr="00D24982" w:rsidRDefault="008A2741" w:rsidP="00030C7F">
            <w:pPr>
              <w:kinsoku w:val="0"/>
              <w:autoSpaceDE w:val="0"/>
              <w:autoSpaceDN w:val="0"/>
              <w:spacing w:line="1400" w:lineRule="exact"/>
              <w:jc w:val="right"/>
              <w:rPr>
                <w:rFonts w:cs="Times New Roman"/>
                <w:b w:val="0"/>
                <w:color w:val="auto"/>
              </w:rPr>
            </w:pPr>
            <w:r w:rsidRPr="00D24982">
              <w:rPr>
                <w:rFonts w:hint="eastAsia"/>
                <w:b w:val="0"/>
                <w:color w:val="auto"/>
                <w:sz w:val="16"/>
                <w:szCs w:val="16"/>
              </w:rPr>
              <w:t>（はった印紙に押印しないでください。）</w:t>
            </w:r>
          </w:p>
        </w:tc>
      </w:tr>
      <w:tr w:rsidR="00D24982" w:rsidRPr="00D24982" w:rsidTr="00030C7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D24982" w:rsidRDefault="00537691" w:rsidP="00030C7F">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8A2741" w:rsidRPr="00D24982">
              <w:rPr>
                <w:rFonts w:cs="Times New Roman"/>
                <w:b w:val="0"/>
                <w:color w:val="auto"/>
                <w:sz w:val="16"/>
                <w:szCs w:val="16"/>
              </w:rPr>
              <w:instrText>eq \o\ad(</w:instrText>
            </w:r>
            <w:r w:rsidR="008A2741" w:rsidRPr="00D24982">
              <w:rPr>
                <w:rFonts w:hint="eastAsia"/>
                <w:b w:val="0"/>
                <w:color w:val="auto"/>
                <w:sz w:val="16"/>
                <w:szCs w:val="16"/>
              </w:rPr>
              <w:instrText>収入印紙</w:instrText>
            </w:r>
            <w:r w:rsidR="008A2741" w:rsidRPr="00D24982">
              <w:rPr>
                <w:rFonts w:cs="Times New Roman"/>
                <w:b w:val="0"/>
                <w:color w:val="auto"/>
                <w:sz w:val="16"/>
                <w:szCs w:val="16"/>
              </w:rPr>
              <w:instrText>,</w:instrText>
            </w:r>
            <w:r w:rsidR="008A2741" w:rsidRPr="00D24982">
              <w:rPr>
                <w:rFonts w:cs="Times New Roman" w:hint="eastAsia"/>
                <w:b w:val="0"/>
                <w:color w:val="auto"/>
                <w:sz w:val="16"/>
                <w:szCs w:val="16"/>
              </w:rPr>
              <w:instrText xml:space="preserve">　　　　</w:instrText>
            </w:r>
            <w:r w:rsidR="008A274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8A2741" w:rsidRPr="00D24982">
              <w:rPr>
                <w:rFonts w:hint="eastAsia"/>
                <w:b w:val="0"/>
                <w:color w:val="auto"/>
                <w:sz w:val="16"/>
                <w:szCs w:val="16"/>
              </w:rPr>
              <w:t>収入印紙</w:t>
            </w:r>
            <w:r w:rsidRPr="00D24982">
              <w:rPr>
                <w:rFonts w:cs="Times New Roman"/>
                <w:b w:val="0"/>
                <w:color w:val="auto"/>
                <w:sz w:val="16"/>
                <w:szCs w:val="16"/>
              </w:rPr>
              <w:fldChar w:fldCharType="end"/>
            </w:r>
            <w:r w:rsidR="008A2741" w:rsidRPr="00D24982">
              <w:rPr>
                <w:b w:val="0"/>
                <w:color w:val="auto"/>
                <w:sz w:val="16"/>
                <w:szCs w:val="16"/>
              </w:rPr>
              <w:t xml:space="preserve">  </w:t>
            </w:r>
            <w:r w:rsidR="007A6CCD" w:rsidRPr="00D24982">
              <w:rPr>
                <w:rFonts w:hint="eastAsia"/>
                <w:b w:val="0"/>
                <w:color w:val="auto"/>
                <w:sz w:val="16"/>
                <w:szCs w:val="16"/>
              </w:rPr>
              <w:t xml:space="preserve">   </w:t>
            </w:r>
            <w:r w:rsidR="008A2741" w:rsidRPr="00D24982">
              <w:rPr>
                <w:b w:val="0"/>
                <w:color w:val="auto"/>
                <w:sz w:val="16"/>
                <w:szCs w:val="16"/>
              </w:rPr>
              <w:t xml:space="preserve"> </w:t>
            </w:r>
            <w:r w:rsidR="008A2741" w:rsidRPr="00D24982">
              <w:rPr>
                <w:rFonts w:hint="eastAsia"/>
                <w:b w:val="0"/>
                <w:color w:val="auto"/>
                <w:sz w:val="16"/>
                <w:szCs w:val="16"/>
              </w:rPr>
              <w:t>８００</w:t>
            </w:r>
            <w:r w:rsidR="008A2741" w:rsidRPr="00D24982">
              <w:rPr>
                <w:b w:val="0"/>
                <w:color w:val="auto"/>
                <w:sz w:val="16"/>
                <w:szCs w:val="16"/>
              </w:rPr>
              <w:t xml:space="preserve">   </w:t>
            </w:r>
            <w:r w:rsidR="008A2741"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8A2741" w:rsidRPr="00D24982" w:rsidRDefault="008A2741" w:rsidP="008A2741">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rPr>
            </w:pPr>
          </w:p>
        </w:tc>
      </w:tr>
      <w:tr w:rsidR="008A2741" w:rsidRPr="00D24982" w:rsidTr="00030C7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D24982" w:rsidRDefault="008A2741" w:rsidP="007A6CCD">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w:t>
            </w:r>
            <w:r w:rsidRPr="00D24982">
              <w:rPr>
                <w:b w:val="0"/>
                <w:color w:val="auto"/>
                <w:sz w:val="16"/>
                <w:szCs w:val="16"/>
              </w:rPr>
              <w:t xml:space="preserve">   </w:t>
            </w:r>
            <w:r w:rsidR="007A6CCD"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8A2741" w:rsidRPr="00D24982" w:rsidRDefault="008A2741" w:rsidP="008A2741">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8A2741" w:rsidRPr="00D24982" w:rsidRDefault="008A2741" w:rsidP="008A2741">
            <w:pPr>
              <w:autoSpaceDE w:val="0"/>
              <w:autoSpaceDN w:val="0"/>
              <w:textAlignment w:val="auto"/>
              <w:rPr>
                <w:rFonts w:cs="Times New Roman"/>
                <w:b w:val="0"/>
                <w:color w:val="auto"/>
              </w:rPr>
            </w:pPr>
          </w:p>
        </w:tc>
      </w:tr>
    </w:tbl>
    <w:p w:rsidR="008A2741" w:rsidRPr="00D24982" w:rsidRDefault="008A2741" w:rsidP="008A2741">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8A2741" w:rsidRPr="00D24982" w:rsidTr="00030C7F">
        <w:trPr>
          <w:trHeight w:val="509"/>
        </w:trPr>
        <w:tc>
          <w:tcPr>
            <w:tcW w:w="807" w:type="dxa"/>
            <w:tcBorders>
              <w:top w:val="single" w:sz="4" w:space="0" w:color="000000"/>
              <w:left w:val="single" w:sz="4" w:space="0" w:color="000000"/>
              <w:bottom w:val="single" w:sz="4" w:space="0" w:color="000000"/>
              <w:right w:val="single" w:sz="4" w:space="0" w:color="000000"/>
            </w:tcBorders>
          </w:tcPr>
          <w:p w:rsidR="008A2741" w:rsidRPr="00D24982" w:rsidRDefault="008A2741" w:rsidP="00030C7F">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8A2741" w:rsidRPr="00D24982" w:rsidRDefault="008A2741" w:rsidP="00030C7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8A2741" w:rsidRPr="00D24982" w:rsidRDefault="008A2741" w:rsidP="00030C7F">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年（家　　　）第</w:t>
            </w:r>
            <w:r w:rsidR="00030C7F" w:rsidRPr="00D24982">
              <w:rPr>
                <w:rFonts w:hint="eastAsia"/>
                <w:b w:val="0"/>
                <w:color w:val="auto"/>
                <w:sz w:val="20"/>
                <w:szCs w:val="20"/>
              </w:rPr>
              <w:t xml:space="preserve">　　　　　　　　　　　　</w:t>
            </w:r>
            <w:r w:rsidRPr="00D24982">
              <w:rPr>
                <w:rFonts w:hint="eastAsia"/>
                <w:b w:val="0"/>
                <w:color w:val="auto"/>
                <w:sz w:val="20"/>
                <w:szCs w:val="20"/>
              </w:rPr>
              <w:t>号</w:t>
            </w:r>
          </w:p>
        </w:tc>
      </w:tr>
    </w:tbl>
    <w:p w:rsidR="008A2741" w:rsidRPr="00D24982" w:rsidRDefault="008A2741" w:rsidP="008A274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8A2741" w:rsidRPr="00D24982" w:rsidTr="00030C7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8A2741" w:rsidRPr="00D24982" w:rsidRDefault="00030C7F" w:rsidP="00030C7F">
            <w:pPr>
              <w:kinsoku w:val="0"/>
              <w:autoSpaceDE w:val="0"/>
              <w:autoSpaceDN w:val="0"/>
              <w:spacing w:line="240" w:lineRule="exact"/>
              <w:rPr>
                <w:b w:val="0"/>
                <w:color w:val="auto"/>
                <w:sz w:val="18"/>
                <w:szCs w:val="18"/>
              </w:rPr>
            </w:pPr>
            <w:r w:rsidRPr="00D24982">
              <w:rPr>
                <w:rFonts w:hint="eastAsia"/>
                <w:b w:val="0"/>
                <w:color w:val="auto"/>
                <w:sz w:val="18"/>
                <w:szCs w:val="18"/>
              </w:rPr>
              <w:t>高知</w:t>
            </w:r>
            <w:r w:rsidR="008A2741" w:rsidRPr="00D24982">
              <w:rPr>
                <w:rFonts w:hint="eastAsia"/>
                <w:b w:val="0"/>
                <w:color w:val="auto"/>
                <w:sz w:val="18"/>
                <w:szCs w:val="18"/>
              </w:rPr>
              <w:t>家庭裁判所</w:t>
            </w:r>
            <w:r w:rsidRPr="00D24982">
              <w:rPr>
                <w:rFonts w:hint="eastAsia"/>
                <w:b w:val="0"/>
                <w:color w:val="auto"/>
                <w:sz w:val="18"/>
                <w:szCs w:val="18"/>
              </w:rPr>
              <w:t xml:space="preserve">　　　　</w:t>
            </w:r>
            <w:r w:rsidR="008A2741" w:rsidRPr="00D24982">
              <w:rPr>
                <w:rFonts w:hint="eastAsia"/>
                <w:b w:val="0"/>
                <w:color w:val="auto"/>
              </w:rPr>
              <w:t xml:space="preserve">　</w:t>
            </w:r>
            <w:r w:rsidR="008A2741" w:rsidRPr="00D24982">
              <w:rPr>
                <w:rFonts w:hint="eastAsia"/>
                <w:b w:val="0"/>
                <w:color w:val="auto"/>
                <w:sz w:val="18"/>
                <w:szCs w:val="18"/>
              </w:rPr>
              <w:t>御</w:t>
            </w:r>
            <w:r w:rsidR="008A2741" w:rsidRPr="00D24982">
              <w:rPr>
                <w:b w:val="0"/>
                <w:color w:val="auto"/>
                <w:sz w:val="18"/>
                <w:szCs w:val="18"/>
              </w:rPr>
              <w:t xml:space="preserve"> </w:t>
            </w:r>
            <w:r w:rsidR="008A2741" w:rsidRPr="00D24982">
              <w:rPr>
                <w:rFonts w:hint="eastAsia"/>
                <w:b w:val="0"/>
                <w:color w:val="auto"/>
                <w:sz w:val="18"/>
                <w:szCs w:val="18"/>
              </w:rPr>
              <w:t>中</w:t>
            </w:r>
          </w:p>
          <w:p w:rsidR="00030C7F" w:rsidRPr="00D24982" w:rsidRDefault="00030C7F" w:rsidP="00030C7F">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8A2741" w:rsidRPr="00D24982" w:rsidRDefault="00012CC3" w:rsidP="00E13335">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8A2741" w:rsidRPr="00D24982">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8A2741" w:rsidRPr="00D24982" w:rsidRDefault="008A2741" w:rsidP="00030C7F">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746819584"/>
              </w:rPr>
              <w:t>申立人の</w:t>
            </w:r>
          </w:p>
          <w:p w:rsidR="008A2741" w:rsidRPr="00D24982" w:rsidRDefault="008A2741" w:rsidP="00030C7F">
            <w:pPr>
              <w:kinsoku w:val="0"/>
              <w:autoSpaceDE w:val="0"/>
              <w:autoSpaceDN w:val="0"/>
              <w:spacing w:line="174" w:lineRule="exact"/>
              <w:jc w:val="center"/>
              <w:rPr>
                <w:b w:val="0"/>
                <w:color w:val="auto"/>
                <w:sz w:val="21"/>
                <w:szCs w:val="21"/>
              </w:rPr>
            </w:pPr>
          </w:p>
          <w:p w:rsidR="008A2741" w:rsidRPr="00D24982" w:rsidRDefault="008A2741" w:rsidP="00030C7F">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746819585"/>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030C7F" w:rsidRPr="00D24982" w:rsidRDefault="008A2741" w:rsidP="00030C7F">
            <w:pPr>
              <w:kinsoku w:val="0"/>
              <w:wordWrap w:val="0"/>
              <w:autoSpaceDE w:val="0"/>
              <w:autoSpaceDN w:val="0"/>
              <w:spacing w:line="174" w:lineRule="exact"/>
              <w:ind w:right="252"/>
              <w:jc w:val="right"/>
              <w:rPr>
                <w:rFonts w:cs="Times New Roman"/>
                <w:b w:val="0"/>
                <w:color w:val="auto"/>
              </w:rPr>
            </w:pPr>
            <w:r w:rsidRPr="00D24982">
              <w:rPr>
                <w:rFonts w:hint="eastAsia"/>
                <w:b w:val="0"/>
                <w:color w:val="auto"/>
              </w:rPr>
              <w:t>印</w:t>
            </w:r>
          </w:p>
          <w:p w:rsidR="008A2741" w:rsidRPr="00D24982" w:rsidRDefault="008A2741" w:rsidP="00E13335">
            <w:pPr>
              <w:kinsoku w:val="0"/>
              <w:autoSpaceDE w:val="0"/>
              <w:autoSpaceDN w:val="0"/>
              <w:spacing w:line="174" w:lineRule="exact"/>
              <w:ind w:firstLineChars="2400" w:firstLine="6048"/>
              <w:jc w:val="right"/>
              <w:rPr>
                <w:rFonts w:cs="Times New Roman"/>
                <w:b w:val="0"/>
                <w:color w:val="auto"/>
              </w:rPr>
            </w:pPr>
          </w:p>
        </w:tc>
      </w:tr>
    </w:tbl>
    <w:p w:rsidR="008A2741" w:rsidRPr="00D24982" w:rsidRDefault="008A2741" w:rsidP="008A274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8A2741" w:rsidRPr="00D24982" w:rsidTr="00350FB7">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8A2741" w:rsidRPr="00D24982" w:rsidRDefault="008A2741" w:rsidP="00350FB7">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8A2741" w:rsidRPr="00D24982" w:rsidRDefault="008A2741" w:rsidP="00350FB7">
            <w:pPr>
              <w:kinsoku w:val="0"/>
              <w:autoSpaceDE w:val="0"/>
              <w:autoSpaceDN w:val="0"/>
              <w:spacing w:line="174" w:lineRule="exact"/>
              <w:rPr>
                <w:b w:val="0"/>
                <w:color w:val="auto"/>
                <w:sz w:val="16"/>
                <w:szCs w:val="16"/>
                <w:shd w:val="pct15" w:color="auto" w:fill="FFFFFF"/>
              </w:rPr>
            </w:pPr>
            <w:r w:rsidRPr="00D24982">
              <w:rPr>
                <w:rFonts w:hint="eastAsia"/>
                <w:b w:val="0"/>
                <w:color w:val="auto"/>
                <w:sz w:val="16"/>
                <w:szCs w:val="16"/>
              </w:rPr>
              <w:t>□</w:t>
            </w:r>
            <w:r w:rsidR="00A42DBF" w:rsidRPr="00D24982">
              <w:rPr>
                <w:rFonts w:hint="eastAsia"/>
                <w:b w:val="0"/>
                <w:color w:val="auto"/>
                <w:sz w:val="16"/>
                <w:szCs w:val="16"/>
              </w:rPr>
              <w:t>臨時保佐人</w:t>
            </w:r>
            <w:r w:rsidR="00350FB7" w:rsidRPr="00D24982">
              <w:rPr>
                <w:rFonts w:hint="eastAsia"/>
                <w:b w:val="0"/>
                <w:color w:val="auto"/>
                <w:sz w:val="16"/>
                <w:szCs w:val="16"/>
              </w:rPr>
              <w:t>候補者の住民票写し，□遺産分割協議書案，□本人の法定相続分の</w:t>
            </w:r>
            <w:r w:rsidRPr="00D24982">
              <w:rPr>
                <w:rFonts w:hint="eastAsia"/>
                <w:b w:val="0"/>
                <w:color w:val="auto"/>
                <w:sz w:val="16"/>
                <w:szCs w:val="16"/>
              </w:rPr>
              <w:t>確保がわかる書面</w:t>
            </w:r>
          </w:p>
          <w:p w:rsidR="008A2741" w:rsidRPr="00D24982" w:rsidRDefault="008A2741" w:rsidP="00350FB7">
            <w:pPr>
              <w:kinsoku w:val="0"/>
              <w:autoSpaceDE w:val="0"/>
              <w:autoSpaceDN w:val="0"/>
              <w:spacing w:line="174" w:lineRule="exact"/>
              <w:rPr>
                <w:b w:val="0"/>
                <w:color w:val="auto"/>
                <w:sz w:val="16"/>
                <w:szCs w:val="16"/>
                <w:shd w:val="pct15" w:color="auto" w:fill="FFFFFF"/>
              </w:rPr>
            </w:pPr>
          </w:p>
          <w:p w:rsidR="008A2741" w:rsidRPr="00D24982" w:rsidRDefault="008A2741" w:rsidP="00350FB7">
            <w:pPr>
              <w:kinsoku w:val="0"/>
              <w:autoSpaceDE w:val="0"/>
              <w:autoSpaceDN w:val="0"/>
              <w:spacing w:line="174" w:lineRule="exact"/>
              <w:rPr>
                <w:b w:val="0"/>
                <w:color w:val="auto"/>
                <w:sz w:val="16"/>
                <w:szCs w:val="16"/>
              </w:rPr>
            </w:pPr>
            <w:r w:rsidRPr="00D24982">
              <w:rPr>
                <w:rFonts w:hint="eastAsia"/>
                <w:b w:val="0"/>
                <w:color w:val="auto"/>
                <w:sz w:val="16"/>
                <w:szCs w:val="16"/>
              </w:rPr>
              <w:t>□抵当権設定契約書案，□金銭消費貸借契約書案（□保証委託契約書案），□不動産の全部事項証明書</w:t>
            </w:r>
          </w:p>
          <w:p w:rsidR="008A2741" w:rsidRPr="00D24982" w:rsidRDefault="008A2741" w:rsidP="00350FB7">
            <w:pPr>
              <w:kinsoku w:val="0"/>
              <w:autoSpaceDE w:val="0"/>
              <w:autoSpaceDN w:val="0"/>
              <w:spacing w:line="174" w:lineRule="exact"/>
              <w:rPr>
                <w:b w:val="0"/>
                <w:color w:val="auto"/>
                <w:sz w:val="16"/>
                <w:szCs w:val="16"/>
              </w:rPr>
            </w:pPr>
          </w:p>
          <w:p w:rsidR="008A2741" w:rsidRPr="00D24982" w:rsidRDefault="008A2741" w:rsidP="00350FB7">
            <w:pPr>
              <w:kinsoku w:val="0"/>
              <w:autoSpaceDE w:val="0"/>
              <w:autoSpaceDN w:val="0"/>
              <w:spacing w:line="174" w:lineRule="exact"/>
              <w:rPr>
                <w:rFonts w:cs="Times New Roman"/>
                <w:b w:val="0"/>
                <w:color w:val="auto"/>
                <w:sz w:val="16"/>
                <w:szCs w:val="16"/>
              </w:rPr>
            </w:pPr>
            <w:r w:rsidRPr="00D24982">
              <w:rPr>
                <w:rFonts w:hint="eastAsia"/>
                <w:b w:val="0"/>
                <w:color w:val="auto"/>
                <w:sz w:val="16"/>
                <w:szCs w:val="16"/>
              </w:rPr>
              <w:t>□</w:t>
            </w:r>
          </w:p>
          <w:p w:rsidR="008A2741" w:rsidRPr="00D24982" w:rsidRDefault="008A2741" w:rsidP="00350FB7">
            <w:pPr>
              <w:kinsoku w:val="0"/>
              <w:autoSpaceDE w:val="0"/>
              <w:autoSpaceDN w:val="0"/>
              <w:spacing w:line="174" w:lineRule="exact"/>
              <w:rPr>
                <w:b w:val="0"/>
                <w:color w:val="auto"/>
                <w:sz w:val="16"/>
                <w:szCs w:val="16"/>
              </w:rPr>
            </w:pPr>
          </w:p>
          <w:p w:rsidR="008A2741" w:rsidRPr="00D24982" w:rsidRDefault="008A2741" w:rsidP="00CC4586">
            <w:pPr>
              <w:kinsoku w:val="0"/>
              <w:autoSpaceDE w:val="0"/>
              <w:autoSpaceDN w:val="0"/>
              <w:spacing w:line="174" w:lineRule="exact"/>
              <w:rPr>
                <w:rFonts w:cs="Times New Roman"/>
                <w:b w:val="0"/>
                <w:color w:val="auto"/>
              </w:rPr>
            </w:pPr>
            <w:r w:rsidRPr="00D24982">
              <w:rPr>
                <w:rFonts w:hint="eastAsia"/>
                <w:b w:val="0"/>
                <w:color w:val="auto"/>
                <w:sz w:val="16"/>
                <w:szCs w:val="16"/>
              </w:rPr>
              <w:t>※後見登記事項に変更がある場合は□住民票の写し，□戸籍謄本</w:t>
            </w:r>
          </w:p>
        </w:tc>
      </w:tr>
    </w:tbl>
    <w:p w:rsidR="008A2741" w:rsidRPr="00D24982" w:rsidRDefault="008A2741" w:rsidP="008A274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4A60D9">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8A2741" w:rsidRPr="00D24982" w:rsidRDefault="002669A4" w:rsidP="004A60D9">
            <w:pPr>
              <w:kinsoku w:val="0"/>
              <w:autoSpaceDE w:val="0"/>
              <w:autoSpaceDN w:val="0"/>
              <w:spacing w:line="154" w:lineRule="exact"/>
              <w:jc w:val="center"/>
              <w:rPr>
                <w:rFonts w:cs="Times New Roman"/>
                <w:b w:val="0"/>
                <w:color w:val="auto"/>
              </w:rPr>
            </w:pPr>
            <w:r>
              <w:rPr>
                <w:b w:val="0"/>
                <w:noProof/>
                <w:color w:val="auto"/>
              </w:rPr>
              <w:pict>
                <v:shape id="_x0000_s1047" type="#_x0000_t202" style="position:absolute;left:0;text-align:left;margin-left:10pt;margin-top:.05pt;width:23.4pt;height:113.7pt;z-index:251669504" filled="f" stroked="f">
                  <v:textbox style="mso-next-textbox:#_x0000_s1047" inset="5.85pt,.7pt,5.85pt,.7pt">
                    <w:txbxContent>
                      <w:p w:rsidR="003956C4" w:rsidRDefault="003956C4" w:rsidP="008A2741">
                        <w:pPr>
                          <w:rPr>
                            <w:sz w:val="21"/>
                            <w:szCs w:val="21"/>
                          </w:rPr>
                        </w:pPr>
                        <w:r>
                          <w:rPr>
                            <w:rFonts w:hint="eastAsia"/>
                            <w:sz w:val="21"/>
                            <w:szCs w:val="21"/>
                          </w:rPr>
                          <w:t>申</w:t>
                        </w:r>
                      </w:p>
                      <w:p w:rsidR="003956C4" w:rsidRDefault="003956C4" w:rsidP="008A2741">
                        <w:pPr>
                          <w:rPr>
                            <w:sz w:val="21"/>
                            <w:szCs w:val="21"/>
                          </w:rPr>
                        </w:pPr>
                        <w:r>
                          <w:rPr>
                            <w:rFonts w:hint="eastAsia"/>
                            <w:sz w:val="21"/>
                            <w:szCs w:val="21"/>
                          </w:rPr>
                          <w:t>立</w:t>
                        </w:r>
                      </w:p>
                      <w:p w:rsidR="003956C4" w:rsidRPr="00E543DD" w:rsidRDefault="003956C4" w:rsidP="008A2741">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8A2741" w:rsidRPr="00D24982" w:rsidRDefault="008A2741" w:rsidP="00350FB7">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rPr>
            </w:pP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w:t>
            </w:r>
            <w:r w:rsidR="00350FB7" w:rsidRPr="00D24982">
              <w:rPr>
                <w:rFonts w:hint="eastAsia"/>
                <w:b w:val="0"/>
                <w:color w:val="auto"/>
                <w:sz w:val="16"/>
                <w:szCs w:val="16"/>
              </w:rPr>
              <w:t xml:space="preserve">　　　　</w:t>
            </w:r>
            <w:r w:rsidRPr="00D24982">
              <w:rPr>
                <w:rFonts w:hint="eastAsia"/>
                <w:b w:val="0"/>
                <w:color w:val="auto"/>
                <w:sz w:val="16"/>
                <w:szCs w:val="16"/>
              </w:rPr>
              <w:t xml:space="preserve">　－　　　　　　　　　　　　　　　　電話　　　　　（　　　　）</w:t>
            </w:r>
          </w:p>
          <w:p w:rsidR="00350FB7" w:rsidRPr="00D24982" w:rsidRDefault="00350FB7" w:rsidP="008A2741">
            <w:pPr>
              <w:kinsoku w:val="0"/>
              <w:autoSpaceDE w:val="0"/>
              <w:autoSpaceDN w:val="0"/>
              <w:spacing w:line="154" w:lineRule="exact"/>
              <w:rPr>
                <w:rFonts w:cs="Times New Roman"/>
                <w:b w:val="0"/>
                <w:color w:val="auto"/>
                <w:sz w:val="16"/>
                <w:szCs w:val="16"/>
              </w:rPr>
            </w:pPr>
          </w:p>
          <w:p w:rsidR="008A2741" w:rsidRPr="00D24982" w:rsidRDefault="008A2741" w:rsidP="00350FB7">
            <w:pPr>
              <w:tabs>
                <w:tab w:val="left" w:pos="4160"/>
              </w:tabs>
              <w:kinsoku w:val="0"/>
              <w:autoSpaceDE w:val="0"/>
              <w:autoSpaceDN w:val="0"/>
              <w:spacing w:line="154" w:lineRule="exact"/>
              <w:rPr>
                <w:b w:val="0"/>
                <w:color w:val="auto"/>
                <w:sz w:val="16"/>
                <w:szCs w:val="16"/>
              </w:rPr>
            </w:pPr>
            <w:r w:rsidRPr="00D24982">
              <w:rPr>
                <w:rFonts w:hint="eastAsia"/>
                <w:b w:val="0"/>
                <w:color w:val="auto"/>
                <w:sz w:val="16"/>
                <w:szCs w:val="16"/>
              </w:rPr>
              <w:t xml:space="preserve">　</w:t>
            </w:r>
            <w:r w:rsidR="00350FB7" w:rsidRPr="00D24982">
              <w:rPr>
                <w:rFonts w:hint="eastAsia"/>
                <w:b w:val="0"/>
                <w:color w:val="auto"/>
                <w:sz w:val="16"/>
                <w:szCs w:val="16"/>
              </w:rPr>
              <w:t xml:space="preserve">　　　</w:t>
            </w:r>
            <w:r w:rsidRPr="00D24982">
              <w:rPr>
                <w:rFonts w:hint="eastAsia"/>
                <w:b w:val="0"/>
                <w:color w:val="auto"/>
                <w:sz w:val="16"/>
                <w:szCs w:val="16"/>
              </w:rPr>
              <w:t xml:space="preserve">　　　　　　　　　　　　　　　　　　</w:t>
            </w:r>
            <w:r w:rsidR="00350FB7" w:rsidRPr="00D24982">
              <w:rPr>
                <w:rFonts w:hint="eastAsia"/>
                <w:b w:val="0"/>
                <w:color w:val="auto"/>
                <w:sz w:val="16"/>
                <w:szCs w:val="16"/>
              </w:rPr>
              <w:t xml:space="preserve">　</w:t>
            </w:r>
            <w:r w:rsidRPr="00D24982">
              <w:rPr>
                <w:rFonts w:hint="eastAsia"/>
                <w:b w:val="0"/>
                <w:color w:val="auto"/>
                <w:sz w:val="16"/>
                <w:szCs w:val="16"/>
              </w:rPr>
              <w:t>携帯　　　　　（　　　　）</w:t>
            </w:r>
          </w:p>
          <w:p w:rsidR="008A2741" w:rsidRPr="00D24982" w:rsidRDefault="008A2741" w:rsidP="008A2741">
            <w:pPr>
              <w:kinsoku w:val="0"/>
              <w:autoSpaceDE w:val="0"/>
              <w:autoSpaceDN w:val="0"/>
              <w:spacing w:line="154" w:lineRule="exact"/>
              <w:rPr>
                <w:b w:val="0"/>
                <w:color w:val="auto"/>
                <w:sz w:val="16"/>
                <w:szCs w:val="16"/>
              </w:rPr>
            </w:pPr>
          </w:p>
          <w:p w:rsidR="008A2741" w:rsidRPr="00D24982" w:rsidRDefault="008A2741" w:rsidP="008A2741">
            <w:pPr>
              <w:kinsoku w:val="0"/>
              <w:autoSpaceDE w:val="0"/>
              <w:autoSpaceDN w:val="0"/>
              <w:spacing w:line="154" w:lineRule="exact"/>
              <w:rPr>
                <w:b w:val="0"/>
                <w:color w:val="auto"/>
                <w:sz w:val="16"/>
                <w:szCs w:val="16"/>
              </w:rPr>
            </w:pPr>
          </w:p>
          <w:p w:rsidR="008A2741" w:rsidRPr="00D24982" w:rsidRDefault="008A2741" w:rsidP="00E13335">
            <w:pPr>
              <w:kinsoku w:val="0"/>
              <w:autoSpaceDE w:val="0"/>
              <w:autoSpaceDN w:val="0"/>
              <w:spacing w:line="154"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350FB7">
        <w:trPr>
          <w:trHeight w:val="1066"/>
        </w:trPr>
        <w:tc>
          <w:tcPr>
            <w:tcW w:w="968" w:type="dxa"/>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D24982" w:rsidRDefault="00537691" w:rsidP="00350FB7">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8A2741" w:rsidRPr="00D24982">
              <w:rPr>
                <w:rFonts w:cs="Times New Roman"/>
                <w:b w:val="0"/>
                <w:color w:val="auto"/>
                <w:sz w:val="16"/>
                <w:szCs w:val="16"/>
              </w:rPr>
              <w:instrText>eq \o\ad(</w:instrText>
            </w:r>
            <w:r w:rsidR="008A2741" w:rsidRPr="00D24982">
              <w:rPr>
                <w:rFonts w:hint="eastAsia"/>
                <w:b w:val="0"/>
                <w:color w:val="auto"/>
                <w:sz w:val="16"/>
                <w:szCs w:val="16"/>
              </w:rPr>
              <w:instrText>フリガナ</w:instrText>
            </w:r>
            <w:r w:rsidR="008A2741" w:rsidRPr="00D24982">
              <w:rPr>
                <w:rFonts w:cs="Times New Roman"/>
                <w:b w:val="0"/>
                <w:color w:val="auto"/>
                <w:sz w:val="16"/>
                <w:szCs w:val="16"/>
              </w:rPr>
              <w:instrText>,</w:instrText>
            </w:r>
            <w:r w:rsidR="008A2741" w:rsidRPr="00D24982">
              <w:rPr>
                <w:rFonts w:cs="Times New Roman" w:hint="eastAsia"/>
                <w:b w:val="0"/>
                <w:color w:val="auto"/>
                <w:sz w:val="16"/>
                <w:szCs w:val="16"/>
              </w:rPr>
              <w:instrText xml:space="preserve">　　　</w:instrText>
            </w:r>
            <w:r w:rsidR="008A274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8A2741" w:rsidRPr="00D24982">
              <w:rPr>
                <w:rFonts w:hint="eastAsia"/>
                <w:b w:val="0"/>
                <w:color w:val="auto"/>
                <w:sz w:val="16"/>
                <w:szCs w:val="16"/>
              </w:rPr>
              <w:t>フリガナ</w:t>
            </w:r>
            <w:r w:rsidRPr="00D24982">
              <w:rPr>
                <w:rFonts w:cs="Times New Roman"/>
                <w:b w:val="0"/>
                <w:color w:val="auto"/>
                <w:sz w:val="16"/>
                <w:szCs w:val="16"/>
              </w:rPr>
              <w:fldChar w:fldCharType="end"/>
            </w:r>
          </w:p>
          <w:p w:rsidR="008A2741" w:rsidRPr="00D24982" w:rsidRDefault="008A2741" w:rsidP="00350FB7">
            <w:pPr>
              <w:kinsoku w:val="0"/>
              <w:autoSpaceDE w:val="0"/>
              <w:autoSpaceDN w:val="0"/>
              <w:spacing w:line="154" w:lineRule="exact"/>
              <w:jc w:val="center"/>
              <w:rPr>
                <w:rFonts w:cs="Times New Roman"/>
                <w:b w:val="0"/>
                <w:color w:val="auto"/>
                <w:sz w:val="16"/>
                <w:szCs w:val="16"/>
              </w:rPr>
            </w:pPr>
          </w:p>
          <w:p w:rsidR="008A2741" w:rsidRPr="00D24982" w:rsidRDefault="008A2741" w:rsidP="00350FB7">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350FB7">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8A2741" w:rsidRPr="00D24982" w:rsidRDefault="008A2741" w:rsidP="00350FB7">
            <w:pPr>
              <w:kinsoku w:val="0"/>
              <w:autoSpaceDE w:val="0"/>
              <w:autoSpaceDN w:val="0"/>
              <w:spacing w:line="154" w:lineRule="exact"/>
              <w:rPr>
                <w:rFonts w:cs="Times New Roman"/>
                <w:b w:val="0"/>
                <w:color w:val="auto"/>
                <w:sz w:val="16"/>
                <w:szCs w:val="16"/>
              </w:rPr>
            </w:pPr>
          </w:p>
          <w:p w:rsidR="008A2741" w:rsidRPr="00D24982" w:rsidRDefault="008A2741" w:rsidP="00350FB7">
            <w:pPr>
              <w:kinsoku w:val="0"/>
              <w:autoSpaceDE w:val="0"/>
              <w:autoSpaceDN w:val="0"/>
              <w:spacing w:line="154" w:lineRule="exact"/>
              <w:rPr>
                <w:b w:val="0"/>
                <w:color w:val="auto"/>
                <w:sz w:val="16"/>
                <w:szCs w:val="16"/>
              </w:rPr>
            </w:pPr>
            <w:r w:rsidRPr="00D24982">
              <w:rPr>
                <w:rFonts w:hint="eastAsia"/>
                <w:b w:val="0"/>
                <w:color w:val="auto"/>
                <w:sz w:val="16"/>
                <w:szCs w:val="16"/>
              </w:rPr>
              <w:t>昭和</w:t>
            </w:r>
            <w:r w:rsidR="00350FB7" w:rsidRPr="00D24982">
              <w:rPr>
                <w:rFonts w:hint="eastAsia"/>
                <w:b w:val="0"/>
                <w:color w:val="auto"/>
                <w:sz w:val="16"/>
                <w:szCs w:val="16"/>
              </w:rPr>
              <w:t xml:space="preserve">　　</w:t>
            </w:r>
            <w:r w:rsidR="00350FB7" w:rsidRPr="00D24982">
              <w:rPr>
                <w:rFonts w:hint="eastAsia"/>
                <w:b w:val="0"/>
                <w:color w:val="auto"/>
                <w:sz w:val="16"/>
                <w:szCs w:val="16"/>
              </w:rPr>
              <w:t xml:space="preserve"> </w:t>
            </w:r>
            <w:r w:rsidR="00350FB7" w:rsidRPr="00D24982">
              <w:rPr>
                <w:rFonts w:hint="eastAsia"/>
                <w:b w:val="0"/>
                <w:color w:val="auto"/>
                <w:sz w:val="16"/>
                <w:szCs w:val="16"/>
              </w:rPr>
              <w:t>年</w:t>
            </w:r>
            <w:r w:rsidR="00350FB7" w:rsidRPr="00D24982">
              <w:rPr>
                <w:rFonts w:hint="eastAsia"/>
                <w:b w:val="0"/>
                <w:color w:val="auto"/>
                <w:sz w:val="16"/>
                <w:szCs w:val="16"/>
              </w:rPr>
              <w:t xml:space="preserve"> </w:t>
            </w:r>
            <w:r w:rsidR="00350FB7" w:rsidRPr="00D24982">
              <w:rPr>
                <w:rFonts w:hint="eastAsia"/>
                <w:b w:val="0"/>
                <w:color w:val="auto"/>
                <w:sz w:val="16"/>
                <w:szCs w:val="16"/>
              </w:rPr>
              <w:t xml:space="preserve">　月</w:t>
            </w:r>
            <w:r w:rsidR="00350FB7" w:rsidRPr="00D24982">
              <w:rPr>
                <w:rFonts w:hint="eastAsia"/>
                <w:b w:val="0"/>
                <w:color w:val="auto"/>
                <w:sz w:val="16"/>
                <w:szCs w:val="16"/>
              </w:rPr>
              <w:t xml:space="preserve"> </w:t>
            </w:r>
            <w:r w:rsidR="00350FB7" w:rsidRPr="00D24982">
              <w:rPr>
                <w:rFonts w:hint="eastAsia"/>
                <w:b w:val="0"/>
                <w:color w:val="auto"/>
                <w:sz w:val="16"/>
                <w:szCs w:val="16"/>
              </w:rPr>
              <w:t xml:space="preserve">　日</w:t>
            </w:r>
            <w:r w:rsidR="00350FB7" w:rsidRPr="00D24982">
              <w:rPr>
                <w:b w:val="0"/>
                <w:color w:val="auto"/>
                <w:sz w:val="16"/>
                <w:szCs w:val="16"/>
              </w:rPr>
              <w:t xml:space="preserve"> </w:t>
            </w:r>
            <w:r w:rsidR="00350FB7" w:rsidRPr="00D24982">
              <w:rPr>
                <w:rFonts w:hint="eastAsia"/>
                <w:b w:val="0"/>
                <w:color w:val="auto"/>
                <w:sz w:val="16"/>
                <w:szCs w:val="16"/>
              </w:rPr>
              <w:t>生</w:t>
            </w:r>
          </w:p>
          <w:p w:rsidR="00350FB7" w:rsidRPr="00D24982" w:rsidRDefault="00350FB7" w:rsidP="00350FB7">
            <w:pPr>
              <w:spacing w:line="154" w:lineRule="exact"/>
              <w:rPr>
                <w:b w:val="0"/>
                <w:color w:val="auto"/>
                <w:sz w:val="16"/>
                <w:szCs w:val="16"/>
              </w:rPr>
            </w:pPr>
          </w:p>
          <w:p w:rsidR="008A2741" w:rsidRPr="00D24982" w:rsidRDefault="008A2741" w:rsidP="00350FB7">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8A2741" w:rsidRPr="00D24982" w:rsidRDefault="008A2741" w:rsidP="00350FB7">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tc>
      </w:tr>
      <w:tr w:rsidR="00D24982" w:rsidRPr="00D24982" w:rsidTr="00350FB7">
        <w:trPr>
          <w:trHeight w:val="1015"/>
        </w:trPr>
        <w:tc>
          <w:tcPr>
            <w:tcW w:w="968" w:type="dxa"/>
            <w:vMerge/>
            <w:tcBorders>
              <w:top w:val="nil"/>
              <w:left w:val="single" w:sz="18" w:space="0" w:color="000000"/>
              <w:bottom w:val="single" w:sz="12" w:space="0" w:color="000000"/>
              <w:right w:val="single" w:sz="4" w:space="0" w:color="000000"/>
            </w:tcBorders>
          </w:tcPr>
          <w:p w:rsidR="008A2741" w:rsidRPr="00D24982"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8A2741" w:rsidRPr="00D24982" w:rsidRDefault="004676AB" w:rsidP="00350FB7">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被保佐</w:t>
            </w:r>
            <w:r w:rsidR="008A2741" w:rsidRPr="00D24982">
              <w:rPr>
                <w:rFonts w:hint="eastAsia"/>
                <w:b w:val="0"/>
                <w:color w:val="auto"/>
                <w:sz w:val="16"/>
                <w:szCs w:val="16"/>
              </w:rPr>
              <w:t>人</w:t>
            </w:r>
          </w:p>
          <w:p w:rsidR="008A2741" w:rsidRPr="00D24982" w:rsidRDefault="008A2741" w:rsidP="00350FB7">
            <w:pPr>
              <w:kinsoku w:val="0"/>
              <w:autoSpaceDE w:val="0"/>
              <w:autoSpaceDN w:val="0"/>
              <w:spacing w:line="154" w:lineRule="exact"/>
              <w:jc w:val="center"/>
              <w:rPr>
                <w:rFonts w:cs="Times New Roman"/>
                <w:b w:val="0"/>
                <w:color w:val="auto"/>
                <w:sz w:val="16"/>
                <w:szCs w:val="16"/>
              </w:rPr>
            </w:pPr>
          </w:p>
          <w:p w:rsidR="008A2741" w:rsidRPr="00D24982" w:rsidRDefault="008A2741" w:rsidP="00350FB7">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4676A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１　</w:t>
            </w:r>
            <w:r w:rsidR="004676AB" w:rsidRPr="00D24982">
              <w:rPr>
                <w:rFonts w:hint="eastAsia"/>
                <w:b w:val="0"/>
                <w:color w:val="auto"/>
                <w:sz w:val="16"/>
                <w:szCs w:val="16"/>
              </w:rPr>
              <w:t>保佐</w:t>
            </w:r>
            <w:r w:rsidRPr="00D24982">
              <w:rPr>
                <w:rFonts w:hint="eastAsia"/>
                <w:b w:val="0"/>
                <w:color w:val="auto"/>
                <w:sz w:val="16"/>
                <w:szCs w:val="16"/>
              </w:rPr>
              <w:t>人　　　２　利害関係人</w:t>
            </w:r>
          </w:p>
        </w:tc>
      </w:tr>
      <w:tr w:rsidR="00D24982" w:rsidRPr="00D24982" w:rsidTr="00150825">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8A2741" w:rsidRPr="00D24982" w:rsidRDefault="00150825" w:rsidP="00150825">
            <w:pPr>
              <w:kinsoku w:val="0"/>
              <w:autoSpaceDE w:val="0"/>
              <w:autoSpaceDN w:val="0"/>
              <w:spacing w:line="240" w:lineRule="exact"/>
              <w:jc w:val="center"/>
              <w:rPr>
                <w:rFonts w:cs="Times New Roman"/>
                <w:b w:val="0"/>
                <w:color w:val="auto"/>
              </w:rPr>
            </w:pPr>
            <w:r w:rsidRPr="00D24982">
              <w:rPr>
                <w:rFonts w:cs="Times New Roman" w:hint="eastAsia"/>
                <w:b w:val="0"/>
                <w:color w:val="auto"/>
              </w:rPr>
              <w:t>本人（被保佐人）</w:t>
            </w:r>
          </w:p>
        </w:tc>
        <w:tc>
          <w:tcPr>
            <w:tcW w:w="967" w:type="dxa"/>
            <w:tcBorders>
              <w:top w:val="single" w:sz="12" w:space="0" w:color="000000"/>
              <w:left w:val="single" w:sz="4" w:space="0" w:color="000000"/>
              <w:bottom w:val="dashed" w:sz="4" w:space="0" w:color="000000"/>
              <w:right w:val="single" w:sz="4" w:space="0" w:color="000000"/>
            </w:tcBorders>
            <w:vAlign w:val="center"/>
          </w:tcPr>
          <w:p w:rsidR="008A2741" w:rsidRPr="00D24982" w:rsidRDefault="008A2741" w:rsidP="00350FB7">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350FB7">
        <w:trPr>
          <w:trHeight w:val="1141"/>
        </w:trPr>
        <w:tc>
          <w:tcPr>
            <w:tcW w:w="968" w:type="dxa"/>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D24982" w:rsidRDefault="008A2741" w:rsidP="00350FB7">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電話</w:t>
            </w:r>
            <w:r w:rsidRPr="00D24982">
              <w:rPr>
                <w:b w:val="0"/>
                <w:color w:val="auto"/>
                <w:sz w:val="16"/>
                <w:szCs w:val="16"/>
              </w:rPr>
              <w:t xml:space="preserve">      </w:t>
            </w: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p>
          <w:p w:rsidR="00350FB7" w:rsidRPr="00D24982" w:rsidRDefault="00350FB7" w:rsidP="008A2741">
            <w:pPr>
              <w:kinsoku w:val="0"/>
              <w:autoSpaceDE w:val="0"/>
              <w:autoSpaceDN w:val="0"/>
              <w:spacing w:line="154" w:lineRule="exact"/>
              <w:rPr>
                <w:b w:val="0"/>
                <w:color w:val="auto"/>
                <w:sz w:val="16"/>
                <w:szCs w:val="16"/>
              </w:rPr>
            </w:pPr>
          </w:p>
          <w:p w:rsidR="00350FB7" w:rsidRPr="00D24982" w:rsidRDefault="00350FB7" w:rsidP="008A2741">
            <w:pPr>
              <w:kinsoku w:val="0"/>
              <w:autoSpaceDE w:val="0"/>
              <w:autoSpaceDN w:val="0"/>
              <w:spacing w:line="154" w:lineRule="exact"/>
              <w:rPr>
                <w:b w:val="0"/>
                <w:color w:val="auto"/>
                <w:sz w:val="16"/>
                <w:szCs w:val="16"/>
              </w:rPr>
            </w:pPr>
          </w:p>
          <w:p w:rsidR="00350FB7" w:rsidRPr="00D24982" w:rsidRDefault="00350FB7" w:rsidP="008A2741">
            <w:pPr>
              <w:kinsoku w:val="0"/>
              <w:autoSpaceDE w:val="0"/>
              <w:autoSpaceDN w:val="0"/>
              <w:spacing w:line="154" w:lineRule="exact"/>
              <w:rPr>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方）</w:t>
            </w:r>
          </w:p>
        </w:tc>
      </w:tr>
      <w:tr w:rsidR="008A2741" w:rsidRPr="00D24982" w:rsidTr="00350FB7">
        <w:trPr>
          <w:trHeight w:val="1158"/>
        </w:trPr>
        <w:tc>
          <w:tcPr>
            <w:tcW w:w="968" w:type="dxa"/>
            <w:vMerge/>
            <w:tcBorders>
              <w:top w:val="nil"/>
              <w:left w:val="single" w:sz="18" w:space="0" w:color="000000"/>
              <w:bottom w:val="single" w:sz="18" w:space="0" w:color="000000"/>
              <w:right w:val="single" w:sz="4" w:space="0" w:color="000000"/>
            </w:tcBorders>
          </w:tcPr>
          <w:p w:rsidR="008A2741" w:rsidRPr="00D24982" w:rsidRDefault="008A2741" w:rsidP="00030C7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8A2741" w:rsidRPr="00D24982" w:rsidRDefault="00537691" w:rsidP="00350FB7">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8A2741" w:rsidRPr="00D24982">
              <w:rPr>
                <w:rFonts w:cs="Times New Roman"/>
                <w:b w:val="0"/>
                <w:color w:val="auto"/>
                <w:sz w:val="16"/>
                <w:szCs w:val="16"/>
              </w:rPr>
              <w:instrText>eq \o\ad(</w:instrText>
            </w:r>
            <w:r w:rsidR="008A2741" w:rsidRPr="00D24982">
              <w:rPr>
                <w:rFonts w:hint="eastAsia"/>
                <w:b w:val="0"/>
                <w:color w:val="auto"/>
                <w:sz w:val="16"/>
                <w:szCs w:val="16"/>
              </w:rPr>
              <w:instrText>フリガナ</w:instrText>
            </w:r>
            <w:r w:rsidR="008A2741" w:rsidRPr="00D24982">
              <w:rPr>
                <w:rFonts w:cs="Times New Roman"/>
                <w:b w:val="0"/>
                <w:color w:val="auto"/>
                <w:sz w:val="16"/>
                <w:szCs w:val="16"/>
              </w:rPr>
              <w:instrText>,</w:instrText>
            </w:r>
            <w:r w:rsidR="008A2741" w:rsidRPr="00D24982">
              <w:rPr>
                <w:rFonts w:cs="Times New Roman" w:hint="eastAsia"/>
                <w:b w:val="0"/>
                <w:color w:val="auto"/>
                <w:sz w:val="16"/>
                <w:szCs w:val="16"/>
              </w:rPr>
              <w:instrText xml:space="preserve">　　　</w:instrText>
            </w:r>
            <w:r w:rsidR="008A274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8A2741" w:rsidRPr="00D24982">
              <w:rPr>
                <w:rFonts w:hint="eastAsia"/>
                <w:b w:val="0"/>
                <w:color w:val="auto"/>
                <w:sz w:val="16"/>
                <w:szCs w:val="16"/>
              </w:rPr>
              <w:t>フリガナ</w:t>
            </w:r>
            <w:r w:rsidRPr="00D24982">
              <w:rPr>
                <w:rFonts w:cs="Times New Roman"/>
                <w:b w:val="0"/>
                <w:color w:val="auto"/>
                <w:sz w:val="16"/>
                <w:szCs w:val="16"/>
              </w:rPr>
              <w:fldChar w:fldCharType="end"/>
            </w:r>
          </w:p>
          <w:p w:rsidR="008A2741" w:rsidRPr="00D24982" w:rsidRDefault="008A2741" w:rsidP="00350FB7">
            <w:pPr>
              <w:kinsoku w:val="0"/>
              <w:autoSpaceDE w:val="0"/>
              <w:autoSpaceDN w:val="0"/>
              <w:spacing w:line="154" w:lineRule="exact"/>
              <w:jc w:val="center"/>
              <w:rPr>
                <w:rFonts w:cs="Times New Roman"/>
                <w:b w:val="0"/>
                <w:color w:val="auto"/>
                <w:sz w:val="16"/>
                <w:szCs w:val="16"/>
              </w:rPr>
            </w:pPr>
          </w:p>
          <w:p w:rsidR="008A2741" w:rsidRPr="00D24982" w:rsidRDefault="008A2741" w:rsidP="00350FB7">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8A2741" w:rsidRPr="00D24982" w:rsidRDefault="008A2741" w:rsidP="00030C7F">
            <w:pPr>
              <w:kinsoku w:val="0"/>
              <w:autoSpaceDE w:val="0"/>
              <w:autoSpaceDN w:val="0"/>
              <w:spacing w:line="154" w:lineRule="exact"/>
              <w:rPr>
                <w:rFonts w:cs="Times New Roman"/>
                <w:b w:val="0"/>
                <w:color w:val="auto"/>
                <w:sz w:val="16"/>
                <w:szCs w:val="16"/>
              </w:rPr>
            </w:pPr>
          </w:p>
          <w:p w:rsidR="008A2741" w:rsidRPr="00D24982" w:rsidRDefault="008A2741" w:rsidP="00030C7F">
            <w:pPr>
              <w:kinsoku w:val="0"/>
              <w:autoSpaceDE w:val="0"/>
              <w:autoSpaceDN w:val="0"/>
              <w:spacing w:line="154" w:lineRule="exact"/>
              <w:rPr>
                <w:rFonts w:cs="Times New Roman"/>
                <w:b w:val="0"/>
                <w:color w:val="auto"/>
                <w:sz w:val="16"/>
                <w:szCs w:val="16"/>
              </w:rPr>
            </w:pPr>
          </w:p>
          <w:p w:rsidR="008A2741" w:rsidRPr="00D24982" w:rsidRDefault="008A2741" w:rsidP="00030C7F">
            <w:pPr>
              <w:kinsoku w:val="0"/>
              <w:autoSpaceDE w:val="0"/>
              <w:autoSpaceDN w:val="0"/>
              <w:spacing w:line="154" w:lineRule="exact"/>
              <w:rPr>
                <w:rFonts w:cs="Times New Roman"/>
                <w:b w:val="0"/>
                <w:color w:val="auto"/>
                <w:sz w:val="16"/>
                <w:szCs w:val="16"/>
              </w:rPr>
            </w:pPr>
          </w:p>
          <w:p w:rsidR="008A2741" w:rsidRPr="00D24982" w:rsidRDefault="008A2741" w:rsidP="00030C7F">
            <w:pPr>
              <w:kinsoku w:val="0"/>
              <w:autoSpaceDE w:val="0"/>
              <w:autoSpaceDN w:val="0"/>
              <w:spacing w:line="154" w:lineRule="exact"/>
              <w:rPr>
                <w:rFonts w:cs="Times New Roman"/>
                <w:b w:val="0"/>
                <w:color w:val="auto"/>
                <w:sz w:val="16"/>
                <w:szCs w:val="16"/>
              </w:rPr>
            </w:pPr>
          </w:p>
          <w:p w:rsidR="008A2741" w:rsidRPr="00D24982" w:rsidRDefault="008A2741" w:rsidP="00030C7F">
            <w:pPr>
              <w:kinsoku w:val="0"/>
              <w:autoSpaceDE w:val="0"/>
              <w:autoSpaceDN w:val="0"/>
              <w:spacing w:line="154" w:lineRule="exact"/>
              <w:rPr>
                <w:rFonts w:cs="Times New Roman"/>
                <w:b w:val="0"/>
                <w:color w:val="auto"/>
                <w:sz w:val="16"/>
                <w:szCs w:val="16"/>
              </w:rPr>
            </w:pPr>
          </w:p>
        </w:tc>
      </w:tr>
    </w:tbl>
    <w:p w:rsidR="008A2741" w:rsidRPr="00D24982" w:rsidRDefault="008A2741" w:rsidP="008A2741">
      <w:pPr>
        <w:tabs>
          <w:tab w:val="left" w:pos="402"/>
        </w:tabs>
        <w:adjustRightInd/>
        <w:spacing w:line="116" w:lineRule="exact"/>
        <w:jc w:val="center"/>
        <w:rPr>
          <w:rFonts w:cs="Times New Roman"/>
          <w:b w:val="0"/>
          <w:color w:val="auto"/>
        </w:rPr>
      </w:pPr>
    </w:p>
    <w:p w:rsidR="008A2741" w:rsidRPr="00D24982" w:rsidRDefault="008A2741" w:rsidP="00E13335">
      <w:pPr>
        <w:tabs>
          <w:tab w:val="left" w:pos="402"/>
        </w:tabs>
        <w:adjustRightInd/>
        <w:ind w:firstLineChars="2200" w:firstLine="4664"/>
        <w:rPr>
          <w:rFonts w:cs="Times New Roman"/>
          <w:color w:val="auto"/>
        </w:rPr>
      </w:pPr>
      <w:r w:rsidRPr="00D24982">
        <w:rPr>
          <w:b w:val="0"/>
          <w:color w:val="auto"/>
          <w:sz w:val="20"/>
          <w:szCs w:val="20"/>
        </w:rPr>
        <w:t>(1/2)</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8A2741">
        <w:trPr>
          <w:trHeight w:val="522"/>
        </w:trPr>
        <w:tc>
          <w:tcPr>
            <w:tcW w:w="9193" w:type="dxa"/>
            <w:tcBorders>
              <w:top w:val="single" w:sz="18" w:space="0" w:color="000000"/>
              <w:left w:val="single" w:sz="18" w:space="0" w:color="000000"/>
              <w:bottom w:val="single" w:sz="4" w:space="0" w:color="000000"/>
              <w:right w:val="single" w:sz="18" w:space="0" w:color="000000"/>
            </w:tcBorders>
          </w:tcPr>
          <w:p w:rsidR="008A2741" w:rsidRPr="00D24982" w:rsidRDefault="002669A4" w:rsidP="008A2741">
            <w:pPr>
              <w:kinsoku w:val="0"/>
              <w:autoSpaceDE w:val="0"/>
              <w:autoSpaceDN w:val="0"/>
              <w:spacing w:line="174" w:lineRule="exact"/>
              <w:rPr>
                <w:rFonts w:cs="Times New Roman"/>
                <w:b w:val="0"/>
                <w:color w:val="auto"/>
              </w:rPr>
            </w:pPr>
            <w:r>
              <w:rPr>
                <w:b w:val="0"/>
                <w:noProof/>
                <w:color w:val="auto"/>
              </w:rPr>
              <w:pict>
                <v:shape id="_x0000_s1048" type="#_x0000_t202" style="position:absolute;left:0;text-align:left;margin-left:65.9pt;margin-top:1.5pt;width:337.8pt;height:23.2pt;z-index:251670528" filled="f" stroked="f">
                  <v:textbox style="mso-next-textbox:#_x0000_s1048" inset="5.85pt,.7pt,5.85pt,.7pt">
                    <w:txbxContent>
                      <w:p w:rsidR="003956C4" w:rsidRPr="00911A26" w:rsidRDefault="003956C4" w:rsidP="00350FB7">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8A2741" w:rsidRPr="00D24982" w:rsidRDefault="008A2741" w:rsidP="008A2741">
            <w:pPr>
              <w:kinsoku w:val="0"/>
              <w:autoSpaceDE w:val="0"/>
              <w:autoSpaceDN w:val="0"/>
              <w:spacing w:line="174" w:lineRule="exact"/>
              <w:rPr>
                <w:rFonts w:cs="Times New Roman"/>
                <w:b w:val="0"/>
                <w:color w:val="auto"/>
              </w:rPr>
            </w:pPr>
          </w:p>
        </w:tc>
      </w:tr>
      <w:tr w:rsidR="008A2741" w:rsidRPr="00D24982" w:rsidTr="00350FB7">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8A2741" w:rsidRPr="00D24982" w:rsidRDefault="00D11DBD" w:rsidP="0091319F">
            <w:pPr>
              <w:kinsoku w:val="0"/>
              <w:autoSpaceDE w:val="0"/>
              <w:autoSpaceDN w:val="0"/>
              <w:spacing w:line="232" w:lineRule="atLeast"/>
              <w:rPr>
                <w:rFonts w:cs="Times New Roman"/>
                <w:b w:val="0"/>
                <w:color w:val="auto"/>
              </w:rPr>
            </w:pPr>
            <w:r w:rsidRPr="00D24982">
              <w:rPr>
                <w:rFonts w:cs="Times New Roman" w:hint="eastAsia"/>
                <w:b w:val="0"/>
                <w:color w:val="auto"/>
              </w:rPr>
              <w:t xml:space="preserve">　臨時保佐人の選任を求める。</w:t>
            </w:r>
          </w:p>
        </w:tc>
      </w:tr>
    </w:tbl>
    <w:p w:rsidR="008A2741" w:rsidRPr="00D24982" w:rsidRDefault="008A2741" w:rsidP="008A2741">
      <w:pPr>
        <w:tabs>
          <w:tab w:val="left" w:pos="402"/>
        </w:tabs>
        <w:adjustRightInd/>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767"/>
        <w:gridCol w:w="1774"/>
        <w:gridCol w:w="2580"/>
        <w:gridCol w:w="564"/>
        <w:gridCol w:w="1573"/>
      </w:tblGrid>
      <w:tr w:rsidR="00D24982" w:rsidRPr="00D24982" w:rsidTr="008A2741">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8A2741" w:rsidRPr="00D24982" w:rsidRDefault="002669A4" w:rsidP="00350FB7">
            <w:pPr>
              <w:kinsoku w:val="0"/>
              <w:autoSpaceDE w:val="0"/>
              <w:autoSpaceDN w:val="0"/>
              <w:spacing w:line="174" w:lineRule="exact"/>
              <w:rPr>
                <w:rFonts w:cs="Times New Roman"/>
                <w:b w:val="0"/>
                <w:color w:val="auto"/>
              </w:rPr>
            </w:pPr>
            <w:r>
              <w:rPr>
                <w:b w:val="0"/>
                <w:noProof/>
                <w:color w:val="auto"/>
              </w:rPr>
              <w:pict>
                <v:shape id="_x0000_s1049" type="#_x0000_t202" style="position:absolute;left:0;text-align:left;margin-left:64.6pt;margin-top:.15pt;width:337.8pt;height:23.2pt;z-index:251671552" filled="f" stroked="f">
                  <v:textbox style="mso-next-textbox:#_x0000_s1049" inset="5.85pt,.7pt,5.85pt,.7pt">
                    <w:txbxContent>
                      <w:p w:rsidR="003956C4" w:rsidRPr="00911A26" w:rsidRDefault="003956C4" w:rsidP="008A2741">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D24982" w:rsidRPr="00D24982" w:rsidTr="008A2741">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8A2741" w:rsidRPr="00D24982" w:rsidRDefault="00537691" w:rsidP="008A2741">
            <w:pPr>
              <w:kinsoku w:val="0"/>
              <w:autoSpaceDE w:val="0"/>
              <w:autoSpaceDN w:val="0"/>
              <w:spacing w:line="232" w:lineRule="atLeast"/>
              <w:jc w:val="center"/>
              <w:rPr>
                <w:rFonts w:cs="Times New Roman"/>
                <w:b w:val="0"/>
                <w:color w:val="auto"/>
              </w:rPr>
            </w:pPr>
            <w:r w:rsidRPr="00D24982">
              <w:rPr>
                <w:rFonts w:cs="Times New Roman"/>
                <w:b w:val="0"/>
                <w:color w:val="auto"/>
              </w:rPr>
              <w:fldChar w:fldCharType="begin"/>
            </w:r>
            <w:r w:rsidR="008A2741" w:rsidRPr="00D24982">
              <w:rPr>
                <w:rFonts w:cs="Times New Roman"/>
                <w:b w:val="0"/>
                <w:color w:val="auto"/>
              </w:rPr>
              <w:instrText>eq \o\ad(</w:instrText>
            </w:r>
            <w:r w:rsidR="008A2741" w:rsidRPr="00D24982">
              <w:rPr>
                <w:rFonts w:hint="eastAsia"/>
                <w:b w:val="0"/>
                <w:color w:val="auto"/>
                <w:sz w:val="20"/>
                <w:szCs w:val="20"/>
              </w:rPr>
              <w:instrText>利益相反する者</w:instrText>
            </w:r>
            <w:r w:rsidR="008A2741" w:rsidRPr="00D24982">
              <w:rPr>
                <w:rFonts w:cs="Times New Roman"/>
                <w:b w:val="0"/>
                <w:color w:val="auto"/>
              </w:rPr>
              <w:instrText>,</w:instrText>
            </w:r>
            <w:r w:rsidR="008A2741" w:rsidRPr="00D24982">
              <w:rPr>
                <w:rFonts w:cs="Times New Roman" w:hint="eastAsia"/>
                <w:b w:val="0"/>
                <w:color w:val="auto"/>
                <w:sz w:val="21"/>
                <w:szCs w:val="21"/>
              </w:rPr>
              <w:instrText xml:space="preserve">　　　　　　　　</w:instrText>
            </w:r>
            <w:r w:rsidR="008A2741" w:rsidRPr="00D24982">
              <w:rPr>
                <w:rFonts w:cs="Times New Roman"/>
                <w:b w:val="0"/>
                <w:color w:val="auto"/>
                <w:sz w:val="21"/>
                <w:szCs w:val="21"/>
              </w:rPr>
              <w:instrText xml:space="preserve"> </w:instrText>
            </w:r>
            <w:r w:rsidR="008A2741" w:rsidRPr="00D24982">
              <w:rPr>
                <w:rFonts w:cs="Times New Roman"/>
                <w:b w:val="0"/>
                <w:color w:val="auto"/>
              </w:rPr>
              <w:instrText>)</w:instrText>
            </w:r>
            <w:r w:rsidRPr="00D24982">
              <w:rPr>
                <w:rFonts w:cs="Times New Roman"/>
                <w:b w:val="0"/>
                <w:color w:val="auto"/>
              </w:rPr>
              <w:fldChar w:fldCharType="separate"/>
            </w:r>
            <w:r w:rsidR="008A2741" w:rsidRPr="00D24982">
              <w:rPr>
                <w:rFonts w:hint="eastAsia"/>
                <w:b w:val="0"/>
                <w:color w:val="auto"/>
                <w:sz w:val="20"/>
                <w:szCs w:val="20"/>
              </w:rPr>
              <w:t>利益相反する者</w:t>
            </w:r>
            <w:r w:rsidRPr="00D24982">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8A2741" w:rsidRPr="00D24982" w:rsidRDefault="00537691" w:rsidP="008A2741">
            <w:pPr>
              <w:kinsoku w:val="0"/>
              <w:autoSpaceDE w:val="0"/>
              <w:autoSpaceDN w:val="0"/>
              <w:spacing w:line="232" w:lineRule="atLeast"/>
              <w:jc w:val="center"/>
              <w:rPr>
                <w:rFonts w:cs="Times New Roman"/>
                <w:b w:val="0"/>
                <w:color w:val="auto"/>
              </w:rPr>
            </w:pPr>
            <w:r w:rsidRPr="00D24982">
              <w:rPr>
                <w:rFonts w:cs="Times New Roman"/>
                <w:b w:val="0"/>
                <w:color w:val="auto"/>
              </w:rPr>
              <w:fldChar w:fldCharType="begin"/>
            </w:r>
            <w:r w:rsidR="008A2741" w:rsidRPr="00D24982">
              <w:rPr>
                <w:rFonts w:cs="Times New Roman"/>
                <w:b w:val="0"/>
                <w:color w:val="auto"/>
              </w:rPr>
              <w:instrText>eq \o\ad(</w:instrText>
            </w:r>
            <w:r w:rsidR="008A2741" w:rsidRPr="00D24982">
              <w:rPr>
                <w:rFonts w:hint="eastAsia"/>
                <w:b w:val="0"/>
                <w:color w:val="auto"/>
                <w:sz w:val="20"/>
                <w:szCs w:val="20"/>
              </w:rPr>
              <w:instrText>利益相反行為の内容</w:instrText>
            </w:r>
            <w:r w:rsidR="008A2741" w:rsidRPr="00D24982">
              <w:rPr>
                <w:rFonts w:cs="Times New Roman"/>
                <w:b w:val="0"/>
                <w:color w:val="auto"/>
              </w:rPr>
              <w:instrText>,</w:instrText>
            </w:r>
            <w:r w:rsidR="008A2741" w:rsidRPr="00D24982">
              <w:rPr>
                <w:rFonts w:cs="Times New Roman" w:hint="eastAsia"/>
                <w:b w:val="0"/>
                <w:color w:val="auto"/>
                <w:sz w:val="21"/>
                <w:szCs w:val="21"/>
              </w:rPr>
              <w:instrText xml:space="preserve">　　　　　　　　　　　　　　　　　</w:instrText>
            </w:r>
            <w:r w:rsidR="008A2741" w:rsidRPr="00D24982">
              <w:rPr>
                <w:rFonts w:cs="Times New Roman"/>
                <w:b w:val="0"/>
                <w:color w:val="auto"/>
                <w:sz w:val="21"/>
                <w:szCs w:val="21"/>
              </w:rPr>
              <w:instrText xml:space="preserve"> </w:instrText>
            </w:r>
            <w:r w:rsidR="008A2741" w:rsidRPr="00D24982">
              <w:rPr>
                <w:rFonts w:cs="Times New Roman"/>
                <w:b w:val="0"/>
                <w:color w:val="auto"/>
              </w:rPr>
              <w:instrText>)</w:instrText>
            </w:r>
            <w:r w:rsidRPr="00D24982">
              <w:rPr>
                <w:rFonts w:cs="Times New Roman"/>
                <w:b w:val="0"/>
                <w:color w:val="auto"/>
              </w:rPr>
              <w:fldChar w:fldCharType="separate"/>
            </w:r>
            <w:r w:rsidR="008A2741" w:rsidRPr="00D24982">
              <w:rPr>
                <w:rFonts w:hint="eastAsia"/>
                <w:b w:val="0"/>
                <w:color w:val="auto"/>
                <w:sz w:val="20"/>
                <w:szCs w:val="20"/>
              </w:rPr>
              <w:t>利益相反行為の内容</w:t>
            </w:r>
            <w:r w:rsidRPr="00D24982">
              <w:rPr>
                <w:rFonts w:cs="Times New Roman"/>
                <w:b w:val="0"/>
                <w:color w:val="auto"/>
              </w:rPr>
              <w:fldChar w:fldCharType="end"/>
            </w:r>
          </w:p>
        </w:tc>
      </w:tr>
      <w:tr w:rsidR="00D24982" w:rsidRPr="00D24982" w:rsidTr="008A2741">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w:t>
            </w: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１　</w:t>
            </w:r>
            <w:r w:rsidR="0091319F" w:rsidRPr="00D24982">
              <w:rPr>
                <w:rFonts w:hint="eastAsia"/>
                <w:b w:val="0"/>
                <w:color w:val="auto"/>
                <w:sz w:val="16"/>
                <w:szCs w:val="16"/>
              </w:rPr>
              <w:t>保佐</w:t>
            </w:r>
            <w:r w:rsidRPr="00D24982">
              <w:rPr>
                <w:rFonts w:hint="eastAsia"/>
                <w:b w:val="0"/>
                <w:color w:val="auto"/>
                <w:sz w:val="16"/>
                <w:szCs w:val="16"/>
              </w:rPr>
              <w:t>人と被</w:t>
            </w:r>
            <w:r w:rsidR="0091319F" w:rsidRPr="00D24982">
              <w:rPr>
                <w:rFonts w:hint="eastAsia"/>
                <w:b w:val="0"/>
                <w:color w:val="auto"/>
                <w:sz w:val="16"/>
                <w:szCs w:val="16"/>
              </w:rPr>
              <w:t>保佐</w:t>
            </w:r>
            <w:r w:rsidRPr="00D24982">
              <w:rPr>
                <w:rFonts w:hint="eastAsia"/>
                <w:b w:val="0"/>
                <w:color w:val="auto"/>
                <w:sz w:val="16"/>
                <w:szCs w:val="16"/>
              </w:rPr>
              <w:t>人との間で</w:t>
            </w: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利益相反する。</w:t>
            </w:r>
          </w:p>
          <w:p w:rsidR="008A2741" w:rsidRPr="00D24982" w:rsidRDefault="008A2741" w:rsidP="008A2741">
            <w:pPr>
              <w:kinsoku w:val="0"/>
              <w:autoSpaceDE w:val="0"/>
              <w:autoSpaceDN w:val="0"/>
              <w:spacing w:line="232" w:lineRule="atLeast"/>
              <w:rPr>
                <w:rFonts w:cs="Times New Roman"/>
                <w:b w:val="0"/>
                <w:color w:val="auto"/>
                <w:sz w:val="16"/>
                <w:szCs w:val="16"/>
              </w:rPr>
            </w:pPr>
          </w:p>
          <w:p w:rsidR="008A2741" w:rsidRPr="00D24982" w:rsidRDefault="008A2741" w:rsidP="008A2741">
            <w:pPr>
              <w:kinsoku w:val="0"/>
              <w:autoSpaceDE w:val="0"/>
              <w:autoSpaceDN w:val="0"/>
              <w:spacing w:line="232" w:lineRule="atLeast"/>
              <w:rPr>
                <w:rFonts w:cs="Times New Roman"/>
                <w:b w:val="0"/>
                <w:color w:val="auto"/>
                <w:sz w:val="16"/>
                <w:szCs w:val="16"/>
              </w:rPr>
            </w:pP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２　その他（</w:t>
            </w:r>
          </w:p>
          <w:p w:rsidR="008A2741" w:rsidRPr="00D24982" w:rsidRDefault="008A2741" w:rsidP="008A2741">
            <w:pPr>
              <w:kinsoku w:val="0"/>
              <w:autoSpaceDE w:val="0"/>
              <w:autoSpaceDN w:val="0"/>
              <w:spacing w:line="232" w:lineRule="atLeast"/>
              <w:rPr>
                <w:rFonts w:cs="Times New Roman"/>
                <w:b w:val="0"/>
                <w:color w:val="auto"/>
                <w:sz w:val="16"/>
                <w:szCs w:val="16"/>
              </w:rPr>
            </w:pPr>
          </w:p>
          <w:p w:rsidR="00350FB7" w:rsidRPr="00D24982" w:rsidRDefault="00350FB7" w:rsidP="008A2741">
            <w:pPr>
              <w:kinsoku w:val="0"/>
              <w:autoSpaceDE w:val="0"/>
              <w:autoSpaceDN w:val="0"/>
              <w:spacing w:line="232" w:lineRule="atLeast"/>
              <w:rPr>
                <w:rFonts w:cs="Times New Roman"/>
                <w:b w:val="0"/>
                <w:color w:val="auto"/>
                <w:sz w:val="16"/>
                <w:szCs w:val="16"/>
              </w:rPr>
            </w:pPr>
          </w:p>
          <w:p w:rsidR="008A2741" w:rsidRPr="00D24982" w:rsidRDefault="008A2741" w:rsidP="00E13335">
            <w:pPr>
              <w:kinsoku w:val="0"/>
              <w:autoSpaceDE w:val="0"/>
              <w:autoSpaceDN w:val="0"/>
              <w:spacing w:line="232" w:lineRule="atLeast"/>
              <w:ind w:firstLineChars="100" w:firstLine="172"/>
              <w:rPr>
                <w:rFonts w:cs="Times New Roman"/>
                <w:b w:val="0"/>
                <w:color w:val="auto"/>
                <w:sz w:val="16"/>
                <w:szCs w:val="16"/>
              </w:rPr>
            </w:pPr>
            <w:r w:rsidRPr="00D24982">
              <w:rPr>
                <w:rFonts w:hint="eastAsia"/>
                <w:b w:val="0"/>
                <w:color w:val="auto"/>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w:t>
            </w: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１　被相続人亡</w:t>
            </w:r>
            <w:r w:rsidRPr="00D24982">
              <w:rPr>
                <w:rFonts w:hint="eastAsia"/>
                <w:b w:val="0"/>
                <w:color w:val="auto"/>
                <w:sz w:val="16"/>
                <w:szCs w:val="16"/>
                <w:u w:val="dotted" w:color="000000"/>
              </w:rPr>
              <w:t xml:space="preserve">　　　　　　　　　　　　　　　</w:t>
            </w:r>
            <w:r w:rsidRPr="00D24982">
              <w:rPr>
                <w:rFonts w:hint="eastAsia"/>
                <w:b w:val="0"/>
                <w:color w:val="auto"/>
                <w:sz w:val="16"/>
                <w:szCs w:val="16"/>
              </w:rPr>
              <w:t>の遺産を分割するため</w:t>
            </w: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２　被相続人亡</w:t>
            </w:r>
            <w:r w:rsidRPr="00D24982">
              <w:rPr>
                <w:rFonts w:hint="eastAsia"/>
                <w:b w:val="0"/>
                <w:color w:val="auto"/>
                <w:sz w:val="16"/>
                <w:szCs w:val="16"/>
                <w:u w:val="dotted" w:color="000000"/>
              </w:rPr>
              <w:t xml:space="preserve">　　　　　　　　　　　　　　　</w:t>
            </w:r>
            <w:r w:rsidRPr="00D24982">
              <w:rPr>
                <w:rFonts w:hint="eastAsia"/>
                <w:b w:val="0"/>
                <w:color w:val="auto"/>
                <w:sz w:val="16"/>
                <w:szCs w:val="16"/>
              </w:rPr>
              <w:t>の相続を放棄するため</w:t>
            </w: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３　身分関係存否確定の調停・訴訟の申立てをするため</w:t>
            </w: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４　被</w:t>
            </w:r>
            <w:r w:rsidR="004D340A" w:rsidRPr="00D24982">
              <w:rPr>
                <w:rFonts w:hint="eastAsia"/>
                <w:b w:val="0"/>
                <w:color w:val="auto"/>
                <w:sz w:val="16"/>
                <w:szCs w:val="16"/>
              </w:rPr>
              <w:t>保佐</w:t>
            </w:r>
            <w:r w:rsidRPr="00D24982">
              <w:rPr>
                <w:rFonts w:hint="eastAsia"/>
                <w:b w:val="0"/>
                <w:color w:val="auto"/>
                <w:sz w:val="16"/>
                <w:szCs w:val="16"/>
              </w:rPr>
              <w:t>人の所有する物件に（根）抵当権を設定するため</w:t>
            </w:r>
          </w:p>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５　その</w:t>
            </w:r>
            <w:r w:rsidR="00350FB7" w:rsidRPr="00D24982">
              <w:rPr>
                <w:rFonts w:hint="eastAsia"/>
                <w:b w:val="0"/>
                <w:color w:val="auto"/>
                <w:sz w:val="16"/>
                <w:szCs w:val="16"/>
              </w:rPr>
              <w:t xml:space="preserve">他（　　　　　　　　　　　　　　　　　　　　　　　　　　　　</w:t>
            </w:r>
            <w:r w:rsidRPr="00D24982">
              <w:rPr>
                <w:rFonts w:hint="eastAsia"/>
                <w:b w:val="0"/>
                <w:color w:val="auto"/>
                <w:sz w:val="16"/>
                <w:szCs w:val="16"/>
              </w:rPr>
              <w:t>）</w:t>
            </w:r>
          </w:p>
        </w:tc>
      </w:tr>
      <w:tr w:rsidR="00D24982" w:rsidRPr="00D24982" w:rsidTr="008A2741">
        <w:trPr>
          <w:trHeight w:val="464"/>
        </w:trPr>
        <w:tc>
          <w:tcPr>
            <w:tcW w:w="2702" w:type="dxa"/>
            <w:gridSpan w:val="3"/>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（その詳細）</w:t>
            </w:r>
          </w:p>
        </w:tc>
      </w:tr>
      <w:tr w:rsidR="00D24982" w:rsidRPr="00D24982" w:rsidTr="008A2741">
        <w:trPr>
          <w:trHeight w:val="70"/>
        </w:trPr>
        <w:tc>
          <w:tcPr>
            <w:tcW w:w="2702" w:type="dxa"/>
            <w:gridSpan w:val="3"/>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p>
        </w:tc>
      </w:tr>
      <w:tr w:rsidR="00D24982" w:rsidRPr="00D24982" w:rsidTr="008A2741">
        <w:trPr>
          <w:trHeight w:val="464"/>
        </w:trPr>
        <w:tc>
          <w:tcPr>
            <w:tcW w:w="2702" w:type="dxa"/>
            <w:gridSpan w:val="3"/>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p>
        </w:tc>
      </w:tr>
      <w:tr w:rsidR="00D24982" w:rsidRPr="00D24982" w:rsidTr="008A2741">
        <w:trPr>
          <w:trHeight w:val="464"/>
        </w:trPr>
        <w:tc>
          <w:tcPr>
            <w:tcW w:w="2702" w:type="dxa"/>
            <w:gridSpan w:val="3"/>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p>
        </w:tc>
      </w:tr>
      <w:tr w:rsidR="00D24982" w:rsidRPr="00D24982" w:rsidTr="008A2741">
        <w:trPr>
          <w:trHeight w:val="464"/>
        </w:trPr>
        <w:tc>
          <w:tcPr>
            <w:tcW w:w="2702" w:type="dxa"/>
            <w:gridSpan w:val="3"/>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p>
        </w:tc>
      </w:tr>
      <w:tr w:rsidR="00D24982" w:rsidRPr="00D24982" w:rsidTr="008A2741">
        <w:trPr>
          <w:trHeight w:val="464"/>
        </w:trPr>
        <w:tc>
          <w:tcPr>
            <w:tcW w:w="2702" w:type="dxa"/>
            <w:gridSpan w:val="3"/>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p>
        </w:tc>
      </w:tr>
      <w:tr w:rsidR="00D24982" w:rsidRPr="00D24982" w:rsidTr="008A2741">
        <w:trPr>
          <w:trHeight w:val="464"/>
        </w:trPr>
        <w:tc>
          <w:tcPr>
            <w:tcW w:w="2702" w:type="dxa"/>
            <w:gridSpan w:val="3"/>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p>
        </w:tc>
      </w:tr>
      <w:tr w:rsidR="00D24982" w:rsidRPr="00D24982" w:rsidTr="008A2741">
        <w:trPr>
          <w:trHeight w:val="70"/>
        </w:trPr>
        <w:tc>
          <w:tcPr>
            <w:tcW w:w="2702" w:type="dxa"/>
            <w:gridSpan w:val="3"/>
            <w:vMerge/>
            <w:tcBorders>
              <w:top w:val="nil"/>
              <w:left w:val="single" w:sz="18" w:space="0" w:color="000000"/>
              <w:bottom w:val="single" w:sz="4" w:space="0" w:color="000000"/>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8A2741" w:rsidRPr="00D24982" w:rsidRDefault="008A2741" w:rsidP="008A2741">
            <w:pPr>
              <w:kinsoku w:val="0"/>
              <w:autoSpaceDE w:val="0"/>
              <w:autoSpaceDN w:val="0"/>
              <w:spacing w:line="232" w:lineRule="atLeast"/>
              <w:rPr>
                <w:rFonts w:cs="Times New Roman"/>
                <w:b w:val="0"/>
                <w:color w:val="auto"/>
                <w:sz w:val="16"/>
                <w:szCs w:val="16"/>
              </w:rPr>
            </w:pPr>
          </w:p>
        </w:tc>
      </w:tr>
      <w:tr w:rsidR="00D24982" w:rsidRPr="00D24982" w:rsidTr="00BD2CC4">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8A2741" w:rsidRPr="00D24982" w:rsidRDefault="00A42DBF" w:rsidP="00BD2CC4">
            <w:pPr>
              <w:jc w:val="center"/>
              <w:rPr>
                <w:rFonts w:cs="Times New Roman"/>
                <w:b w:val="0"/>
                <w:color w:val="auto"/>
                <w:position w:val="6"/>
                <w:sz w:val="16"/>
                <w:szCs w:val="16"/>
              </w:rPr>
            </w:pPr>
            <w:r w:rsidRPr="00D24982">
              <w:rPr>
                <w:rFonts w:cs="Times New Roman" w:hint="eastAsia"/>
                <w:b w:val="0"/>
                <w:color w:val="auto"/>
                <w:spacing w:val="22"/>
                <w:w w:val="88"/>
                <w:position w:val="6"/>
                <w:sz w:val="16"/>
                <w:szCs w:val="16"/>
              </w:rPr>
              <w:t>臨時保佐人</w:t>
            </w:r>
            <w:r w:rsidR="008A2741" w:rsidRPr="00D24982">
              <w:rPr>
                <w:rFonts w:cs="Times New Roman" w:hint="eastAsia"/>
                <w:b w:val="0"/>
                <w:color w:val="auto"/>
                <w:spacing w:val="22"/>
                <w:w w:val="88"/>
                <w:position w:val="6"/>
                <w:sz w:val="16"/>
                <w:szCs w:val="16"/>
              </w:rPr>
              <w:t>候補</w:t>
            </w:r>
            <w:r w:rsidR="008A2741" w:rsidRPr="00D24982">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住　　所</w:t>
            </w: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電話</w:t>
            </w:r>
            <w:r w:rsidRPr="00D24982">
              <w:rPr>
                <w:b w:val="0"/>
                <w:color w:val="auto"/>
                <w:sz w:val="16"/>
                <w:szCs w:val="16"/>
              </w:rPr>
              <w:t xml:space="preserve">      </w:t>
            </w: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p>
          <w:p w:rsidR="00350FB7" w:rsidRPr="00D24982" w:rsidRDefault="00350FB7" w:rsidP="00350FB7">
            <w:pPr>
              <w:kinsoku w:val="0"/>
              <w:autoSpaceDE w:val="0"/>
              <w:autoSpaceDN w:val="0"/>
              <w:spacing w:line="154" w:lineRule="exact"/>
              <w:rPr>
                <w:b w:val="0"/>
                <w:color w:val="auto"/>
                <w:sz w:val="16"/>
                <w:szCs w:val="16"/>
              </w:rPr>
            </w:pPr>
          </w:p>
          <w:p w:rsidR="00350FB7" w:rsidRPr="00D24982" w:rsidRDefault="00350FB7" w:rsidP="00350FB7">
            <w:pPr>
              <w:kinsoku w:val="0"/>
              <w:autoSpaceDE w:val="0"/>
              <w:autoSpaceDN w:val="0"/>
              <w:spacing w:line="154" w:lineRule="exact"/>
              <w:rPr>
                <w:b w:val="0"/>
                <w:color w:val="auto"/>
                <w:sz w:val="16"/>
                <w:szCs w:val="16"/>
              </w:rPr>
            </w:pPr>
          </w:p>
          <w:p w:rsidR="00350FB7" w:rsidRPr="00D24982" w:rsidRDefault="00350FB7" w:rsidP="00350FB7">
            <w:pPr>
              <w:kinsoku w:val="0"/>
              <w:autoSpaceDE w:val="0"/>
              <w:autoSpaceDN w:val="0"/>
              <w:spacing w:line="154" w:lineRule="exact"/>
              <w:rPr>
                <w:b w:val="0"/>
                <w:color w:val="auto"/>
                <w:sz w:val="16"/>
                <w:szCs w:val="16"/>
              </w:rPr>
            </w:pPr>
          </w:p>
          <w:p w:rsidR="008A2741" w:rsidRPr="00D24982" w:rsidRDefault="008A2741" w:rsidP="00350FB7">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350FB7">
        <w:trPr>
          <w:trHeight w:val="829"/>
        </w:trPr>
        <w:tc>
          <w:tcPr>
            <w:tcW w:w="968" w:type="dxa"/>
            <w:vMerge/>
            <w:tcBorders>
              <w:top w:val="nil"/>
              <w:left w:val="single" w:sz="18" w:space="0" w:color="000000"/>
              <w:bottom w:val="nil"/>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537691" w:rsidP="008A2741">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8A2741" w:rsidRPr="00D24982">
              <w:rPr>
                <w:rFonts w:cs="Times New Roman"/>
                <w:b w:val="0"/>
                <w:color w:val="auto"/>
                <w:sz w:val="16"/>
                <w:szCs w:val="16"/>
              </w:rPr>
              <w:instrText>eq \o\ad(</w:instrText>
            </w:r>
            <w:r w:rsidR="008A2741" w:rsidRPr="00D24982">
              <w:rPr>
                <w:rFonts w:hint="eastAsia"/>
                <w:b w:val="0"/>
                <w:color w:val="auto"/>
                <w:sz w:val="16"/>
                <w:szCs w:val="16"/>
              </w:rPr>
              <w:instrText>フリガナ</w:instrText>
            </w:r>
            <w:r w:rsidR="008A2741" w:rsidRPr="00D24982">
              <w:rPr>
                <w:rFonts w:cs="Times New Roman"/>
                <w:b w:val="0"/>
                <w:color w:val="auto"/>
                <w:sz w:val="16"/>
                <w:szCs w:val="16"/>
              </w:rPr>
              <w:instrText>,</w:instrText>
            </w:r>
            <w:r w:rsidR="008A2741" w:rsidRPr="00D24982">
              <w:rPr>
                <w:rFonts w:cs="Times New Roman" w:hint="eastAsia"/>
                <w:b w:val="0"/>
                <w:color w:val="auto"/>
                <w:sz w:val="16"/>
                <w:szCs w:val="16"/>
              </w:rPr>
              <w:instrText xml:space="preserve">　　　</w:instrText>
            </w:r>
            <w:r w:rsidR="008A274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8A2741" w:rsidRPr="00D24982">
              <w:rPr>
                <w:rFonts w:hint="eastAsia"/>
                <w:b w:val="0"/>
                <w:color w:val="auto"/>
                <w:sz w:val="16"/>
                <w:szCs w:val="16"/>
              </w:rPr>
              <w:t>フリガナ</w:t>
            </w:r>
            <w:r w:rsidRPr="00D24982">
              <w:rPr>
                <w:rFonts w:cs="Times New Roman"/>
                <w:b w:val="0"/>
                <w:color w:val="auto"/>
                <w:sz w:val="16"/>
                <w:szCs w:val="16"/>
              </w:rPr>
              <w:fldChar w:fldCharType="end"/>
            </w:r>
          </w:p>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tc>
        <w:tc>
          <w:tcPr>
            <w:tcW w:w="2580" w:type="dxa"/>
            <w:tcBorders>
              <w:top w:val="dashed" w:sz="4" w:space="0" w:color="000000"/>
              <w:left w:val="dashed" w:sz="4" w:space="0" w:color="000000"/>
              <w:bottom w:val="dashed" w:sz="4" w:space="0" w:color="000000"/>
              <w:right w:val="dashed" w:sz="4" w:space="0" w:color="000000"/>
            </w:tcBorders>
            <w:vAlign w:val="center"/>
          </w:tcPr>
          <w:p w:rsidR="00350FB7" w:rsidRPr="00D24982" w:rsidRDefault="00350FB7" w:rsidP="00350FB7">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350FB7" w:rsidRPr="00D24982" w:rsidRDefault="00350FB7" w:rsidP="00350FB7">
            <w:pPr>
              <w:kinsoku w:val="0"/>
              <w:autoSpaceDE w:val="0"/>
              <w:autoSpaceDN w:val="0"/>
              <w:spacing w:line="154" w:lineRule="exact"/>
              <w:rPr>
                <w:rFonts w:cs="Times New Roman"/>
                <w:b w:val="0"/>
                <w:color w:val="auto"/>
                <w:sz w:val="16"/>
                <w:szCs w:val="16"/>
              </w:rPr>
            </w:pPr>
          </w:p>
          <w:p w:rsidR="00350FB7" w:rsidRPr="00D24982" w:rsidRDefault="00350FB7" w:rsidP="00350FB7">
            <w:pPr>
              <w:kinsoku w:val="0"/>
              <w:autoSpaceDE w:val="0"/>
              <w:autoSpaceDN w:val="0"/>
              <w:spacing w:line="154" w:lineRule="exact"/>
              <w:rPr>
                <w:b w:val="0"/>
                <w:color w:val="auto"/>
                <w:sz w:val="16"/>
                <w:szCs w:val="16"/>
              </w:rPr>
            </w:pPr>
            <w:r w:rsidRPr="00D24982">
              <w:rPr>
                <w:rFonts w:hint="eastAsia"/>
                <w:b w:val="0"/>
                <w:color w:val="auto"/>
                <w:sz w:val="16"/>
                <w:szCs w:val="16"/>
              </w:rPr>
              <w:t xml:space="preserve">昭和　　</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 xml:space="preserve">　月</w:t>
            </w:r>
            <w:r w:rsidRPr="00D24982">
              <w:rPr>
                <w:rFonts w:hint="eastAsia"/>
                <w:b w:val="0"/>
                <w:color w:val="auto"/>
                <w:sz w:val="16"/>
                <w:szCs w:val="16"/>
              </w:rPr>
              <w:t xml:space="preserve"> </w:t>
            </w:r>
            <w:r w:rsidRPr="00D24982">
              <w:rPr>
                <w:rFonts w:hint="eastAsia"/>
                <w:b w:val="0"/>
                <w:color w:val="auto"/>
                <w:sz w:val="16"/>
                <w:szCs w:val="16"/>
              </w:rPr>
              <w:t xml:space="preserve">　日</w:t>
            </w:r>
            <w:r w:rsidRPr="00D24982">
              <w:rPr>
                <w:b w:val="0"/>
                <w:color w:val="auto"/>
                <w:sz w:val="16"/>
                <w:szCs w:val="16"/>
              </w:rPr>
              <w:t xml:space="preserve"> </w:t>
            </w:r>
            <w:r w:rsidRPr="00D24982">
              <w:rPr>
                <w:rFonts w:hint="eastAsia"/>
                <w:b w:val="0"/>
                <w:color w:val="auto"/>
                <w:sz w:val="16"/>
                <w:szCs w:val="16"/>
              </w:rPr>
              <w:t>生</w:t>
            </w:r>
          </w:p>
          <w:p w:rsidR="00350FB7" w:rsidRPr="00D24982" w:rsidRDefault="00350FB7" w:rsidP="00350FB7">
            <w:pPr>
              <w:spacing w:line="154" w:lineRule="exact"/>
              <w:rPr>
                <w:b w:val="0"/>
                <w:color w:val="auto"/>
                <w:sz w:val="16"/>
                <w:szCs w:val="16"/>
              </w:rPr>
            </w:pPr>
          </w:p>
          <w:p w:rsidR="008A2741" w:rsidRPr="00D24982" w:rsidRDefault="00350FB7" w:rsidP="00350FB7">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150825"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職</w:t>
            </w:r>
            <w:r w:rsidRPr="00D24982">
              <w:rPr>
                <w:rFonts w:hint="eastAsia"/>
                <w:b w:val="0"/>
                <w:color w:val="auto"/>
                <w:sz w:val="16"/>
                <w:szCs w:val="16"/>
              </w:rPr>
              <w:t xml:space="preserve"> </w:t>
            </w:r>
            <w:r w:rsidR="008A2741"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tc>
      </w:tr>
      <w:tr w:rsidR="00D24982" w:rsidRPr="00D24982" w:rsidTr="008A2741">
        <w:trPr>
          <w:trHeight w:val="887"/>
        </w:trPr>
        <w:tc>
          <w:tcPr>
            <w:tcW w:w="968" w:type="dxa"/>
            <w:vMerge/>
            <w:tcBorders>
              <w:top w:val="nil"/>
              <w:left w:val="single" w:sz="18" w:space="0" w:color="000000"/>
              <w:bottom w:val="single" w:sz="18" w:space="0" w:color="000000"/>
              <w:right w:val="single" w:sz="4" w:space="0" w:color="000000"/>
            </w:tcBorders>
          </w:tcPr>
          <w:p w:rsidR="008A2741" w:rsidRPr="00D24982"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150825"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本　　人</w:t>
            </w:r>
          </w:p>
          <w:p w:rsidR="008A2741" w:rsidRPr="00D24982" w:rsidRDefault="008A2741" w:rsidP="008A2741">
            <w:pPr>
              <w:kinsoku w:val="0"/>
              <w:autoSpaceDE w:val="0"/>
              <w:autoSpaceDN w:val="0"/>
              <w:spacing w:line="154" w:lineRule="exact"/>
              <w:rPr>
                <w:rFonts w:cs="Times New Roman"/>
                <w:b w:val="0"/>
                <w:color w:val="auto"/>
                <w:sz w:val="16"/>
                <w:szCs w:val="16"/>
              </w:rPr>
            </w:pPr>
          </w:p>
          <w:p w:rsidR="008A2741" w:rsidRPr="00D24982" w:rsidRDefault="008A2741" w:rsidP="008A274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tcPr>
          <w:p w:rsidR="008A2741" w:rsidRPr="00D24982" w:rsidRDefault="008A2741" w:rsidP="008A2741">
            <w:pPr>
              <w:kinsoku w:val="0"/>
              <w:autoSpaceDE w:val="0"/>
              <w:autoSpaceDN w:val="0"/>
              <w:spacing w:line="154" w:lineRule="exact"/>
              <w:rPr>
                <w:rFonts w:cs="Times New Roman"/>
                <w:b w:val="0"/>
                <w:color w:val="auto"/>
                <w:sz w:val="16"/>
                <w:szCs w:val="16"/>
              </w:rPr>
            </w:pPr>
          </w:p>
        </w:tc>
      </w:tr>
    </w:tbl>
    <w:p w:rsidR="008A2741" w:rsidRPr="00D24982" w:rsidRDefault="008A2741" w:rsidP="00782139">
      <w:pPr>
        <w:tabs>
          <w:tab w:val="left" w:pos="402"/>
        </w:tabs>
        <w:adjustRightInd/>
        <w:spacing w:line="280" w:lineRule="exact"/>
        <w:ind w:left="516" w:hangingChars="300" w:hanging="516"/>
        <w:rPr>
          <w:b w:val="0"/>
          <w:color w:val="auto"/>
          <w:sz w:val="16"/>
          <w:szCs w:val="16"/>
        </w:rPr>
      </w:pPr>
      <w:r w:rsidRPr="00D24982">
        <w:rPr>
          <w:rFonts w:hint="eastAsia"/>
          <w:b w:val="0"/>
          <w:color w:val="auto"/>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782139" w:rsidRPr="00D24982" w:rsidRDefault="00782139" w:rsidP="00782139">
      <w:pPr>
        <w:tabs>
          <w:tab w:val="left" w:pos="402"/>
        </w:tabs>
        <w:adjustRightInd/>
        <w:ind w:left="516" w:hangingChars="300" w:hanging="516"/>
        <w:rPr>
          <w:rFonts w:cs="Times New Roman"/>
          <w:b w:val="0"/>
          <w:color w:val="auto"/>
          <w:sz w:val="16"/>
          <w:szCs w:val="16"/>
        </w:rPr>
      </w:pPr>
    </w:p>
    <w:p w:rsidR="00150825" w:rsidRPr="00D24982" w:rsidRDefault="008A2741" w:rsidP="00150825">
      <w:pPr>
        <w:tabs>
          <w:tab w:val="left" w:pos="402"/>
        </w:tabs>
        <w:adjustRightInd/>
        <w:jc w:val="center"/>
        <w:rPr>
          <w:b w:val="0"/>
          <w:color w:val="auto"/>
          <w:sz w:val="16"/>
          <w:szCs w:val="16"/>
        </w:rPr>
      </w:pPr>
      <w:r w:rsidRPr="00D24982">
        <w:rPr>
          <w:b w:val="0"/>
          <w:color w:val="auto"/>
          <w:sz w:val="16"/>
          <w:szCs w:val="16"/>
        </w:rPr>
        <w:t>(2/2)</w:t>
      </w:r>
      <w:r w:rsidR="00150825" w:rsidRPr="00D24982">
        <w:rPr>
          <w:b w:val="0"/>
          <w:color w:val="auto"/>
          <w:sz w:val="16"/>
          <w:szCs w:val="16"/>
        </w:rPr>
        <w:br w:type="page"/>
      </w:r>
    </w:p>
    <w:p w:rsidR="00150825" w:rsidRPr="00D24982" w:rsidRDefault="00150825" w:rsidP="00150825">
      <w:pPr>
        <w:tabs>
          <w:tab w:val="left" w:pos="402"/>
        </w:tabs>
        <w:adjustRightInd/>
        <w:rPr>
          <w:color w:val="auto"/>
          <w:sz w:val="20"/>
          <w:szCs w:val="20"/>
        </w:rPr>
      </w:pPr>
      <w:r w:rsidRPr="00D24982">
        <w:rPr>
          <w:rFonts w:hint="eastAsia"/>
          <w:color w:val="auto"/>
          <w:sz w:val="20"/>
          <w:szCs w:val="20"/>
          <w:bdr w:val="single" w:sz="4" w:space="0" w:color="auto"/>
        </w:rPr>
        <w:t>記　載　例</w:t>
      </w:r>
    </w:p>
    <w:tbl>
      <w:tblPr>
        <w:tblW w:w="92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605"/>
        <w:gridCol w:w="282"/>
      </w:tblGrid>
      <w:tr w:rsidR="00D24982" w:rsidRPr="00D24982" w:rsidTr="00691031">
        <w:trPr>
          <w:gridAfter w:val="1"/>
          <w:wAfter w:w="282"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150825" w:rsidRPr="00D24982" w:rsidRDefault="00150825" w:rsidP="00691031">
            <w:pPr>
              <w:kinsoku w:val="0"/>
              <w:autoSpaceDE w:val="0"/>
              <w:autoSpaceDN w:val="0"/>
              <w:spacing w:line="232" w:lineRule="atLeast"/>
              <w:jc w:val="right"/>
              <w:rPr>
                <w:rFonts w:cs="Times New Roman"/>
                <w:b w:val="0"/>
                <w:color w:val="auto"/>
                <w:sz w:val="16"/>
                <w:szCs w:val="16"/>
              </w:rPr>
            </w:pPr>
            <w:r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150825" w:rsidRPr="00D24982" w:rsidRDefault="00150825" w:rsidP="00691031">
            <w:pPr>
              <w:kinsoku w:val="0"/>
              <w:autoSpaceDE w:val="0"/>
              <w:autoSpaceDN w:val="0"/>
              <w:spacing w:line="232" w:lineRule="atLeast"/>
              <w:rPr>
                <w:rFonts w:cs="Times New Roman"/>
                <w:b w:val="0"/>
                <w:color w:val="auto"/>
              </w:rPr>
            </w:pPr>
          </w:p>
        </w:tc>
        <w:tc>
          <w:tcPr>
            <w:tcW w:w="5605" w:type="dxa"/>
            <w:tcBorders>
              <w:top w:val="single" w:sz="4" w:space="0" w:color="000000"/>
              <w:left w:val="single" w:sz="4" w:space="0" w:color="000000"/>
              <w:bottom w:val="single" w:sz="4" w:space="0" w:color="000000"/>
              <w:right w:val="single" w:sz="4" w:space="0" w:color="000000"/>
            </w:tcBorders>
            <w:vAlign w:val="center"/>
          </w:tcPr>
          <w:p w:rsidR="00150825" w:rsidRPr="00D24982" w:rsidRDefault="00150825" w:rsidP="00691031">
            <w:pPr>
              <w:kinsoku w:val="0"/>
              <w:autoSpaceDE w:val="0"/>
              <w:autoSpaceDN w:val="0"/>
              <w:spacing w:line="232" w:lineRule="atLeast"/>
              <w:jc w:val="center"/>
              <w:rPr>
                <w:rFonts w:cs="Times New Roman"/>
                <w:b w:val="0"/>
                <w:color w:val="auto"/>
              </w:rPr>
            </w:pPr>
            <w:r w:rsidRPr="00D24982">
              <w:rPr>
                <w:rFonts w:hint="eastAsia"/>
                <w:b w:val="0"/>
                <w:color w:val="auto"/>
                <w:sz w:val="28"/>
                <w:szCs w:val="28"/>
              </w:rPr>
              <w:t>臨時保佐人選任　申　立　書</w:t>
            </w:r>
          </w:p>
        </w:tc>
      </w:tr>
      <w:tr w:rsidR="00D24982" w:rsidRPr="00D24982" w:rsidTr="00691031">
        <w:trPr>
          <w:trHeight w:val="266"/>
        </w:trPr>
        <w:tc>
          <w:tcPr>
            <w:tcW w:w="3226" w:type="dxa"/>
            <w:gridSpan w:val="2"/>
            <w:vMerge/>
            <w:tcBorders>
              <w:top w:val="nil"/>
              <w:left w:val="single" w:sz="4"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150825" w:rsidRPr="00D24982" w:rsidRDefault="00150825" w:rsidP="00691031">
            <w:pPr>
              <w:kinsoku w:val="0"/>
              <w:autoSpaceDE w:val="0"/>
              <w:autoSpaceDN w:val="0"/>
              <w:spacing w:line="232" w:lineRule="atLeast"/>
              <w:rPr>
                <w:rFonts w:cs="Times New Roman"/>
                <w:b w:val="0"/>
                <w:color w:val="auto"/>
              </w:rPr>
            </w:pPr>
          </w:p>
        </w:tc>
      </w:tr>
      <w:tr w:rsidR="00D24982" w:rsidRPr="00D24982" w:rsidTr="00691031">
        <w:trPr>
          <w:gridAfter w:val="1"/>
          <w:wAfter w:w="282" w:type="dxa"/>
          <w:trHeight w:val="1081"/>
        </w:trPr>
        <w:tc>
          <w:tcPr>
            <w:tcW w:w="3226" w:type="dxa"/>
            <w:gridSpan w:val="2"/>
            <w:vMerge/>
            <w:tcBorders>
              <w:top w:val="nil"/>
              <w:left w:val="single" w:sz="4" w:space="0" w:color="000000"/>
              <w:bottom w:val="single" w:sz="4" w:space="0" w:color="000000"/>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150825" w:rsidRPr="00D24982" w:rsidRDefault="00150825" w:rsidP="00691031">
            <w:pPr>
              <w:kinsoku w:val="0"/>
              <w:autoSpaceDE w:val="0"/>
              <w:autoSpaceDN w:val="0"/>
              <w:spacing w:line="232" w:lineRule="atLeast"/>
              <w:rPr>
                <w:rFonts w:cs="Times New Roman"/>
                <w:b w:val="0"/>
                <w:color w:val="auto"/>
              </w:rPr>
            </w:pPr>
          </w:p>
        </w:tc>
        <w:tc>
          <w:tcPr>
            <w:tcW w:w="5605" w:type="dxa"/>
            <w:vMerge w:val="restart"/>
            <w:tcBorders>
              <w:top w:val="single" w:sz="4" w:space="0" w:color="000000"/>
              <w:left w:val="single" w:sz="4" w:space="0" w:color="000000"/>
              <w:bottom w:val="nil"/>
              <w:right w:val="single" w:sz="4" w:space="0" w:color="000000"/>
            </w:tcBorders>
          </w:tcPr>
          <w:p w:rsidR="00150825" w:rsidRPr="00D24982" w:rsidRDefault="002669A4" w:rsidP="00691031">
            <w:pPr>
              <w:kinsoku w:val="0"/>
              <w:autoSpaceDE w:val="0"/>
              <w:autoSpaceDN w:val="0"/>
              <w:spacing w:line="232" w:lineRule="atLeast"/>
              <w:rPr>
                <w:b w:val="0"/>
                <w:color w:val="auto"/>
                <w:sz w:val="16"/>
                <w:szCs w:val="16"/>
              </w:rPr>
            </w:pPr>
            <w:r>
              <w:rPr>
                <w:b w:val="0"/>
                <w:noProof/>
                <w:color w:val="auto"/>
                <w:sz w:val="16"/>
                <w:szCs w:val="16"/>
              </w:rPr>
              <w:pict>
                <v:shape id="_x0000_s1280" type="#_x0000_t202" style="position:absolute;left:0;text-align:left;margin-left:19.3pt;margin-top:10.65pt;width:68.5pt;height:79.5pt;z-index:251909120;mso-position-horizontal-relative:text;mso-position-vertical-relative:text;mso-width-relative:margin;mso-height-relative:margin" filled="f">
                  <v:textbox style="mso-next-textbox:#_x0000_s1280">
                    <w:txbxContent>
                      <w:p w:rsidR="003956C4" w:rsidRDefault="003956C4" w:rsidP="00150825">
                        <w:r>
                          <w:rPr>
                            <w:rFonts w:hint="eastAsia"/>
                          </w:rPr>
                          <w:t>収入印紙</w:t>
                        </w:r>
                      </w:p>
                    </w:txbxContent>
                  </v:textbox>
                </v:shape>
              </w:pict>
            </w:r>
            <w:r w:rsidR="00150825" w:rsidRPr="00D24982">
              <w:rPr>
                <w:rFonts w:hint="eastAsia"/>
                <w:b w:val="0"/>
                <w:color w:val="auto"/>
                <w:sz w:val="16"/>
                <w:szCs w:val="16"/>
              </w:rPr>
              <w:t>（この欄に収入印紙８００円をはる。）</w:t>
            </w:r>
          </w:p>
          <w:p w:rsidR="00150825" w:rsidRPr="00D24982" w:rsidRDefault="002669A4" w:rsidP="00691031">
            <w:pPr>
              <w:kinsoku w:val="0"/>
              <w:autoSpaceDE w:val="0"/>
              <w:autoSpaceDN w:val="0"/>
              <w:spacing w:line="1400" w:lineRule="exact"/>
              <w:jc w:val="right"/>
              <w:rPr>
                <w:rFonts w:cs="Times New Roman"/>
                <w:b w:val="0"/>
                <w:color w:val="auto"/>
              </w:rPr>
            </w:pPr>
            <w:r>
              <w:rPr>
                <w:b w:val="0"/>
                <w:noProof/>
                <w:color w:val="auto"/>
                <w:sz w:val="20"/>
                <w:szCs w:val="20"/>
              </w:rPr>
              <w:pict>
                <v:shape id="_x0000_s1288" type="#_x0000_t202" style="position:absolute;left:0;text-align:left;margin-left:34.6pt;margin-top:59.15pt;width:223.45pt;height:24.7pt;z-index:251917312;mso-width-relative:margin;mso-height-relative:margin">
                  <v:textbox style="mso-next-textbox:#_x0000_s1288" inset=".5mm,.5mm,.5mm,.5mm">
                    <w:txbxContent>
                      <w:p w:rsidR="003956C4" w:rsidRPr="000A5A5C" w:rsidRDefault="003956C4" w:rsidP="00150825">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b w:val="0"/>
                <w:noProof/>
                <w:color w:val="auto"/>
                <w:sz w:val="20"/>
                <w:szCs w:val="20"/>
              </w:rPr>
              <w:pict>
                <v:shape id="_x0000_s1289" type="#_x0000_t32" style="position:absolute;left:0;text-align:left;margin-left:23.35pt;margin-top:76.15pt;width:11.15pt;height:12.55pt;flip:x;z-index:251918336" o:connectortype="straight">
                  <v:stroke endarrow="block"/>
                </v:shape>
              </w:pict>
            </w:r>
            <w:r w:rsidR="00150825" w:rsidRPr="00D24982">
              <w:rPr>
                <w:rFonts w:hint="eastAsia"/>
                <w:b w:val="0"/>
                <w:color w:val="auto"/>
                <w:sz w:val="16"/>
                <w:szCs w:val="16"/>
              </w:rPr>
              <w:t>（はった印紙に押印しないでください。）</w:t>
            </w:r>
          </w:p>
        </w:tc>
      </w:tr>
      <w:tr w:rsidR="00D24982" w:rsidRPr="00D24982" w:rsidTr="00691031">
        <w:trPr>
          <w:gridAfter w:val="1"/>
          <w:wAfter w:w="282"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150825" w:rsidRPr="00D24982" w:rsidRDefault="00537691" w:rsidP="00691031">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150825" w:rsidRPr="00D24982">
              <w:rPr>
                <w:rFonts w:cs="Times New Roman"/>
                <w:b w:val="0"/>
                <w:color w:val="auto"/>
                <w:sz w:val="16"/>
                <w:szCs w:val="16"/>
              </w:rPr>
              <w:instrText>eq \o\ad(</w:instrText>
            </w:r>
            <w:r w:rsidR="00150825" w:rsidRPr="00D24982">
              <w:rPr>
                <w:rFonts w:hint="eastAsia"/>
                <w:b w:val="0"/>
                <w:color w:val="auto"/>
                <w:sz w:val="16"/>
                <w:szCs w:val="16"/>
              </w:rPr>
              <w:instrText>収入印紙</w:instrText>
            </w:r>
            <w:r w:rsidR="00150825" w:rsidRPr="00D24982">
              <w:rPr>
                <w:rFonts w:cs="Times New Roman"/>
                <w:b w:val="0"/>
                <w:color w:val="auto"/>
                <w:sz w:val="16"/>
                <w:szCs w:val="16"/>
              </w:rPr>
              <w:instrText>,</w:instrText>
            </w:r>
            <w:r w:rsidR="00150825" w:rsidRPr="00D24982">
              <w:rPr>
                <w:rFonts w:cs="Times New Roman" w:hint="eastAsia"/>
                <w:b w:val="0"/>
                <w:color w:val="auto"/>
                <w:sz w:val="16"/>
                <w:szCs w:val="16"/>
              </w:rPr>
              <w:instrText xml:space="preserve">　　　　</w:instrText>
            </w:r>
            <w:r w:rsidR="00150825"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150825" w:rsidRPr="00D24982">
              <w:rPr>
                <w:rFonts w:hint="eastAsia"/>
                <w:b w:val="0"/>
                <w:color w:val="auto"/>
                <w:sz w:val="16"/>
                <w:szCs w:val="16"/>
              </w:rPr>
              <w:t>収入印紙</w:t>
            </w:r>
            <w:r w:rsidRPr="00D24982">
              <w:rPr>
                <w:rFonts w:cs="Times New Roman"/>
                <w:b w:val="0"/>
                <w:color w:val="auto"/>
                <w:sz w:val="16"/>
                <w:szCs w:val="16"/>
              </w:rPr>
              <w:fldChar w:fldCharType="end"/>
            </w:r>
            <w:r w:rsidR="00150825" w:rsidRPr="00D24982">
              <w:rPr>
                <w:b w:val="0"/>
                <w:color w:val="auto"/>
                <w:sz w:val="16"/>
                <w:szCs w:val="16"/>
              </w:rPr>
              <w:t xml:space="preserve">  </w:t>
            </w:r>
            <w:r w:rsidR="00150825" w:rsidRPr="00D24982">
              <w:rPr>
                <w:rFonts w:hint="eastAsia"/>
                <w:b w:val="0"/>
                <w:color w:val="auto"/>
                <w:sz w:val="16"/>
                <w:szCs w:val="16"/>
              </w:rPr>
              <w:t xml:space="preserve">   </w:t>
            </w:r>
            <w:r w:rsidR="00150825" w:rsidRPr="00D24982">
              <w:rPr>
                <w:b w:val="0"/>
                <w:color w:val="auto"/>
                <w:sz w:val="16"/>
                <w:szCs w:val="16"/>
              </w:rPr>
              <w:t xml:space="preserve"> </w:t>
            </w:r>
            <w:r w:rsidR="00150825" w:rsidRPr="00D24982">
              <w:rPr>
                <w:rFonts w:hint="eastAsia"/>
                <w:b w:val="0"/>
                <w:color w:val="auto"/>
                <w:sz w:val="16"/>
                <w:szCs w:val="16"/>
              </w:rPr>
              <w:t>８００</w:t>
            </w:r>
            <w:r w:rsidR="00150825" w:rsidRPr="00D24982">
              <w:rPr>
                <w:b w:val="0"/>
                <w:color w:val="auto"/>
                <w:sz w:val="16"/>
                <w:szCs w:val="16"/>
              </w:rPr>
              <w:t xml:space="preserve">   </w:t>
            </w:r>
            <w:r w:rsidR="00150825"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150825" w:rsidRPr="00D24982" w:rsidRDefault="00150825" w:rsidP="00691031">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rPr>
            </w:pPr>
          </w:p>
        </w:tc>
        <w:tc>
          <w:tcPr>
            <w:tcW w:w="5605" w:type="dxa"/>
            <w:vMerge/>
            <w:tcBorders>
              <w:top w:val="nil"/>
              <w:left w:val="single" w:sz="4"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rPr>
            </w:pPr>
          </w:p>
        </w:tc>
      </w:tr>
      <w:tr w:rsidR="00150825" w:rsidRPr="00D24982" w:rsidTr="00691031">
        <w:trPr>
          <w:gridAfter w:val="1"/>
          <w:wAfter w:w="282"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150825" w:rsidRPr="00D24982" w:rsidRDefault="00150825" w:rsidP="00691031">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rPr>
            </w:pPr>
          </w:p>
        </w:tc>
        <w:tc>
          <w:tcPr>
            <w:tcW w:w="5605" w:type="dxa"/>
            <w:vMerge/>
            <w:tcBorders>
              <w:top w:val="nil"/>
              <w:left w:val="single" w:sz="4" w:space="0" w:color="000000"/>
              <w:bottom w:val="single" w:sz="4" w:space="0" w:color="000000"/>
              <w:right w:val="single" w:sz="4" w:space="0" w:color="000000"/>
            </w:tcBorders>
          </w:tcPr>
          <w:p w:rsidR="00150825" w:rsidRPr="00D24982" w:rsidRDefault="00150825" w:rsidP="00691031">
            <w:pPr>
              <w:autoSpaceDE w:val="0"/>
              <w:autoSpaceDN w:val="0"/>
              <w:textAlignment w:val="auto"/>
              <w:rPr>
                <w:rFonts w:cs="Times New Roman"/>
                <w:b w:val="0"/>
                <w:color w:val="auto"/>
              </w:rPr>
            </w:pPr>
          </w:p>
        </w:tc>
      </w:tr>
    </w:tbl>
    <w:p w:rsidR="00150825" w:rsidRPr="00D24982" w:rsidRDefault="00150825" w:rsidP="00150825">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150825" w:rsidRPr="00D24982" w:rsidTr="00691031">
        <w:trPr>
          <w:trHeight w:val="509"/>
        </w:trPr>
        <w:tc>
          <w:tcPr>
            <w:tcW w:w="807" w:type="dxa"/>
            <w:tcBorders>
              <w:top w:val="single" w:sz="4" w:space="0" w:color="000000"/>
              <w:left w:val="single" w:sz="4" w:space="0" w:color="000000"/>
              <w:bottom w:val="single" w:sz="4" w:space="0" w:color="000000"/>
              <w:right w:val="single" w:sz="4" w:space="0" w:color="000000"/>
            </w:tcBorders>
          </w:tcPr>
          <w:p w:rsidR="00150825" w:rsidRPr="00D24982" w:rsidRDefault="00150825" w:rsidP="00691031">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150825" w:rsidRPr="00D24982" w:rsidRDefault="00150825" w:rsidP="00691031">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150825" w:rsidRPr="00D24982" w:rsidRDefault="00150825" w:rsidP="00691031">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　年（家　　　）第　　　○　○　○　○　　号</w:t>
            </w:r>
          </w:p>
        </w:tc>
      </w:tr>
    </w:tbl>
    <w:p w:rsidR="00150825" w:rsidRPr="00D24982" w:rsidRDefault="00150825" w:rsidP="00150825">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150825" w:rsidRPr="00D24982" w:rsidTr="00691031">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150825" w:rsidRPr="00D24982" w:rsidRDefault="00150825" w:rsidP="00691031">
            <w:pPr>
              <w:kinsoku w:val="0"/>
              <w:autoSpaceDE w:val="0"/>
              <w:autoSpaceDN w:val="0"/>
              <w:spacing w:line="240" w:lineRule="exact"/>
              <w:rPr>
                <w:b w:val="0"/>
                <w:color w:val="auto"/>
                <w:sz w:val="18"/>
                <w:szCs w:val="18"/>
              </w:rPr>
            </w:pPr>
            <w:r w:rsidRPr="00D24982">
              <w:rPr>
                <w:rFonts w:hint="eastAsia"/>
                <w:b w:val="0"/>
                <w:color w:val="auto"/>
                <w:sz w:val="18"/>
                <w:szCs w:val="18"/>
              </w:rPr>
              <w:t xml:space="preserve">高知家庭裁判所　　　　</w:t>
            </w:r>
            <w:r w:rsidRPr="00D24982">
              <w:rPr>
                <w:rFonts w:hint="eastAsia"/>
                <w:b w:val="0"/>
                <w:color w:val="auto"/>
              </w:rPr>
              <w:t xml:space="preserve">　</w:t>
            </w:r>
            <w:r w:rsidRPr="00D24982">
              <w:rPr>
                <w:rFonts w:hint="eastAsia"/>
                <w:b w:val="0"/>
                <w:color w:val="auto"/>
                <w:sz w:val="18"/>
                <w:szCs w:val="18"/>
              </w:rPr>
              <w:t>御</w:t>
            </w:r>
            <w:r w:rsidRPr="00D24982">
              <w:rPr>
                <w:b w:val="0"/>
                <w:color w:val="auto"/>
                <w:sz w:val="18"/>
                <w:szCs w:val="18"/>
              </w:rPr>
              <w:t xml:space="preserve"> </w:t>
            </w:r>
            <w:r w:rsidRPr="00D24982">
              <w:rPr>
                <w:rFonts w:hint="eastAsia"/>
                <w:b w:val="0"/>
                <w:color w:val="auto"/>
                <w:sz w:val="18"/>
                <w:szCs w:val="18"/>
              </w:rPr>
              <w:t>中</w:t>
            </w:r>
          </w:p>
          <w:p w:rsidR="00150825" w:rsidRPr="00D24982" w:rsidRDefault="00150825" w:rsidP="00691031">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150825" w:rsidRPr="00D24982" w:rsidRDefault="00012CC3" w:rsidP="00150825">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150825" w:rsidRPr="00D24982">
              <w:rPr>
                <w:rFonts w:hint="eastAsia"/>
                <w:b w:val="0"/>
                <w:color w:val="auto"/>
                <w:sz w:val="18"/>
                <w:szCs w:val="18"/>
              </w:rPr>
              <w:t xml:space="preserve"> </w:t>
            </w:r>
            <w:r w:rsidR="00150825" w:rsidRPr="00D24982">
              <w:rPr>
                <w:rFonts w:hint="eastAsia"/>
                <w:b w:val="0"/>
                <w:color w:val="auto"/>
                <w:sz w:val="18"/>
                <w:szCs w:val="18"/>
              </w:rPr>
              <w:t>○○</w:t>
            </w:r>
            <w:r w:rsidR="00150825" w:rsidRPr="00D24982">
              <w:rPr>
                <w:rFonts w:hint="eastAsia"/>
                <w:b w:val="0"/>
                <w:color w:val="auto"/>
                <w:sz w:val="18"/>
                <w:szCs w:val="18"/>
              </w:rPr>
              <w:t xml:space="preserve"> </w:t>
            </w:r>
            <w:r w:rsidR="00150825" w:rsidRPr="00D24982">
              <w:rPr>
                <w:rFonts w:hint="eastAsia"/>
                <w:b w:val="0"/>
                <w:color w:val="auto"/>
                <w:sz w:val="18"/>
                <w:szCs w:val="18"/>
              </w:rPr>
              <w:t>年</w:t>
            </w:r>
            <w:r w:rsidR="00150825" w:rsidRPr="00D24982">
              <w:rPr>
                <w:rFonts w:hint="eastAsia"/>
                <w:b w:val="0"/>
                <w:color w:val="auto"/>
                <w:sz w:val="18"/>
                <w:szCs w:val="18"/>
              </w:rPr>
              <w:t xml:space="preserve"> </w:t>
            </w:r>
            <w:r w:rsidR="00150825" w:rsidRPr="00D24982">
              <w:rPr>
                <w:rFonts w:hint="eastAsia"/>
                <w:b w:val="0"/>
                <w:color w:val="auto"/>
                <w:sz w:val="18"/>
                <w:szCs w:val="18"/>
              </w:rPr>
              <w:t>○○</w:t>
            </w:r>
            <w:r w:rsidR="00150825" w:rsidRPr="00D24982">
              <w:rPr>
                <w:rFonts w:hint="eastAsia"/>
                <w:b w:val="0"/>
                <w:color w:val="auto"/>
                <w:sz w:val="18"/>
                <w:szCs w:val="18"/>
              </w:rPr>
              <w:t xml:space="preserve"> </w:t>
            </w:r>
            <w:r w:rsidR="00150825" w:rsidRPr="00D24982">
              <w:rPr>
                <w:rFonts w:hint="eastAsia"/>
                <w:b w:val="0"/>
                <w:color w:val="auto"/>
                <w:sz w:val="18"/>
                <w:szCs w:val="18"/>
              </w:rPr>
              <w:t>月</w:t>
            </w:r>
            <w:r w:rsidR="00150825" w:rsidRPr="00D24982">
              <w:rPr>
                <w:rFonts w:hint="eastAsia"/>
                <w:b w:val="0"/>
                <w:color w:val="auto"/>
                <w:sz w:val="18"/>
                <w:szCs w:val="18"/>
              </w:rPr>
              <w:t xml:space="preserve"> </w:t>
            </w:r>
            <w:r w:rsidR="00150825" w:rsidRPr="00D24982">
              <w:rPr>
                <w:rFonts w:hint="eastAsia"/>
                <w:b w:val="0"/>
                <w:color w:val="auto"/>
                <w:sz w:val="18"/>
                <w:szCs w:val="18"/>
              </w:rPr>
              <w:t>○○</w:t>
            </w:r>
            <w:r w:rsidR="00150825" w:rsidRPr="00D24982">
              <w:rPr>
                <w:rFonts w:hint="eastAsia"/>
                <w:b w:val="0"/>
                <w:color w:val="auto"/>
                <w:sz w:val="18"/>
                <w:szCs w:val="18"/>
              </w:rPr>
              <w:t xml:space="preserve"> </w:t>
            </w:r>
            <w:r w:rsidR="00150825" w:rsidRPr="00D24982">
              <w:rPr>
                <w:rFonts w:hint="eastAsia"/>
                <w:b w:val="0"/>
                <w:color w:val="auto"/>
                <w:sz w:val="18"/>
                <w:szCs w:val="18"/>
              </w:rPr>
              <w:t>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150825" w:rsidRPr="00D24982" w:rsidRDefault="00150825" w:rsidP="00691031">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875211776"/>
              </w:rPr>
              <w:t>申立人の</w:t>
            </w:r>
          </w:p>
          <w:p w:rsidR="00150825" w:rsidRPr="00D24982" w:rsidRDefault="00150825" w:rsidP="00691031">
            <w:pPr>
              <w:kinsoku w:val="0"/>
              <w:autoSpaceDE w:val="0"/>
              <w:autoSpaceDN w:val="0"/>
              <w:spacing w:line="174" w:lineRule="exact"/>
              <w:jc w:val="center"/>
              <w:rPr>
                <w:b w:val="0"/>
                <w:color w:val="auto"/>
                <w:sz w:val="21"/>
                <w:szCs w:val="21"/>
              </w:rPr>
            </w:pPr>
          </w:p>
          <w:p w:rsidR="00150825" w:rsidRPr="00D24982" w:rsidRDefault="00150825" w:rsidP="00691031">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87521177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150825" w:rsidRPr="00D24982" w:rsidRDefault="002669A4" w:rsidP="00150825">
            <w:pPr>
              <w:kinsoku w:val="0"/>
              <w:wordWrap w:val="0"/>
              <w:autoSpaceDE w:val="0"/>
              <w:autoSpaceDN w:val="0"/>
              <w:spacing w:line="240" w:lineRule="exact"/>
              <w:ind w:firstLineChars="100" w:firstLine="252"/>
              <w:jc w:val="right"/>
              <w:rPr>
                <w:rFonts w:cs="Times New Roman"/>
                <w:b w:val="0"/>
                <w:color w:val="auto"/>
              </w:rPr>
            </w:pPr>
            <w:r>
              <w:rPr>
                <w:b w:val="0"/>
                <w:noProof/>
                <w:color w:val="auto"/>
              </w:rPr>
              <w:pict>
                <v:oval id="_x0000_s1281" style="position:absolute;left:0;text-align:left;margin-left:169.7pt;margin-top:-5.05pt;width:25.5pt;height:29.25pt;z-index:251910144;mso-position-horizontal-relative:text;mso-position-vertical-relative:text" filled="f">
                  <v:textbox inset="5.85pt,.7pt,5.85pt,.7pt"/>
                </v:oval>
              </w:pict>
            </w:r>
            <w:r w:rsidR="00150825" w:rsidRPr="00D24982">
              <w:rPr>
                <w:rFonts w:hint="eastAsia"/>
                <w:b w:val="0"/>
                <w:color w:val="auto"/>
              </w:rPr>
              <w:t xml:space="preserve">甲　野　夏　男　　　　　印　　</w:t>
            </w:r>
          </w:p>
          <w:p w:rsidR="00150825" w:rsidRPr="00D24982" w:rsidRDefault="00150825" w:rsidP="00150825">
            <w:pPr>
              <w:kinsoku w:val="0"/>
              <w:autoSpaceDE w:val="0"/>
              <w:autoSpaceDN w:val="0"/>
              <w:spacing w:line="174" w:lineRule="exact"/>
              <w:ind w:firstLineChars="2400" w:firstLine="6048"/>
              <w:jc w:val="right"/>
              <w:rPr>
                <w:rFonts w:cs="Times New Roman"/>
                <w:b w:val="0"/>
                <w:color w:val="auto"/>
              </w:rPr>
            </w:pPr>
          </w:p>
        </w:tc>
      </w:tr>
    </w:tbl>
    <w:p w:rsidR="00150825" w:rsidRPr="00D24982" w:rsidRDefault="00150825" w:rsidP="00150825">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150825" w:rsidRPr="00D24982" w:rsidTr="00691031">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150825" w:rsidRPr="00D24982" w:rsidRDefault="00150825" w:rsidP="00691031">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150825" w:rsidRPr="00D24982" w:rsidRDefault="00537691" w:rsidP="00691031">
            <w:pPr>
              <w:kinsoku w:val="0"/>
              <w:autoSpaceDE w:val="0"/>
              <w:autoSpaceDN w:val="0"/>
              <w:spacing w:line="174" w:lineRule="exact"/>
              <w:rPr>
                <w:b w:val="0"/>
                <w:color w:val="auto"/>
                <w:sz w:val="16"/>
                <w:szCs w:val="16"/>
                <w:shd w:val="pct15" w:color="auto" w:fill="FFFFFF"/>
              </w:rPr>
            </w:pPr>
            <w:r w:rsidRPr="00D24982">
              <w:rPr>
                <w:b w:val="0"/>
                <w:color w:val="auto"/>
                <w:sz w:val="16"/>
                <w:szCs w:val="16"/>
              </w:rPr>
              <w:fldChar w:fldCharType="begin"/>
            </w:r>
            <w:r w:rsidR="00150825" w:rsidRPr="00D24982">
              <w:rPr>
                <w:b w:val="0"/>
                <w:color w:val="auto"/>
                <w:sz w:val="16"/>
                <w:szCs w:val="16"/>
              </w:rPr>
              <w:instrText xml:space="preserve"> </w:instrText>
            </w:r>
            <w:r w:rsidR="00150825" w:rsidRPr="00D24982">
              <w:rPr>
                <w:rFonts w:hint="eastAsia"/>
                <w:b w:val="0"/>
                <w:color w:val="auto"/>
                <w:sz w:val="16"/>
                <w:szCs w:val="16"/>
              </w:rPr>
              <w:instrText>eq \o\ac(</w:instrText>
            </w:r>
            <w:r w:rsidR="00150825" w:rsidRPr="00D24982">
              <w:rPr>
                <w:rFonts w:hint="eastAsia"/>
                <w:b w:val="0"/>
                <w:color w:val="auto"/>
                <w:sz w:val="16"/>
                <w:szCs w:val="16"/>
              </w:rPr>
              <w:instrText>□</w:instrText>
            </w:r>
            <w:r w:rsidR="00150825" w:rsidRPr="00D24982">
              <w:rPr>
                <w:rFonts w:hint="eastAsia"/>
                <w:b w:val="0"/>
                <w:color w:val="auto"/>
                <w:sz w:val="16"/>
                <w:szCs w:val="16"/>
              </w:rPr>
              <w:instrText>,</w:instrText>
            </w:r>
            <w:r w:rsidR="00150825" w:rsidRPr="00D24982">
              <w:rPr>
                <w:rFonts w:ascii="ＭＳ 明朝" w:hint="eastAsia"/>
                <w:b w:val="0"/>
                <w:color w:val="auto"/>
                <w:sz w:val="16"/>
                <w:szCs w:val="16"/>
              </w:rPr>
              <w:instrText>レ</w:instrText>
            </w:r>
            <w:r w:rsidR="00150825" w:rsidRPr="00D24982">
              <w:rPr>
                <w:rFonts w:hint="eastAsia"/>
                <w:b w:val="0"/>
                <w:color w:val="auto"/>
                <w:sz w:val="16"/>
                <w:szCs w:val="16"/>
              </w:rPr>
              <w:instrText>)</w:instrText>
            </w:r>
            <w:r w:rsidRPr="00D24982">
              <w:rPr>
                <w:b w:val="0"/>
                <w:color w:val="auto"/>
                <w:sz w:val="16"/>
                <w:szCs w:val="16"/>
              </w:rPr>
              <w:fldChar w:fldCharType="end"/>
            </w:r>
            <w:r w:rsidR="00150825" w:rsidRPr="00D24982">
              <w:rPr>
                <w:rFonts w:hint="eastAsia"/>
                <w:b w:val="0"/>
                <w:color w:val="auto"/>
                <w:sz w:val="16"/>
                <w:szCs w:val="16"/>
              </w:rPr>
              <w:t>臨時保佐人候補者の住民票写し，</w:t>
            </w:r>
            <w:r w:rsidRPr="00D24982">
              <w:rPr>
                <w:b w:val="0"/>
                <w:color w:val="auto"/>
                <w:sz w:val="16"/>
                <w:szCs w:val="16"/>
              </w:rPr>
              <w:fldChar w:fldCharType="begin"/>
            </w:r>
            <w:r w:rsidR="00150825" w:rsidRPr="00D24982">
              <w:rPr>
                <w:b w:val="0"/>
                <w:color w:val="auto"/>
                <w:sz w:val="16"/>
                <w:szCs w:val="16"/>
              </w:rPr>
              <w:instrText xml:space="preserve"> </w:instrText>
            </w:r>
            <w:r w:rsidR="00150825" w:rsidRPr="00D24982">
              <w:rPr>
                <w:rFonts w:hint="eastAsia"/>
                <w:b w:val="0"/>
                <w:color w:val="auto"/>
                <w:sz w:val="16"/>
                <w:szCs w:val="16"/>
              </w:rPr>
              <w:instrText>eq \o\ac(</w:instrText>
            </w:r>
            <w:r w:rsidR="00150825" w:rsidRPr="00D24982">
              <w:rPr>
                <w:rFonts w:hint="eastAsia"/>
                <w:b w:val="0"/>
                <w:color w:val="auto"/>
                <w:sz w:val="16"/>
                <w:szCs w:val="16"/>
              </w:rPr>
              <w:instrText>□</w:instrText>
            </w:r>
            <w:r w:rsidR="00150825" w:rsidRPr="00D24982">
              <w:rPr>
                <w:rFonts w:hint="eastAsia"/>
                <w:b w:val="0"/>
                <w:color w:val="auto"/>
                <w:sz w:val="16"/>
                <w:szCs w:val="16"/>
              </w:rPr>
              <w:instrText>,</w:instrText>
            </w:r>
            <w:r w:rsidR="00150825" w:rsidRPr="00D24982">
              <w:rPr>
                <w:rFonts w:ascii="ＭＳ 明朝" w:hint="eastAsia"/>
                <w:b w:val="0"/>
                <w:color w:val="auto"/>
                <w:sz w:val="16"/>
                <w:szCs w:val="16"/>
              </w:rPr>
              <w:instrText>レ</w:instrText>
            </w:r>
            <w:r w:rsidR="00150825" w:rsidRPr="00D24982">
              <w:rPr>
                <w:rFonts w:hint="eastAsia"/>
                <w:b w:val="0"/>
                <w:color w:val="auto"/>
                <w:sz w:val="16"/>
                <w:szCs w:val="16"/>
              </w:rPr>
              <w:instrText>)</w:instrText>
            </w:r>
            <w:r w:rsidRPr="00D24982">
              <w:rPr>
                <w:b w:val="0"/>
                <w:color w:val="auto"/>
                <w:sz w:val="16"/>
                <w:szCs w:val="16"/>
              </w:rPr>
              <w:fldChar w:fldCharType="end"/>
            </w:r>
            <w:r w:rsidR="00150825" w:rsidRPr="00D24982">
              <w:rPr>
                <w:rFonts w:hint="eastAsia"/>
                <w:b w:val="0"/>
                <w:color w:val="auto"/>
                <w:sz w:val="16"/>
                <w:szCs w:val="16"/>
              </w:rPr>
              <w:t>遺産分割協議書案，</w:t>
            </w:r>
            <w:r w:rsidRPr="00D24982">
              <w:rPr>
                <w:b w:val="0"/>
                <w:color w:val="auto"/>
                <w:sz w:val="16"/>
                <w:szCs w:val="16"/>
              </w:rPr>
              <w:fldChar w:fldCharType="begin"/>
            </w:r>
            <w:r w:rsidR="00150825" w:rsidRPr="00D24982">
              <w:rPr>
                <w:b w:val="0"/>
                <w:color w:val="auto"/>
                <w:sz w:val="16"/>
                <w:szCs w:val="16"/>
              </w:rPr>
              <w:instrText xml:space="preserve"> </w:instrText>
            </w:r>
            <w:r w:rsidR="00150825" w:rsidRPr="00D24982">
              <w:rPr>
                <w:rFonts w:hint="eastAsia"/>
                <w:b w:val="0"/>
                <w:color w:val="auto"/>
                <w:sz w:val="16"/>
                <w:szCs w:val="16"/>
              </w:rPr>
              <w:instrText>eq \o\ac(</w:instrText>
            </w:r>
            <w:r w:rsidR="00150825" w:rsidRPr="00D24982">
              <w:rPr>
                <w:rFonts w:hint="eastAsia"/>
                <w:b w:val="0"/>
                <w:color w:val="auto"/>
                <w:sz w:val="16"/>
                <w:szCs w:val="16"/>
              </w:rPr>
              <w:instrText>□</w:instrText>
            </w:r>
            <w:r w:rsidR="00150825" w:rsidRPr="00D24982">
              <w:rPr>
                <w:rFonts w:hint="eastAsia"/>
                <w:b w:val="0"/>
                <w:color w:val="auto"/>
                <w:sz w:val="16"/>
                <w:szCs w:val="16"/>
              </w:rPr>
              <w:instrText>,</w:instrText>
            </w:r>
            <w:r w:rsidR="00150825" w:rsidRPr="00D24982">
              <w:rPr>
                <w:rFonts w:ascii="ＭＳ 明朝" w:hint="eastAsia"/>
                <w:b w:val="0"/>
                <w:color w:val="auto"/>
                <w:sz w:val="16"/>
                <w:szCs w:val="16"/>
              </w:rPr>
              <w:instrText>レ</w:instrText>
            </w:r>
            <w:r w:rsidR="00150825" w:rsidRPr="00D24982">
              <w:rPr>
                <w:rFonts w:hint="eastAsia"/>
                <w:b w:val="0"/>
                <w:color w:val="auto"/>
                <w:sz w:val="16"/>
                <w:szCs w:val="16"/>
              </w:rPr>
              <w:instrText>)</w:instrText>
            </w:r>
            <w:r w:rsidRPr="00D24982">
              <w:rPr>
                <w:b w:val="0"/>
                <w:color w:val="auto"/>
                <w:sz w:val="16"/>
                <w:szCs w:val="16"/>
              </w:rPr>
              <w:fldChar w:fldCharType="end"/>
            </w:r>
            <w:r w:rsidR="00150825" w:rsidRPr="00D24982">
              <w:rPr>
                <w:rFonts w:hint="eastAsia"/>
                <w:b w:val="0"/>
                <w:color w:val="auto"/>
                <w:sz w:val="16"/>
                <w:szCs w:val="16"/>
              </w:rPr>
              <w:t>本人の法定相続分の確保がわかる書面</w:t>
            </w:r>
          </w:p>
          <w:p w:rsidR="00150825" w:rsidRPr="00D24982" w:rsidRDefault="00150825" w:rsidP="00691031">
            <w:pPr>
              <w:kinsoku w:val="0"/>
              <w:autoSpaceDE w:val="0"/>
              <w:autoSpaceDN w:val="0"/>
              <w:spacing w:line="174" w:lineRule="exact"/>
              <w:rPr>
                <w:b w:val="0"/>
                <w:color w:val="auto"/>
                <w:sz w:val="16"/>
                <w:szCs w:val="16"/>
                <w:shd w:val="pct15" w:color="auto" w:fill="FFFFFF"/>
              </w:rPr>
            </w:pPr>
          </w:p>
          <w:p w:rsidR="00150825" w:rsidRPr="00D24982" w:rsidRDefault="00150825" w:rsidP="00691031">
            <w:pPr>
              <w:kinsoku w:val="0"/>
              <w:autoSpaceDE w:val="0"/>
              <w:autoSpaceDN w:val="0"/>
              <w:spacing w:line="174" w:lineRule="exact"/>
              <w:rPr>
                <w:b w:val="0"/>
                <w:color w:val="auto"/>
                <w:sz w:val="16"/>
                <w:szCs w:val="16"/>
              </w:rPr>
            </w:pPr>
            <w:r w:rsidRPr="00D24982">
              <w:rPr>
                <w:rFonts w:hint="eastAsia"/>
                <w:b w:val="0"/>
                <w:color w:val="auto"/>
                <w:sz w:val="16"/>
                <w:szCs w:val="16"/>
              </w:rPr>
              <w:t>□抵当権設定契約書案，□金銭消費貸借契約書案（□保証委託契約書案），□不動産の全部事項証明書</w:t>
            </w:r>
          </w:p>
          <w:p w:rsidR="00150825" w:rsidRPr="00D24982" w:rsidRDefault="00150825" w:rsidP="00691031">
            <w:pPr>
              <w:kinsoku w:val="0"/>
              <w:autoSpaceDE w:val="0"/>
              <w:autoSpaceDN w:val="0"/>
              <w:spacing w:line="174" w:lineRule="exact"/>
              <w:rPr>
                <w:b w:val="0"/>
                <w:color w:val="auto"/>
                <w:sz w:val="16"/>
                <w:szCs w:val="16"/>
              </w:rPr>
            </w:pPr>
          </w:p>
          <w:p w:rsidR="00150825" w:rsidRPr="00D24982" w:rsidRDefault="00150825" w:rsidP="00691031">
            <w:pPr>
              <w:kinsoku w:val="0"/>
              <w:autoSpaceDE w:val="0"/>
              <w:autoSpaceDN w:val="0"/>
              <w:spacing w:line="174" w:lineRule="exact"/>
              <w:rPr>
                <w:rFonts w:cs="Times New Roman"/>
                <w:b w:val="0"/>
                <w:color w:val="auto"/>
                <w:sz w:val="16"/>
                <w:szCs w:val="16"/>
              </w:rPr>
            </w:pPr>
            <w:r w:rsidRPr="00D24982">
              <w:rPr>
                <w:rFonts w:hint="eastAsia"/>
                <w:b w:val="0"/>
                <w:color w:val="auto"/>
                <w:sz w:val="16"/>
                <w:szCs w:val="16"/>
              </w:rPr>
              <w:t>□</w:t>
            </w:r>
          </w:p>
          <w:p w:rsidR="00150825" w:rsidRPr="00D24982" w:rsidRDefault="00150825" w:rsidP="00691031">
            <w:pPr>
              <w:kinsoku w:val="0"/>
              <w:autoSpaceDE w:val="0"/>
              <w:autoSpaceDN w:val="0"/>
              <w:spacing w:line="174" w:lineRule="exact"/>
              <w:rPr>
                <w:b w:val="0"/>
                <w:color w:val="auto"/>
                <w:sz w:val="16"/>
                <w:szCs w:val="16"/>
              </w:rPr>
            </w:pPr>
          </w:p>
          <w:p w:rsidR="00150825" w:rsidRPr="00D24982" w:rsidRDefault="00150825" w:rsidP="00CC4586">
            <w:pPr>
              <w:kinsoku w:val="0"/>
              <w:autoSpaceDE w:val="0"/>
              <w:autoSpaceDN w:val="0"/>
              <w:spacing w:line="174" w:lineRule="exact"/>
              <w:rPr>
                <w:rFonts w:cs="Times New Roman"/>
                <w:b w:val="0"/>
                <w:color w:val="auto"/>
              </w:rPr>
            </w:pPr>
            <w:r w:rsidRPr="00D24982">
              <w:rPr>
                <w:rFonts w:hint="eastAsia"/>
                <w:b w:val="0"/>
                <w:color w:val="auto"/>
                <w:sz w:val="16"/>
                <w:szCs w:val="16"/>
              </w:rPr>
              <w:t>※後見登記事項に変更がある場合は□住民票の写し，□戸籍謄本</w:t>
            </w:r>
          </w:p>
        </w:tc>
      </w:tr>
    </w:tbl>
    <w:p w:rsidR="00150825" w:rsidRPr="00D24982" w:rsidRDefault="00150825" w:rsidP="00150825">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691031">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150825" w:rsidRPr="00D24982" w:rsidRDefault="002669A4" w:rsidP="00691031">
            <w:pPr>
              <w:kinsoku w:val="0"/>
              <w:autoSpaceDE w:val="0"/>
              <w:autoSpaceDN w:val="0"/>
              <w:spacing w:line="154" w:lineRule="exact"/>
              <w:jc w:val="center"/>
              <w:rPr>
                <w:rFonts w:cs="Times New Roman"/>
                <w:b w:val="0"/>
                <w:color w:val="auto"/>
              </w:rPr>
            </w:pPr>
            <w:r>
              <w:rPr>
                <w:b w:val="0"/>
                <w:noProof/>
                <w:color w:val="auto"/>
              </w:rPr>
              <w:pict>
                <v:shape id="_x0000_s1277" type="#_x0000_t202" style="position:absolute;left:0;text-align:left;margin-left:10pt;margin-top:.05pt;width:23.4pt;height:113.7pt;z-index:251906048" filled="f" stroked="f">
                  <v:textbox style="mso-next-textbox:#_x0000_s1277" inset="5.85pt,.7pt,5.85pt,.7pt">
                    <w:txbxContent>
                      <w:p w:rsidR="003956C4" w:rsidRDefault="003956C4" w:rsidP="00150825">
                        <w:pPr>
                          <w:rPr>
                            <w:sz w:val="21"/>
                            <w:szCs w:val="21"/>
                          </w:rPr>
                        </w:pPr>
                        <w:r>
                          <w:rPr>
                            <w:rFonts w:hint="eastAsia"/>
                            <w:sz w:val="21"/>
                            <w:szCs w:val="21"/>
                          </w:rPr>
                          <w:t>申</w:t>
                        </w:r>
                      </w:p>
                      <w:p w:rsidR="003956C4" w:rsidRDefault="003956C4" w:rsidP="00150825">
                        <w:pPr>
                          <w:rPr>
                            <w:sz w:val="21"/>
                            <w:szCs w:val="21"/>
                          </w:rPr>
                        </w:pPr>
                        <w:r>
                          <w:rPr>
                            <w:rFonts w:hint="eastAsia"/>
                            <w:sz w:val="21"/>
                            <w:szCs w:val="21"/>
                          </w:rPr>
                          <w:t>立</w:t>
                        </w:r>
                      </w:p>
                      <w:p w:rsidR="003956C4" w:rsidRPr="00E543DD" w:rsidRDefault="003956C4" w:rsidP="00150825">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150825" w:rsidRPr="00D24982" w:rsidRDefault="00150825" w:rsidP="00691031">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154" w:lineRule="exact"/>
              <w:rPr>
                <w:rFonts w:cs="Times New Roman"/>
                <w:b w:val="0"/>
                <w:color w:val="auto"/>
              </w:rPr>
            </w:pPr>
          </w:p>
          <w:p w:rsidR="00150825" w:rsidRPr="00D24982" w:rsidRDefault="00150825" w:rsidP="00691031">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150825" w:rsidRPr="00D24982" w:rsidRDefault="00150825" w:rsidP="00691031">
            <w:pPr>
              <w:tabs>
                <w:tab w:val="left" w:pos="4160"/>
              </w:tabs>
              <w:kinsoku w:val="0"/>
              <w:autoSpaceDE w:val="0"/>
              <w:autoSpaceDN w:val="0"/>
              <w:spacing w:line="240" w:lineRule="exact"/>
              <w:rPr>
                <w:b w:val="0"/>
                <w:color w:val="auto"/>
                <w:sz w:val="16"/>
                <w:szCs w:val="16"/>
              </w:rPr>
            </w:pPr>
            <w:r w:rsidRPr="00D24982">
              <w:rPr>
                <w:rFonts w:hint="eastAsia"/>
                <w:b w:val="0"/>
                <w:color w:val="auto"/>
                <w:sz w:val="16"/>
                <w:szCs w:val="16"/>
              </w:rPr>
              <w:t xml:space="preserve">　　　　　　　　　　　　　　　　　　　　　　　携帯　　○○○（○○○　）○○○○</w:t>
            </w:r>
          </w:p>
          <w:p w:rsidR="00150825" w:rsidRPr="00D24982" w:rsidRDefault="00150825" w:rsidP="00691031">
            <w:pPr>
              <w:tabs>
                <w:tab w:val="left" w:pos="4160"/>
              </w:tabs>
              <w:kinsoku w:val="0"/>
              <w:autoSpaceDE w:val="0"/>
              <w:autoSpaceDN w:val="0"/>
              <w:spacing w:line="240" w:lineRule="exact"/>
              <w:rPr>
                <w:b w:val="0"/>
                <w:color w:val="auto"/>
              </w:rPr>
            </w:pPr>
            <w:r w:rsidRPr="00D24982">
              <w:rPr>
                <w:rFonts w:hint="eastAsia"/>
                <w:b w:val="0"/>
                <w:color w:val="auto"/>
              </w:rPr>
              <w:t xml:space="preserve">　○○県○○市○○町○○丁目○番○号　○○ハイツ○○○号</w:t>
            </w:r>
          </w:p>
          <w:p w:rsidR="00150825" w:rsidRPr="00D24982" w:rsidRDefault="00150825" w:rsidP="00150825">
            <w:pPr>
              <w:kinsoku w:val="0"/>
              <w:autoSpaceDE w:val="0"/>
              <w:autoSpaceDN w:val="0"/>
              <w:spacing w:line="240"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691031">
        <w:trPr>
          <w:trHeight w:val="1066"/>
        </w:trPr>
        <w:tc>
          <w:tcPr>
            <w:tcW w:w="968" w:type="dxa"/>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150825" w:rsidRPr="00D24982" w:rsidRDefault="00537691" w:rsidP="00691031">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150825" w:rsidRPr="00D24982">
              <w:rPr>
                <w:rFonts w:cs="Times New Roman"/>
                <w:b w:val="0"/>
                <w:color w:val="auto"/>
                <w:sz w:val="16"/>
                <w:szCs w:val="16"/>
              </w:rPr>
              <w:instrText>eq \o\ad(</w:instrText>
            </w:r>
            <w:r w:rsidR="00150825" w:rsidRPr="00D24982">
              <w:rPr>
                <w:rFonts w:hint="eastAsia"/>
                <w:b w:val="0"/>
                <w:color w:val="auto"/>
                <w:sz w:val="16"/>
                <w:szCs w:val="16"/>
              </w:rPr>
              <w:instrText>フリガナ</w:instrText>
            </w:r>
            <w:r w:rsidR="00150825" w:rsidRPr="00D24982">
              <w:rPr>
                <w:rFonts w:cs="Times New Roman"/>
                <w:b w:val="0"/>
                <w:color w:val="auto"/>
                <w:sz w:val="16"/>
                <w:szCs w:val="16"/>
              </w:rPr>
              <w:instrText>,</w:instrText>
            </w:r>
            <w:r w:rsidR="00150825" w:rsidRPr="00D24982">
              <w:rPr>
                <w:rFonts w:cs="Times New Roman" w:hint="eastAsia"/>
                <w:b w:val="0"/>
                <w:color w:val="auto"/>
                <w:sz w:val="16"/>
                <w:szCs w:val="16"/>
              </w:rPr>
              <w:instrText xml:space="preserve">　　　</w:instrText>
            </w:r>
            <w:r w:rsidR="00150825"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150825" w:rsidRPr="00D24982">
              <w:rPr>
                <w:rFonts w:hint="eastAsia"/>
                <w:b w:val="0"/>
                <w:color w:val="auto"/>
                <w:sz w:val="16"/>
                <w:szCs w:val="16"/>
              </w:rPr>
              <w:t>フリガナ</w:t>
            </w:r>
            <w:r w:rsidRPr="00D24982">
              <w:rPr>
                <w:rFonts w:cs="Times New Roman"/>
                <w:b w:val="0"/>
                <w:color w:val="auto"/>
                <w:sz w:val="16"/>
                <w:szCs w:val="16"/>
              </w:rPr>
              <w:fldChar w:fldCharType="end"/>
            </w:r>
          </w:p>
          <w:p w:rsidR="00150825" w:rsidRPr="00D24982" w:rsidRDefault="00150825" w:rsidP="00691031">
            <w:pPr>
              <w:kinsoku w:val="0"/>
              <w:autoSpaceDE w:val="0"/>
              <w:autoSpaceDN w:val="0"/>
              <w:spacing w:line="154" w:lineRule="exact"/>
              <w:jc w:val="center"/>
              <w:rPr>
                <w:rFonts w:cs="Times New Roman"/>
                <w:b w:val="0"/>
                <w:color w:val="auto"/>
                <w:sz w:val="16"/>
                <w:szCs w:val="16"/>
              </w:rPr>
            </w:pPr>
          </w:p>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150825" w:rsidRPr="00D24982" w:rsidRDefault="00150825" w:rsidP="00691031">
            <w:pPr>
              <w:kinsoku w:val="0"/>
              <w:autoSpaceDE w:val="0"/>
              <w:autoSpaceDN w:val="0"/>
              <w:spacing w:line="240" w:lineRule="exact"/>
              <w:rPr>
                <w:rFonts w:cs="Times New Roman"/>
                <w:b w:val="0"/>
                <w:color w:val="auto"/>
                <w:sz w:val="16"/>
                <w:szCs w:val="16"/>
              </w:rPr>
            </w:pPr>
          </w:p>
          <w:p w:rsidR="00150825" w:rsidRPr="00D24982" w:rsidRDefault="002669A4" w:rsidP="00150825">
            <w:pPr>
              <w:kinsoku w:val="0"/>
              <w:autoSpaceDE w:val="0"/>
              <w:autoSpaceDN w:val="0"/>
              <w:spacing w:line="240" w:lineRule="exact"/>
              <w:ind w:firstLineChars="100" w:firstLine="252"/>
              <w:rPr>
                <w:rFonts w:cs="Times New Roman"/>
                <w:b w:val="0"/>
                <w:color w:val="auto"/>
                <w:sz w:val="16"/>
                <w:szCs w:val="16"/>
              </w:rPr>
            </w:pPr>
            <w:r>
              <w:rPr>
                <w:b w:val="0"/>
                <w:noProof/>
                <w:color w:val="auto"/>
              </w:rPr>
              <w:pict>
                <v:oval id="_x0000_s1282" style="position:absolute;left:0;text-align:left;margin-left:134.9pt;margin-top:7pt;width:25.5pt;height:14.2pt;z-index:251911168" filled="f">
                  <v:textbox inset="5.85pt,.7pt,5.85pt,.7pt"/>
                </v:oval>
              </w:pict>
            </w:r>
            <w:r w:rsidR="00150825" w:rsidRPr="00D24982">
              <w:rPr>
                <w:rFonts w:cs="Times New Roman" w:hint="eastAsia"/>
                <w:b w:val="0"/>
                <w:color w:val="auto"/>
                <w:sz w:val="16"/>
                <w:szCs w:val="16"/>
              </w:rPr>
              <w:t>コウノ　　　ナツオ</w:t>
            </w:r>
          </w:p>
          <w:p w:rsidR="00150825" w:rsidRPr="00D24982" w:rsidRDefault="00150825" w:rsidP="00150825">
            <w:pPr>
              <w:kinsoku w:val="0"/>
              <w:autoSpaceDE w:val="0"/>
              <w:autoSpaceDN w:val="0"/>
              <w:spacing w:line="240" w:lineRule="exact"/>
              <w:ind w:firstLineChars="100" w:firstLine="252"/>
              <w:rPr>
                <w:rFonts w:cs="Times New Roman"/>
                <w:b w:val="0"/>
                <w:color w:val="auto"/>
              </w:rPr>
            </w:pPr>
            <w:r w:rsidRPr="00D24982">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b w:val="0"/>
                <w:color w:val="auto"/>
                <w:sz w:val="16"/>
                <w:szCs w:val="16"/>
              </w:rPr>
            </w:pPr>
            <w:r w:rsidRPr="00D24982">
              <w:rPr>
                <w:rFonts w:hint="eastAsia"/>
                <w:b w:val="0"/>
                <w:color w:val="auto"/>
                <w:sz w:val="16"/>
                <w:szCs w:val="16"/>
              </w:rPr>
              <w:t>昭和</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○月</w:t>
            </w:r>
            <w:r w:rsidRPr="00D24982">
              <w:rPr>
                <w:rFonts w:hint="eastAsia"/>
                <w:b w:val="0"/>
                <w:color w:val="auto"/>
                <w:sz w:val="16"/>
                <w:szCs w:val="16"/>
              </w:rPr>
              <w:t xml:space="preserve"> </w:t>
            </w:r>
            <w:r w:rsidRPr="00D24982">
              <w:rPr>
                <w:rFonts w:hint="eastAsia"/>
                <w:b w:val="0"/>
                <w:color w:val="auto"/>
                <w:sz w:val="16"/>
                <w:szCs w:val="16"/>
              </w:rPr>
              <w:t>○日</w:t>
            </w:r>
            <w:r w:rsidRPr="00D24982">
              <w:rPr>
                <w:b w:val="0"/>
                <w:color w:val="auto"/>
                <w:sz w:val="16"/>
                <w:szCs w:val="16"/>
              </w:rPr>
              <w:t xml:space="preserve"> </w:t>
            </w:r>
            <w:r w:rsidRPr="00D24982">
              <w:rPr>
                <w:rFonts w:hint="eastAsia"/>
                <w:b w:val="0"/>
                <w:color w:val="auto"/>
                <w:sz w:val="16"/>
                <w:szCs w:val="16"/>
              </w:rPr>
              <w:t>生</w:t>
            </w:r>
          </w:p>
          <w:p w:rsidR="00150825" w:rsidRPr="00D24982" w:rsidRDefault="00150825" w:rsidP="00691031">
            <w:pPr>
              <w:spacing w:line="154" w:lineRule="exact"/>
              <w:rPr>
                <w:b w:val="0"/>
                <w:color w:val="auto"/>
                <w:sz w:val="16"/>
                <w:szCs w:val="16"/>
              </w:rPr>
            </w:pPr>
          </w:p>
          <w:p w:rsidR="00150825" w:rsidRPr="00D24982" w:rsidRDefault="00150825" w:rsidP="00691031">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cs="Times New Roman" w:hint="eastAsia"/>
                <w:b w:val="0"/>
                <w:color w:val="auto"/>
                <w:sz w:val="16"/>
                <w:szCs w:val="16"/>
              </w:rPr>
              <w:t>会　社　員</w:t>
            </w:r>
          </w:p>
        </w:tc>
      </w:tr>
      <w:tr w:rsidR="00D24982" w:rsidRPr="00D24982" w:rsidTr="00691031">
        <w:trPr>
          <w:trHeight w:val="1015"/>
        </w:trPr>
        <w:tc>
          <w:tcPr>
            <w:tcW w:w="968" w:type="dxa"/>
            <w:vMerge/>
            <w:tcBorders>
              <w:top w:val="nil"/>
              <w:left w:val="single" w:sz="18" w:space="0" w:color="000000"/>
              <w:bottom w:val="single" w:sz="12" w:space="0" w:color="000000"/>
              <w:right w:val="single" w:sz="4" w:space="0" w:color="000000"/>
            </w:tcBorders>
          </w:tcPr>
          <w:p w:rsidR="00150825" w:rsidRPr="00D24982" w:rsidRDefault="00150825" w:rsidP="0069103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人</w:t>
            </w:r>
          </w:p>
          <w:p w:rsidR="00150825" w:rsidRPr="00D24982" w:rsidRDefault="00150825" w:rsidP="00691031">
            <w:pPr>
              <w:kinsoku w:val="0"/>
              <w:autoSpaceDE w:val="0"/>
              <w:autoSpaceDN w:val="0"/>
              <w:spacing w:line="154" w:lineRule="exact"/>
              <w:jc w:val="center"/>
              <w:rPr>
                <w:rFonts w:cs="Times New Roman"/>
                <w:b w:val="0"/>
                <w:color w:val="auto"/>
                <w:sz w:val="16"/>
                <w:szCs w:val="16"/>
              </w:rPr>
            </w:pPr>
          </w:p>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150825" w:rsidRPr="00D24982" w:rsidRDefault="002669A4" w:rsidP="00691031">
            <w:pPr>
              <w:kinsoku w:val="0"/>
              <w:autoSpaceDE w:val="0"/>
              <w:autoSpaceDN w:val="0"/>
              <w:spacing w:line="154" w:lineRule="exact"/>
              <w:rPr>
                <w:rFonts w:cs="Times New Roman"/>
                <w:b w:val="0"/>
                <w:color w:val="auto"/>
                <w:sz w:val="16"/>
                <w:szCs w:val="16"/>
              </w:rPr>
            </w:pPr>
            <w:r>
              <w:rPr>
                <w:rFonts w:cs="Times New Roman"/>
                <w:b w:val="0"/>
                <w:noProof/>
                <w:color w:val="auto"/>
                <w:sz w:val="16"/>
                <w:szCs w:val="16"/>
              </w:rPr>
              <w:pict>
                <v:oval id="_x0000_s1284" style="position:absolute;left:0;text-align:left;margin-left:72.7pt;margin-top:69.05pt;width:19.2pt;height:19.85pt;z-index:251913216;mso-position-horizontal-relative:text;mso-position-vertical-relative:text" filled="f">
                  <v:textbox inset="5.85pt,.7pt,5.85pt,.7pt"/>
                </v:oval>
              </w:pict>
            </w:r>
          </w:p>
          <w:p w:rsidR="00150825" w:rsidRPr="00D24982" w:rsidRDefault="002669A4" w:rsidP="00691031">
            <w:pPr>
              <w:kinsoku w:val="0"/>
              <w:autoSpaceDE w:val="0"/>
              <w:autoSpaceDN w:val="0"/>
              <w:spacing w:line="154" w:lineRule="exact"/>
              <w:rPr>
                <w:rFonts w:cs="Times New Roman"/>
                <w:b w:val="0"/>
                <w:color w:val="auto"/>
                <w:sz w:val="16"/>
                <w:szCs w:val="16"/>
              </w:rPr>
            </w:pPr>
            <w:r>
              <w:rPr>
                <w:rFonts w:cs="Times New Roman"/>
                <w:b w:val="0"/>
                <w:noProof/>
                <w:color w:val="auto"/>
                <w:sz w:val="16"/>
                <w:szCs w:val="16"/>
              </w:rPr>
              <w:pict>
                <v:oval id="_x0000_s1283" style="position:absolute;left:0;text-align:left;margin-left:10.3pt;margin-top:1.7pt;width:19.2pt;height:19.85pt;z-index:251912192" filled="f">
                  <v:textbox inset="5.85pt,.7pt,5.85pt,.7pt"/>
                </v:oval>
              </w:pict>
            </w: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１　保佐人　　　２　利害関係人</w:t>
            </w:r>
          </w:p>
        </w:tc>
      </w:tr>
      <w:tr w:rsidR="00D24982" w:rsidRPr="00D24982" w:rsidTr="00691031">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150825" w:rsidRPr="00D24982" w:rsidRDefault="00150825" w:rsidP="00691031">
            <w:pPr>
              <w:kinsoku w:val="0"/>
              <w:autoSpaceDE w:val="0"/>
              <w:autoSpaceDN w:val="0"/>
              <w:spacing w:line="240" w:lineRule="exact"/>
              <w:jc w:val="center"/>
              <w:rPr>
                <w:rFonts w:cs="Times New Roman"/>
                <w:b w:val="0"/>
                <w:color w:val="auto"/>
              </w:rPr>
            </w:pPr>
            <w:r w:rsidRPr="00D24982">
              <w:rPr>
                <w:rFonts w:cs="Times New Roman" w:hint="eastAsia"/>
                <w:b w:val="0"/>
                <w:color w:val="auto"/>
              </w:rPr>
              <w:t>本人（被保佐人）</w:t>
            </w:r>
          </w:p>
        </w:tc>
        <w:tc>
          <w:tcPr>
            <w:tcW w:w="967" w:type="dxa"/>
            <w:tcBorders>
              <w:top w:val="single" w:sz="12" w:space="0" w:color="000000"/>
              <w:left w:val="single" w:sz="4" w:space="0" w:color="000000"/>
              <w:bottom w:val="dashed" w:sz="4" w:space="0" w:color="000000"/>
              <w:right w:val="single" w:sz="4" w:space="0" w:color="000000"/>
            </w:tcBorders>
            <w:vAlign w:val="center"/>
          </w:tcPr>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150825" w:rsidRPr="00D24982" w:rsidRDefault="00150825" w:rsidP="00150825">
            <w:pPr>
              <w:kinsoku w:val="0"/>
              <w:autoSpaceDE w:val="0"/>
              <w:autoSpaceDN w:val="0"/>
              <w:spacing w:line="154" w:lineRule="exact"/>
              <w:ind w:firstLineChars="100" w:firstLine="252"/>
              <w:rPr>
                <w:rFonts w:cs="Times New Roman"/>
                <w:b w:val="0"/>
                <w:color w:val="auto"/>
              </w:rPr>
            </w:pPr>
            <w:r w:rsidRPr="00D24982">
              <w:rPr>
                <w:rFonts w:cs="Times New Roman" w:hint="eastAsia"/>
                <w:b w:val="0"/>
                <w:color w:val="auto"/>
              </w:rPr>
              <w:t>○　○　　　　○○市○○町○○○○番地○</w:t>
            </w: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691031">
        <w:trPr>
          <w:trHeight w:val="1141"/>
        </w:trPr>
        <w:tc>
          <w:tcPr>
            <w:tcW w:w="968" w:type="dxa"/>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150825" w:rsidRPr="00D24982" w:rsidRDefault="00150825" w:rsidP="00691031">
            <w:pPr>
              <w:tabs>
                <w:tab w:val="left" w:pos="4160"/>
              </w:tabs>
              <w:kinsoku w:val="0"/>
              <w:autoSpaceDE w:val="0"/>
              <w:autoSpaceDN w:val="0"/>
              <w:spacing w:line="240" w:lineRule="exact"/>
              <w:rPr>
                <w:b w:val="0"/>
                <w:color w:val="auto"/>
                <w:sz w:val="16"/>
                <w:szCs w:val="16"/>
              </w:rPr>
            </w:pPr>
          </w:p>
          <w:p w:rsidR="00150825" w:rsidRPr="00D24982" w:rsidRDefault="00150825" w:rsidP="00691031">
            <w:pPr>
              <w:tabs>
                <w:tab w:val="left" w:pos="4160"/>
              </w:tabs>
              <w:kinsoku w:val="0"/>
              <w:autoSpaceDE w:val="0"/>
              <w:autoSpaceDN w:val="0"/>
              <w:spacing w:line="240" w:lineRule="exact"/>
              <w:rPr>
                <w:b w:val="0"/>
                <w:color w:val="auto"/>
              </w:rPr>
            </w:pPr>
            <w:r w:rsidRPr="00D24982">
              <w:rPr>
                <w:rFonts w:hint="eastAsia"/>
                <w:b w:val="0"/>
                <w:color w:val="auto"/>
                <w:sz w:val="16"/>
                <w:szCs w:val="16"/>
              </w:rPr>
              <w:t xml:space="preserve">　　</w:t>
            </w:r>
            <w:r w:rsidRPr="00D24982">
              <w:rPr>
                <w:rFonts w:hint="eastAsia"/>
                <w:b w:val="0"/>
                <w:color w:val="auto"/>
              </w:rPr>
              <w:t xml:space="preserve">○○県○○市○○町○○丁目○番○号　</w:t>
            </w:r>
          </w:p>
          <w:p w:rsidR="00150825" w:rsidRPr="00D24982" w:rsidRDefault="00150825" w:rsidP="00150825">
            <w:pPr>
              <w:kinsoku w:val="0"/>
              <w:autoSpaceDE w:val="0"/>
              <w:autoSpaceDN w:val="0"/>
              <w:spacing w:line="154" w:lineRule="exact"/>
              <w:ind w:firstLineChars="3000" w:firstLine="5160"/>
              <w:rPr>
                <w:rFonts w:cs="Times New Roman"/>
                <w:b w:val="0"/>
                <w:color w:val="auto"/>
                <w:sz w:val="16"/>
                <w:szCs w:val="16"/>
              </w:rPr>
            </w:pPr>
            <w:r w:rsidRPr="00D24982">
              <w:rPr>
                <w:rFonts w:hint="eastAsia"/>
                <w:b w:val="0"/>
                <w:color w:val="auto"/>
                <w:sz w:val="16"/>
                <w:szCs w:val="16"/>
              </w:rPr>
              <w:t>（　　　　　　　　方）</w:t>
            </w:r>
          </w:p>
        </w:tc>
      </w:tr>
      <w:tr w:rsidR="00150825" w:rsidRPr="00D24982" w:rsidTr="00691031">
        <w:trPr>
          <w:trHeight w:val="1158"/>
        </w:trPr>
        <w:tc>
          <w:tcPr>
            <w:tcW w:w="968" w:type="dxa"/>
            <w:vMerge/>
            <w:tcBorders>
              <w:top w:val="nil"/>
              <w:left w:val="single" w:sz="18" w:space="0" w:color="000000"/>
              <w:bottom w:val="single" w:sz="18" w:space="0" w:color="000000"/>
              <w:right w:val="single" w:sz="4" w:space="0" w:color="000000"/>
            </w:tcBorders>
          </w:tcPr>
          <w:p w:rsidR="00150825" w:rsidRPr="00D24982" w:rsidRDefault="00150825" w:rsidP="0069103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150825" w:rsidRPr="00D24982" w:rsidRDefault="00537691" w:rsidP="00691031">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150825" w:rsidRPr="00D24982">
              <w:rPr>
                <w:rFonts w:cs="Times New Roman"/>
                <w:b w:val="0"/>
                <w:color w:val="auto"/>
                <w:sz w:val="16"/>
                <w:szCs w:val="16"/>
              </w:rPr>
              <w:instrText>eq \o\ad(</w:instrText>
            </w:r>
            <w:r w:rsidR="00150825" w:rsidRPr="00D24982">
              <w:rPr>
                <w:rFonts w:hint="eastAsia"/>
                <w:b w:val="0"/>
                <w:color w:val="auto"/>
                <w:sz w:val="16"/>
                <w:szCs w:val="16"/>
              </w:rPr>
              <w:instrText>フリガナ</w:instrText>
            </w:r>
            <w:r w:rsidR="00150825" w:rsidRPr="00D24982">
              <w:rPr>
                <w:rFonts w:cs="Times New Roman"/>
                <w:b w:val="0"/>
                <w:color w:val="auto"/>
                <w:sz w:val="16"/>
                <w:szCs w:val="16"/>
              </w:rPr>
              <w:instrText>,</w:instrText>
            </w:r>
            <w:r w:rsidR="00150825" w:rsidRPr="00D24982">
              <w:rPr>
                <w:rFonts w:cs="Times New Roman" w:hint="eastAsia"/>
                <w:b w:val="0"/>
                <w:color w:val="auto"/>
                <w:sz w:val="16"/>
                <w:szCs w:val="16"/>
              </w:rPr>
              <w:instrText xml:space="preserve">　　　</w:instrText>
            </w:r>
            <w:r w:rsidR="00150825"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150825" w:rsidRPr="00D24982">
              <w:rPr>
                <w:rFonts w:hint="eastAsia"/>
                <w:b w:val="0"/>
                <w:color w:val="auto"/>
                <w:sz w:val="16"/>
                <w:szCs w:val="16"/>
              </w:rPr>
              <w:t>フリガナ</w:t>
            </w:r>
            <w:r w:rsidRPr="00D24982">
              <w:rPr>
                <w:rFonts w:cs="Times New Roman"/>
                <w:b w:val="0"/>
                <w:color w:val="auto"/>
                <w:sz w:val="16"/>
                <w:szCs w:val="16"/>
              </w:rPr>
              <w:fldChar w:fldCharType="end"/>
            </w:r>
          </w:p>
          <w:p w:rsidR="00150825" w:rsidRPr="00D24982" w:rsidRDefault="00150825" w:rsidP="00691031">
            <w:pPr>
              <w:kinsoku w:val="0"/>
              <w:autoSpaceDE w:val="0"/>
              <w:autoSpaceDN w:val="0"/>
              <w:spacing w:line="154" w:lineRule="exact"/>
              <w:jc w:val="center"/>
              <w:rPr>
                <w:rFonts w:cs="Times New Roman"/>
                <w:b w:val="0"/>
                <w:color w:val="auto"/>
                <w:sz w:val="16"/>
                <w:szCs w:val="16"/>
              </w:rPr>
            </w:pPr>
          </w:p>
          <w:p w:rsidR="00150825" w:rsidRPr="00D24982" w:rsidRDefault="00150825" w:rsidP="00691031">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150825" w:rsidRPr="00D24982" w:rsidRDefault="00150825" w:rsidP="00691031">
            <w:pPr>
              <w:kinsoku w:val="0"/>
              <w:autoSpaceDE w:val="0"/>
              <w:autoSpaceDN w:val="0"/>
              <w:spacing w:line="240" w:lineRule="exact"/>
              <w:rPr>
                <w:rFonts w:cs="Times New Roman"/>
                <w:b w:val="0"/>
                <w:color w:val="auto"/>
                <w:sz w:val="16"/>
                <w:szCs w:val="16"/>
              </w:rPr>
            </w:pPr>
          </w:p>
          <w:p w:rsidR="00150825" w:rsidRPr="00D24982" w:rsidRDefault="00150825" w:rsidP="00150825">
            <w:pPr>
              <w:kinsoku w:val="0"/>
              <w:autoSpaceDE w:val="0"/>
              <w:autoSpaceDN w:val="0"/>
              <w:spacing w:line="240" w:lineRule="exact"/>
              <w:ind w:firstLineChars="300" w:firstLine="516"/>
              <w:rPr>
                <w:rFonts w:cs="Times New Roman"/>
                <w:b w:val="0"/>
                <w:color w:val="auto"/>
                <w:sz w:val="16"/>
                <w:szCs w:val="16"/>
              </w:rPr>
            </w:pPr>
            <w:r w:rsidRPr="00D24982">
              <w:rPr>
                <w:rFonts w:cs="Times New Roman" w:hint="eastAsia"/>
                <w:b w:val="0"/>
                <w:color w:val="auto"/>
                <w:sz w:val="16"/>
                <w:szCs w:val="16"/>
              </w:rPr>
              <w:t>コウノ　　　タロウ</w:t>
            </w:r>
          </w:p>
          <w:p w:rsidR="00150825" w:rsidRPr="00D24982" w:rsidRDefault="00150825" w:rsidP="00150825">
            <w:pPr>
              <w:kinsoku w:val="0"/>
              <w:autoSpaceDE w:val="0"/>
              <w:autoSpaceDN w:val="0"/>
              <w:spacing w:line="240" w:lineRule="exact"/>
              <w:ind w:firstLineChars="200" w:firstLine="504"/>
              <w:rPr>
                <w:rFonts w:cs="Times New Roman"/>
                <w:b w:val="0"/>
                <w:color w:val="auto"/>
              </w:rPr>
            </w:pPr>
            <w:r w:rsidRPr="00D24982">
              <w:rPr>
                <w:rFonts w:cs="Times New Roman" w:hint="eastAsia"/>
                <w:b w:val="0"/>
                <w:color w:val="auto"/>
              </w:rPr>
              <w:t>甲　野　太　郎</w:t>
            </w:r>
          </w:p>
        </w:tc>
      </w:tr>
    </w:tbl>
    <w:p w:rsidR="00150825" w:rsidRPr="00D24982" w:rsidRDefault="00150825" w:rsidP="00150825">
      <w:pPr>
        <w:tabs>
          <w:tab w:val="left" w:pos="402"/>
        </w:tabs>
        <w:adjustRightInd/>
        <w:spacing w:line="116" w:lineRule="exact"/>
        <w:jc w:val="center"/>
        <w:rPr>
          <w:rFonts w:cs="Times New Roman"/>
          <w:b w:val="0"/>
          <w:color w:val="auto"/>
        </w:rPr>
      </w:pPr>
    </w:p>
    <w:p w:rsidR="00150825" w:rsidRPr="00D24982" w:rsidRDefault="00150825" w:rsidP="00150825">
      <w:pPr>
        <w:tabs>
          <w:tab w:val="left" w:pos="402"/>
        </w:tabs>
        <w:adjustRightInd/>
        <w:jc w:val="center"/>
        <w:rPr>
          <w:rFonts w:cs="Times New Roman"/>
          <w:color w:val="auto"/>
        </w:rPr>
      </w:pPr>
      <w:r w:rsidRPr="00D24982">
        <w:rPr>
          <w:b w:val="0"/>
          <w:color w:val="auto"/>
          <w:sz w:val="20"/>
          <w:szCs w:val="20"/>
        </w:rPr>
        <w:t>(1/2)</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691031">
        <w:trPr>
          <w:trHeight w:val="522"/>
        </w:trPr>
        <w:tc>
          <w:tcPr>
            <w:tcW w:w="9193" w:type="dxa"/>
            <w:tcBorders>
              <w:top w:val="single" w:sz="18" w:space="0" w:color="000000"/>
              <w:left w:val="single" w:sz="18" w:space="0" w:color="000000"/>
              <w:bottom w:val="single" w:sz="4" w:space="0" w:color="000000"/>
              <w:right w:val="single" w:sz="18" w:space="0" w:color="000000"/>
            </w:tcBorders>
          </w:tcPr>
          <w:p w:rsidR="00150825" w:rsidRPr="00D24982" w:rsidRDefault="002669A4" w:rsidP="00691031">
            <w:pPr>
              <w:kinsoku w:val="0"/>
              <w:autoSpaceDE w:val="0"/>
              <w:autoSpaceDN w:val="0"/>
              <w:spacing w:line="174" w:lineRule="exact"/>
              <w:rPr>
                <w:rFonts w:cs="Times New Roman"/>
                <w:b w:val="0"/>
                <w:color w:val="auto"/>
              </w:rPr>
            </w:pPr>
            <w:r>
              <w:rPr>
                <w:b w:val="0"/>
                <w:noProof/>
                <w:color w:val="auto"/>
              </w:rPr>
              <w:pict>
                <v:shape id="_x0000_s1278" type="#_x0000_t202" style="position:absolute;left:0;text-align:left;margin-left:65.9pt;margin-top:1.5pt;width:337.8pt;height:23.2pt;z-index:251907072" filled="f" stroked="f">
                  <v:textbox style="mso-next-textbox:#_x0000_s1278" inset="5.85pt,.7pt,5.85pt,.7pt">
                    <w:txbxContent>
                      <w:p w:rsidR="003956C4" w:rsidRPr="00911A26" w:rsidRDefault="003956C4" w:rsidP="00150825">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150825" w:rsidRPr="00D24982" w:rsidRDefault="00150825" w:rsidP="00691031">
            <w:pPr>
              <w:kinsoku w:val="0"/>
              <w:autoSpaceDE w:val="0"/>
              <w:autoSpaceDN w:val="0"/>
              <w:spacing w:line="174" w:lineRule="exact"/>
              <w:rPr>
                <w:rFonts w:cs="Times New Roman"/>
                <w:b w:val="0"/>
                <w:color w:val="auto"/>
              </w:rPr>
            </w:pPr>
          </w:p>
        </w:tc>
      </w:tr>
      <w:tr w:rsidR="00150825" w:rsidRPr="00D24982" w:rsidTr="00691031">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150825" w:rsidRPr="00D24982" w:rsidRDefault="00782139" w:rsidP="00691031">
            <w:pPr>
              <w:kinsoku w:val="0"/>
              <w:autoSpaceDE w:val="0"/>
              <w:autoSpaceDN w:val="0"/>
              <w:spacing w:line="232" w:lineRule="atLeast"/>
              <w:rPr>
                <w:rFonts w:cs="Times New Roman"/>
                <w:b w:val="0"/>
                <w:color w:val="auto"/>
              </w:rPr>
            </w:pPr>
            <w:r w:rsidRPr="00D24982">
              <w:rPr>
                <w:rFonts w:cs="Times New Roman" w:hint="eastAsia"/>
                <w:b w:val="0"/>
                <w:color w:val="auto"/>
              </w:rPr>
              <w:t xml:space="preserve">　臨時保佐人の選任を求める。</w:t>
            </w:r>
          </w:p>
        </w:tc>
      </w:tr>
    </w:tbl>
    <w:p w:rsidR="00150825" w:rsidRPr="00D24982" w:rsidRDefault="00150825" w:rsidP="00150825">
      <w:pPr>
        <w:tabs>
          <w:tab w:val="left" w:pos="402"/>
        </w:tabs>
        <w:adjustRightInd/>
        <w:rPr>
          <w:rFonts w:cs="Times New Roman"/>
          <w:b w:val="0"/>
          <w:color w:val="auto"/>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767"/>
        <w:gridCol w:w="1774"/>
        <w:gridCol w:w="2580"/>
        <w:gridCol w:w="564"/>
        <w:gridCol w:w="1573"/>
      </w:tblGrid>
      <w:tr w:rsidR="00D24982" w:rsidRPr="00D24982" w:rsidTr="00691031">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150825" w:rsidRPr="00D24982" w:rsidRDefault="002669A4" w:rsidP="00691031">
            <w:pPr>
              <w:kinsoku w:val="0"/>
              <w:autoSpaceDE w:val="0"/>
              <w:autoSpaceDN w:val="0"/>
              <w:spacing w:line="174" w:lineRule="exact"/>
              <w:rPr>
                <w:rFonts w:cs="Times New Roman"/>
                <w:b w:val="0"/>
                <w:color w:val="auto"/>
              </w:rPr>
            </w:pPr>
            <w:r>
              <w:rPr>
                <w:b w:val="0"/>
                <w:noProof/>
                <w:color w:val="auto"/>
              </w:rPr>
              <w:pict>
                <v:shape id="_x0000_s1279" type="#_x0000_t202" style="position:absolute;left:0;text-align:left;margin-left:64.6pt;margin-top:.15pt;width:337.8pt;height:23.2pt;z-index:251908096" filled="f" stroked="f">
                  <v:textbox style="mso-next-textbox:#_x0000_s1279" inset="5.85pt,.7pt,5.85pt,.7pt">
                    <w:txbxContent>
                      <w:p w:rsidR="003956C4" w:rsidRPr="00911A26" w:rsidRDefault="003956C4" w:rsidP="00150825">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D24982" w:rsidRPr="00D24982" w:rsidTr="00691031">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150825" w:rsidRPr="00D24982" w:rsidRDefault="002669A4" w:rsidP="00691031">
            <w:pPr>
              <w:kinsoku w:val="0"/>
              <w:autoSpaceDE w:val="0"/>
              <w:autoSpaceDN w:val="0"/>
              <w:spacing w:line="232" w:lineRule="atLeast"/>
              <w:jc w:val="center"/>
              <w:rPr>
                <w:rFonts w:cs="Times New Roman"/>
                <w:b w:val="0"/>
                <w:color w:val="auto"/>
              </w:rPr>
            </w:pPr>
            <w:r>
              <w:rPr>
                <w:b w:val="0"/>
                <w:noProof/>
                <w:color w:val="auto"/>
                <w:sz w:val="16"/>
                <w:szCs w:val="16"/>
              </w:rPr>
              <w:pict>
                <v:shape id="_x0000_s1290" type="#_x0000_t202" style="position:absolute;left:0;text-align:left;margin-left:64.6pt;margin-top:16pt;width:217pt;height:33.15pt;z-index:251919360;mso-position-horizontal-relative:text;mso-position-vertical-relative:text;mso-width-relative:margin;mso-height-relative:margin">
                  <v:textbox style="mso-next-textbox:#_x0000_s1290" inset=".5mm,.5mm,.5mm,.5mm">
                    <w:txbxContent>
                      <w:p w:rsidR="003956C4" w:rsidRPr="000A5A5C" w:rsidRDefault="003956C4" w:rsidP="00150825">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該当の番号を○で囲んでください。「その他」を選んだときは（）内に内容を記載してください。</w:t>
                        </w:r>
                      </w:p>
                    </w:txbxContent>
                  </v:textbox>
                </v:shape>
              </w:pict>
            </w:r>
            <w:r w:rsidR="00537691" w:rsidRPr="00D24982">
              <w:rPr>
                <w:rFonts w:cs="Times New Roman"/>
                <w:b w:val="0"/>
                <w:color w:val="auto"/>
              </w:rPr>
              <w:fldChar w:fldCharType="begin"/>
            </w:r>
            <w:r w:rsidR="00150825" w:rsidRPr="00D24982">
              <w:rPr>
                <w:rFonts w:cs="Times New Roman"/>
                <w:b w:val="0"/>
                <w:color w:val="auto"/>
              </w:rPr>
              <w:instrText>eq \o\ad(</w:instrText>
            </w:r>
            <w:r w:rsidR="00150825" w:rsidRPr="00D24982">
              <w:rPr>
                <w:rFonts w:hint="eastAsia"/>
                <w:b w:val="0"/>
                <w:color w:val="auto"/>
                <w:sz w:val="20"/>
                <w:szCs w:val="20"/>
              </w:rPr>
              <w:instrText>利益相反する者</w:instrText>
            </w:r>
            <w:r w:rsidR="00150825" w:rsidRPr="00D24982">
              <w:rPr>
                <w:rFonts w:cs="Times New Roman"/>
                <w:b w:val="0"/>
                <w:color w:val="auto"/>
              </w:rPr>
              <w:instrText>,</w:instrText>
            </w:r>
            <w:r w:rsidR="00150825" w:rsidRPr="00D24982">
              <w:rPr>
                <w:rFonts w:cs="Times New Roman" w:hint="eastAsia"/>
                <w:b w:val="0"/>
                <w:color w:val="auto"/>
                <w:sz w:val="21"/>
                <w:szCs w:val="21"/>
              </w:rPr>
              <w:instrText xml:space="preserve">　　　　　　　　</w:instrText>
            </w:r>
            <w:r w:rsidR="00150825" w:rsidRPr="00D24982">
              <w:rPr>
                <w:rFonts w:cs="Times New Roman"/>
                <w:b w:val="0"/>
                <w:color w:val="auto"/>
                <w:sz w:val="21"/>
                <w:szCs w:val="21"/>
              </w:rPr>
              <w:instrText xml:space="preserve"> </w:instrText>
            </w:r>
            <w:r w:rsidR="00150825" w:rsidRPr="00D24982">
              <w:rPr>
                <w:rFonts w:cs="Times New Roman"/>
                <w:b w:val="0"/>
                <w:color w:val="auto"/>
              </w:rPr>
              <w:instrText>)</w:instrText>
            </w:r>
            <w:r w:rsidR="00537691" w:rsidRPr="00D24982">
              <w:rPr>
                <w:rFonts w:cs="Times New Roman"/>
                <w:b w:val="0"/>
                <w:color w:val="auto"/>
              </w:rPr>
              <w:fldChar w:fldCharType="separate"/>
            </w:r>
            <w:r w:rsidR="00150825" w:rsidRPr="00D24982">
              <w:rPr>
                <w:rFonts w:hint="eastAsia"/>
                <w:b w:val="0"/>
                <w:color w:val="auto"/>
                <w:sz w:val="20"/>
                <w:szCs w:val="20"/>
              </w:rPr>
              <w:t>利益相反する者</w:t>
            </w:r>
            <w:r w:rsidR="00537691" w:rsidRPr="00D24982">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150825" w:rsidRPr="00D24982" w:rsidRDefault="00537691" w:rsidP="00691031">
            <w:pPr>
              <w:kinsoku w:val="0"/>
              <w:autoSpaceDE w:val="0"/>
              <w:autoSpaceDN w:val="0"/>
              <w:spacing w:line="232" w:lineRule="atLeast"/>
              <w:jc w:val="center"/>
              <w:rPr>
                <w:rFonts w:cs="Times New Roman"/>
                <w:b w:val="0"/>
                <w:color w:val="auto"/>
              </w:rPr>
            </w:pPr>
            <w:r w:rsidRPr="00D24982">
              <w:rPr>
                <w:rFonts w:cs="Times New Roman"/>
                <w:b w:val="0"/>
                <w:color w:val="auto"/>
              </w:rPr>
              <w:fldChar w:fldCharType="begin"/>
            </w:r>
            <w:r w:rsidR="00150825" w:rsidRPr="00D24982">
              <w:rPr>
                <w:rFonts w:cs="Times New Roman"/>
                <w:b w:val="0"/>
                <w:color w:val="auto"/>
              </w:rPr>
              <w:instrText>eq \o\ad(</w:instrText>
            </w:r>
            <w:r w:rsidR="00150825" w:rsidRPr="00D24982">
              <w:rPr>
                <w:rFonts w:hint="eastAsia"/>
                <w:b w:val="0"/>
                <w:color w:val="auto"/>
                <w:sz w:val="20"/>
                <w:szCs w:val="20"/>
              </w:rPr>
              <w:instrText>利益相反行為の内容</w:instrText>
            </w:r>
            <w:r w:rsidR="00150825" w:rsidRPr="00D24982">
              <w:rPr>
                <w:rFonts w:cs="Times New Roman"/>
                <w:b w:val="0"/>
                <w:color w:val="auto"/>
              </w:rPr>
              <w:instrText>,</w:instrText>
            </w:r>
            <w:r w:rsidR="00150825" w:rsidRPr="00D24982">
              <w:rPr>
                <w:rFonts w:cs="Times New Roman" w:hint="eastAsia"/>
                <w:b w:val="0"/>
                <w:color w:val="auto"/>
                <w:sz w:val="21"/>
                <w:szCs w:val="21"/>
              </w:rPr>
              <w:instrText xml:space="preserve">　　　　　　　　　　　　　　　　　</w:instrText>
            </w:r>
            <w:r w:rsidR="00150825" w:rsidRPr="00D24982">
              <w:rPr>
                <w:rFonts w:cs="Times New Roman"/>
                <w:b w:val="0"/>
                <w:color w:val="auto"/>
                <w:sz w:val="21"/>
                <w:szCs w:val="21"/>
              </w:rPr>
              <w:instrText xml:space="preserve"> </w:instrText>
            </w:r>
            <w:r w:rsidR="00150825" w:rsidRPr="00D24982">
              <w:rPr>
                <w:rFonts w:cs="Times New Roman"/>
                <w:b w:val="0"/>
                <w:color w:val="auto"/>
              </w:rPr>
              <w:instrText>)</w:instrText>
            </w:r>
            <w:r w:rsidRPr="00D24982">
              <w:rPr>
                <w:rFonts w:cs="Times New Roman"/>
                <w:b w:val="0"/>
                <w:color w:val="auto"/>
              </w:rPr>
              <w:fldChar w:fldCharType="separate"/>
            </w:r>
            <w:r w:rsidR="00150825" w:rsidRPr="00D24982">
              <w:rPr>
                <w:rFonts w:hint="eastAsia"/>
                <w:b w:val="0"/>
                <w:color w:val="auto"/>
                <w:sz w:val="20"/>
                <w:szCs w:val="20"/>
              </w:rPr>
              <w:t>利益相反行為の内容</w:t>
            </w:r>
            <w:r w:rsidRPr="00D24982">
              <w:rPr>
                <w:rFonts w:cs="Times New Roman"/>
                <w:b w:val="0"/>
                <w:color w:val="auto"/>
              </w:rPr>
              <w:fldChar w:fldCharType="end"/>
            </w:r>
          </w:p>
        </w:tc>
      </w:tr>
      <w:tr w:rsidR="00D24982" w:rsidRPr="00D24982" w:rsidTr="00691031">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150825" w:rsidRPr="00D24982" w:rsidRDefault="002669A4" w:rsidP="00691031">
            <w:pPr>
              <w:kinsoku w:val="0"/>
              <w:autoSpaceDE w:val="0"/>
              <w:autoSpaceDN w:val="0"/>
              <w:spacing w:line="232" w:lineRule="atLeast"/>
              <w:rPr>
                <w:rFonts w:cs="Times New Roman"/>
                <w:b w:val="0"/>
                <w:color w:val="auto"/>
                <w:sz w:val="16"/>
                <w:szCs w:val="16"/>
              </w:rPr>
            </w:pPr>
            <w:r>
              <w:rPr>
                <w:b w:val="0"/>
                <w:noProof/>
                <w:color w:val="auto"/>
                <w:sz w:val="16"/>
                <w:szCs w:val="16"/>
              </w:rPr>
              <w:pict>
                <v:shape id="_x0000_s1291" type="#_x0000_t32" style="position:absolute;left:0;text-align:left;margin-left:65.9pt;margin-top:13.85pt;width:11.15pt;height:12.55pt;flip:x;z-index:251920384;mso-position-horizontal-relative:text;mso-position-vertical-relative:text" o:connectortype="straight">
                  <v:stroke endarrow="block"/>
                </v:shape>
              </w:pict>
            </w:r>
            <w:r>
              <w:rPr>
                <w:b w:val="0"/>
                <w:noProof/>
                <w:color w:val="auto"/>
                <w:sz w:val="16"/>
                <w:szCs w:val="16"/>
              </w:rPr>
              <w:pict>
                <v:oval id="_x0000_s1286" style="position:absolute;left:0;text-align:left;margin-left:137.25pt;margin-top:26.4pt;width:19.2pt;height:19.85pt;z-index:251915264;mso-position-horizontal-relative:text;mso-position-vertical-relative:text" filled="f">
                  <v:textbox inset="5.85pt,.7pt,5.85pt,.7pt"/>
                </v:oval>
              </w:pict>
            </w:r>
            <w:r w:rsidR="00150825" w:rsidRPr="00D24982">
              <w:rPr>
                <w:rFonts w:hint="eastAsia"/>
                <w:b w:val="0"/>
                <w:color w:val="auto"/>
                <w:sz w:val="16"/>
                <w:szCs w:val="16"/>
              </w:rPr>
              <w:t>※</w:t>
            </w:r>
          </w:p>
          <w:p w:rsidR="00150825" w:rsidRPr="00D24982" w:rsidRDefault="002669A4" w:rsidP="00150825">
            <w:pPr>
              <w:kinsoku w:val="0"/>
              <w:autoSpaceDE w:val="0"/>
              <w:autoSpaceDN w:val="0"/>
              <w:spacing w:line="232" w:lineRule="atLeast"/>
              <w:ind w:left="172" w:hangingChars="100" w:hanging="172"/>
              <w:rPr>
                <w:rFonts w:cs="Times New Roman"/>
                <w:b w:val="0"/>
                <w:color w:val="auto"/>
                <w:sz w:val="16"/>
                <w:szCs w:val="16"/>
              </w:rPr>
            </w:pPr>
            <w:r>
              <w:rPr>
                <w:rFonts w:cs="Times New Roman"/>
                <w:b w:val="0"/>
                <w:noProof/>
                <w:color w:val="auto"/>
                <w:sz w:val="16"/>
                <w:szCs w:val="16"/>
              </w:rPr>
              <w:pict>
                <v:oval id="_x0000_s1285" style="position:absolute;left:0;text-align:left;margin-left:-5.05pt;margin-top:.8pt;width:19.2pt;height:19.85pt;z-index:251914240" filled="f">
                  <v:textbox inset="5.85pt,.7pt,5.85pt,.7pt"/>
                </v:oval>
              </w:pict>
            </w:r>
            <w:r w:rsidR="00150825" w:rsidRPr="00D24982">
              <w:rPr>
                <w:rFonts w:hint="eastAsia"/>
                <w:b w:val="0"/>
                <w:color w:val="auto"/>
                <w:sz w:val="16"/>
                <w:szCs w:val="16"/>
              </w:rPr>
              <w:t>１　保佐人と被保佐人との間で利益相反する。</w:t>
            </w:r>
          </w:p>
          <w:p w:rsidR="00150825" w:rsidRPr="00D24982" w:rsidRDefault="00150825" w:rsidP="00691031">
            <w:pPr>
              <w:kinsoku w:val="0"/>
              <w:autoSpaceDE w:val="0"/>
              <w:autoSpaceDN w:val="0"/>
              <w:spacing w:line="232" w:lineRule="atLeast"/>
              <w:rPr>
                <w:rFonts w:cs="Times New Roman"/>
                <w:b w:val="0"/>
                <w:color w:val="auto"/>
                <w:sz w:val="16"/>
                <w:szCs w:val="16"/>
              </w:rPr>
            </w:pPr>
          </w:p>
          <w:p w:rsidR="00150825" w:rsidRPr="00D24982" w:rsidRDefault="00150825" w:rsidP="00691031">
            <w:pPr>
              <w:kinsoku w:val="0"/>
              <w:autoSpaceDE w:val="0"/>
              <w:autoSpaceDN w:val="0"/>
              <w:spacing w:line="232" w:lineRule="atLeast"/>
              <w:rPr>
                <w:rFonts w:cs="Times New Roman"/>
                <w:b w:val="0"/>
                <w:color w:val="auto"/>
                <w:sz w:val="16"/>
                <w:szCs w:val="16"/>
              </w:rPr>
            </w:pPr>
          </w:p>
          <w:p w:rsidR="00150825" w:rsidRPr="00D24982" w:rsidRDefault="00150825" w:rsidP="0069103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２　その他（</w:t>
            </w:r>
          </w:p>
          <w:p w:rsidR="00150825" w:rsidRPr="00D24982" w:rsidRDefault="00150825" w:rsidP="00691031">
            <w:pPr>
              <w:kinsoku w:val="0"/>
              <w:autoSpaceDE w:val="0"/>
              <w:autoSpaceDN w:val="0"/>
              <w:spacing w:line="232" w:lineRule="atLeast"/>
              <w:rPr>
                <w:rFonts w:cs="Times New Roman"/>
                <w:b w:val="0"/>
                <w:color w:val="auto"/>
                <w:sz w:val="16"/>
                <w:szCs w:val="16"/>
              </w:rPr>
            </w:pPr>
          </w:p>
          <w:p w:rsidR="00150825" w:rsidRPr="00D24982" w:rsidRDefault="00150825" w:rsidP="00691031">
            <w:pPr>
              <w:kinsoku w:val="0"/>
              <w:autoSpaceDE w:val="0"/>
              <w:autoSpaceDN w:val="0"/>
              <w:spacing w:line="232" w:lineRule="atLeast"/>
              <w:rPr>
                <w:rFonts w:cs="Times New Roman"/>
                <w:b w:val="0"/>
                <w:color w:val="auto"/>
                <w:sz w:val="16"/>
                <w:szCs w:val="16"/>
              </w:rPr>
            </w:pPr>
          </w:p>
          <w:p w:rsidR="00150825" w:rsidRPr="00D24982" w:rsidRDefault="00150825" w:rsidP="00691031">
            <w:pPr>
              <w:kinsoku w:val="0"/>
              <w:autoSpaceDE w:val="0"/>
              <w:autoSpaceDN w:val="0"/>
              <w:spacing w:line="232" w:lineRule="atLeast"/>
              <w:rPr>
                <w:rFonts w:cs="Times New Roman"/>
                <w:b w:val="0"/>
                <w:color w:val="auto"/>
                <w:sz w:val="16"/>
                <w:szCs w:val="16"/>
              </w:rPr>
            </w:pPr>
          </w:p>
          <w:p w:rsidR="00150825" w:rsidRPr="00D24982" w:rsidRDefault="00150825" w:rsidP="00150825">
            <w:pPr>
              <w:kinsoku w:val="0"/>
              <w:autoSpaceDE w:val="0"/>
              <w:autoSpaceDN w:val="0"/>
              <w:spacing w:line="232" w:lineRule="atLeast"/>
              <w:ind w:firstLineChars="100" w:firstLine="172"/>
              <w:rPr>
                <w:rFonts w:cs="Times New Roman"/>
                <w:b w:val="0"/>
                <w:color w:val="auto"/>
                <w:sz w:val="16"/>
                <w:szCs w:val="16"/>
              </w:rPr>
            </w:pPr>
            <w:r w:rsidRPr="00D24982">
              <w:rPr>
                <w:rFonts w:hint="eastAsia"/>
                <w:b w:val="0"/>
                <w:color w:val="auto"/>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150825" w:rsidRPr="00D24982" w:rsidRDefault="002669A4" w:rsidP="00691031">
            <w:pPr>
              <w:kinsoku w:val="0"/>
              <w:autoSpaceDE w:val="0"/>
              <w:autoSpaceDN w:val="0"/>
              <w:spacing w:line="232" w:lineRule="atLeast"/>
              <w:rPr>
                <w:rFonts w:cs="Times New Roman"/>
                <w:b w:val="0"/>
                <w:color w:val="auto"/>
                <w:sz w:val="16"/>
                <w:szCs w:val="16"/>
              </w:rPr>
            </w:pPr>
            <w:r>
              <w:rPr>
                <w:b w:val="0"/>
                <w:noProof/>
                <w:color w:val="auto"/>
                <w:sz w:val="16"/>
                <w:szCs w:val="16"/>
              </w:rPr>
              <w:pict>
                <v:shape id="_x0000_s1292" type="#_x0000_t32" style="position:absolute;left:0;text-align:left;margin-left:37.5pt;margin-top:13.85pt;width:0;height:16.65pt;z-index:251921408;mso-position-horizontal-relative:text;mso-position-vertical-relative:text" o:connectortype="straight">
                  <v:stroke endarrow="block"/>
                </v:shape>
              </w:pict>
            </w:r>
            <w:r w:rsidR="00150825" w:rsidRPr="00D24982">
              <w:rPr>
                <w:rFonts w:hint="eastAsia"/>
                <w:b w:val="0"/>
                <w:color w:val="auto"/>
                <w:sz w:val="16"/>
                <w:szCs w:val="16"/>
              </w:rPr>
              <w:t>※</w:t>
            </w:r>
          </w:p>
          <w:p w:rsidR="00150825" w:rsidRPr="00D24982" w:rsidRDefault="00150825" w:rsidP="0069103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１　被相続人亡</w:t>
            </w:r>
            <w:r w:rsidRPr="00D24982">
              <w:rPr>
                <w:rFonts w:hint="eastAsia"/>
                <w:b w:val="0"/>
                <w:color w:val="auto"/>
                <w:sz w:val="16"/>
                <w:szCs w:val="16"/>
                <w:u w:val="dotted" w:color="000000"/>
              </w:rPr>
              <w:t xml:space="preserve">　</w:t>
            </w:r>
            <w:r w:rsidRPr="00D24982">
              <w:rPr>
                <w:rFonts w:hint="eastAsia"/>
                <w:b w:val="0"/>
                <w:color w:val="auto"/>
                <w:u w:val="dotted" w:color="000000"/>
              </w:rPr>
              <w:t>甲　野　花　子</w:t>
            </w:r>
            <w:r w:rsidRPr="00D24982">
              <w:rPr>
                <w:rFonts w:hint="eastAsia"/>
                <w:b w:val="0"/>
                <w:color w:val="auto"/>
                <w:sz w:val="16"/>
                <w:szCs w:val="16"/>
                <w:u w:val="dotted" w:color="000000"/>
              </w:rPr>
              <w:t xml:space="preserve">　　　　</w:t>
            </w:r>
            <w:r w:rsidRPr="00D24982">
              <w:rPr>
                <w:rFonts w:hint="eastAsia"/>
                <w:b w:val="0"/>
                <w:color w:val="auto"/>
                <w:sz w:val="16"/>
                <w:szCs w:val="16"/>
              </w:rPr>
              <w:t>の遺産を分割するため</w:t>
            </w:r>
          </w:p>
          <w:p w:rsidR="00150825" w:rsidRPr="00D24982" w:rsidRDefault="00150825" w:rsidP="0069103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２　被相続人亡</w:t>
            </w:r>
            <w:r w:rsidRPr="00D24982">
              <w:rPr>
                <w:rFonts w:hint="eastAsia"/>
                <w:b w:val="0"/>
                <w:color w:val="auto"/>
                <w:sz w:val="16"/>
                <w:szCs w:val="16"/>
                <w:u w:val="dotted" w:color="000000"/>
              </w:rPr>
              <w:t xml:space="preserve">　　　　　　　　　　　　　　　</w:t>
            </w:r>
            <w:r w:rsidRPr="00D24982">
              <w:rPr>
                <w:rFonts w:hint="eastAsia"/>
                <w:b w:val="0"/>
                <w:color w:val="auto"/>
                <w:sz w:val="16"/>
                <w:szCs w:val="16"/>
              </w:rPr>
              <w:t>の相続を放棄するため</w:t>
            </w:r>
          </w:p>
          <w:p w:rsidR="00150825" w:rsidRPr="00D24982" w:rsidRDefault="00150825" w:rsidP="0069103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３　身分関係存否確定の調停・訴訟の申立てをするため</w:t>
            </w:r>
          </w:p>
          <w:p w:rsidR="00150825" w:rsidRPr="00D24982" w:rsidRDefault="00150825" w:rsidP="0069103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４　被保佐人の所有する物件に（根）抵当権を設定するため</w:t>
            </w:r>
          </w:p>
          <w:p w:rsidR="00150825" w:rsidRPr="00D24982" w:rsidRDefault="00150825" w:rsidP="0069103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 xml:space="preserve">　５　その他（　　　　　　　　　　　　　　　　　　　　　　　　　　　　）</w:t>
            </w:r>
          </w:p>
        </w:tc>
      </w:tr>
      <w:tr w:rsidR="00D24982" w:rsidRPr="00D24982" w:rsidTr="00691031">
        <w:trPr>
          <w:trHeight w:val="464"/>
        </w:trPr>
        <w:tc>
          <w:tcPr>
            <w:tcW w:w="2702" w:type="dxa"/>
            <w:gridSpan w:val="3"/>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232" w:lineRule="atLeast"/>
              <w:rPr>
                <w:rFonts w:cs="Times New Roman"/>
                <w:b w:val="0"/>
                <w:color w:val="auto"/>
                <w:sz w:val="16"/>
                <w:szCs w:val="16"/>
              </w:rPr>
            </w:pPr>
            <w:r w:rsidRPr="00D24982">
              <w:rPr>
                <w:rFonts w:hint="eastAsia"/>
                <w:b w:val="0"/>
                <w:color w:val="auto"/>
                <w:sz w:val="16"/>
                <w:szCs w:val="16"/>
              </w:rPr>
              <w:t>（その詳細）</w:t>
            </w:r>
            <w:r w:rsidRPr="00D24982">
              <w:rPr>
                <w:rFonts w:hint="eastAsia"/>
                <w:b w:val="0"/>
                <w:color w:val="auto"/>
                <w:sz w:val="21"/>
                <w:szCs w:val="21"/>
              </w:rPr>
              <w:t xml:space="preserve">　被相続人甲野花子（</w:t>
            </w:r>
            <w:r w:rsidR="00012CC3" w:rsidRPr="00D24982">
              <w:rPr>
                <w:rFonts w:hint="eastAsia"/>
                <w:b w:val="0"/>
                <w:color w:val="auto"/>
                <w:sz w:val="21"/>
                <w:szCs w:val="21"/>
              </w:rPr>
              <w:t>令和</w:t>
            </w:r>
            <w:r w:rsidRPr="00D24982">
              <w:rPr>
                <w:rFonts w:hint="eastAsia"/>
                <w:b w:val="0"/>
                <w:color w:val="auto"/>
                <w:sz w:val="21"/>
                <w:szCs w:val="21"/>
              </w:rPr>
              <w:t>○年○月○日死亡）の遺産</w:t>
            </w:r>
          </w:p>
        </w:tc>
      </w:tr>
      <w:tr w:rsidR="00D24982" w:rsidRPr="00D24982" w:rsidTr="00691031">
        <w:trPr>
          <w:trHeight w:val="70"/>
        </w:trPr>
        <w:tc>
          <w:tcPr>
            <w:tcW w:w="2702" w:type="dxa"/>
            <w:gridSpan w:val="3"/>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を，別紙遺産分割協議書（案）のとおり分割するため。</w:t>
            </w:r>
          </w:p>
        </w:tc>
      </w:tr>
      <w:tr w:rsidR="00D24982" w:rsidRPr="00D24982" w:rsidTr="00691031">
        <w:trPr>
          <w:trHeight w:val="464"/>
        </w:trPr>
        <w:tc>
          <w:tcPr>
            <w:tcW w:w="2702" w:type="dxa"/>
            <w:gridSpan w:val="3"/>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50825" w:rsidRPr="00D24982" w:rsidRDefault="002669A4" w:rsidP="00691031">
            <w:pPr>
              <w:kinsoku w:val="0"/>
              <w:autoSpaceDE w:val="0"/>
              <w:autoSpaceDN w:val="0"/>
              <w:spacing w:line="232" w:lineRule="atLeast"/>
              <w:rPr>
                <w:rFonts w:cs="Times New Roman"/>
                <w:b w:val="0"/>
                <w:color w:val="auto"/>
                <w:sz w:val="16"/>
                <w:szCs w:val="16"/>
              </w:rPr>
            </w:pPr>
            <w:r>
              <w:rPr>
                <w:b w:val="0"/>
                <w:noProof/>
                <w:color w:val="auto"/>
                <w:sz w:val="16"/>
                <w:szCs w:val="16"/>
              </w:rPr>
              <w:pict>
                <v:shape id="_x0000_s1293" type="#_x0000_t202" style="position:absolute;left:0;text-align:left;margin-left:15.3pt;margin-top:12.8pt;width:223.45pt;height:42.75pt;z-index:251922432;mso-position-horizontal-relative:text;mso-position-vertical-relative:text;mso-width-relative:margin;mso-height-relative:margin">
                  <v:textbox style="mso-next-textbox:#_x0000_s1293" inset=".5mm,.5mm,.5mm,.5mm">
                    <w:txbxContent>
                      <w:p w:rsidR="003956C4" w:rsidRPr="000A5A5C" w:rsidRDefault="003956C4" w:rsidP="00150825">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（その詳細）には，申立てに至った実情などを記載してください。形式にこだわらず自分の言葉で記載していただいて結構です。</w:t>
                        </w:r>
                      </w:p>
                    </w:txbxContent>
                  </v:textbox>
                </v:shape>
              </w:pict>
            </w:r>
          </w:p>
        </w:tc>
      </w:tr>
      <w:tr w:rsidR="00D24982" w:rsidRPr="00D24982" w:rsidTr="00691031">
        <w:trPr>
          <w:trHeight w:val="464"/>
        </w:trPr>
        <w:tc>
          <w:tcPr>
            <w:tcW w:w="2702" w:type="dxa"/>
            <w:gridSpan w:val="3"/>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232" w:lineRule="atLeast"/>
              <w:rPr>
                <w:rFonts w:cs="Times New Roman"/>
                <w:b w:val="0"/>
                <w:color w:val="auto"/>
                <w:sz w:val="16"/>
                <w:szCs w:val="16"/>
              </w:rPr>
            </w:pPr>
          </w:p>
        </w:tc>
      </w:tr>
      <w:tr w:rsidR="00D24982" w:rsidRPr="00D24982" w:rsidTr="00691031">
        <w:trPr>
          <w:trHeight w:val="464"/>
        </w:trPr>
        <w:tc>
          <w:tcPr>
            <w:tcW w:w="2702" w:type="dxa"/>
            <w:gridSpan w:val="3"/>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232" w:lineRule="atLeast"/>
              <w:rPr>
                <w:rFonts w:cs="Times New Roman"/>
                <w:b w:val="0"/>
                <w:color w:val="auto"/>
                <w:sz w:val="16"/>
                <w:szCs w:val="16"/>
              </w:rPr>
            </w:pPr>
          </w:p>
        </w:tc>
      </w:tr>
      <w:tr w:rsidR="00D24982" w:rsidRPr="00D24982" w:rsidTr="00691031">
        <w:trPr>
          <w:trHeight w:val="464"/>
        </w:trPr>
        <w:tc>
          <w:tcPr>
            <w:tcW w:w="2702" w:type="dxa"/>
            <w:gridSpan w:val="3"/>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232" w:lineRule="atLeast"/>
              <w:rPr>
                <w:rFonts w:cs="Times New Roman"/>
                <w:b w:val="0"/>
                <w:color w:val="auto"/>
                <w:sz w:val="16"/>
                <w:szCs w:val="16"/>
              </w:rPr>
            </w:pPr>
          </w:p>
        </w:tc>
      </w:tr>
      <w:tr w:rsidR="00D24982" w:rsidRPr="00D24982" w:rsidTr="00691031">
        <w:trPr>
          <w:trHeight w:val="464"/>
        </w:trPr>
        <w:tc>
          <w:tcPr>
            <w:tcW w:w="2702" w:type="dxa"/>
            <w:gridSpan w:val="3"/>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232" w:lineRule="atLeast"/>
              <w:rPr>
                <w:rFonts w:cs="Times New Roman"/>
                <w:b w:val="0"/>
                <w:color w:val="auto"/>
                <w:sz w:val="16"/>
                <w:szCs w:val="16"/>
              </w:rPr>
            </w:pPr>
          </w:p>
        </w:tc>
      </w:tr>
      <w:tr w:rsidR="00D24982" w:rsidRPr="00D24982" w:rsidTr="00691031">
        <w:trPr>
          <w:trHeight w:val="70"/>
        </w:trPr>
        <w:tc>
          <w:tcPr>
            <w:tcW w:w="2702" w:type="dxa"/>
            <w:gridSpan w:val="3"/>
            <w:vMerge/>
            <w:tcBorders>
              <w:top w:val="nil"/>
              <w:left w:val="single" w:sz="18" w:space="0" w:color="000000"/>
              <w:bottom w:val="single" w:sz="4" w:space="0" w:color="000000"/>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150825" w:rsidRPr="00D24982" w:rsidRDefault="00150825" w:rsidP="00691031">
            <w:pPr>
              <w:kinsoku w:val="0"/>
              <w:autoSpaceDE w:val="0"/>
              <w:autoSpaceDN w:val="0"/>
              <w:spacing w:line="232" w:lineRule="atLeast"/>
              <w:rPr>
                <w:rFonts w:cs="Times New Roman"/>
                <w:b w:val="0"/>
                <w:color w:val="auto"/>
                <w:sz w:val="16"/>
                <w:szCs w:val="16"/>
              </w:rPr>
            </w:pPr>
          </w:p>
        </w:tc>
      </w:tr>
      <w:tr w:rsidR="00D24982" w:rsidRPr="00D24982" w:rsidTr="00691031">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150825" w:rsidRPr="00D24982" w:rsidRDefault="00150825" w:rsidP="00691031">
            <w:pPr>
              <w:jc w:val="center"/>
              <w:rPr>
                <w:rFonts w:cs="Times New Roman"/>
                <w:b w:val="0"/>
                <w:color w:val="auto"/>
                <w:position w:val="6"/>
                <w:sz w:val="16"/>
                <w:szCs w:val="16"/>
              </w:rPr>
            </w:pPr>
            <w:r w:rsidRPr="00D24982">
              <w:rPr>
                <w:rFonts w:cs="Times New Roman" w:hint="eastAsia"/>
                <w:b w:val="0"/>
                <w:color w:val="auto"/>
                <w:spacing w:val="22"/>
                <w:w w:val="88"/>
                <w:position w:val="6"/>
                <w:sz w:val="16"/>
                <w:szCs w:val="16"/>
              </w:rPr>
              <w:t>臨時保佐人候補</w:t>
            </w:r>
            <w:r w:rsidRPr="00D24982">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住　　所</w:t>
            </w: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150825" w:rsidRPr="00D24982" w:rsidRDefault="00150825" w:rsidP="00691031">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150825" w:rsidRPr="00D24982" w:rsidRDefault="00150825" w:rsidP="00691031">
            <w:pPr>
              <w:kinsoku w:val="0"/>
              <w:autoSpaceDE w:val="0"/>
              <w:autoSpaceDN w:val="0"/>
              <w:spacing w:line="240" w:lineRule="exact"/>
              <w:rPr>
                <w:rFonts w:cs="Times New Roman"/>
                <w:b w:val="0"/>
                <w:color w:val="auto"/>
                <w:sz w:val="16"/>
                <w:szCs w:val="16"/>
              </w:rPr>
            </w:pPr>
          </w:p>
          <w:p w:rsidR="00150825" w:rsidRPr="00D24982" w:rsidRDefault="00150825" w:rsidP="00691031">
            <w:pPr>
              <w:tabs>
                <w:tab w:val="left" w:pos="4160"/>
              </w:tabs>
              <w:kinsoku w:val="0"/>
              <w:autoSpaceDE w:val="0"/>
              <w:autoSpaceDN w:val="0"/>
              <w:spacing w:line="240" w:lineRule="exact"/>
              <w:rPr>
                <w:b w:val="0"/>
                <w:color w:val="auto"/>
              </w:rPr>
            </w:pPr>
            <w:r w:rsidRPr="00D24982">
              <w:rPr>
                <w:rFonts w:hint="eastAsia"/>
                <w:b w:val="0"/>
                <w:color w:val="auto"/>
              </w:rPr>
              <w:t xml:space="preserve">　○○県○○市○○町○○丁目○番○号　○○ハイツ○○○号</w:t>
            </w: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xml:space="preserve">　　　　　　　　　　　　　　　　　　　　　　　　　　　　　　（　　　　　　　　方）</w:t>
            </w:r>
          </w:p>
        </w:tc>
      </w:tr>
      <w:tr w:rsidR="00D24982" w:rsidRPr="00D24982" w:rsidTr="00691031">
        <w:trPr>
          <w:trHeight w:val="829"/>
        </w:trPr>
        <w:tc>
          <w:tcPr>
            <w:tcW w:w="968" w:type="dxa"/>
            <w:vMerge/>
            <w:tcBorders>
              <w:top w:val="nil"/>
              <w:left w:val="single" w:sz="18" w:space="0" w:color="000000"/>
              <w:bottom w:val="nil"/>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537691" w:rsidP="00691031">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150825" w:rsidRPr="00D24982">
              <w:rPr>
                <w:rFonts w:cs="Times New Roman"/>
                <w:b w:val="0"/>
                <w:color w:val="auto"/>
                <w:sz w:val="16"/>
                <w:szCs w:val="16"/>
              </w:rPr>
              <w:instrText>eq \o\ad(</w:instrText>
            </w:r>
            <w:r w:rsidR="00150825" w:rsidRPr="00D24982">
              <w:rPr>
                <w:rFonts w:hint="eastAsia"/>
                <w:b w:val="0"/>
                <w:color w:val="auto"/>
                <w:sz w:val="16"/>
                <w:szCs w:val="16"/>
              </w:rPr>
              <w:instrText>フリガナ</w:instrText>
            </w:r>
            <w:r w:rsidR="00150825" w:rsidRPr="00D24982">
              <w:rPr>
                <w:rFonts w:cs="Times New Roman"/>
                <w:b w:val="0"/>
                <w:color w:val="auto"/>
                <w:sz w:val="16"/>
                <w:szCs w:val="16"/>
              </w:rPr>
              <w:instrText>,</w:instrText>
            </w:r>
            <w:r w:rsidR="00150825" w:rsidRPr="00D24982">
              <w:rPr>
                <w:rFonts w:cs="Times New Roman" w:hint="eastAsia"/>
                <w:b w:val="0"/>
                <w:color w:val="auto"/>
                <w:sz w:val="16"/>
                <w:szCs w:val="16"/>
              </w:rPr>
              <w:instrText xml:space="preserve">　　　</w:instrText>
            </w:r>
            <w:r w:rsidR="00150825"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150825" w:rsidRPr="00D24982">
              <w:rPr>
                <w:rFonts w:hint="eastAsia"/>
                <w:b w:val="0"/>
                <w:color w:val="auto"/>
                <w:sz w:val="16"/>
                <w:szCs w:val="16"/>
              </w:rPr>
              <w:t>フリガナ</w:t>
            </w:r>
            <w:r w:rsidRPr="00D24982">
              <w:rPr>
                <w:rFonts w:cs="Times New Roman"/>
                <w:b w:val="0"/>
                <w:color w:val="auto"/>
                <w:sz w:val="16"/>
                <w:szCs w:val="16"/>
              </w:rPr>
              <w:fldChar w:fldCharType="end"/>
            </w:r>
          </w:p>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150825" w:rsidRPr="00D24982" w:rsidRDefault="00150825" w:rsidP="00691031">
            <w:pPr>
              <w:kinsoku w:val="0"/>
              <w:autoSpaceDE w:val="0"/>
              <w:autoSpaceDN w:val="0"/>
              <w:spacing w:line="240" w:lineRule="exact"/>
              <w:rPr>
                <w:rFonts w:cs="Times New Roman"/>
                <w:b w:val="0"/>
                <w:color w:val="auto"/>
                <w:sz w:val="16"/>
                <w:szCs w:val="16"/>
              </w:rPr>
            </w:pPr>
          </w:p>
          <w:p w:rsidR="00150825" w:rsidRPr="00D24982" w:rsidRDefault="002669A4" w:rsidP="00150825">
            <w:pPr>
              <w:kinsoku w:val="0"/>
              <w:autoSpaceDE w:val="0"/>
              <w:autoSpaceDN w:val="0"/>
              <w:spacing w:line="240" w:lineRule="exact"/>
              <w:ind w:firstLineChars="100" w:firstLine="252"/>
              <w:rPr>
                <w:rFonts w:cs="Times New Roman"/>
                <w:b w:val="0"/>
                <w:color w:val="auto"/>
                <w:sz w:val="16"/>
                <w:szCs w:val="16"/>
              </w:rPr>
            </w:pPr>
            <w:r>
              <w:rPr>
                <w:b w:val="0"/>
                <w:noProof/>
                <w:color w:val="auto"/>
              </w:rPr>
              <w:pict>
                <v:oval id="_x0000_s1287" style="position:absolute;left:0;text-align:left;margin-left:121.3pt;margin-top:-.3pt;width:25.5pt;height:14.2pt;z-index:251916288" filled="f">
                  <v:textbox inset="5.85pt,.7pt,5.85pt,.7pt"/>
                </v:oval>
              </w:pict>
            </w:r>
            <w:r w:rsidR="00150825" w:rsidRPr="00D24982">
              <w:rPr>
                <w:rFonts w:cs="Times New Roman" w:hint="eastAsia"/>
                <w:b w:val="0"/>
                <w:color w:val="auto"/>
                <w:sz w:val="16"/>
                <w:szCs w:val="16"/>
              </w:rPr>
              <w:t>オツカワ　　アキオ</w:t>
            </w:r>
          </w:p>
          <w:p w:rsidR="00150825" w:rsidRPr="00D24982" w:rsidRDefault="00150825" w:rsidP="00150825">
            <w:pPr>
              <w:kinsoku w:val="0"/>
              <w:autoSpaceDE w:val="0"/>
              <w:autoSpaceDN w:val="0"/>
              <w:spacing w:line="240" w:lineRule="exact"/>
              <w:ind w:firstLineChars="100" w:firstLine="252"/>
              <w:rPr>
                <w:rFonts w:cs="Times New Roman"/>
                <w:b w:val="0"/>
                <w:color w:val="auto"/>
              </w:rPr>
            </w:pPr>
            <w:r w:rsidRPr="00D24982">
              <w:rPr>
                <w:rFonts w:cs="Times New Roman" w:hint="eastAsia"/>
                <w:b w:val="0"/>
                <w:color w:val="auto"/>
              </w:rPr>
              <w:t>乙　川　秋　雄</w:t>
            </w:r>
          </w:p>
        </w:tc>
        <w:tc>
          <w:tcPr>
            <w:tcW w:w="2580" w:type="dxa"/>
            <w:tcBorders>
              <w:top w:val="dashed" w:sz="4" w:space="0" w:color="000000"/>
              <w:left w:val="dashed" w:sz="4" w:space="0" w:color="000000"/>
              <w:bottom w:val="dashed" w:sz="4" w:space="0" w:color="000000"/>
              <w:right w:val="dashed" w:sz="4" w:space="0" w:color="000000"/>
            </w:tcBorders>
            <w:vAlign w:val="center"/>
          </w:tcPr>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b w:val="0"/>
                <w:color w:val="auto"/>
                <w:sz w:val="16"/>
                <w:szCs w:val="16"/>
              </w:rPr>
            </w:pPr>
            <w:r w:rsidRPr="00D24982">
              <w:rPr>
                <w:rFonts w:hint="eastAsia"/>
                <w:b w:val="0"/>
                <w:color w:val="auto"/>
                <w:sz w:val="16"/>
                <w:szCs w:val="16"/>
              </w:rPr>
              <w:t>昭和</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○月</w:t>
            </w:r>
            <w:r w:rsidRPr="00D24982">
              <w:rPr>
                <w:rFonts w:hint="eastAsia"/>
                <w:b w:val="0"/>
                <w:color w:val="auto"/>
                <w:sz w:val="16"/>
                <w:szCs w:val="16"/>
              </w:rPr>
              <w:t xml:space="preserve"> </w:t>
            </w:r>
            <w:r w:rsidRPr="00D24982">
              <w:rPr>
                <w:rFonts w:hint="eastAsia"/>
                <w:b w:val="0"/>
                <w:color w:val="auto"/>
                <w:sz w:val="16"/>
                <w:szCs w:val="16"/>
              </w:rPr>
              <w:t>○日</w:t>
            </w:r>
            <w:r w:rsidRPr="00D24982">
              <w:rPr>
                <w:b w:val="0"/>
                <w:color w:val="auto"/>
                <w:sz w:val="16"/>
                <w:szCs w:val="16"/>
              </w:rPr>
              <w:t xml:space="preserve"> </w:t>
            </w:r>
            <w:r w:rsidRPr="00D24982">
              <w:rPr>
                <w:rFonts w:hint="eastAsia"/>
                <w:b w:val="0"/>
                <w:color w:val="auto"/>
                <w:sz w:val="16"/>
                <w:szCs w:val="16"/>
              </w:rPr>
              <w:t>生</w:t>
            </w:r>
          </w:p>
          <w:p w:rsidR="00150825" w:rsidRPr="00D24982" w:rsidRDefault="00150825" w:rsidP="00691031">
            <w:pPr>
              <w:spacing w:line="154" w:lineRule="exact"/>
              <w:rPr>
                <w:b w:val="0"/>
                <w:color w:val="auto"/>
                <w:sz w:val="16"/>
                <w:szCs w:val="16"/>
              </w:rPr>
            </w:pP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職</w:t>
            </w:r>
            <w:r w:rsidRPr="00D24982">
              <w:rPr>
                <w:rFonts w:hint="eastAsia"/>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150825" w:rsidRPr="00D24982" w:rsidRDefault="00150825" w:rsidP="00691031">
            <w:pPr>
              <w:kinsoku w:val="0"/>
              <w:autoSpaceDE w:val="0"/>
              <w:autoSpaceDN w:val="0"/>
              <w:spacing w:line="240" w:lineRule="exact"/>
              <w:rPr>
                <w:rFonts w:cs="Times New Roman"/>
                <w:b w:val="0"/>
                <w:color w:val="auto"/>
                <w:sz w:val="16"/>
                <w:szCs w:val="16"/>
              </w:rPr>
            </w:pPr>
          </w:p>
          <w:p w:rsidR="00150825" w:rsidRPr="00D24982" w:rsidRDefault="00150825" w:rsidP="00691031">
            <w:pPr>
              <w:kinsoku w:val="0"/>
              <w:autoSpaceDE w:val="0"/>
              <w:autoSpaceDN w:val="0"/>
              <w:spacing w:line="240" w:lineRule="exact"/>
              <w:rPr>
                <w:rFonts w:cs="Times New Roman"/>
                <w:b w:val="0"/>
                <w:color w:val="auto"/>
              </w:rPr>
            </w:pPr>
            <w:r w:rsidRPr="00D24982">
              <w:rPr>
                <w:rFonts w:cs="Times New Roman" w:hint="eastAsia"/>
                <w:b w:val="0"/>
                <w:color w:val="auto"/>
              </w:rPr>
              <w:t>会　社　員</w:t>
            </w:r>
          </w:p>
        </w:tc>
      </w:tr>
      <w:tr w:rsidR="00D24982" w:rsidRPr="00D24982" w:rsidTr="00691031">
        <w:trPr>
          <w:trHeight w:val="887"/>
        </w:trPr>
        <w:tc>
          <w:tcPr>
            <w:tcW w:w="968" w:type="dxa"/>
            <w:vMerge/>
            <w:tcBorders>
              <w:top w:val="nil"/>
              <w:left w:val="single" w:sz="18" w:space="0" w:color="000000"/>
              <w:bottom w:val="single" w:sz="18" w:space="0" w:color="000000"/>
              <w:right w:val="single" w:sz="4" w:space="0" w:color="000000"/>
            </w:tcBorders>
          </w:tcPr>
          <w:p w:rsidR="00150825" w:rsidRPr="00D24982" w:rsidRDefault="00150825" w:rsidP="0069103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150825" w:rsidRPr="00D24982" w:rsidRDefault="00150825" w:rsidP="00691031">
            <w:pPr>
              <w:kinsoku w:val="0"/>
              <w:autoSpaceDE w:val="0"/>
              <w:autoSpaceDN w:val="0"/>
              <w:spacing w:line="154" w:lineRule="exact"/>
              <w:rPr>
                <w:rFonts w:cs="Times New Roman"/>
                <w:b w:val="0"/>
                <w:color w:val="auto"/>
                <w:sz w:val="16"/>
                <w:szCs w:val="16"/>
              </w:rPr>
            </w:pPr>
          </w:p>
          <w:p w:rsidR="00150825" w:rsidRPr="00D24982" w:rsidRDefault="00150825" w:rsidP="00691031">
            <w:pPr>
              <w:kinsoku w:val="0"/>
              <w:autoSpaceDE w:val="0"/>
              <w:autoSpaceDN w:val="0"/>
              <w:spacing w:line="240" w:lineRule="exact"/>
              <w:rPr>
                <w:b w:val="0"/>
                <w:color w:val="auto"/>
                <w:sz w:val="16"/>
                <w:szCs w:val="16"/>
              </w:rPr>
            </w:pPr>
            <w:r w:rsidRPr="00D24982">
              <w:rPr>
                <w:rFonts w:hint="eastAsia"/>
                <w:b w:val="0"/>
                <w:color w:val="auto"/>
                <w:sz w:val="16"/>
                <w:szCs w:val="16"/>
              </w:rPr>
              <w:t xml:space="preserve">本　</w:t>
            </w:r>
            <w:r w:rsidR="00782139" w:rsidRPr="00D24982">
              <w:rPr>
                <w:rFonts w:hint="eastAsia"/>
                <w:b w:val="0"/>
                <w:color w:val="auto"/>
                <w:sz w:val="16"/>
                <w:szCs w:val="16"/>
              </w:rPr>
              <w:t xml:space="preserve">　</w:t>
            </w:r>
            <w:r w:rsidRPr="00D24982">
              <w:rPr>
                <w:rFonts w:hint="eastAsia"/>
                <w:b w:val="0"/>
                <w:color w:val="auto"/>
                <w:sz w:val="16"/>
                <w:szCs w:val="16"/>
              </w:rPr>
              <w:t>人</w:t>
            </w:r>
          </w:p>
          <w:p w:rsidR="00150825" w:rsidRPr="00D24982" w:rsidRDefault="00150825" w:rsidP="00691031">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vAlign w:val="center"/>
          </w:tcPr>
          <w:p w:rsidR="00150825" w:rsidRPr="00D24982" w:rsidRDefault="002669A4" w:rsidP="00691031">
            <w:pPr>
              <w:kinsoku w:val="0"/>
              <w:autoSpaceDE w:val="0"/>
              <w:autoSpaceDN w:val="0"/>
              <w:spacing w:line="240" w:lineRule="exact"/>
              <w:rPr>
                <w:rFonts w:cs="Times New Roman"/>
                <w:b w:val="0"/>
                <w:color w:val="auto"/>
              </w:rPr>
            </w:pPr>
            <w:r>
              <w:rPr>
                <w:b w:val="0"/>
                <w:noProof/>
                <w:color w:val="auto"/>
                <w:sz w:val="16"/>
                <w:szCs w:val="16"/>
              </w:rPr>
              <w:pict>
                <v:shape id="_x0000_s1294" type="#_x0000_t202" style="position:absolute;left:0;text-align:left;margin-left:102.35pt;margin-top:-6.75pt;width:223.45pt;height:30.5pt;z-index:251923456;mso-position-horizontal-relative:text;mso-position-vertical-relative:text;mso-width-relative:margin;mso-height-relative:margin">
                  <v:textbox style="mso-next-textbox:#_x0000_s1294" inset=".5mm,.5mm,.5mm,.5mm">
                    <w:txbxContent>
                      <w:p w:rsidR="003956C4" w:rsidRPr="000A5A5C" w:rsidRDefault="003956C4" w:rsidP="00150825">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候補者は，利益相反の関係になく，適切な事務を行えると思う方を推薦してください。</w:t>
                        </w:r>
                      </w:p>
                    </w:txbxContent>
                  </v:textbox>
                </v:shape>
              </w:pict>
            </w:r>
            <w:r w:rsidR="00150825" w:rsidRPr="00D24982">
              <w:rPr>
                <w:rFonts w:cs="Times New Roman" w:hint="eastAsia"/>
                <w:b w:val="0"/>
                <w:color w:val="auto"/>
              </w:rPr>
              <w:t>母方の叔父</w:t>
            </w:r>
          </w:p>
        </w:tc>
      </w:tr>
    </w:tbl>
    <w:p w:rsidR="00150825" w:rsidRPr="00D24982" w:rsidRDefault="00150825" w:rsidP="00782139">
      <w:pPr>
        <w:tabs>
          <w:tab w:val="left" w:pos="402"/>
        </w:tabs>
        <w:adjustRightInd/>
        <w:spacing w:line="280" w:lineRule="exact"/>
        <w:ind w:left="344" w:hangingChars="200" w:hanging="344"/>
        <w:rPr>
          <w:rFonts w:cs="Times New Roman"/>
          <w:b w:val="0"/>
          <w:color w:val="auto"/>
          <w:sz w:val="16"/>
          <w:szCs w:val="16"/>
        </w:rPr>
      </w:pPr>
      <w:r w:rsidRPr="00D24982">
        <w:rPr>
          <w:rFonts w:hint="eastAsia"/>
          <w:b w:val="0"/>
          <w:color w:val="auto"/>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150825" w:rsidRPr="00D24982" w:rsidRDefault="00150825" w:rsidP="00150825">
      <w:pPr>
        <w:tabs>
          <w:tab w:val="left" w:pos="402"/>
        </w:tabs>
        <w:adjustRightInd/>
        <w:jc w:val="center"/>
        <w:rPr>
          <w:b w:val="0"/>
          <w:color w:val="auto"/>
          <w:sz w:val="16"/>
          <w:szCs w:val="16"/>
        </w:rPr>
      </w:pPr>
    </w:p>
    <w:p w:rsidR="00BD2CC4" w:rsidRPr="00D24982" w:rsidRDefault="00150825" w:rsidP="00150825">
      <w:pPr>
        <w:tabs>
          <w:tab w:val="left" w:pos="402"/>
        </w:tabs>
        <w:adjustRightInd/>
        <w:jc w:val="center"/>
        <w:rPr>
          <w:b w:val="0"/>
          <w:color w:val="auto"/>
          <w:sz w:val="16"/>
          <w:szCs w:val="16"/>
        </w:rPr>
      </w:pPr>
      <w:r w:rsidRPr="00D24982">
        <w:rPr>
          <w:b w:val="0"/>
          <w:color w:val="auto"/>
          <w:sz w:val="20"/>
          <w:szCs w:val="20"/>
        </w:rPr>
        <w:t>(2/2)</w:t>
      </w:r>
      <w:r w:rsidRPr="00D24982">
        <w:rPr>
          <w:b w:val="0"/>
          <w:color w:val="auto"/>
          <w:sz w:val="20"/>
          <w:szCs w:val="20"/>
        </w:rPr>
        <w:br w:type="page"/>
      </w:r>
    </w:p>
    <w:p w:rsidR="004A60D9" w:rsidRPr="00D24982" w:rsidRDefault="00760EF7" w:rsidP="00306EC0">
      <w:pPr>
        <w:pStyle w:val="1"/>
        <w:rPr>
          <w:color w:val="auto"/>
        </w:rPr>
      </w:pPr>
      <w:bookmarkStart w:id="117" w:name="_Ref406679750"/>
      <w:bookmarkStart w:id="118" w:name="_Ref406679854"/>
      <w:bookmarkStart w:id="119" w:name="_Toc412736315"/>
      <w:bookmarkStart w:id="120" w:name="_Toc44421347"/>
      <w:r w:rsidRPr="00D24982">
        <w:rPr>
          <w:rFonts w:hint="eastAsia"/>
          <w:color w:val="auto"/>
        </w:rPr>
        <w:t>別紙第７</w:t>
      </w:r>
      <w:r w:rsidR="004A60D9" w:rsidRPr="00D24982">
        <w:rPr>
          <w:rFonts w:hint="eastAsia"/>
          <w:color w:val="auto"/>
        </w:rPr>
        <w:t xml:space="preserve">　居住用不動産処分許可申立書の作成提出要領</w:t>
      </w:r>
      <w:bookmarkEnd w:id="117"/>
      <w:bookmarkEnd w:id="118"/>
      <w:bookmarkEnd w:id="119"/>
      <w:bookmarkEnd w:id="120"/>
    </w:p>
    <w:p w:rsidR="004A60D9" w:rsidRPr="00D24982" w:rsidRDefault="004A60D9" w:rsidP="00FB7CF0">
      <w:pPr>
        <w:adjustRightInd/>
        <w:rPr>
          <w:rFonts w:asciiTheme="minorEastAsia" w:eastAsiaTheme="minorEastAsia" w:hAnsiTheme="minorEastAsia"/>
          <w:b w:val="0"/>
          <w:color w:val="auto"/>
        </w:rPr>
      </w:pPr>
    </w:p>
    <w:p w:rsidR="004A60D9" w:rsidRPr="00D24982" w:rsidRDefault="004A60D9" w:rsidP="00FB7CF0">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A42DBF" w:rsidRPr="00D24982">
        <w:rPr>
          <w:rFonts w:asciiTheme="minorEastAsia" w:eastAsiaTheme="minorEastAsia" w:hAnsiTheme="minorEastAsia" w:hint="eastAsia"/>
          <w:b w:val="0"/>
          <w:color w:val="auto"/>
          <w:sz w:val="21"/>
          <w:szCs w:val="21"/>
        </w:rPr>
        <w:t>保佐人</w:t>
      </w:r>
      <w:r w:rsidRPr="00D24982">
        <w:rPr>
          <w:rFonts w:asciiTheme="minorEastAsia" w:eastAsiaTheme="minorEastAsia" w:hAnsiTheme="minorEastAsia" w:hint="eastAsia"/>
          <w:b w:val="0"/>
          <w:color w:val="auto"/>
          <w:sz w:val="21"/>
          <w:szCs w:val="21"/>
        </w:rPr>
        <w:t>は，本人の居住用不動産を</w:t>
      </w:r>
      <w:r w:rsidR="0091319F" w:rsidRPr="00D24982">
        <w:rPr>
          <w:rFonts w:asciiTheme="minorEastAsia" w:eastAsiaTheme="minorEastAsia" w:hAnsiTheme="minorEastAsia" w:hint="eastAsia"/>
          <w:b w:val="0"/>
          <w:color w:val="auto"/>
          <w:sz w:val="21"/>
          <w:szCs w:val="21"/>
        </w:rPr>
        <w:t>代理して</w:t>
      </w:r>
      <w:r w:rsidRPr="00D24982">
        <w:rPr>
          <w:rFonts w:asciiTheme="minorEastAsia" w:eastAsiaTheme="minorEastAsia" w:hAnsiTheme="minorEastAsia" w:hint="eastAsia"/>
          <w:b w:val="0"/>
          <w:color w:val="auto"/>
          <w:sz w:val="21"/>
          <w:szCs w:val="21"/>
        </w:rPr>
        <w:t>処分するときは，家庭裁判所に許可の審判を申し立て，その許可を得なければなりません。</w:t>
      </w:r>
      <w:r w:rsidR="0091319F" w:rsidRPr="00D24982">
        <w:rPr>
          <w:rFonts w:asciiTheme="minorEastAsia" w:eastAsiaTheme="minorEastAsia" w:hAnsiTheme="minorEastAsia" w:hint="eastAsia"/>
          <w:b w:val="0"/>
          <w:color w:val="auto"/>
          <w:sz w:val="21"/>
          <w:szCs w:val="21"/>
        </w:rPr>
        <w:t>なお，</w:t>
      </w:r>
      <w:r w:rsidR="000A1FAF" w:rsidRPr="00D24982">
        <w:rPr>
          <w:rFonts w:asciiTheme="minorEastAsia" w:eastAsiaTheme="minorEastAsia" w:hAnsiTheme="minorEastAsia" w:hint="eastAsia"/>
          <w:b w:val="0"/>
          <w:color w:val="auto"/>
          <w:sz w:val="21"/>
          <w:szCs w:val="21"/>
        </w:rPr>
        <w:t>代理するのではなく，</w:t>
      </w:r>
      <w:r w:rsidR="0091319F" w:rsidRPr="00D24982">
        <w:rPr>
          <w:rFonts w:asciiTheme="minorEastAsia" w:eastAsiaTheme="minorEastAsia" w:hAnsiTheme="minorEastAsia" w:hint="eastAsia"/>
          <w:b w:val="0"/>
          <w:color w:val="auto"/>
          <w:sz w:val="21"/>
          <w:szCs w:val="21"/>
        </w:rPr>
        <w:t>本人がする処分に同意を与えることについては，許可は不要です。</w:t>
      </w:r>
    </w:p>
    <w:p w:rsidR="00FB7CF0" w:rsidRPr="00D24982" w:rsidRDefault="00FB7CF0" w:rsidP="00F133D4">
      <w:pPr>
        <w:adjustRightInd/>
        <w:spacing w:before="200"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居住用の不動産の処分は，本人の生活，身上，精神面に大きな影響を与えるため，保佐人の権限を制限する必要があるためです。</w:t>
      </w:r>
    </w:p>
    <w:p w:rsidR="00FB7CF0" w:rsidRPr="00D24982" w:rsidRDefault="00FB7CF0" w:rsidP="00FB7CF0">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許可を要する居住用不動産とは，本人が生活の本拠として現に居住している不動産のほか，</w:t>
      </w:r>
      <w:r w:rsidRPr="00D24982">
        <w:rPr>
          <w:rFonts w:asciiTheme="minorEastAsia" w:eastAsiaTheme="minorEastAsia" w:hAnsiTheme="minorEastAsia" w:hint="eastAsia"/>
          <w:b w:val="0"/>
          <w:color w:val="auto"/>
          <w:sz w:val="18"/>
          <w:szCs w:val="18"/>
          <w:u w:val="single"/>
        </w:rPr>
        <w:t>病院や施設に入所する前に居住していた不動産も含みます。</w:t>
      </w:r>
      <w:r w:rsidRPr="00D24982">
        <w:rPr>
          <w:rFonts w:asciiTheme="minorEastAsia" w:eastAsiaTheme="minorEastAsia" w:hAnsiTheme="minorEastAsia" w:hint="eastAsia"/>
          <w:b w:val="0"/>
          <w:color w:val="auto"/>
          <w:sz w:val="18"/>
          <w:szCs w:val="18"/>
        </w:rPr>
        <w:t>また，本人が所有している不動産のほか，</w:t>
      </w:r>
      <w:r w:rsidR="004C1D29" w:rsidRPr="00D24982">
        <w:rPr>
          <w:rFonts w:asciiTheme="minorEastAsia" w:eastAsiaTheme="minorEastAsia" w:hAnsiTheme="minorEastAsia" w:hint="eastAsia"/>
          <w:b w:val="0"/>
          <w:color w:val="auto"/>
          <w:sz w:val="18"/>
          <w:szCs w:val="18"/>
        </w:rPr>
        <w:t>本人が住まいとして借りている借家も含みます。</w:t>
      </w:r>
      <w:r w:rsidRPr="00D24982">
        <w:rPr>
          <w:rFonts w:asciiTheme="minorEastAsia" w:eastAsiaTheme="minorEastAsia" w:hAnsiTheme="minorEastAsia" w:hint="eastAsia"/>
          <w:b w:val="0"/>
          <w:color w:val="auto"/>
          <w:sz w:val="18"/>
          <w:szCs w:val="18"/>
        </w:rPr>
        <w:t>その他は，本人所有の宅地や居宅であっても対象外です。</w:t>
      </w:r>
    </w:p>
    <w:p w:rsidR="00FB7CF0" w:rsidRPr="00D24982" w:rsidRDefault="00FB7CF0" w:rsidP="00FB7CF0">
      <w:pPr>
        <w:adjustRightInd/>
        <w:spacing w:line="280" w:lineRule="exact"/>
        <w:ind w:left="384" w:hangingChars="200" w:hanging="384"/>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許可を要する処分とは，その不動産に居住できなくなるような処分や，居住できなくなるおそれが高まる処分をいいます。よって，売却のほか，抵当権の設定，建物取壊し，貸渡しや，借家についての賃借権の解除も，許可を要します。新築や新規購入，新規賃借などは許可を要しません。リフォームや修繕，増改築も通常は許可を要しませんが，居住できなくなるような改築等は許可を要します。</w:t>
      </w:r>
    </w:p>
    <w:p w:rsidR="00FB7CF0" w:rsidRPr="00D24982" w:rsidRDefault="00FB7CF0" w:rsidP="00F133D4">
      <w:pPr>
        <w:adjustRightInd/>
        <w:spacing w:before="200" w:line="40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１　居住用不動産処分許可の申立ては，次の書類を家庭裁判所に提出する方法により，行ってください。</w:t>
      </w:r>
    </w:p>
    <w:p w:rsidR="00FB7CF0" w:rsidRPr="00D24982" w:rsidRDefault="00FB7CF0" w:rsidP="00FB7CF0">
      <w:pPr>
        <w:adjustRightInd/>
        <w:spacing w:line="400" w:lineRule="exact"/>
        <w:rPr>
          <w:rFonts w:asciiTheme="minorEastAsia" w:eastAsiaTheme="minorEastAsia" w:hAnsiTheme="minorEastAsia"/>
          <w:b w:val="0"/>
          <w:color w:val="auto"/>
          <w:sz w:val="21"/>
          <w:szCs w:val="21"/>
        </w:rPr>
      </w:pPr>
      <w:r w:rsidRPr="00D24982">
        <w:rPr>
          <w:rFonts w:ascii="ＭＳ ゴシック" w:eastAsia="ＭＳ ゴシック" w:hAnsi="ＭＳ ゴシック" w:hint="eastAsia"/>
          <w:b w:val="0"/>
          <w:color w:val="auto"/>
          <w:sz w:val="21"/>
          <w:szCs w:val="21"/>
        </w:rPr>
        <w:t xml:space="preserve">　</w:t>
      </w:r>
      <w:r w:rsidRPr="00D24982">
        <w:rPr>
          <w:rFonts w:ascii="ＭＳ ゴシック" w:eastAsia="ＭＳ ゴシック" w:hAnsi="ＭＳ ゴシック" w:hint="eastAsia"/>
          <w:color w:val="auto"/>
          <w:sz w:val="21"/>
          <w:szCs w:val="21"/>
        </w:rPr>
        <w:t>(1)　居住用不動産処分許可申立書</w:t>
      </w:r>
      <w:r w:rsidRPr="00D24982">
        <w:rPr>
          <w:rFonts w:ascii="ＭＳ 明朝" w:hAnsi="ＭＳ 明朝" w:hint="eastAsia"/>
          <w:b w:val="0"/>
          <w:color w:val="auto"/>
          <w:sz w:val="21"/>
          <w:szCs w:val="21"/>
        </w:rPr>
        <w:t>（書式</w:t>
      </w:r>
      <w:r w:rsidR="00537691" w:rsidRPr="00D24982">
        <w:rPr>
          <w:rFonts w:ascii="ＭＳ 明朝" w:hAnsi="ＭＳ 明朝"/>
          <w:b w:val="0"/>
          <w:color w:val="auto"/>
          <w:sz w:val="21"/>
          <w:szCs w:val="21"/>
        </w:rPr>
        <w:fldChar w:fldCharType="begin"/>
      </w:r>
      <w:r w:rsidRPr="00D24982">
        <w:rPr>
          <w:rFonts w:ascii="ＭＳ 明朝" w:hAnsi="ＭＳ 明朝"/>
          <w:b w:val="0"/>
          <w:color w:val="auto"/>
          <w:sz w:val="21"/>
          <w:szCs w:val="21"/>
        </w:rPr>
        <w:instrText xml:space="preserve"> </w:instrText>
      </w:r>
      <w:r w:rsidRPr="00D24982">
        <w:rPr>
          <w:rFonts w:ascii="ＭＳ 明朝" w:hAnsi="ＭＳ 明朝" w:hint="eastAsia"/>
          <w:b w:val="0"/>
          <w:color w:val="auto"/>
          <w:sz w:val="21"/>
          <w:szCs w:val="21"/>
        </w:rPr>
        <w:instrText>PAGEREF _Ref406680797 \h</w:instrText>
      </w:r>
      <w:r w:rsidRPr="00D24982">
        <w:rPr>
          <w:rFonts w:ascii="ＭＳ 明朝" w:hAnsi="ＭＳ 明朝"/>
          <w:b w:val="0"/>
          <w:color w:val="auto"/>
          <w:sz w:val="21"/>
          <w:szCs w:val="21"/>
        </w:rPr>
        <w:instrText xml:space="preserve"> </w:instrText>
      </w:r>
      <w:r w:rsidR="00537691" w:rsidRPr="00D24982">
        <w:rPr>
          <w:rFonts w:ascii="ＭＳ 明朝" w:hAnsi="ＭＳ 明朝"/>
          <w:b w:val="0"/>
          <w:color w:val="auto"/>
          <w:sz w:val="21"/>
          <w:szCs w:val="21"/>
        </w:rPr>
      </w:r>
      <w:r w:rsidR="00537691" w:rsidRPr="00D24982">
        <w:rPr>
          <w:rFonts w:ascii="ＭＳ 明朝" w:hAnsi="ＭＳ 明朝"/>
          <w:b w:val="0"/>
          <w:color w:val="auto"/>
          <w:sz w:val="21"/>
          <w:szCs w:val="21"/>
        </w:rPr>
        <w:fldChar w:fldCharType="separate"/>
      </w:r>
      <w:r w:rsidR="003563A4" w:rsidRPr="00D24982">
        <w:rPr>
          <w:rFonts w:ascii="ＭＳ 明朝" w:hAnsi="ＭＳ 明朝"/>
          <w:b w:val="0"/>
          <w:noProof/>
          <w:color w:val="auto"/>
          <w:sz w:val="21"/>
          <w:szCs w:val="21"/>
        </w:rPr>
        <w:t>50</w:t>
      </w:r>
      <w:r w:rsidR="00537691" w:rsidRPr="00D24982">
        <w:rPr>
          <w:rFonts w:ascii="ＭＳ 明朝" w:hAnsi="ＭＳ 明朝"/>
          <w:b w:val="0"/>
          <w:color w:val="auto"/>
          <w:sz w:val="21"/>
          <w:szCs w:val="21"/>
        </w:rPr>
        <w:fldChar w:fldCharType="end"/>
      </w:r>
      <w:r w:rsidRPr="00D24982">
        <w:rPr>
          <w:rFonts w:ascii="ＭＳ 明朝" w:hAnsi="ＭＳ 明朝" w:hint="eastAsia"/>
          <w:b w:val="0"/>
          <w:color w:val="auto"/>
          <w:sz w:val="21"/>
          <w:szCs w:val="21"/>
        </w:rPr>
        <w:t>ページ</w:t>
      </w:r>
      <w:r w:rsidR="00BD127B" w:rsidRPr="00D24982">
        <w:rPr>
          <w:rFonts w:ascii="ＭＳ 明朝" w:hAnsi="ＭＳ 明朝" w:hint="eastAsia"/>
          <w:b w:val="0"/>
          <w:color w:val="auto"/>
          <w:sz w:val="21"/>
          <w:szCs w:val="21"/>
        </w:rPr>
        <w:t>，書式末尾に記載例あり</w:t>
      </w:r>
      <w:r w:rsidRPr="00D24982">
        <w:rPr>
          <w:rFonts w:ascii="ＭＳ 明朝" w:hAnsi="ＭＳ 明朝" w:hint="eastAsia"/>
          <w:b w:val="0"/>
          <w:color w:val="auto"/>
          <w:sz w:val="21"/>
          <w:szCs w:val="21"/>
        </w:rPr>
        <w:t>）</w:t>
      </w:r>
    </w:p>
    <w:p w:rsidR="00FB7CF0" w:rsidRPr="00D24982" w:rsidRDefault="00FB7CF0" w:rsidP="00FB7CF0">
      <w:pPr>
        <w:adjustRightInd/>
        <w:spacing w:line="40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 xml:space="preserve">　</w:t>
      </w:r>
      <w:r w:rsidRPr="00D24982">
        <w:rPr>
          <w:rFonts w:ascii="ＭＳ ゴシック" w:eastAsia="ＭＳ ゴシック" w:hAnsi="ＭＳ ゴシック" w:hint="eastAsia"/>
          <w:color w:val="auto"/>
          <w:sz w:val="21"/>
          <w:szCs w:val="21"/>
        </w:rPr>
        <w:t>(2)　収入印紙800円分</w:t>
      </w:r>
      <w:r w:rsidRPr="00D24982">
        <w:rPr>
          <w:rFonts w:ascii="ＭＳ 明朝" w:hAnsi="ＭＳ 明朝" w:hint="eastAsia"/>
          <w:b w:val="0"/>
          <w:color w:val="auto"/>
          <w:sz w:val="21"/>
          <w:szCs w:val="21"/>
        </w:rPr>
        <w:t>（申立手数料として上申立書に貼付）</w:t>
      </w:r>
    </w:p>
    <w:p w:rsidR="00FB7CF0" w:rsidRPr="00D24982" w:rsidRDefault="00FB7CF0" w:rsidP="00FB7CF0">
      <w:pPr>
        <w:adjustRightInd/>
        <w:spacing w:line="400" w:lineRule="exact"/>
        <w:rPr>
          <w:rFonts w:ascii="ＭＳ ゴシック" w:eastAsia="ＭＳ ゴシック" w:hAnsi="ＭＳ ゴシック"/>
          <w:b w:val="0"/>
          <w:color w:val="auto"/>
          <w:sz w:val="21"/>
          <w:szCs w:val="21"/>
        </w:rPr>
      </w:pPr>
      <w:r w:rsidRPr="00D24982">
        <w:rPr>
          <w:rFonts w:ascii="ＭＳ ゴシック" w:eastAsia="ＭＳ ゴシック" w:hAnsi="ＭＳ ゴシック" w:hint="eastAsia"/>
          <w:b w:val="0"/>
          <w:color w:val="auto"/>
          <w:sz w:val="21"/>
          <w:szCs w:val="21"/>
        </w:rPr>
        <w:t xml:space="preserve">　</w:t>
      </w:r>
      <w:r w:rsidRPr="00D24982">
        <w:rPr>
          <w:rFonts w:ascii="ＭＳ ゴシック" w:eastAsia="ＭＳ ゴシック" w:hAnsi="ＭＳ ゴシック" w:hint="eastAsia"/>
          <w:color w:val="auto"/>
          <w:sz w:val="21"/>
          <w:szCs w:val="21"/>
        </w:rPr>
        <w:t>(3)　郵便切手</w:t>
      </w:r>
      <w:r w:rsidR="00012CC3" w:rsidRPr="00D24982">
        <w:rPr>
          <w:rFonts w:ascii="ＭＳ ゴシック" w:eastAsia="ＭＳ ゴシック" w:hAnsi="ＭＳ ゴシック" w:hint="eastAsia"/>
          <w:color w:val="auto"/>
          <w:sz w:val="21"/>
          <w:szCs w:val="21"/>
        </w:rPr>
        <w:t>84</w:t>
      </w:r>
      <w:r w:rsidRPr="00D24982">
        <w:rPr>
          <w:rFonts w:ascii="ＭＳ ゴシック" w:eastAsia="ＭＳ ゴシック" w:hAnsi="ＭＳ ゴシック" w:hint="eastAsia"/>
          <w:color w:val="auto"/>
          <w:sz w:val="21"/>
          <w:szCs w:val="21"/>
        </w:rPr>
        <w:t>円×</w:t>
      </w:r>
      <w:r w:rsidR="008B2080" w:rsidRPr="00D24982">
        <w:rPr>
          <w:rFonts w:ascii="ＭＳ ゴシック" w:eastAsia="ＭＳ ゴシック" w:hAnsi="ＭＳ ゴシック" w:hint="eastAsia"/>
          <w:color w:val="auto"/>
          <w:sz w:val="21"/>
          <w:szCs w:val="21"/>
        </w:rPr>
        <w:t>5</w:t>
      </w:r>
      <w:r w:rsidRPr="00D24982">
        <w:rPr>
          <w:rFonts w:ascii="ＭＳ ゴシック" w:eastAsia="ＭＳ ゴシック" w:hAnsi="ＭＳ ゴシック" w:hint="eastAsia"/>
          <w:color w:val="auto"/>
          <w:sz w:val="21"/>
          <w:szCs w:val="21"/>
        </w:rPr>
        <w:t>枚</w:t>
      </w:r>
      <w:r w:rsidRPr="00D24982">
        <w:rPr>
          <w:rFonts w:ascii="ＭＳ 明朝" w:hAnsi="ＭＳ 明朝" w:hint="eastAsia"/>
          <w:b w:val="0"/>
          <w:color w:val="auto"/>
          <w:sz w:val="21"/>
          <w:szCs w:val="21"/>
        </w:rPr>
        <w:t>（添付）</w:t>
      </w:r>
    </w:p>
    <w:p w:rsidR="00FB7CF0" w:rsidRPr="00D24982" w:rsidRDefault="00FB7CF0" w:rsidP="00FB7CF0">
      <w:pPr>
        <w:adjustRightInd/>
        <w:spacing w:line="400" w:lineRule="exact"/>
        <w:rPr>
          <w:rFonts w:ascii="ＭＳ 明朝" w:hAnsi="ＭＳ 明朝"/>
          <w:b w:val="0"/>
          <w:color w:val="auto"/>
          <w:sz w:val="21"/>
          <w:szCs w:val="21"/>
        </w:rPr>
      </w:pPr>
      <w:r w:rsidRPr="00D24982">
        <w:rPr>
          <w:rFonts w:ascii="ＭＳ ゴシック" w:eastAsia="ＭＳ ゴシック" w:hAnsi="ＭＳ ゴシック" w:hint="eastAsia"/>
          <w:b w:val="0"/>
          <w:color w:val="auto"/>
          <w:sz w:val="21"/>
          <w:szCs w:val="21"/>
        </w:rPr>
        <w:t xml:space="preserve">　</w:t>
      </w:r>
      <w:r w:rsidRPr="00D24982">
        <w:rPr>
          <w:rFonts w:ascii="ＭＳ ゴシック" w:eastAsia="ＭＳ ゴシック" w:hAnsi="ＭＳ ゴシック" w:hint="eastAsia"/>
          <w:color w:val="auto"/>
          <w:sz w:val="21"/>
          <w:szCs w:val="21"/>
        </w:rPr>
        <w:t>(4)　申立理由を証する資料</w:t>
      </w:r>
      <w:r w:rsidRPr="00D24982">
        <w:rPr>
          <w:rFonts w:ascii="ＭＳ 明朝" w:hAnsi="ＭＳ 明朝" w:hint="eastAsia"/>
          <w:b w:val="0"/>
          <w:color w:val="auto"/>
          <w:sz w:val="21"/>
          <w:szCs w:val="21"/>
        </w:rPr>
        <w:t>（次表参照）</w:t>
      </w:r>
    </w:p>
    <w:tbl>
      <w:tblPr>
        <w:tblStyle w:val="a5"/>
        <w:tblW w:w="0" w:type="auto"/>
        <w:tblInd w:w="392" w:type="dxa"/>
        <w:tblLook w:val="04A0" w:firstRow="1" w:lastRow="0" w:firstColumn="1" w:lastColumn="0" w:noHBand="0" w:noVBand="1"/>
      </w:tblPr>
      <w:tblGrid>
        <w:gridCol w:w="2975"/>
        <w:gridCol w:w="5976"/>
      </w:tblGrid>
      <w:tr w:rsidR="00D24982" w:rsidRPr="00D24982" w:rsidTr="008A54EF">
        <w:tc>
          <w:tcPr>
            <w:tcW w:w="2975" w:type="dxa"/>
          </w:tcPr>
          <w:p w:rsidR="00FB7CF0" w:rsidRPr="00D24982" w:rsidRDefault="00FB7CF0" w:rsidP="00FB7CF0">
            <w:pPr>
              <w:pStyle w:val="Default"/>
              <w:spacing w:line="320" w:lineRule="exact"/>
              <w:jc w:val="center"/>
              <w:rPr>
                <w:color w:val="auto"/>
              </w:rPr>
            </w:pPr>
            <w:r w:rsidRPr="00D24982">
              <w:rPr>
                <w:rFonts w:hint="eastAsia"/>
                <w:color w:val="auto"/>
              </w:rPr>
              <w:t>処分内容</w:t>
            </w:r>
          </w:p>
        </w:tc>
        <w:tc>
          <w:tcPr>
            <w:tcW w:w="5976" w:type="dxa"/>
          </w:tcPr>
          <w:p w:rsidR="00FB7CF0" w:rsidRPr="00D24982" w:rsidRDefault="00FB7CF0" w:rsidP="00FB7CF0">
            <w:pPr>
              <w:pStyle w:val="Default"/>
              <w:spacing w:line="320" w:lineRule="exact"/>
              <w:jc w:val="center"/>
              <w:rPr>
                <w:color w:val="auto"/>
              </w:rPr>
            </w:pPr>
            <w:r w:rsidRPr="00D24982">
              <w:rPr>
                <w:rFonts w:hint="eastAsia"/>
                <w:color w:val="auto"/>
              </w:rPr>
              <w:t>必　要　資　料　例</w:t>
            </w:r>
          </w:p>
        </w:tc>
      </w:tr>
      <w:tr w:rsidR="00D24982" w:rsidRPr="00D24982" w:rsidTr="008A54EF">
        <w:tc>
          <w:tcPr>
            <w:tcW w:w="2975" w:type="dxa"/>
          </w:tcPr>
          <w:p w:rsidR="00FB7CF0" w:rsidRPr="00D24982" w:rsidRDefault="00FB7CF0" w:rsidP="00FB7CF0">
            <w:pPr>
              <w:pStyle w:val="Default"/>
              <w:spacing w:line="320" w:lineRule="exact"/>
              <w:rPr>
                <w:color w:val="auto"/>
                <w:sz w:val="21"/>
                <w:szCs w:val="21"/>
              </w:rPr>
            </w:pPr>
            <w:r w:rsidRPr="00D24982">
              <w:rPr>
                <w:rFonts w:hint="eastAsia"/>
                <w:color w:val="auto"/>
                <w:sz w:val="21"/>
                <w:szCs w:val="21"/>
              </w:rPr>
              <w:t>売却</w:t>
            </w:r>
          </w:p>
        </w:tc>
        <w:tc>
          <w:tcPr>
            <w:tcW w:w="5976" w:type="dxa"/>
          </w:tcPr>
          <w:p w:rsidR="00FB7CF0" w:rsidRPr="00D24982" w:rsidRDefault="00CF69CA" w:rsidP="00CF69CA">
            <w:pPr>
              <w:pStyle w:val="Default"/>
              <w:spacing w:line="320" w:lineRule="exact"/>
              <w:ind w:left="222" w:hangingChars="100" w:hanging="222"/>
              <w:rPr>
                <w:color w:val="auto"/>
                <w:sz w:val="21"/>
                <w:szCs w:val="21"/>
              </w:rPr>
            </w:pPr>
            <w:r w:rsidRPr="00D24982">
              <w:rPr>
                <w:rFonts w:hint="eastAsia"/>
                <w:color w:val="auto"/>
                <w:sz w:val="21"/>
                <w:szCs w:val="21"/>
              </w:rPr>
              <w:t>・</w:t>
            </w:r>
            <w:r w:rsidR="00FB7CF0" w:rsidRPr="00D24982">
              <w:rPr>
                <w:rFonts w:hint="eastAsia"/>
                <w:color w:val="auto"/>
                <w:sz w:val="21"/>
                <w:szCs w:val="21"/>
              </w:rPr>
              <w:t>処分する不動産の全部事項証明書（既に提出してあり，記載内容に変更がない場合は不要）</w:t>
            </w:r>
          </w:p>
          <w:p w:rsidR="00FB7CF0" w:rsidRPr="00D24982" w:rsidRDefault="00CF69CA" w:rsidP="00FB7CF0">
            <w:pPr>
              <w:pStyle w:val="Default"/>
              <w:spacing w:line="320" w:lineRule="exact"/>
              <w:rPr>
                <w:color w:val="auto"/>
                <w:sz w:val="21"/>
                <w:szCs w:val="21"/>
              </w:rPr>
            </w:pPr>
            <w:r w:rsidRPr="00D24982">
              <w:rPr>
                <w:rFonts w:hint="eastAsia"/>
                <w:color w:val="auto"/>
                <w:sz w:val="21"/>
                <w:szCs w:val="21"/>
              </w:rPr>
              <w:t>・</w:t>
            </w:r>
            <w:r w:rsidR="00FB7CF0" w:rsidRPr="00D24982">
              <w:rPr>
                <w:rFonts w:hint="eastAsia"/>
                <w:color w:val="auto"/>
                <w:sz w:val="21"/>
                <w:szCs w:val="21"/>
              </w:rPr>
              <w:t>不動産売買契約書の案</w:t>
            </w:r>
          </w:p>
          <w:p w:rsidR="00FB7CF0" w:rsidRPr="00D24982" w:rsidRDefault="00CF69CA" w:rsidP="00FB7CF0">
            <w:pPr>
              <w:pStyle w:val="Default"/>
              <w:spacing w:line="320" w:lineRule="exact"/>
              <w:rPr>
                <w:color w:val="auto"/>
                <w:sz w:val="21"/>
                <w:szCs w:val="21"/>
              </w:rPr>
            </w:pPr>
            <w:r w:rsidRPr="00D24982">
              <w:rPr>
                <w:rFonts w:hint="eastAsia"/>
                <w:color w:val="auto"/>
                <w:sz w:val="21"/>
                <w:szCs w:val="21"/>
              </w:rPr>
              <w:t>・</w:t>
            </w:r>
            <w:r w:rsidR="00FB7CF0" w:rsidRPr="00D24982">
              <w:rPr>
                <w:rFonts w:hint="eastAsia"/>
                <w:color w:val="auto"/>
                <w:sz w:val="21"/>
                <w:szCs w:val="21"/>
              </w:rPr>
              <w:t>処分する不動産の評価証明書</w:t>
            </w:r>
          </w:p>
          <w:p w:rsidR="00FB7CF0" w:rsidRPr="00D24982" w:rsidRDefault="00CF69CA" w:rsidP="00FB7CF0">
            <w:pPr>
              <w:pStyle w:val="Default"/>
              <w:spacing w:line="320" w:lineRule="exact"/>
              <w:rPr>
                <w:color w:val="auto"/>
                <w:sz w:val="21"/>
                <w:szCs w:val="21"/>
              </w:rPr>
            </w:pPr>
            <w:r w:rsidRPr="00D24982">
              <w:rPr>
                <w:rFonts w:hint="eastAsia"/>
                <w:color w:val="auto"/>
                <w:sz w:val="21"/>
                <w:szCs w:val="21"/>
              </w:rPr>
              <w:t>・</w:t>
            </w:r>
            <w:r w:rsidR="00FB7CF0" w:rsidRPr="00D24982">
              <w:rPr>
                <w:rFonts w:hint="eastAsia"/>
                <w:color w:val="auto"/>
                <w:sz w:val="21"/>
                <w:szCs w:val="21"/>
              </w:rPr>
              <w:t>不動産業者作成の査定書写し</w:t>
            </w:r>
          </w:p>
        </w:tc>
      </w:tr>
      <w:tr w:rsidR="00D24982" w:rsidRPr="00D24982" w:rsidTr="008A54EF">
        <w:tc>
          <w:tcPr>
            <w:tcW w:w="2975" w:type="dxa"/>
          </w:tcPr>
          <w:p w:rsidR="00FB7CF0" w:rsidRPr="00D24982" w:rsidRDefault="00FB7CF0" w:rsidP="00FB7CF0">
            <w:pPr>
              <w:pStyle w:val="Default"/>
              <w:spacing w:line="320" w:lineRule="exact"/>
              <w:rPr>
                <w:color w:val="auto"/>
                <w:sz w:val="21"/>
                <w:szCs w:val="21"/>
              </w:rPr>
            </w:pPr>
            <w:r w:rsidRPr="00D24982">
              <w:rPr>
                <w:rFonts w:hint="eastAsia"/>
                <w:color w:val="auto"/>
                <w:sz w:val="21"/>
                <w:szCs w:val="21"/>
              </w:rPr>
              <w:t>抵当権・根抵当権の設定</w:t>
            </w:r>
          </w:p>
        </w:tc>
        <w:tc>
          <w:tcPr>
            <w:tcW w:w="5976" w:type="dxa"/>
          </w:tcPr>
          <w:p w:rsidR="00FB7CF0" w:rsidRPr="00D24982" w:rsidRDefault="00CF69CA" w:rsidP="00CF69CA">
            <w:pPr>
              <w:pStyle w:val="Default"/>
              <w:spacing w:line="320" w:lineRule="exact"/>
              <w:ind w:left="222" w:hangingChars="100" w:hanging="222"/>
              <w:rPr>
                <w:color w:val="auto"/>
                <w:sz w:val="21"/>
                <w:szCs w:val="21"/>
              </w:rPr>
            </w:pPr>
            <w:r w:rsidRPr="00D24982">
              <w:rPr>
                <w:rFonts w:hint="eastAsia"/>
                <w:color w:val="auto"/>
                <w:sz w:val="21"/>
                <w:szCs w:val="21"/>
              </w:rPr>
              <w:t>・</w:t>
            </w:r>
            <w:r w:rsidR="00FB7CF0" w:rsidRPr="00D24982">
              <w:rPr>
                <w:rFonts w:hint="eastAsia"/>
                <w:color w:val="auto"/>
                <w:sz w:val="21"/>
                <w:szCs w:val="21"/>
              </w:rPr>
              <w:t>処分する不動産の全部事項証明書（既に提出してあり，記載内容に変更がない場合は不要）</w:t>
            </w:r>
          </w:p>
          <w:p w:rsidR="00FB7CF0" w:rsidRPr="00D24982" w:rsidRDefault="00CF69CA" w:rsidP="00FB7CF0">
            <w:pPr>
              <w:pStyle w:val="Default"/>
              <w:spacing w:line="320" w:lineRule="exact"/>
              <w:rPr>
                <w:color w:val="auto"/>
                <w:sz w:val="21"/>
                <w:szCs w:val="21"/>
              </w:rPr>
            </w:pPr>
            <w:r w:rsidRPr="00D24982">
              <w:rPr>
                <w:rFonts w:hint="eastAsia"/>
                <w:color w:val="auto"/>
                <w:sz w:val="21"/>
                <w:szCs w:val="21"/>
              </w:rPr>
              <w:t>・</w:t>
            </w:r>
            <w:r w:rsidR="00FB7CF0" w:rsidRPr="00D24982">
              <w:rPr>
                <w:rFonts w:hint="eastAsia"/>
                <w:color w:val="auto"/>
                <w:sz w:val="21"/>
                <w:szCs w:val="21"/>
              </w:rPr>
              <w:t>金銭消費貸借契約書の案</w:t>
            </w:r>
          </w:p>
          <w:p w:rsidR="00FB7CF0" w:rsidRPr="00D24982" w:rsidRDefault="00CF69CA" w:rsidP="00FB7CF0">
            <w:pPr>
              <w:pStyle w:val="Default"/>
              <w:spacing w:line="320" w:lineRule="exact"/>
              <w:rPr>
                <w:color w:val="auto"/>
                <w:sz w:val="21"/>
                <w:szCs w:val="21"/>
              </w:rPr>
            </w:pPr>
            <w:r w:rsidRPr="00D24982">
              <w:rPr>
                <w:rFonts w:hint="eastAsia"/>
                <w:color w:val="auto"/>
                <w:sz w:val="21"/>
                <w:szCs w:val="21"/>
              </w:rPr>
              <w:t>・</w:t>
            </w:r>
            <w:r w:rsidR="00FB7CF0" w:rsidRPr="00D24982">
              <w:rPr>
                <w:rFonts w:hint="eastAsia"/>
                <w:color w:val="auto"/>
                <w:sz w:val="21"/>
                <w:szCs w:val="21"/>
              </w:rPr>
              <w:t>抵当権・根抵当権設定契約書の案</w:t>
            </w:r>
          </w:p>
          <w:p w:rsidR="00FB7CF0" w:rsidRPr="00D24982" w:rsidRDefault="00CF69CA" w:rsidP="00FB7CF0">
            <w:pPr>
              <w:pStyle w:val="Default"/>
              <w:spacing w:line="320" w:lineRule="exact"/>
              <w:rPr>
                <w:color w:val="auto"/>
                <w:sz w:val="21"/>
                <w:szCs w:val="21"/>
              </w:rPr>
            </w:pPr>
            <w:r w:rsidRPr="00D24982">
              <w:rPr>
                <w:rFonts w:hint="eastAsia"/>
                <w:color w:val="auto"/>
                <w:sz w:val="21"/>
                <w:szCs w:val="21"/>
              </w:rPr>
              <w:t>・</w:t>
            </w:r>
            <w:r w:rsidR="00FB7CF0" w:rsidRPr="00D24982">
              <w:rPr>
                <w:rFonts w:hint="eastAsia"/>
                <w:color w:val="auto"/>
                <w:sz w:val="21"/>
                <w:szCs w:val="21"/>
              </w:rPr>
              <w:t>保証委託の場合はその契約書の案</w:t>
            </w:r>
          </w:p>
        </w:tc>
      </w:tr>
      <w:tr w:rsidR="00D24982" w:rsidRPr="00D24982" w:rsidTr="008A54EF">
        <w:tc>
          <w:tcPr>
            <w:tcW w:w="2975" w:type="dxa"/>
          </w:tcPr>
          <w:p w:rsidR="00FB7CF0" w:rsidRPr="00D24982" w:rsidRDefault="00FB7CF0" w:rsidP="00FB7CF0">
            <w:pPr>
              <w:pStyle w:val="Default"/>
              <w:spacing w:line="320" w:lineRule="exact"/>
              <w:rPr>
                <w:color w:val="auto"/>
                <w:sz w:val="21"/>
                <w:szCs w:val="21"/>
              </w:rPr>
            </w:pPr>
            <w:r w:rsidRPr="00D24982">
              <w:rPr>
                <w:rFonts w:hint="eastAsia"/>
                <w:color w:val="auto"/>
                <w:sz w:val="21"/>
                <w:szCs w:val="21"/>
              </w:rPr>
              <w:t>建物取壊し</w:t>
            </w:r>
          </w:p>
        </w:tc>
        <w:tc>
          <w:tcPr>
            <w:tcW w:w="5976" w:type="dxa"/>
          </w:tcPr>
          <w:p w:rsidR="00FB7CF0" w:rsidRPr="00D24982" w:rsidRDefault="00CF69CA" w:rsidP="00CF69CA">
            <w:pPr>
              <w:pStyle w:val="Default"/>
              <w:spacing w:line="320" w:lineRule="exact"/>
              <w:ind w:left="222" w:hangingChars="100" w:hanging="222"/>
              <w:rPr>
                <w:color w:val="auto"/>
                <w:sz w:val="21"/>
                <w:szCs w:val="21"/>
              </w:rPr>
            </w:pPr>
            <w:r w:rsidRPr="00D24982">
              <w:rPr>
                <w:rFonts w:hint="eastAsia"/>
                <w:color w:val="auto"/>
                <w:sz w:val="21"/>
                <w:szCs w:val="21"/>
              </w:rPr>
              <w:t>・</w:t>
            </w:r>
            <w:r w:rsidR="00FB7CF0" w:rsidRPr="00D24982">
              <w:rPr>
                <w:rFonts w:hint="eastAsia"/>
                <w:color w:val="auto"/>
                <w:sz w:val="21"/>
                <w:szCs w:val="21"/>
              </w:rPr>
              <w:t>処分する不動産の全部事項証明書（既に提出してあり，記載内容に変更がない場合は不要）</w:t>
            </w:r>
          </w:p>
          <w:p w:rsidR="00FB7CF0" w:rsidRPr="00D24982" w:rsidRDefault="00CF69CA" w:rsidP="00FB7CF0">
            <w:pPr>
              <w:pStyle w:val="Default"/>
              <w:spacing w:line="320" w:lineRule="exact"/>
              <w:rPr>
                <w:color w:val="auto"/>
                <w:sz w:val="21"/>
                <w:szCs w:val="21"/>
              </w:rPr>
            </w:pPr>
            <w:r w:rsidRPr="00D24982">
              <w:rPr>
                <w:rFonts w:hint="eastAsia"/>
                <w:color w:val="auto"/>
                <w:sz w:val="21"/>
                <w:szCs w:val="21"/>
              </w:rPr>
              <w:t>・</w:t>
            </w:r>
            <w:r w:rsidR="00FB7CF0" w:rsidRPr="00D24982">
              <w:rPr>
                <w:rFonts w:hint="eastAsia"/>
                <w:color w:val="auto"/>
                <w:sz w:val="21"/>
                <w:szCs w:val="21"/>
              </w:rPr>
              <w:t>建物取壊しの請負契約書の案又は見積書写し</w:t>
            </w:r>
          </w:p>
        </w:tc>
      </w:tr>
      <w:tr w:rsidR="00D24982" w:rsidRPr="00D24982" w:rsidTr="008A54EF">
        <w:tc>
          <w:tcPr>
            <w:tcW w:w="2975" w:type="dxa"/>
          </w:tcPr>
          <w:p w:rsidR="00FB7CF0" w:rsidRPr="00D24982" w:rsidRDefault="00FB7CF0" w:rsidP="00FB7CF0">
            <w:pPr>
              <w:pStyle w:val="Default"/>
              <w:spacing w:line="320" w:lineRule="exact"/>
              <w:rPr>
                <w:color w:val="auto"/>
                <w:sz w:val="21"/>
                <w:szCs w:val="21"/>
              </w:rPr>
            </w:pPr>
            <w:r w:rsidRPr="00D24982">
              <w:rPr>
                <w:rFonts w:hint="eastAsia"/>
                <w:color w:val="auto"/>
                <w:sz w:val="21"/>
                <w:szCs w:val="21"/>
              </w:rPr>
              <w:t>賃貸借契約の締結</w:t>
            </w:r>
          </w:p>
          <w:p w:rsidR="00FB7CF0" w:rsidRPr="00D24982" w:rsidRDefault="00FB7CF0" w:rsidP="00FB7CF0">
            <w:pPr>
              <w:pStyle w:val="Default"/>
              <w:spacing w:line="320" w:lineRule="exact"/>
              <w:rPr>
                <w:color w:val="auto"/>
                <w:sz w:val="21"/>
                <w:szCs w:val="21"/>
              </w:rPr>
            </w:pPr>
            <w:r w:rsidRPr="00D24982">
              <w:rPr>
                <w:rFonts w:hint="eastAsia"/>
                <w:color w:val="auto"/>
                <w:sz w:val="21"/>
                <w:szCs w:val="21"/>
              </w:rPr>
              <w:t>（本人が貸す場合）</w:t>
            </w:r>
          </w:p>
        </w:tc>
        <w:tc>
          <w:tcPr>
            <w:tcW w:w="5976" w:type="dxa"/>
          </w:tcPr>
          <w:p w:rsidR="00FB7CF0" w:rsidRPr="00D24982" w:rsidRDefault="00CF69CA" w:rsidP="00CF69CA">
            <w:pPr>
              <w:pStyle w:val="Default"/>
              <w:spacing w:line="320" w:lineRule="exact"/>
              <w:ind w:left="222" w:hangingChars="100" w:hanging="222"/>
              <w:rPr>
                <w:color w:val="auto"/>
                <w:sz w:val="21"/>
                <w:szCs w:val="21"/>
              </w:rPr>
            </w:pPr>
            <w:r w:rsidRPr="00D24982">
              <w:rPr>
                <w:rFonts w:hint="eastAsia"/>
                <w:color w:val="auto"/>
                <w:sz w:val="21"/>
                <w:szCs w:val="21"/>
              </w:rPr>
              <w:t>・</w:t>
            </w:r>
            <w:r w:rsidR="00FB7CF0" w:rsidRPr="00D24982">
              <w:rPr>
                <w:rFonts w:hint="eastAsia"/>
                <w:color w:val="auto"/>
                <w:sz w:val="21"/>
                <w:szCs w:val="21"/>
              </w:rPr>
              <w:t>処分する不動産の全部事項証明書（既に提出してあり，記載内容に変更がない場合は不要）</w:t>
            </w:r>
          </w:p>
          <w:p w:rsidR="00FB7CF0" w:rsidRPr="00D24982" w:rsidRDefault="00CF69CA" w:rsidP="00FB7CF0">
            <w:pPr>
              <w:pStyle w:val="Default"/>
              <w:spacing w:line="320" w:lineRule="exact"/>
              <w:ind w:left="222" w:hangingChars="100" w:hanging="222"/>
              <w:rPr>
                <w:color w:val="auto"/>
                <w:sz w:val="21"/>
                <w:szCs w:val="21"/>
              </w:rPr>
            </w:pPr>
            <w:r w:rsidRPr="00D24982">
              <w:rPr>
                <w:rFonts w:hint="eastAsia"/>
                <w:color w:val="auto"/>
                <w:sz w:val="21"/>
                <w:szCs w:val="21"/>
              </w:rPr>
              <w:t>・</w:t>
            </w:r>
            <w:r w:rsidR="00FB7CF0" w:rsidRPr="00D24982">
              <w:rPr>
                <w:rFonts w:hint="eastAsia"/>
                <w:color w:val="auto"/>
                <w:sz w:val="21"/>
                <w:szCs w:val="21"/>
              </w:rPr>
              <w:t>賃貸借契約書の案，賃料額の設定根拠となる資料</w:t>
            </w:r>
            <w:r w:rsidR="00FB7CF0" w:rsidRPr="00D24982">
              <w:rPr>
                <w:color w:val="auto"/>
                <w:sz w:val="21"/>
                <w:szCs w:val="21"/>
              </w:rPr>
              <w:t xml:space="preserve"> </w:t>
            </w:r>
          </w:p>
        </w:tc>
      </w:tr>
      <w:tr w:rsidR="00D24982" w:rsidRPr="00D24982" w:rsidTr="008A54EF">
        <w:tc>
          <w:tcPr>
            <w:tcW w:w="2975" w:type="dxa"/>
          </w:tcPr>
          <w:p w:rsidR="00FB7CF0" w:rsidRPr="00D24982" w:rsidRDefault="00FB7CF0" w:rsidP="00FB7CF0">
            <w:pPr>
              <w:pStyle w:val="Default"/>
              <w:spacing w:line="320" w:lineRule="exact"/>
              <w:rPr>
                <w:color w:val="auto"/>
                <w:sz w:val="21"/>
                <w:szCs w:val="21"/>
              </w:rPr>
            </w:pPr>
            <w:r w:rsidRPr="00D24982">
              <w:rPr>
                <w:rFonts w:hint="eastAsia"/>
                <w:color w:val="auto"/>
                <w:sz w:val="21"/>
                <w:szCs w:val="21"/>
              </w:rPr>
              <w:t>賃貸借契約の解除</w:t>
            </w:r>
          </w:p>
          <w:p w:rsidR="00FB7CF0" w:rsidRPr="00D24982" w:rsidRDefault="00FB7CF0" w:rsidP="00FB7CF0">
            <w:pPr>
              <w:pStyle w:val="Default"/>
              <w:spacing w:line="320" w:lineRule="exact"/>
              <w:rPr>
                <w:color w:val="auto"/>
                <w:sz w:val="21"/>
                <w:szCs w:val="21"/>
              </w:rPr>
            </w:pPr>
            <w:r w:rsidRPr="00D24982">
              <w:rPr>
                <w:rFonts w:hint="eastAsia"/>
                <w:color w:val="auto"/>
                <w:sz w:val="21"/>
                <w:szCs w:val="21"/>
              </w:rPr>
              <w:t>（本人が借りている場合）</w:t>
            </w:r>
          </w:p>
        </w:tc>
        <w:tc>
          <w:tcPr>
            <w:tcW w:w="5976" w:type="dxa"/>
          </w:tcPr>
          <w:p w:rsidR="00FB7CF0" w:rsidRPr="00D24982" w:rsidRDefault="00CF69CA" w:rsidP="008A54EF">
            <w:pPr>
              <w:pStyle w:val="Default"/>
              <w:spacing w:line="320" w:lineRule="exact"/>
              <w:ind w:left="222" w:hangingChars="100" w:hanging="222"/>
              <w:rPr>
                <w:color w:val="auto"/>
                <w:sz w:val="21"/>
                <w:szCs w:val="21"/>
              </w:rPr>
            </w:pPr>
            <w:r w:rsidRPr="00D24982">
              <w:rPr>
                <w:rFonts w:hint="eastAsia"/>
                <w:color w:val="auto"/>
                <w:sz w:val="21"/>
                <w:szCs w:val="21"/>
              </w:rPr>
              <w:t>・</w:t>
            </w:r>
            <w:r w:rsidR="00FB7CF0" w:rsidRPr="00D24982">
              <w:rPr>
                <w:rFonts w:hint="eastAsia"/>
                <w:color w:val="auto"/>
                <w:sz w:val="21"/>
                <w:szCs w:val="21"/>
              </w:rPr>
              <w:t>解除の対象となる契約の契約書又はこれに準ずる書面の写し</w:t>
            </w:r>
          </w:p>
        </w:tc>
      </w:tr>
    </w:tbl>
    <w:p w:rsidR="000A1FAF" w:rsidRPr="00D24982" w:rsidRDefault="000A1FAF" w:rsidP="000A1FAF">
      <w:pPr>
        <w:pStyle w:val="Default"/>
        <w:spacing w:line="320" w:lineRule="exact"/>
        <w:ind w:left="384" w:hangingChars="200" w:hanging="384"/>
        <w:rPr>
          <w:color w:val="auto"/>
          <w:sz w:val="18"/>
          <w:szCs w:val="18"/>
        </w:rPr>
      </w:pPr>
      <w:r w:rsidRPr="00D24982">
        <w:rPr>
          <w:rFonts w:hint="eastAsia"/>
          <w:color w:val="auto"/>
          <w:sz w:val="18"/>
          <w:szCs w:val="18"/>
        </w:rPr>
        <w:t xml:space="preserve">　※　保佐人又は本人の住所等に変更があるときはその住民票の写しや戸籍謄本等を添付してください。</w:t>
      </w:r>
    </w:p>
    <w:p w:rsidR="00D80754" w:rsidRPr="00D24982" w:rsidRDefault="000A1FAF" w:rsidP="00F133D4">
      <w:pPr>
        <w:pStyle w:val="Default"/>
        <w:spacing w:before="200" w:line="320" w:lineRule="exact"/>
        <w:rPr>
          <w:b/>
          <w:bCs/>
          <w:color w:val="auto"/>
          <w:sz w:val="21"/>
          <w:szCs w:val="21"/>
        </w:rPr>
      </w:pPr>
      <w:r w:rsidRPr="00D24982">
        <w:rPr>
          <w:rFonts w:hAnsi="Times New Roman" w:hint="eastAsia"/>
          <w:color w:val="auto"/>
        </w:rPr>
        <w:t>２　許可の審判があれば，許可された範囲で，処分をしてください。</w:t>
      </w:r>
      <w:r w:rsidR="00D80754" w:rsidRPr="00D24982">
        <w:rPr>
          <w:color w:val="auto"/>
          <w:sz w:val="21"/>
          <w:szCs w:val="21"/>
        </w:rPr>
        <w:br w:type="page"/>
      </w:r>
    </w:p>
    <w:p w:rsidR="00D80754" w:rsidRPr="00D24982" w:rsidRDefault="00760EF7" w:rsidP="00306EC0">
      <w:pPr>
        <w:pStyle w:val="2"/>
        <w:rPr>
          <w:b/>
          <w:color w:val="auto"/>
        </w:rPr>
      </w:pPr>
      <w:bookmarkStart w:id="121" w:name="_Ref406680797"/>
      <w:bookmarkStart w:id="122" w:name="_Toc412736316"/>
      <w:bookmarkStart w:id="123" w:name="_Toc44421348"/>
      <w:r w:rsidRPr="00D24982">
        <w:rPr>
          <w:rFonts w:hint="eastAsia"/>
          <w:color w:val="auto"/>
        </w:rPr>
        <w:t>書式７</w:t>
      </w:r>
      <w:r w:rsidR="00F33F22" w:rsidRPr="00D24982">
        <w:rPr>
          <w:rFonts w:hint="eastAsia"/>
          <w:color w:val="auto"/>
        </w:rPr>
        <w:t xml:space="preserve">　居住用不動産処分許可申立書</w:t>
      </w:r>
      <w:bookmarkEnd w:id="121"/>
      <w:bookmarkEnd w:id="122"/>
      <w:bookmarkEnd w:id="123"/>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24982" w:rsidRPr="00D24982" w:rsidTr="00F57B1B">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232" w:lineRule="atLeast"/>
              <w:jc w:val="right"/>
              <w:rPr>
                <w:rFonts w:cs="Times New Roman"/>
                <w:b w:val="0"/>
                <w:color w:val="auto"/>
                <w:sz w:val="16"/>
                <w:szCs w:val="16"/>
              </w:rPr>
            </w:pPr>
            <w:r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BD127B" w:rsidRPr="00D24982" w:rsidRDefault="00BD127B" w:rsidP="00F57B1B">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BD127B" w:rsidRPr="00D24982" w:rsidRDefault="00BD127B" w:rsidP="00F57B1B">
            <w:pPr>
              <w:kinsoku w:val="0"/>
              <w:autoSpaceDE w:val="0"/>
              <w:autoSpaceDN w:val="0"/>
              <w:spacing w:line="232" w:lineRule="atLeast"/>
              <w:jc w:val="center"/>
              <w:rPr>
                <w:rFonts w:cs="Times New Roman"/>
                <w:b w:val="0"/>
                <w:color w:val="auto"/>
              </w:rPr>
            </w:pPr>
            <w:r w:rsidRPr="00D24982">
              <w:rPr>
                <w:rFonts w:hint="eastAsia"/>
                <w:b w:val="0"/>
                <w:color w:val="auto"/>
                <w:sz w:val="28"/>
                <w:szCs w:val="28"/>
              </w:rPr>
              <w:t>居住用不動産処分許可　申　立　書</w:t>
            </w:r>
          </w:p>
        </w:tc>
      </w:tr>
      <w:tr w:rsidR="00D24982" w:rsidRPr="00D24982" w:rsidTr="00F57B1B">
        <w:trPr>
          <w:trHeight w:val="266"/>
        </w:trPr>
        <w:tc>
          <w:tcPr>
            <w:tcW w:w="3226" w:type="dxa"/>
            <w:gridSpan w:val="2"/>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BD127B" w:rsidRPr="00D24982" w:rsidRDefault="00BD127B" w:rsidP="00F57B1B">
            <w:pPr>
              <w:kinsoku w:val="0"/>
              <w:autoSpaceDE w:val="0"/>
              <w:autoSpaceDN w:val="0"/>
              <w:spacing w:line="232" w:lineRule="atLeast"/>
              <w:rPr>
                <w:rFonts w:cs="Times New Roman"/>
                <w:b w:val="0"/>
                <w:color w:val="auto"/>
              </w:rPr>
            </w:pPr>
          </w:p>
        </w:tc>
      </w:tr>
      <w:tr w:rsidR="00D24982" w:rsidRPr="00D24982" w:rsidTr="00F57B1B">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BD127B" w:rsidRPr="00D24982" w:rsidRDefault="00BD127B" w:rsidP="00F57B1B">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232" w:lineRule="atLeast"/>
              <w:rPr>
                <w:b w:val="0"/>
                <w:color w:val="auto"/>
                <w:sz w:val="16"/>
                <w:szCs w:val="16"/>
              </w:rPr>
            </w:pPr>
            <w:r w:rsidRPr="00D24982">
              <w:rPr>
                <w:rFonts w:hint="eastAsia"/>
                <w:b w:val="0"/>
                <w:color w:val="auto"/>
                <w:sz w:val="16"/>
                <w:szCs w:val="16"/>
              </w:rPr>
              <w:t>（この欄に収入印紙８００円をはる。）</w:t>
            </w:r>
          </w:p>
          <w:p w:rsidR="00BD127B" w:rsidRPr="00D24982" w:rsidRDefault="00BD127B" w:rsidP="00F57B1B">
            <w:pPr>
              <w:kinsoku w:val="0"/>
              <w:autoSpaceDE w:val="0"/>
              <w:autoSpaceDN w:val="0"/>
              <w:spacing w:line="1400" w:lineRule="exact"/>
              <w:jc w:val="right"/>
              <w:rPr>
                <w:rFonts w:cs="Times New Roman"/>
                <w:b w:val="0"/>
                <w:color w:val="auto"/>
              </w:rPr>
            </w:pPr>
            <w:r w:rsidRPr="00D24982">
              <w:rPr>
                <w:rFonts w:hint="eastAsia"/>
                <w:b w:val="0"/>
                <w:color w:val="auto"/>
                <w:sz w:val="16"/>
                <w:szCs w:val="16"/>
              </w:rPr>
              <w:t>（はった印紙に押印しないでください。）</w:t>
            </w:r>
          </w:p>
        </w:tc>
      </w:tr>
      <w:tr w:rsidR="00D24982" w:rsidRPr="00D24982" w:rsidTr="00F57B1B">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BD127B" w:rsidRPr="00D24982" w:rsidRDefault="00537691" w:rsidP="00F57B1B">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BD127B" w:rsidRPr="00D24982">
              <w:rPr>
                <w:rFonts w:cs="Times New Roman"/>
                <w:b w:val="0"/>
                <w:color w:val="auto"/>
                <w:sz w:val="16"/>
                <w:szCs w:val="16"/>
              </w:rPr>
              <w:instrText>eq \o\ad(</w:instrText>
            </w:r>
            <w:r w:rsidR="00BD127B" w:rsidRPr="00D24982">
              <w:rPr>
                <w:rFonts w:hint="eastAsia"/>
                <w:b w:val="0"/>
                <w:color w:val="auto"/>
                <w:sz w:val="16"/>
                <w:szCs w:val="16"/>
              </w:rPr>
              <w:instrText>収入印紙</w:instrText>
            </w:r>
            <w:r w:rsidR="00BD127B" w:rsidRPr="00D24982">
              <w:rPr>
                <w:rFonts w:cs="Times New Roman"/>
                <w:b w:val="0"/>
                <w:color w:val="auto"/>
                <w:sz w:val="16"/>
                <w:szCs w:val="16"/>
              </w:rPr>
              <w:instrText>,</w:instrText>
            </w:r>
            <w:r w:rsidR="00BD127B" w:rsidRPr="00D24982">
              <w:rPr>
                <w:rFonts w:cs="Times New Roman" w:hint="eastAsia"/>
                <w:b w:val="0"/>
                <w:color w:val="auto"/>
                <w:sz w:val="16"/>
                <w:szCs w:val="16"/>
              </w:rPr>
              <w:instrText xml:space="preserve">　　　　</w:instrText>
            </w:r>
            <w:r w:rsidR="00BD127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BD127B" w:rsidRPr="00D24982">
              <w:rPr>
                <w:rFonts w:hint="eastAsia"/>
                <w:b w:val="0"/>
                <w:color w:val="auto"/>
                <w:sz w:val="16"/>
                <w:szCs w:val="16"/>
              </w:rPr>
              <w:t>収入印紙</w:t>
            </w:r>
            <w:r w:rsidRPr="00D24982">
              <w:rPr>
                <w:rFonts w:cs="Times New Roman"/>
                <w:b w:val="0"/>
                <w:color w:val="auto"/>
                <w:sz w:val="16"/>
                <w:szCs w:val="16"/>
              </w:rPr>
              <w:fldChar w:fldCharType="end"/>
            </w:r>
            <w:r w:rsidR="00BD127B" w:rsidRPr="00D24982">
              <w:rPr>
                <w:b w:val="0"/>
                <w:color w:val="auto"/>
                <w:sz w:val="16"/>
                <w:szCs w:val="16"/>
              </w:rPr>
              <w:t xml:space="preserve">  </w:t>
            </w:r>
            <w:r w:rsidR="00BD127B" w:rsidRPr="00D24982">
              <w:rPr>
                <w:rFonts w:hint="eastAsia"/>
                <w:b w:val="0"/>
                <w:color w:val="auto"/>
                <w:sz w:val="16"/>
                <w:szCs w:val="16"/>
              </w:rPr>
              <w:t xml:space="preserve">   </w:t>
            </w:r>
            <w:r w:rsidR="00BD127B" w:rsidRPr="00D24982">
              <w:rPr>
                <w:b w:val="0"/>
                <w:color w:val="auto"/>
                <w:sz w:val="16"/>
                <w:szCs w:val="16"/>
              </w:rPr>
              <w:t xml:space="preserve"> </w:t>
            </w:r>
            <w:r w:rsidR="00BD127B" w:rsidRPr="00D24982">
              <w:rPr>
                <w:rFonts w:hint="eastAsia"/>
                <w:b w:val="0"/>
                <w:color w:val="auto"/>
                <w:sz w:val="16"/>
                <w:szCs w:val="16"/>
              </w:rPr>
              <w:t>８００</w:t>
            </w:r>
            <w:r w:rsidR="00BD127B" w:rsidRPr="00D24982">
              <w:rPr>
                <w:b w:val="0"/>
                <w:color w:val="auto"/>
                <w:sz w:val="16"/>
                <w:szCs w:val="16"/>
              </w:rPr>
              <w:t xml:space="preserve">   </w:t>
            </w:r>
            <w:r w:rsidR="00BD127B"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r>
      <w:tr w:rsidR="00BD127B" w:rsidRPr="00D24982" w:rsidTr="00F57B1B">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r>
    </w:tbl>
    <w:p w:rsidR="00BD127B" w:rsidRPr="00D24982" w:rsidRDefault="00BD127B" w:rsidP="00BD127B">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BD127B" w:rsidRPr="00D24982" w:rsidTr="00F57B1B">
        <w:trPr>
          <w:trHeight w:val="509"/>
        </w:trPr>
        <w:tc>
          <w:tcPr>
            <w:tcW w:w="807"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BD127B" w:rsidRPr="00D24982" w:rsidRDefault="00BD127B" w:rsidP="00F57B1B">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BD127B" w:rsidRPr="00D24982" w:rsidRDefault="00BD127B" w:rsidP="00F57B1B">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年（家　　　）第　　　　　　　　　　　　号</w:t>
            </w:r>
          </w:p>
        </w:tc>
      </w:tr>
    </w:tbl>
    <w:p w:rsidR="00BD127B" w:rsidRPr="00D24982" w:rsidRDefault="00BD127B" w:rsidP="00BD127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BD127B" w:rsidRPr="00D24982" w:rsidTr="00F57B1B">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BD127B" w:rsidRPr="00D24982" w:rsidRDefault="00BD127B" w:rsidP="00F57B1B">
            <w:pPr>
              <w:kinsoku w:val="0"/>
              <w:autoSpaceDE w:val="0"/>
              <w:autoSpaceDN w:val="0"/>
              <w:spacing w:line="240" w:lineRule="exact"/>
              <w:rPr>
                <w:b w:val="0"/>
                <w:color w:val="auto"/>
                <w:sz w:val="18"/>
                <w:szCs w:val="18"/>
              </w:rPr>
            </w:pPr>
            <w:r w:rsidRPr="00D24982">
              <w:rPr>
                <w:rFonts w:hint="eastAsia"/>
                <w:b w:val="0"/>
                <w:color w:val="auto"/>
                <w:sz w:val="18"/>
                <w:szCs w:val="18"/>
              </w:rPr>
              <w:t xml:space="preserve">高知家庭裁判所　　　　</w:t>
            </w:r>
            <w:r w:rsidRPr="00D24982">
              <w:rPr>
                <w:rFonts w:hint="eastAsia"/>
                <w:b w:val="0"/>
                <w:color w:val="auto"/>
              </w:rPr>
              <w:t xml:space="preserve">　</w:t>
            </w:r>
            <w:r w:rsidRPr="00D24982">
              <w:rPr>
                <w:rFonts w:hint="eastAsia"/>
                <w:b w:val="0"/>
                <w:color w:val="auto"/>
                <w:sz w:val="18"/>
                <w:szCs w:val="18"/>
              </w:rPr>
              <w:t>御</w:t>
            </w:r>
            <w:r w:rsidRPr="00D24982">
              <w:rPr>
                <w:b w:val="0"/>
                <w:color w:val="auto"/>
                <w:sz w:val="18"/>
                <w:szCs w:val="18"/>
              </w:rPr>
              <w:t xml:space="preserve"> </w:t>
            </w:r>
            <w:r w:rsidRPr="00D24982">
              <w:rPr>
                <w:rFonts w:hint="eastAsia"/>
                <w:b w:val="0"/>
                <w:color w:val="auto"/>
                <w:sz w:val="18"/>
                <w:szCs w:val="18"/>
              </w:rPr>
              <w:t>中</w:t>
            </w:r>
          </w:p>
          <w:p w:rsidR="00BD127B" w:rsidRPr="00D24982" w:rsidRDefault="00BD127B" w:rsidP="00F57B1B">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BD127B" w:rsidRPr="00D24982" w:rsidRDefault="00012CC3" w:rsidP="00BD127B">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BD127B" w:rsidRPr="00D24982">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BD127B" w:rsidRPr="00D24982" w:rsidRDefault="00BD127B" w:rsidP="00F57B1B">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875229696"/>
              </w:rPr>
              <w:t>申立人の</w:t>
            </w:r>
          </w:p>
          <w:p w:rsidR="00BD127B" w:rsidRPr="00D24982" w:rsidRDefault="00BD127B" w:rsidP="00F57B1B">
            <w:pPr>
              <w:kinsoku w:val="0"/>
              <w:autoSpaceDE w:val="0"/>
              <w:autoSpaceDN w:val="0"/>
              <w:spacing w:line="174" w:lineRule="exact"/>
              <w:jc w:val="center"/>
              <w:rPr>
                <w:b w:val="0"/>
                <w:color w:val="auto"/>
                <w:sz w:val="21"/>
                <w:szCs w:val="21"/>
              </w:rPr>
            </w:pPr>
          </w:p>
          <w:p w:rsidR="00BD127B" w:rsidRPr="00D24982" w:rsidRDefault="00BD127B" w:rsidP="00F57B1B">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87522969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BD127B" w:rsidRPr="00D24982" w:rsidRDefault="00BD127B" w:rsidP="00F57B1B">
            <w:pPr>
              <w:kinsoku w:val="0"/>
              <w:wordWrap w:val="0"/>
              <w:autoSpaceDE w:val="0"/>
              <w:autoSpaceDN w:val="0"/>
              <w:spacing w:line="174" w:lineRule="exact"/>
              <w:ind w:right="252"/>
              <w:jc w:val="right"/>
              <w:rPr>
                <w:rFonts w:cs="Times New Roman"/>
                <w:b w:val="0"/>
                <w:color w:val="auto"/>
              </w:rPr>
            </w:pPr>
            <w:r w:rsidRPr="00D24982">
              <w:rPr>
                <w:rFonts w:hint="eastAsia"/>
                <w:b w:val="0"/>
                <w:color w:val="auto"/>
              </w:rPr>
              <w:t>印</w:t>
            </w:r>
          </w:p>
          <w:p w:rsidR="00BD127B" w:rsidRPr="00D24982" w:rsidRDefault="00BD127B" w:rsidP="00BD127B">
            <w:pPr>
              <w:kinsoku w:val="0"/>
              <w:autoSpaceDE w:val="0"/>
              <w:autoSpaceDN w:val="0"/>
              <w:spacing w:line="174" w:lineRule="exact"/>
              <w:ind w:firstLineChars="2400" w:firstLine="6048"/>
              <w:jc w:val="right"/>
              <w:rPr>
                <w:rFonts w:cs="Times New Roman"/>
                <w:b w:val="0"/>
                <w:color w:val="auto"/>
              </w:rPr>
            </w:pPr>
          </w:p>
        </w:tc>
      </w:tr>
    </w:tbl>
    <w:p w:rsidR="00BD127B" w:rsidRPr="00D24982" w:rsidRDefault="00BD127B" w:rsidP="00BD127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BD127B" w:rsidRPr="00D24982" w:rsidTr="00F57B1B">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BD127B" w:rsidRPr="00D24982" w:rsidRDefault="00BD127B" w:rsidP="00F57B1B">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BD127B" w:rsidRPr="00D24982" w:rsidRDefault="00BD127B" w:rsidP="00F57B1B">
            <w:pPr>
              <w:kinsoku w:val="0"/>
              <w:autoSpaceDE w:val="0"/>
              <w:autoSpaceDN w:val="0"/>
              <w:spacing w:line="154" w:lineRule="exact"/>
              <w:rPr>
                <w:b w:val="0"/>
                <w:color w:val="auto"/>
                <w:sz w:val="16"/>
                <w:szCs w:val="16"/>
              </w:rPr>
            </w:pPr>
            <w:r w:rsidRPr="00D24982">
              <w:rPr>
                <w:rFonts w:hint="eastAsia"/>
                <w:b w:val="0"/>
                <w:color w:val="auto"/>
                <w:sz w:val="16"/>
                <w:szCs w:val="16"/>
              </w:rPr>
              <w:t>□契約書（写し），□処分する不動産の評価証明書，□不動産業者作成の査定書【売却する場合】</w:t>
            </w: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□処分する不動産の全部事項証明書（既に提出済みの場合は不要）</w:t>
            </w: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F57B1B">
            <w:pPr>
              <w:kinsoku w:val="0"/>
              <w:autoSpaceDE w:val="0"/>
              <w:autoSpaceDN w:val="0"/>
              <w:spacing w:line="154" w:lineRule="exact"/>
              <w:rPr>
                <w:b w:val="0"/>
                <w:color w:val="auto"/>
                <w:sz w:val="16"/>
                <w:szCs w:val="16"/>
              </w:rPr>
            </w:pPr>
            <w:r w:rsidRPr="00D24982">
              <w:rPr>
                <w:rFonts w:hint="eastAsia"/>
                <w:b w:val="0"/>
                <w:color w:val="auto"/>
                <w:sz w:val="16"/>
                <w:szCs w:val="16"/>
              </w:rPr>
              <w:t>□</w:t>
            </w:r>
          </w:p>
          <w:p w:rsidR="00BD127B" w:rsidRPr="00D24982" w:rsidRDefault="00BD127B" w:rsidP="00F57B1B">
            <w:pPr>
              <w:kinsoku w:val="0"/>
              <w:autoSpaceDE w:val="0"/>
              <w:autoSpaceDN w:val="0"/>
              <w:spacing w:line="174" w:lineRule="exact"/>
              <w:rPr>
                <w:b w:val="0"/>
                <w:color w:val="auto"/>
                <w:sz w:val="16"/>
                <w:szCs w:val="16"/>
              </w:rPr>
            </w:pPr>
          </w:p>
          <w:p w:rsidR="00BD127B" w:rsidRPr="00D24982" w:rsidRDefault="00BD127B" w:rsidP="00F57B1B">
            <w:pPr>
              <w:kinsoku w:val="0"/>
              <w:autoSpaceDE w:val="0"/>
              <w:autoSpaceDN w:val="0"/>
              <w:spacing w:line="174" w:lineRule="exact"/>
              <w:rPr>
                <w:rFonts w:cs="Times New Roman"/>
                <w:b w:val="0"/>
                <w:color w:val="auto"/>
                <w:sz w:val="16"/>
                <w:szCs w:val="16"/>
              </w:rPr>
            </w:pPr>
            <w:r w:rsidRPr="00D24982">
              <w:rPr>
                <w:b w:val="0"/>
                <w:color w:val="auto"/>
                <w:sz w:val="16"/>
                <w:szCs w:val="16"/>
              </w:rPr>
              <w:t xml:space="preserve"> </w:t>
            </w:r>
            <w:r w:rsidRPr="00D24982">
              <w:rPr>
                <w:rFonts w:cs="ＭＳ ゴシック" w:hint="eastAsia"/>
                <w:b w:val="0"/>
                <w:color w:val="auto"/>
                <w:sz w:val="16"/>
                <w:szCs w:val="16"/>
              </w:rPr>
              <w:t>※後見登記事項に変更がある場合は□住民票の写し，□戸籍謄本</w:t>
            </w:r>
          </w:p>
        </w:tc>
      </w:tr>
    </w:tbl>
    <w:p w:rsidR="00BD127B" w:rsidRPr="00D24982" w:rsidRDefault="00BD127B" w:rsidP="00BD127B">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F57B1B">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BD127B" w:rsidRPr="00D24982" w:rsidRDefault="002669A4" w:rsidP="00F57B1B">
            <w:pPr>
              <w:kinsoku w:val="0"/>
              <w:autoSpaceDE w:val="0"/>
              <w:autoSpaceDN w:val="0"/>
              <w:spacing w:line="154" w:lineRule="exact"/>
              <w:jc w:val="center"/>
              <w:rPr>
                <w:rFonts w:cs="Times New Roman"/>
                <w:b w:val="0"/>
                <w:color w:val="auto"/>
              </w:rPr>
            </w:pPr>
            <w:r>
              <w:rPr>
                <w:b w:val="0"/>
                <w:noProof/>
                <w:color w:val="auto"/>
              </w:rPr>
              <w:pict>
                <v:shape id="_x0000_s1295" type="#_x0000_t202" style="position:absolute;left:0;text-align:left;margin-left:10pt;margin-top:.05pt;width:23.4pt;height:113.7pt;z-index:251925504" filled="f" stroked="f">
                  <v:textbox style="mso-next-textbox:#_x0000_s1295" inset="5.85pt,.7pt,5.85pt,.7pt">
                    <w:txbxContent>
                      <w:p w:rsidR="003956C4" w:rsidRDefault="003956C4" w:rsidP="00BD127B">
                        <w:pPr>
                          <w:rPr>
                            <w:sz w:val="21"/>
                            <w:szCs w:val="21"/>
                          </w:rPr>
                        </w:pPr>
                        <w:r>
                          <w:rPr>
                            <w:rFonts w:hint="eastAsia"/>
                            <w:sz w:val="21"/>
                            <w:szCs w:val="21"/>
                          </w:rPr>
                          <w:t>申</w:t>
                        </w:r>
                      </w:p>
                      <w:p w:rsidR="003956C4" w:rsidRDefault="003956C4" w:rsidP="00BD127B">
                        <w:pPr>
                          <w:rPr>
                            <w:sz w:val="21"/>
                            <w:szCs w:val="21"/>
                          </w:rPr>
                        </w:pPr>
                        <w:r>
                          <w:rPr>
                            <w:rFonts w:hint="eastAsia"/>
                            <w:sz w:val="21"/>
                            <w:szCs w:val="21"/>
                          </w:rPr>
                          <w:t>立</w:t>
                        </w:r>
                      </w:p>
                      <w:p w:rsidR="003956C4" w:rsidRPr="00E543DD" w:rsidRDefault="003956C4" w:rsidP="00BD127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　　　　　　　　　　　　　　　　電話　　　　　（　　　　）</w:t>
            </w: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tabs>
                <w:tab w:val="left" w:pos="4160"/>
              </w:tabs>
              <w:kinsoku w:val="0"/>
              <w:autoSpaceDE w:val="0"/>
              <w:autoSpaceDN w:val="0"/>
              <w:spacing w:line="154" w:lineRule="exact"/>
              <w:rPr>
                <w:b w:val="0"/>
                <w:color w:val="auto"/>
                <w:sz w:val="16"/>
                <w:szCs w:val="16"/>
              </w:rPr>
            </w:pPr>
            <w:r w:rsidRPr="00D24982">
              <w:rPr>
                <w:rFonts w:hint="eastAsia"/>
                <w:b w:val="0"/>
                <w:color w:val="auto"/>
                <w:sz w:val="16"/>
                <w:szCs w:val="16"/>
              </w:rPr>
              <w:t xml:space="preserve">　　　　　　　　　　　　　　　　　　　　　　　携帯　　　　　（　　　　）</w:t>
            </w: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BD127B">
            <w:pPr>
              <w:kinsoku w:val="0"/>
              <w:autoSpaceDE w:val="0"/>
              <w:autoSpaceDN w:val="0"/>
              <w:spacing w:line="154"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F57B1B">
        <w:trPr>
          <w:trHeight w:val="1066"/>
        </w:trPr>
        <w:tc>
          <w:tcPr>
            <w:tcW w:w="968" w:type="dxa"/>
            <w:vMerge/>
            <w:tcBorders>
              <w:top w:val="nil"/>
              <w:left w:val="single" w:sz="18"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BD127B"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BD127B" w:rsidRPr="00D24982">
              <w:rPr>
                <w:rFonts w:cs="Times New Roman"/>
                <w:b w:val="0"/>
                <w:color w:val="auto"/>
                <w:sz w:val="16"/>
                <w:szCs w:val="16"/>
              </w:rPr>
              <w:instrText>eq \o\ad(</w:instrText>
            </w:r>
            <w:r w:rsidR="00BD127B" w:rsidRPr="00D24982">
              <w:rPr>
                <w:rFonts w:hint="eastAsia"/>
                <w:b w:val="0"/>
                <w:color w:val="auto"/>
                <w:sz w:val="16"/>
                <w:szCs w:val="16"/>
              </w:rPr>
              <w:instrText>フリガナ</w:instrText>
            </w:r>
            <w:r w:rsidR="00BD127B" w:rsidRPr="00D24982">
              <w:rPr>
                <w:rFonts w:cs="Times New Roman"/>
                <w:b w:val="0"/>
                <w:color w:val="auto"/>
                <w:sz w:val="16"/>
                <w:szCs w:val="16"/>
              </w:rPr>
              <w:instrText>,</w:instrText>
            </w:r>
            <w:r w:rsidR="00BD127B" w:rsidRPr="00D24982">
              <w:rPr>
                <w:rFonts w:cs="Times New Roman" w:hint="eastAsia"/>
                <w:b w:val="0"/>
                <w:color w:val="auto"/>
                <w:sz w:val="16"/>
                <w:szCs w:val="16"/>
              </w:rPr>
              <w:instrText xml:space="preserve">　　　</w:instrText>
            </w:r>
            <w:r w:rsidR="00BD127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BD127B" w:rsidRPr="00D24982">
              <w:rPr>
                <w:rFonts w:hint="eastAsia"/>
                <w:b w:val="0"/>
                <w:color w:val="auto"/>
                <w:sz w:val="16"/>
                <w:szCs w:val="16"/>
              </w:rPr>
              <w:t>フリガナ</w:t>
            </w:r>
            <w:r w:rsidRPr="00D24982">
              <w:rPr>
                <w:rFonts w:cs="Times New Roman"/>
                <w:b w:val="0"/>
                <w:color w:val="auto"/>
                <w:sz w:val="16"/>
                <w:szCs w:val="16"/>
              </w:rPr>
              <w:fldChar w:fldCharType="end"/>
            </w:r>
          </w:p>
          <w:p w:rsidR="00BD127B" w:rsidRPr="00D24982" w:rsidRDefault="00BD127B" w:rsidP="00F57B1B">
            <w:pPr>
              <w:kinsoku w:val="0"/>
              <w:autoSpaceDE w:val="0"/>
              <w:autoSpaceDN w:val="0"/>
              <w:spacing w:line="154" w:lineRule="exact"/>
              <w:jc w:val="center"/>
              <w:rPr>
                <w:rFonts w:cs="Times New Roman"/>
                <w:b w:val="0"/>
                <w:color w:val="auto"/>
                <w:sz w:val="16"/>
                <w:szCs w:val="16"/>
              </w:rPr>
            </w:pPr>
          </w:p>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b w:val="0"/>
                <w:color w:val="auto"/>
                <w:sz w:val="16"/>
                <w:szCs w:val="16"/>
              </w:rPr>
            </w:pPr>
            <w:r w:rsidRPr="00D24982">
              <w:rPr>
                <w:rFonts w:hint="eastAsia"/>
                <w:b w:val="0"/>
                <w:color w:val="auto"/>
                <w:sz w:val="16"/>
                <w:szCs w:val="16"/>
              </w:rPr>
              <w:t xml:space="preserve">昭和　　</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 xml:space="preserve">　月</w:t>
            </w:r>
            <w:r w:rsidRPr="00D24982">
              <w:rPr>
                <w:rFonts w:hint="eastAsia"/>
                <w:b w:val="0"/>
                <w:color w:val="auto"/>
                <w:sz w:val="16"/>
                <w:szCs w:val="16"/>
              </w:rPr>
              <w:t xml:space="preserve"> </w:t>
            </w:r>
            <w:r w:rsidRPr="00D24982">
              <w:rPr>
                <w:rFonts w:hint="eastAsia"/>
                <w:b w:val="0"/>
                <w:color w:val="auto"/>
                <w:sz w:val="16"/>
                <w:szCs w:val="16"/>
              </w:rPr>
              <w:t xml:space="preserve">　日</w:t>
            </w:r>
            <w:r w:rsidRPr="00D24982">
              <w:rPr>
                <w:b w:val="0"/>
                <w:color w:val="auto"/>
                <w:sz w:val="16"/>
                <w:szCs w:val="16"/>
              </w:rPr>
              <w:t xml:space="preserve"> </w:t>
            </w:r>
            <w:r w:rsidRPr="00D24982">
              <w:rPr>
                <w:rFonts w:hint="eastAsia"/>
                <w:b w:val="0"/>
                <w:color w:val="auto"/>
                <w:sz w:val="16"/>
                <w:szCs w:val="16"/>
              </w:rPr>
              <w:t>生</w:t>
            </w:r>
          </w:p>
          <w:p w:rsidR="00BD127B" w:rsidRPr="00D24982" w:rsidRDefault="00BD127B" w:rsidP="00F57B1B">
            <w:pPr>
              <w:spacing w:line="154" w:lineRule="exact"/>
              <w:rPr>
                <w:b w:val="0"/>
                <w:color w:val="auto"/>
                <w:sz w:val="16"/>
                <w:szCs w:val="16"/>
              </w:rPr>
            </w:pPr>
          </w:p>
          <w:p w:rsidR="00BD127B" w:rsidRPr="00D24982" w:rsidRDefault="00BD127B" w:rsidP="00F57B1B">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tc>
      </w:tr>
      <w:tr w:rsidR="00D24982" w:rsidRPr="00D24982" w:rsidTr="00F57B1B">
        <w:trPr>
          <w:trHeight w:val="1015"/>
        </w:trPr>
        <w:tc>
          <w:tcPr>
            <w:tcW w:w="968" w:type="dxa"/>
            <w:vMerge/>
            <w:tcBorders>
              <w:top w:val="nil"/>
              <w:left w:val="single" w:sz="18" w:space="0" w:color="000000"/>
              <w:bottom w:val="single" w:sz="12"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人</w:t>
            </w:r>
          </w:p>
          <w:p w:rsidR="00BD127B" w:rsidRPr="00D24982" w:rsidRDefault="00BD127B" w:rsidP="00F57B1B">
            <w:pPr>
              <w:kinsoku w:val="0"/>
              <w:autoSpaceDE w:val="0"/>
              <w:autoSpaceDN w:val="0"/>
              <w:spacing w:line="154" w:lineRule="exact"/>
              <w:jc w:val="center"/>
              <w:rPr>
                <w:rFonts w:cs="Times New Roman"/>
                <w:b w:val="0"/>
                <w:color w:val="auto"/>
                <w:sz w:val="16"/>
                <w:szCs w:val="16"/>
              </w:rPr>
            </w:pPr>
          </w:p>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１　</w:t>
            </w:r>
            <w:r w:rsidR="00246506" w:rsidRPr="00D24982">
              <w:rPr>
                <w:rFonts w:hint="eastAsia"/>
                <w:b w:val="0"/>
                <w:color w:val="auto"/>
                <w:sz w:val="16"/>
                <w:szCs w:val="16"/>
              </w:rPr>
              <w:t>保佐</w:t>
            </w:r>
            <w:r w:rsidRPr="00D24982">
              <w:rPr>
                <w:rFonts w:hint="eastAsia"/>
                <w:b w:val="0"/>
                <w:color w:val="auto"/>
                <w:sz w:val="16"/>
                <w:szCs w:val="16"/>
              </w:rPr>
              <w:t>人　　　２　利害関係人</w:t>
            </w:r>
          </w:p>
        </w:tc>
      </w:tr>
      <w:tr w:rsidR="00D24982" w:rsidRPr="00D24982" w:rsidTr="00F57B1B">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BD127B" w:rsidRPr="00D24982" w:rsidRDefault="00BD127B"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本人（</w:t>
            </w:r>
            <w:r w:rsidR="00246506" w:rsidRPr="00D24982">
              <w:rPr>
                <w:rFonts w:cs="Times New Roman" w:hint="eastAsia"/>
                <w:b w:val="0"/>
                <w:color w:val="auto"/>
              </w:rPr>
              <w:t>被保佐</w:t>
            </w:r>
            <w:r w:rsidRPr="00D24982">
              <w:rPr>
                <w:rFonts w:cs="Times New Roman" w:hint="eastAsia"/>
                <w:b w:val="0"/>
                <w:color w:val="auto"/>
              </w:rPr>
              <w:t>人）</w:t>
            </w:r>
          </w:p>
        </w:tc>
        <w:tc>
          <w:tcPr>
            <w:tcW w:w="967" w:type="dxa"/>
            <w:tcBorders>
              <w:top w:val="single" w:sz="12" w:space="0" w:color="000000"/>
              <w:left w:val="single" w:sz="4" w:space="0" w:color="000000"/>
              <w:bottom w:val="dashed" w:sz="4"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F57B1B">
        <w:trPr>
          <w:trHeight w:val="1141"/>
        </w:trPr>
        <w:tc>
          <w:tcPr>
            <w:tcW w:w="968" w:type="dxa"/>
            <w:vMerge/>
            <w:tcBorders>
              <w:top w:val="nil"/>
              <w:left w:val="single" w:sz="18"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電話</w:t>
            </w:r>
            <w:r w:rsidRPr="00D24982">
              <w:rPr>
                <w:b w:val="0"/>
                <w:color w:val="auto"/>
                <w:sz w:val="16"/>
                <w:szCs w:val="16"/>
              </w:rPr>
              <w:t xml:space="preserve">      </w:t>
            </w: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方）</w:t>
            </w:r>
          </w:p>
        </w:tc>
      </w:tr>
      <w:tr w:rsidR="00BD127B" w:rsidRPr="00D24982" w:rsidTr="00F57B1B">
        <w:trPr>
          <w:trHeight w:val="1158"/>
        </w:trPr>
        <w:tc>
          <w:tcPr>
            <w:tcW w:w="968" w:type="dxa"/>
            <w:vMerge/>
            <w:tcBorders>
              <w:top w:val="nil"/>
              <w:left w:val="single" w:sz="18" w:space="0" w:color="000000"/>
              <w:bottom w:val="single" w:sz="18"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BD127B"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BD127B" w:rsidRPr="00D24982">
              <w:rPr>
                <w:rFonts w:cs="Times New Roman"/>
                <w:b w:val="0"/>
                <w:color w:val="auto"/>
                <w:sz w:val="16"/>
                <w:szCs w:val="16"/>
              </w:rPr>
              <w:instrText>eq \o\ad(</w:instrText>
            </w:r>
            <w:r w:rsidR="00BD127B" w:rsidRPr="00D24982">
              <w:rPr>
                <w:rFonts w:hint="eastAsia"/>
                <w:b w:val="0"/>
                <w:color w:val="auto"/>
                <w:sz w:val="16"/>
                <w:szCs w:val="16"/>
              </w:rPr>
              <w:instrText>フリガナ</w:instrText>
            </w:r>
            <w:r w:rsidR="00BD127B" w:rsidRPr="00D24982">
              <w:rPr>
                <w:rFonts w:cs="Times New Roman"/>
                <w:b w:val="0"/>
                <w:color w:val="auto"/>
                <w:sz w:val="16"/>
                <w:szCs w:val="16"/>
              </w:rPr>
              <w:instrText>,</w:instrText>
            </w:r>
            <w:r w:rsidR="00BD127B" w:rsidRPr="00D24982">
              <w:rPr>
                <w:rFonts w:cs="Times New Roman" w:hint="eastAsia"/>
                <w:b w:val="0"/>
                <w:color w:val="auto"/>
                <w:sz w:val="16"/>
                <w:szCs w:val="16"/>
              </w:rPr>
              <w:instrText xml:space="preserve">　　　</w:instrText>
            </w:r>
            <w:r w:rsidR="00BD127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BD127B" w:rsidRPr="00D24982">
              <w:rPr>
                <w:rFonts w:hint="eastAsia"/>
                <w:b w:val="0"/>
                <w:color w:val="auto"/>
                <w:sz w:val="16"/>
                <w:szCs w:val="16"/>
              </w:rPr>
              <w:t>フリガナ</w:t>
            </w:r>
            <w:r w:rsidRPr="00D24982">
              <w:rPr>
                <w:rFonts w:cs="Times New Roman"/>
                <w:b w:val="0"/>
                <w:color w:val="auto"/>
                <w:sz w:val="16"/>
                <w:szCs w:val="16"/>
              </w:rPr>
              <w:fldChar w:fldCharType="end"/>
            </w:r>
          </w:p>
          <w:p w:rsidR="00BD127B" w:rsidRPr="00D24982" w:rsidRDefault="00BD127B" w:rsidP="00F57B1B">
            <w:pPr>
              <w:kinsoku w:val="0"/>
              <w:autoSpaceDE w:val="0"/>
              <w:autoSpaceDN w:val="0"/>
              <w:spacing w:line="154" w:lineRule="exact"/>
              <w:jc w:val="center"/>
              <w:rPr>
                <w:rFonts w:cs="Times New Roman"/>
                <w:b w:val="0"/>
                <w:color w:val="auto"/>
                <w:sz w:val="16"/>
                <w:szCs w:val="16"/>
              </w:rPr>
            </w:pPr>
          </w:p>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p>
        </w:tc>
      </w:tr>
    </w:tbl>
    <w:p w:rsidR="00BD127B" w:rsidRPr="00D24982" w:rsidRDefault="00BD127B" w:rsidP="00BD127B">
      <w:pPr>
        <w:tabs>
          <w:tab w:val="left" w:pos="402"/>
        </w:tabs>
        <w:adjustRightInd/>
        <w:spacing w:line="116" w:lineRule="exact"/>
        <w:jc w:val="center"/>
        <w:rPr>
          <w:rFonts w:cs="Times New Roman"/>
          <w:b w:val="0"/>
          <w:color w:val="auto"/>
        </w:rPr>
      </w:pPr>
    </w:p>
    <w:p w:rsidR="00BD127B" w:rsidRPr="00D24982" w:rsidRDefault="00BD127B" w:rsidP="000F160E">
      <w:pPr>
        <w:tabs>
          <w:tab w:val="left" w:pos="402"/>
        </w:tabs>
        <w:adjustRightInd/>
        <w:ind w:firstLineChars="2200" w:firstLine="4681"/>
        <w:rPr>
          <w:rFonts w:cs="Times New Roman"/>
          <w:color w:val="auto"/>
        </w:rPr>
      </w:pPr>
      <w:r w:rsidRPr="00D24982">
        <w:rPr>
          <w:color w:val="auto"/>
          <w:sz w:val="20"/>
          <w:szCs w:val="20"/>
        </w:rPr>
        <w:t>(1/</w:t>
      </w:r>
      <w:r w:rsidRPr="00D24982">
        <w:rPr>
          <w:rFonts w:hint="eastAsia"/>
          <w:color w:val="auto"/>
          <w:sz w:val="20"/>
          <w:szCs w:val="20"/>
        </w:rPr>
        <w:t>3</w:t>
      </w:r>
      <w:r w:rsidRPr="00D24982">
        <w:rPr>
          <w:color w:val="auto"/>
          <w:sz w:val="20"/>
          <w:szCs w:val="20"/>
        </w:rPr>
        <w:t>)</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776"/>
        </w:trPr>
        <w:tc>
          <w:tcPr>
            <w:tcW w:w="9193" w:type="dxa"/>
            <w:tcBorders>
              <w:top w:val="single" w:sz="18" w:space="0" w:color="000000"/>
              <w:left w:val="single" w:sz="18" w:space="0" w:color="000000"/>
              <w:bottom w:val="single"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p w:rsidR="00BD127B" w:rsidRPr="00D24982" w:rsidRDefault="00BD127B" w:rsidP="00F57B1B">
            <w:pPr>
              <w:kinsoku w:val="0"/>
              <w:autoSpaceDE w:val="0"/>
              <w:autoSpaceDN w:val="0"/>
              <w:spacing w:line="232" w:lineRule="atLeast"/>
              <w:jc w:val="center"/>
              <w:rPr>
                <w:rFonts w:cs="Times New Roman"/>
                <w:color w:val="auto"/>
              </w:rPr>
            </w:pPr>
            <w:r w:rsidRPr="00D24982">
              <w:rPr>
                <w:rFonts w:hint="eastAsia"/>
                <w:color w:val="auto"/>
              </w:rPr>
              <w:t>申　　　　立　　　　て　　　　の　　　　趣　　　　旨</w:t>
            </w:r>
          </w:p>
        </w:tc>
      </w:tr>
      <w:tr w:rsidR="00BD127B" w:rsidRPr="00D24982" w:rsidTr="00F57B1B">
        <w:trPr>
          <w:trHeight w:val="2552"/>
        </w:trPr>
        <w:tc>
          <w:tcPr>
            <w:tcW w:w="9193" w:type="dxa"/>
            <w:tcBorders>
              <w:top w:val="single" w:sz="4" w:space="0" w:color="000000"/>
              <w:left w:val="single" w:sz="18" w:space="0" w:color="000000"/>
              <w:bottom w:val="single" w:sz="18" w:space="0" w:color="000000"/>
              <w:right w:val="single" w:sz="18" w:space="0" w:color="000000"/>
            </w:tcBorders>
          </w:tcPr>
          <w:p w:rsidR="00BD127B" w:rsidRPr="00D24982" w:rsidRDefault="00BD127B" w:rsidP="00F57B1B">
            <w:pPr>
              <w:kinsoku w:val="0"/>
              <w:autoSpaceDE w:val="0"/>
              <w:autoSpaceDN w:val="0"/>
              <w:spacing w:line="240" w:lineRule="exact"/>
              <w:rPr>
                <w:b w:val="0"/>
                <w:color w:val="auto"/>
                <w:sz w:val="16"/>
                <w:szCs w:val="16"/>
              </w:rPr>
            </w:pP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ア　別紙売買契約書（案）</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申立人が本人の別紙物件目録記載の不動産につき　　</w:t>
            </w:r>
            <w:r w:rsidRPr="00D24982">
              <w:rPr>
                <w:b w:val="0"/>
                <w:color w:val="auto"/>
                <w:sz w:val="16"/>
                <w:szCs w:val="16"/>
              </w:rPr>
              <w:t xml:space="preserve"> </w:t>
            </w:r>
            <w:r w:rsidRPr="00D24982">
              <w:rPr>
                <w:rFonts w:hint="eastAsia"/>
                <w:b w:val="0"/>
                <w:color w:val="auto"/>
                <w:sz w:val="16"/>
                <w:szCs w:val="16"/>
              </w:rPr>
              <w:t>イ　別紙（根）抵当権設定契約書（案）</w:t>
            </w:r>
            <w:r w:rsidRPr="00D24982">
              <w:rPr>
                <w:b w:val="0"/>
                <w:color w:val="auto"/>
                <w:sz w:val="16"/>
                <w:szCs w:val="16"/>
              </w:rPr>
              <w:t xml:space="preserve"> </w:t>
            </w:r>
            <w:r w:rsidRPr="00D24982">
              <w:rPr>
                <w:rFonts w:hint="eastAsia"/>
                <w:b w:val="0"/>
                <w:color w:val="auto"/>
                <w:sz w:val="16"/>
                <w:szCs w:val="16"/>
              </w:rPr>
              <w:t xml:space="preserve">　　</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ウ　別紙賃貸借契約書（案）</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エ　その他（　　　　　　　　　　　　　　　　　　　　）</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rFonts w:hint="eastAsia"/>
                <w:b w:val="0"/>
                <w:color w:val="auto"/>
                <w:sz w:val="16"/>
                <w:szCs w:val="16"/>
                <w:u w:val="dotted" w:color="000000"/>
              </w:rPr>
              <w:t xml:space="preserve">　　　　　　　　　　　　　　　　　　　　　　　　　　　　　　　　　　　　　　　　　　　　　　　　　　　　　　</w:t>
            </w:r>
            <w:r w:rsidRPr="00D24982">
              <w:rPr>
                <w:rFonts w:hint="eastAsia"/>
                <w:b w:val="0"/>
                <w:color w:val="auto"/>
                <w:sz w:val="16"/>
                <w:szCs w:val="16"/>
              </w:rPr>
              <w:t xml:space="preserve">　</w:t>
            </w:r>
          </w:p>
          <w:p w:rsidR="00BD127B" w:rsidRPr="00D24982" w:rsidRDefault="00BD127B" w:rsidP="00F57B1B">
            <w:pPr>
              <w:kinsoku w:val="0"/>
              <w:autoSpaceDE w:val="0"/>
              <w:autoSpaceDN w:val="0"/>
              <w:spacing w:line="240" w:lineRule="exact"/>
              <w:rPr>
                <w:rFonts w:cs="Times New Roman"/>
                <w:b w:val="0"/>
                <w:color w:val="auto"/>
                <w:sz w:val="16"/>
                <w:szCs w:val="16"/>
              </w:rPr>
            </w:pP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ａ　売却　　ｂ（根）抵当権の設定</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のとおり　　</w:t>
            </w:r>
            <w:r w:rsidRPr="00D24982">
              <w:rPr>
                <w:b w:val="0"/>
                <w:color w:val="auto"/>
                <w:sz w:val="16"/>
                <w:szCs w:val="16"/>
              </w:rPr>
              <w:t xml:space="preserve"> </w:t>
            </w:r>
            <w:r w:rsidRPr="00D24982">
              <w:rPr>
                <w:rFonts w:hint="eastAsia"/>
                <w:b w:val="0"/>
                <w:color w:val="auto"/>
                <w:sz w:val="16"/>
                <w:szCs w:val="16"/>
              </w:rPr>
              <w:t xml:space="preserve">ｃ　賃貸　　ｄ　賃貸借の解除　　　</w:t>
            </w:r>
            <w:r w:rsidRPr="00D24982">
              <w:rPr>
                <w:b w:val="0"/>
                <w:color w:val="auto"/>
                <w:sz w:val="16"/>
                <w:szCs w:val="16"/>
              </w:rPr>
              <w:t xml:space="preserve"> </w:t>
            </w:r>
            <w:r w:rsidRPr="00D24982">
              <w:rPr>
                <w:rFonts w:hint="eastAsia"/>
                <w:b w:val="0"/>
                <w:color w:val="auto"/>
                <w:sz w:val="16"/>
                <w:szCs w:val="16"/>
              </w:rPr>
              <w:t xml:space="preserve">　　をすることを許可する旨の審判を求める。</w:t>
            </w:r>
          </w:p>
          <w:p w:rsidR="00BD127B" w:rsidRPr="00D24982" w:rsidRDefault="00BD127B" w:rsidP="00F57B1B">
            <w:pPr>
              <w:kinsoku w:val="0"/>
              <w:autoSpaceDE w:val="0"/>
              <w:autoSpaceDN w:val="0"/>
              <w:spacing w:line="240" w:lineRule="exact"/>
              <w:rPr>
                <w:rFonts w:cs="Times New Roman"/>
                <w:color w:val="auto"/>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ｅ　その他（　　　　　　　　　　　）</w:t>
            </w:r>
          </w:p>
        </w:tc>
      </w:tr>
    </w:tbl>
    <w:p w:rsidR="00BD127B" w:rsidRPr="00D24982" w:rsidRDefault="00BD127B" w:rsidP="00BD127B">
      <w:pPr>
        <w:tabs>
          <w:tab w:val="left" w:pos="402"/>
        </w:tabs>
        <w:adjustRightInd/>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BD127B" w:rsidRPr="00D24982" w:rsidRDefault="00BD127B" w:rsidP="00F57B1B">
            <w:pPr>
              <w:kinsoku w:val="0"/>
              <w:autoSpaceDE w:val="0"/>
              <w:autoSpaceDN w:val="0"/>
              <w:spacing w:line="232" w:lineRule="atLeast"/>
              <w:jc w:val="center"/>
              <w:rPr>
                <w:rFonts w:cs="Times New Roman"/>
                <w:color w:val="auto"/>
              </w:rPr>
            </w:pPr>
            <w:r w:rsidRPr="00D24982">
              <w:rPr>
                <w:rFonts w:hint="eastAsia"/>
                <w:color w:val="auto"/>
              </w:rPr>
              <w:t>申　　　　立　　　　て　　　　の　　　　理　　　　由</w:t>
            </w:r>
          </w:p>
        </w:tc>
      </w:tr>
      <w:tr w:rsidR="00D24982" w:rsidRPr="00D24982" w:rsidTr="00F57B1B">
        <w:trPr>
          <w:trHeight w:val="696"/>
        </w:trPr>
        <w:tc>
          <w:tcPr>
            <w:tcW w:w="9193" w:type="dxa"/>
            <w:tcBorders>
              <w:top w:val="single" w:sz="18"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tcBorders>
              <w:top w:val="dashed" w:sz="4" w:space="0" w:color="000000"/>
              <w:left w:val="single" w:sz="18" w:space="0" w:color="000000"/>
              <w:bottom w:val="single" w:sz="18"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tc>
      </w:tr>
    </w:tbl>
    <w:p w:rsidR="00BD127B" w:rsidRPr="00D24982" w:rsidRDefault="00BD127B" w:rsidP="00BD127B">
      <w:pPr>
        <w:tabs>
          <w:tab w:val="left" w:pos="402"/>
        </w:tabs>
        <w:adjustRightInd/>
        <w:spacing w:line="272" w:lineRule="exact"/>
        <w:jc w:val="center"/>
        <w:rPr>
          <w:rFonts w:cs="Times New Roman"/>
          <w:color w:val="auto"/>
        </w:rPr>
      </w:pPr>
      <w:r w:rsidRPr="00D24982">
        <w:rPr>
          <w:color w:val="auto"/>
          <w:sz w:val="20"/>
          <w:szCs w:val="20"/>
        </w:rPr>
        <w:t>(2/3)</w:t>
      </w:r>
    </w:p>
    <w:p w:rsidR="00BD127B" w:rsidRPr="00D24982" w:rsidRDefault="00BD127B" w:rsidP="00BD127B">
      <w:pPr>
        <w:tabs>
          <w:tab w:val="left" w:pos="402"/>
        </w:tabs>
        <w:adjustRightInd/>
        <w:spacing w:line="312" w:lineRule="exact"/>
        <w:jc w:val="center"/>
        <w:rPr>
          <w:rFonts w:cs="Times New Roman"/>
          <w:color w:val="auto"/>
        </w:rPr>
      </w:pPr>
      <w:r w:rsidRPr="00D24982">
        <w:rPr>
          <w:rFonts w:hint="eastAsia"/>
          <w:b w:val="0"/>
          <w:bCs w:val="0"/>
          <w:color w:val="auto"/>
        </w:rPr>
        <w:t>物　　　件　　　目　　　録</w:t>
      </w:r>
    </w:p>
    <w:p w:rsidR="00BD127B" w:rsidRPr="00D24982" w:rsidRDefault="00BD127B" w:rsidP="00BD127B">
      <w:pPr>
        <w:tabs>
          <w:tab w:val="left" w:pos="402"/>
        </w:tabs>
        <w:adjustRightInd/>
        <w:spacing w:line="312" w:lineRule="exact"/>
        <w:rPr>
          <w:rFonts w:cs="Times New Roman"/>
          <w:color w:val="auto"/>
        </w:rPr>
      </w:pPr>
      <w:r w:rsidRPr="00D24982">
        <w:rPr>
          <w:rFonts w:hint="eastAsia"/>
          <w:b w:val="0"/>
          <w:bCs w:val="0"/>
          <w:color w:val="auto"/>
        </w:rPr>
        <w:t>（土　　地）</w:t>
      </w:r>
    </w:p>
    <w:p w:rsidR="00BD127B" w:rsidRPr="00D24982" w:rsidRDefault="00BD127B" w:rsidP="00BD127B">
      <w:pPr>
        <w:tabs>
          <w:tab w:val="left" w:pos="402"/>
        </w:tabs>
        <w:adjustRightInd/>
        <w:spacing w:line="142" w:lineRule="exact"/>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3064"/>
        <w:gridCol w:w="807"/>
        <w:gridCol w:w="806"/>
        <w:gridCol w:w="1129"/>
        <w:gridCol w:w="968"/>
        <w:gridCol w:w="645"/>
        <w:gridCol w:w="1129"/>
      </w:tblGrid>
      <w:tr w:rsidR="00D24982" w:rsidRPr="00D24982" w:rsidTr="00F57B1B">
        <w:trPr>
          <w:trHeight w:val="710"/>
        </w:trPr>
        <w:tc>
          <w:tcPr>
            <w:tcW w:w="645" w:type="dxa"/>
            <w:tcBorders>
              <w:top w:val="single" w:sz="18"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537691" w:rsidP="00F57B1B">
            <w:pPr>
              <w:kinsoku w:val="0"/>
              <w:autoSpaceDE w:val="0"/>
              <w:autoSpaceDN w:val="0"/>
              <w:spacing w:line="142" w:lineRule="exact"/>
              <w:rPr>
                <w:rFonts w:cs="Times New Roman"/>
                <w:color w:val="auto"/>
              </w:rPr>
            </w:pPr>
            <w:r w:rsidRPr="00D24982">
              <w:rPr>
                <w:rFonts w:cs="Times New Roman"/>
                <w:color w:val="auto"/>
              </w:rPr>
              <w:fldChar w:fldCharType="begin"/>
            </w:r>
            <w:r w:rsidR="00BD127B" w:rsidRPr="00D24982">
              <w:rPr>
                <w:rFonts w:cs="Times New Roman"/>
                <w:color w:val="auto"/>
              </w:rPr>
              <w:instrText>eq \o\ad(</w:instrText>
            </w:r>
            <w:r w:rsidR="00BD127B" w:rsidRPr="00D24982">
              <w:rPr>
                <w:rFonts w:hint="eastAsia"/>
                <w:b w:val="0"/>
                <w:bCs w:val="0"/>
                <w:color w:val="auto"/>
                <w:sz w:val="20"/>
                <w:szCs w:val="20"/>
              </w:rPr>
              <w:instrText>番号</w:instrText>
            </w:r>
            <w:r w:rsidR="00BD127B" w:rsidRPr="00D24982">
              <w:rPr>
                <w:rFonts w:cs="Times New Roman"/>
                <w:color w:val="auto"/>
              </w:rPr>
              <w:instrText>,</w:instrText>
            </w:r>
            <w:r w:rsidR="00BD127B" w:rsidRPr="00D24982">
              <w:rPr>
                <w:rFonts w:cs="Times New Roman" w:hint="eastAsia"/>
                <w:color w:val="auto"/>
                <w:sz w:val="21"/>
                <w:szCs w:val="21"/>
              </w:rPr>
              <w:instrText xml:space="preserve">　　</w:instrText>
            </w:r>
            <w:r w:rsidR="00BD127B" w:rsidRPr="00D24982">
              <w:rPr>
                <w:rFonts w:cs="Times New Roman"/>
                <w:color w:val="auto"/>
              </w:rPr>
              <w:instrText>)</w:instrText>
            </w:r>
            <w:r w:rsidRPr="00D24982">
              <w:rPr>
                <w:rFonts w:cs="Times New Roman"/>
                <w:color w:val="auto"/>
              </w:rPr>
              <w:fldChar w:fldCharType="separate"/>
            </w:r>
            <w:r w:rsidR="00BD127B" w:rsidRPr="00D24982">
              <w:rPr>
                <w:rFonts w:hint="eastAsia"/>
                <w:b w:val="0"/>
                <w:bCs w:val="0"/>
                <w:color w:val="auto"/>
                <w:sz w:val="20"/>
                <w:szCs w:val="20"/>
              </w:rPr>
              <w:t>番号</w:t>
            </w:r>
            <w:r w:rsidRPr="00D24982">
              <w:rPr>
                <w:rFonts w:cs="Times New Roman"/>
                <w:color w:val="auto"/>
              </w:rPr>
              <w:fldChar w:fldCharType="end"/>
            </w:r>
          </w:p>
        </w:tc>
        <w:tc>
          <w:tcPr>
            <w:tcW w:w="3064"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rPr>
              <w:t xml:space="preserve">　</w:t>
            </w:r>
            <w:r w:rsidRPr="00D24982">
              <w:rPr>
                <w:rFonts w:hint="eastAsia"/>
                <w:b w:val="0"/>
                <w:bCs w:val="0"/>
                <w:color w:val="auto"/>
                <w:sz w:val="20"/>
                <w:szCs w:val="20"/>
              </w:rPr>
              <w:t>所　　　　　　　在</w:t>
            </w:r>
          </w:p>
        </w:tc>
        <w:tc>
          <w:tcPr>
            <w:tcW w:w="1613" w:type="dxa"/>
            <w:gridSpan w:val="2"/>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sz w:val="20"/>
                <w:szCs w:val="20"/>
              </w:rPr>
              <w:t>地　　番</w:t>
            </w:r>
          </w:p>
        </w:tc>
        <w:tc>
          <w:tcPr>
            <w:tcW w:w="1129"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sz w:val="20"/>
                <w:szCs w:val="20"/>
              </w:rPr>
              <w:t>地　目</w:t>
            </w:r>
          </w:p>
        </w:tc>
        <w:tc>
          <w:tcPr>
            <w:tcW w:w="1613" w:type="dxa"/>
            <w:gridSpan w:val="2"/>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color w:val="auto"/>
                <w:sz w:val="20"/>
                <w:szCs w:val="20"/>
              </w:rPr>
              <w:t xml:space="preserve">　</w:t>
            </w:r>
            <w:r w:rsidRPr="00D24982">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sz w:val="20"/>
                <w:szCs w:val="20"/>
              </w:rPr>
              <w:t xml:space="preserve">　</w:t>
            </w:r>
            <w:r w:rsidRPr="00D24982">
              <w:rPr>
                <w:rFonts w:hint="eastAsia"/>
                <w:b w:val="0"/>
                <w:bCs w:val="0"/>
                <w:color w:val="auto"/>
                <w:sz w:val="20"/>
                <w:szCs w:val="20"/>
              </w:rPr>
              <w:t>備　考</w:t>
            </w:r>
          </w:p>
        </w:tc>
      </w:tr>
      <w:tr w:rsidR="00D24982" w:rsidRPr="00D24982" w:rsidTr="00F57B1B">
        <w:trPr>
          <w:trHeight w:val="284"/>
        </w:trPr>
        <w:tc>
          <w:tcPr>
            <w:tcW w:w="645" w:type="dxa"/>
            <w:vMerge w:val="restart"/>
            <w:tcBorders>
              <w:top w:val="single" w:sz="18" w:space="0" w:color="000000"/>
              <w:left w:val="single" w:sz="18"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3064" w:type="dxa"/>
            <w:vMerge w:val="restart"/>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613" w:type="dxa"/>
            <w:gridSpan w:val="2"/>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b w:val="0"/>
                <w:color w:val="auto"/>
              </w:rPr>
            </w:pPr>
          </w:p>
          <w:p w:rsidR="00BD127B" w:rsidRPr="00D24982" w:rsidRDefault="00BD127B" w:rsidP="00F57B1B">
            <w:pPr>
              <w:kinsoku w:val="0"/>
              <w:autoSpaceDE w:val="0"/>
              <w:autoSpaceDN w:val="0"/>
              <w:spacing w:line="142" w:lineRule="exact"/>
              <w:jc w:val="center"/>
              <w:rPr>
                <w:rFonts w:cs="Times New Roman"/>
                <w:b w:val="0"/>
                <w:color w:val="auto"/>
                <w:sz w:val="16"/>
                <w:szCs w:val="16"/>
              </w:rPr>
            </w:pPr>
            <w:r w:rsidRPr="00D24982">
              <w:rPr>
                <w:rFonts w:hint="eastAsia"/>
                <w:b w:val="0"/>
                <w:color w:val="auto"/>
                <w:sz w:val="16"/>
                <w:szCs w:val="16"/>
              </w:rPr>
              <w:t>番</w:t>
            </w:r>
          </w:p>
        </w:tc>
        <w:tc>
          <w:tcPr>
            <w:tcW w:w="1129" w:type="dxa"/>
            <w:vMerge w:val="restart"/>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b w:val="0"/>
                <w:color w:val="auto"/>
              </w:rPr>
            </w:pPr>
          </w:p>
        </w:tc>
        <w:tc>
          <w:tcPr>
            <w:tcW w:w="1613" w:type="dxa"/>
            <w:gridSpan w:val="2"/>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b w:val="0"/>
                <w:color w:val="auto"/>
              </w:rPr>
            </w:pPr>
          </w:p>
          <w:p w:rsidR="00BD127B" w:rsidRPr="00D24982" w:rsidRDefault="00BD127B" w:rsidP="00F57B1B">
            <w:pPr>
              <w:kinsoku w:val="0"/>
              <w:autoSpaceDE w:val="0"/>
              <w:autoSpaceDN w:val="0"/>
              <w:spacing w:line="142" w:lineRule="exact"/>
              <w:rPr>
                <w:rFonts w:cs="Times New Roman"/>
                <w:b w:val="0"/>
                <w:color w:val="auto"/>
                <w:sz w:val="16"/>
                <w:szCs w:val="16"/>
              </w:rPr>
            </w:pPr>
            <w:r w:rsidRPr="00D24982">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136"/>
        </w:trPr>
        <w:tc>
          <w:tcPr>
            <w:tcW w:w="645" w:type="dxa"/>
            <w:vMerge/>
            <w:tcBorders>
              <w:top w:val="nil"/>
              <w:left w:val="single" w:sz="18"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3064"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807" w:type="dxa"/>
            <w:tcBorders>
              <w:top w:val="nil"/>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nil"/>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nil"/>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18" w:space="0" w:color="000000"/>
            </w:tcBorders>
          </w:tcPr>
          <w:p w:rsidR="00BD127B" w:rsidRPr="00D24982" w:rsidRDefault="00BD127B" w:rsidP="00F57B1B">
            <w:pPr>
              <w:autoSpaceDE w:val="0"/>
              <w:autoSpaceDN w:val="0"/>
              <w:textAlignment w:val="auto"/>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BD127B" w:rsidRPr="00D24982" w:rsidTr="00F57B1B">
        <w:trPr>
          <w:trHeight w:val="1420"/>
        </w:trPr>
        <w:tc>
          <w:tcPr>
            <w:tcW w:w="645" w:type="dxa"/>
            <w:tcBorders>
              <w:top w:val="single" w:sz="4"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bl>
    <w:p w:rsidR="00BD127B" w:rsidRPr="00D24982" w:rsidRDefault="00BD127B" w:rsidP="00BD127B">
      <w:pPr>
        <w:tabs>
          <w:tab w:val="left" w:pos="402"/>
        </w:tabs>
        <w:adjustRightInd/>
        <w:spacing w:line="312" w:lineRule="exact"/>
        <w:rPr>
          <w:b w:val="0"/>
          <w:bCs w:val="0"/>
          <w:color w:val="auto"/>
        </w:rPr>
      </w:pPr>
    </w:p>
    <w:p w:rsidR="00BD127B" w:rsidRPr="00D24982" w:rsidRDefault="00BD127B" w:rsidP="00BD127B">
      <w:pPr>
        <w:tabs>
          <w:tab w:val="left" w:pos="402"/>
        </w:tabs>
        <w:adjustRightInd/>
        <w:spacing w:line="312" w:lineRule="exact"/>
        <w:rPr>
          <w:rFonts w:cs="Times New Roman"/>
          <w:color w:val="auto"/>
        </w:rPr>
      </w:pPr>
      <w:r w:rsidRPr="00D24982">
        <w:rPr>
          <w:rFonts w:hint="eastAsia"/>
          <w:b w:val="0"/>
          <w:bCs w:val="0"/>
          <w:color w:val="auto"/>
        </w:rPr>
        <w:t>（建　　物）</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2661"/>
        <w:gridCol w:w="807"/>
        <w:gridCol w:w="806"/>
        <w:gridCol w:w="1532"/>
        <w:gridCol w:w="968"/>
        <w:gridCol w:w="645"/>
        <w:gridCol w:w="1129"/>
      </w:tblGrid>
      <w:tr w:rsidR="00D24982" w:rsidRPr="00D24982" w:rsidTr="00F57B1B">
        <w:trPr>
          <w:trHeight w:val="710"/>
        </w:trPr>
        <w:tc>
          <w:tcPr>
            <w:tcW w:w="645" w:type="dxa"/>
            <w:tcBorders>
              <w:top w:val="single" w:sz="18"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537691" w:rsidP="00F57B1B">
            <w:pPr>
              <w:kinsoku w:val="0"/>
              <w:autoSpaceDE w:val="0"/>
              <w:autoSpaceDN w:val="0"/>
              <w:spacing w:line="142" w:lineRule="exact"/>
              <w:rPr>
                <w:rFonts w:cs="Times New Roman"/>
                <w:color w:val="auto"/>
              </w:rPr>
            </w:pPr>
            <w:r w:rsidRPr="00D24982">
              <w:rPr>
                <w:rFonts w:cs="Times New Roman"/>
                <w:color w:val="auto"/>
              </w:rPr>
              <w:fldChar w:fldCharType="begin"/>
            </w:r>
            <w:r w:rsidR="00BD127B" w:rsidRPr="00D24982">
              <w:rPr>
                <w:rFonts w:cs="Times New Roman"/>
                <w:color w:val="auto"/>
              </w:rPr>
              <w:instrText>eq \o\ad(</w:instrText>
            </w:r>
            <w:r w:rsidR="00BD127B" w:rsidRPr="00D24982">
              <w:rPr>
                <w:rFonts w:hint="eastAsia"/>
                <w:b w:val="0"/>
                <w:bCs w:val="0"/>
                <w:color w:val="auto"/>
                <w:sz w:val="20"/>
                <w:szCs w:val="20"/>
              </w:rPr>
              <w:instrText>番号</w:instrText>
            </w:r>
            <w:r w:rsidR="00BD127B" w:rsidRPr="00D24982">
              <w:rPr>
                <w:rFonts w:cs="Times New Roman"/>
                <w:color w:val="auto"/>
              </w:rPr>
              <w:instrText>,</w:instrText>
            </w:r>
            <w:r w:rsidR="00BD127B" w:rsidRPr="00D24982">
              <w:rPr>
                <w:rFonts w:cs="Times New Roman" w:hint="eastAsia"/>
                <w:color w:val="auto"/>
                <w:sz w:val="21"/>
                <w:szCs w:val="21"/>
              </w:rPr>
              <w:instrText xml:space="preserve">　　</w:instrText>
            </w:r>
            <w:r w:rsidR="00BD127B" w:rsidRPr="00D24982">
              <w:rPr>
                <w:rFonts w:cs="Times New Roman"/>
                <w:color w:val="auto"/>
              </w:rPr>
              <w:instrText>)</w:instrText>
            </w:r>
            <w:r w:rsidRPr="00D24982">
              <w:rPr>
                <w:rFonts w:cs="Times New Roman"/>
                <w:color w:val="auto"/>
              </w:rPr>
              <w:fldChar w:fldCharType="separate"/>
            </w:r>
            <w:r w:rsidR="00BD127B" w:rsidRPr="00D24982">
              <w:rPr>
                <w:rFonts w:hint="eastAsia"/>
                <w:b w:val="0"/>
                <w:bCs w:val="0"/>
                <w:color w:val="auto"/>
                <w:sz w:val="20"/>
                <w:szCs w:val="20"/>
              </w:rPr>
              <w:t>番号</w:t>
            </w:r>
            <w:r w:rsidRPr="00D24982">
              <w:rPr>
                <w:rFonts w:cs="Times New Roman"/>
                <w:color w:val="auto"/>
              </w:rPr>
              <w:fldChar w:fldCharType="end"/>
            </w:r>
          </w:p>
        </w:tc>
        <w:tc>
          <w:tcPr>
            <w:tcW w:w="2661"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rPr>
              <w:t xml:space="preserve">　</w:t>
            </w:r>
            <w:r w:rsidRPr="00D24982">
              <w:rPr>
                <w:rFonts w:hint="eastAsia"/>
                <w:b w:val="0"/>
                <w:bCs w:val="0"/>
                <w:color w:val="auto"/>
                <w:sz w:val="20"/>
                <w:szCs w:val="20"/>
              </w:rPr>
              <w:t>所　　　　　　　在</w:t>
            </w:r>
          </w:p>
        </w:tc>
        <w:tc>
          <w:tcPr>
            <w:tcW w:w="807"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b w:val="0"/>
                <w:bCs w:val="0"/>
                <w:color w:val="auto"/>
                <w:sz w:val="20"/>
                <w:szCs w:val="20"/>
              </w:rPr>
              <w:t>家　屋</w:t>
            </w: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b w:val="0"/>
                <w:bCs w:val="0"/>
                <w:color w:val="auto"/>
                <w:sz w:val="20"/>
                <w:szCs w:val="20"/>
              </w:rPr>
              <w:t>番　号</w:t>
            </w:r>
          </w:p>
        </w:tc>
        <w:tc>
          <w:tcPr>
            <w:tcW w:w="806"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b w:val="0"/>
                <w:bCs w:val="0"/>
                <w:color w:val="auto"/>
                <w:sz w:val="20"/>
                <w:szCs w:val="20"/>
              </w:rPr>
              <w:t>種　類</w:t>
            </w:r>
          </w:p>
        </w:tc>
        <w:tc>
          <w:tcPr>
            <w:tcW w:w="1532"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sz w:val="20"/>
                <w:szCs w:val="20"/>
              </w:rPr>
              <w:t>構　　造</w:t>
            </w:r>
          </w:p>
        </w:tc>
        <w:tc>
          <w:tcPr>
            <w:tcW w:w="1613" w:type="dxa"/>
            <w:gridSpan w:val="2"/>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sz w:val="20"/>
                <w:szCs w:val="20"/>
              </w:rPr>
              <w:t xml:space="preserve">　</w:t>
            </w:r>
            <w:r w:rsidRPr="00D24982">
              <w:rPr>
                <w:rFonts w:hint="eastAsia"/>
                <w:b w:val="0"/>
                <w:bCs w:val="0"/>
                <w:color w:val="auto"/>
                <w:sz w:val="20"/>
                <w:szCs w:val="20"/>
              </w:rPr>
              <w:t>床</w:t>
            </w:r>
            <w:r w:rsidRPr="00D24982">
              <w:rPr>
                <w:rFonts w:hint="eastAsia"/>
                <w:color w:val="auto"/>
                <w:sz w:val="20"/>
                <w:szCs w:val="20"/>
              </w:rPr>
              <w:t xml:space="preserve">　</w:t>
            </w:r>
            <w:r w:rsidRPr="00D24982">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color w:val="auto"/>
              </w:rPr>
              <w:t xml:space="preserve">  </w:t>
            </w:r>
            <w:r w:rsidRPr="00D24982">
              <w:rPr>
                <w:rFonts w:hint="eastAsia"/>
                <w:b w:val="0"/>
                <w:bCs w:val="0"/>
                <w:color w:val="auto"/>
                <w:sz w:val="20"/>
                <w:szCs w:val="20"/>
              </w:rPr>
              <w:t>備　考</w:t>
            </w:r>
          </w:p>
        </w:tc>
      </w:tr>
      <w:tr w:rsidR="00D24982" w:rsidRPr="00D24982" w:rsidTr="00F57B1B">
        <w:trPr>
          <w:trHeight w:val="284"/>
        </w:trPr>
        <w:tc>
          <w:tcPr>
            <w:tcW w:w="645" w:type="dxa"/>
            <w:vMerge w:val="restart"/>
            <w:tcBorders>
              <w:top w:val="single" w:sz="18" w:space="0" w:color="000000"/>
              <w:left w:val="single" w:sz="18"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2661" w:type="dxa"/>
            <w:vMerge w:val="restart"/>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vMerge w:val="restart"/>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vMerge w:val="restart"/>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532" w:type="dxa"/>
            <w:vMerge w:val="restart"/>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613" w:type="dxa"/>
            <w:gridSpan w:val="2"/>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b w:val="0"/>
                <w:color w:val="auto"/>
                <w:sz w:val="16"/>
                <w:szCs w:val="16"/>
              </w:rPr>
            </w:pPr>
          </w:p>
          <w:p w:rsidR="00BD127B" w:rsidRPr="00D24982" w:rsidRDefault="00BD127B" w:rsidP="00F57B1B">
            <w:pPr>
              <w:kinsoku w:val="0"/>
              <w:autoSpaceDE w:val="0"/>
              <w:autoSpaceDN w:val="0"/>
              <w:spacing w:line="142" w:lineRule="exact"/>
              <w:rPr>
                <w:rFonts w:cs="Times New Roman"/>
                <w:b w:val="0"/>
                <w:color w:val="auto"/>
                <w:sz w:val="16"/>
                <w:szCs w:val="16"/>
              </w:rPr>
            </w:pPr>
            <w:r w:rsidRPr="00D24982">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136"/>
        </w:trPr>
        <w:tc>
          <w:tcPr>
            <w:tcW w:w="645" w:type="dxa"/>
            <w:vMerge/>
            <w:tcBorders>
              <w:top w:val="nil"/>
              <w:left w:val="single" w:sz="18"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2661"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807"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806"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1532"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nil"/>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18" w:space="0" w:color="000000"/>
            </w:tcBorders>
          </w:tcPr>
          <w:p w:rsidR="00BD127B" w:rsidRPr="00D24982" w:rsidRDefault="00BD127B" w:rsidP="00F57B1B">
            <w:pPr>
              <w:autoSpaceDE w:val="0"/>
              <w:autoSpaceDN w:val="0"/>
              <w:textAlignment w:val="auto"/>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bl>
    <w:p w:rsidR="00BD127B" w:rsidRPr="00D24982" w:rsidRDefault="00BD127B" w:rsidP="00BD127B">
      <w:pPr>
        <w:tabs>
          <w:tab w:val="left" w:pos="402"/>
        </w:tabs>
        <w:adjustRightInd/>
        <w:spacing w:line="272" w:lineRule="exact"/>
        <w:jc w:val="center"/>
        <w:rPr>
          <w:color w:val="auto"/>
          <w:sz w:val="20"/>
          <w:szCs w:val="20"/>
        </w:rPr>
      </w:pPr>
      <w:r w:rsidRPr="00D24982">
        <w:rPr>
          <w:color w:val="auto"/>
          <w:sz w:val="20"/>
          <w:szCs w:val="20"/>
        </w:rPr>
        <w:t>(3/3)</w:t>
      </w:r>
    </w:p>
    <w:p w:rsidR="00BD127B" w:rsidRPr="00D24982" w:rsidRDefault="00BD127B" w:rsidP="00BD127B">
      <w:pPr>
        <w:widowControl/>
        <w:overflowPunct/>
        <w:adjustRightInd/>
        <w:jc w:val="left"/>
        <w:textAlignment w:val="auto"/>
        <w:rPr>
          <w:color w:val="auto"/>
          <w:sz w:val="20"/>
          <w:szCs w:val="20"/>
        </w:rPr>
      </w:pPr>
      <w:r w:rsidRPr="00D24982">
        <w:rPr>
          <w:color w:val="auto"/>
          <w:sz w:val="20"/>
          <w:szCs w:val="20"/>
        </w:rPr>
        <w:br w:type="page"/>
      </w:r>
    </w:p>
    <w:p w:rsidR="00BD127B" w:rsidRPr="00D24982" w:rsidRDefault="00BD127B" w:rsidP="00BD127B">
      <w:pPr>
        <w:widowControl/>
        <w:overflowPunct/>
        <w:adjustRightInd/>
        <w:jc w:val="left"/>
        <w:textAlignment w:val="auto"/>
        <w:rPr>
          <w:color w:val="auto"/>
          <w:sz w:val="20"/>
          <w:szCs w:val="20"/>
        </w:rPr>
      </w:pPr>
      <w:r w:rsidRPr="00D24982">
        <w:rPr>
          <w:rFonts w:hint="eastAsia"/>
          <w:color w:val="auto"/>
          <w:sz w:val="20"/>
          <w:szCs w:val="20"/>
          <w:bdr w:val="single" w:sz="4" w:space="0" w:color="auto"/>
        </w:rPr>
        <w:t>記　載　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24982" w:rsidRPr="00D24982" w:rsidTr="00F57B1B">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232" w:lineRule="atLeast"/>
              <w:jc w:val="right"/>
              <w:rPr>
                <w:rFonts w:cs="Times New Roman"/>
                <w:b w:val="0"/>
                <w:color w:val="auto"/>
                <w:sz w:val="16"/>
                <w:szCs w:val="16"/>
              </w:rPr>
            </w:pPr>
            <w:r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BD127B" w:rsidRPr="00D24982" w:rsidRDefault="00BD127B" w:rsidP="00F57B1B">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BD127B" w:rsidRPr="00D24982" w:rsidRDefault="00BD127B" w:rsidP="00F57B1B">
            <w:pPr>
              <w:kinsoku w:val="0"/>
              <w:autoSpaceDE w:val="0"/>
              <w:autoSpaceDN w:val="0"/>
              <w:spacing w:line="232" w:lineRule="atLeast"/>
              <w:jc w:val="center"/>
              <w:rPr>
                <w:rFonts w:cs="Times New Roman"/>
                <w:b w:val="0"/>
                <w:color w:val="auto"/>
              </w:rPr>
            </w:pPr>
            <w:r w:rsidRPr="00D24982">
              <w:rPr>
                <w:rFonts w:hint="eastAsia"/>
                <w:b w:val="0"/>
                <w:color w:val="auto"/>
                <w:sz w:val="28"/>
                <w:szCs w:val="28"/>
              </w:rPr>
              <w:t>居住用不動産処分許可　申　立　書</w:t>
            </w:r>
          </w:p>
        </w:tc>
      </w:tr>
      <w:tr w:rsidR="00D24982" w:rsidRPr="00D24982" w:rsidTr="00F57B1B">
        <w:trPr>
          <w:trHeight w:val="266"/>
        </w:trPr>
        <w:tc>
          <w:tcPr>
            <w:tcW w:w="3226" w:type="dxa"/>
            <w:gridSpan w:val="2"/>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BD127B" w:rsidRPr="00D24982" w:rsidRDefault="00BD127B" w:rsidP="00F57B1B">
            <w:pPr>
              <w:kinsoku w:val="0"/>
              <w:autoSpaceDE w:val="0"/>
              <w:autoSpaceDN w:val="0"/>
              <w:spacing w:line="232" w:lineRule="atLeast"/>
              <w:rPr>
                <w:rFonts w:cs="Times New Roman"/>
                <w:b w:val="0"/>
                <w:color w:val="auto"/>
              </w:rPr>
            </w:pPr>
          </w:p>
        </w:tc>
      </w:tr>
      <w:tr w:rsidR="00D24982" w:rsidRPr="00D24982" w:rsidTr="00F57B1B">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BD127B" w:rsidRPr="00D24982" w:rsidRDefault="00BD127B" w:rsidP="00F57B1B">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BD127B" w:rsidRPr="00D24982" w:rsidRDefault="002669A4" w:rsidP="00F57B1B">
            <w:pPr>
              <w:kinsoku w:val="0"/>
              <w:autoSpaceDE w:val="0"/>
              <w:autoSpaceDN w:val="0"/>
              <w:spacing w:line="232" w:lineRule="atLeast"/>
              <w:rPr>
                <w:b w:val="0"/>
                <w:color w:val="auto"/>
                <w:sz w:val="16"/>
                <w:szCs w:val="16"/>
              </w:rPr>
            </w:pPr>
            <w:r>
              <w:rPr>
                <w:b w:val="0"/>
                <w:noProof/>
                <w:color w:val="auto"/>
                <w:sz w:val="16"/>
                <w:szCs w:val="16"/>
              </w:rPr>
              <w:pict>
                <v:shape id="_x0000_s1297" type="#_x0000_t202" style="position:absolute;left:0;text-align:left;margin-left:13.65pt;margin-top:11.7pt;width:68.5pt;height:79.5pt;z-index:251927552;mso-position-horizontal-relative:text;mso-position-vertical-relative:text;mso-width-relative:margin;mso-height-relative:margin" filled="f">
                  <v:textbox style="mso-next-textbox:#_x0000_s1297">
                    <w:txbxContent>
                      <w:p w:rsidR="003956C4" w:rsidRDefault="003956C4" w:rsidP="00BD127B">
                        <w:r>
                          <w:rPr>
                            <w:rFonts w:hint="eastAsia"/>
                          </w:rPr>
                          <w:t>収入印紙</w:t>
                        </w:r>
                      </w:p>
                    </w:txbxContent>
                  </v:textbox>
                </v:shape>
              </w:pict>
            </w:r>
            <w:r w:rsidR="00BD127B" w:rsidRPr="00D24982">
              <w:rPr>
                <w:rFonts w:hint="eastAsia"/>
                <w:b w:val="0"/>
                <w:color w:val="auto"/>
                <w:sz w:val="16"/>
                <w:szCs w:val="16"/>
              </w:rPr>
              <w:t>（この欄に収入印紙８００円をはる。）</w:t>
            </w:r>
          </w:p>
          <w:p w:rsidR="00BD127B" w:rsidRPr="00D24982" w:rsidRDefault="002669A4" w:rsidP="00F57B1B">
            <w:pPr>
              <w:kinsoku w:val="0"/>
              <w:autoSpaceDE w:val="0"/>
              <w:autoSpaceDN w:val="0"/>
              <w:spacing w:line="1400" w:lineRule="exact"/>
              <w:jc w:val="right"/>
              <w:rPr>
                <w:rFonts w:cs="Times New Roman"/>
                <w:b w:val="0"/>
                <w:color w:val="auto"/>
              </w:rPr>
            </w:pPr>
            <w:r>
              <w:rPr>
                <w:b w:val="0"/>
                <w:noProof/>
                <w:color w:val="auto"/>
                <w:sz w:val="16"/>
                <w:szCs w:val="16"/>
              </w:rPr>
              <w:pict>
                <v:shape id="_x0000_s1304" type="#_x0000_t202" style="position:absolute;left:0;text-align:left;margin-left:46.6pt;margin-top:58.6pt;width:223.45pt;height:24.7pt;z-index:251934720;mso-width-relative:margin;mso-height-relative:margin">
                  <v:textbox style="mso-next-textbox:#_x0000_s1304" inset=".5mm,.5mm,.5mm,.5mm">
                    <w:txbxContent>
                      <w:p w:rsidR="003956C4" w:rsidRPr="000A5A5C" w:rsidRDefault="003956C4" w:rsidP="00BD127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b w:val="0"/>
                <w:noProof/>
                <w:color w:val="auto"/>
                <w:sz w:val="16"/>
                <w:szCs w:val="16"/>
              </w:rPr>
              <w:pict>
                <v:shape id="_x0000_s1305" type="#_x0000_t32" style="position:absolute;left:0;text-align:left;margin-left:35.35pt;margin-top:75.6pt;width:11.15pt;height:12.55pt;flip:x;z-index:251935744" o:connectortype="straight">
                  <v:stroke endarrow="block"/>
                </v:shape>
              </w:pict>
            </w:r>
            <w:r w:rsidR="00BD127B" w:rsidRPr="00D24982">
              <w:rPr>
                <w:rFonts w:hint="eastAsia"/>
                <w:b w:val="0"/>
                <w:color w:val="auto"/>
                <w:sz w:val="16"/>
                <w:szCs w:val="16"/>
              </w:rPr>
              <w:t>（はった印紙に押印しないでください。）</w:t>
            </w:r>
          </w:p>
        </w:tc>
      </w:tr>
      <w:tr w:rsidR="00D24982" w:rsidRPr="00D24982" w:rsidTr="00F57B1B">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BD127B" w:rsidRPr="00D24982" w:rsidRDefault="00537691" w:rsidP="00F57B1B">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BD127B" w:rsidRPr="00D24982">
              <w:rPr>
                <w:rFonts w:cs="Times New Roman"/>
                <w:b w:val="0"/>
                <w:color w:val="auto"/>
                <w:sz w:val="16"/>
                <w:szCs w:val="16"/>
              </w:rPr>
              <w:instrText>eq \o\ad(</w:instrText>
            </w:r>
            <w:r w:rsidR="00BD127B" w:rsidRPr="00D24982">
              <w:rPr>
                <w:rFonts w:hint="eastAsia"/>
                <w:b w:val="0"/>
                <w:color w:val="auto"/>
                <w:sz w:val="16"/>
                <w:szCs w:val="16"/>
              </w:rPr>
              <w:instrText>収入印紙</w:instrText>
            </w:r>
            <w:r w:rsidR="00BD127B" w:rsidRPr="00D24982">
              <w:rPr>
                <w:rFonts w:cs="Times New Roman"/>
                <w:b w:val="0"/>
                <w:color w:val="auto"/>
                <w:sz w:val="16"/>
                <w:szCs w:val="16"/>
              </w:rPr>
              <w:instrText>,</w:instrText>
            </w:r>
            <w:r w:rsidR="00BD127B" w:rsidRPr="00D24982">
              <w:rPr>
                <w:rFonts w:cs="Times New Roman" w:hint="eastAsia"/>
                <w:b w:val="0"/>
                <w:color w:val="auto"/>
                <w:sz w:val="16"/>
                <w:szCs w:val="16"/>
              </w:rPr>
              <w:instrText xml:space="preserve">　　　　</w:instrText>
            </w:r>
            <w:r w:rsidR="00BD127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BD127B" w:rsidRPr="00D24982">
              <w:rPr>
                <w:rFonts w:hint="eastAsia"/>
                <w:b w:val="0"/>
                <w:color w:val="auto"/>
                <w:sz w:val="16"/>
                <w:szCs w:val="16"/>
              </w:rPr>
              <w:t>収入印紙</w:t>
            </w:r>
            <w:r w:rsidRPr="00D24982">
              <w:rPr>
                <w:rFonts w:cs="Times New Roman"/>
                <w:b w:val="0"/>
                <w:color w:val="auto"/>
                <w:sz w:val="16"/>
                <w:szCs w:val="16"/>
              </w:rPr>
              <w:fldChar w:fldCharType="end"/>
            </w:r>
            <w:r w:rsidR="00BD127B" w:rsidRPr="00D24982">
              <w:rPr>
                <w:b w:val="0"/>
                <w:color w:val="auto"/>
                <w:sz w:val="16"/>
                <w:szCs w:val="16"/>
              </w:rPr>
              <w:t xml:space="preserve">  </w:t>
            </w:r>
            <w:r w:rsidR="00BD127B" w:rsidRPr="00D24982">
              <w:rPr>
                <w:rFonts w:hint="eastAsia"/>
                <w:b w:val="0"/>
                <w:color w:val="auto"/>
                <w:sz w:val="16"/>
                <w:szCs w:val="16"/>
              </w:rPr>
              <w:t xml:space="preserve">   </w:t>
            </w:r>
            <w:r w:rsidR="00BD127B" w:rsidRPr="00D24982">
              <w:rPr>
                <w:b w:val="0"/>
                <w:color w:val="auto"/>
                <w:sz w:val="16"/>
                <w:szCs w:val="16"/>
              </w:rPr>
              <w:t xml:space="preserve"> </w:t>
            </w:r>
            <w:r w:rsidR="00BD127B" w:rsidRPr="00D24982">
              <w:rPr>
                <w:rFonts w:hint="eastAsia"/>
                <w:b w:val="0"/>
                <w:color w:val="auto"/>
                <w:sz w:val="16"/>
                <w:szCs w:val="16"/>
              </w:rPr>
              <w:t>８００</w:t>
            </w:r>
            <w:r w:rsidR="00BD127B" w:rsidRPr="00D24982">
              <w:rPr>
                <w:b w:val="0"/>
                <w:color w:val="auto"/>
                <w:sz w:val="16"/>
                <w:szCs w:val="16"/>
              </w:rPr>
              <w:t xml:space="preserve">   </w:t>
            </w:r>
            <w:r w:rsidR="00BD127B"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r>
      <w:tr w:rsidR="00BD127B" w:rsidRPr="00D24982" w:rsidTr="00F57B1B">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r>
    </w:tbl>
    <w:p w:rsidR="00BD127B" w:rsidRPr="00D24982" w:rsidRDefault="00BD127B" w:rsidP="00BD127B">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BD127B" w:rsidRPr="00D24982" w:rsidTr="00F57B1B">
        <w:trPr>
          <w:trHeight w:val="509"/>
        </w:trPr>
        <w:tc>
          <w:tcPr>
            <w:tcW w:w="807"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BD127B" w:rsidRPr="00D24982" w:rsidRDefault="00BD127B" w:rsidP="00F57B1B">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BD127B" w:rsidRPr="00D24982" w:rsidRDefault="00BD127B" w:rsidP="00F57B1B">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　年（家　　　）第　　　○　○　○　○　　号</w:t>
            </w:r>
          </w:p>
        </w:tc>
      </w:tr>
    </w:tbl>
    <w:p w:rsidR="00BD127B" w:rsidRPr="00D24982" w:rsidRDefault="00BD127B" w:rsidP="00BD127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BD127B" w:rsidRPr="00D24982" w:rsidTr="00F57B1B">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BD127B" w:rsidRPr="00D24982" w:rsidRDefault="00BD127B" w:rsidP="00F57B1B">
            <w:pPr>
              <w:kinsoku w:val="0"/>
              <w:autoSpaceDE w:val="0"/>
              <w:autoSpaceDN w:val="0"/>
              <w:spacing w:line="240" w:lineRule="exact"/>
              <w:rPr>
                <w:b w:val="0"/>
                <w:color w:val="auto"/>
                <w:sz w:val="18"/>
                <w:szCs w:val="18"/>
              </w:rPr>
            </w:pPr>
            <w:r w:rsidRPr="00D24982">
              <w:rPr>
                <w:rFonts w:hint="eastAsia"/>
                <w:b w:val="0"/>
                <w:color w:val="auto"/>
                <w:sz w:val="18"/>
                <w:szCs w:val="18"/>
              </w:rPr>
              <w:t xml:space="preserve">高知家庭裁判所　　　　</w:t>
            </w:r>
            <w:r w:rsidRPr="00D24982">
              <w:rPr>
                <w:rFonts w:hint="eastAsia"/>
                <w:b w:val="0"/>
                <w:color w:val="auto"/>
              </w:rPr>
              <w:t xml:space="preserve">　</w:t>
            </w:r>
            <w:r w:rsidRPr="00D24982">
              <w:rPr>
                <w:rFonts w:hint="eastAsia"/>
                <w:b w:val="0"/>
                <w:color w:val="auto"/>
                <w:sz w:val="18"/>
                <w:szCs w:val="18"/>
              </w:rPr>
              <w:t>御</w:t>
            </w:r>
            <w:r w:rsidRPr="00D24982">
              <w:rPr>
                <w:b w:val="0"/>
                <w:color w:val="auto"/>
                <w:sz w:val="18"/>
                <w:szCs w:val="18"/>
              </w:rPr>
              <w:t xml:space="preserve"> </w:t>
            </w:r>
            <w:r w:rsidRPr="00D24982">
              <w:rPr>
                <w:rFonts w:hint="eastAsia"/>
                <w:b w:val="0"/>
                <w:color w:val="auto"/>
                <w:sz w:val="18"/>
                <w:szCs w:val="18"/>
              </w:rPr>
              <w:t>中</w:t>
            </w:r>
          </w:p>
          <w:p w:rsidR="00BD127B" w:rsidRPr="00D24982" w:rsidRDefault="00BD127B" w:rsidP="00F57B1B">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BD127B" w:rsidRPr="00D24982" w:rsidRDefault="00012CC3" w:rsidP="00BD127B">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BD127B" w:rsidRPr="00D24982">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BD127B" w:rsidRPr="00D24982" w:rsidRDefault="00BD127B" w:rsidP="00F57B1B">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875229698"/>
              </w:rPr>
              <w:t>申立人の</w:t>
            </w:r>
          </w:p>
          <w:p w:rsidR="00BD127B" w:rsidRPr="00D24982" w:rsidRDefault="00BD127B" w:rsidP="00F57B1B">
            <w:pPr>
              <w:kinsoku w:val="0"/>
              <w:autoSpaceDE w:val="0"/>
              <w:autoSpaceDN w:val="0"/>
              <w:spacing w:line="174" w:lineRule="exact"/>
              <w:jc w:val="center"/>
              <w:rPr>
                <w:b w:val="0"/>
                <w:color w:val="auto"/>
                <w:sz w:val="21"/>
                <w:szCs w:val="21"/>
              </w:rPr>
            </w:pPr>
          </w:p>
          <w:p w:rsidR="00BD127B" w:rsidRPr="00D24982" w:rsidRDefault="00BD127B" w:rsidP="00F57B1B">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875229699"/>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BD127B" w:rsidRPr="00D24982" w:rsidRDefault="002669A4" w:rsidP="00BD127B">
            <w:pPr>
              <w:kinsoku w:val="0"/>
              <w:wordWrap w:val="0"/>
              <w:autoSpaceDE w:val="0"/>
              <w:autoSpaceDN w:val="0"/>
              <w:spacing w:line="240" w:lineRule="exact"/>
              <w:ind w:firstLineChars="100" w:firstLine="252"/>
              <w:rPr>
                <w:rFonts w:cs="Times New Roman"/>
                <w:b w:val="0"/>
                <w:color w:val="auto"/>
              </w:rPr>
            </w:pPr>
            <w:r>
              <w:rPr>
                <w:b w:val="0"/>
                <w:noProof/>
                <w:color w:val="auto"/>
              </w:rPr>
              <w:pict>
                <v:oval id="_x0000_s1298" style="position:absolute;left:0;text-align:left;margin-left:182.75pt;margin-top:-10.75pt;width:22.4pt;height:31.25pt;z-index:251928576;mso-position-horizontal-relative:text;mso-position-vertical-relative:text" filled="f">
                  <v:textbox inset="5.85pt,.7pt,5.85pt,.7pt"/>
                </v:oval>
              </w:pict>
            </w:r>
            <w:r w:rsidR="00BD127B" w:rsidRPr="00D24982">
              <w:rPr>
                <w:rFonts w:hint="eastAsia"/>
                <w:b w:val="0"/>
                <w:color w:val="auto"/>
              </w:rPr>
              <w:t>甲　野　夏　男　　　　　　　印</w:t>
            </w:r>
          </w:p>
          <w:p w:rsidR="00BD127B" w:rsidRPr="00D24982" w:rsidRDefault="00BD127B" w:rsidP="00BD127B">
            <w:pPr>
              <w:kinsoku w:val="0"/>
              <w:autoSpaceDE w:val="0"/>
              <w:autoSpaceDN w:val="0"/>
              <w:spacing w:line="174" w:lineRule="exact"/>
              <w:ind w:firstLineChars="2400" w:firstLine="6048"/>
              <w:jc w:val="right"/>
              <w:rPr>
                <w:rFonts w:cs="Times New Roman"/>
                <w:b w:val="0"/>
                <w:color w:val="auto"/>
              </w:rPr>
            </w:pPr>
          </w:p>
        </w:tc>
      </w:tr>
    </w:tbl>
    <w:p w:rsidR="00BD127B" w:rsidRPr="00D24982" w:rsidRDefault="00BD127B" w:rsidP="00BD127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BD127B" w:rsidRPr="00D24982" w:rsidTr="00F57B1B">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BD127B" w:rsidRPr="00D24982" w:rsidRDefault="00BD127B" w:rsidP="00F57B1B">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BD127B" w:rsidRPr="00D24982" w:rsidRDefault="00537691" w:rsidP="00F57B1B">
            <w:pPr>
              <w:kinsoku w:val="0"/>
              <w:autoSpaceDE w:val="0"/>
              <w:autoSpaceDN w:val="0"/>
              <w:spacing w:line="154" w:lineRule="exact"/>
              <w:rPr>
                <w:b w:val="0"/>
                <w:color w:val="auto"/>
                <w:sz w:val="16"/>
                <w:szCs w:val="16"/>
              </w:rPr>
            </w:pPr>
            <w:r w:rsidRPr="00D24982">
              <w:rPr>
                <w:b w:val="0"/>
                <w:color w:val="auto"/>
                <w:sz w:val="16"/>
                <w:szCs w:val="16"/>
              </w:rPr>
              <w:fldChar w:fldCharType="begin"/>
            </w:r>
            <w:r w:rsidR="00BD127B" w:rsidRPr="00D24982">
              <w:rPr>
                <w:b w:val="0"/>
                <w:color w:val="auto"/>
                <w:sz w:val="16"/>
                <w:szCs w:val="16"/>
              </w:rPr>
              <w:instrText xml:space="preserve"> </w:instrText>
            </w:r>
            <w:r w:rsidR="00BD127B" w:rsidRPr="00D24982">
              <w:rPr>
                <w:rFonts w:hint="eastAsia"/>
                <w:b w:val="0"/>
                <w:color w:val="auto"/>
                <w:sz w:val="16"/>
                <w:szCs w:val="16"/>
              </w:rPr>
              <w:instrText>eq \o\ac(</w:instrText>
            </w:r>
            <w:r w:rsidR="00BD127B" w:rsidRPr="00D24982">
              <w:rPr>
                <w:rFonts w:hint="eastAsia"/>
                <w:b w:val="0"/>
                <w:color w:val="auto"/>
                <w:sz w:val="16"/>
                <w:szCs w:val="16"/>
              </w:rPr>
              <w:instrText>□</w:instrText>
            </w:r>
            <w:r w:rsidR="00BD127B" w:rsidRPr="00D24982">
              <w:rPr>
                <w:rFonts w:hint="eastAsia"/>
                <w:b w:val="0"/>
                <w:color w:val="auto"/>
                <w:sz w:val="16"/>
                <w:szCs w:val="16"/>
              </w:rPr>
              <w:instrText>,</w:instrText>
            </w:r>
            <w:r w:rsidR="00BD127B" w:rsidRPr="00D24982">
              <w:rPr>
                <w:rFonts w:ascii="ＭＳ 明朝" w:hint="eastAsia"/>
                <w:b w:val="0"/>
                <w:color w:val="auto"/>
                <w:sz w:val="16"/>
                <w:szCs w:val="16"/>
              </w:rPr>
              <w:instrText>レ</w:instrText>
            </w:r>
            <w:r w:rsidR="00BD127B" w:rsidRPr="00D24982">
              <w:rPr>
                <w:rFonts w:hint="eastAsia"/>
                <w:b w:val="0"/>
                <w:color w:val="auto"/>
                <w:sz w:val="16"/>
                <w:szCs w:val="16"/>
              </w:rPr>
              <w:instrText>)</w:instrText>
            </w:r>
            <w:r w:rsidRPr="00D24982">
              <w:rPr>
                <w:b w:val="0"/>
                <w:color w:val="auto"/>
                <w:sz w:val="16"/>
                <w:szCs w:val="16"/>
              </w:rPr>
              <w:fldChar w:fldCharType="end"/>
            </w:r>
            <w:r w:rsidR="00BD127B" w:rsidRPr="00D24982">
              <w:rPr>
                <w:rFonts w:hint="eastAsia"/>
                <w:b w:val="0"/>
                <w:color w:val="auto"/>
                <w:sz w:val="16"/>
                <w:szCs w:val="16"/>
              </w:rPr>
              <w:t>契約書（写し），</w:t>
            </w:r>
            <w:r w:rsidRPr="00D24982">
              <w:rPr>
                <w:b w:val="0"/>
                <w:color w:val="auto"/>
                <w:sz w:val="16"/>
                <w:szCs w:val="16"/>
              </w:rPr>
              <w:fldChar w:fldCharType="begin"/>
            </w:r>
            <w:r w:rsidR="00BD127B" w:rsidRPr="00D24982">
              <w:rPr>
                <w:b w:val="0"/>
                <w:color w:val="auto"/>
                <w:sz w:val="16"/>
                <w:szCs w:val="16"/>
              </w:rPr>
              <w:instrText xml:space="preserve"> </w:instrText>
            </w:r>
            <w:r w:rsidR="00BD127B" w:rsidRPr="00D24982">
              <w:rPr>
                <w:rFonts w:hint="eastAsia"/>
                <w:b w:val="0"/>
                <w:color w:val="auto"/>
                <w:sz w:val="16"/>
                <w:szCs w:val="16"/>
              </w:rPr>
              <w:instrText>eq \o\ac(</w:instrText>
            </w:r>
            <w:r w:rsidR="00BD127B" w:rsidRPr="00D24982">
              <w:rPr>
                <w:rFonts w:hint="eastAsia"/>
                <w:b w:val="0"/>
                <w:color w:val="auto"/>
                <w:sz w:val="16"/>
                <w:szCs w:val="16"/>
              </w:rPr>
              <w:instrText>□</w:instrText>
            </w:r>
            <w:r w:rsidR="00BD127B" w:rsidRPr="00D24982">
              <w:rPr>
                <w:rFonts w:hint="eastAsia"/>
                <w:b w:val="0"/>
                <w:color w:val="auto"/>
                <w:sz w:val="16"/>
                <w:szCs w:val="16"/>
              </w:rPr>
              <w:instrText>,</w:instrText>
            </w:r>
            <w:r w:rsidR="00BD127B" w:rsidRPr="00D24982">
              <w:rPr>
                <w:rFonts w:ascii="ＭＳ 明朝" w:hint="eastAsia"/>
                <w:b w:val="0"/>
                <w:color w:val="auto"/>
                <w:sz w:val="16"/>
                <w:szCs w:val="16"/>
              </w:rPr>
              <w:instrText>レ</w:instrText>
            </w:r>
            <w:r w:rsidR="00BD127B" w:rsidRPr="00D24982">
              <w:rPr>
                <w:rFonts w:hint="eastAsia"/>
                <w:b w:val="0"/>
                <w:color w:val="auto"/>
                <w:sz w:val="16"/>
                <w:szCs w:val="16"/>
              </w:rPr>
              <w:instrText>)</w:instrText>
            </w:r>
            <w:r w:rsidRPr="00D24982">
              <w:rPr>
                <w:b w:val="0"/>
                <w:color w:val="auto"/>
                <w:sz w:val="16"/>
                <w:szCs w:val="16"/>
              </w:rPr>
              <w:fldChar w:fldCharType="end"/>
            </w:r>
            <w:r w:rsidR="00BD127B" w:rsidRPr="00D24982">
              <w:rPr>
                <w:rFonts w:hint="eastAsia"/>
                <w:b w:val="0"/>
                <w:color w:val="auto"/>
                <w:sz w:val="16"/>
                <w:szCs w:val="16"/>
              </w:rPr>
              <w:t>処分する不動産の評価証明書，</w:t>
            </w:r>
            <w:r w:rsidRPr="00D24982">
              <w:rPr>
                <w:b w:val="0"/>
                <w:color w:val="auto"/>
                <w:sz w:val="16"/>
                <w:szCs w:val="16"/>
              </w:rPr>
              <w:fldChar w:fldCharType="begin"/>
            </w:r>
            <w:r w:rsidR="00BD127B" w:rsidRPr="00D24982">
              <w:rPr>
                <w:b w:val="0"/>
                <w:color w:val="auto"/>
                <w:sz w:val="16"/>
                <w:szCs w:val="16"/>
              </w:rPr>
              <w:instrText xml:space="preserve"> </w:instrText>
            </w:r>
            <w:r w:rsidR="00BD127B" w:rsidRPr="00D24982">
              <w:rPr>
                <w:rFonts w:hint="eastAsia"/>
                <w:b w:val="0"/>
                <w:color w:val="auto"/>
                <w:sz w:val="16"/>
                <w:szCs w:val="16"/>
              </w:rPr>
              <w:instrText>eq \o\ac(</w:instrText>
            </w:r>
            <w:r w:rsidR="00BD127B" w:rsidRPr="00D24982">
              <w:rPr>
                <w:rFonts w:hint="eastAsia"/>
                <w:b w:val="0"/>
                <w:color w:val="auto"/>
                <w:sz w:val="16"/>
                <w:szCs w:val="16"/>
              </w:rPr>
              <w:instrText>□</w:instrText>
            </w:r>
            <w:r w:rsidR="00BD127B" w:rsidRPr="00D24982">
              <w:rPr>
                <w:rFonts w:hint="eastAsia"/>
                <w:b w:val="0"/>
                <w:color w:val="auto"/>
                <w:sz w:val="16"/>
                <w:szCs w:val="16"/>
              </w:rPr>
              <w:instrText>,</w:instrText>
            </w:r>
            <w:r w:rsidR="00BD127B" w:rsidRPr="00D24982">
              <w:rPr>
                <w:rFonts w:ascii="ＭＳ 明朝" w:hint="eastAsia"/>
                <w:b w:val="0"/>
                <w:color w:val="auto"/>
                <w:sz w:val="16"/>
                <w:szCs w:val="16"/>
              </w:rPr>
              <w:instrText>レ</w:instrText>
            </w:r>
            <w:r w:rsidR="00BD127B" w:rsidRPr="00D24982">
              <w:rPr>
                <w:rFonts w:hint="eastAsia"/>
                <w:b w:val="0"/>
                <w:color w:val="auto"/>
                <w:sz w:val="16"/>
                <w:szCs w:val="16"/>
              </w:rPr>
              <w:instrText>)</w:instrText>
            </w:r>
            <w:r w:rsidRPr="00D24982">
              <w:rPr>
                <w:b w:val="0"/>
                <w:color w:val="auto"/>
                <w:sz w:val="16"/>
                <w:szCs w:val="16"/>
              </w:rPr>
              <w:fldChar w:fldCharType="end"/>
            </w:r>
            <w:r w:rsidR="00BD127B" w:rsidRPr="00D24982">
              <w:rPr>
                <w:rFonts w:hint="eastAsia"/>
                <w:b w:val="0"/>
                <w:color w:val="auto"/>
                <w:sz w:val="16"/>
                <w:szCs w:val="16"/>
              </w:rPr>
              <w:t>不動産業者作成の査定書【売却する場合】</w:t>
            </w: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537691" w:rsidP="00F57B1B">
            <w:pPr>
              <w:kinsoku w:val="0"/>
              <w:autoSpaceDE w:val="0"/>
              <w:autoSpaceDN w:val="0"/>
              <w:spacing w:line="154" w:lineRule="exact"/>
              <w:rPr>
                <w:rFonts w:cs="Times New Roman"/>
                <w:b w:val="0"/>
                <w:color w:val="auto"/>
                <w:sz w:val="16"/>
                <w:szCs w:val="16"/>
              </w:rPr>
            </w:pPr>
            <w:r w:rsidRPr="00D24982">
              <w:rPr>
                <w:b w:val="0"/>
                <w:color w:val="auto"/>
                <w:sz w:val="16"/>
                <w:szCs w:val="16"/>
              </w:rPr>
              <w:fldChar w:fldCharType="begin"/>
            </w:r>
            <w:r w:rsidR="00BD127B" w:rsidRPr="00D24982">
              <w:rPr>
                <w:b w:val="0"/>
                <w:color w:val="auto"/>
                <w:sz w:val="16"/>
                <w:szCs w:val="16"/>
              </w:rPr>
              <w:instrText xml:space="preserve"> </w:instrText>
            </w:r>
            <w:r w:rsidR="00BD127B" w:rsidRPr="00D24982">
              <w:rPr>
                <w:rFonts w:hint="eastAsia"/>
                <w:b w:val="0"/>
                <w:color w:val="auto"/>
                <w:sz w:val="16"/>
                <w:szCs w:val="16"/>
              </w:rPr>
              <w:instrText>eq \o\ac(</w:instrText>
            </w:r>
            <w:r w:rsidR="00BD127B" w:rsidRPr="00D24982">
              <w:rPr>
                <w:rFonts w:hint="eastAsia"/>
                <w:b w:val="0"/>
                <w:color w:val="auto"/>
                <w:sz w:val="16"/>
                <w:szCs w:val="16"/>
              </w:rPr>
              <w:instrText>□</w:instrText>
            </w:r>
            <w:r w:rsidR="00BD127B" w:rsidRPr="00D24982">
              <w:rPr>
                <w:rFonts w:hint="eastAsia"/>
                <w:b w:val="0"/>
                <w:color w:val="auto"/>
                <w:sz w:val="16"/>
                <w:szCs w:val="16"/>
              </w:rPr>
              <w:instrText>,</w:instrText>
            </w:r>
            <w:r w:rsidR="00BD127B" w:rsidRPr="00D24982">
              <w:rPr>
                <w:rFonts w:ascii="ＭＳ 明朝" w:hint="eastAsia"/>
                <w:b w:val="0"/>
                <w:color w:val="auto"/>
                <w:sz w:val="16"/>
                <w:szCs w:val="16"/>
              </w:rPr>
              <w:instrText>レ</w:instrText>
            </w:r>
            <w:r w:rsidR="00BD127B" w:rsidRPr="00D24982">
              <w:rPr>
                <w:rFonts w:hint="eastAsia"/>
                <w:b w:val="0"/>
                <w:color w:val="auto"/>
                <w:sz w:val="16"/>
                <w:szCs w:val="16"/>
              </w:rPr>
              <w:instrText>)</w:instrText>
            </w:r>
            <w:r w:rsidRPr="00D24982">
              <w:rPr>
                <w:b w:val="0"/>
                <w:color w:val="auto"/>
                <w:sz w:val="16"/>
                <w:szCs w:val="16"/>
              </w:rPr>
              <w:fldChar w:fldCharType="end"/>
            </w:r>
            <w:r w:rsidR="00BD127B" w:rsidRPr="00D24982">
              <w:rPr>
                <w:rFonts w:hint="eastAsia"/>
                <w:b w:val="0"/>
                <w:color w:val="auto"/>
                <w:sz w:val="16"/>
                <w:szCs w:val="16"/>
              </w:rPr>
              <w:t>処分する不動産の全部事項証明書（既に提出済みの場合は不要）</w:t>
            </w:r>
          </w:p>
          <w:p w:rsidR="00BD127B" w:rsidRPr="00D24982" w:rsidRDefault="00BD127B" w:rsidP="00F57B1B">
            <w:pPr>
              <w:kinsoku w:val="0"/>
              <w:autoSpaceDE w:val="0"/>
              <w:autoSpaceDN w:val="0"/>
              <w:spacing w:line="154" w:lineRule="exact"/>
              <w:rPr>
                <w:b w:val="0"/>
                <w:color w:val="auto"/>
                <w:sz w:val="16"/>
                <w:szCs w:val="16"/>
              </w:rPr>
            </w:pPr>
          </w:p>
          <w:p w:rsidR="00BD127B" w:rsidRPr="00D24982" w:rsidRDefault="00BD127B" w:rsidP="00F57B1B">
            <w:pPr>
              <w:kinsoku w:val="0"/>
              <w:autoSpaceDE w:val="0"/>
              <w:autoSpaceDN w:val="0"/>
              <w:spacing w:line="154" w:lineRule="exact"/>
              <w:rPr>
                <w:b w:val="0"/>
                <w:color w:val="auto"/>
                <w:sz w:val="16"/>
                <w:szCs w:val="16"/>
              </w:rPr>
            </w:pPr>
            <w:r w:rsidRPr="00D24982">
              <w:rPr>
                <w:rFonts w:hint="eastAsia"/>
                <w:b w:val="0"/>
                <w:color w:val="auto"/>
                <w:sz w:val="16"/>
                <w:szCs w:val="16"/>
              </w:rPr>
              <w:t>□</w:t>
            </w:r>
          </w:p>
          <w:p w:rsidR="00BD127B" w:rsidRPr="00D24982" w:rsidRDefault="00BD127B" w:rsidP="00F57B1B">
            <w:pPr>
              <w:kinsoku w:val="0"/>
              <w:autoSpaceDE w:val="0"/>
              <w:autoSpaceDN w:val="0"/>
              <w:spacing w:line="174" w:lineRule="exact"/>
              <w:rPr>
                <w:b w:val="0"/>
                <w:color w:val="auto"/>
                <w:sz w:val="16"/>
                <w:szCs w:val="16"/>
              </w:rPr>
            </w:pPr>
          </w:p>
          <w:p w:rsidR="00BD127B" w:rsidRPr="00D24982" w:rsidRDefault="00BD127B" w:rsidP="00F57B1B">
            <w:pPr>
              <w:kinsoku w:val="0"/>
              <w:autoSpaceDE w:val="0"/>
              <w:autoSpaceDN w:val="0"/>
              <w:spacing w:line="174" w:lineRule="exact"/>
              <w:rPr>
                <w:rFonts w:cs="Times New Roman"/>
                <w:b w:val="0"/>
                <w:color w:val="auto"/>
                <w:sz w:val="16"/>
                <w:szCs w:val="16"/>
              </w:rPr>
            </w:pPr>
            <w:r w:rsidRPr="00D24982">
              <w:rPr>
                <w:b w:val="0"/>
                <w:color w:val="auto"/>
                <w:sz w:val="16"/>
                <w:szCs w:val="16"/>
              </w:rPr>
              <w:t xml:space="preserve"> </w:t>
            </w:r>
            <w:r w:rsidRPr="00D24982">
              <w:rPr>
                <w:rFonts w:cs="ＭＳ ゴシック" w:hint="eastAsia"/>
                <w:b w:val="0"/>
                <w:color w:val="auto"/>
                <w:sz w:val="16"/>
                <w:szCs w:val="16"/>
              </w:rPr>
              <w:t>※後見登記事項に変更がある場合は□住民票の写し，□戸籍謄本</w:t>
            </w:r>
          </w:p>
        </w:tc>
      </w:tr>
    </w:tbl>
    <w:p w:rsidR="00BD127B" w:rsidRPr="00D24982" w:rsidRDefault="00BD127B" w:rsidP="00BD127B">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F57B1B">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BD127B" w:rsidRPr="00D24982" w:rsidRDefault="002669A4" w:rsidP="00F57B1B">
            <w:pPr>
              <w:kinsoku w:val="0"/>
              <w:autoSpaceDE w:val="0"/>
              <w:autoSpaceDN w:val="0"/>
              <w:spacing w:line="154" w:lineRule="exact"/>
              <w:jc w:val="center"/>
              <w:rPr>
                <w:rFonts w:cs="Times New Roman"/>
                <w:b w:val="0"/>
                <w:color w:val="auto"/>
              </w:rPr>
            </w:pPr>
            <w:r>
              <w:rPr>
                <w:b w:val="0"/>
                <w:noProof/>
                <w:color w:val="auto"/>
              </w:rPr>
              <w:pict>
                <v:shape id="_x0000_s1296" type="#_x0000_t202" style="position:absolute;left:0;text-align:left;margin-left:10pt;margin-top:.05pt;width:23.4pt;height:113.7pt;z-index:251926528" filled="f" stroked="f">
                  <v:textbox style="mso-next-textbox:#_x0000_s1296" inset="5.85pt,.7pt,5.85pt,.7pt">
                    <w:txbxContent>
                      <w:p w:rsidR="003956C4" w:rsidRDefault="003956C4" w:rsidP="00BD127B">
                        <w:pPr>
                          <w:rPr>
                            <w:sz w:val="21"/>
                            <w:szCs w:val="21"/>
                          </w:rPr>
                        </w:pPr>
                        <w:r>
                          <w:rPr>
                            <w:rFonts w:hint="eastAsia"/>
                            <w:sz w:val="21"/>
                            <w:szCs w:val="21"/>
                          </w:rPr>
                          <w:t>申</w:t>
                        </w:r>
                      </w:p>
                      <w:p w:rsidR="003956C4" w:rsidRDefault="003956C4" w:rsidP="00BD127B">
                        <w:pPr>
                          <w:rPr>
                            <w:sz w:val="21"/>
                            <w:szCs w:val="21"/>
                          </w:rPr>
                        </w:pPr>
                        <w:r>
                          <w:rPr>
                            <w:rFonts w:hint="eastAsia"/>
                            <w:sz w:val="21"/>
                            <w:szCs w:val="21"/>
                          </w:rPr>
                          <w:t>立</w:t>
                        </w:r>
                      </w:p>
                      <w:p w:rsidR="003956C4" w:rsidRPr="00E543DD" w:rsidRDefault="003956C4" w:rsidP="00BD127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rPr>
            </w:pP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BD127B" w:rsidRPr="00D24982" w:rsidRDefault="00BD127B" w:rsidP="00F57B1B">
            <w:pPr>
              <w:tabs>
                <w:tab w:val="left" w:pos="4160"/>
              </w:tabs>
              <w:kinsoku w:val="0"/>
              <w:autoSpaceDE w:val="0"/>
              <w:autoSpaceDN w:val="0"/>
              <w:spacing w:line="240" w:lineRule="exact"/>
              <w:rPr>
                <w:b w:val="0"/>
                <w:color w:val="auto"/>
                <w:sz w:val="16"/>
                <w:szCs w:val="16"/>
              </w:rPr>
            </w:pPr>
            <w:r w:rsidRPr="00D24982">
              <w:rPr>
                <w:rFonts w:hint="eastAsia"/>
                <w:b w:val="0"/>
                <w:color w:val="auto"/>
                <w:sz w:val="16"/>
                <w:szCs w:val="16"/>
              </w:rPr>
              <w:t xml:space="preserve">　　　　　　　　　　　　　　　　　　　　　　　携帯　　○○○（○○○　）○○○○</w:t>
            </w:r>
          </w:p>
          <w:p w:rsidR="00BD127B" w:rsidRPr="00D24982" w:rsidRDefault="00BD127B" w:rsidP="00F57B1B">
            <w:pPr>
              <w:kinsoku w:val="0"/>
              <w:autoSpaceDE w:val="0"/>
              <w:autoSpaceDN w:val="0"/>
              <w:spacing w:line="240" w:lineRule="exact"/>
              <w:rPr>
                <w:b w:val="0"/>
                <w:color w:val="auto"/>
              </w:rPr>
            </w:pPr>
            <w:r w:rsidRPr="00D24982">
              <w:rPr>
                <w:rFonts w:hint="eastAsia"/>
                <w:b w:val="0"/>
                <w:color w:val="auto"/>
              </w:rPr>
              <w:t xml:space="preserve">　○○県○○市○町○番○号　○○ハイツ○○○号</w:t>
            </w:r>
          </w:p>
          <w:p w:rsidR="00BD127B" w:rsidRPr="00D24982" w:rsidRDefault="00BD127B" w:rsidP="00BD127B">
            <w:pPr>
              <w:kinsoku w:val="0"/>
              <w:autoSpaceDE w:val="0"/>
              <w:autoSpaceDN w:val="0"/>
              <w:spacing w:line="240"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F57B1B">
        <w:trPr>
          <w:trHeight w:val="1066"/>
        </w:trPr>
        <w:tc>
          <w:tcPr>
            <w:tcW w:w="968" w:type="dxa"/>
            <w:vMerge/>
            <w:tcBorders>
              <w:top w:val="nil"/>
              <w:left w:val="single" w:sz="18"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BD127B"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BD127B" w:rsidRPr="00D24982">
              <w:rPr>
                <w:rFonts w:cs="Times New Roman"/>
                <w:b w:val="0"/>
                <w:color w:val="auto"/>
                <w:sz w:val="16"/>
                <w:szCs w:val="16"/>
              </w:rPr>
              <w:instrText>eq \o\ad(</w:instrText>
            </w:r>
            <w:r w:rsidR="00BD127B" w:rsidRPr="00D24982">
              <w:rPr>
                <w:rFonts w:hint="eastAsia"/>
                <w:b w:val="0"/>
                <w:color w:val="auto"/>
                <w:sz w:val="16"/>
                <w:szCs w:val="16"/>
              </w:rPr>
              <w:instrText>フリガナ</w:instrText>
            </w:r>
            <w:r w:rsidR="00BD127B" w:rsidRPr="00D24982">
              <w:rPr>
                <w:rFonts w:cs="Times New Roman"/>
                <w:b w:val="0"/>
                <w:color w:val="auto"/>
                <w:sz w:val="16"/>
                <w:szCs w:val="16"/>
              </w:rPr>
              <w:instrText>,</w:instrText>
            </w:r>
            <w:r w:rsidR="00BD127B" w:rsidRPr="00D24982">
              <w:rPr>
                <w:rFonts w:cs="Times New Roman" w:hint="eastAsia"/>
                <w:b w:val="0"/>
                <w:color w:val="auto"/>
                <w:sz w:val="16"/>
                <w:szCs w:val="16"/>
              </w:rPr>
              <w:instrText xml:space="preserve">　　　</w:instrText>
            </w:r>
            <w:r w:rsidR="00BD127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BD127B" w:rsidRPr="00D24982">
              <w:rPr>
                <w:rFonts w:hint="eastAsia"/>
                <w:b w:val="0"/>
                <w:color w:val="auto"/>
                <w:sz w:val="16"/>
                <w:szCs w:val="16"/>
              </w:rPr>
              <w:t>フリガナ</w:t>
            </w:r>
            <w:r w:rsidRPr="00D24982">
              <w:rPr>
                <w:rFonts w:cs="Times New Roman"/>
                <w:b w:val="0"/>
                <w:color w:val="auto"/>
                <w:sz w:val="16"/>
                <w:szCs w:val="16"/>
              </w:rPr>
              <w:fldChar w:fldCharType="end"/>
            </w:r>
          </w:p>
          <w:p w:rsidR="00BD127B" w:rsidRPr="00D24982" w:rsidRDefault="00BD127B" w:rsidP="00F57B1B">
            <w:pPr>
              <w:kinsoku w:val="0"/>
              <w:autoSpaceDE w:val="0"/>
              <w:autoSpaceDN w:val="0"/>
              <w:spacing w:line="154" w:lineRule="exact"/>
              <w:jc w:val="center"/>
              <w:rPr>
                <w:rFonts w:cs="Times New Roman"/>
                <w:b w:val="0"/>
                <w:color w:val="auto"/>
                <w:sz w:val="16"/>
                <w:szCs w:val="16"/>
              </w:rPr>
            </w:pPr>
          </w:p>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BD127B" w:rsidRPr="00D24982" w:rsidRDefault="00BD127B" w:rsidP="00F57B1B">
            <w:pPr>
              <w:kinsoku w:val="0"/>
              <w:autoSpaceDE w:val="0"/>
              <w:autoSpaceDN w:val="0"/>
              <w:spacing w:line="240" w:lineRule="exact"/>
              <w:rPr>
                <w:rFonts w:cs="Times New Roman"/>
                <w:b w:val="0"/>
                <w:color w:val="auto"/>
                <w:sz w:val="16"/>
                <w:szCs w:val="16"/>
              </w:rPr>
            </w:pPr>
          </w:p>
          <w:p w:rsidR="00BD127B" w:rsidRPr="00D24982" w:rsidRDefault="002669A4" w:rsidP="00BD127B">
            <w:pPr>
              <w:kinsoku w:val="0"/>
              <w:autoSpaceDE w:val="0"/>
              <w:autoSpaceDN w:val="0"/>
              <w:spacing w:line="240" w:lineRule="exact"/>
              <w:ind w:firstLineChars="200" w:firstLine="504"/>
              <w:rPr>
                <w:rFonts w:cs="Times New Roman"/>
                <w:b w:val="0"/>
                <w:color w:val="auto"/>
                <w:sz w:val="16"/>
                <w:szCs w:val="16"/>
              </w:rPr>
            </w:pPr>
            <w:r>
              <w:rPr>
                <w:b w:val="0"/>
                <w:noProof/>
                <w:color w:val="auto"/>
              </w:rPr>
              <w:pict>
                <v:oval id="_x0000_s1299" style="position:absolute;left:0;text-align:left;margin-left:133.8pt;margin-top:8.85pt;width:29.05pt;height:10.45pt;z-index:251929600" filled="f">
                  <v:textbox inset="5.85pt,.7pt,5.85pt,.7pt"/>
                </v:oval>
              </w:pict>
            </w:r>
            <w:r w:rsidR="00BD127B" w:rsidRPr="00D24982">
              <w:rPr>
                <w:rFonts w:cs="Times New Roman" w:hint="eastAsia"/>
                <w:b w:val="0"/>
                <w:color w:val="auto"/>
                <w:sz w:val="16"/>
                <w:szCs w:val="16"/>
              </w:rPr>
              <w:t>コウノ　　　ナツオ</w:t>
            </w:r>
          </w:p>
          <w:p w:rsidR="00BD127B" w:rsidRPr="00D24982" w:rsidRDefault="00BD127B" w:rsidP="00BD127B">
            <w:pPr>
              <w:kinsoku w:val="0"/>
              <w:autoSpaceDE w:val="0"/>
              <w:autoSpaceDN w:val="0"/>
              <w:spacing w:line="240" w:lineRule="exact"/>
              <w:ind w:firstLineChars="100" w:firstLine="252"/>
              <w:rPr>
                <w:rFonts w:cs="Times New Roman"/>
                <w:b w:val="0"/>
                <w:color w:val="auto"/>
              </w:rPr>
            </w:pPr>
            <w:r w:rsidRPr="00D24982">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b w:val="0"/>
                <w:color w:val="auto"/>
                <w:sz w:val="16"/>
                <w:szCs w:val="16"/>
              </w:rPr>
            </w:pPr>
            <w:r w:rsidRPr="00D24982">
              <w:rPr>
                <w:rFonts w:hint="eastAsia"/>
                <w:b w:val="0"/>
                <w:color w:val="auto"/>
                <w:sz w:val="16"/>
                <w:szCs w:val="16"/>
              </w:rPr>
              <w:t>昭和</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○月</w:t>
            </w:r>
            <w:r w:rsidRPr="00D24982">
              <w:rPr>
                <w:rFonts w:hint="eastAsia"/>
                <w:b w:val="0"/>
                <w:color w:val="auto"/>
                <w:sz w:val="16"/>
                <w:szCs w:val="16"/>
              </w:rPr>
              <w:t xml:space="preserve"> </w:t>
            </w:r>
            <w:r w:rsidRPr="00D24982">
              <w:rPr>
                <w:rFonts w:hint="eastAsia"/>
                <w:b w:val="0"/>
                <w:color w:val="auto"/>
                <w:sz w:val="16"/>
                <w:szCs w:val="16"/>
              </w:rPr>
              <w:t>○日</w:t>
            </w:r>
            <w:r w:rsidRPr="00D24982">
              <w:rPr>
                <w:b w:val="0"/>
                <w:color w:val="auto"/>
                <w:sz w:val="16"/>
                <w:szCs w:val="16"/>
              </w:rPr>
              <w:t xml:space="preserve"> </w:t>
            </w:r>
            <w:r w:rsidRPr="00D24982">
              <w:rPr>
                <w:rFonts w:hint="eastAsia"/>
                <w:b w:val="0"/>
                <w:color w:val="auto"/>
                <w:sz w:val="16"/>
                <w:szCs w:val="16"/>
              </w:rPr>
              <w:t>生</w:t>
            </w:r>
          </w:p>
          <w:p w:rsidR="00BD127B" w:rsidRPr="00D24982" w:rsidRDefault="00BD127B" w:rsidP="00F57B1B">
            <w:pPr>
              <w:spacing w:line="154" w:lineRule="exact"/>
              <w:rPr>
                <w:b w:val="0"/>
                <w:color w:val="auto"/>
                <w:sz w:val="16"/>
                <w:szCs w:val="16"/>
              </w:rPr>
            </w:pPr>
          </w:p>
          <w:p w:rsidR="00BD127B" w:rsidRPr="00D24982" w:rsidRDefault="00BD127B" w:rsidP="00F57B1B">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会　社　員</w:t>
            </w:r>
          </w:p>
        </w:tc>
      </w:tr>
      <w:tr w:rsidR="00D24982" w:rsidRPr="00D24982" w:rsidTr="00F57B1B">
        <w:trPr>
          <w:trHeight w:val="1015"/>
        </w:trPr>
        <w:tc>
          <w:tcPr>
            <w:tcW w:w="968" w:type="dxa"/>
            <w:vMerge/>
            <w:tcBorders>
              <w:top w:val="nil"/>
              <w:left w:val="single" w:sz="18" w:space="0" w:color="000000"/>
              <w:bottom w:val="single" w:sz="12"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人</w:t>
            </w:r>
          </w:p>
          <w:p w:rsidR="00BD127B" w:rsidRPr="00D24982" w:rsidRDefault="00BD127B" w:rsidP="00F57B1B">
            <w:pPr>
              <w:kinsoku w:val="0"/>
              <w:autoSpaceDE w:val="0"/>
              <w:autoSpaceDN w:val="0"/>
              <w:spacing w:line="154" w:lineRule="exact"/>
              <w:jc w:val="center"/>
              <w:rPr>
                <w:rFonts w:cs="Times New Roman"/>
                <w:b w:val="0"/>
                <w:color w:val="auto"/>
                <w:sz w:val="16"/>
                <w:szCs w:val="16"/>
              </w:rPr>
            </w:pPr>
          </w:p>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2669A4" w:rsidP="00F57B1B">
            <w:pPr>
              <w:kinsoku w:val="0"/>
              <w:autoSpaceDE w:val="0"/>
              <w:autoSpaceDN w:val="0"/>
              <w:spacing w:line="154" w:lineRule="exact"/>
              <w:rPr>
                <w:rFonts w:cs="Times New Roman"/>
                <w:b w:val="0"/>
                <w:color w:val="auto"/>
                <w:sz w:val="16"/>
                <w:szCs w:val="16"/>
              </w:rPr>
            </w:pPr>
            <w:r>
              <w:rPr>
                <w:rFonts w:cs="Times New Roman"/>
                <w:b w:val="0"/>
                <w:noProof/>
                <w:color w:val="auto"/>
                <w:sz w:val="16"/>
                <w:szCs w:val="16"/>
              </w:rPr>
              <w:pict>
                <v:oval id="_x0000_s1300" style="position:absolute;left:0;text-align:left;margin-left:7.9pt;margin-top:.5pt;width:24.1pt;height:20pt;z-index:251930624" filled="f">
                  <v:textbox inset="5.85pt,.7pt,5.85pt,.7pt"/>
                </v:oval>
              </w:pict>
            </w: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１　</w:t>
            </w:r>
            <w:r w:rsidR="00246506" w:rsidRPr="00D24982">
              <w:rPr>
                <w:rFonts w:hint="eastAsia"/>
                <w:b w:val="0"/>
                <w:color w:val="auto"/>
                <w:sz w:val="16"/>
                <w:szCs w:val="16"/>
              </w:rPr>
              <w:t>保佐</w:t>
            </w:r>
            <w:r w:rsidRPr="00D24982">
              <w:rPr>
                <w:rFonts w:hint="eastAsia"/>
                <w:b w:val="0"/>
                <w:color w:val="auto"/>
                <w:sz w:val="16"/>
                <w:szCs w:val="16"/>
              </w:rPr>
              <w:t>人　　　２　利害関係人</w:t>
            </w:r>
          </w:p>
        </w:tc>
      </w:tr>
      <w:tr w:rsidR="00D24982" w:rsidRPr="00D24982" w:rsidTr="00F57B1B">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BD127B" w:rsidRPr="00D24982" w:rsidRDefault="00BD127B"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本人（</w:t>
            </w:r>
            <w:r w:rsidR="00246506" w:rsidRPr="00D24982">
              <w:rPr>
                <w:rFonts w:cs="Times New Roman" w:hint="eastAsia"/>
                <w:b w:val="0"/>
                <w:color w:val="auto"/>
              </w:rPr>
              <w:t>被保佐</w:t>
            </w:r>
            <w:r w:rsidRPr="00D24982">
              <w:rPr>
                <w:rFonts w:cs="Times New Roman" w:hint="eastAsia"/>
                <w:b w:val="0"/>
                <w:color w:val="auto"/>
              </w:rPr>
              <w:t>人）</w:t>
            </w:r>
          </w:p>
        </w:tc>
        <w:tc>
          <w:tcPr>
            <w:tcW w:w="967" w:type="dxa"/>
            <w:tcBorders>
              <w:top w:val="single" w:sz="12" w:space="0" w:color="000000"/>
              <w:left w:val="single" w:sz="4" w:space="0" w:color="000000"/>
              <w:bottom w:val="dashed" w:sz="4"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sz w:val="16"/>
                <w:szCs w:val="16"/>
              </w:rPr>
            </w:pP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BD127B" w:rsidRPr="00D24982" w:rsidRDefault="002669A4" w:rsidP="00F57B1B">
            <w:pPr>
              <w:kinsoku w:val="0"/>
              <w:autoSpaceDE w:val="0"/>
              <w:autoSpaceDN w:val="0"/>
              <w:spacing w:line="154" w:lineRule="exact"/>
              <w:rPr>
                <w:rFonts w:cs="Times New Roman"/>
                <w:b w:val="0"/>
                <w:color w:val="auto"/>
              </w:rPr>
            </w:pPr>
            <w:r>
              <w:rPr>
                <w:rFonts w:cs="Times New Roman"/>
                <w:b w:val="0"/>
                <w:noProof/>
                <w:color w:val="auto"/>
                <w:sz w:val="16"/>
                <w:szCs w:val="16"/>
              </w:rPr>
              <w:pict>
                <v:oval id="_x0000_s1301" style="position:absolute;left:0;text-align:left;margin-left:74.25pt;margin-top:2.5pt;width:15.75pt;height:16.3pt;z-index:251931648" filled="f">
                  <v:textbox inset="5.85pt,.7pt,5.85pt,.7pt"/>
                </v:oval>
              </w:pict>
            </w:r>
            <w:r w:rsidR="00BD127B" w:rsidRPr="00D24982">
              <w:rPr>
                <w:rFonts w:cs="Times New Roman" w:hint="eastAsia"/>
                <w:b w:val="0"/>
                <w:color w:val="auto"/>
              </w:rPr>
              <w:t xml:space="preserve">　○　○　　　　○○市○町○番○号</w:t>
            </w:r>
          </w:p>
          <w:p w:rsidR="00BD127B" w:rsidRPr="00D24982" w:rsidRDefault="00BD127B"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F57B1B">
        <w:trPr>
          <w:trHeight w:val="1141"/>
        </w:trPr>
        <w:tc>
          <w:tcPr>
            <w:tcW w:w="968" w:type="dxa"/>
            <w:vMerge/>
            <w:tcBorders>
              <w:top w:val="nil"/>
              <w:left w:val="single" w:sz="18" w:space="0" w:color="000000"/>
              <w:bottom w:val="nil"/>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BD127B" w:rsidRPr="00D24982" w:rsidRDefault="00BD127B" w:rsidP="00F57B1B">
            <w:pPr>
              <w:kinsoku w:val="0"/>
              <w:autoSpaceDE w:val="0"/>
              <w:autoSpaceDN w:val="0"/>
              <w:spacing w:line="154" w:lineRule="exact"/>
              <w:rPr>
                <w:rFonts w:cs="Times New Roman"/>
                <w:b w:val="0"/>
                <w:color w:val="auto"/>
              </w:rPr>
            </w:pP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BD127B" w:rsidRPr="00D24982" w:rsidRDefault="00BD127B" w:rsidP="00F57B1B">
            <w:pPr>
              <w:tabs>
                <w:tab w:val="left" w:pos="4160"/>
              </w:tabs>
              <w:kinsoku w:val="0"/>
              <w:autoSpaceDE w:val="0"/>
              <w:autoSpaceDN w:val="0"/>
              <w:spacing w:line="240" w:lineRule="exact"/>
              <w:rPr>
                <w:b w:val="0"/>
                <w:color w:val="auto"/>
                <w:sz w:val="16"/>
                <w:szCs w:val="16"/>
              </w:rPr>
            </w:pPr>
          </w:p>
          <w:p w:rsidR="00BD127B" w:rsidRPr="00D24982" w:rsidRDefault="00BD127B" w:rsidP="00F57B1B">
            <w:pPr>
              <w:kinsoku w:val="0"/>
              <w:autoSpaceDE w:val="0"/>
              <w:autoSpaceDN w:val="0"/>
              <w:spacing w:line="240" w:lineRule="exact"/>
              <w:rPr>
                <w:b w:val="0"/>
                <w:color w:val="auto"/>
              </w:rPr>
            </w:pPr>
            <w:r w:rsidRPr="00D24982">
              <w:rPr>
                <w:rFonts w:hint="eastAsia"/>
                <w:b w:val="0"/>
                <w:color w:val="auto"/>
              </w:rPr>
              <w:t xml:space="preserve">　○○県○○市○町○番○号</w:t>
            </w:r>
          </w:p>
          <w:p w:rsidR="00BD127B" w:rsidRPr="00D24982" w:rsidRDefault="00BD127B" w:rsidP="00BD127B">
            <w:pPr>
              <w:kinsoku w:val="0"/>
              <w:autoSpaceDE w:val="0"/>
              <w:autoSpaceDN w:val="0"/>
              <w:spacing w:line="154" w:lineRule="exact"/>
              <w:ind w:firstLineChars="3000" w:firstLine="5160"/>
              <w:rPr>
                <w:rFonts w:cs="Times New Roman"/>
                <w:b w:val="0"/>
                <w:color w:val="auto"/>
                <w:sz w:val="16"/>
                <w:szCs w:val="16"/>
              </w:rPr>
            </w:pPr>
            <w:r w:rsidRPr="00D24982">
              <w:rPr>
                <w:rFonts w:hint="eastAsia"/>
                <w:b w:val="0"/>
                <w:color w:val="auto"/>
                <w:sz w:val="16"/>
                <w:szCs w:val="16"/>
              </w:rPr>
              <w:t>（　　　　　　　　方）</w:t>
            </w:r>
          </w:p>
        </w:tc>
      </w:tr>
      <w:tr w:rsidR="00BD127B" w:rsidRPr="00D24982" w:rsidTr="00F57B1B">
        <w:trPr>
          <w:trHeight w:val="1158"/>
        </w:trPr>
        <w:tc>
          <w:tcPr>
            <w:tcW w:w="968" w:type="dxa"/>
            <w:vMerge/>
            <w:tcBorders>
              <w:top w:val="nil"/>
              <w:left w:val="single" w:sz="18" w:space="0" w:color="000000"/>
              <w:bottom w:val="single" w:sz="18" w:space="0" w:color="000000"/>
              <w:right w:val="single" w:sz="4" w:space="0" w:color="000000"/>
            </w:tcBorders>
          </w:tcPr>
          <w:p w:rsidR="00BD127B" w:rsidRPr="00D24982" w:rsidRDefault="00BD127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BD127B"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BD127B" w:rsidRPr="00D24982">
              <w:rPr>
                <w:rFonts w:cs="Times New Roman"/>
                <w:b w:val="0"/>
                <w:color w:val="auto"/>
                <w:sz w:val="16"/>
                <w:szCs w:val="16"/>
              </w:rPr>
              <w:instrText>eq \o\ad(</w:instrText>
            </w:r>
            <w:r w:rsidR="00BD127B" w:rsidRPr="00D24982">
              <w:rPr>
                <w:rFonts w:hint="eastAsia"/>
                <w:b w:val="0"/>
                <w:color w:val="auto"/>
                <w:sz w:val="16"/>
                <w:szCs w:val="16"/>
              </w:rPr>
              <w:instrText>フリガナ</w:instrText>
            </w:r>
            <w:r w:rsidR="00BD127B" w:rsidRPr="00D24982">
              <w:rPr>
                <w:rFonts w:cs="Times New Roman"/>
                <w:b w:val="0"/>
                <w:color w:val="auto"/>
                <w:sz w:val="16"/>
                <w:szCs w:val="16"/>
              </w:rPr>
              <w:instrText>,</w:instrText>
            </w:r>
            <w:r w:rsidR="00BD127B" w:rsidRPr="00D24982">
              <w:rPr>
                <w:rFonts w:cs="Times New Roman" w:hint="eastAsia"/>
                <w:b w:val="0"/>
                <w:color w:val="auto"/>
                <w:sz w:val="16"/>
                <w:szCs w:val="16"/>
              </w:rPr>
              <w:instrText xml:space="preserve">　　　</w:instrText>
            </w:r>
            <w:r w:rsidR="00BD127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BD127B" w:rsidRPr="00D24982">
              <w:rPr>
                <w:rFonts w:hint="eastAsia"/>
                <w:b w:val="0"/>
                <w:color w:val="auto"/>
                <w:sz w:val="16"/>
                <w:szCs w:val="16"/>
              </w:rPr>
              <w:t>フリガナ</w:t>
            </w:r>
            <w:r w:rsidRPr="00D24982">
              <w:rPr>
                <w:rFonts w:cs="Times New Roman"/>
                <w:b w:val="0"/>
                <w:color w:val="auto"/>
                <w:sz w:val="16"/>
                <w:szCs w:val="16"/>
              </w:rPr>
              <w:fldChar w:fldCharType="end"/>
            </w:r>
          </w:p>
          <w:p w:rsidR="00BD127B" w:rsidRPr="00D24982" w:rsidRDefault="00BD127B" w:rsidP="00F57B1B">
            <w:pPr>
              <w:kinsoku w:val="0"/>
              <w:autoSpaceDE w:val="0"/>
              <w:autoSpaceDN w:val="0"/>
              <w:spacing w:line="154" w:lineRule="exact"/>
              <w:jc w:val="center"/>
              <w:rPr>
                <w:rFonts w:cs="Times New Roman"/>
                <w:b w:val="0"/>
                <w:color w:val="auto"/>
                <w:sz w:val="16"/>
                <w:szCs w:val="16"/>
              </w:rPr>
            </w:pPr>
          </w:p>
          <w:p w:rsidR="00BD127B" w:rsidRPr="00D24982" w:rsidRDefault="00BD127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240" w:lineRule="exact"/>
              <w:rPr>
                <w:rFonts w:cs="Times New Roman"/>
                <w:b w:val="0"/>
                <w:color w:val="auto"/>
                <w:sz w:val="16"/>
                <w:szCs w:val="16"/>
              </w:rPr>
            </w:pPr>
          </w:p>
          <w:p w:rsidR="00BD127B" w:rsidRPr="00D24982" w:rsidRDefault="00BD127B" w:rsidP="00BD127B">
            <w:pPr>
              <w:kinsoku w:val="0"/>
              <w:autoSpaceDE w:val="0"/>
              <w:autoSpaceDN w:val="0"/>
              <w:spacing w:line="240" w:lineRule="exact"/>
              <w:ind w:firstLineChars="300" w:firstLine="516"/>
              <w:rPr>
                <w:rFonts w:cs="Times New Roman"/>
                <w:b w:val="0"/>
                <w:color w:val="auto"/>
                <w:sz w:val="16"/>
                <w:szCs w:val="16"/>
              </w:rPr>
            </w:pPr>
            <w:r w:rsidRPr="00D24982">
              <w:rPr>
                <w:rFonts w:cs="Times New Roman" w:hint="eastAsia"/>
                <w:b w:val="0"/>
                <w:color w:val="auto"/>
                <w:sz w:val="16"/>
                <w:szCs w:val="16"/>
              </w:rPr>
              <w:t>コウノ　　　タロウ</w:t>
            </w:r>
          </w:p>
          <w:p w:rsidR="00BD127B" w:rsidRPr="00D24982" w:rsidRDefault="00BD127B" w:rsidP="00BD127B">
            <w:pPr>
              <w:kinsoku w:val="0"/>
              <w:autoSpaceDE w:val="0"/>
              <w:autoSpaceDN w:val="0"/>
              <w:spacing w:line="240" w:lineRule="exact"/>
              <w:ind w:firstLineChars="200" w:firstLine="504"/>
              <w:rPr>
                <w:rFonts w:cs="Times New Roman"/>
                <w:b w:val="0"/>
                <w:color w:val="auto"/>
              </w:rPr>
            </w:pPr>
            <w:r w:rsidRPr="00D24982">
              <w:rPr>
                <w:rFonts w:cs="Times New Roman" w:hint="eastAsia"/>
                <w:b w:val="0"/>
                <w:color w:val="auto"/>
              </w:rPr>
              <w:t>甲　野　太　郎</w:t>
            </w:r>
          </w:p>
        </w:tc>
      </w:tr>
    </w:tbl>
    <w:p w:rsidR="00BD127B" w:rsidRPr="00D24982" w:rsidRDefault="00BD127B" w:rsidP="00BD127B">
      <w:pPr>
        <w:tabs>
          <w:tab w:val="left" w:pos="402"/>
        </w:tabs>
        <w:adjustRightInd/>
        <w:spacing w:line="116" w:lineRule="exact"/>
        <w:jc w:val="center"/>
        <w:rPr>
          <w:rFonts w:cs="Times New Roman"/>
          <w:b w:val="0"/>
          <w:color w:val="auto"/>
        </w:rPr>
      </w:pPr>
    </w:p>
    <w:p w:rsidR="00BD127B" w:rsidRPr="00D24982" w:rsidRDefault="00BD127B" w:rsidP="00BD127B">
      <w:pPr>
        <w:tabs>
          <w:tab w:val="left" w:pos="402"/>
        </w:tabs>
        <w:adjustRightInd/>
        <w:ind w:firstLineChars="2200" w:firstLine="4664"/>
        <w:rPr>
          <w:rFonts w:cs="Times New Roman"/>
          <w:color w:val="auto"/>
        </w:rPr>
      </w:pPr>
      <w:r w:rsidRPr="00D24982">
        <w:rPr>
          <w:b w:val="0"/>
          <w:color w:val="auto"/>
          <w:sz w:val="20"/>
          <w:szCs w:val="20"/>
        </w:rPr>
        <w:t>(1/</w:t>
      </w:r>
      <w:r w:rsidRPr="00D24982">
        <w:rPr>
          <w:rFonts w:hint="eastAsia"/>
          <w:b w:val="0"/>
          <w:color w:val="auto"/>
          <w:sz w:val="20"/>
          <w:szCs w:val="20"/>
        </w:rPr>
        <w:t>3</w:t>
      </w:r>
      <w:r w:rsidRPr="00D24982">
        <w:rPr>
          <w:b w:val="0"/>
          <w:color w:val="auto"/>
          <w:sz w:val="20"/>
          <w:szCs w:val="20"/>
        </w:rPr>
        <w:t>)</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776"/>
        </w:trPr>
        <w:tc>
          <w:tcPr>
            <w:tcW w:w="9193" w:type="dxa"/>
            <w:tcBorders>
              <w:top w:val="single" w:sz="18" w:space="0" w:color="000000"/>
              <w:left w:val="single" w:sz="18" w:space="0" w:color="000000"/>
              <w:bottom w:val="single" w:sz="4" w:space="0" w:color="000000"/>
              <w:right w:val="single" w:sz="18" w:space="0" w:color="000000"/>
            </w:tcBorders>
          </w:tcPr>
          <w:p w:rsidR="00BD127B" w:rsidRPr="00D24982" w:rsidRDefault="00BD127B" w:rsidP="00F57B1B">
            <w:pPr>
              <w:kinsoku w:val="0"/>
              <w:autoSpaceDE w:val="0"/>
              <w:autoSpaceDN w:val="0"/>
              <w:spacing w:line="232" w:lineRule="atLeast"/>
              <w:rPr>
                <w:rFonts w:cs="Times New Roman"/>
                <w:color w:val="auto"/>
              </w:rPr>
            </w:pPr>
          </w:p>
          <w:p w:rsidR="00BD127B" w:rsidRPr="00D24982" w:rsidRDefault="00BD127B" w:rsidP="00F57B1B">
            <w:pPr>
              <w:kinsoku w:val="0"/>
              <w:autoSpaceDE w:val="0"/>
              <w:autoSpaceDN w:val="0"/>
              <w:spacing w:line="232" w:lineRule="atLeast"/>
              <w:jc w:val="center"/>
              <w:rPr>
                <w:rFonts w:cs="Times New Roman"/>
                <w:color w:val="auto"/>
              </w:rPr>
            </w:pPr>
            <w:r w:rsidRPr="00D24982">
              <w:rPr>
                <w:rFonts w:hint="eastAsia"/>
                <w:color w:val="auto"/>
              </w:rPr>
              <w:t>申　　　　立　　　　て　　　　の　　　　趣　　　　旨</w:t>
            </w:r>
          </w:p>
        </w:tc>
      </w:tr>
      <w:tr w:rsidR="00BD127B" w:rsidRPr="00D24982" w:rsidTr="00F57B1B">
        <w:trPr>
          <w:trHeight w:val="2552"/>
        </w:trPr>
        <w:tc>
          <w:tcPr>
            <w:tcW w:w="9193" w:type="dxa"/>
            <w:tcBorders>
              <w:top w:val="single" w:sz="4" w:space="0" w:color="000000"/>
              <w:left w:val="single" w:sz="18" w:space="0" w:color="000000"/>
              <w:bottom w:val="single" w:sz="18" w:space="0" w:color="000000"/>
              <w:right w:val="single" w:sz="18" w:space="0" w:color="000000"/>
            </w:tcBorders>
          </w:tcPr>
          <w:p w:rsidR="00BD127B" w:rsidRPr="00D24982" w:rsidRDefault="002669A4" w:rsidP="00F57B1B">
            <w:pPr>
              <w:kinsoku w:val="0"/>
              <w:autoSpaceDE w:val="0"/>
              <w:autoSpaceDN w:val="0"/>
              <w:spacing w:line="240" w:lineRule="exact"/>
              <w:rPr>
                <w:b w:val="0"/>
                <w:color w:val="auto"/>
                <w:sz w:val="16"/>
                <w:szCs w:val="16"/>
              </w:rPr>
            </w:pPr>
            <w:r>
              <w:rPr>
                <w:b w:val="0"/>
                <w:noProof/>
                <w:color w:val="auto"/>
                <w:sz w:val="16"/>
                <w:szCs w:val="16"/>
              </w:rPr>
              <w:pict>
                <v:oval id="_x0000_s1303" style="position:absolute;left:0;text-align:left;margin-left:51.25pt;margin-top:83.05pt;width:15.75pt;height:16.3pt;z-index:251933696;mso-position-horizontal-relative:text;mso-position-vertical-relative:text" filled="f">
                  <v:textbox inset="5.85pt,.7pt,5.85pt,.7pt"/>
                </v:oval>
              </w:pict>
            </w:r>
            <w:r>
              <w:rPr>
                <w:b w:val="0"/>
                <w:noProof/>
                <w:color w:val="auto"/>
                <w:sz w:val="16"/>
                <w:szCs w:val="16"/>
              </w:rPr>
              <w:pict>
                <v:oval id="_x0000_s1302" style="position:absolute;left:0;text-align:left;margin-left:214.25pt;margin-top:10.55pt;width:15.75pt;height:16.3pt;z-index:251932672;mso-position-horizontal-relative:text;mso-position-vertical-relative:text" filled="f">
                  <v:textbox inset="5.85pt,.7pt,5.85pt,.7pt"/>
                </v:oval>
              </w:pic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ア　別紙売買契約書（案）</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申立人が本人の別紙物件目録記載の不動産につき　　</w:t>
            </w:r>
            <w:r w:rsidRPr="00D24982">
              <w:rPr>
                <w:b w:val="0"/>
                <w:color w:val="auto"/>
                <w:sz w:val="16"/>
                <w:szCs w:val="16"/>
              </w:rPr>
              <w:t xml:space="preserve"> </w:t>
            </w:r>
            <w:r w:rsidRPr="00D24982">
              <w:rPr>
                <w:rFonts w:hint="eastAsia"/>
                <w:b w:val="0"/>
                <w:color w:val="auto"/>
                <w:sz w:val="16"/>
                <w:szCs w:val="16"/>
              </w:rPr>
              <w:t>イ　別紙（根）抵当権設定契約書（案）</w:t>
            </w:r>
            <w:r w:rsidRPr="00D24982">
              <w:rPr>
                <w:b w:val="0"/>
                <w:color w:val="auto"/>
                <w:sz w:val="16"/>
                <w:szCs w:val="16"/>
              </w:rPr>
              <w:t xml:space="preserve"> </w:t>
            </w:r>
            <w:r w:rsidRPr="00D24982">
              <w:rPr>
                <w:rFonts w:hint="eastAsia"/>
                <w:b w:val="0"/>
                <w:color w:val="auto"/>
                <w:sz w:val="16"/>
                <w:szCs w:val="16"/>
              </w:rPr>
              <w:t xml:space="preserve">　　</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ウ　別紙賃貸借契約書（案）</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エ　その他（　　　　　　　　　　　　　　　　　　　　）</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rFonts w:hint="eastAsia"/>
                <w:b w:val="0"/>
                <w:color w:val="auto"/>
                <w:sz w:val="16"/>
                <w:szCs w:val="16"/>
                <w:u w:val="dotted" w:color="000000"/>
              </w:rPr>
              <w:t xml:space="preserve">　　　　　　　　　　　　　　　　　　　　　　　　　　　　　　　　　　　　　　　　　　　　　　　　　　　　　　</w:t>
            </w:r>
            <w:r w:rsidRPr="00D24982">
              <w:rPr>
                <w:rFonts w:hint="eastAsia"/>
                <w:b w:val="0"/>
                <w:color w:val="auto"/>
                <w:sz w:val="16"/>
                <w:szCs w:val="16"/>
              </w:rPr>
              <w:t xml:space="preserve">　</w:t>
            </w:r>
          </w:p>
          <w:p w:rsidR="00BD127B" w:rsidRPr="00D24982" w:rsidRDefault="00BD127B" w:rsidP="00F57B1B">
            <w:pPr>
              <w:kinsoku w:val="0"/>
              <w:autoSpaceDE w:val="0"/>
              <w:autoSpaceDN w:val="0"/>
              <w:spacing w:line="240" w:lineRule="exact"/>
              <w:rPr>
                <w:rFonts w:cs="Times New Roman"/>
                <w:b w:val="0"/>
                <w:color w:val="auto"/>
                <w:sz w:val="16"/>
                <w:szCs w:val="16"/>
              </w:rPr>
            </w:pP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ａ　売却　　ｂ（根）抵当権の設定</w:t>
            </w:r>
          </w:p>
          <w:p w:rsidR="00BD127B" w:rsidRPr="00D24982" w:rsidRDefault="00BD127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xml:space="preserve">のとおり　　</w:t>
            </w:r>
            <w:r w:rsidRPr="00D24982">
              <w:rPr>
                <w:b w:val="0"/>
                <w:color w:val="auto"/>
                <w:sz w:val="16"/>
                <w:szCs w:val="16"/>
              </w:rPr>
              <w:t xml:space="preserve"> </w:t>
            </w:r>
            <w:r w:rsidRPr="00D24982">
              <w:rPr>
                <w:rFonts w:hint="eastAsia"/>
                <w:b w:val="0"/>
                <w:color w:val="auto"/>
                <w:sz w:val="16"/>
                <w:szCs w:val="16"/>
              </w:rPr>
              <w:t xml:space="preserve">ｃ　賃貸　　ｄ　賃貸借の解除　　　</w:t>
            </w:r>
            <w:r w:rsidRPr="00D24982">
              <w:rPr>
                <w:b w:val="0"/>
                <w:color w:val="auto"/>
                <w:sz w:val="16"/>
                <w:szCs w:val="16"/>
              </w:rPr>
              <w:t xml:space="preserve"> </w:t>
            </w:r>
            <w:r w:rsidRPr="00D24982">
              <w:rPr>
                <w:rFonts w:hint="eastAsia"/>
                <w:b w:val="0"/>
                <w:color w:val="auto"/>
                <w:sz w:val="16"/>
                <w:szCs w:val="16"/>
              </w:rPr>
              <w:t xml:space="preserve">　　をすることを許可する旨の審判を求める。</w:t>
            </w:r>
          </w:p>
          <w:p w:rsidR="00BD127B" w:rsidRPr="00D24982" w:rsidRDefault="00BD127B" w:rsidP="00F57B1B">
            <w:pPr>
              <w:kinsoku w:val="0"/>
              <w:autoSpaceDE w:val="0"/>
              <w:autoSpaceDN w:val="0"/>
              <w:spacing w:line="240" w:lineRule="exact"/>
              <w:rPr>
                <w:rFonts w:cs="Times New Roman"/>
                <w:color w:val="auto"/>
              </w:rPr>
            </w:pP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ｅ　その他（　　　　　　　　　　　）</w:t>
            </w:r>
          </w:p>
        </w:tc>
      </w:tr>
    </w:tbl>
    <w:p w:rsidR="00BD127B" w:rsidRPr="00D24982" w:rsidRDefault="00BD127B" w:rsidP="00BD127B">
      <w:pPr>
        <w:tabs>
          <w:tab w:val="left" w:pos="402"/>
        </w:tabs>
        <w:adjustRightInd/>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BD127B" w:rsidRPr="00D24982" w:rsidRDefault="00BD127B" w:rsidP="00F57B1B">
            <w:pPr>
              <w:kinsoku w:val="0"/>
              <w:autoSpaceDE w:val="0"/>
              <w:autoSpaceDN w:val="0"/>
              <w:spacing w:line="232" w:lineRule="atLeast"/>
              <w:jc w:val="center"/>
              <w:rPr>
                <w:rFonts w:cs="Times New Roman"/>
                <w:color w:val="auto"/>
              </w:rPr>
            </w:pPr>
            <w:r w:rsidRPr="00D24982">
              <w:rPr>
                <w:rFonts w:hint="eastAsia"/>
                <w:color w:val="auto"/>
              </w:rPr>
              <w:t>申　　　　立　　　　て　　　　の　　　　理　　　　由</w:t>
            </w:r>
          </w:p>
        </w:tc>
      </w:tr>
      <w:tr w:rsidR="00D24982" w:rsidRPr="00D24982" w:rsidTr="00F57B1B">
        <w:trPr>
          <w:trHeight w:val="696"/>
        </w:trPr>
        <w:tc>
          <w:tcPr>
            <w:tcW w:w="9193" w:type="dxa"/>
            <w:tcBorders>
              <w:top w:val="single" w:sz="18"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１　本人は</w:t>
            </w:r>
            <w:r w:rsidR="006D1F37" w:rsidRPr="00D24982">
              <w:rPr>
                <w:rFonts w:cs="Times New Roman" w:hint="eastAsia"/>
                <w:b w:val="0"/>
                <w:color w:val="auto"/>
                <w:sz w:val="21"/>
                <w:szCs w:val="21"/>
              </w:rPr>
              <w:t>，現在，老人保健施設に入所していますが，令和</w:t>
            </w:r>
            <w:r w:rsidRPr="00D24982">
              <w:rPr>
                <w:rFonts w:cs="Times New Roman" w:hint="eastAsia"/>
                <w:b w:val="0"/>
                <w:color w:val="auto"/>
                <w:sz w:val="21"/>
                <w:szCs w:val="21"/>
              </w:rPr>
              <w:t>○年○月から有料老人ホーム</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BD127B">
            <w:pPr>
              <w:kinsoku w:val="0"/>
              <w:autoSpaceDE w:val="0"/>
              <w:autoSpaceDN w:val="0"/>
              <w:spacing w:line="232" w:lineRule="atLeast"/>
              <w:ind w:firstLineChars="100" w:firstLine="222"/>
              <w:rPr>
                <w:rFonts w:cs="Times New Roman"/>
                <w:b w:val="0"/>
                <w:color w:val="auto"/>
                <w:sz w:val="21"/>
                <w:szCs w:val="21"/>
              </w:rPr>
            </w:pPr>
            <w:r w:rsidRPr="00D24982">
              <w:rPr>
                <w:rFonts w:cs="Times New Roman" w:hint="eastAsia"/>
                <w:b w:val="0"/>
                <w:color w:val="auto"/>
                <w:sz w:val="21"/>
                <w:szCs w:val="21"/>
              </w:rPr>
              <w:t>○○苑へ入居することになり，そのための費用として，入会金○○○円，月々○○万円</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BD127B">
            <w:pPr>
              <w:kinsoku w:val="0"/>
              <w:autoSpaceDE w:val="0"/>
              <w:autoSpaceDN w:val="0"/>
              <w:spacing w:line="232" w:lineRule="atLeast"/>
              <w:ind w:firstLineChars="100" w:firstLine="222"/>
              <w:rPr>
                <w:rFonts w:cs="Times New Roman"/>
                <w:b w:val="0"/>
                <w:color w:val="auto"/>
                <w:sz w:val="21"/>
                <w:szCs w:val="21"/>
              </w:rPr>
            </w:pPr>
            <w:r w:rsidRPr="00D24982">
              <w:rPr>
                <w:rFonts w:cs="Times New Roman" w:hint="eastAsia"/>
                <w:b w:val="0"/>
                <w:color w:val="auto"/>
                <w:sz w:val="21"/>
                <w:szCs w:val="21"/>
              </w:rPr>
              <w:t>の施設使用料が必要となります。</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２　別紙物件目録記載の不動産は，本人が老人保健施設に入所するまで居住していました</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 xml:space="preserve">　が，現在は空</w:t>
            </w:r>
            <w:r w:rsidR="00A11540" w:rsidRPr="00D24982">
              <w:rPr>
                <w:rFonts w:cs="Times New Roman" w:hint="eastAsia"/>
                <w:b w:val="0"/>
                <w:color w:val="auto"/>
                <w:sz w:val="21"/>
                <w:szCs w:val="21"/>
              </w:rPr>
              <w:t>き</w:t>
            </w:r>
            <w:r w:rsidRPr="00D24982">
              <w:rPr>
                <w:rFonts w:cs="Times New Roman" w:hint="eastAsia"/>
                <w:b w:val="0"/>
                <w:color w:val="auto"/>
                <w:sz w:val="21"/>
                <w:szCs w:val="21"/>
              </w:rPr>
              <w:t>家の状態です。本人の資産状況は先に提出した財産目録のとおりであり</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 xml:space="preserve">　当該不動産を売却し，入居費用を捻出する必要があります。</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３　株式会社○○は，金○○○○万円での買い受けを希望しており，この金額は妥当なも</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246506">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 xml:space="preserve">　のだと考えます。また，本人もこの売却には賛成しています。</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４　よって，この申立てをします。</w: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2669A4" w:rsidP="00F57B1B">
            <w:pPr>
              <w:kinsoku w:val="0"/>
              <w:autoSpaceDE w:val="0"/>
              <w:autoSpaceDN w:val="0"/>
              <w:spacing w:line="232" w:lineRule="atLeast"/>
              <w:rPr>
                <w:rFonts w:cs="Times New Roman"/>
                <w:b w:val="0"/>
                <w:color w:val="auto"/>
                <w:sz w:val="21"/>
                <w:szCs w:val="21"/>
              </w:rPr>
            </w:pPr>
            <w:r>
              <w:rPr>
                <w:rFonts w:cs="Times New Roman"/>
                <w:b w:val="0"/>
                <w:noProof/>
                <w:color w:val="auto"/>
                <w:sz w:val="21"/>
                <w:szCs w:val="21"/>
              </w:rPr>
              <w:pict>
                <v:shape id="_x0000_s1306" type="#_x0000_t202" style="position:absolute;left:0;text-align:left;margin-left:101.6pt;margin-top:2.85pt;width:270.4pt;height:45.55pt;z-index:251936768;mso-position-horizontal-relative:text;mso-position-vertical-relative:text;mso-width-relative:margin;mso-height-relative:margin">
                  <v:textbox style="mso-next-textbox:#_x0000_s1306" inset=".5mm,.5mm,.5mm,.5mm">
                    <w:txbxContent>
                      <w:p w:rsidR="003956C4" w:rsidRDefault="003956C4" w:rsidP="00BD127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申立ての理由には，居住用不動産を処分する経緯，必要性などを，記載してください。</w:t>
                        </w:r>
                      </w:p>
                      <w:p w:rsidR="003956C4" w:rsidRPr="002A6806" w:rsidRDefault="003956C4" w:rsidP="00BD127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形式にこだわらず自分の言葉で記載されて結構です。</w:t>
                        </w:r>
                      </w:p>
                    </w:txbxContent>
                  </v:textbox>
                </v:shape>
              </w:pict>
            </w: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p>
        </w:tc>
      </w:tr>
      <w:tr w:rsidR="00D24982" w:rsidRPr="00D24982" w:rsidTr="00F57B1B">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p>
        </w:tc>
      </w:tr>
      <w:tr w:rsidR="00D24982" w:rsidRPr="00D24982" w:rsidTr="00F57B1B">
        <w:trPr>
          <w:trHeight w:val="696"/>
        </w:trPr>
        <w:tc>
          <w:tcPr>
            <w:tcW w:w="9193" w:type="dxa"/>
            <w:tcBorders>
              <w:top w:val="dashed" w:sz="4" w:space="0" w:color="000000"/>
              <w:left w:val="single" w:sz="18" w:space="0" w:color="000000"/>
              <w:bottom w:val="single" w:sz="18" w:space="0" w:color="000000"/>
              <w:right w:val="single" w:sz="18" w:space="0" w:color="000000"/>
            </w:tcBorders>
            <w:vAlign w:val="center"/>
          </w:tcPr>
          <w:p w:rsidR="00BD127B" w:rsidRPr="00D24982" w:rsidRDefault="00BD127B" w:rsidP="00F57B1B">
            <w:pPr>
              <w:kinsoku w:val="0"/>
              <w:autoSpaceDE w:val="0"/>
              <w:autoSpaceDN w:val="0"/>
              <w:spacing w:line="232" w:lineRule="atLeast"/>
              <w:rPr>
                <w:rFonts w:cs="Times New Roman"/>
                <w:b w:val="0"/>
                <w:color w:val="auto"/>
                <w:sz w:val="21"/>
                <w:szCs w:val="21"/>
              </w:rPr>
            </w:pPr>
          </w:p>
        </w:tc>
      </w:tr>
    </w:tbl>
    <w:p w:rsidR="00BD127B" w:rsidRPr="00D24982" w:rsidRDefault="00BD127B" w:rsidP="00BD127B">
      <w:pPr>
        <w:tabs>
          <w:tab w:val="left" w:pos="402"/>
        </w:tabs>
        <w:adjustRightInd/>
        <w:spacing w:line="272" w:lineRule="exact"/>
        <w:jc w:val="center"/>
        <w:rPr>
          <w:rFonts w:cs="Times New Roman"/>
          <w:color w:val="auto"/>
        </w:rPr>
      </w:pPr>
      <w:r w:rsidRPr="00D24982">
        <w:rPr>
          <w:color w:val="auto"/>
          <w:sz w:val="20"/>
          <w:szCs w:val="20"/>
        </w:rPr>
        <w:t>(2/3)</w:t>
      </w:r>
    </w:p>
    <w:p w:rsidR="00BD127B" w:rsidRPr="00D24982" w:rsidRDefault="00BD127B" w:rsidP="00BD127B">
      <w:pPr>
        <w:tabs>
          <w:tab w:val="left" w:pos="402"/>
        </w:tabs>
        <w:adjustRightInd/>
        <w:spacing w:line="312" w:lineRule="exact"/>
        <w:jc w:val="center"/>
        <w:rPr>
          <w:rFonts w:cs="Times New Roman"/>
          <w:color w:val="auto"/>
        </w:rPr>
      </w:pPr>
      <w:r w:rsidRPr="00D24982">
        <w:rPr>
          <w:rFonts w:hint="eastAsia"/>
          <w:b w:val="0"/>
          <w:bCs w:val="0"/>
          <w:color w:val="auto"/>
        </w:rPr>
        <w:t>物　　　件　　　目　　　録</w:t>
      </w:r>
    </w:p>
    <w:p w:rsidR="00BD127B" w:rsidRPr="00D24982" w:rsidRDefault="00BD127B" w:rsidP="00BD127B">
      <w:pPr>
        <w:tabs>
          <w:tab w:val="left" w:pos="402"/>
        </w:tabs>
        <w:adjustRightInd/>
        <w:spacing w:line="312" w:lineRule="exact"/>
        <w:rPr>
          <w:rFonts w:cs="Times New Roman"/>
          <w:color w:val="auto"/>
        </w:rPr>
      </w:pPr>
      <w:r w:rsidRPr="00D24982">
        <w:rPr>
          <w:rFonts w:hint="eastAsia"/>
          <w:b w:val="0"/>
          <w:bCs w:val="0"/>
          <w:color w:val="auto"/>
        </w:rPr>
        <w:t>（土　　地）</w:t>
      </w:r>
    </w:p>
    <w:p w:rsidR="00BD127B" w:rsidRPr="00D24982" w:rsidRDefault="00BD127B" w:rsidP="00BD127B">
      <w:pPr>
        <w:tabs>
          <w:tab w:val="left" w:pos="402"/>
        </w:tabs>
        <w:adjustRightInd/>
        <w:spacing w:line="142" w:lineRule="exact"/>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3064"/>
        <w:gridCol w:w="807"/>
        <w:gridCol w:w="806"/>
        <w:gridCol w:w="1129"/>
        <w:gridCol w:w="968"/>
        <w:gridCol w:w="645"/>
        <w:gridCol w:w="1129"/>
      </w:tblGrid>
      <w:tr w:rsidR="00D24982" w:rsidRPr="00D24982" w:rsidTr="00F57B1B">
        <w:trPr>
          <w:trHeight w:val="710"/>
        </w:trPr>
        <w:tc>
          <w:tcPr>
            <w:tcW w:w="645" w:type="dxa"/>
            <w:tcBorders>
              <w:top w:val="single" w:sz="18"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2669A4" w:rsidP="00F57B1B">
            <w:pPr>
              <w:kinsoku w:val="0"/>
              <w:autoSpaceDE w:val="0"/>
              <w:autoSpaceDN w:val="0"/>
              <w:spacing w:line="142" w:lineRule="exact"/>
              <w:rPr>
                <w:rFonts w:cs="Times New Roman"/>
                <w:color w:val="auto"/>
              </w:rPr>
            </w:pPr>
            <w:r>
              <w:rPr>
                <w:rFonts w:cs="Times New Roman"/>
                <w:noProof/>
                <w:color w:val="auto"/>
              </w:rPr>
              <w:pict>
                <v:shape id="_x0000_s1309" type="#_x0000_t202" style="position:absolute;left:0;text-align:left;margin-left:21.75pt;margin-top:8.9pt;width:191.8pt;height:36pt;z-index:251939840;mso-width-relative:margin;mso-height-relative:margin">
                  <v:textbox style="mso-next-textbox:#_x0000_s1309" inset=".5mm,.5mm,.5mm,.5mm">
                    <w:txbxContent>
                      <w:p w:rsidR="003956C4" w:rsidRDefault="003956C4" w:rsidP="00BD127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この目録上の掲載順番号です。土地・建物の別に１から順に付してください。</w:t>
                        </w:r>
                      </w:p>
                    </w:txbxContent>
                  </v:textbox>
                </v:shape>
              </w:pict>
            </w:r>
            <w:r w:rsidR="00537691" w:rsidRPr="00D24982">
              <w:rPr>
                <w:rFonts w:cs="Times New Roman"/>
                <w:color w:val="auto"/>
              </w:rPr>
              <w:fldChar w:fldCharType="begin"/>
            </w:r>
            <w:r w:rsidR="00BD127B" w:rsidRPr="00D24982">
              <w:rPr>
                <w:rFonts w:cs="Times New Roman"/>
                <w:color w:val="auto"/>
              </w:rPr>
              <w:instrText>eq \o\ad(</w:instrText>
            </w:r>
            <w:r w:rsidR="00BD127B" w:rsidRPr="00D24982">
              <w:rPr>
                <w:rFonts w:hint="eastAsia"/>
                <w:b w:val="0"/>
                <w:bCs w:val="0"/>
                <w:color w:val="auto"/>
                <w:sz w:val="20"/>
                <w:szCs w:val="20"/>
              </w:rPr>
              <w:instrText>番号</w:instrText>
            </w:r>
            <w:r w:rsidR="00BD127B" w:rsidRPr="00D24982">
              <w:rPr>
                <w:rFonts w:cs="Times New Roman"/>
                <w:color w:val="auto"/>
              </w:rPr>
              <w:instrText>,</w:instrText>
            </w:r>
            <w:r w:rsidR="00BD127B" w:rsidRPr="00D24982">
              <w:rPr>
                <w:rFonts w:cs="Times New Roman" w:hint="eastAsia"/>
                <w:color w:val="auto"/>
                <w:sz w:val="21"/>
                <w:szCs w:val="21"/>
              </w:rPr>
              <w:instrText xml:space="preserve">　　</w:instrText>
            </w:r>
            <w:r w:rsidR="00BD127B" w:rsidRPr="00D24982">
              <w:rPr>
                <w:rFonts w:cs="Times New Roman"/>
                <w:color w:val="auto"/>
              </w:rPr>
              <w:instrText>)</w:instrText>
            </w:r>
            <w:r w:rsidR="00537691" w:rsidRPr="00D24982">
              <w:rPr>
                <w:rFonts w:cs="Times New Roman"/>
                <w:color w:val="auto"/>
              </w:rPr>
              <w:fldChar w:fldCharType="separate"/>
            </w:r>
            <w:r w:rsidR="00BD127B" w:rsidRPr="00D24982">
              <w:rPr>
                <w:rFonts w:hint="eastAsia"/>
                <w:b w:val="0"/>
                <w:bCs w:val="0"/>
                <w:color w:val="auto"/>
                <w:sz w:val="20"/>
                <w:szCs w:val="20"/>
              </w:rPr>
              <w:t>番号</w:t>
            </w:r>
            <w:r w:rsidR="00537691" w:rsidRPr="00D24982">
              <w:rPr>
                <w:rFonts w:cs="Times New Roman"/>
                <w:color w:val="auto"/>
              </w:rPr>
              <w:fldChar w:fldCharType="end"/>
            </w:r>
          </w:p>
        </w:tc>
        <w:tc>
          <w:tcPr>
            <w:tcW w:w="3064"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rPr>
              <w:t xml:space="preserve">　</w:t>
            </w:r>
            <w:r w:rsidRPr="00D24982">
              <w:rPr>
                <w:rFonts w:hint="eastAsia"/>
                <w:b w:val="0"/>
                <w:bCs w:val="0"/>
                <w:color w:val="auto"/>
                <w:sz w:val="20"/>
                <w:szCs w:val="20"/>
              </w:rPr>
              <w:t>所　　　　　　　在</w:t>
            </w:r>
          </w:p>
        </w:tc>
        <w:tc>
          <w:tcPr>
            <w:tcW w:w="1613" w:type="dxa"/>
            <w:gridSpan w:val="2"/>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sz w:val="20"/>
                <w:szCs w:val="20"/>
              </w:rPr>
              <w:t>地　　番</w:t>
            </w:r>
          </w:p>
        </w:tc>
        <w:tc>
          <w:tcPr>
            <w:tcW w:w="1129"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sz w:val="20"/>
                <w:szCs w:val="20"/>
              </w:rPr>
              <w:t>地　目</w:t>
            </w:r>
          </w:p>
        </w:tc>
        <w:tc>
          <w:tcPr>
            <w:tcW w:w="1613" w:type="dxa"/>
            <w:gridSpan w:val="2"/>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color w:val="auto"/>
                <w:sz w:val="20"/>
                <w:szCs w:val="20"/>
              </w:rPr>
              <w:t xml:space="preserve">　</w:t>
            </w:r>
            <w:r w:rsidRPr="00D24982">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sz w:val="20"/>
                <w:szCs w:val="20"/>
              </w:rPr>
              <w:t xml:space="preserve">　</w:t>
            </w:r>
            <w:r w:rsidRPr="00D24982">
              <w:rPr>
                <w:rFonts w:hint="eastAsia"/>
                <w:b w:val="0"/>
                <w:bCs w:val="0"/>
                <w:color w:val="auto"/>
                <w:sz w:val="20"/>
                <w:szCs w:val="20"/>
              </w:rPr>
              <w:t>備　考</w:t>
            </w:r>
          </w:p>
        </w:tc>
      </w:tr>
      <w:tr w:rsidR="00D24982" w:rsidRPr="00D24982" w:rsidTr="00F57B1B">
        <w:trPr>
          <w:trHeight w:val="284"/>
        </w:trPr>
        <w:tc>
          <w:tcPr>
            <w:tcW w:w="645" w:type="dxa"/>
            <w:vMerge w:val="restart"/>
            <w:tcBorders>
              <w:top w:val="single" w:sz="18" w:space="0" w:color="000000"/>
              <w:left w:val="single" w:sz="18" w:space="0" w:color="000000"/>
              <w:bottom w:val="nil"/>
              <w:right w:val="single" w:sz="4" w:space="0" w:color="000000"/>
            </w:tcBorders>
            <w:vAlign w:val="center"/>
          </w:tcPr>
          <w:p w:rsidR="00BD127B" w:rsidRPr="00D24982" w:rsidRDefault="002669A4" w:rsidP="00F57B1B">
            <w:pPr>
              <w:kinsoku w:val="0"/>
              <w:autoSpaceDE w:val="0"/>
              <w:autoSpaceDN w:val="0"/>
              <w:spacing w:line="240" w:lineRule="exact"/>
              <w:jc w:val="center"/>
              <w:rPr>
                <w:rFonts w:cs="Times New Roman"/>
                <w:color w:val="auto"/>
              </w:rPr>
            </w:pPr>
            <w:r>
              <w:rPr>
                <w:rFonts w:cs="Times New Roman"/>
                <w:noProof/>
                <w:color w:val="auto"/>
              </w:rPr>
              <w:pict>
                <v:shape id="_x0000_s1310" type="#_x0000_t32" style="position:absolute;left:0;text-align:left;margin-left:14.9pt;margin-top:-19.7pt;width:7.2pt;height:16.95pt;flip:x;z-index:251940864;mso-position-horizontal-relative:text;mso-position-vertical-relative:text" o:connectortype="straight">
                  <v:stroke endarrow="block"/>
                </v:shape>
              </w:pict>
            </w:r>
            <w:r w:rsidR="00BD127B" w:rsidRPr="00D24982">
              <w:rPr>
                <w:rFonts w:cs="Times New Roman" w:hint="eastAsia"/>
                <w:color w:val="auto"/>
              </w:rPr>
              <w:t>１</w:t>
            </w:r>
          </w:p>
        </w:tc>
        <w:tc>
          <w:tcPr>
            <w:tcW w:w="3064" w:type="dxa"/>
            <w:vMerge w:val="restart"/>
            <w:tcBorders>
              <w:top w:val="single" w:sz="18" w:space="0" w:color="000000"/>
              <w:left w:val="single" w:sz="4" w:space="0" w:color="000000"/>
              <w:bottom w:val="nil"/>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○○市○町○丁目</w:t>
            </w:r>
          </w:p>
        </w:tc>
        <w:tc>
          <w:tcPr>
            <w:tcW w:w="1613" w:type="dxa"/>
            <w:gridSpan w:val="2"/>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b w:val="0"/>
                <w:color w:val="auto"/>
              </w:rPr>
            </w:pPr>
          </w:p>
          <w:p w:rsidR="00BD127B" w:rsidRPr="00D24982" w:rsidRDefault="00BD127B" w:rsidP="00F57B1B">
            <w:pPr>
              <w:kinsoku w:val="0"/>
              <w:autoSpaceDE w:val="0"/>
              <w:autoSpaceDN w:val="0"/>
              <w:spacing w:line="142" w:lineRule="exact"/>
              <w:jc w:val="center"/>
              <w:rPr>
                <w:rFonts w:cs="Times New Roman"/>
                <w:b w:val="0"/>
                <w:color w:val="auto"/>
                <w:sz w:val="16"/>
                <w:szCs w:val="16"/>
              </w:rPr>
            </w:pPr>
            <w:r w:rsidRPr="00D24982">
              <w:rPr>
                <w:rFonts w:hint="eastAsia"/>
                <w:b w:val="0"/>
                <w:color w:val="auto"/>
                <w:sz w:val="16"/>
                <w:szCs w:val="16"/>
              </w:rPr>
              <w:t>番</w:t>
            </w:r>
          </w:p>
        </w:tc>
        <w:tc>
          <w:tcPr>
            <w:tcW w:w="1129" w:type="dxa"/>
            <w:vMerge w:val="restart"/>
            <w:tcBorders>
              <w:top w:val="single" w:sz="18" w:space="0" w:color="000000"/>
              <w:left w:val="single" w:sz="4" w:space="0" w:color="000000"/>
              <w:bottom w:val="nil"/>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宅地</w:t>
            </w:r>
          </w:p>
        </w:tc>
        <w:tc>
          <w:tcPr>
            <w:tcW w:w="1613" w:type="dxa"/>
            <w:gridSpan w:val="2"/>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b w:val="0"/>
                <w:color w:val="auto"/>
              </w:rPr>
            </w:pPr>
          </w:p>
          <w:p w:rsidR="00BD127B" w:rsidRPr="00D24982" w:rsidRDefault="00BD127B" w:rsidP="00F57B1B">
            <w:pPr>
              <w:kinsoku w:val="0"/>
              <w:autoSpaceDE w:val="0"/>
              <w:autoSpaceDN w:val="0"/>
              <w:spacing w:line="142" w:lineRule="exact"/>
              <w:rPr>
                <w:rFonts w:cs="Times New Roman"/>
                <w:b w:val="0"/>
                <w:color w:val="auto"/>
                <w:sz w:val="16"/>
                <w:szCs w:val="16"/>
              </w:rPr>
            </w:pPr>
            <w:r w:rsidRPr="00D24982">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p>
        </w:tc>
      </w:tr>
      <w:tr w:rsidR="00D24982" w:rsidRPr="00D24982" w:rsidTr="00F57B1B">
        <w:trPr>
          <w:trHeight w:val="1136"/>
        </w:trPr>
        <w:tc>
          <w:tcPr>
            <w:tcW w:w="645" w:type="dxa"/>
            <w:vMerge/>
            <w:tcBorders>
              <w:top w:val="nil"/>
              <w:left w:val="single" w:sz="18"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3064"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807" w:type="dxa"/>
            <w:tcBorders>
              <w:top w:val="nil"/>
              <w:left w:val="single" w:sz="4" w:space="0" w:color="000000"/>
              <w:bottom w:val="single" w:sz="4" w:space="0" w:color="000000"/>
              <w:right w:val="dashed"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w:t>
            </w:r>
          </w:p>
        </w:tc>
        <w:tc>
          <w:tcPr>
            <w:tcW w:w="806" w:type="dxa"/>
            <w:tcBorders>
              <w:top w:val="nil"/>
              <w:left w:val="dashed" w:sz="4" w:space="0" w:color="000000"/>
              <w:bottom w:val="single" w:sz="4" w:space="0" w:color="000000"/>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w:t>
            </w:r>
          </w:p>
        </w:tc>
        <w:tc>
          <w:tcPr>
            <w:tcW w:w="1129"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150</w:t>
            </w:r>
          </w:p>
        </w:tc>
        <w:tc>
          <w:tcPr>
            <w:tcW w:w="645" w:type="dxa"/>
            <w:tcBorders>
              <w:top w:val="nil"/>
              <w:left w:val="dashed" w:sz="4" w:space="0" w:color="000000"/>
              <w:bottom w:val="single" w:sz="4" w:space="0" w:color="000000"/>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00</w:t>
            </w:r>
          </w:p>
        </w:tc>
        <w:tc>
          <w:tcPr>
            <w:tcW w:w="1129" w:type="dxa"/>
            <w:vMerge/>
            <w:tcBorders>
              <w:top w:val="nil"/>
              <w:left w:val="single" w:sz="4" w:space="0" w:color="000000"/>
              <w:bottom w:val="single" w:sz="4" w:space="0" w:color="000000"/>
              <w:right w:val="single" w:sz="18" w:space="0" w:color="000000"/>
            </w:tcBorders>
          </w:tcPr>
          <w:p w:rsidR="00BD127B" w:rsidRPr="00D24982" w:rsidRDefault="00BD127B" w:rsidP="00F57B1B">
            <w:pPr>
              <w:autoSpaceDE w:val="0"/>
              <w:autoSpaceDN w:val="0"/>
              <w:textAlignment w:val="auto"/>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BD127B" w:rsidRPr="00D24982" w:rsidRDefault="002669A4" w:rsidP="00F57B1B">
            <w:pPr>
              <w:kinsoku w:val="0"/>
              <w:autoSpaceDE w:val="0"/>
              <w:autoSpaceDN w:val="0"/>
              <w:spacing w:line="142" w:lineRule="exact"/>
              <w:rPr>
                <w:rFonts w:cs="Times New Roman"/>
                <w:color w:val="auto"/>
              </w:rPr>
            </w:pPr>
            <w:r>
              <w:rPr>
                <w:rFonts w:cs="Times New Roman"/>
                <w:noProof/>
                <w:color w:val="auto"/>
              </w:rPr>
              <w:pict>
                <v:shape id="_x0000_s1307" type="#_x0000_t202" style="position:absolute;left:0;text-align:left;margin-left:61.5pt;margin-top:11.65pt;width:270.4pt;height:36pt;z-index:251937792;mso-position-horizontal-relative:text;mso-position-vertical-relative:text;mso-width-relative:margin;mso-height-relative:margin">
                  <v:textbox style="mso-next-textbox:#_x0000_s1307" inset=".5mm,.5mm,.5mm,.5mm">
                    <w:txbxContent>
                      <w:p w:rsidR="003956C4" w:rsidRDefault="003956C4" w:rsidP="00BD127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登記事項証明書などをみながら，正確に記載してください。</w:t>
                        </w:r>
                      </w:p>
                    </w:txbxContent>
                  </v:textbox>
                </v:shape>
              </w:pict>
            </w:r>
            <w:r>
              <w:rPr>
                <w:rFonts w:cs="Times New Roman"/>
                <w:noProof/>
                <w:color w:val="auto"/>
              </w:rPr>
              <w:pict>
                <v:shape id="_x0000_s1308" type="#_x0000_t202" style="position:absolute;left:0;text-align:left;margin-left:47.25pt;margin-top:373pt;width:270.4pt;height:36.7pt;z-index:251938816;mso-position-horizontal-relative:text;mso-position-vertical-relative:text;mso-width-relative:margin;mso-height-relative:margin">
                  <v:textbox style="mso-next-textbox:#_x0000_s1308" inset=".5mm,.5mm,.5mm,.5mm">
                    <w:txbxContent>
                      <w:p w:rsidR="003956C4" w:rsidRPr="002A6806" w:rsidRDefault="003956C4" w:rsidP="00BD127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登記事項証明書などをみながら，正確に記載してください。</w:t>
                        </w:r>
                      </w:p>
                    </w:txbxContent>
                  </v:textbox>
                </v:shape>
              </w:pict>
            </w:r>
          </w:p>
        </w:tc>
        <w:tc>
          <w:tcPr>
            <w:tcW w:w="807"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BD127B" w:rsidRPr="00D24982" w:rsidTr="00F57B1B">
        <w:trPr>
          <w:trHeight w:val="1420"/>
        </w:trPr>
        <w:tc>
          <w:tcPr>
            <w:tcW w:w="645" w:type="dxa"/>
            <w:tcBorders>
              <w:top w:val="single" w:sz="4"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bl>
    <w:p w:rsidR="00BD127B" w:rsidRPr="00D24982" w:rsidRDefault="00BD127B" w:rsidP="00BD127B">
      <w:pPr>
        <w:tabs>
          <w:tab w:val="left" w:pos="402"/>
        </w:tabs>
        <w:adjustRightInd/>
        <w:spacing w:line="312" w:lineRule="exact"/>
        <w:rPr>
          <w:b w:val="0"/>
          <w:bCs w:val="0"/>
          <w:color w:val="auto"/>
        </w:rPr>
      </w:pPr>
    </w:p>
    <w:p w:rsidR="00BD127B" w:rsidRPr="00D24982" w:rsidRDefault="00BD127B" w:rsidP="00BD127B">
      <w:pPr>
        <w:tabs>
          <w:tab w:val="left" w:pos="402"/>
        </w:tabs>
        <w:adjustRightInd/>
        <w:spacing w:line="312" w:lineRule="exact"/>
        <w:rPr>
          <w:rFonts w:cs="Times New Roman"/>
          <w:color w:val="auto"/>
        </w:rPr>
      </w:pPr>
      <w:r w:rsidRPr="00D24982">
        <w:rPr>
          <w:rFonts w:hint="eastAsia"/>
          <w:b w:val="0"/>
          <w:bCs w:val="0"/>
          <w:color w:val="auto"/>
        </w:rPr>
        <w:t>（建　　物）</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2661"/>
        <w:gridCol w:w="807"/>
        <w:gridCol w:w="806"/>
        <w:gridCol w:w="1532"/>
        <w:gridCol w:w="968"/>
        <w:gridCol w:w="645"/>
        <w:gridCol w:w="1129"/>
      </w:tblGrid>
      <w:tr w:rsidR="00D24982" w:rsidRPr="00D24982" w:rsidTr="00F57B1B">
        <w:trPr>
          <w:trHeight w:val="710"/>
        </w:trPr>
        <w:tc>
          <w:tcPr>
            <w:tcW w:w="645" w:type="dxa"/>
            <w:tcBorders>
              <w:top w:val="single" w:sz="18"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537691" w:rsidP="00F57B1B">
            <w:pPr>
              <w:kinsoku w:val="0"/>
              <w:autoSpaceDE w:val="0"/>
              <w:autoSpaceDN w:val="0"/>
              <w:spacing w:line="142" w:lineRule="exact"/>
              <w:rPr>
                <w:rFonts w:cs="Times New Roman"/>
                <w:color w:val="auto"/>
              </w:rPr>
            </w:pPr>
            <w:r w:rsidRPr="00D24982">
              <w:rPr>
                <w:rFonts w:cs="Times New Roman"/>
                <w:color w:val="auto"/>
              </w:rPr>
              <w:fldChar w:fldCharType="begin"/>
            </w:r>
            <w:r w:rsidR="00BD127B" w:rsidRPr="00D24982">
              <w:rPr>
                <w:rFonts w:cs="Times New Roman"/>
                <w:color w:val="auto"/>
              </w:rPr>
              <w:instrText>eq \o\ad(</w:instrText>
            </w:r>
            <w:r w:rsidR="00BD127B" w:rsidRPr="00D24982">
              <w:rPr>
                <w:rFonts w:hint="eastAsia"/>
                <w:b w:val="0"/>
                <w:bCs w:val="0"/>
                <w:color w:val="auto"/>
                <w:sz w:val="20"/>
                <w:szCs w:val="20"/>
              </w:rPr>
              <w:instrText>番号</w:instrText>
            </w:r>
            <w:r w:rsidR="00BD127B" w:rsidRPr="00D24982">
              <w:rPr>
                <w:rFonts w:cs="Times New Roman"/>
                <w:color w:val="auto"/>
              </w:rPr>
              <w:instrText>,</w:instrText>
            </w:r>
            <w:r w:rsidR="00BD127B" w:rsidRPr="00D24982">
              <w:rPr>
                <w:rFonts w:cs="Times New Roman" w:hint="eastAsia"/>
                <w:color w:val="auto"/>
                <w:sz w:val="21"/>
                <w:szCs w:val="21"/>
              </w:rPr>
              <w:instrText xml:space="preserve">　　</w:instrText>
            </w:r>
            <w:r w:rsidR="00BD127B" w:rsidRPr="00D24982">
              <w:rPr>
                <w:rFonts w:cs="Times New Roman"/>
                <w:color w:val="auto"/>
              </w:rPr>
              <w:instrText>)</w:instrText>
            </w:r>
            <w:r w:rsidRPr="00D24982">
              <w:rPr>
                <w:rFonts w:cs="Times New Roman"/>
                <w:color w:val="auto"/>
              </w:rPr>
              <w:fldChar w:fldCharType="separate"/>
            </w:r>
            <w:r w:rsidR="00BD127B" w:rsidRPr="00D24982">
              <w:rPr>
                <w:rFonts w:hint="eastAsia"/>
                <w:b w:val="0"/>
                <w:bCs w:val="0"/>
                <w:color w:val="auto"/>
                <w:sz w:val="20"/>
                <w:szCs w:val="20"/>
              </w:rPr>
              <w:t>番号</w:t>
            </w:r>
            <w:r w:rsidRPr="00D24982">
              <w:rPr>
                <w:rFonts w:cs="Times New Roman"/>
                <w:color w:val="auto"/>
              </w:rPr>
              <w:fldChar w:fldCharType="end"/>
            </w:r>
          </w:p>
        </w:tc>
        <w:tc>
          <w:tcPr>
            <w:tcW w:w="2661"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rPr>
              <w:t xml:space="preserve">　</w:t>
            </w:r>
            <w:r w:rsidRPr="00D24982">
              <w:rPr>
                <w:rFonts w:hint="eastAsia"/>
                <w:b w:val="0"/>
                <w:bCs w:val="0"/>
                <w:color w:val="auto"/>
                <w:sz w:val="20"/>
                <w:szCs w:val="20"/>
              </w:rPr>
              <w:t>所　　　　　　　在</w:t>
            </w:r>
          </w:p>
        </w:tc>
        <w:tc>
          <w:tcPr>
            <w:tcW w:w="807"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b w:val="0"/>
                <w:bCs w:val="0"/>
                <w:color w:val="auto"/>
                <w:sz w:val="20"/>
                <w:szCs w:val="20"/>
              </w:rPr>
              <w:t>家　屋</w:t>
            </w: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b w:val="0"/>
                <w:bCs w:val="0"/>
                <w:color w:val="auto"/>
                <w:sz w:val="20"/>
                <w:szCs w:val="20"/>
              </w:rPr>
              <w:t>番　号</w:t>
            </w:r>
          </w:p>
        </w:tc>
        <w:tc>
          <w:tcPr>
            <w:tcW w:w="806"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b w:val="0"/>
                <w:bCs w:val="0"/>
                <w:color w:val="auto"/>
                <w:sz w:val="20"/>
                <w:szCs w:val="20"/>
              </w:rPr>
              <w:t>種　類</w:t>
            </w:r>
          </w:p>
        </w:tc>
        <w:tc>
          <w:tcPr>
            <w:tcW w:w="1532" w:type="dxa"/>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rPr>
              <w:t xml:space="preserve">　　</w:t>
            </w:r>
            <w:r w:rsidRPr="00D24982">
              <w:rPr>
                <w:rFonts w:hint="eastAsia"/>
                <w:b w:val="0"/>
                <w:bCs w:val="0"/>
                <w:color w:val="auto"/>
                <w:sz w:val="20"/>
                <w:szCs w:val="20"/>
              </w:rPr>
              <w:t>構　　造</w:t>
            </w:r>
          </w:p>
        </w:tc>
        <w:tc>
          <w:tcPr>
            <w:tcW w:w="1613" w:type="dxa"/>
            <w:gridSpan w:val="2"/>
            <w:tcBorders>
              <w:top w:val="single" w:sz="18"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rFonts w:hint="eastAsia"/>
                <w:color w:val="auto"/>
                <w:sz w:val="20"/>
                <w:szCs w:val="20"/>
              </w:rPr>
              <w:t xml:space="preserve">　</w:t>
            </w:r>
            <w:r w:rsidRPr="00D24982">
              <w:rPr>
                <w:rFonts w:hint="eastAsia"/>
                <w:b w:val="0"/>
                <w:bCs w:val="0"/>
                <w:color w:val="auto"/>
                <w:sz w:val="20"/>
                <w:szCs w:val="20"/>
              </w:rPr>
              <w:t>床</w:t>
            </w:r>
            <w:r w:rsidRPr="00D24982">
              <w:rPr>
                <w:rFonts w:hint="eastAsia"/>
                <w:color w:val="auto"/>
                <w:sz w:val="20"/>
                <w:szCs w:val="20"/>
              </w:rPr>
              <w:t xml:space="preserve">　</w:t>
            </w:r>
            <w:r w:rsidRPr="00D24982">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p>
          <w:p w:rsidR="00BD127B" w:rsidRPr="00D24982" w:rsidRDefault="00BD127B" w:rsidP="00F57B1B">
            <w:pPr>
              <w:kinsoku w:val="0"/>
              <w:autoSpaceDE w:val="0"/>
              <w:autoSpaceDN w:val="0"/>
              <w:spacing w:line="142" w:lineRule="exact"/>
              <w:rPr>
                <w:rFonts w:cs="Times New Roman"/>
                <w:color w:val="auto"/>
              </w:rPr>
            </w:pPr>
            <w:r w:rsidRPr="00D24982">
              <w:rPr>
                <w:color w:val="auto"/>
              </w:rPr>
              <w:t xml:space="preserve">  </w:t>
            </w:r>
            <w:r w:rsidRPr="00D24982">
              <w:rPr>
                <w:rFonts w:hint="eastAsia"/>
                <w:b w:val="0"/>
                <w:bCs w:val="0"/>
                <w:color w:val="auto"/>
                <w:sz w:val="20"/>
                <w:szCs w:val="20"/>
              </w:rPr>
              <w:t>備　考</w:t>
            </w:r>
          </w:p>
        </w:tc>
      </w:tr>
      <w:tr w:rsidR="00D24982" w:rsidRPr="00D24982" w:rsidTr="00F57B1B">
        <w:trPr>
          <w:trHeight w:val="284"/>
        </w:trPr>
        <w:tc>
          <w:tcPr>
            <w:tcW w:w="645" w:type="dxa"/>
            <w:vMerge w:val="restart"/>
            <w:tcBorders>
              <w:top w:val="single" w:sz="18" w:space="0" w:color="000000"/>
              <w:left w:val="single" w:sz="18" w:space="0" w:color="000000"/>
              <w:bottom w:val="nil"/>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１</w:t>
            </w:r>
          </w:p>
        </w:tc>
        <w:tc>
          <w:tcPr>
            <w:tcW w:w="2661" w:type="dxa"/>
            <w:vMerge w:val="restart"/>
            <w:tcBorders>
              <w:top w:val="single" w:sz="18" w:space="0" w:color="000000"/>
              <w:left w:val="single" w:sz="4" w:space="0" w:color="000000"/>
              <w:bottom w:val="nil"/>
              <w:right w:val="single" w:sz="4" w:space="0" w:color="000000"/>
            </w:tcBorders>
            <w:vAlign w:val="center"/>
          </w:tcPr>
          <w:p w:rsidR="00BD127B" w:rsidRPr="00D24982" w:rsidRDefault="00BD127B" w:rsidP="00BD127B">
            <w:pPr>
              <w:kinsoku w:val="0"/>
              <w:autoSpaceDE w:val="0"/>
              <w:autoSpaceDN w:val="0"/>
              <w:spacing w:line="240" w:lineRule="exact"/>
              <w:ind w:firstLineChars="100" w:firstLine="253"/>
              <w:jc w:val="left"/>
              <w:rPr>
                <w:rFonts w:cs="Times New Roman"/>
                <w:color w:val="auto"/>
              </w:rPr>
            </w:pPr>
            <w:r w:rsidRPr="00D24982">
              <w:rPr>
                <w:rFonts w:cs="Times New Roman" w:hint="eastAsia"/>
                <w:color w:val="auto"/>
              </w:rPr>
              <w:t>○○市○町○丁目</w:t>
            </w:r>
          </w:p>
          <w:p w:rsidR="00BD127B" w:rsidRPr="00D24982" w:rsidRDefault="00BD127B" w:rsidP="00BD127B">
            <w:pPr>
              <w:kinsoku w:val="0"/>
              <w:autoSpaceDE w:val="0"/>
              <w:autoSpaceDN w:val="0"/>
              <w:spacing w:line="240" w:lineRule="exact"/>
              <w:ind w:firstLineChars="100" w:firstLine="253"/>
              <w:jc w:val="left"/>
              <w:rPr>
                <w:rFonts w:cs="Times New Roman"/>
                <w:color w:val="auto"/>
              </w:rPr>
            </w:pPr>
            <w:r w:rsidRPr="00D24982">
              <w:rPr>
                <w:rFonts w:cs="Times New Roman" w:hint="eastAsia"/>
                <w:color w:val="auto"/>
              </w:rPr>
              <w:t>○番地</w:t>
            </w:r>
          </w:p>
        </w:tc>
        <w:tc>
          <w:tcPr>
            <w:tcW w:w="807" w:type="dxa"/>
            <w:vMerge w:val="restart"/>
            <w:tcBorders>
              <w:top w:val="single" w:sz="18" w:space="0" w:color="000000"/>
              <w:left w:val="single" w:sz="4" w:space="0" w:color="000000"/>
              <w:bottom w:val="nil"/>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00</w:t>
            </w:r>
            <w:r w:rsidRPr="00D24982">
              <w:rPr>
                <w:rFonts w:cs="Times New Roman" w:hint="eastAsia"/>
                <w:color w:val="auto"/>
              </w:rPr>
              <w:t>番</w:t>
            </w:r>
            <w:r w:rsidRPr="00D24982">
              <w:rPr>
                <w:rFonts w:cs="Times New Roman" w:hint="eastAsia"/>
                <w:color w:val="auto"/>
              </w:rPr>
              <w:t>0</w:t>
            </w:r>
          </w:p>
        </w:tc>
        <w:tc>
          <w:tcPr>
            <w:tcW w:w="806" w:type="dxa"/>
            <w:vMerge w:val="restart"/>
            <w:tcBorders>
              <w:top w:val="single" w:sz="18" w:space="0" w:color="000000"/>
              <w:left w:val="single" w:sz="4" w:space="0" w:color="000000"/>
              <w:bottom w:val="nil"/>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居宅</w:t>
            </w:r>
          </w:p>
        </w:tc>
        <w:tc>
          <w:tcPr>
            <w:tcW w:w="1532" w:type="dxa"/>
            <w:vMerge w:val="restart"/>
            <w:tcBorders>
              <w:top w:val="single" w:sz="18" w:space="0" w:color="000000"/>
              <w:left w:val="single" w:sz="4" w:space="0" w:color="000000"/>
              <w:bottom w:val="nil"/>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木造瓦葺平家建</w:t>
            </w:r>
          </w:p>
        </w:tc>
        <w:tc>
          <w:tcPr>
            <w:tcW w:w="1613" w:type="dxa"/>
            <w:gridSpan w:val="2"/>
            <w:tcBorders>
              <w:top w:val="single" w:sz="18" w:space="0" w:color="000000"/>
              <w:left w:val="single" w:sz="4" w:space="0" w:color="000000"/>
              <w:bottom w:val="nil"/>
              <w:right w:val="single" w:sz="4" w:space="0" w:color="000000"/>
            </w:tcBorders>
          </w:tcPr>
          <w:p w:rsidR="00BD127B" w:rsidRPr="00D24982" w:rsidRDefault="00BD127B" w:rsidP="00F57B1B">
            <w:pPr>
              <w:kinsoku w:val="0"/>
              <w:autoSpaceDE w:val="0"/>
              <w:autoSpaceDN w:val="0"/>
              <w:spacing w:line="142" w:lineRule="exact"/>
              <w:rPr>
                <w:rFonts w:cs="Times New Roman"/>
                <w:b w:val="0"/>
                <w:color w:val="auto"/>
                <w:sz w:val="16"/>
                <w:szCs w:val="16"/>
              </w:rPr>
            </w:pPr>
          </w:p>
          <w:p w:rsidR="00BD127B" w:rsidRPr="00D24982" w:rsidRDefault="00BD127B" w:rsidP="00F57B1B">
            <w:pPr>
              <w:kinsoku w:val="0"/>
              <w:autoSpaceDE w:val="0"/>
              <w:autoSpaceDN w:val="0"/>
              <w:spacing w:line="142" w:lineRule="exact"/>
              <w:rPr>
                <w:rFonts w:cs="Times New Roman"/>
                <w:b w:val="0"/>
                <w:color w:val="auto"/>
                <w:sz w:val="16"/>
                <w:szCs w:val="16"/>
              </w:rPr>
            </w:pPr>
            <w:r w:rsidRPr="00D24982">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136"/>
        </w:trPr>
        <w:tc>
          <w:tcPr>
            <w:tcW w:w="645" w:type="dxa"/>
            <w:vMerge/>
            <w:tcBorders>
              <w:top w:val="nil"/>
              <w:left w:val="single" w:sz="18"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2661"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807"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806"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1532" w:type="dxa"/>
            <w:vMerge/>
            <w:tcBorders>
              <w:top w:val="nil"/>
              <w:left w:val="single" w:sz="4" w:space="0" w:color="000000"/>
              <w:bottom w:val="single" w:sz="4" w:space="0" w:color="000000"/>
              <w:right w:val="single" w:sz="4" w:space="0" w:color="000000"/>
            </w:tcBorders>
          </w:tcPr>
          <w:p w:rsidR="00BD127B" w:rsidRPr="00D24982" w:rsidRDefault="00BD127B" w:rsidP="00F57B1B">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９０</w:t>
            </w:r>
          </w:p>
        </w:tc>
        <w:tc>
          <w:tcPr>
            <w:tcW w:w="645" w:type="dxa"/>
            <w:tcBorders>
              <w:top w:val="nil"/>
              <w:left w:val="dashed" w:sz="4" w:space="0" w:color="000000"/>
              <w:bottom w:val="single" w:sz="4" w:space="0" w:color="000000"/>
              <w:right w:val="single" w:sz="4" w:space="0" w:color="000000"/>
            </w:tcBorders>
            <w:vAlign w:val="center"/>
          </w:tcPr>
          <w:p w:rsidR="00BD127B" w:rsidRPr="00D24982" w:rsidRDefault="00BD127B" w:rsidP="00F57B1B">
            <w:pPr>
              <w:kinsoku w:val="0"/>
              <w:autoSpaceDE w:val="0"/>
              <w:autoSpaceDN w:val="0"/>
              <w:spacing w:line="240" w:lineRule="exact"/>
              <w:jc w:val="center"/>
              <w:rPr>
                <w:rFonts w:cs="Times New Roman"/>
                <w:color w:val="auto"/>
              </w:rPr>
            </w:pPr>
            <w:r w:rsidRPr="00D24982">
              <w:rPr>
                <w:rFonts w:cs="Times New Roman" w:hint="eastAsia"/>
                <w:color w:val="auto"/>
              </w:rPr>
              <w:t>００</w:t>
            </w:r>
          </w:p>
        </w:tc>
        <w:tc>
          <w:tcPr>
            <w:tcW w:w="1129" w:type="dxa"/>
            <w:vMerge/>
            <w:tcBorders>
              <w:top w:val="nil"/>
              <w:left w:val="single" w:sz="4" w:space="0" w:color="000000"/>
              <w:bottom w:val="single" w:sz="4" w:space="0" w:color="000000"/>
              <w:right w:val="single" w:sz="18" w:space="0" w:color="000000"/>
            </w:tcBorders>
          </w:tcPr>
          <w:p w:rsidR="00BD127B" w:rsidRPr="00D24982" w:rsidRDefault="00BD127B" w:rsidP="00F57B1B">
            <w:pPr>
              <w:autoSpaceDE w:val="0"/>
              <w:autoSpaceDN w:val="0"/>
              <w:textAlignment w:val="auto"/>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r w:rsidR="00D24982" w:rsidRPr="00D24982" w:rsidTr="00F57B1B">
        <w:trPr>
          <w:trHeight w:val="1420"/>
        </w:trPr>
        <w:tc>
          <w:tcPr>
            <w:tcW w:w="645" w:type="dxa"/>
            <w:tcBorders>
              <w:top w:val="single" w:sz="4" w:space="0" w:color="000000"/>
              <w:left w:val="single" w:sz="18"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BD127B" w:rsidRPr="00D24982" w:rsidRDefault="00BD127B" w:rsidP="00F57B1B">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BD127B" w:rsidRPr="00D24982" w:rsidRDefault="00BD127B" w:rsidP="00F57B1B">
            <w:pPr>
              <w:kinsoku w:val="0"/>
              <w:autoSpaceDE w:val="0"/>
              <w:autoSpaceDN w:val="0"/>
              <w:spacing w:line="142" w:lineRule="exact"/>
              <w:rPr>
                <w:rFonts w:cs="Times New Roman"/>
                <w:color w:val="auto"/>
              </w:rPr>
            </w:pPr>
          </w:p>
        </w:tc>
      </w:tr>
    </w:tbl>
    <w:p w:rsidR="00292B2A" w:rsidRPr="00D24982" w:rsidRDefault="00BD127B" w:rsidP="00292B2A">
      <w:pPr>
        <w:tabs>
          <w:tab w:val="left" w:pos="402"/>
        </w:tabs>
        <w:adjustRightInd/>
        <w:spacing w:line="272" w:lineRule="exact"/>
        <w:jc w:val="center"/>
        <w:rPr>
          <w:color w:val="auto"/>
          <w:sz w:val="20"/>
          <w:szCs w:val="20"/>
        </w:rPr>
      </w:pPr>
      <w:r w:rsidRPr="00D24982">
        <w:rPr>
          <w:color w:val="auto"/>
          <w:sz w:val="20"/>
          <w:szCs w:val="20"/>
        </w:rPr>
        <w:t>(3/3)</w:t>
      </w:r>
      <w:r w:rsidRPr="00D24982">
        <w:rPr>
          <w:color w:val="auto"/>
          <w:sz w:val="20"/>
          <w:szCs w:val="20"/>
        </w:rPr>
        <w:br w:type="page"/>
      </w:r>
    </w:p>
    <w:p w:rsidR="00292B2A" w:rsidRPr="00D24982" w:rsidRDefault="00760EF7" w:rsidP="00306EC0">
      <w:pPr>
        <w:pStyle w:val="1"/>
        <w:rPr>
          <w:color w:val="auto"/>
        </w:rPr>
      </w:pPr>
      <w:bookmarkStart w:id="124" w:name="_Ref406679792"/>
      <w:bookmarkStart w:id="125" w:name="_Toc412736317"/>
      <w:bookmarkStart w:id="126" w:name="_Toc44421349"/>
      <w:r w:rsidRPr="00D24982">
        <w:rPr>
          <w:rFonts w:hint="eastAsia"/>
          <w:color w:val="auto"/>
        </w:rPr>
        <w:t>別紙第８</w:t>
      </w:r>
      <w:r w:rsidR="00292B2A" w:rsidRPr="00D24982">
        <w:rPr>
          <w:rFonts w:hint="eastAsia"/>
          <w:color w:val="auto"/>
        </w:rPr>
        <w:t xml:space="preserve">　</w:t>
      </w:r>
      <w:r w:rsidR="00A42DBF" w:rsidRPr="00D24982">
        <w:rPr>
          <w:rFonts w:hint="eastAsia"/>
          <w:color w:val="auto"/>
        </w:rPr>
        <w:t>保佐人</w:t>
      </w:r>
      <w:r w:rsidR="00292B2A" w:rsidRPr="00D24982">
        <w:rPr>
          <w:rFonts w:hint="eastAsia"/>
          <w:color w:val="auto"/>
        </w:rPr>
        <w:t>辞任許可（等）申立書の作成提出要領</w:t>
      </w:r>
      <w:bookmarkEnd w:id="124"/>
      <w:bookmarkEnd w:id="125"/>
      <w:bookmarkEnd w:id="126"/>
    </w:p>
    <w:p w:rsidR="00292B2A" w:rsidRPr="00D24982" w:rsidRDefault="00292B2A" w:rsidP="008A6166">
      <w:pPr>
        <w:adjustRightInd/>
        <w:rPr>
          <w:rFonts w:asciiTheme="minorEastAsia" w:eastAsiaTheme="minorEastAsia" w:hAnsiTheme="minorEastAsia"/>
          <w:b w:val="0"/>
          <w:color w:val="auto"/>
        </w:rPr>
      </w:pPr>
    </w:p>
    <w:p w:rsidR="00D02456" w:rsidRPr="00D24982" w:rsidRDefault="00292B2A" w:rsidP="008A616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A42DBF" w:rsidRPr="00D24982">
        <w:rPr>
          <w:rFonts w:asciiTheme="minorEastAsia" w:eastAsiaTheme="minorEastAsia" w:hAnsiTheme="minorEastAsia" w:hint="eastAsia"/>
          <w:b w:val="0"/>
          <w:color w:val="auto"/>
          <w:sz w:val="21"/>
          <w:szCs w:val="21"/>
        </w:rPr>
        <w:t>保佐人</w:t>
      </w:r>
      <w:r w:rsidRPr="00D24982">
        <w:rPr>
          <w:rFonts w:asciiTheme="minorEastAsia" w:eastAsiaTheme="minorEastAsia" w:hAnsiTheme="minorEastAsia" w:hint="eastAsia"/>
          <w:b w:val="0"/>
          <w:color w:val="auto"/>
          <w:sz w:val="21"/>
          <w:szCs w:val="21"/>
        </w:rPr>
        <w:t>は，</w:t>
      </w:r>
      <w:r w:rsidR="00A42DBF" w:rsidRPr="00D24982">
        <w:rPr>
          <w:rFonts w:asciiTheme="minorEastAsia" w:eastAsiaTheme="minorEastAsia" w:hAnsiTheme="minorEastAsia" w:hint="eastAsia"/>
          <w:b w:val="0"/>
          <w:color w:val="auto"/>
          <w:sz w:val="21"/>
          <w:szCs w:val="21"/>
        </w:rPr>
        <w:t>保佐人</w:t>
      </w:r>
      <w:r w:rsidRPr="00D24982">
        <w:rPr>
          <w:rFonts w:asciiTheme="minorEastAsia" w:eastAsiaTheme="minorEastAsia" w:hAnsiTheme="minorEastAsia" w:hint="eastAsia"/>
          <w:b w:val="0"/>
          <w:color w:val="auto"/>
          <w:sz w:val="21"/>
          <w:szCs w:val="21"/>
        </w:rPr>
        <w:t>を辞任するときは，家庭裁判所に辞任許可の審判を申し立て，その許可を得なければなりません。</w:t>
      </w:r>
      <w:r w:rsidR="00476F95" w:rsidRPr="00D24982">
        <w:rPr>
          <w:rFonts w:asciiTheme="minorEastAsia" w:eastAsiaTheme="minorEastAsia" w:hAnsiTheme="minorEastAsia" w:hint="eastAsia"/>
          <w:b w:val="0"/>
          <w:color w:val="auto"/>
          <w:sz w:val="21"/>
          <w:szCs w:val="21"/>
        </w:rPr>
        <w:t>家庭裁判所の許可が必要とされているのは，本人を保護する者が突然欠けるなどし，本人の保護に支障が生じるのを防ぐためです。</w:t>
      </w:r>
    </w:p>
    <w:p w:rsidR="009457E2" w:rsidRPr="00D24982" w:rsidRDefault="00D02456" w:rsidP="008A616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8A6166" w:rsidRPr="00D24982">
        <w:rPr>
          <w:rFonts w:asciiTheme="minorEastAsia" w:eastAsiaTheme="minorEastAsia" w:hAnsiTheme="minorEastAsia" w:hint="eastAsia"/>
          <w:b w:val="0"/>
          <w:color w:val="auto"/>
          <w:sz w:val="21"/>
          <w:szCs w:val="21"/>
        </w:rPr>
        <w:t>なお</w:t>
      </w:r>
      <w:r w:rsidR="009457E2" w:rsidRPr="00D24982">
        <w:rPr>
          <w:rFonts w:asciiTheme="minorEastAsia" w:eastAsiaTheme="minorEastAsia" w:hAnsiTheme="minorEastAsia" w:hint="eastAsia"/>
          <w:b w:val="0"/>
          <w:color w:val="auto"/>
          <w:sz w:val="21"/>
          <w:szCs w:val="21"/>
        </w:rPr>
        <w:t>，許可を得るためには，</w:t>
      </w:r>
      <w:r w:rsidRPr="00D24982">
        <w:rPr>
          <w:rFonts w:asciiTheme="minorEastAsia" w:eastAsiaTheme="minorEastAsia" w:hAnsiTheme="minorEastAsia" w:hint="eastAsia"/>
          <w:b w:val="0"/>
          <w:color w:val="auto"/>
          <w:sz w:val="21"/>
          <w:szCs w:val="21"/>
        </w:rPr>
        <w:t>老齢，疾病，勤務地異動など，</w:t>
      </w:r>
      <w:r w:rsidR="009457E2" w:rsidRPr="00D24982">
        <w:rPr>
          <w:rFonts w:asciiTheme="minorEastAsia" w:eastAsiaTheme="minorEastAsia" w:hAnsiTheme="minorEastAsia" w:hint="eastAsia"/>
          <w:b w:val="0"/>
          <w:color w:val="auto"/>
          <w:sz w:val="21"/>
          <w:szCs w:val="21"/>
        </w:rPr>
        <w:t>正当な事由が必要です。</w:t>
      </w:r>
    </w:p>
    <w:p w:rsidR="009457E2" w:rsidRPr="00D24982" w:rsidRDefault="00D02456" w:rsidP="008A616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A42DBF" w:rsidRPr="00D24982">
        <w:rPr>
          <w:rFonts w:asciiTheme="minorEastAsia" w:eastAsiaTheme="minorEastAsia" w:hAnsiTheme="minorEastAsia" w:hint="eastAsia"/>
          <w:b w:val="0"/>
          <w:color w:val="auto"/>
          <w:sz w:val="21"/>
          <w:szCs w:val="21"/>
        </w:rPr>
        <w:t>保佐人</w:t>
      </w:r>
      <w:r w:rsidR="009457E2" w:rsidRPr="00D24982">
        <w:rPr>
          <w:rFonts w:asciiTheme="minorEastAsia" w:eastAsiaTheme="minorEastAsia" w:hAnsiTheme="minorEastAsia" w:hint="eastAsia"/>
          <w:b w:val="0"/>
          <w:color w:val="auto"/>
          <w:sz w:val="21"/>
          <w:szCs w:val="21"/>
        </w:rPr>
        <w:t>が辞任することにより，</w:t>
      </w:r>
      <w:r w:rsidR="00A42DBF" w:rsidRPr="00D24982">
        <w:rPr>
          <w:rFonts w:asciiTheme="minorEastAsia" w:eastAsiaTheme="minorEastAsia" w:hAnsiTheme="minorEastAsia" w:hint="eastAsia"/>
          <w:b w:val="0"/>
          <w:color w:val="auto"/>
          <w:sz w:val="21"/>
          <w:szCs w:val="21"/>
        </w:rPr>
        <w:t>保佐人</w:t>
      </w:r>
      <w:r w:rsidR="009457E2" w:rsidRPr="00D24982">
        <w:rPr>
          <w:rFonts w:asciiTheme="minorEastAsia" w:eastAsiaTheme="minorEastAsia" w:hAnsiTheme="minorEastAsia" w:hint="eastAsia"/>
          <w:b w:val="0"/>
          <w:color w:val="auto"/>
          <w:sz w:val="21"/>
          <w:szCs w:val="21"/>
        </w:rPr>
        <w:t>が欠けることとなるとき（複数の</w:t>
      </w:r>
      <w:r w:rsidR="00A42DBF" w:rsidRPr="00D24982">
        <w:rPr>
          <w:rFonts w:asciiTheme="minorEastAsia" w:eastAsiaTheme="minorEastAsia" w:hAnsiTheme="minorEastAsia" w:hint="eastAsia"/>
          <w:b w:val="0"/>
          <w:color w:val="auto"/>
          <w:sz w:val="21"/>
          <w:szCs w:val="21"/>
        </w:rPr>
        <w:t>保佐人</w:t>
      </w:r>
      <w:r w:rsidR="009457E2" w:rsidRPr="00D24982">
        <w:rPr>
          <w:rFonts w:asciiTheme="minorEastAsia" w:eastAsiaTheme="minorEastAsia" w:hAnsiTheme="minorEastAsia" w:hint="eastAsia"/>
          <w:b w:val="0"/>
          <w:color w:val="auto"/>
          <w:sz w:val="21"/>
          <w:szCs w:val="21"/>
        </w:rPr>
        <w:t>が</w:t>
      </w:r>
      <w:r w:rsidR="00097135" w:rsidRPr="00D24982">
        <w:rPr>
          <w:rFonts w:asciiTheme="minorEastAsia" w:eastAsiaTheme="minorEastAsia" w:hAnsiTheme="minorEastAsia" w:hint="eastAsia"/>
          <w:b w:val="0"/>
          <w:color w:val="auto"/>
          <w:sz w:val="21"/>
          <w:szCs w:val="21"/>
        </w:rPr>
        <w:t>いなかったとき</w:t>
      </w:r>
      <w:r w:rsidR="009457E2" w:rsidRPr="00D24982">
        <w:rPr>
          <w:rFonts w:asciiTheme="minorEastAsia" w:eastAsiaTheme="minorEastAsia" w:hAnsiTheme="minorEastAsia" w:hint="eastAsia"/>
          <w:b w:val="0"/>
          <w:color w:val="auto"/>
          <w:sz w:val="21"/>
          <w:szCs w:val="21"/>
        </w:rPr>
        <w:t>）は，辞任した</w:t>
      </w:r>
      <w:r w:rsidR="00A42DBF" w:rsidRPr="00D24982">
        <w:rPr>
          <w:rFonts w:asciiTheme="minorEastAsia" w:eastAsiaTheme="minorEastAsia" w:hAnsiTheme="minorEastAsia" w:hint="eastAsia"/>
          <w:b w:val="0"/>
          <w:color w:val="auto"/>
          <w:sz w:val="21"/>
          <w:szCs w:val="21"/>
        </w:rPr>
        <w:t>保佐人</w:t>
      </w:r>
      <w:r w:rsidR="009457E2" w:rsidRPr="00D24982">
        <w:rPr>
          <w:rFonts w:asciiTheme="minorEastAsia" w:eastAsiaTheme="minorEastAsia" w:hAnsiTheme="minorEastAsia" w:hint="eastAsia"/>
          <w:b w:val="0"/>
          <w:color w:val="auto"/>
          <w:sz w:val="21"/>
          <w:szCs w:val="21"/>
        </w:rPr>
        <w:t>は，後任の</w:t>
      </w:r>
      <w:r w:rsidR="00A42DBF" w:rsidRPr="00D24982">
        <w:rPr>
          <w:rFonts w:asciiTheme="minorEastAsia" w:eastAsiaTheme="minorEastAsia" w:hAnsiTheme="minorEastAsia" w:hint="eastAsia"/>
          <w:b w:val="0"/>
          <w:color w:val="auto"/>
          <w:sz w:val="21"/>
          <w:szCs w:val="21"/>
        </w:rPr>
        <w:t>保佐人</w:t>
      </w:r>
      <w:r w:rsidR="009457E2" w:rsidRPr="00D24982">
        <w:rPr>
          <w:rFonts w:asciiTheme="minorEastAsia" w:eastAsiaTheme="minorEastAsia" w:hAnsiTheme="minorEastAsia" w:hint="eastAsia"/>
          <w:b w:val="0"/>
          <w:color w:val="auto"/>
          <w:sz w:val="21"/>
          <w:szCs w:val="21"/>
        </w:rPr>
        <w:t>の選任審判を申し立てる義務がありますので，辞任許可申立てと合わせて</w:t>
      </w:r>
      <w:r w:rsidR="00A42DBF" w:rsidRPr="00D24982">
        <w:rPr>
          <w:rFonts w:asciiTheme="minorEastAsia" w:eastAsiaTheme="minorEastAsia" w:hAnsiTheme="minorEastAsia" w:hint="eastAsia"/>
          <w:b w:val="0"/>
          <w:color w:val="auto"/>
          <w:sz w:val="21"/>
          <w:szCs w:val="21"/>
        </w:rPr>
        <w:t>保佐人</w:t>
      </w:r>
      <w:r w:rsidR="009457E2" w:rsidRPr="00D24982">
        <w:rPr>
          <w:rFonts w:asciiTheme="minorEastAsia" w:eastAsiaTheme="minorEastAsia" w:hAnsiTheme="minorEastAsia" w:hint="eastAsia"/>
          <w:b w:val="0"/>
          <w:color w:val="auto"/>
          <w:sz w:val="21"/>
          <w:szCs w:val="21"/>
        </w:rPr>
        <w:t>選任審判を申し立ててください。</w:t>
      </w:r>
    </w:p>
    <w:p w:rsidR="009457E2" w:rsidRPr="00D24982" w:rsidRDefault="009457E2" w:rsidP="00E13335">
      <w:pPr>
        <w:widowControl/>
        <w:overflowPunct/>
        <w:adjustRightInd/>
        <w:spacing w:line="320" w:lineRule="exact"/>
        <w:ind w:left="222" w:hangingChars="100" w:hanging="222"/>
        <w:jc w:val="left"/>
        <w:textAlignment w:val="auto"/>
        <w:rPr>
          <w:rFonts w:asciiTheme="minorEastAsia" w:eastAsiaTheme="minorEastAsia" w:hAnsiTheme="minorEastAsia"/>
          <w:b w:val="0"/>
          <w:color w:val="auto"/>
          <w:sz w:val="21"/>
          <w:szCs w:val="21"/>
        </w:rPr>
      </w:pPr>
    </w:p>
    <w:p w:rsidR="009457E2" w:rsidRPr="00D24982" w:rsidRDefault="008A6166" w:rsidP="00746EE6">
      <w:pPr>
        <w:widowControl/>
        <w:overflowPunct/>
        <w:adjustRightInd/>
        <w:spacing w:line="360" w:lineRule="exact"/>
        <w:ind w:left="253" w:hangingChars="100" w:hanging="253"/>
        <w:jc w:val="left"/>
        <w:textAlignment w:val="auto"/>
        <w:rPr>
          <w:rFonts w:ascii="ＭＳ ゴシック" w:eastAsia="ＭＳ ゴシック" w:hAnsi="ＭＳ ゴシック"/>
          <w:color w:val="auto"/>
        </w:rPr>
      </w:pPr>
      <w:r w:rsidRPr="00D24982">
        <w:rPr>
          <w:rFonts w:ascii="ＭＳ ゴシック" w:eastAsia="ＭＳ ゴシック" w:hAnsi="ＭＳ ゴシック" w:hint="eastAsia"/>
          <w:color w:val="auto"/>
        </w:rPr>
        <w:t>１</w:t>
      </w:r>
      <w:r w:rsidR="009457E2" w:rsidRPr="00D24982">
        <w:rPr>
          <w:rFonts w:ascii="ＭＳ ゴシック" w:eastAsia="ＭＳ ゴシック" w:hAnsi="ＭＳ ゴシック" w:hint="eastAsia"/>
          <w:color w:val="auto"/>
        </w:rPr>
        <w:t xml:space="preserve">　</w:t>
      </w:r>
      <w:r w:rsidR="00A42DBF" w:rsidRPr="00D24982">
        <w:rPr>
          <w:rFonts w:ascii="ＭＳ ゴシック" w:eastAsia="ＭＳ ゴシック" w:hAnsi="ＭＳ ゴシック" w:hint="eastAsia"/>
          <w:color w:val="auto"/>
        </w:rPr>
        <w:t>保佐人</w:t>
      </w:r>
      <w:r w:rsidR="009457E2" w:rsidRPr="00D24982">
        <w:rPr>
          <w:rFonts w:ascii="ＭＳ ゴシック" w:eastAsia="ＭＳ ゴシック" w:hAnsi="ＭＳ ゴシック" w:hint="eastAsia"/>
          <w:color w:val="auto"/>
        </w:rPr>
        <w:t>の辞任許可（及び</w:t>
      </w:r>
      <w:r w:rsidR="00A42DBF" w:rsidRPr="00D24982">
        <w:rPr>
          <w:rFonts w:ascii="ＭＳ ゴシック" w:eastAsia="ＭＳ ゴシック" w:hAnsi="ＭＳ ゴシック" w:hint="eastAsia"/>
          <w:color w:val="auto"/>
        </w:rPr>
        <w:t>保佐人</w:t>
      </w:r>
      <w:r w:rsidR="009457E2" w:rsidRPr="00D24982">
        <w:rPr>
          <w:rFonts w:ascii="ＭＳ ゴシック" w:eastAsia="ＭＳ ゴシック" w:hAnsi="ＭＳ ゴシック" w:hint="eastAsia"/>
          <w:color w:val="auto"/>
        </w:rPr>
        <w:t>選任）申立ては，次の書類を家庭裁判所へ提出して行ってください。</w:t>
      </w:r>
    </w:p>
    <w:p w:rsidR="00746EE6" w:rsidRPr="00D24982" w:rsidRDefault="00746EE6" w:rsidP="00746EE6">
      <w:pPr>
        <w:widowControl/>
        <w:overflowPunct/>
        <w:adjustRightInd/>
        <w:spacing w:line="360" w:lineRule="exact"/>
        <w:jc w:val="left"/>
        <w:textAlignment w:val="auto"/>
        <w:rPr>
          <w:rFonts w:asciiTheme="majorEastAsia" w:eastAsiaTheme="majorEastAsia" w:hAnsiTheme="majorEastAsia"/>
          <w:b w:val="0"/>
          <w:color w:val="auto"/>
          <w:sz w:val="21"/>
          <w:szCs w:val="21"/>
        </w:rPr>
      </w:pPr>
    </w:p>
    <w:p w:rsidR="00B72187" w:rsidRPr="00D24982" w:rsidRDefault="00B72187" w:rsidP="00746EE6">
      <w:pPr>
        <w:widowControl/>
        <w:overflowPunct/>
        <w:adjustRightInd/>
        <w:spacing w:line="360" w:lineRule="exact"/>
        <w:jc w:val="left"/>
        <w:textAlignment w:val="auto"/>
        <w:rPr>
          <w:rFonts w:asciiTheme="majorEastAsia" w:eastAsiaTheme="majorEastAsia" w:hAnsiTheme="majorEastAsia"/>
          <w:color w:val="auto"/>
          <w:sz w:val="21"/>
          <w:szCs w:val="21"/>
        </w:rPr>
      </w:pPr>
      <w:r w:rsidRPr="00D24982">
        <w:rPr>
          <w:rFonts w:asciiTheme="majorEastAsia" w:eastAsiaTheme="majorEastAsia" w:hAnsiTheme="majorEastAsia" w:hint="eastAsia"/>
          <w:b w:val="0"/>
          <w:color w:val="auto"/>
          <w:sz w:val="21"/>
          <w:szCs w:val="21"/>
        </w:rPr>
        <w:t xml:space="preserve">　</w:t>
      </w:r>
      <w:r w:rsidR="00FA33B0" w:rsidRPr="00D24982">
        <w:rPr>
          <w:rFonts w:asciiTheme="majorEastAsia" w:eastAsiaTheme="majorEastAsia" w:hAnsiTheme="majorEastAsia" w:hint="eastAsia"/>
          <w:color w:val="auto"/>
          <w:sz w:val="21"/>
          <w:szCs w:val="21"/>
        </w:rPr>
        <w:t>(1)</w:t>
      </w:r>
      <w:r w:rsidR="009457E2" w:rsidRPr="00D24982">
        <w:rPr>
          <w:rFonts w:asciiTheme="majorEastAsia" w:eastAsiaTheme="majorEastAsia" w:hAnsiTheme="majorEastAsia" w:hint="eastAsia"/>
          <w:color w:val="auto"/>
          <w:sz w:val="21"/>
          <w:szCs w:val="21"/>
        </w:rPr>
        <w:t xml:space="preserve">　</w:t>
      </w:r>
      <w:r w:rsidR="00A42DBF" w:rsidRPr="00D24982">
        <w:rPr>
          <w:rFonts w:asciiTheme="majorEastAsia" w:eastAsiaTheme="majorEastAsia" w:hAnsiTheme="majorEastAsia" w:hint="eastAsia"/>
          <w:color w:val="auto"/>
          <w:sz w:val="21"/>
          <w:szCs w:val="21"/>
        </w:rPr>
        <w:t>保佐人</w:t>
      </w:r>
      <w:r w:rsidR="009457E2" w:rsidRPr="00D24982">
        <w:rPr>
          <w:rFonts w:asciiTheme="majorEastAsia" w:eastAsiaTheme="majorEastAsia" w:hAnsiTheme="majorEastAsia" w:hint="eastAsia"/>
          <w:color w:val="auto"/>
          <w:sz w:val="21"/>
          <w:szCs w:val="21"/>
        </w:rPr>
        <w:t>辞任許可</w:t>
      </w:r>
      <w:r w:rsidR="008620F3" w:rsidRPr="00D24982">
        <w:rPr>
          <w:rFonts w:asciiTheme="majorEastAsia" w:eastAsiaTheme="majorEastAsia" w:hAnsiTheme="majorEastAsia" w:hint="eastAsia"/>
          <w:color w:val="auto"/>
          <w:sz w:val="21"/>
          <w:szCs w:val="21"/>
        </w:rPr>
        <w:t>と</w:t>
      </w:r>
      <w:r w:rsidR="00A42DBF" w:rsidRPr="00D24982">
        <w:rPr>
          <w:rFonts w:asciiTheme="majorEastAsia" w:eastAsiaTheme="majorEastAsia" w:hAnsiTheme="majorEastAsia" w:hint="eastAsia"/>
          <w:color w:val="auto"/>
          <w:sz w:val="21"/>
          <w:szCs w:val="21"/>
        </w:rPr>
        <w:t>保佐人</w:t>
      </w:r>
      <w:r w:rsidR="008620F3" w:rsidRPr="00D24982">
        <w:rPr>
          <w:rFonts w:asciiTheme="majorEastAsia" w:eastAsiaTheme="majorEastAsia" w:hAnsiTheme="majorEastAsia" w:hint="eastAsia"/>
          <w:color w:val="auto"/>
          <w:sz w:val="21"/>
          <w:szCs w:val="21"/>
        </w:rPr>
        <w:t>選任</w:t>
      </w:r>
      <w:r w:rsidRPr="00D24982">
        <w:rPr>
          <w:rFonts w:asciiTheme="majorEastAsia" w:eastAsiaTheme="majorEastAsia" w:hAnsiTheme="majorEastAsia" w:hint="eastAsia"/>
          <w:color w:val="auto"/>
          <w:sz w:val="21"/>
          <w:szCs w:val="21"/>
        </w:rPr>
        <w:t>を申し立てる場合</w:t>
      </w:r>
    </w:p>
    <w:p w:rsidR="009457E2" w:rsidRPr="00D24982" w:rsidRDefault="00B72187" w:rsidP="00746EE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 xml:space="preserve">ア　</w:t>
      </w:r>
      <w:r w:rsidR="00A42DBF" w:rsidRPr="00D24982">
        <w:rPr>
          <w:rFonts w:ascii="ＭＳ ゴシック" w:eastAsia="ＭＳ ゴシック" w:hAnsi="ＭＳ ゴシック" w:hint="eastAsia"/>
          <w:b w:val="0"/>
          <w:color w:val="auto"/>
          <w:sz w:val="21"/>
          <w:szCs w:val="21"/>
        </w:rPr>
        <w:t>保佐人</w:t>
      </w:r>
      <w:r w:rsidRPr="00D24982">
        <w:rPr>
          <w:rFonts w:ascii="ＭＳ ゴシック" w:eastAsia="ＭＳ ゴシック" w:hAnsi="ＭＳ ゴシック" w:hint="eastAsia"/>
          <w:b w:val="0"/>
          <w:color w:val="auto"/>
          <w:sz w:val="21"/>
          <w:szCs w:val="21"/>
        </w:rPr>
        <w:t>辞任許可（等）</w:t>
      </w:r>
      <w:r w:rsidR="009457E2" w:rsidRPr="00D24982">
        <w:rPr>
          <w:rFonts w:ascii="ＭＳ ゴシック" w:eastAsia="ＭＳ ゴシック" w:hAnsi="ＭＳ ゴシック" w:hint="eastAsia"/>
          <w:b w:val="0"/>
          <w:color w:val="auto"/>
          <w:sz w:val="21"/>
          <w:szCs w:val="21"/>
        </w:rPr>
        <w:t>申立書</w:t>
      </w:r>
      <w:r w:rsidR="009457E2" w:rsidRPr="00D24982">
        <w:rPr>
          <w:rFonts w:asciiTheme="minorEastAsia" w:eastAsiaTheme="minorEastAsia" w:hAnsiTheme="minorEastAsia" w:hint="eastAsia"/>
          <w:b w:val="0"/>
          <w:color w:val="auto"/>
          <w:sz w:val="21"/>
          <w:szCs w:val="21"/>
        </w:rPr>
        <w:t>（</w:t>
      </w:r>
      <w:r w:rsidR="00E13335"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00A611EA" w:rsidRPr="00D24982">
        <w:rPr>
          <w:rFonts w:asciiTheme="minorEastAsia" w:eastAsiaTheme="minorEastAsia" w:hAnsiTheme="minorEastAsia"/>
          <w:b w:val="0"/>
          <w:color w:val="auto"/>
          <w:sz w:val="21"/>
          <w:szCs w:val="21"/>
        </w:rPr>
        <w:instrText xml:space="preserve"> </w:instrText>
      </w:r>
      <w:r w:rsidR="00A611EA" w:rsidRPr="00D24982">
        <w:rPr>
          <w:rFonts w:asciiTheme="minorEastAsia" w:eastAsiaTheme="minorEastAsia" w:hAnsiTheme="minorEastAsia" w:hint="eastAsia"/>
          <w:b w:val="0"/>
          <w:color w:val="auto"/>
          <w:sz w:val="21"/>
          <w:szCs w:val="21"/>
        </w:rPr>
        <w:instrText>PAGEREF _Ref406680812 \h</w:instrText>
      </w:r>
      <w:r w:rsidR="00A611EA"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57</w:t>
      </w:r>
      <w:r w:rsidR="00537691" w:rsidRPr="00D24982">
        <w:rPr>
          <w:rFonts w:asciiTheme="minorEastAsia" w:eastAsiaTheme="minorEastAsia" w:hAnsiTheme="minorEastAsia"/>
          <w:b w:val="0"/>
          <w:color w:val="auto"/>
          <w:sz w:val="21"/>
          <w:szCs w:val="21"/>
        </w:rPr>
        <w:fldChar w:fldCharType="end"/>
      </w:r>
      <w:r w:rsidR="009457E2" w:rsidRPr="00D24982">
        <w:rPr>
          <w:rFonts w:asciiTheme="minorEastAsia" w:eastAsiaTheme="minorEastAsia" w:hAnsiTheme="minorEastAsia" w:hint="eastAsia"/>
          <w:b w:val="0"/>
          <w:color w:val="auto"/>
          <w:sz w:val="21"/>
          <w:szCs w:val="21"/>
        </w:rPr>
        <w:t>ページ</w:t>
      </w:r>
      <w:r w:rsidR="00577351" w:rsidRPr="00D24982">
        <w:rPr>
          <w:rFonts w:asciiTheme="minorEastAsia" w:eastAsiaTheme="minorEastAsia" w:hAnsiTheme="minorEastAsia" w:hint="eastAsia"/>
          <w:b w:val="0"/>
          <w:color w:val="auto"/>
          <w:sz w:val="21"/>
          <w:szCs w:val="21"/>
        </w:rPr>
        <w:t>，書式末尾に記載例あり</w:t>
      </w:r>
      <w:r w:rsidR="009457E2" w:rsidRPr="00D24982">
        <w:rPr>
          <w:rFonts w:asciiTheme="minorEastAsia" w:eastAsiaTheme="minorEastAsia" w:hAnsiTheme="minorEastAsia" w:hint="eastAsia"/>
          <w:b w:val="0"/>
          <w:color w:val="auto"/>
          <w:sz w:val="21"/>
          <w:szCs w:val="21"/>
        </w:rPr>
        <w:t>）</w:t>
      </w:r>
    </w:p>
    <w:p w:rsidR="00B72187" w:rsidRPr="00D24982" w:rsidRDefault="00B72187" w:rsidP="00746EE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イ　収入印紙</w:t>
      </w:r>
      <w:r w:rsidRPr="00D24982">
        <w:rPr>
          <w:rFonts w:asciiTheme="minorEastAsia" w:eastAsiaTheme="minorEastAsia" w:hAnsiTheme="minorEastAsia" w:hint="eastAsia"/>
          <w:b w:val="0"/>
          <w:color w:val="auto"/>
          <w:sz w:val="21"/>
          <w:szCs w:val="21"/>
        </w:rPr>
        <w:t xml:space="preserve">　1600円分×1組（申立書貼付）及び1400円分×1組（添付）</w:t>
      </w:r>
    </w:p>
    <w:p w:rsidR="00B72187" w:rsidRPr="00D24982" w:rsidRDefault="00B72187" w:rsidP="00746EE6">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ウ　郵便切手</w:t>
      </w:r>
      <w:r w:rsidRPr="00D24982">
        <w:rPr>
          <w:rFonts w:asciiTheme="minorEastAsia" w:eastAsiaTheme="minorEastAsia" w:hAnsiTheme="minorEastAsia" w:hint="eastAsia"/>
          <w:b w:val="0"/>
          <w:color w:val="auto"/>
          <w:sz w:val="21"/>
          <w:szCs w:val="21"/>
        </w:rPr>
        <w:t xml:space="preserve">　500円×5枚，</w:t>
      </w:r>
      <w:r w:rsidR="00A00038" w:rsidRPr="00D24982">
        <w:rPr>
          <w:rFonts w:asciiTheme="minorEastAsia" w:eastAsiaTheme="minorEastAsia" w:hAnsiTheme="minorEastAsia" w:hint="eastAsia"/>
          <w:b w:val="0"/>
          <w:color w:val="auto"/>
          <w:sz w:val="21"/>
          <w:szCs w:val="21"/>
        </w:rPr>
        <w:t>84</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7</w:t>
      </w:r>
      <w:r w:rsidRPr="00D24982">
        <w:rPr>
          <w:rFonts w:asciiTheme="minorEastAsia" w:eastAsiaTheme="minorEastAsia" w:hAnsiTheme="minorEastAsia" w:hint="eastAsia"/>
          <w:b w:val="0"/>
          <w:color w:val="auto"/>
          <w:sz w:val="21"/>
          <w:szCs w:val="21"/>
        </w:rPr>
        <w:t>枚，</w:t>
      </w:r>
      <w:r w:rsidR="00A00038" w:rsidRPr="00D24982">
        <w:rPr>
          <w:rFonts w:asciiTheme="minorEastAsia" w:eastAsiaTheme="minorEastAsia" w:hAnsiTheme="minorEastAsia" w:hint="eastAsia"/>
          <w:b w:val="0"/>
          <w:color w:val="auto"/>
          <w:sz w:val="21"/>
          <w:szCs w:val="21"/>
        </w:rPr>
        <w:t>10</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5</w:t>
      </w:r>
      <w:r w:rsidRPr="00D24982">
        <w:rPr>
          <w:rFonts w:asciiTheme="minorEastAsia" w:eastAsiaTheme="minorEastAsia" w:hAnsiTheme="minorEastAsia" w:hint="eastAsia"/>
          <w:b w:val="0"/>
          <w:color w:val="auto"/>
          <w:sz w:val="21"/>
          <w:szCs w:val="21"/>
        </w:rPr>
        <w:t>枚，</w:t>
      </w:r>
      <w:r w:rsidR="00A00038" w:rsidRPr="00D24982">
        <w:rPr>
          <w:rFonts w:asciiTheme="minorEastAsia" w:eastAsiaTheme="minorEastAsia" w:hAnsiTheme="minorEastAsia" w:hint="eastAsia"/>
          <w:b w:val="0"/>
          <w:color w:val="auto"/>
          <w:sz w:val="21"/>
          <w:szCs w:val="21"/>
        </w:rPr>
        <w:t>5</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3</w:t>
      </w:r>
      <w:r w:rsidRPr="00D24982">
        <w:rPr>
          <w:rFonts w:asciiTheme="minorEastAsia" w:eastAsiaTheme="minorEastAsia" w:hAnsiTheme="minorEastAsia" w:hint="eastAsia"/>
          <w:b w:val="0"/>
          <w:color w:val="auto"/>
          <w:sz w:val="21"/>
          <w:szCs w:val="21"/>
        </w:rPr>
        <w:t>枚，2円×</w:t>
      </w:r>
      <w:r w:rsidR="00A00038" w:rsidRPr="00D24982">
        <w:rPr>
          <w:rFonts w:asciiTheme="minorEastAsia" w:eastAsiaTheme="minorEastAsia" w:hAnsiTheme="minorEastAsia" w:hint="eastAsia"/>
          <w:b w:val="0"/>
          <w:color w:val="auto"/>
          <w:sz w:val="21"/>
          <w:szCs w:val="21"/>
        </w:rPr>
        <w:t>5</w:t>
      </w:r>
      <w:r w:rsidRPr="00D24982">
        <w:rPr>
          <w:rFonts w:asciiTheme="minorEastAsia" w:eastAsiaTheme="minorEastAsia" w:hAnsiTheme="minorEastAsia" w:hint="eastAsia"/>
          <w:b w:val="0"/>
          <w:color w:val="auto"/>
          <w:sz w:val="21"/>
          <w:szCs w:val="21"/>
        </w:rPr>
        <w:t>枚</w:t>
      </w:r>
    </w:p>
    <w:p w:rsidR="00B72187" w:rsidRPr="00D24982" w:rsidRDefault="00B72187" w:rsidP="00746EE6">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エ　辞任の正当事由を証する資料</w:t>
      </w:r>
      <w:r w:rsidR="00E13335" w:rsidRPr="00D24982">
        <w:rPr>
          <w:rFonts w:asciiTheme="minorEastAsia" w:eastAsiaTheme="minorEastAsia" w:hAnsiTheme="minorEastAsia" w:hint="eastAsia"/>
          <w:b w:val="0"/>
          <w:color w:val="auto"/>
          <w:sz w:val="21"/>
          <w:szCs w:val="21"/>
        </w:rPr>
        <w:t>（診断書写しなど</w:t>
      </w:r>
      <w:r w:rsidRPr="00D24982">
        <w:rPr>
          <w:rFonts w:asciiTheme="minorEastAsia" w:eastAsiaTheme="minorEastAsia" w:hAnsiTheme="minorEastAsia" w:hint="eastAsia"/>
          <w:b w:val="0"/>
          <w:color w:val="auto"/>
          <w:sz w:val="21"/>
          <w:szCs w:val="21"/>
        </w:rPr>
        <w:t>）</w:t>
      </w:r>
    </w:p>
    <w:p w:rsidR="00E13335" w:rsidRPr="00D24982" w:rsidRDefault="00B72187" w:rsidP="00746EE6">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 xml:space="preserve">オ　</w:t>
      </w:r>
      <w:r w:rsidR="00A42DBF" w:rsidRPr="00D24982">
        <w:rPr>
          <w:rFonts w:ascii="ＭＳ ゴシック" w:eastAsia="ＭＳ ゴシック" w:hAnsi="ＭＳ ゴシック" w:hint="eastAsia"/>
          <w:b w:val="0"/>
          <w:color w:val="auto"/>
          <w:sz w:val="21"/>
          <w:szCs w:val="21"/>
        </w:rPr>
        <w:t>保佐人</w:t>
      </w:r>
      <w:r w:rsidR="00E13335" w:rsidRPr="00D24982">
        <w:rPr>
          <w:rFonts w:ascii="ＭＳ ゴシック" w:eastAsia="ＭＳ ゴシック" w:hAnsi="ＭＳ ゴシック" w:hint="eastAsia"/>
          <w:b w:val="0"/>
          <w:color w:val="auto"/>
          <w:sz w:val="21"/>
          <w:szCs w:val="21"/>
        </w:rPr>
        <w:t>候補者がいる場合は，</w:t>
      </w:r>
      <w:r w:rsidR="00577351" w:rsidRPr="00D24982">
        <w:rPr>
          <w:rFonts w:ascii="ＭＳ ゴシック" w:eastAsia="ＭＳ ゴシック" w:hAnsi="ＭＳ ゴシック" w:hint="eastAsia"/>
          <w:b w:val="0"/>
          <w:color w:val="auto"/>
          <w:sz w:val="21"/>
          <w:szCs w:val="21"/>
        </w:rPr>
        <w:t>候補者の住民票（又は戸籍附票），戸籍謄本，</w:t>
      </w:r>
      <w:r w:rsidR="00E13335" w:rsidRPr="00D24982">
        <w:rPr>
          <w:rFonts w:ascii="ＭＳ ゴシック" w:eastAsia="ＭＳ ゴシック" w:hAnsi="ＭＳ ゴシック" w:hint="eastAsia"/>
          <w:b w:val="0"/>
          <w:color w:val="auto"/>
          <w:sz w:val="21"/>
          <w:szCs w:val="21"/>
        </w:rPr>
        <w:t>及び</w:t>
      </w:r>
      <w:r w:rsidR="006505F1" w:rsidRPr="00D24982">
        <w:rPr>
          <w:rFonts w:ascii="ＭＳ ゴシック" w:eastAsia="ＭＳ ゴシック" w:hAnsi="ＭＳ ゴシック" w:hint="eastAsia"/>
          <w:b w:val="0"/>
          <w:color w:val="auto"/>
          <w:sz w:val="21"/>
          <w:szCs w:val="21"/>
        </w:rPr>
        <w:t>保佐人候補者</w:t>
      </w:r>
      <w:r w:rsidRPr="00D24982">
        <w:rPr>
          <w:rFonts w:ascii="ＭＳ ゴシック" w:eastAsia="ＭＳ ゴシック" w:hAnsi="ＭＳ ゴシック" w:hint="eastAsia"/>
          <w:b w:val="0"/>
          <w:color w:val="auto"/>
          <w:sz w:val="21"/>
          <w:szCs w:val="21"/>
        </w:rPr>
        <w:t>事情説明書</w:t>
      </w:r>
      <w:r w:rsidR="00E13335"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00A611EA" w:rsidRPr="00D24982">
        <w:rPr>
          <w:rFonts w:asciiTheme="minorEastAsia" w:eastAsiaTheme="minorEastAsia" w:hAnsiTheme="minorEastAsia"/>
          <w:b w:val="0"/>
          <w:color w:val="auto"/>
          <w:sz w:val="21"/>
          <w:szCs w:val="21"/>
        </w:rPr>
        <w:instrText xml:space="preserve"> </w:instrText>
      </w:r>
      <w:r w:rsidR="00A611EA" w:rsidRPr="00D24982">
        <w:rPr>
          <w:rFonts w:asciiTheme="minorEastAsia" w:eastAsiaTheme="minorEastAsia" w:hAnsiTheme="minorEastAsia" w:hint="eastAsia"/>
          <w:b w:val="0"/>
          <w:color w:val="auto"/>
          <w:sz w:val="21"/>
          <w:szCs w:val="21"/>
        </w:rPr>
        <w:instrText>PAGEREF _Ref406680821 \h</w:instrText>
      </w:r>
      <w:r w:rsidR="00A611EA"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61</w:t>
      </w:r>
      <w:r w:rsidR="00537691" w:rsidRPr="00D24982">
        <w:rPr>
          <w:rFonts w:asciiTheme="minorEastAsia" w:eastAsiaTheme="minorEastAsia" w:hAnsiTheme="minorEastAsia"/>
          <w:b w:val="0"/>
          <w:color w:val="auto"/>
          <w:sz w:val="21"/>
          <w:szCs w:val="21"/>
        </w:rPr>
        <w:fldChar w:fldCharType="end"/>
      </w:r>
      <w:r w:rsidR="00E13335" w:rsidRPr="00D24982">
        <w:rPr>
          <w:rFonts w:asciiTheme="minorEastAsia" w:eastAsiaTheme="minorEastAsia" w:hAnsiTheme="minorEastAsia" w:hint="eastAsia"/>
          <w:b w:val="0"/>
          <w:color w:val="auto"/>
          <w:sz w:val="21"/>
          <w:szCs w:val="21"/>
        </w:rPr>
        <w:t>ページ）</w:t>
      </w:r>
    </w:p>
    <w:p w:rsidR="00746EE6" w:rsidRPr="00D24982" w:rsidRDefault="00746EE6" w:rsidP="00746EE6">
      <w:pPr>
        <w:widowControl/>
        <w:overflowPunct/>
        <w:adjustRightInd/>
        <w:spacing w:line="360" w:lineRule="exact"/>
        <w:jc w:val="left"/>
        <w:textAlignment w:val="auto"/>
        <w:rPr>
          <w:rFonts w:ascii="ＭＳ ゴシック" w:eastAsia="ＭＳ ゴシック" w:hAnsi="ＭＳ ゴシック"/>
          <w:b w:val="0"/>
          <w:color w:val="auto"/>
          <w:sz w:val="21"/>
          <w:szCs w:val="21"/>
        </w:rPr>
      </w:pPr>
    </w:p>
    <w:p w:rsidR="00B72187" w:rsidRPr="00D24982" w:rsidRDefault="00B72187" w:rsidP="00746EE6">
      <w:pPr>
        <w:widowControl/>
        <w:overflowPunct/>
        <w:adjustRightInd/>
        <w:spacing w:line="360" w:lineRule="exact"/>
        <w:jc w:val="left"/>
        <w:textAlignment w:val="auto"/>
        <w:rPr>
          <w:rFonts w:ascii="ＭＳ ゴシック" w:eastAsia="ＭＳ ゴシック" w:hAnsi="ＭＳ ゴシック"/>
          <w:color w:val="auto"/>
          <w:sz w:val="21"/>
          <w:szCs w:val="21"/>
        </w:rPr>
      </w:pPr>
      <w:r w:rsidRPr="00D24982">
        <w:rPr>
          <w:rFonts w:ascii="ＭＳ ゴシック" w:eastAsia="ＭＳ ゴシック" w:hAnsi="ＭＳ ゴシック" w:hint="eastAsia"/>
          <w:b w:val="0"/>
          <w:color w:val="auto"/>
          <w:sz w:val="21"/>
          <w:szCs w:val="21"/>
        </w:rPr>
        <w:t xml:space="preserve">　</w:t>
      </w:r>
      <w:r w:rsidR="00FA33B0" w:rsidRPr="00D24982">
        <w:rPr>
          <w:rFonts w:ascii="ＭＳ ゴシック" w:eastAsia="ＭＳ ゴシック" w:hAnsi="ＭＳ ゴシック" w:hint="eastAsia"/>
          <w:color w:val="auto"/>
          <w:sz w:val="21"/>
          <w:szCs w:val="21"/>
        </w:rPr>
        <w:t>(2)</w:t>
      </w:r>
      <w:r w:rsidRPr="00D24982">
        <w:rPr>
          <w:rFonts w:ascii="ＭＳ ゴシック" w:eastAsia="ＭＳ ゴシック" w:hAnsi="ＭＳ ゴシック" w:hint="eastAsia"/>
          <w:color w:val="auto"/>
          <w:sz w:val="21"/>
          <w:szCs w:val="21"/>
        </w:rPr>
        <w:t xml:space="preserve">　</w:t>
      </w:r>
      <w:r w:rsidR="00A42DBF" w:rsidRPr="00D24982">
        <w:rPr>
          <w:rFonts w:ascii="ＭＳ ゴシック" w:eastAsia="ＭＳ ゴシック" w:hAnsi="ＭＳ ゴシック" w:hint="eastAsia"/>
          <w:color w:val="auto"/>
          <w:sz w:val="21"/>
          <w:szCs w:val="21"/>
        </w:rPr>
        <w:t>保佐人</w:t>
      </w:r>
      <w:r w:rsidRPr="00D24982">
        <w:rPr>
          <w:rFonts w:ascii="ＭＳ ゴシック" w:eastAsia="ＭＳ ゴシック" w:hAnsi="ＭＳ ゴシック" w:hint="eastAsia"/>
          <w:color w:val="auto"/>
          <w:sz w:val="21"/>
          <w:szCs w:val="21"/>
        </w:rPr>
        <w:t>辞任許可</w:t>
      </w:r>
      <w:r w:rsidR="00AF4398" w:rsidRPr="00D24982">
        <w:rPr>
          <w:rFonts w:ascii="ＭＳ ゴシック" w:eastAsia="ＭＳ ゴシック" w:hAnsi="ＭＳ ゴシック" w:hint="eastAsia"/>
          <w:color w:val="auto"/>
          <w:sz w:val="21"/>
          <w:szCs w:val="21"/>
        </w:rPr>
        <w:t>のみ</w:t>
      </w:r>
      <w:r w:rsidRPr="00D24982">
        <w:rPr>
          <w:rFonts w:ascii="ＭＳ ゴシック" w:eastAsia="ＭＳ ゴシック" w:hAnsi="ＭＳ ゴシック" w:hint="eastAsia"/>
          <w:color w:val="auto"/>
          <w:sz w:val="21"/>
          <w:szCs w:val="21"/>
        </w:rPr>
        <w:t>を申し立てる場合</w:t>
      </w:r>
      <w:r w:rsidR="00097135" w:rsidRPr="00D24982">
        <w:rPr>
          <w:rFonts w:ascii="ＭＳ ゴシック" w:eastAsia="ＭＳ ゴシック" w:hAnsi="ＭＳ ゴシック" w:hint="eastAsia"/>
          <w:color w:val="auto"/>
          <w:sz w:val="21"/>
          <w:szCs w:val="21"/>
        </w:rPr>
        <w:t>（複数の保佐人がいる場合）</w:t>
      </w:r>
    </w:p>
    <w:p w:rsidR="00B72187" w:rsidRPr="00D24982" w:rsidRDefault="00B72187" w:rsidP="00746EE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 xml:space="preserve">ア　</w:t>
      </w:r>
      <w:r w:rsidR="00A42DBF" w:rsidRPr="00D24982">
        <w:rPr>
          <w:rFonts w:ascii="ＭＳ ゴシック" w:eastAsia="ＭＳ ゴシック" w:hAnsi="ＭＳ ゴシック" w:hint="eastAsia"/>
          <w:b w:val="0"/>
          <w:color w:val="auto"/>
          <w:sz w:val="21"/>
          <w:szCs w:val="21"/>
        </w:rPr>
        <w:t>保佐人</w:t>
      </w:r>
      <w:r w:rsidRPr="00D24982">
        <w:rPr>
          <w:rFonts w:ascii="ＭＳ ゴシック" w:eastAsia="ＭＳ ゴシック" w:hAnsi="ＭＳ ゴシック" w:hint="eastAsia"/>
          <w:b w:val="0"/>
          <w:color w:val="auto"/>
          <w:sz w:val="21"/>
          <w:szCs w:val="21"/>
        </w:rPr>
        <w:t>辞任許可（等）申立書</w:t>
      </w:r>
      <w:r w:rsidRPr="00D24982">
        <w:rPr>
          <w:rFonts w:asciiTheme="minorEastAsia" w:eastAsiaTheme="minorEastAsia" w:hAnsiTheme="minorEastAsia" w:hint="eastAsia"/>
          <w:b w:val="0"/>
          <w:color w:val="auto"/>
          <w:sz w:val="21"/>
          <w:szCs w:val="21"/>
        </w:rPr>
        <w:t>（</w:t>
      </w:r>
      <w:r w:rsidR="00E13335"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00A611EA" w:rsidRPr="00D24982">
        <w:rPr>
          <w:rFonts w:asciiTheme="minorEastAsia" w:eastAsiaTheme="minorEastAsia" w:hAnsiTheme="minorEastAsia"/>
          <w:b w:val="0"/>
          <w:color w:val="auto"/>
          <w:sz w:val="21"/>
          <w:szCs w:val="21"/>
        </w:rPr>
        <w:instrText xml:space="preserve"> </w:instrText>
      </w:r>
      <w:r w:rsidR="00A611EA" w:rsidRPr="00D24982">
        <w:rPr>
          <w:rFonts w:asciiTheme="minorEastAsia" w:eastAsiaTheme="minorEastAsia" w:hAnsiTheme="minorEastAsia" w:hint="eastAsia"/>
          <w:b w:val="0"/>
          <w:color w:val="auto"/>
          <w:sz w:val="21"/>
          <w:szCs w:val="21"/>
        </w:rPr>
        <w:instrText>PAGEREF _Ref406680812 \h</w:instrText>
      </w:r>
      <w:r w:rsidR="00A611EA"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57</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577351" w:rsidRPr="00D24982">
        <w:rPr>
          <w:rFonts w:asciiTheme="minorEastAsia" w:eastAsiaTheme="minorEastAsia" w:hAnsiTheme="minorEastAsia" w:hint="eastAsia"/>
          <w:b w:val="0"/>
          <w:color w:val="auto"/>
          <w:sz w:val="21"/>
          <w:szCs w:val="21"/>
        </w:rPr>
        <w:t>，書式末尾に記載例あり</w:t>
      </w:r>
      <w:r w:rsidRPr="00D24982">
        <w:rPr>
          <w:rFonts w:asciiTheme="minorEastAsia" w:eastAsiaTheme="minorEastAsia" w:hAnsiTheme="minorEastAsia" w:hint="eastAsia"/>
          <w:b w:val="0"/>
          <w:color w:val="auto"/>
          <w:sz w:val="21"/>
          <w:szCs w:val="21"/>
        </w:rPr>
        <w:t>）</w:t>
      </w:r>
    </w:p>
    <w:p w:rsidR="00B72187" w:rsidRPr="00D24982" w:rsidRDefault="00B72187" w:rsidP="00746EE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イ　収入印紙</w:t>
      </w:r>
      <w:r w:rsidRPr="00D24982">
        <w:rPr>
          <w:rFonts w:asciiTheme="minorEastAsia" w:eastAsiaTheme="minorEastAsia" w:hAnsiTheme="minorEastAsia" w:hint="eastAsia"/>
          <w:b w:val="0"/>
          <w:color w:val="auto"/>
          <w:sz w:val="21"/>
          <w:szCs w:val="21"/>
        </w:rPr>
        <w:t xml:space="preserve">　800円分×1組（申立書貼付）及び1400円分×1組（添付）</w:t>
      </w:r>
    </w:p>
    <w:p w:rsidR="00B72187" w:rsidRPr="00D24982" w:rsidRDefault="00B72187" w:rsidP="00746EE6">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ウ　郵便切手</w:t>
      </w:r>
      <w:r w:rsidRPr="00D24982">
        <w:rPr>
          <w:rFonts w:asciiTheme="minorEastAsia" w:eastAsiaTheme="minorEastAsia" w:hAnsiTheme="minorEastAsia" w:hint="eastAsia"/>
          <w:b w:val="0"/>
          <w:color w:val="auto"/>
          <w:sz w:val="21"/>
          <w:szCs w:val="21"/>
        </w:rPr>
        <w:t xml:space="preserve">　500円×3枚，</w:t>
      </w:r>
      <w:r w:rsidR="00A00038" w:rsidRPr="00D24982">
        <w:rPr>
          <w:rFonts w:asciiTheme="minorEastAsia" w:eastAsiaTheme="minorEastAsia" w:hAnsiTheme="minorEastAsia" w:hint="eastAsia"/>
          <w:b w:val="0"/>
          <w:color w:val="auto"/>
          <w:sz w:val="21"/>
          <w:szCs w:val="21"/>
        </w:rPr>
        <w:t>84</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4</w:t>
      </w:r>
      <w:r w:rsidRPr="00D24982">
        <w:rPr>
          <w:rFonts w:asciiTheme="minorEastAsia" w:eastAsiaTheme="minorEastAsia" w:hAnsiTheme="minorEastAsia" w:hint="eastAsia"/>
          <w:b w:val="0"/>
          <w:color w:val="auto"/>
          <w:sz w:val="21"/>
          <w:szCs w:val="21"/>
        </w:rPr>
        <w:t>枚，</w:t>
      </w:r>
      <w:r w:rsidR="00A00038" w:rsidRPr="00D24982">
        <w:rPr>
          <w:rFonts w:asciiTheme="minorEastAsia" w:eastAsiaTheme="minorEastAsia" w:hAnsiTheme="minorEastAsia" w:hint="eastAsia"/>
          <w:b w:val="0"/>
          <w:color w:val="auto"/>
          <w:sz w:val="21"/>
          <w:szCs w:val="21"/>
        </w:rPr>
        <w:t>10</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2</w:t>
      </w:r>
      <w:r w:rsidRPr="00D24982">
        <w:rPr>
          <w:rFonts w:asciiTheme="minorEastAsia" w:eastAsiaTheme="minorEastAsia" w:hAnsiTheme="minorEastAsia" w:hint="eastAsia"/>
          <w:b w:val="0"/>
          <w:color w:val="auto"/>
          <w:sz w:val="21"/>
          <w:szCs w:val="21"/>
        </w:rPr>
        <w:t>枚，</w:t>
      </w:r>
      <w:r w:rsidR="00A00038" w:rsidRPr="00D24982">
        <w:rPr>
          <w:rFonts w:asciiTheme="minorEastAsia" w:eastAsiaTheme="minorEastAsia" w:hAnsiTheme="minorEastAsia" w:hint="eastAsia"/>
          <w:b w:val="0"/>
          <w:color w:val="auto"/>
          <w:sz w:val="21"/>
          <w:szCs w:val="21"/>
        </w:rPr>
        <w:t>5</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2</w:t>
      </w:r>
      <w:r w:rsidRPr="00D24982">
        <w:rPr>
          <w:rFonts w:asciiTheme="minorEastAsia" w:eastAsiaTheme="minorEastAsia" w:hAnsiTheme="minorEastAsia" w:hint="eastAsia"/>
          <w:b w:val="0"/>
          <w:color w:val="auto"/>
          <w:sz w:val="21"/>
          <w:szCs w:val="21"/>
        </w:rPr>
        <w:t>枚，2円×</w:t>
      </w:r>
      <w:r w:rsidR="00A00038" w:rsidRPr="00D24982">
        <w:rPr>
          <w:rFonts w:asciiTheme="minorEastAsia" w:eastAsiaTheme="minorEastAsia" w:hAnsiTheme="minorEastAsia" w:hint="eastAsia"/>
          <w:b w:val="0"/>
          <w:color w:val="auto"/>
          <w:sz w:val="21"/>
          <w:szCs w:val="21"/>
        </w:rPr>
        <w:t>4</w:t>
      </w:r>
      <w:r w:rsidRPr="00D24982">
        <w:rPr>
          <w:rFonts w:asciiTheme="minorEastAsia" w:eastAsiaTheme="minorEastAsia" w:hAnsiTheme="minorEastAsia" w:hint="eastAsia"/>
          <w:b w:val="0"/>
          <w:color w:val="auto"/>
          <w:sz w:val="21"/>
          <w:szCs w:val="21"/>
        </w:rPr>
        <w:t>枚</w:t>
      </w:r>
    </w:p>
    <w:p w:rsidR="00B72187" w:rsidRPr="00D24982" w:rsidRDefault="00B72187" w:rsidP="00746EE6">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エ　辞任の正当事由を証する資料</w:t>
      </w:r>
      <w:r w:rsidRPr="00D24982">
        <w:rPr>
          <w:rFonts w:asciiTheme="minorEastAsia" w:eastAsiaTheme="minorEastAsia" w:hAnsiTheme="minorEastAsia" w:hint="eastAsia"/>
          <w:b w:val="0"/>
          <w:color w:val="auto"/>
          <w:sz w:val="21"/>
          <w:szCs w:val="21"/>
        </w:rPr>
        <w:t>（診断書写しなど）</w:t>
      </w:r>
    </w:p>
    <w:p w:rsidR="00097135" w:rsidRPr="00D24982" w:rsidRDefault="00097135" w:rsidP="00746EE6">
      <w:pPr>
        <w:pStyle w:val="Default"/>
        <w:spacing w:line="360" w:lineRule="exact"/>
        <w:ind w:left="384" w:hangingChars="200" w:hanging="384"/>
        <w:rPr>
          <w:color w:val="auto"/>
          <w:sz w:val="18"/>
          <w:szCs w:val="18"/>
        </w:rPr>
      </w:pPr>
    </w:p>
    <w:p w:rsidR="00C63DF9" w:rsidRPr="00D24982" w:rsidRDefault="00C63DF9" w:rsidP="00097135">
      <w:pPr>
        <w:pStyle w:val="Default"/>
        <w:spacing w:line="360" w:lineRule="exact"/>
        <w:ind w:left="385" w:hangingChars="200" w:hanging="385"/>
        <w:rPr>
          <w:rFonts w:ascii="ＭＳ ゴシック" w:eastAsia="ＭＳ ゴシック" w:hAnsi="ＭＳ ゴシック"/>
          <w:b/>
          <w:color w:val="auto"/>
          <w:sz w:val="18"/>
          <w:szCs w:val="18"/>
        </w:rPr>
      </w:pPr>
      <w:r w:rsidRPr="00D24982">
        <w:rPr>
          <w:rFonts w:ascii="ＭＳ ゴシック" w:eastAsia="ＭＳ ゴシック" w:hAnsi="ＭＳ ゴシック" w:hint="eastAsia"/>
          <w:b/>
          <w:color w:val="auto"/>
          <w:sz w:val="18"/>
          <w:szCs w:val="18"/>
        </w:rPr>
        <w:t xml:space="preserve">　※　辞任する</w:t>
      </w:r>
      <w:r w:rsidR="00A42DBF" w:rsidRPr="00D24982">
        <w:rPr>
          <w:rFonts w:ascii="ＭＳ ゴシック" w:eastAsia="ＭＳ ゴシック" w:hAnsi="ＭＳ ゴシック" w:hint="eastAsia"/>
          <w:b/>
          <w:color w:val="auto"/>
          <w:sz w:val="18"/>
          <w:szCs w:val="18"/>
        </w:rPr>
        <w:t>保佐人</w:t>
      </w:r>
      <w:r w:rsidRPr="00D24982">
        <w:rPr>
          <w:rFonts w:ascii="ＭＳ ゴシック" w:eastAsia="ＭＳ ゴシック" w:hAnsi="ＭＳ ゴシック" w:hint="eastAsia"/>
          <w:b/>
          <w:color w:val="auto"/>
          <w:sz w:val="18"/>
          <w:szCs w:val="18"/>
        </w:rPr>
        <w:t>又は本人の住所等に変更があるときはその住民票の写しや戸籍謄本等を添付してください。</w:t>
      </w:r>
    </w:p>
    <w:p w:rsidR="00B72187" w:rsidRPr="00D24982" w:rsidRDefault="00B72187" w:rsidP="00B72187">
      <w:pPr>
        <w:widowControl/>
        <w:overflowPunct/>
        <w:adjustRightInd/>
        <w:spacing w:line="320" w:lineRule="exact"/>
        <w:jc w:val="left"/>
        <w:textAlignment w:val="auto"/>
        <w:rPr>
          <w:color w:val="auto"/>
          <w:sz w:val="18"/>
          <w:szCs w:val="18"/>
        </w:rPr>
      </w:pPr>
    </w:p>
    <w:p w:rsidR="00746EE6" w:rsidRPr="00D24982" w:rsidRDefault="00746EE6" w:rsidP="00746EE6">
      <w:pPr>
        <w:widowControl/>
        <w:overflowPunct/>
        <w:adjustRightInd/>
        <w:spacing w:line="360" w:lineRule="exact"/>
        <w:ind w:left="223" w:hangingChars="100" w:hanging="223"/>
        <w:jc w:val="left"/>
        <w:textAlignment w:val="auto"/>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２</w:t>
      </w:r>
      <w:r w:rsidR="00AF4398" w:rsidRPr="00D24982">
        <w:rPr>
          <w:rFonts w:ascii="ＭＳ ゴシック" w:eastAsia="ＭＳ ゴシック" w:hAnsi="ＭＳ ゴシック" w:hint="eastAsia"/>
          <w:color w:val="auto"/>
          <w:sz w:val="21"/>
          <w:szCs w:val="21"/>
        </w:rPr>
        <w:t xml:space="preserve">　</w:t>
      </w:r>
      <w:r w:rsidR="00A42DBF" w:rsidRPr="00D24982">
        <w:rPr>
          <w:rFonts w:ascii="ＭＳ ゴシック" w:eastAsia="ＭＳ ゴシック" w:hAnsi="ＭＳ ゴシック" w:hint="eastAsia"/>
          <w:color w:val="auto"/>
          <w:sz w:val="21"/>
          <w:szCs w:val="21"/>
        </w:rPr>
        <w:t>保佐人</w:t>
      </w:r>
      <w:r w:rsidR="00AF4398" w:rsidRPr="00D24982">
        <w:rPr>
          <w:rFonts w:ascii="ＭＳ ゴシック" w:eastAsia="ＭＳ ゴシック" w:hAnsi="ＭＳ ゴシック" w:hint="eastAsia"/>
          <w:color w:val="auto"/>
          <w:sz w:val="21"/>
          <w:szCs w:val="21"/>
        </w:rPr>
        <w:t>の辞任許可の審判の告知を受けると，</w:t>
      </w:r>
      <w:r w:rsidR="00D70209" w:rsidRPr="00D24982">
        <w:rPr>
          <w:rFonts w:ascii="ＭＳ ゴシック" w:eastAsia="ＭＳ ゴシック" w:hAnsi="ＭＳ ゴシック" w:hint="eastAsia"/>
          <w:color w:val="auto"/>
          <w:sz w:val="21"/>
          <w:szCs w:val="21"/>
        </w:rPr>
        <w:t>保佐事務</w:t>
      </w:r>
      <w:r w:rsidR="00AF4398" w:rsidRPr="00D24982">
        <w:rPr>
          <w:rFonts w:ascii="ＭＳ ゴシック" w:eastAsia="ＭＳ ゴシック" w:hAnsi="ＭＳ ゴシック" w:hint="eastAsia"/>
          <w:color w:val="auto"/>
          <w:sz w:val="21"/>
          <w:szCs w:val="21"/>
        </w:rPr>
        <w:t>が終了します</w:t>
      </w:r>
      <w:r w:rsidR="00967F70" w:rsidRPr="00D24982">
        <w:rPr>
          <w:rFonts w:ascii="ＭＳ ゴシック" w:eastAsia="ＭＳ ゴシック" w:hAnsi="ＭＳ ゴシック" w:hint="eastAsia"/>
          <w:color w:val="auto"/>
          <w:sz w:val="21"/>
          <w:szCs w:val="21"/>
        </w:rPr>
        <w:t>。</w:t>
      </w:r>
    </w:p>
    <w:p w:rsidR="00AF4398" w:rsidRPr="00D24982" w:rsidRDefault="00967F70" w:rsidP="00746EE6">
      <w:pPr>
        <w:widowControl/>
        <w:overflowPunct/>
        <w:adjustRightInd/>
        <w:spacing w:line="360" w:lineRule="exact"/>
        <w:ind w:leftChars="100" w:left="253" w:firstLineChars="100" w:firstLine="222"/>
        <w:jc w:val="left"/>
        <w:textAlignment w:val="auto"/>
        <w:rPr>
          <w:b w:val="0"/>
          <w:color w:val="auto"/>
          <w:sz w:val="21"/>
          <w:szCs w:val="21"/>
        </w:rPr>
      </w:pPr>
      <w:r w:rsidRPr="00D24982">
        <w:rPr>
          <w:rFonts w:hint="eastAsia"/>
          <w:b w:val="0"/>
          <w:color w:val="auto"/>
          <w:sz w:val="21"/>
          <w:szCs w:val="21"/>
        </w:rPr>
        <w:t>速やかに，後任の</w:t>
      </w:r>
      <w:r w:rsidR="00A42DBF" w:rsidRPr="00D24982">
        <w:rPr>
          <w:rFonts w:hint="eastAsia"/>
          <w:b w:val="0"/>
          <w:color w:val="auto"/>
          <w:sz w:val="21"/>
          <w:szCs w:val="21"/>
        </w:rPr>
        <w:t>保佐人</w:t>
      </w:r>
      <w:r w:rsidRPr="00D24982">
        <w:rPr>
          <w:rFonts w:hint="eastAsia"/>
          <w:b w:val="0"/>
          <w:color w:val="auto"/>
          <w:sz w:val="21"/>
          <w:szCs w:val="21"/>
        </w:rPr>
        <w:t>又は他の</w:t>
      </w:r>
      <w:r w:rsidR="00A42DBF" w:rsidRPr="00D24982">
        <w:rPr>
          <w:rFonts w:hint="eastAsia"/>
          <w:b w:val="0"/>
          <w:color w:val="auto"/>
          <w:sz w:val="21"/>
          <w:szCs w:val="21"/>
        </w:rPr>
        <w:t>保佐人</w:t>
      </w:r>
      <w:r w:rsidRPr="00D24982">
        <w:rPr>
          <w:rFonts w:hint="eastAsia"/>
          <w:b w:val="0"/>
          <w:color w:val="auto"/>
          <w:sz w:val="21"/>
          <w:szCs w:val="21"/>
        </w:rPr>
        <w:t>に対し，管理の計算の報告をして，管理財産等を引き継いでください。</w:t>
      </w:r>
    </w:p>
    <w:p w:rsidR="00577351" w:rsidRPr="00D24982" w:rsidRDefault="00577351">
      <w:pPr>
        <w:widowControl/>
        <w:overflowPunct/>
        <w:adjustRightInd/>
        <w:jc w:val="left"/>
        <w:textAlignment w:val="auto"/>
        <w:rPr>
          <w:b w:val="0"/>
          <w:color w:val="auto"/>
          <w:sz w:val="20"/>
          <w:szCs w:val="20"/>
        </w:rPr>
      </w:pPr>
      <w:r w:rsidRPr="00D24982">
        <w:rPr>
          <w:b w:val="0"/>
          <w:color w:val="auto"/>
          <w:sz w:val="20"/>
          <w:szCs w:val="20"/>
        </w:rPr>
        <w:br w:type="page"/>
      </w:r>
    </w:p>
    <w:p w:rsidR="00AF4398" w:rsidRPr="00D24982" w:rsidRDefault="00F33F22" w:rsidP="00306EC0">
      <w:pPr>
        <w:pStyle w:val="2"/>
        <w:rPr>
          <w:b/>
          <w:color w:val="auto"/>
        </w:rPr>
      </w:pPr>
      <w:bookmarkStart w:id="127" w:name="_Ref406680812"/>
      <w:bookmarkStart w:id="128" w:name="_Toc412736318"/>
      <w:bookmarkStart w:id="129" w:name="_Toc44421350"/>
      <w:r w:rsidRPr="00D24982">
        <w:rPr>
          <w:rFonts w:hint="eastAsia"/>
          <w:color w:val="auto"/>
        </w:rPr>
        <w:t>書式</w:t>
      </w:r>
      <w:r w:rsidR="00760EF7" w:rsidRPr="00D24982">
        <w:rPr>
          <w:rFonts w:hint="eastAsia"/>
          <w:color w:val="auto"/>
        </w:rPr>
        <w:t>８</w:t>
      </w:r>
      <w:r w:rsidR="00E13335" w:rsidRPr="00D24982">
        <w:rPr>
          <w:rFonts w:hint="eastAsia"/>
          <w:color w:val="auto"/>
        </w:rPr>
        <w:t>の１</w:t>
      </w:r>
      <w:r w:rsidRPr="00D24982">
        <w:rPr>
          <w:rFonts w:hint="eastAsia"/>
          <w:color w:val="auto"/>
        </w:rPr>
        <w:t xml:space="preserve">　</w:t>
      </w:r>
      <w:r w:rsidR="00A42DBF" w:rsidRPr="00D24982">
        <w:rPr>
          <w:rFonts w:hint="eastAsia"/>
          <w:color w:val="auto"/>
        </w:rPr>
        <w:t>保佐人</w:t>
      </w:r>
      <w:r w:rsidRPr="00D24982">
        <w:rPr>
          <w:rFonts w:hint="eastAsia"/>
          <w:color w:val="auto"/>
        </w:rPr>
        <w:t>辞任許可（等）申立書</w:t>
      </w:r>
      <w:bookmarkEnd w:id="127"/>
      <w:bookmarkEnd w:id="128"/>
      <w:bookmarkEnd w:id="129"/>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24982" w:rsidRPr="00D24982" w:rsidTr="00F57B1B">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577351" w:rsidRPr="00D24982" w:rsidRDefault="00577351" w:rsidP="00F57B1B">
            <w:pPr>
              <w:kinsoku w:val="0"/>
              <w:autoSpaceDE w:val="0"/>
              <w:autoSpaceDN w:val="0"/>
              <w:spacing w:line="232" w:lineRule="atLeast"/>
              <w:jc w:val="right"/>
              <w:rPr>
                <w:rFonts w:cs="Times New Roman"/>
                <w:b w:val="0"/>
                <w:color w:val="auto"/>
                <w:sz w:val="16"/>
                <w:szCs w:val="16"/>
              </w:rPr>
            </w:pPr>
            <w:r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577351" w:rsidRPr="00D24982" w:rsidRDefault="00577351" w:rsidP="00F57B1B">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577351" w:rsidRPr="00D24982" w:rsidRDefault="00577351" w:rsidP="00F57B1B">
            <w:pPr>
              <w:kinsoku w:val="0"/>
              <w:autoSpaceDE w:val="0"/>
              <w:autoSpaceDN w:val="0"/>
              <w:spacing w:line="232" w:lineRule="atLeast"/>
              <w:jc w:val="center"/>
              <w:rPr>
                <w:rFonts w:cs="Times New Roman"/>
                <w:b w:val="0"/>
                <w:color w:val="auto"/>
              </w:rPr>
            </w:pPr>
            <w:r w:rsidRPr="00D24982">
              <w:rPr>
                <w:rFonts w:hint="eastAsia"/>
                <w:b w:val="0"/>
                <w:color w:val="auto"/>
                <w:sz w:val="28"/>
                <w:szCs w:val="28"/>
              </w:rPr>
              <w:t>保佐人辞任許可（等）　申　立　書</w:t>
            </w:r>
          </w:p>
        </w:tc>
      </w:tr>
      <w:tr w:rsidR="00D24982" w:rsidRPr="00D24982" w:rsidTr="00F57B1B">
        <w:trPr>
          <w:trHeight w:val="266"/>
        </w:trPr>
        <w:tc>
          <w:tcPr>
            <w:tcW w:w="3226" w:type="dxa"/>
            <w:gridSpan w:val="2"/>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577351" w:rsidRPr="00D24982" w:rsidRDefault="00577351" w:rsidP="00F57B1B">
            <w:pPr>
              <w:kinsoku w:val="0"/>
              <w:autoSpaceDE w:val="0"/>
              <w:autoSpaceDN w:val="0"/>
              <w:spacing w:line="232" w:lineRule="atLeast"/>
              <w:rPr>
                <w:rFonts w:cs="Times New Roman"/>
                <w:b w:val="0"/>
                <w:color w:val="auto"/>
              </w:rPr>
            </w:pPr>
          </w:p>
        </w:tc>
      </w:tr>
      <w:tr w:rsidR="00D24982" w:rsidRPr="00D24982" w:rsidTr="00F57B1B">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577351" w:rsidRPr="00D24982" w:rsidRDefault="00577351" w:rsidP="00F57B1B">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577351" w:rsidRPr="00D24982" w:rsidRDefault="00577351" w:rsidP="00F57B1B">
            <w:pPr>
              <w:kinsoku w:val="0"/>
              <w:autoSpaceDE w:val="0"/>
              <w:autoSpaceDN w:val="0"/>
              <w:spacing w:line="232" w:lineRule="atLeast"/>
              <w:rPr>
                <w:b w:val="0"/>
                <w:color w:val="auto"/>
                <w:sz w:val="16"/>
                <w:szCs w:val="16"/>
              </w:rPr>
            </w:pPr>
            <w:r w:rsidRPr="00D24982">
              <w:rPr>
                <w:rFonts w:hint="eastAsia"/>
                <w:b w:val="0"/>
                <w:color w:val="auto"/>
                <w:sz w:val="16"/>
                <w:szCs w:val="16"/>
              </w:rPr>
              <w:t>（この欄に収入印紙をはる。）</w:t>
            </w:r>
          </w:p>
          <w:p w:rsidR="00577351" w:rsidRPr="00D24982" w:rsidRDefault="00577351" w:rsidP="00F57B1B">
            <w:pPr>
              <w:kinsoku w:val="0"/>
              <w:autoSpaceDE w:val="0"/>
              <w:autoSpaceDN w:val="0"/>
              <w:spacing w:line="1400" w:lineRule="exact"/>
              <w:jc w:val="right"/>
              <w:rPr>
                <w:rFonts w:cs="Times New Roman"/>
                <w:b w:val="0"/>
                <w:color w:val="auto"/>
              </w:rPr>
            </w:pPr>
            <w:r w:rsidRPr="00D24982">
              <w:rPr>
                <w:rFonts w:hint="eastAsia"/>
                <w:b w:val="0"/>
                <w:color w:val="auto"/>
                <w:sz w:val="16"/>
                <w:szCs w:val="16"/>
              </w:rPr>
              <w:t>（はった印紙に押印しないでください。）</w:t>
            </w:r>
          </w:p>
        </w:tc>
      </w:tr>
      <w:tr w:rsidR="00D24982" w:rsidRPr="00D24982" w:rsidTr="00F57B1B">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577351" w:rsidRPr="00D24982" w:rsidRDefault="00577351" w:rsidP="00F57B1B">
            <w:pPr>
              <w:kinsoku w:val="0"/>
              <w:autoSpaceDE w:val="0"/>
              <w:autoSpaceDN w:val="0"/>
              <w:spacing w:line="154" w:lineRule="exact"/>
              <w:rPr>
                <w:b w:val="0"/>
                <w:color w:val="auto"/>
                <w:sz w:val="16"/>
                <w:szCs w:val="16"/>
              </w:rPr>
            </w:pPr>
            <w:r w:rsidRPr="00D24982">
              <w:rPr>
                <w:rFonts w:cs="Times New Roman" w:hint="eastAsia"/>
                <w:b w:val="0"/>
                <w:color w:val="auto"/>
                <w:sz w:val="16"/>
                <w:szCs w:val="16"/>
              </w:rPr>
              <w:t xml:space="preserve">収入印紙　　　　　　　　</w:t>
            </w:r>
            <w:r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r>
      <w:tr w:rsidR="00D24982" w:rsidRPr="00D24982" w:rsidTr="00F57B1B">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r>
      <w:tr w:rsidR="00577351" w:rsidRPr="00D24982" w:rsidTr="00F57B1B">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rPr>
            </w:pPr>
          </w:p>
        </w:tc>
      </w:tr>
    </w:tbl>
    <w:p w:rsidR="00577351" w:rsidRPr="00D24982" w:rsidRDefault="00577351" w:rsidP="00577351">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577351" w:rsidRPr="00D24982" w:rsidTr="00F57B1B">
        <w:trPr>
          <w:trHeight w:val="509"/>
        </w:trPr>
        <w:tc>
          <w:tcPr>
            <w:tcW w:w="807" w:type="dxa"/>
            <w:tcBorders>
              <w:top w:val="single" w:sz="4" w:space="0" w:color="000000"/>
              <w:left w:val="single" w:sz="4" w:space="0" w:color="000000"/>
              <w:bottom w:val="single" w:sz="4" w:space="0" w:color="000000"/>
              <w:right w:val="single" w:sz="4" w:space="0" w:color="000000"/>
            </w:tcBorders>
          </w:tcPr>
          <w:p w:rsidR="00577351" w:rsidRPr="00D24982" w:rsidRDefault="00577351" w:rsidP="00F57B1B">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577351" w:rsidRPr="00D24982" w:rsidRDefault="00577351" w:rsidP="00F57B1B">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577351" w:rsidRPr="00D24982" w:rsidRDefault="00577351" w:rsidP="00F57B1B">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年（家　　　）第　　　　　　　　　　　　号</w:t>
            </w:r>
          </w:p>
        </w:tc>
      </w:tr>
    </w:tbl>
    <w:p w:rsidR="00577351" w:rsidRPr="00D24982" w:rsidRDefault="00577351" w:rsidP="0057735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577351" w:rsidRPr="00D24982" w:rsidTr="00F57B1B">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577351" w:rsidRPr="00D24982" w:rsidRDefault="00577351" w:rsidP="00F57B1B">
            <w:pPr>
              <w:kinsoku w:val="0"/>
              <w:autoSpaceDE w:val="0"/>
              <w:autoSpaceDN w:val="0"/>
              <w:spacing w:line="240" w:lineRule="exact"/>
              <w:rPr>
                <w:b w:val="0"/>
                <w:color w:val="auto"/>
                <w:sz w:val="18"/>
                <w:szCs w:val="18"/>
              </w:rPr>
            </w:pPr>
            <w:r w:rsidRPr="00D24982">
              <w:rPr>
                <w:rFonts w:hint="eastAsia"/>
                <w:b w:val="0"/>
                <w:color w:val="auto"/>
                <w:sz w:val="18"/>
                <w:szCs w:val="18"/>
              </w:rPr>
              <w:t xml:space="preserve">高知家庭裁判所　　　　</w:t>
            </w:r>
            <w:r w:rsidRPr="00D24982">
              <w:rPr>
                <w:rFonts w:hint="eastAsia"/>
                <w:b w:val="0"/>
                <w:color w:val="auto"/>
              </w:rPr>
              <w:t xml:space="preserve">　</w:t>
            </w:r>
            <w:r w:rsidRPr="00D24982">
              <w:rPr>
                <w:rFonts w:hint="eastAsia"/>
                <w:b w:val="0"/>
                <w:color w:val="auto"/>
                <w:sz w:val="18"/>
                <w:szCs w:val="18"/>
              </w:rPr>
              <w:t>御</w:t>
            </w:r>
            <w:r w:rsidRPr="00D24982">
              <w:rPr>
                <w:b w:val="0"/>
                <w:color w:val="auto"/>
                <w:sz w:val="18"/>
                <w:szCs w:val="18"/>
              </w:rPr>
              <w:t xml:space="preserve"> </w:t>
            </w:r>
            <w:r w:rsidRPr="00D24982">
              <w:rPr>
                <w:rFonts w:hint="eastAsia"/>
                <w:b w:val="0"/>
                <w:color w:val="auto"/>
                <w:sz w:val="18"/>
                <w:szCs w:val="18"/>
              </w:rPr>
              <w:t>中</w:t>
            </w:r>
          </w:p>
          <w:p w:rsidR="00577351" w:rsidRPr="00D24982" w:rsidRDefault="00577351" w:rsidP="00F57B1B">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577351" w:rsidRPr="00D24982" w:rsidRDefault="00012CC3" w:rsidP="00577351">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577351" w:rsidRPr="00D24982">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577351" w:rsidRPr="00D24982" w:rsidRDefault="00577351" w:rsidP="00F57B1B">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875254528"/>
              </w:rPr>
              <w:t>申立人の</w:t>
            </w:r>
          </w:p>
          <w:p w:rsidR="00577351" w:rsidRPr="00D24982" w:rsidRDefault="00577351" w:rsidP="00F57B1B">
            <w:pPr>
              <w:kinsoku w:val="0"/>
              <w:autoSpaceDE w:val="0"/>
              <w:autoSpaceDN w:val="0"/>
              <w:spacing w:line="174" w:lineRule="exact"/>
              <w:jc w:val="center"/>
              <w:rPr>
                <w:b w:val="0"/>
                <w:color w:val="auto"/>
                <w:sz w:val="21"/>
                <w:szCs w:val="21"/>
              </w:rPr>
            </w:pPr>
          </w:p>
          <w:p w:rsidR="00577351" w:rsidRPr="00D24982" w:rsidRDefault="00577351" w:rsidP="00F57B1B">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875254529"/>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577351" w:rsidRPr="00D24982" w:rsidRDefault="00577351" w:rsidP="00F57B1B">
            <w:pPr>
              <w:kinsoku w:val="0"/>
              <w:wordWrap w:val="0"/>
              <w:autoSpaceDE w:val="0"/>
              <w:autoSpaceDN w:val="0"/>
              <w:spacing w:line="174" w:lineRule="exact"/>
              <w:ind w:right="252"/>
              <w:jc w:val="right"/>
              <w:rPr>
                <w:rFonts w:cs="Times New Roman"/>
                <w:b w:val="0"/>
                <w:color w:val="auto"/>
              </w:rPr>
            </w:pPr>
            <w:r w:rsidRPr="00D24982">
              <w:rPr>
                <w:rFonts w:hint="eastAsia"/>
                <w:b w:val="0"/>
                <w:color w:val="auto"/>
              </w:rPr>
              <w:t>印</w:t>
            </w:r>
          </w:p>
          <w:p w:rsidR="00577351" w:rsidRPr="00D24982" w:rsidRDefault="00577351" w:rsidP="00577351">
            <w:pPr>
              <w:kinsoku w:val="0"/>
              <w:autoSpaceDE w:val="0"/>
              <w:autoSpaceDN w:val="0"/>
              <w:spacing w:line="174" w:lineRule="exact"/>
              <w:ind w:firstLineChars="2400" w:firstLine="6048"/>
              <w:jc w:val="right"/>
              <w:rPr>
                <w:rFonts w:cs="Times New Roman"/>
                <w:b w:val="0"/>
                <w:color w:val="auto"/>
              </w:rPr>
            </w:pPr>
          </w:p>
        </w:tc>
      </w:tr>
    </w:tbl>
    <w:p w:rsidR="00577351" w:rsidRPr="00D24982" w:rsidRDefault="00577351" w:rsidP="0057735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577351" w:rsidRPr="00D24982" w:rsidTr="00F57B1B">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577351" w:rsidRPr="00D24982" w:rsidRDefault="00577351" w:rsidP="00F57B1B">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577351" w:rsidRPr="00D24982" w:rsidRDefault="00577351" w:rsidP="00F57B1B">
            <w:pPr>
              <w:kinsoku w:val="0"/>
              <w:autoSpaceDE w:val="0"/>
              <w:autoSpaceDN w:val="0"/>
              <w:spacing w:line="154" w:lineRule="exact"/>
              <w:rPr>
                <w:b w:val="0"/>
                <w:color w:val="auto"/>
                <w:sz w:val="16"/>
                <w:szCs w:val="16"/>
              </w:rPr>
            </w:pPr>
            <w:r w:rsidRPr="00D24982">
              <w:rPr>
                <w:rFonts w:hint="eastAsia"/>
                <w:b w:val="0"/>
                <w:color w:val="auto"/>
                <w:sz w:val="16"/>
                <w:szCs w:val="16"/>
              </w:rPr>
              <w:t>□診断書写し　　□保佐人候補者事情説明書　　□候補者の住民票写し　　□候補者の戸籍謄本</w:t>
            </w:r>
          </w:p>
          <w:p w:rsidR="00577351" w:rsidRPr="00D24982" w:rsidRDefault="00577351" w:rsidP="00F57B1B">
            <w:pPr>
              <w:kinsoku w:val="0"/>
              <w:autoSpaceDE w:val="0"/>
              <w:autoSpaceDN w:val="0"/>
              <w:spacing w:line="174" w:lineRule="exact"/>
              <w:rPr>
                <w:b w:val="0"/>
                <w:color w:val="auto"/>
                <w:sz w:val="16"/>
                <w:szCs w:val="16"/>
              </w:rPr>
            </w:pPr>
          </w:p>
          <w:p w:rsidR="00577351" w:rsidRPr="00D24982" w:rsidRDefault="00577351" w:rsidP="00F57B1B">
            <w:pPr>
              <w:kinsoku w:val="0"/>
              <w:autoSpaceDE w:val="0"/>
              <w:autoSpaceDN w:val="0"/>
              <w:spacing w:line="174" w:lineRule="exact"/>
              <w:rPr>
                <w:b w:val="0"/>
                <w:color w:val="auto"/>
                <w:sz w:val="16"/>
                <w:szCs w:val="16"/>
              </w:rPr>
            </w:pPr>
            <w:r w:rsidRPr="00D24982">
              <w:rPr>
                <w:rFonts w:hint="eastAsia"/>
                <w:b w:val="0"/>
                <w:color w:val="auto"/>
                <w:sz w:val="16"/>
                <w:szCs w:val="16"/>
              </w:rPr>
              <w:t>□</w:t>
            </w:r>
          </w:p>
          <w:p w:rsidR="00577351" w:rsidRPr="00D24982" w:rsidRDefault="00577351" w:rsidP="00F57B1B">
            <w:pPr>
              <w:kinsoku w:val="0"/>
              <w:autoSpaceDE w:val="0"/>
              <w:autoSpaceDN w:val="0"/>
              <w:spacing w:line="174" w:lineRule="exact"/>
              <w:rPr>
                <w:b w:val="0"/>
                <w:color w:val="auto"/>
                <w:sz w:val="16"/>
                <w:szCs w:val="16"/>
              </w:rPr>
            </w:pPr>
          </w:p>
          <w:p w:rsidR="00577351" w:rsidRPr="00D24982" w:rsidRDefault="00577351" w:rsidP="00F57B1B">
            <w:pPr>
              <w:kinsoku w:val="0"/>
              <w:autoSpaceDE w:val="0"/>
              <w:autoSpaceDN w:val="0"/>
              <w:spacing w:line="174" w:lineRule="exact"/>
              <w:rPr>
                <w:rFonts w:cs="Times New Roman"/>
                <w:b w:val="0"/>
                <w:color w:val="auto"/>
                <w:sz w:val="16"/>
                <w:szCs w:val="16"/>
              </w:rPr>
            </w:pPr>
            <w:r w:rsidRPr="00D24982">
              <w:rPr>
                <w:b w:val="0"/>
                <w:color w:val="auto"/>
                <w:sz w:val="16"/>
                <w:szCs w:val="16"/>
              </w:rPr>
              <w:t xml:space="preserve"> </w:t>
            </w:r>
            <w:r w:rsidRPr="00D24982">
              <w:rPr>
                <w:rFonts w:cs="ＭＳ ゴシック" w:hint="eastAsia"/>
                <w:b w:val="0"/>
                <w:color w:val="auto"/>
                <w:sz w:val="16"/>
                <w:szCs w:val="16"/>
              </w:rPr>
              <w:t>※後見登記事項に変更がある場合は□住民票の写し，□戸籍謄本</w:t>
            </w:r>
          </w:p>
        </w:tc>
      </w:tr>
    </w:tbl>
    <w:p w:rsidR="00577351" w:rsidRPr="00D24982" w:rsidRDefault="00577351" w:rsidP="00577351">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F57B1B">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577351" w:rsidRPr="00D24982" w:rsidRDefault="002669A4" w:rsidP="00F57B1B">
            <w:pPr>
              <w:kinsoku w:val="0"/>
              <w:autoSpaceDE w:val="0"/>
              <w:autoSpaceDN w:val="0"/>
              <w:spacing w:line="154" w:lineRule="exact"/>
              <w:jc w:val="center"/>
              <w:rPr>
                <w:rFonts w:cs="Times New Roman"/>
                <w:b w:val="0"/>
                <w:color w:val="auto"/>
              </w:rPr>
            </w:pPr>
            <w:r>
              <w:rPr>
                <w:b w:val="0"/>
                <w:noProof/>
                <w:color w:val="auto"/>
              </w:rPr>
              <w:pict>
                <v:shape id="_x0000_s1313" type="#_x0000_t202" style="position:absolute;left:0;text-align:left;margin-left:9.05pt;margin-top:-.9pt;width:23.4pt;height:89.7pt;z-index:251944960" filled="f" stroked="f">
                  <v:textbox style="mso-next-textbox:#_x0000_s1313" inset="5.85pt,.7pt,5.85pt,.7pt">
                    <w:txbxContent>
                      <w:p w:rsidR="003956C4" w:rsidRDefault="003956C4" w:rsidP="00577351">
                        <w:pPr>
                          <w:rPr>
                            <w:sz w:val="21"/>
                            <w:szCs w:val="21"/>
                          </w:rPr>
                        </w:pPr>
                        <w:r>
                          <w:rPr>
                            <w:rFonts w:hint="eastAsia"/>
                            <w:sz w:val="21"/>
                            <w:szCs w:val="21"/>
                          </w:rPr>
                          <w:t>申</w:t>
                        </w:r>
                      </w:p>
                      <w:p w:rsidR="003956C4" w:rsidRDefault="003956C4" w:rsidP="00577351">
                        <w:pPr>
                          <w:rPr>
                            <w:sz w:val="21"/>
                            <w:szCs w:val="21"/>
                          </w:rPr>
                        </w:pPr>
                        <w:r>
                          <w:rPr>
                            <w:rFonts w:hint="eastAsia"/>
                            <w:sz w:val="21"/>
                            <w:szCs w:val="21"/>
                          </w:rPr>
                          <w:t>立</w:t>
                        </w:r>
                      </w:p>
                      <w:p w:rsidR="003956C4" w:rsidRPr="00E543DD" w:rsidRDefault="003956C4" w:rsidP="00577351">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　　　　　　　　　　　　　　　　電話　　　　　（　　　　）</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tabs>
                <w:tab w:val="left" w:pos="4160"/>
              </w:tabs>
              <w:kinsoku w:val="0"/>
              <w:autoSpaceDE w:val="0"/>
              <w:autoSpaceDN w:val="0"/>
              <w:spacing w:line="154" w:lineRule="exact"/>
              <w:rPr>
                <w:b w:val="0"/>
                <w:color w:val="auto"/>
                <w:sz w:val="16"/>
                <w:szCs w:val="16"/>
              </w:rPr>
            </w:pPr>
            <w:r w:rsidRPr="00D24982">
              <w:rPr>
                <w:rFonts w:hint="eastAsia"/>
                <w:b w:val="0"/>
                <w:color w:val="auto"/>
                <w:sz w:val="16"/>
                <w:szCs w:val="16"/>
              </w:rPr>
              <w:t xml:space="preserve">　　　　　　　　　　　　　　　　　　　　　　　携帯　　　　　（　　　　）</w:t>
            </w: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577351">
            <w:pPr>
              <w:kinsoku w:val="0"/>
              <w:autoSpaceDE w:val="0"/>
              <w:autoSpaceDN w:val="0"/>
              <w:spacing w:line="154"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F57B1B">
        <w:trPr>
          <w:trHeight w:val="1066"/>
        </w:trPr>
        <w:tc>
          <w:tcPr>
            <w:tcW w:w="968" w:type="dxa"/>
            <w:vMerge/>
            <w:tcBorders>
              <w:top w:val="nil"/>
              <w:left w:val="single" w:sz="18"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577351"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577351" w:rsidRPr="00D24982">
              <w:rPr>
                <w:rFonts w:cs="Times New Roman"/>
                <w:b w:val="0"/>
                <w:color w:val="auto"/>
                <w:sz w:val="16"/>
                <w:szCs w:val="16"/>
              </w:rPr>
              <w:instrText>eq \o\ad(</w:instrText>
            </w:r>
            <w:r w:rsidR="00577351" w:rsidRPr="00D24982">
              <w:rPr>
                <w:rFonts w:hint="eastAsia"/>
                <w:b w:val="0"/>
                <w:color w:val="auto"/>
                <w:sz w:val="16"/>
                <w:szCs w:val="16"/>
              </w:rPr>
              <w:instrText>フリガナ</w:instrText>
            </w:r>
            <w:r w:rsidR="00577351" w:rsidRPr="00D24982">
              <w:rPr>
                <w:rFonts w:cs="Times New Roman"/>
                <w:b w:val="0"/>
                <w:color w:val="auto"/>
                <w:sz w:val="16"/>
                <w:szCs w:val="16"/>
              </w:rPr>
              <w:instrText>,</w:instrText>
            </w:r>
            <w:r w:rsidR="00577351" w:rsidRPr="00D24982">
              <w:rPr>
                <w:rFonts w:cs="Times New Roman" w:hint="eastAsia"/>
                <w:b w:val="0"/>
                <w:color w:val="auto"/>
                <w:sz w:val="16"/>
                <w:szCs w:val="16"/>
              </w:rPr>
              <w:instrText xml:space="preserve">　　　</w:instrText>
            </w:r>
            <w:r w:rsidR="0057735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577351" w:rsidRPr="00D24982">
              <w:rPr>
                <w:rFonts w:hint="eastAsia"/>
                <w:b w:val="0"/>
                <w:color w:val="auto"/>
                <w:sz w:val="16"/>
                <w:szCs w:val="16"/>
              </w:rPr>
              <w:t>フリガナ</w:t>
            </w:r>
            <w:r w:rsidRPr="00D24982">
              <w:rPr>
                <w:rFonts w:cs="Times New Roman"/>
                <w:b w:val="0"/>
                <w:color w:val="auto"/>
                <w:sz w:val="16"/>
                <w:szCs w:val="16"/>
              </w:rPr>
              <w:fldChar w:fldCharType="end"/>
            </w:r>
          </w:p>
          <w:p w:rsidR="00577351" w:rsidRPr="00D24982" w:rsidRDefault="00577351" w:rsidP="00F57B1B">
            <w:pPr>
              <w:kinsoku w:val="0"/>
              <w:autoSpaceDE w:val="0"/>
              <w:autoSpaceDN w:val="0"/>
              <w:spacing w:line="154" w:lineRule="exact"/>
              <w:jc w:val="center"/>
              <w:rPr>
                <w:rFonts w:cs="Times New Roman"/>
                <w:b w:val="0"/>
                <w:color w:val="auto"/>
                <w:sz w:val="16"/>
                <w:szCs w:val="16"/>
              </w:rPr>
            </w:pPr>
          </w:p>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r w:rsidRPr="00D24982">
              <w:rPr>
                <w:rFonts w:hint="eastAsia"/>
                <w:b w:val="0"/>
                <w:color w:val="auto"/>
                <w:sz w:val="16"/>
                <w:szCs w:val="16"/>
              </w:rPr>
              <w:t xml:space="preserve">昭和　　</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 xml:space="preserve">　月</w:t>
            </w:r>
            <w:r w:rsidRPr="00D24982">
              <w:rPr>
                <w:rFonts w:hint="eastAsia"/>
                <w:b w:val="0"/>
                <w:color w:val="auto"/>
                <w:sz w:val="16"/>
                <w:szCs w:val="16"/>
              </w:rPr>
              <w:t xml:space="preserve"> </w:t>
            </w:r>
            <w:r w:rsidRPr="00D24982">
              <w:rPr>
                <w:rFonts w:hint="eastAsia"/>
                <w:b w:val="0"/>
                <w:color w:val="auto"/>
                <w:sz w:val="16"/>
                <w:szCs w:val="16"/>
              </w:rPr>
              <w:t xml:space="preserve">　日</w:t>
            </w:r>
            <w:r w:rsidRPr="00D24982">
              <w:rPr>
                <w:b w:val="0"/>
                <w:color w:val="auto"/>
                <w:sz w:val="16"/>
                <w:szCs w:val="16"/>
              </w:rPr>
              <w:t xml:space="preserve"> </w:t>
            </w:r>
            <w:r w:rsidRPr="00D24982">
              <w:rPr>
                <w:rFonts w:hint="eastAsia"/>
                <w:b w:val="0"/>
                <w:color w:val="auto"/>
                <w:sz w:val="16"/>
                <w:szCs w:val="16"/>
              </w:rPr>
              <w:t>生</w:t>
            </w:r>
          </w:p>
          <w:p w:rsidR="00577351" w:rsidRPr="00D24982" w:rsidRDefault="00577351" w:rsidP="00F57B1B">
            <w:pPr>
              <w:spacing w:line="154" w:lineRule="exact"/>
              <w:rPr>
                <w:b w:val="0"/>
                <w:color w:val="auto"/>
                <w:sz w:val="16"/>
                <w:szCs w:val="16"/>
              </w:rPr>
            </w:pPr>
          </w:p>
          <w:p w:rsidR="00577351" w:rsidRPr="00D24982" w:rsidRDefault="00577351" w:rsidP="00F57B1B">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tc>
      </w:tr>
      <w:tr w:rsidR="00D24982" w:rsidRPr="00D24982" w:rsidTr="00F57B1B">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577351" w:rsidRPr="00D24982" w:rsidRDefault="00577351"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本人（被保佐人）</w:t>
            </w:r>
          </w:p>
        </w:tc>
        <w:tc>
          <w:tcPr>
            <w:tcW w:w="967" w:type="dxa"/>
            <w:tcBorders>
              <w:top w:val="single" w:sz="12" w:space="0" w:color="000000"/>
              <w:left w:val="single" w:sz="4" w:space="0" w:color="000000"/>
              <w:bottom w:val="dashed" w:sz="4" w:space="0" w:color="000000"/>
              <w:right w:val="single"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F57B1B">
        <w:trPr>
          <w:trHeight w:val="1141"/>
        </w:trPr>
        <w:tc>
          <w:tcPr>
            <w:tcW w:w="968" w:type="dxa"/>
            <w:vMerge/>
            <w:tcBorders>
              <w:top w:val="nil"/>
              <w:left w:val="single" w:sz="18"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電話</w:t>
            </w:r>
            <w:r w:rsidRPr="00D24982">
              <w:rPr>
                <w:b w:val="0"/>
                <w:color w:val="auto"/>
                <w:sz w:val="16"/>
                <w:szCs w:val="16"/>
              </w:rPr>
              <w:t xml:space="preserve">      </w:t>
            </w: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方）</w:t>
            </w:r>
          </w:p>
        </w:tc>
      </w:tr>
      <w:tr w:rsidR="00577351" w:rsidRPr="00D24982" w:rsidTr="00F57B1B">
        <w:trPr>
          <w:trHeight w:val="1158"/>
        </w:trPr>
        <w:tc>
          <w:tcPr>
            <w:tcW w:w="968" w:type="dxa"/>
            <w:vMerge/>
            <w:tcBorders>
              <w:top w:val="nil"/>
              <w:left w:val="single" w:sz="18" w:space="0" w:color="000000"/>
              <w:bottom w:val="single" w:sz="18"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577351"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577351" w:rsidRPr="00D24982">
              <w:rPr>
                <w:rFonts w:cs="Times New Roman"/>
                <w:b w:val="0"/>
                <w:color w:val="auto"/>
                <w:sz w:val="16"/>
                <w:szCs w:val="16"/>
              </w:rPr>
              <w:instrText>eq \o\ad(</w:instrText>
            </w:r>
            <w:r w:rsidR="00577351" w:rsidRPr="00D24982">
              <w:rPr>
                <w:rFonts w:hint="eastAsia"/>
                <w:b w:val="0"/>
                <w:color w:val="auto"/>
                <w:sz w:val="16"/>
                <w:szCs w:val="16"/>
              </w:rPr>
              <w:instrText>フリガナ</w:instrText>
            </w:r>
            <w:r w:rsidR="00577351" w:rsidRPr="00D24982">
              <w:rPr>
                <w:rFonts w:cs="Times New Roman"/>
                <w:b w:val="0"/>
                <w:color w:val="auto"/>
                <w:sz w:val="16"/>
                <w:szCs w:val="16"/>
              </w:rPr>
              <w:instrText>,</w:instrText>
            </w:r>
            <w:r w:rsidR="00577351" w:rsidRPr="00D24982">
              <w:rPr>
                <w:rFonts w:cs="Times New Roman" w:hint="eastAsia"/>
                <w:b w:val="0"/>
                <w:color w:val="auto"/>
                <w:sz w:val="16"/>
                <w:szCs w:val="16"/>
              </w:rPr>
              <w:instrText xml:space="preserve">　　　</w:instrText>
            </w:r>
            <w:r w:rsidR="0057735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577351" w:rsidRPr="00D24982">
              <w:rPr>
                <w:rFonts w:hint="eastAsia"/>
                <w:b w:val="0"/>
                <w:color w:val="auto"/>
                <w:sz w:val="16"/>
                <w:szCs w:val="16"/>
              </w:rPr>
              <w:t>フリガナ</w:t>
            </w:r>
            <w:r w:rsidRPr="00D24982">
              <w:rPr>
                <w:rFonts w:cs="Times New Roman"/>
                <w:b w:val="0"/>
                <w:color w:val="auto"/>
                <w:sz w:val="16"/>
                <w:szCs w:val="16"/>
              </w:rPr>
              <w:fldChar w:fldCharType="end"/>
            </w:r>
          </w:p>
          <w:p w:rsidR="00577351" w:rsidRPr="00D24982" w:rsidRDefault="00577351" w:rsidP="00F57B1B">
            <w:pPr>
              <w:kinsoku w:val="0"/>
              <w:autoSpaceDE w:val="0"/>
              <w:autoSpaceDN w:val="0"/>
              <w:spacing w:line="154" w:lineRule="exact"/>
              <w:jc w:val="center"/>
              <w:rPr>
                <w:rFonts w:cs="Times New Roman"/>
                <w:b w:val="0"/>
                <w:color w:val="auto"/>
                <w:sz w:val="16"/>
                <w:szCs w:val="16"/>
              </w:rPr>
            </w:pPr>
          </w:p>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p>
        </w:tc>
      </w:tr>
    </w:tbl>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jc w:val="center"/>
        <w:rPr>
          <w:rFonts w:cs="Times New Roman"/>
          <w:color w:val="auto"/>
        </w:rPr>
      </w:pPr>
      <w:r w:rsidRPr="00D24982">
        <w:rPr>
          <w:b w:val="0"/>
          <w:color w:val="auto"/>
          <w:sz w:val="20"/>
          <w:szCs w:val="20"/>
        </w:rPr>
        <w:t>(1/</w:t>
      </w:r>
      <w:r w:rsidRPr="00D24982">
        <w:rPr>
          <w:rFonts w:hint="eastAsia"/>
          <w:b w:val="0"/>
          <w:color w:val="auto"/>
          <w:sz w:val="20"/>
          <w:szCs w:val="20"/>
        </w:rPr>
        <w:t>2</w:t>
      </w:r>
      <w:r w:rsidRPr="00D24982">
        <w:rPr>
          <w:b w:val="0"/>
          <w:color w:val="auto"/>
          <w:sz w:val="20"/>
          <w:szCs w:val="20"/>
        </w:rPr>
        <w:t>)</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776"/>
        </w:trPr>
        <w:tc>
          <w:tcPr>
            <w:tcW w:w="9193" w:type="dxa"/>
            <w:tcBorders>
              <w:top w:val="single" w:sz="18" w:space="0" w:color="000000"/>
              <w:left w:val="single" w:sz="18" w:space="0" w:color="000000"/>
              <w:bottom w:val="single"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p w:rsidR="00577351" w:rsidRPr="00D24982" w:rsidRDefault="00577351" w:rsidP="00F57B1B">
            <w:pPr>
              <w:kinsoku w:val="0"/>
              <w:autoSpaceDE w:val="0"/>
              <w:autoSpaceDN w:val="0"/>
              <w:spacing w:line="232" w:lineRule="atLeast"/>
              <w:jc w:val="center"/>
              <w:rPr>
                <w:rFonts w:cs="Times New Roman"/>
                <w:color w:val="auto"/>
              </w:rPr>
            </w:pPr>
            <w:r w:rsidRPr="00D24982">
              <w:rPr>
                <w:rFonts w:hint="eastAsia"/>
                <w:color w:val="auto"/>
              </w:rPr>
              <w:t>申　　　　立　　　　て　　　　の　　　　趣　　　　旨</w:t>
            </w:r>
          </w:p>
        </w:tc>
      </w:tr>
      <w:tr w:rsidR="00577351" w:rsidRPr="00D24982" w:rsidTr="00F57B1B">
        <w:trPr>
          <w:trHeight w:val="1183"/>
        </w:trPr>
        <w:tc>
          <w:tcPr>
            <w:tcW w:w="9193" w:type="dxa"/>
            <w:tcBorders>
              <w:top w:val="single" w:sz="4" w:space="0" w:color="000000"/>
              <w:left w:val="single" w:sz="18" w:space="0" w:color="000000"/>
              <w:bottom w:val="single" w:sz="18" w:space="0" w:color="000000"/>
              <w:right w:val="single" w:sz="18" w:space="0" w:color="000000"/>
            </w:tcBorders>
          </w:tcPr>
          <w:p w:rsidR="00577351" w:rsidRPr="00D24982" w:rsidRDefault="00577351" w:rsidP="00577351">
            <w:pPr>
              <w:kinsoku w:val="0"/>
              <w:autoSpaceDE w:val="0"/>
              <w:autoSpaceDN w:val="0"/>
              <w:ind w:firstLineChars="100" w:firstLine="252"/>
              <w:rPr>
                <w:rFonts w:cs="Times New Roman"/>
                <w:b w:val="0"/>
                <w:color w:val="auto"/>
              </w:rPr>
            </w:pPr>
            <w:r w:rsidRPr="00D24982">
              <w:rPr>
                <w:rFonts w:cs="Times New Roman" w:hint="eastAsia"/>
                <w:b w:val="0"/>
                <w:color w:val="auto"/>
              </w:rPr>
              <w:t>□　申立人が被保佐人の保佐人を辞任することの許可を求める。</w:t>
            </w:r>
          </w:p>
          <w:p w:rsidR="00577351" w:rsidRPr="00D24982" w:rsidRDefault="00577351" w:rsidP="00577351">
            <w:pPr>
              <w:kinsoku w:val="0"/>
              <w:autoSpaceDE w:val="0"/>
              <w:autoSpaceDN w:val="0"/>
              <w:ind w:firstLineChars="100" w:firstLine="252"/>
              <w:rPr>
                <w:rFonts w:cs="Times New Roman"/>
                <w:b w:val="0"/>
                <w:color w:val="auto"/>
              </w:rPr>
            </w:pPr>
            <w:r w:rsidRPr="00D24982">
              <w:rPr>
                <w:rFonts w:cs="Times New Roman" w:hint="eastAsia"/>
                <w:b w:val="0"/>
                <w:color w:val="auto"/>
              </w:rPr>
              <w:t>□　被保佐人の保佐人を選任することを求める。</w:t>
            </w:r>
          </w:p>
        </w:tc>
      </w:tr>
    </w:tbl>
    <w:p w:rsidR="00577351" w:rsidRPr="00D24982" w:rsidRDefault="00577351" w:rsidP="00577351">
      <w:pPr>
        <w:tabs>
          <w:tab w:val="left" w:pos="402"/>
        </w:tabs>
        <w:adjustRightInd/>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541"/>
        <w:gridCol w:w="2580"/>
        <w:gridCol w:w="564"/>
        <w:gridCol w:w="1573"/>
      </w:tblGrid>
      <w:tr w:rsidR="00D24982" w:rsidRPr="00D24982" w:rsidTr="00F57B1B">
        <w:trPr>
          <w:trHeight w:val="583"/>
        </w:trPr>
        <w:tc>
          <w:tcPr>
            <w:tcW w:w="9193" w:type="dxa"/>
            <w:gridSpan w:val="6"/>
            <w:tcBorders>
              <w:top w:val="single" w:sz="18" w:space="0" w:color="000000"/>
              <w:left w:val="single" w:sz="18" w:space="0" w:color="000000"/>
              <w:bottom w:val="single" w:sz="18" w:space="0" w:color="000000"/>
              <w:right w:val="single" w:sz="18" w:space="0" w:color="000000"/>
            </w:tcBorders>
            <w:vAlign w:val="center"/>
          </w:tcPr>
          <w:p w:rsidR="00577351" w:rsidRPr="00D24982" w:rsidRDefault="00577351" w:rsidP="00F57B1B">
            <w:pPr>
              <w:kinsoku w:val="0"/>
              <w:autoSpaceDE w:val="0"/>
              <w:autoSpaceDN w:val="0"/>
              <w:spacing w:line="232" w:lineRule="atLeast"/>
              <w:jc w:val="center"/>
              <w:rPr>
                <w:rFonts w:cs="Times New Roman"/>
                <w:color w:val="auto"/>
              </w:rPr>
            </w:pPr>
            <w:r w:rsidRPr="00D24982">
              <w:rPr>
                <w:rFonts w:hint="eastAsia"/>
                <w:color w:val="auto"/>
              </w:rPr>
              <w:t>申　　　　立　　　　て　　　　の　　　　理　　　　由</w:t>
            </w:r>
          </w:p>
        </w:tc>
      </w:tr>
      <w:tr w:rsidR="00D24982" w:rsidRPr="00D24982" w:rsidTr="00F57B1B">
        <w:trPr>
          <w:trHeight w:val="696"/>
        </w:trPr>
        <w:tc>
          <w:tcPr>
            <w:tcW w:w="9193" w:type="dxa"/>
            <w:gridSpan w:val="6"/>
            <w:tcBorders>
              <w:top w:val="single" w:sz="18"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696"/>
        </w:trPr>
        <w:tc>
          <w:tcPr>
            <w:tcW w:w="9193" w:type="dxa"/>
            <w:gridSpan w:val="6"/>
            <w:tcBorders>
              <w:top w:val="dashed" w:sz="4" w:space="0" w:color="000000"/>
              <w:left w:val="single" w:sz="18" w:space="0" w:color="000000"/>
              <w:bottom w:val="single"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tc>
      </w:tr>
      <w:tr w:rsidR="00D24982" w:rsidRPr="00D24982" w:rsidTr="00F57B1B">
        <w:trPr>
          <w:trHeight w:val="1402"/>
        </w:trPr>
        <w:tc>
          <w:tcPr>
            <w:tcW w:w="9193" w:type="dxa"/>
            <w:gridSpan w:val="6"/>
            <w:tcBorders>
              <w:top w:val="single" w:sz="4" w:space="0" w:color="000000"/>
              <w:left w:val="single" w:sz="18"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b w:val="0"/>
                <w:color w:val="auto"/>
              </w:rPr>
            </w:pPr>
            <w:r w:rsidRPr="00D24982">
              <w:rPr>
                <w:rFonts w:cs="Times New Roman" w:hint="eastAsia"/>
                <w:b w:val="0"/>
                <w:color w:val="auto"/>
              </w:rPr>
              <w:t>保佐人候補者について</w:t>
            </w:r>
          </w:p>
          <w:p w:rsidR="00577351" w:rsidRPr="00D24982" w:rsidRDefault="00577351" w:rsidP="00F57B1B">
            <w:pPr>
              <w:kinsoku w:val="0"/>
              <w:autoSpaceDE w:val="0"/>
              <w:autoSpaceDN w:val="0"/>
              <w:spacing w:line="232" w:lineRule="atLeast"/>
              <w:rPr>
                <w:rFonts w:cs="Times New Roman"/>
                <w:b w:val="0"/>
                <w:color w:val="auto"/>
              </w:rPr>
            </w:pPr>
            <w:r w:rsidRPr="00D24982">
              <w:rPr>
                <w:rFonts w:cs="Times New Roman" w:hint="eastAsia"/>
                <w:b w:val="0"/>
                <w:color w:val="auto"/>
              </w:rPr>
              <w:t xml:space="preserve">　□　人選は裁判所に一任します。</w:t>
            </w:r>
          </w:p>
          <w:p w:rsidR="00577351" w:rsidRPr="00D24982" w:rsidRDefault="00577351" w:rsidP="00F57B1B">
            <w:pPr>
              <w:kinsoku w:val="0"/>
              <w:autoSpaceDE w:val="0"/>
              <w:autoSpaceDN w:val="0"/>
              <w:spacing w:line="232" w:lineRule="atLeast"/>
              <w:rPr>
                <w:rFonts w:cs="Times New Roman"/>
                <w:b w:val="0"/>
                <w:color w:val="auto"/>
              </w:rPr>
            </w:pPr>
            <w:r w:rsidRPr="00D24982">
              <w:rPr>
                <w:rFonts w:cs="Times New Roman" w:hint="eastAsia"/>
                <w:b w:val="0"/>
                <w:color w:val="auto"/>
              </w:rPr>
              <w:t xml:space="preserve">　□　下記の候補者を希望します。</w:t>
            </w:r>
          </w:p>
        </w:tc>
      </w:tr>
      <w:tr w:rsidR="00D24982" w:rsidRPr="00D24982" w:rsidTr="00F57B1B">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577351" w:rsidRPr="00D24982" w:rsidRDefault="00577351" w:rsidP="00F57B1B">
            <w:pPr>
              <w:jc w:val="center"/>
              <w:rPr>
                <w:rFonts w:cs="Times New Roman"/>
                <w:b w:val="0"/>
                <w:color w:val="auto"/>
                <w:position w:val="6"/>
                <w:sz w:val="16"/>
                <w:szCs w:val="16"/>
              </w:rPr>
            </w:pPr>
            <w:r w:rsidRPr="00D24982">
              <w:rPr>
                <w:rFonts w:cs="Times New Roman" w:hint="eastAsia"/>
                <w:b w:val="0"/>
                <w:color w:val="auto"/>
                <w:spacing w:val="22"/>
                <w:w w:val="88"/>
                <w:position w:val="6"/>
                <w:sz w:val="16"/>
                <w:szCs w:val="16"/>
              </w:rPr>
              <w:t>保佐人候補</w:t>
            </w:r>
            <w:r w:rsidRPr="00D24982">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住　　所</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tc>
        <w:tc>
          <w:tcPr>
            <w:tcW w:w="7258" w:type="dxa"/>
            <w:gridSpan w:val="4"/>
            <w:tcBorders>
              <w:top w:val="dashed" w:sz="4"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電話</w:t>
            </w:r>
            <w:r w:rsidRPr="00D24982">
              <w:rPr>
                <w:b w:val="0"/>
                <w:color w:val="auto"/>
                <w:sz w:val="16"/>
                <w:szCs w:val="16"/>
              </w:rPr>
              <w:t xml:space="preserve">      </w:t>
            </w: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F57B1B">
        <w:trPr>
          <w:trHeight w:val="829"/>
        </w:trPr>
        <w:tc>
          <w:tcPr>
            <w:tcW w:w="968" w:type="dxa"/>
            <w:vMerge/>
            <w:tcBorders>
              <w:top w:val="nil"/>
              <w:left w:val="single" w:sz="18"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37691" w:rsidP="00F57B1B">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577351" w:rsidRPr="00D24982">
              <w:rPr>
                <w:rFonts w:cs="Times New Roman"/>
                <w:b w:val="0"/>
                <w:color w:val="auto"/>
                <w:sz w:val="16"/>
                <w:szCs w:val="16"/>
              </w:rPr>
              <w:instrText>eq \o\ad(</w:instrText>
            </w:r>
            <w:r w:rsidR="00577351" w:rsidRPr="00D24982">
              <w:rPr>
                <w:rFonts w:hint="eastAsia"/>
                <w:b w:val="0"/>
                <w:color w:val="auto"/>
                <w:sz w:val="16"/>
                <w:szCs w:val="16"/>
              </w:rPr>
              <w:instrText>フリガナ</w:instrText>
            </w:r>
            <w:r w:rsidR="00577351" w:rsidRPr="00D24982">
              <w:rPr>
                <w:rFonts w:cs="Times New Roman"/>
                <w:b w:val="0"/>
                <w:color w:val="auto"/>
                <w:sz w:val="16"/>
                <w:szCs w:val="16"/>
              </w:rPr>
              <w:instrText>,</w:instrText>
            </w:r>
            <w:r w:rsidR="00577351" w:rsidRPr="00D24982">
              <w:rPr>
                <w:rFonts w:cs="Times New Roman" w:hint="eastAsia"/>
                <w:b w:val="0"/>
                <w:color w:val="auto"/>
                <w:sz w:val="16"/>
                <w:szCs w:val="16"/>
              </w:rPr>
              <w:instrText xml:space="preserve">　　　</w:instrText>
            </w:r>
            <w:r w:rsidR="0057735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577351" w:rsidRPr="00D24982">
              <w:rPr>
                <w:rFonts w:hint="eastAsia"/>
                <w:b w:val="0"/>
                <w:color w:val="auto"/>
                <w:sz w:val="16"/>
                <w:szCs w:val="16"/>
              </w:rPr>
              <w:t>フリガナ</w:t>
            </w:r>
            <w:r w:rsidRPr="00D24982">
              <w:rPr>
                <w:rFonts w:cs="Times New Roman"/>
                <w:b w:val="0"/>
                <w:color w:val="auto"/>
                <w:sz w:val="16"/>
                <w:szCs w:val="16"/>
              </w:rPr>
              <w:fldChar w:fldCharType="end"/>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氏　　名</w:t>
            </w:r>
          </w:p>
        </w:tc>
        <w:tc>
          <w:tcPr>
            <w:tcW w:w="2541" w:type="dxa"/>
            <w:tcBorders>
              <w:top w:val="dashed" w:sz="4" w:space="0" w:color="000000"/>
              <w:left w:val="single" w:sz="4" w:space="0" w:color="000000"/>
              <w:bottom w:val="dashed" w:sz="4" w:space="0" w:color="000000"/>
              <w:right w:val="dashed"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tc>
        <w:tc>
          <w:tcPr>
            <w:tcW w:w="2580" w:type="dxa"/>
            <w:tcBorders>
              <w:top w:val="dashed" w:sz="4" w:space="0" w:color="000000"/>
              <w:left w:val="dashed" w:sz="4" w:space="0" w:color="000000"/>
              <w:bottom w:val="dashed" w:sz="4" w:space="0" w:color="000000"/>
              <w:right w:val="dashed" w:sz="4" w:space="0" w:color="000000"/>
            </w:tcBorders>
            <w:vAlign w:val="center"/>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r w:rsidRPr="00D24982">
              <w:rPr>
                <w:rFonts w:hint="eastAsia"/>
                <w:b w:val="0"/>
                <w:color w:val="auto"/>
                <w:sz w:val="16"/>
                <w:szCs w:val="16"/>
              </w:rPr>
              <w:t xml:space="preserve">昭和　　</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 xml:space="preserve">　月</w:t>
            </w:r>
            <w:r w:rsidRPr="00D24982">
              <w:rPr>
                <w:rFonts w:hint="eastAsia"/>
                <w:b w:val="0"/>
                <w:color w:val="auto"/>
                <w:sz w:val="16"/>
                <w:szCs w:val="16"/>
              </w:rPr>
              <w:t xml:space="preserve"> </w:t>
            </w:r>
            <w:r w:rsidRPr="00D24982">
              <w:rPr>
                <w:rFonts w:hint="eastAsia"/>
                <w:b w:val="0"/>
                <w:color w:val="auto"/>
                <w:sz w:val="16"/>
                <w:szCs w:val="16"/>
              </w:rPr>
              <w:t xml:space="preserve">　日</w:t>
            </w:r>
            <w:r w:rsidRPr="00D24982">
              <w:rPr>
                <w:b w:val="0"/>
                <w:color w:val="auto"/>
                <w:sz w:val="16"/>
                <w:szCs w:val="16"/>
              </w:rPr>
              <w:t xml:space="preserve"> </w:t>
            </w:r>
            <w:r w:rsidRPr="00D24982">
              <w:rPr>
                <w:rFonts w:hint="eastAsia"/>
                <w:b w:val="0"/>
                <w:color w:val="auto"/>
                <w:sz w:val="16"/>
                <w:szCs w:val="16"/>
              </w:rPr>
              <w:t>生</w:t>
            </w:r>
          </w:p>
          <w:p w:rsidR="00577351" w:rsidRPr="00D24982" w:rsidRDefault="00577351" w:rsidP="00F57B1B">
            <w:pPr>
              <w:spacing w:line="154" w:lineRule="exact"/>
              <w:rPr>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職</w:t>
            </w:r>
            <w:r w:rsidRPr="00D24982">
              <w:rPr>
                <w:rFonts w:hint="eastAsia"/>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tc>
      </w:tr>
      <w:tr w:rsidR="00577351" w:rsidRPr="00D24982" w:rsidTr="00F57B1B">
        <w:trPr>
          <w:trHeight w:val="887"/>
        </w:trPr>
        <w:tc>
          <w:tcPr>
            <w:tcW w:w="968" w:type="dxa"/>
            <w:vMerge/>
            <w:tcBorders>
              <w:top w:val="nil"/>
              <w:left w:val="single" w:sz="18" w:space="0" w:color="000000"/>
              <w:bottom w:val="single" w:sz="18"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本　　人</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8"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tc>
      </w:tr>
    </w:tbl>
    <w:p w:rsidR="00577351" w:rsidRPr="00D24982" w:rsidRDefault="00577351" w:rsidP="00577351">
      <w:pPr>
        <w:tabs>
          <w:tab w:val="left" w:pos="402"/>
        </w:tabs>
        <w:adjustRightInd/>
        <w:spacing w:line="272" w:lineRule="exact"/>
        <w:rPr>
          <w:b w:val="0"/>
          <w:color w:val="auto"/>
          <w:sz w:val="20"/>
          <w:szCs w:val="20"/>
        </w:rPr>
      </w:pPr>
    </w:p>
    <w:p w:rsidR="00577351" w:rsidRPr="00D24982" w:rsidRDefault="00577351" w:rsidP="00577351">
      <w:pPr>
        <w:tabs>
          <w:tab w:val="left" w:pos="402"/>
        </w:tabs>
        <w:adjustRightInd/>
        <w:spacing w:line="272" w:lineRule="exact"/>
        <w:rPr>
          <w:b w:val="0"/>
          <w:color w:val="auto"/>
          <w:sz w:val="20"/>
          <w:szCs w:val="20"/>
        </w:rPr>
      </w:pPr>
      <w:r w:rsidRPr="00D24982">
        <w:rPr>
          <w:rFonts w:hint="eastAsia"/>
          <w:b w:val="0"/>
          <w:color w:val="auto"/>
          <w:sz w:val="20"/>
          <w:szCs w:val="20"/>
        </w:rPr>
        <w:t>※太枠の中のみ記載してください。</w:t>
      </w:r>
    </w:p>
    <w:p w:rsidR="00577351" w:rsidRPr="00D24982" w:rsidRDefault="00577351" w:rsidP="00577351">
      <w:pPr>
        <w:tabs>
          <w:tab w:val="left" w:pos="402"/>
        </w:tabs>
        <w:adjustRightInd/>
        <w:spacing w:line="272" w:lineRule="exact"/>
        <w:jc w:val="center"/>
        <w:rPr>
          <w:b w:val="0"/>
          <w:color w:val="auto"/>
          <w:sz w:val="20"/>
          <w:szCs w:val="20"/>
        </w:rPr>
      </w:pPr>
      <w:r w:rsidRPr="00D24982">
        <w:rPr>
          <w:b w:val="0"/>
          <w:color w:val="auto"/>
          <w:sz w:val="20"/>
          <w:szCs w:val="20"/>
        </w:rPr>
        <w:t>(2/</w:t>
      </w:r>
      <w:r w:rsidRPr="00D24982">
        <w:rPr>
          <w:rFonts w:hint="eastAsia"/>
          <w:b w:val="0"/>
          <w:color w:val="auto"/>
          <w:sz w:val="20"/>
          <w:szCs w:val="20"/>
        </w:rPr>
        <w:t>2</w:t>
      </w:r>
      <w:r w:rsidRPr="00D24982">
        <w:rPr>
          <w:b w:val="0"/>
          <w:color w:val="auto"/>
          <w:sz w:val="20"/>
          <w:szCs w:val="20"/>
        </w:rPr>
        <w:t>)</w:t>
      </w:r>
    </w:p>
    <w:p w:rsidR="00577351" w:rsidRPr="00D24982" w:rsidRDefault="00577351" w:rsidP="00577351">
      <w:pPr>
        <w:tabs>
          <w:tab w:val="left" w:pos="402"/>
        </w:tabs>
        <w:adjustRightInd/>
        <w:spacing w:after="180" w:line="272" w:lineRule="exact"/>
        <w:rPr>
          <w:rFonts w:asciiTheme="minorEastAsia" w:eastAsiaTheme="minorEastAsia" w:hAnsiTheme="minorEastAsia"/>
          <w:b w:val="0"/>
          <w:color w:val="auto"/>
          <w:sz w:val="21"/>
          <w:szCs w:val="21"/>
          <w:bdr w:val="single" w:sz="4" w:space="0" w:color="auto"/>
        </w:rPr>
      </w:pPr>
      <w:r w:rsidRPr="00D24982">
        <w:rPr>
          <w:rFonts w:asciiTheme="minorEastAsia" w:eastAsiaTheme="minorEastAsia" w:hAnsiTheme="minorEastAsia" w:hint="eastAsia"/>
          <w:b w:val="0"/>
          <w:color w:val="auto"/>
          <w:sz w:val="21"/>
          <w:szCs w:val="21"/>
          <w:bdr w:val="single" w:sz="4" w:space="0" w:color="auto"/>
        </w:rPr>
        <w:t>記　載　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24982" w:rsidRPr="00D24982" w:rsidTr="00F57B1B">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577351" w:rsidRPr="00D24982" w:rsidRDefault="00577351" w:rsidP="00F57B1B">
            <w:pPr>
              <w:kinsoku w:val="0"/>
              <w:autoSpaceDE w:val="0"/>
              <w:autoSpaceDN w:val="0"/>
              <w:spacing w:line="232" w:lineRule="atLeast"/>
              <w:jc w:val="right"/>
              <w:rPr>
                <w:rFonts w:cs="Times New Roman"/>
                <w:b w:val="0"/>
                <w:color w:val="auto"/>
                <w:sz w:val="16"/>
                <w:szCs w:val="16"/>
              </w:rPr>
            </w:pPr>
            <w:r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577351" w:rsidRPr="00D24982" w:rsidRDefault="00577351" w:rsidP="00F57B1B">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577351" w:rsidRPr="00D24982" w:rsidRDefault="002669A4" w:rsidP="00F57B1B">
            <w:pPr>
              <w:kinsoku w:val="0"/>
              <w:autoSpaceDE w:val="0"/>
              <w:autoSpaceDN w:val="0"/>
              <w:spacing w:line="232" w:lineRule="atLeast"/>
              <w:jc w:val="center"/>
              <w:rPr>
                <w:rFonts w:cs="Times New Roman"/>
                <w:b w:val="0"/>
                <w:color w:val="auto"/>
              </w:rPr>
            </w:pPr>
            <w:r>
              <w:rPr>
                <w:rFonts w:cs="Times New Roman"/>
                <w:b w:val="0"/>
                <w:noProof/>
                <w:color w:val="auto"/>
              </w:rPr>
              <w:pict>
                <v:shape id="_x0000_s1321" type="#_x0000_t202" style="position:absolute;left:0;text-align:left;margin-left:19.6pt;margin-top:25.4pt;width:265.2pt;height:47.35pt;z-index:251953152;mso-position-horizontal-relative:text;mso-position-vertical-relative:text;mso-width-relative:margin;mso-height-relative:margin">
                  <v:textbox style="mso-next-textbox:#_x0000_s1321" inset=".5mm,.5mm,.5mm,.5mm">
                    <w:txbxContent>
                      <w:p w:rsidR="003956C4" w:rsidRPr="000A5A5C" w:rsidRDefault="003956C4" w:rsidP="0057735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辞任許可のみ求める場合は800円分，辞任許可と選任とを求めるときは1600円分の収入印紙を貼ってください。また，1400円分の収入印紙をこれとは別に添付してください。</w:t>
                        </w:r>
                      </w:p>
                    </w:txbxContent>
                  </v:textbox>
                </v:shape>
              </w:pict>
            </w:r>
            <w:r w:rsidR="00577351" w:rsidRPr="00D24982">
              <w:rPr>
                <w:rFonts w:hint="eastAsia"/>
                <w:b w:val="0"/>
                <w:color w:val="auto"/>
                <w:sz w:val="28"/>
                <w:szCs w:val="28"/>
              </w:rPr>
              <w:t>保佐人辞任許可（等）　申　立　書</w:t>
            </w:r>
          </w:p>
        </w:tc>
      </w:tr>
      <w:tr w:rsidR="00D24982" w:rsidRPr="00D24982" w:rsidTr="00F57B1B">
        <w:trPr>
          <w:trHeight w:val="266"/>
        </w:trPr>
        <w:tc>
          <w:tcPr>
            <w:tcW w:w="3226" w:type="dxa"/>
            <w:gridSpan w:val="2"/>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577351" w:rsidRPr="00D24982" w:rsidRDefault="002669A4" w:rsidP="00F57B1B">
            <w:pPr>
              <w:kinsoku w:val="0"/>
              <w:autoSpaceDE w:val="0"/>
              <w:autoSpaceDN w:val="0"/>
              <w:spacing w:line="232" w:lineRule="atLeast"/>
              <w:rPr>
                <w:rFonts w:cs="Times New Roman"/>
                <w:b w:val="0"/>
                <w:color w:val="auto"/>
              </w:rPr>
            </w:pPr>
            <w:r>
              <w:rPr>
                <w:rFonts w:cs="Times New Roman"/>
                <w:b w:val="0"/>
                <w:noProof/>
                <w:color w:val="auto"/>
              </w:rPr>
              <w:pict>
                <v:shape id="_x0000_s1322" type="#_x0000_t32" style="position:absolute;left:0;text-align:left;margin-left:130.7pt;margin-top:20.2pt;width:16.4pt;height:18.05pt;flip:x;z-index:251954176;mso-position-horizontal-relative:text;mso-position-vertical-relative:text" o:connectortype="straight">
                  <v:stroke endarrow="block"/>
                </v:shape>
              </w:pict>
            </w:r>
          </w:p>
        </w:tc>
      </w:tr>
      <w:tr w:rsidR="00D24982" w:rsidRPr="00D24982" w:rsidTr="00F57B1B">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577351" w:rsidRPr="00D24982" w:rsidRDefault="00577351" w:rsidP="00F57B1B">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577351" w:rsidRPr="00D24982" w:rsidRDefault="002669A4" w:rsidP="00F57B1B">
            <w:pPr>
              <w:kinsoku w:val="0"/>
              <w:autoSpaceDE w:val="0"/>
              <w:autoSpaceDN w:val="0"/>
              <w:spacing w:line="232" w:lineRule="atLeast"/>
              <w:rPr>
                <w:b w:val="0"/>
                <w:color w:val="auto"/>
                <w:sz w:val="16"/>
                <w:szCs w:val="16"/>
              </w:rPr>
            </w:pPr>
            <w:r>
              <w:rPr>
                <w:rFonts w:cs="Times New Roman"/>
                <w:b w:val="0"/>
                <w:noProof/>
                <w:color w:val="auto"/>
              </w:rPr>
              <w:pict>
                <v:shape id="_x0000_s1318" type="#_x0000_t202" style="position:absolute;left:0;text-align:left;margin-left:94.15pt;margin-top:12.15pt;width:68.5pt;height:79.5pt;z-index:251950080;mso-position-horizontal-relative:text;mso-position-vertical-relative:text;mso-width-relative:margin;mso-height-relative:margin" filled="f">
                  <v:textbox style="mso-next-textbox:#_x0000_s1318">
                    <w:txbxContent>
                      <w:p w:rsidR="003956C4" w:rsidRDefault="003956C4" w:rsidP="00577351">
                        <w:r>
                          <w:rPr>
                            <w:rFonts w:hint="eastAsia"/>
                          </w:rPr>
                          <w:t>収入印紙</w:t>
                        </w:r>
                      </w:p>
                    </w:txbxContent>
                  </v:textbox>
                </v:shape>
              </w:pict>
            </w:r>
            <w:r>
              <w:rPr>
                <w:rFonts w:cs="Times New Roman"/>
                <w:b w:val="0"/>
                <w:noProof/>
                <w:color w:val="auto"/>
              </w:rPr>
              <w:pict>
                <v:shape id="_x0000_s1311" type="#_x0000_t202" style="position:absolute;left:0;text-align:left;margin-left:18.9pt;margin-top:12.15pt;width:68.5pt;height:79.5pt;z-index:251942912;mso-position-horizontal-relative:text;mso-position-vertical-relative:text;mso-width-relative:margin;mso-height-relative:margin" filled="f">
                  <v:textbox style="mso-next-textbox:#_x0000_s1311">
                    <w:txbxContent>
                      <w:p w:rsidR="003956C4" w:rsidRDefault="003956C4" w:rsidP="00577351">
                        <w:r>
                          <w:rPr>
                            <w:rFonts w:hint="eastAsia"/>
                          </w:rPr>
                          <w:t>収入印紙</w:t>
                        </w:r>
                      </w:p>
                    </w:txbxContent>
                  </v:textbox>
                </v:shape>
              </w:pict>
            </w:r>
            <w:r w:rsidR="00577351" w:rsidRPr="00D24982">
              <w:rPr>
                <w:rFonts w:hint="eastAsia"/>
                <w:b w:val="0"/>
                <w:color w:val="auto"/>
                <w:sz w:val="16"/>
                <w:szCs w:val="16"/>
              </w:rPr>
              <w:t>（この欄に収入印紙をはる。）</w:t>
            </w:r>
          </w:p>
          <w:p w:rsidR="00577351" w:rsidRPr="00D24982" w:rsidRDefault="002669A4" w:rsidP="00F57B1B">
            <w:pPr>
              <w:kinsoku w:val="0"/>
              <w:autoSpaceDE w:val="0"/>
              <w:autoSpaceDN w:val="0"/>
              <w:spacing w:line="1400" w:lineRule="exact"/>
              <w:jc w:val="right"/>
              <w:rPr>
                <w:rFonts w:cs="Times New Roman"/>
                <w:b w:val="0"/>
                <w:color w:val="auto"/>
              </w:rPr>
            </w:pPr>
            <w:r>
              <w:rPr>
                <w:rFonts w:cs="Times New Roman"/>
                <w:b w:val="0"/>
                <w:noProof/>
                <w:color w:val="auto"/>
              </w:rPr>
              <w:pict>
                <v:shape id="_x0000_s1320" type="#_x0000_t32" style="position:absolute;left:0;text-align:left;margin-left:43pt;margin-top:76.05pt;width:11.15pt;height:12.55pt;flip:x;z-index:251952128" o:connectortype="straight">
                  <v:stroke endarrow="block"/>
                </v:shape>
              </w:pict>
            </w:r>
            <w:r>
              <w:rPr>
                <w:rFonts w:cs="Times New Roman"/>
                <w:b w:val="0"/>
                <w:noProof/>
                <w:color w:val="auto"/>
              </w:rPr>
              <w:pict>
                <v:shape id="_x0000_s1319" type="#_x0000_t202" style="position:absolute;left:0;text-align:left;margin-left:54.25pt;margin-top:59.05pt;width:223.45pt;height:24.7pt;z-index:251951104;mso-width-relative:margin;mso-height-relative:margin">
                  <v:textbox style="mso-next-textbox:#_x0000_s1319" inset=".5mm,.5mm,.5mm,.5mm">
                    <w:txbxContent>
                      <w:p w:rsidR="003956C4" w:rsidRPr="000A5A5C" w:rsidRDefault="003956C4" w:rsidP="0057735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577351" w:rsidRPr="00D24982">
              <w:rPr>
                <w:rFonts w:hint="eastAsia"/>
                <w:b w:val="0"/>
                <w:color w:val="auto"/>
                <w:sz w:val="16"/>
                <w:szCs w:val="16"/>
              </w:rPr>
              <w:t>（はった印紙に押印しないでください。）</w:t>
            </w:r>
          </w:p>
        </w:tc>
      </w:tr>
      <w:tr w:rsidR="00D24982" w:rsidRPr="00D24982" w:rsidTr="00F57B1B">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577351" w:rsidRPr="00D24982" w:rsidRDefault="00577351" w:rsidP="00F57B1B">
            <w:pPr>
              <w:kinsoku w:val="0"/>
              <w:autoSpaceDE w:val="0"/>
              <w:autoSpaceDN w:val="0"/>
              <w:spacing w:line="154" w:lineRule="exact"/>
              <w:rPr>
                <w:b w:val="0"/>
                <w:color w:val="auto"/>
                <w:sz w:val="16"/>
                <w:szCs w:val="16"/>
              </w:rPr>
            </w:pPr>
            <w:r w:rsidRPr="00D24982">
              <w:rPr>
                <w:rFonts w:cs="Times New Roman" w:hint="eastAsia"/>
                <w:b w:val="0"/>
                <w:color w:val="auto"/>
                <w:sz w:val="16"/>
                <w:szCs w:val="16"/>
              </w:rPr>
              <w:t xml:space="preserve">収入印紙　　　　　　　　</w:t>
            </w:r>
            <w:r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r>
      <w:tr w:rsidR="00D24982" w:rsidRPr="00D24982" w:rsidTr="00F57B1B">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r>
      <w:tr w:rsidR="00577351" w:rsidRPr="00D24982" w:rsidTr="00F57B1B">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rPr>
            </w:pPr>
          </w:p>
        </w:tc>
      </w:tr>
    </w:tbl>
    <w:p w:rsidR="00577351" w:rsidRPr="00D24982" w:rsidRDefault="00577351" w:rsidP="00577351">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577351" w:rsidRPr="00D24982" w:rsidTr="00F57B1B">
        <w:trPr>
          <w:trHeight w:val="509"/>
        </w:trPr>
        <w:tc>
          <w:tcPr>
            <w:tcW w:w="807" w:type="dxa"/>
            <w:tcBorders>
              <w:top w:val="single" w:sz="4" w:space="0" w:color="000000"/>
              <w:left w:val="single" w:sz="4" w:space="0" w:color="000000"/>
              <w:bottom w:val="single" w:sz="4" w:space="0" w:color="000000"/>
              <w:right w:val="single" w:sz="4" w:space="0" w:color="000000"/>
            </w:tcBorders>
          </w:tcPr>
          <w:p w:rsidR="00577351" w:rsidRPr="00D24982" w:rsidRDefault="00577351" w:rsidP="00F57B1B">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577351" w:rsidRPr="00D24982" w:rsidRDefault="00577351" w:rsidP="00F57B1B">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577351" w:rsidRPr="00D24982" w:rsidRDefault="00577351" w:rsidP="00F57B1B">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　年（家　　　）第　　　○　○　○　○　　号</w:t>
            </w:r>
          </w:p>
        </w:tc>
      </w:tr>
    </w:tbl>
    <w:p w:rsidR="00577351" w:rsidRPr="00D24982" w:rsidRDefault="00577351" w:rsidP="0057735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577351" w:rsidRPr="00D24982" w:rsidTr="00F57B1B">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577351" w:rsidRPr="00D24982" w:rsidRDefault="00577351" w:rsidP="00F57B1B">
            <w:pPr>
              <w:kinsoku w:val="0"/>
              <w:autoSpaceDE w:val="0"/>
              <w:autoSpaceDN w:val="0"/>
              <w:spacing w:line="240" w:lineRule="exact"/>
              <w:rPr>
                <w:b w:val="0"/>
                <w:color w:val="auto"/>
                <w:sz w:val="18"/>
                <w:szCs w:val="18"/>
              </w:rPr>
            </w:pPr>
            <w:r w:rsidRPr="00D24982">
              <w:rPr>
                <w:rFonts w:hint="eastAsia"/>
                <w:b w:val="0"/>
                <w:color w:val="auto"/>
                <w:sz w:val="18"/>
                <w:szCs w:val="18"/>
              </w:rPr>
              <w:t xml:space="preserve">高知家庭裁判所　　　　</w:t>
            </w:r>
            <w:r w:rsidRPr="00D24982">
              <w:rPr>
                <w:rFonts w:hint="eastAsia"/>
                <w:b w:val="0"/>
                <w:color w:val="auto"/>
              </w:rPr>
              <w:t xml:space="preserve">　</w:t>
            </w:r>
            <w:r w:rsidRPr="00D24982">
              <w:rPr>
                <w:rFonts w:hint="eastAsia"/>
                <w:b w:val="0"/>
                <w:color w:val="auto"/>
                <w:sz w:val="18"/>
                <w:szCs w:val="18"/>
              </w:rPr>
              <w:t>御</w:t>
            </w:r>
            <w:r w:rsidRPr="00D24982">
              <w:rPr>
                <w:b w:val="0"/>
                <w:color w:val="auto"/>
                <w:sz w:val="18"/>
                <w:szCs w:val="18"/>
              </w:rPr>
              <w:t xml:space="preserve"> </w:t>
            </w:r>
            <w:r w:rsidRPr="00D24982">
              <w:rPr>
                <w:rFonts w:hint="eastAsia"/>
                <w:b w:val="0"/>
                <w:color w:val="auto"/>
                <w:sz w:val="18"/>
                <w:szCs w:val="18"/>
              </w:rPr>
              <w:t>中</w:t>
            </w:r>
          </w:p>
          <w:p w:rsidR="00577351" w:rsidRPr="00D24982" w:rsidRDefault="00577351" w:rsidP="00F57B1B">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577351" w:rsidRPr="00D24982" w:rsidRDefault="00012CC3" w:rsidP="00577351">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577351" w:rsidRPr="00D24982">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577351" w:rsidRPr="00D24982" w:rsidRDefault="00577351" w:rsidP="00F57B1B">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875254530"/>
              </w:rPr>
              <w:t>申立人の</w:t>
            </w:r>
          </w:p>
          <w:p w:rsidR="00577351" w:rsidRPr="00D24982" w:rsidRDefault="00577351" w:rsidP="00F57B1B">
            <w:pPr>
              <w:kinsoku w:val="0"/>
              <w:autoSpaceDE w:val="0"/>
              <w:autoSpaceDN w:val="0"/>
              <w:spacing w:line="174" w:lineRule="exact"/>
              <w:jc w:val="center"/>
              <w:rPr>
                <w:b w:val="0"/>
                <w:color w:val="auto"/>
                <w:sz w:val="21"/>
                <w:szCs w:val="21"/>
              </w:rPr>
            </w:pPr>
          </w:p>
          <w:p w:rsidR="00577351" w:rsidRPr="00D24982" w:rsidRDefault="00577351" w:rsidP="00F57B1B">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875254531"/>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577351" w:rsidRPr="00D24982" w:rsidRDefault="002669A4" w:rsidP="00577351">
            <w:pPr>
              <w:kinsoku w:val="0"/>
              <w:wordWrap w:val="0"/>
              <w:autoSpaceDE w:val="0"/>
              <w:autoSpaceDN w:val="0"/>
              <w:spacing w:line="240" w:lineRule="exact"/>
              <w:ind w:firstLineChars="100" w:firstLine="252"/>
              <w:rPr>
                <w:rFonts w:cs="Times New Roman"/>
                <w:b w:val="0"/>
                <w:color w:val="auto"/>
              </w:rPr>
            </w:pPr>
            <w:r>
              <w:rPr>
                <w:b w:val="0"/>
                <w:noProof/>
                <w:color w:val="auto"/>
              </w:rPr>
              <w:pict>
                <v:oval id="_x0000_s1312" style="position:absolute;left:0;text-align:left;margin-left:182.75pt;margin-top:-10.75pt;width:22.4pt;height:31.25pt;z-index:251943936;mso-position-horizontal-relative:text;mso-position-vertical-relative:text" filled="f">
                  <v:textbox inset="5.85pt,.7pt,5.85pt,.7pt"/>
                </v:oval>
              </w:pict>
            </w:r>
            <w:r w:rsidR="00577351" w:rsidRPr="00D24982">
              <w:rPr>
                <w:rFonts w:hint="eastAsia"/>
                <w:b w:val="0"/>
                <w:color w:val="auto"/>
              </w:rPr>
              <w:t>甲　野　夏　男　　　　　　　印</w:t>
            </w:r>
          </w:p>
          <w:p w:rsidR="00577351" w:rsidRPr="00D24982" w:rsidRDefault="00577351" w:rsidP="00577351">
            <w:pPr>
              <w:kinsoku w:val="0"/>
              <w:autoSpaceDE w:val="0"/>
              <w:autoSpaceDN w:val="0"/>
              <w:spacing w:line="174" w:lineRule="exact"/>
              <w:ind w:firstLineChars="2400" w:firstLine="6048"/>
              <w:jc w:val="right"/>
              <w:rPr>
                <w:rFonts w:cs="Times New Roman"/>
                <w:b w:val="0"/>
                <w:color w:val="auto"/>
              </w:rPr>
            </w:pPr>
          </w:p>
        </w:tc>
      </w:tr>
    </w:tbl>
    <w:p w:rsidR="00577351" w:rsidRPr="00D24982" w:rsidRDefault="00577351" w:rsidP="0057735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577351" w:rsidRPr="00D24982" w:rsidTr="00F57B1B">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577351" w:rsidRPr="00D24982" w:rsidRDefault="00577351" w:rsidP="00F57B1B">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577351" w:rsidRPr="00D24982" w:rsidRDefault="00577351" w:rsidP="00F57B1B">
            <w:pPr>
              <w:kinsoku w:val="0"/>
              <w:autoSpaceDE w:val="0"/>
              <w:autoSpaceDN w:val="0"/>
              <w:spacing w:line="154" w:lineRule="exact"/>
              <w:rPr>
                <w:b w:val="0"/>
                <w:color w:val="auto"/>
                <w:sz w:val="16"/>
                <w:szCs w:val="16"/>
              </w:rPr>
            </w:pPr>
            <w:r w:rsidRPr="00D24982">
              <w:rPr>
                <w:rFonts w:hint="eastAsia"/>
                <w:b w:val="0"/>
                <w:color w:val="auto"/>
                <w:sz w:val="16"/>
                <w:szCs w:val="16"/>
              </w:rPr>
              <w:t xml:space="preserve">□診断書写し　　</w:t>
            </w:r>
            <w:r w:rsidR="00537691" w:rsidRPr="00D24982">
              <w:rPr>
                <w:b w:val="0"/>
                <w:color w:val="auto"/>
                <w:sz w:val="16"/>
                <w:szCs w:val="16"/>
              </w:rPr>
              <w:fldChar w:fldCharType="begin"/>
            </w:r>
            <w:r w:rsidRPr="00D24982">
              <w:rPr>
                <w:b w:val="0"/>
                <w:color w:val="auto"/>
                <w:sz w:val="16"/>
                <w:szCs w:val="16"/>
              </w:rPr>
              <w:instrText xml:space="preserve"> </w:instrText>
            </w:r>
            <w:r w:rsidRPr="00D24982">
              <w:rPr>
                <w:rFonts w:hint="eastAsia"/>
                <w:b w:val="0"/>
                <w:color w:val="auto"/>
                <w:sz w:val="16"/>
                <w:szCs w:val="16"/>
              </w:rPr>
              <w:instrText>eq \o\ac(</w:instrText>
            </w:r>
            <w:r w:rsidRPr="00D24982">
              <w:rPr>
                <w:rFonts w:hint="eastAsia"/>
                <w:b w:val="0"/>
                <w:color w:val="auto"/>
                <w:sz w:val="16"/>
                <w:szCs w:val="16"/>
              </w:rPr>
              <w:instrText>□</w:instrText>
            </w:r>
            <w:r w:rsidRPr="00D24982">
              <w:rPr>
                <w:rFonts w:hint="eastAsia"/>
                <w:b w:val="0"/>
                <w:color w:val="auto"/>
                <w:sz w:val="16"/>
                <w:szCs w:val="16"/>
              </w:rPr>
              <w:instrText>,</w:instrText>
            </w:r>
            <w:r w:rsidRPr="00D24982">
              <w:rPr>
                <w:rFonts w:ascii="ＭＳ 明朝" w:hint="eastAsia"/>
                <w:b w:val="0"/>
                <w:color w:val="auto"/>
                <w:sz w:val="16"/>
                <w:szCs w:val="16"/>
              </w:rPr>
              <w:instrText>レ</w:instrText>
            </w:r>
            <w:r w:rsidRPr="00D24982">
              <w:rPr>
                <w:rFonts w:hint="eastAsia"/>
                <w:b w:val="0"/>
                <w:color w:val="auto"/>
                <w:sz w:val="16"/>
                <w:szCs w:val="16"/>
              </w:rPr>
              <w:instrText>)</w:instrText>
            </w:r>
            <w:r w:rsidR="00537691" w:rsidRPr="00D24982">
              <w:rPr>
                <w:b w:val="0"/>
                <w:color w:val="auto"/>
                <w:sz w:val="16"/>
                <w:szCs w:val="16"/>
              </w:rPr>
              <w:fldChar w:fldCharType="end"/>
            </w:r>
            <w:r w:rsidRPr="00D24982">
              <w:rPr>
                <w:rFonts w:hint="eastAsia"/>
                <w:b w:val="0"/>
                <w:color w:val="auto"/>
                <w:sz w:val="16"/>
                <w:szCs w:val="16"/>
              </w:rPr>
              <w:t xml:space="preserve">保佐人候補者事情説明書　　</w:t>
            </w:r>
            <w:r w:rsidR="00537691" w:rsidRPr="00D24982">
              <w:rPr>
                <w:b w:val="0"/>
                <w:color w:val="auto"/>
                <w:sz w:val="16"/>
                <w:szCs w:val="16"/>
              </w:rPr>
              <w:fldChar w:fldCharType="begin"/>
            </w:r>
            <w:r w:rsidRPr="00D24982">
              <w:rPr>
                <w:b w:val="0"/>
                <w:color w:val="auto"/>
                <w:sz w:val="16"/>
                <w:szCs w:val="16"/>
              </w:rPr>
              <w:instrText xml:space="preserve"> </w:instrText>
            </w:r>
            <w:r w:rsidRPr="00D24982">
              <w:rPr>
                <w:rFonts w:hint="eastAsia"/>
                <w:b w:val="0"/>
                <w:color w:val="auto"/>
                <w:sz w:val="16"/>
                <w:szCs w:val="16"/>
              </w:rPr>
              <w:instrText>eq \o\ac(</w:instrText>
            </w:r>
            <w:r w:rsidRPr="00D24982">
              <w:rPr>
                <w:rFonts w:hint="eastAsia"/>
                <w:b w:val="0"/>
                <w:color w:val="auto"/>
                <w:sz w:val="16"/>
                <w:szCs w:val="16"/>
              </w:rPr>
              <w:instrText>□</w:instrText>
            </w:r>
            <w:r w:rsidRPr="00D24982">
              <w:rPr>
                <w:rFonts w:hint="eastAsia"/>
                <w:b w:val="0"/>
                <w:color w:val="auto"/>
                <w:sz w:val="16"/>
                <w:szCs w:val="16"/>
              </w:rPr>
              <w:instrText>,</w:instrText>
            </w:r>
            <w:r w:rsidRPr="00D24982">
              <w:rPr>
                <w:rFonts w:ascii="ＭＳ 明朝" w:hint="eastAsia"/>
                <w:b w:val="0"/>
                <w:color w:val="auto"/>
                <w:sz w:val="16"/>
                <w:szCs w:val="16"/>
              </w:rPr>
              <w:instrText>レ</w:instrText>
            </w:r>
            <w:r w:rsidRPr="00D24982">
              <w:rPr>
                <w:rFonts w:hint="eastAsia"/>
                <w:b w:val="0"/>
                <w:color w:val="auto"/>
                <w:sz w:val="16"/>
                <w:szCs w:val="16"/>
              </w:rPr>
              <w:instrText>)</w:instrText>
            </w:r>
            <w:r w:rsidR="00537691" w:rsidRPr="00D24982">
              <w:rPr>
                <w:b w:val="0"/>
                <w:color w:val="auto"/>
                <w:sz w:val="16"/>
                <w:szCs w:val="16"/>
              </w:rPr>
              <w:fldChar w:fldCharType="end"/>
            </w:r>
            <w:r w:rsidRPr="00D24982">
              <w:rPr>
                <w:rFonts w:hint="eastAsia"/>
                <w:b w:val="0"/>
                <w:color w:val="auto"/>
                <w:sz w:val="16"/>
                <w:szCs w:val="16"/>
              </w:rPr>
              <w:t xml:space="preserve">候補者の住民票写し　　</w:t>
            </w:r>
            <w:r w:rsidR="00537691" w:rsidRPr="00D24982">
              <w:rPr>
                <w:b w:val="0"/>
                <w:color w:val="auto"/>
                <w:sz w:val="16"/>
                <w:szCs w:val="16"/>
              </w:rPr>
              <w:fldChar w:fldCharType="begin"/>
            </w:r>
            <w:r w:rsidRPr="00D24982">
              <w:rPr>
                <w:b w:val="0"/>
                <w:color w:val="auto"/>
                <w:sz w:val="16"/>
                <w:szCs w:val="16"/>
              </w:rPr>
              <w:instrText xml:space="preserve"> </w:instrText>
            </w:r>
            <w:r w:rsidRPr="00D24982">
              <w:rPr>
                <w:rFonts w:hint="eastAsia"/>
                <w:b w:val="0"/>
                <w:color w:val="auto"/>
                <w:sz w:val="16"/>
                <w:szCs w:val="16"/>
              </w:rPr>
              <w:instrText>eq \o\ac(</w:instrText>
            </w:r>
            <w:r w:rsidRPr="00D24982">
              <w:rPr>
                <w:rFonts w:hint="eastAsia"/>
                <w:b w:val="0"/>
                <w:color w:val="auto"/>
                <w:sz w:val="16"/>
                <w:szCs w:val="16"/>
              </w:rPr>
              <w:instrText>□</w:instrText>
            </w:r>
            <w:r w:rsidRPr="00D24982">
              <w:rPr>
                <w:rFonts w:hint="eastAsia"/>
                <w:b w:val="0"/>
                <w:color w:val="auto"/>
                <w:sz w:val="16"/>
                <w:szCs w:val="16"/>
              </w:rPr>
              <w:instrText>,</w:instrText>
            </w:r>
            <w:r w:rsidRPr="00D24982">
              <w:rPr>
                <w:rFonts w:ascii="ＭＳ 明朝" w:hint="eastAsia"/>
                <w:b w:val="0"/>
                <w:color w:val="auto"/>
                <w:sz w:val="16"/>
                <w:szCs w:val="16"/>
              </w:rPr>
              <w:instrText>レ</w:instrText>
            </w:r>
            <w:r w:rsidRPr="00D24982">
              <w:rPr>
                <w:rFonts w:hint="eastAsia"/>
                <w:b w:val="0"/>
                <w:color w:val="auto"/>
                <w:sz w:val="16"/>
                <w:szCs w:val="16"/>
              </w:rPr>
              <w:instrText>)</w:instrText>
            </w:r>
            <w:r w:rsidR="00537691" w:rsidRPr="00D24982">
              <w:rPr>
                <w:b w:val="0"/>
                <w:color w:val="auto"/>
                <w:sz w:val="16"/>
                <w:szCs w:val="16"/>
              </w:rPr>
              <w:fldChar w:fldCharType="end"/>
            </w:r>
            <w:r w:rsidRPr="00D24982">
              <w:rPr>
                <w:rFonts w:hint="eastAsia"/>
                <w:b w:val="0"/>
                <w:color w:val="auto"/>
                <w:sz w:val="16"/>
                <w:szCs w:val="16"/>
              </w:rPr>
              <w:t>候補者の戸籍謄本</w:t>
            </w:r>
          </w:p>
          <w:p w:rsidR="00577351" w:rsidRPr="00D24982" w:rsidRDefault="00577351" w:rsidP="00F57B1B">
            <w:pPr>
              <w:kinsoku w:val="0"/>
              <w:autoSpaceDE w:val="0"/>
              <w:autoSpaceDN w:val="0"/>
              <w:spacing w:line="174" w:lineRule="exact"/>
              <w:rPr>
                <w:b w:val="0"/>
                <w:color w:val="auto"/>
                <w:sz w:val="16"/>
                <w:szCs w:val="16"/>
              </w:rPr>
            </w:pPr>
          </w:p>
          <w:p w:rsidR="00577351" w:rsidRPr="00D24982" w:rsidRDefault="00577351" w:rsidP="00F57B1B">
            <w:pPr>
              <w:kinsoku w:val="0"/>
              <w:autoSpaceDE w:val="0"/>
              <w:autoSpaceDN w:val="0"/>
              <w:spacing w:line="174" w:lineRule="exact"/>
              <w:rPr>
                <w:b w:val="0"/>
                <w:color w:val="auto"/>
                <w:sz w:val="16"/>
                <w:szCs w:val="16"/>
              </w:rPr>
            </w:pPr>
            <w:r w:rsidRPr="00D24982">
              <w:rPr>
                <w:rFonts w:hint="eastAsia"/>
                <w:b w:val="0"/>
                <w:color w:val="auto"/>
                <w:sz w:val="16"/>
                <w:szCs w:val="16"/>
              </w:rPr>
              <w:t>□</w:t>
            </w:r>
          </w:p>
          <w:p w:rsidR="00577351" w:rsidRPr="00D24982" w:rsidRDefault="00577351" w:rsidP="00F57B1B">
            <w:pPr>
              <w:kinsoku w:val="0"/>
              <w:autoSpaceDE w:val="0"/>
              <w:autoSpaceDN w:val="0"/>
              <w:spacing w:line="174" w:lineRule="exact"/>
              <w:rPr>
                <w:b w:val="0"/>
                <w:color w:val="auto"/>
                <w:sz w:val="16"/>
                <w:szCs w:val="16"/>
              </w:rPr>
            </w:pPr>
          </w:p>
          <w:p w:rsidR="00577351" w:rsidRPr="00D24982" w:rsidRDefault="00577351" w:rsidP="00F57B1B">
            <w:pPr>
              <w:kinsoku w:val="0"/>
              <w:autoSpaceDE w:val="0"/>
              <w:autoSpaceDN w:val="0"/>
              <w:spacing w:line="174" w:lineRule="exact"/>
              <w:rPr>
                <w:rFonts w:cs="Times New Roman"/>
                <w:b w:val="0"/>
                <w:color w:val="auto"/>
                <w:sz w:val="16"/>
                <w:szCs w:val="16"/>
              </w:rPr>
            </w:pPr>
            <w:r w:rsidRPr="00D24982">
              <w:rPr>
                <w:b w:val="0"/>
                <w:color w:val="auto"/>
                <w:sz w:val="16"/>
                <w:szCs w:val="16"/>
              </w:rPr>
              <w:t xml:space="preserve"> </w:t>
            </w:r>
            <w:r w:rsidRPr="00D24982">
              <w:rPr>
                <w:rFonts w:cs="ＭＳ ゴシック" w:hint="eastAsia"/>
                <w:b w:val="0"/>
                <w:color w:val="auto"/>
                <w:sz w:val="16"/>
                <w:szCs w:val="16"/>
              </w:rPr>
              <w:t>※後見登記事項に変更がある場合は□住民票の写し，□戸籍謄本</w:t>
            </w:r>
          </w:p>
        </w:tc>
      </w:tr>
    </w:tbl>
    <w:p w:rsidR="00577351" w:rsidRPr="00D24982" w:rsidRDefault="00577351" w:rsidP="00577351">
      <w:pPr>
        <w:tabs>
          <w:tab w:val="left" w:pos="402"/>
        </w:tabs>
        <w:adjustRightInd/>
        <w:spacing w:line="174" w:lineRule="exact"/>
        <w:rPr>
          <w:rFonts w:cs="Times New Roman"/>
          <w:b w:val="0"/>
          <w:color w:val="auto"/>
          <w:sz w:val="16"/>
          <w:szCs w:val="16"/>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F57B1B">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577351" w:rsidRPr="00D24982" w:rsidRDefault="002669A4" w:rsidP="00F57B1B">
            <w:pPr>
              <w:kinsoku w:val="0"/>
              <w:autoSpaceDE w:val="0"/>
              <w:autoSpaceDN w:val="0"/>
              <w:spacing w:line="154" w:lineRule="exact"/>
              <w:jc w:val="center"/>
              <w:rPr>
                <w:rFonts w:cs="Times New Roman"/>
                <w:b w:val="0"/>
                <w:color w:val="auto"/>
              </w:rPr>
            </w:pPr>
            <w:r>
              <w:rPr>
                <w:b w:val="0"/>
                <w:noProof/>
                <w:color w:val="auto"/>
              </w:rPr>
              <w:pict>
                <v:shape id="_x0000_s1314" type="#_x0000_t202" style="position:absolute;left:0;text-align:left;margin-left:11.8pt;margin-top:-21.3pt;width:23.4pt;height:75.45pt;z-index:251945984" filled="f" stroked="f">
                  <v:textbox style="mso-next-textbox:#_x0000_s1314" inset="5.85pt,.7pt,5.85pt,.7pt">
                    <w:txbxContent>
                      <w:p w:rsidR="003956C4" w:rsidRDefault="003956C4" w:rsidP="00577351">
                        <w:pPr>
                          <w:rPr>
                            <w:sz w:val="21"/>
                            <w:szCs w:val="21"/>
                          </w:rPr>
                        </w:pPr>
                        <w:r>
                          <w:rPr>
                            <w:rFonts w:hint="eastAsia"/>
                            <w:sz w:val="21"/>
                            <w:szCs w:val="21"/>
                          </w:rPr>
                          <w:t>申</w:t>
                        </w:r>
                      </w:p>
                      <w:p w:rsidR="003956C4" w:rsidRDefault="003956C4" w:rsidP="00577351">
                        <w:pPr>
                          <w:rPr>
                            <w:sz w:val="21"/>
                            <w:szCs w:val="21"/>
                          </w:rPr>
                        </w:pPr>
                        <w:r>
                          <w:rPr>
                            <w:rFonts w:hint="eastAsia"/>
                            <w:sz w:val="21"/>
                            <w:szCs w:val="21"/>
                          </w:rPr>
                          <w:t>立</w:t>
                        </w:r>
                      </w:p>
                      <w:p w:rsidR="003956C4" w:rsidRPr="00E543DD" w:rsidRDefault="003956C4" w:rsidP="00577351">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rPr>
            </w:pPr>
          </w:p>
          <w:p w:rsidR="00577351" w:rsidRPr="00D24982" w:rsidRDefault="00577351"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577351" w:rsidRPr="00D24982" w:rsidRDefault="00577351" w:rsidP="00F57B1B">
            <w:pPr>
              <w:tabs>
                <w:tab w:val="left" w:pos="4160"/>
              </w:tabs>
              <w:kinsoku w:val="0"/>
              <w:autoSpaceDE w:val="0"/>
              <w:autoSpaceDN w:val="0"/>
              <w:spacing w:line="240" w:lineRule="exact"/>
              <w:rPr>
                <w:b w:val="0"/>
                <w:color w:val="auto"/>
                <w:sz w:val="16"/>
                <w:szCs w:val="16"/>
              </w:rPr>
            </w:pPr>
            <w:r w:rsidRPr="00D24982">
              <w:rPr>
                <w:rFonts w:hint="eastAsia"/>
                <w:b w:val="0"/>
                <w:color w:val="auto"/>
                <w:sz w:val="16"/>
                <w:szCs w:val="16"/>
              </w:rPr>
              <w:t xml:space="preserve">　　　　　　　　　　　　　　　　　　　　　　　携帯　　○○○（○○○　）○○○○</w:t>
            </w:r>
          </w:p>
          <w:p w:rsidR="00577351" w:rsidRPr="00D24982" w:rsidRDefault="00577351" w:rsidP="00F57B1B">
            <w:pPr>
              <w:kinsoku w:val="0"/>
              <w:autoSpaceDE w:val="0"/>
              <w:autoSpaceDN w:val="0"/>
              <w:spacing w:line="240" w:lineRule="exact"/>
              <w:rPr>
                <w:b w:val="0"/>
                <w:color w:val="auto"/>
              </w:rPr>
            </w:pPr>
            <w:r w:rsidRPr="00D24982">
              <w:rPr>
                <w:rFonts w:hint="eastAsia"/>
                <w:b w:val="0"/>
                <w:color w:val="auto"/>
              </w:rPr>
              <w:t xml:space="preserve">　○○県○○市○町○番○号　○○ハイツ○○○号</w:t>
            </w:r>
          </w:p>
          <w:p w:rsidR="00577351" w:rsidRPr="00D24982" w:rsidRDefault="00577351" w:rsidP="00577351">
            <w:pPr>
              <w:kinsoku w:val="0"/>
              <w:autoSpaceDE w:val="0"/>
              <w:autoSpaceDN w:val="0"/>
              <w:spacing w:line="240"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F57B1B">
        <w:trPr>
          <w:trHeight w:val="1066"/>
        </w:trPr>
        <w:tc>
          <w:tcPr>
            <w:tcW w:w="968" w:type="dxa"/>
            <w:vMerge/>
            <w:tcBorders>
              <w:top w:val="nil"/>
              <w:left w:val="single" w:sz="18" w:space="0" w:color="000000"/>
              <w:bottom w:val="single" w:sz="4" w:space="0" w:color="auto"/>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577351"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577351" w:rsidRPr="00D24982">
              <w:rPr>
                <w:rFonts w:cs="Times New Roman"/>
                <w:b w:val="0"/>
                <w:color w:val="auto"/>
                <w:sz w:val="16"/>
                <w:szCs w:val="16"/>
              </w:rPr>
              <w:instrText>eq \o\ad(</w:instrText>
            </w:r>
            <w:r w:rsidR="00577351" w:rsidRPr="00D24982">
              <w:rPr>
                <w:rFonts w:hint="eastAsia"/>
                <w:b w:val="0"/>
                <w:color w:val="auto"/>
                <w:sz w:val="16"/>
                <w:szCs w:val="16"/>
              </w:rPr>
              <w:instrText>フリガナ</w:instrText>
            </w:r>
            <w:r w:rsidR="00577351" w:rsidRPr="00D24982">
              <w:rPr>
                <w:rFonts w:cs="Times New Roman"/>
                <w:b w:val="0"/>
                <w:color w:val="auto"/>
                <w:sz w:val="16"/>
                <w:szCs w:val="16"/>
              </w:rPr>
              <w:instrText>,</w:instrText>
            </w:r>
            <w:r w:rsidR="00577351" w:rsidRPr="00D24982">
              <w:rPr>
                <w:rFonts w:cs="Times New Roman" w:hint="eastAsia"/>
                <w:b w:val="0"/>
                <w:color w:val="auto"/>
                <w:sz w:val="16"/>
                <w:szCs w:val="16"/>
              </w:rPr>
              <w:instrText xml:space="preserve">　　　</w:instrText>
            </w:r>
            <w:r w:rsidR="0057735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577351" w:rsidRPr="00D24982">
              <w:rPr>
                <w:rFonts w:hint="eastAsia"/>
                <w:b w:val="0"/>
                <w:color w:val="auto"/>
                <w:sz w:val="16"/>
                <w:szCs w:val="16"/>
              </w:rPr>
              <w:t>フリガナ</w:t>
            </w:r>
            <w:r w:rsidRPr="00D24982">
              <w:rPr>
                <w:rFonts w:cs="Times New Roman"/>
                <w:b w:val="0"/>
                <w:color w:val="auto"/>
                <w:sz w:val="16"/>
                <w:szCs w:val="16"/>
              </w:rPr>
              <w:fldChar w:fldCharType="end"/>
            </w:r>
          </w:p>
          <w:p w:rsidR="00577351" w:rsidRPr="00D24982" w:rsidRDefault="00577351" w:rsidP="00F57B1B">
            <w:pPr>
              <w:kinsoku w:val="0"/>
              <w:autoSpaceDE w:val="0"/>
              <w:autoSpaceDN w:val="0"/>
              <w:spacing w:line="154" w:lineRule="exact"/>
              <w:jc w:val="center"/>
              <w:rPr>
                <w:rFonts w:cs="Times New Roman"/>
                <w:b w:val="0"/>
                <w:color w:val="auto"/>
                <w:sz w:val="16"/>
                <w:szCs w:val="16"/>
              </w:rPr>
            </w:pPr>
          </w:p>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577351" w:rsidRPr="00D24982" w:rsidRDefault="00577351" w:rsidP="00F57B1B">
            <w:pPr>
              <w:kinsoku w:val="0"/>
              <w:autoSpaceDE w:val="0"/>
              <w:autoSpaceDN w:val="0"/>
              <w:spacing w:line="240" w:lineRule="exact"/>
              <w:rPr>
                <w:rFonts w:cs="Times New Roman"/>
                <w:b w:val="0"/>
                <w:color w:val="auto"/>
                <w:sz w:val="16"/>
                <w:szCs w:val="16"/>
              </w:rPr>
            </w:pPr>
          </w:p>
          <w:p w:rsidR="00577351" w:rsidRPr="00D24982" w:rsidRDefault="002669A4" w:rsidP="00577351">
            <w:pPr>
              <w:kinsoku w:val="0"/>
              <w:autoSpaceDE w:val="0"/>
              <w:autoSpaceDN w:val="0"/>
              <w:spacing w:line="240" w:lineRule="exact"/>
              <w:ind w:firstLineChars="200" w:firstLine="504"/>
              <w:rPr>
                <w:rFonts w:cs="Times New Roman"/>
                <w:b w:val="0"/>
                <w:color w:val="auto"/>
                <w:sz w:val="16"/>
                <w:szCs w:val="16"/>
              </w:rPr>
            </w:pPr>
            <w:r>
              <w:rPr>
                <w:b w:val="0"/>
                <w:noProof/>
                <w:color w:val="auto"/>
              </w:rPr>
              <w:pict>
                <v:oval id="_x0000_s1315" style="position:absolute;left:0;text-align:left;margin-left:133.8pt;margin-top:8.85pt;width:29.05pt;height:10.45pt;z-index:251947008" filled="f">
                  <v:textbox inset="5.85pt,.7pt,5.85pt,.7pt"/>
                </v:oval>
              </w:pict>
            </w:r>
            <w:r w:rsidR="00577351" w:rsidRPr="00D24982">
              <w:rPr>
                <w:rFonts w:cs="Times New Roman" w:hint="eastAsia"/>
                <w:b w:val="0"/>
                <w:color w:val="auto"/>
                <w:sz w:val="16"/>
                <w:szCs w:val="16"/>
              </w:rPr>
              <w:t>コウノ　　　ナツオ</w:t>
            </w:r>
          </w:p>
          <w:p w:rsidR="00577351" w:rsidRPr="00D24982" w:rsidRDefault="00577351" w:rsidP="00577351">
            <w:pPr>
              <w:kinsoku w:val="0"/>
              <w:autoSpaceDE w:val="0"/>
              <w:autoSpaceDN w:val="0"/>
              <w:spacing w:line="240" w:lineRule="exact"/>
              <w:ind w:firstLineChars="100" w:firstLine="252"/>
              <w:rPr>
                <w:rFonts w:cs="Times New Roman"/>
                <w:b w:val="0"/>
                <w:color w:val="auto"/>
              </w:rPr>
            </w:pPr>
            <w:r w:rsidRPr="00D24982">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r w:rsidRPr="00D24982">
              <w:rPr>
                <w:rFonts w:hint="eastAsia"/>
                <w:b w:val="0"/>
                <w:color w:val="auto"/>
                <w:sz w:val="16"/>
                <w:szCs w:val="16"/>
              </w:rPr>
              <w:t>昭和</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○月</w:t>
            </w:r>
            <w:r w:rsidRPr="00D24982">
              <w:rPr>
                <w:rFonts w:hint="eastAsia"/>
                <w:b w:val="0"/>
                <w:color w:val="auto"/>
                <w:sz w:val="16"/>
                <w:szCs w:val="16"/>
              </w:rPr>
              <w:t xml:space="preserve"> </w:t>
            </w:r>
            <w:r w:rsidRPr="00D24982">
              <w:rPr>
                <w:rFonts w:hint="eastAsia"/>
                <w:b w:val="0"/>
                <w:color w:val="auto"/>
                <w:sz w:val="16"/>
                <w:szCs w:val="16"/>
              </w:rPr>
              <w:t>○日</w:t>
            </w:r>
            <w:r w:rsidRPr="00D24982">
              <w:rPr>
                <w:b w:val="0"/>
                <w:color w:val="auto"/>
                <w:sz w:val="16"/>
                <w:szCs w:val="16"/>
              </w:rPr>
              <w:t xml:space="preserve"> </w:t>
            </w:r>
            <w:r w:rsidRPr="00D24982">
              <w:rPr>
                <w:rFonts w:hint="eastAsia"/>
                <w:b w:val="0"/>
                <w:color w:val="auto"/>
                <w:sz w:val="16"/>
                <w:szCs w:val="16"/>
              </w:rPr>
              <w:t>生</w:t>
            </w:r>
          </w:p>
          <w:p w:rsidR="00577351" w:rsidRPr="00D24982" w:rsidRDefault="00577351" w:rsidP="00F57B1B">
            <w:pPr>
              <w:spacing w:line="154" w:lineRule="exact"/>
              <w:rPr>
                <w:b w:val="0"/>
                <w:color w:val="auto"/>
                <w:sz w:val="16"/>
                <w:szCs w:val="16"/>
              </w:rPr>
            </w:pPr>
          </w:p>
          <w:p w:rsidR="00577351" w:rsidRPr="00D24982" w:rsidRDefault="00577351" w:rsidP="00F57B1B">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会　社　員</w:t>
            </w:r>
          </w:p>
        </w:tc>
      </w:tr>
      <w:tr w:rsidR="00D24982" w:rsidRPr="00D24982" w:rsidTr="00F57B1B">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577351" w:rsidRPr="00D24982" w:rsidRDefault="00577351"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本人（被保佐人）</w:t>
            </w:r>
          </w:p>
        </w:tc>
        <w:tc>
          <w:tcPr>
            <w:tcW w:w="967" w:type="dxa"/>
            <w:tcBorders>
              <w:top w:val="single" w:sz="12" w:space="0" w:color="000000"/>
              <w:left w:val="single" w:sz="4" w:space="0" w:color="000000"/>
              <w:bottom w:val="dashed" w:sz="4" w:space="0" w:color="000000"/>
              <w:right w:val="single"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577351" w:rsidRPr="00D24982" w:rsidRDefault="002669A4" w:rsidP="00F57B1B">
            <w:pPr>
              <w:kinsoku w:val="0"/>
              <w:autoSpaceDE w:val="0"/>
              <w:autoSpaceDN w:val="0"/>
              <w:spacing w:line="154" w:lineRule="exact"/>
              <w:rPr>
                <w:rFonts w:cs="Times New Roman"/>
                <w:b w:val="0"/>
                <w:color w:val="auto"/>
              </w:rPr>
            </w:pPr>
            <w:r>
              <w:rPr>
                <w:rFonts w:cs="Times New Roman"/>
                <w:b w:val="0"/>
                <w:noProof/>
                <w:color w:val="auto"/>
                <w:sz w:val="16"/>
                <w:szCs w:val="16"/>
              </w:rPr>
              <w:pict>
                <v:oval id="_x0000_s1316" style="position:absolute;left:0;text-align:left;margin-left:74.25pt;margin-top:2.5pt;width:15.75pt;height:16.3pt;z-index:251948032" filled="f">
                  <v:textbox inset="5.85pt,.7pt,5.85pt,.7pt"/>
                </v:oval>
              </w:pict>
            </w:r>
            <w:r w:rsidR="00577351" w:rsidRPr="00D24982">
              <w:rPr>
                <w:rFonts w:cs="Times New Roman" w:hint="eastAsia"/>
                <w:b w:val="0"/>
                <w:color w:val="auto"/>
              </w:rPr>
              <w:t xml:space="preserve">　○　○　　　　○○市○町○番○号</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F57B1B">
        <w:trPr>
          <w:trHeight w:val="1141"/>
        </w:trPr>
        <w:tc>
          <w:tcPr>
            <w:tcW w:w="968" w:type="dxa"/>
            <w:vMerge/>
            <w:tcBorders>
              <w:top w:val="nil"/>
              <w:left w:val="single" w:sz="18"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154" w:lineRule="exact"/>
              <w:rPr>
                <w:rFonts w:cs="Times New Roman"/>
                <w:b w:val="0"/>
                <w:color w:val="auto"/>
              </w:rPr>
            </w:pPr>
          </w:p>
          <w:p w:rsidR="00577351" w:rsidRPr="00D24982" w:rsidRDefault="00577351"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577351" w:rsidRPr="00D24982" w:rsidRDefault="00577351" w:rsidP="00F57B1B">
            <w:pPr>
              <w:tabs>
                <w:tab w:val="left" w:pos="4160"/>
              </w:tabs>
              <w:kinsoku w:val="0"/>
              <w:autoSpaceDE w:val="0"/>
              <w:autoSpaceDN w:val="0"/>
              <w:spacing w:line="240" w:lineRule="exact"/>
              <w:rPr>
                <w:b w:val="0"/>
                <w:color w:val="auto"/>
                <w:sz w:val="16"/>
                <w:szCs w:val="16"/>
              </w:rPr>
            </w:pPr>
          </w:p>
          <w:p w:rsidR="00577351" w:rsidRPr="00D24982" w:rsidRDefault="00577351" w:rsidP="00F57B1B">
            <w:pPr>
              <w:kinsoku w:val="0"/>
              <w:autoSpaceDE w:val="0"/>
              <w:autoSpaceDN w:val="0"/>
              <w:spacing w:line="240" w:lineRule="exact"/>
              <w:rPr>
                <w:b w:val="0"/>
                <w:color w:val="auto"/>
              </w:rPr>
            </w:pPr>
            <w:r w:rsidRPr="00D24982">
              <w:rPr>
                <w:rFonts w:hint="eastAsia"/>
                <w:b w:val="0"/>
                <w:color w:val="auto"/>
              </w:rPr>
              <w:t xml:space="preserve">　○○県○○市○町○番○号</w:t>
            </w:r>
          </w:p>
          <w:p w:rsidR="00577351" w:rsidRPr="00D24982" w:rsidRDefault="00577351" w:rsidP="00577351">
            <w:pPr>
              <w:kinsoku w:val="0"/>
              <w:autoSpaceDE w:val="0"/>
              <w:autoSpaceDN w:val="0"/>
              <w:spacing w:line="154" w:lineRule="exact"/>
              <w:ind w:firstLineChars="3000" w:firstLine="5160"/>
              <w:rPr>
                <w:rFonts w:cs="Times New Roman"/>
                <w:b w:val="0"/>
                <w:color w:val="auto"/>
                <w:sz w:val="16"/>
                <w:szCs w:val="16"/>
              </w:rPr>
            </w:pPr>
            <w:r w:rsidRPr="00D24982">
              <w:rPr>
                <w:rFonts w:hint="eastAsia"/>
                <w:b w:val="0"/>
                <w:color w:val="auto"/>
                <w:sz w:val="16"/>
                <w:szCs w:val="16"/>
              </w:rPr>
              <w:t>（　　　　　　　　方）</w:t>
            </w:r>
          </w:p>
        </w:tc>
      </w:tr>
      <w:tr w:rsidR="00577351" w:rsidRPr="00D24982" w:rsidTr="00F57B1B">
        <w:trPr>
          <w:trHeight w:val="1158"/>
        </w:trPr>
        <w:tc>
          <w:tcPr>
            <w:tcW w:w="968" w:type="dxa"/>
            <w:vMerge/>
            <w:tcBorders>
              <w:top w:val="nil"/>
              <w:left w:val="single" w:sz="18" w:space="0" w:color="000000"/>
              <w:bottom w:val="single" w:sz="18"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577351"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577351" w:rsidRPr="00D24982">
              <w:rPr>
                <w:rFonts w:cs="Times New Roman"/>
                <w:b w:val="0"/>
                <w:color w:val="auto"/>
                <w:sz w:val="16"/>
                <w:szCs w:val="16"/>
              </w:rPr>
              <w:instrText>eq \o\ad(</w:instrText>
            </w:r>
            <w:r w:rsidR="00577351" w:rsidRPr="00D24982">
              <w:rPr>
                <w:rFonts w:hint="eastAsia"/>
                <w:b w:val="0"/>
                <w:color w:val="auto"/>
                <w:sz w:val="16"/>
                <w:szCs w:val="16"/>
              </w:rPr>
              <w:instrText>フリガナ</w:instrText>
            </w:r>
            <w:r w:rsidR="00577351" w:rsidRPr="00D24982">
              <w:rPr>
                <w:rFonts w:cs="Times New Roman"/>
                <w:b w:val="0"/>
                <w:color w:val="auto"/>
                <w:sz w:val="16"/>
                <w:szCs w:val="16"/>
              </w:rPr>
              <w:instrText>,</w:instrText>
            </w:r>
            <w:r w:rsidR="00577351" w:rsidRPr="00D24982">
              <w:rPr>
                <w:rFonts w:cs="Times New Roman" w:hint="eastAsia"/>
                <w:b w:val="0"/>
                <w:color w:val="auto"/>
                <w:sz w:val="16"/>
                <w:szCs w:val="16"/>
              </w:rPr>
              <w:instrText xml:space="preserve">　　　</w:instrText>
            </w:r>
            <w:r w:rsidR="0057735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577351" w:rsidRPr="00D24982">
              <w:rPr>
                <w:rFonts w:hint="eastAsia"/>
                <w:b w:val="0"/>
                <w:color w:val="auto"/>
                <w:sz w:val="16"/>
                <w:szCs w:val="16"/>
              </w:rPr>
              <w:t>フリガナ</w:t>
            </w:r>
            <w:r w:rsidRPr="00D24982">
              <w:rPr>
                <w:rFonts w:cs="Times New Roman"/>
                <w:b w:val="0"/>
                <w:color w:val="auto"/>
                <w:sz w:val="16"/>
                <w:szCs w:val="16"/>
              </w:rPr>
              <w:fldChar w:fldCharType="end"/>
            </w:r>
          </w:p>
          <w:p w:rsidR="00577351" w:rsidRPr="00D24982" w:rsidRDefault="00577351" w:rsidP="00F57B1B">
            <w:pPr>
              <w:kinsoku w:val="0"/>
              <w:autoSpaceDE w:val="0"/>
              <w:autoSpaceDN w:val="0"/>
              <w:spacing w:line="154" w:lineRule="exact"/>
              <w:jc w:val="center"/>
              <w:rPr>
                <w:rFonts w:cs="Times New Roman"/>
                <w:b w:val="0"/>
                <w:color w:val="auto"/>
                <w:sz w:val="16"/>
                <w:szCs w:val="16"/>
              </w:rPr>
            </w:pPr>
          </w:p>
          <w:p w:rsidR="00577351" w:rsidRPr="00D24982" w:rsidRDefault="00577351"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577351" w:rsidRPr="00D24982" w:rsidRDefault="00577351" w:rsidP="00F57B1B">
            <w:pPr>
              <w:kinsoku w:val="0"/>
              <w:autoSpaceDE w:val="0"/>
              <w:autoSpaceDN w:val="0"/>
              <w:spacing w:line="240" w:lineRule="exact"/>
              <w:rPr>
                <w:rFonts w:cs="Times New Roman"/>
                <w:b w:val="0"/>
                <w:color w:val="auto"/>
                <w:sz w:val="16"/>
                <w:szCs w:val="16"/>
              </w:rPr>
            </w:pPr>
          </w:p>
          <w:p w:rsidR="00577351" w:rsidRPr="00D24982" w:rsidRDefault="00577351" w:rsidP="00577351">
            <w:pPr>
              <w:kinsoku w:val="0"/>
              <w:autoSpaceDE w:val="0"/>
              <w:autoSpaceDN w:val="0"/>
              <w:spacing w:line="240" w:lineRule="exact"/>
              <w:ind w:firstLineChars="300" w:firstLine="516"/>
              <w:rPr>
                <w:rFonts w:cs="Times New Roman"/>
                <w:b w:val="0"/>
                <w:color w:val="auto"/>
                <w:sz w:val="16"/>
                <w:szCs w:val="16"/>
              </w:rPr>
            </w:pPr>
            <w:r w:rsidRPr="00D24982">
              <w:rPr>
                <w:rFonts w:cs="Times New Roman" w:hint="eastAsia"/>
                <w:b w:val="0"/>
                <w:color w:val="auto"/>
                <w:sz w:val="16"/>
                <w:szCs w:val="16"/>
              </w:rPr>
              <w:t>コウノ　　　タロウ</w:t>
            </w:r>
          </w:p>
          <w:p w:rsidR="00577351" w:rsidRPr="00D24982" w:rsidRDefault="00577351" w:rsidP="00577351">
            <w:pPr>
              <w:kinsoku w:val="0"/>
              <w:autoSpaceDE w:val="0"/>
              <w:autoSpaceDN w:val="0"/>
              <w:spacing w:line="240" w:lineRule="exact"/>
              <w:ind w:firstLineChars="200" w:firstLine="504"/>
              <w:rPr>
                <w:rFonts w:cs="Times New Roman"/>
                <w:b w:val="0"/>
                <w:color w:val="auto"/>
              </w:rPr>
            </w:pPr>
            <w:r w:rsidRPr="00D24982">
              <w:rPr>
                <w:rFonts w:cs="Times New Roman" w:hint="eastAsia"/>
                <w:b w:val="0"/>
                <w:color w:val="auto"/>
              </w:rPr>
              <w:t>甲　野　太　郎</w:t>
            </w:r>
          </w:p>
        </w:tc>
      </w:tr>
    </w:tbl>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spacing w:line="116" w:lineRule="exact"/>
        <w:jc w:val="center"/>
        <w:rPr>
          <w:rFonts w:cs="Times New Roman"/>
          <w:b w:val="0"/>
          <w:color w:val="auto"/>
        </w:rPr>
      </w:pPr>
    </w:p>
    <w:p w:rsidR="00577351" w:rsidRPr="00D24982" w:rsidRDefault="00577351" w:rsidP="00577351">
      <w:pPr>
        <w:tabs>
          <w:tab w:val="left" w:pos="402"/>
        </w:tabs>
        <w:adjustRightInd/>
        <w:jc w:val="center"/>
        <w:rPr>
          <w:rFonts w:cs="Times New Roman"/>
          <w:color w:val="auto"/>
        </w:rPr>
      </w:pPr>
      <w:r w:rsidRPr="00D24982">
        <w:rPr>
          <w:b w:val="0"/>
          <w:color w:val="auto"/>
          <w:sz w:val="20"/>
          <w:szCs w:val="20"/>
        </w:rPr>
        <w:t>(1/</w:t>
      </w:r>
      <w:r w:rsidRPr="00D24982">
        <w:rPr>
          <w:rFonts w:hint="eastAsia"/>
          <w:b w:val="0"/>
          <w:color w:val="auto"/>
          <w:sz w:val="20"/>
          <w:szCs w:val="20"/>
        </w:rPr>
        <w:t>2</w:t>
      </w:r>
      <w:r w:rsidRPr="00D24982">
        <w:rPr>
          <w:b w:val="0"/>
          <w:color w:val="auto"/>
          <w:sz w:val="20"/>
          <w:szCs w:val="20"/>
        </w:rPr>
        <w:t>)</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776"/>
        </w:trPr>
        <w:tc>
          <w:tcPr>
            <w:tcW w:w="9193" w:type="dxa"/>
            <w:tcBorders>
              <w:top w:val="single" w:sz="18" w:space="0" w:color="000000"/>
              <w:left w:val="single" w:sz="18" w:space="0" w:color="000000"/>
              <w:bottom w:val="single" w:sz="4" w:space="0" w:color="000000"/>
              <w:right w:val="single" w:sz="18" w:space="0" w:color="000000"/>
            </w:tcBorders>
          </w:tcPr>
          <w:p w:rsidR="00577351" w:rsidRPr="00D24982" w:rsidRDefault="00577351" w:rsidP="00F57B1B">
            <w:pPr>
              <w:kinsoku w:val="0"/>
              <w:autoSpaceDE w:val="0"/>
              <w:autoSpaceDN w:val="0"/>
              <w:spacing w:line="232" w:lineRule="atLeast"/>
              <w:rPr>
                <w:rFonts w:cs="Times New Roman"/>
                <w:color w:val="auto"/>
              </w:rPr>
            </w:pPr>
          </w:p>
          <w:p w:rsidR="00577351" w:rsidRPr="00D24982" w:rsidRDefault="00577351" w:rsidP="00F57B1B">
            <w:pPr>
              <w:kinsoku w:val="0"/>
              <w:autoSpaceDE w:val="0"/>
              <w:autoSpaceDN w:val="0"/>
              <w:spacing w:line="232" w:lineRule="atLeast"/>
              <w:jc w:val="center"/>
              <w:rPr>
                <w:rFonts w:cs="Times New Roman"/>
                <w:color w:val="auto"/>
              </w:rPr>
            </w:pPr>
            <w:r w:rsidRPr="00D24982">
              <w:rPr>
                <w:rFonts w:hint="eastAsia"/>
                <w:color w:val="auto"/>
              </w:rPr>
              <w:t>申　　　　立　　　　て　　　　の　　　　趣　　　　旨</w:t>
            </w:r>
          </w:p>
        </w:tc>
      </w:tr>
      <w:tr w:rsidR="00577351" w:rsidRPr="00D24982" w:rsidTr="00F57B1B">
        <w:trPr>
          <w:trHeight w:val="1183"/>
        </w:trPr>
        <w:tc>
          <w:tcPr>
            <w:tcW w:w="9193" w:type="dxa"/>
            <w:tcBorders>
              <w:top w:val="single" w:sz="4" w:space="0" w:color="000000"/>
              <w:left w:val="single" w:sz="18" w:space="0" w:color="000000"/>
              <w:bottom w:val="single" w:sz="18" w:space="0" w:color="000000"/>
              <w:right w:val="single" w:sz="18" w:space="0" w:color="000000"/>
            </w:tcBorders>
          </w:tcPr>
          <w:p w:rsidR="00577351" w:rsidRPr="00D24982" w:rsidRDefault="00537691" w:rsidP="00577351">
            <w:pPr>
              <w:kinsoku w:val="0"/>
              <w:autoSpaceDE w:val="0"/>
              <w:autoSpaceDN w:val="0"/>
              <w:ind w:firstLineChars="100" w:firstLine="252"/>
              <w:rPr>
                <w:rFonts w:cs="Times New Roman"/>
                <w:b w:val="0"/>
                <w:color w:val="auto"/>
              </w:rPr>
            </w:pPr>
            <w:r w:rsidRPr="00D24982">
              <w:rPr>
                <w:rFonts w:cs="Times New Roman"/>
                <w:b w:val="0"/>
                <w:color w:val="auto"/>
              </w:rPr>
              <w:fldChar w:fldCharType="begin"/>
            </w:r>
            <w:r w:rsidR="00577351" w:rsidRPr="00D24982">
              <w:rPr>
                <w:rFonts w:cs="Times New Roman"/>
                <w:b w:val="0"/>
                <w:color w:val="auto"/>
              </w:rPr>
              <w:instrText xml:space="preserve"> </w:instrText>
            </w:r>
            <w:r w:rsidR="00577351" w:rsidRPr="00D24982">
              <w:rPr>
                <w:rFonts w:cs="Times New Roman" w:hint="eastAsia"/>
                <w:b w:val="0"/>
                <w:color w:val="auto"/>
              </w:rPr>
              <w:instrText>eq \o\ac(</w:instrText>
            </w:r>
            <w:r w:rsidR="00577351" w:rsidRPr="00D24982">
              <w:rPr>
                <w:rFonts w:cs="Times New Roman" w:hint="eastAsia"/>
                <w:b w:val="0"/>
                <w:color w:val="auto"/>
              </w:rPr>
              <w:instrText>□</w:instrText>
            </w:r>
            <w:r w:rsidR="00577351" w:rsidRPr="00D24982">
              <w:rPr>
                <w:rFonts w:cs="Times New Roman" w:hint="eastAsia"/>
                <w:b w:val="0"/>
                <w:color w:val="auto"/>
              </w:rPr>
              <w:instrText>,</w:instrText>
            </w:r>
            <w:r w:rsidR="00577351" w:rsidRPr="00D24982">
              <w:rPr>
                <w:rFonts w:ascii="ＭＳ 明朝" w:cs="Times New Roman" w:hint="eastAsia"/>
                <w:b w:val="0"/>
                <w:color w:val="auto"/>
                <w:sz w:val="22"/>
              </w:rPr>
              <w:instrText>レ</w:instrText>
            </w:r>
            <w:r w:rsidR="00577351" w:rsidRPr="00D24982">
              <w:rPr>
                <w:rFonts w:cs="Times New Roman" w:hint="eastAsia"/>
                <w:b w:val="0"/>
                <w:color w:val="auto"/>
              </w:rPr>
              <w:instrText>)</w:instrText>
            </w:r>
            <w:r w:rsidRPr="00D24982">
              <w:rPr>
                <w:rFonts w:cs="Times New Roman"/>
                <w:b w:val="0"/>
                <w:color w:val="auto"/>
              </w:rPr>
              <w:fldChar w:fldCharType="end"/>
            </w:r>
            <w:r w:rsidR="00577351" w:rsidRPr="00D24982">
              <w:rPr>
                <w:rFonts w:cs="Times New Roman" w:hint="eastAsia"/>
                <w:b w:val="0"/>
                <w:color w:val="auto"/>
              </w:rPr>
              <w:t xml:space="preserve">　申立人が被保佐人の保佐人を辞任することの許可を求める。</w:t>
            </w:r>
          </w:p>
          <w:p w:rsidR="00577351" w:rsidRPr="00D24982" w:rsidRDefault="002669A4" w:rsidP="00577351">
            <w:pPr>
              <w:kinsoku w:val="0"/>
              <w:autoSpaceDE w:val="0"/>
              <w:autoSpaceDN w:val="0"/>
              <w:ind w:firstLineChars="100" w:firstLine="252"/>
              <w:rPr>
                <w:rFonts w:cs="Times New Roman"/>
                <w:b w:val="0"/>
                <w:color w:val="auto"/>
              </w:rPr>
            </w:pPr>
            <w:r>
              <w:rPr>
                <w:rFonts w:cs="Times New Roman"/>
                <w:b w:val="0"/>
                <w:noProof/>
                <w:color w:val="auto"/>
              </w:rPr>
              <w:pict>
                <v:shape id="_x0000_s1324" type="#_x0000_t32" style="position:absolute;left:0;text-align:left;margin-left:104.65pt;margin-top:23.15pt;width:30.95pt;height:17pt;flip:x y;z-index:251956224" o:connectortype="straight">
                  <v:stroke endarrow="block"/>
                </v:shape>
              </w:pict>
            </w:r>
            <w:r>
              <w:rPr>
                <w:rFonts w:cs="Times New Roman"/>
                <w:b w:val="0"/>
                <w:noProof/>
                <w:color w:val="auto"/>
              </w:rPr>
              <w:pict>
                <v:shape id="_x0000_s1323" type="#_x0000_t202" style="position:absolute;left:0;text-align:left;margin-left:135.7pt;margin-top:23.15pt;width:223.45pt;height:24.7pt;z-index:251955200;mso-width-relative:margin;mso-height-relative:margin">
                  <v:textbox style="mso-next-textbox:#_x0000_s1323" inset=".5mm,.5mm,.5mm,.5mm">
                    <w:txbxContent>
                      <w:p w:rsidR="003956C4" w:rsidRPr="000A5A5C" w:rsidRDefault="003956C4" w:rsidP="0057735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該当する□にレを記してください。</w:t>
                        </w:r>
                      </w:p>
                    </w:txbxContent>
                  </v:textbox>
                </v:shape>
              </w:pict>
            </w:r>
            <w:r w:rsidR="00537691" w:rsidRPr="00D24982">
              <w:rPr>
                <w:rFonts w:cs="Times New Roman"/>
                <w:b w:val="0"/>
                <w:color w:val="auto"/>
              </w:rPr>
              <w:fldChar w:fldCharType="begin"/>
            </w:r>
            <w:r w:rsidR="00577351" w:rsidRPr="00D24982">
              <w:rPr>
                <w:rFonts w:cs="Times New Roman"/>
                <w:b w:val="0"/>
                <w:color w:val="auto"/>
              </w:rPr>
              <w:instrText xml:space="preserve"> </w:instrText>
            </w:r>
            <w:r w:rsidR="00577351" w:rsidRPr="00D24982">
              <w:rPr>
                <w:rFonts w:cs="Times New Roman" w:hint="eastAsia"/>
                <w:b w:val="0"/>
                <w:color w:val="auto"/>
              </w:rPr>
              <w:instrText>eq \o\ac(</w:instrText>
            </w:r>
            <w:r w:rsidR="00577351" w:rsidRPr="00D24982">
              <w:rPr>
                <w:rFonts w:cs="Times New Roman" w:hint="eastAsia"/>
                <w:b w:val="0"/>
                <w:color w:val="auto"/>
              </w:rPr>
              <w:instrText>□</w:instrText>
            </w:r>
            <w:r w:rsidR="00577351" w:rsidRPr="00D24982">
              <w:rPr>
                <w:rFonts w:cs="Times New Roman" w:hint="eastAsia"/>
                <w:b w:val="0"/>
                <w:color w:val="auto"/>
              </w:rPr>
              <w:instrText>,</w:instrText>
            </w:r>
            <w:r w:rsidR="00577351" w:rsidRPr="00D24982">
              <w:rPr>
                <w:rFonts w:ascii="ＭＳ 明朝" w:cs="Times New Roman" w:hint="eastAsia"/>
                <w:b w:val="0"/>
                <w:color w:val="auto"/>
                <w:sz w:val="22"/>
              </w:rPr>
              <w:instrText>レ</w:instrText>
            </w:r>
            <w:r w:rsidR="00577351" w:rsidRPr="00D24982">
              <w:rPr>
                <w:rFonts w:cs="Times New Roman" w:hint="eastAsia"/>
                <w:b w:val="0"/>
                <w:color w:val="auto"/>
              </w:rPr>
              <w:instrText>)</w:instrText>
            </w:r>
            <w:r w:rsidR="00537691" w:rsidRPr="00D24982">
              <w:rPr>
                <w:rFonts w:cs="Times New Roman"/>
                <w:b w:val="0"/>
                <w:color w:val="auto"/>
              </w:rPr>
              <w:fldChar w:fldCharType="end"/>
            </w:r>
            <w:r w:rsidR="00577351" w:rsidRPr="00D24982">
              <w:rPr>
                <w:rFonts w:cs="Times New Roman" w:hint="eastAsia"/>
                <w:b w:val="0"/>
                <w:color w:val="auto"/>
              </w:rPr>
              <w:t xml:space="preserve">　被保佐人の保佐人を選任することを求める。</w:t>
            </w:r>
          </w:p>
        </w:tc>
      </w:tr>
    </w:tbl>
    <w:p w:rsidR="00577351" w:rsidRPr="00D24982" w:rsidRDefault="00577351" w:rsidP="00577351">
      <w:pPr>
        <w:tabs>
          <w:tab w:val="left" w:pos="402"/>
        </w:tabs>
        <w:adjustRightInd/>
        <w:rPr>
          <w:rFonts w:cs="Times New Roman"/>
          <w:color w:val="auto"/>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541"/>
        <w:gridCol w:w="2580"/>
        <w:gridCol w:w="564"/>
        <w:gridCol w:w="1573"/>
      </w:tblGrid>
      <w:tr w:rsidR="00D24982" w:rsidRPr="00D24982" w:rsidTr="00F57B1B">
        <w:trPr>
          <w:trHeight w:val="583"/>
        </w:trPr>
        <w:tc>
          <w:tcPr>
            <w:tcW w:w="9193" w:type="dxa"/>
            <w:gridSpan w:val="6"/>
            <w:tcBorders>
              <w:top w:val="single" w:sz="18" w:space="0" w:color="000000"/>
              <w:left w:val="single" w:sz="18" w:space="0" w:color="000000"/>
              <w:bottom w:val="single" w:sz="18" w:space="0" w:color="000000"/>
              <w:right w:val="single" w:sz="18" w:space="0" w:color="000000"/>
            </w:tcBorders>
            <w:vAlign w:val="center"/>
          </w:tcPr>
          <w:p w:rsidR="00577351" w:rsidRPr="00D24982" w:rsidRDefault="00577351" w:rsidP="00F57B1B">
            <w:pPr>
              <w:kinsoku w:val="0"/>
              <w:autoSpaceDE w:val="0"/>
              <w:autoSpaceDN w:val="0"/>
              <w:spacing w:line="232" w:lineRule="atLeast"/>
              <w:jc w:val="center"/>
              <w:rPr>
                <w:rFonts w:cs="Times New Roman"/>
                <w:color w:val="auto"/>
              </w:rPr>
            </w:pPr>
            <w:r w:rsidRPr="00D24982">
              <w:rPr>
                <w:rFonts w:hint="eastAsia"/>
                <w:color w:val="auto"/>
              </w:rPr>
              <w:t>申　　　　立　　　　て　　　　の　　　　理　　　　由</w:t>
            </w:r>
          </w:p>
        </w:tc>
      </w:tr>
      <w:tr w:rsidR="00D24982" w:rsidRPr="00D24982" w:rsidTr="00F57B1B">
        <w:trPr>
          <w:trHeight w:val="696"/>
        </w:trPr>
        <w:tc>
          <w:tcPr>
            <w:tcW w:w="9193" w:type="dxa"/>
            <w:gridSpan w:val="6"/>
            <w:tcBorders>
              <w:top w:val="single" w:sz="18" w:space="0" w:color="000000"/>
              <w:left w:val="single" w:sz="18"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r w:rsidRPr="00D24982">
              <w:rPr>
                <w:rFonts w:ascii="ＭＳ 明朝" w:hAnsi="ＭＳ 明朝" w:cs="Times New Roman" w:hint="eastAsia"/>
                <w:b w:val="0"/>
                <w:color w:val="auto"/>
                <w:sz w:val="21"/>
                <w:szCs w:val="21"/>
              </w:rPr>
              <w:t>１　申立人は，高齢により本件保佐人の職務を行うことが難しくなりましたので，</w:t>
            </w:r>
            <w:r w:rsidRPr="00D24982">
              <w:rPr>
                <w:rFonts w:ascii="ＭＳ 明朝" w:hAnsi="ＭＳ 明朝" w:cs="Times New Roman"/>
                <w:b w:val="0"/>
                <w:color w:val="auto"/>
                <w:sz w:val="21"/>
                <w:szCs w:val="21"/>
              </w:rPr>
              <w:t xml:space="preserve"> </w:t>
            </w: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r w:rsidRPr="00D24982">
              <w:rPr>
                <w:rFonts w:ascii="ＭＳ 明朝" w:hAnsi="ＭＳ 明朝" w:cs="Times New Roman" w:hint="eastAsia"/>
                <w:b w:val="0"/>
                <w:color w:val="auto"/>
                <w:sz w:val="21"/>
                <w:szCs w:val="21"/>
              </w:rPr>
              <w:t xml:space="preserve">　辞任することの許可を求めます。</w:t>
            </w: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r w:rsidRPr="00D24982">
              <w:rPr>
                <w:rFonts w:ascii="ＭＳ 明朝" w:hAnsi="ＭＳ 明朝" w:cs="Times New Roman" w:hint="eastAsia"/>
                <w:b w:val="0"/>
                <w:color w:val="auto"/>
                <w:sz w:val="21"/>
                <w:szCs w:val="21"/>
              </w:rPr>
              <w:t>２　また，申立人の辞任により，保佐人は不在となるため，その選任を求めます。</w:t>
            </w: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r w:rsidRPr="00D24982">
              <w:rPr>
                <w:rFonts w:ascii="ＭＳ 明朝" w:hAnsi="ＭＳ 明朝" w:cs="Times New Roman" w:hint="eastAsia"/>
                <w:b w:val="0"/>
                <w:color w:val="auto"/>
                <w:sz w:val="21"/>
                <w:szCs w:val="21"/>
              </w:rPr>
              <w:t xml:space="preserve">　後任者には，これまで保佐人のサポートをしてきて事情もよく分かっている，本</w:t>
            </w: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r w:rsidRPr="00D24982">
              <w:rPr>
                <w:rFonts w:ascii="ＭＳ 明朝" w:hAnsi="ＭＳ 明朝" w:cs="Times New Roman" w:hint="eastAsia"/>
                <w:b w:val="0"/>
                <w:color w:val="auto"/>
                <w:sz w:val="21"/>
                <w:szCs w:val="21"/>
              </w:rPr>
              <w:t xml:space="preserve">　人の次男を希望します。</w:t>
            </w: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577351" w:rsidRPr="00D24982" w:rsidRDefault="002669A4" w:rsidP="00F57B1B">
            <w:pPr>
              <w:kinsoku w:val="0"/>
              <w:autoSpaceDE w:val="0"/>
              <w:autoSpaceDN w:val="0"/>
              <w:spacing w:line="232" w:lineRule="atLeast"/>
              <w:rPr>
                <w:rFonts w:ascii="ＭＳ 明朝" w:hAnsi="ＭＳ 明朝" w:cs="Times New Roman"/>
                <w:b w:val="0"/>
                <w:color w:val="auto"/>
                <w:sz w:val="21"/>
                <w:szCs w:val="21"/>
              </w:rPr>
            </w:pPr>
            <w:r>
              <w:rPr>
                <w:rFonts w:cs="Times New Roman"/>
                <w:b w:val="0"/>
                <w:noProof/>
                <w:color w:val="auto"/>
              </w:rPr>
              <w:pict>
                <v:shape id="_x0000_s1326" type="#_x0000_t202" style="position:absolute;left:0;text-align:left;margin-left:95.4pt;margin-top:15.05pt;width:237.3pt;height:32.85pt;z-index:251958272;mso-position-horizontal-relative:text;mso-position-vertical-relative:text;mso-width-relative:margin;mso-height-relative:margin">
                  <v:textbox style="mso-next-textbox:#_x0000_s1326" inset=".5mm,.5mm,.5mm,.5mm">
                    <w:txbxContent>
                      <w:p w:rsidR="003956C4" w:rsidRPr="00DD56D8" w:rsidRDefault="003956C4" w:rsidP="0057735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辞任を求める理由などを，記載してください。形式にこだわらず，自分の言葉で記載されて結構です。</w:t>
                        </w:r>
                      </w:p>
                    </w:txbxContent>
                  </v:textbox>
                </v:shape>
              </w:pict>
            </w: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p>
        </w:tc>
      </w:tr>
      <w:tr w:rsidR="00D24982" w:rsidRPr="00D24982" w:rsidTr="00F57B1B">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p>
        </w:tc>
      </w:tr>
      <w:tr w:rsidR="00D24982" w:rsidRPr="00D24982" w:rsidTr="00F57B1B">
        <w:trPr>
          <w:trHeight w:val="696"/>
        </w:trPr>
        <w:tc>
          <w:tcPr>
            <w:tcW w:w="9193" w:type="dxa"/>
            <w:gridSpan w:val="6"/>
            <w:tcBorders>
              <w:top w:val="dashed" w:sz="4" w:space="0" w:color="000000"/>
              <w:left w:val="single" w:sz="18" w:space="0" w:color="000000"/>
              <w:bottom w:val="single" w:sz="4" w:space="0" w:color="000000"/>
              <w:right w:val="single" w:sz="18" w:space="0" w:color="000000"/>
            </w:tcBorders>
            <w:vAlign w:val="center"/>
          </w:tcPr>
          <w:p w:rsidR="00577351" w:rsidRPr="00D24982" w:rsidRDefault="00577351" w:rsidP="00F57B1B">
            <w:pPr>
              <w:kinsoku w:val="0"/>
              <w:autoSpaceDE w:val="0"/>
              <w:autoSpaceDN w:val="0"/>
              <w:spacing w:line="232" w:lineRule="atLeast"/>
              <w:rPr>
                <w:rFonts w:ascii="ＭＳ 明朝" w:hAnsi="ＭＳ 明朝" w:cs="Times New Roman"/>
                <w:b w:val="0"/>
                <w:color w:val="auto"/>
                <w:sz w:val="21"/>
                <w:szCs w:val="21"/>
              </w:rPr>
            </w:pPr>
          </w:p>
        </w:tc>
      </w:tr>
      <w:tr w:rsidR="00D24982" w:rsidRPr="00D24982" w:rsidTr="00F57B1B">
        <w:trPr>
          <w:trHeight w:val="1402"/>
        </w:trPr>
        <w:tc>
          <w:tcPr>
            <w:tcW w:w="9193" w:type="dxa"/>
            <w:gridSpan w:val="6"/>
            <w:tcBorders>
              <w:top w:val="single" w:sz="4" w:space="0" w:color="000000"/>
              <w:left w:val="single" w:sz="18" w:space="0" w:color="000000"/>
              <w:right w:val="single" w:sz="18" w:space="0" w:color="000000"/>
            </w:tcBorders>
          </w:tcPr>
          <w:p w:rsidR="00577351" w:rsidRPr="00D24982" w:rsidRDefault="002669A4" w:rsidP="00F57B1B">
            <w:pPr>
              <w:kinsoku w:val="0"/>
              <w:autoSpaceDE w:val="0"/>
              <w:autoSpaceDN w:val="0"/>
              <w:spacing w:line="232" w:lineRule="atLeast"/>
              <w:rPr>
                <w:rFonts w:cs="Times New Roman"/>
                <w:b w:val="0"/>
                <w:color w:val="auto"/>
              </w:rPr>
            </w:pPr>
            <w:r>
              <w:rPr>
                <w:rFonts w:cs="Times New Roman"/>
                <w:b w:val="0"/>
                <w:noProof/>
                <w:color w:val="auto"/>
              </w:rPr>
              <w:pict>
                <v:shape id="_x0000_s1325" type="#_x0000_t202" style="position:absolute;left:0;text-align:left;margin-left:203.95pt;margin-top:13.1pt;width:237.3pt;height:56.1pt;z-index:251957248;mso-position-horizontal-relative:text;mso-position-vertical-relative:text;mso-width-relative:margin;mso-height-relative:margin">
                  <v:textbox style="mso-next-textbox:#_x0000_s1325" inset=".5mm,.5mm,.5mm,.5mm">
                    <w:txbxContent>
                      <w:p w:rsidR="003956C4" w:rsidRDefault="003956C4" w:rsidP="0057735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いずれか該当する□にレを記してください。</w:t>
                        </w:r>
                      </w:p>
                      <w:p w:rsidR="003956C4" w:rsidRPr="00DD56D8" w:rsidRDefault="003956C4" w:rsidP="00577351">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希望する候補者がいる場合には，職務を説明して，事前に了承を得ておいてください。なお，希望する候補者が必ず選任されるとは限りません。</w:t>
                        </w:r>
                      </w:p>
                    </w:txbxContent>
                  </v:textbox>
                </v:shape>
              </w:pict>
            </w:r>
            <w:r w:rsidR="00577351" w:rsidRPr="00D24982">
              <w:rPr>
                <w:rFonts w:cs="Times New Roman" w:hint="eastAsia"/>
                <w:b w:val="0"/>
                <w:color w:val="auto"/>
              </w:rPr>
              <w:t>保佐人候補者について</w:t>
            </w:r>
          </w:p>
          <w:p w:rsidR="00577351" w:rsidRPr="00D24982" w:rsidRDefault="00577351" w:rsidP="00F57B1B">
            <w:pPr>
              <w:kinsoku w:val="0"/>
              <w:autoSpaceDE w:val="0"/>
              <w:autoSpaceDN w:val="0"/>
              <w:spacing w:line="232" w:lineRule="atLeast"/>
              <w:rPr>
                <w:rFonts w:cs="Times New Roman"/>
                <w:b w:val="0"/>
                <w:color w:val="auto"/>
              </w:rPr>
            </w:pPr>
            <w:r w:rsidRPr="00D24982">
              <w:rPr>
                <w:rFonts w:cs="Times New Roman" w:hint="eastAsia"/>
                <w:b w:val="0"/>
                <w:color w:val="auto"/>
              </w:rPr>
              <w:t xml:space="preserve">　□　人選は裁判所に一任します。</w:t>
            </w:r>
          </w:p>
          <w:p w:rsidR="00577351" w:rsidRPr="00D24982" w:rsidRDefault="00577351" w:rsidP="00F57B1B">
            <w:pPr>
              <w:kinsoku w:val="0"/>
              <w:autoSpaceDE w:val="0"/>
              <w:autoSpaceDN w:val="0"/>
              <w:spacing w:line="232" w:lineRule="atLeast"/>
              <w:rPr>
                <w:rFonts w:cs="Times New Roman"/>
                <w:b w:val="0"/>
                <w:color w:val="auto"/>
              </w:rPr>
            </w:pPr>
            <w:r w:rsidRPr="00D24982">
              <w:rPr>
                <w:rFonts w:cs="Times New Roman" w:hint="eastAsia"/>
                <w:b w:val="0"/>
                <w:color w:val="auto"/>
              </w:rPr>
              <w:t xml:space="preserve">　</w:t>
            </w:r>
            <w:r w:rsidR="00537691" w:rsidRPr="00D24982">
              <w:rPr>
                <w:rFonts w:cs="Times New Roman"/>
                <w:b w:val="0"/>
                <w:color w:val="auto"/>
              </w:rPr>
              <w:fldChar w:fldCharType="begin"/>
            </w:r>
            <w:r w:rsidRPr="00D24982">
              <w:rPr>
                <w:rFonts w:cs="Times New Roman"/>
                <w:b w:val="0"/>
                <w:color w:val="auto"/>
              </w:rPr>
              <w:instrText xml:space="preserve"> </w:instrText>
            </w:r>
            <w:r w:rsidRPr="00D24982">
              <w:rPr>
                <w:rFonts w:cs="Times New Roman" w:hint="eastAsia"/>
                <w:b w:val="0"/>
                <w:color w:val="auto"/>
              </w:rPr>
              <w:instrText>eq \o\ac(</w:instrText>
            </w:r>
            <w:r w:rsidRPr="00D24982">
              <w:rPr>
                <w:rFonts w:cs="Times New Roman" w:hint="eastAsia"/>
                <w:b w:val="0"/>
                <w:color w:val="auto"/>
              </w:rPr>
              <w:instrText>□</w:instrText>
            </w:r>
            <w:r w:rsidRPr="00D24982">
              <w:rPr>
                <w:rFonts w:cs="Times New Roman" w:hint="eastAsia"/>
                <w:b w:val="0"/>
                <w:color w:val="auto"/>
              </w:rPr>
              <w:instrText>,</w:instrText>
            </w:r>
            <w:r w:rsidRPr="00D24982">
              <w:rPr>
                <w:rFonts w:ascii="ＭＳ 明朝" w:cs="Times New Roman" w:hint="eastAsia"/>
                <w:b w:val="0"/>
                <w:color w:val="auto"/>
                <w:sz w:val="22"/>
              </w:rPr>
              <w:instrText>レ</w:instrText>
            </w:r>
            <w:r w:rsidRPr="00D24982">
              <w:rPr>
                <w:rFonts w:cs="Times New Roman" w:hint="eastAsia"/>
                <w:b w:val="0"/>
                <w:color w:val="auto"/>
              </w:rPr>
              <w:instrText>)</w:instrText>
            </w:r>
            <w:r w:rsidR="00537691" w:rsidRPr="00D24982">
              <w:rPr>
                <w:rFonts w:cs="Times New Roman"/>
                <w:b w:val="0"/>
                <w:color w:val="auto"/>
              </w:rPr>
              <w:fldChar w:fldCharType="end"/>
            </w:r>
            <w:r w:rsidRPr="00D24982">
              <w:rPr>
                <w:rFonts w:cs="Times New Roman" w:hint="eastAsia"/>
                <w:b w:val="0"/>
                <w:color w:val="auto"/>
              </w:rPr>
              <w:t xml:space="preserve">　下記の候補者を希望します。</w:t>
            </w:r>
          </w:p>
        </w:tc>
      </w:tr>
      <w:tr w:rsidR="00D24982" w:rsidRPr="00D24982" w:rsidTr="00F57B1B">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577351" w:rsidRPr="00D24982" w:rsidRDefault="00577351" w:rsidP="00F57B1B">
            <w:pPr>
              <w:jc w:val="center"/>
              <w:rPr>
                <w:rFonts w:cs="Times New Roman"/>
                <w:b w:val="0"/>
                <w:color w:val="auto"/>
                <w:position w:val="6"/>
                <w:sz w:val="16"/>
                <w:szCs w:val="16"/>
              </w:rPr>
            </w:pPr>
            <w:r w:rsidRPr="00D24982">
              <w:rPr>
                <w:rFonts w:cs="Times New Roman" w:hint="eastAsia"/>
                <w:b w:val="0"/>
                <w:color w:val="auto"/>
                <w:spacing w:val="22"/>
                <w:w w:val="88"/>
                <w:position w:val="6"/>
                <w:sz w:val="16"/>
                <w:szCs w:val="16"/>
              </w:rPr>
              <w:t>保佐人候補</w:t>
            </w:r>
            <w:r w:rsidRPr="00D24982">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住　　所</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p>
        </w:tc>
        <w:tc>
          <w:tcPr>
            <w:tcW w:w="7258" w:type="dxa"/>
            <w:gridSpan w:val="4"/>
            <w:tcBorders>
              <w:top w:val="dashed" w:sz="4" w:space="0" w:color="000000"/>
              <w:left w:val="single" w:sz="4" w:space="0" w:color="000000"/>
              <w:bottom w:val="dashed" w:sz="4" w:space="0" w:color="000000"/>
              <w:right w:val="single" w:sz="18" w:space="0" w:color="000000"/>
            </w:tcBorders>
          </w:tcPr>
          <w:p w:rsidR="00577351" w:rsidRPr="00D24982" w:rsidRDefault="00577351"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577351" w:rsidRPr="00D24982" w:rsidRDefault="00577351" w:rsidP="00F57B1B">
            <w:pPr>
              <w:kinsoku w:val="0"/>
              <w:autoSpaceDE w:val="0"/>
              <w:autoSpaceDN w:val="0"/>
              <w:spacing w:line="240" w:lineRule="exact"/>
              <w:rPr>
                <w:rFonts w:cs="Times New Roman"/>
                <w:b w:val="0"/>
                <w:color w:val="auto"/>
                <w:sz w:val="16"/>
                <w:szCs w:val="16"/>
              </w:rPr>
            </w:pPr>
          </w:p>
          <w:p w:rsidR="00577351" w:rsidRPr="00D24982" w:rsidRDefault="00577351" w:rsidP="00F57B1B">
            <w:pPr>
              <w:tabs>
                <w:tab w:val="left" w:pos="4160"/>
              </w:tabs>
              <w:kinsoku w:val="0"/>
              <w:autoSpaceDE w:val="0"/>
              <w:autoSpaceDN w:val="0"/>
              <w:spacing w:line="240" w:lineRule="exact"/>
              <w:rPr>
                <w:b w:val="0"/>
                <w:color w:val="auto"/>
              </w:rPr>
            </w:pPr>
            <w:r w:rsidRPr="00D24982">
              <w:rPr>
                <w:rFonts w:hint="eastAsia"/>
                <w:b w:val="0"/>
                <w:color w:val="auto"/>
              </w:rPr>
              <w:t xml:space="preserve">　○○県○○市○○町○○丁目○番○号　○○ハイツ○○○号</w:t>
            </w: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xml:space="preserve">　　　　　　　　　　　　　　　　　　　　　　　　　　　　　　（　　　　　　　　方）</w:t>
            </w:r>
          </w:p>
        </w:tc>
      </w:tr>
      <w:tr w:rsidR="00D24982" w:rsidRPr="00D24982" w:rsidTr="00F57B1B">
        <w:trPr>
          <w:trHeight w:val="829"/>
        </w:trPr>
        <w:tc>
          <w:tcPr>
            <w:tcW w:w="968" w:type="dxa"/>
            <w:vMerge/>
            <w:tcBorders>
              <w:top w:val="nil"/>
              <w:left w:val="single" w:sz="18" w:space="0" w:color="000000"/>
              <w:bottom w:val="nil"/>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37691" w:rsidP="00F57B1B">
            <w:pPr>
              <w:kinsoku w:val="0"/>
              <w:autoSpaceDE w:val="0"/>
              <w:autoSpaceDN w:val="0"/>
              <w:spacing w:line="154" w:lineRule="exact"/>
              <w:rPr>
                <w:rFonts w:cs="Times New Roman"/>
                <w:b w:val="0"/>
                <w:color w:val="auto"/>
                <w:sz w:val="16"/>
                <w:szCs w:val="16"/>
              </w:rPr>
            </w:pPr>
            <w:r w:rsidRPr="00D24982">
              <w:rPr>
                <w:rFonts w:cs="Times New Roman"/>
                <w:b w:val="0"/>
                <w:color w:val="auto"/>
                <w:sz w:val="16"/>
                <w:szCs w:val="16"/>
              </w:rPr>
              <w:fldChar w:fldCharType="begin"/>
            </w:r>
            <w:r w:rsidR="00577351" w:rsidRPr="00D24982">
              <w:rPr>
                <w:rFonts w:cs="Times New Roman"/>
                <w:b w:val="0"/>
                <w:color w:val="auto"/>
                <w:sz w:val="16"/>
                <w:szCs w:val="16"/>
              </w:rPr>
              <w:instrText>eq \o\ad(</w:instrText>
            </w:r>
            <w:r w:rsidR="00577351" w:rsidRPr="00D24982">
              <w:rPr>
                <w:rFonts w:hint="eastAsia"/>
                <w:b w:val="0"/>
                <w:color w:val="auto"/>
                <w:sz w:val="16"/>
                <w:szCs w:val="16"/>
              </w:rPr>
              <w:instrText>フリガナ</w:instrText>
            </w:r>
            <w:r w:rsidR="00577351" w:rsidRPr="00D24982">
              <w:rPr>
                <w:rFonts w:cs="Times New Roman"/>
                <w:b w:val="0"/>
                <w:color w:val="auto"/>
                <w:sz w:val="16"/>
                <w:szCs w:val="16"/>
              </w:rPr>
              <w:instrText>,</w:instrText>
            </w:r>
            <w:r w:rsidR="00577351" w:rsidRPr="00D24982">
              <w:rPr>
                <w:rFonts w:cs="Times New Roman" w:hint="eastAsia"/>
                <w:b w:val="0"/>
                <w:color w:val="auto"/>
                <w:sz w:val="16"/>
                <w:szCs w:val="16"/>
              </w:rPr>
              <w:instrText xml:space="preserve">　　　</w:instrText>
            </w:r>
            <w:r w:rsidR="00577351"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577351" w:rsidRPr="00D24982">
              <w:rPr>
                <w:rFonts w:hint="eastAsia"/>
                <w:b w:val="0"/>
                <w:color w:val="auto"/>
                <w:sz w:val="16"/>
                <w:szCs w:val="16"/>
              </w:rPr>
              <w:t>フリガナ</w:t>
            </w:r>
            <w:r w:rsidRPr="00D24982">
              <w:rPr>
                <w:rFonts w:cs="Times New Roman"/>
                <w:b w:val="0"/>
                <w:color w:val="auto"/>
                <w:sz w:val="16"/>
                <w:szCs w:val="16"/>
              </w:rPr>
              <w:fldChar w:fldCharType="end"/>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氏　　名</w:t>
            </w:r>
          </w:p>
        </w:tc>
        <w:tc>
          <w:tcPr>
            <w:tcW w:w="2541" w:type="dxa"/>
            <w:tcBorders>
              <w:top w:val="dashed" w:sz="4" w:space="0" w:color="000000"/>
              <w:left w:val="single" w:sz="4" w:space="0" w:color="000000"/>
              <w:bottom w:val="dashed" w:sz="4" w:space="0" w:color="000000"/>
              <w:right w:val="dashed" w:sz="4" w:space="0" w:color="000000"/>
            </w:tcBorders>
          </w:tcPr>
          <w:p w:rsidR="00577351" w:rsidRPr="00D24982" w:rsidRDefault="00577351" w:rsidP="00F57B1B">
            <w:pPr>
              <w:kinsoku w:val="0"/>
              <w:autoSpaceDE w:val="0"/>
              <w:autoSpaceDN w:val="0"/>
              <w:spacing w:line="240" w:lineRule="exact"/>
              <w:rPr>
                <w:rFonts w:cs="Times New Roman"/>
                <w:b w:val="0"/>
                <w:color w:val="auto"/>
                <w:sz w:val="16"/>
                <w:szCs w:val="16"/>
              </w:rPr>
            </w:pPr>
          </w:p>
          <w:p w:rsidR="00577351" w:rsidRPr="00D24982" w:rsidRDefault="002669A4" w:rsidP="00577351">
            <w:pPr>
              <w:kinsoku w:val="0"/>
              <w:autoSpaceDE w:val="0"/>
              <w:autoSpaceDN w:val="0"/>
              <w:spacing w:line="240" w:lineRule="exact"/>
              <w:ind w:firstLineChars="100" w:firstLine="252"/>
              <w:rPr>
                <w:rFonts w:cs="Times New Roman"/>
                <w:b w:val="0"/>
                <w:color w:val="auto"/>
                <w:sz w:val="16"/>
                <w:szCs w:val="16"/>
              </w:rPr>
            </w:pPr>
            <w:r>
              <w:rPr>
                <w:b w:val="0"/>
                <w:noProof/>
                <w:color w:val="auto"/>
              </w:rPr>
              <w:pict>
                <v:oval id="_x0000_s1317" style="position:absolute;left:0;text-align:left;margin-left:121.3pt;margin-top:-.3pt;width:25.5pt;height:14.2pt;z-index:251949056" filled="f">
                  <v:textbox inset="5.85pt,.7pt,5.85pt,.7pt"/>
                </v:oval>
              </w:pict>
            </w:r>
            <w:r w:rsidR="00577351" w:rsidRPr="00D24982">
              <w:rPr>
                <w:rFonts w:cs="Times New Roman" w:hint="eastAsia"/>
                <w:b w:val="0"/>
                <w:color w:val="auto"/>
                <w:sz w:val="16"/>
                <w:szCs w:val="16"/>
              </w:rPr>
              <w:t>コウノ　　ジロウ</w:t>
            </w:r>
          </w:p>
          <w:p w:rsidR="00577351" w:rsidRPr="00D24982" w:rsidRDefault="00577351" w:rsidP="00577351">
            <w:pPr>
              <w:kinsoku w:val="0"/>
              <w:autoSpaceDE w:val="0"/>
              <w:autoSpaceDN w:val="0"/>
              <w:spacing w:line="240" w:lineRule="exact"/>
              <w:ind w:firstLineChars="100" w:firstLine="252"/>
              <w:rPr>
                <w:rFonts w:cs="Times New Roman"/>
                <w:b w:val="0"/>
                <w:color w:val="auto"/>
              </w:rPr>
            </w:pPr>
            <w:r w:rsidRPr="00D24982">
              <w:rPr>
                <w:rFonts w:cs="Times New Roman" w:hint="eastAsia"/>
                <w:b w:val="0"/>
                <w:color w:val="auto"/>
              </w:rPr>
              <w:t>甲　野　次　郎</w:t>
            </w:r>
          </w:p>
        </w:tc>
        <w:tc>
          <w:tcPr>
            <w:tcW w:w="2580" w:type="dxa"/>
            <w:tcBorders>
              <w:top w:val="dashed" w:sz="4" w:space="0" w:color="000000"/>
              <w:left w:val="dashed" w:sz="4" w:space="0" w:color="000000"/>
              <w:bottom w:val="dashed" w:sz="4" w:space="0" w:color="000000"/>
              <w:right w:val="dashed" w:sz="4" w:space="0" w:color="000000"/>
            </w:tcBorders>
            <w:vAlign w:val="center"/>
          </w:tcPr>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b w:val="0"/>
                <w:color w:val="auto"/>
                <w:sz w:val="16"/>
                <w:szCs w:val="16"/>
              </w:rPr>
            </w:pPr>
            <w:r w:rsidRPr="00D24982">
              <w:rPr>
                <w:rFonts w:hint="eastAsia"/>
                <w:b w:val="0"/>
                <w:color w:val="auto"/>
                <w:sz w:val="16"/>
                <w:szCs w:val="16"/>
              </w:rPr>
              <w:t>昭和</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○○月</w:t>
            </w:r>
            <w:r w:rsidRPr="00D24982">
              <w:rPr>
                <w:rFonts w:hint="eastAsia"/>
                <w:b w:val="0"/>
                <w:color w:val="auto"/>
                <w:sz w:val="16"/>
                <w:szCs w:val="16"/>
              </w:rPr>
              <w:t xml:space="preserve"> </w:t>
            </w:r>
            <w:r w:rsidRPr="00D24982">
              <w:rPr>
                <w:rFonts w:hint="eastAsia"/>
                <w:b w:val="0"/>
                <w:color w:val="auto"/>
                <w:sz w:val="16"/>
                <w:szCs w:val="16"/>
              </w:rPr>
              <w:t>○日</w:t>
            </w:r>
            <w:r w:rsidRPr="00D24982">
              <w:rPr>
                <w:b w:val="0"/>
                <w:color w:val="auto"/>
                <w:sz w:val="16"/>
                <w:szCs w:val="16"/>
              </w:rPr>
              <w:t xml:space="preserve"> </w:t>
            </w:r>
            <w:r w:rsidRPr="00D24982">
              <w:rPr>
                <w:rFonts w:hint="eastAsia"/>
                <w:b w:val="0"/>
                <w:color w:val="auto"/>
                <w:sz w:val="16"/>
                <w:szCs w:val="16"/>
              </w:rPr>
              <w:t>生</w:t>
            </w:r>
          </w:p>
          <w:p w:rsidR="00577351" w:rsidRPr="00D24982" w:rsidRDefault="00577351" w:rsidP="00F57B1B">
            <w:pPr>
              <w:spacing w:line="154" w:lineRule="exact"/>
              <w:rPr>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職</w:t>
            </w:r>
            <w:r w:rsidRPr="00D24982">
              <w:rPr>
                <w:rFonts w:hint="eastAsia"/>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577351" w:rsidRPr="00D24982" w:rsidRDefault="00577351"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会　社　員</w:t>
            </w:r>
          </w:p>
        </w:tc>
      </w:tr>
      <w:tr w:rsidR="00577351" w:rsidRPr="00D24982" w:rsidTr="00F57B1B">
        <w:trPr>
          <w:trHeight w:val="887"/>
        </w:trPr>
        <w:tc>
          <w:tcPr>
            <w:tcW w:w="968" w:type="dxa"/>
            <w:vMerge/>
            <w:tcBorders>
              <w:top w:val="nil"/>
              <w:left w:val="single" w:sz="18" w:space="0" w:color="000000"/>
              <w:bottom w:val="single" w:sz="18" w:space="0" w:color="000000"/>
              <w:right w:val="single" w:sz="4" w:space="0" w:color="000000"/>
            </w:tcBorders>
          </w:tcPr>
          <w:p w:rsidR="00577351" w:rsidRPr="00D24982" w:rsidRDefault="00577351" w:rsidP="00F57B1B">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本　　人</w:t>
            </w:r>
          </w:p>
          <w:p w:rsidR="00577351" w:rsidRPr="00D24982" w:rsidRDefault="00577351" w:rsidP="00F57B1B">
            <w:pPr>
              <w:kinsoku w:val="0"/>
              <w:autoSpaceDE w:val="0"/>
              <w:autoSpaceDN w:val="0"/>
              <w:spacing w:line="154" w:lineRule="exact"/>
              <w:rPr>
                <w:rFonts w:cs="Times New Roman"/>
                <w:b w:val="0"/>
                <w:color w:val="auto"/>
                <w:sz w:val="16"/>
                <w:szCs w:val="16"/>
              </w:rPr>
            </w:pPr>
          </w:p>
          <w:p w:rsidR="00577351" w:rsidRPr="00D24982" w:rsidRDefault="00577351"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8" w:space="0" w:color="000000"/>
              <w:right w:val="single" w:sz="18" w:space="0" w:color="000000"/>
            </w:tcBorders>
            <w:vAlign w:val="center"/>
          </w:tcPr>
          <w:p w:rsidR="00577351" w:rsidRPr="00D24982" w:rsidRDefault="00577351" w:rsidP="00F57B1B">
            <w:pPr>
              <w:kinsoku w:val="0"/>
              <w:autoSpaceDE w:val="0"/>
              <w:autoSpaceDN w:val="0"/>
              <w:spacing w:line="240" w:lineRule="exact"/>
              <w:rPr>
                <w:rFonts w:cs="Times New Roman"/>
                <w:b w:val="0"/>
                <w:color w:val="auto"/>
              </w:rPr>
            </w:pPr>
            <w:r w:rsidRPr="00D24982">
              <w:rPr>
                <w:rFonts w:cs="Times New Roman" w:hint="eastAsia"/>
                <w:b w:val="0"/>
                <w:color w:val="auto"/>
              </w:rPr>
              <w:t xml:space="preserve">　本人の次男</w:t>
            </w:r>
          </w:p>
        </w:tc>
      </w:tr>
    </w:tbl>
    <w:p w:rsidR="00577351" w:rsidRPr="00D24982" w:rsidRDefault="00577351" w:rsidP="00577351">
      <w:pPr>
        <w:tabs>
          <w:tab w:val="left" w:pos="402"/>
        </w:tabs>
        <w:adjustRightInd/>
        <w:spacing w:line="272" w:lineRule="exact"/>
        <w:rPr>
          <w:b w:val="0"/>
          <w:color w:val="auto"/>
          <w:sz w:val="20"/>
          <w:szCs w:val="20"/>
        </w:rPr>
      </w:pPr>
    </w:p>
    <w:p w:rsidR="00577351" w:rsidRPr="00D24982" w:rsidRDefault="00577351" w:rsidP="00577351">
      <w:pPr>
        <w:tabs>
          <w:tab w:val="left" w:pos="402"/>
        </w:tabs>
        <w:adjustRightInd/>
        <w:spacing w:line="272" w:lineRule="exact"/>
        <w:rPr>
          <w:b w:val="0"/>
          <w:color w:val="auto"/>
          <w:sz w:val="20"/>
          <w:szCs w:val="20"/>
        </w:rPr>
      </w:pPr>
      <w:r w:rsidRPr="00D24982">
        <w:rPr>
          <w:rFonts w:hint="eastAsia"/>
          <w:b w:val="0"/>
          <w:color w:val="auto"/>
          <w:sz w:val="20"/>
          <w:szCs w:val="20"/>
        </w:rPr>
        <w:t>※太枠の中のみ記載してください。</w:t>
      </w:r>
    </w:p>
    <w:p w:rsidR="00577351" w:rsidRPr="00D24982" w:rsidRDefault="00577351" w:rsidP="00577351">
      <w:pPr>
        <w:tabs>
          <w:tab w:val="left" w:pos="402"/>
        </w:tabs>
        <w:adjustRightInd/>
        <w:spacing w:line="272" w:lineRule="exact"/>
        <w:jc w:val="center"/>
        <w:rPr>
          <w:rFonts w:cs="Times New Roman"/>
          <w:color w:val="auto"/>
        </w:rPr>
      </w:pPr>
      <w:r w:rsidRPr="00D24982">
        <w:rPr>
          <w:b w:val="0"/>
          <w:color w:val="auto"/>
          <w:sz w:val="20"/>
          <w:szCs w:val="20"/>
        </w:rPr>
        <w:t>(2/</w:t>
      </w:r>
      <w:r w:rsidRPr="00D24982">
        <w:rPr>
          <w:rFonts w:hint="eastAsia"/>
          <w:b w:val="0"/>
          <w:color w:val="auto"/>
          <w:sz w:val="20"/>
          <w:szCs w:val="20"/>
        </w:rPr>
        <w:t>2</w:t>
      </w:r>
      <w:r w:rsidRPr="00D24982">
        <w:rPr>
          <w:b w:val="0"/>
          <w:color w:val="auto"/>
          <w:sz w:val="20"/>
          <w:szCs w:val="20"/>
        </w:rPr>
        <w:t>)</w:t>
      </w:r>
      <w:r w:rsidRPr="00D24982">
        <w:rPr>
          <w:rFonts w:cs="Times New Roman"/>
          <w:color w:val="auto"/>
        </w:rPr>
        <w:br w:type="page"/>
      </w:r>
    </w:p>
    <w:p w:rsidR="00E13335" w:rsidRPr="00D24982" w:rsidRDefault="00F33F22" w:rsidP="00306EC0">
      <w:pPr>
        <w:pStyle w:val="2"/>
        <w:rPr>
          <w:b/>
          <w:color w:val="auto"/>
        </w:rPr>
      </w:pPr>
      <w:bookmarkStart w:id="130" w:name="_Ref406680821"/>
      <w:bookmarkStart w:id="131" w:name="_Toc412736319"/>
      <w:bookmarkStart w:id="132" w:name="_Toc44421351"/>
      <w:r w:rsidRPr="00D24982">
        <w:rPr>
          <w:rFonts w:hint="eastAsia"/>
          <w:color w:val="auto"/>
        </w:rPr>
        <w:t>書式</w:t>
      </w:r>
      <w:r w:rsidR="00760EF7" w:rsidRPr="00D24982">
        <w:rPr>
          <w:rFonts w:hint="eastAsia"/>
          <w:color w:val="auto"/>
        </w:rPr>
        <w:t>８</w:t>
      </w:r>
      <w:r w:rsidR="00E13335" w:rsidRPr="00D24982">
        <w:rPr>
          <w:rFonts w:hint="eastAsia"/>
          <w:color w:val="auto"/>
        </w:rPr>
        <w:t>の２</w:t>
      </w:r>
      <w:r w:rsidRPr="00D24982">
        <w:rPr>
          <w:rFonts w:hint="eastAsia"/>
          <w:color w:val="auto"/>
        </w:rPr>
        <w:t xml:space="preserve">　</w:t>
      </w:r>
      <w:r w:rsidR="006505F1" w:rsidRPr="00D24982">
        <w:rPr>
          <w:rFonts w:hint="eastAsia"/>
          <w:color w:val="auto"/>
        </w:rPr>
        <w:t>保佐人候補者</w:t>
      </w:r>
      <w:r w:rsidRPr="00D24982">
        <w:rPr>
          <w:rFonts w:hint="eastAsia"/>
          <w:color w:val="auto"/>
        </w:rPr>
        <w:t>事情説明書</w:t>
      </w:r>
      <w:bookmarkEnd w:id="130"/>
      <w:bookmarkEnd w:id="131"/>
      <w:bookmarkEnd w:id="132"/>
    </w:p>
    <w:tbl>
      <w:tblPr>
        <w:tblpPr w:leftFromText="142" w:rightFromText="142" w:vertAnchor="page" w:horzAnchor="margin"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236"/>
        <w:gridCol w:w="1275"/>
        <w:gridCol w:w="3371"/>
      </w:tblGrid>
      <w:tr w:rsidR="00D24982" w:rsidRPr="00D24982" w:rsidTr="00577351">
        <w:trPr>
          <w:trHeight w:val="839"/>
        </w:trPr>
        <w:tc>
          <w:tcPr>
            <w:tcW w:w="4461" w:type="dxa"/>
            <w:tcBorders>
              <w:top w:val="single" w:sz="4" w:space="0" w:color="000000"/>
              <w:left w:val="single" w:sz="4" w:space="0" w:color="000000"/>
              <w:bottom w:val="single" w:sz="4" w:space="0" w:color="000000"/>
              <w:right w:val="single" w:sz="4" w:space="0" w:color="000000"/>
            </w:tcBorders>
            <w:vAlign w:val="center"/>
          </w:tcPr>
          <w:p w:rsidR="00577351" w:rsidRPr="00D24982" w:rsidRDefault="00577351" w:rsidP="00577351">
            <w:pPr>
              <w:snapToGrid w:val="0"/>
              <w:jc w:val="center"/>
              <w:rPr>
                <w:rFonts w:asciiTheme="majorEastAsia" w:eastAsiaTheme="majorEastAsia" w:hAnsiTheme="majorEastAsia" w:cs="HGS創英角ｺﾞｼｯｸUB"/>
                <w:b w:val="0"/>
                <w:color w:val="auto"/>
                <w:sz w:val="30"/>
                <w:szCs w:val="30"/>
              </w:rPr>
            </w:pPr>
            <w:r w:rsidRPr="00D24982">
              <w:rPr>
                <w:rFonts w:asciiTheme="majorEastAsia" w:eastAsiaTheme="majorEastAsia" w:hAnsiTheme="majorEastAsia" w:cs="HGS創英角ｺﾞｼｯｸUB" w:hint="eastAsia"/>
                <w:b w:val="0"/>
                <w:color w:val="auto"/>
                <w:sz w:val="30"/>
                <w:szCs w:val="30"/>
              </w:rPr>
              <w:t>保佐人候補者事情説明書</w:t>
            </w:r>
          </w:p>
        </w:tc>
        <w:tc>
          <w:tcPr>
            <w:tcW w:w="236" w:type="dxa"/>
            <w:tcBorders>
              <w:top w:val="nil"/>
              <w:left w:val="single" w:sz="4" w:space="0" w:color="000000"/>
              <w:bottom w:val="nil"/>
            </w:tcBorders>
          </w:tcPr>
          <w:p w:rsidR="00577351" w:rsidRPr="00D24982" w:rsidRDefault="00577351" w:rsidP="00577351">
            <w:pPr>
              <w:snapToGrid w:val="0"/>
              <w:rPr>
                <w:color w:val="auto"/>
              </w:rPr>
            </w:pPr>
          </w:p>
        </w:tc>
        <w:tc>
          <w:tcPr>
            <w:tcW w:w="1275" w:type="dxa"/>
            <w:vAlign w:val="center"/>
          </w:tcPr>
          <w:p w:rsidR="00577351" w:rsidRPr="00D24982" w:rsidRDefault="00577351" w:rsidP="00577351">
            <w:pPr>
              <w:snapToGrid w:val="0"/>
              <w:jc w:val="center"/>
              <w:rPr>
                <w:rFonts w:asciiTheme="majorEastAsia" w:eastAsiaTheme="majorEastAsia" w:hAnsiTheme="majorEastAsia" w:cs="HGS創英角ｺﾞｼｯｸUB"/>
                <w:b w:val="0"/>
                <w:color w:val="auto"/>
                <w:sz w:val="30"/>
                <w:szCs w:val="30"/>
              </w:rPr>
            </w:pPr>
            <w:r w:rsidRPr="00D24982">
              <w:rPr>
                <w:rFonts w:asciiTheme="majorEastAsia" w:eastAsiaTheme="majorEastAsia" w:hAnsiTheme="majorEastAsia" w:cs="HGS創英角ｺﾞｼｯｸUB" w:hint="eastAsia"/>
                <w:b w:val="0"/>
                <w:color w:val="auto"/>
                <w:sz w:val="30"/>
                <w:szCs w:val="30"/>
              </w:rPr>
              <w:t>本人の</w:t>
            </w:r>
          </w:p>
          <w:p w:rsidR="00577351" w:rsidRPr="00D24982" w:rsidRDefault="00577351" w:rsidP="00577351">
            <w:pPr>
              <w:snapToGrid w:val="0"/>
              <w:jc w:val="center"/>
              <w:rPr>
                <w:rFonts w:ascii="ＭＳ 明朝" w:eastAsia="HGS創英角ｺﾞｼｯｸUB" w:cs="HGS創英角ｺﾞｼｯｸUB"/>
                <w:color w:val="auto"/>
                <w:sz w:val="30"/>
                <w:szCs w:val="30"/>
              </w:rPr>
            </w:pPr>
            <w:r w:rsidRPr="00D24982">
              <w:rPr>
                <w:rFonts w:asciiTheme="majorEastAsia" w:eastAsiaTheme="majorEastAsia" w:hAnsiTheme="majorEastAsia" w:cs="HGS創英角ｺﾞｼｯｸUB" w:hint="eastAsia"/>
                <w:b w:val="0"/>
                <w:color w:val="auto"/>
                <w:sz w:val="30"/>
                <w:szCs w:val="30"/>
              </w:rPr>
              <w:t>氏　名</w:t>
            </w:r>
          </w:p>
        </w:tc>
        <w:tc>
          <w:tcPr>
            <w:tcW w:w="3371" w:type="dxa"/>
          </w:tcPr>
          <w:p w:rsidR="00577351" w:rsidRPr="00D24982" w:rsidRDefault="00577351" w:rsidP="00577351">
            <w:pPr>
              <w:snapToGrid w:val="0"/>
              <w:rPr>
                <w:color w:val="auto"/>
              </w:rPr>
            </w:pPr>
          </w:p>
        </w:tc>
      </w:tr>
    </w:tbl>
    <w:p w:rsidR="00F12EB0" w:rsidRPr="00D24982" w:rsidRDefault="00E13335" w:rsidP="00E13335">
      <w:pPr>
        <w:overflowPunct/>
        <w:adjustRightInd/>
        <w:snapToGrid w:val="0"/>
        <w:rPr>
          <w:b w:val="0"/>
          <w:bCs w:val="0"/>
          <w:color w:val="auto"/>
        </w:rPr>
      </w:pPr>
      <w:r w:rsidRPr="00D24982">
        <w:rPr>
          <w:rFonts w:hint="eastAsia"/>
          <w:b w:val="0"/>
          <w:bCs w:val="0"/>
          <w:color w:val="auto"/>
        </w:rPr>
        <w:t xml:space="preserve">※　</w:t>
      </w:r>
      <w:r w:rsidR="00F12EB0" w:rsidRPr="00D24982">
        <w:rPr>
          <w:rFonts w:hint="eastAsia"/>
          <w:b w:val="0"/>
          <w:bCs w:val="0"/>
          <w:color w:val="auto"/>
        </w:rPr>
        <w:t>この事情説明書は，</w:t>
      </w:r>
      <w:r w:rsidR="00A42DBF" w:rsidRPr="00D24982">
        <w:rPr>
          <w:rFonts w:hint="eastAsia"/>
          <w:b w:val="0"/>
          <w:bCs w:val="0"/>
          <w:color w:val="auto"/>
        </w:rPr>
        <w:t>保佐人</w:t>
      </w:r>
      <w:r w:rsidR="00F12EB0" w:rsidRPr="00D24982">
        <w:rPr>
          <w:rFonts w:hint="eastAsia"/>
          <w:b w:val="0"/>
          <w:bCs w:val="0"/>
          <w:color w:val="auto"/>
        </w:rPr>
        <w:t>の候補者ご自身が記載してください。</w:t>
      </w:r>
    </w:p>
    <w:p w:rsidR="00F12EB0" w:rsidRPr="00D24982" w:rsidRDefault="00E13335" w:rsidP="00E13335">
      <w:pPr>
        <w:overflowPunct/>
        <w:adjustRightInd/>
        <w:snapToGrid w:val="0"/>
        <w:rPr>
          <w:b w:val="0"/>
          <w:bCs w:val="0"/>
          <w:color w:val="auto"/>
        </w:rPr>
      </w:pPr>
      <w:r w:rsidRPr="00D24982">
        <w:rPr>
          <w:rFonts w:hint="eastAsia"/>
          <w:b w:val="0"/>
          <w:bCs w:val="0"/>
          <w:color w:val="auto"/>
        </w:rPr>
        <w:t xml:space="preserve">※　</w:t>
      </w:r>
      <w:r w:rsidR="00F12EB0" w:rsidRPr="00D24982">
        <w:rPr>
          <w:rFonts w:hint="eastAsia"/>
          <w:b w:val="0"/>
          <w:bCs w:val="0"/>
          <w:color w:val="auto"/>
        </w:rPr>
        <w:t>□の部分については，該当する選択肢の□にレ印を付してください。</w:t>
      </w:r>
    </w:p>
    <w:p w:rsidR="00F12EB0" w:rsidRPr="00D24982" w:rsidRDefault="00F12EB0" w:rsidP="00F12EB0">
      <w:pPr>
        <w:snapToGrid w:val="0"/>
        <w:rPr>
          <w:rFonts w:ascii="ＭＳ 明朝"/>
          <w:b w:val="0"/>
          <w:color w:val="auto"/>
        </w:rPr>
      </w:pPr>
    </w:p>
    <w:p w:rsidR="00F12EB0" w:rsidRPr="00D24982" w:rsidRDefault="00F12EB0" w:rsidP="00F12EB0">
      <w:pPr>
        <w:snapToGrid w:val="0"/>
        <w:ind w:left="480" w:hanging="120"/>
        <w:rPr>
          <w:rFonts w:ascii="ＭＳ 明朝"/>
          <w:b w:val="0"/>
          <w:color w:val="auto"/>
        </w:rPr>
      </w:pPr>
      <w:r w:rsidRPr="00D24982">
        <w:rPr>
          <w:rFonts w:hint="eastAsia"/>
          <w:b w:val="0"/>
          <w:bCs w:val="0"/>
          <w:color w:val="auto"/>
        </w:rPr>
        <w:t>高知家庭裁判所</w:t>
      </w:r>
      <w:r w:rsidRPr="00D24982">
        <w:rPr>
          <w:rFonts w:ascii="ＭＳ 明朝" w:hAnsi="ＭＳ 明朝" w:hint="eastAsia"/>
          <w:b w:val="0"/>
          <w:color w:val="auto"/>
        </w:rPr>
        <w:t>（□安芸支部，□須崎支部，□中村支部）</w:t>
      </w:r>
      <w:r w:rsidRPr="00D24982">
        <w:rPr>
          <w:rFonts w:hint="eastAsia"/>
          <w:b w:val="0"/>
          <w:bCs w:val="0"/>
          <w:color w:val="auto"/>
        </w:rPr>
        <w:t xml:space="preserve">　御中</w:t>
      </w:r>
    </w:p>
    <w:p w:rsidR="00F12EB0" w:rsidRPr="00D24982" w:rsidRDefault="00F12EB0" w:rsidP="00F12EB0">
      <w:pPr>
        <w:snapToGrid w:val="0"/>
        <w:ind w:left="480" w:hanging="120"/>
        <w:rPr>
          <w:rFonts w:ascii="ＭＳ 明朝"/>
          <w:b w:val="0"/>
          <w:color w:val="auto"/>
        </w:rPr>
      </w:pPr>
    </w:p>
    <w:p w:rsidR="00F12EB0" w:rsidRPr="00D24982" w:rsidRDefault="00F12EB0" w:rsidP="00F12EB0">
      <w:pPr>
        <w:snapToGrid w:val="0"/>
        <w:ind w:left="480" w:hanging="120"/>
        <w:rPr>
          <w:rFonts w:ascii="ＭＳ 明朝"/>
          <w:b w:val="0"/>
          <w:color w:val="auto"/>
        </w:rPr>
      </w:pPr>
      <w:r w:rsidRPr="00D24982">
        <w:rPr>
          <w:rFonts w:hint="eastAsia"/>
          <w:b w:val="0"/>
          <w:bCs w:val="0"/>
          <w:color w:val="auto"/>
        </w:rPr>
        <w:t xml:space="preserve">　</w:t>
      </w:r>
      <w:r w:rsidR="00012CC3" w:rsidRPr="00D24982">
        <w:rPr>
          <w:rFonts w:hint="eastAsia"/>
          <w:b w:val="0"/>
          <w:bCs w:val="0"/>
          <w:color w:val="auto"/>
        </w:rPr>
        <w:t>令和</w:t>
      </w:r>
      <w:r w:rsidRPr="00D24982">
        <w:rPr>
          <w:rFonts w:hint="eastAsia"/>
          <w:b w:val="0"/>
          <w:bCs w:val="0"/>
          <w:color w:val="auto"/>
        </w:rPr>
        <w:t xml:space="preserve">　　年　　月　　日　</w:t>
      </w:r>
    </w:p>
    <w:p w:rsidR="00F12EB0" w:rsidRPr="00D24982" w:rsidRDefault="00A42DBF" w:rsidP="00E13335">
      <w:pPr>
        <w:snapToGrid w:val="0"/>
        <w:ind w:left="480" w:firstLineChars="700" w:firstLine="1764"/>
        <w:rPr>
          <w:rFonts w:ascii="ＭＳ 明朝"/>
          <w:b w:val="0"/>
          <w:color w:val="auto"/>
        </w:rPr>
      </w:pPr>
      <w:r w:rsidRPr="00D24982">
        <w:rPr>
          <w:rFonts w:hint="eastAsia"/>
          <w:b w:val="0"/>
          <w:bCs w:val="0"/>
          <w:color w:val="auto"/>
        </w:rPr>
        <w:t>保佐人</w:t>
      </w:r>
      <w:r w:rsidR="00F12EB0" w:rsidRPr="00D24982">
        <w:rPr>
          <w:rFonts w:ascii="ＭＳ 明朝" w:eastAsia="ＭＳ Ｐ明朝" w:cs="ＭＳ Ｐ明朝" w:hint="eastAsia"/>
          <w:b w:val="0"/>
          <w:bCs w:val="0"/>
          <w:color w:val="auto"/>
        </w:rPr>
        <w:t>候補者</w:t>
      </w:r>
      <w:r w:rsidR="00F12EB0" w:rsidRPr="00D24982">
        <w:rPr>
          <w:rFonts w:hint="eastAsia"/>
          <w:b w:val="0"/>
          <w:bCs w:val="0"/>
          <w:color w:val="auto"/>
        </w:rPr>
        <w:t xml:space="preserve">：　</w:t>
      </w:r>
      <w:r w:rsidR="00F12EB0" w:rsidRPr="00D24982">
        <w:rPr>
          <w:rFonts w:hint="eastAsia"/>
          <w:b w:val="0"/>
          <w:bCs w:val="0"/>
          <w:color w:val="auto"/>
          <w:u w:val="single" w:color="000000"/>
        </w:rPr>
        <w:t xml:space="preserve">　　　　　　　　　　　　　　</w:t>
      </w:r>
      <w:r w:rsidR="00F12EB0" w:rsidRPr="00D24982">
        <w:rPr>
          <w:rFonts w:hint="eastAsia"/>
          <w:b w:val="0"/>
          <w:bCs w:val="0"/>
          <w:color w:val="auto"/>
        </w:rPr>
        <w:t xml:space="preserve">　印</w:t>
      </w:r>
    </w:p>
    <w:p w:rsidR="00F12EB0" w:rsidRPr="00D24982" w:rsidRDefault="00F12EB0" w:rsidP="00F12EB0">
      <w:pPr>
        <w:snapToGrid w:val="0"/>
        <w:rPr>
          <w:rFonts w:ascii="ＭＳ 明朝"/>
          <w:b w:val="0"/>
          <w:color w:val="auto"/>
        </w:rPr>
      </w:pPr>
    </w:p>
    <w:p w:rsidR="00F12EB0" w:rsidRPr="00D24982" w:rsidRDefault="00F12EB0" w:rsidP="00E13335">
      <w:pPr>
        <w:snapToGrid w:val="0"/>
        <w:rPr>
          <w:rFonts w:ascii="ＭＳ 明朝"/>
          <w:b w:val="0"/>
          <w:color w:val="auto"/>
        </w:rPr>
      </w:pPr>
      <w:r w:rsidRPr="00D24982">
        <w:rPr>
          <w:rFonts w:ascii="ＭＳ 明朝" w:hint="eastAsia"/>
          <w:b w:val="0"/>
          <w:bCs w:val="0"/>
          <w:color w:val="auto"/>
        </w:rPr>
        <w:t>１</w:t>
      </w:r>
      <w:r w:rsidR="00E13335" w:rsidRPr="00D24982">
        <w:rPr>
          <w:rFonts w:ascii="ＭＳ 明朝" w:hint="eastAsia"/>
          <w:b w:val="0"/>
          <w:bCs w:val="0"/>
          <w:color w:val="auto"/>
        </w:rPr>
        <w:t xml:space="preserve">　</w:t>
      </w:r>
      <w:r w:rsidRPr="00D24982">
        <w:rPr>
          <w:rFonts w:hint="eastAsia"/>
          <w:b w:val="0"/>
          <w:bCs w:val="0"/>
          <w:color w:val="auto"/>
        </w:rPr>
        <w:t>あなた（</w:t>
      </w:r>
      <w:r w:rsidR="00A42DBF" w:rsidRPr="00D24982">
        <w:rPr>
          <w:rFonts w:hint="eastAsia"/>
          <w:b w:val="0"/>
          <w:bCs w:val="0"/>
          <w:color w:val="auto"/>
        </w:rPr>
        <w:t>保佐人</w:t>
      </w:r>
      <w:r w:rsidRPr="00D24982">
        <w:rPr>
          <w:rFonts w:hint="eastAsia"/>
          <w:b w:val="0"/>
          <w:bCs w:val="0"/>
          <w:color w:val="auto"/>
        </w:rPr>
        <w:t>候補者）の住所，氏名等を記入してください。</w:t>
      </w:r>
    </w:p>
    <w:p w:rsidR="00F12EB0" w:rsidRPr="00D24982" w:rsidRDefault="00F12EB0" w:rsidP="00E13335">
      <w:pPr>
        <w:snapToGrid w:val="0"/>
        <w:rPr>
          <w:rFonts w:ascii="ＭＳ 明朝"/>
          <w:b w:val="0"/>
          <w:color w:val="auto"/>
        </w:rPr>
      </w:pPr>
      <w:r w:rsidRPr="00D24982">
        <w:rPr>
          <w:rFonts w:hint="eastAsia"/>
          <w:b w:val="0"/>
          <w:color w:val="auto"/>
        </w:rPr>
        <w:t xml:space="preserve">　</w:t>
      </w:r>
      <w:r w:rsidRPr="00D24982">
        <w:rPr>
          <w:rFonts w:ascii="ＭＳ 明朝" w:hAnsi="ＭＳ 明朝" w:hint="eastAsia"/>
          <w:b w:val="0"/>
          <w:color w:val="auto"/>
        </w:rPr>
        <w:t>(1)</w:t>
      </w:r>
      <w:r w:rsidRPr="00D24982">
        <w:rPr>
          <w:rFonts w:hint="eastAsia"/>
          <w:b w:val="0"/>
          <w:color w:val="auto"/>
        </w:rPr>
        <w:t xml:space="preserve">　住　　　　所：</w:t>
      </w:r>
      <w:r w:rsidRPr="00D24982">
        <w:rPr>
          <w:rFonts w:hint="eastAsia"/>
          <w:b w:val="0"/>
          <w:color w:val="auto"/>
          <w:u w:val="single" w:color="000000"/>
        </w:rPr>
        <w:t xml:space="preserve">〒　　　　－　　　　　　</w:t>
      </w:r>
    </w:p>
    <w:p w:rsidR="00F12EB0" w:rsidRPr="00D24982" w:rsidRDefault="00F12EB0" w:rsidP="00E13335">
      <w:pPr>
        <w:snapToGrid w:val="0"/>
        <w:ind w:leftChars="500" w:left="1265"/>
        <w:rPr>
          <w:rFonts w:ascii="ＭＳ 明朝"/>
          <w:b w:val="0"/>
          <w:color w:val="auto"/>
          <w:sz w:val="16"/>
          <w:szCs w:val="16"/>
        </w:rPr>
      </w:pPr>
    </w:p>
    <w:p w:rsidR="00F12EB0" w:rsidRPr="00D24982" w:rsidRDefault="00F12EB0" w:rsidP="00E13335">
      <w:pPr>
        <w:snapToGrid w:val="0"/>
        <w:rPr>
          <w:rFonts w:ascii="ＭＳ 明朝"/>
          <w:b w:val="0"/>
          <w:color w:val="auto"/>
        </w:rPr>
      </w:pPr>
      <w:r w:rsidRPr="00D24982">
        <w:rPr>
          <w:rFonts w:hint="eastAsia"/>
          <w:b w:val="0"/>
          <w:color w:val="auto"/>
        </w:rPr>
        <w:t xml:space="preserve">　　　</w:t>
      </w:r>
      <w:r w:rsidR="00E13335" w:rsidRPr="00D24982">
        <w:rPr>
          <w:rFonts w:hint="eastAsia"/>
          <w:b w:val="0"/>
          <w:color w:val="auto"/>
        </w:rPr>
        <w:t xml:space="preserve">　</w:t>
      </w:r>
      <w:r w:rsidRPr="00D24982">
        <w:rPr>
          <w:rFonts w:hint="eastAsia"/>
          <w:b w:val="0"/>
          <w:color w:val="auto"/>
        </w:rPr>
        <w:t xml:space="preserve">　　</w:t>
      </w:r>
      <w:r w:rsidR="00E13335" w:rsidRPr="00D24982">
        <w:rPr>
          <w:rFonts w:hint="eastAsia"/>
          <w:b w:val="0"/>
          <w:color w:val="auto"/>
        </w:rPr>
        <w:t xml:space="preserve">　</w:t>
      </w:r>
      <w:r w:rsidRPr="00D24982">
        <w:rPr>
          <w:rFonts w:hint="eastAsia"/>
          <w:b w:val="0"/>
          <w:color w:val="auto"/>
        </w:rPr>
        <w:t xml:space="preserve">　　　</w:t>
      </w:r>
      <w:r w:rsidRPr="00D24982">
        <w:rPr>
          <w:rFonts w:hint="eastAsia"/>
          <w:b w:val="0"/>
          <w:color w:val="auto"/>
          <w:u w:val="single" w:color="000000"/>
        </w:rPr>
        <w:t xml:space="preserve">　　　　　　　　　　　　　　　　　　　　　　　　　　　</w:t>
      </w:r>
    </w:p>
    <w:p w:rsidR="00F12EB0" w:rsidRPr="00D24982" w:rsidRDefault="00F12EB0" w:rsidP="00E13335">
      <w:pPr>
        <w:snapToGrid w:val="0"/>
        <w:ind w:leftChars="500" w:left="1265"/>
        <w:rPr>
          <w:rFonts w:ascii="ＭＳ 明朝"/>
          <w:b w:val="0"/>
          <w:color w:val="auto"/>
          <w:sz w:val="16"/>
          <w:szCs w:val="16"/>
        </w:rPr>
      </w:pPr>
    </w:p>
    <w:p w:rsidR="00F12EB0" w:rsidRPr="00D24982" w:rsidRDefault="00F12EB0" w:rsidP="00E13335">
      <w:pPr>
        <w:snapToGrid w:val="0"/>
        <w:rPr>
          <w:rFonts w:ascii="ＭＳ 明朝"/>
          <w:b w:val="0"/>
          <w:color w:val="auto"/>
        </w:rPr>
      </w:pPr>
      <w:r w:rsidRPr="00D24982">
        <w:rPr>
          <w:rFonts w:hint="eastAsia"/>
          <w:b w:val="0"/>
          <w:color w:val="auto"/>
        </w:rPr>
        <w:t xml:space="preserve">　</w:t>
      </w:r>
      <w:r w:rsidRPr="00D24982">
        <w:rPr>
          <w:rFonts w:ascii="ＭＳ 明朝" w:hAnsi="ＭＳ 明朝" w:hint="eastAsia"/>
          <w:b w:val="0"/>
          <w:color w:val="auto"/>
        </w:rPr>
        <w:t>(2)</w:t>
      </w:r>
      <w:r w:rsidRPr="00D24982">
        <w:rPr>
          <w:rFonts w:hint="eastAsia"/>
          <w:b w:val="0"/>
          <w:color w:val="auto"/>
        </w:rPr>
        <w:t xml:space="preserve">　氏　　　　名：</w:t>
      </w:r>
      <w:r w:rsidRPr="00D24982">
        <w:rPr>
          <w:rFonts w:hint="eastAsia"/>
          <w:b w:val="0"/>
          <w:color w:val="auto"/>
          <w:u w:val="single" w:color="000000"/>
        </w:rPr>
        <w:t xml:space="preserve">　　　　　　　　　　　　　　　　　　　　　</w:t>
      </w:r>
      <w:r w:rsidRPr="00D24982">
        <w:rPr>
          <w:rFonts w:hint="eastAsia"/>
          <w:b w:val="0"/>
          <w:color w:val="auto"/>
          <w:u w:val="single" w:color="000000"/>
        </w:rPr>
        <w:t xml:space="preserve"> </w:t>
      </w:r>
      <w:r w:rsidRPr="00D24982">
        <w:rPr>
          <w:rFonts w:hint="eastAsia"/>
          <w:b w:val="0"/>
          <w:color w:val="auto"/>
          <w:u w:val="single" w:color="000000"/>
        </w:rPr>
        <w:t xml:space="preserve">　</w:t>
      </w:r>
    </w:p>
    <w:p w:rsidR="00F12EB0" w:rsidRPr="00D24982" w:rsidRDefault="00F12EB0" w:rsidP="00E13335">
      <w:pPr>
        <w:snapToGrid w:val="0"/>
        <w:ind w:leftChars="500" w:left="1265"/>
        <w:rPr>
          <w:rFonts w:ascii="ＭＳ 明朝"/>
          <w:b w:val="0"/>
          <w:color w:val="auto"/>
          <w:sz w:val="16"/>
          <w:szCs w:val="16"/>
        </w:rPr>
      </w:pPr>
    </w:p>
    <w:p w:rsidR="00F12EB0" w:rsidRPr="00D24982" w:rsidRDefault="00F12EB0" w:rsidP="00E13335">
      <w:pPr>
        <w:snapToGrid w:val="0"/>
        <w:rPr>
          <w:rFonts w:ascii="ＭＳ 明朝"/>
          <w:b w:val="0"/>
          <w:color w:val="auto"/>
        </w:rPr>
      </w:pPr>
      <w:r w:rsidRPr="00D24982">
        <w:rPr>
          <w:b w:val="0"/>
          <w:color w:val="auto"/>
        </w:rPr>
        <w:t xml:space="preserve"> </w:t>
      </w:r>
      <w:r w:rsidRPr="00D24982">
        <w:rPr>
          <w:rFonts w:ascii="ＭＳ 明朝" w:hAnsi="ＭＳ 明朝"/>
          <w:b w:val="0"/>
          <w:color w:val="auto"/>
        </w:rPr>
        <w:t xml:space="preserve"> </w:t>
      </w:r>
      <w:r w:rsidRPr="00D24982">
        <w:rPr>
          <w:rFonts w:ascii="ＭＳ 明朝" w:hAnsi="ＭＳ 明朝" w:hint="eastAsia"/>
          <w:b w:val="0"/>
          <w:color w:val="auto"/>
        </w:rPr>
        <w:t>(3)</w:t>
      </w:r>
      <w:r w:rsidRPr="00D24982">
        <w:rPr>
          <w:rFonts w:ascii="ＭＳ 明朝" w:hint="eastAsia"/>
          <w:b w:val="0"/>
          <w:color w:val="auto"/>
        </w:rPr>
        <w:t xml:space="preserve">　</w:t>
      </w:r>
      <w:r w:rsidRPr="00D24982">
        <w:rPr>
          <w:rFonts w:hint="eastAsia"/>
          <w:b w:val="0"/>
          <w:color w:val="auto"/>
          <w:spacing w:val="86"/>
          <w:fitText w:val="1476" w:id="746852352"/>
        </w:rPr>
        <w:t>生年月</w:t>
      </w:r>
      <w:r w:rsidRPr="00D24982">
        <w:rPr>
          <w:rFonts w:hint="eastAsia"/>
          <w:b w:val="0"/>
          <w:color w:val="auto"/>
          <w:fitText w:val="1476" w:id="746852352"/>
        </w:rPr>
        <w:t>日</w:t>
      </w:r>
      <w:r w:rsidRPr="00D24982">
        <w:rPr>
          <w:rFonts w:hint="eastAsia"/>
          <w:b w:val="0"/>
          <w:color w:val="auto"/>
        </w:rPr>
        <w:t>：</w:t>
      </w:r>
      <w:r w:rsidRPr="00D24982">
        <w:rPr>
          <w:rFonts w:hint="eastAsia"/>
          <w:b w:val="0"/>
          <w:color w:val="auto"/>
          <w:u w:val="single" w:color="000000"/>
        </w:rPr>
        <w:t>□昭和・□</w:t>
      </w:r>
      <w:r w:rsidR="00012CC3" w:rsidRPr="00D24982">
        <w:rPr>
          <w:rFonts w:hint="eastAsia"/>
          <w:b w:val="0"/>
          <w:color w:val="auto"/>
          <w:u w:val="single" w:color="000000"/>
        </w:rPr>
        <w:t>令和</w:t>
      </w:r>
      <w:r w:rsidRPr="00D24982">
        <w:rPr>
          <w:rFonts w:hint="eastAsia"/>
          <w:b w:val="0"/>
          <w:color w:val="auto"/>
          <w:u w:val="single" w:color="000000"/>
        </w:rPr>
        <w:t xml:space="preserve">　　年　　月　　日生（　　　歳）</w:t>
      </w:r>
    </w:p>
    <w:p w:rsidR="00F12EB0" w:rsidRPr="00D24982" w:rsidRDefault="00F12EB0" w:rsidP="00E13335">
      <w:pPr>
        <w:snapToGrid w:val="0"/>
        <w:ind w:leftChars="500" w:left="1265"/>
        <w:rPr>
          <w:rFonts w:ascii="ＭＳ 明朝"/>
          <w:b w:val="0"/>
          <w:color w:val="auto"/>
          <w:sz w:val="16"/>
          <w:szCs w:val="16"/>
        </w:rPr>
      </w:pPr>
    </w:p>
    <w:p w:rsidR="00F12EB0" w:rsidRPr="00D24982" w:rsidRDefault="00F12EB0" w:rsidP="00E13335">
      <w:pPr>
        <w:snapToGrid w:val="0"/>
        <w:rPr>
          <w:rFonts w:ascii="ＭＳ 明朝"/>
          <w:b w:val="0"/>
          <w:color w:val="auto"/>
        </w:rPr>
      </w:pPr>
      <w:r w:rsidRPr="00D24982">
        <w:rPr>
          <w:rFonts w:hint="eastAsia"/>
          <w:b w:val="0"/>
          <w:color w:val="auto"/>
        </w:rPr>
        <w:t xml:space="preserve">　</w:t>
      </w:r>
      <w:r w:rsidRPr="00D24982">
        <w:rPr>
          <w:rFonts w:ascii="ＭＳ 明朝" w:hAnsi="ＭＳ 明朝" w:hint="eastAsia"/>
          <w:b w:val="0"/>
          <w:color w:val="auto"/>
        </w:rPr>
        <w:t>(4)</w:t>
      </w:r>
      <w:r w:rsidRPr="00D24982">
        <w:rPr>
          <w:rFonts w:hint="eastAsia"/>
          <w:b w:val="0"/>
          <w:color w:val="auto"/>
        </w:rPr>
        <w:t xml:space="preserve">　</w:t>
      </w:r>
      <w:r w:rsidRPr="00D24982">
        <w:rPr>
          <w:rFonts w:hint="eastAsia"/>
          <w:b w:val="0"/>
          <w:color w:val="auto"/>
          <w:spacing w:val="7"/>
          <w:fitText w:val="1476" w:id="746852353"/>
        </w:rPr>
        <w:t>本人との関</w:t>
      </w:r>
      <w:r w:rsidRPr="00D24982">
        <w:rPr>
          <w:rFonts w:hint="eastAsia"/>
          <w:b w:val="0"/>
          <w:color w:val="auto"/>
          <w:spacing w:val="-17"/>
          <w:fitText w:val="1476" w:id="746852353"/>
        </w:rPr>
        <w:t>係</w:t>
      </w:r>
      <w:r w:rsidRPr="00D24982">
        <w:rPr>
          <w:rFonts w:hint="eastAsia"/>
          <w:b w:val="0"/>
          <w:color w:val="auto"/>
        </w:rPr>
        <w:t>：</w:t>
      </w:r>
      <w:r w:rsidRPr="00D24982">
        <w:rPr>
          <w:rFonts w:hint="eastAsia"/>
          <w:b w:val="0"/>
          <w:color w:val="auto"/>
          <w:u w:val="single" w:color="000000"/>
        </w:rPr>
        <w:t xml:space="preserve">　　　　　　　　　　　　　　　　</w:t>
      </w:r>
      <w:r w:rsidRPr="00D24982">
        <w:rPr>
          <w:rFonts w:hint="eastAsia"/>
          <w:b w:val="0"/>
          <w:color w:val="auto"/>
          <w:u w:val="single" w:color="000000"/>
        </w:rPr>
        <w:t xml:space="preserve"> </w:t>
      </w:r>
      <w:r w:rsidRPr="00D24982">
        <w:rPr>
          <w:rFonts w:hint="eastAsia"/>
          <w:b w:val="0"/>
          <w:color w:val="auto"/>
          <w:u w:val="single" w:color="000000"/>
        </w:rPr>
        <w:t xml:space="preserve">　　　　　　</w:t>
      </w:r>
    </w:p>
    <w:p w:rsidR="00F12EB0" w:rsidRPr="00D24982" w:rsidRDefault="00F12EB0" w:rsidP="00E13335">
      <w:pPr>
        <w:snapToGrid w:val="0"/>
        <w:ind w:leftChars="500" w:left="1265"/>
        <w:rPr>
          <w:rFonts w:ascii="ＭＳ 明朝"/>
          <w:b w:val="0"/>
          <w:color w:val="auto"/>
          <w:sz w:val="16"/>
          <w:szCs w:val="16"/>
        </w:rPr>
      </w:pPr>
    </w:p>
    <w:p w:rsidR="00F12EB0" w:rsidRPr="00D24982" w:rsidRDefault="00F12EB0" w:rsidP="00E13335">
      <w:pPr>
        <w:snapToGrid w:val="0"/>
        <w:rPr>
          <w:rFonts w:ascii="ＭＳ 明朝"/>
          <w:b w:val="0"/>
          <w:color w:val="auto"/>
        </w:rPr>
      </w:pPr>
      <w:r w:rsidRPr="00D24982">
        <w:rPr>
          <w:rFonts w:hint="eastAsia"/>
          <w:b w:val="0"/>
          <w:color w:val="auto"/>
        </w:rPr>
        <w:t xml:space="preserve">　</w:t>
      </w:r>
      <w:r w:rsidRPr="00D24982">
        <w:rPr>
          <w:rFonts w:ascii="ＭＳ 明朝" w:hAnsi="ＭＳ 明朝" w:hint="eastAsia"/>
          <w:b w:val="0"/>
          <w:color w:val="auto"/>
        </w:rPr>
        <w:t>(5)</w:t>
      </w:r>
      <w:r w:rsidRPr="00D24982">
        <w:rPr>
          <w:rFonts w:hint="eastAsia"/>
          <w:b w:val="0"/>
          <w:color w:val="auto"/>
        </w:rPr>
        <w:t xml:space="preserve">　職業（勤務先）：</w:t>
      </w:r>
      <w:r w:rsidRPr="00D24982">
        <w:rPr>
          <w:rFonts w:hint="eastAsia"/>
          <w:b w:val="0"/>
          <w:color w:val="auto"/>
          <w:u w:val="single" w:color="000000"/>
        </w:rPr>
        <w:t xml:space="preserve">　　　　　　　　　　　　　　　　　　　　　　　　　</w:t>
      </w:r>
    </w:p>
    <w:p w:rsidR="00F12EB0" w:rsidRPr="00D24982" w:rsidRDefault="00F12EB0" w:rsidP="00F12EB0">
      <w:pPr>
        <w:snapToGrid w:val="0"/>
        <w:spacing w:line="214" w:lineRule="exact"/>
        <w:rPr>
          <w:rFonts w:ascii="ＭＳ 明朝"/>
          <w:b w:val="0"/>
          <w:color w:val="auto"/>
        </w:rPr>
      </w:pPr>
    </w:p>
    <w:p w:rsidR="00F12EB0" w:rsidRPr="00D24982" w:rsidRDefault="00F12EB0" w:rsidP="00E13335">
      <w:pPr>
        <w:snapToGrid w:val="0"/>
        <w:ind w:left="242" w:hangingChars="96" w:hanging="242"/>
        <w:jc w:val="left"/>
        <w:rPr>
          <w:rFonts w:ascii="ＭＳ 明朝" w:hAnsi="ＭＳ 明朝"/>
          <w:b w:val="0"/>
          <w:bCs w:val="0"/>
          <w:color w:val="auto"/>
        </w:rPr>
      </w:pPr>
      <w:r w:rsidRPr="00D24982">
        <w:rPr>
          <w:rFonts w:ascii="ＭＳ 明朝" w:hAnsi="ＭＳ 明朝" w:hint="eastAsia"/>
          <w:b w:val="0"/>
          <w:bCs w:val="0"/>
          <w:color w:val="auto"/>
        </w:rPr>
        <w:t>２　あなたの平日昼間（午前８時３０分から午後５時までの間）の連絡先（電話番号）を記入してください。</w:t>
      </w:r>
    </w:p>
    <w:p w:rsidR="00F12EB0" w:rsidRPr="00D24982" w:rsidRDefault="00F12EB0" w:rsidP="00F12EB0">
      <w:pPr>
        <w:snapToGrid w:val="0"/>
        <w:spacing w:line="214" w:lineRule="exact"/>
        <w:rPr>
          <w:rFonts w:ascii="ＭＳ 明朝"/>
          <w:b w:val="0"/>
          <w:color w:val="auto"/>
          <w:sz w:val="16"/>
          <w:szCs w:val="16"/>
        </w:rPr>
      </w:pPr>
    </w:p>
    <w:p w:rsidR="00F12EB0" w:rsidRPr="00D24982" w:rsidRDefault="00F12EB0" w:rsidP="00F12EB0">
      <w:pPr>
        <w:snapToGrid w:val="0"/>
        <w:jc w:val="left"/>
        <w:rPr>
          <w:rFonts w:ascii="ＭＳ 明朝"/>
          <w:b w:val="0"/>
          <w:color w:val="auto"/>
        </w:rPr>
      </w:pPr>
      <w:r w:rsidRPr="00D24982">
        <w:rPr>
          <w:b w:val="0"/>
          <w:color w:val="auto"/>
        </w:rPr>
        <w:t xml:space="preserve">  </w:t>
      </w:r>
      <w:r w:rsidRPr="00D24982">
        <w:rPr>
          <w:rFonts w:ascii="ＭＳ 明朝" w:hAnsi="ＭＳ 明朝" w:hint="eastAsia"/>
          <w:b w:val="0"/>
          <w:color w:val="auto"/>
        </w:rPr>
        <w:t>(1)</w:t>
      </w:r>
      <w:r w:rsidRPr="00D24982">
        <w:rPr>
          <w:rFonts w:hint="eastAsia"/>
          <w:b w:val="0"/>
          <w:color w:val="auto"/>
        </w:rPr>
        <w:t xml:space="preserve">　携帯電話の電話番号：</w:t>
      </w:r>
      <w:r w:rsidRPr="00D24982">
        <w:rPr>
          <w:rFonts w:hint="eastAsia"/>
          <w:b w:val="0"/>
          <w:color w:val="auto"/>
          <w:u w:val="single" w:color="000000"/>
        </w:rPr>
        <w:t xml:space="preserve">（　　　　　）　　　　　－　</w:t>
      </w:r>
      <w:r w:rsidRPr="00D24982">
        <w:rPr>
          <w:b w:val="0"/>
          <w:color w:val="auto"/>
          <w:u w:val="single" w:color="000000"/>
        </w:rPr>
        <w:t xml:space="preserve"> </w:t>
      </w:r>
      <w:r w:rsidRPr="00D24982">
        <w:rPr>
          <w:rFonts w:hint="eastAsia"/>
          <w:b w:val="0"/>
          <w:color w:val="auto"/>
          <w:u w:val="single" w:color="000000"/>
        </w:rPr>
        <w:t xml:space="preserve">　　　　　　　　　</w:t>
      </w:r>
      <w:r w:rsidRPr="00D24982">
        <w:rPr>
          <w:b w:val="0"/>
          <w:color w:val="auto"/>
        </w:rPr>
        <w:t xml:space="preserve">                                                    </w:t>
      </w:r>
    </w:p>
    <w:p w:rsidR="00F12EB0" w:rsidRPr="00D24982" w:rsidRDefault="00E13335" w:rsidP="00F12EB0">
      <w:pPr>
        <w:snapToGrid w:val="0"/>
        <w:rPr>
          <w:rFonts w:ascii="ＭＳ 明朝"/>
          <w:b w:val="0"/>
          <w:color w:val="auto"/>
        </w:rPr>
      </w:pPr>
      <w:r w:rsidRPr="00D24982">
        <w:rPr>
          <w:rFonts w:hint="eastAsia"/>
          <w:b w:val="0"/>
          <w:color w:val="auto"/>
        </w:rPr>
        <w:t xml:space="preserve">　　　</w:t>
      </w:r>
      <w:r w:rsidR="00F12EB0" w:rsidRPr="00D24982">
        <w:rPr>
          <w:rFonts w:hint="eastAsia"/>
          <w:b w:val="0"/>
          <w:color w:val="auto"/>
        </w:rPr>
        <w:t>裁判所名で電話しても（□よい・□差し支える・□個人名なら構わない）</w:t>
      </w:r>
    </w:p>
    <w:p w:rsidR="00F12EB0" w:rsidRPr="00D24982" w:rsidRDefault="00F12EB0" w:rsidP="00F12EB0">
      <w:pPr>
        <w:snapToGrid w:val="0"/>
        <w:rPr>
          <w:rFonts w:ascii="ＭＳ 明朝"/>
          <w:b w:val="0"/>
          <w:color w:val="auto"/>
          <w:sz w:val="16"/>
          <w:szCs w:val="16"/>
        </w:rPr>
      </w:pPr>
    </w:p>
    <w:p w:rsidR="00F12EB0" w:rsidRPr="00D24982" w:rsidRDefault="00F12EB0" w:rsidP="00F12EB0">
      <w:pPr>
        <w:snapToGrid w:val="0"/>
        <w:rPr>
          <w:rFonts w:ascii="ＭＳ 明朝"/>
          <w:b w:val="0"/>
          <w:color w:val="auto"/>
        </w:rPr>
      </w:pPr>
      <w:r w:rsidRPr="00D24982">
        <w:rPr>
          <w:b w:val="0"/>
          <w:color w:val="auto"/>
        </w:rPr>
        <w:t xml:space="preserve">  </w:t>
      </w:r>
      <w:r w:rsidRPr="00D24982">
        <w:rPr>
          <w:rFonts w:ascii="ＭＳ 明朝" w:hAnsi="ＭＳ 明朝" w:hint="eastAsia"/>
          <w:b w:val="0"/>
          <w:color w:val="auto"/>
        </w:rPr>
        <w:t>(2)</w:t>
      </w:r>
      <w:r w:rsidRPr="00D24982">
        <w:rPr>
          <w:rFonts w:hint="eastAsia"/>
          <w:b w:val="0"/>
          <w:color w:val="auto"/>
        </w:rPr>
        <w:t xml:space="preserve">　自宅の電話番号　　：</w:t>
      </w:r>
      <w:r w:rsidRPr="00D24982">
        <w:rPr>
          <w:rFonts w:hint="eastAsia"/>
          <w:b w:val="0"/>
          <w:color w:val="auto"/>
          <w:u w:val="single" w:color="000000"/>
        </w:rPr>
        <w:t xml:space="preserve">（　　　　　）　　　　　－　</w:t>
      </w:r>
      <w:r w:rsidRPr="00D24982">
        <w:rPr>
          <w:b w:val="0"/>
          <w:color w:val="auto"/>
          <w:u w:val="single" w:color="000000"/>
        </w:rPr>
        <w:t xml:space="preserve"> </w:t>
      </w:r>
      <w:r w:rsidRPr="00D24982">
        <w:rPr>
          <w:rFonts w:hint="eastAsia"/>
          <w:b w:val="0"/>
          <w:color w:val="auto"/>
          <w:u w:val="single" w:color="000000"/>
        </w:rPr>
        <w:t xml:space="preserve">　　　　　　　　　</w:t>
      </w:r>
    </w:p>
    <w:p w:rsidR="00F12EB0" w:rsidRPr="00D24982" w:rsidRDefault="00F12EB0" w:rsidP="00F12EB0">
      <w:pPr>
        <w:snapToGrid w:val="0"/>
        <w:rPr>
          <w:rFonts w:ascii="ＭＳ 明朝"/>
          <w:b w:val="0"/>
          <w:color w:val="auto"/>
        </w:rPr>
      </w:pPr>
      <w:r w:rsidRPr="00D24982">
        <w:rPr>
          <w:rFonts w:hint="eastAsia"/>
          <w:b w:val="0"/>
          <w:color w:val="auto"/>
        </w:rPr>
        <w:t xml:space="preserve">　　　裁判所名で電話しても（□よい・□差し支える・□個人名なら構わない）</w:t>
      </w:r>
    </w:p>
    <w:p w:rsidR="00F12EB0" w:rsidRPr="00D24982" w:rsidRDefault="00F12EB0" w:rsidP="00F12EB0">
      <w:pPr>
        <w:snapToGrid w:val="0"/>
        <w:rPr>
          <w:rFonts w:ascii="ＭＳ 明朝"/>
          <w:b w:val="0"/>
          <w:color w:val="auto"/>
          <w:sz w:val="16"/>
          <w:szCs w:val="16"/>
        </w:rPr>
      </w:pPr>
    </w:p>
    <w:p w:rsidR="00F12EB0" w:rsidRPr="00D24982" w:rsidRDefault="00F12EB0" w:rsidP="00F12EB0">
      <w:pPr>
        <w:snapToGrid w:val="0"/>
        <w:rPr>
          <w:rFonts w:ascii="ＭＳ 明朝"/>
          <w:b w:val="0"/>
          <w:color w:val="auto"/>
        </w:rPr>
      </w:pPr>
      <w:r w:rsidRPr="00D24982">
        <w:rPr>
          <w:b w:val="0"/>
          <w:color w:val="auto"/>
        </w:rPr>
        <w:t xml:space="preserve">  </w:t>
      </w:r>
      <w:r w:rsidRPr="00D24982">
        <w:rPr>
          <w:rFonts w:ascii="ＭＳ 明朝" w:hAnsi="ＭＳ 明朝" w:hint="eastAsia"/>
          <w:b w:val="0"/>
          <w:color w:val="auto"/>
        </w:rPr>
        <w:t>(3)</w:t>
      </w:r>
      <w:r w:rsidRPr="00D24982">
        <w:rPr>
          <w:rFonts w:hint="eastAsia"/>
          <w:b w:val="0"/>
          <w:color w:val="auto"/>
        </w:rPr>
        <w:t xml:space="preserve">　勤務先の電話番号　：</w:t>
      </w:r>
      <w:r w:rsidRPr="00D24982">
        <w:rPr>
          <w:rFonts w:hint="eastAsia"/>
          <w:b w:val="0"/>
          <w:color w:val="auto"/>
          <w:u w:val="single" w:color="000000"/>
        </w:rPr>
        <w:t xml:space="preserve">（　　　　　）　　　　　－　</w:t>
      </w:r>
      <w:r w:rsidRPr="00D24982">
        <w:rPr>
          <w:b w:val="0"/>
          <w:color w:val="auto"/>
          <w:u w:val="single" w:color="000000"/>
        </w:rPr>
        <w:t xml:space="preserve"> </w:t>
      </w:r>
      <w:r w:rsidRPr="00D24982">
        <w:rPr>
          <w:rFonts w:hint="eastAsia"/>
          <w:b w:val="0"/>
          <w:color w:val="auto"/>
          <w:u w:val="single" w:color="000000"/>
        </w:rPr>
        <w:t xml:space="preserve">　　　　　　　　　</w:t>
      </w:r>
    </w:p>
    <w:p w:rsidR="00F12EB0" w:rsidRPr="00D24982" w:rsidRDefault="00F12EB0" w:rsidP="00E13335">
      <w:pPr>
        <w:snapToGrid w:val="0"/>
        <w:ind w:firstLineChars="2400" w:firstLine="6048"/>
        <w:rPr>
          <w:rFonts w:ascii="ＭＳ 明朝"/>
          <w:b w:val="0"/>
          <w:color w:val="auto"/>
        </w:rPr>
      </w:pPr>
      <w:r w:rsidRPr="00D24982">
        <w:rPr>
          <w:rFonts w:hint="eastAsia"/>
          <w:b w:val="0"/>
          <w:color w:val="auto"/>
          <w:u w:val="single" w:color="000000"/>
        </w:rPr>
        <w:t xml:space="preserve">内線：　　　　　　　　　　</w:t>
      </w:r>
    </w:p>
    <w:p w:rsidR="00F12EB0" w:rsidRPr="00D24982" w:rsidRDefault="00F12EB0" w:rsidP="00F12EB0">
      <w:pPr>
        <w:snapToGrid w:val="0"/>
        <w:rPr>
          <w:rFonts w:ascii="ＭＳ 明朝"/>
          <w:b w:val="0"/>
          <w:color w:val="auto"/>
        </w:rPr>
      </w:pPr>
      <w:r w:rsidRPr="00D24982">
        <w:rPr>
          <w:rFonts w:hint="eastAsia"/>
          <w:b w:val="0"/>
          <w:color w:val="auto"/>
        </w:rPr>
        <w:t xml:space="preserve">　　　裁判所名で電話しても（□よい・□差し支える・□個人名なら構わない）</w:t>
      </w:r>
    </w:p>
    <w:p w:rsidR="00F12EB0" w:rsidRPr="00D24982" w:rsidRDefault="00F12EB0" w:rsidP="00F12EB0">
      <w:pPr>
        <w:snapToGrid w:val="0"/>
        <w:spacing w:line="214" w:lineRule="exact"/>
        <w:ind w:left="480" w:hanging="480"/>
        <w:rPr>
          <w:rFonts w:ascii="ＭＳ 明朝"/>
          <w:b w:val="0"/>
          <w:color w:val="auto"/>
          <w:sz w:val="16"/>
          <w:szCs w:val="16"/>
        </w:rPr>
      </w:pPr>
    </w:p>
    <w:p w:rsidR="00F12EB0" w:rsidRPr="00D24982" w:rsidRDefault="00F12EB0" w:rsidP="00F12EB0">
      <w:pPr>
        <w:snapToGrid w:val="0"/>
        <w:ind w:left="480" w:hanging="480"/>
        <w:rPr>
          <w:rFonts w:ascii="ＭＳ 明朝"/>
          <w:b w:val="0"/>
          <w:color w:val="auto"/>
        </w:rPr>
      </w:pPr>
      <w:r w:rsidRPr="00D24982">
        <w:rPr>
          <w:rFonts w:hint="eastAsia"/>
          <w:b w:val="0"/>
          <w:color w:val="auto"/>
        </w:rPr>
        <w:t xml:space="preserve">　</w:t>
      </w:r>
      <w:r w:rsidRPr="00D24982">
        <w:rPr>
          <w:rFonts w:ascii="ＭＳ 明朝" w:hAnsi="ＭＳ 明朝" w:hint="eastAsia"/>
          <w:b w:val="0"/>
          <w:color w:val="auto"/>
        </w:rPr>
        <w:t>(4)</w:t>
      </w:r>
      <w:r w:rsidRPr="00D24982">
        <w:rPr>
          <w:rFonts w:hint="eastAsia"/>
          <w:b w:val="0"/>
          <w:color w:val="auto"/>
        </w:rPr>
        <w:t xml:space="preserve">　上記</w:t>
      </w:r>
      <w:r w:rsidRPr="00D24982">
        <w:rPr>
          <w:rFonts w:ascii="ＭＳ 明朝" w:hAnsi="ＭＳ 明朝" w:hint="eastAsia"/>
          <w:b w:val="0"/>
          <w:color w:val="auto"/>
        </w:rPr>
        <w:t>(1)～(3)</w:t>
      </w:r>
      <w:r w:rsidRPr="00D24982">
        <w:rPr>
          <w:rFonts w:hint="eastAsia"/>
          <w:b w:val="0"/>
          <w:color w:val="auto"/>
        </w:rPr>
        <w:t>の電話に裁判所から連絡をする場合に，特に留意して欲しいこと（電話にでられない時間帯等）があればできるだけ配慮しますので記載してください。</w:t>
      </w:r>
    </w:p>
    <w:p w:rsidR="00F12EB0" w:rsidRPr="00D24982" w:rsidRDefault="00F12EB0" w:rsidP="00F12EB0">
      <w:pPr>
        <w:snapToGrid w:val="0"/>
        <w:spacing w:line="360" w:lineRule="auto"/>
        <w:rPr>
          <w:rFonts w:ascii="ＭＳ 明朝"/>
          <w:b w:val="0"/>
          <w:color w:val="auto"/>
        </w:rPr>
      </w:pPr>
      <w:r w:rsidRPr="00D24982">
        <w:rPr>
          <w:rFonts w:hint="eastAsia"/>
          <w:b w:val="0"/>
          <w:color w:val="auto"/>
        </w:rPr>
        <w:t xml:space="preserve">　　　</w:t>
      </w:r>
      <w:r w:rsidRPr="00D24982">
        <w:rPr>
          <w:rFonts w:hint="eastAsia"/>
          <w:b w:val="0"/>
          <w:color w:val="auto"/>
          <w:u w:val="dotted" w:color="000000"/>
        </w:rPr>
        <w:t xml:space="preserve">　　　　　　　　　　　　　　　　　　　　　　　　　　　　　　　　　　</w:t>
      </w:r>
    </w:p>
    <w:p w:rsidR="00F12EB0" w:rsidRPr="00D24982" w:rsidRDefault="00F12EB0" w:rsidP="00F12EB0">
      <w:pPr>
        <w:snapToGrid w:val="0"/>
        <w:spacing w:line="360" w:lineRule="auto"/>
        <w:ind w:left="1"/>
        <w:jc w:val="left"/>
        <w:rPr>
          <w:b w:val="0"/>
          <w:color w:val="auto"/>
          <w:u w:val="dotted" w:color="000000"/>
        </w:rPr>
      </w:pPr>
      <w:r w:rsidRPr="00D24982">
        <w:rPr>
          <w:rFonts w:hint="eastAsia"/>
          <w:b w:val="0"/>
          <w:color w:val="auto"/>
        </w:rPr>
        <w:t xml:space="preserve">　　　</w:t>
      </w:r>
      <w:r w:rsidRPr="00D24982">
        <w:rPr>
          <w:rFonts w:hint="eastAsia"/>
          <w:b w:val="0"/>
          <w:color w:val="auto"/>
          <w:u w:val="dotted" w:color="000000"/>
        </w:rPr>
        <w:t xml:space="preserve">　　　　　　　　　　　　　　　　　　　　　　　　　　　　　　　　　　</w:t>
      </w:r>
    </w:p>
    <w:p w:rsidR="00E13335" w:rsidRPr="00D24982" w:rsidRDefault="00E13335" w:rsidP="00E13335">
      <w:pPr>
        <w:snapToGrid w:val="0"/>
        <w:spacing w:line="360" w:lineRule="auto"/>
        <w:ind w:left="1"/>
        <w:jc w:val="left"/>
        <w:rPr>
          <w:b w:val="0"/>
          <w:color w:val="auto"/>
          <w:u w:val="dotted" w:color="000000"/>
        </w:rPr>
      </w:pPr>
      <w:r w:rsidRPr="00D24982">
        <w:rPr>
          <w:rFonts w:hint="eastAsia"/>
          <w:b w:val="0"/>
          <w:color w:val="auto"/>
        </w:rPr>
        <w:t xml:space="preserve">　　　</w:t>
      </w:r>
      <w:r w:rsidRPr="00D24982">
        <w:rPr>
          <w:rFonts w:hint="eastAsia"/>
          <w:b w:val="0"/>
          <w:color w:val="auto"/>
          <w:u w:val="dotted" w:color="000000"/>
        </w:rPr>
        <w:t xml:space="preserve">　　　　　　　　　　　　　　　　　　　　　　　　　　　　　　　　　　</w:t>
      </w:r>
    </w:p>
    <w:p w:rsidR="00E13335" w:rsidRPr="00D24982" w:rsidRDefault="00E13335" w:rsidP="00E13335">
      <w:pPr>
        <w:snapToGrid w:val="0"/>
        <w:spacing w:line="360" w:lineRule="auto"/>
        <w:ind w:left="1"/>
        <w:jc w:val="left"/>
        <w:rPr>
          <w:b w:val="0"/>
          <w:color w:val="auto"/>
          <w:u w:val="dotted" w:color="000000"/>
        </w:rPr>
      </w:pPr>
      <w:r w:rsidRPr="00D24982">
        <w:rPr>
          <w:rFonts w:hint="eastAsia"/>
          <w:b w:val="0"/>
          <w:color w:val="auto"/>
        </w:rPr>
        <w:t xml:space="preserve">　　　</w:t>
      </w:r>
      <w:r w:rsidRPr="00D24982">
        <w:rPr>
          <w:rFonts w:hint="eastAsia"/>
          <w:b w:val="0"/>
          <w:color w:val="auto"/>
          <w:u w:val="dotted" w:color="000000"/>
        </w:rPr>
        <w:t xml:space="preserve">　　　　　　　　　　　　　　　　　　　　　　　　　　　　　　　　　　</w:t>
      </w:r>
    </w:p>
    <w:p w:rsidR="00E13335" w:rsidRPr="00D24982" w:rsidRDefault="00E13335" w:rsidP="00E13335">
      <w:pPr>
        <w:snapToGrid w:val="0"/>
        <w:spacing w:line="360" w:lineRule="auto"/>
        <w:ind w:left="1"/>
        <w:jc w:val="left"/>
        <w:rPr>
          <w:b w:val="0"/>
          <w:color w:val="auto"/>
          <w:u w:val="dotted" w:color="000000"/>
        </w:rPr>
      </w:pPr>
      <w:r w:rsidRPr="00D24982">
        <w:rPr>
          <w:rFonts w:hint="eastAsia"/>
          <w:b w:val="0"/>
          <w:color w:val="auto"/>
        </w:rPr>
        <w:t xml:space="preserve">　　　</w:t>
      </w:r>
      <w:r w:rsidRPr="00D24982">
        <w:rPr>
          <w:rFonts w:hint="eastAsia"/>
          <w:b w:val="0"/>
          <w:color w:val="auto"/>
          <w:u w:val="dotted" w:color="000000"/>
        </w:rPr>
        <w:t xml:space="preserve">　　　　　　　　　　　　　　　　　　　　　　　　　　　　　　　　　　</w:t>
      </w:r>
    </w:p>
    <w:p w:rsidR="00E13335" w:rsidRPr="00D24982" w:rsidRDefault="00E13335" w:rsidP="00E13335">
      <w:pPr>
        <w:snapToGrid w:val="0"/>
        <w:spacing w:line="360" w:lineRule="auto"/>
        <w:ind w:left="1"/>
        <w:jc w:val="left"/>
        <w:rPr>
          <w:b w:val="0"/>
          <w:color w:val="auto"/>
          <w:u w:val="dotted" w:color="000000"/>
        </w:rPr>
      </w:pPr>
      <w:r w:rsidRPr="00D24982">
        <w:rPr>
          <w:rFonts w:hint="eastAsia"/>
          <w:b w:val="0"/>
          <w:color w:val="auto"/>
        </w:rPr>
        <w:t xml:space="preserve">　　　</w:t>
      </w:r>
      <w:r w:rsidRPr="00D24982">
        <w:rPr>
          <w:rFonts w:hint="eastAsia"/>
          <w:b w:val="0"/>
          <w:color w:val="auto"/>
          <w:u w:val="dotted" w:color="000000"/>
        </w:rPr>
        <w:t xml:space="preserve">　　　　　　　　　　　　　　　　　　　　　　　　　　　　　　　　　　</w:t>
      </w:r>
    </w:p>
    <w:p w:rsidR="00E13335" w:rsidRPr="00D24982" w:rsidRDefault="00E13335" w:rsidP="00E13335">
      <w:pPr>
        <w:widowControl/>
        <w:overflowPunct/>
        <w:adjustRightInd/>
        <w:jc w:val="center"/>
        <w:textAlignment w:val="auto"/>
        <w:rPr>
          <w:b w:val="0"/>
          <w:color w:val="auto"/>
          <w:u w:color="000000"/>
        </w:rPr>
      </w:pPr>
      <w:r w:rsidRPr="00D24982">
        <w:rPr>
          <w:rFonts w:hint="eastAsia"/>
          <w:b w:val="0"/>
          <w:color w:val="auto"/>
          <w:u w:color="000000"/>
        </w:rPr>
        <w:t>(1/4)</w:t>
      </w:r>
      <w:r w:rsidRPr="00D24982">
        <w:rPr>
          <w:b w:val="0"/>
          <w:color w:val="auto"/>
          <w:u w:color="000000"/>
        </w:rPr>
        <w:br w:type="page"/>
      </w:r>
    </w:p>
    <w:p w:rsidR="00F12EB0" w:rsidRPr="00D24982" w:rsidRDefault="00F12EB0" w:rsidP="00E13335">
      <w:pPr>
        <w:snapToGrid w:val="0"/>
        <w:ind w:left="365" w:hangingChars="145" w:hanging="365"/>
        <w:jc w:val="left"/>
        <w:rPr>
          <w:b w:val="0"/>
          <w:color w:val="auto"/>
          <w:u w:val="dotted" w:color="000000"/>
        </w:rPr>
      </w:pPr>
      <w:r w:rsidRPr="00D24982">
        <w:rPr>
          <w:rFonts w:hint="eastAsia"/>
          <w:b w:val="0"/>
          <w:bCs w:val="0"/>
          <w:color w:val="auto"/>
        </w:rPr>
        <w:t>３　あなたは，次の</w:t>
      </w:r>
      <w:r w:rsidRPr="00D24982">
        <w:rPr>
          <w:rFonts w:ascii="ＭＳ 明朝" w:hAnsi="ＭＳ 明朝" w:hint="eastAsia"/>
          <w:b w:val="0"/>
          <w:bCs w:val="0"/>
          <w:color w:val="auto"/>
        </w:rPr>
        <w:t>(1)～(4)</w:t>
      </w:r>
      <w:r w:rsidRPr="00D24982">
        <w:rPr>
          <w:rFonts w:hint="eastAsia"/>
          <w:b w:val="0"/>
          <w:bCs w:val="0"/>
          <w:color w:val="auto"/>
        </w:rPr>
        <w:t>のいずれかの事由に該当しますか。</w:t>
      </w:r>
    </w:p>
    <w:p w:rsidR="00F12EB0" w:rsidRPr="00D24982" w:rsidRDefault="00F12EB0" w:rsidP="00E13335">
      <w:pPr>
        <w:snapToGrid w:val="0"/>
        <w:ind w:firstLineChars="200" w:firstLine="504"/>
        <w:rPr>
          <w:rFonts w:ascii="ＭＳ 明朝" w:hAnsi="ＭＳ 明朝"/>
          <w:b w:val="0"/>
          <w:color w:val="auto"/>
        </w:rPr>
      </w:pPr>
      <w:r w:rsidRPr="00D24982">
        <w:rPr>
          <w:rFonts w:ascii="ＭＳ 明朝" w:hAnsi="ＭＳ 明朝" w:hint="eastAsia"/>
          <w:b w:val="0"/>
          <w:color w:val="auto"/>
        </w:rPr>
        <w:t>□(1)　未成年者</w:t>
      </w:r>
    </w:p>
    <w:p w:rsidR="00F12EB0" w:rsidRPr="00D24982" w:rsidRDefault="00F12EB0" w:rsidP="00E13335">
      <w:pPr>
        <w:snapToGrid w:val="0"/>
        <w:ind w:firstLineChars="200" w:firstLine="504"/>
        <w:rPr>
          <w:rFonts w:ascii="ＭＳ 明朝" w:hAnsi="ＭＳ 明朝"/>
          <w:b w:val="0"/>
          <w:color w:val="auto"/>
        </w:rPr>
      </w:pPr>
      <w:r w:rsidRPr="00D24982">
        <w:rPr>
          <w:rFonts w:ascii="ＭＳ 明朝" w:hAnsi="ＭＳ 明朝" w:hint="eastAsia"/>
          <w:b w:val="0"/>
          <w:color w:val="auto"/>
        </w:rPr>
        <w:t>□(2)　家庭裁判所で</w:t>
      </w:r>
      <w:r w:rsidR="00A42DBF" w:rsidRPr="00D24982">
        <w:rPr>
          <w:rFonts w:ascii="ＭＳ 明朝" w:hAnsi="ＭＳ 明朝" w:hint="eastAsia"/>
          <w:b w:val="0"/>
          <w:color w:val="auto"/>
        </w:rPr>
        <w:t>保佐人</w:t>
      </w:r>
      <w:r w:rsidRPr="00D24982">
        <w:rPr>
          <w:rFonts w:ascii="ＭＳ 明朝" w:hAnsi="ＭＳ 明朝" w:hint="eastAsia"/>
          <w:b w:val="0"/>
          <w:color w:val="auto"/>
        </w:rPr>
        <w:t>等を解任された者</w:t>
      </w:r>
    </w:p>
    <w:p w:rsidR="00F12EB0" w:rsidRPr="00D24982" w:rsidRDefault="00F12EB0" w:rsidP="00E13335">
      <w:pPr>
        <w:snapToGrid w:val="0"/>
        <w:ind w:firstLineChars="200" w:firstLine="504"/>
        <w:rPr>
          <w:rFonts w:ascii="ＭＳ 明朝" w:hAnsi="ＭＳ 明朝"/>
          <w:b w:val="0"/>
          <w:color w:val="auto"/>
        </w:rPr>
      </w:pPr>
      <w:r w:rsidRPr="00D24982">
        <w:rPr>
          <w:rFonts w:ascii="ＭＳ 明朝" w:hAnsi="ＭＳ 明朝" w:hint="eastAsia"/>
          <w:b w:val="0"/>
          <w:color w:val="auto"/>
        </w:rPr>
        <w:t>□(3)　破産者で復権していない者</w:t>
      </w:r>
    </w:p>
    <w:p w:rsidR="00F12EB0" w:rsidRPr="00D24982" w:rsidRDefault="00F12EB0" w:rsidP="00E13335">
      <w:pPr>
        <w:snapToGrid w:val="0"/>
        <w:ind w:firstLineChars="200" w:firstLine="504"/>
        <w:rPr>
          <w:rFonts w:ascii="ＭＳ 明朝" w:hAnsi="ＭＳ 明朝"/>
          <w:b w:val="0"/>
          <w:color w:val="auto"/>
        </w:rPr>
      </w:pPr>
      <w:r w:rsidRPr="00D24982">
        <w:rPr>
          <w:rFonts w:ascii="ＭＳ 明朝" w:hAnsi="ＭＳ 明朝" w:hint="eastAsia"/>
          <w:b w:val="0"/>
          <w:color w:val="auto"/>
        </w:rPr>
        <w:t>□(4)</w:t>
      </w:r>
      <w:r w:rsidR="00F133D4" w:rsidRPr="00D24982">
        <w:rPr>
          <w:rFonts w:ascii="ＭＳ 明朝" w:hAnsi="ＭＳ 明朝" w:hint="eastAsia"/>
          <w:b w:val="0"/>
          <w:color w:val="auto"/>
        </w:rPr>
        <w:t xml:space="preserve">　本人に対し</w:t>
      </w:r>
      <w:r w:rsidRPr="00D24982">
        <w:rPr>
          <w:rFonts w:ascii="ＭＳ 明朝" w:hAnsi="ＭＳ 明朝" w:hint="eastAsia"/>
          <w:b w:val="0"/>
          <w:color w:val="auto"/>
        </w:rPr>
        <w:t>訴訟をしたことがある者，その配偶者又は親子である者</w:t>
      </w:r>
    </w:p>
    <w:p w:rsidR="00F12EB0" w:rsidRPr="00D24982" w:rsidRDefault="00F12EB0" w:rsidP="00E13335">
      <w:pPr>
        <w:snapToGrid w:val="0"/>
        <w:ind w:firstLineChars="200" w:firstLine="504"/>
        <w:rPr>
          <w:rFonts w:ascii="ＭＳ 明朝" w:hAnsi="ＭＳ 明朝"/>
          <w:b w:val="0"/>
          <w:color w:val="auto"/>
        </w:rPr>
      </w:pPr>
      <w:r w:rsidRPr="00D24982">
        <w:rPr>
          <w:rFonts w:ascii="ＭＳ 明朝" w:hAnsi="ＭＳ 明朝" w:hint="eastAsia"/>
          <w:b w:val="0"/>
          <w:color w:val="auto"/>
        </w:rPr>
        <w:t>□(5)　上記(1)～(4)のいずれにも該当しない</w:t>
      </w:r>
    </w:p>
    <w:p w:rsidR="00F12EB0" w:rsidRPr="00D24982" w:rsidRDefault="00F12EB0" w:rsidP="00F12EB0">
      <w:pPr>
        <w:snapToGrid w:val="0"/>
        <w:rPr>
          <w:rFonts w:ascii="ＭＳ 明朝"/>
          <w:b w:val="0"/>
          <w:color w:val="auto"/>
        </w:rPr>
      </w:pPr>
    </w:p>
    <w:p w:rsidR="00F12EB0" w:rsidRPr="00D24982" w:rsidRDefault="00E13335" w:rsidP="00F12EB0">
      <w:pPr>
        <w:snapToGrid w:val="0"/>
        <w:rPr>
          <w:b w:val="0"/>
          <w:bCs w:val="0"/>
          <w:color w:val="auto"/>
        </w:rPr>
      </w:pPr>
      <w:r w:rsidRPr="00D24982">
        <w:rPr>
          <w:rFonts w:hint="eastAsia"/>
          <w:b w:val="0"/>
          <w:bCs w:val="0"/>
          <w:color w:val="auto"/>
        </w:rPr>
        <w:t xml:space="preserve">４　</w:t>
      </w:r>
      <w:r w:rsidR="00A42DBF" w:rsidRPr="00D24982">
        <w:rPr>
          <w:rFonts w:hint="eastAsia"/>
          <w:b w:val="0"/>
          <w:bCs w:val="0"/>
          <w:color w:val="auto"/>
        </w:rPr>
        <w:t>保佐人</w:t>
      </w:r>
      <w:r w:rsidR="00F12EB0" w:rsidRPr="00D24982">
        <w:rPr>
          <w:rFonts w:hint="eastAsia"/>
          <w:b w:val="0"/>
          <w:bCs w:val="0"/>
          <w:color w:val="auto"/>
        </w:rPr>
        <w:t>の役割について</w:t>
      </w:r>
      <w:r w:rsidRPr="00D24982">
        <w:rPr>
          <w:rFonts w:hint="eastAsia"/>
          <w:b w:val="0"/>
          <w:bCs w:val="0"/>
          <w:color w:val="auto"/>
        </w:rPr>
        <w:t>，理解できていますか。</w:t>
      </w:r>
    </w:p>
    <w:p w:rsidR="00F12EB0" w:rsidRPr="00D24982" w:rsidRDefault="00F12EB0" w:rsidP="00F12EB0">
      <w:pPr>
        <w:snapToGrid w:val="0"/>
        <w:rPr>
          <w:rFonts w:ascii="ＭＳ 明朝"/>
          <w:b w:val="0"/>
          <w:color w:val="auto"/>
        </w:rPr>
      </w:pPr>
      <w:r w:rsidRPr="00D24982">
        <w:rPr>
          <w:rFonts w:hint="eastAsia"/>
          <w:b w:val="0"/>
          <w:color w:val="auto"/>
        </w:rPr>
        <w:t xml:space="preserve">　　□　はい。</w:t>
      </w:r>
    </w:p>
    <w:p w:rsidR="00F12EB0" w:rsidRPr="00D24982" w:rsidRDefault="00F12EB0" w:rsidP="00F12EB0">
      <w:pPr>
        <w:snapToGrid w:val="0"/>
        <w:rPr>
          <w:rFonts w:ascii="ＭＳ 明朝"/>
          <w:b w:val="0"/>
          <w:color w:val="auto"/>
        </w:rPr>
      </w:pPr>
      <w:r w:rsidRPr="00D24982">
        <w:rPr>
          <w:rFonts w:hint="eastAsia"/>
          <w:b w:val="0"/>
          <w:color w:val="auto"/>
        </w:rPr>
        <w:t xml:space="preserve">　　□　次のことがわからない，又は次の点についてもっと知りたい。</w:t>
      </w:r>
    </w:p>
    <w:p w:rsidR="00F12EB0" w:rsidRPr="00D24982" w:rsidRDefault="00F12EB0" w:rsidP="00F12EB0">
      <w:pPr>
        <w:rPr>
          <w:rFonts w:ascii="ＭＳ 明朝"/>
          <w:b w:val="0"/>
          <w:color w:val="auto"/>
        </w:rPr>
      </w:pPr>
      <w:r w:rsidRPr="00D24982">
        <w:rPr>
          <w:rFonts w:hint="eastAsia"/>
          <w:b w:val="0"/>
          <w:color w:val="auto"/>
        </w:rPr>
        <w:t xml:space="preserve">　　　</w:t>
      </w:r>
      <w:r w:rsidRPr="00D24982">
        <w:rPr>
          <w:rFonts w:hint="eastAsia"/>
          <w:b w:val="0"/>
          <w:color w:val="auto"/>
          <w:u w:val="dotted" w:color="000000"/>
        </w:rPr>
        <w:t xml:space="preserve">　　　　　　　　　　　　　　　　　　　　　　　　　　　　　　　　　　</w:t>
      </w:r>
    </w:p>
    <w:p w:rsidR="00F12EB0" w:rsidRPr="00D24982" w:rsidRDefault="00F12EB0" w:rsidP="00F12EB0">
      <w:pPr>
        <w:rPr>
          <w:rFonts w:ascii="ＭＳ 明朝"/>
          <w:b w:val="0"/>
          <w:color w:val="auto"/>
        </w:rPr>
      </w:pPr>
      <w:r w:rsidRPr="00D24982">
        <w:rPr>
          <w:rFonts w:hint="eastAsia"/>
          <w:b w:val="0"/>
          <w:color w:val="auto"/>
        </w:rPr>
        <w:t xml:space="preserve">　　　</w:t>
      </w:r>
      <w:r w:rsidRPr="00D24982">
        <w:rPr>
          <w:rFonts w:hint="eastAsia"/>
          <w:b w:val="0"/>
          <w:color w:val="auto"/>
          <w:u w:val="dotted" w:color="000000"/>
        </w:rPr>
        <w:t xml:space="preserve">　　　　　　　　　　　　　　　　　　　　　　　　　　　　　　　　　　</w:t>
      </w:r>
    </w:p>
    <w:p w:rsidR="00F12EB0" w:rsidRPr="00D24982" w:rsidRDefault="00F12EB0" w:rsidP="00F12EB0">
      <w:pPr>
        <w:rPr>
          <w:rFonts w:ascii="ＭＳ 明朝"/>
          <w:b w:val="0"/>
          <w:color w:val="auto"/>
        </w:rPr>
      </w:pPr>
      <w:r w:rsidRPr="00D24982">
        <w:rPr>
          <w:rFonts w:hint="eastAsia"/>
          <w:b w:val="0"/>
          <w:color w:val="auto"/>
        </w:rPr>
        <w:t xml:space="preserve">　　　</w:t>
      </w:r>
      <w:r w:rsidRPr="00D24982">
        <w:rPr>
          <w:rFonts w:hint="eastAsia"/>
          <w:b w:val="0"/>
          <w:color w:val="auto"/>
          <w:u w:val="dotted" w:color="000000"/>
        </w:rPr>
        <w:t xml:space="preserve">　　　　　　　　　　　　　　　　　　　　　　　　　　　　　　　　　　</w:t>
      </w:r>
    </w:p>
    <w:p w:rsidR="00F12EB0" w:rsidRPr="00D24982" w:rsidRDefault="00F12EB0" w:rsidP="00F12EB0">
      <w:pPr>
        <w:snapToGrid w:val="0"/>
        <w:rPr>
          <w:rFonts w:ascii="ＭＳ 明朝"/>
          <w:b w:val="0"/>
          <w:color w:val="auto"/>
        </w:rPr>
      </w:pPr>
    </w:p>
    <w:p w:rsidR="00F12EB0" w:rsidRPr="00D24982" w:rsidRDefault="00F12EB0" w:rsidP="00F12EB0">
      <w:pPr>
        <w:snapToGrid w:val="0"/>
        <w:rPr>
          <w:b w:val="0"/>
          <w:bCs w:val="0"/>
          <w:color w:val="auto"/>
        </w:rPr>
      </w:pPr>
      <w:r w:rsidRPr="00D24982">
        <w:rPr>
          <w:rFonts w:hint="eastAsia"/>
          <w:b w:val="0"/>
          <w:bCs w:val="0"/>
          <w:color w:val="auto"/>
        </w:rPr>
        <w:t>５　身上・経歴等について</w:t>
      </w:r>
      <w:r w:rsidRPr="00D24982">
        <w:rPr>
          <w:b w:val="0"/>
          <w:bCs w:val="0"/>
          <w:color w:val="auto"/>
        </w:rPr>
        <w:t xml:space="preserve"> </w:t>
      </w:r>
    </w:p>
    <w:p w:rsidR="00F12EB0" w:rsidRPr="00D24982" w:rsidRDefault="00F12EB0" w:rsidP="00F12EB0">
      <w:pPr>
        <w:snapToGrid w:val="0"/>
        <w:jc w:val="left"/>
        <w:rPr>
          <w:rFonts w:ascii="ＭＳ 明朝"/>
          <w:b w:val="0"/>
          <w:color w:val="auto"/>
          <w:sz w:val="16"/>
          <w:szCs w:val="16"/>
        </w:rPr>
      </w:pPr>
    </w:p>
    <w:p w:rsidR="00F12EB0" w:rsidRPr="00D24982" w:rsidRDefault="00F12EB0" w:rsidP="00F12EB0">
      <w:pPr>
        <w:numPr>
          <w:ilvl w:val="0"/>
          <w:numId w:val="4"/>
        </w:numPr>
        <w:overflowPunct/>
        <w:adjustRightInd/>
        <w:snapToGrid w:val="0"/>
        <w:rPr>
          <w:rFonts w:ascii="ＭＳ 明朝" w:hAnsi="ＭＳ 明朝"/>
          <w:b w:val="0"/>
          <w:color w:val="auto"/>
        </w:rPr>
      </w:pPr>
      <w:r w:rsidRPr="00D24982">
        <w:rPr>
          <w:rFonts w:ascii="ＭＳ 明朝" w:hAnsi="ＭＳ 明朝" w:hint="eastAsia"/>
          <w:b w:val="0"/>
          <w:color w:val="auto"/>
        </w:rPr>
        <w:t>あなたの家族を記入してください。</w:t>
      </w:r>
    </w:p>
    <w:tbl>
      <w:tblPr>
        <w:tblW w:w="8793"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844"/>
        <w:gridCol w:w="2770"/>
        <w:gridCol w:w="2890"/>
      </w:tblGrid>
      <w:tr w:rsidR="00D24982" w:rsidRPr="00D24982" w:rsidTr="00F133D4">
        <w:tc>
          <w:tcPr>
            <w:tcW w:w="1566" w:type="dxa"/>
            <w:tcBorders>
              <w:top w:val="single"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氏　　名</w:t>
            </w:r>
          </w:p>
        </w:tc>
        <w:tc>
          <w:tcPr>
            <w:tcW w:w="723" w:type="dxa"/>
            <w:tcBorders>
              <w:top w:val="single"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年齢</w:t>
            </w:r>
          </w:p>
        </w:tc>
        <w:tc>
          <w:tcPr>
            <w:tcW w:w="844" w:type="dxa"/>
            <w:tcBorders>
              <w:top w:val="single"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続柄</w:t>
            </w:r>
          </w:p>
        </w:tc>
        <w:tc>
          <w:tcPr>
            <w:tcW w:w="2770" w:type="dxa"/>
            <w:tcBorders>
              <w:top w:val="single"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職業（勤務先，学校名）</w:t>
            </w:r>
          </w:p>
        </w:tc>
        <w:tc>
          <w:tcPr>
            <w:tcW w:w="2890" w:type="dxa"/>
            <w:tcBorders>
              <w:top w:val="single"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同居・別居の別</w:t>
            </w:r>
          </w:p>
        </w:tc>
      </w:tr>
      <w:tr w:rsidR="00D24982" w:rsidRPr="00D24982" w:rsidTr="00F133D4">
        <w:tc>
          <w:tcPr>
            <w:tcW w:w="1566"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33D4">
        <w:tc>
          <w:tcPr>
            <w:tcW w:w="1566"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33D4">
        <w:tc>
          <w:tcPr>
            <w:tcW w:w="1566"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33D4">
        <w:tc>
          <w:tcPr>
            <w:tcW w:w="1566"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F12EB0" w:rsidRPr="00D24982" w:rsidTr="00F133D4">
        <w:tc>
          <w:tcPr>
            <w:tcW w:w="1566"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bl>
    <w:p w:rsidR="00E13335" w:rsidRPr="00D24982" w:rsidRDefault="00E13335" w:rsidP="00E13335">
      <w:pPr>
        <w:overflowPunct/>
        <w:adjustRightInd/>
        <w:snapToGrid w:val="0"/>
        <w:ind w:left="255"/>
        <w:rPr>
          <w:rFonts w:ascii="ＭＳ 明朝" w:hAnsi="ＭＳ 明朝"/>
          <w:b w:val="0"/>
          <w:color w:val="auto"/>
        </w:rPr>
      </w:pPr>
    </w:p>
    <w:p w:rsidR="00E13335" w:rsidRPr="00D24982" w:rsidRDefault="00E13335" w:rsidP="00E13335">
      <w:pPr>
        <w:numPr>
          <w:ilvl w:val="0"/>
          <w:numId w:val="3"/>
        </w:numPr>
        <w:overflowPunct/>
        <w:adjustRightInd/>
        <w:snapToGrid w:val="0"/>
        <w:rPr>
          <w:rFonts w:ascii="ＭＳ 明朝" w:hAnsi="ＭＳ 明朝"/>
          <w:b w:val="0"/>
          <w:color w:val="auto"/>
        </w:rPr>
      </w:pPr>
      <w:r w:rsidRPr="00D24982">
        <w:rPr>
          <w:rFonts w:ascii="ＭＳ 明朝" w:hAnsi="ＭＳ 明朝" w:hint="eastAsia"/>
          <w:b w:val="0"/>
          <w:color w:val="auto"/>
        </w:rPr>
        <w:t>あなたの経歴（出生，学歴，職歴，結婚，出産等）を記入してください。</w:t>
      </w:r>
    </w:p>
    <w:tbl>
      <w:tblPr>
        <w:tblW w:w="8579"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3054"/>
        <w:gridCol w:w="1260"/>
        <w:gridCol w:w="3060"/>
      </w:tblGrid>
      <w:tr w:rsidR="00D24982" w:rsidRPr="00D24982" w:rsidTr="00F12EB0">
        <w:tc>
          <w:tcPr>
            <w:tcW w:w="1205" w:type="dxa"/>
            <w:tcBorders>
              <w:top w:val="single"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年月日</w:t>
            </w:r>
          </w:p>
        </w:tc>
        <w:tc>
          <w:tcPr>
            <w:tcW w:w="3054" w:type="dxa"/>
            <w:tcBorders>
              <w:top w:val="single" w:sz="4" w:space="0" w:color="000000"/>
              <w:left w:val="single" w:sz="4" w:space="0" w:color="000000"/>
              <w:bottom w:val="single" w:sz="4" w:space="0" w:color="000000"/>
              <w:right w:val="double" w:sz="4" w:space="0" w:color="000000"/>
            </w:tcBorders>
            <w:vAlign w:val="center"/>
          </w:tcPr>
          <w:p w:rsidR="00F12EB0" w:rsidRPr="00D24982" w:rsidRDefault="00F12EB0" w:rsidP="00F12EB0">
            <w:pPr>
              <w:suppressAutoHyphens/>
              <w:kinsoku w:val="0"/>
              <w:autoSpaceDE w:val="0"/>
              <w:autoSpaceDN w:val="0"/>
              <w:snapToGrid w:val="0"/>
              <w:spacing w:line="286" w:lineRule="atLeast"/>
              <w:rPr>
                <w:rFonts w:ascii="ＭＳ 明朝"/>
                <w:b w:val="0"/>
                <w:color w:val="auto"/>
              </w:rPr>
            </w:pPr>
            <w:r w:rsidRPr="00D24982">
              <w:rPr>
                <w:rFonts w:hint="eastAsia"/>
                <w:b w:val="0"/>
                <w:color w:val="auto"/>
              </w:rPr>
              <w:t>学歴・職歴・家族関係等の変動</w:t>
            </w:r>
          </w:p>
        </w:tc>
        <w:tc>
          <w:tcPr>
            <w:tcW w:w="1260" w:type="dxa"/>
            <w:tcBorders>
              <w:top w:val="single" w:sz="4" w:space="0" w:color="000000"/>
              <w:left w:val="doub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年月日</w:t>
            </w:r>
          </w:p>
        </w:tc>
        <w:tc>
          <w:tcPr>
            <w:tcW w:w="3060" w:type="dxa"/>
            <w:tcBorders>
              <w:top w:val="single"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rPr>
                <w:rFonts w:ascii="ＭＳ 明朝"/>
                <w:b w:val="0"/>
                <w:color w:val="auto"/>
              </w:rPr>
            </w:pPr>
            <w:r w:rsidRPr="00D24982">
              <w:rPr>
                <w:rFonts w:hint="eastAsia"/>
                <w:b w:val="0"/>
                <w:color w:val="auto"/>
              </w:rPr>
              <w:t>学歴・職歴・家族関係等の変動</w:t>
            </w:r>
          </w:p>
        </w:tc>
      </w:tr>
      <w:tr w:rsidR="00D24982" w:rsidRPr="00D24982" w:rsidTr="00F12EB0">
        <w:tc>
          <w:tcPr>
            <w:tcW w:w="1205" w:type="dxa"/>
            <w:tcBorders>
              <w:top w:val="single" w:sz="4" w:space="0" w:color="000000"/>
              <w:left w:val="sing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54" w:type="dxa"/>
            <w:tcBorders>
              <w:top w:val="single" w:sz="4" w:space="0" w:color="000000"/>
              <w:left w:val="single" w:sz="4" w:space="0" w:color="000000"/>
              <w:bottom w:val="dashed" w:sz="4" w:space="0" w:color="000000"/>
              <w:right w:val="doub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r w:rsidRPr="00D24982">
              <w:rPr>
                <w:b w:val="0"/>
                <w:color w:val="auto"/>
              </w:rPr>
              <w:t xml:space="preserve"> </w:t>
            </w:r>
            <w:r w:rsidRPr="00D24982">
              <w:rPr>
                <w:rFonts w:hint="eastAsia"/>
                <w:b w:val="0"/>
                <w:color w:val="auto"/>
              </w:rPr>
              <w:t>出生</w:t>
            </w: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single" w:sz="4" w:space="0" w:color="000000"/>
              <w:left w:val="doub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60"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24982" w:rsidRDefault="00E13335" w:rsidP="00E13335">
            <w:pPr>
              <w:suppressAutoHyphens/>
              <w:kinsoku w:val="0"/>
              <w:autoSpaceDE w:val="0"/>
              <w:autoSpaceDN w:val="0"/>
              <w:snapToGrid w:val="0"/>
              <w:spacing w:line="286" w:lineRule="atLeast"/>
              <w:ind w:left="1764" w:hangingChars="700" w:hanging="1764"/>
              <w:jc w:val="left"/>
              <w:rPr>
                <w:rFonts w:ascii="ＭＳ 明朝"/>
                <w:b w:val="0"/>
                <w:color w:val="auto"/>
              </w:rPr>
            </w:pPr>
            <w:r w:rsidRPr="00D24982">
              <w:rPr>
                <w:rFonts w:hint="eastAsia"/>
                <w:b w:val="0"/>
                <w:color w:val="auto"/>
              </w:rPr>
              <w:t xml:space="preserve">最終学歴（　　　　　　</w:t>
            </w:r>
            <w:r w:rsidR="00F12EB0" w:rsidRPr="00D24982">
              <w:rPr>
                <w:rFonts w:hint="eastAsia"/>
                <w:b w:val="0"/>
                <w:color w:val="auto"/>
              </w:rPr>
              <w:t>）を卒業</w:t>
            </w: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r w:rsidR="00D24982" w:rsidRPr="00D24982" w:rsidTr="00F12EB0">
        <w:tc>
          <w:tcPr>
            <w:tcW w:w="1205" w:type="dxa"/>
            <w:tcBorders>
              <w:top w:val="dashed" w:sz="4" w:space="0" w:color="000000"/>
              <w:left w:val="sing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54" w:type="dxa"/>
            <w:tcBorders>
              <w:top w:val="dashed" w:sz="4" w:space="0" w:color="000000"/>
              <w:left w:val="single" w:sz="4" w:space="0" w:color="000000"/>
              <w:bottom w:val="single" w:sz="4" w:space="0" w:color="000000"/>
              <w:right w:val="doub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jc w:val="center"/>
              <w:rPr>
                <w:rFonts w:ascii="ＭＳ 明朝"/>
                <w:b w:val="0"/>
                <w:color w:val="auto"/>
                <w:spacing w:val="4"/>
              </w:rPr>
            </w:pPr>
            <w:r w:rsidRPr="00D24982">
              <w:rPr>
                <w:rFonts w:ascii="ＭＳ 明朝" w:hint="eastAsia"/>
                <w:b w:val="0"/>
                <w:color w:val="auto"/>
                <w:spacing w:val="4"/>
              </w:rPr>
              <w:t>・　・</w:t>
            </w:r>
          </w:p>
        </w:tc>
        <w:tc>
          <w:tcPr>
            <w:tcW w:w="3060"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r>
    </w:tbl>
    <w:p w:rsidR="00E13335" w:rsidRPr="00D24982" w:rsidRDefault="00E13335" w:rsidP="00E13335">
      <w:pPr>
        <w:widowControl/>
        <w:overflowPunct/>
        <w:adjustRightInd/>
        <w:jc w:val="center"/>
        <w:textAlignment w:val="auto"/>
        <w:rPr>
          <w:rFonts w:ascii="ＭＳ 明朝"/>
          <w:b w:val="0"/>
          <w:color w:val="auto"/>
          <w:sz w:val="16"/>
          <w:szCs w:val="16"/>
        </w:rPr>
      </w:pPr>
      <w:r w:rsidRPr="00D24982">
        <w:rPr>
          <w:rFonts w:hint="eastAsia"/>
          <w:b w:val="0"/>
          <w:color w:val="auto"/>
          <w:u w:color="000000"/>
        </w:rPr>
        <w:t>(2/4)</w:t>
      </w:r>
      <w:r w:rsidRPr="00D24982">
        <w:rPr>
          <w:rFonts w:ascii="ＭＳ 明朝"/>
          <w:b w:val="0"/>
          <w:color w:val="auto"/>
          <w:sz w:val="16"/>
          <w:szCs w:val="16"/>
        </w:rPr>
        <w:br w:type="page"/>
      </w:r>
    </w:p>
    <w:p w:rsidR="00F12EB0" w:rsidRPr="00D24982" w:rsidRDefault="00F12EB0" w:rsidP="00F12EB0">
      <w:pPr>
        <w:snapToGrid w:val="0"/>
        <w:rPr>
          <w:rFonts w:ascii="ＭＳ 明朝"/>
          <w:b w:val="0"/>
          <w:color w:val="auto"/>
          <w:sz w:val="16"/>
          <w:szCs w:val="16"/>
        </w:rPr>
      </w:pPr>
    </w:p>
    <w:p w:rsidR="00F12EB0" w:rsidRPr="00D24982" w:rsidRDefault="00F12EB0" w:rsidP="00F12EB0">
      <w:pPr>
        <w:snapToGrid w:val="0"/>
        <w:rPr>
          <w:rFonts w:ascii="ＭＳ 明朝" w:hAnsi="ＭＳ 明朝"/>
          <w:b w:val="0"/>
          <w:color w:val="auto"/>
        </w:rPr>
      </w:pPr>
      <w:r w:rsidRPr="00D24982">
        <w:rPr>
          <w:rFonts w:ascii="ＭＳ 明朝" w:hAnsi="ＭＳ 明朝" w:hint="eastAsia"/>
          <w:b w:val="0"/>
          <w:color w:val="auto"/>
        </w:rPr>
        <w:t xml:space="preserve">　(3)　あなたの経済状態について記入してください。</w:t>
      </w:r>
    </w:p>
    <w:p w:rsidR="00F12EB0" w:rsidRPr="00D24982" w:rsidRDefault="00F12EB0" w:rsidP="00F12EB0">
      <w:pPr>
        <w:snapToGrid w:val="0"/>
        <w:rPr>
          <w:rFonts w:ascii="ＭＳ 明朝"/>
          <w:b w:val="0"/>
          <w:color w:val="auto"/>
        </w:rPr>
      </w:pPr>
      <w:r w:rsidRPr="00D24982">
        <w:rPr>
          <w:rFonts w:hint="eastAsia"/>
          <w:b w:val="0"/>
          <w:color w:val="auto"/>
        </w:rPr>
        <w:t xml:space="preserve">　　①　収入：</w:t>
      </w:r>
      <w:r w:rsidRPr="00D24982">
        <w:rPr>
          <w:rFonts w:hint="eastAsia"/>
          <w:b w:val="0"/>
          <w:color w:val="auto"/>
          <w:u w:val="single" w:color="000000"/>
        </w:rPr>
        <w:t>月収・年収　　約　　　　　　　　万円</w:t>
      </w:r>
      <w:r w:rsidRPr="00D24982">
        <w:rPr>
          <w:rFonts w:hint="eastAsia"/>
          <w:b w:val="0"/>
          <w:color w:val="auto"/>
        </w:rPr>
        <w:t xml:space="preserve">　　</w:t>
      </w:r>
    </w:p>
    <w:p w:rsidR="00F12EB0" w:rsidRPr="00D24982" w:rsidRDefault="00F133D4" w:rsidP="00F12EB0">
      <w:pPr>
        <w:snapToGrid w:val="0"/>
        <w:rPr>
          <w:rFonts w:ascii="ＭＳ 明朝"/>
          <w:b w:val="0"/>
          <w:color w:val="auto"/>
        </w:rPr>
      </w:pPr>
      <w:r w:rsidRPr="00D24982">
        <w:rPr>
          <w:rFonts w:hint="eastAsia"/>
          <w:b w:val="0"/>
          <w:color w:val="auto"/>
        </w:rPr>
        <w:t xml:space="preserve">　　　　内訳：□給与等（内容：　　　　　　　</w:t>
      </w:r>
      <w:r w:rsidR="00F12EB0" w:rsidRPr="00D24982">
        <w:rPr>
          <w:rFonts w:hint="eastAsia"/>
          <w:b w:val="0"/>
          <w:color w:val="auto"/>
        </w:rPr>
        <w:t xml:space="preserve">　　　）約</w:t>
      </w:r>
      <w:r w:rsidR="00F12EB0" w:rsidRPr="00D24982">
        <w:rPr>
          <w:rFonts w:hint="eastAsia"/>
          <w:b w:val="0"/>
          <w:color w:val="auto"/>
          <w:u w:val="single" w:color="000000"/>
        </w:rPr>
        <w:t xml:space="preserve">　　　　　　　万円</w:t>
      </w:r>
    </w:p>
    <w:p w:rsidR="00F12EB0" w:rsidRPr="00D24982" w:rsidRDefault="00F133D4" w:rsidP="00F12EB0">
      <w:pPr>
        <w:snapToGrid w:val="0"/>
        <w:rPr>
          <w:rFonts w:ascii="ＭＳ 明朝"/>
          <w:b w:val="0"/>
          <w:color w:val="auto"/>
        </w:rPr>
      </w:pPr>
      <w:r w:rsidRPr="00D24982">
        <w:rPr>
          <w:rFonts w:hint="eastAsia"/>
          <w:b w:val="0"/>
          <w:color w:val="auto"/>
        </w:rPr>
        <w:t xml:space="preserve">　　　　　　　□年金等（内容：　　　　　　</w:t>
      </w:r>
      <w:r w:rsidR="00F12EB0" w:rsidRPr="00D24982">
        <w:rPr>
          <w:rFonts w:hint="eastAsia"/>
          <w:b w:val="0"/>
          <w:color w:val="auto"/>
        </w:rPr>
        <w:t xml:space="preserve">　　　　）約</w:t>
      </w:r>
      <w:r w:rsidR="00F12EB0" w:rsidRPr="00D24982">
        <w:rPr>
          <w:rFonts w:hint="eastAsia"/>
          <w:b w:val="0"/>
          <w:color w:val="auto"/>
          <w:u w:val="single" w:color="000000"/>
        </w:rPr>
        <w:t xml:space="preserve">　　　　　　　万円</w:t>
      </w:r>
    </w:p>
    <w:p w:rsidR="00F12EB0" w:rsidRPr="00D24982" w:rsidRDefault="00F12EB0" w:rsidP="00F12EB0">
      <w:pPr>
        <w:snapToGrid w:val="0"/>
        <w:rPr>
          <w:rFonts w:ascii="ＭＳ 明朝"/>
          <w:b w:val="0"/>
          <w:color w:val="auto"/>
        </w:rPr>
      </w:pPr>
      <w:r w:rsidRPr="00D24982">
        <w:rPr>
          <w:b w:val="0"/>
          <w:color w:val="auto"/>
        </w:rPr>
        <w:t xml:space="preserve">              </w:t>
      </w:r>
      <w:r w:rsidR="00F133D4" w:rsidRPr="00D24982">
        <w:rPr>
          <w:rFonts w:hint="eastAsia"/>
          <w:b w:val="0"/>
          <w:color w:val="auto"/>
        </w:rPr>
        <w:t xml:space="preserve">□その他（内容：　　　　　</w:t>
      </w:r>
      <w:r w:rsidRPr="00D24982">
        <w:rPr>
          <w:rFonts w:hint="eastAsia"/>
          <w:b w:val="0"/>
          <w:color w:val="auto"/>
        </w:rPr>
        <w:t xml:space="preserve">　　　　　）約</w:t>
      </w:r>
      <w:r w:rsidRPr="00D24982">
        <w:rPr>
          <w:rFonts w:hint="eastAsia"/>
          <w:b w:val="0"/>
          <w:color w:val="auto"/>
          <w:u w:val="single" w:color="000000"/>
        </w:rPr>
        <w:t xml:space="preserve">　　　　　　　万円</w:t>
      </w:r>
    </w:p>
    <w:p w:rsidR="00F12EB0" w:rsidRPr="00D24982" w:rsidRDefault="00F12EB0" w:rsidP="00E13335">
      <w:pPr>
        <w:snapToGrid w:val="0"/>
        <w:ind w:left="832" w:hangingChars="330" w:hanging="832"/>
        <w:rPr>
          <w:rFonts w:ascii="ＭＳ 明朝"/>
          <w:b w:val="0"/>
          <w:color w:val="auto"/>
        </w:rPr>
      </w:pPr>
      <w:r w:rsidRPr="00D24982">
        <w:rPr>
          <w:rFonts w:hint="eastAsia"/>
          <w:b w:val="0"/>
          <w:color w:val="auto"/>
        </w:rPr>
        <w:t xml:space="preserve">　　※　あなた以外の家族の収入で生計を立てているとき（共働きも含む。）は，その人の氏名と収入を記入してください。</w:t>
      </w:r>
    </w:p>
    <w:p w:rsidR="00F12EB0" w:rsidRPr="00D24982" w:rsidRDefault="00F12EB0" w:rsidP="00F12EB0">
      <w:pPr>
        <w:snapToGrid w:val="0"/>
        <w:rPr>
          <w:rFonts w:ascii="ＭＳ 明朝"/>
          <w:b w:val="0"/>
          <w:color w:val="auto"/>
        </w:rPr>
      </w:pPr>
      <w:r w:rsidRPr="00D24982">
        <w:rPr>
          <w:b w:val="0"/>
          <w:color w:val="auto"/>
        </w:rPr>
        <w:t xml:space="preserve">        </w:t>
      </w:r>
      <w:r w:rsidRPr="00D24982">
        <w:rPr>
          <w:rFonts w:hint="eastAsia"/>
          <w:b w:val="0"/>
          <w:color w:val="auto"/>
        </w:rPr>
        <w:t>家族の氏名</w:t>
      </w:r>
      <w:r w:rsidRPr="00D24982">
        <w:rPr>
          <w:b w:val="0"/>
          <w:color w:val="auto"/>
          <w:u w:val="single" w:color="000000"/>
        </w:rPr>
        <w:t xml:space="preserve">                </w:t>
      </w:r>
      <w:r w:rsidRPr="00D24982">
        <w:rPr>
          <w:b w:val="0"/>
          <w:color w:val="auto"/>
        </w:rPr>
        <w:t xml:space="preserve"> </w:t>
      </w:r>
      <w:r w:rsidRPr="00D24982">
        <w:rPr>
          <w:rFonts w:hint="eastAsia"/>
          <w:b w:val="0"/>
          <w:color w:val="auto"/>
        </w:rPr>
        <w:t>：</w:t>
      </w:r>
      <w:r w:rsidRPr="00D24982">
        <w:rPr>
          <w:b w:val="0"/>
          <w:color w:val="auto"/>
        </w:rPr>
        <w:t xml:space="preserve"> </w:t>
      </w:r>
      <w:r w:rsidRPr="00D24982">
        <w:rPr>
          <w:rFonts w:hint="eastAsia"/>
          <w:b w:val="0"/>
          <w:color w:val="auto"/>
          <w:u w:val="single" w:color="000000"/>
        </w:rPr>
        <w:t>月収・年収　約　　　　　　　万円</w:t>
      </w:r>
    </w:p>
    <w:p w:rsidR="00E13335" w:rsidRPr="00D24982" w:rsidRDefault="00E13335" w:rsidP="00F12EB0">
      <w:pPr>
        <w:snapToGrid w:val="0"/>
        <w:rPr>
          <w:rFonts w:ascii="ＭＳ 明朝"/>
          <w:b w:val="0"/>
          <w:color w:val="auto"/>
        </w:rPr>
      </w:pPr>
    </w:p>
    <w:p w:rsidR="00F12EB0" w:rsidRPr="00D24982" w:rsidRDefault="00F12EB0" w:rsidP="00F12EB0">
      <w:pPr>
        <w:snapToGrid w:val="0"/>
        <w:rPr>
          <w:rFonts w:ascii="ＭＳ 明朝"/>
          <w:b w:val="0"/>
          <w:color w:val="auto"/>
        </w:rPr>
      </w:pPr>
      <w:r w:rsidRPr="00D24982">
        <w:rPr>
          <w:rFonts w:hint="eastAsia"/>
          <w:b w:val="0"/>
          <w:color w:val="auto"/>
        </w:rPr>
        <w:t xml:space="preserve">　　②　負債（借入先，借入目的，金額）　　</w:t>
      </w:r>
    </w:p>
    <w:p w:rsidR="00F12EB0" w:rsidRPr="00D24982" w:rsidRDefault="00F12EB0" w:rsidP="00F12EB0">
      <w:pPr>
        <w:snapToGrid w:val="0"/>
        <w:rPr>
          <w:rFonts w:ascii="ＭＳ 明朝"/>
          <w:b w:val="0"/>
          <w:color w:val="auto"/>
        </w:rPr>
      </w:pPr>
      <w:r w:rsidRPr="00D24982">
        <w:rPr>
          <w:rFonts w:hint="eastAsia"/>
          <w:b w:val="0"/>
          <w:color w:val="auto"/>
        </w:rPr>
        <w:t xml:space="preserve">　　　　負債は（□下記のとおりである。・□ない。）</w:t>
      </w:r>
    </w:p>
    <w:tbl>
      <w:tblPr>
        <w:tblW w:w="8217"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600"/>
        <w:gridCol w:w="2520"/>
      </w:tblGrid>
      <w:tr w:rsidR="00D24982" w:rsidRPr="00D24982" w:rsidTr="00F12EB0">
        <w:tc>
          <w:tcPr>
            <w:tcW w:w="2097"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借入先</w:t>
            </w:r>
          </w:p>
        </w:tc>
        <w:tc>
          <w:tcPr>
            <w:tcW w:w="3600"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借入目的</w:t>
            </w:r>
          </w:p>
        </w:tc>
        <w:tc>
          <w:tcPr>
            <w:tcW w:w="2520"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借入残額</w:t>
            </w:r>
          </w:p>
        </w:tc>
      </w:tr>
      <w:tr w:rsidR="00D24982" w:rsidRPr="00D24982" w:rsidTr="00F12EB0">
        <w:trPr>
          <w:trHeight w:val="336"/>
        </w:trPr>
        <w:tc>
          <w:tcPr>
            <w:tcW w:w="2097"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3600"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520" w:type="dxa"/>
            <w:tcBorders>
              <w:top w:val="single"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right"/>
              <w:rPr>
                <w:rFonts w:ascii="ＭＳ 明朝"/>
                <w:b w:val="0"/>
                <w:color w:val="auto"/>
              </w:rPr>
            </w:pPr>
            <w:r w:rsidRPr="00D24982">
              <w:rPr>
                <w:rFonts w:hint="eastAsia"/>
                <w:b w:val="0"/>
                <w:color w:val="auto"/>
              </w:rPr>
              <w:t>約　　　　　　万円</w:t>
            </w:r>
          </w:p>
        </w:tc>
      </w:tr>
      <w:tr w:rsidR="00D24982" w:rsidRPr="00D24982" w:rsidTr="00F12EB0">
        <w:tc>
          <w:tcPr>
            <w:tcW w:w="2097"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360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520" w:type="dxa"/>
            <w:tcBorders>
              <w:top w:val="dashed" w:sz="4" w:space="0" w:color="000000"/>
              <w:left w:val="single" w:sz="4" w:space="0" w:color="000000"/>
              <w:bottom w:val="dashed"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right"/>
              <w:rPr>
                <w:rFonts w:ascii="ＭＳ 明朝"/>
                <w:b w:val="0"/>
                <w:color w:val="auto"/>
              </w:rPr>
            </w:pPr>
            <w:r w:rsidRPr="00D24982">
              <w:rPr>
                <w:rFonts w:hint="eastAsia"/>
                <w:b w:val="0"/>
                <w:color w:val="auto"/>
              </w:rPr>
              <w:t>約　　　　　　万円</w:t>
            </w:r>
          </w:p>
        </w:tc>
      </w:tr>
      <w:tr w:rsidR="00F12EB0" w:rsidRPr="00D24982" w:rsidTr="00F12EB0">
        <w:trPr>
          <w:trHeight w:val="395"/>
        </w:trPr>
        <w:tc>
          <w:tcPr>
            <w:tcW w:w="2097"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3600"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p>
        </w:tc>
        <w:tc>
          <w:tcPr>
            <w:tcW w:w="2520" w:type="dxa"/>
            <w:tcBorders>
              <w:top w:val="dashed"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right"/>
              <w:rPr>
                <w:rFonts w:ascii="ＭＳ 明朝"/>
                <w:b w:val="0"/>
                <w:color w:val="auto"/>
              </w:rPr>
            </w:pPr>
            <w:r w:rsidRPr="00D24982">
              <w:rPr>
                <w:rFonts w:hint="eastAsia"/>
                <w:b w:val="0"/>
                <w:color w:val="auto"/>
              </w:rPr>
              <w:t>約　　　　　　万円</w:t>
            </w:r>
          </w:p>
        </w:tc>
      </w:tr>
    </w:tbl>
    <w:p w:rsidR="00F12EB0" w:rsidRPr="00D24982" w:rsidRDefault="00F12EB0" w:rsidP="00F12EB0">
      <w:pPr>
        <w:snapToGrid w:val="0"/>
        <w:ind w:left="240" w:hanging="240"/>
        <w:rPr>
          <w:rFonts w:ascii="ＭＳ 明朝"/>
          <w:b w:val="0"/>
          <w:color w:val="auto"/>
        </w:rPr>
      </w:pPr>
    </w:p>
    <w:p w:rsidR="00F12EB0" w:rsidRPr="00D24982" w:rsidRDefault="00F12EB0" w:rsidP="00F12EB0">
      <w:pPr>
        <w:snapToGrid w:val="0"/>
        <w:ind w:left="240" w:hanging="240"/>
        <w:rPr>
          <w:b w:val="0"/>
          <w:bCs w:val="0"/>
          <w:color w:val="auto"/>
        </w:rPr>
      </w:pPr>
      <w:r w:rsidRPr="00D24982">
        <w:rPr>
          <w:rFonts w:hint="eastAsia"/>
          <w:b w:val="0"/>
          <w:bCs w:val="0"/>
          <w:color w:val="auto"/>
        </w:rPr>
        <w:t>６</w:t>
      </w:r>
      <w:r w:rsidRPr="00D24982">
        <w:rPr>
          <w:b w:val="0"/>
          <w:bCs w:val="0"/>
          <w:color w:val="auto"/>
        </w:rPr>
        <w:t xml:space="preserve">  </w:t>
      </w:r>
      <w:r w:rsidRPr="00D24982">
        <w:rPr>
          <w:rFonts w:hint="eastAsia"/>
          <w:b w:val="0"/>
          <w:bCs w:val="0"/>
          <w:color w:val="auto"/>
        </w:rPr>
        <w:t>病歴・健康状態について</w:t>
      </w:r>
    </w:p>
    <w:p w:rsidR="00F12EB0" w:rsidRPr="00D24982" w:rsidRDefault="00F12EB0" w:rsidP="00F12EB0">
      <w:pPr>
        <w:snapToGrid w:val="0"/>
        <w:ind w:left="240" w:hanging="240"/>
        <w:rPr>
          <w:rFonts w:ascii="ＭＳ 明朝"/>
          <w:b w:val="0"/>
          <w:color w:val="auto"/>
          <w:sz w:val="16"/>
          <w:szCs w:val="16"/>
        </w:rPr>
      </w:pPr>
    </w:p>
    <w:p w:rsidR="00F12EB0" w:rsidRPr="00D24982" w:rsidRDefault="00F12EB0" w:rsidP="00F12EB0">
      <w:pPr>
        <w:snapToGrid w:val="0"/>
        <w:rPr>
          <w:b w:val="0"/>
          <w:color w:val="auto"/>
        </w:rPr>
      </w:pPr>
      <w:r w:rsidRPr="00D24982">
        <w:rPr>
          <w:rFonts w:hint="eastAsia"/>
          <w:b w:val="0"/>
          <w:color w:val="auto"/>
        </w:rPr>
        <w:t xml:space="preserve">　　　あなたの病歴，現在の健康状態等について記入してください。</w:t>
      </w:r>
    </w:p>
    <w:p w:rsidR="00F12EB0" w:rsidRPr="00D24982" w:rsidRDefault="00F12EB0" w:rsidP="00F12EB0">
      <w:pPr>
        <w:snapToGrid w:val="0"/>
        <w:rPr>
          <w:rFonts w:ascii="ＭＳ 明朝"/>
          <w:b w:val="0"/>
          <w:color w:val="auto"/>
          <w:sz w:val="16"/>
          <w:szCs w:val="16"/>
        </w:rPr>
      </w:pPr>
    </w:p>
    <w:tbl>
      <w:tblPr>
        <w:tblW w:w="87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4127"/>
        <w:gridCol w:w="3613"/>
      </w:tblGrid>
      <w:tr w:rsidR="00D24982" w:rsidRPr="00D24982" w:rsidTr="006D1F37">
        <w:tc>
          <w:tcPr>
            <w:tcW w:w="5147" w:type="dxa"/>
            <w:gridSpan w:val="2"/>
            <w:tcBorders>
              <w:left w:val="single" w:sz="4" w:space="0" w:color="000000"/>
              <w:right w:val="single" w:sz="4" w:space="0" w:color="000000"/>
            </w:tcBorders>
            <w:vAlign w:val="center"/>
          </w:tcPr>
          <w:p w:rsidR="00F12EB0" w:rsidRPr="00D24982" w:rsidRDefault="00F12EB0" w:rsidP="00F12EB0">
            <w:pPr>
              <w:suppressAutoHyphens/>
              <w:kinsoku w:val="0"/>
              <w:autoSpaceDE w:val="0"/>
              <w:autoSpaceDN w:val="0"/>
              <w:snapToGrid w:val="0"/>
              <w:spacing w:line="286" w:lineRule="atLeast"/>
              <w:jc w:val="center"/>
              <w:rPr>
                <w:b w:val="0"/>
                <w:color w:val="auto"/>
              </w:rPr>
            </w:pPr>
            <w:r w:rsidRPr="00D24982">
              <w:rPr>
                <w:rFonts w:hint="eastAsia"/>
                <w:b w:val="0"/>
                <w:color w:val="auto"/>
              </w:rPr>
              <w:t>過去の状態</w:t>
            </w:r>
          </w:p>
        </w:tc>
        <w:tc>
          <w:tcPr>
            <w:tcW w:w="3613" w:type="dxa"/>
            <w:tcBorders>
              <w:left w:val="single" w:sz="4" w:space="0" w:color="000000"/>
              <w:right w:val="single" w:sz="4" w:space="0" w:color="000000"/>
            </w:tcBorders>
            <w:vAlign w:val="center"/>
          </w:tcPr>
          <w:p w:rsidR="00F12EB0" w:rsidRPr="00D24982" w:rsidRDefault="00F12EB0" w:rsidP="00F12EB0">
            <w:pPr>
              <w:autoSpaceDE w:val="0"/>
              <w:autoSpaceDN w:val="0"/>
              <w:snapToGrid w:val="0"/>
              <w:jc w:val="center"/>
              <w:rPr>
                <w:rFonts w:ascii="ＭＳ 明朝"/>
                <w:b w:val="0"/>
                <w:color w:val="auto"/>
              </w:rPr>
            </w:pPr>
            <w:r w:rsidRPr="00D24982">
              <w:rPr>
                <w:rFonts w:ascii="ＭＳ 明朝" w:hint="eastAsia"/>
                <w:b w:val="0"/>
                <w:color w:val="auto"/>
              </w:rPr>
              <w:t>現在の状態</w:t>
            </w:r>
          </w:p>
        </w:tc>
      </w:tr>
      <w:tr w:rsidR="00D24982" w:rsidRPr="00D24982" w:rsidTr="006D1F37">
        <w:tc>
          <w:tcPr>
            <w:tcW w:w="1020" w:type="dxa"/>
            <w:vMerge w:val="restart"/>
            <w:tcBorders>
              <w:left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b w:val="0"/>
                <w:color w:val="auto"/>
              </w:rPr>
            </w:pPr>
            <w:r w:rsidRPr="00D24982">
              <w:rPr>
                <w:rFonts w:hint="eastAsia"/>
                <w:b w:val="0"/>
                <w:color w:val="auto"/>
              </w:rPr>
              <w:t>既往症</w:t>
            </w:r>
          </w:p>
        </w:tc>
        <w:tc>
          <w:tcPr>
            <w:tcW w:w="4127" w:type="dxa"/>
            <w:tcBorders>
              <w:left w:val="single" w:sz="4" w:space="0" w:color="000000"/>
              <w:bottom w:val="single" w:sz="4" w:space="0" w:color="auto"/>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b w:val="0"/>
                <w:color w:val="auto"/>
              </w:rPr>
            </w:pPr>
            <w:r w:rsidRPr="00D24982">
              <w:rPr>
                <w:rFonts w:hint="eastAsia"/>
                <w:b w:val="0"/>
                <w:color w:val="auto"/>
              </w:rPr>
              <w:t>□ない。</w:t>
            </w:r>
          </w:p>
        </w:tc>
        <w:tc>
          <w:tcPr>
            <w:tcW w:w="3613" w:type="dxa"/>
            <w:vMerge w:val="restart"/>
            <w:tcBorders>
              <w:left w:val="single" w:sz="4" w:space="0" w:color="000000"/>
              <w:right w:val="single" w:sz="4" w:space="0" w:color="000000"/>
            </w:tcBorders>
          </w:tcPr>
          <w:p w:rsidR="00F12EB0" w:rsidRPr="00D24982" w:rsidRDefault="00F12EB0" w:rsidP="00F12EB0">
            <w:pPr>
              <w:numPr>
                <w:ilvl w:val="0"/>
                <w:numId w:val="1"/>
              </w:numPr>
              <w:overflowPunct/>
              <w:autoSpaceDE w:val="0"/>
              <w:autoSpaceDN w:val="0"/>
              <w:snapToGrid w:val="0"/>
              <w:jc w:val="left"/>
              <w:textAlignment w:val="auto"/>
              <w:rPr>
                <w:rFonts w:ascii="ＭＳ 明朝"/>
                <w:b w:val="0"/>
                <w:color w:val="auto"/>
              </w:rPr>
            </w:pPr>
            <w:r w:rsidRPr="00D24982">
              <w:rPr>
                <w:rFonts w:ascii="ＭＳ 明朝" w:hint="eastAsia"/>
                <w:b w:val="0"/>
                <w:color w:val="auto"/>
              </w:rPr>
              <w:t>非常に健康体である。</w:t>
            </w:r>
          </w:p>
          <w:p w:rsidR="00F12EB0" w:rsidRPr="00D24982" w:rsidRDefault="00F12EB0" w:rsidP="00F12EB0">
            <w:pPr>
              <w:numPr>
                <w:ilvl w:val="0"/>
                <w:numId w:val="1"/>
              </w:numPr>
              <w:overflowPunct/>
              <w:autoSpaceDE w:val="0"/>
              <w:autoSpaceDN w:val="0"/>
              <w:snapToGrid w:val="0"/>
              <w:jc w:val="left"/>
              <w:textAlignment w:val="auto"/>
              <w:rPr>
                <w:rFonts w:ascii="ＭＳ 明朝"/>
                <w:b w:val="0"/>
                <w:color w:val="auto"/>
              </w:rPr>
            </w:pPr>
            <w:r w:rsidRPr="00D24982">
              <w:rPr>
                <w:rFonts w:ascii="ＭＳ 明朝" w:hint="eastAsia"/>
                <w:b w:val="0"/>
                <w:color w:val="auto"/>
              </w:rPr>
              <w:t>普通の健康体である。</w:t>
            </w:r>
          </w:p>
          <w:p w:rsidR="00F12EB0" w:rsidRPr="00D24982" w:rsidRDefault="00F12EB0" w:rsidP="00F12EB0">
            <w:pPr>
              <w:numPr>
                <w:ilvl w:val="0"/>
                <w:numId w:val="1"/>
              </w:numPr>
              <w:overflowPunct/>
              <w:autoSpaceDE w:val="0"/>
              <w:autoSpaceDN w:val="0"/>
              <w:snapToGrid w:val="0"/>
              <w:jc w:val="left"/>
              <w:textAlignment w:val="auto"/>
              <w:rPr>
                <w:rFonts w:ascii="ＭＳ 明朝"/>
                <w:b w:val="0"/>
                <w:color w:val="auto"/>
              </w:rPr>
            </w:pPr>
            <w:r w:rsidRPr="00D24982">
              <w:rPr>
                <w:rFonts w:ascii="ＭＳ 明朝" w:hint="eastAsia"/>
                <w:b w:val="0"/>
                <w:color w:val="auto"/>
              </w:rPr>
              <w:t>時々病気にかかる。</w:t>
            </w:r>
          </w:p>
          <w:p w:rsidR="00F12EB0" w:rsidRPr="00D24982" w:rsidRDefault="00F12EB0" w:rsidP="00F12EB0">
            <w:pPr>
              <w:numPr>
                <w:ilvl w:val="0"/>
                <w:numId w:val="1"/>
              </w:numPr>
              <w:overflowPunct/>
              <w:autoSpaceDE w:val="0"/>
              <w:autoSpaceDN w:val="0"/>
              <w:snapToGrid w:val="0"/>
              <w:jc w:val="left"/>
              <w:textAlignment w:val="auto"/>
              <w:rPr>
                <w:rFonts w:ascii="ＭＳ 明朝"/>
                <w:b w:val="0"/>
                <w:color w:val="auto"/>
              </w:rPr>
            </w:pPr>
            <w:r w:rsidRPr="00D24982">
              <w:rPr>
                <w:rFonts w:ascii="ＭＳ 明朝" w:hint="eastAsia"/>
                <w:b w:val="0"/>
                <w:color w:val="auto"/>
              </w:rPr>
              <w:t>現在病気にかかっている。</w:t>
            </w:r>
          </w:p>
          <w:p w:rsidR="00F12EB0" w:rsidRPr="00D24982" w:rsidRDefault="00F12EB0" w:rsidP="00F12EB0">
            <w:pPr>
              <w:numPr>
                <w:ilvl w:val="0"/>
                <w:numId w:val="1"/>
              </w:numPr>
              <w:overflowPunct/>
              <w:autoSpaceDE w:val="0"/>
              <w:autoSpaceDN w:val="0"/>
              <w:snapToGrid w:val="0"/>
              <w:jc w:val="left"/>
              <w:textAlignment w:val="auto"/>
              <w:rPr>
                <w:rFonts w:ascii="ＭＳ 明朝"/>
                <w:b w:val="0"/>
                <w:color w:val="auto"/>
              </w:rPr>
            </w:pPr>
            <w:r w:rsidRPr="00D24982">
              <w:rPr>
                <w:rFonts w:ascii="ＭＳ 明朝" w:hint="eastAsia"/>
                <w:b w:val="0"/>
                <w:color w:val="auto"/>
              </w:rPr>
              <w:t>身体に障害がある。</w:t>
            </w:r>
          </w:p>
          <w:p w:rsidR="00F12EB0" w:rsidRPr="00D24982" w:rsidRDefault="00F12EB0" w:rsidP="00F12EB0">
            <w:pPr>
              <w:autoSpaceDE w:val="0"/>
              <w:autoSpaceDN w:val="0"/>
              <w:snapToGrid w:val="0"/>
              <w:jc w:val="left"/>
              <w:rPr>
                <w:rFonts w:ascii="ＭＳ 明朝"/>
                <w:b w:val="0"/>
                <w:color w:val="auto"/>
              </w:rPr>
            </w:pPr>
          </w:p>
        </w:tc>
      </w:tr>
      <w:tr w:rsidR="00D24982" w:rsidRPr="00D24982" w:rsidTr="006D1F37">
        <w:tc>
          <w:tcPr>
            <w:tcW w:w="1020" w:type="dxa"/>
            <w:vMerge/>
            <w:tcBorders>
              <w:left w:val="single" w:sz="4" w:space="0" w:color="000000"/>
              <w:right w:val="single" w:sz="4" w:space="0" w:color="000000"/>
            </w:tcBorders>
          </w:tcPr>
          <w:p w:rsidR="00F12EB0" w:rsidRPr="00D24982" w:rsidRDefault="00F12EB0" w:rsidP="00F12EB0">
            <w:pPr>
              <w:autoSpaceDE w:val="0"/>
              <w:autoSpaceDN w:val="0"/>
              <w:snapToGrid w:val="0"/>
              <w:jc w:val="left"/>
              <w:rPr>
                <w:rFonts w:ascii="ＭＳ 明朝"/>
                <w:b w:val="0"/>
                <w:color w:val="auto"/>
              </w:rPr>
            </w:pPr>
          </w:p>
        </w:tc>
        <w:tc>
          <w:tcPr>
            <w:tcW w:w="4127" w:type="dxa"/>
            <w:tcBorders>
              <w:top w:val="single" w:sz="4" w:space="0" w:color="auto"/>
              <w:left w:val="single" w:sz="4" w:space="0" w:color="000000"/>
              <w:bottom w:val="dotted" w:sz="4" w:space="0" w:color="auto"/>
              <w:right w:val="single" w:sz="4" w:space="0" w:color="000000"/>
            </w:tcBorders>
          </w:tcPr>
          <w:p w:rsidR="00F12EB0" w:rsidRPr="00D24982" w:rsidRDefault="00F12EB0" w:rsidP="00F12EB0">
            <w:pPr>
              <w:suppressAutoHyphens/>
              <w:kinsoku w:val="0"/>
              <w:autoSpaceDE w:val="0"/>
              <w:autoSpaceDN w:val="0"/>
              <w:snapToGrid w:val="0"/>
              <w:spacing w:line="286" w:lineRule="atLeast"/>
              <w:jc w:val="left"/>
              <w:rPr>
                <w:b w:val="0"/>
                <w:color w:val="auto"/>
              </w:rPr>
            </w:pPr>
            <w:r w:rsidRPr="00D24982">
              <w:rPr>
                <w:rFonts w:hint="eastAsia"/>
                <w:b w:val="0"/>
                <w:color w:val="auto"/>
              </w:rPr>
              <w:t>□ある。</w:t>
            </w:r>
          </w:p>
        </w:tc>
        <w:tc>
          <w:tcPr>
            <w:tcW w:w="3613" w:type="dxa"/>
            <w:vMerge/>
            <w:tcBorders>
              <w:left w:val="single" w:sz="4" w:space="0" w:color="000000"/>
              <w:right w:val="single" w:sz="4" w:space="0" w:color="000000"/>
            </w:tcBorders>
          </w:tcPr>
          <w:p w:rsidR="00F12EB0" w:rsidRPr="00D24982" w:rsidRDefault="00F12EB0" w:rsidP="00F12EB0">
            <w:pPr>
              <w:numPr>
                <w:ilvl w:val="0"/>
                <w:numId w:val="1"/>
              </w:numPr>
              <w:overflowPunct/>
              <w:autoSpaceDE w:val="0"/>
              <w:autoSpaceDN w:val="0"/>
              <w:snapToGrid w:val="0"/>
              <w:jc w:val="left"/>
              <w:textAlignment w:val="auto"/>
              <w:rPr>
                <w:rFonts w:ascii="ＭＳ 明朝"/>
                <w:b w:val="0"/>
                <w:color w:val="auto"/>
              </w:rPr>
            </w:pPr>
          </w:p>
        </w:tc>
      </w:tr>
      <w:tr w:rsidR="00D24982" w:rsidRPr="00D24982" w:rsidTr="006D1F37">
        <w:trPr>
          <w:trHeight w:val="1037"/>
        </w:trPr>
        <w:tc>
          <w:tcPr>
            <w:tcW w:w="1020" w:type="dxa"/>
            <w:vMerge/>
            <w:tcBorders>
              <w:left w:val="single" w:sz="4" w:space="0" w:color="000000"/>
              <w:right w:val="single" w:sz="4" w:space="0" w:color="000000"/>
            </w:tcBorders>
          </w:tcPr>
          <w:p w:rsidR="00F12EB0" w:rsidRPr="00D24982" w:rsidRDefault="00F12EB0" w:rsidP="00F12EB0">
            <w:pPr>
              <w:autoSpaceDE w:val="0"/>
              <w:autoSpaceDN w:val="0"/>
              <w:snapToGrid w:val="0"/>
              <w:jc w:val="left"/>
              <w:rPr>
                <w:rFonts w:ascii="ＭＳ 明朝"/>
                <w:color w:val="auto"/>
              </w:rPr>
            </w:pPr>
          </w:p>
        </w:tc>
        <w:tc>
          <w:tcPr>
            <w:tcW w:w="4127" w:type="dxa"/>
            <w:tcBorders>
              <w:top w:val="dotted" w:sz="4" w:space="0" w:color="auto"/>
              <w:left w:val="single" w:sz="4" w:space="0" w:color="000000"/>
              <w:bottom w:val="dotted" w:sz="4" w:space="0" w:color="auto"/>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r w:rsidRPr="00D24982">
              <w:rPr>
                <w:rFonts w:hint="eastAsia"/>
                <w:b w:val="0"/>
                <w:color w:val="auto"/>
              </w:rPr>
              <w:t>□昭・□平</w:t>
            </w:r>
            <w:r w:rsidR="006D1F37" w:rsidRPr="00D24982">
              <w:rPr>
                <w:rFonts w:hint="eastAsia"/>
                <w:b w:val="0"/>
                <w:color w:val="auto"/>
              </w:rPr>
              <w:t>・□令</w:t>
            </w:r>
            <w:r w:rsidRPr="00D24982">
              <w:rPr>
                <w:b w:val="0"/>
                <w:color w:val="auto"/>
              </w:rPr>
              <w:t xml:space="preserve">   </w:t>
            </w:r>
            <w:r w:rsidRPr="00D24982">
              <w:rPr>
                <w:rFonts w:hint="eastAsia"/>
                <w:b w:val="0"/>
                <w:color w:val="auto"/>
              </w:rPr>
              <w:t>年　月から</w:t>
            </w: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r w:rsidRPr="00D24982">
              <w:rPr>
                <w:rFonts w:hint="eastAsia"/>
                <w:b w:val="0"/>
                <w:color w:val="auto"/>
              </w:rPr>
              <w:t>□昭・□平</w:t>
            </w:r>
            <w:r w:rsidR="006D1F37" w:rsidRPr="00D24982">
              <w:rPr>
                <w:rFonts w:hint="eastAsia"/>
                <w:b w:val="0"/>
                <w:color w:val="auto"/>
              </w:rPr>
              <w:t>・□令</w:t>
            </w:r>
            <w:r w:rsidRPr="00D24982">
              <w:rPr>
                <w:b w:val="0"/>
                <w:color w:val="auto"/>
              </w:rPr>
              <w:t xml:space="preserve">   </w:t>
            </w:r>
            <w:r w:rsidRPr="00D24982">
              <w:rPr>
                <w:rFonts w:hint="eastAsia"/>
                <w:b w:val="0"/>
                <w:color w:val="auto"/>
              </w:rPr>
              <w:t>年　月まで</w:t>
            </w: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r w:rsidRPr="00D24982">
              <w:rPr>
                <w:rFonts w:hint="eastAsia"/>
                <w:b w:val="0"/>
                <w:color w:val="auto"/>
              </w:rPr>
              <w:t>内容：</w:t>
            </w:r>
          </w:p>
        </w:tc>
        <w:tc>
          <w:tcPr>
            <w:tcW w:w="3613" w:type="dxa"/>
            <w:vMerge/>
            <w:tcBorders>
              <w:left w:val="single" w:sz="4" w:space="0" w:color="000000"/>
              <w:right w:val="single" w:sz="4" w:space="0" w:color="000000"/>
            </w:tcBorders>
          </w:tcPr>
          <w:p w:rsidR="00F12EB0" w:rsidRPr="00D24982" w:rsidRDefault="00F12EB0" w:rsidP="00F12EB0">
            <w:pPr>
              <w:numPr>
                <w:ilvl w:val="0"/>
                <w:numId w:val="1"/>
              </w:numPr>
              <w:overflowPunct/>
              <w:autoSpaceDE w:val="0"/>
              <w:autoSpaceDN w:val="0"/>
              <w:snapToGrid w:val="0"/>
              <w:jc w:val="left"/>
              <w:textAlignment w:val="auto"/>
              <w:rPr>
                <w:rFonts w:ascii="ＭＳ 明朝"/>
                <w:color w:val="auto"/>
              </w:rPr>
            </w:pPr>
          </w:p>
        </w:tc>
      </w:tr>
      <w:tr w:rsidR="00F12EB0" w:rsidRPr="00D24982" w:rsidTr="006D1F37">
        <w:trPr>
          <w:trHeight w:val="1077"/>
        </w:trPr>
        <w:tc>
          <w:tcPr>
            <w:tcW w:w="1020" w:type="dxa"/>
            <w:vMerge/>
            <w:tcBorders>
              <w:left w:val="single" w:sz="4" w:space="0" w:color="000000"/>
              <w:bottom w:val="single" w:sz="4" w:space="0" w:color="000000"/>
              <w:right w:val="single" w:sz="4" w:space="0" w:color="000000"/>
            </w:tcBorders>
          </w:tcPr>
          <w:p w:rsidR="00F12EB0" w:rsidRPr="00D24982" w:rsidRDefault="00F12EB0" w:rsidP="00F12EB0">
            <w:pPr>
              <w:autoSpaceDE w:val="0"/>
              <w:autoSpaceDN w:val="0"/>
              <w:snapToGrid w:val="0"/>
              <w:jc w:val="left"/>
              <w:rPr>
                <w:rFonts w:ascii="ＭＳ 明朝"/>
                <w:color w:val="auto"/>
              </w:rPr>
            </w:pPr>
          </w:p>
        </w:tc>
        <w:tc>
          <w:tcPr>
            <w:tcW w:w="4127" w:type="dxa"/>
            <w:tcBorders>
              <w:top w:val="dotted" w:sz="4" w:space="0" w:color="auto"/>
              <w:left w:val="single" w:sz="4" w:space="0" w:color="000000"/>
              <w:bottom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r w:rsidRPr="00D24982">
              <w:rPr>
                <w:rFonts w:hint="eastAsia"/>
                <w:b w:val="0"/>
                <w:color w:val="auto"/>
              </w:rPr>
              <w:t>□昭・□平</w:t>
            </w:r>
            <w:r w:rsidR="006D1F37" w:rsidRPr="00D24982">
              <w:rPr>
                <w:rFonts w:hint="eastAsia"/>
                <w:b w:val="0"/>
                <w:color w:val="auto"/>
              </w:rPr>
              <w:t>・□令</w:t>
            </w:r>
            <w:r w:rsidRPr="00D24982">
              <w:rPr>
                <w:b w:val="0"/>
                <w:color w:val="auto"/>
              </w:rPr>
              <w:t xml:space="preserve">   </w:t>
            </w:r>
            <w:r w:rsidRPr="00D24982">
              <w:rPr>
                <w:rFonts w:hint="eastAsia"/>
                <w:b w:val="0"/>
                <w:color w:val="auto"/>
              </w:rPr>
              <w:t>年　月から</w:t>
            </w: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r w:rsidRPr="00D24982">
              <w:rPr>
                <w:rFonts w:hint="eastAsia"/>
                <w:b w:val="0"/>
                <w:color w:val="auto"/>
              </w:rPr>
              <w:t>□昭・□平</w:t>
            </w:r>
            <w:r w:rsidR="006D1F37" w:rsidRPr="00D24982">
              <w:rPr>
                <w:rFonts w:hint="eastAsia"/>
                <w:b w:val="0"/>
                <w:color w:val="auto"/>
              </w:rPr>
              <w:t>・□令</w:t>
            </w:r>
            <w:r w:rsidRPr="00D24982">
              <w:rPr>
                <w:b w:val="0"/>
                <w:color w:val="auto"/>
              </w:rPr>
              <w:t xml:space="preserve">   </w:t>
            </w:r>
            <w:r w:rsidRPr="00D24982">
              <w:rPr>
                <w:rFonts w:hint="eastAsia"/>
                <w:b w:val="0"/>
                <w:color w:val="auto"/>
              </w:rPr>
              <w:t>年　月まで</w:t>
            </w:r>
          </w:p>
          <w:p w:rsidR="00F12EB0" w:rsidRPr="00D24982" w:rsidRDefault="00F12EB0" w:rsidP="00F12EB0">
            <w:pPr>
              <w:suppressAutoHyphens/>
              <w:kinsoku w:val="0"/>
              <w:autoSpaceDE w:val="0"/>
              <w:autoSpaceDN w:val="0"/>
              <w:snapToGrid w:val="0"/>
              <w:spacing w:line="286" w:lineRule="atLeast"/>
              <w:jc w:val="left"/>
              <w:rPr>
                <w:rFonts w:ascii="ＭＳ 明朝"/>
                <w:b w:val="0"/>
                <w:color w:val="auto"/>
              </w:rPr>
            </w:pPr>
            <w:r w:rsidRPr="00D24982">
              <w:rPr>
                <w:rFonts w:hint="eastAsia"/>
                <w:b w:val="0"/>
                <w:color w:val="auto"/>
              </w:rPr>
              <w:t>内容：</w:t>
            </w:r>
          </w:p>
        </w:tc>
        <w:tc>
          <w:tcPr>
            <w:tcW w:w="3613" w:type="dxa"/>
            <w:vMerge/>
            <w:tcBorders>
              <w:left w:val="single" w:sz="4" w:space="0" w:color="000000"/>
              <w:bottom w:val="single" w:sz="4" w:space="0" w:color="000000"/>
              <w:right w:val="single" w:sz="4" w:space="0" w:color="000000"/>
            </w:tcBorders>
          </w:tcPr>
          <w:p w:rsidR="00F12EB0" w:rsidRPr="00D24982" w:rsidRDefault="00F12EB0" w:rsidP="00F12EB0">
            <w:pPr>
              <w:autoSpaceDE w:val="0"/>
              <w:autoSpaceDN w:val="0"/>
              <w:snapToGrid w:val="0"/>
              <w:jc w:val="left"/>
              <w:rPr>
                <w:rFonts w:ascii="ＭＳ 明朝"/>
                <w:color w:val="auto"/>
              </w:rPr>
            </w:pPr>
          </w:p>
        </w:tc>
      </w:tr>
    </w:tbl>
    <w:p w:rsidR="00F12EB0" w:rsidRPr="00D24982" w:rsidRDefault="00F12EB0">
      <w:pPr>
        <w:widowControl/>
        <w:overflowPunct/>
        <w:adjustRightInd/>
        <w:jc w:val="left"/>
        <w:textAlignment w:val="auto"/>
        <w:rPr>
          <w:b w:val="0"/>
          <w:bCs w:val="0"/>
          <w:color w:val="auto"/>
        </w:rPr>
      </w:pPr>
    </w:p>
    <w:p w:rsidR="00F12EB0" w:rsidRPr="00D24982" w:rsidRDefault="00F12EB0" w:rsidP="00F12EB0">
      <w:pPr>
        <w:snapToGrid w:val="0"/>
        <w:ind w:left="240" w:hanging="240"/>
        <w:rPr>
          <w:rFonts w:ascii="ＭＳ 明朝"/>
          <w:color w:val="auto"/>
        </w:rPr>
      </w:pPr>
      <w:r w:rsidRPr="00D24982">
        <w:rPr>
          <w:rFonts w:hint="eastAsia"/>
          <w:b w:val="0"/>
          <w:bCs w:val="0"/>
          <w:color w:val="auto"/>
        </w:rPr>
        <w:t>７　本人の今後の身上監護の方針や計画について，お考えになっているところを具体的に記入してください（例えば，今後の生活の拠点，必要となる医療や福祉サービス，身の回りの世話等）。</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E13335">
      <w:pPr>
        <w:snapToGrid w:val="0"/>
        <w:jc w:val="center"/>
        <w:rPr>
          <w:b w:val="0"/>
          <w:color w:val="auto"/>
          <w:u w:color="000000"/>
        </w:rPr>
      </w:pPr>
      <w:r w:rsidRPr="00D24982">
        <w:rPr>
          <w:rFonts w:hint="eastAsia"/>
          <w:b w:val="0"/>
          <w:color w:val="auto"/>
          <w:u w:color="000000"/>
        </w:rPr>
        <w:t>(3/4)</w:t>
      </w:r>
      <w:r w:rsidRPr="00D24982">
        <w:rPr>
          <w:b w:val="0"/>
          <w:color w:val="auto"/>
          <w:u w:color="000000"/>
        </w:rPr>
        <w:br w:type="page"/>
      </w:r>
    </w:p>
    <w:p w:rsidR="00F12EB0" w:rsidRPr="00D24982" w:rsidRDefault="00F12EB0" w:rsidP="003F7394">
      <w:pPr>
        <w:snapToGrid w:val="0"/>
        <w:ind w:left="252" w:hangingChars="100" w:hanging="252"/>
        <w:rPr>
          <w:rFonts w:ascii="ＭＳ 明朝"/>
          <w:color w:val="auto"/>
        </w:rPr>
      </w:pPr>
      <w:r w:rsidRPr="00D24982">
        <w:rPr>
          <w:rFonts w:ascii="ＭＳ 明朝" w:hint="eastAsia"/>
          <w:b w:val="0"/>
          <w:bCs w:val="0"/>
          <w:color w:val="auto"/>
        </w:rPr>
        <w:t>８　本人の財産を適正に管理していく上で，問題点や心配なことがある場合には，具体的に記入してください。</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F12EB0" w:rsidRPr="00D24982" w:rsidRDefault="00F12EB0" w:rsidP="00F12EB0">
      <w:pPr>
        <w:snapToGrid w:val="0"/>
        <w:rPr>
          <w:rFonts w:ascii="ＭＳ 明朝"/>
          <w:color w:val="auto"/>
        </w:rPr>
      </w:pPr>
    </w:p>
    <w:p w:rsidR="00F12EB0" w:rsidRPr="00D24982" w:rsidRDefault="00F12EB0" w:rsidP="00F12EB0">
      <w:pPr>
        <w:snapToGrid w:val="0"/>
        <w:ind w:left="240" w:hanging="240"/>
        <w:rPr>
          <w:rFonts w:ascii="ＭＳ 明朝"/>
          <w:color w:val="auto"/>
        </w:rPr>
      </w:pPr>
      <w:r w:rsidRPr="00D24982">
        <w:rPr>
          <w:rFonts w:hint="eastAsia"/>
          <w:b w:val="0"/>
          <w:bCs w:val="0"/>
          <w:color w:val="auto"/>
        </w:rPr>
        <w:t>９　本人が支払うべきものを，本人に替わってあなたが支出したことがあれば，その額及び内容を記入してください。</w:t>
      </w:r>
    </w:p>
    <w:p w:rsidR="00F12EB0" w:rsidRPr="00D24982" w:rsidRDefault="00F12EB0" w:rsidP="00F12EB0">
      <w:pPr>
        <w:numPr>
          <w:ilvl w:val="0"/>
          <w:numId w:val="2"/>
        </w:numPr>
        <w:overflowPunct/>
        <w:adjustRightInd/>
        <w:snapToGrid w:val="0"/>
        <w:rPr>
          <w:b w:val="0"/>
          <w:color w:val="auto"/>
        </w:rPr>
      </w:pPr>
      <w:r w:rsidRPr="00D24982">
        <w:rPr>
          <w:rFonts w:hint="eastAsia"/>
          <w:b w:val="0"/>
          <w:color w:val="auto"/>
        </w:rPr>
        <w:t>本人の財産から必ずしも返還を受けられるとは限りません。</w:t>
      </w:r>
    </w:p>
    <w:tbl>
      <w:tblPr>
        <w:tblW w:w="8672"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169"/>
        <w:gridCol w:w="2549"/>
        <w:gridCol w:w="2268"/>
      </w:tblGrid>
      <w:tr w:rsidR="00D24982" w:rsidRPr="00D24982" w:rsidTr="00F133D4">
        <w:trPr>
          <w:trHeight w:val="90"/>
        </w:trPr>
        <w:tc>
          <w:tcPr>
            <w:tcW w:w="1686"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時　期</w:t>
            </w:r>
          </w:p>
        </w:tc>
        <w:tc>
          <w:tcPr>
            <w:tcW w:w="2169" w:type="dxa"/>
            <w:tcBorders>
              <w:top w:val="single" w:sz="4" w:space="0" w:color="000000"/>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金　　額</w:t>
            </w:r>
          </w:p>
        </w:tc>
        <w:tc>
          <w:tcPr>
            <w:tcW w:w="2549" w:type="dxa"/>
            <w:tcBorders>
              <w:top w:val="single" w:sz="4" w:space="0" w:color="000000"/>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内　　容</w:t>
            </w:r>
          </w:p>
        </w:tc>
        <w:tc>
          <w:tcPr>
            <w:tcW w:w="2268" w:type="dxa"/>
            <w:tcBorders>
              <w:top w:val="single" w:sz="4" w:space="0" w:color="000000"/>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rFonts w:ascii="ＭＳ 明朝"/>
                <w:b w:val="0"/>
                <w:color w:val="auto"/>
              </w:rPr>
            </w:pPr>
            <w:r w:rsidRPr="00D24982">
              <w:rPr>
                <w:rFonts w:hint="eastAsia"/>
                <w:b w:val="0"/>
                <w:color w:val="auto"/>
              </w:rPr>
              <w:t>証拠となる資料</w:t>
            </w:r>
          </w:p>
        </w:tc>
      </w:tr>
      <w:tr w:rsidR="00D24982" w:rsidRPr="00D24982" w:rsidTr="00F133D4">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549"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268"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r>
      <w:tr w:rsidR="00D24982" w:rsidRPr="00D24982" w:rsidTr="00F133D4">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549"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268"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r>
      <w:tr w:rsidR="00D24982" w:rsidRPr="00D24982" w:rsidTr="00F133D4">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549"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268" w:type="dxa"/>
            <w:tcBorders>
              <w:left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r>
      <w:tr w:rsidR="00F12EB0" w:rsidRPr="00D24982" w:rsidTr="00F133D4">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bottom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549" w:type="dxa"/>
            <w:tcBorders>
              <w:left w:val="single" w:sz="4" w:space="0" w:color="000000"/>
              <w:bottom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c>
          <w:tcPr>
            <w:tcW w:w="2268" w:type="dxa"/>
            <w:tcBorders>
              <w:left w:val="single" w:sz="4" w:space="0" w:color="000000"/>
              <w:bottom w:val="single" w:sz="4" w:space="0" w:color="000000"/>
              <w:right w:val="single" w:sz="4" w:space="0" w:color="000000"/>
            </w:tcBorders>
            <w:shd w:val="clear" w:color="auto" w:fill="auto"/>
          </w:tcPr>
          <w:p w:rsidR="00F12EB0" w:rsidRPr="00D24982" w:rsidRDefault="00F12EB0" w:rsidP="00F12EB0">
            <w:pPr>
              <w:suppressAutoHyphens/>
              <w:kinsoku w:val="0"/>
              <w:autoSpaceDE w:val="0"/>
              <w:autoSpaceDN w:val="0"/>
              <w:snapToGrid w:val="0"/>
              <w:spacing w:line="286" w:lineRule="atLeast"/>
              <w:jc w:val="center"/>
              <w:rPr>
                <w:b w:val="0"/>
                <w:color w:val="auto"/>
              </w:rPr>
            </w:pPr>
          </w:p>
        </w:tc>
      </w:tr>
    </w:tbl>
    <w:p w:rsidR="00E13335" w:rsidRPr="00D24982" w:rsidRDefault="00E13335" w:rsidP="00E13335">
      <w:pPr>
        <w:snapToGrid w:val="0"/>
        <w:rPr>
          <w:rFonts w:ascii="ＭＳ 明朝"/>
          <w:b w:val="0"/>
          <w:bCs w:val="0"/>
          <w:color w:val="auto"/>
        </w:rPr>
      </w:pPr>
    </w:p>
    <w:p w:rsidR="00E13335" w:rsidRPr="00D24982" w:rsidRDefault="00E13335" w:rsidP="00E13335">
      <w:pPr>
        <w:snapToGrid w:val="0"/>
        <w:ind w:left="252" w:hangingChars="100" w:hanging="252"/>
        <w:rPr>
          <w:rFonts w:ascii="ＭＳ 明朝"/>
          <w:color w:val="auto"/>
        </w:rPr>
      </w:pPr>
      <w:r w:rsidRPr="00D24982">
        <w:rPr>
          <w:rFonts w:ascii="ＭＳ 明朝" w:hint="eastAsia"/>
          <w:b w:val="0"/>
          <w:bCs w:val="0"/>
          <w:color w:val="auto"/>
        </w:rPr>
        <w:t>10　その他，裁判所に知っておいてもらいたいことなどありましたら，お書きください。</w:t>
      </w:r>
    </w:p>
    <w:p w:rsidR="00E13335" w:rsidRPr="00D24982" w:rsidRDefault="00E13335" w:rsidP="00E13335">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E13335">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E13335">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E13335">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E13335">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E13335">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E13335">
      <w:pPr>
        <w:snapToGrid w:val="0"/>
        <w:spacing w:line="360" w:lineRule="auto"/>
        <w:rPr>
          <w:rFonts w:ascii="ＭＳ 明朝"/>
          <w:color w:val="auto"/>
        </w:rPr>
      </w:pPr>
      <w:r w:rsidRPr="00D24982">
        <w:rPr>
          <w:rFonts w:hint="eastAsia"/>
          <w:color w:val="auto"/>
        </w:rPr>
        <w:t xml:space="preserve">　　　</w:t>
      </w:r>
      <w:r w:rsidRPr="00D24982">
        <w:rPr>
          <w:rFonts w:hint="eastAsia"/>
          <w:color w:val="auto"/>
          <w:u w:val="dotted" w:color="000000"/>
        </w:rPr>
        <w:t xml:space="preserve">　　　　　　　　　　　　　　　　　　　　　　　　　　　　　　　　　　　　</w:t>
      </w: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F12EB0">
      <w:pPr>
        <w:widowControl/>
        <w:overflowPunct/>
        <w:adjustRightInd/>
        <w:spacing w:line="320" w:lineRule="exact"/>
        <w:jc w:val="left"/>
        <w:textAlignment w:val="auto"/>
        <w:rPr>
          <w:b w:val="0"/>
          <w:color w:val="auto"/>
          <w:sz w:val="20"/>
          <w:szCs w:val="20"/>
        </w:rPr>
      </w:pPr>
    </w:p>
    <w:p w:rsidR="00E13335" w:rsidRPr="00D24982" w:rsidRDefault="00E13335" w:rsidP="00E13335">
      <w:pPr>
        <w:snapToGrid w:val="0"/>
        <w:jc w:val="center"/>
        <w:rPr>
          <w:b w:val="0"/>
          <w:color w:val="auto"/>
          <w:u w:color="000000"/>
        </w:rPr>
      </w:pPr>
      <w:r w:rsidRPr="00D24982">
        <w:rPr>
          <w:rFonts w:hint="eastAsia"/>
          <w:b w:val="0"/>
          <w:color w:val="auto"/>
          <w:u w:color="000000"/>
        </w:rPr>
        <w:t>(4/4)</w:t>
      </w:r>
      <w:r w:rsidRPr="00D24982">
        <w:rPr>
          <w:b w:val="0"/>
          <w:color w:val="auto"/>
          <w:u w:color="000000"/>
        </w:rPr>
        <w:br w:type="page"/>
      </w:r>
    </w:p>
    <w:p w:rsidR="00AE140B" w:rsidRPr="00D24982" w:rsidRDefault="00AE140B" w:rsidP="00AE140B">
      <w:pPr>
        <w:pStyle w:val="1"/>
        <w:rPr>
          <w:color w:val="auto"/>
        </w:rPr>
      </w:pPr>
      <w:bookmarkStart w:id="133" w:name="_Ref413166981"/>
      <w:bookmarkStart w:id="134" w:name="_Toc44421352"/>
      <w:bookmarkStart w:id="135" w:name="_Ref406679638"/>
      <w:bookmarkStart w:id="136" w:name="_Ref406680097"/>
      <w:bookmarkStart w:id="137" w:name="_Toc412736328"/>
      <w:r w:rsidRPr="00D24982">
        <w:rPr>
          <w:rFonts w:hint="eastAsia"/>
          <w:color w:val="auto"/>
        </w:rPr>
        <w:t>別紙第</w:t>
      </w:r>
      <w:r w:rsidR="00760EF7" w:rsidRPr="00D24982">
        <w:rPr>
          <w:rFonts w:hint="eastAsia"/>
          <w:color w:val="auto"/>
        </w:rPr>
        <w:t>９</w:t>
      </w:r>
      <w:r w:rsidRPr="00D24982">
        <w:rPr>
          <w:rFonts w:hint="eastAsia"/>
          <w:color w:val="auto"/>
        </w:rPr>
        <w:t xml:space="preserve">　代理権付与</w:t>
      </w:r>
      <w:r w:rsidR="004D520F" w:rsidRPr="00D24982">
        <w:rPr>
          <w:rFonts w:hint="eastAsia"/>
          <w:color w:val="auto"/>
        </w:rPr>
        <w:t>・取消</w:t>
      </w:r>
      <w:r w:rsidRPr="00D24982">
        <w:rPr>
          <w:rFonts w:hint="eastAsia"/>
          <w:color w:val="auto"/>
        </w:rPr>
        <w:t>申立書の作成提出要領</w:t>
      </w:r>
      <w:bookmarkEnd w:id="133"/>
      <w:bookmarkEnd w:id="134"/>
    </w:p>
    <w:p w:rsidR="00AE140B" w:rsidRPr="00D24982" w:rsidRDefault="00AE140B" w:rsidP="004D520F">
      <w:pPr>
        <w:adjustRightInd/>
        <w:rPr>
          <w:rFonts w:asciiTheme="minorEastAsia" w:eastAsiaTheme="minorEastAsia" w:hAnsiTheme="minorEastAsia"/>
          <w:b w:val="0"/>
          <w:color w:val="auto"/>
        </w:rPr>
      </w:pPr>
    </w:p>
    <w:p w:rsidR="00AE140B" w:rsidRPr="00D24982" w:rsidRDefault="00AE140B" w:rsidP="004D520F">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本人のために，保佐人に新たに代理権を付与してもらいたい場合には，家庭裁判所に代理権付与の申立てを行い，審判により定める必要があります。</w:t>
      </w:r>
      <w:r w:rsidR="004D520F" w:rsidRPr="00D24982">
        <w:rPr>
          <w:rFonts w:asciiTheme="minorEastAsia" w:eastAsiaTheme="minorEastAsia" w:hAnsiTheme="minorEastAsia" w:hint="eastAsia"/>
          <w:b w:val="0"/>
          <w:color w:val="auto"/>
          <w:sz w:val="21"/>
          <w:szCs w:val="21"/>
        </w:rPr>
        <w:t>既に代理権が付与されている場合には，新たに付与の審判がされると，従前の代理権の範囲に，新たな代理権が追加されます。</w:t>
      </w:r>
    </w:p>
    <w:p w:rsidR="009B437D" w:rsidRPr="00D24982" w:rsidRDefault="00AE140B" w:rsidP="004D520F">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この申立ては，本人のほか保佐人などによることもできますが，本人の申立てでない場合には，本人の同意がなければ</w:t>
      </w:r>
      <w:r w:rsidR="009B437D" w:rsidRPr="00D24982">
        <w:rPr>
          <w:rFonts w:asciiTheme="minorEastAsia" w:eastAsiaTheme="minorEastAsia" w:hAnsiTheme="minorEastAsia" w:hint="eastAsia"/>
          <w:b w:val="0"/>
          <w:color w:val="auto"/>
          <w:sz w:val="21"/>
          <w:szCs w:val="21"/>
        </w:rPr>
        <w:t>認められません。また，付与する代理権は，必要な限度の，特定の法律行為に限られます。</w:t>
      </w:r>
    </w:p>
    <w:p w:rsidR="00AE140B" w:rsidRPr="00D24982" w:rsidRDefault="009B437D" w:rsidP="004D520F">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002D1566" w:rsidRPr="00D24982">
        <w:rPr>
          <w:rFonts w:asciiTheme="minorEastAsia" w:eastAsiaTheme="minorEastAsia" w:hAnsiTheme="minorEastAsia" w:hint="eastAsia"/>
          <w:b w:val="0"/>
          <w:color w:val="auto"/>
          <w:sz w:val="21"/>
          <w:szCs w:val="21"/>
        </w:rPr>
        <w:t>なお，従前の代理権を取り消したい場合には</w:t>
      </w:r>
      <w:r w:rsidR="004D520F" w:rsidRPr="00D24982">
        <w:rPr>
          <w:rFonts w:asciiTheme="minorEastAsia" w:eastAsiaTheme="minorEastAsia" w:hAnsiTheme="minorEastAsia" w:hint="eastAsia"/>
          <w:b w:val="0"/>
          <w:color w:val="auto"/>
          <w:sz w:val="21"/>
          <w:szCs w:val="21"/>
        </w:rPr>
        <w:t>，</w:t>
      </w:r>
      <w:r w:rsidRPr="00D24982">
        <w:rPr>
          <w:rFonts w:asciiTheme="minorEastAsia" w:eastAsiaTheme="minorEastAsia" w:hAnsiTheme="minorEastAsia" w:hint="eastAsia"/>
          <w:b w:val="0"/>
          <w:color w:val="auto"/>
          <w:sz w:val="21"/>
          <w:szCs w:val="21"/>
        </w:rPr>
        <w:t>代理権の取り消しの申立てが必要です</w:t>
      </w:r>
    </w:p>
    <w:p w:rsidR="00AE140B" w:rsidRPr="00D24982" w:rsidRDefault="004D520F" w:rsidP="00F133D4">
      <w:pPr>
        <w:adjustRightInd/>
        <w:spacing w:before="160" w:line="360" w:lineRule="exact"/>
        <w:ind w:left="253" w:hangingChars="100" w:hanging="253"/>
        <w:rPr>
          <w:rFonts w:ascii="ＭＳ ゴシック" w:eastAsia="ＭＳ ゴシック" w:hAnsi="ＭＳ ゴシック"/>
          <w:color w:val="auto"/>
        </w:rPr>
      </w:pPr>
      <w:r w:rsidRPr="00D24982">
        <w:rPr>
          <w:rFonts w:ascii="ＭＳ ゴシック" w:eastAsia="ＭＳ ゴシック" w:hAnsi="ＭＳ ゴシック" w:hint="eastAsia"/>
          <w:color w:val="auto"/>
        </w:rPr>
        <w:t>１</w:t>
      </w:r>
      <w:r w:rsidR="00AE140B" w:rsidRPr="00D24982">
        <w:rPr>
          <w:rFonts w:ascii="ＭＳ ゴシック" w:eastAsia="ＭＳ ゴシック" w:hAnsi="ＭＳ ゴシック" w:hint="eastAsia"/>
          <w:color w:val="auto"/>
        </w:rPr>
        <w:t xml:space="preserve">　</w:t>
      </w:r>
      <w:r w:rsidR="009B437D" w:rsidRPr="00D24982">
        <w:rPr>
          <w:rFonts w:ascii="ＭＳ ゴシック" w:eastAsia="ＭＳ ゴシック" w:hAnsi="ＭＳ ゴシック" w:hint="eastAsia"/>
          <w:color w:val="auto"/>
        </w:rPr>
        <w:t>この申立て</w:t>
      </w:r>
      <w:r w:rsidR="00AE140B" w:rsidRPr="00D24982">
        <w:rPr>
          <w:rFonts w:ascii="ＭＳ ゴシック" w:eastAsia="ＭＳ ゴシック" w:hAnsi="ＭＳ ゴシック" w:hint="eastAsia"/>
          <w:color w:val="auto"/>
        </w:rPr>
        <w:t>は，</w:t>
      </w:r>
      <w:r w:rsidR="009B437D" w:rsidRPr="00D24982">
        <w:rPr>
          <w:rFonts w:ascii="ＭＳ ゴシック" w:eastAsia="ＭＳ ゴシック" w:hAnsi="ＭＳ ゴシック" w:hint="eastAsia"/>
          <w:color w:val="auto"/>
        </w:rPr>
        <w:t>家庭裁判所に対し，次の各書類を提出する方法により申立ててください。</w:t>
      </w:r>
    </w:p>
    <w:p w:rsidR="004D520F" w:rsidRPr="00D24982" w:rsidRDefault="004D520F" w:rsidP="00F133D4">
      <w:pPr>
        <w:adjustRightInd/>
        <w:spacing w:before="16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(1)　代理権付与の申立ての場合</w:t>
      </w:r>
    </w:p>
    <w:p w:rsidR="004D520F" w:rsidRPr="00D24982" w:rsidRDefault="004D520F" w:rsidP="004D520F">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ア　代理権付与・取消申立書</w:t>
      </w:r>
      <w:r w:rsidR="003C479F" w:rsidRPr="00D24982">
        <w:rPr>
          <w:rFonts w:ascii="ＭＳ ゴシック" w:eastAsia="ＭＳ ゴシック" w:hAnsi="ＭＳ ゴシック" w:hint="eastAsia"/>
          <w:b w:val="0"/>
          <w:color w:val="auto"/>
          <w:sz w:val="21"/>
          <w:szCs w:val="21"/>
        </w:rPr>
        <w:t>，代理行為目録</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_Ref413165454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C626FD" w:rsidRPr="00D24982">
        <w:rPr>
          <w:rFonts w:asciiTheme="minorEastAsia" w:eastAsiaTheme="minorEastAsia" w:hAnsiTheme="minorEastAsia" w:hint="eastAsia"/>
          <w:b w:val="0"/>
          <w:color w:val="auto"/>
          <w:sz w:val="21"/>
          <w:szCs w:val="21"/>
        </w:rPr>
        <w:t>，書式末尾に記載例</w:t>
      </w:r>
      <w:r w:rsidRPr="00D24982">
        <w:rPr>
          <w:rFonts w:asciiTheme="minorEastAsia" w:eastAsiaTheme="minorEastAsia" w:hAnsiTheme="minorEastAsia" w:hint="eastAsia"/>
          <w:b w:val="0"/>
          <w:color w:val="auto"/>
          <w:sz w:val="21"/>
          <w:szCs w:val="21"/>
        </w:rPr>
        <w:t>）</w:t>
      </w:r>
    </w:p>
    <w:p w:rsidR="004D520F" w:rsidRPr="00D24982" w:rsidRDefault="004D520F" w:rsidP="004D520F">
      <w:pPr>
        <w:adjustRightInd/>
        <w:spacing w:line="260" w:lineRule="exact"/>
        <w:ind w:left="768" w:hangingChars="400" w:hanging="768"/>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「申立ての趣旨」欄は</w:t>
      </w:r>
      <w:r w:rsidR="00B25E23" w:rsidRPr="00D24982">
        <w:rPr>
          <w:rFonts w:asciiTheme="minorEastAsia" w:eastAsiaTheme="minorEastAsia" w:hAnsiTheme="minorEastAsia" w:hint="eastAsia"/>
          <w:b w:val="0"/>
          <w:color w:val="auto"/>
          <w:sz w:val="18"/>
          <w:szCs w:val="18"/>
        </w:rPr>
        <w:t>【付与】</w:t>
      </w:r>
      <w:r w:rsidR="00E61AFA" w:rsidRPr="00D24982">
        <w:rPr>
          <w:rFonts w:asciiTheme="minorEastAsia" w:eastAsiaTheme="minorEastAsia" w:hAnsiTheme="minorEastAsia" w:hint="eastAsia"/>
          <w:b w:val="0"/>
          <w:color w:val="auto"/>
          <w:sz w:val="18"/>
          <w:szCs w:val="18"/>
        </w:rPr>
        <w:t>を</w:t>
      </w:r>
      <w:r w:rsidR="003C479F" w:rsidRPr="00D24982">
        <w:rPr>
          <w:rFonts w:asciiTheme="minorEastAsia" w:eastAsiaTheme="minorEastAsia" w:hAnsiTheme="minorEastAsia" w:cs="Times New Roman" w:hint="eastAsia"/>
          <w:b w:val="0"/>
          <w:color w:val="auto"/>
          <w:sz w:val="18"/>
          <w:szCs w:val="18"/>
        </w:rPr>
        <w:t>チェックしてください。</w:t>
      </w:r>
    </w:p>
    <w:p w:rsidR="003C479F" w:rsidRPr="00D24982" w:rsidRDefault="003C479F" w:rsidP="00FF6FEF">
      <w:pPr>
        <w:adjustRightInd/>
        <w:spacing w:line="260" w:lineRule="exact"/>
        <w:ind w:left="768" w:hangingChars="400" w:hanging="768"/>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代理行為目録は，</w:t>
      </w:r>
      <w:r w:rsidR="00E61AFA" w:rsidRPr="00D24982">
        <w:rPr>
          <w:rFonts w:asciiTheme="minorEastAsia" w:eastAsiaTheme="minorEastAsia" w:hAnsiTheme="minorEastAsia" w:hint="eastAsia"/>
          <w:b w:val="0"/>
          <w:color w:val="auto"/>
          <w:sz w:val="18"/>
          <w:szCs w:val="18"/>
        </w:rPr>
        <w:t>標題の「□付与」をチェックし，</w:t>
      </w:r>
      <w:r w:rsidRPr="00D24982">
        <w:rPr>
          <w:rFonts w:asciiTheme="minorEastAsia" w:eastAsiaTheme="minorEastAsia" w:hAnsiTheme="minorEastAsia" w:hint="eastAsia"/>
          <w:b w:val="0"/>
          <w:color w:val="auto"/>
          <w:sz w:val="18"/>
          <w:szCs w:val="18"/>
        </w:rPr>
        <w:t>新たに付与を求める代理権を</w:t>
      </w:r>
      <w:r w:rsidR="00E61AFA" w:rsidRPr="00D24982">
        <w:rPr>
          <w:rFonts w:asciiTheme="minorEastAsia" w:eastAsiaTheme="minorEastAsia" w:hAnsiTheme="minorEastAsia" w:hint="eastAsia"/>
          <w:b w:val="0"/>
          <w:color w:val="auto"/>
          <w:sz w:val="18"/>
          <w:szCs w:val="18"/>
        </w:rPr>
        <w:t>選択して</w:t>
      </w:r>
      <w:r w:rsidRPr="00D24982">
        <w:rPr>
          <w:rFonts w:asciiTheme="minorEastAsia" w:eastAsiaTheme="minorEastAsia" w:hAnsiTheme="minorEastAsia" w:hint="eastAsia"/>
          <w:b w:val="0"/>
          <w:color w:val="auto"/>
          <w:sz w:val="18"/>
          <w:szCs w:val="18"/>
        </w:rPr>
        <w:t>チェックし</w:t>
      </w:r>
      <w:r w:rsidR="00E61AFA" w:rsidRPr="00D24982">
        <w:rPr>
          <w:rFonts w:asciiTheme="minorEastAsia" w:eastAsiaTheme="minorEastAsia" w:hAnsiTheme="minorEastAsia" w:hint="eastAsia"/>
          <w:b w:val="0"/>
          <w:color w:val="auto"/>
          <w:sz w:val="18"/>
          <w:szCs w:val="18"/>
        </w:rPr>
        <w:t>て</w:t>
      </w:r>
      <w:r w:rsidRPr="00D24982">
        <w:rPr>
          <w:rFonts w:asciiTheme="minorEastAsia" w:eastAsiaTheme="minorEastAsia" w:hAnsiTheme="minorEastAsia" w:hint="eastAsia"/>
          <w:b w:val="0"/>
          <w:color w:val="auto"/>
          <w:sz w:val="18"/>
          <w:szCs w:val="18"/>
        </w:rPr>
        <w:t>，可能であれば，同目録下欄に本人の同意の署名押印を受けてください。</w:t>
      </w:r>
    </w:p>
    <w:p w:rsidR="004D520F" w:rsidRPr="00D24982" w:rsidRDefault="004D520F" w:rsidP="004D520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イ　収入印紙</w:t>
      </w:r>
      <w:r w:rsidRPr="00D24982">
        <w:rPr>
          <w:rFonts w:asciiTheme="minorEastAsia" w:eastAsiaTheme="minorEastAsia" w:hAnsiTheme="minorEastAsia" w:hint="eastAsia"/>
          <w:b w:val="0"/>
          <w:color w:val="auto"/>
          <w:sz w:val="21"/>
          <w:szCs w:val="21"/>
        </w:rPr>
        <w:t xml:space="preserve">　800円分（申立書貼付）及び1400円分（</w:t>
      </w:r>
      <w:r w:rsidR="00E61AFA" w:rsidRPr="00D24982">
        <w:rPr>
          <w:rFonts w:asciiTheme="minorEastAsia" w:eastAsiaTheme="minorEastAsia" w:hAnsiTheme="minorEastAsia" w:hint="eastAsia"/>
          <w:b w:val="0"/>
          <w:color w:val="auto"/>
          <w:sz w:val="21"/>
          <w:szCs w:val="21"/>
        </w:rPr>
        <w:t>貼付せず</w:t>
      </w:r>
      <w:r w:rsidRPr="00D24982">
        <w:rPr>
          <w:rFonts w:asciiTheme="minorEastAsia" w:eastAsiaTheme="minorEastAsia" w:hAnsiTheme="minorEastAsia" w:hint="eastAsia"/>
          <w:b w:val="0"/>
          <w:color w:val="auto"/>
          <w:sz w:val="21"/>
          <w:szCs w:val="21"/>
        </w:rPr>
        <w:t>添付）</w:t>
      </w:r>
    </w:p>
    <w:p w:rsidR="004D520F" w:rsidRPr="00D24982" w:rsidRDefault="004D520F" w:rsidP="004D520F">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ウ　郵便切手</w:t>
      </w:r>
      <w:r w:rsidRPr="00D24982">
        <w:rPr>
          <w:rFonts w:asciiTheme="minorEastAsia" w:eastAsiaTheme="minorEastAsia" w:hAnsiTheme="minorEastAsia" w:hint="eastAsia"/>
          <w:b w:val="0"/>
          <w:color w:val="auto"/>
          <w:sz w:val="21"/>
          <w:szCs w:val="21"/>
        </w:rPr>
        <w:t xml:space="preserve">　500円×3枚，</w:t>
      </w:r>
      <w:r w:rsidR="00A00038" w:rsidRPr="00D24982">
        <w:rPr>
          <w:rFonts w:asciiTheme="minorEastAsia" w:eastAsiaTheme="minorEastAsia" w:hAnsiTheme="minorEastAsia" w:hint="eastAsia"/>
          <w:b w:val="0"/>
          <w:color w:val="auto"/>
          <w:sz w:val="21"/>
          <w:szCs w:val="21"/>
        </w:rPr>
        <w:t>84</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4</w:t>
      </w:r>
      <w:r w:rsidRPr="00D24982">
        <w:rPr>
          <w:rFonts w:asciiTheme="minorEastAsia" w:eastAsiaTheme="minorEastAsia" w:hAnsiTheme="minorEastAsia" w:hint="eastAsia"/>
          <w:b w:val="0"/>
          <w:color w:val="auto"/>
          <w:sz w:val="21"/>
          <w:szCs w:val="21"/>
        </w:rPr>
        <w:t>枚，</w:t>
      </w:r>
      <w:r w:rsidR="00A00038" w:rsidRPr="00D24982">
        <w:rPr>
          <w:rFonts w:asciiTheme="minorEastAsia" w:eastAsiaTheme="minorEastAsia" w:hAnsiTheme="minorEastAsia" w:hint="eastAsia"/>
          <w:b w:val="0"/>
          <w:color w:val="auto"/>
          <w:sz w:val="21"/>
          <w:szCs w:val="21"/>
        </w:rPr>
        <w:t>10</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2</w:t>
      </w:r>
      <w:r w:rsidRPr="00D24982">
        <w:rPr>
          <w:rFonts w:asciiTheme="minorEastAsia" w:eastAsiaTheme="minorEastAsia" w:hAnsiTheme="minorEastAsia" w:hint="eastAsia"/>
          <w:b w:val="0"/>
          <w:color w:val="auto"/>
          <w:sz w:val="21"/>
          <w:szCs w:val="21"/>
        </w:rPr>
        <w:t>枚，</w:t>
      </w:r>
      <w:r w:rsidR="00A00038" w:rsidRPr="00D24982">
        <w:rPr>
          <w:rFonts w:asciiTheme="minorEastAsia" w:eastAsiaTheme="minorEastAsia" w:hAnsiTheme="minorEastAsia" w:hint="eastAsia"/>
          <w:b w:val="0"/>
          <w:color w:val="auto"/>
          <w:sz w:val="21"/>
          <w:szCs w:val="21"/>
        </w:rPr>
        <w:t>5</w:t>
      </w:r>
      <w:r w:rsidRPr="00D24982">
        <w:rPr>
          <w:rFonts w:asciiTheme="minorEastAsia" w:eastAsiaTheme="minorEastAsia" w:hAnsiTheme="minorEastAsia" w:hint="eastAsia"/>
          <w:b w:val="0"/>
          <w:color w:val="auto"/>
          <w:sz w:val="21"/>
          <w:szCs w:val="21"/>
        </w:rPr>
        <w:t>円×</w:t>
      </w:r>
      <w:r w:rsidR="00A00038" w:rsidRPr="00D24982">
        <w:rPr>
          <w:rFonts w:asciiTheme="minorEastAsia" w:eastAsiaTheme="minorEastAsia" w:hAnsiTheme="minorEastAsia" w:hint="eastAsia"/>
          <w:b w:val="0"/>
          <w:color w:val="auto"/>
          <w:sz w:val="21"/>
          <w:szCs w:val="21"/>
        </w:rPr>
        <w:t>2</w:t>
      </w:r>
      <w:r w:rsidRPr="00D24982">
        <w:rPr>
          <w:rFonts w:asciiTheme="minorEastAsia" w:eastAsiaTheme="minorEastAsia" w:hAnsiTheme="minorEastAsia" w:hint="eastAsia"/>
          <w:b w:val="0"/>
          <w:color w:val="auto"/>
          <w:sz w:val="21"/>
          <w:szCs w:val="21"/>
        </w:rPr>
        <w:t>枚，2円×</w:t>
      </w:r>
      <w:r w:rsidR="00A00038" w:rsidRPr="00D24982">
        <w:rPr>
          <w:rFonts w:asciiTheme="minorEastAsia" w:eastAsiaTheme="minorEastAsia" w:hAnsiTheme="minorEastAsia" w:hint="eastAsia"/>
          <w:b w:val="0"/>
          <w:color w:val="auto"/>
          <w:sz w:val="21"/>
          <w:szCs w:val="21"/>
        </w:rPr>
        <w:t>4</w:t>
      </w:r>
      <w:r w:rsidRPr="00D24982">
        <w:rPr>
          <w:rFonts w:asciiTheme="minorEastAsia" w:eastAsiaTheme="minorEastAsia" w:hAnsiTheme="minorEastAsia" w:hint="eastAsia"/>
          <w:b w:val="0"/>
          <w:color w:val="auto"/>
          <w:sz w:val="21"/>
          <w:szCs w:val="21"/>
        </w:rPr>
        <w:t>枚</w:t>
      </w:r>
    </w:p>
    <w:p w:rsidR="004D520F" w:rsidRPr="00D24982" w:rsidRDefault="004D520F" w:rsidP="00F133D4">
      <w:pPr>
        <w:adjustRightInd/>
        <w:spacing w:before="16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(2)　代理権取消の申立ての場合</w:t>
      </w:r>
    </w:p>
    <w:p w:rsidR="003C479F" w:rsidRPr="00D24982" w:rsidRDefault="003C479F" w:rsidP="003C479F">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ア　代理権付与・取消申立書，代理行為目録</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_Ref413165454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C626FD" w:rsidRPr="00D24982">
        <w:rPr>
          <w:rFonts w:asciiTheme="minorEastAsia" w:eastAsiaTheme="minorEastAsia" w:hAnsiTheme="minorEastAsia" w:hint="eastAsia"/>
          <w:b w:val="0"/>
          <w:color w:val="auto"/>
          <w:sz w:val="21"/>
          <w:szCs w:val="21"/>
        </w:rPr>
        <w:t>，書式末尾に記載例</w:t>
      </w:r>
      <w:r w:rsidRPr="00D24982">
        <w:rPr>
          <w:rFonts w:asciiTheme="minorEastAsia" w:eastAsiaTheme="minorEastAsia" w:hAnsiTheme="minorEastAsia" w:hint="eastAsia"/>
          <w:b w:val="0"/>
          <w:color w:val="auto"/>
          <w:sz w:val="21"/>
          <w:szCs w:val="21"/>
        </w:rPr>
        <w:t>）</w:t>
      </w:r>
    </w:p>
    <w:p w:rsidR="003C479F" w:rsidRPr="00D24982" w:rsidRDefault="003C479F" w:rsidP="003C479F">
      <w:pPr>
        <w:adjustRightInd/>
        <w:spacing w:line="260" w:lineRule="exact"/>
        <w:ind w:left="768" w:hangingChars="400" w:hanging="768"/>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「申立ての趣旨」欄は</w:t>
      </w:r>
      <w:r w:rsidR="00D17E36" w:rsidRPr="00D24982">
        <w:rPr>
          <w:rFonts w:asciiTheme="minorEastAsia" w:eastAsiaTheme="minorEastAsia" w:hAnsiTheme="minorEastAsia" w:hint="eastAsia"/>
          <w:b w:val="0"/>
          <w:color w:val="auto"/>
          <w:sz w:val="18"/>
          <w:szCs w:val="18"/>
        </w:rPr>
        <w:t>【取消】</w:t>
      </w:r>
      <w:r w:rsidRPr="00D24982">
        <w:rPr>
          <w:rFonts w:asciiTheme="minorEastAsia" w:eastAsiaTheme="minorEastAsia" w:hAnsiTheme="minorEastAsia" w:cs="Times New Roman" w:hint="eastAsia"/>
          <w:b w:val="0"/>
          <w:color w:val="auto"/>
          <w:sz w:val="18"/>
          <w:szCs w:val="18"/>
        </w:rPr>
        <w:t>をチェックしてください。</w:t>
      </w:r>
    </w:p>
    <w:p w:rsidR="003C479F" w:rsidRPr="00D24982" w:rsidRDefault="003C479F" w:rsidP="00FF6FEF">
      <w:pPr>
        <w:adjustRightInd/>
        <w:spacing w:line="260" w:lineRule="exact"/>
        <w:ind w:left="768" w:hangingChars="400" w:hanging="768"/>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代理行為目録には，</w:t>
      </w:r>
      <w:r w:rsidR="00E61AFA" w:rsidRPr="00D24982">
        <w:rPr>
          <w:rFonts w:asciiTheme="minorEastAsia" w:eastAsiaTheme="minorEastAsia" w:hAnsiTheme="minorEastAsia" w:hint="eastAsia"/>
          <w:b w:val="0"/>
          <w:color w:val="auto"/>
          <w:sz w:val="18"/>
          <w:szCs w:val="18"/>
        </w:rPr>
        <w:t>標題の「□取消」をチェックし，</w:t>
      </w:r>
      <w:r w:rsidRPr="00D24982">
        <w:rPr>
          <w:rFonts w:asciiTheme="minorEastAsia" w:eastAsiaTheme="minorEastAsia" w:hAnsiTheme="minorEastAsia" w:hint="eastAsia"/>
          <w:b w:val="0"/>
          <w:color w:val="auto"/>
          <w:sz w:val="18"/>
          <w:szCs w:val="18"/>
        </w:rPr>
        <w:t>すでに</w:t>
      </w:r>
      <w:r w:rsidR="00EB35E2" w:rsidRPr="00D24982">
        <w:rPr>
          <w:rFonts w:asciiTheme="minorEastAsia" w:eastAsiaTheme="minorEastAsia" w:hAnsiTheme="minorEastAsia" w:hint="eastAsia"/>
          <w:b w:val="0"/>
          <w:color w:val="auto"/>
          <w:sz w:val="18"/>
          <w:szCs w:val="18"/>
        </w:rPr>
        <w:t>付与されている代理権のうち，取り消し</w:t>
      </w:r>
      <w:r w:rsidRPr="00D24982">
        <w:rPr>
          <w:rFonts w:asciiTheme="minorEastAsia" w:eastAsiaTheme="minorEastAsia" w:hAnsiTheme="minorEastAsia" w:hint="eastAsia"/>
          <w:b w:val="0"/>
          <w:color w:val="auto"/>
          <w:sz w:val="18"/>
          <w:szCs w:val="18"/>
        </w:rPr>
        <w:t>を求める代理権を</w:t>
      </w:r>
      <w:r w:rsidR="00E61AFA" w:rsidRPr="00D24982">
        <w:rPr>
          <w:rFonts w:asciiTheme="minorEastAsia" w:eastAsiaTheme="minorEastAsia" w:hAnsiTheme="minorEastAsia" w:hint="eastAsia"/>
          <w:b w:val="0"/>
          <w:color w:val="auto"/>
          <w:sz w:val="18"/>
          <w:szCs w:val="18"/>
        </w:rPr>
        <w:t>選択して</w:t>
      </w:r>
      <w:r w:rsidRPr="00D24982">
        <w:rPr>
          <w:rFonts w:asciiTheme="minorEastAsia" w:eastAsiaTheme="minorEastAsia" w:hAnsiTheme="minorEastAsia" w:hint="eastAsia"/>
          <w:b w:val="0"/>
          <w:color w:val="auto"/>
          <w:sz w:val="18"/>
          <w:szCs w:val="18"/>
        </w:rPr>
        <w:t>チェックし</w:t>
      </w:r>
      <w:r w:rsidR="00EB35E2" w:rsidRPr="00D24982">
        <w:rPr>
          <w:rFonts w:asciiTheme="minorEastAsia" w:eastAsiaTheme="minorEastAsia" w:hAnsiTheme="minorEastAsia" w:hint="eastAsia"/>
          <w:b w:val="0"/>
          <w:color w:val="auto"/>
          <w:sz w:val="18"/>
          <w:szCs w:val="18"/>
        </w:rPr>
        <w:t>てください。同目録下欄の</w:t>
      </w:r>
      <w:r w:rsidRPr="00D24982">
        <w:rPr>
          <w:rFonts w:asciiTheme="minorEastAsia" w:eastAsiaTheme="minorEastAsia" w:hAnsiTheme="minorEastAsia" w:hint="eastAsia"/>
          <w:b w:val="0"/>
          <w:color w:val="auto"/>
          <w:sz w:val="18"/>
          <w:szCs w:val="18"/>
        </w:rPr>
        <w:t>本人の同意の署名押印</w:t>
      </w:r>
      <w:r w:rsidR="00EB35E2" w:rsidRPr="00D24982">
        <w:rPr>
          <w:rFonts w:asciiTheme="minorEastAsia" w:eastAsiaTheme="minorEastAsia" w:hAnsiTheme="minorEastAsia" w:hint="eastAsia"/>
          <w:b w:val="0"/>
          <w:color w:val="auto"/>
          <w:sz w:val="18"/>
          <w:szCs w:val="18"/>
        </w:rPr>
        <w:t>は不要です。</w:t>
      </w:r>
    </w:p>
    <w:p w:rsidR="003C479F" w:rsidRPr="00D24982" w:rsidRDefault="003C479F" w:rsidP="003C479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イ　収入印紙</w:t>
      </w:r>
      <w:r w:rsidRPr="00D24982">
        <w:rPr>
          <w:rFonts w:asciiTheme="minorEastAsia" w:eastAsiaTheme="minorEastAsia" w:hAnsiTheme="minorEastAsia" w:hint="eastAsia"/>
          <w:b w:val="0"/>
          <w:color w:val="auto"/>
          <w:sz w:val="21"/>
          <w:szCs w:val="21"/>
        </w:rPr>
        <w:t xml:space="preserve">　800</w:t>
      </w:r>
      <w:r w:rsidR="00E61AFA" w:rsidRPr="00D24982">
        <w:rPr>
          <w:rFonts w:asciiTheme="minorEastAsia" w:eastAsiaTheme="minorEastAsia" w:hAnsiTheme="minorEastAsia" w:hint="eastAsia"/>
          <w:b w:val="0"/>
          <w:color w:val="auto"/>
          <w:sz w:val="21"/>
          <w:szCs w:val="21"/>
        </w:rPr>
        <w:t>円分</w:t>
      </w:r>
      <w:r w:rsidRPr="00D24982">
        <w:rPr>
          <w:rFonts w:asciiTheme="minorEastAsia" w:eastAsiaTheme="minorEastAsia" w:hAnsiTheme="minorEastAsia" w:hint="eastAsia"/>
          <w:b w:val="0"/>
          <w:color w:val="auto"/>
          <w:sz w:val="21"/>
          <w:szCs w:val="21"/>
        </w:rPr>
        <w:t>（申立書貼付）</w:t>
      </w:r>
    </w:p>
    <w:p w:rsidR="003C479F" w:rsidRPr="00D24982" w:rsidRDefault="003C479F" w:rsidP="003C479F">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ウ　郵便切手</w:t>
      </w:r>
      <w:r w:rsidRPr="00D24982">
        <w:rPr>
          <w:rFonts w:asciiTheme="minorEastAsia" w:eastAsiaTheme="minorEastAsia" w:hAnsiTheme="minorEastAsia" w:hint="eastAsia"/>
          <w:b w:val="0"/>
          <w:color w:val="auto"/>
          <w:sz w:val="21"/>
          <w:szCs w:val="21"/>
        </w:rPr>
        <w:t xml:space="preserve">　</w:t>
      </w:r>
      <w:r w:rsidR="00906D3B" w:rsidRPr="00D24982">
        <w:rPr>
          <w:rFonts w:asciiTheme="minorEastAsia" w:eastAsiaTheme="minorEastAsia" w:hAnsiTheme="minorEastAsia" w:hint="eastAsia"/>
          <w:b w:val="0"/>
          <w:color w:val="auto"/>
          <w:sz w:val="21"/>
          <w:szCs w:val="21"/>
        </w:rPr>
        <w:t>500円×3枚，84円×4枚，10円×2枚，5円×2枚，2円×4枚</w:t>
      </w:r>
    </w:p>
    <w:p w:rsidR="004D520F" w:rsidRPr="00D24982" w:rsidRDefault="004D520F" w:rsidP="00F133D4">
      <w:pPr>
        <w:adjustRightInd/>
        <w:spacing w:before="160" w:line="360" w:lineRule="exact"/>
        <w:ind w:left="223" w:hangingChars="100" w:hanging="223"/>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 xml:space="preserve">　(3)　代理権付与と代理権取消の申立てを一緒にする場合</w:t>
      </w:r>
    </w:p>
    <w:p w:rsidR="00D17E36" w:rsidRPr="00D24982" w:rsidRDefault="00D17E36" w:rsidP="00D17E36">
      <w:pPr>
        <w:adjustRightInd/>
        <w:spacing w:line="360" w:lineRule="exact"/>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ア　代理権付与・取消申立書，代理行為目録</w:t>
      </w:r>
      <w:r w:rsidRPr="00D24982">
        <w:rPr>
          <w:rFonts w:asciiTheme="minorEastAsia" w:eastAsiaTheme="minorEastAsia" w:hAnsiTheme="minorEastAsia" w:hint="eastAsia"/>
          <w:b w:val="0"/>
          <w:color w:val="auto"/>
          <w:sz w:val="21"/>
          <w:szCs w:val="21"/>
        </w:rPr>
        <w:t>（書式</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_Ref413165454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66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w:t>
      </w:r>
      <w:r w:rsidR="00C626FD" w:rsidRPr="00D24982">
        <w:rPr>
          <w:rFonts w:asciiTheme="minorEastAsia" w:eastAsiaTheme="minorEastAsia" w:hAnsiTheme="minorEastAsia" w:hint="eastAsia"/>
          <w:b w:val="0"/>
          <w:color w:val="auto"/>
          <w:sz w:val="21"/>
          <w:szCs w:val="21"/>
        </w:rPr>
        <w:t>，書式末尾に記載例</w:t>
      </w:r>
      <w:r w:rsidRPr="00D24982">
        <w:rPr>
          <w:rFonts w:asciiTheme="minorEastAsia" w:eastAsiaTheme="minorEastAsia" w:hAnsiTheme="minorEastAsia" w:hint="eastAsia"/>
          <w:b w:val="0"/>
          <w:color w:val="auto"/>
          <w:sz w:val="21"/>
          <w:szCs w:val="21"/>
        </w:rPr>
        <w:t>）</w:t>
      </w:r>
    </w:p>
    <w:p w:rsidR="00D17E36" w:rsidRPr="00D24982" w:rsidRDefault="00D17E36" w:rsidP="00FF6FEF">
      <w:pPr>
        <w:adjustRightInd/>
        <w:snapToGrid w:val="0"/>
        <w:spacing w:line="260" w:lineRule="exact"/>
        <w:ind w:left="768" w:hangingChars="400" w:hanging="768"/>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「申立ての趣旨」欄は</w:t>
      </w:r>
      <w:r w:rsidR="00E61AFA" w:rsidRPr="00D24982">
        <w:rPr>
          <w:rFonts w:asciiTheme="minorEastAsia" w:eastAsiaTheme="minorEastAsia" w:hAnsiTheme="minorEastAsia" w:hint="eastAsia"/>
          <w:b w:val="0"/>
          <w:color w:val="auto"/>
          <w:sz w:val="18"/>
          <w:szCs w:val="18"/>
        </w:rPr>
        <w:t>【付与】と【取消】の両方を</w:t>
      </w:r>
      <w:r w:rsidRPr="00D24982">
        <w:rPr>
          <w:rFonts w:asciiTheme="minorEastAsia" w:eastAsiaTheme="minorEastAsia" w:hAnsiTheme="minorEastAsia" w:cs="Times New Roman" w:hint="eastAsia"/>
          <w:b w:val="0"/>
          <w:color w:val="auto"/>
          <w:sz w:val="18"/>
          <w:szCs w:val="18"/>
        </w:rPr>
        <w:t>チェックしてください。</w:t>
      </w:r>
    </w:p>
    <w:p w:rsidR="00D17E36" w:rsidRPr="00D24982" w:rsidRDefault="00D17E36" w:rsidP="00FF6FEF">
      <w:pPr>
        <w:adjustRightInd/>
        <w:snapToGrid w:val="0"/>
        <w:spacing w:line="260" w:lineRule="exact"/>
        <w:ind w:left="768" w:hangingChars="400" w:hanging="768"/>
        <w:jc w:val="left"/>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代理行為目録は</w:t>
      </w:r>
      <w:r w:rsidR="002D1566" w:rsidRPr="00D24982">
        <w:rPr>
          <w:rFonts w:asciiTheme="minorEastAsia" w:eastAsiaTheme="minorEastAsia" w:hAnsiTheme="minorEastAsia" w:hint="eastAsia"/>
          <w:b w:val="0"/>
          <w:color w:val="auto"/>
          <w:sz w:val="18"/>
          <w:szCs w:val="18"/>
        </w:rPr>
        <w:t>２種類</w:t>
      </w:r>
      <w:r w:rsidR="00E61AFA" w:rsidRPr="00D24982">
        <w:rPr>
          <w:rFonts w:asciiTheme="minorEastAsia" w:eastAsiaTheme="minorEastAsia" w:hAnsiTheme="minorEastAsia" w:hint="eastAsia"/>
          <w:b w:val="0"/>
          <w:color w:val="auto"/>
          <w:sz w:val="18"/>
          <w:szCs w:val="18"/>
        </w:rPr>
        <w:t>作成してください。うち１つは</w:t>
      </w:r>
      <w:r w:rsidRPr="00D24982">
        <w:rPr>
          <w:rFonts w:asciiTheme="minorEastAsia" w:eastAsiaTheme="minorEastAsia" w:hAnsiTheme="minorEastAsia" w:hint="eastAsia"/>
          <w:b w:val="0"/>
          <w:color w:val="auto"/>
          <w:sz w:val="18"/>
          <w:szCs w:val="18"/>
        </w:rPr>
        <w:t>，</w:t>
      </w:r>
      <w:r w:rsidR="00E61AFA" w:rsidRPr="00D24982">
        <w:rPr>
          <w:rFonts w:asciiTheme="minorEastAsia" w:eastAsiaTheme="minorEastAsia" w:hAnsiTheme="minorEastAsia" w:hint="eastAsia"/>
          <w:b w:val="0"/>
          <w:color w:val="auto"/>
          <w:sz w:val="18"/>
          <w:szCs w:val="18"/>
        </w:rPr>
        <w:t>標題の「□付与」をチェックし，新たに付与を求める代理権を選択してチェックして，可能であれば，同目録下欄に本人の同意の署名押印を受けてください。もう１つには，標題の「□取消」をチェックし，すでに付与されている代理権のうち，取り消しを求める代理権を選択してチェックしてください。こちらは同目録下欄の本人の同意の署名押印は不要です。</w:t>
      </w:r>
    </w:p>
    <w:p w:rsidR="00D17E36" w:rsidRPr="00D24982" w:rsidRDefault="00D17E36" w:rsidP="00D17E36">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イ　収入印紙</w:t>
      </w:r>
      <w:r w:rsidRPr="00D24982">
        <w:rPr>
          <w:rFonts w:asciiTheme="minorEastAsia" w:eastAsiaTheme="minorEastAsia" w:hAnsiTheme="minorEastAsia" w:hint="eastAsia"/>
          <w:b w:val="0"/>
          <w:color w:val="auto"/>
          <w:sz w:val="21"/>
          <w:szCs w:val="21"/>
        </w:rPr>
        <w:t xml:space="preserve">　</w:t>
      </w:r>
      <w:r w:rsidR="00E61AFA" w:rsidRPr="00D24982">
        <w:rPr>
          <w:rFonts w:asciiTheme="minorEastAsia" w:eastAsiaTheme="minorEastAsia" w:hAnsiTheme="minorEastAsia" w:hint="eastAsia"/>
          <w:b w:val="0"/>
          <w:color w:val="auto"/>
          <w:sz w:val="21"/>
          <w:szCs w:val="21"/>
        </w:rPr>
        <w:t>1600</w:t>
      </w:r>
      <w:r w:rsidRPr="00D24982">
        <w:rPr>
          <w:rFonts w:asciiTheme="minorEastAsia" w:eastAsiaTheme="minorEastAsia" w:hAnsiTheme="minorEastAsia" w:hint="eastAsia"/>
          <w:b w:val="0"/>
          <w:color w:val="auto"/>
          <w:sz w:val="21"/>
          <w:szCs w:val="21"/>
        </w:rPr>
        <w:t>円分（申立書貼付）</w:t>
      </w:r>
      <w:r w:rsidR="00E61AFA" w:rsidRPr="00D24982">
        <w:rPr>
          <w:rFonts w:asciiTheme="minorEastAsia" w:eastAsiaTheme="minorEastAsia" w:hAnsiTheme="minorEastAsia" w:hint="eastAsia"/>
          <w:b w:val="0"/>
          <w:color w:val="auto"/>
          <w:sz w:val="21"/>
          <w:szCs w:val="21"/>
        </w:rPr>
        <w:t>及び1400円分（貼付せず添付）</w:t>
      </w:r>
    </w:p>
    <w:p w:rsidR="00A00038" w:rsidRPr="00D24982" w:rsidRDefault="00D17E36" w:rsidP="00A00038">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ゴシック" w:eastAsia="ＭＳ ゴシック" w:hAnsi="ＭＳ ゴシック" w:hint="eastAsia"/>
          <w:b w:val="0"/>
          <w:color w:val="auto"/>
          <w:sz w:val="21"/>
          <w:szCs w:val="21"/>
        </w:rPr>
        <w:t>ウ　郵便切手</w:t>
      </w:r>
      <w:r w:rsidRPr="00D24982">
        <w:rPr>
          <w:rFonts w:asciiTheme="minorEastAsia" w:eastAsiaTheme="minorEastAsia" w:hAnsiTheme="minorEastAsia" w:hint="eastAsia"/>
          <w:b w:val="0"/>
          <w:color w:val="auto"/>
          <w:sz w:val="21"/>
          <w:szCs w:val="21"/>
        </w:rPr>
        <w:t xml:space="preserve">　</w:t>
      </w:r>
      <w:r w:rsidR="00906D3B" w:rsidRPr="00D24982">
        <w:rPr>
          <w:rFonts w:asciiTheme="minorEastAsia" w:eastAsiaTheme="minorEastAsia" w:hAnsiTheme="minorEastAsia" w:hint="eastAsia"/>
          <w:b w:val="0"/>
          <w:color w:val="auto"/>
          <w:sz w:val="21"/>
          <w:szCs w:val="21"/>
        </w:rPr>
        <w:t>500円×3枚，84円×4枚，10円×2枚，5円×2枚，2円×4枚</w:t>
      </w:r>
    </w:p>
    <w:p w:rsidR="00AE140B" w:rsidRPr="00D24982" w:rsidRDefault="00FF6FEF" w:rsidP="00F133D4">
      <w:pPr>
        <w:adjustRightInd/>
        <w:spacing w:before="160" w:line="360" w:lineRule="exact"/>
        <w:ind w:left="384" w:hangingChars="200" w:hanging="384"/>
        <w:jc w:val="left"/>
        <w:rPr>
          <w:b w:val="0"/>
          <w:color w:val="auto"/>
          <w:sz w:val="18"/>
          <w:szCs w:val="18"/>
        </w:rPr>
      </w:pPr>
      <w:r w:rsidRPr="00D24982">
        <w:rPr>
          <w:rFonts w:hint="eastAsia"/>
          <w:b w:val="0"/>
          <w:color w:val="auto"/>
          <w:sz w:val="18"/>
          <w:szCs w:val="18"/>
        </w:rPr>
        <w:t xml:space="preserve">　</w:t>
      </w:r>
      <w:r w:rsidR="00AE140B" w:rsidRPr="00D24982">
        <w:rPr>
          <w:rFonts w:hint="eastAsia"/>
          <w:b w:val="0"/>
          <w:color w:val="auto"/>
          <w:sz w:val="18"/>
          <w:szCs w:val="18"/>
        </w:rPr>
        <w:t>※　保佐人又は本人の住所等に変更があるときはその住民票の写しや戸籍謄本等を添付してください。</w:t>
      </w:r>
    </w:p>
    <w:p w:rsidR="00FF6FEF" w:rsidRPr="00D24982" w:rsidRDefault="00FF6FEF" w:rsidP="00F133D4">
      <w:pPr>
        <w:pStyle w:val="Default"/>
        <w:spacing w:before="160" w:line="320" w:lineRule="exact"/>
        <w:ind w:left="223" w:hangingChars="100" w:hanging="223"/>
        <w:rPr>
          <w:rFonts w:ascii="ＭＳ ゴシック" w:eastAsia="ＭＳ ゴシック" w:hAnsi="ＭＳ ゴシック"/>
          <w:b/>
          <w:color w:val="auto"/>
          <w:sz w:val="21"/>
          <w:szCs w:val="21"/>
        </w:rPr>
      </w:pPr>
      <w:r w:rsidRPr="00D24982">
        <w:rPr>
          <w:rFonts w:ascii="ＭＳ ゴシック" w:eastAsia="ＭＳ ゴシック" w:hAnsi="ＭＳ ゴシック" w:hint="eastAsia"/>
          <w:b/>
          <w:color w:val="auto"/>
          <w:sz w:val="21"/>
          <w:szCs w:val="21"/>
        </w:rPr>
        <w:t>２　代理権付与又は取消の審判は，保佐人が審判書謄本を受け取ったときに効力が生じます。</w:t>
      </w:r>
    </w:p>
    <w:p w:rsidR="00FF6FEF" w:rsidRPr="00D24982" w:rsidRDefault="00FF6FEF" w:rsidP="00FF6FEF">
      <w:pPr>
        <w:pStyle w:val="Default"/>
        <w:spacing w:line="320" w:lineRule="exact"/>
        <w:rPr>
          <w:color w:val="auto"/>
          <w:sz w:val="18"/>
          <w:szCs w:val="18"/>
        </w:rPr>
      </w:pPr>
      <w:r w:rsidRPr="00D24982">
        <w:rPr>
          <w:rFonts w:hint="eastAsia"/>
          <w:color w:val="auto"/>
          <w:sz w:val="18"/>
          <w:szCs w:val="18"/>
        </w:rPr>
        <w:t xml:space="preserve">　※　成年後見登記は家庭裁判所から依頼して行われます（登記されるまで２週間程度を要します。）。</w:t>
      </w:r>
    </w:p>
    <w:p w:rsidR="00AE140B" w:rsidRPr="00D24982" w:rsidRDefault="00AE140B" w:rsidP="00AE140B">
      <w:pPr>
        <w:pStyle w:val="Default"/>
        <w:spacing w:line="320" w:lineRule="exact"/>
        <w:rPr>
          <w:b/>
          <w:bCs/>
          <w:color w:val="auto"/>
          <w:sz w:val="21"/>
          <w:szCs w:val="21"/>
        </w:rPr>
      </w:pPr>
      <w:r w:rsidRPr="00D24982">
        <w:rPr>
          <w:color w:val="auto"/>
          <w:sz w:val="21"/>
          <w:szCs w:val="21"/>
        </w:rPr>
        <w:br w:type="page"/>
      </w:r>
    </w:p>
    <w:p w:rsidR="00AE140B" w:rsidRPr="00D24982" w:rsidRDefault="00AE140B" w:rsidP="00AE140B">
      <w:pPr>
        <w:pStyle w:val="2"/>
        <w:rPr>
          <w:b/>
          <w:color w:val="auto"/>
        </w:rPr>
      </w:pPr>
      <w:bookmarkStart w:id="138" w:name="_Ref413165454"/>
      <w:bookmarkStart w:id="139" w:name="_Toc44421353"/>
      <w:r w:rsidRPr="00D24982">
        <w:rPr>
          <w:rFonts w:hint="eastAsia"/>
          <w:color w:val="auto"/>
        </w:rPr>
        <w:t>書式</w:t>
      </w:r>
      <w:r w:rsidR="00760EF7" w:rsidRPr="00D24982">
        <w:rPr>
          <w:rFonts w:hint="eastAsia"/>
          <w:color w:val="auto"/>
        </w:rPr>
        <w:t>９</w:t>
      </w:r>
      <w:r w:rsidRPr="00D24982">
        <w:rPr>
          <w:rFonts w:hint="eastAsia"/>
          <w:color w:val="auto"/>
        </w:rPr>
        <w:t xml:space="preserve">　</w:t>
      </w:r>
      <w:r w:rsidR="009B437D" w:rsidRPr="00D24982">
        <w:rPr>
          <w:rFonts w:hint="eastAsia"/>
          <w:color w:val="auto"/>
        </w:rPr>
        <w:t>代理権付与</w:t>
      </w:r>
      <w:r w:rsidRPr="00D24982">
        <w:rPr>
          <w:rFonts w:hint="eastAsia"/>
          <w:color w:val="auto"/>
        </w:rPr>
        <w:t>申立書</w:t>
      </w:r>
      <w:bookmarkEnd w:id="138"/>
      <w:bookmarkEnd w:id="139"/>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24982" w:rsidRPr="00D24982" w:rsidTr="00D2248D">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2D6000" w:rsidRPr="00D24982" w:rsidRDefault="002D6000" w:rsidP="00D2248D">
            <w:pPr>
              <w:kinsoku w:val="0"/>
              <w:autoSpaceDE w:val="0"/>
              <w:autoSpaceDN w:val="0"/>
              <w:spacing w:line="232" w:lineRule="atLeast"/>
              <w:jc w:val="right"/>
              <w:rPr>
                <w:rFonts w:cs="Times New Roman"/>
                <w:b w:val="0"/>
                <w:color w:val="auto"/>
                <w:sz w:val="16"/>
                <w:szCs w:val="16"/>
              </w:rPr>
            </w:pPr>
            <w:r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2D6000" w:rsidRPr="00D24982" w:rsidRDefault="002D6000" w:rsidP="00D2248D">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2D6000" w:rsidRPr="00D24982" w:rsidRDefault="002D6000" w:rsidP="00D2248D">
            <w:pPr>
              <w:kinsoku w:val="0"/>
              <w:autoSpaceDE w:val="0"/>
              <w:autoSpaceDN w:val="0"/>
              <w:spacing w:line="232" w:lineRule="atLeast"/>
              <w:jc w:val="center"/>
              <w:rPr>
                <w:rFonts w:cs="Times New Roman"/>
                <w:b w:val="0"/>
                <w:color w:val="auto"/>
              </w:rPr>
            </w:pPr>
            <w:r w:rsidRPr="00D24982">
              <w:rPr>
                <w:rFonts w:hint="eastAsia"/>
                <w:b w:val="0"/>
                <w:color w:val="auto"/>
                <w:sz w:val="28"/>
                <w:szCs w:val="28"/>
              </w:rPr>
              <w:t xml:space="preserve">代　理　権　</w:t>
            </w:r>
            <w:r w:rsidR="0077411A" w:rsidRPr="00D24982">
              <w:rPr>
                <w:rFonts w:hint="eastAsia"/>
                <w:b w:val="0"/>
                <w:color w:val="auto"/>
                <w:sz w:val="28"/>
                <w:szCs w:val="28"/>
              </w:rPr>
              <w:t>□付</w:t>
            </w:r>
            <w:r w:rsidRPr="00D24982">
              <w:rPr>
                <w:rFonts w:hint="eastAsia"/>
                <w:b w:val="0"/>
                <w:color w:val="auto"/>
                <w:sz w:val="28"/>
                <w:szCs w:val="28"/>
              </w:rPr>
              <w:t>与</w:t>
            </w:r>
            <w:r w:rsidR="0077411A" w:rsidRPr="00D24982">
              <w:rPr>
                <w:rFonts w:hint="eastAsia"/>
                <w:b w:val="0"/>
                <w:color w:val="auto"/>
                <w:sz w:val="28"/>
                <w:szCs w:val="28"/>
              </w:rPr>
              <w:t xml:space="preserve">　□取消</w:t>
            </w:r>
            <w:r w:rsidRPr="00D24982">
              <w:rPr>
                <w:rFonts w:hint="eastAsia"/>
                <w:b w:val="0"/>
                <w:color w:val="auto"/>
                <w:sz w:val="28"/>
                <w:szCs w:val="28"/>
              </w:rPr>
              <w:t xml:space="preserve">　申　立　書</w:t>
            </w:r>
          </w:p>
        </w:tc>
      </w:tr>
      <w:tr w:rsidR="00D24982" w:rsidRPr="00D24982" w:rsidTr="00D2248D">
        <w:trPr>
          <w:trHeight w:val="266"/>
        </w:trPr>
        <w:tc>
          <w:tcPr>
            <w:tcW w:w="3226" w:type="dxa"/>
            <w:gridSpan w:val="2"/>
            <w:vMerge/>
            <w:tcBorders>
              <w:top w:val="nil"/>
              <w:left w:val="single" w:sz="4" w:space="0" w:color="000000"/>
              <w:bottom w:val="nil"/>
              <w:right w:val="single" w:sz="4" w:space="0" w:color="000000"/>
            </w:tcBorders>
          </w:tcPr>
          <w:p w:rsidR="002D6000" w:rsidRPr="00D24982" w:rsidRDefault="002D6000" w:rsidP="00D2248D">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2D6000" w:rsidRPr="00D24982" w:rsidRDefault="002D6000" w:rsidP="00D2248D">
            <w:pPr>
              <w:kinsoku w:val="0"/>
              <w:autoSpaceDE w:val="0"/>
              <w:autoSpaceDN w:val="0"/>
              <w:spacing w:line="232" w:lineRule="atLeast"/>
              <w:rPr>
                <w:rFonts w:cs="Times New Roman"/>
                <w:b w:val="0"/>
                <w:color w:val="auto"/>
              </w:rPr>
            </w:pPr>
          </w:p>
        </w:tc>
      </w:tr>
      <w:tr w:rsidR="00D24982" w:rsidRPr="00D24982" w:rsidTr="00D2248D">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2D6000" w:rsidRPr="00D24982" w:rsidRDefault="002D6000" w:rsidP="00D2248D">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2D6000" w:rsidRPr="00D24982" w:rsidRDefault="002D6000" w:rsidP="00D2248D">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2D6000" w:rsidRPr="00D24982" w:rsidRDefault="002D6000" w:rsidP="00D2248D">
            <w:pPr>
              <w:kinsoku w:val="0"/>
              <w:autoSpaceDE w:val="0"/>
              <w:autoSpaceDN w:val="0"/>
              <w:spacing w:line="232" w:lineRule="atLeast"/>
              <w:rPr>
                <w:b w:val="0"/>
                <w:color w:val="auto"/>
                <w:sz w:val="16"/>
                <w:szCs w:val="16"/>
              </w:rPr>
            </w:pPr>
            <w:r w:rsidRPr="00D24982">
              <w:rPr>
                <w:rFonts w:hint="eastAsia"/>
                <w:b w:val="0"/>
                <w:color w:val="auto"/>
                <w:sz w:val="16"/>
                <w:szCs w:val="16"/>
              </w:rPr>
              <w:t>（この欄に収入印紙をはる。）</w:t>
            </w:r>
          </w:p>
          <w:p w:rsidR="002D6000" w:rsidRPr="00D24982" w:rsidRDefault="002D6000" w:rsidP="00D2248D">
            <w:pPr>
              <w:kinsoku w:val="0"/>
              <w:autoSpaceDE w:val="0"/>
              <w:autoSpaceDN w:val="0"/>
              <w:spacing w:line="1400" w:lineRule="exact"/>
              <w:jc w:val="right"/>
              <w:rPr>
                <w:rFonts w:cs="Times New Roman"/>
                <w:b w:val="0"/>
                <w:color w:val="auto"/>
              </w:rPr>
            </w:pPr>
            <w:r w:rsidRPr="00D24982">
              <w:rPr>
                <w:rFonts w:hint="eastAsia"/>
                <w:b w:val="0"/>
                <w:color w:val="auto"/>
                <w:sz w:val="16"/>
                <w:szCs w:val="16"/>
              </w:rPr>
              <w:t>（はった印紙に押印しないでください。）</w:t>
            </w:r>
          </w:p>
        </w:tc>
      </w:tr>
      <w:tr w:rsidR="00D24982" w:rsidRPr="00D24982" w:rsidTr="00D2248D">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2D6000" w:rsidRPr="00D24982" w:rsidRDefault="002D6000" w:rsidP="00D2248D">
            <w:pPr>
              <w:kinsoku w:val="0"/>
              <w:autoSpaceDE w:val="0"/>
              <w:autoSpaceDN w:val="0"/>
              <w:spacing w:line="154" w:lineRule="exact"/>
              <w:rPr>
                <w:b w:val="0"/>
                <w:color w:val="auto"/>
                <w:sz w:val="16"/>
                <w:szCs w:val="16"/>
              </w:rPr>
            </w:pPr>
            <w:r w:rsidRPr="00D24982">
              <w:rPr>
                <w:rFonts w:cs="Times New Roman" w:hint="eastAsia"/>
                <w:b w:val="0"/>
                <w:color w:val="auto"/>
                <w:sz w:val="16"/>
                <w:szCs w:val="16"/>
              </w:rPr>
              <w:t xml:space="preserve">収入印紙　　　　　　　　</w:t>
            </w:r>
            <w:r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2D6000" w:rsidRPr="00D24982" w:rsidRDefault="002D6000" w:rsidP="00D2248D">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2D6000" w:rsidRPr="00D24982" w:rsidRDefault="002D6000" w:rsidP="00D2248D">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2D6000" w:rsidRPr="00D24982" w:rsidRDefault="002D6000" w:rsidP="00D2248D">
            <w:pPr>
              <w:autoSpaceDE w:val="0"/>
              <w:autoSpaceDN w:val="0"/>
              <w:textAlignment w:val="auto"/>
              <w:rPr>
                <w:rFonts w:cs="Times New Roman"/>
                <w:b w:val="0"/>
                <w:color w:val="auto"/>
              </w:rPr>
            </w:pPr>
          </w:p>
        </w:tc>
      </w:tr>
      <w:tr w:rsidR="00D24982" w:rsidRPr="00D24982" w:rsidTr="00D2248D">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2D6000" w:rsidRPr="00D24982" w:rsidRDefault="002D6000" w:rsidP="00D2248D">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2D6000" w:rsidRPr="00D24982" w:rsidRDefault="002D6000" w:rsidP="00D2248D">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2D6000" w:rsidRPr="00D24982" w:rsidRDefault="002D6000" w:rsidP="00D2248D">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2D6000" w:rsidRPr="00D24982" w:rsidRDefault="002D6000" w:rsidP="00D2248D">
            <w:pPr>
              <w:autoSpaceDE w:val="0"/>
              <w:autoSpaceDN w:val="0"/>
              <w:textAlignment w:val="auto"/>
              <w:rPr>
                <w:rFonts w:cs="Times New Roman"/>
                <w:b w:val="0"/>
                <w:color w:val="auto"/>
              </w:rPr>
            </w:pPr>
          </w:p>
        </w:tc>
      </w:tr>
      <w:tr w:rsidR="002D6000" w:rsidRPr="00D24982" w:rsidTr="00D2248D">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2D6000" w:rsidRPr="00D24982" w:rsidRDefault="002D6000" w:rsidP="00D2248D">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2D6000" w:rsidRPr="00D24982" w:rsidRDefault="002D6000" w:rsidP="00D2248D">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2D6000" w:rsidRPr="00D24982" w:rsidRDefault="002D6000" w:rsidP="00D2248D">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2D6000" w:rsidRPr="00D24982" w:rsidRDefault="002D6000" w:rsidP="00D2248D">
            <w:pPr>
              <w:autoSpaceDE w:val="0"/>
              <w:autoSpaceDN w:val="0"/>
              <w:textAlignment w:val="auto"/>
              <w:rPr>
                <w:rFonts w:cs="Times New Roman"/>
                <w:b w:val="0"/>
                <w:color w:val="auto"/>
              </w:rPr>
            </w:pPr>
          </w:p>
        </w:tc>
      </w:tr>
    </w:tbl>
    <w:p w:rsidR="00AE140B" w:rsidRPr="00D24982" w:rsidRDefault="00AE140B" w:rsidP="00AE140B">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AE140B" w:rsidRPr="00D24982" w:rsidTr="009B437D">
        <w:trPr>
          <w:trHeight w:val="509"/>
        </w:trPr>
        <w:tc>
          <w:tcPr>
            <w:tcW w:w="807" w:type="dxa"/>
            <w:tcBorders>
              <w:top w:val="single" w:sz="4" w:space="0" w:color="000000"/>
              <w:left w:val="single" w:sz="4" w:space="0" w:color="000000"/>
              <w:bottom w:val="single" w:sz="4" w:space="0" w:color="000000"/>
              <w:right w:val="single" w:sz="4" w:space="0" w:color="000000"/>
            </w:tcBorders>
          </w:tcPr>
          <w:p w:rsidR="00AE140B" w:rsidRPr="00D24982" w:rsidRDefault="00AE140B" w:rsidP="009B437D">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AE140B" w:rsidRPr="00D24982" w:rsidRDefault="00AE140B" w:rsidP="009B437D">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AE140B" w:rsidRPr="00D24982" w:rsidRDefault="00AE140B" w:rsidP="009B437D">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年（家　　　）第　　　　　　　　　　　　号</w:t>
            </w:r>
          </w:p>
        </w:tc>
      </w:tr>
    </w:tbl>
    <w:p w:rsidR="00AE140B" w:rsidRPr="00D24982" w:rsidRDefault="00AE140B" w:rsidP="00AE140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AE140B" w:rsidRPr="00D24982" w:rsidTr="009B437D">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AE140B" w:rsidRPr="00D24982" w:rsidRDefault="00AE140B" w:rsidP="009B437D">
            <w:pPr>
              <w:kinsoku w:val="0"/>
              <w:autoSpaceDE w:val="0"/>
              <w:autoSpaceDN w:val="0"/>
              <w:spacing w:line="240" w:lineRule="exact"/>
              <w:rPr>
                <w:b w:val="0"/>
                <w:color w:val="auto"/>
                <w:sz w:val="18"/>
                <w:szCs w:val="18"/>
              </w:rPr>
            </w:pPr>
            <w:r w:rsidRPr="00D24982">
              <w:rPr>
                <w:rFonts w:hint="eastAsia"/>
                <w:b w:val="0"/>
                <w:color w:val="auto"/>
                <w:sz w:val="18"/>
                <w:szCs w:val="18"/>
              </w:rPr>
              <w:t xml:space="preserve">高知家庭裁判所　　　　</w:t>
            </w:r>
            <w:r w:rsidRPr="00D24982">
              <w:rPr>
                <w:rFonts w:hint="eastAsia"/>
                <w:b w:val="0"/>
                <w:color w:val="auto"/>
              </w:rPr>
              <w:t xml:space="preserve">　</w:t>
            </w:r>
            <w:r w:rsidRPr="00D24982">
              <w:rPr>
                <w:rFonts w:hint="eastAsia"/>
                <w:b w:val="0"/>
                <w:color w:val="auto"/>
                <w:sz w:val="18"/>
                <w:szCs w:val="18"/>
              </w:rPr>
              <w:t>御</w:t>
            </w:r>
            <w:r w:rsidRPr="00D24982">
              <w:rPr>
                <w:b w:val="0"/>
                <w:color w:val="auto"/>
                <w:sz w:val="18"/>
                <w:szCs w:val="18"/>
              </w:rPr>
              <w:t xml:space="preserve"> </w:t>
            </w:r>
            <w:r w:rsidRPr="00D24982">
              <w:rPr>
                <w:rFonts w:hint="eastAsia"/>
                <w:b w:val="0"/>
                <w:color w:val="auto"/>
                <w:sz w:val="18"/>
                <w:szCs w:val="18"/>
              </w:rPr>
              <w:t>中</w:t>
            </w:r>
          </w:p>
          <w:p w:rsidR="00AE140B" w:rsidRPr="00D24982" w:rsidRDefault="00AE140B" w:rsidP="009B437D">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AE140B" w:rsidRPr="00D24982" w:rsidRDefault="00012CC3" w:rsidP="009B437D">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AE140B" w:rsidRPr="00D24982">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AE140B" w:rsidRPr="00D24982" w:rsidRDefault="00AE140B" w:rsidP="009B437D">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857485056"/>
              </w:rPr>
              <w:t>申立人の</w:t>
            </w:r>
          </w:p>
          <w:p w:rsidR="00AE140B" w:rsidRPr="00D24982" w:rsidRDefault="00AE140B" w:rsidP="009B437D">
            <w:pPr>
              <w:kinsoku w:val="0"/>
              <w:autoSpaceDE w:val="0"/>
              <w:autoSpaceDN w:val="0"/>
              <w:spacing w:line="174" w:lineRule="exact"/>
              <w:jc w:val="center"/>
              <w:rPr>
                <w:b w:val="0"/>
                <w:color w:val="auto"/>
                <w:sz w:val="21"/>
                <w:szCs w:val="21"/>
              </w:rPr>
            </w:pPr>
          </w:p>
          <w:p w:rsidR="00AE140B" w:rsidRPr="00D24982" w:rsidRDefault="00AE140B" w:rsidP="009B437D">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85748505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AE140B" w:rsidRPr="00D24982" w:rsidRDefault="00AE140B" w:rsidP="009B437D">
            <w:pPr>
              <w:kinsoku w:val="0"/>
              <w:wordWrap w:val="0"/>
              <w:autoSpaceDE w:val="0"/>
              <w:autoSpaceDN w:val="0"/>
              <w:spacing w:line="174" w:lineRule="exact"/>
              <w:ind w:right="252"/>
              <w:jc w:val="right"/>
              <w:rPr>
                <w:rFonts w:cs="Times New Roman"/>
                <w:b w:val="0"/>
                <w:color w:val="auto"/>
              </w:rPr>
            </w:pPr>
            <w:r w:rsidRPr="00D24982">
              <w:rPr>
                <w:rFonts w:hint="eastAsia"/>
                <w:b w:val="0"/>
                <w:color w:val="auto"/>
              </w:rPr>
              <w:t>印</w:t>
            </w:r>
          </w:p>
          <w:p w:rsidR="00AE140B" w:rsidRPr="00D24982" w:rsidRDefault="00AE140B" w:rsidP="009B437D">
            <w:pPr>
              <w:kinsoku w:val="0"/>
              <w:autoSpaceDE w:val="0"/>
              <w:autoSpaceDN w:val="0"/>
              <w:spacing w:line="174" w:lineRule="exact"/>
              <w:ind w:firstLineChars="2400" w:firstLine="6048"/>
              <w:jc w:val="right"/>
              <w:rPr>
                <w:rFonts w:cs="Times New Roman"/>
                <w:b w:val="0"/>
                <w:color w:val="auto"/>
              </w:rPr>
            </w:pPr>
          </w:p>
        </w:tc>
      </w:tr>
    </w:tbl>
    <w:p w:rsidR="00AE140B" w:rsidRPr="00D24982" w:rsidRDefault="00AE140B" w:rsidP="00AE140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AE140B" w:rsidRPr="00D24982" w:rsidTr="009B437D">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AE140B" w:rsidRPr="00D24982" w:rsidRDefault="00AE140B" w:rsidP="009B437D">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2D6000" w:rsidRPr="00D24982" w:rsidRDefault="002D6000" w:rsidP="009B437D">
            <w:pPr>
              <w:kinsoku w:val="0"/>
              <w:autoSpaceDE w:val="0"/>
              <w:autoSpaceDN w:val="0"/>
              <w:spacing w:line="174" w:lineRule="exact"/>
              <w:rPr>
                <w:rFonts w:cs="ＭＳ ゴシック"/>
                <w:b w:val="0"/>
                <w:color w:val="auto"/>
                <w:sz w:val="16"/>
                <w:szCs w:val="16"/>
              </w:rPr>
            </w:pPr>
          </w:p>
          <w:p w:rsidR="002D6000" w:rsidRPr="00D24982" w:rsidRDefault="002D6000" w:rsidP="009B437D">
            <w:pPr>
              <w:kinsoku w:val="0"/>
              <w:autoSpaceDE w:val="0"/>
              <w:autoSpaceDN w:val="0"/>
              <w:spacing w:line="174" w:lineRule="exact"/>
              <w:rPr>
                <w:rFonts w:cs="ＭＳ ゴシック"/>
                <w:b w:val="0"/>
                <w:color w:val="auto"/>
                <w:sz w:val="16"/>
                <w:szCs w:val="16"/>
              </w:rPr>
            </w:pPr>
          </w:p>
          <w:p w:rsidR="002D6000" w:rsidRPr="00D24982" w:rsidRDefault="002D6000" w:rsidP="009B437D">
            <w:pPr>
              <w:kinsoku w:val="0"/>
              <w:autoSpaceDE w:val="0"/>
              <w:autoSpaceDN w:val="0"/>
              <w:spacing w:line="174" w:lineRule="exact"/>
              <w:rPr>
                <w:rFonts w:cs="ＭＳ ゴシック"/>
                <w:b w:val="0"/>
                <w:color w:val="auto"/>
                <w:sz w:val="16"/>
                <w:szCs w:val="16"/>
              </w:rPr>
            </w:pPr>
          </w:p>
          <w:p w:rsidR="002D6000" w:rsidRPr="00D24982" w:rsidRDefault="002D6000" w:rsidP="009B437D">
            <w:pPr>
              <w:kinsoku w:val="0"/>
              <w:autoSpaceDE w:val="0"/>
              <w:autoSpaceDN w:val="0"/>
              <w:spacing w:line="174" w:lineRule="exact"/>
              <w:rPr>
                <w:rFonts w:cs="ＭＳ ゴシック"/>
                <w:b w:val="0"/>
                <w:color w:val="auto"/>
                <w:sz w:val="16"/>
                <w:szCs w:val="16"/>
              </w:rPr>
            </w:pPr>
          </w:p>
          <w:p w:rsidR="00AE140B" w:rsidRPr="00D24982" w:rsidRDefault="002D6000" w:rsidP="009B437D">
            <w:pPr>
              <w:kinsoku w:val="0"/>
              <w:autoSpaceDE w:val="0"/>
              <w:autoSpaceDN w:val="0"/>
              <w:spacing w:line="174" w:lineRule="exact"/>
              <w:rPr>
                <w:rFonts w:cs="Times New Roman"/>
                <w:b w:val="0"/>
                <w:color w:val="auto"/>
                <w:sz w:val="16"/>
                <w:szCs w:val="16"/>
              </w:rPr>
            </w:pPr>
            <w:r w:rsidRPr="00D24982">
              <w:rPr>
                <w:rFonts w:cs="ＭＳ ゴシック" w:hint="eastAsia"/>
                <w:b w:val="0"/>
                <w:color w:val="auto"/>
                <w:sz w:val="16"/>
                <w:szCs w:val="16"/>
              </w:rPr>
              <w:t>※後見登記事項に変更がある場合は　□住民票の写し，□戸籍謄本</w:t>
            </w:r>
          </w:p>
        </w:tc>
      </w:tr>
    </w:tbl>
    <w:p w:rsidR="00AE140B" w:rsidRPr="00D24982" w:rsidRDefault="00AE140B" w:rsidP="00AE140B">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9B437D">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AE140B" w:rsidRPr="00D24982" w:rsidRDefault="002669A4" w:rsidP="009B437D">
            <w:pPr>
              <w:kinsoku w:val="0"/>
              <w:autoSpaceDE w:val="0"/>
              <w:autoSpaceDN w:val="0"/>
              <w:spacing w:line="154" w:lineRule="exact"/>
              <w:jc w:val="center"/>
              <w:rPr>
                <w:rFonts w:cs="Times New Roman"/>
                <w:b w:val="0"/>
                <w:color w:val="auto"/>
              </w:rPr>
            </w:pPr>
            <w:r>
              <w:rPr>
                <w:b w:val="0"/>
                <w:noProof/>
                <w:color w:val="auto"/>
              </w:rPr>
              <w:pict>
                <v:shape id="_x0000_s1093" type="#_x0000_t202" style="position:absolute;left:0;text-align:left;margin-left:10pt;margin-top:.05pt;width:23.4pt;height:113.7pt;z-index:251717632" filled="f" stroked="f">
                  <v:textbox style="mso-next-textbox:#_x0000_s1093" inset="5.85pt,.7pt,5.85pt,.7pt">
                    <w:txbxContent>
                      <w:p w:rsidR="003956C4" w:rsidRDefault="003956C4" w:rsidP="00AE140B">
                        <w:pPr>
                          <w:rPr>
                            <w:sz w:val="21"/>
                            <w:szCs w:val="21"/>
                          </w:rPr>
                        </w:pPr>
                        <w:r>
                          <w:rPr>
                            <w:rFonts w:hint="eastAsia"/>
                            <w:sz w:val="21"/>
                            <w:szCs w:val="21"/>
                          </w:rPr>
                          <w:t>申</w:t>
                        </w:r>
                      </w:p>
                      <w:p w:rsidR="003956C4" w:rsidRDefault="003956C4" w:rsidP="00AE140B">
                        <w:pPr>
                          <w:rPr>
                            <w:sz w:val="21"/>
                            <w:szCs w:val="21"/>
                          </w:rPr>
                        </w:pPr>
                        <w:r>
                          <w:rPr>
                            <w:rFonts w:hint="eastAsia"/>
                            <w:sz w:val="21"/>
                            <w:szCs w:val="21"/>
                          </w:rPr>
                          <w:t>立</w:t>
                        </w:r>
                      </w:p>
                      <w:p w:rsidR="003956C4" w:rsidRPr="00E543DD" w:rsidRDefault="003956C4" w:rsidP="00AE140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AE140B" w:rsidRPr="00D24982" w:rsidRDefault="00AE140B" w:rsidP="009B437D">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AE140B" w:rsidRPr="00D24982" w:rsidRDefault="00AE140B" w:rsidP="009B437D">
            <w:pPr>
              <w:kinsoku w:val="0"/>
              <w:autoSpaceDE w:val="0"/>
              <w:autoSpaceDN w:val="0"/>
              <w:spacing w:line="154" w:lineRule="exact"/>
              <w:rPr>
                <w:rFonts w:cs="Times New Roman"/>
                <w:b w:val="0"/>
                <w:color w:val="auto"/>
              </w:rPr>
            </w:pPr>
          </w:p>
          <w:p w:rsidR="00AE140B" w:rsidRPr="00D24982" w:rsidRDefault="00AE140B" w:rsidP="009B437D">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　　　　　　　　　　　　　　　　電話　　　　　（　　　　）</w:t>
            </w:r>
          </w:p>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tabs>
                <w:tab w:val="left" w:pos="4160"/>
              </w:tabs>
              <w:kinsoku w:val="0"/>
              <w:autoSpaceDE w:val="0"/>
              <w:autoSpaceDN w:val="0"/>
              <w:spacing w:line="154" w:lineRule="exact"/>
              <w:rPr>
                <w:b w:val="0"/>
                <w:color w:val="auto"/>
                <w:sz w:val="16"/>
                <w:szCs w:val="16"/>
              </w:rPr>
            </w:pPr>
            <w:r w:rsidRPr="00D24982">
              <w:rPr>
                <w:rFonts w:hint="eastAsia"/>
                <w:b w:val="0"/>
                <w:color w:val="auto"/>
                <w:sz w:val="16"/>
                <w:szCs w:val="16"/>
              </w:rPr>
              <w:t xml:space="preserve">　　　　　　　　　　　　　　　　　　　　　　　携帯　　　　　（　　　　）</w:t>
            </w:r>
          </w:p>
          <w:p w:rsidR="00AE140B" w:rsidRPr="00D24982" w:rsidRDefault="00AE140B" w:rsidP="009B437D">
            <w:pPr>
              <w:kinsoku w:val="0"/>
              <w:autoSpaceDE w:val="0"/>
              <w:autoSpaceDN w:val="0"/>
              <w:spacing w:line="154" w:lineRule="exact"/>
              <w:rPr>
                <w:b w:val="0"/>
                <w:color w:val="auto"/>
                <w:sz w:val="16"/>
                <w:szCs w:val="16"/>
              </w:rPr>
            </w:pPr>
          </w:p>
          <w:p w:rsidR="00AE140B" w:rsidRPr="00D24982" w:rsidRDefault="00AE140B" w:rsidP="009B437D">
            <w:pPr>
              <w:kinsoku w:val="0"/>
              <w:autoSpaceDE w:val="0"/>
              <w:autoSpaceDN w:val="0"/>
              <w:spacing w:line="154" w:lineRule="exact"/>
              <w:rPr>
                <w:b w:val="0"/>
                <w:color w:val="auto"/>
                <w:sz w:val="16"/>
                <w:szCs w:val="16"/>
              </w:rPr>
            </w:pPr>
          </w:p>
          <w:p w:rsidR="00AE140B" w:rsidRPr="00D24982" w:rsidRDefault="00AE140B" w:rsidP="009B437D">
            <w:pPr>
              <w:kinsoku w:val="0"/>
              <w:autoSpaceDE w:val="0"/>
              <w:autoSpaceDN w:val="0"/>
              <w:spacing w:line="154"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9B437D">
        <w:trPr>
          <w:trHeight w:val="1066"/>
        </w:trPr>
        <w:tc>
          <w:tcPr>
            <w:tcW w:w="968" w:type="dxa"/>
            <w:vMerge/>
            <w:tcBorders>
              <w:top w:val="nil"/>
              <w:left w:val="single" w:sz="18" w:space="0" w:color="000000"/>
              <w:bottom w:val="nil"/>
              <w:right w:val="single" w:sz="4" w:space="0" w:color="000000"/>
            </w:tcBorders>
          </w:tcPr>
          <w:p w:rsidR="00AE140B" w:rsidRPr="00D24982"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AE140B" w:rsidRPr="00D24982" w:rsidRDefault="00537691" w:rsidP="009B437D">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AE140B" w:rsidRPr="00D24982">
              <w:rPr>
                <w:rFonts w:cs="Times New Roman"/>
                <w:b w:val="0"/>
                <w:color w:val="auto"/>
                <w:sz w:val="16"/>
                <w:szCs w:val="16"/>
              </w:rPr>
              <w:instrText>eq \o\ad(</w:instrText>
            </w:r>
            <w:r w:rsidR="00AE140B" w:rsidRPr="00D24982">
              <w:rPr>
                <w:rFonts w:hint="eastAsia"/>
                <w:b w:val="0"/>
                <w:color w:val="auto"/>
                <w:sz w:val="16"/>
                <w:szCs w:val="16"/>
              </w:rPr>
              <w:instrText>フリガナ</w:instrText>
            </w:r>
            <w:r w:rsidR="00AE140B" w:rsidRPr="00D24982">
              <w:rPr>
                <w:rFonts w:cs="Times New Roman"/>
                <w:b w:val="0"/>
                <w:color w:val="auto"/>
                <w:sz w:val="16"/>
                <w:szCs w:val="16"/>
              </w:rPr>
              <w:instrText>,</w:instrText>
            </w:r>
            <w:r w:rsidR="00AE140B" w:rsidRPr="00D24982">
              <w:rPr>
                <w:rFonts w:cs="Times New Roman" w:hint="eastAsia"/>
                <w:b w:val="0"/>
                <w:color w:val="auto"/>
                <w:sz w:val="16"/>
                <w:szCs w:val="16"/>
              </w:rPr>
              <w:instrText xml:space="preserve">　　　</w:instrText>
            </w:r>
            <w:r w:rsidR="00AE140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AE140B" w:rsidRPr="00D24982">
              <w:rPr>
                <w:rFonts w:hint="eastAsia"/>
                <w:b w:val="0"/>
                <w:color w:val="auto"/>
                <w:sz w:val="16"/>
                <w:szCs w:val="16"/>
              </w:rPr>
              <w:t>フリガナ</w:t>
            </w:r>
            <w:r w:rsidRPr="00D24982">
              <w:rPr>
                <w:rFonts w:cs="Times New Roman"/>
                <w:b w:val="0"/>
                <w:color w:val="auto"/>
                <w:sz w:val="16"/>
                <w:szCs w:val="16"/>
              </w:rPr>
              <w:fldChar w:fldCharType="end"/>
            </w:r>
          </w:p>
          <w:p w:rsidR="00AE140B" w:rsidRPr="00D24982" w:rsidRDefault="00AE140B" w:rsidP="009B437D">
            <w:pPr>
              <w:kinsoku w:val="0"/>
              <w:autoSpaceDE w:val="0"/>
              <w:autoSpaceDN w:val="0"/>
              <w:spacing w:line="154" w:lineRule="exact"/>
              <w:jc w:val="center"/>
              <w:rPr>
                <w:rFonts w:cs="Times New Roman"/>
                <w:b w:val="0"/>
                <w:color w:val="auto"/>
                <w:sz w:val="16"/>
                <w:szCs w:val="16"/>
              </w:rPr>
            </w:pPr>
          </w:p>
          <w:p w:rsidR="00AE140B" w:rsidRPr="00D24982" w:rsidRDefault="00AE140B" w:rsidP="009B437D">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AE140B" w:rsidRPr="00D24982" w:rsidRDefault="00AE140B" w:rsidP="009B437D">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b w:val="0"/>
                <w:color w:val="auto"/>
                <w:sz w:val="16"/>
                <w:szCs w:val="16"/>
              </w:rPr>
            </w:pPr>
            <w:r w:rsidRPr="00D24982">
              <w:rPr>
                <w:rFonts w:hint="eastAsia"/>
                <w:b w:val="0"/>
                <w:color w:val="auto"/>
                <w:sz w:val="16"/>
                <w:szCs w:val="16"/>
              </w:rPr>
              <w:t xml:space="preserve">昭和　　</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 xml:space="preserve">　月</w:t>
            </w:r>
            <w:r w:rsidRPr="00D24982">
              <w:rPr>
                <w:rFonts w:hint="eastAsia"/>
                <w:b w:val="0"/>
                <w:color w:val="auto"/>
                <w:sz w:val="16"/>
                <w:szCs w:val="16"/>
              </w:rPr>
              <w:t xml:space="preserve"> </w:t>
            </w:r>
            <w:r w:rsidRPr="00D24982">
              <w:rPr>
                <w:rFonts w:hint="eastAsia"/>
                <w:b w:val="0"/>
                <w:color w:val="auto"/>
                <w:sz w:val="16"/>
                <w:szCs w:val="16"/>
              </w:rPr>
              <w:t xml:space="preserve">　日</w:t>
            </w:r>
            <w:r w:rsidRPr="00D24982">
              <w:rPr>
                <w:b w:val="0"/>
                <w:color w:val="auto"/>
                <w:sz w:val="16"/>
                <w:szCs w:val="16"/>
              </w:rPr>
              <w:t xml:space="preserve"> </w:t>
            </w:r>
            <w:r w:rsidRPr="00D24982">
              <w:rPr>
                <w:rFonts w:hint="eastAsia"/>
                <w:b w:val="0"/>
                <w:color w:val="auto"/>
                <w:sz w:val="16"/>
                <w:szCs w:val="16"/>
              </w:rPr>
              <w:t>生</w:t>
            </w:r>
          </w:p>
          <w:p w:rsidR="00AE140B" w:rsidRPr="00D24982" w:rsidRDefault="00AE140B" w:rsidP="009B437D">
            <w:pPr>
              <w:spacing w:line="154" w:lineRule="exact"/>
              <w:rPr>
                <w:b w:val="0"/>
                <w:color w:val="auto"/>
                <w:sz w:val="16"/>
                <w:szCs w:val="16"/>
              </w:rPr>
            </w:pPr>
          </w:p>
          <w:p w:rsidR="00AE140B" w:rsidRPr="00D24982" w:rsidRDefault="00AE140B" w:rsidP="009B437D">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AE140B" w:rsidRPr="00D24982" w:rsidRDefault="00AE140B" w:rsidP="009B437D">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AE140B" w:rsidRPr="00D24982" w:rsidRDefault="00AE140B" w:rsidP="009B437D">
            <w:pPr>
              <w:kinsoku w:val="0"/>
              <w:autoSpaceDE w:val="0"/>
              <w:autoSpaceDN w:val="0"/>
              <w:spacing w:line="154" w:lineRule="exact"/>
              <w:rPr>
                <w:rFonts w:cs="Times New Roman"/>
                <w:b w:val="0"/>
                <w:color w:val="auto"/>
                <w:sz w:val="16"/>
                <w:szCs w:val="16"/>
              </w:rPr>
            </w:pPr>
          </w:p>
        </w:tc>
      </w:tr>
      <w:tr w:rsidR="00D24982" w:rsidRPr="00D24982" w:rsidTr="009B437D">
        <w:trPr>
          <w:trHeight w:val="1015"/>
        </w:trPr>
        <w:tc>
          <w:tcPr>
            <w:tcW w:w="968" w:type="dxa"/>
            <w:vMerge/>
            <w:tcBorders>
              <w:top w:val="nil"/>
              <w:left w:val="single" w:sz="18" w:space="0" w:color="000000"/>
              <w:bottom w:val="single" w:sz="12" w:space="0" w:color="000000"/>
              <w:right w:val="single" w:sz="4" w:space="0" w:color="000000"/>
            </w:tcBorders>
          </w:tcPr>
          <w:p w:rsidR="00AE140B" w:rsidRPr="00D24982"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AE140B" w:rsidRPr="00D24982" w:rsidRDefault="00AE140B" w:rsidP="009B437D">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被保佐人</w:t>
            </w:r>
          </w:p>
          <w:p w:rsidR="00AE140B" w:rsidRPr="00D24982" w:rsidRDefault="00AE140B" w:rsidP="009B437D">
            <w:pPr>
              <w:kinsoku w:val="0"/>
              <w:autoSpaceDE w:val="0"/>
              <w:autoSpaceDN w:val="0"/>
              <w:spacing w:line="154" w:lineRule="exact"/>
              <w:jc w:val="center"/>
              <w:rPr>
                <w:rFonts w:cs="Times New Roman"/>
                <w:b w:val="0"/>
                <w:color w:val="auto"/>
                <w:sz w:val="16"/>
                <w:szCs w:val="16"/>
              </w:rPr>
            </w:pPr>
          </w:p>
          <w:p w:rsidR="00AE140B" w:rsidRPr="00D24982" w:rsidRDefault="00AE140B" w:rsidP="009B437D">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2D6000">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w:t>
            </w:r>
            <w:r w:rsidR="002D6000" w:rsidRPr="00D24982">
              <w:rPr>
                <w:rFonts w:hint="eastAsia"/>
                <w:b w:val="0"/>
                <w:color w:val="auto"/>
                <w:sz w:val="16"/>
                <w:szCs w:val="16"/>
              </w:rPr>
              <w:t>１　本人　２</w:t>
            </w:r>
            <w:r w:rsidRPr="00D24982">
              <w:rPr>
                <w:rFonts w:hint="eastAsia"/>
                <w:b w:val="0"/>
                <w:color w:val="auto"/>
                <w:sz w:val="16"/>
                <w:szCs w:val="16"/>
              </w:rPr>
              <w:t xml:space="preserve">　保佐</w:t>
            </w:r>
            <w:r w:rsidR="002D6000" w:rsidRPr="00D24982">
              <w:rPr>
                <w:rFonts w:hint="eastAsia"/>
                <w:b w:val="0"/>
                <w:color w:val="auto"/>
                <w:sz w:val="16"/>
                <w:szCs w:val="16"/>
              </w:rPr>
              <w:t>人　３</w:t>
            </w:r>
            <w:r w:rsidRPr="00D24982">
              <w:rPr>
                <w:rFonts w:hint="eastAsia"/>
                <w:b w:val="0"/>
                <w:color w:val="auto"/>
                <w:sz w:val="16"/>
                <w:szCs w:val="16"/>
              </w:rPr>
              <w:t xml:space="preserve">　利害関係人</w:t>
            </w:r>
          </w:p>
        </w:tc>
      </w:tr>
      <w:tr w:rsidR="00D24982" w:rsidRPr="00D24982" w:rsidTr="009B437D">
        <w:trPr>
          <w:trHeight w:val="1150"/>
        </w:trPr>
        <w:tc>
          <w:tcPr>
            <w:tcW w:w="968" w:type="dxa"/>
            <w:vMerge w:val="restart"/>
            <w:tcBorders>
              <w:top w:val="single" w:sz="12" w:space="0" w:color="000000"/>
              <w:left w:val="single" w:sz="18" w:space="0" w:color="000000"/>
              <w:bottom w:val="nil"/>
              <w:right w:val="single" w:sz="4" w:space="0" w:color="000000"/>
            </w:tcBorders>
            <w:vAlign w:val="center"/>
          </w:tcPr>
          <w:p w:rsidR="00AE140B" w:rsidRPr="00D24982" w:rsidRDefault="002669A4" w:rsidP="009B437D">
            <w:pPr>
              <w:kinsoku w:val="0"/>
              <w:autoSpaceDE w:val="0"/>
              <w:autoSpaceDN w:val="0"/>
              <w:spacing w:line="154" w:lineRule="exact"/>
              <w:jc w:val="center"/>
              <w:rPr>
                <w:rFonts w:cs="Times New Roman"/>
                <w:b w:val="0"/>
                <w:color w:val="auto"/>
              </w:rPr>
            </w:pPr>
            <w:r>
              <w:rPr>
                <w:b w:val="0"/>
                <w:noProof/>
                <w:color w:val="auto"/>
              </w:rPr>
              <w:pict>
                <v:shape id="_x0000_s1092" type="#_x0000_t202" style="position:absolute;left:0;text-align:left;margin-left:8.45pt;margin-top:2.7pt;width:23.4pt;height:156.9pt;z-index:251716608;mso-position-horizontal-relative:text;mso-position-vertical-relative:text" filled="f" stroked="f">
                  <v:textbox style="mso-next-textbox:#_x0000_s1092" inset="5.85pt,.7pt,5.85pt,.7pt">
                    <w:txbxContent>
                      <w:p w:rsidR="003956C4" w:rsidRPr="00E543DD" w:rsidRDefault="003956C4" w:rsidP="00AE140B">
                        <w:pPr>
                          <w:rPr>
                            <w:sz w:val="21"/>
                            <w:szCs w:val="21"/>
                          </w:rPr>
                        </w:pPr>
                        <w:r>
                          <w:rPr>
                            <w:rFonts w:hint="eastAsia"/>
                            <w:sz w:val="21"/>
                            <w:szCs w:val="21"/>
                          </w:rPr>
                          <w:t>被保佐人</w:t>
                        </w:r>
                      </w:p>
                    </w:txbxContent>
                  </v:textbox>
                </v:shape>
              </w:pict>
            </w:r>
          </w:p>
        </w:tc>
        <w:tc>
          <w:tcPr>
            <w:tcW w:w="967" w:type="dxa"/>
            <w:tcBorders>
              <w:top w:val="single" w:sz="12" w:space="0" w:color="000000"/>
              <w:left w:val="single" w:sz="4" w:space="0" w:color="000000"/>
              <w:bottom w:val="dashed" w:sz="4" w:space="0" w:color="000000"/>
              <w:right w:val="single" w:sz="4" w:space="0" w:color="000000"/>
            </w:tcBorders>
            <w:vAlign w:val="center"/>
          </w:tcPr>
          <w:p w:rsidR="00AE140B" w:rsidRPr="00D24982" w:rsidRDefault="00AE140B" w:rsidP="009B437D">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9B437D">
        <w:trPr>
          <w:trHeight w:val="1141"/>
        </w:trPr>
        <w:tc>
          <w:tcPr>
            <w:tcW w:w="968" w:type="dxa"/>
            <w:vMerge/>
            <w:tcBorders>
              <w:top w:val="nil"/>
              <w:left w:val="single" w:sz="18" w:space="0" w:color="000000"/>
              <w:bottom w:val="nil"/>
              <w:right w:val="single" w:sz="4" w:space="0" w:color="000000"/>
            </w:tcBorders>
          </w:tcPr>
          <w:p w:rsidR="00AE140B" w:rsidRPr="00D24982"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AE140B" w:rsidRPr="00D24982" w:rsidRDefault="00AE140B" w:rsidP="009B437D">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AE140B" w:rsidRPr="00D24982" w:rsidRDefault="00AE140B" w:rsidP="009B437D">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p>
          <w:p w:rsidR="00AE140B" w:rsidRPr="00D24982" w:rsidRDefault="00AE140B" w:rsidP="009B437D">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 xml:space="preserve">－　</w:t>
            </w:r>
            <w:r w:rsidRPr="00D24982">
              <w:rPr>
                <w:b w:val="0"/>
                <w:color w:val="auto"/>
                <w:sz w:val="16"/>
                <w:szCs w:val="16"/>
              </w:rPr>
              <w:t xml:space="preserve">                                </w:t>
            </w:r>
            <w:r w:rsidRPr="00D24982">
              <w:rPr>
                <w:rFonts w:hint="eastAsia"/>
                <w:b w:val="0"/>
                <w:color w:val="auto"/>
                <w:sz w:val="16"/>
                <w:szCs w:val="16"/>
              </w:rPr>
              <w:t>電話</w:t>
            </w:r>
            <w:r w:rsidRPr="00D24982">
              <w:rPr>
                <w:b w:val="0"/>
                <w:color w:val="auto"/>
                <w:sz w:val="16"/>
                <w:szCs w:val="16"/>
              </w:rPr>
              <w:t xml:space="preserve">      </w:t>
            </w:r>
            <w:r w:rsidRPr="00D24982">
              <w:rPr>
                <w:rFonts w:hint="eastAsia"/>
                <w:b w:val="0"/>
                <w:color w:val="auto"/>
                <w:sz w:val="16"/>
                <w:szCs w:val="16"/>
              </w:rPr>
              <w:t>（</w:t>
            </w:r>
            <w:r w:rsidRPr="00D24982">
              <w:rPr>
                <w:b w:val="0"/>
                <w:color w:val="auto"/>
                <w:sz w:val="16"/>
                <w:szCs w:val="16"/>
              </w:rPr>
              <w:t xml:space="preserve">      </w:t>
            </w:r>
            <w:r w:rsidRPr="00D24982">
              <w:rPr>
                <w:rFonts w:hint="eastAsia"/>
                <w:b w:val="0"/>
                <w:color w:val="auto"/>
                <w:sz w:val="16"/>
                <w:szCs w:val="16"/>
              </w:rPr>
              <w:t xml:space="preserve">　）</w:t>
            </w:r>
          </w:p>
          <w:p w:rsidR="00AE140B" w:rsidRPr="00D24982" w:rsidRDefault="00AE140B" w:rsidP="009B437D">
            <w:pPr>
              <w:kinsoku w:val="0"/>
              <w:autoSpaceDE w:val="0"/>
              <w:autoSpaceDN w:val="0"/>
              <w:spacing w:line="154" w:lineRule="exact"/>
              <w:rPr>
                <w:b w:val="0"/>
                <w:color w:val="auto"/>
                <w:sz w:val="16"/>
                <w:szCs w:val="16"/>
              </w:rPr>
            </w:pPr>
          </w:p>
          <w:p w:rsidR="00AE140B" w:rsidRPr="00D24982" w:rsidRDefault="00AE140B" w:rsidP="009B437D">
            <w:pPr>
              <w:kinsoku w:val="0"/>
              <w:autoSpaceDE w:val="0"/>
              <w:autoSpaceDN w:val="0"/>
              <w:spacing w:line="154" w:lineRule="exact"/>
              <w:rPr>
                <w:b w:val="0"/>
                <w:color w:val="auto"/>
                <w:sz w:val="16"/>
                <w:szCs w:val="16"/>
              </w:rPr>
            </w:pPr>
          </w:p>
          <w:p w:rsidR="00AE140B" w:rsidRPr="00D24982" w:rsidRDefault="00AE140B" w:rsidP="009B437D">
            <w:pPr>
              <w:kinsoku w:val="0"/>
              <w:autoSpaceDE w:val="0"/>
              <w:autoSpaceDN w:val="0"/>
              <w:spacing w:line="154" w:lineRule="exact"/>
              <w:rPr>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　　　　　　　　方）</w:t>
            </w:r>
          </w:p>
        </w:tc>
      </w:tr>
      <w:tr w:rsidR="00AE140B" w:rsidRPr="00D24982" w:rsidTr="009B437D">
        <w:trPr>
          <w:trHeight w:val="1158"/>
        </w:trPr>
        <w:tc>
          <w:tcPr>
            <w:tcW w:w="968" w:type="dxa"/>
            <w:vMerge/>
            <w:tcBorders>
              <w:top w:val="nil"/>
              <w:left w:val="single" w:sz="18" w:space="0" w:color="000000"/>
              <w:bottom w:val="single" w:sz="18" w:space="0" w:color="000000"/>
              <w:right w:val="single" w:sz="4" w:space="0" w:color="000000"/>
            </w:tcBorders>
          </w:tcPr>
          <w:p w:rsidR="00AE140B" w:rsidRPr="00D24982"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AE140B" w:rsidRPr="00D24982" w:rsidRDefault="00537691" w:rsidP="009B437D">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AE140B" w:rsidRPr="00D24982">
              <w:rPr>
                <w:rFonts w:cs="Times New Roman"/>
                <w:b w:val="0"/>
                <w:color w:val="auto"/>
                <w:sz w:val="16"/>
                <w:szCs w:val="16"/>
              </w:rPr>
              <w:instrText>eq \o\ad(</w:instrText>
            </w:r>
            <w:r w:rsidR="00AE140B" w:rsidRPr="00D24982">
              <w:rPr>
                <w:rFonts w:hint="eastAsia"/>
                <w:b w:val="0"/>
                <w:color w:val="auto"/>
                <w:sz w:val="16"/>
                <w:szCs w:val="16"/>
              </w:rPr>
              <w:instrText>フリガナ</w:instrText>
            </w:r>
            <w:r w:rsidR="00AE140B" w:rsidRPr="00D24982">
              <w:rPr>
                <w:rFonts w:cs="Times New Roman"/>
                <w:b w:val="0"/>
                <w:color w:val="auto"/>
                <w:sz w:val="16"/>
                <w:szCs w:val="16"/>
              </w:rPr>
              <w:instrText>,</w:instrText>
            </w:r>
            <w:r w:rsidR="00AE140B" w:rsidRPr="00D24982">
              <w:rPr>
                <w:rFonts w:cs="Times New Roman" w:hint="eastAsia"/>
                <w:b w:val="0"/>
                <w:color w:val="auto"/>
                <w:sz w:val="16"/>
                <w:szCs w:val="16"/>
              </w:rPr>
              <w:instrText xml:space="preserve">　　　</w:instrText>
            </w:r>
            <w:r w:rsidR="00AE140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AE140B" w:rsidRPr="00D24982">
              <w:rPr>
                <w:rFonts w:hint="eastAsia"/>
                <w:b w:val="0"/>
                <w:color w:val="auto"/>
                <w:sz w:val="16"/>
                <w:szCs w:val="16"/>
              </w:rPr>
              <w:t>フリガナ</w:t>
            </w:r>
            <w:r w:rsidRPr="00D24982">
              <w:rPr>
                <w:rFonts w:cs="Times New Roman"/>
                <w:b w:val="0"/>
                <w:color w:val="auto"/>
                <w:sz w:val="16"/>
                <w:szCs w:val="16"/>
              </w:rPr>
              <w:fldChar w:fldCharType="end"/>
            </w:r>
          </w:p>
          <w:p w:rsidR="00AE140B" w:rsidRPr="00D24982" w:rsidRDefault="00AE140B" w:rsidP="009B437D">
            <w:pPr>
              <w:kinsoku w:val="0"/>
              <w:autoSpaceDE w:val="0"/>
              <w:autoSpaceDN w:val="0"/>
              <w:spacing w:line="154" w:lineRule="exact"/>
              <w:jc w:val="center"/>
              <w:rPr>
                <w:rFonts w:cs="Times New Roman"/>
                <w:b w:val="0"/>
                <w:color w:val="auto"/>
                <w:sz w:val="16"/>
                <w:szCs w:val="16"/>
              </w:rPr>
            </w:pPr>
          </w:p>
          <w:p w:rsidR="00AE140B" w:rsidRPr="00D24982" w:rsidRDefault="00AE140B" w:rsidP="009B437D">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p>
          <w:p w:rsidR="00AE140B" w:rsidRPr="00D24982" w:rsidRDefault="00AE140B" w:rsidP="009B437D">
            <w:pPr>
              <w:kinsoku w:val="0"/>
              <w:autoSpaceDE w:val="0"/>
              <w:autoSpaceDN w:val="0"/>
              <w:spacing w:line="154" w:lineRule="exact"/>
              <w:rPr>
                <w:rFonts w:cs="Times New Roman"/>
                <w:b w:val="0"/>
                <w:color w:val="auto"/>
                <w:sz w:val="16"/>
                <w:szCs w:val="16"/>
              </w:rPr>
            </w:pPr>
          </w:p>
        </w:tc>
      </w:tr>
    </w:tbl>
    <w:p w:rsidR="00AE140B" w:rsidRPr="00D24982" w:rsidRDefault="00AE140B" w:rsidP="00AE140B">
      <w:pPr>
        <w:tabs>
          <w:tab w:val="left" w:pos="402"/>
        </w:tabs>
        <w:adjustRightInd/>
        <w:spacing w:line="116" w:lineRule="exact"/>
        <w:jc w:val="center"/>
        <w:rPr>
          <w:rFonts w:cs="Times New Roman"/>
          <w:b w:val="0"/>
          <w:color w:val="auto"/>
        </w:rPr>
      </w:pPr>
    </w:p>
    <w:p w:rsidR="00AE140B" w:rsidRPr="00D24982" w:rsidRDefault="00AE140B" w:rsidP="000F160E">
      <w:pPr>
        <w:tabs>
          <w:tab w:val="left" w:pos="402"/>
        </w:tabs>
        <w:adjustRightInd/>
        <w:ind w:firstLineChars="2200" w:firstLine="4681"/>
        <w:rPr>
          <w:rFonts w:cs="Times New Roman"/>
          <w:color w:val="auto"/>
        </w:rPr>
      </w:pPr>
      <w:r w:rsidRPr="00D24982">
        <w:rPr>
          <w:color w:val="auto"/>
          <w:sz w:val="20"/>
          <w:szCs w:val="20"/>
        </w:rPr>
        <w:t>(1/</w:t>
      </w:r>
      <w:r w:rsidR="00D2248D" w:rsidRPr="00D24982">
        <w:rPr>
          <w:rFonts w:hint="eastAsia"/>
          <w:color w:val="auto"/>
          <w:sz w:val="20"/>
          <w:szCs w:val="20"/>
        </w:rPr>
        <w:t>2</w:t>
      </w:r>
      <w:r w:rsidRPr="00D24982">
        <w:rPr>
          <w:color w:val="auto"/>
          <w:sz w:val="20"/>
          <w:szCs w:val="20"/>
        </w:rPr>
        <w:t>)</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9B437D">
        <w:trPr>
          <w:trHeight w:val="776"/>
        </w:trPr>
        <w:tc>
          <w:tcPr>
            <w:tcW w:w="9193" w:type="dxa"/>
            <w:tcBorders>
              <w:top w:val="single" w:sz="18" w:space="0" w:color="000000"/>
              <w:left w:val="single" w:sz="18" w:space="0" w:color="000000"/>
              <w:bottom w:val="single"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p w:rsidR="00AE140B" w:rsidRPr="00D24982" w:rsidRDefault="00AE140B" w:rsidP="009B437D">
            <w:pPr>
              <w:kinsoku w:val="0"/>
              <w:autoSpaceDE w:val="0"/>
              <w:autoSpaceDN w:val="0"/>
              <w:spacing w:line="232" w:lineRule="atLeast"/>
              <w:jc w:val="center"/>
              <w:rPr>
                <w:rFonts w:cs="Times New Roman"/>
                <w:color w:val="auto"/>
              </w:rPr>
            </w:pPr>
            <w:r w:rsidRPr="00D24982">
              <w:rPr>
                <w:rFonts w:hint="eastAsia"/>
                <w:color w:val="auto"/>
              </w:rPr>
              <w:t>申　　　　立　　　　て　　　　の　　　　趣　　　　旨</w:t>
            </w:r>
          </w:p>
        </w:tc>
      </w:tr>
      <w:tr w:rsidR="00AE140B" w:rsidRPr="00D24982" w:rsidTr="00D2248D">
        <w:trPr>
          <w:trHeight w:val="1751"/>
        </w:trPr>
        <w:tc>
          <w:tcPr>
            <w:tcW w:w="9193" w:type="dxa"/>
            <w:tcBorders>
              <w:top w:val="single" w:sz="4" w:space="0" w:color="000000"/>
              <w:left w:val="single" w:sz="18" w:space="0" w:color="000000"/>
              <w:bottom w:val="single" w:sz="18" w:space="0" w:color="000000"/>
              <w:right w:val="single" w:sz="18" w:space="0" w:color="000000"/>
            </w:tcBorders>
          </w:tcPr>
          <w:p w:rsidR="0077411A" w:rsidRPr="00D24982" w:rsidRDefault="0077411A" w:rsidP="0077411A">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77411A" w:rsidRPr="00D24982" w:rsidRDefault="0077411A" w:rsidP="0079171B">
            <w:pPr>
              <w:kinsoku w:val="0"/>
              <w:autoSpaceDE w:val="0"/>
              <w:autoSpaceDN w:val="0"/>
              <w:spacing w:line="400" w:lineRule="exact"/>
              <w:ind w:left="1332" w:hangingChars="600" w:hanging="1332"/>
              <w:rPr>
                <w:rFonts w:asciiTheme="minorEastAsia" w:eastAsiaTheme="minorEastAsia" w:hAnsiTheme="minorEastAsia" w:cs="Times New Roman"/>
                <w:b w:val="0"/>
                <w:color w:val="auto"/>
                <w:sz w:val="21"/>
                <w:szCs w:val="21"/>
              </w:rPr>
            </w:pPr>
            <w:r w:rsidRPr="00D24982">
              <w:rPr>
                <w:rFonts w:asciiTheme="minorEastAsia" w:eastAsiaTheme="minorEastAsia" w:hAnsiTheme="minorEastAsia" w:cs="Times New Roman" w:hint="eastAsia"/>
                <w:b w:val="0"/>
                <w:color w:val="auto"/>
                <w:sz w:val="21"/>
                <w:szCs w:val="21"/>
              </w:rPr>
              <w:t xml:space="preserve">　</w:t>
            </w:r>
            <w:r w:rsidR="00D17E36" w:rsidRPr="00D24982">
              <w:rPr>
                <w:rFonts w:asciiTheme="minorEastAsia" w:eastAsiaTheme="minorEastAsia" w:hAnsiTheme="minorEastAsia" w:cs="Times New Roman" w:hint="eastAsia"/>
                <w:b w:val="0"/>
                <w:color w:val="auto"/>
                <w:sz w:val="21"/>
                <w:szCs w:val="21"/>
              </w:rPr>
              <w:t>□</w:t>
            </w:r>
            <w:r w:rsidR="0079171B" w:rsidRPr="00D24982">
              <w:rPr>
                <w:rFonts w:asciiTheme="minorEastAsia" w:eastAsiaTheme="minorEastAsia" w:hAnsiTheme="minorEastAsia" w:cs="Times New Roman" w:hint="eastAsia"/>
                <w:b w:val="0"/>
                <w:color w:val="auto"/>
                <w:sz w:val="21"/>
                <w:szCs w:val="21"/>
              </w:rPr>
              <w:t>【付与】</w:t>
            </w:r>
            <w:r w:rsidR="00D17E36" w:rsidRPr="00D24982">
              <w:rPr>
                <w:rFonts w:asciiTheme="minorEastAsia" w:eastAsiaTheme="minorEastAsia" w:hAnsiTheme="minorEastAsia" w:cs="Times New Roman" w:hint="eastAsia"/>
                <w:b w:val="0"/>
                <w:color w:val="auto"/>
                <w:sz w:val="21"/>
                <w:szCs w:val="21"/>
              </w:rPr>
              <w:t xml:space="preserve">　</w:t>
            </w:r>
            <w:r w:rsidRPr="00D24982">
              <w:rPr>
                <w:rFonts w:asciiTheme="minorEastAsia" w:eastAsiaTheme="minorEastAsia" w:hAnsiTheme="minorEastAsia" w:cs="Times New Roman" w:hint="eastAsia"/>
                <w:b w:val="0"/>
                <w:color w:val="auto"/>
                <w:sz w:val="21"/>
                <w:szCs w:val="21"/>
              </w:rPr>
              <w:t>被保佐人のために，</w:t>
            </w:r>
            <w:r w:rsidRPr="00D24982">
              <w:rPr>
                <w:rFonts w:asciiTheme="minorEastAsia" w:eastAsiaTheme="minorEastAsia" w:hAnsiTheme="minorEastAsia" w:cs="Times New Roman"/>
                <w:b w:val="0"/>
                <w:color w:val="auto"/>
                <w:sz w:val="21"/>
                <w:szCs w:val="21"/>
              </w:rPr>
              <w:t>別紙</w:t>
            </w:r>
            <w:r w:rsidRPr="00D24982">
              <w:rPr>
                <w:rFonts w:asciiTheme="minorEastAsia" w:eastAsiaTheme="minorEastAsia" w:hAnsiTheme="minorEastAsia" w:cs="Times New Roman" w:hint="eastAsia"/>
                <w:b w:val="0"/>
                <w:color w:val="auto"/>
                <w:sz w:val="21"/>
                <w:szCs w:val="21"/>
              </w:rPr>
              <w:t>代理行為目録</w:t>
            </w:r>
            <w:r w:rsidR="00D17E36" w:rsidRPr="00D24982">
              <w:rPr>
                <w:rFonts w:asciiTheme="minorEastAsia" w:eastAsiaTheme="minorEastAsia" w:hAnsiTheme="minorEastAsia" w:cs="Times New Roman" w:hint="eastAsia"/>
                <w:b w:val="0"/>
                <w:color w:val="auto"/>
                <w:sz w:val="21"/>
                <w:szCs w:val="21"/>
              </w:rPr>
              <w:t>（付与）</w:t>
            </w:r>
            <w:r w:rsidRPr="00D24982">
              <w:rPr>
                <w:rFonts w:asciiTheme="minorEastAsia" w:eastAsiaTheme="minorEastAsia" w:hAnsiTheme="minorEastAsia" w:cs="Times New Roman" w:hint="eastAsia"/>
                <w:b w:val="0"/>
                <w:color w:val="auto"/>
                <w:sz w:val="21"/>
                <w:szCs w:val="21"/>
              </w:rPr>
              <w:t>記載の行為につき，保佐人に代理権を付与する旨の審判を求めます。</w:t>
            </w:r>
          </w:p>
          <w:p w:rsidR="0079171B" w:rsidRPr="00D24982" w:rsidRDefault="0079171B" w:rsidP="0079171B">
            <w:pPr>
              <w:kinsoku w:val="0"/>
              <w:autoSpaceDE w:val="0"/>
              <w:autoSpaceDN w:val="0"/>
              <w:spacing w:line="400" w:lineRule="exact"/>
              <w:ind w:left="1332" w:hangingChars="600" w:hanging="1332"/>
              <w:rPr>
                <w:rFonts w:asciiTheme="minorEastAsia" w:eastAsiaTheme="minorEastAsia" w:hAnsiTheme="minorEastAsia" w:cs="Times New Roman"/>
                <w:b w:val="0"/>
                <w:color w:val="auto"/>
                <w:sz w:val="21"/>
                <w:szCs w:val="21"/>
              </w:rPr>
            </w:pPr>
          </w:p>
          <w:p w:rsidR="0077411A" w:rsidRPr="00D24982" w:rsidRDefault="00D17E36" w:rsidP="0079171B">
            <w:pPr>
              <w:kinsoku w:val="0"/>
              <w:autoSpaceDE w:val="0"/>
              <w:autoSpaceDN w:val="0"/>
              <w:spacing w:line="400" w:lineRule="exact"/>
              <w:ind w:left="1332" w:hangingChars="600" w:hanging="1332"/>
              <w:rPr>
                <w:rFonts w:asciiTheme="minorEastAsia" w:eastAsiaTheme="minorEastAsia" w:hAnsiTheme="minorEastAsia" w:cs="Times New Roman"/>
                <w:b w:val="0"/>
                <w:color w:val="auto"/>
                <w:sz w:val="21"/>
                <w:szCs w:val="21"/>
              </w:rPr>
            </w:pPr>
            <w:r w:rsidRPr="00D24982">
              <w:rPr>
                <w:rFonts w:asciiTheme="minorEastAsia" w:eastAsiaTheme="minorEastAsia" w:hAnsiTheme="minorEastAsia" w:cs="Times New Roman" w:hint="eastAsia"/>
                <w:b w:val="0"/>
                <w:color w:val="auto"/>
                <w:sz w:val="21"/>
                <w:szCs w:val="21"/>
              </w:rPr>
              <w:t xml:space="preserve">　</w:t>
            </w:r>
            <w:r w:rsidR="0077411A" w:rsidRPr="00D24982">
              <w:rPr>
                <w:rFonts w:asciiTheme="minorEastAsia" w:eastAsiaTheme="minorEastAsia" w:hAnsiTheme="minorEastAsia" w:cs="Times New Roman" w:hint="eastAsia"/>
                <w:b w:val="0"/>
                <w:color w:val="auto"/>
                <w:sz w:val="21"/>
                <w:szCs w:val="21"/>
              </w:rPr>
              <w:t>□</w:t>
            </w:r>
            <w:r w:rsidR="0079171B" w:rsidRPr="00D24982">
              <w:rPr>
                <w:rFonts w:asciiTheme="minorEastAsia" w:eastAsiaTheme="minorEastAsia" w:hAnsiTheme="minorEastAsia" w:cs="Times New Roman" w:hint="eastAsia"/>
                <w:b w:val="0"/>
                <w:color w:val="auto"/>
                <w:sz w:val="21"/>
                <w:szCs w:val="21"/>
              </w:rPr>
              <w:t>【取消】</w:t>
            </w:r>
            <w:r w:rsidR="0077411A" w:rsidRPr="00D24982">
              <w:rPr>
                <w:rFonts w:asciiTheme="minorEastAsia" w:eastAsiaTheme="minorEastAsia" w:hAnsiTheme="minorEastAsia" w:cs="Times New Roman" w:hint="eastAsia"/>
                <w:b w:val="0"/>
                <w:color w:val="auto"/>
                <w:sz w:val="21"/>
                <w:szCs w:val="21"/>
              </w:rPr>
              <w:t xml:space="preserve">　</w:t>
            </w:r>
            <w:r w:rsidRPr="00D24982">
              <w:rPr>
                <w:rFonts w:asciiTheme="minorEastAsia" w:eastAsiaTheme="minorEastAsia" w:hAnsiTheme="minorEastAsia" w:cs="Times New Roman" w:hint="eastAsia"/>
                <w:b w:val="0"/>
                <w:color w:val="auto"/>
                <w:sz w:val="21"/>
                <w:szCs w:val="21"/>
              </w:rPr>
              <w:t>被保佐人のために，</w:t>
            </w:r>
            <w:r w:rsidRPr="00D24982">
              <w:rPr>
                <w:rFonts w:asciiTheme="minorEastAsia" w:eastAsiaTheme="minorEastAsia" w:hAnsiTheme="minorEastAsia" w:cs="Times New Roman"/>
                <w:b w:val="0"/>
                <w:color w:val="auto"/>
                <w:sz w:val="21"/>
                <w:szCs w:val="21"/>
              </w:rPr>
              <w:t>別紙</w:t>
            </w:r>
            <w:r w:rsidRPr="00D24982">
              <w:rPr>
                <w:rFonts w:asciiTheme="minorEastAsia" w:eastAsiaTheme="minorEastAsia" w:hAnsiTheme="minorEastAsia" w:cs="Times New Roman" w:hint="eastAsia"/>
                <w:b w:val="0"/>
                <w:color w:val="auto"/>
                <w:sz w:val="21"/>
                <w:szCs w:val="21"/>
              </w:rPr>
              <w:t>代理行為目録（取消）記載の行為につき，保佐人に代理権を</w:t>
            </w:r>
            <w:r w:rsidR="0077411A" w:rsidRPr="00D24982">
              <w:rPr>
                <w:rFonts w:asciiTheme="minorEastAsia" w:eastAsiaTheme="minorEastAsia" w:hAnsiTheme="minorEastAsia" w:cs="Times New Roman" w:hint="eastAsia"/>
                <w:b w:val="0"/>
                <w:color w:val="auto"/>
                <w:sz w:val="21"/>
                <w:szCs w:val="21"/>
              </w:rPr>
              <w:t>付与する旨</w:t>
            </w:r>
            <w:r w:rsidR="003C479F" w:rsidRPr="00D24982">
              <w:rPr>
                <w:rFonts w:asciiTheme="minorEastAsia" w:eastAsiaTheme="minorEastAsia" w:hAnsiTheme="minorEastAsia" w:cs="Times New Roman" w:hint="eastAsia"/>
                <w:b w:val="0"/>
                <w:color w:val="auto"/>
                <w:sz w:val="21"/>
                <w:szCs w:val="21"/>
              </w:rPr>
              <w:t>の審判の取り消しを求めます。</w:t>
            </w:r>
          </w:p>
          <w:p w:rsidR="0077411A" w:rsidRPr="00D24982" w:rsidRDefault="0077411A" w:rsidP="003C479F">
            <w:pPr>
              <w:kinsoku w:val="0"/>
              <w:autoSpaceDE w:val="0"/>
              <w:autoSpaceDN w:val="0"/>
              <w:spacing w:line="400" w:lineRule="exact"/>
              <w:ind w:left="756" w:hangingChars="300" w:hanging="756"/>
              <w:rPr>
                <w:rFonts w:asciiTheme="minorEastAsia" w:eastAsiaTheme="minorEastAsia" w:hAnsiTheme="minorEastAsia" w:cs="Times New Roman"/>
                <w:b w:val="0"/>
                <w:color w:val="auto"/>
              </w:rPr>
            </w:pPr>
          </w:p>
        </w:tc>
      </w:tr>
    </w:tbl>
    <w:p w:rsidR="00AE140B" w:rsidRPr="00D24982" w:rsidRDefault="00AE140B" w:rsidP="00AE140B">
      <w:pPr>
        <w:tabs>
          <w:tab w:val="left" w:pos="402"/>
        </w:tabs>
        <w:adjustRightInd/>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9B437D">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AE140B" w:rsidRPr="00D24982" w:rsidRDefault="00AE140B" w:rsidP="009B437D">
            <w:pPr>
              <w:kinsoku w:val="0"/>
              <w:autoSpaceDE w:val="0"/>
              <w:autoSpaceDN w:val="0"/>
              <w:spacing w:line="232" w:lineRule="atLeast"/>
              <w:jc w:val="center"/>
              <w:rPr>
                <w:rFonts w:cs="Times New Roman"/>
                <w:color w:val="auto"/>
              </w:rPr>
            </w:pPr>
            <w:r w:rsidRPr="00D24982">
              <w:rPr>
                <w:rFonts w:hint="eastAsia"/>
                <w:color w:val="auto"/>
              </w:rPr>
              <w:t>申　　　　立　　　　て　　　　の　　　　理　　　　由</w:t>
            </w:r>
          </w:p>
        </w:tc>
      </w:tr>
      <w:tr w:rsidR="00D24982" w:rsidRPr="00D24982" w:rsidTr="009B437D">
        <w:trPr>
          <w:trHeight w:val="696"/>
        </w:trPr>
        <w:tc>
          <w:tcPr>
            <w:tcW w:w="9193" w:type="dxa"/>
            <w:tcBorders>
              <w:top w:val="single" w:sz="18"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D24982" w:rsidRPr="00D24982"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r w:rsidR="00AE140B" w:rsidRPr="00D24982" w:rsidTr="009B437D">
        <w:trPr>
          <w:trHeight w:val="696"/>
        </w:trPr>
        <w:tc>
          <w:tcPr>
            <w:tcW w:w="9193" w:type="dxa"/>
            <w:tcBorders>
              <w:top w:val="dashed" w:sz="4" w:space="0" w:color="000000"/>
              <w:left w:val="single" w:sz="18" w:space="0" w:color="000000"/>
              <w:bottom w:val="single" w:sz="18" w:space="0" w:color="000000"/>
              <w:right w:val="single" w:sz="18" w:space="0" w:color="000000"/>
            </w:tcBorders>
          </w:tcPr>
          <w:p w:rsidR="00AE140B" w:rsidRPr="00D24982" w:rsidRDefault="00AE140B" w:rsidP="009B437D">
            <w:pPr>
              <w:kinsoku w:val="0"/>
              <w:autoSpaceDE w:val="0"/>
              <w:autoSpaceDN w:val="0"/>
              <w:spacing w:line="232" w:lineRule="atLeast"/>
              <w:rPr>
                <w:rFonts w:cs="Times New Roman"/>
                <w:color w:val="auto"/>
              </w:rPr>
            </w:pPr>
          </w:p>
        </w:tc>
      </w:tr>
    </w:tbl>
    <w:p w:rsidR="00D2248D" w:rsidRPr="00D24982" w:rsidRDefault="00D2248D" w:rsidP="00AE140B">
      <w:pPr>
        <w:tabs>
          <w:tab w:val="left" w:pos="402"/>
        </w:tabs>
        <w:adjustRightInd/>
        <w:spacing w:line="272" w:lineRule="exact"/>
        <w:jc w:val="center"/>
        <w:rPr>
          <w:color w:val="auto"/>
          <w:sz w:val="20"/>
          <w:szCs w:val="20"/>
        </w:rPr>
      </w:pPr>
    </w:p>
    <w:p w:rsidR="00D2248D" w:rsidRPr="00D24982" w:rsidRDefault="00AE140B" w:rsidP="00F53F15">
      <w:pPr>
        <w:tabs>
          <w:tab w:val="left" w:pos="402"/>
        </w:tabs>
        <w:adjustRightInd/>
        <w:spacing w:line="272" w:lineRule="exact"/>
        <w:jc w:val="center"/>
        <w:rPr>
          <w:rFonts w:asciiTheme="majorHAnsi" w:eastAsiaTheme="majorEastAsia" w:hAnsiTheme="majorHAnsi" w:cstheme="majorBidi"/>
          <w:color w:val="auto"/>
          <w:sz w:val="20"/>
          <w:szCs w:val="20"/>
        </w:rPr>
      </w:pPr>
      <w:r w:rsidRPr="00D24982">
        <w:rPr>
          <w:color w:val="auto"/>
          <w:sz w:val="20"/>
          <w:szCs w:val="20"/>
        </w:rPr>
        <w:t>(2/</w:t>
      </w:r>
      <w:r w:rsidR="00D2248D" w:rsidRPr="00D24982">
        <w:rPr>
          <w:rFonts w:hint="eastAsia"/>
          <w:color w:val="auto"/>
          <w:sz w:val="20"/>
          <w:szCs w:val="20"/>
        </w:rPr>
        <w:t>2</w:t>
      </w:r>
      <w:r w:rsidR="00F53F15" w:rsidRPr="00D24982">
        <w:rPr>
          <w:rFonts w:hint="eastAsia"/>
          <w:color w:val="auto"/>
          <w:sz w:val="20"/>
          <w:szCs w:val="20"/>
        </w:rPr>
        <w:t>)</w:t>
      </w:r>
      <w:r w:rsidR="00D2248D" w:rsidRPr="00D24982">
        <w:rPr>
          <w:color w:val="auto"/>
          <w:sz w:val="20"/>
          <w:szCs w:val="20"/>
        </w:rPr>
        <w:br w:type="page"/>
      </w:r>
    </w:p>
    <w:p w:rsidR="00D2248D" w:rsidRPr="00D24982" w:rsidRDefault="00D2248D" w:rsidP="00F53F15">
      <w:pPr>
        <w:pStyle w:val="af2"/>
        <w:wordWrap/>
        <w:spacing w:line="280" w:lineRule="exact"/>
        <w:ind w:right="282"/>
        <w:jc w:val="right"/>
        <w:rPr>
          <w:spacing w:val="0"/>
        </w:rPr>
      </w:pPr>
      <w:r w:rsidRPr="00D24982">
        <w:rPr>
          <w:rFonts w:ascii="ＭＳ 明朝" w:hAnsi="ＭＳ 明朝" w:hint="eastAsia"/>
        </w:rPr>
        <w:t>（申立書別紙）</w:t>
      </w:r>
      <w:r w:rsidRPr="00D24982">
        <w:rPr>
          <w:rFonts w:ascii="ＭＳ 明朝" w:hAnsi="ＭＳ 明朝" w:hint="eastAsia"/>
          <w:bdr w:val="single" w:sz="4" w:space="0" w:color="auto"/>
        </w:rPr>
        <w:t>保佐用</w:t>
      </w:r>
    </w:p>
    <w:p w:rsidR="00B114A1" w:rsidRPr="00D24982" w:rsidRDefault="00B114A1" w:rsidP="00F53F15">
      <w:pPr>
        <w:pStyle w:val="af2"/>
        <w:wordWrap/>
        <w:spacing w:line="280" w:lineRule="exact"/>
        <w:jc w:val="center"/>
        <w:rPr>
          <w:rFonts w:ascii="ＭＳ 明朝" w:hAnsi="ＭＳ 明朝"/>
          <w:b/>
          <w:bCs/>
          <w:spacing w:val="-3"/>
          <w:sz w:val="28"/>
          <w:szCs w:val="28"/>
        </w:rPr>
      </w:pPr>
    </w:p>
    <w:p w:rsidR="00D2248D" w:rsidRPr="00D24982" w:rsidRDefault="00D2248D" w:rsidP="00F53F15">
      <w:pPr>
        <w:pStyle w:val="af2"/>
        <w:wordWrap/>
        <w:spacing w:line="280" w:lineRule="exact"/>
        <w:jc w:val="center"/>
        <w:rPr>
          <w:rFonts w:ascii="ＭＳ 明朝" w:hAnsi="ＭＳ 明朝"/>
          <w:b/>
          <w:bCs/>
          <w:spacing w:val="-1"/>
          <w:sz w:val="28"/>
          <w:szCs w:val="28"/>
        </w:rPr>
      </w:pPr>
      <w:r w:rsidRPr="00D24982">
        <w:rPr>
          <w:rFonts w:ascii="ＭＳ 明朝" w:hAnsi="ＭＳ 明朝" w:hint="eastAsia"/>
          <w:b/>
          <w:bCs/>
          <w:spacing w:val="-3"/>
          <w:sz w:val="28"/>
          <w:szCs w:val="28"/>
        </w:rPr>
        <w:t>代</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理</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行</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為</w:t>
      </w:r>
      <w:r w:rsidRPr="00D24982">
        <w:rPr>
          <w:rFonts w:ascii="ＭＳ 明朝" w:hAnsi="ＭＳ 明朝" w:hint="eastAsia"/>
          <w:b/>
          <w:bCs/>
          <w:spacing w:val="-1"/>
          <w:sz w:val="28"/>
          <w:szCs w:val="28"/>
        </w:rPr>
        <w:t xml:space="preserve"> 目 録</w:t>
      </w:r>
      <w:r w:rsidR="00B114A1" w:rsidRPr="00D24982">
        <w:rPr>
          <w:rFonts w:ascii="ＭＳ 明朝" w:hAnsi="ＭＳ 明朝" w:hint="eastAsia"/>
          <w:bCs/>
          <w:spacing w:val="-1"/>
          <w:sz w:val="28"/>
          <w:szCs w:val="28"/>
        </w:rPr>
        <w:t>（　□付与　□取消　）</w:t>
      </w:r>
    </w:p>
    <w:p w:rsidR="00F53F15" w:rsidRPr="00D24982" w:rsidRDefault="00F53F15" w:rsidP="00F53F15">
      <w:pPr>
        <w:pStyle w:val="af2"/>
        <w:wordWrap/>
        <w:spacing w:line="280" w:lineRule="exact"/>
        <w:rPr>
          <w:spacing w:val="0"/>
          <w:sz w:val="28"/>
          <w:szCs w:val="28"/>
        </w:rPr>
      </w:pPr>
    </w:p>
    <w:tbl>
      <w:tblPr>
        <w:tblW w:w="0" w:type="auto"/>
        <w:tblInd w:w="132" w:type="dxa"/>
        <w:tblLayout w:type="fixed"/>
        <w:tblCellMar>
          <w:left w:w="14" w:type="dxa"/>
          <w:right w:w="14" w:type="dxa"/>
        </w:tblCellMar>
        <w:tblLook w:val="0000" w:firstRow="0" w:lastRow="0" w:firstColumn="0" w:lastColumn="0" w:noHBand="0" w:noVBand="0"/>
      </w:tblPr>
      <w:tblGrid>
        <w:gridCol w:w="8954"/>
      </w:tblGrid>
      <w:tr w:rsidR="00D2248D" w:rsidRPr="00D24982" w:rsidTr="00F133D4">
        <w:trPr>
          <w:trHeight w:hRule="exact" w:val="309"/>
        </w:trPr>
        <w:tc>
          <w:tcPr>
            <w:tcW w:w="8954" w:type="dxa"/>
            <w:tcBorders>
              <w:top w:val="single" w:sz="4" w:space="0" w:color="000000"/>
              <w:left w:val="single" w:sz="4" w:space="0" w:color="000000"/>
              <w:bottom w:val="single" w:sz="4" w:space="0" w:color="000000"/>
              <w:right w:val="single" w:sz="4" w:space="0" w:color="000000"/>
            </w:tcBorders>
          </w:tcPr>
          <w:p w:rsidR="00D2248D" w:rsidRPr="00D24982" w:rsidRDefault="00D17E36" w:rsidP="00F133D4">
            <w:pPr>
              <w:pStyle w:val="af2"/>
              <w:wordWrap/>
              <w:spacing w:line="240" w:lineRule="exact"/>
              <w:ind w:firstLineChars="100" w:firstLine="190"/>
              <w:rPr>
                <w:rFonts w:cs="Times New Roman"/>
                <w:spacing w:val="-1"/>
                <w:sz w:val="18"/>
                <w:szCs w:val="18"/>
              </w:rPr>
            </w:pPr>
            <w:r w:rsidRPr="00D24982">
              <w:rPr>
                <w:rFonts w:cs="Times New Roman" w:hint="eastAsia"/>
                <w:spacing w:val="-1"/>
                <w:sz w:val="18"/>
                <w:szCs w:val="18"/>
              </w:rPr>
              <w:t>審判の対象となる</w:t>
            </w:r>
            <w:r w:rsidR="00D2248D" w:rsidRPr="00D24982">
              <w:rPr>
                <w:rFonts w:cs="Times New Roman" w:hint="eastAsia"/>
                <w:spacing w:val="-1"/>
                <w:sz w:val="18"/>
                <w:szCs w:val="18"/>
              </w:rPr>
              <w:t>代理行為の□に</w:t>
            </w:r>
            <w:r w:rsidR="00D2248D" w:rsidRPr="00D24982">
              <w:rPr>
                <w:rFonts w:ascii="ＭＳ 明朝" w:hAnsi="ＭＳ 明朝" w:hint="eastAsia"/>
                <w:bCs/>
                <w:spacing w:val="-1"/>
                <w:sz w:val="18"/>
                <w:szCs w:val="18"/>
              </w:rPr>
              <w:t>レ印を付してください</w:t>
            </w:r>
            <w:r w:rsidR="00D2248D" w:rsidRPr="00D24982">
              <w:rPr>
                <w:rFonts w:cs="Times New Roman" w:hint="eastAsia"/>
                <w:spacing w:val="-1"/>
                <w:sz w:val="18"/>
                <w:szCs w:val="18"/>
              </w:rPr>
              <w:t>。</w:t>
            </w:r>
          </w:p>
        </w:tc>
      </w:tr>
    </w:tbl>
    <w:p w:rsidR="00F53F15" w:rsidRPr="00D24982" w:rsidRDefault="00F53F15" w:rsidP="00F53F15">
      <w:pPr>
        <w:pStyle w:val="af2"/>
        <w:wordWrap/>
        <w:spacing w:line="280" w:lineRule="exact"/>
        <w:rPr>
          <w:rFonts w:ascii="ＭＳ 明朝" w:hAnsi="ＭＳ 明朝"/>
          <w:b/>
          <w:bCs/>
          <w:spacing w:val="-1"/>
          <w:sz w:val="21"/>
          <w:szCs w:val="21"/>
        </w:rPr>
      </w:pP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b/>
          <w:bCs/>
          <w:spacing w:val="-1"/>
          <w:sz w:val="21"/>
          <w:szCs w:val="21"/>
        </w:rPr>
        <w:t>１　財産管理関係</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(1)</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不動産関係</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□本人の不動産に関する取引（□売買・□担保権設定・□賃貸・□　　　　　）</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□他人の不動産に関する（□購入・□借地・□借家）契約の締結，変更及び解除</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□住居等の新築・増改築・修繕に関する請負契約の締結，変更及び解除</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(2)</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預貯金等金融関係</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□預貯金に関する金融機関等との一切の取引（□解約及び新規口座の開設を含む。）</w:t>
      </w:r>
    </w:p>
    <w:p w:rsidR="00D2248D" w:rsidRPr="00D24982" w:rsidRDefault="00D2248D" w:rsidP="00F53F15">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□その他の本人と金融機関との取引</w:t>
      </w:r>
    </w:p>
    <w:p w:rsidR="00D2248D" w:rsidRPr="00D24982" w:rsidRDefault="00D2248D" w:rsidP="00F133D4">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（□貸金庫</w:t>
      </w:r>
      <w:r w:rsidR="00F133D4" w:rsidRPr="00D24982">
        <w:rPr>
          <w:rFonts w:ascii="ＭＳ 明朝" w:hAnsi="ＭＳ 明朝" w:hint="eastAsia"/>
          <w:spacing w:val="-1"/>
          <w:sz w:val="21"/>
          <w:szCs w:val="21"/>
        </w:rPr>
        <w:t xml:space="preserve">取引･□保護預り取引･□証券取引･□為替取引･□信託取引･□　　　　　</w:t>
      </w:r>
      <w:r w:rsidRPr="00D24982">
        <w:rPr>
          <w:rFonts w:ascii="ＭＳ 明朝" w:hAnsi="ＭＳ 明朝" w:hint="eastAsia"/>
          <w:spacing w:val="-1"/>
          <w:sz w:val="21"/>
          <w:szCs w:val="21"/>
        </w:rPr>
        <w:t>）</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(3)</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保険に関する事項</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b/>
          <w:bCs/>
          <w:spacing w:val="-1"/>
          <w:sz w:val="21"/>
          <w:szCs w:val="21"/>
        </w:rPr>
        <w:t xml:space="preserve">　　</w:t>
      </w:r>
      <w:r w:rsidRPr="00D24982">
        <w:rPr>
          <w:rFonts w:ascii="ＭＳ 明朝" w:hAnsi="ＭＳ 明朝" w:hint="eastAsia"/>
          <w:bCs/>
          <w:spacing w:val="-1"/>
          <w:sz w:val="21"/>
          <w:szCs w:val="21"/>
        </w:rPr>
        <w:t>□保険契約の締結，変更及び解除</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□保険金の請求及び受領</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(4)</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その他</w:t>
      </w:r>
    </w:p>
    <w:p w:rsidR="00D2248D" w:rsidRPr="00D24982" w:rsidRDefault="00D2248D" w:rsidP="00F53F15">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□定期的な収入の受領及びこれに関する諸手続</w:t>
      </w:r>
    </w:p>
    <w:p w:rsidR="00D2248D" w:rsidRPr="00D24982" w:rsidRDefault="00D2248D" w:rsidP="00F53F15">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（□家賃や地代</w:t>
      </w:r>
      <w:r w:rsidR="00F133D4" w:rsidRPr="00D24982">
        <w:rPr>
          <w:rFonts w:ascii="ＭＳ 明朝" w:hAnsi="ＭＳ 明朝" w:hint="eastAsia"/>
          <w:spacing w:val="-1"/>
          <w:sz w:val="21"/>
          <w:szCs w:val="21"/>
        </w:rPr>
        <w:t xml:space="preserve">・□年金，障害手当金あるいはその他の社会保障給付・□　　　　　</w:t>
      </w:r>
      <w:r w:rsidRPr="00D24982">
        <w:rPr>
          <w:rFonts w:ascii="ＭＳ 明朝" w:hAnsi="ＭＳ 明朝" w:hint="eastAsia"/>
          <w:spacing w:val="-1"/>
          <w:sz w:val="21"/>
          <w:szCs w:val="21"/>
        </w:rPr>
        <w:t>）</w:t>
      </w:r>
    </w:p>
    <w:p w:rsidR="00D2248D" w:rsidRPr="00D24982" w:rsidRDefault="00D2248D" w:rsidP="00F53F15">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□定期的な支出を要する費用の支払及びこれに関する諸手続</w:t>
      </w:r>
    </w:p>
    <w:p w:rsidR="00D2248D" w:rsidRPr="00D24982" w:rsidRDefault="00D2248D" w:rsidP="00F53F15">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（□家賃や地代</w:t>
      </w:r>
      <w:r w:rsidR="00F133D4" w:rsidRPr="00D24982">
        <w:rPr>
          <w:rFonts w:ascii="ＭＳ 明朝" w:hAnsi="ＭＳ 明朝" w:hint="eastAsia"/>
          <w:spacing w:val="-1"/>
          <w:sz w:val="21"/>
          <w:szCs w:val="21"/>
        </w:rPr>
        <w:t xml:space="preserve">・□公共料金・□保険料・□ローンの返済金・□　　　　　　　　　</w:t>
      </w:r>
      <w:r w:rsidRPr="00D24982">
        <w:rPr>
          <w:rFonts w:ascii="ＭＳ 明朝" w:hAnsi="ＭＳ 明朝" w:hint="eastAsia"/>
          <w:spacing w:val="-1"/>
          <w:sz w:val="21"/>
          <w:szCs w:val="21"/>
        </w:rPr>
        <w:t>）</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□本人が負担している債務の弁済及びその処理</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b/>
          <w:bCs/>
          <w:spacing w:val="-1"/>
          <w:sz w:val="21"/>
          <w:szCs w:val="21"/>
        </w:rPr>
        <w:t>２　相続関係</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□相続の承認及び放棄</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□贈与や遺贈の受諾</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□遺産分割又は単独相続に関する諸手続</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□遺留分減殺の請求</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b/>
          <w:bCs/>
          <w:spacing w:val="-1"/>
          <w:sz w:val="21"/>
          <w:szCs w:val="21"/>
        </w:rPr>
        <w:t>３　身上監護関係</w:t>
      </w:r>
    </w:p>
    <w:p w:rsidR="00D2248D" w:rsidRPr="00D24982" w:rsidRDefault="00D2248D" w:rsidP="00F53F15">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□介護契約（介護保険制度における介護サービスの利用契約（ヘルパー，家事援助者等の派遣契約等を含む。））の締結，変更，解除及び費用の支払</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□要介護認定の申請及びこれに関する不服申立て</w:t>
      </w:r>
    </w:p>
    <w:p w:rsidR="00D2248D" w:rsidRPr="00D24982" w:rsidRDefault="00D2248D" w:rsidP="00F53F15">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□福祉関係施設への入所に関する契約（有料老人ホームへの入居契約等を含む。）の締結，変更，解除及び費用の支払</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□医療契約及び病院への入院に関する契約の締結，変更，解除及び費用の支払</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b/>
          <w:bCs/>
          <w:spacing w:val="-1"/>
          <w:sz w:val="21"/>
          <w:szCs w:val="21"/>
        </w:rPr>
        <w:t>４　登記・税金・訴訟</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□税金の申告・納付</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□登記・登録の申請</w:t>
      </w:r>
    </w:p>
    <w:p w:rsidR="00D2248D" w:rsidRPr="00D24982" w:rsidRDefault="00D2248D" w:rsidP="00F53F15">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□本人に帰属する財産に関して生ずる紛争についての訴訟行為その他の裁判所の手続行為一切（保佐人が当該訴訟行為等について訴訟代理人又は手続代理人となる資格を有する者であるとき）</w:t>
      </w:r>
    </w:p>
    <w:p w:rsidR="00D2248D" w:rsidRPr="00D24982" w:rsidRDefault="00D2248D" w:rsidP="00F53F15">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訴訟行為その他の裁判所の手続行為（民事訴訟法５５条２項，非訟事件手続法２３条２項又は家事事件手続法２４条２項の特別授権事項を含む。）について，当該行為につき訴訟代理人又は手続代理人となる資格を有する者に対し授権をすること</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b/>
          <w:bCs/>
          <w:spacing w:val="-1"/>
          <w:sz w:val="21"/>
          <w:szCs w:val="21"/>
        </w:rPr>
        <w:t>５　その他</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□以上の各事務の処理に必要な費用の支払</w:t>
      </w:r>
    </w:p>
    <w:p w:rsidR="00D2248D" w:rsidRPr="00D24982" w:rsidRDefault="00D2248D" w:rsidP="00F53F15">
      <w:pPr>
        <w:pStyle w:val="af2"/>
        <w:wordWrap/>
        <w:spacing w:line="280" w:lineRule="exact"/>
        <w:rPr>
          <w:spacing w:val="0"/>
          <w:sz w:val="21"/>
          <w:szCs w:val="21"/>
        </w:rPr>
      </w:pPr>
      <w:r w:rsidRPr="00D24982">
        <w:rPr>
          <w:rFonts w:ascii="ＭＳ 明朝" w:hAnsi="ＭＳ 明朝" w:hint="eastAsia"/>
          <w:spacing w:val="-1"/>
          <w:sz w:val="21"/>
          <w:szCs w:val="21"/>
        </w:rPr>
        <w:t xml:space="preserve">　　□以上の各事務に関連する一切の事項</w:t>
      </w:r>
    </w:p>
    <w:p w:rsidR="00D2248D" w:rsidRPr="00D24982" w:rsidRDefault="00D2248D" w:rsidP="00F53F15">
      <w:pPr>
        <w:pStyle w:val="af"/>
        <w:spacing w:line="280" w:lineRule="exact"/>
        <w:rPr>
          <w:sz w:val="21"/>
          <w:szCs w:val="21"/>
        </w:rPr>
      </w:pPr>
      <w:r w:rsidRPr="00D24982">
        <w:rPr>
          <w:rFonts w:hint="eastAsia"/>
          <w:sz w:val="21"/>
          <w:szCs w:val="21"/>
        </w:rPr>
        <w:t>以　上</w:t>
      </w:r>
    </w:p>
    <w:p w:rsidR="00D2248D" w:rsidRPr="00D24982" w:rsidRDefault="00D2248D" w:rsidP="00F53F15">
      <w:pPr>
        <w:pStyle w:val="af2"/>
        <w:wordWrap/>
        <w:spacing w:line="280" w:lineRule="exact"/>
        <w:rPr>
          <w:spacing w:val="0"/>
          <w:sz w:val="21"/>
          <w:szCs w:val="21"/>
        </w:rPr>
      </w:pPr>
      <w:r w:rsidRPr="00D24982">
        <w:rPr>
          <w:rFonts w:hint="eastAsia"/>
          <w:spacing w:val="0"/>
          <w:sz w:val="21"/>
          <w:szCs w:val="21"/>
        </w:rPr>
        <w:t>内容を理解した上で，保佐人に，上記のとおり代理権を付与することに同意します。</w:t>
      </w:r>
    </w:p>
    <w:p w:rsidR="00D2248D" w:rsidRPr="00D24982" w:rsidRDefault="00D2248D" w:rsidP="00F53F15">
      <w:pPr>
        <w:pStyle w:val="af2"/>
        <w:wordWrap/>
        <w:spacing w:line="280" w:lineRule="exact"/>
        <w:ind w:firstLineChars="100" w:firstLine="222"/>
        <w:rPr>
          <w:spacing w:val="0"/>
          <w:sz w:val="21"/>
          <w:szCs w:val="21"/>
        </w:rPr>
      </w:pPr>
    </w:p>
    <w:p w:rsidR="00D2248D" w:rsidRPr="00D24982" w:rsidRDefault="00D2248D" w:rsidP="00F53F15">
      <w:pPr>
        <w:pStyle w:val="af2"/>
        <w:wordWrap/>
        <w:spacing w:line="280" w:lineRule="exact"/>
        <w:rPr>
          <w:spacing w:val="0"/>
          <w:sz w:val="21"/>
          <w:szCs w:val="21"/>
          <w:u w:val="single"/>
        </w:rPr>
      </w:pPr>
      <w:r w:rsidRPr="00D24982">
        <w:rPr>
          <w:rFonts w:hint="eastAsia"/>
          <w:spacing w:val="0"/>
          <w:sz w:val="21"/>
          <w:szCs w:val="21"/>
        </w:rPr>
        <w:t xml:space="preserve">　</w:t>
      </w:r>
      <w:r w:rsidR="00012CC3" w:rsidRPr="00D24982">
        <w:rPr>
          <w:rFonts w:hint="eastAsia"/>
          <w:spacing w:val="0"/>
          <w:sz w:val="21"/>
          <w:szCs w:val="21"/>
          <w:u w:val="single"/>
        </w:rPr>
        <w:t>令和</w:t>
      </w:r>
      <w:r w:rsidRPr="00D24982">
        <w:rPr>
          <w:rFonts w:hint="eastAsia"/>
          <w:spacing w:val="0"/>
          <w:sz w:val="21"/>
          <w:szCs w:val="21"/>
          <w:u w:val="single"/>
        </w:rPr>
        <w:t xml:space="preserve">　　　年　　　月　　　日</w:t>
      </w:r>
      <w:r w:rsidRPr="00D24982">
        <w:rPr>
          <w:rFonts w:hint="eastAsia"/>
          <w:sz w:val="21"/>
          <w:szCs w:val="21"/>
        </w:rPr>
        <w:t xml:space="preserve">　</w:t>
      </w:r>
      <w:r w:rsidRPr="00D24982">
        <w:rPr>
          <w:rFonts w:hint="eastAsia"/>
          <w:sz w:val="21"/>
          <w:szCs w:val="21"/>
          <w:u w:val="single"/>
        </w:rPr>
        <w:t>本人の署名押印　　　　　　　　　　　　　印</w:t>
      </w:r>
    </w:p>
    <w:p w:rsidR="00F57B1B" w:rsidRPr="00D24982" w:rsidRDefault="00F57B1B">
      <w:pPr>
        <w:widowControl/>
        <w:overflowPunct/>
        <w:adjustRightInd/>
        <w:jc w:val="left"/>
        <w:textAlignment w:val="auto"/>
        <w:rPr>
          <w:color w:val="auto"/>
        </w:rPr>
      </w:pPr>
      <w:r w:rsidRPr="00D24982">
        <w:rPr>
          <w:color w:val="auto"/>
        </w:rPr>
        <w:br w:type="page"/>
      </w:r>
    </w:p>
    <w:p w:rsidR="00F57B1B" w:rsidRPr="00D24982" w:rsidRDefault="00F57B1B">
      <w:pPr>
        <w:widowControl/>
        <w:overflowPunct/>
        <w:adjustRightInd/>
        <w:jc w:val="left"/>
        <w:textAlignment w:val="auto"/>
        <w:rPr>
          <w:color w:val="auto"/>
        </w:rPr>
      </w:pPr>
      <w:r w:rsidRPr="00D24982">
        <w:rPr>
          <w:rFonts w:hint="eastAsia"/>
          <w:color w:val="auto"/>
          <w:bdr w:val="single" w:sz="4" w:space="0" w:color="auto"/>
        </w:rPr>
        <w:t>記　載　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24982" w:rsidRPr="00D24982" w:rsidTr="00F57B1B">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F57B1B" w:rsidRPr="00D24982" w:rsidRDefault="002669A4" w:rsidP="00F57B1B">
            <w:pPr>
              <w:kinsoku w:val="0"/>
              <w:autoSpaceDE w:val="0"/>
              <w:autoSpaceDN w:val="0"/>
              <w:spacing w:line="232" w:lineRule="atLeast"/>
              <w:jc w:val="right"/>
              <w:rPr>
                <w:rFonts w:cs="Times New Roman"/>
                <w:b w:val="0"/>
                <w:color w:val="auto"/>
                <w:sz w:val="16"/>
                <w:szCs w:val="16"/>
              </w:rPr>
            </w:pPr>
            <w:r>
              <w:rPr>
                <w:b w:val="0"/>
                <w:noProof/>
                <w:color w:val="auto"/>
                <w:sz w:val="16"/>
                <w:szCs w:val="16"/>
              </w:rPr>
              <w:pict>
                <v:shape id="_x0000_s1340" type="#_x0000_t202" style="position:absolute;left:0;text-align:left;margin-left:-11pt;margin-top:37.8pt;width:197.75pt;height:65.25pt;z-index:251974656;mso-width-relative:margin;mso-height-relative:margin">
                  <v:textbox style="mso-next-textbox:#_x0000_s1340" inset=".5mm,.5mm,.5mm,.5mm">
                    <w:txbxContent>
                      <w:p w:rsidR="003956C4"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付与のみ，又は取消しのみ求める場合は800円分，両方求める場合は1600円分の収入印紙を貼付してください。</w:t>
                        </w:r>
                      </w:p>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付与を求める場合は，別に1400円分の収入印紙を添付してください。</w:t>
                        </w:r>
                      </w:p>
                    </w:txbxContent>
                  </v:textbox>
                </v:shape>
              </w:pict>
            </w:r>
            <w:r w:rsidR="00F57B1B" w:rsidRPr="00D24982">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F57B1B" w:rsidRPr="00D24982" w:rsidRDefault="00F57B1B" w:rsidP="00F57B1B">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F57B1B" w:rsidRPr="00D24982" w:rsidRDefault="002669A4" w:rsidP="00F57B1B">
            <w:pPr>
              <w:kinsoku w:val="0"/>
              <w:autoSpaceDE w:val="0"/>
              <w:autoSpaceDN w:val="0"/>
              <w:spacing w:line="232" w:lineRule="atLeast"/>
              <w:jc w:val="center"/>
              <w:rPr>
                <w:rFonts w:cs="Times New Roman"/>
                <w:b w:val="0"/>
                <w:color w:val="auto"/>
              </w:rPr>
            </w:pPr>
            <w:r>
              <w:rPr>
                <w:b w:val="0"/>
                <w:noProof/>
                <w:color w:val="auto"/>
                <w:sz w:val="16"/>
                <w:szCs w:val="16"/>
              </w:rPr>
              <w:pict>
                <v:shape id="_x0000_s1355" type="#_x0000_t32" style="position:absolute;left:0;text-align:left;margin-left:140pt;margin-top:-6.45pt;width:16pt;height:12.55pt;z-index:251990016;mso-position-horizontal-relative:text;mso-position-vertical-relative:text" o:connectortype="straight">
                  <v:stroke endarrow="block"/>
                </v:shape>
              </w:pict>
            </w:r>
            <w:r w:rsidR="00F57B1B" w:rsidRPr="00D24982">
              <w:rPr>
                <w:rFonts w:hint="eastAsia"/>
                <w:b w:val="0"/>
                <w:color w:val="auto"/>
                <w:sz w:val="28"/>
                <w:szCs w:val="28"/>
              </w:rPr>
              <w:t xml:space="preserve">代　理　権　</w:t>
            </w:r>
            <w:r w:rsidR="00537691" w:rsidRPr="00D24982">
              <w:rPr>
                <w:b w:val="0"/>
                <w:color w:val="auto"/>
                <w:sz w:val="28"/>
                <w:szCs w:val="28"/>
              </w:rPr>
              <w:fldChar w:fldCharType="begin"/>
            </w:r>
            <w:r w:rsidR="00F57B1B" w:rsidRPr="00D24982">
              <w:rPr>
                <w:b w:val="0"/>
                <w:color w:val="auto"/>
                <w:sz w:val="28"/>
                <w:szCs w:val="28"/>
              </w:rPr>
              <w:instrText xml:space="preserve"> </w:instrText>
            </w:r>
            <w:r w:rsidR="00F57B1B" w:rsidRPr="00D24982">
              <w:rPr>
                <w:rFonts w:hint="eastAsia"/>
                <w:b w:val="0"/>
                <w:color w:val="auto"/>
                <w:sz w:val="28"/>
                <w:szCs w:val="28"/>
              </w:rPr>
              <w:instrText>eq \o\ac(</w:instrText>
            </w:r>
            <w:r w:rsidR="00F57B1B" w:rsidRPr="00D24982">
              <w:rPr>
                <w:rFonts w:hint="eastAsia"/>
                <w:b w:val="0"/>
                <w:color w:val="auto"/>
                <w:sz w:val="28"/>
                <w:szCs w:val="28"/>
              </w:rPr>
              <w:instrText>□</w:instrText>
            </w:r>
            <w:r w:rsidR="00F57B1B" w:rsidRPr="00D24982">
              <w:rPr>
                <w:rFonts w:hint="eastAsia"/>
                <w:b w:val="0"/>
                <w:color w:val="auto"/>
                <w:sz w:val="28"/>
                <w:szCs w:val="28"/>
              </w:rPr>
              <w:instrText>,</w:instrText>
            </w:r>
            <w:r w:rsidR="00F57B1B" w:rsidRPr="00D24982">
              <w:rPr>
                <w:rFonts w:ascii="ＭＳ 明朝" w:hint="eastAsia"/>
                <w:b w:val="0"/>
                <w:color w:val="auto"/>
                <w:sz w:val="29"/>
                <w:szCs w:val="28"/>
              </w:rPr>
              <w:instrText>レ</w:instrText>
            </w:r>
            <w:r w:rsidR="00F57B1B" w:rsidRPr="00D24982">
              <w:rPr>
                <w:rFonts w:hint="eastAsia"/>
                <w:b w:val="0"/>
                <w:color w:val="auto"/>
                <w:sz w:val="28"/>
                <w:szCs w:val="28"/>
              </w:rPr>
              <w:instrText>)</w:instrText>
            </w:r>
            <w:r w:rsidR="00537691" w:rsidRPr="00D24982">
              <w:rPr>
                <w:b w:val="0"/>
                <w:color w:val="auto"/>
                <w:sz w:val="28"/>
                <w:szCs w:val="28"/>
              </w:rPr>
              <w:fldChar w:fldCharType="end"/>
            </w:r>
            <w:r w:rsidR="00F57B1B" w:rsidRPr="00D24982">
              <w:rPr>
                <w:rFonts w:hint="eastAsia"/>
                <w:b w:val="0"/>
                <w:color w:val="auto"/>
                <w:sz w:val="28"/>
                <w:szCs w:val="28"/>
              </w:rPr>
              <w:t xml:space="preserve">付与　</w:t>
            </w:r>
            <w:r w:rsidR="00537691" w:rsidRPr="00D24982">
              <w:rPr>
                <w:b w:val="0"/>
                <w:color w:val="auto"/>
                <w:sz w:val="28"/>
                <w:szCs w:val="28"/>
              </w:rPr>
              <w:fldChar w:fldCharType="begin"/>
            </w:r>
            <w:r w:rsidR="00F57B1B" w:rsidRPr="00D24982">
              <w:rPr>
                <w:b w:val="0"/>
                <w:color w:val="auto"/>
                <w:sz w:val="28"/>
                <w:szCs w:val="28"/>
              </w:rPr>
              <w:instrText xml:space="preserve"> </w:instrText>
            </w:r>
            <w:r w:rsidR="00F57B1B" w:rsidRPr="00D24982">
              <w:rPr>
                <w:rFonts w:hint="eastAsia"/>
                <w:b w:val="0"/>
                <w:color w:val="auto"/>
                <w:sz w:val="28"/>
                <w:szCs w:val="28"/>
              </w:rPr>
              <w:instrText>eq \o\ac(</w:instrText>
            </w:r>
            <w:r w:rsidR="00F57B1B" w:rsidRPr="00D24982">
              <w:rPr>
                <w:rFonts w:hint="eastAsia"/>
                <w:b w:val="0"/>
                <w:color w:val="auto"/>
                <w:sz w:val="28"/>
                <w:szCs w:val="28"/>
              </w:rPr>
              <w:instrText>□</w:instrText>
            </w:r>
            <w:r w:rsidR="00F57B1B" w:rsidRPr="00D24982">
              <w:rPr>
                <w:rFonts w:hint="eastAsia"/>
                <w:b w:val="0"/>
                <w:color w:val="auto"/>
                <w:sz w:val="28"/>
                <w:szCs w:val="28"/>
              </w:rPr>
              <w:instrText>,</w:instrText>
            </w:r>
            <w:r w:rsidR="00F57B1B" w:rsidRPr="00D24982">
              <w:rPr>
                <w:rFonts w:ascii="ＭＳ 明朝" w:hint="eastAsia"/>
                <w:b w:val="0"/>
                <w:color w:val="auto"/>
                <w:sz w:val="29"/>
                <w:szCs w:val="28"/>
              </w:rPr>
              <w:instrText>レ</w:instrText>
            </w:r>
            <w:r w:rsidR="00F57B1B" w:rsidRPr="00D24982">
              <w:rPr>
                <w:rFonts w:hint="eastAsia"/>
                <w:b w:val="0"/>
                <w:color w:val="auto"/>
                <w:sz w:val="28"/>
                <w:szCs w:val="28"/>
              </w:rPr>
              <w:instrText>)</w:instrText>
            </w:r>
            <w:r w:rsidR="00537691" w:rsidRPr="00D24982">
              <w:rPr>
                <w:b w:val="0"/>
                <w:color w:val="auto"/>
                <w:sz w:val="28"/>
                <w:szCs w:val="28"/>
              </w:rPr>
              <w:fldChar w:fldCharType="end"/>
            </w:r>
            <w:r w:rsidR="00F57B1B" w:rsidRPr="00D24982">
              <w:rPr>
                <w:rFonts w:hint="eastAsia"/>
                <w:b w:val="0"/>
                <w:color w:val="auto"/>
                <w:sz w:val="28"/>
                <w:szCs w:val="28"/>
              </w:rPr>
              <w:t>取消　申　立　書</w:t>
            </w:r>
          </w:p>
        </w:tc>
      </w:tr>
      <w:tr w:rsidR="00D24982" w:rsidRPr="00D24982" w:rsidTr="00F57B1B">
        <w:trPr>
          <w:trHeight w:val="266"/>
        </w:trPr>
        <w:tc>
          <w:tcPr>
            <w:tcW w:w="3226" w:type="dxa"/>
            <w:gridSpan w:val="2"/>
            <w:vMerge/>
            <w:tcBorders>
              <w:top w:val="nil"/>
              <w:left w:val="single" w:sz="4" w:space="0" w:color="000000"/>
              <w:bottom w:val="nil"/>
              <w:right w:val="single" w:sz="4" w:space="0" w:color="000000"/>
            </w:tcBorders>
          </w:tcPr>
          <w:p w:rsidR="00F57B1B" w:rsidRPr="00D24982" w:rsidRDefault="00F57B1B" w:rsidP="00F57B1B">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F57B1B" w:rsidRPr="00D24982" w:rsidRDefault="002669A4" w:rsidP="00F57B1B">
            <w:pPr>
              <w:kinsoku w:val="0"/>
              <w:autoSpaceDE w:val="0"/>
              <w:autoSpaceDN w:val="0"/>
              <w:spacing w:line="232" w:lineRule="atLeast"/>
              <w:rPr>
                <w:rFonts w:cs="Times New Roman"/>
                <w:b w:val="0"/>
                <w:color w:val="auto"/>
              </w:rPr>
            </w:pPr>
            <w:r>
              <w:rPr>
                <w:b w:val="0"/>
                <w:noProof/>
                <w:color w:val="auto"/>
                <w:sz w:val="16"/>
                <w:szCs w:val="16"/>
              </w:rPr>
              <w:pict>
                <v:shape id="_x0000_s1341" type="#_x0000_t32" style="position:absolute;left:0;text-align:left;margin-left:25.45pt;margin-top:6.7pt;width:22.6pt;height:24.05pt;z-index:251975680;mso-position-horizontal-relative:text;mso-position-vertical-relative:text" o:connectortype="straight">
                  <v:stroke endarrow="block"/>
                </v:shape>
              </w:pict>
            </w:r>
          </w:p>
        </w:tc>
      </w:tr>
      <w:tr w:rsidR="00D24982" w:rsidRPr="00D24982" w:rsidTr="00F57B1B">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F57B1B" w:rsidRPr="00D24982" w:rsidRDefault="00F57B1B" w:rsidP="00F57B1B">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F57B1B" w:rsidRPr="00D24982" w:rsidRDefault="00F57B1B" w:rsidP="00F57B1B">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F57B1B" w:rsidRPr="00D24982" w:rsidRDefault="002669A4" w:rsidP="00F57B1B">
            <w:pPr>
              <w:kinsoku w:val="0"/>
              <w:autoSpaceDE w:val="0"/>
              <w:autoSpaceDN w:val="0"/>
              <w:spacing w:line="232" w:lineRule="atLeast"/>
              <w:rPr>
                <w:b w:val="0"/>
                <w:color w:val="auto"/>
                <w:sz w:val="16"/>
                <w:szCs w:val="16"/>
              </w:rPr>
            </w:pPr>
            <w:r>
              <w:rPr>
                <w:b w:val="0"/>
                <w:noProof/>
                <w:color w:val="auto"/>
                <w:sz w:val="16"/>
                <w:szCs w:val="16"/>
              </w:rPr>
              <w:pict>
                <v:shape id="_x0000_s1343" type="#_x0000_t32" style="position:absolute;left:0;text-align:left;margin-left:121.75pt;margin-top:-71.9pt;width:11.15pt;height:12.55pt;flip:x;z-index:251977728;mso-position-horizontal-relative:text;mso-position-vertical-relative:text" o:connectortype="straight">
                  <v:stroke endarrow="block"/>
                </v:shape>
              </w:pict>
            </w:r>
            <w:r>
              <w:rPr>
                <w:b w:val="0"/>
                <w:noProof/>
                <w:color w:val="auto"/>
                <w:sz w:val="16"/>
                <w:szCs w:val="16"/>
              </w:rPr>
              <w:pict>
                <v:shape id="_x0000_s1342" type="#_x0000_t202" style="position:absolute;left:0;text-align:left;margin-left:21.7pt;margin-top:-96.6pt;width:223.45pt;height:24.7pt;z-index:251976704;mso-position-horizontal-relative:text;mso-position-vertical-relative:text;mso-width-relative:margin;mso-height-relative:margin">
                  <v:textbox style="mso-next-textbox:#_x0000_s1342"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該当するものにレを記してください。</w:t>
                        </w:r>
                      </w:p>
                    </w:txbxContent>
                  </v:textbox>
                </v:shape>
              </w:pict>
            </w:r>
            <w:r>
              <w:rPr>
                <w:b w:val="0"/>
                <w:noProof/>
                <w:color w:val="auto"/>
                <w:sz w:val="16"/>
                <w:szCs w:val="16"/>
              </w:rPr>
              <w:pict>
                <v:shape id="_x0000_s1337" type="#_x0000_t202" style="position:absolute;left:0;text-align:left;margin-left:104.2pt;margin-top:11pt;width:68.5pt;height:79.5pt;z-index:251971584;mso-position-horizontal-relative:text;mso-position-vertical-relative:text;mso-width-relative:margin;mso-height-relative:margin" filled="f">
                  <v:textbox style="mso-next-textbox:#_x0000_s1337">
                    <w:txbxContent>
                      <w:p w:rsidR="003956C4" w:rsidRDefault="003956C4" w:rsidP="00F57B1B">
                        <w:r>
                          <w:rPr>
                            <w:rFonts w:hint="eastAsia"/>
                          </w:rPr>
                          <w:t>収入印紙</w:t>
                        </w:r>
                      </w:p>
                    </w:txbxContent>
                  </v:textbox>
                </v:shape>
              </w:pict>
            </w:r>
            <w:r>
              <w:rPr>
                <w:b w:val="0"/>
                <w:noProof/>
                <w:color w:val="auto"/>
                <w:sz w:val="16"/>
                <w:szCs w:val="16"/>
              </w:rPr>
              <w:pict>
                <v:shape id="_x0000_s1329" type="#_x0000_t202" style="position:absolute;left:0;text-align:left;margin-left:21.7pt;margin-top:11pt;width:68.5pt;height:79.5pt;z-index:251962368;mso-position-horizontal-relative:text;mso-position-vertical-relative:text;mso-width-relative:margin;mso-height-relative:margin" filled="f">
                  <v:textbox style="mso-next-textbox:#_x0000_s1329">
                    <w:txbxContent>
                      <w:p w:rsidR="003956C4" w:rsidRDefault="003956C4" w:rsidP="00F57B1B">
                        <w:r>
                          <w:rPr>
                            <w:rFonts w:hint="eastAsia"/>
                          </w:rPr>
                          <w:t>収入印紙</w:t>
                        </w:r>
                      </w:p>
                    </w:txbxContent>
                  </v:textbox>
                </v:shape>
              </w:pict>
            </w:r>
            <w:r w:rsidR="00F57B1B" w:rsidRPr="00D24982">
              <w:rPr>
                <w:rFonts w:hint="eastAsia"/>
                <w:b w:val="0"/>
                <w:color w:val="auto"/>
                <w:sz w:val="16"/>
                <w:szCs w:val="16"/>
              </w:rPr>
              <w:t>（この欄に収入印紙をはる。）</w:t>
            </w:r>
          </w:p>
          <w:p w:rsidR="00F57B1B" w:rsidRPr="00D24982" w:rsidRDefault="002669A4" w:rsidP="00F57B1B">
            <w:pPr>
              <w:kinsoku w:val="0"/>
              <w:autoSpaceDE w:val="0"/>
              <w:autoSpaceDN w:val="0"/>
              <w:spacing w:line="1400" w:lineRule="exact"/>
              <w:jc w:val="right"/>
              <w:rPr>
                <w:rFonts w:cs="Times New Roman"/>
                <w:b w:val="0"/>
                <w:color w:val="auto"/>
              </w:rPr>
            </w:pPr>
            <w:r>
              <w:rPr>
                <w:b w:val="0"/>
                <w:noProof/>
                <w:color w:val="auto"/>
                <w:sz w:val="20"/>
                <w:szCs w:val="20"/>
              </w:rPr>
              <w:pict>
                <v:shape id="_x0000_s1338" type="#_x0000_t202" style="position:absolute;left:0;text-align:left;margin-left:51.25pt;margin-top:60.35pt;width:223.45pt;height:24.7pt;z-index:251972608;mso-width-relative:margin;mso-height-relative:margin">
                  <v:textbox style="mso-next-textbox:#_x0000_s1338"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保佐</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b w:val="0"/>
                <w:noProof/>
                <w:color w:val="auto"/>
                <w:sz w:val="20"/>
                <w:szCs w:val="20"/>
              </w:rPr>
              <w:pict>
                <v:shape id="_x0000_s1339" type="#_x0000_t32" style="position:absolute;left:0;text-align:left;margin-left:40pt;margin-top:77.35pt;width:11.15pt;height:12.55pt;flip:x;z-index:251973632" o:connectortype="straight">
                  <v:stroke endarrow="block"/>
                </v:shape>
              </w:pict>
            </w:r>
            <w:r w:rsidR="00F57B1B" w:rsidRPr="00D24982">
              <w:rPr>
                <w:rFonts w:hint="eastAsia"/>
                <w:b w:val="0"/>
                <w:color w:val="auto"/>
                <w:sz w:val="16"/>
                <w:szCs w:val="16"/>
              </w:rPr>
              <w:t>（はった印紙に押印しないでください。）</w:t>
            </w:r>
          </w:p>
        </w:tc>
      </w:tr>
      <w:tr w:rsidR="00D24982" w:rsidRPr="00D24982" w:rsidTr="00F57B1B">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F57B1B" w:rsidRPr="00D24982" w:rsidRDefault="00F57B1B" w:rsidP="00F57B1B">
            <w:pPr>
              <w:kinsoku w:val="0"/>
              <w:autoSpaceDE w:val="0"/>
              <w:autoSpaceDN w:val="0"/>
              <w:spacing w:line="154" w:lineRule="exact"/>
              <w:rPr>
                <w:b w:val="0"/>
                <w:color w:val="auto"/>
                <w:sz w:val="16"/>
                <w:szCs w:val="16"/>
              </w:rPr>
            </w:pPr>
            <w:r w:rsidRPr="00D24982">
              <w:rPr>
                <w:rFonts w:cs="Times New Roman" w:hint="eastAsia"/>
                <w:b w:val="0"/>
                <w:color w:val="auto"/>
                <w:sz w:val="16"/>
                <w:szCs w:val="16"/>
              </w:rPr>
              <w:t xml:space="preserve">収入印紙　　　　　　　　</w:t>
            </w:r>
            <w:r w:rsidRPr="00D24982">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F57B1B" w:rsidRPr="00D24982" w:rsidRDefault="00F57B1B"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F57B1B" w:rsidRPr="00D24982" w:rsidRDefault="00F57B1B"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F57B1B" w:rsidRPr="00D24982" w:rsidRDefault="00F57B1B" w:rsidP="00F57B1B">
            <w:pPr>
              <w:autoSpaceDE w:val="0"/>
              <w:autoSpaceDN w:val="0"/>
              <w:textAlignment w:val="auto"/>
              <w:rPr>
                <w:rFonts w:cs="Times New Roman"/>
                <w:b w:val="0"/>
                <w:color w:val="auto"/>
              </w:rPr>
            </w:pPr>
          </w:p>
        </w:tc>
      </w:tr>
      <w:tr w:rsidR="00D24982" w:rsidRPr="00D24982" w:rsidTr="00F57B1B">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F57B1B" w:rsidRPr="00D24982" w:rsidRDefault="00F57B1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F57B1B" w:rsidRPr="00D24982" w:rsidRDefault="00F57B1B" w:rsidP="00F57B1B">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F57B1B" w:rsidRPr="00D24982" w:rsidRDefault="00F57B1B" w:rsidP="00F57B1B">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F57B1B" w:rsidRPr="00D24982" w:rsidRDefault="00F57B1B" w:rsidP="00F57B1B">
            <w:pPr>
              <w:autoSpaceDE w:val="0"/>
              <w:autoSpaceDN w:val="0"/>
              <w:textAlignment w:val="auto"/>
              <w:rPr>
                <w:rFonts w:cs="Times New Roman"/>
                <w:b w:val="0"/>
                <w:color w:val="auto"/>
              </w:rPr>
            </w:pPr>
          </w:p>
        </w:tc>
      </w:tr>
      <w:tr w:rsidR="00F57B1B" w:rsidRPr="00D24982" w:rsidTr="00F57B1B">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F57B1B" w:rsidRPr="00D24982" w:rsidRDefault="00F57B1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F57B1B" w:rsidRPr="00D24982" w:rsidRDefault="00F57B1B" w:rsidP="00F57B1B">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F57B1B" w:rsidRPr="00D24982" w:rsidRDefault="00F57B1B" w:rsidP="00F57B1B">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F57B1B" w:rsidRPr="00D24982" w:rsidRDefault="00F57B1B" w:rsidP="00F57B1B">
            <w:pPr>
              <w:autoSpaceDE w:val="0"/>
              <w:autoSpaceDN w:val="0"/>
              <w:textAlignment w:val="auto"/>
              <w:rPr>
                <w:rFonts w:cs="Times New Roman"/>
                <w:b w:val="0"/>
                <w:color w:val="auto"/>
              </w:rPr>
            </w:pPr>
          </w:p>
        </w:tc>
      </w:tr>
    </w:tbl>
    <w:p w:rsidR="00F57B1B" w:rsidRPr="00D24982" w:rsidRDefault="00F57B1B" w:rsidP="00F57B1B">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F57B1B" w:rsidRPr="00D24982" w:rsidTr="00F57B1B">
        <w:trPr>
          <w:trHeight w:val="509"/>
        </w:trPr>
        <w:tc>
          <w:tcPr>
            <w:tcW w:w="807" w:type="dxa"/>
            <w:tcBorders>
              <w:top w:val="single" w:sz="4" w:space="0" w:color="000000"/>
              <w:left w:val="single" w:sz="4" w:space="0" w:color="000000"/>
              <w:bottom w:val="single" w:sz="4" w:space="0" w:color="000000"/>
              <w:right w:val="single" w:sz="4" w:space="0" w:color="000000"/>
            </w:tcBorders>
          </w:tcPr>
          <w:p w:rsidR="00F57B1B" w:rsidRPr="00D24982" w:rsidRDefault="00F57B1B" w:rsidP="00F57B1B">
            <w:pPr>
              <w:kinsoku w:val="0"/>
              <w:autoSpaceDE w:val="0"/>
              <w:autoSpaceDN w:val="0"/>
              <w:spacing w:line="232" w:lineRule="atLeast"/>
              <w:rPr>
                <w:rFonts w:cs="Times New Roman"/>
                <w:b w:val="0"/>
                <w:color w:val="auto"/>
              </w:rPr>
            </w:pPr>
            <w:r w:rsidRPr="00D24982">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F57B1B" w:rsidRPr="00D24982" w:rsidRDefault="00F57B1B" w:rsidP="00F57B1B">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F57B1B" w:rsidRPr="00D24982" w:rsidRDefault="00F57B1B" w:rsidP="00F57B1B">
            <w:pPr>
              <w:kinsoku w:val="0"/>
              <w:autoSpaceDE w:val="0"/>
              <w:autoSpaceDN w:val="0"/>
              <w:spacing w:line="232" w:lineRule="atLeast"/>
              <w:jc w:val="left"/>
              <w:rPr>
                <w:rFonts w:cs="Times New Roman"/>
                <w:b w:val="0"/>
                <w:color w:val="auto"/>
                <w:sz w:val="20"/>
                <w:szCs w:val="20"/>
              </w:rPr>
            </w:pPr>
            <w:r w:rsidRPr="00D24982">
              <w:rPr>
                <w:rFonts w:hint="eastAsia"/>
                <w:b w:val="0"/>
                <w:color w:val="auto"/>
                <w:sz w:val="20"/>
                <w:szCs w:val="20"/>
              </w:rPr>
              <w:t>基本事件番号</w:t>
            </w:r>
            <w:r w:rsidRPr="00D24982">
              <w:rPr>
                <w:b w:val="0"/>
                <w:color w:val="auto"/>
                <w:sz w:val="20"/>
                <w:szCs w:val="20"/>
              </w:rPr>
              <w:t xml:space="preserve">   </w:t>
            </w:r>
            <w:r w:rsidR="00012CC3" w:rsidRPr="00D24982">
              <w:rPr>
                <w:rFonts w:hint="eastAsia"/>
                <w:b w:val="0"/>
                <w:color w:val="auto"/>
                <w:sz w:val="20"/>
                <w:szCs w:val="20"/>
              </w:rPr>
              <w:t>令和</w:t>
            </w:r>
            <w:r w:rsidRPr="00D24982">
              <w:rPr>
                <w:rFonts w:hint="eastAsia"/>
                <w:b w:val="0"/>
                <w:color w:val="auto"/>
                <w:sz w:val="20"/>
                <w:szCs w:val="20"/>
              </w:rPr>
              <w:t xml:space="preserve">　○○　年（家　　　）第　　　○　○　○　○　　号</w:t>
            </w:r>
          </w:p>
        </w:tc>
      </w:tr>
    </w:tbl>
    <w:p w:rsidR="00F57B1B" w:rsidRPr="00D24982" w:rsidRDefault="00F57B1B" w:rsidP="00F57B1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F57B1B" w:rsidRPr="00D24982" w:rsidTr="00F57B1B">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F57B1B" w:rsidRPr="00D24982" w:rsidRDefault="00F57B1B" w:rsidP="00F57B1B">
            <w:pPr>
              <w:kinsoku w:val="0"/>
              <w:autoSpaceDE w:val="0"/>
              <w:autoSpaceDN w:val="0"/>
              <w:spacing w:line="240" w:lineRule="exact"/>
              <w:rPr>
                <w:b w:val="0"/>
                <w:color w:val="auto"/>
                <w:sz w:val="18"/>
                <w:szCs w:val="18"/>
              </w:rPr>
            </w:pPr>
            <w:r w:rsidRPr="00D24982">
              <w:rPr>
                <w:rFonts w:hint="eastAsia"/>
                <w:b w:val="0"/>
                <w:color w:val="auto"/>
                <w:sz w:val="18"/>
                <w:szCs w:val="18"/>
              </w:rPr>
              <w:t xml:space="preserve">高知家庭裁判所　　　　</w:t>
            </w:r>
            <w:r w:rsidRPr="00D24982">
              <w:rPr>
                <w:rFonts w:hint="eastAsia"/>
                <w:b w:val="0"/>
                <w:color w:val="auto"/>
              </w:rPr>
              <w:t xml:space="preserve">　</w:t>
            </w:r>
            <w:r w:rsidRPr="00D24982">
              <w:rPr>
                <w:rFonts w:hint="eastAsia"/>
                <w:b w:val="0"/>
                <w:color w:val="auto"/>
                <w:sz w:val="18"/>
                <w:szCs w:val="18"/>
              </w:rPr>
              <w:t>御</w:t>
            </w:r>
            <w:r w:rsidRPr="00D24982">
              <w:rPr>
                <w:b w:val="0"/>
                <w:color w:val="auto"/>
                <w:sz w:val="18"/>
                <w:szCs w:val="18"/>
              </w:rPr>
              <w:t xml:space="preserve"> </w:t>
            </w:r>
            <w:r w:rsidRPr="00D24982">
              <w:rPr>
                <w:rFonts w:hint="eastAsia"/>
                <w:b w:val="0"/>
                <w:color w:val="auto"/>
                <w:sz w:val="18"/>
                <w:szCs w:val="18"/>
              </w:rPr>
              <w:t>中</w:t>
            </w:r>
          </w:p>
          <w:p w:rsidR="00F57B1B" w:rsidRPr="00D24982" w:rsidRDefault="00F57B1B" w:rsidP="00F57B1B">
            <w:pPr>
              <w:kinsoku w:val="0"/>
              <w:autoSpaceDE w:val="0"/>
              <w:autoSpaceDN w:val="0"/>
              <w:spacing w:line="240" w:lineRule="exact"/>
              <w:rPr>
                <w:b w:val="0"/>
                <w:color w:val="auto"/>
                <w:sz w:val="18"/>
                <w:szCs w:val="18"/>
              </w:rPr>
            </w:pPr>
            <w:r w:rsidRPr="00D24982">
              <w:rPr>
                <w:rFonts w:hint="eastAsia"/>
                <w:b w:val="0"/>
                <w:color w:val="auto"/>
              </w:rPr>
              <w:t xml:space="preserve">　　　　　　　</w:t>
            </w:r>
            <w:r w:rsidRPr="00D24982">
              <w:rPr>
                <w:rFonts w:hint="eastAsia"/>
                <w:b w:val="0"/>
                <w:color w:val="auto"/>
                <w:sz w:val="18"/>
                <w:szCs w:val="18"/>
              </w:rPr>
              <w:t>支部</w:t>
            </w:r>
          </w:p>
          <w:p w:rsidR="00F57B1B" w:rsidRPr="00D24982" w:rsidRDefault="00012CC3" w:rsidP="00F57B1B">
            <w:pPr>
              <w:kinsoku w:val="0"/>
              <w:autoSpaceDE w:val="0"/>
              <w:autoSpaceDN w:val="0"/>
              <w:spacing w:line="240" w:lineRule="exact"/>
              <w:ind w:firstLineChars="200" w:firstLine="384"/>
              <w:rPr>
                <w:rFonts w:cs="Times New Roman"/>
                <w:b w:val="0"/>
                <w:color w:val="auto"/>
                <w:sz w:val="18"/>
                <w:szCs w:val="18"/>
              </w:rPr>
            </w:pPr>
            <w:r w:rsidRPr="00D24982">
              <w:rPr>
                <w:rFonts w:hint="eastAsia"/>
                <w:b w:val="0"/>
                <w:color w:val="auto"/>
                <w:sz w:val="18"/>
                <w:szCs w:val="18"/>
              </w:rPr>
              <w:t>令和</w:t>
            </w:r>
            <w:r w:rsidR="00F57B1B" w:rsidRPr="00D24982">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F57B1B" w:rsidRPr="00D24982" w:rsidRDefault="00F57B1B" w:rsidP="00F57B1B">
            <w:pPr>
              <w:kinsoku w:val="0"/>
              <w:autoSpaceDE w:val="0"/>
              <w:autoSpaceDN w:val="0"/>
              <w:spacing w:line="174" w:lineRule="exact"/>
              <w:jc w:val="center"/>
              <w:rPr>
                <w:b w:val="0"/>
                <w:color w:val="auto"/>
                <w:sz w:val="21"/>
                <w:szCs w:val="21"/>
              </w:rPr>
            </w:pPr>
            <w:r w:rsidRPr="00D24982">
              <w:rPr>
                <w:rFonts w:hint="eastAsia"/>
                <w:b w:val="0"/>
                <w:color w:val="auto"/>
                <w:spacing w:val="30"/>
                <w:sz w:val="21"/>
                <w:szCs w:val="21"/>
                <w:fitText w:val="1080" w:id="875256832"/>
              </w:rPr>
              <w:t>申立人の</w:t>
            </w:r>
          </w:p>
          <w:p w:rsidR="00F57B1B" w:rsidRPr="00D24982" w:rsidRDefault="00F57B1B" w:rsidP="00F57B1B">
            <w:pPr>
              <w:kinsoku w:val="0"/>
              <w:autoSpaceDE w:val="0"/>
              <w:autoSpaceDN w:val="0"/>
              <w:spacing w:line="174" w:lineRule="exact"/>
              <w:jc w:val="center"/>
              <w:rPr>
                <w:b w:val="0"/>
                <w:color w:val="auto"/>
                <w:sz w:val="21"/>
                <w:szCs w:val="21"/>
              </w:rPr>
            </w:pPr>
          </w:p>
          <w:p w:rsidR="00F57B1B" w:rsidRPr="00D24982" w:rsidRDefault="00F57B1B" w:rsidP="00F57B1B">
            <w:pPr>
              <w:kinsoku w:val="0"/>
              <w:autoSpaceDE w:val="0"/>
              <w:autoSpaceDN w:val="0"/>
              <w:spacing w:line="174" w:lineRule="exact"/>
              <w:jc w:val="center"/>
              <w:rPr>
                <w:rFonts w:cs="Times New Roman"/>
                <w:b w:val="0"/>
                <w:color w:val="auto"/>
              </w:rPr>
            </w:pPr>
            <w:r w:rsidRPr="00D24982">
              <w:rPr>
                <w:rFonts w:hint="eastAsia"/>
                <w:b w:val="0"/>
                <w:color w:val="auto"/>
                <w:spacing w:val="30"/>
                <w:sz w:val="21"/>
                <w:szCs w:val="21"/>
                <w:fitText w:val="1080" w:id="875256833"/>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F57B1B" w:rsidRPr="00D24982" w:rsidRDefault="002669A4" w:rsidP="00F57B1B">
            <w:pPr>
              <w:kinsoku w:val="0"/>
              <w:autoSpaceDE w:val="0"/>
              <w:autoSpaceDN w:val="0"/>
              <w:spacing w:line="240" w:lineRule="exact"/>
              <w:ind w:right="250"/>
              <w:jc w:val="right"/>
              <w:rPr>
                <w:rFonts w:cs="Times New Roman"/>
                <w:b w:val="0"/>
                <w:color w:val="auto"/>
              </w:rPr>
            </w:pPr>
            <w:r>
              <w:rPr>
                <w:b w:val="0"/>
                <w:noProof/>
                <w:color w:val="auto"/>
              </w:rPr>
              <w:pict>
                <v:oval id="_x0000_s1330" style="position:absolute;left:0;text-align:left;margin-left:182.9pt;margin-top:-8.35pt;width:28.45pt;height:31.85pt;z-index:251963392;mso-position-horizontal-relative:text;mso-position-vertical-relative:text" filled="f">
                  <v:textbox inset="5.85pt,.7pt,5.85pt,.7pt"/>
                </v:oval>
              </w:pict>
            </w:r>
            <w:r w:rsidR="00F57B1B" w:rsidRPr="00D24982">
              <w:rPr>
                <w:rFonts w:hint="eastAsia"/>
                <w:b w:val="0"/>
                <w:color w:val="auto"/>
              </w:rPr>
              <w:t>甲　野　夏　男　　　印</w:t>
            </w:r>
          </w:p>
          <w:p w:rsidR="00F57B1B" w:rsidRPr="00D24982" w:rsidRDefault="00F57B1B" w:rsidP="00F57B1B">
            <w:pPr>
              <w:kinsoku w:val="0"/>
              <w:autoSpaceDE w:val="0"/>
              <w:autoSpaceDN w:val="0"/>
              <w:spacing w:line="174" w:lineRule="exact"/>
              <w:ind w:firstLineChars="2400" w:firstLine="6048"/>
              <w:jc w:val="right"/>
              <w:rPr>
                <w:rFonts w:cs="Times New Roman"/>
                <w:b w:val="0"/>
                <w:color w:val="auto"/>
              </w:rPr>
            </w:pPr>
          </w:p>
        </w:tc>
      </w:tr>
    </w:tbl>
    <w:p w:rsidR="00F57B1B" w:rsidRPr="00D24982" w:rsidRDefault="00F57B1B" w:rsidP="00F57B1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F57B1B" w:rsidRPr="00D24982" w:rsidTr="00F57B1B">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F57B1B" w:rsidRPr="00D24982" w:rsidRDefault="00F57B1B" w:rsidP="00F57B1B">
            <w:pPr>
              <w:kinsoku w:val="0"/>
              <w:autoSpaceDE w:val="0"/>
              <w:autoSpaceDN w:val="0"/>
              <w:spacing w:line="174" w:lineRule="exact"/>
              <w:jc w:val="center"/>
              <w:rPr>
                <w:rFonts w:cs="Times New Roman"/>
                <w:b w:val="0"/>
                <w:color w:val="auto"/>
                <w:sz w:val="16"/>
                <w:szCs w:val="16"/>
              </w:rPr>
            </w:pPr>
            <w:r w:rsidRPr="00D24982">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F57B1B" w:rsidRPr="00D24982" w:rsidRDefault="00F57B1B" w:rsidP="00F57B1B">
            <w:pPr>
              <w:kinsoku w:val="0"/>
              <w:autoSpaceDE w:val="0"/>
              <w:autoSpaceDN w:val="0"/>
              <w:spacing w:line="174" w:lineRule="exact"/>
              <w:rPr>
                <w:rFonts w:cs="ＭＳ ゴシック"/>
                <w:b w:val="0"/>
                <w:color w:val="auto"/>
                <w:sz w:val="16"/>
                <w:szCs w:val="16"/>
              </w:rPr>
            </w:pPr>
          </w:p>
          <w:p w:rsidR="00F57B1B" w:rsidRPr="00D24982" w:rsidRDefault="00F57B1B" w:rsidP="00F57B1B">
            <w:pPr>
              <w:kinsoku w:val="0"/>
              <w:autoSpaceDE w:val="0"/>
              <w:autoSpaceDN w:val="0"/>
              <w:spacing w:line="174" w:lineRule="exact"/>
              <w:rPr>
                <w:rFonts w:cs="ＭＳ ゴシック"/>
                <w:b w:val="0"/>
                <w:color w:val="auto"/>
                <w:sz w:val="16"/>
                <w:szCs w:val="16"/>
              </w:rPr>
            </w:pPr>
          </w:p>
          <w:p w:rsidR="00F57B1B" w:rsidRPr="00D24982" w:rsidRDefault="00F57B1B" w:rsidP="00F57B1B">
            <w:pPr>
              <w:kinsoku w:val="0"/>
              <w:autoSpaceDE w:val="0"/>
              <w:autoSpaceDN w:val="0"/>
              <w:spacing w:line="174" w:lineRule="exact"/>
              <w:rPr>
                <w:rFonts w:cs="ＭＳ ゴシック"/>
                <w:b w:val="0"/>
                <w:color w:val="auto"/>
                <w:sz w:val="16"/>
                <w:szCs w:val="16"/>
              </w:rPr>
            </w:pPr>
          </w:p>
          <w:p w:rsidR="00F57B1B" w:rsidRPr="00D24982" w:rsidRDefault="00F57B1B" w:rsidP="00F57B1B">
            <w:pPr>
              <w:kinsoku w:val="0"/>
              <w:autoSpaceDE w:val="0"/>
              <w:autoSpaceDN w:val="0"/>
              <w:spacing w:line="174" w:lineRule="exact"/>
              <w:rPr>
                <w:rFonts w:cs="ＭＳ ゴシック"/>
                <w:b w:val="0"/>
                <w:color w:val="auto"/>
                <w:sz w:val="16"/>
                <w:szCs w:val="16"/>
              </w:rPr>
            </w:pPr>
          </w:p>
          <w:p w:rsidR="00F57B1B" w:rsidRPr="00D24982" w:rsidRDefault="00F57B1B" w:rsidP="00F57B1B">
            <w:pPr>
              <w:kinsoku w:val="0"/>
              <w:autoSpaceDE w:val="0"/>
              <w:autoSpaceDN w:val="0"/>
              <w:spacing w:line="174" w:lineRule="exact"/>
              <w:rPr>
                <w:rFonts w:cs="Times New Roman"/>
                <w:b w:val="0"/>
                <w:color w:val="auto"/>
                <w:sz w:val="16"/>
                <w:szCs w:val="16"/>
              </w:rPr>
            </w:pPr>
            <w:r w:rsidRPr="00D24982">
              <w:rPr>
                <w:rFonts w:cs="ＭＳ ゴシック" w:hint="eastAsia"/>
                <w:b w:val="0"/>
                <w:color w:val="auto"/>
                <w:sz w:val="16"/>
                <w:szCs w:val="16"/>
              </w:rPr>
              <w:t>※後見登記事項に変更がある場合は　□住民票の写し，□戸籍謄本</w:t>
            </w:r>
          </w:p>
        </w:tc>
      </w:tr>
    </w:tbl>
    <w:p w:rsidR="00F57B1B" w:rsidRPr="00D24982" w:rsidRDefault="00F57B1B" w:rsidP="00F57B1B">
      <w:pPr>
        <w:tabs>
          <w:tab w:val="left" w:pos="402"/>
        </w:tabs>
        <w:adjustRightInd/>
        <w:spacing w:line="174" w:lineRule="exact"/>
        <w:rPr>
          <w:rFonts w:cs="Times New Roman"/>
          <w:b w:val="0"/>
          <w:color w:val="auto"/>
          <w:sz w:val="16"/>
          <w:szCs w:val="16"/>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24982" w:rsidRPr="00D24982" w:rsidTr="00F57B1B">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F57B1B" w:rsidRPr="00D24982" w:rsidRDefault="002669A4" w:rsidP="00F57B1B">
            <w:pPr>
              <w:kinsoku w:val="0"/>
              <w:autoSpaceDE w:val="0"/>
              <w:autoSpaceDN w:val="0"/>
              <w:spacing w:line="154" w:lineRule="exact"/>
              <w:jc w:val="center"/>
              <w:rPr>
                <w:rFonts w:cs="Times New Roman"/>
                <w:b w:val="0"/>
                <w:color w:val="auto"/>
              </w:rPr>
            </w:pPr>
            <w:r>
              <w:rPr>
                <w:b w:val="0"/>
                <w:noProof/>
                <w:color w:val="auto"/>
              </w:rPr>
              <w:pict>
                <v:shape id="_x0000_s1328" type="#_x0000_t202" style="position:absolute;left:0;text-align:left;margin-left:10pt;margin-top:.05pt;width:23.4pt;height:113.7pt;z-index:251961344" filled="f" stroked="f">
                  <v:textbox style="mso-next-textbox:#_x0000_s1328" inset="5.85pt,.7pt,5.85pt,.7pt">
                    <w:txbxContent>
                      <w:p w:rsidR="003956C4" w:rsidRDefault="003956C4" w:rsidP="00F57B1B">
                        <w:pPr>
                          <w:rPr>
                            <w:sz w:val="21"/>
                            <w:szCs w:val="21"/>
                          </w:rPr>
                        </w:pPr>
                        <w:r>
                          <w:rPr>
                            <w:rFonts w:hint="eastAsia"/>
                            <w:sz w:val="21"/>
                            <w:szCs w:val="21"/>
                          </w:rPr>
                          <w:t>申</w:t>
                        </w:r>
                      </w:p>
                      <w:p w:rsidR="003956C4" w:rsidRDefault="003956C4" w:rsidP="00F57B1B">
                        <w:pPr>
                          <w:rPr>
                            <w:sz w:val="21"/>
                            <w:szCs w:val="21"/>
                          </w:rPr>
                        </w:pPr>
                        <w:r>
                          <w:rPr>
                            <w:rFonts w:hint="eastAsia"/>
                            <w:sz w:val="21"/>
                            <w:szCs w:val="21"/>
                          </w:rPr>
                          <w:t>立</w:t>
                        </w:r>
                      </w:p>
                      <w:p w:rsidR="003956C4" w:rsidRPr="00E543DD" w:rsidRDefault="003956C4" w:rsidP="00F57B1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F57B1B" w:rsidRPr="00D24982" w:rsidRDefault="00F57B1B" w:rsidP="00F57B1B">
            <w:pPr>
              <w:kinsoku w:val="0"/>
              <w:autoSpaceDE w:val="0"/>
              <w:autoSpaceDN w:val="0"/>
              <w:spacing w:line="154" w:lineRule="exact"/>
              <w:jc w:val="center"/>
              <w:rPr>
                <w:rFonts w:cs="Times New Roman"/>
                <w:b w:val="0"/>
                <w:color w:val="auto"/>
              </w:rPr>
            </w:pPr>
            <w:r w:rsidRPr="00D24982">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F57B1B" w:rsidRPr="00D24982" w:rsidRDefault="00F57B1B" w:rsidP="00F57B1B">
            <w:pPr>
              <w:kinsoku w:val="0"/>
              <w:autoSpaceDE w:val="0"/>
              <w:autoSpaceDN w:val="0"/>
              <w:spacing w:line="154" w:lineRule="exact"/>
              <w:rPr>
                <w:rFonts w:cs="Times New Roman"/>
                <w:b w:val="0"/>
                <w:color w:val="auto"/>
              </w:rPr>
            </w:pPr>
          </w:p>
          <w:p w:rsidR="00F57B1B" w:rsidRPr="00D24982" w:rsidRDefault="00F57B1B" w:rsidP="00F57B1B">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F57B1B" w:rsidRPr="00D24982" w:rsidRDefault="00F57B1B" w:rsidP="00F57B1B">
            <w:pPr>
              <w:tabs>
                <w:tab w:val="left" w:pos="4160"/>
              </w:tabs>
              <w:kinsoku w:val="0"/>
              <w:autoSpaceDE w:val="0"/>
              <w:autoSpaceDN w:val="0"/>
              <w:spacing w:line="240" w:lineRule="exact"/>
              <w:rPr>
                <w:b w:val="0"/>
                <w:color w:val="auto"/>
                <w:sz w:val="16"/>
                <w:szCs w:val="16"/>
              </w:rPr>
            </w:pPr>
            <w:r w:rsidRPr="00D24982">
              <w:rPr>
                <w:rFonts w:hint="eastAsia"/>
                <w:b w:val="0"/>
                <w:color w:val="auto"/>
                <w:sz w:val="16"/>
                <w:szCs w:val="16"/>
              </w:rPr>
              <w:t xml:space="preserve">　　　　　　　　　　　　　　　　　　　　　　　携帯　　○○○（○○○　）○○○○</w:t>
            </w:r>
          </w:p>
          <w:p w:rsidR="00F57B1B" w:rsidRPr="00D24982" w:rsidRDefault="00F57B1B" w:rsidP="00F57B1B">
            <w:pPr>
              <w:kinsoku w:val="0"/>
              <w:autoSpaceDE w:val="0"/>
              <w:autoSpaceDN w:val="0"/>
              <w:spacing w:line="240" w:lineRule="exact"/>
              <w:rPr>
                <w:b w:val="0"/>
                <w:color w:val="auto"/>
              </w:rPr>
            </w:pPr>
            <w:r w:rsidRPr="00D24982">
              <w:rPr>
                <w:rFonts w:hint="eastAsia"/>
                <w:b w:val="0"/>
                <w:color w:val="auto"/>
              </w:rPr>
              <w:t xml:space="preserve">　○○県○○市○町○番○号　○○ハイツ○○○号</w:t>
            </w:r>
          </w:p>
          <w:p w:rsidR="00F57B1B" w:rsidRPr="00D24982" w:rsidRDefault="00F57B1B" w:rsidP="00F57B1B">
            <w:pPr>
              <w:kinsoku w:val="0"/>
              <w:autoSpaceDE w:val="0"/>
              <w:autoSpaceDN w:val="0"/>
              <w:spacing w:line="154" w:lineRule="exact"/>
              <w:ind w:firstLineChars="3000" w:firstLine="5160"/>
              <w:rPr>
                <w:rFonts w:cs="Times New Roman"/>
                <w:b w:val="0"/>
                <w:color w:val="auto"/>
              </w:rPr>
            </w:pPr>
            <w:r w:rsidRPr="00D24982">
              <w:rPr>
                <w:b w:val="0"/>
                <w:color w:val="auto"/>
                <w:sz w:val="16"/>
                <w:szCs w:val="16"/>
              </w:rPr>
              <w:t xml:space="preserve"> </w:t>
            </w:r>
            <w:r w:rsidRPr="00D24982">
              <w:rPr>
                <w:rFonts w:hint="eastAsia"/>
                <w:b w:val="0"/>
                <w:color w:val="auto"/>
                <w:sz w:val="16"/>
                <w:szCs w:val="16"/>
              </w:rPr>
              <w:t>（　　　　　　　　方）</w:t>
            </w:r>
          </w:p>
        </w:tc>
      </w:tr>
      <w:tr w:rsidR="00D24982" w:rsidRPr="00D24982" w:rsidTr="00F57B1B">
        <w:trPr>
          <w:trHeight w:val="1066"/>
        </w:trPr>
        <w:tc>
          <w:tcPr>
            <w:tcW w:w="968" w:type="dxa"/>
            <w:vMerge/>
            <w:tcBorders>
              <w:top w:val="nil"/>
              <w:left w:val="single" w:sz="18" w:space="0" w:color="000000"/>
              <w:bottom w:val="nil"/>
              <w:right w:val="single" w:sz="4" w:space="0" w:color="000000"/>
            </w:tcBorders>
          </w:tcPr>
          <w:p w:rsidR="00F57B1B" w:rsidRPr="00D24982" w:rsidRDefault="00F57B1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F57B1B"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F57B1B" w:rsidRPr="00D24982">
              <w:rPr>
                <w:rFonts w:cs="Times New Roman"/>
                <w:b w:val="0"/>
                <w:color w:val="auto"/>
                <w:sz w:val="16"/>
                <w:szCs w:val="16"/>
              </w:rPr>
              <w:instrText>eq \o\ad(</w:instrText>
            </w:r>
            <w:r w:rsidR="00F57B1B" w:rsidRPr="00D24982">
              <w:rPr>
                <w:rFonts w:hint="eastAsia"/>
                <w:b w:val="0"/>
                <w:color w:val="auto"/>
                <w:sz w:val="16"/>
                <w:szCs w:val="16"/>
              </w:rPr>
              <w:instrText>フリガナ</w:instrText>
            </w:r>
            <w:r w:rsidR="00F57B1B" w:rsidRPr="00D24982">
              <w:rPr>
                <w:rFonts w:cs="Times New Roman"/>
                <w:b w:val="0"/>
                <w:color w:val="auto"/>
                <w:sz w:val="16"/>
                <w:szCs w:val="16"/>
              </w:rPr>
              <w:instrText>,</w:instrText>
            </w:r>
            <w:r w:rsidR="00F57B1B" w:rsidRPr="00D24982">
              <w:rPr>
                <w:rFonts w:cs="Times New Roman" w:hint="eastAsia"/>
                <w:b w:val="0"/>
                <w:color w:val="auto"/>
                <w:sz w:val="16"/>
                <w:szCs w:val="16"/>
              </w:rPr>
              <w:instrText xml:space="preserve">　　　</w:instrText>
            </w:r>
            <w:r w:rsidR="00F57B1B"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F57B1B" w:rsidRPr="00D24982">
              <w:rPr>
                <w:rFonts w:hint="eastAsia"/>
                <w:b w:val="0"/>
                <w:color w:val="auto"/>
                <w:sz w:val="16"/>
                <w:szCs w:val="16"/>
              </w:rPr>
              <w:t>フリガナ</w:t>
            </w:r>
            <w:r w:rsidRPr="00D24982">
              <w:rPr>
                <w:rFonts w:cs="Times New Roman"/>
                <w:b w:val="0"/>
                <w:color w:val="auto"/>
                <w:sz w:val="16"/>
                <w:szCs w:val="16"/>
              </w:rPr>
              <w:fldChar w:fldCharType="end"/>
            </w:r>
          </w:p>
          <w:p w:rsidR="00F57B1B" w:rsidRPr="00D24982" w:rsidRDefault="00F57B1B" w:rsidP="00F57B1B">
            <w:pPr>
              <w:kinsoku w:val="0"/>
              <w:autoSpaceDE w:val="0"/>
              <w:autoSpaceDN w:val="0"/>
              <w:spacing w:line="154" w:lineRule="exact"/>
              <w:jc w:val="center"/>
              <w:rPr>
                <w:rFonts w:cs="Times New Roman"/>
                <w:b w:val="0"/>
                <w:color w:val="auto"/>
                <w:sz w:val="16"/>
                <w:szCs w:val="16"/>
              </w:rPr>
            </w:pPr>
          </w:p>
          <w:p w:rsidR="00F57B1B" w:rsidRPr="00D24982" w:rsidRDefault="00F57B1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F57B1B" w:rsidRPr="00D24982" w:rsidRDefault="00F57B1B" w:rsidP="00F57B1B">
            <w:pPr>
              <w:kinsoku w:val="0"/>
              <w:autoSpaceDE w:val="0"/>
              <w:autoSpaceDN w:val="0"/>
              <w:spacing w:line="240" w:lineRule="exact"/>
              <w:rPr>
                <w:rFonts w:cs="Times New Roman"/>
                <w:b w:val="0"/>
                <w:color w:val="auto"/>
                <w:sz w:val="16"/>
                <w:szCs w:val="16"/>
              </w:rPr>
            </w:pPr>
          </w:p>
          <w:p w:rsidR="00F57B1B" w:rsidRPr="00D24982" w:rsidRDefault="002669A4" w:rsidP="00F57B1B">
            <w:pPr>
              <w:kinsoku w:val="0"/>
              <w:autoSpaceDE w:val="0"/>
              <w:autoSpaceDN w:val="0"/>
              <w:spacing w:line="240" w:lineRule="exact"/>
              <w:ind w:firstLineChars="100" w:firstLine="252"/>
              <w:rPr>
                <w:rFonts w:cs="Times New Roman"/>
                <w:b w:val="0"/>
                <w:color w:val="auto"/>
                <w:sz w:val="16"/>
                <w:szCs w:val="16"/>
              </w:rPr>
            </w:pPr>
            <w:r>
              <w:rPr>
                <w:b w:val="0"/>
                <w:noProof/>
                <w:color w:val="auto"/>
              </w:rPr>
              <w:pict>
                <v:oval id="_x0000_s1331" style="position:absolute;left:0;text-align:left;margin-left:134.9pt;margin-top:7pt;width:25.5pt;height:14.2pt;z-index:251965440" filled="f">
                  <v:textbox inset="5.85pt,.7pt,5.85pt,.7pt"/>
                </v:oval>
              </w:pict>
            </w:r>
            <w:r w:rsidR="00F57B1B" w:rsidRPr="00D24982">
              <w:rPr>
                <w:rFonts w:cs="Times New Roman" w:hint="eastAsia"/>
                <w:b w:val="0"/>
                <w:color w:val="auto"/>
                <w:sz w:val="16"/>
                <w:szCs w:val="16"/>
              </w:rPr>
              <w:t>コウノ　　　ナツオ</w:t>
            </w:r>
          </w:p>
          <w:p w:rsidR="00F57B1B" w:rsidRPr="00D24982" w:rsidRDefault="00F57B1B" w:rsidP="00F57B1B">
            <w:pPr>
              <w:kinsoku w:val="0"/>
              <w:autoSpaceDE w:val="0"/>
              <w:autoSpaceDN w:val="0"/>
              <w:spacing w:line="240" w:lineRule="exact"/>
              <w:ind w:firstLineChars="100" w:firstLine="252"/>
              <w:rPr>
                <w:rFonts w:cs="Times New Roman"/>
                <w:b w:val="0"/>
                <w:color w:val="auto"/>
              </w:rPr>
            </w:pPr>
            <w:r w:rsidRPr="00D24982">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F57B1B" w:rsidRPr="00D24982" w:rsidRDefault="00F57B1B" w:rsidP="00F57B1B">
            <w:pPr>
              <w:kinsoku w:val="0"/>
              <w:autoSpaceDE w:val="0"/>
              <w:autoSpaceDN w:val="0"/>
              <w:spacing w:line="154" w:lineRule="exact"/>
              <w:rPr>
                <w:rFonts w:cs="Times New Roman"/>
                <w:b w:val="0"/>
                <w:color w:val="auto"/>
                <w:sz w:val="16"/>
                <w:szCs w:val="16"/>
              </w:rPr>
            </w:pPr>
          </w:p>
          <w:p w:rsidR="00F57B1B" w:rsidRPr="00D24982" w:rsidRDefault="00F57B1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大正</w:t>
            </w:r>
          </w:p>
          <w:p w:rsidR="00F57B1B" w:rsidRPr="00D24982" w:rsidRDefault="00F57B1B" w:rsidP="00F57B1B">
            <w:pPr>
              <w:kinsoku w:val="0"/>
              <w:autoSpaceDE w:val="0"/>
              <w:autoSpaceDN w:val="0"/>
              <w:spacing w:line="154" w:lineRule="exact"/>
              <w:rPr>
                <w:rFonts w:cs="Times New Roman"/>
                <w:b w:val="0"/>
                <w:color w:val="auto"/>
                <w:sz w:val="16"/>
                <w:szCs w:val="16"/>
              </w:rPr>
            </w:pPr>
          </w:p>
          <w:p w:rsidR="00F57B1B" w:rsidRPr="00D24982" w:rsidRDefault="00F57B1B" w:rsidP="00F57B1B">
            <w:pPr>
              <w:kinsoku w:val="0"/>
              <w:autoSpaceDE w:val="0"/>
              <w:autoSpaceDN w:val="0"/>
              <w:spacing w:line="154" w:lineRule="exact"/>
              <w:rPr>
                <w:b w:val="0"/>
                <w:color w:val="auto"/>
                <w:sz w:val="16"/>
                <w:szCs w:val="16"/>
              </w:rPr>
            </w:pPr>
            <w:r w:rsidRPr="00D24982">
              <w:rPr>
                <w:rFonts w:hint="eastAsia"/>
                <w:b w:val="0"/>
                <w:color w:val="auto"/>
                <w:sz w:val="16"/>
                <w:szCs w:val="16"/>
              </w:rPr>
              <w:t>昭和</w:t>
            </w:r>
            <w:r w:rsidRPr="00D24982">
              <w:rPr>
                <w:rFonts w:hint="eastAsia"/>
                <w:b w:val="0"/>
                <w:color w:val="auto"/>
                <w:sz w:val="16"/>
                <w:szCs w:val="16"/>
              </w:rPr>
              <w:t xml:space="preserve"> </w:t>
            </w:r>
            <w:r w:rsidRPr="00D24982">
              <w:rPr>
                <w:rFonts w:hint="eastAsia"/>
                <w:b w:val="0"/>
                <w:color w:val="auto"/>
                <w:sz w:val="16"/>
                <w:szCs w:val="16"/>
              </w:rPr>
              <w:t>○○年</w:t>
            </w:r>
            <w:r w:rsidRPr="00D24982">
              <w:rPr>
                <w:rFonts w:hint="eastAsia"/>
                <w:b w:val="0"/>
                <w:color w:val="auto"/>
                <w:sz w:val="16"/>
                <w:szCs w:val="16"/>
              </w:rPr>
              <w:t xml:space="preserve"> </w:t>
            </w:r>
            <w:r w:rsidRPr="00D24982">
              <w:rPr>
                <w:rFonts w:hint="eastAsia"/>
                <w:b w:val="0"/>
                <w:color w:val="auto"/>
                <w:sz w:val="16"/>
                <w:szCs w:val="16"/>
              </w:rPr>
              <w:t>○月</w:t>
            </w:r>
            <w:r w:rsidRPr="00D24982">
              <w:rPr>
                <w:rFonts w:hint="eastAsia"/>
                <w:b w:val="0"/>
                <w:color w:val="auto"/>
                <w:sz w:val="16"/>
                <w:szCs w:val="16"/>
              </w:rPr>
              <w:t xml:space="preserve"> </w:t>
            </w:r>
            <w:r w:rsidRPr="00D24982">
              <w:rPr>
                <w:rFonts w:hint="eastAsia"/>
                <w:b w:val="0"/>
                <w:color w:val="auto"/>
                <w:sz w:val="16"/>
                <w:szCs w:val="16"/>
              </w:rPr>
              <w:t>○日</w:t>
            </w:r>
            <w:r w:rsidRPr="00D24982">
              <w:rPr>
                <w:b w:val="0"/>
                <w:color w:val="auto"/>
                <w:sz w:val="16"/>
                <w:szCs w:val="16"/>
              </w:rPr>
              <w:t xml:space="preserve"> </w:t>
            </w:r>
            <w:r w:rsidRPr="00D24982">
              <w:rPr>
                <w:rFonts w:hint="eastAsia"/>
                <w:b w:val="0"/>
                <w:color w:val="auto"/>
                <w:sz w:val="16"/>
                <w:szCs w:val="16"/>
              </w:rPr>
              <w:t>生</w:t>
            </w:r>
          </w:p>
          <w:p w:rsidR="00F57B1B" w:rsidRPr="00D24982" w:rsidRDefault="00F57B1B" w:rsidP="00F57B1B">
            <w:pPr>
              <w:spacing w:line="154" w:lineRule="exact"/>
              <w:rPr>
                <w:b w:val="0"/>
                <w:color w:val="auto"/>
                <w:sz w:val="16"/>
                <w:szCs w:val="16"/>
              </w:rPr>
            </w:pPr>
          </w:p>
          <w:p w:rsidR="00F57B1B" w:rsidRPr="00D24982" w:rsidRDefault="00F57B1B" w:rsidP="00F57B1B">
            <w:pPr>
              <w:spacing w:line="154" w:lineRule="exact"/>
              <w:rPr>
                <w:rFonts w:cs="Times New Roman"/>
                <w:b w:val="0"/>
                <w:color w:val="auto"/>
                <w:sz w:val="16"/>
                <w:szCs w:val="16"/>
              </w:rPr>
            </w:pPr>
            <w:r w:rsidRPr="00D24982">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F57B1B" w:rsidRPr="00D24982" w:rsidRDefault="00F57B1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職</w:t>
            </w:r>
            <w:r w:rsidRPr="00D24982">
              <w:rPr>
                <w:b w:val="0"/>
                <w:color w:val="auto"/>
                <w:sz w:val="16"/>
                <w:szCs w:val="16"/>
              </w:rPr>
              <w:t xml:space="preserve"> </w:t>
            </w:r>
            <w:r w:rsidRPr="00D24982">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F57B1B" w:rsidRPr="00D24982" w:rsidRDefault="00F57B1B" w:rsidP="00F57B1B">
            <w:pPr>
              <w:kinsoku w:val="0"/>
              <w:autoSpaceDE w:val="0"/>
              <w:autoSpaceDN w:val="0"/>
              <w:spacing w:line="240" w:lineRule="exact"/>
              <w:jc w:val="center"/>
              <w:rPr>
                <w:rFonts w:cs="Times New Roman"/>
                <w:b w:val="0"/>
                <w:color w:val="auto"/>
              </w:rPr>
            </w:pPr>
            <w:r w:rsidRPr="00D24982">
              <w:rPr>
                <w:rFonts w:cs="Times New Roman" w:hint="eastAsia"/>
                <w:b w:val="0"/>
                <w:color w:val="auto"/>
              </w:rPr>
              <w:t>会　社　員</w:t>
            </w:r>
          </w:p>
        </w:tc>
      </w:tr>
      <w:tr w:rsidR="00D24982" w:rsidRPr="00D24982" w:rsidTr="00F57B1B">
        <w:trPr>
          <w:trHeight w:val="1015"/>
        </w:trPr>
        <w:tc>
          <w:tcPr>
            <w:tcW w:w="968" w:type="dxa"/>
            <w:vMerge/>
            <w:tcBorders>
              <w:top w:val="nil"/>
              <w:left w:val="single" w:sz="18" w:space="0" w:color="000000"/>
              <w:bottom w:val="single" w:sz="12" w:space="0" w:color="000000"/>
              <w:right w:val="single" w:sz="4" w:space="0" w:color="000000"/>
            </w:tcBorders>
          </w:tcPr>
          <w:p w:rsidR="00F57B1B" w:rsidRPr="00D24982" w:rsidRDefault="00F57B1B"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F57B1B" w:rsidRPr="00D24982" w:rsidRDefault="00F57B1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被保佐人</w:t>
            </w:r>
          </w:p>
          <w:p w:rsidR="00F57B1B" w:rsidRPr="00D24982" w:rsidRDefault="00F57B1B" w:rsidP="00F57B1B">
            <w:pPr>
              <w:kinsoku w:val="0"/>
              <w:autoSpaceDE w:val="0"/>
              <w:autoSpaceDN w:val="0"/>
              <w:spacing w:line="154" w:lineRule="exact"/>
              <w:jc w:val="center"/>
              <w:rPr>
                <w:rFonts w:cs="Times New Roman"/>
                <w:b w:val="0"/>
                <w:color w:val="auto"/>
                <w:sz w:val="16"/>
                <w:szCs w:val="16"/>
              </w:rPr>
            </w:pPr>
          </w:p>
          <w:p w:rsidR="00F57B1B" w:rsidRPr="00D24982" w:rsidRDefault="00F57B1B"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F57B1B" w:rsidRPr="00D24982" w:rsidRDefault="00F57B1B" w:rsidP="00F57B1B">
            <w:pPr>
              <w:kinsoku w:val="0"/>
              <w:autoSpaceDE w:val="0"/>
              <w:autoSpaceDN w:val="0"/>
              <w:spacing w:line="154" w:lineRule="exact"/>
              <w:rPr>
                <w:rFonts w:cs="Times New Roman"/>
                <w:b w:val="0"/>
                <w:color w:val="auto"/>
                <w:sz w:val="16"/>
                <w:szCs w:val="16"/>
              </w:rPr>
            </w:pPr>
          </w:p>
          <w:p w:rsidR="00F57B1B" w:rsidRPr="00D24982" w:rsidRDefault="002669A4" w:rsidP="00F57B1B">
            <w:pPr>
              <w:kinsoku w:val="0"/>
              <w:autoSpaceDE w:val="0"/>
              <w:autoSpaceDN w:val="0"/>
              <w:spacing w:line="154" w:lineRule="exact"/>
              <w:rPr>
                <w:rFonts w:cs="Times New Roman"/>
                <w:b w:val="0"/>
                <w:color w:val="auto"/>
                <w:sz w:val="16"/>
                <w:szCs w:val="16"/>
              </w:rPr>
            </w:pPr>
            <w:r>
              <w:rPr>
                <w:b w:val="0"/>
                <w:noProof/>
                <w:color w:val="auto"/>
              </w:rPr>
              <w:pict>
                <v:oval id="_x0000_s1332" style="position:absolute;left:0;text-align:left;margin-left:55.15pt;margin-top:-.45pt;width:18.3pt;height:24.25pt;z-index:251966464" filled="f">
                  <v:textbox inset="5.85pt,.7pt,5.85pt,.7pt"/>
                </v:oval>
              </w:pict>
            </w:r>
          </w:p>
          <w:p w:rsidR="00F57B1B" w:rsidRPr="00D24982" w:rsidRDefault="00F57B1B" w:rsidP="00F57B1B">
            <w:pPr>
              <w:kinsoku w:val="0"/>
              <w:autoSpaceDE w:val="0"/>
              <w:autoSpaceDN w:val="0"/>
              <w:spacing w:line="154" w:lineRule="exact"/>
              <w:rPr>
                <w:rFonts w:cs="Times New Roman"/>
                <w:b w:val="0"/>
                <w:color w:val="auto"/>
                <w:sz w:val="16"/>
                <w:szCs w:val="16"/>
              </w:rPr>
            </w:pPr>
            <w:r w:rsidRPr="00D24982">
              <w:rPr>
                <w:rFonts w:hint="eastAsia"/>
                <w:b w:val="0"/>
                <w:color w:val="auto"/>
                <w:sz w:val="16"/>
                <w:szCs w:val="16"/>
              </w:rPr>
              <w:t xml:space="preserve">　　１　本人　２　保佐人　３　利害関係人</w:t>
            </w:r>
          </w:p>
        </w:tc>
      </w:tr>
      <w:tr w:rsidR="00D24982" w:rsidRPr="00D24982" w:rsidTr="00F57B1B">
        <w:trPr>
          <w:trHeight w:val="1150"/>
        </w:trPr>
        <w:tc>
          <w:tcPr>
            <w:tcW w:w="968" w:type="dxa"/>
            <w:vMerge w:val="restart"/>
            <w:tcBorders>
              <w:top w:val="single" w:sz="12" w:space="0" w:color="000000"/>
              <w:left w:val="single" w:sz="18" w:space="0" w:color="000000"/>
              <w:bottom w:val="nil"/>
              <w:right w:val="single" w:sz="4" w:space="0" w:color="000000"/>
            </w:tcBorders>
            <w:vAlign w:val="center"/>
          </w:tcPr>
          <w:p w:rsidR="007746B9" w:rsidRPr="00D24982" w:rsidRDefault="002669A4" w:rsidP="00F57B1B">
            <w:pPr>
              <w:kinsoku w:val="0"/>
              <w:autoSpaceDE w:val="0"/>
              <w:autoSpaceDN w:val="0"/>
              <w:spacing w:line="154" w:lineRule="exact"/>
              <w:jc w:val="center"/>
              <w:rPr>
                <w:rFonts w:cs="Times New Roman"/>
                <w:b w:val="0"/>
                <w:color w:val="auto"/>
              </w:rPr>
            </w:pPr>
            <w:r>
              <w:rPr>
                <w:b w:val="0"/>
                <w:noProof/>
                <w:color w:val="auto"/>
              </w:rPr>
              <w:pict>
                <v:shape id="_x0000_s1333" type="#_x0000_t202" style="position:absolute;left:0;text-align:left;margin-left:8.45pt;margin-top:2.7pt;width:23.4pt;height:156.9pt;z-index:251968512;mso-position-horizontal-relative:text;mso-position-vertical-relative:text" filled="f" stroked="f">
                  <v:textbox style="mso-next-textbox:#_x0000_s1333" inset="5.85pt,.7pt,5.85pt,.7pt">
                    <w:txbxContent>
                      <w:p w:rsidR="003956C4" w:rsidRPr="00E543DD" w:rsidRDefault="003956C4" w:rsidP="00F57B1B">
                        <w:pPr>
                          <w:rPr>
                            <w:sz w:val="21"/>
                            <w:szCs w:val="21"/>
                          </w:rPr>
                        </w:pPr>
                        <w:r>
                          <w:rPr>
                            <w:rFonts w:hint="eastAsia"/>
                            <w:sz w:val="21"/>
                            <w:szCs w:val="21"/>
                          </w:rPr>
                          <w:t>被保佐人</w:t>
                        </w:r>
                      </w:p>
                    </w:txbxContent>
                  </v:textbox>
                </v:shape>
              </w:pict>
            </w:r>
          </w:p>
        </w:tc>
        <w:tc>
          <w:tcPr>
            <w:tcW w:w="967" w:type="dxa"/>
            <w:tcBorders>
              <w:top w:val="single" w:sz="12" w:space="0" w:color="000000"/>
              <w:left w:val="single" w:sz="4" w:space="0" w:color="000000"/>
              <w:bottom w:val="dashed" w:sz="4" w:space="0" w:color="000000"/>
              <w:right w:val="single" w:sz="4" w:space="0" w:color="000000"/>
            </w:tcBorders>
            <w:vAlign w:val="center"/>
          </w:tcPr>
          <w:p w:rsidR="007746B9" w:rsidRPr="00D24982" w:rsidRDefault="007746B9"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7746B9" w:rsidRPr="00D24982" w:rsidRDefault="007746B9" w:rsidP="007746B9">
            <w:pPr>
              <w:kinsoku w:val="0"/>
              <w:autoSpaceDE w:val="0"/>
              <w:autoSpaceDN w:val="0"/>
              <w:spacing w:line="154" w:lineRule="exact"/>
              <w:rPr>
                <w:rFonts w:cs="Times New Roman"/>
                <w:b w:val="0"/>
                <w:color w:val="auto"/>
                <w:sz w:val="16"/>
                <w:szCs w:val="16"/>
              </w:rPr>
            </w:pPr>
          </w:p>
          <w:p w:rsidR="007746B9" w:rsidRPr="00D24982" w:rsidRDefault="007746B9" w:rsidP="007746B9">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都　道</w:t>
            </w:r>
          </w:p>
          <w:p w:rsidR="007746B9" w:rsidRPr="00D24982" w:rsidRDefault="002669A4" w:rsidP="007746B9">
            <w:pPr>
              <w:kinsoku w:val="0"/>
              <w:autoSpaceDE w:val="0"/>
              <w:autoSpaceDN w:val="0"/>
              <w:spacing w:line="154" w:lineRule="exact"/>
              <w:rPr>
                <w:rFonts w:cs="Times New Roman"/>
                <w:b w:val="0"/>
                <w:color w:val="auto"/>
              </w:rPr>
            </w:pPr>
            <w:r>
              <w:rPr>
                <w:rFonts w:cs="Times New Roman"/>
                <w:b w:val="0"/>
                <w:noProof/>
                <w:color w:val="auto"/>
                <w:sz w:val="16"/>
                <w:szCs w:val="16"/>
              </w:rPr>
              <w:pict>
                <v:oval id="_x0000_s1334" style="position:absolute;left:0;text-align:left;margin-left:74.25pt;margin-top:2.5pt;width:15.75pt;height:16.3pt;z-index:251969536" filled="f">
                  <v:textbox inset="5.85pt,.7pt,5.85pt,.7pt"/>
                </v:oval>
              </w:pict>
            </w:r>
            <w:r w:rsidR="007746B9" w:rsidRPr="00D24982">
              <w:rPr>
                <w:rFonts w:cs="Times New Roman" w:hint="eastAsia"/>
                <w:b w:val="0"/>
                <w:color w:val="auto"/>
              </w:rPr>
              <w:t xml:space="preserve">　○　○　　　　○○市○町○番○号</w:t>
            </w:r>
          </w:p>
          <w:p w:rsidR="007746B9" w:rsidRPr="00D24982" w:rsidRDefault="007746B9" w:rsidP="007746B9">
            <w:pPr>
              <w:kinsoku w:val="0"/>
              <w:autoSpaceDE w:val="0"/>
              <w:autoSpaceDN w:val="0"/>
              <w:spacing w:line="154" w:lineRule="exact"/>
              <w:rPr>
                <w:rFonts w:cs="Times New Roman"/>
                <w:b w:val="0"/>
                <w:color w:val="auto"/>
                <w:sz w:val="16"/>
                <w:szCs w:val="16"/>
              </w:rPr>
            </w:pPr>
            <w:r w:rsidRPr="00D24982">
              <w:rPr>
                <w:b w:val="0"/>
                <w:color w:val="auto"/>
                <w:sz w:val="16"/>
                <w:szCs w:val="16"/>
              </w:rPr>
              <w:t xml:space="preserve">              </w:t>
            </w:r>
            <w:r w:rsidRPr="00D24982">
              <w:rPr>
                <w:rFonts w:hint="eastAsia"/>
                <w:b w:val="0"/>
                <w:color w:val="auto"/>
                <w:sz w:val="16"/>
                <w:szCs w:val="16"/>
              </w:rPr>
              <w:t>府　県</w:t>
            </w:r>
          </w:p>
        </w:tc>
      </w:tr>
      <w:tr w:rsidR="00D24982" w:rsidRPr="00D24982" w:rsidTr="00F57B1B">
        <w:trPr>
          <w:trHeight w:val="1141"/>
        </w:trPr>
        <w:tc>
          <w:tcPr>
            <w:tcW w:w="968" w:type="dxa"/>
            <w:vMerge/>
            <w:tcBorders>
              <w:top w:val="nil"/>
              <w:left w:val="single" w:sz="18" w:space="0" w:color="000000"/>
              <w:bottom w:val="nil"/>
              <w:right w:val="single" w:sz="4" w:space="0" w:color="000000"/>
            </w:tcBorders>
          </w:tcPr>
          <w:p w:rsidR="007746B9" w:rsidRPr="00D24982" w:rsidRDefault="007746B9"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746B9" w:rsidRPr="00D24982" w:rsidRDefault="007746B9"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7746B9" w:rsidRPr="00D24982" w:rsidRDefault="007746B9" w:rsidP="007746B9">
            <w:pPr>
              <w:kinsoku w:val="0"/>
              <w:autoSpaceDE w:val="0"/>
              <w:autoSpaceDN w:val="0"/>
              <w:spacing w:line="154" w:lineRule="exact"/>
              <w:rPr>
                <w:rFonts w:cs="Times New Roman"/>
                <w:b w:val="0"/>
                <w:color w:val="auto"/>
              </w:rPr>
            </w:pPr>
          </w:p>
          <w:p w:rsidR="007746B9" w:rsidRPr="00D24982" w:rsidRDefault="007746B9" w:rsidP="007746B9">
            <w:pPr>
              <w:kinsoku w:val="0"/>
              <w:autoSpaceDE w:val="0"/>
              <w:autoSpaceDN w:val="0"/>
              <w:spacing w:line="240" w:lineRule="exact"/>
              <w:rPr>
                <w:rFonts w:cs="Times New Roman"/>
                <w:b w:val="0"/>
                <w:color w:val="auto"/>
                <w:sz w:val="16"/>
                <w:szCs w:val="16"/>
              </w:rPr>
            </w:pPr>
            <w:r w:rsidRPr="00D24982">
              <w:rPr>
                <w:rFonts w:hint="eastAsia"/>
                <w:b w:val="0"/>
                <w:color w:val="auto"/>
                <w:sz w:val="16"/>
                <w:szCs w:val="16"/>
              </w:rPr>
              <w:t>〒　○○○　－　○○○○　　　　　　　　　　　電話　　○○○（○○○　）○○○○</w:t>
            </w:r>
          </w:p>
          <w:p w:rsidR="007746B9" w:rsidRPr="00D24982" w:rsidRDefault="007746B9" w:rsidP="007746B9">
            <w:pPr>
              <w:tabs>
                <w:tab w:val="left" w:pos="4160"/>
              </w:tabs>
              <w:kinsoku w:val="0"/>
              <w:autoSpaceDE w:val="0"/>
              <w:autoSpaceDN w:val="0"/>
              <w:spacing w:line="240" w:lineRule="exact"/>
              <w:rPr>
                <w:b w:val="0"/>
                <w:color w:val="auto"/>
                <w:sz w:val="16"/>
                <w:szCs w:val="16"/>
              </w:rPr>
            </w:pPr>
          </w:p>
          <w:p w:rsidR="007746B9" w:rsidRPr="00D24982" w:rsidRDefault="007746B9" w:rsidP="007746B9">
            <w:pPr>
              <w:kinsoku w:val="0"/>
              <w:autoSpaceDE w:val="0"/>
              <w:autoSpaceDN w:val="0"/>
              <w:spacing w:line="240" w:lineRule="exact"/>
              <w:rPr>
                <w:b w:val="0"/>
                <w:color w:val="auto"/>
              </w:rPr>
            </w:pPr>
            <w:r w:rsidRPr="00D24982">
              <w:rPr>
                <w:rFonts w:hint="eastAsia"/>
                <w:b w:val="0"/>
                <w:color w:val="auto"/>
              </w:rPr>
              <w:t xml:space="preserve">　○○県○○市○町○番○号</w:t>
            </w:r>
          </w:p>
          <w:p w:rsidR="007746B9" w:rsidRPr="00D24982" w:rsidRDefault="007746B9" w:rsidP="007746B9">
            <w:pPr>
              <w:kinsoku w:val="0"/>
              <w:autoSpaceDE w:val="0"/>
              <w:autoSpaceDN w:val="0"/>
              <w:spacing w:line="154" w:lineRule="exact"/>
              <w:ind w:firstLineChars="3000" w:firstLine="5160"/>
              <w:rPr>
                <w:rFonts w:cs="Times New Roman"/>
                <w:b w:val="0"/>
                <w:color w:val="auto"/>
                <w:sz w:val="16"/>
                <w:szCs w:val="16"/>
              </w:rPr>
            </w:pPr>
            <w:r w:rsidRPr="00D24982">
              <w:rPr>
                <w:rFonts w:hint="eastAsia"/>
                <w:b w:val="0"/>
                <w:color w:val="auto"/>
                <w:sz w:val="16"/>
                <w:szCs w:val="16"/>
              </w:rPr>
              <w:t>（　　　　　　　　方）</w:t>
            </w:r>
          </w:p>
        </w:tc>
      </w:tr>
      <w:tr w:rsidR="007746B9" w:rsidRPr="00D24982" w:rsidTr="00F57B1B">
        <w:trPr>
          <w:trHeight w:val="1158"/>
        </w:trPr>
        <w:tc>
          <w:tcPr>
            <w:tcW w:w="968" w:type="dxa"/>
            <w:vMerge/>
            <w:tcBorders>
              <w:top w:val="nil"/>
              <w:left w:val="single" w:sz="18" w:space="0" w:color="000000"/>
              <w:bottom w:val="single" w:sz="18" w:space="0" w:color="000000"/>
              <w:right w:val="single" w:sz="4" w:space="0" w:color="000000"/>
            </w:tcBorders>
          </w:tcPr>
          <w:p w:rsidR="007746B9" w:rsidRPr="00D24982" w:rsidRDefault="007746B9" w:rsidP="00F57B1B">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7746B9" w:rsidRPr="00D24982" w:rsidRDefault="00537691" w:rsidP="00F57B1B">
            <w:pPr>
              <w:kinsoku w:val="0"/>
              <w:autoSpaceDE w:val="0"/>
              <w:autoSpaceDN w:val="0"/>
              <w:spacing w:line="154" w:lineRule="exact"/>
              <w:jc w:val="center"/>
              <w:rPr>
                <w:rFonts w:cs="Times New Roman"/>
                <w:b w:val="0"/>
                <w:color w:val="auto"/>
                <w:sz w:val="16"/>
                <w:szCs w:val="16"/>
              </w:rPr>
            </w:pPr>
            <w:r w:rsidRPr="00D24982">
              <w:rPr>
                <w:rFonts w:cs="Times New Roman"/>
                <w:b w:val="0"/>
                <w:color w:val="auto"/>
                <w:sz w:val="16"/>
                <w:szCs w:val="16"/>
              </w:rPr>
              <w:fldChar w:fldCharType="begin"/>
            </w:r>
            <w:r w:rsidR="007746B9" w:rsidRPr="00D24982">
              <w:rPr>
                <w:rFonts w:cs="Times New Roman"/>
                <w:b w:val="0"/>
                <w:color w:val="auto"/>
                <w:sz w:val="16"/>
                <w:szCs w:val="16"/>
              </w:rPr>
              <w:instrText>eq \o\ad(</w:instrText>
            </w:r>
            <w:r w:rsidR="007746B9" w:rsidRPr="00D24982">
              <w:rPr>
                <w:rFonts w:hint="eastAsia"/>
                <w:b w:val="0"/>
                <w:color w:val="auto"/>
                <w:sz w:val="16"/>
                <w:szCs w:val="16"/>
              </w:rPr>
              <w:instrText>フリガナ</w:instrText>
            </w:r>
            <w:r w:rsidR="007746B9" w:rsidRPr="00D24982">
              <w:rPr>
                <w:rFonts w:cs="Times New Roman"/>
                <w:b w:val="0"/>
                <w:color w:val="auto"/>
                <w:sz w:val="16"/>
                <w:szCs w:val="16"/>
              </w:rPr>
              <w:instrText>,</w:instrText>
            </w:r>
            <w:r w:rsidR="007746B9" w:rsidRPr="00D24982">
              <w:rPr>
                <w:rFonts w:cs="Times New Roman" w:hint="eastAsia"/>
                <w:b w:val="0"/>
                <w:color w:val="auto"/>
                <w:sz w:val="16"/>
                <w:szCs w:val="16"/>
              </w:rPr>
              <w:instrText xml:space="preserve">　　　</w:instrText>
            </w:r>
            <w:r w:rsidR="007746B9" w:rsidRPr="00D24982">
              <w:rPr>
                <w:rFonts w:cs="Times New Roman"/>
                <w:b w:val="0"/>
                <w:color w:val="auto"/>
                <w:sz w:val="16"/>
                <w:szCs w:val="16"/>
              </w:rPr>
              <w:instrText xml:space="preserve"> )</w:instrText>
            </w:r>
            <w:r w:rsidRPr="00D24982">
              <w:rPr>
                <w:rFonts w:cs="Times New Roman"/>
                <w:b w:val="0"/>
                <w:color w:val="auto"/>
                <w:sz w:val="16"/>
                <w:szCs w:val="16"/>
              </w:rPr>
              <w:fldChar w:fldCharType="separate"/>
            </w:r>
            <w:r w:rsidR="007746B9" w:rsidRPr="00D24982">
              <w:rPr>
                <w:rFonts w:hint="eastAsia"/>
                <w:b w:val="0"/>
                <w:color w:val="auto"/>
                <w:sz w:val="16"/>
                <w:szCs w:val="16"/>
              </w:rPr>
              <w:t>フリガナ</w:t>
            </w:r>
            <w:r w:rsidRPr="00D24982">
              <w:rPr>
                <w:rFonts w:cs="Times New Roman"/>
                <w:b w:val="0"/>
                <w:color w:val="auto"/>
                <w:sz w:val="16"/>
                <w:szCs w:val="16"/>
              </w:rPr>
              <w:fldChar w:fldCharType="end"/>
            </w:r>
          </w:p>
          <w:p w:rsidR="007746B9" w:rsidRPr="00D24982" w:rsidRDefault="007746B9" w:rsidP="00F57B1B">
            <w:pPr>
              <w:kinsoku w:val="0"/>
              <w:autoSpaceDE w:val="0"/>
              <w:autoSpaceDN w:val="0"/>
              <w:spacing w:line="154" w:lineRule="exact"/>
              <w:jc w:val="center"/>
              <w:rPr>
                <w:rFonts w:cs="Times New Roman"/>
                <w:b w:val="0"/>
                <w:color w:val="auto"/>
                <w:sz w:val="16"/>
                <w:szCs w:val="16"/>
              </w:rPr>
            </w:pPr>
          </w:p>
          <w:p w:rsidR="007746B9" w:rsidRPr="00D24982" w:rsidRDefault="007746B9" w:rsidP="00F57B1B">
            <w:pPr>
              <w:kinsoku w:val="0"/>
              <w:autoSpaceDE w:val="0"/>
              <w:autoSpaceDN w:val="0"/>
              <w:spacing w:line="154" w:lineRule="exact"/>
              <w:jc w:val="center"/>
              <w:rPr>
                <w:rFonts w:cs="Times New Roman"/>
                <w:b w:val="0"/>
                <w:color w:val="auto"/>
                <w:sz w:val="16"/>
                <w:szCs w:val="16"/>
              </w:rPr>
            </w:pPr>
            <w:r w:rsidRPr="00D24982">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7746B9" w:rsidRPr="00D24982" w:rsidRDefault="007746B9" w:rsidP="007746B9">
            <w:pPr>
              <w:kinsoku w:val="0"/>
              <w:autoSpaceDE w:val="0"/>
              <w:autoSpaceDN w:val="0"/>
              <w:spacing w:line="240" w:lineRule="exact"/>
              <w:rPr>
                <w:rFonts w:cs="Times New Roman"/>
                <w:b w:val="0"/>
                <w:color w:val="auto"/>
                <w:sz w:val="16"/>
                <w:szCs w:val="16"/>
              </w:rPr>
            </w:pPr>
          </w:p>
          <w:p w:rsidR="007746B9" w:rsidRPr="00D24982" w:rsidRDefault="007746B9" w:rsidP="007746B9">
            <w:pPr>
              <w:kinsoku w:val="0"/>
              <w:autoSpaceDE w:val="0"/>
              <w:autoSpaceDN w:val="0"/>
              <w:spacing w:line="240" w:lineRule="exact"/>
              <w:ind w:firstLineChars="300" w:firstLine="516"/>
              <w:rPr>
                <w:rFonts w:cs="Times New Roman"/>
                <w:b w:val="0"/>
                <w:color w:val="auto"/>
                <w:sz w:val="16"/>
                <w:szCs w:val="16"/>
              </w:rPr>
            </w:pPr>
            <w:r w:rsidRPr="00D24982">
              <w:rPr>
                <w:rFonts w:cs="Times New Roman" w:hint="eastAsia"/>
                <w:b w:val="0"/>
                <w:color w:val="auto"/>
                <w:sz w:val="16"/>
                <w:szCs w:val="16"/>
              </w:rPr>
              <w:t>コウノ　　　タロウ</w:t>
            </w:r>
          </w:p>
          <w:p w:rsidR="007746B9" w:rsidRPr="00D24982" w:rsidRDefault="007746B9" w:rsidP="007746B9">
            <w:pPr>
              <w:kinsoku w:val="0"/>
              <w:autoSpaceDE w:val="0"/>
              <w:autoSpaceDN w:val="0"/>
              <w:spacing w:line="240" w:lineRule="exact"/>
              <w:ind w:firstLineChars="200" w:firstLine="504"/>
              <w:rPr>
                <w:rFonts w:cs="Times New Roman"/>
                <w:b w:val="0"/>
                <w:color w:val="auto"/>
              </w:rPr>
            </w:pPr>
            <w:r w:rsidRPr="00D24982">
              <w:rPr>
                <w:rFonts w:cs="Times New Roman" w:hint="eastAsia"/>
                <w:b w:val="0"/>
                <w:color w:val="auto"/>
              </w:rPr>
              <w:t>甲　野　太　郎</w:t>
            </w:r>
          </w:p>
        </w:tc>
      </w:tr>
    </w:tbl>
    <w:p w:rsidR="00F57B1B" w:rsidRPr="00D24982" w:rsidRDefault="00F57B1B" w:rsidP="00F57B1B">
      <w:pPr>
        <w:tabs>
          <w:tab w:val="left" w:pos="402"/>
        </w:tabs>
        <w:adjustRightInd/>
        <w:spacing w:line="116" w:lineRule="exact"/>
        <w:jc w:val="center"/>
        <w:rPr>
          <w:rFonts w:cs="Times New Roman"/>
          <w:b w:val="0"/>
          <w:color w:val="auto"/>
        </w:rPr>
      </w:pPr>
    </w:p>
    <w:p w:rsidR="00F57B1B" w:rsidRPr="00D24982" w:rsidRDefault="00F57B1B" w:rsidP="00F57B1B">
      <w:pPr>
        <w:tabs>
          <w:tab w:val="left" w:pos="402"/>
        </w:tabs>
        <w:adjustRightInd/>
        <w:ind w:firstLineChars="2200" w:firstLine="4664"/>
        <w:rPr>
          <w:rFonts w:cs="Times New Roman"/>
          <w:color w:val="auto"/>
        </w:rPr>
      </w:pPr>
      <w:r w:rsidRPr="00D24982">
        <w:rPr>
          <w:b w:val="0"/>
          <w:color w:val="auto"/>
          <w:sz w:val="20"/>
          <w:szCs w:val="20"/>
        </w:rPr>
        <w:t>(1/</w:t>
      </w:r>
      <w:r w:rsidRPr="00D24982">
        <w:rPr>
          <w:rFonts w:hint="eastAsia"/>
          <w:b w:val="0"/>
          <w:color w:val="auto"/>
          <w:sz w:val="20"/>
          <w:szCs w:val="20"/>
        </w:rPr>
        <w:t>2</w:t>
      </w:r>
      <w:r w:rsidRPr="00D24982">
        <w:rPr>
          <w:b w:val="0"/>
          <w:color w:val="auto"/>
          <w:sz w:val="20"/>
          <w:szCs w:val="20"/>
        </w:rPr>
        <w:t>)</w:t>
      </w:r>
      <w:r w:rsidRPr="00D2498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776"/>
        </w:trPr>
        <w:tc>
          <w:tcPr>
            <w:tcW w:w="9193" w:type="dxa"/>
            <w:tcBorders>
              <w:top w:val="single" w:sz="18" w:space="0" w:color="000000"/>
              <w:left w:val="single" w:sz="18" w:space="0" w:color="000000"/>
              <w:bottom w:val="single" w:sz="4" w:space="0" w:color="000000"/>
              <w:right w:val="single" w:sz="18" w:space="0" w:color="000000"/>
            </w:tcBorders>
          </w:tcPr>
          <w:p w:rsidR="00F57B1B" w:rsidRPr="00D24982" w:rsidRDefault="00F57B1B" w:rsidP="00F57B1B">
            <w:pPr>
              <w:kinsoku w:val="0"/>
              <w:autoSpaceDE w:val="0"/>
              <w:autoSpaceDN w:val="0"/>
              <w:spacing w:line="232" w:lineRule="atLeast"/>
              <w:rPr>
                <w:rFonts w:cs="Times New Roman"/>
                <w:color w:val="auto"/>
              </w:rPr>
            </w:pPr>
          </w:p>
          <w:p w:rsidR="00F57B1B" w:rsidRPr="00D24982" w:rsidRDefault="002669A4" w:rsidP="00F57B1B">
            <w:pPr>
              <w:kinsoku w:val="0"/>
              <w:autoSpaceDE w:val="0"/>
              <w:autoSpaceDN w:val="0"/>
              <w:spacing w:line="232" w:lineRule="atLeast"/>
              <w:jc w:val="center"/>
              <w:rPr>
                <w:rFonts w:cs="Times New Roman"/>
                <w:color w:val="auto"/>
              </w:rPr>
            </w:pPr>
            <w:r>
              <w:rPr>
                <w:rFonts w:asciiTheme="minorEastAsia" w:eastAsiaTheme="minorEastAsia" w:hAnsiTheme="minorEastAsia" w:cs="Times New Roman"/>
                <w:b w:val="0"/>
                <w:noProof/>
                <w:color w:val="auto"/>
                <w:sz w:val="21"/>
                <w:szCs w:val="21"/>
              </w:rPr>
              <w:pict>
                <v:shape id="_x0000_s1344" type="#_x0000_t202" style="position:absolute;left:0;text-align:left;margin-left:31.35pt;margin-top:17pt;width:197.75pt;height:30.85pt;z-index:251978752;mso-width-relative:margin;mso-height-relative:margin">
                  <v:textbox style="mso-next-textbox:#_x0000_s1344"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該当する申立てにレを記してください（複数選択可）。</w:t>
                        </w:r>
                      </w:p>
                    </w:txbxContent>
                  </v:textbox>
                </v:shape>
              </w:pict>
            </w:r>
            <w:r w:rsidR="00F57B1B" w:rsidRPr="00D24982">
              <w:rPr>
                <w:rFonts w:hint="eastAsia"/>
                <w:color w:val="auto"/>
              </w:rPr>
              <w:t>申　　　　立　　　　て　　　　の　　　　趣　　　　旨</w:t>
            </w:r>
          </w:p>
        </w:tc>
      </w:tr>
      <w:tr w:rsidR="00F57B1B" w:rsidRPr="00D24982" w:rsidTr="00F57B1B">
        <w:trPr>
          <w:trHeight w:val="1751"/>
        </w:trPr>
        <w:tc>
          <w:tcPr>
            <w:tcW w:w="9193" w:type="dxa"/>
            <w:tcBorders>
              <w:top w:val="single" w:sz="4" w:space="0" w:color="000000"/>
              <w:left w:val="single" w:sz="18" w:space="0" w:color="000000"/>
              <w:bottom w:val="single" w:sz="18" w:space="0" w:color="000000"/>
              <w:right w:val="single" w:sz="18" w:space="0" w:color="000000"/>
            </w:tcBorders>
          </w:tcPr>
          <w:p w:rsidR="00F57B1B" w:rsidRPr="00D24982" w:rsidRDefault="002669A4" w:rsidP="00F57B1B">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b w:val="0"/>
                <w:noProof/>
                <w:color w:val="auto"/>
                <w:sz w:val="21"/>
                <w:szCs w:val="21"/>
              </w:rPr>
              <w:pict>
                <v:shape id="_x0000_s1345" type="#_x0000_t32" style="position:absolute;left:0;text-align:left;margin-left:17.85pt;margin-top:6.6pt;width:13.5pt;height:15.15pt;flip:x;z-index:251979776;mso-position-horizontal-relative:text;mso-position-vertical-relative:text" o:connectortype="straight">
                  <v:stroke endarrow="block"/>
                </v:shape>
              </w:pict>
            </w:r>
          </w:p>
          <w:p w:rsidR="00F57B1B" w:rsidRPr="00D24982" w:rsidRDefault="00F57B1B" w:rsidP="00F57B1B">
            <w:pPr>
              <w:kinsoku w:val="0"/>
              <w:autoSpaceDE w:val="0"/>
              <w:autoSpaceDN w:val="0"/>
              <w:spacing w:line="400" w:lineRule="exact"/>
              <w:ind w:left="1332" w:hangingChars="600" w:hanging="1332"/>
              <w:rPr>
                <w:rFonts w:asciiTheme="minorEastAsia" w:eastAsiaTheme="minorEastAsia" w:hAnsiTheme="minorEastAsia" w:cs="Times New Roman"/>
                <w:b w:val="0"/>
                <w:color w:val="auto"/>
                <w:sz w:val="21"/>
                <w:szCs w:val="21"/>
              </w:rPr>
            </w:pPr>
            <w:r w:rsidRPr="00D24982">
              <w:rPr>
                <w:rFonts w:asciiTheme="minorEastAsia" w:eastAsiaTheme="minorEastAsia" w:hAnsiTheme="minorEastAsia" w:cs="Times New Roman" w:hint="eastAsia"/>
                <w:b w:val="0"/>
                <w:color w:val="auto"/>
                <w:sz w:val="21"/>
                <w:szCs w:val="21"/>
              </w:rPr>
              <w:t xml:space="preserve">　</w:t>
            </w:r>
            <w:r w:rsidR="00537691" w:rsidRPr="00D24982">
              <w:rPr>
                <w:rFonts w:asciiTheme="minorEastAsia" w:eastAsiaTheme="minorEastAsia" w:hAnsiTheme="minorEastAsia" w:cs="Times New Roman"/>
                <w:b w:val="0"/>
                <w:color w:val="auto"/>
                <w:sz w:val="21"/>
                <w:szCs w:val="21"/>
              </w:rPr>
              <w:fldChar w:fldCharType="begin"/>
            </w:r>
            <w:r w:rsidR="007746B9" w:rsidRPr="00D24982">
              <w:rPr>
                <w:rFonts w:asciiTheme="minorEastAsia" w:eastAsiaTheme="minorEastAsia" w:hAnsiTheme="minorEastAsia" w:cs="Times New Roman"/>
                <w:b w:val="0"/>
                <w:color w:val="auto"/>
                <w:sz w:val="21"/>
                <w:szCs w:val="21"/>
              </w:rPr>
              <w:instrText xml:space="preserve"> </w:instrText>
            </w:r>
            <w:r w:rsidR="007746B9" w:rsidRPr="00D24982">
              <w:rPr>
                <w:rFonts w:asciiTheme="minorEastAsia" w:eastAsiaTheme="minorEastAsia" w:hAnsiTheme="minorEastAsia" w:cs="Times New Roman" w:hint="eastAsia"/>
                <w:b w:val="0"/>
                <w:color w:val="auto"/>
                <w:sz w:val="21"/>
                <w:szCs w:val="21"/>
              </w:rPr>
              <w:instrText>eq \o\ac(□,</w:instrText>
            </w:r>
            <w:r w:rsidR="007746B9" w:rsidRPr="00D24982">
              <w:rPr>
                <w:rFonts w:ascii="ＭＳ 明朝" w:eastAsiaTheme="minorEastAsia" w:hAnsiTheme="minorEastAsia" w:cs="Times New Roman" w:hint="eastAsia"/>
                <w:b w:val="0"/>
                <w:color w:val="auto"/>
                <w:sz w:val="21"/>
                <w:szCs w:val="21"/>
              </w:rPr>
              <w:instrText>レ</w:instrText>
            </w:r>
            <w:r w:rsidR="007746B9" w:rsidRPr="00D24982">
              <w:rPr>
                <w:rFonts w:asciiTheme="minorEastAsia" w:eastAsiaTheme="minorEastAsia" w:hAnsiTheme="minorEastAsia" w:cs="Times New Roman" w:hint="eastAsia"/>
                <w:b w:val="0"/>
                <w:color w:val="auto"/>
                <w:sz w:val="21"/>
                <w:szCs w:val="21"/>
              </w:rPr>
              <w:instrText>)</w:instrText>
            </w:r>
            <w:r w:rsidR="00537691" w:rsidRPr="00D24982">
              <w:rPr>
                <w:rFonts w:asciiTheme="minorEastAsia" w:eastAsiaTheme="minorEastAsia" w:hAnsiTheme="minorEastAsia" w:cs="Times New Roman"/>
                <w:b w:val="0"/>
                <w:color w:val="auto"/>
                <w:sz w:val="21"/>
                <w:szCs w:val="21"/>
              </w:rPr>
              <w:fldChar w:fldCharType="end"/>
            </w:r>
            <w:r w:rsidRPr="00D24982">
              <w:rPr>
                <w:rFonts w:asciiTheme="minorEastAsia" w:eastAsiaTheme="minorEastAsia" w:hAnsiTheme="minorEastAsia" w:cs="Times New Roman" w:hint="eastAsia"/>
                <w:b w:val="0"/>
                <w:color w:val="auto"/>
                <w:sz w:val="21"/>
                <w:szCs w:val="21"/>
              </w:rPr>
              <w:t>【付与】　被保佐人のために，</w:t>
            </w:r>
            <w:r w:rsidRPr="00D24982">
              <w:rPr>
                <w:rFonts w:asciiTheme="minorEastAsia" w:eastAsiaTheme="minorEastAsia" w:hAnsiTheme="minorEastAsia" w:cs="Times New Roman"/>
                <w:b w:val="0"/>
                <w:color w:val="auto"/>
                <w:sz w:val="21"/>
                <w:szCs w:val="21"/>
              </w:rPr>
              <w:t>別紙</w:t>
            </w:r>
            <w:r w:rsidRPr="00D24982">
              <w:rPr>
                <w:rFonts w:asciiTheme="minorEastAsia" w:eastAsiaTheme="minorEastAsia" w:hAnsiTheme="minorEastAsia" w:cs="Times New Roman" w:hint="eastAsia"/>
                <w:b w:val="0"/>
                <w:color w:val="auto"/>
                <w:sz w:val="21"/>
                <w:szCs w:val="21"/>
              </w:rPr>
              <w:t>代理行為目録（付与）記載の行為につき，保佐人に代理権を付与する旨の審判を求めます。</w:t>
            </w:r>
          </w:p>
          <w:p w:rsidR="00F57B1B" w:rsidRPr="00D24982" w:rsidRDefault="00F57B1B" w:rsidP="00F57B1B">
            <w:pPr>
              <w:kinsoku w:val="0"/>
              <w:autoSpaceDE w:val="0"/>
              <w:autoSpaceDN w:val="0"/>
              <w:spacing w:line="400" w:lineRule="exact"/>
              <w:ind w:left="1332" w:hangingChars="600" w:hanging="1332"/>
              <w:rPr>
                <w:rFonts w:asciiTheme="minorEastAsia" w:eastAsiaTheme="minorEastAsia" w:hAnsiTheme="minorEastAsia" w:cs="Times New Roman"/>
                <w:b w:val="0"/>
                <w:color w:val="auto"/>
                <w:sz w:val="21"/>
                <w:szCs w:val="21"/>
              </w:rPr>
            </w:pPr>
          </w:p>
          <w:p w:rsidR="00F57B1B" w:rsidRPr="00D24982" w:rsidRDefault="00F57B1B" w:rsidP="00F57B1B">
            <w:pPr>
              <w:kinsoku w:val="0"/>
              <w:autoSpaceDE w:val="0"/>
              <w:autoSpaceDN w:val="0"/>
              <w:spacing w:line="400" w:lineRule="exact"/>
              <w:ind w:left="1332" w:hangingChars="600" w:hanging="1332"/>
              <w:rPr>
                <w:rFonts w:asciiTheme="minorEastAsia" w:eastAsiaTheme="minorEastAsia" w:hAnsiTheme="minorEastAsia" w:cs="Times New Roman"/>
                <w:b w:val="0"/>
                <w:color w:val="auto"/>
                <w:sz w:val="21"/>
                <w:szCs w:val="21"/>
              </w:rPr>
            </w:pPr>
            <w:r w:rsidRPr="00D24982">
              <w:rPr>
                <w:rFonts w:asciiTheme="minorEastAsia" w:eastAsiaTheme="minorEastAsia" w:hAnsiTheme="minorEastAsia" w:cs="Times New Roman" w:hint="eastAsia"/>
                <w:b w:val="0"/>
                <w:color w:val="auto"/>
                <w:sz w:val="21"/>
                <w:szCs w:val="21"/>
              </w:rPr>
              <w:t xml:space="preserve">　</w:t>
            </w:r>
            <w:r w:rsidR="00537691" w:rsidRPr="00D24982">
              <w:rPr>
                <w:rFonts w:asciiTheme="minorEastAsia" w:eastAsiaTheme="minorEastAsia" w:hAnsiTheme="minorEastAsia" w:cs="Times New Roman"/>
                <w:b w:val="0"/>
                <w:color w:val="auto"/>
                <w:sz w:val="21"/>
                <w:szCs w:val="21"/>
              </w:rPr>
              <w:fldChar w:fldCharType="begin"/>
            </w:r>
            <w:r w:rsidR="007746B9" w:rsidRPr="00D24982">
              <w:rPr>
                <w:rFonts w:asciiTheme="minorEastAsia" w:eastAsiaTheme="minorEastAsia" w:hAnsiTheme="minorEastAsia" w:cs="Times New Roman"/>
                <w:b w:val="0"/>
                <w:color w:val="auto"/>
                <w:sz w:val="21"/>
                <w:szCs w:val="21"/>
              </w:rPr>
              <w:instrText xml:space="preserve"> </w:instrText>
            </w:r>
            <w:r w:rsidR="007746B9" w:rsidRPr="00D24982">
              <w:rPr>
                <w:rFonts w:asciiTheme="minorEastAsia" w:eastAsiaTheme="minorEastAsia" w:hAnsiTheme="minorEastAsia" w:cs="Times New Roman" w:hint="eastAsia"/>
                <w:b w:val="0"/>
                <w:color w:val="auto"/>
                <w:sz w:val="21"/>
                <w:szCs w:val="21"/>
              </w:rPr>
              <w:instrText>eq \o\ac(□,</w:instrText>
            </w:r>
            <w:r w:rsidR="007746B9" w:rsidRPr="00D24982">
              <w:rPr>
                <w:rFonts w:ascii="ＭＳ 明朝" w:eastAsiaTheme="minorEastAsia" w:hAnsiTheme="minorEastAsia" w:cs="Times New Roman" w:hint="eastAsia"/>
                <w:b w:val="0"/>
                <w:color w:val="auto"/>
                <w:sz w:val="21"/>
                <w:szCs w:val="21"/>
              </w:rPr>
              <w:instrText>レ</w:instrText>
            </w:r>
            <w:r w:rsidR="007746B9" w:rsidRPr="00D24982">
              <w:rPr>
                <w:rFonts w:asciiTheme="minorEastAsia" w:eastAsiaTheme="minorEastAsia" w:hAnsiTheme="minorEastAsia" w:cs="Times New Roman" w:hint="eastAsia"/>
                <w:b w:val="0"/>
                <w:color w:val="auto"/>
                <w:sz w:val="21"/>
                <w:szCs w:val="21"/>
              </w:rPr>
              <w:instrText>)</w:instrText>
            </w:r>
            <w:r w:rsidR="00537691" w:rsidRPr="00D24982">
              <w:rPr>
                <w:rFonts w:asciiTheme="minorEastAsia" w:eastAsiaTheme="minorEastAsia" w:hAnsiTheme="minorEastAsia" w:cs="Times New Roman"/>
                <w:b w:val="0"/>
                <w:color w:val="auto"/>
                <w:sz w:val="21"/>
                <w:szCs w:val="21"/>
              </w:rPr>
              <w:fldChar w:fldCharType="end"/>
            </w:r>
            <w:r w:rsidRPr="00D24982">
              <w:rPr>
                <w:rFonts w:asciiTheme="minorEastAsia" w:eastAsiaTheme="minorEastAsia" w:hAnsiTheme="minorEastAsia" w:cs="Times New Roman" w:hint="eastAsia"/>
                <w:b w:val="0"/>
                <w:color w:val="auto"/>
                <w:sz w:val="21"/>
                <w:szCs w:val="21"/>
              </w:rPr>
              <w:t>【取消】　被保佐人のために，</w:t>
            </w:r>
            <w:r w:rsidRPr="00D24982">
              <w:rPr>
                <w:rFonts w:asciiTheme="minorEastAsia" w:eastAsiaTheme="minorEastAsia" w:hAnsiTheme="minorEastAsia" w:cs="Times New Roman"/>
                <w:b w:val="0"/>
                <w:color w:val="auto"/>
                <w:sz w:val="21"/>
                <w:szCs w:val="21"/>
              </w:rPr>
              <w:t>別紙</w:t>
            </w:r>
            <w:r w:rsidRPr="00D24982">
              <w:rPr>
                <w:rFonts w:asciiTheme="minorEastAsia" w:eastAsiaTheme="minorEastAsia" w:hAnsiTheme="minorEastAsia" w:cs="Times New Roman" w:hint="eastAsia"/>
                <w:b w:val="0"/>
                <w:color w:val="auto"/>
                <w:sz w:val="21"/>
                <w:szCs w:val="21"/>
              </w:rPr>
              <w:t>代理行為目録（取消）記載の行為につき，保佐人に代理権を付与する旨の審判の取り消しを求めます。</w:t>
            </w:r>
          </w:p>
          <w:p w:rsidR="00F57B1B" w:rsidRPr="00D24982" w:rsidRDefault="00F57B1B" w:rsidP="00F57B1B">
            <w:pPr>
              <w:kinsoku w:val="0"/>
              <w:autoSpaceDE w:val="0"/>
              <w:autoSpaceDN w:val="0"/>
              <w:spacing w:line="400" w:lineRule="exact"/>
              <w:ind w:left="756" w:hangingChars="300" w:hanging="756"/>
              <w:rPr>
                <w:rFonts w:asciiTheme="minorEastAsia" w:eastAsiaTheme="minorEastAsia" w:hAnsiTheme="minorEastAsia" w:cs="Times New Roman"/>
                <w:b w:val="0"/>
                <w:color w:val="auto"/>
              </w:rPr>
            </w:pPr>
          </w:p>
        </w:tc>
      </w:tr>
    </w:tbl>
    <w:p w:rsidR="00F57B1B" w:rsidRPr="00D24982" w:rsidRDefault="00F57B1B" w:rsidP="00F57B1B">
      <w:pPr>
        <w:tabs>
          <w:tab w:val="left" w:pos="402"/>
        </w:tabs>
        <w:adjustRightInd/>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24982" w:rsidRPr="00D24982" w:rsidTr="00F57B1B">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F57B1B" w:rsidRPr="00D24982" w:rsidRDefault="00F57B1B" w:rsidP="00F57B1B">
            <w:pPr>
              <w:kinsoku w:val="0"/>
              <w:autoSpaceDE w:val="0"/>
              <w:autoSpaceDN w:val="0"/>
              <w:spacing w:line="232" w:lineRule="atLeast"/>
              <w:jc w:val="center"/>
              <w:rPr>
                <w:rFonts w:cs="Times New Roman"/>
                <w:color w:val="auto"/>
              </w:rPr>
            </w:pPr>
            <w:r w:rsidRPr="00D24982">
              <w:rPr>
                <w:rFonts w:hint="eastAsia"/>
                <w:color w:val="auto"/>
              </w:rPr>
              <w:t>申　　　　立　　　　て　　　　の　　　　理　　　　由</w:t>
            </w:r>
          </w:p>
        </w:tc>
      </w:tr>
      <w:tr w:rsidR="00D24982" w:rsidRPr="00D24982" w:rsidTr="007746B9">
        <w:trPr>
          <w:trHeight w:val="696"/>
        </w:trPr>
        <w:tc>
          <w:tcPr>
            <w:tcW w:w="9193" w:type="dxa"/>
            <w:tcBorders>
              <w:top w:val="single" w:sz="18" w:space="0" w:color="000000"/>
              <w:left w:val="single" w:sz="18" w:space="0" w:color="000000"/>
              <w:bottom w:val="dashed" w:sz="4" w:space="0" w:color="000000"/>
              <w:right w:val="single" w:sz="18" w:space="0" w:color="000000"/>
            </w:tcBorders>
            <w:vAlign w:val="center"/>
          </w:tcPr>
          <w:p w:rsidR="00F57B1B" w:rsidRPr="00D24982" w:rsidRDefault="007746B9" w:rsidP="007746B9">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１　被相続人○○○○が</w:t>
            </w:r>
            <w:r w:rsidR="00012CC3" w:rsidRPr="00D24982">
              <w:rPr>
                <w:rFonts w:cs="Times New Roman" w:hint="eastAsia"/>
                <w:b w:val="0"/>
                <w:color w:val="auto"/>
                <w:sz w:val="21"/>
                <w:szCs w:val="21"/>
              </w:rPr>
              <w:t>令和</w:t>
            </w:r>
            <w:r w:rsidRPr="00D24982">
              <w:rPr>
                <w:rFonts w:cs="Times New Roman" w:hint="eastAsia"/>
                <w:b w:val="0"/>
                <w:color w:val="auto"/>
                <w:sz w:val="21"/>
                <w:szCs w:val="21"/>
              </w:rPr>
              <w:t>○年○月○日に死亡し，本人はその相続人の一人である</w:t>
            </w: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7746B9" w:rsidP="007746B9">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 xml:space="preserve">　ところ，長期病気入院中のためその遺産分割の協議に加わることが困難ですので，</w:t>
            </w: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7746B9" w:rsidP="007746B9">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 xml:space="preserve">　保佐人がこれを代理して行う必要があるため，その代理権の付与を申し立てます。</w:t>
            </w: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7746B9" w:rsidP="007746B9">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２　本人の不動産を売却する必要があるため，その代理権の付与を得ておりましたが，</w:t>
            </w: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7746B9" w:rsidP="007746B9">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 xml:space="preserve">　</w:t>
            </w:r>
            <w:r w:rsidR="00012CC3" w:rsidRPr="00D24982">
              <w:rPr>
                <w:rFonts w:cs="Times New Roman" w:hint="eastAsia"/>
                <w:b w:val="0"/>
                <w:color w:val="auto"/>
                <w:sz w:val="21"/>
                <w:szCs w:val="21"/>
              </w:rPr>
              <w:t>令和</w:t>
            </w:r>
            <w:r w:rsidRPr="00D24982">
              <w:rPr>
                <w:rFonts w:cs="Times New Roman" w:hint="eastAsia"/>
                <w:b w:val="0"/>
                <w:color w:val="auto"/>
                <w:sz w:val="21"/>
                <w:szCs w:val="21"/>
              </w:rPr>
              <w:t>○年○月○日に売却が完了し，今後はその代理権を行使する必要がありません。</w:t>
            </w: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7746B9" w:rsidP="007746B9">
            <w:pPr>
              <w:kinsoku w:val="0"/>
              <w:autoSpaceDE w:val="0"/>
              <w:autoSpaceDN w:val="0"/>
              <w:spacing w:line="232" w:lineRule="atLeast"/>
              <w:rPr>
                <w:rFonts w:cs="Times New Roman"/>
                <w:b w:val="0"/>
                <w:color w:val="auto"/>
                <w:sz w:val="21"/>
                <w:szCs w:val="21"/>
              </w:rPr>
            </w:pPr>
            <w:r w:rsidRPr="00D24982">
              <w:rPr>
                <w:rFonts w:cs="Times New Roman" w:hint="eastAsia"/>
                <w:b w:val="0"/>
                <w:color w:val="auto"/>
                <w:sz w:val="21"/>
                <w:szCs w:val="21"/>
              </w:rPr>
              <w:t xml:space="preserve">　よって，その代理権の取り消しを申し立てます。</w:t>
            </w: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2669A4" w:rsidP="007746B9">
            <w:pPr>
              <w:kinsoku w:val="0"/>
              <w:autoSpaceDE w:val="0"/>
              <w:autoSpaceDN w:val="0"/>
              <w:spacing w:line="232" w:lineRule="atLeast"/>
              <w:rPr>
                <w:rFonts w:cs="Times New Roman"/>
                <w:b w:val="0"/>
                <w:color w:val="auto"/>
                <w:sz w:val="21"/>
                <w:szCs w:val="21"/>
              </w:rPr>
            </w:pPr>
            <w:r>
              <w:rPr>
                <w:rFonts w:cs="Times New Roman"/>
                <w:noProof/>
                <w:color w:val="auto"/>
              </w:rPr>
              <w:pict>
                <v:shape id="_x0000_s1346" type="#_x0000_t202" style="position:absolute;left:0;text-align:left;margin-left:56.4pt;margin-top:-1.35pt;width:321.4pt;height:30.85pt;z-index:251980800;mso-position-horizontal-relative:text;mso-position-vertical-relative:text;mso-width-relative:margin;mso-height-relative:margin">
                  <v:textbox style="mso-next-textbox:#_x0000_s1346"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申立ての理由を，形式にこだわらず自分の言葉で記載してください。</w:t>
                        </w:r>
                      </w:p>
                    </w:txbxContent>
                  </v:textbox>
                </v:shape>
              </w:pict>
            </w: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F57B1B" w:rsidP="007746B9">
            <w:pPr>
              <w:kinsoku w:val="0"/>
              <w:autoSpaceDE w:val="0"/>
              <w:autoSpaceDN w:val="0"/>
              <w:spacing w:line="232" w:lineRule="atLeast"/>
              <w:rPr>
                <w:rFonts w:cs="Times New Roman"/>
                <w:b w:val="0"/>
                <w:color w:val="auto"/>
                <w:sz w:val="21"/>
                <w:szCs w:val="21"/>
              </w:rPr>
            </w:pP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F57B1B" w:rsidP="007746B9">
            <w:pPr>
              <w:kinsoku w:val="0"/>
              <w:autoSpaceDE w:val="0"/>
              <w:autoSpaceDN w:val="0"/>
              <w:spacing w:line="232" w:lineRule="atLeast"/>
              <w:rPr>
                <w:rFonts w:cs="Times New Roman"/>
                <w:b w:val="0"/>
                <w:color w:val="auto"/>
                <w:sz w:val="21"/>
                <w:szCs w:val="21"/>
              </w:rPr>
            </w:pP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F57B1B" w:rsidP="007746B9">
            <w:pPr>
              <w:kinsoku w:val="0"/>
              <w:autoSpaceDE w:val="0"/>
              <w:autoSpaceDN w:val="0"/>
              <w:spacing w:line="232" w:lineRule="atLeast"/>
              <w:rPr>
                <w:rFonts w:cs="Times New Roman"/>
                <w:b w:val="0"/>
                <w:color w:val="auto"/>
                <w:sz w:val="21"/>
                <w:szCs w:val="21"/>
              </w:rPr>
            </w:pP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F57B1B" w:rsidP="007746B9">
            <w:pPr>
              <w:kinsoku w:val="0"/>
              <w:autoSpaceDE w:val="0"/>
              <w:autoSpaceDN w:val="0"/>
              <w:spacing w:line="232" w:lineRule="atLeast"/>
              <w:rPr>
                <w:rFonts w:cs="Times New Roman"/>
                <w:b w:val="0"/>
                <w:color w:val="auto"/>
                <w:sz w:val="21"/>
                <w:szCs w:val="21"/>
              </w:rPr>
            </w:pPr>
          </w:p>
        </w:tc>
      </w:tr>
      <w:tr w:rsidR="00D24982" w:rsidRPr="00D24982" w:rsidTr="007746B9">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F57B1B" w:rsidRPr="00D24982" w:rsidRDefault="00F57B1B" w:rsidP="007746B9">
            <w:pPr>
              <w:kinsoku w:val="0"/>
              <w:autoSpaceDE w:val="0"/>
              <w:autoSpaceDN w:val="0"/>
              <w:spacing w:line="232" w:lineRule="atLeast"/>
              <w:rPr>
                <w:rFonts w:cs="Times New Roman"/>
                <w:b w:val="0"/>
                <w:color w:val="auto"/>
                <w:sz w:val="21"/>
                <w:szCs w:val="21"/>
              </w:rPr>
            </w:pPr>
          </w:p>
        </w:tc>
      </w:tr>
      <w:tr w:rsidR="00F57B1B" w:rsidRPr="00D24982" w:rsidTr="007746B9">
        <w:trPr>
          <w:trHeight w:val="696"/>
        </w:trPr>
        <w:tc>
          <w:tcPr>
            <w:tcW w:w="9193" w:type="dxa"/>
            <w:tcBorders>
              <w:top w:val="dashed" w:sz="4" w:space="0" w:color="000000"/>
              <w:left w:val="single" w:sz="18" w:space="0" w:color="000000"/>
              <w:bottom w:val="single" w:sz="18" w:space="0" w:color="000000"/>
              <w:right w:val="single" w:sz="18" w:space="0" w:color="000000"/>
            </w:tcBorders>
            <w:vAlign w:val="center"/>
          </w:tcPr>
          <w:p w:rsidR="00F57B1B" w:rsidRPr="00D24982" w:rsidRDefault="00F57B1B" w:rsidP="007746B9">
            <w:pPr>
              <w:kinsoku w:val="0"/>
              <w:autoSpaceDE w:val="0"/>
              <w:autoSpaceDN w:val="0"/>
              <w:spacing w:line="232" w:lineRule="atLeast"/>
              <w:rPr>
                <w:rFonts w:cs="Times New Roman"/>
                <w:b w:val="0"/>
                <w:color w:val="auto"/>
                <w:sz w:val="21"/>
                <w:szCs w:val="21"/>
              </w:rPr>
            </w:pPr>
          </w:p>
        </w:tc>
      </w:tr>
    </w:tbl>
    <w:p w:rsidR="00F57B1B" w:rsidRPr="00D24982" w:rsidRDefault="00F57B1B" w:rsidP="00F57B1B">
      <w:pPr>
        <w:tabs>
          <w:tab w:val="left" w:pos="402"/>
        </w:tabs>
        <w:adjustRightInd/>
        <w:spacing w:line="272" w:lineRule="exact"/>
        <w:jc w:val="center"/>
        <w:rPr>
          <w:color w:val="auto"/>
          <w:sz w:val="20"/>
          <w:szCs w:val="20"/>
        </w:rPr>
      </w:pPr>
    </w:p>
    <w:p w:rsidR="00F57B1B" w:rsidRPr="00D24982" w:rsidRDefault="00F57B1B" w:rsidP="00F57B1B">
      <w:pPr>
        <w:tabs>
          <w:tab w:val="left" w:pos="402"/>
        </w:tabs>
        <w:adjustRightInd/>
        <w:spacing w:line="272" w:lineRule="exact"/>
        <w:jc w:val="center"/>
        <w:rPr>
          <w:rFonts w:asciiTheme="majorHAnsi" w:eastAsiaTheme="majorEastAsia" w:hAnsiTheme="majorHAnsi" w:cstheme="majorBidi"/>
          <w:color w:val="auto"/>
          <w:sz w:val="20"/>
          <w:szCs w:val="20"/>
        </w:rPr>
      </w:pPr>
      <w:r w:rsidRPr="00D24982">
        <w:rPr>
          <w:color w:val="auto"/>
          <w:sz w:val="20"/>
          <w:szCs w:val="20"/>
        </w:rPr>
        <w:t>(2/</w:t>
      </w:r>
      <w:r w:rsidRPr="00D24982">
        <w:rPr>
          <w:rFonts w:hint="eastAsia"/>
          <w:color w:val="auto"/>
          <w:sz w:val="20"/>
          <w:szCs w:val="20"/>
        </w:rPr>
        <w:t>2)</w:t>
      </w:r>
      <w:r w:rsidRPr="00D24982">
        <w:rPr>
          <w:color w:val="auto"/>
          <w:sz w:val="20"/>
          <w:szCs w:val="20"/>
        </w:rPr>
        <w:br w:type="page"/>
      </w:r>
    </w:p>
    <w:p w:rsidR="00F57B1B" w:rsidRPr="00D24982" w:rsidRDefault="002669A4" w:rsidP="00F57B1B">
      <w:pPr>
        <w:pStyle w:val="af2"/>
        <w:wordWrap/>
        <w:spacing w:line="280" w:lineRule="exact"/>
        <w:ind w:right="282"/>
        <w:jc w:val="right"/>
        <w:rPr>
          <w:spacing w:val="0"/>
        </w:rPr>
      </w:pPr>
      <w:r>
        <w:rPr>
          <w:rFonts w:ascii="ＭＳ 明朝" w:hAnsi="ＭＳ 明朝"/>
          <w:b/>
          <w:bCs/>
          <w:noProof/>
          <w:spacing w:val="-1"/>
          <w:sz w:val="21"/>
          <w:szCs w:val="21"/>
        </w:rPr>
        <w:pict>
          <v:shape id="_x0000_s1347" type="#_x0000_t202" style="position:absolute;left:0;text-align:left;margin-left:30.1pt;margin-top:-1.35pt;width:197.75pt;height:30.85pt;z-index:251981824;mso-width-relative:margin;mso-height-relative:margin">
            <v:textbox style="mso-next-textbox:#_x0000_s1347"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付与を求めるときは，こちらにレを記した代理行為目録を作成し添付してください。</w:t>
                  </w:r>
                </w:p>
              </w:txbxContent>
            </v:textbox>
          </v:shape>
        </w:pict>
      </w:r>
      <w:r w:rsidR="00F57B1B" w:rsidRPr="00D24982">
        <w:rPr>
          <w:rFonts w:ascii="ＭＳ 明朝" w:hAnsi="ＭＳ 明朝" w:hint="eastAsia"/>
        </w:rPr>
        <w:t>（申立書別紙）</w:t>
      </w:r>
      <w:r w:rsidR="00F57B1B" w:rsidRPr="00D24982">
        <w:rPr>
          <w:rFonts w:ascii="ＭＳ 明朝" w:hAnsi="ＭＳ 明朝" w:hint="eastAsia"/>
          <w:bdr w:val="single" w:sz="4" w:space="0" w:color="auto"/>
        </w:rPr>
        <w:t>保佐用</w:t>
      </w:r>
    </w:p>
    <w:p w:rsidR="00F57B1B" w:rsidRPr="00D24982" w:rsidRDefault="002669A4" w:rsidP="00F57B1B">
      <w:pPr>
        <w:pStyle w:val="af2"/>
        <w:wordWrap/>
        <w:spacing w:line="280" w:lineRule="exact"/>
        <w:jc w:val="center"/>
        <w:rPr>
          <w:rFonts w:ascii="ＭＳ 明朝" w:hAnsi="ＭＳ 明朝"/>
          <w:b/>
          <w:bCs/>
          <w:spacing w:val="-3"/>
          <w:sz w:val="28"/>
          <w:szCs w:val="28"/>
        </w:rPr>
      </w:pPr>
      <w:r>
        <w:rPr>
          <w:rFonts w:ascii="ＭＳ 明朝" w:hAnsi="ＭＳ 明朝"/>
          <w:b/>
          <w:bCs/>
          <w:noProof/>
          <w:spacing w:val="-1"/>
          <w:sz w:val="21"/>
          <w:szCs w:val="21"/>
        </w:rPr>
        <w:pict>
          <v:shape id="_x0000_s1348" type="#_x0000_t32" style="position:absolute;left:0;text-align:left;margin-left:227.85pt;margin-top:.35pt;width:21.25pt;height:15.15pt;z-index:251982848" o:connectortype="straight">
            <v:stroke endarrow="block"/>
          </v:shape>
        </w:pict>
      </w:r>
    </w:p>
    <w:p w:rsidR="00F57B1B" w:rsidRPr="00D24982" w:rsidRDefault="00F57B1B" w:rsidP="00F57B1B">
      <w:pPr>
        <w:pStyle w:val="af2"/>
        <w:wordWrap/>
        <w:spacing w:line="280" w:lineRule="exact"/>
        <w:jc w:val="center"/>
        <w:rPr>
          <w:rFonts w:ascii="ＭＳ 明朝" w:hAnsi="ＭＳ 明朝"/>
          <w:b/>
          <w:bCs/>
          <w:spacing w:val="-1"/>
          <w:sz w:val="28"/>
          <w:szCs w:val="28"/>
        </w:rPr>
      </w:pPr>
      <w:r w:rsidRPr="00D24982">
        <w:rPr>
          <w:rFonts w:ascii="ＭＳ 明朝" w:hAnsi="ＭＳ 明朝" w:hint="eastAsia"/>
          <w:b/>
          <w:bCs/>
          <w:spacing w:val="-3"/>
          <w:sz w:val="28"/>
          <w:szCs w:val="28"/>
        </w:rPr>
        <w:t>代</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理</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行</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為</w:t>
      </w:r>
      <w:r w:rsidRPr="00D24982">
        <w:rPr>
          <w:rFonts w:ascii="ＭＳ 明朝" w:hAnsi="ＭＳ 明朝" w:hint="eastAsia"/>
          <w:b/>
          <w:bCs/>
          <w:spacing w:val="-1"/>
          <w:sz w:val="28"/>
          <w:szCs w:val="28"/>
        </w:rPr>
        <w:t xml:space="preserve"> 目 録</w:t>
      </w:r>
      <w:r w:rsidRPr="00D24982">
        <w:rPr>
          <w:rFonts w:ascii="ＭＳ 明朝" w:hAnsi="ＭＳ 明朝" w:hint="eastAsia"/>
          <w:bCs/>
          <w:spacing w:val="-1"/>
          <w:sz w:val="28"/>
          <w:szCs w:val="28"/>
        </w:rPr>
        <w:t xml:space="preserve">（　</w:t>
      </w:r>
      <w:r w:rsidR="00537691" w:rsidRPr="00D24982">
        <w:rPr>
          <w:rFonts w:ascii="ＭＳ 明朝" w:hAnsi="ＭＳ 明朝"/>
          <w:bCs/>
          <w:spacing w:val="-1"/>
          <w:sz w:val="28"/>
          <w:szCs w:val="28"/>
        </w:rPr>
        <w:fldChar w:fldCharType="begin"/>
      </w:r>
      <w:r w:rsidR="007746B9" w:rsidRPr="00D24982">
        <w:rPr>
          <w:rFonts w:ascii="ＭＳ 明朝" w:hAnsi="ＭＳ 明朝"/>
          <w:bCs/>
          <w:spacing w:val="-1"/>
          <w:sz w:val="28"/>
          <w:szCs w:val="28"/>
        </w:rPr>
        <w:instrText xml:space="preserve"> </w:instrText>
      </w:r>
      <w:r w:rsidR="007746B9" w:rsidRPr="00D24982">
        <w:rPr>
          <w:rFonts w:ascii="ＭＳ 明朝" w:hAnsi="ＭＳ 明朝" w:hint="eastAsia"/>
          <w:bCs/>
          <w:spacing w:val="-1"/>
          <w:sz w:val="28"/>
          <w:szCs w:val="28"/>
        </w:rPr>
        <w:instrText>eq \o\ac(□,</w:instrText>
      </w:r>
      <w:r w:rsidR="007746B9" w:rsidRPr="00D24982">
        <w:rPr>
          <w:rFonts w:ascii="ＭＳ 明朝" w:hAnsi="ＭＳ 明朝" w:hint="eastAsia"/>
          <w:bCs/>
          <w:spacing w:val="0"/>
          <w:position w:val="2"/>
          <w:sz w:val="19"/>
          <w:szCs w:val="28"/>
        </w:rPr>
        <w:instrText>レ</w:instrText>
      </w:r>
      <w:r w:rsidR="007746B9" w:rsidRPr="00D24982">
        <w:rPr>
          <w:rFonts w:ascii="ＭＳ 明朝" w:hAnsi="ＭＳ 明朝" w:hint="eastAsia"/>
          <w:bCs/>
          <w:spacing w:val="-1"/>
          <w:sz w:val="28"/>
          <w:szCs w:val="28"/>
        </w:rPr>
        <w:instrText>)</w:instrText>
      </w:r>
      <w:r w:rsidR="00537691" w:rsidRPr="00D24982">
        <w:rPr>
          <w:rFonts w:ascii="ＭＳ 明朝" w:hAnsi="ＭＳ 明朝"/>
          <w:bCs/>
          <w:spacing w:val="-1"/>
          <w:sz w:val="28"/>
          <w:szCs w:val="28"/>
        </w:rPr>
        <w:fldChar w:fldCharType="end"/>
      </w:r>
      <w:r w:rsidRPr="00D24982">
        <w:rPr>
          <w:rFonts w:ascii="ＭＳ 明朝" w:hAnsi="ＭＳ 明朝" w:hint="eastAsia"/>
          <w:bCs/>
          <w:spacing w:val="-1"/>
          <w:sz w:val="28"/>
          <w:szCs w:val="28"/>
        </w:rPr>
        <w:t>付与　□取消　）</w:t>
      </w:r>
    </w:p>
    <w:p w:rsidR="00F57B1B" w:rsidRPr="00D24982" w:rsidRDefault="00F57B1B" w:rsidP="00F57B1B">
      <w:pPr>
        <w:pStyle w:val="af2"/>
        <w:wordWrap/>
        <w:spacing w:line="280" w:lineRule="exact"/>
        <w:rPr>
          <w:spacing w:val="0"/>
          <w:sz w:val="28"/>
          <w:szCs w:val="28"/>
        </w:rPr>
      </w:pPr>
    </w:p>
    <w:tbl>
      <w:tblPr>
        <w:tblW w:w="0" w:type="auto"/>
        <w:tblInd w:w="132" w:type="dxa"/>
        <w:tblLayout w:type="fixed"/>
        <w:tblCellMar>
          <w:left w:w="14" w:type="dxa"/>
          <w:right w:w="14" w:type="dxa"/>
        </w:tblCellMar>
        <w:tblLook w:val="0000" w:firstRow="0" w:lastRow="0" w:firstColumn="0" w:lastColumn="0" w:noHBand="0" w:noVBand="0"/>
      </w:tblPr>
      <w:tblGrid>
        <w:gridCol w:w="8954"/>
      </w:tblGrid>
      <w:tr w:rsidR="00F57B1B" w:rsidRPr="00D24982" w:rsidTr="00F57B1B">
        <w:trPr>
          <w:trHeight w:hRule="exact" w:val="309"/>
        </w:trPr>
        <w:tc>
          <w:tcPr>
            <w:tcW w:w="8954" w:type="dxa"/>
            <w:tcBorders>
              <w:top w:val="single" w:sz="4" w:space="0" w:color="000000"/>
              <w:left w:val="single" w:sz="4" w:space="0" w:color="000000"/>
              <w:bottom w:val="single" w:sz="4" w:space="0" w:color="000000"/>
              <w:right w:val="single" w:sz="4" w:space="0" w:color="000000"/>
            </w:tcBorders>
          </w:tcPr>
          <w:p w:rsidR="00F57B1B" w:rsidRPr="00D24982" w:rsidRDefault="00F57B1B" w:rsidP="00F57B1B">
            <w:pPr>
              <w:pStyle w:val="af2"/>
              <w:wordWrap/>
              <w:spacing w:line="240" w:lineRule="exact"/>
              <w:ind w:firstLineChars="100" w:firstLine="190"/>
              <w:rPr>
                <w:rFonts w:cs="Times New Roman"/>
                <w:spacing w:val="-1"/>
                <w:sz w:val="18"/>
                <w:szCs w:val="18"/>
              </w:rPr>
            </w:pPr>
            <w:r w:rsidRPr="00D24982">
              <w:rPr>
                <w:rFonts w:cs="Times New Roman" w:hint="eastAsia"/>
                <w:spacing w:val="-1"/>
                <w:sz w:val="18"/>
                <w:szCs w:val="18"/>
              </w:rPr>
              <w:t>審判の対象となる代理行為の□に</w:t>
            </w:r>
            <w:r w:rsidRPr="00D24982">
              <w:rPr>
                <w:rFonts w:ascii="ＭＳ 明朝" w:hAnsi="ＭＳ 明朝" w:hint="eastAsia"/>
                <w:bCs/>
                <w:spacing w:val="-1"/>
                <w:sz w:val="18"/>
                <w:szCs w:val="18"/>
              </w:rPr>
              <w:t>レ印を付してください</w:t>
            </w:r>
            <w:r w:rsidRPr="00D24982">
              <w:rPr>
                <w:rFonts w:cs="Times New Roman" w:hint="eastAsia"/>
                <w:spacing w:val="-1"/>
                <w:sz w:val="18"/>
                <w:szCs w:val="18"/>
              </w:rPr>
              <w:t>。</w:t>
            </w:r>
          </w:p>
        </w:tc>
      </w:tr>
    </w:tbl>
    <w:p w:rsidR="00F57B1B" w:rsidRPr="00D24982" w:rsidRDefault="00F57B1B" w:rsidP="00F57B1B">
      <w:pPr>
        <w:pStyle w:val="af2"/>
        <w:wordWrap/>
        <w:spacing w:line="280" w:lineRule="exact"/>
        <w:rPr>
          <w:rFonts w:ascii="ＭＳ 明朝" w:hAnsi="ＭＳ 明朝"/>
          <w:b/>
          <w:bCs/>
          <w:spacing w:val="-1"/>
          <w:sz w:val="21"/>
          <w:szCs w:val="21"/>
        </w:rPr>
      </w:pP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b/>
          <w:bCs/>
          <w:spacing w:val="-1"/>
          <w:sz w:val="21"/>
          <w:szCs w:val="21"/>
        </w:rPr>
        <w:t>１　財産管理関係</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(1)</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不動産関係</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□本人の不動産に関する取引（□売買・□担保権設定・□賃貸・□　　　　　）</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□他人の不動産に関する（□購入・□借地・□借家）契約の締結，変更及び解除</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□住居等の新築・増改築・修繕に関する請負契約の締結，変更及び解除</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(2)</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預貯金等金融関係</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□預貯金に関する金融機関等との一切の取引（□解約及び新規口座の開設を含む。）</w:t>
      </w:r>
    </w:p>
    <w:p w:rsidR="00F57B1B" w:rsidRPr="00D24982" w:rsidRDefault="00F57B1B" w:rsidP="00F57B1B">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□その他の本人と金融機関との取引</w:t>
      </w:r>
    </w:p>
    <w:p w:rsidR="00F57B1B" w:rsidRPr="00D24982" w:rsidRDefault="00F57B1B" w:rsidP="00F57B1B">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（□貸金庫取引･□保護預り取引･□証券取引･□為替取引･□信託取引･□　　　　　）</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(3)</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保険に関する事項</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b/>
          <w:bCs/>
          <w:spacing w:val="-1"/>
          <w:sz w:val="21"/>
          <w:szCs w:val="21"/>
        </w:rPr>
        <w:t xml:space="preserve">　　</w:t>
      </w:r>
      <w:r w:rsidRPr="00D24982">
        <w:rPr>
          <w:rFonts w:ascii="ＭＳ 明朝" w:hAnsi="ＭＳ 明朝" w:hint="eastAsia"/>
          <w:bCs/>
          <w:spacing w:val="-1"/>
          <w:sz w:val="21"/>
          <w:szCs w:val="21"/>
        </w:rPr>
        <w:t>□保険契約の締結，変更及び解除</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□保険金の請求及び受領</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(4)</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その他</w:t>
      </w:r>
    </w:p>
    <w:p w:rsidR="00F57B1B" w:rsidRPr="00D24982" w:rsidRDefault="00F57B1B" w:rsidP="00F57B1B">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□定期的な収入の受領及びこれに関する諸手続</w:t>
      </w:r>
    </w:p>
    <w:p w:rsidR="00F57B1B" w:rsidRPr="00D24982" w:rsidRDefault="00F57B1B" w:rsidP="00F57B1B">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（□家賃や地代・□年金，障害手当金あるいはその他の社会保障給付・□　　　　　）</w:t>
      </w:r>
    </w:p>
    <w:p w:rsidR="00F57B1B" w:rsidRPr="00D24982" w:rsidRDefault="00F57B1B" w:rsidP="00F57B1B">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□定期的な支出を要する費用の支払及びこれに関する諸手続</w:t>
      </w:r>
    </w:p>
    <w:p w:rsidR="00F57B1B" w:rsidRPr="00D24982" w:rsidRDefault="00F57B1B" w:rsidP="00F57B1B">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（□家賃や地代・□公共料金・□保険料・□ローンの返済金・□　　　　　　　　　）</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□本人が負担している債務の弁済及びその処理</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b/>
          <w:bCs/>
          <w:spacing w:val="-1"/>
          <w:sz w:val="21"/>
          <w:szCs w:val="21"/>
        </w:rPr>
        <w:t>２　相続関係</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□相続の承認及び放棄</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□贈与や遺贈の受諾</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00537691" w:rsidRPr="00D24982">
        <w:rPr>
          <w:rFonts w:ascii="ＭＳ 明朝" w:hAnsi="ＭＳ 明朝"/>
          <w:spacing w:val="-1"/>
          <w:sz w:val="21"/>
          <w:szCs w:val="21"/>
        </w:rPr>
        <w:fldChar w:fldCharType="begin"/>
      </w:r>
      <w:r w:rsidR="007746B9" w:rsidRPr="00D24982">
        <w:rPr>
          <w:rFonts w:ascii="ＭＳ 明朝" w:hAnsi="ＭＳ 明朝"/>
          <w:spacing w:val="-1"/>
          <w:sz w:val="21"/>
          <w:szCs w:val="21"/>
        </w:rPr>
        <w:instrText xml:space="preserve"> </w:instrText>
      </w:r>
      <w:r w:rsidR="007746B9" w:rsidRPr="00D24982">
        <w:rPr>
          <w:rFonts w:ascii="ＭＳ 明朝" w:hAnsi="ＭＳ 明朝" w:hint="eastAsia"/>
          <w:spacing w:val="-1"/>
          <w:sz w:val="21"/>
          <w:szCs w:val="21"/>
        </w:rPr>
        <w:instrText>eq \o\ac(□,</w:instrText>
      </w:r>
      <w:r w:rsidR="007746B9" w:rsidRPr="00D24982">
        <w:rPr>
          <w:rFonts w:ascii="ＭＳ 明朝" w:hAnsi="ＭＳ 明朝" w:hint="eastAsia"/>
          <w:spacing w:val="-1"/>
          <w:position w:val="2"/>
          <w:sz w:val="14"/>
          <w:szCs w:val="21"/>
        </w:rPr>
        <w:instrText>レ</w:instrText>
      </w:r>
      <w:r w:rsidR="007746B9" w:rsidRPr="00D24982">
        <w:rPr>
          <w:rFonts w:ascii="ＭＳ 明朝" w:hAnsi="ＭＳ 明朝" w:hint="eastAsia"/>
          <w:spacing w:val="-1"/>
          <w:sz w:val="21"/>
          <w:szCs w:val="21"/>
        </w:rPr>
        <w:instrText>)</w:instrText>
      </w:r>
      <w:r w:rsidR="00537691" w:rsidRPr="00D24982">
        <w:rPr>
          <w:rFonts w:ascii="ＭＳ 明朝" w:hAnsi="ＭＳ 明朝"/>
          <w:spacing w:val="-1"/>
          <w:sz w:val="21"/>
          <w:szCs w:val="21"/>
        </w:rPr>
        <w:fldChar w:fldCharType="end"/>
      </w:r>
      <w:r w:rsidRPr="00D24982">
        <w:rPr>
          <w:rFonts w:ascii="ＭＳ 明朝" w:hAnsi="ＭＳ 明朝" w:hint="eastAsia"/>
          <w:spacing w:val="-1"/>
          <w:sz w:val="21"/>
          <w:szCs w:val="21"/>
        </w:rPr>
        <w:t>遺産分割又は単独相続に関する諸手続</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□遺留分減殺の請求</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b/>
          <w:bCs/>
          <w:spacing w:val="-1"/>
          <w:sz w:val="21"/>
          <w:szCs w:val="21"/>
        </w:rPr>
        <w:t>３　身上監護関係</w:t>
      </w:r>
    </w:p>
    <w:p w:rsidR="00F57B1B" w:rsidRPr="00D24982" w:rsidRDefault="00F57B1B" w:rsidP="00F57B1B">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□介護契約（介護保険制度における介護サービスの利用契約（ヘルパー，家事援助者等の派遣契約等を含む。））の締結，変更，解除及び費用の支払</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□要介護認定の申請及びこれに関する不服申立て</w:t>
      </w:r>
    </w:p>
    <w:p w:rsidR="00F57B1B" w:rsidRPr="00D24982" w:rsidRDefault="00F57B1B" w:rsidP="00F57B1B">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□福祉関係施設への入所に関する契約（有料老人ホームへの入居契約等を含む。）の締結，変更，解除及び費用の支払</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□医療契約及び病院への入院に関する契約の締結，変更，解除及び費用の支払</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b/>
          <w:bCs/>
          <w:spacing w:val="-1"/>
          <w:sz w:val="21"/>
          <w:szCs w:val="21"/>
        </w:rPr>
        <w:t>４　登記・税金・訴訟</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□税金の申告・納付</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□登記・登録の申請</w:t>
      </w:r>
    </w:p>
    <w:p w:rsidR="00F57B1B" w:rsidRPr="00D24982" w:rsidRDefault="00F57B1B" w:rsidP="00F57B1B">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□本人に帰属する財産に関して生ずる紛争</w:t>
      </w:r>
      <w:r w:rsidR="001B1EB1" w:rsidRPr="00D24982">
        <w:rPr>
          <w:rFonts w:ascii="ＭＳ 明朝" w:hAnsi="ＭＳ 明朝" w:hint="eastAsia"/>
          <w:spacing w:val="-1"/>
          <w:sz w:val="21"/>
          <w:szCs w:val="21"/>
        </w:rPr>
        <w:t>についての訴訟行為その他の裁判所の手続行為一切（保佐人</w:t>
      </w:r>
      <w:r w:rsidRPr="00D24982">
        <w:rPr>
          <w:rFonts w:ascii="ＭＳ 明朝" w:hAnsi="ＭＳ 明朝" w:hint="eastAsia"/>
          <w:spacing w:val="-1"/>
          <w:sz w:val="21"/>
          <w:szCs w:val="21"/>
        </w:rPr>
        <w:t>が当該訴訟行為等について訴訟代理人又は手続代理人となる資格を有する者であるとき）</w:t>
      </w:r>
    </w:p>
    <w:p w:rsidR="00F57B1B" w:rsidRPr="00D24982" w:rsidRDefault="00F57B1B" w:rsidP="00F57B1B">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訴訟行為その他の裁判所の手続行為（民事訴訟法５５条２項，非訟事件手続法２３条２項又は家事事件手続法２４条２項の特別授権事項を含む。）について，当該行為につき訴訟代理人又は手続代理人となる資格を有する者に対し授権をすること</w:t>
      </w:r>
    </w:p>
    <w:p w:rsidR="00F57B1B" w:rsidRPr="00D24982" w:rsidRDefault="002669A4" w:rsidP="00F57B1B">
      <w:pPr>
        <w:pStyle w:val="af2"/>
        <w:wordWrap/>
        <w:spacing w:line="280" w:lineRule="exact"/>
        <w:rPr>
          <w:spacing w:val="0"/>
          <w:sz w:val="21"/>
          <w:szCs w:val="21"/>
        </w:rPr>
      </w:pPr>
      <w:r>
        <w:rPr>
          <w:rFonts w:ascii="ＭＳ 明朝" w:hAnsi="ＭＳ 明朝"/>
          <w:b/>
          <w:bCs/>
          <w:noProof/>
          <w:spacing w:val="-1"/>
          <w:sz w:val="21"/>
          <w:szCs w:val="21"/>
        </w:rPr>
        <w:pict>
          <v:shape id="_x0000_s1349" type="#_x0000_t202" style="position:absolute;left:0;text-align:left;margin-left:233.6pt;margin-top:10.95pt;width:197.75pt;height:30.85pt;z-index:251983872;mso-width-relative:margin;mso-height-relative:margin">
            <v:textbox style="mso-next-textbox:#_x0000_s1349"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付与を求めるときは，本人の同意を得てこちらに署名捺印を受けてください。</w:t>
                  </w:r>
                </w:p>
              </w:txbxContent>
            </v:textbox>
          </v:shape>
        </w:pict>
      </w:r>
      <w:r w:rsidR="00F57B1B" w:rsidRPr="00D24982">
        <w:rPr>
          <w:rFonts w:ascii="ＭＳ 明朝" w:hAnsi="ＭＳ 明朝" w:hint="eastAsia"/>
          <w:b/>
          <w:bCs/>
          <w:spacing w:val="-1"/>
          <w:sz w:val="21"/>
          <w:szCs w:val="21"/>
        </w:rPr>
        <w:t>５　その他</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00537691" w:rsidRPr="00D24982">
        <w:rPr>
          <w:rFonts w:ascii="ＭＳ 明朝" w:hAnsi="ＭＳ 明朝"/>
          <w:spacing w:val="-1"/>
          <w:sz w:val="21"/>
          <w:szCs w:val="21"/>
        </w:rPr>
        <w:fldChar w:fldCharType="begin"/>
      </w:r>
      <w:r w:rsidR="00822517" w:rsidRPr="00D24982">
        <w:rPr>
          <w:rFonts w:ascii="ＭＳ 明朝" w:hAnsi="ＭＳ 明朝"/>
          <w:spacing w:val="-1"/>
          <w:sz w:val="21"/>
          <w:szCs w:val="21"/>
        </w:rPr>
        <w:instrText xml:space="preserve"> </w:instrText>
      </w:r>
      <w:r w:rsidR="00822517" w:rsidRPr="00D24982">
        <w:rPr>
          <w:rFonts w:ascii="ＭＳ 明朝" w:hAnsi="ＭＳ 明朝" w:hint="eastAsia"/>
          <w:spacing w:val="-1"/>
          <w:sz w:val="21"/>
          <w:szCs w:val="21"/>
        </w:rPr>
        <w:instrText>eq \o\ac(□,</w:instrText>
      </w:r>
      <w:r w:rsidR="00822517" w:rsidRPr="00D24982">
        <w:rPr>
          <w:rFonts w:ascii="ＭＳ 明朝" w:hAnsi="ＭＳ 明朝" w:hint="eastAsia"/>
          <w:spacing w:val="-1"/>
          <w:position w:val="2"/>
          <w:sz w:val="14"/>
          <w:szCs w:val="21"/>
        </w:rPr>
        <w:instrText>レ</w:instrText>
      </w:r>
      <w:r w:rsidR="00822517" w:rsidRPr="00D24982">
        <w:rPr>
          <w:rFonts w:ascii="ＭＳ 明朝" w:hAnsi="ＭＳ 明朝" w:hint="eastAsia"/>
          <w:spacing w:val="-1"/>
          <w:sz w:val="21"/>
          <w:szCs w:val="21"/>
        </w:rPr>
        <w:instrText>)</w:instrText>
      </w:r>
      <w:r w:rsidR="00537691" w:rsidRPr="00D24982">
        <w:rPr>
          <w:rFonts w:ascii="ＭＳ 明朝" w:hAnsi="ＭＳ 明朝"/>
          <w:spacing w:val="-1"/>
          <w:sz w:val="21"/>
          <w:szCs w:val="21"/>
        </w:rPr>
        <w:fldChar w:fldCharType="end"/>
      </w:r>
      <w:r w:rsidRPr="00D24982">
        <w:rPr>
          <w:rFonts w:ascii="ＭＳ 明朝" w:hAnsi="ＭＳ 明朝" w:hint="eastAsia"/>
          <w:spacing w:val="-1"/>
          <w:sz w:val="21"/>
          <w:szCs w:val="21"/>
        </w:rPr>
        <w:t>以上の各事務の処理に必要な費用の支払</w:t>
      </w:r>
    </w:p>
    <w:p w:rsidR="00F57B1B" w:rsidRPr="00D24982" w:rsidRDefault="00F57B1B" w:rsidP="00F57B1B">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00537691" w:rsidRPr="00D24982">
        <w:rPr>
          <w:rFonts w:ascii="ＭＳ 明朝" w:hAnsi="ＭＳ 明朝"/>
          <w:spacing w:val="-1"/>
          <w:sz w:val="21"/>
          <w:szCs w:val="21"/>
        </w:rPr>
        <w:fldChar w:fldCharType="begin"/>
      </w:r>
      <w:r w:rsidR="00822517" w:rsidRPr="00D24982">
        <w:rPr>
          <w:rFonts w:ascii="ＭＳ 明朝" w:hAnsi="ＭＳ 明朝"/>
          <w:spacing w:val="-1"/>
          <w:sz w:val="21"/>
          <w:szCs w:val="21"/>
        </w:rPr>
        <w:instrText xml:space="preserve"> </w:instrText>
      </w:r>
      <w:r w:rsidR="00822517" w:rsidRPr="00D24982">
        <w:rPr>
          <w:rFonts w:ascii="ＭＳ 明朝" w:hAnsi="ＭＳ 明朝" w:hint="eastAsia"/>
          <w:spacing w:val="-1"/>
          <w:sz w:val="21"/>
          <w:szCs w:val="21"/>
        </w:rPr>
        <w:instrText>eq \o\ac(□,</w:instrText>
      </w:r>
      <w:r w:rsidR="00822517" w:rsidRPr="00D24982">
        <w:rPr>
          <w:rFonts w:ascii="ＭＳ 明朝" w:hAnsi="ＭＳ 明朝" w:hint="eastAsia"/>
          <w:spacing w:val="-1"/>
          <w:position w:val="2"/>
          <w:sz w:val="14"/>
          <w:szCs w:val="21"/>
        </w:rPr>
        <w:instrText>レ</w:instrText>
      </w:r>
      <w:r w:rsidR="00822517" w:rsidRPr="00D24982">
        <w:rPr>
          <w:rFonts w:ascii="ＭＳ 明朝" w:hAnsi="ＭＳ 明朝" w:hint="eastAsia"/>
          <w:spacing w:val="-1"/>
          <w:sz w:val="21"/>
          <w:szCs w:val="21"/>
        </w:rPr>
        <w:instrText>)</w:instrText>
      </w:r>
      <w:r w:rsidR="00537691" w:rsidRPr="00D24982">
        <w:rPr>
          <w:rFonts w:ascii="ＭＳ 明朝" w:hAnsi="ＭＳ 明朝"/>
          <w:spacing w:val="-1"/>
          <w:sz w:val="21"/>
          <w:szCs w:val="21"/>
        </w:rPr>
        <w:fldChar w:fldCharType="end"/>
      </w:r>
      <w:r w:rsidRPr="00D24982">
        <w:rPr>
          <w:rFonts w:ascii="ＭＳ 明朝" w:hAnsi="ＭＳ 明朝" w:hint="eastAsia"/>
          <w:spacing w:val="-1"/>
          <w:sz w:val="21"/>
          <w:szCs w:val="21"/>
        </w:rPr>
        <w:t>以上の各事務に関連する一切の事項</w:t>
      </w:r>
    </w:p>
    <w:p w:rsidR="00F57B1B" w:rsidRPr="00D24982" w:rsidRDefault="002669A4" w:rsidP="00F57B1B">
      <w:pPr>
        <w:pStyle w:val="af"/>
        <w:spacing w:line="280" w:lineRule="exact"/>
        <w:rPr>
          <w:sz w:val="21"/>
          <w:szCs w:val="21"/>
        </w:rPr>
      </w:pPr>
      <w:r>
        <w:rPr>
          <w:rFonts w:hAnsi="ＭＳ 明朝"/>
          <w:b/>
          <w:bCs/>
          <w:noProof/>
          <w:spacing w:val="-1"/>
          <w:sz w:val="21"/>
          <w:szCs w:val="21"/>
        </w:rPr>
        <w:pict>
          <v:shape id="_x0000_s1350" type="#_x0000_t32" style="position:absolute;left:0;text-align:left;margin-left:290.35pt;margin-top:-.2pt;width:12.75pt;height:11.15pt;flip:x;z-index:251984896" o:connectortype="straight">
            <v:stroke endarrow="block"/>
          </v:shape>
        </w:pict>
      </w:r>
      <w:r w:rsidR="00F57B1B" w:rsidRPr="00D24982">
        <w:rPr>
          <w:rFonts w:hint="eastAsia"/>
          <w:sz w:val="21"/>
          <w:szCs w:val="21"/>
        </w:rPr>
        <w:t>以　上</w:t>
      </w:r>
    </w:p>
    <w:p w:rsidR="00F57B1B" w:rsidRPr="00D24982" w:rsidRDefault="00F57B1B" w:rsidP="00F57B1B">
      <w:pPr>
        <w:pStyle w:val="af2"/>
        <w:wordWrap/>
        <w:spacing w:line="280" w:lineRule="exact"/>
        <w:rPr>
          <w:spacing w:val="0"/>
          <w:sz w:val="21"/>
          <w:szCs w:val="21"/>
        </w:rPr>
      </w:pPr>
      <w:r w:rsidRPr="00D24982">
        <w:rPr>
          <w:rFonts w:hint="eastAsia"/>
          <w:spacing w:val="0"/>
          <w:sz w:val="21"/>
          <w:szCs w:val="21"/>
        </w:rPr>
        <w:t>内容を理解した上で，保佐人に，上記のとおり代理権を付与することに同意します。</w:t>
      </w:r>
    </w:p>
    <w:p w:rsidR="00F57B1B" w:rsidRPr="00D24982" w:rsidRDefault="002669A4" w:rsidP="00F57B1B">
      <w:pPr>
        <w:pStyle w:val="af2"/>
        <w:wordWrap/>
        <w:spacing w:line="280" w:lineRule="exact"/>
        <w:ind w:firstLineChars="100" w:firstLine="222"/>
        <w:rPr>
          <w:spacing w:val="0"/>
          <w:sz w:val="21"/>
          <w:szCs w:val="21"/>
        </w:rPr>
      </w:pPr>
      <w:r>
        <w:rPr>
          <w:noProof/>
          <w:spacing w:val="0"/>
          <w:sz w:val="21"/>
          <w:szCs w:val="21"/>
        </w:rPr>
        <w:pict>
          <v:oval id="_x0000_s1335" style="position:absolute;left:0;text-align:left;margin-left:366.35pt;margin-top:6.75pt;width:24.45pt;height:30.1pt;z-index:251970560" filled="f">
            <v:textbox inset="5.85pt,.7pt,5.85pt,.7pt"/>
          </v:oval>
        </w:pict>
      </w:r>
    </w:p>
    <w:p w:rsidR="00F57B1B" w:rsidRPr="00D24982" w:rsidRDefault="00F57B1B" w:rsidP="00F57B1B">
      <w:pPr>
        <w:pStyle w:val="af2"/>
        <w:wordWrap/>
        <w:spacing w:line="280" w:lineRule="exact"/>
        <w:rPr>
          <w:spacing w:val="0"/>
          <w:sz w:val="21"/>
          <w:szCs w:val="21"/>
          <w:u w:val="single"/>
        </w:rPr>
      </w:pPr>
      <w:r w:rsidRPr="00D24982">
        <w:rPr>
          <w:rFonts w:hint="eastAsia"/>
          <w:spacing w:val="0"/>
          <w:sz w:val="21"/>
          <w:szCs w:val="21"/>
        </w:rPr>
        <w:t xml:space="preserve">　</w:t>
      </w:r>
      <w:r w:rsidR="00012CC3" w:rsidRPr="00D24982">
        <w:rPr>
          <w:rFonts w:hint="eastAsia"/>
          <w:spacing w:val="0"/>
          <w:sz w:val="21"/>
          <w:szCs w:val="21"/>
          <w:u w:val="single"/>
        </w:rPr>
        <w:t>令和</w:t>
      </w:r>
      <w:r w:rsidR="00822517" w:rsidRPr="00D24982">
        <w:rPr>
          <w:rFonts w:hint="eastAsia"/>
          <w:spacing w:val="0"/>
          <w:sz w:val="21"/>
          <w:szCs w:val="21"/>
          <w:u w:val="single"/>
        </w:rPr>
        <w:t xml:space="preserve">　○○</w:t>
      </w:r>
      <w:r w:rsidRPr="00D24982">
        <w:rPr>
          <w:rFonts w:hint="eastAsia"/>
          <w:spacing w:val="0"/>
          <w:sz w:val="21"/>
          <w:szCs w:val="21"/>
          <w:u w:val="single"/>
        </w:rPr>
        <w:t xml:space="preserve">年　</w:t>
      </w:r>
      <w:r w:rsidR="00822517" w:rsidRPr="00D24982">
        <w:rPr>
          <w:rFonts w:hint="eastAsia"/>
          <w:spacing w:val="0"/>
          <w:sz w:val="21"/>
          <w:szCs w:val="21"/>
          <w:u w:val="single"/>
        </w:rPr>
        <w:t>○○</w:t>
      </w:r>
      <w:r w:rsidRPr="00D24982">
        <w:rPr>
          <w:rFonts w:hint="eastAsia"/>
          <w:spacing w:val="0"/>
          <w:sz w:val="21"/>
          <w:szCs w:val="21"/>
          <w:u w:val="single"/>
        </w:rPr>
        <w:t xml:space="preserve">月　　</w:t>
      </w:r>
      <w:r w:rsidR="00822517" w:rsidRPr="00D24982">
        <w:rPr>
          <w:rFonts w:hint="eastAsia"/>
          <w:spacing w:val="0"/>
          <w:sz w:val="21"/>
          <w:szCs w:val="21"/>
          <w:u w:val="single"/>
        </w:rPr>
        <w:t>○</w:t>
      </w:r>
      <w:r w:rsidRPr="00D24982">
        <w:rPr>
          <w:rFonts w:hint="eastAsia"/>
          <w:spacing w:val="0"/>
          <w:sz w:val="21"/>
          <w:szCs w:val="21"/>
          <w:u w:val="single"/>
        </w:rPr>
        <w:t>日</w:t>
      </w:r>
      <w:r w:rsidRPr="00D24982">
        <w:rPr>
          <w:rFonts w:hint="eastAsia"/>
          <w:sz w:val="21"/>
          <w:szCs w:val="21"/>
        </w:rPr>
        <w:t xml:space="preserve">　</w:t>
      </w:r>
      <w:r w:rsidRPr="00D24982">
        <w:rPr>
          <w:rFonts w:hint="eastAsia"/>
          <w:sz w:val="21"/>
          <w:szCs w:val="21"/>
          <w:u w:val="single"/>
        </w:rPr>
        <w:t xml:space="preserve">本人の署名押印　　</w:t>
      </w:r>
      <w:r w:rsidR="00822517" w:rsidRPr="00D24982">
        <w:rPr>
          <w:rFonts w:hint="eastAsia"/>
          <w:sz w:val="21"/>
          <w:szCs w:val="21"/>
          <w:u w:val="single"/>
        </w:rPr>
        <w:t>甲　野　太　郎</w:t>
      </w:r>
      <w:r w:rsidRPr="00D24982">
        <w:rPr>
          <w:rFonts w:hint="eastAsia"/>
          <w:sz w:val="21"/>
          <w:szCs w:val="21"/>
          <w:u w:val="single"/>
        </w:rPr>
        <w:t xml:space="preserve">　　印</w:t>
      </w:r>
    </w:p>
    <w:p w:rsidR="00822517" w:rsidRPr="00D24982" w:rsidRDefault="00822517">
      <w:pPr>
        <w:widowControl/>
        <w:overflowPunct/>
        <w:adjustRightInd/>
        <w:jc w:val="left"/>
        <w:textAlignment w:val="auto"/>
        <w:rPr>
          <w:color w:val="auto"/>
        </w:rPr>
      </w:pPr>
      <w:r w:rsidRPr="00D24982">
        <w:rPr>
          <w:color w:val="auto"/>
        </w:rPr>
        <w:br w:type="page"/>
      </w:r>
    </w:p>
    <w:p w:rsidR="00822517" w:rsidRPr="00D24982" w:rsidRDefault="002669A4" w:rsidP="00822517">
      <w:pPr>
        <w:pStyle w:val="af2"/>
        <w:wordWrap/>
        <w:spacing w:line="280" w:lineRule="exact"/>
        <w:ind w:right="282"/>
        <w:jc w:val="right"/>
        <w:rPr>
          <w:spacing w:val="0"/>
        </w:rPr>
      </w:pPr>
      <w:r>
        <w:rPr>
          <w:rFonts w:ascii="ＭＳ 明朝" w:hAnsi="ＭＳ 明朝"/>
          <w:b/>
          <w:bCs/>
          <w:noProof/>
          <w:spacing w:val="-1"/>
          <w:sz w:val="21"/>
          <w:szCs w:val="21"/>
        </w:rPr>
        <w:pict>
          <v:shape id="_x0000_s1351" type="#_x0000_t202" style="position:absolute;left:0;text-align:left;margin-left:-1.05pt;margin-top:-6.15pt;width:295.5pt;height:30.85pt;z-index:251985920;mso-width-relative:margin;mso-height-relative:margin">
            <v:textbox style="mso-next-textbox:#_x0000_s1351"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取り消しを求めるときは，こちらにレを記した代理行為目録を作成してください。取り消したい代理行為をチェックしてください。</w:t>
                  </w:r>
                </w:p>
              </w:txbxContent>
            </v:textbox>
          </v:shape>
        </w:pict>
      </w:r>
      <w:r>
        <w:rPr>
          <w:rFonts w:hAnsi="ＭＳ 明朝"/>
          <w:b/>
          <w:bCs/>
          <w:noProof/>
          <w:spacing w:val="-1"/>
          <w:sz w:val="21"/>
          <w:szCs w:val="21"/>
        </w:rPr>
        <w:pict>
          <v:shape id="_x0000_s1352" type="#_x0000_t32" style="position:absolute;left:0;text-align:left;margin-left:294.45pt;margin-top:8.2pt;width:15.75pt;height:16.5pt;z-index:251986944" o:connectortype="straight">
            <v:stroke endarrow="block"/>
          </v:shape>
        </w:pict>
      </w:r>
      <w:r w:rsidR="00822517" w:rsidRPr="00D24982">
        <w:rPr>
          <w:rFonts w:ascii="ＭＳ 明朝" w:hAnsi="ＭＳ 明朝" w:hint="eastAsia"/>
        </w:rPr>
        <w:t>（申立書別紙）</w:t>
      </w:r>
      <w:r w:rsidR="00822517" w:rsidRPr="00D24982">
        <w:rPr>
          <w:rFonts w:ascii="ＭＳ 明朝" w:hAnsi="ＭＳ 明朝" w:hint="eastAsia"/>
          <w:bdr w:val="single" w:sz="4" w:space="0" w:color="auto"/>
        </w:rPr>
        <w:t>保佐用</w:t>
      </w:r>
    </w:p>
    <w:p w:rsidR="00822517" w:rsidRPr="00D24982" w:rsidRDefault="00822517" w:rsidP="00822517">
      <w:pPr>
        <w:pStyle w:val="af2"/>
        <w:wordWrap/>
        <w:spacing w:line="280" w:lineRule="exact"/>
        <w:jc w:val="center"/>
        <w:rPr>
          <w:rFonts w:ascii="ＭＳ 明朝" w:hAnsi="ＭＳ 明朝"/>
          <w:b/>
          <w:bCs/>
          <w:spacing w:val="-3"/>
          <w:sz w:val="28"/>
          <w:szCs w:val="28"/>
        </w:rPr>
      </w:pPr>
    </w:p>
    <w:p w:rsidR="00822517" w:rsidRPr="00D24982" w:rsidRDefault="00822517" w:rsidP="00822517">
      <w:pPr>
        <w:pStyle w:val="af2"/>
        <w:wordWrap/>
        <w:spacing w:line="280" w:lineRule="exact"/>
        <w:jc w:val="center"/>
        <w:rPr>
          <w:rFonts w:ascii="ＭＳ 明朝" w:hAnsi="ＭＳ 明朝"/>
          <w:b/>
          <w:bCs/>
          <w:spacing w:val="-1"/>
          <w:sz w:val="28"/>
          <w:szCs w:val="28"/>
        </w:rPr>
      </w:pPr>
      <w:r w:rsidRPr="00D24982">
        <w:rPr>
          <w:rFonts w:ascii="ＭＳ 明朝" w:hAnsi="ＭＳ 明朝" w:hint="eastAsia"/>
          <w:b/>
          <w:bCs/>
          <w:spacing w:val="-3"/>
          <w:sz w:val="28"/>
          <w:szCs w:val="28"/>
        </w:rPr>
        <w:t>代</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理</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行</w:t>
      </w:r>
      <w:r w:rsidRPr="00D24982">
        <w:rPr>
          <w:rFonts w:ascii="ＭＳ 明朝" w:hAnsi="ＭＳ 明朝" w:hint="eastAsia"/>
          <w:b/>
          <w:bCs/>
          <w:spacing w:val="-1"/>
          <w:sz w:val="28"/>
          <w:szCs w:val="28"/>
        </w:rPr>
        <w:t xml:space="preserve"> </w:t>
      </w:r>
      <w:r w:rsidRPr="00D24982">
        <w:rPr>
          <w:rFonts w:ascii="ＭＳ 明朝" w:hAnsi="ＭＳ 明朝" w:hint="eastAsia"/>
          <w:b/>
          <w:bCs/>
          <w:spacing w:val="-3"/>
          <w:sz w:val="28"/>
          <w:szCs w:val="28"/>
        </w:rPr>
        <w:t>為</w:t>
      </w:r>
      <w:r w:rsidRPr="00D24982">
        <w:rPr>
          <w:rFonts w:ascii="ＭＳ 明朝" w:hAnsi="ＭＳ 明朝" w:hint="eastAsia"/>
          <w:b/>
          <w:bCs/>
          <w:spacing w:val="-1"/>
          <w:sz w:val="28"/>
          <w:szCs w:val="28"/>
        </w:rPr>
        <w:t xml:space="preserve"> 目 録</w:t>
      </w:r>
      <w:r w:rsidRPr="00D24982">
        <w:rPr>
          <w:rFonts w:ascii="ＭＳ 明朝" w:hAnsi="ＭＳ 明朝" w:hint="eastAsia"/>
          <w:bCs/>
          <w:spacing w:val="-1"/>
          <w:sz w:val="28"/>
          <w:szCs w:val="28"/>
        </w:rPr>
        <w:t xml:space="preserve">（　□付与　</w:t>
      </w:r>
      <w:r w:rsidR="00537691" w:rsidRPr="00D24982">
        <w:rPr>
          <w:rFonts w:ascii="ＭＳ 明朝" w:hAnsi="ＭＳ 明朝"/>
          <w:bCs/>
          <w:spacing w:val="-1"/>
          <w:sz w:val="28"/>
          <w:szCs w:val="28"/>
        </w:rPr>
        <w:fldChar w:fldCharType="begin"/>
      </w:r>
      <w:r w:rsidRPr="00D24982">
        <w:rPr>
          <w:rFonts w:ascii="ＭＳ 明朝" w:hAnsi="ＭＳ 明朝"/>
          <w:bCs/>
          <w:spacing w:val="-1"/>
          <w:sz w:val="28"/>
          <w:szCs w:val="28"/>
        </w:rPr>
        <w:instrText xml:space="preserve"> </w:instrText>
      </w:r>
      <w:r w:rsidRPr="00D24982">
        <w:rPr>
          <w:rFonts w:ascii="ＭＳ 明朝" w:hAnsi="ＭＳ 明朝" w:hint="eastAsia"/>
          <w:bCs/>
          <w:spacing w:val="-1"/>
          <w:sz w:val="28"/>
          <w:szCs w:val="28"/>
        </w:rPr>
        <w:instrText>eq \o\ac(□,</w:instrText>
      </w:r>
      <w:r w:rsidRPr="00D24982">
        <w:rPr>
          <w:rFonts w:ascii="ＭＳ 明朝" w:hAnsi="ＭＳ 明朝" w:hint="eastAsia"/>
          <w:bCs/>
          <w:spacing w:val="0"/>
          <w:position w:val="2"/>
          <w:sz w:val="19"/>
          <w:szCs w:val="28"/>
        </w:rPr>
        <w:instrText>レ</w:instrText>
      </w:r>
      <w:r w:rsidRPr="00D24982">
        <w:rPr>
          <w:rFonts w:ascii="ＭＳ 明朝" w:hAnsi="ＭＳ 明朝" w:hint="eastAsia"/>
          <w:bCs/>
          <w:spacing w:val="-1"/>
          <w:sz w:val="28"/>
          <w:szCs w:val="28"/>
        </w:rPr>
        <w:instrText>)</w:instrText>
      </w:r>
      <w:r w:rsidR="00537691" w:rsidRPr="00D24982">
        <w:rPr>
          <w:rFonts w:ascii="ＭＳ 明朝" w:hAnsi="ＭＳ 明朝"/>
          <w:bCs/>
          <w:spacing w:val="-1"/>
          <w:sz w:val="28"/>
          <w:szCs w:val="28"/>
        </w:rPr>
        <w:fldChar w:fldCharType="end"/>
      </w:r>
      <w:r w:rsidRPr="00D24982">
        <w:rPr>
          <w:rFonts w:ascii="ＭＳ 明朝" w:hAnsi="ＭＳ 明朝" w:hint="eastAsia"/>
          <w:bCs/>
          <w:spacing w:val="-1"/>
          <w:sz w:val="28"/>
          <w:szCs w:val="28"/>
        </w:rPr>
        <w:t>取消　）</w:t>
      </w:r>
    </w:p>
    <w:p w:rsidR="00822517" w:rsidRPr="00D24982" w:rsidRDefault="00822517" w:rsidP="00822517">
      <w:pPr>
        <w:pStyle w:val="af2"/>
        <w:wordWrap/>
        <w:spacing w:line="280" w:lineRule="exact"/>
        <w:rPr>
          <w:spacing w:val="0"/>
          <w:sz w:val="28"/>
          <w:szCs w:val="28"/>
        </w:rPr>
      </w:pPr>
    </w:p>
    <w:tbl>
      <w:tblPr>
        <w:tblW w:w="0" w:type="auto"/>
        <w:tblInd w:w="132" w:type="dxa"/>
        <w:tblLayout w:type="fixed"/>
        <w:tblCellMar>
          <w:left w:w="14" w:type="dxa"/>
          <w:right w:w="14" w:type="dxa"/>
        </w:tblCellMar>
        <w:tblLook w:val="0000" w:firstRow="0" w:lastRow="0" w:firstColumn="0" w:lastColumn="0" w:noHBand="0" w:noVBand="0"/>
      </w:tblPr>
      <w:tblGrid>
        <w:gridCol w:w="8954"/>
      </w:tblGrid>
      <w:tr w:rsidR="00822517" w:rsidRPr="00D24982" w:rsidTr="00822517">
        <w:trPr>
          <w:trHeight w:hRule="exact" w:val="309"/>
        </w:trPr>
        <w:tc>
          <w:tcPr>
            <w:tcW w:w="8954" w:type="dxa"/>
            <w:tcBorders>
              <w:top w:val="single" w:sz="4" w:space="0" w:color="000000"/>
              <w:left w:val="single" w:sz="4" w:space="0" w:color="000000"/>
              <w:bottom w:val="single" w:sz="4" w:space="0" w:color="000000"/>
              <w:right w:val="single" w:sz="4" w:space="0" w:color="000000"/>
            </w:tcBorders>
          </w:tcPr>
          <w:p w:rsidR="00822517" w:rsidRPr="00D24982" w:rsidRDefault="00822517" w:rsidP="00822517">
            <w:pPr>
              <w:pStyle w:val="af2"/>
              <w:wordWrap/>
              <w:spacing w:line="240" w:lineRule="exact"/>
              <w:ind w:firstLineChars="100" w:firstLine="190"/>
              <w:rPr>
                <w:rFonts w:cs="Times New Roman"/>
                <w:spacing w:val="-1"/>
                <w:sz w:val="18"/>
                <w:szCs w:val="18"/>
              </w:rPr>
            </w:pPr>
            <w:r w:rsidRPr="00D24982">
              <w:rPr>
                <w:rFonts w:cs="Times New Roman" w:hint="eastAsia"/>
                <w:spacing w:val="-1"/>
                <w:sz w:val="18"/>
                <w:szCs w:val="18"/>
              </w:rPr>
              <w:t>審判の対象となる代理行為の□に</w:t>
            </w:r>
            <w:r w:rsidRPr="00D24982">
              <w:rPr>
                <w:rFonts w:ascii="ＭＳ 明朝" w:hAnsi="ＭＳ 明朝" w:hint="eastAsia"/>
                <w:bCs/>
                <w:spacing w:val="-1"/>
                <w:sz w:val="18"/>
                <w:szCs w:val="18"/>
              </w:rPr>
              <w:t>レ印を付してください</w:t>
            </w:r>
            <w:r w:rsidRPr="00D24982">
              <w:rPr>
                <w:rFonts w:cs="Times New Roman" w:hint="eastAsia"/>
                <w:spacing w:val="-1"/>
                <w:sz w:val="18"/>
                <w:szCs w:val="18"/>
              </w:rPr>
              <w:t>。</w:t>
            </w:r>
          </w:p>
        </w:tc>
      </w:tr>
    </w:tbl>
    <w:p w:rsidR="00822517" w:rsidRPr="00D24982" w:rsidRDefault="00822517" w:rsidP="00822517">
      <w:pPr>
        <w:pStyle w:val="af2"/>
        <w:wordWrap/>
        <w:spacing w:line="280" w:lineRule="exact"/>
        <w:rPr>
          <w:rFonts w:ascii="ＭＳ 明朝" w:hAnsi="ＭＳ 明朝"/>
          <w:b/>
          <w:bCs/>
          <w:spacing w:val="-1"/>
          <w:sz w:val="21"/>
          <w:szCs w:val="21"/>
        </w:rPr>
      </w:pP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b/>
          <w:bCs/>
          <w:spacing w:val="-1"/>
          <w:sz w:val="21"/>
          <w:szCs w:val="21"/>
        </w:rPr>
        <w:t>１　財産管理関係</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(1)</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不動産関係</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00537691" w:rsidRPr="00D24982">
        <w:rPr>
          <w:rFonts w:ascii="ＭＳ 明朝" w:hAnsi="ＭＳ 明朝"/>
          <w:spacing w:val="-1"/>
          <w:sz w:val="21"/>
          <w:szCs w:val="21"/>
        </w:rPr>
        <w:fldChar w:fldCharType="begin"/>
      </w:r>
      <w:r w:rsidRPr="00D24982">
        <w:rPr>
          <w:rFonts w:ascii="ＭＳ 明朝" w:hAnsi="ＭＳ 明朝"/>
          <w:spacing w:val="-1"/>
          <w:sz w:val="21"/>
          <w:szCs w:val="21"/>
        </w:rPr>
        <w:instrText xml:space="preserve"> </w:instrText>
      </w:r>
      <w:r w:rsidRPr="00D24982">
        <w:rPr>
          <w:rFonts w:ascii="ＭＳ 明朝" w:hAnsi="ＭＳ 明朝" w:hint="eastAsia"/>
          <w:spacing w:val="-1"/>
          <w:sz w:val="21"/>
          <w:szCs w:val="21"/>
        </w:rPr>
        <w:instrText>eq \o\ac(□,</w:instrText>
      </w:r>
      <w:r w:rsidRPr="00D24982">
        <w:rPr>
          <w:rFonts w:ascii="ＭＳ 明朝" w:hAnsi="ＭＳ 明朝" w:hint="eastAsia"/>
          <w:spacing w:val="-1"/>
          <w:position w:val="2"/>
          <w:sz w:val="14"/>
          <w:szCs w:val="21"/>
        </w:rPr>
        <w:instrText>レ</w:instrText>
      </w:r>
      <w:r w:rsidRPr="00D24982">
        <w:rPr>
          <w:rFonts w:ascii="ＭＳ 明朝" w:hAnsi="ＭＳ 明朝" w:hint="eastAsia"/>
          <w:spacing w:val="-1"/>
          <w:sz w:val="21"/>
          <w:szCs w:val="21"/>
        </w:rPr>
        <w:instrText>)</w:instrText>
      </w:r>
      <w:r w:rsidR="00537691" w:rsidRPr="00D24982">
        <w:rPr>
          <w:rFonts w:ascii="ＭＳ 明朝" w:hAnsi="ＭＳ 明朝"/>
          <w:spacing w:val="-1"/>
          <w:sz w:val="21"/>
          <w:szCs w:val="21"/>
        </w:rPr>
        <w:fldChar w:fldCharType="end"/>
      </w:r>
      <w:r w:rsidRPr="00D24982">
        <w:rPr>
          <w:rFonts w:ascii="ＭＳ 明朝" w:hAnsi="ＭＳ 明朝" w:hint="eastAsia"/>
          <w:spacing w:val="-1"/>
          <w:sz w:val="21"/>
          <w:szCs w:val="21"/>
        </w:rPr>
        <w:t>本人の不動産に関する取引（</w:t>
      </w:r>
      <w:r w:rsidR="00537691" w:rsidRPr="00D24982">
        <w:rPr>
          <w:rFonts w:ascii="ＭＳ 明朝" w:hAnsi="ＭＳ 明朝"/>
          <w:spacing w:val="-1"/>
          <w:sz w:val="21"/>
          <w:szCs w:val="21"/>
        </w:rPr>
        <w:fldChar w:fldCharType="begin"/>
      </w:r>
      <w:r w:rsidRPr="00D24982">
        <w:rPr>
          <w:rFonts w:ascii="ＭＳ 明朝" w:hAnsi="ＭＳ 明朝"/>
          <w:spacing w:val="-1"/>
          <w:sz w:val="21"/>
          <w:szCs w:val="21"/>
        </w:rPr>
        <w:instrText xml:space="preserve"> </w:instrText>
      </w:r>
      <w:r w:rsidRPr="00D24982">
        <w:rPr>
          <w:rFonts w:ascii="ＭＳ 明朝" w:hAnsi="ＭＳ 明朝" w:hint="eastAsia"/>
          <w:spacing w:val="-1"/>
          <w:sz w:val="21"/>
          <w:szCs w:val="21"/>
        </w:rPr>
        <w:instrText>eq \o\ac(□,</w:instrText>
      </w:r>
      <w:r w:rsidRPr="00D24982">
        <w:rPr>
          <w:rFonts w:ascii="ＭＳ 明朝" w:hAnsi="ＭＳ 明朝" w:hint="eastAsia"/>
          <w:spacing w:val="-1"/>
          <w:position w:val="2"/>
          <w:sz w:val="14"/>
          <w:szCs w:val="21"/>
        </w:rPr>
        <w:instrText>レ</w:instrText>
      </w:r>
      <w:r w:rsidRPr="00D24982">
        <w:rPr>
          <w:rFonts w:ascii="ＭＳ 明朝" w:hAnsi="ＭＳ 明朝" w:hint="eastAsia"/>
          <w:spacing w:val="-1"/>
          <w:sz w:val="21"/>
          <w:szCs w:val="21"/>
        </w:rPr>
        <w:instrText>)</w:instrText>
      </w:r>
      <w:r w:rsidR="00537691" w:rsidRPr="00D24982">
        <w:rPr>
          <w:rFonts w:ascii="ＭＳ 明朝" w:hAnsi="ＭＳ 明朝"/>
          <w:spacing w:val="-1"/>
          <w:sz w:val="21"/>
          <w:szCs w:val="21"/>
        </w:rPr>
        <w:fldChar w:fldCharType="end"/>
      </w:r>
      <w:r w:rsidRPr="00D24982">
        <w:rPr>
          <w:rFonts w:ascii="ＭＳ 明朝" w:hAnsi="ＭＳ 明朝" w:hint="eastAsia"/>
          <w:spacing w:val="-1"/>
          <w:sz w:val="21"/>
          <w:szCs w:val="21"/>
        </w:rPr>
        <w:t>売買・□担保権設定・□賃貸・□　　　　　）</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□他人の不動産に関する（□購入・□借地・□借家）契約の締結，変更及び解除</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□住居等の新築・増改築・修繕に関する請負契約の締結，変更及び解除</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(2)</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預貯金等金融関係</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□預貯金に関する金融機関等との一切の取引（□解約及び新規口座の開設を含む。）</w:t>
      </w:r>
    </w:p>
    <w:p w:rsidR="00822517" w:rsidRPr="00D24982" w:rsidRDefault="00822517" w:rsidP="00822517">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□その他の本人と金融機関との取引</w:t>
      </w:r>
    </w:p>
    <w:p w:rsidR="00822517" w:rsidRPr="00D24982" w:rsidRDefault="00822517" w:rsidP="00822517">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（□貸金庫取引･□保護預り取引･□証券取引･□為替取引･□信託取引･□　　　　　）</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(3)</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保険に関する事項</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b/>
          <w:bCs/>
          <w:spacing w:val="-1"/>
          <w:sz w:val="21"/>
          <w:szCs w:val="21"/>
        </w:rPr>
        <w:t xml:space="preserve">　　</w:t>
      </w:r>
      <w:r w:rsidRPr="00D24982">
        <w:rPr>
          <w:rFonts w:ascii="ＭＳ 明朝" w:hAnsi="ＭＳ 明朝" w:hint="eastAsia"/>
          <w:bCs/>
          <w:spacing w:val="-1"/>
          <w:sz w:val="21"/>
          <w:szCs w:val="21"/>
        </w:rPr>
        <w:t>□保険契約の締結，変更及び解除</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□保険金の請求及び受領</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Pr="00D24982">
        <w:rPr>
          <w:rFonts w:ascii="ＭＳ 明朝" w:hAnsi="ＭＳ 明朝" w:hint="eastAsia"/>
          <w:b/>
          <w:bCs/>
          <w:spacing w:val="-1"/>
          <w:sz w:val="21"/>
          <w:szCs w:val="21"/>
        </w:rPr>
        <w:t>(4)</w:t>
      </w:r>
      <w:r w:rsidRPr="00D24982">
        <w:rPr>
          <w:rFonts w:ascii="ＭＳ 明朝" w:hAnsi="ＭＳ 明朝" w:hint="eastAsia"/>
          <w:b/>
          <w:bCs/>
          <w:spacing w:val="0"/>
          <w:sz w:val="21"/>
          <w:szCs w:val="21"/>
        </w:rPr>
        <w:t xml:space="preserve"> </w:t>
      </w:r>
      <w:r w:rsidRPr="00D24982">
        <w:rPr>
          <w:rFonts w:ascii="ＭＳ 明朝" w:hAnsi="ＭＳ 明朝" w:hint="eastAsia"/>
          <w:b/>
          <w:bCs/>
          <w:spacing w:val="-1"/>
          <w:sz w:val="21"/>
          <w:szCs w:val="21"/>
        </w:rPr>
        <w:t>その他</w:t>
      </w:r>
    </w:p>
    <w:p w:rsidR="00822517" w:rsidRPr="00D24982" w:rsidRDefault="00822517" w:rsidP="00822517">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□定期的な収入の受領及びこれに関する諸手続</w:t>
      </w:r>
    </w:p>
    <w:p w:rsidR="00822517" w:rsidRPr="00D24982" w:rsidRDefault="00822517" w:rsidP="00822517">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（□家賃や地代・□年金，障害手当金あるいはその他の社会保障給付・□　　　　　）</w:t>
      </w:r>
    </w:p>
    <w:p w:rsidR="00822517" w:rsidRPr="00D24982" w:rsidRDefault="00822517" w:rsidP="00822517">
      <w:pPr>
        <w:pStyle w:val="af2"/>
        <w:wordWrap/>
        <w:spacing w:line="280" w:lineRule="exact"/>
        <w:ind w:left="660" w:hangingChars="300" w:hanging="660"/>
        <w:rPr>
          <w:rFonts w:ascii="ＭＳ 明朝" w:hAnsi="ＭＳ 明朝"/>
          <w:spacing w:val="-1"/>
          <w:sz w:val="21"/>
          <w:szCs w:val="21"/>
        </w:rPr>
      </w:pPr>
      <w:r w:rsidRPr="00D24982">
        <w:rPr>
          <w:rFonts w:ascii="ＭＳ 明朝" w:hAnsi="ＭＳ 明朝" w:hint="eastAsia"/>
          <w:spacing w:val="-1"/>
          <w:sz w:val="21"/>
          <w:szCs w:val="21"/>
        </w:rPr>
        <w:t xml:space="preserve">　　□定期的な支出を要する費用の支払及びこれに関する諸手続</w:t>
      </w:r>
    </w:p>
    <w:p w:rsidR="00822517" w:rsidRPr="00D24982" w:rsidRDefault="00822517" w:rsidP="00822517">
      <w:pPr>
        <w:pStyle w:val="af2"/>
        <w:wordWrap/>
        <w:spacing w:line="280" w:lineRule="exact"/>
        <w:ind w:firstLineChars="300" w:firstLine="660"/>
        <w:rPr>
          <w:spacing w:val="0"/>
          <w:sz w:val="21"/>
          <w:szCs w:val="21"/>
        </w:rPr>
      </w:pPr>
      <w:r w:rsidRPr="00D24982">
        <w:rPr>
          <w:rFonts w:ascii="ＭＳ 明朝" w:hAnsi="ＭＳ 明朝" w:hint="eastAsia"/>
          <w:spacing w:val="-1"/>
          <w:sz w:val="21"/>
          <w:szCs w:val="21"/>
        </w:rPr>
        <w:t>（□家賃や地代・□公共料金・□保険料・□ローンの返済金・□　　　　　　　　　）</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□本人が負担している債務の弁済及びその処理</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b/>
          <w:bCs/>
          <w:spacing w:val="-1"/>
          <w:sz w:val="21"/>
          <w:szCs w:val="21"/>
        </w:rPr>
        <w:t>２　相続関係</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□相続の承認及び放棄</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□贈与や遺贈の受諾</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□遺産分割又は単独相続に関する諸手続</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□遺留分減殺の請求</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b/>
          <w:bCs/>
          <w:spacing w:val="-1"/>
          <w:sz w:val="21"/>
          <w:szCs w:val="21"/>
        </w:rPr>
        <w:t>３　身上監護関係</w:t>
      </w:r>
    </w:p>
    <w:p w:rsidR="00822517" w:rsidRPr="00D24982" w:rsidRDefault="00822517" w:rsidP="00822517">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□介護契約（介護保険制度における介護サービスの利用契約（ヘルパー，家事援助者等の派遣契約等を含む。））の締結，変更，解除及び費用の支払</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□要介護認定の申請及びこれに関する不服申立て</w:t>
      </w:r>
    </w:p>
    <w:p w:rsidR="00822517" w:rsidRPr="00D24982" w:rsidRDefault="00822517" w:rsidP="00822517">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□福祉関係施設への入所に関する契約（有料老人ホームへの入居契約等を含む。）の締結，変更，解除及び費用の支払</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□医療契約及び病院への入院に関する契約の締結，変更，解除及び費用の支払</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b/>
          <w:bCs/>
          <w:spacing w:val="-1"/>
          <w:sz w:val="21"/>
          <w:szCs w:val="21"/>
        </w:rPr>
        <w:t>４　登記・税金・訴訟</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□税金の申告・納付</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□登記・登録の申請</w:t>
      </w:r>
    </w:p>
    <w:p w:rsidR="00822517" w:rsidRPr="00D24982" w:rsidRDefault="00822517" w:rsidP="00822517">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□本人に帰属する財産に関して生ずる紛争についての訴訟行為その他の裁判所の手続行為一切（保佐人が当該訴訟行為等について訴訟代理人又は手続代理人となる資格を有する者であるとき）</w:t>
      </w:r>
    </w:p>
    <w:p w:rsidR="00822517" w:rsidRPr="00D24982" w:rsidRDefault="00822517" w:rsidP="00822517">
      <w:pPr>
        <w:pStyle w:val="af2"/>
        <w:wordWrap/>
        <w:spacing w:line="280" w:lineRule="exact"/>
        <w:ind w:left="660" w:hangingChars="300" w:hanging="660"/>
        <w:rPr>
          <w:spacing w:val="0"/>
          <w:sz w:val="21"/>
          <w:szCs w:val="21"/>
        </w:rPr>
      </w:pPr>
      <w:r w:rsidRPr="00D24982">
        <w:rPr>
          <w:rFonts w:ascii="ＭＳ 明朝" w:hAnsi="ＭＳ 明朝" w:hint="eastAsia"/>
          <w:spacing w:val="-1"/>
          <w:sz w:val="21"/>
          <w:szCs w:val="21"/>
        </w:rPr>
        <w:t xml:space="preserve">　　□訴訟行為その他の裁判所の手続行為（民事訴訟法５５条２項，非訟事件手続法２３条２項又は家事事件手続法２４条２項の特別授権事項を含む。）について，当該行為につき訴訟代理人又は手続代理人となる資格を有する者に対し授権をすること</w:t>
      </w:r>
    </w:p>
    <w:p w:rsidR="00822517" w:rsidRPr="00D24982" w:rsidRDefault="002669A4" w:rsidP="00822517">
      <w:pPr>
        <w:pStyle w:val="af2"/>
        <w:wordWrap/>
        <w:spacing w:line="280" w:lineRule="exact"/>
        <w:rPr>
          <w:spacing w:val="0"/>
          <w:sz w:val="21"/>
          <w:szCs w:val="21"/>
        </w:rPr>
      </w:pPr>
      <w:r>
        <w:rPr>
          <w:rFonts w:ascii="ＭＳ 明朝" w:hAnsi="ＭＳ 明朝"/>
          <w:b/>
          <w:bCs/>
          <w:noProof/>
          <w:spacing w:val="-1"/>
          <w:sz w:val="21"/>
          <w:szCs w:val="21"/>
        </w:rPr>
        <w:pict>
          <v:shape id="_x0000_s1353" type="#_x0000_t202" style="position:absolute;left:0;text-align:left;margin-left:232.95pt;margin-top:3.9pt;width:218.25pt;height:30.85pt;z-index:251987968;mso-width-relative:margin;mso-height-relative:margin">
            <v:textbox style="mso-next-textbox:#_x0000_s1353" inset=".5mm,.5mm,.5mm,.5mm">
              <w:txbxContent>
                <w:p w:rsidR="003956C4" w:rsidRPr="000A5A5C" w:rsidRDefault="003956C4" w:rsidP="00822517">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取り消しを求めるときは，この本人の同意欄は記載不要です。</w:t>
                  </w:r>
                </w:p>
              </w:txbxContent>
            </v:textbox>
          </v:shape>
        </w:pict>
      </w:r>
      <w:r w:rsidR="00822517" w:rsidRPr="00D24982">
        <w:rPr>
          <w:rFonts w:ascii="ＭＳ 明朝" w:hAnsi="ＭＳ 明朝" w:hint="eastAsia"/>
          <w:b/>
          <w:bCs/>
          <w:spacing w:val="-1"/>
          <w:sz w:val="21"/>
          <w:szCs w:val="21"/>
        </w:rPr>
        <w:t>５　その他</w:t>
      </w:r>
    </w:p>
    <w:p w:rsidR="00822517" w:rsidRPr="00D24982" w:rsidRDefault="00822517" w:rsidP="00822517">
      <w:pPr>
        <w:pStyle w:val="af2"/>
        <w:wordWrap/>
        <w:spacing w:line="280" w:lineRule="exact"/>
        <w:rPr>
          <w:spacing w:val="0"/>
          <w:sz w:val="21"/>
          <w:szCs w:val="21"/>
        </w:rPr>
      </w:pPr>
      <w:r w:rsidRPr="00D24982">
        <w:rPr>
          <w:rFonts w:ascii="ＭＳ 明朝" w:hAnsi="ＭＳ 明朝" w:hint="eastAsia"/>
          <w:spacing w:val="-1"/>
          <w:sz w:val="21"/>
          <w:szCs w:val="21"/>
        </w:rPr>
        <w:t xml:space="preserve">　　</w:t>
      </w:r>
      <w:r w:rsidR="00537691" w:rsidRPr="00D24982">
        <w:rPr>
          <w:rFonts w:ascii="ＭＳ 明朝" w:hAnsi="ＭＳ 明朝"/>
          <w:spacing w:val="-1"/>
          <w:sz w:val="21"/>
          <w:szCs w:val="21"/>
        </w:rPr>
        <w:fldChar w:fldCharType="begin"/>
      </w:r>
      <w:r w:rsidRPr="00D24982">
        <w:rPr>
          <w:rFonts w:ascii="ＭＳ 明朝" w:hAnsi="ＭＳ 明朝"/>
          <w:spacing w:val="-1"/>
          <w:sz w:val="21"/>
          <w:szCs w:val="21"/>
        </w:rPr>
        <w:instrText xml:space="preserve"> </w:instrText>
      </w:r>
      <w:r w:rsidRPr="00D24982">
        <w:rPr>
          <w:rFonts w:ascii="ＭＳ 明朝" w:hAnsi="ＭＳ 明朝" w:hint="eastAsia"/>
          <w:spacing w:val="-1"/>
          <w:sz w:val="21"/>
          <w:szCs w:val="21"/>
        </w:rPr>
        <w:instrText>eq \o\ac(□,</w:instrText>
      </w:r>
      <w:r w:rsidRPr="00D24982">
        <w:rPr>
          <w:rFonts w:ascii="ＭＳ 明朝" w:hAnsi="ＭＳ 明朝" w:hint="eastAsia"/>
          <w:spacing w:val="-1"/>
          <w:position w:val="2"/>
          <w:sz w:val="14"/>
          <w:szCs w:val="21"/>
        </w:rPr>
        <w:instrText>レ</w:instrText>
      </w:r>
      <w:r w:rsidRPr="00D24982">
        <w:rPr>
          <w:rFonts w:ascii="ＭＳ 明朝" w:hAnsi="ＭＳ 明朝" w:hint="eastAsia"/>
          <w:spacing w:val="-1"/>
          <w:sz w:val="21"/>
          <w:szCs w:val="21"/>
        </w:rPr>
        <w:instrText>)</w:instrText>
      </w:r>
      <w:r w:rsidR="00537691" w:rsidRPr="00D24982">
        <w:rPr>
          <w:rFonts w:ascii="ＭＳ 明朝" w:hAnsi="ＭＳ 明朝"/>
          <w:spacing w:val="-1"/>
          <w:sz w:val="21"/>
          <w:szCs w:val="21"/>
        </w:rPr>
        <w:fldChar w:fldCharType="end"/>
      </w:r>
      <w:r w:rsidRPr="00D24982">
        <w:rPr>
          <w:rFonts w:ascii="ＭＳ 明朝" w:hAnsi="ＭＳ 明朝" w:hint="eastAsia"/>
          <w:spacing w:val="-1"/>
          <w:sz w:val="21"/>
          <w:szCs w:val="21"/>
        </w:rPr>
        <w:t>以上の各事務の処理に必要な費用の支払</w:t>
      </w:r>
    </w:p>
    <w:p w:rsidR="00822517" w:rsidRPr="00D24982" w:rsidRDefault="002669A4" w:rsidP="00822517">
      <w:pPr>
        <w:pStyle w:val="af2"/>
        <w:wordWrap/>
        <w:spacing w:line="280" w:lineRule="exact"/>
        <w:rPr>
          <w:spacing w:val="0"/>
          <w:sz w:val="21"/>
          <w:szCs w:val="21"/>
        </w:rPr>
      </w:pPr>
      <w:r>
        <w:rPr>
          <w:rFonts w:ascii="ＭＳ 明朝" w:hAnsi="ＭＳ 明朝"/>
          <w:b/>
          <w:bCs/>
          <w:noProof/>
          <w:spacing w:val="-1"/>
          <w:sz w:val="21"/>
          <w:szCs w:val="21"/>
        </w:rPr>
        <w:pict>
          <v:shape id="_x0000_s1354" type="#_x0000_t32" style="position:absolute;left:0;text-align:left;margin-left:314.7pt;margin-top:6.75pt;width:7.5pt;height:21.65pt;flip:x;z-index:251988992" o:connectortype="straight">
            <v:stroke endarrow="block"/>
          </v:shape>
        </w:pict>
      </w:r>
      <w:r w:rsidR="00822517" w:rsidRPr="00D24982">
        <w:rPr>
          <w:rFonts w:ascii="ＭＳ 明朝" w:hAnsi="ＭＳ 明朝" w:hint="eastAsia"/>
          <w:spacing w:val="-1"/>
          <w:sz w:val="21"/>
          <w:szCs w:val="21"/>
        </w:rPr>
        <w:t xml:space="preserve">　　</w:t>
      </w:r>
      <w:r w:rsidR="00537691" w:rsidRPr="00D24982">
        <w:rPr>
          <w:rFonts w:ascii="ＭＳ 明朝" w:hAnsi="ＭＳ 明朝"/>
          <w:spacing w:val="-1"/>
          <w:sz w:val="21"/>
          <w:szCs w:val="21"/>
        </w:rPr>
        <w:fldChar w:fldCharType="begin"/>
      </w:r>
      <w:r w:rsidR="00822517" w:rsidRPr="00D24982">
        <w:rPr>
          <w:rFonts w:ascii="ＭＳ 明朝" w:hAnsi="ＭＳ 明朝"/>
          <w:spacing w:val="-1"/>
          <w:sz w:val="21"/>
          <w:szCs w:val="21"/>
        </w:rPr>
        <w:instrText xml:space="preserve"> </w:instrText>
      </w:r>
      <w:r w:rsidR="00822517" w:rsidRPr="00D24982">
        <w:rPr>
          <w:rFonts w:ascii="ＭＳ 明朝" w:hAnsi="ＭＳ 明朝" w:hint="eastAsia"/>
          <w:spacing w:val="-1"/>
          <w:sz w:val="21"/>
          <w:szCs w:val="21"/>
        </w:rPr>
        <w:instrText>eq \o\ac(□,</w:instrText>
      </w:r>
      <w:r w:rsidR="00822517" w:rsidRPr="00D24982">
        <w:rPr>
          <w:rFonts w:ascii="ＭＳ 明朝" w:hAnsi="ＭＳ 明朝" w:hint="eastAsia"/>
          <w:spacing w:val="-1"/>
          <w:position w:val="2"/>
          <w:sz w:val="14"/>
          <w:szCs w:val="21"/>
        </w:rPr>
        <w:instrText>レ</w:instrText>
      </w:r>
      <w:r w:rsidR="00822517" w:rsidRPr="00D24982">
        <w:rPr>
          <w:rFonts w:ascii="ＭＳ 明朝" w:hAnsi="ＭＳ 明朝" w:hint="eastAsia"/>
          <w:spacing w:val="-1"/>
          <w:sz w:val="21"/>
          <w:szCs w:val="21"/>
        </w:rPr>
        <w:instrText>)</w:instrText>
      </w:r>
      <w:r w:rsidR="00537691" w:rsidRPr="00D24982">
        <w:rPr>
          <w:rFonts w:ascii="ＭＳ 明朝" w:hAnsi="ＭＳ 明朝"/>
          <w:spacing w:val="-1"/>
          <w:sz w:val="21"/>
          <w:szCs w:val="21"/>
        </w:rPr>
        <w:fldChar w:fldCharType="end"/>
      </w:r>
      <w:r w:rsidR="00822517" w:rsidRPr="00D24982">
        <w:rPr>
          <w:rFonts w:ascii="ＭＳ 明朝" w:hAnsi="ＭＳ 明朝" w:hint="eastAsia"/>
          <w:spacing w:val="-1"/>
          <w:sz w:val="21"/>
          <w:szCs w:val="21"/>
        </w:rPr>
        <w:t>以上の各事務に関連する一切の事項</w:t>
      </w:r>
    </w:p>
    <w:p w:rsidR="00822517" w:rsidRPr="00D24982" w:rsidRDefault="00822517" w:rsidP="00822517">
      <w:pPr>
        <w:pStyle w:val="af"/>
        <w:spacing w:line="280" w:lineRule="exact"/>
        <w:rPr>
          <w:sz w:val="21"/>
          <w:szCs w:val="21"/>
        </w:rPr>
      </w:pPr>
      <w:r w:rsidRPr="00D24982">
        <w:rPr>
          <w:rFonts w:hint="eastAsia"/>
          <w:sz w:val="21"/>
          <w:szCs w:val="21"/>
        </w:rPr>
        <w:t>以　上</w:t>
      </w:r>
    </w:p>
    <w:p w:rsidR="00822517" w:rsidRPr="00D24982" w:rsidRDefault="00822517" w:rsidP="00822517">
      <w:pPr>
        <w:pStyle w:val="af2"/>
        <w:wordWrap/>
        <w:spacing w:line="280" w:lineRule="exact"/>
        <w:rPr>
          <w:spacing w:val="0"/>
          <w:sz w:val="21"/>
          <w:szCs w:val="21"/>
        </w:rPr>
      </w:pPr>
      <w:r w:rsidRPr="00D24982">
        <w:rPr>
          <w:rFonts w:hint="eastAsia"/>
          <w:spacing w:val="0"/>
          <w:sz w:val="21"/>
          <w:szCs w:val="21"/>
        </w:rPr>
        <w:t>内容を理解した上で，保佐人に，上記のとおり代理権を付与することに同意します。</w:t>
      </w:r>
    </w:p>
    <w:p w:rsidR="00822517" w:rsidRPr="00D24982" w:rsidRDefault="00822517" w:rsidP="00822517">
      <w:pPr>
        <w:pStyle w:val="af2"/>
        <w:wordWrap/>
        <w:spacing w:line="280" w:lineRule="exact"/>
        <w:ind w:firstLineChars="100" w:firstLine="222"/>
        <w:rPr>
          <w:spacing w:val="0"/>
          <w:sz w:val="21"/>
          <w:szCs w:val="21"/>
        </w:rPr>
      </w:pPr>
    </w:p>
    <w:p w:rsidR="00822517" w:rsidRPr="00D24982" w:rsidRDefault="00822517" w:rsidP="00822517">
      <w:pPr>
        <w:pStyle w:val="af2"/>
        <w:wordWrap/>
        <w:spacing w:line="280" w:lineRule="exact"/>
        <w:rPr>
          <w:spacing w:val="0"/>
          <w:sz w:val="21"/>
          <w:szCs w:val="21"/>
          <w:u w:val="single"/>
        </w:rPr>
      </w:pPr>
      <w:r w:rsidRPr="00D24982">
        <w:rPr>
          <w:rFonts w:hint="eastAsia"/>
          <w:spacing w:val="0"/>
          <w:sz w:val="21"/>
          <w:szCs w:val="21"/>
        </w:rPr>
        <w:t xml:space="preserve">　</w:t>
      </w:r>
      <w:r w:rsidR="00012CC3" w:rsidRPr="00D24982">
        <w:rPr>
          <w:rFonts w:hint="eastAsia"/>
          <w:spacing w:val="0"/>
          <w:sz w:val="21"/>
          <w:szCs w:val="21"/>
          <w:u w:val="single"/>
        </w:rPr>
        <w:t>令和</w:t>
      </w:r>
      <w:r w:rsidRPr="00D24982">
        <w:rPr>
          <w:rFonts w:hint="eastAsia"/>
          <w:spacing w:val="0"/>
          <w:sz w:val="21"/>
          <w:szCs w:val="21"/>
          <w:u w:val="single"/>
        </w:rPr>
        <w:t xml:space="preserve">　　　年　　　月　　　日</w:t>
      </w:r>
      <w:r w:rsidRPr="00D24982">
        <w:rPr>
          <w:rFonts w:hint="eastAsia"/>
          <w:sz w:val="21"/>
          <w:szCs w:val="21"/>
        </w:rPr>
        <w:t xml:space="preserve">　</w:t>
      </w:r>
      <w:r w:rsidRPr="00D24982">
        <w:rPr>
          <w:rFonts w:hint="eastAsia"/>
          <w:sz w:val="21"/>
          <w:szCs w:val="21"/>
          <w:u w:val="single"/>
        </w:rPr>
        <w:t>本人の署名押印　　　　　　　　　　　印</w:t>
      </w:r>
    </w:p>
    <w:p w:rsidR="00F57B1B" w:rsidRPr="00D24982" w:rsidRDefault="00F57B1B">
      <w:pPr>
        <w:widowControl/>
        <w:overflowPunct/>
        <w:adjustRightInd/>
        <w:jc w:val="left"/>
        <w:textAlignment w:val="auto"/>
        <w:rPr>
          <w:rFonts w:asciiTheme="majorHAnsi" w:eastAsiaTheme="majorEastAsia" w:hAnsiTheme="majorHAnsi" w:cstheme="majorBidi"/>
          <w:color w:val="auto"/>
        </w:rPr>
      </w:pPr>
      <w:r w:rsidRPr="00D24982">
        <w:rPr>
          <w:color w:val="auto"/>
        </w:rPr>
        <w:br w:type="page"/>
      </w:r>
    </w:p>
    <w:p w:rsidR="003865D5" w:rsidRPr="00D24982" w:rsidRDefault="003865D5" w:rsidP="00F53F15">
      <w:pPr>
        <w:pStyle w:val="1"/>
        <w:rPr>
          <w:color w:val="auto"/>
        </w:rPr>
      </w:pPr>
      <w:bookmarkStart w:id="140" w:name="_Ref415816318"/>
      <w:bookmarkStart w:id="141" w:name="_Toc44421354"/>
      <w:r w:rsidRPr="00D24982">
        <w:rPr>
          <w:rFonts w:hint="eastAsia"/>
          <w:color w:val="auto"/>
        </w:rPr>
        <w:t>別紙第</w:t>
      </w:r>
      <w:r w:rsidR="00760EF7" w:rsidRPr="00D24982">
        <w:rPr>
          <w:rFonts w:hint="eastAsia"/>
          <w:color w:val="auto"/>
        </w:rPr>
        <w:t>10</w:t>
      </w:r>
      <w:r w:rsidR="00371A94" w:rsidRPr="00D24982">
        <w:rPr>
          <w:rFonts w:hint="eastAsia"/>
          <w:color w:val="auto"/>
        </w:rPr>
        <w:t xml:space="preserve">　</w:t>
      </w:r>
      <w:r w:rsidR="00AE3E57" w:rsidRPr="00D24982">
        <w:rPr>
          <w:rFonts w:hint="eastAsia"/>
          <w:color w:val="auto"/>
        </w:rPr>
        <w:t>審判確定証明書等の</w:t>
      </w:r>
      <w:r w:rsidR="00371A94" w:rsidRPr="00D24982">
        <w:rPr>
          <w:rFonts w:hint="eastAsia"/>
          <w:color w:val="auto"/>
        </w:rPr>
        <w:t>交付申請書</w:t>
      </w:r>
      <w:r w:rsidRPr="00D24982">
        <w:rPr>
          <w:rFonts w:hint="eastAsia"/>
          <w:color w:val="auto"/>
        </w:rPr>
        <w:t>の作成提出要領</w:t>
      </w:r>
      <w:bookmarkEnd w:id="135"/>
      <w:bookmarkEnd w:id="136"/>
      <w:bookmarkEnd w:id="137"/>
      <w:bookmarkEnd w:id="140"/>
      <w:bookmarkEnd w:id="141"/>
    </w:p>
    <w:p w:rsidR="003865D5" w:rsidRPr="00D24982" w:rsidRDefault="003865D5" w:rsidP="00CF5946">
      <w:pPr>
        <w:adjustRightInd/>
        <w:rPr>
          <w:rFonts w:asciiTheme="minorEastAsia" w:eastAsiaTheme="minorEastAsia" w:hAnsiTheme="minorEastAsia"/>
          <w:b w:val="0"/>
          <w:color w:val="auto"/>
        </w:rPr>
      </w:pPr>
    </w:p>
    <w:p w:rsidR="009876B0" w:rsidRPr="00D24982" w:rsidRDefault="009876B0" w:rsidP="009876B0">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は，その職務を行うとき，相手方から，本人に保佐が開始していること，自分が保佐人であること，及び保佐人に追加・付与された権限の内容の証明を求められることがあります。この証明には，後見登記の登記事項証明書（</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_Ref406680985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8</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ページ参照）を使用できます。</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ですが，後見登記には審判確定から２週間ほどかかりますので，この間は審判の内容が記載された登記事項証明書の交付を受けることができません。</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急を要する場合には，代わりに，審判書謄本と審判確定証明書とを併せて使用いただくことになります。審判書謄本は，選任時にお渡ししたものをそのまま使うことができますが，追加交付を申請することもできます。審判確定証明書は，別途，交付申請をしてください</w:t>
      </w:r>
      <w:r w:rsidR="007B2A08" w:rsidRPr="00D24982">
        <w:rPr>
          <w:rFonts w:hAnsi="ＭＳ 明朝" w:hint="eastAsia"/>
          <w:b w:val="0"/>
          <w:color w:val="auto"/>
          <w:sz w:val="21"/>
          <w:szCs w:val="21"/>
        </w:rPr>
        <w:t>（欠員補充・増員に伴う保佐人選任の場合は，審判は告知と同時に確定しますので，改めて確定証明書を取得する必要はありません。ただし，その場合でも，相手方から確定証明を求められることがあります。）。</w:t>
      </w:r>
    </w:p>
    <w:p w:rsidR="009876B0" w:rsidRPr="00D24982" w:rsidRDefault="009876B0" w:rsidP="009876B0">
      <w:pPr>
        <w:widowControl/>
        <w:overflowPunct/>
        <w:adjustRightInd/>
        <w:spacing w:line="400" w:lineRule="exact"/>
        <w:ind w:left="222" w:hangingChars="100" w:hanging="222"/>
        <w:jc w:val="left"/>
        <w:textAlignment w:val="auto"/>
        <w:rPr>
          <w:rFonts w:hAnsi="ＭＳ 明朝"/>
          <w:b w:val="0"/>
          <w:color w:val="auto"/>
          <w:sz w:val="21"/>
          <w:szCs w:val="21"/>
        </w:rPr>
      </w:pPr>
    </w:p>
    <w:p w:rsidR="009876B0" w:rsidRPr="00D24982" w:rsidRDefault="009876B0" w:rsidP="009876B0">
      <w:pPr>
        <w:widowControl/>
        <w:overflowPunct/>
        <w:adjustRightInd/>
        <w:spacing w:line="400" w:lineRule="exact"/>
        <w:ind w:left="222" w:hangingChars="100" w:hanging="222"/>
        <w:jc w:val="left"/>
        <w:textAlignment w:val="auto"/>
        <w:rPr>
          <w:rFonts w:hAnsi="ＭＳ 明朝"/>
          <w:b w:val="0"/>
          <w:color w:val="auto"/>
          <w:sz w:val="21"/>
          <w:szCs w:val="21"/>
        </w:rPr>
      </w:pPr>
      <w:r w:rsidRPr="00D24982">
        <w:rPr>
          <w:rFonts w:hAnsi="ＭＳ 明朝" w:hint="eastAsia"/>
          <w:b w:val="0"/>
          <w:color w:val="auto"/>
          <w:sz w:val="21"/>
          <w:szCs w:val="21"/>
        </w:rPr>
        <w:t>１　審判の確定証明書の申請は，次の書類等を家庭裁判所へ提出する方法で行ってください。</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w:t>
      </w:r>
      <w:r w:rsidRPr="00D24982">
        <w:rPr>
          <w:rFonts w:hAnsi="ＭＳ 明朝" w:hint="eastAsia"/>
          <w:b w:val="0"/>
          <w:color w:val="auto"/>
          <w:sz w:val="21"/>
          <w:szCs w:val="21"/>
        </w:rPr>
        <w:t>(1)</w:t>
      </w:r>
      <w:r w:rsidRPr="00D24982">
        <w:rPr>
          <w:rFonts w:hAnsi="ＭＳ 明朝" w:hint="eastAsia"/>
          <w:b w:val="0"/>
          <w:color w:val="auto"/>
          <w:sz w:val="21"/>
          <w:szCs w:val="21"/>
        </w:rPr>
        <w:t xml:space="preserve">　交付申請書（書式</w:t>
      </w:r>
      <w:r w:rsidR="00537691" w:rsidRPr="00D24982">
        <w:rPr>
          <w:rFonts w:hAnsi="ＭＳ 明朝"/>
          <w:b w:val="0"/>
          <w:color w:val="auto"/>
          <w:sz w:val="21"/>
          <w:szCs w:val="21"/>
        </w:rPr>
        <w:fldChar w:fldCharType="begin"/>
      </w:r>
      <w:r w:rsidRPr="00D24982">
        <w:rPr>
          <w:rFonts w:hAnsi="ＭＳ 明朝"/>
          <w:b w:val="0"/>
          <w:color w:val="auto"/>
          <w:sz w:val="21"/>
          <w:szCs w:val="21"/>
        </w:rPr>
        <w:instrText xml:space="preserve"> </w:instrText>
      </w:r>
      <w:r w:rsidRPr="00D24982">
        <w:rPr>
          <w:rFonts w:hAnsi="ＭＳ 明朝" w:hint="eastAsia"/>
          <w:b w:val="0"/>
          <w:color w:val="auto"/>
          <w:sz w:val="21"/>
          <w:szCs w:val="21"/>
        </w:rPr>
        <w:instrText>PAGEREF _Ref406680994 \h</w:instrText>
      </w:r>
      <w:r w:rsidRPr="00D24982">
        <w:rPr>
          <w:rFonts w:hAnsi="ＭＳ 明朝"/>
          <w:b w:val="0"/>
          <w:color w:val="auto"/>
          <w:sz w:val="21"/>
          <w:szCs w:val="21"/>
        </w:rPr>
        <w:instrText xml:space="preserve"> </w:instrText>
      </w:r>
      <w:r w:rsidR="00537691" w:rsidRPr="00D24982">
        <w:rPr>
          <w:rFonts w:hAnsi="ＭＳ 明朝"/>
          <w:b w:val="0"/>
          <w:color w:val="auto"/>
          <w:sz w:val="21"/>
          <w:szCs w:val="21"/>
        </w:rPr>
      </w:r>
      <w:r w:rsidR="00537691" w:rsidRPr="00D24982">
        <w:rPr>
          <w:rFonts w:hAnsi="ＭＳ 明朝"/>
          <w:b w:val="0"/>
          <w:color w:val="auto"/>
          <w:sz w:val="21"/>
          <w:szCs w:val="21"/>
        </w:rPr>
        <w:fldChar w:fldCharType="separate"/>
      </w:r>
      <w:r w:rsidR="003563A4" w:rsidRPr="00D24982">
        <w:rPr>
          <w:rFonts w:hAnsi="ＭＳ 明朝"/>
          <w:b w:val="0"/>
          <w:noProof/>
          <w:color w:val="auto"/>
          <w:sz w:val="21"/>
          <w:szCs w:val="21"/>
        </w:rPr>
        <w:t>74</w:t>
      </w:r>
      <w:r w:rsidR="00537691" w:rsidRPr="00D24982">
        <w:rPr>
          <w:rFonts w:hAnsi="ＭＳ 明朝"/>
          <w:b w:val="0"/>
          <w:color w:val="auto"/>
          <w:sz w:val="21"/>
          <w:szCs w:val="21"/>
        </w:rPr>
        <w:fldChar w:fldCharType="end"/>
      </w:r>
      <w:r w:rsidRPr="00D24982">
        <w:rPr>
          <w:rFonts w:hAnsi="ＭＳ 明朝" w:hint="eastAsia"/>
          <w:b w:val="0"/>
          <w:color w:val="auto"/>
          <w:sz w:val="21"/>
          <w:szCs w:val="21"/>
        </w:rPr>
        <w:t>ページ）</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w:t>
      </w:r>
      <w:r w:rsidRPr="00D24982">
        <w:rPr>
          <w:rFonts w:hAnsi="ＭＳ 明朝" w:hint="eastAsia"/>
          <w:b w:val="0"/>
          <w:color w:val="auto"/>
          <w:sz w:val="21"/>
          <w:szCs w:val="21"/>
        </w:rPr>
        <w:t>(2)</w:t>
      </w:r>
      <w:r w:rsidRPr="00D24982">
        <w:rPr>
          <w:rFonts w:hAnsi="ＭＳ 明朝" w:hint="eastAsia"/>
          <w:b w:val="0"/>
          <w:color w:val="auto"/>
          <w:sz w:val="21"/>
          <w:szCs w:val="21"/>
        </w:rPr>
        <w:t xml:space="preserve">　確定証明書１通につき</w:t>
      </w:r>
      <w:r w:rsidRPr="00D24982">
        <w:rPr>
          <w:rFonts w:hAnsi="ＭＳ 明朝" w:hint="eastAsia"/>
          <w:b w:val="0"/>
          <w:color w:val="auto"/>
          <w:sz w:val="21"/>
          <w:szCs w:val="21"/>
        </w:rPr>
        <w:t>150</w:t>
      </w:r>
      <w:r w:rsidRPr="00D24982">
        <w:rPr>
          <w:rFonts w:hAnsi="ＭＳ 明朝" w:hint="eastAsia"/>
          <w:b w:val="0"/>
          <w:color w:val="auto"/>
          <w:sz w:val="21"/>
          <w:szCs w:val="21"/>
        </w:rPr>
        <w:t>円分の収入印紙</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w:t>
      </w:r>
      <w:r w:rsidRPr="00D24982">
        <w:rPr>
          <w:rFonts w:hAnsi="ＭＳ 明朝" w:hint="eastAsia"/>
          <w:b w:val="0"/>
          <w:color w:val="auto"/>
          <w:sz w:val="21"/>
          <w:szCs w:val="21"/>
        </w:rPr>
        <w:t>(3)</w:t>
      </w:r>
      <w:r w:rsidRPr="00D24982">
        <w:rPr>
          <w:rFonts w:hAnsi="ＭＳ 明朝" w:hint="eastAsia"/>
          <w:b w:val="0"/>
          <w:color w:val="auto"/>
          <w:sz w:val="21"/>
          <w:szCs w:val="21"/>
        </w:rPr>
        <w:t xml:space="preserve">　郵便切手</w:t>
      </w:r>
      <w:r w:rsidR="00A00038" w:rsidRPr="00D24982">
        <w:rPr>
          <w:rFonts w:hAnsi="ＭＳ 明朝" w:hint="eastAsia"/>
          <w:b w:val="0"/>
          <w:color w:val="auto"/>
          <w:sz w:val="21"/>
          <w:szCs w:val="21"/>
        </w:rPr>
        <w:t>84</w:t>
      </w:r>
      <w:r w:rsidRPr="00D24982">
        <w:rPr>
          <w:rFonts w:hAnsi="ＭＳ 明朝" w:hint="eastAsia"/>
          <w:b w:val="0"/>
          <w:color w:val="auto"/>
          <w:sz w:val="21"/>
          <w:szCs w:val="21"/>
        </w:rPr>
        <w:t>円</w:t>
      </w:r>
    </w:p>
    <w:p w:rsidR="009876B0" w:rsidRPr="00D24982" w:rsidRDefault="009876B0" w:rsidP="009876B0">
      <w:pPr>
        <w:widowControl/>
        <w:overflowPunct/>
        <w:adjustRightInd/>
        <w:spacing w:line="400" w:lineRule="exact"/>
        <w:ind w:firstLineChars="200" w:firstLine="444"/>
        <w:jc w:val="left"/>
        <w:textAlignment w:val="auto"/>
        <w:rPr>
          <w:rFonts w:hAnsi="ＭＳ 明朝"/>
          <w:b w:val="0"/>
          <w:color w:val="auto"/>
          <w:sz w:val="21"/>
          <w:szCs w:val="21"/>
        </w:rPr>
      </w:pPr>
      <w:r w:rsidRPr="00D24982">
        <w:rPr>
          <w:rFonts w:hAnsi="ＭＳ 明朝" w:hint="eastAsia"/>
          <w:b w:val="0"/>
          <w:color w:val="auto"/>
          <w:sz w:val="21"/>
          <w:szCs w:val="21"/>
        </w:rPr>
        <w:t>※　場合により，収入印紙又は切手の追納を指示することもあります。</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２　審判書謄本の交付申請は，次の書類を家庭裁判所へ提出する方法で行ってください。</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w:t>
      </w:r>
      <w:r w:rsidRPr="00D24982">
        <w:rPr>
          <w:rFonts w:hAnsi="ＭＳ 明朝" w:hint="eastAsia"/>
          <w:b w:val="0"/>
          <w:color w:val="auto"/>
          <w:sz w:val="21"/>
          <w:szCs w:val="21"/>
        </w:rPr>
        <w:t>(1)</w:t>
      </w:r>
      <w:r w:rsidRPr="00D24982">
        <w:rPr>
          <w:rFonts w:hAnsi="ＭＳ 明朝" w:hint="eastAsia"/>
          <w:b w:val="0"/>
          <w:color w:val="auto"/>
          <w:sz w:val="21"/>
          <w:szCs w:val="21"/>
        </w:rPr>
        <w:t xml:space="preserve">　交付申請書（書式</w:t>
      </w:r>
      <w:r w:rsidR="00537691" w:rsidRPr="00D24982">
        <w:rPr>
          <w:rFonts w:hAnsi="ＭＳ 明朝"/>
          <w:b w:val="0"/>
          <w:color w:val="auto"/>
          <w:sz w:val="21"/>
          <w:szCs w:val="21"/>
        </w:rPr>
        <w:fldChar w:fldCharType="begin"/>
      </w:r>
      <w:r w:rsidRPr="00D24982">
        <w:rPr>
          <w:rFonts w:hAnsi="ＭＳ 明朝"/>
          <w:b w:val="0"/>
          <w:color w:val="auto"/>
          <w:sz w:val="21"/>
          <w:szCs w:val="21"/>
        </w:rPr>
        <w:instrText xml:space="preserve"> </w:instrText>
      </w:r>
      <w:r w:rsidRPr="00D24982">
        <w:rPr>
          <w:rFonts w:hAnsi="ＭＳ 明朝" w:hint="eastAsia"/>
          <w:b w:val="0"/>
          <w:color w:val="auto"/>
          <w:sz w:val="21"/>
          <w:szCs w:val="21"/>
        </w:rPr>
        <w:instrText>PAGEREF _Ref406680994 \h</w:instrText>
      </w:r>
      <w:r w:rsidRPr="00D24982">
        <w:rPr>
          <w:rFonts w:hAnsi="ＭＳ 明朝"/>
          <w:b w:val="0"/>
          <w:color w:val="auto"/>
          <w:sz w:val="21"/>
          <w:szCs w:val="21"/>
        </w:rPr>
        <w:instrText xml:space="preserve"> </w:instrText>
      </w:r>
      <w:r w:rsidR="00537691" w:rsidRPr="00D24982">
        <w:rPr>
          <w:rFonts w:hAnsi="ＭＳ 明朝"/>
          <w:b w:val="0"/>
          <w:color w:val="auto"/>
          <w:sz w:val="21"/>
          <w:szCs w:val="21"/>
        </w:rPr>
      </w:r>
      <w:r w:rsidR="00537691" w:rsidRPr="00D24982">
        <w:rPr>
          <w:rFonts w:hAnsi="ＭＳ 明朝"/>
          <w:b w:val="0"/>
          <w:color w:val="auto"/>
          <w:sz w:val="21"/>
          <w:szCs w:val="21"/>
        </w:rPr>
        <w:fldChar w:fldCharType="separate"/>
      </w:r>
      <w:r w:rsidR="003563A4" w:rsidRPr="00D24982">
        <w:rPr>
          <w:rFonts w:hAnsi="ＭＳ 明朝"/>
          <w:b w:val="0"/>
          <w:noProof/>
          <w:color w:val="auto"/>
          <w:sz w:val="21"/>
          <w:szCs w:val="21"/>
        </w:rPr>
        <w:t>74</w:t>
      </w:r>
      <w:r w:rsidR="00537691" w:rsidRPr="00D24982">
        <w:rPr>
          <w:rFonts w:hAnsi="ＭＳ 明朝"/>
          <w:b w:val="0"/>
          <w:color w:val="auto"/>
          <w:sz w:val="21"/>
          <w:szCs w:val="21"/>
        </w:rPr>
        <w:fldChar w:fldCharType="end"/>
      </w:r>
      <w:r w:rsidRPr="00D24982">
        <w:rPr>
          <w:rFonts w:hAnsi="ＭＳ 明朝" w:hint="eastAsia"/>
          <w:b w:val="0"/>
          <w:color w:val="auto"/>
          <w:sz w:val="21"/>
          <w:szCs w:val="21"/>
        </w:rPr>
        <w:t>ページ）</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w:t>
      </w:r>
      <w:r w:rsidRPr="00D24982">
        <w:rPr>
          <w:rFonts w:hAnsi="ＭＳ 明朝" w:hint="eastAsia"/>
          <w:b w:val="0"/>
          <w:color w:val="auto"/>
          <w:sz w:val="21"/>
          <w:szCs w:val="21"/>
        </w:rPr>
        <w:t>(2)</w:t>
      </w:r>
      <w:r w:rsidRPr="00D24982">
        <w:rPr>
          <w:rFonts w:hAnsi="ＭＳ 明朝" w:hint="eastAsia"/>
          <w:b w:val="0"/>
          <w:color w:val="auto"/>
          <w:sz w:val="21"/>
          <w:szCs w:val="21"/>
        </w:rPr>
        <w:t xml:space="preserve">　審判書の枚数×</w:t>
      </w:r>
      <w:r w:rsidRPr="00D24982">
        <w:rPr>
          <w:rFonts w:hAnsi="ＭＳ 明朝" w:hint="eastAsia"/>
          <w:b w:val="0"/>
          <w:color w:val="auto"/>
          <w:sz w:val="21"/>
          <w:szCs w:val="21"/>
        </w:rPr>
        <w:t>150</w:t>
      </w:r>
      <w:r w:rsidRPr="00D24982">
        <w:rPr>
          <w:rFonts w:hAnsi="ＭＳ 明朝" w:hint="eastAsia"/>
          <w:b w:val="0"/>
          <w:color w:val="auto"/>
          <w:sz w:val="21"/>
          <w:szCs w:val="21"/>
        </w:rPr>
        <w:t>円分の収入印紙（枚数が不明の場合は問い合わせください。）</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w:t>
      </w:r>
      <w:r w:rsidRPr="00D24982">
        <w:rPr>
          <w:rFonts w:hAnsi="ＭＳ 明朝" w:hint="eastAsia"/>
          <w:b w:val="0"/>
          <w:color w:val="auto"/>
          <w:sz w:val="21"/>
          <w:szCs w:val="21"/>
        </w:rPr>
        <w:t>(3)</w:t>
      </w:r>
      <w:r w:rsidRPr="00D24982">
        <w:rPr>
          <w:rFonts w:hAnsi="ＭＳ 明朝" w:hint="eastAsia"/>
          <w:b w:val="0"/>
          <w:color w:val="auto"/>
          <w:sz w:val="21"/>
          <w:szCs w:val="21"/>
        </w:rPr>
        <w:t xml:space="preserve">　郵便切手</w:t>
      </w:r>
      <w:r w:rsidR="00A00038" w:rsidRPr="00D24982">
        <w:rPr>
          <w:rFonts w:hAnsi="ＭＳ 明朝" w:hint="eastAsia"/>
          <w:b w:val="0"/>
          <w:color w:val="auto"/>
          <w:sz w:val="21"/>
          <w:szCs w:val="21"/>
        </w:rPr>
        <w:t>84</w:t>
      </w:r>
      <w:r w:rsidRPr="00D24982">
        <w:rPr>
          <w:rFonts w:hAnsi="ＭＳ 明朝" w:hint="eastAsia"/>
          <w:b w:val="0"/>
          <w:color w:val="auto"/>
          <w:sz w:val="21"/>
          <w:szCs w:val="21"/>
        </w:rPr>
        <w:t>円</w:t>
      </w:r>
    </w:p>
    <w:p w:rsidR="009876B0" w:rsidRPr="00D24982" w:rsidRDefault="009876B0" w:rsidP="009876B0">
      <w:pPr>
        <w:widowControl/>
        <w:overflowPunct/>
        <w:adjustRightInd/>
        <w:spacing w:line="400" w:lineRule="exact"/>
        <w:ind w:firstLineChars="200" w:firstLine="444"/>
        <w:jc w:val="left"/>
        <w:textAlignment w:val="auto"/>
        <w:rPr>
          <w:rFonts w:hAnsi="ＭＳ 明朝"/>
          <w:b w:val="0"/>
          <w:color w:val="auto"/>
          <w:sz w:val="21"/>
          <w:szCs w:val="21"/>
        </w:rPr>
      </w:pPr>
      <w:r w:rsidRPr="00D24982">
        <w:rPr>
          <w:rFonts w:hAnsi="ＭＳ 明朝" w:hint="eastAsia"/>
          <w:b w:val="0"/>
          <w:color w:val="auto"/>
          <w:sz w:val="21"/>
          <w:szCs w:val="21"/>
        </w:rPr>
        <w:t>※　場合により，収入印紙又は郵便切手の追納を指示することもあります。</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p>
    <w:p w:rsidR="009876B0" w:rsidRPr="00D24982" w:rsidRDefault="009876B0" w:rsidP="009876B0">
      <w:pPr>
        <w:widowControl/>
        <w:overflowPunct/>
        <w:adjustRightInd/>
        <w:spacing w:line="400" w:lineRule="exact"/>
        <w:ind w:left="222" w:hangingChars="100" w:hanging="222"/>
        <w:jc w:val="left"/>
        <w:textAlignment w:val="auto"/>
        <w:rPr>
          <w:rFonts w:hAnsi="ＭＳ 明朝"/>
          <w:b w:val="0"/>
          <w:color w:val="auto"/>
          <w:sz w:val="21"/>
          <w:szCs w:val="21"/>
        </w:rPr>
      </w:pPr>
      <w:r w:rsidRPr="00D24982">
        <w:rPr>
          <w:rFonts w:hAnsi="ＭＳ 明朝" w:hint="eastAsia"/>
          <w:b w:val="0"/>
          <w:color w:val="auto"/>
          <w:sz w:val="21"/>
          <w:szCs w:val="21"/>
        </w:rPr>
        <w:t>３　審判の確定証明書と，審判書謄本の両方の交付申請を同時にするときは，１通の交付申請書に両方求める旨記載して提出されて結構です。手数料（収入印紙）は上各料金を合算した分が必要です。郵便切手は</w:t>
      </w:r>
      <w:r w:rsidR="00A00038" w:rsidRPr="00D24982">
        <w:rPr>
          <w:rFonts w:hAnsi="ＭＳ 明朝" w:hint="eastAsia"/>
          <w:b w:val="0"/>
          <w:color w:val="auto"/>
          <w:sz w:val="21"/>
          <w:szCs w:val="21"/>
        </w:rPr>
        <w:t>84</w:t>
      </w:r>
      <w:r w:rsidRPr="00D24982">
        <w:rPr>
          <w:rFonts w:hAnsi="ＭＳ 明朝" w:hint="eastAsia"/>
          <w:b w:val="0"/>
          <w:color w:val="auto"/>
          <w:sz w:val="21"/>
          <w:szCs w:val="21"/>
        </w:rPr>
        <w:t>円のみで結構です。（場合により，収入印紙又は切手の追納を指示することもあります。）</w:t>
      </w:r>
    </w:p>
    <w:p w:rsidR="009876B0" w:rsidRPr="00D24982" w:rsidRDefault="009876B0" w:rsidP="009876B0">
      <w:pPr>
        <w:widowControl/>
        <w:overflowPunct/>
        <w:adjustRightInd/>
        <w:spacing w:line="400" w:lineRule="exact"/>
        <w:ind w:left="222" w:hangingChars="100" w:hanging="222"/>
        <w:jc w:val="left"/>
        <w:textAlignment w:val="auto"/>
        <w:rPr>
          <w:rFonts w:hAnsi="ＭＳ 明朝"/>
          <w:b w:val="0"/>
          <w:color w:val="auto"/>
          <w:sz w:val="21"/>
          <w:szCs w:val="21"/>
        </w:rPr>
      </w:pPr>
    </w:p>
    <w:p w:rsidR="009876B0" w:rsidRPr="00D24982" w:rsidRDefault="009876B0" w:rsidP="009876B0">
      <w:pPr>
        <w:widowControl/>
        <w:overflowPunct/>
        <w:adjustRightInd/>
        <w:spacing w:line="400" w:lineRule="exact"/>
        <w:ind w:left="222" w:hangingChars="100" w:hanging="222"/>
        <w:jc w:val="left"/>
        <w:textAlignment w:val="auto"/>
        <w:rPr>
          <w:rFonts w:hAnsi="ＭＳ 明朝"/>
          <w:b w:val="0"/>
          <w:color w:val="auto"/>
          <w:sz w:val="21"/>
          <w:szCs w:val="21"/>
        </w:rPr>
      </w:pPr>
      <w:r w:rsidRPr="00D24982">
        <w:rPr>
          <w:rFonts w:hAnsi="ＭＳ 明朝" w:hint="eastAsia"/>
          <w:b w:val="0"/>
          <w:color w:val="auto"/>
          <w:sz w:val="21"/>
          <w:szCs w:val="21"/>
        </w:rPr>
        <w:t>４　審判書謄本及び審判確定証明書により証明できる事項は，当該審判についてのみの内容にすぎません。本人や保佐人の状態は，その後の審判その他の事由により変動していきますので，期間が経過すると現状の証明には不向きとなります。</w:t>
      </w:r>
    </w:p>
    <w:p w:rsidR="009876B0" w:rsidRPr="00D24982" w:rsidRDefault="009876B0" w:rsidP="009876B0">
      <w:pPr>
        <w:widowControl/>
        <w:overflowPunct/>
        <w:adjustRightInd/>
        <w:spacing w:line="400" w:lineRule="exact"/>
        <w:jc w:val="left"/>
        <w:textAlignment w:val="auto"/>
        <w:rPr>
          <w:rFonts w:hAnsi="ＭＳ 明朝"/>
          <w:b w:val="0"/>
          <w:color w:val="auto"/>
          <w:sz w:val="21"/>
          <w:szCs w:val="21"/>
        </w:rPr>
      </w:pPr>
      <w:r w:rsidRPr="00D24982">
        <w:rPr>
          <w:rFonts w:hAnsi="ＭＳ 明朝" w:hint="eastAsia"/>
          <w:b w:val="0"/>
          <w:color w:val="auto"/>
          <w:sz w:val="21"/>
          <w:szCs w:val="21"/>
        </w:rPr>
        <w:t xml:space="preserve">　　よって，後見登記完了後は，登記事項証明書を身分の証明に使用してください。</w:t>
      </w:r>
    </w:p>
    <w:p w:rsidR="00371A94" w:rsidRPr="00D24982" w:rsidRDefault="00371A94">
      <w:pPr>
        <w:widowControl/>
        <w:overflowPunct/>
        <w:adjustRightInd/>
        <w:jc w:val="left"/>
        <w:textAlignment w:val="auto"/>
        <w:rPr>
          <w:b w:val="0"/>
          <w:color w:val="auto"/>
          <w:sz w:val="20"/>
          <w:szCs w:val="20"/>
        </w:rPr>
      </w:pPr>
      <w:r w:rsidRPr="00D24982">
        <w:rPr>
          <w:b w:val="0"/>
          <w:color w:val="auto"/>
          <w:sz w:val="20"/>
          <w:szCs w:val="20"/>
        </w:rPr>
        <w:br w:type="page"/>
      </w:r>
    </w:p>
    <w:p w:rsidR="00643310" w:rsidRPr="00D24982" w:rsidRDefault="00F33F22" w:rsidP="00306EC0">
      <w:pPr>
        <w:pStyle w:val="2"/>
        <w:rPr>
          <w:b/>
          <w:color w:val="auto"/>
        </w:rPr>
      </w:pPr>
      <w:bookmarkStart w:id="142" w:name="_Ref406680994"/>
      <w:bookmarkStart w:id="143" w:name="_Toc412736329"/>
      <w:bookmarkStart w:id="144" w:name="_Toc44421355"/>
      <w:r w:rsidRPr="00D24982">
        <w:rPr>
          <w:rFonts w:hint="eastAsia"/>
          <w:color w:val="auto"/>
        </w:rPr>
        <w:t>書式</w:t>
      </w:r>
      <w:r w:rsidR="00760EF7" w:rsidRPr="00D24982">
        <w:rPr>
          <w:rFonts w:hint="eastAsia"/>
          <w:color w:val="auto"/>
        </w:rPr>
        <w:t>10</w:t>
      </w:r>
      <w:r w:rsidRPr="00D24982">
        <w:rPr>
          <w:rFonts w:hint="eastAsia"/>
          <w:color w:val="auto"/>
        </w:rPr>
        <w:t xml:space="preserve">　交付申請書</w:t>
      </w:r>
      <w:bookmarkEnd w:id="142"/>
      <w:bookmarkEnd w:id="143"/>
      <w:bookmarkEnd w:id="144"/>
    </w:p>
    <w:tbl>
      <w:tblPr>
        <w:tblpPr w:leftFromText="142" w:rightFromText="142" w:vertAnchor="page" w:horzAnchor="margin" w:tblpXSpec="center" w:tblpY="1741"/>
        <w:tblW w:w="9555" w:type="dxa"/>
        <w:tblCellMar>
          <w:left w:w="99" w:type="dxa"/>
          <w:right w:w="99" w:type="dxa"/>
        </w:tblCellMar>
        <w:tblLook w:val="04A0" w:firstRow="1" w:lastRow="0" w:firstColumn="1" w:lastColumn="0" w:noHBand="0" w:noVBand="1"/>
      </w:tblPr>
      <w:tblGrid>
        <w:gridCol w:w="5202"/>
        <w:gridCol w:w="2936"/>
        <w:gridCol w:w="1417"/>
      </w:tblGrid>
      <w:tr w:rsidR="00D24982" w:rsidRPr="00D24982" w:rsidTr="004053C1">
        <w:trPr>
          <w:trHeight w:val="510"/>
        </w:trPr>
        <w:tc>
          <w:tcPr>
            <w:tcW w:w="8138"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06EC0" w:rsidRPr="00D24982" w:rsidRDefault="00306EC0" w:rsidP="004053C1">
            <w:pPr>
              <w:widowControl/>
              <w:overflowPunct/>
              <w:adjustRightInd/>
              <w:spacing w:line="300" w:lineRule="exact"/>
              <w:jc w:val="center"/>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収入印紙　貼付欄</w:t>
            </w:r>
          </w:p>
          <w:p w:rsidR="00306EC0" w:rsidRPr="00D24982" w:rsidRDefault="00306EC0" w:rsidP="004053C1">
            <w:pPr>
              <w:widowControl/>
              <w:overflowPunct/>
              <w:adjustRightInd/>
              <w:spacing w:line="300" w:lineRule="exact"/>
              <w:jc w:val="center"/>
              <w:textAlignment w:val="auto"/>
              <w:rPr>
                <w:rFonts w:ascii="ＭＳ 明朝" w:hAnsi="ＭＳ 明朝" w:cs="ＭＳ Ｐゴシック"/>
                <w:b w:val="0"/>
                <w:color w:val="auto"/>
                <w:sz w:val="18"/>
                <w:szCs w:val="18"/>
              </w:rPr>
            </w:pPr>
            <w:r w:rsidRPr="00D24982">
              <w:rPr>
                <w:rFonts w:ascii="ＭＳ 明朝" w:hAnsi="ＭＳ 明朝" w:cs="ＭＳ Ｐゴシック" w:hint="eastAsia"/>
                <w:b w:val="0"/>
                <w:color w:val="auto"/>
                <w:sz w:val="18"/>
                <w:szCs w:val="18"/>
              </w:rPr>
              <w:t xml:space="preserve"> (消印しないこと)　</w:t>
            </w:r>
          </w:p>
          <w:p w:rsidR="00306EC0" w:rsidRPr="00D24982" w:rsidRDefault="00306EC0" w:rsidP="004053C1">
            <w:pPr>
              <w:spacing w:line="300" w:lineRule="exact"/>
              <w:rPr>
                <w:rFonts w:ascii="ＭＳ 明朝" w:hAnsi="ＭＳ 明朝" w:cs="ＭＳ Ｐゴシック"/>
                <w:b w:val="0"/>
                <w:color w:val="auto"/>
                <w:sz w:val="22"/>
                <w:szCs w:val="22"/>
              </w:rPr>
            </w:pPr>
          </w:p>
          <w:p w:rsidR="00306EC0" w:rsidRPr="00D24982" w:rsidRDefault="00306EC0" w:rsidP="004053C1">
            <w:pPr>
              <w:spacing w:line="300" w:lineRule="exact"/>
              <w:rPr>
                <w:rFonts w:ascii="ＭＳ 明朝" w:hAnsi="ＭＳ 明朝" w:cs="ＭＳ Ｐゴシック"/>
                <w:color w:val="auto"/>
                <w:sz w:val="22"/>
                <w:szCs w:val="22"/>
              </w:rPr>
            </w:pPr>
          </w:p>
        </w:tc>
        <w:tc>
          <w:tcPr>
            <w:tcW w:w="1417" w:type="dxa"/>
            <w:tcBorders>
              <w:top w:val="single" w:sz="4" w:space="0" w:color="auto"/>
              <w:left w:val="single" w:sz="12" w:space="0" w:color="auto"/>
              <w:bottom w:val="nil"/>
              <w:right w:val="single" w:sz="4" w:space="0" w:color="000000"/>
            </w:tcBorders>
            <w:shd w:val="clear" w:color="auto" w:fill="auto"/>
            <w:noWrap/>
            <w:vAlign w:val="center"/>
            <w:hideMark/>
          </w:tcPr>
          <w:p w:rsidR="00306EC0" w:rsidRPr="00D24982" w:rsidRDefault="003F7394" w:rsidP="004053C1">
            <w:pPr>
              <w:widowControl/>
              <w:overflowPunct/>
              <w:adjustRightInd/>
              <w:spacing w:line="300" w:lineRule="exact"/>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令</w:t>
            </w:r>
            <w:r w:rsidR="00306EC0" w:rsidRPr="00D24982">
              <w:rPr>
                <w:rFonts w:ascii="ＭＳ 明朝" w:hAnsi="ＭＳ 明朝" w:cs="ＭＳ Ｐゴシック" w:hint="eastAsia"/>
                <w:b w:val="0"/>
                <w:color w:val="auto"/>
                <w:sz w:val="22"/>
                <w:szCs w:val="22"/>
              </w:rPr>
              <w:t xml:space="preserve"> 　.　.</w:t>
            </w:r>
          </w:p>
        </w:tc>
      </w:tr>
      <w:tr w:rsidR="00D24982" w:rsidRPr="00D24982" w:rsidTr="004053C1">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D24982" w:rsidRDefault="00306EC0" w:rsidP="004053C1">
            <w:pPr>
              <w:spacing w:line="300" w:lineRule="exact"/>
              <w:jc w:val="center"/>
              <w:rPr>
                <w:rFonts w:ascii="ＭＳ 明朝" w:hAnsi="ＭＳ 明朝" w:cs="ＭＳ Ｐゴシック"/>
                <w:color w:val="auto"/>
                <w:sz w:val="22"/>
                <w:szCs w:val="22"/>
              </w:rPr>
            </w:pPr>
          </w:p>
        </w:tc>
        <w:tc>
          <w:tcPr>
            <w:tcW w:w="1417" w:type="dxa"/>
            <w:tcBorders>
              <w:top w:val="nil"/>
              <w:left w:val="single" w:sz="12" w:space="0" w:color="auto"/>
              <w:bottom w:val="single" w:sz="4" w:space="0" w:color="auto"/>
              <w:right w:val="single" w:sz="4" w:space="0" w:color="000000"/>
            </w:tcBorders>
            <w:shd w:val="clear" w:color="auto" w:fill="auto"/>
            <w:noWrap/>
            <w:vAlign w:val="center"/>
            <w:hideMark/>
          </w:tcPr>
          <w:p w:rsidR="00306EC0" w:rsidRPr="00D24982" w:rsidRDefault="00306EC0" w:rsidP="004053C1">
            <w:pPr>
              <w:widowControl/>
              <w:overflowPunct/>
              <w:adjustRightInd/>
              <w:spacing w:line="300" w:lineRule="exact"/>
              <w:jc w:val="center"/>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許 ・ 否</w:t>
            </w:r>
          </w:p>
        </w:tc>
      </w:tr>
      <w:tr w:rsidR="00D24982" w:rsidRPr="00D24982" w:rsidTr="004053C1">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D24982" w:rsidRDefault="00306EC0" w:rsidP="004053C1">
            <w:pPr>
              <w:widowControl/>
              <w:overflowPunct/>
              <w:adjustRightInd/>
              <w:spacing w:line="300" w:lineRule="exact"/>
              <w:jc w:val="center"/>
              <w:textAlignment w:val="auto"/>
              <w:rPr>
                <w:rFonts w:ascii="ＭＳ 明朝" w:hAnsi="ＭＳ 明朝" w:cs="ＭＳ Ｐゴシック"/>
                <w:color w:val="auto"/>
                <w:sz w:val="22"/>
                <w:szCs w:val="22"/>
              </w:rPr>
            </w:pPr>
          </w:p>
        </w:tc>
        <w:tc>
          <w:tcPr>
            <w:tcW w:w="1417"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306EC0" w:rsidRPr="00D24982" w:rsidRDefault="00306EC0" w:rsidP="004053C1">
            <w:pPr>
              <w:widowControl/>
              <w:overflowPunct/>
              <w:adjustRightInd/>
              <w:spacing w:line="300" w:lineRule="exact"/>
              <w:jc w:val="center"/>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裁判官印</w:t>
            </w:r>
          </w:p>
        </w:tc>
      </w:tr>
      <w:tr w:rsidR="00D24982" w:rsidRPr="00D24982" w:rsidTr="004053C1">
        <w:trPr>
          <w:trHeight w:val="390"/>
        </w:trPr>
        <w:tc>
          <w:tcPr>
            <w:tcW w:w="8138" w:type="dxa"/>
            <w:gridSpan w:val="2"/>
            <w:tcBorders>
              <w:top w:val="single" w:sz="4" w:space="0" w:color="auto"/>
              <w:left w:val="single" w:sz="12" w:space="0" w:color="auto"/>
              <w:bottom w:val="nil"/>
              <w:right w:val="single" w:sz="12"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b w:val="0"/>
                <w:color w:val="auto"/>
              </w:rPr>
            </w:pPr>
            <w:r w:rsidRPr="00D24982">
              <w:rPr>
                <w:rFonts w:ascii="ＭＳ 明朝" w:hAnsi="ＭＳ 明朝" w:cs="ＭＳ Ｐゴシック" w:hint="eastAsia"/>
                <w:b w:val="0"/>
                <w:color w:val="auto"/>
              </w:rPr>
              <w:t xml:space="preserve">　高知家庭裁判所　　　　　　　御中</w:t>
            </w:r>
          </w:p>
        </w:tc>
        <w:tc>
          <w:tcPr>
            <w:tcW w:w="1417" w:type="dxa"/>
            <w:vMerge w:val="restar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color w:val="auto"/>
                <w:sz w:val="22"/>
                <w:szCs w:val="22"/>
              </w:rPr>
            </w:pPr>
          </w:p>
        </w:tc>
      </w:tr>
      <w:tr w:rsidR="00D24982" w:rsidRPr="00D24982" w:rsidTr="004053C1">
        <w:trPr>
          <w:trHeight w:val="870"/>
        </w:trPr>
        <w:tc>
          <w:tcPr>
            <w:tcW w:w="8138" w:type="dxa"/>
            <w:gridSpan w:val="2"/>
            <w:tcBorders>
              <w:top w:val="nil"/>
              <w:left w:val="single" w:sz="12" w:space="0" w:color="auto"/>
              <w:right w:val="single" w:sz="12" w:space="0" w:color="auto"/>
            </w:tcBorders>
            <w:shd w:val="clear" w:color="auto" w:fill="auto"/>
            <w:noWrap/>
            <w:vAlign w:val="center"/>
            <w:hideMark/>
          </w:tcPr>
          <w:p w:rsidR="00306EC0" w:rsidRPr="00D24982" w:rsidRDefault="00306EC0" w:rsidP="004053C1">
            <w:pPr>
              <w:widowControl/>
              <w:overflowPunct/>
              <w:adjustRightInd/>
              <w:spacing w:line="300" w:lineRule="exact"/>
              <w:jc w:val="center"/>
              <w:textAlignment w:val="auto"/>
              <w:rPr>
                <w:rFonts w:ascii="ＭＳ 明朝" w:hAnsi="ＭＳ 明朝" w:cs="ＭＳ Ｐゴシック"/>
                <w:b w:val="0"/>
                <w:color w:val="auto"/>
                <w:sz w:val="32"/>
                <w:szCs w:val="32"/>
              </w:rPr>
            </w:pPr>
            <w:r w:rsidRPr="00D24982">
              <w:rPr>
                <w:rFonts w:ascii="ＭＳ 明朝" w:hAnsi="ＭＳ 明朝" w:cs="ＭＳ Ｐゴシック" w:hint="eastAsia"/>
                <w:b w:val="0"/>
                <w:color w:val="auto"/>
                <w:sz w:val="32"/>
                <w:szCs w:val="32"/>
              </w:rPr>
              <w:t>交　付　申　請　書</w:t>
            </w:r>
          </w:p>
        </w:tc>
        <w:tc>
          <w:tcPr>
            <w:tcW w:w="1417" w:type="dxa"/>
            <w:vMerge/>
            <w:tcBorders>
              <w:left w:val="single" w:sz="12" w:space="0" w:color="auto"/>
              <w:bottom w:val="single" w:sz="12" w:space="0" w:color="auto"/>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Ｐゴシック" w:eastAsia="ＭＳ Ｐゴシック" w:hAnsi="ＭＳ Ｐゴシック" w:cs="ＭＳ Ｐゴシック"/>
                <w:color w:val="auto"/>
                <w:sz w:val="22"/>
                <w:szCs w:val="22"/>
              </w:rPr>
            </w:pPr>
          </w:p>
        </w:tc>
      </w:tr>
      <w:tr w:rsidR="00D24982" w:rsidRPr="00D24982" w:rsidTr="004053C1">
        <w:trPr>
          <w:trHeight w:val="3152"/>
        </w:trPr>
        <w:tc>
          <w:tcPr>
            <w:tcW w:w="9555" w:type="dxa"/>
            <w:gridSpan w:val="3"/>
            <w:tcBorders>
              <w:top w:val="nil"/>
              <w:left w:val="single" w:sz="12" w:space="0" w:color="auto"/>
              <w:bottom w:val="single" w:sz="4" w:space="0" w:color="auto"/>
              <w:right w:val="single" w:sz="12" w:space="0" w:color="auto"/>
            </w:tcBorders>
            <w:shd w:val="clear" w:color="auto" w:fill="auto"/>
            <w:noWrap/>
            <w:hideMark/>
          </w:tcPr>
          <w:p w:rsidR="00306EC0" w:rsidRPr="00D24982" w:rsidRDefault="00306EC0" w:rsidP="004053C1">
            <w:pPr>
              <w:widowControl/>
              <w:overflowPunct/>
              <w:adjustRightInd/>
              <w:spacing w:line="300" w:lineRule="exac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 xml:space="preserve">　下記書類を申請人に交付してください。</w:t>
            </w:r>
          </w:p>
          <w:p w:rsidR="00306EC0" w:rsidRPr="00D24982" w:rsidRDefault="00306EC0" w:rsidP="004053C1">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p>
          <w:p w:rsidR="00306EC0" w:rsidRPr="00D24982" w:rsidRDefault="00012CC3" w:rsidP="004053C1">
            <w:pPr>
              <w:widowControl/>
              <w:overflowPunct/>
              <w:adjustRightInd/>
              <w:spacing w:line="300" w:lineRule="exact"/>
              <w:ind w:firstLineChars="100" w:firstLine="232"/>
              <w:textAlignment w:val="auto"/>
              <w:rPr>
                <w:rFonts w:ascii="ＭＳ 明朝" w:hAnsi="ＭＳ 明朝" w:cs="ＭＳ Ｐゴシック"/>
                <w:b w:val="0"/>
                <w:color w:val="auto"/>
                <w:sz w:val="20"/>
                <w:szCs w:val="20"/>
              </w:rPr>
            </w:pPr>
            <w:r w:rsidRPr="00D24982">
              <w:rPr>
                <w:rFonts w:ascii="ＭＳ 明朝" w:hAnsi="ＭＳ 明朝" w:cs="ＭＳ Ｐゴシック" w:hint="eastAsia"/>
                <w:b w:val="0"/>
                <w:color w:val="auto"/>
                <w:sz w:val="22"/>
                <w:szCs w:val="22"/>
              </w:rPr>
              <w:t>令和</w:t>
            </w:r>
            <w:r w:rsidR="00306EC0" w:rsidRPr="00D24982">
              <w:rPr>
                <w:rFonts w:ascii="ＭＳ 明朝" w:hAnsi="ＭＳ 明朝" w:cs="ＭＳ Ｐゴシック" w:hint="eastAsia"/>
                <w:b w:val="0"/>
                <w:color w:val="auto"/>
                <w:sz w:val="22"/>
                <w:szCs w:val="22"/>
                <w:u w:val="single"/>
              </w:rPr>
              <w:t xml:space="preserve">　　　</w:t>
            </w:r>
            <w:r w:rsidR="00306EC0" w:rsidRPr="00D24982">
              <w:rPr>
                <w:rFonts w:ascii="ＭＳ 明朝" w:hAnsi="ＭＳ 明朝" w:cs="ＭＳ Ｐゴシック" w:hint="eastAsia"/>
                <w:b w:val="0"/>
                <w:color w:val="auto"/>
                <w:sz w:val="22"/>
                <w:szCs w:val="22"/>
              </w:rPr>
              <w:t>年</w:t>
            </w:r>
            <w:r w:rsidR="00306EC0" w:rsidRPr="00D24982">
              <w:rPr>
                <w:rFonts w:ascii="ＭＳ 明朝" w:hAnsi="ＭＳ 明朝" w:cs="ＭＳ Ｐゴシック" w:hint="eastAsia"/>
                <w:b w:val="0"/>
                <w:color w:val="auto"/>
                <w:sz w:val="22"/>
                <w:szCs w:val="22"/>
                <w:u w:val="single"/>
              </w:rPr>
              <w:t xml:space="preserve">　　　</w:t>
            </w:r>
            <w:r w:rsidR="00306EC0" w:rsidRPr="00D24982">
              <w:rPr>
                <w:rFonts w:ascii="ＭＳ 明朝" w:hAnsi="ＭＳ 明朝" w:cs="ＭＳ Ｐゴシック" w:hint="eastAsia"/>
                <w:b w:val="0"/>
                <w:color w:val="auto"/>
                <w:sz w:val="22"/>
                <w:szCs w:val="22"/>
              </w:rPr>
              <w:t>月</w:t>
            </w:r>
            <w:r w:rsidR="00306EC0" w:rsidRPr="00D24982">
              <w:rPr>
                <w:rFonts w:ascii="ＭＳ 明朝" w:hAnsi="ＭＳ 明朝" w:cs="ＭＳ Ｐゴシック" w:hint="eastAsia"/>
                <w:b w:val="0"/>
                <w:color w:val="auto"/>
                <w:sz w:val="22"/>
                <w:szCs w:val="22"/>
                <w:u w:val="single"/>
              </w:rPr>
              <w:t xml:space="preserve">　　　</w:t>
            </w:r>
            <w:r w:rsidR="00306EC0" w:rsidRPr="00D24982">
              <w:rPr>
                <w:rFonts w:ascii="ＭＳ 明朝" w:hAnsi="ＭＳ 明朝" w:cs="ＭＳ Ｐゴシック" w:hint="eastAsia"/>
                <w:b w:val="0"/>
                <w:color w:val="auto"/>
                <w:sz w:val="22"/>
                <w:szCs w:val="22"/>
              </w:rPr>
              <w:t xml:space="preserve">日　　　　　</w:t>
            </w:r>
            <w:r w:rsidR="00306EC0" w:rsidRPr="00D24982">
              <w:rPr>
                <w:rFonts w:ascii="ＭＳ 明朝" w:hAnsi="ＭＳ 明朝" w:cs="ＭＳ Ｐゴシック" w:hint="eastAsia"/>
                <w:b w:val="0"/>
                <w:color w:val="auto"/>
                <w:sz w:val="20"/>
                <w:szCs w:val="20"/>
              </w:rPr>
              <w:t>連絡用℡ （　　   　　－　　　　　　－　）</w:t>
            </w:r>
          </w:p>
          <w:p w:rsidR="00306EC0" w:rsidRPr="00D24982" w:rsidRDefault="00306EC0" w:rsidP="004053C1">
            <w:pPr>
              <w:widowControl/>
              <w:overflowPunct/>
              <w:adjustRightInd/>
              <w:spacing w:line="300" w:lineRule="exact"/>
              <w:ind w:firstLineChars="100" w:firstLine="212"/>
              <w:textAlignment w:val="auto"/>
              <w:rPr>
                <w:rFonts w:ascii="ＭＳ 明朝" w:hAnsi="ＭＳ 明朝" w:cs="ＭＳ Ｐゴシック"/>
                <w:b w:val="0"/>
                <w:color w:val="auto"/>
                <w:sz w:val="20"/>
                <w:szCs w:val="20"/>
              </w:rPr>
            </w:pPr>
          </w:p>
          <w:p w:rsidR="00306EC0" w:rsidRPr="00D24982" w:rsidRDefault="00306EC0" w:rsidP="004053C1">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住 所　〒</w:t>
            </w:r>
            <w:r w:rsidRPr="00D24982">
              <w:rPr>
                <w:rFonts w:ascii="ＭＳ 明朝" w:hAnsi="ＭＳ 明朝" w:cs="ＭＳ Ｐゴシック" w:hint="eastAsia"/>
                <w:b w:val="0"/>
                <w:color w:val="auto"/>
                <w:sz w:val="22"/>
                <w:szCs w:val="22"/>
                <w:u w:val="single"/>
              </w:rPr>
              <w:t xml:space="preserve">　　　　　</w:t>
            </w:r>
            <w:r w:rsidRPr="00D24982">
              <w:rPr>
                <w:rFonts w:ascii="ＭＳ 明朝" w:hAnsi="ＭＳ 明朝" w:cs="ＭＳ Ｐゴシック" w:hint="eastAsia"/>
                <w:b w:val="0"/>
                <w:color w:val="auto"/>
                <w:sz w:val="22"/>
                <w:szCs w:val="22"/>
              </w:rPr>
              <w:t>－</w:t>
            </w:r>
            <w:r w:rsidRPr="00D24982">
              <w:rPr>
                <w:rFonts w:ascii="ＭＳ 明朝" w:hAnsi="ＭＳ 明朝" w:cs="ＭＳ Ｐゴシック" w:hint="eastAsia"/>
                <w:b w:val="0"/>
                <w:color w:val="auto"/>
                <w:sz w:val="22"/>
                <w:szCs w:val="22"/>
                <w:u w:val="single"/>
              </w:rPr>
              <w:t xml:space="preserve">　　　　　</w:t>
            </w:r>
          </w:p>
          <w:p w:rsidR="00306EC0" w:rsidRPr="00D24982" w:rsidRDefault="00306EC0" w:rsidP="004053C1">
            <w:pPr>
              <w:widowControl/>
              <w:overflowPunct/>
              <w:adjustRightInd/>
              <w:spacing w:line="300" w:lineRule="exact"/>
              <w:textAlignment w:val="auto"/>
              <w:rPr>
                <w:rFonts w:ascii="ＭＳ 明朝" w:hAnsi="ＭＳ 明朝" w:cs="ＭＳ Ｐゴシック"/>
                <w:b w:val="0"/>
                <w:color w:val="auto"/>
                <w:sz w:val="20"/>
                <w:szCs w:val="20"/>
              </w:rPr>
            </w:pPr>
          </w:p>
          <w:p w:rsidR="00306EC0" w:rsidRPr="00D24982" w:rsidRDefault="00306EC0" w:rsidP="004053C1">
            <w:pPr>
              <w:widowControl/>
              <w:overflowPunct/>
              <w:adjustRightInd/>
              <w:spacing w:line="300" w:lineRule="exact"/>
              <w:textAlignment w:val="auto"/>
              <w:rPr>
                <w:rFonts w:ascii="ＭＳ 明朝" w:hAnsi="ＭＳ 明朝" w:cs="ＭＳ Ｐゴシック"/>
                <w:b w:val="0"/>
                <w:color w:val="auto"/>
                <w:sz w:val="20"/>
                <w:szCs w:val="20"/>
                <w:u w:val="single"/>
              </w:rPr>
            </w:pPr>
            <w:r w:rsidRPr="00D24982">
              <w:rPr>
                <w:rFonts w:ascii="ＭＳ 明朝" w:hAnsi="ＭＳ 明朝" w:cs="ＭＳ Ｐゴシック" w:hint="eastAsia"/>
                <w:b w:val="0"/>
                <w:color w:val="auto"/>
                <w:sz w:val="20"/>
                <w:szCs w:val="20"/>
              </w:rPr>
              <w:t xml:space="preserve">　　　　</w:t>
            </w:r>
            <w:r w:rsidRPr="00D24982">
              <w:rPr>
                <w:rFonts w:ascii="ＭＳ 明朝" w:hAnsi="ＭＳ 明朝" w:cs="ＭＳ Ｐゴシック" w:hint="eastAsia"/>
                <w:b w:val="0"/>
                <w:color w:val="auto"/>
                <w:sz w:val="20"/>
                <w:szCs w:val="20"/>
                <w:u w:val="single"/>
              </w:rPr>
              <w:t xml:space="preserve">　　　　　　　　　　　　　　　　　　　　　　　　　　　　　　　　　　　　　　　</w:t>
            </w:r>
          </w:p>
          <w:p w:rsidR="00306EC0" w:rsidRPr="00D24982" w:rsidRDefault="00306EC0" w:rsidP="004053C1">
            <w:pPr>
              <w:widowControl/>
              <w:overflowPunct/>
              <w:adjustRightInd/>
              <w:spacing w:line="300" w:lineRule="exact"/>
              <w:textAlignment w:val="auto"/>
              <w:rPr>
                <w:rFonts w:ascii="ＭＳ 明朝" w:hAnsi="ＭＳ 明朝" w:cs="ＭＳ Ｐゴシック"/>
                <w:b w:val="0"/>
                <w:color w:val="auto"/>
                <w:sz w:val="20"/>
                <w:szCs w:val="20"/>
              </w:rPr>
            </w:pPr>
          </w:p>
          <w:p w:rsidR="00306EC0" w:rsidRPr="00D24982" w:rsidRDefault="00306EC0" w:rsidP="004053C1">
            <w:pPr>
              <w:widowControl/>
              <w:overflowPunct/>
              <w:adjustRightInd/>
              <w:spacing w:line="300" w:lineRule="exact"/>
              <w:ind w:firstLineChars="1400" w:firstLine="3248"/>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申請人（</w:t>
            </w:r>
            <w:r w:rsidR="00A42DBF" w:rsidRPr="00D24982">
              <w:rPr>
                <w:rFonts w:ascii="ＭＳ 明朝" w:hAnsi="ＭＳ 明朝" w:cs="ＭＳ Ｐゴシック" w:hint="eastAsia"/>
                <w:b w:val="0"/>
                <w:color w:val="auto"/>
                <w:sz w:val="22"/>
                <w:szCs w:val="22"/>
              </w:rPr>
              <w:t>保佐人</w:t>
            </w:r>
            <w:r w:rsidRPr="00D24982">
              <w:rPr>
                <w:rFonts w:ascii="ＭＳ 明朝" w:hAnsi="ＭＳ 明朝" w:cs="ＭＳ Ｐゴシック" w:hint="eastAsia"/>
                <w:b w:val="0"/>
                <w:color w:val="auto"/>
                <w:sz w:val="22"/>
                <w:szCs w:val="22"/>
              </w:rPr>
              <w:t>）</w:t>
            </w:r>
            <w:r w:rsidRPr="00D24982">
              <w:rPr>
                <w:rFonts w:ascii="ＭＳ 明朝" w:hAnsi="ＭＳ 明朝" w:cs="ＭＳ Ｐゴシック" w:hint="eastAsia"/>
                <w:b w:val="0"/>
                <w:color w:val="auto"/>
                <w:sz w:val="22"/>
                <w:szCs w:val="22"/>
                <w:u w:val="single"/>
              </w:rPr>
              <w:t xml:space="preserve">　　　　　　　　　　　　　　</w:t>
            </w:r>
            <w:r w:rsidRPr="00D24982">
              <w:rPr>
                <w:rFonts w:ascii="ＭＳ 明朝" w:hAnsi="ＭＳ 明朝" w:cs="ＭＳ Ｐゴシック" w:hint="eastAsia"/>
                <w:b w:val="0"/>
                <w:color w:val="auto"/>
                <w:sz w:val="22"/>
                <w:szCs w:val="22"/>
              </w:rPr>
              <w:t xml:space="preserve"> </w:t>
            </w:r>
          </w:p>
          <w:p w:rsidR="00306EC0" w:rsidRPr="00D24982" w:rsidRDefault="00306EC0" w:rsidP="004053C1">
            <w:pPr>
              <w:widowControl/>
              <w:overflowPunct/>
              <w:adjustRightInd/>
              <w:spacing w:line="300" w:lineRule="exact"/>
              <w:textAlignment w:val="auto"/>
              <w:rPr>
                <w:rFonts w:ascii="ＭＳ 明朝" w:hAnsi="ＭＳ 明朝" w:cs="ＭＳ Ｐゴシック"/>
                <w:b w:val="0"/>
                <w:color w:val="auto"/>
                <w:sz w:val="22"/>
                <w:szCs w:val="22"/>
              </w:rPr>
            </w:pPr>
          </w:p>
        </w:tc>
      </w:tr>
      <w:tr w:rsidR="00D24982" w:rsidRPr="00D24982" w:rsidTr="004053C1">
        <w:trPr>
          <w:trHeight w:val="705"/>
        </w:trPr>
        <w:tc>
          <w:tcPr>
            <w:tcW w:w="9555"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b w:val="0"/>
                <w:color w:val="auto"/>
              </w:rPr>
            </w:pPr>
            <w:r w:rsidRPr="00D24982">
              <w:rPr>
                <w:rFonts w:ascii="ＭＳ 明朝" w:hAnsi="ＭＳ 明朝" w:cs="ＭＳ Ｐゴシック" w:hint="eastAsia"/>
                <w:color w:val="auto"/>
              </w:rPr>
              <w:t xml:space="preserve"> </w:t>
            </w:r>
            <w:r w:rsidRPr="00D24982">
              <w:rPr>
                <w:rFonts w:ascii="ＭＳ 明朝" w:hAnsi="ＭＳ 明朝" w:cs="ＭＳ Ｐゴシック" w:hint="eastAsia"/>
                <w:b w:val="0"/>
                <w:color w:val="auto"/>
              </w:rPr>
              <w:t xml:space="preserve">事件の表示　</w:t>
            </w:r>
            <w:r w:rsidR="00012CC3" w:rsidRPr="00D24982">
              <w:rPr>
                <w:rFonts w:ascii="ＭＳ 明朝" w:hAnsi="ＭＳ 明朝" w:cs="ＭＳ Ｐゴシック" w:hint="eastAsia"/>
                <w:b w:val="0"/>
                <w:color w:val="auto"/>
              </w:rPr>
              <w:t>令和</w:t>
            </w:r>
            <w:r w:rsidRPr="00D24982">
              <w:rPr>
                <w:rFonts w:ascii="ＭＳ 明朝" w:hAnsi="ＭＳ 明朝" w:cs="ＭＳ Ｐゴシック" w:hint="eastAsia"/>
                <w:b w:val="0"/>
                <w:color w:val="auto"/>
                <w:u w:val="single"/>
              </w:rPr>
              <w:t xml:space="preserve">　　　</w:t>
            </w:r>
            <w:r w:rsidRPr="00D24982">
              <w:rPr>
                <w:rFonts w:ascii="ＭＳ 明朝" w:hAnsi="ＭＳ 明朝" w:cs="ＭＳ Ｐゴシック" w:hint="eastAsia"/>
                <w:b w:val="0"/>
                <w:color w:val="auto"/>
              </w:rPr>
              <w:t>年（家　　）第　　　　　　号</w:t>
            </w:r>
          </w:p>
        </w:tc>
      </w:tr>
      <w:tr w:rsidR="00D24982" w:rsidRPr="00D24982" w:rsidTr="004053C1">
        <w:trPr>
          <w:trHeight w:val="1253"/>
        </w:trPr>
        <w:tc>
          <w:tcPr>
            <w:tcW w:w="9555" w:type="dxa"/>
            <w:gridSpan w:val="3"/>
            <w:tcBorders>
              <w:top w:val="single" w:sz="4" w:space="0" w:color="auto"/>
              <w:left w:val="single" w:sz="12" w:space="0" w:color="auto"/>
              <w:right w:val="single" w:sz="12" w:space="0" w:color="auto"/>
            </w:tcBorders>
            <w:shd w:val="clear" w:color="auto" w:fill="auto"/>
            <w:noWrap/>
            <w:vAlign w:val="center"/>
            <w:hideMark/>
          </w:tcPr>
          <w:p w:rsidR="00306EC0" w:rsidRPr="00D24982" w:rsidRDefault="00306EC0" w:rsidP="004053C1">
            <w:pPr>
              <w:widowControl/>
              <w:overflowPunct/>
              <w:adjustRightInd/>
              <w:jc w:val="left"/>
              <w:textAlignment w:val="auto"/>
              <w:rPr>
                <w:rFonts w:ascii="ＭＳ 明朝" w:hAnsi="ＭＳ 明朝" w:cs="ＭＳ Ｐゴシック"/>
                <w:b w:val="0"/>
                <w:color w:val="auto"/>
              </w:rPr>
            </w:pPr>
            <w:r w:rsidRPr="00D24982">
              <w:rPr>
                <w:rFonts w:ascii="ＭＳ 明朝" w:hAnsi="ＭＳ 明朝" w:cs="ＭＳ Ｐゴシック" w:hint="eastAsia"/>
                <w:b w:val="0"/>
                <w:color w:val="auto"/>
              </w:rPr>
              <w:t>交付申請書類</w:t>
            </w:r>
          </w:p>
          <w:p w:rsidR="00306EC0" w:rsidRPr="00D24982" w:rsidRDefault="00306EC0" w:rsidP="004053C1">
            <w:pPr>
              <w:widowControl/>
              <w:overflowPunct/>
              <w:adjustRightInd/>
              <w:ind w:leftChars="332" w:left="840"/>
              <w:jc w:val="left"/>
              <w:textAlignment w:val="auto"/>
              <w:rPr>
                <w:rFonts w:ascii="ＭＳ 明朝" w:hAnsi="ＭＳ 明朝" w:cs="ＭＳ Ｐゴシック"/>
                <w:b w:val="0"/>
                <w:color w:val="auto"/>
                <w:u w:val="single"/>
              </w:rPr>
            </w:pPr>
            <w:r w:rsidRPr="00D24982">
              <w:rPr>
                <w:rFonts w:ascii="ＭＳ 明朝" w:hAnsi="ＭＳ 明朝" w:cs="ＭＳ Ｐゴシック" w:hint="eastAsia"/>
                <w:b w:val="0"/>
                <w:color w:val="auto"/>
              </w:rPr>
              <w:t xml:space="preserve">□　上事件の審判確定証明書　　　　　</w:t>
            </w:r>
            <w:r w:rsidRPr="00D24982">
              <w:rPr>
                <w:rFonts w:ascii="ＭＳ 明朝" w:hAnsi="ＭＳ 明朝" w:cs="ＭＳ Ｐゴシック" w:hint="eastAsia"/>
                <w:b w:val="0"/>
                <w:color w:val="auto"/>
                <w:u w:val="single"/>
              </w:rPr>
              <w:t xml:space="preserve">　　</w:t>
            </w:r>
            <w:r w:rsidRPr="00D24982">
              <w:rPr>
                <w:rFonts w:ascii="ＭＳ 明朝" w:hAnsi="ＭＳ 明朝" w:cs="ＭＳ Ｐゴシック" w:hint="eastAsia"/>
                <w:b w:val="0"/>
                <w:color w:val="auto"/>
              </w:rPr>
              <w:t>通</w:t>
            </w:r>
          </w:p>
          <w:p w:rsidR="00306EC0" w:rsidRPr="00D24982" w:rsidRDefault="00306EC0" w:rsidP="004053C1">
            <w:pPr>
              <w:widowControl/>
              <w:overflowPunct/>
              <w:adjustRightInd/>
              <w:ind w:leftChars="332" w:left="840"/>
              <w:jc w:val="left"/>
              <w:textAlignment w:val="auto"/>
              <w:rPr>
                <w:rFonts w:ascii="ＭＳ 明朝" w:hAnsi="ＭＳ 明朝" w:cs="ＭＳ Ｐゴシック"/>
                <w:b w:val="0"/>
                <w:color w:val="auto"/>
              </w:rPr>
            </w:pPr>
            <w:r w:rsidRPr="00D24982">
              <w:rPr>
                <w:rFonts w:ascii="ＭＳ 明朝" w:hAnsi="ＭＳ 明朝" w:cs="ＭＳ Ｐゴシック" w:hint="eastAsia"/>
                <w:b w:val="0"/>
                <w:color w:val="auto"/>
              </w:rPr>
              <w:t xml:space="preserve">□　上事件の審判書謄本　　　　　　　</w:t>
            </w:r>
            <w:r w:rsidRPr="00D24982">
              <w:rPr>
                <w:rFonts w:ascii="ＭＳ 明朝" w:hAnsi="ＭＳ 明朝" w:cs="ＭＳ Ｐゴシック" w:hint="eastAsia"/>
                <w:b w:val="0"/>
                <w:color w:val="auto"/>
                <w:u w:val="single"/>
              </w:rPr>
              <w:t xml:space="preserve">　　</w:t>
            </w:r>
            <w:r w:rsidRPr="00D24982">
              <w:rPr>
                <w:rFonts w:ascii="ＭＳ 明朝" w:hAnsi="ＭＳ 明朝" w:cs="ＭＳ Ｐゴシック" w:hint="eastAsia"/>
                <w:b w:val="0"/>
                <w:color w:val="auto"/>
              </w:rPr>
              <w:t>通</w:t>
            </w:r>
          </w:p>
          <w:p w:rsidR="00306EC0" w:rsidRPr="00D24982" w:rsidRDefault="00306EC0" w:rsidP="004053C1">
            <w:pPr>
              <w:widowControl/>
              <w:overflowPunct/>
              <w:adjustRightInd/>
              <w:ind w:leftChars="332" w:left="840"/>
              <w:jc w:val="left"/>
              <w:textAlignment w:val="auto"/>
              <w:rPr>
                <w:rFonts w:ascii="ＭＳ 明朝" w:hAnsi="ＭＳ 明朝" w:cs="ＭＳ Ｐゴシック"/>
                <w:b w:val="0"/>
                <w:color w:val="auto"/>
              </w:rPr>
            </w:pPr>
            <w:r w:rsidRPr="00D24982">
              <w:rPr>
                <w:rFonts w:ascii="ＭＳ 明朝" w:hAnsi="ＭＳ 明朝" w:cs="ＭＳ Ｐゴシック" w:hint="eastAsia"/>
                <w:b w:val="0"/>
                <w:color w:val="auto"/>
              </w:rPr>
              <w:t>□　上事件の</w:t>
            </w:r>
            <w:r w:rsidRPr="00D24982">
              <w:rPr>
                <w:rFonts w:ascii="ＭＳ 明朝" w:hAnsi="ＭＳ 明朝" w:cs="ＭＳ Ｐゴシック" w:hint="eastAsia"/>
                <w:b w:val="0"/>
                <w:color w:val="auto"/>
                <w:u w:val="single"/>
              </w:rPr>
              <w:t xml:space="preserve">　　　　　　　　　　　</w:t>
            </w:r>
            <w:r w:rsidRPr="00D24982">
              <w:rPr>
                <w:rFonts w:ascii="ＭＳ 明朝" w:hAnsi="ＭＳ 明朝" w:cs="ＭＳ Ｐゴシック" w:hint="eastAsia"/>
                <w:b w:val="0"/>
                <w:color w:val="auto"/>
              </w:rPr>
              <w:t xml:space="preserve">　</w:t>
            </w:r>
            <w:r w:rsidRPr="00D24982">
              <w:rPr>
                <w:rFonts w:ascii="ＭＳ 明朝" w:hAnsi="ＭＳ 明朝" w:cs="ＭＳ Ｐゴシック" w:hint="eastAsia"/>
                <w:b w:val="0"/>
                <w:color w:val="auto"/>
                <w:u w:val="single"/>
              </w:rPr>
              <w:t xml:space="preserve">　　</w:t>
            </w:r>
            <w:r w:rsidRPr="00D24982">
              <w:rPr>
                <w:rFonts w:ascii="ＭＳ 明朝" w:hAnsi="ＭＳ 明朝" w:cs="ＭＳ Ｐゴシック" w:hint="eastAsia"/>
                <w:b w:val="0"/>
                <w:color w:val="auto"/>
              </w:rPr>
              <w:t>通</w:t>
            </w:r>
          </w:p>
        </w:tc>
      </w:tr>
      <w:tr w:rsidR="00D24982" w:rsidRPr="00D24982" w:rsidTr="004053C1">
        <w:trPr>
          <w:trHeight w:val="256"/>
        </w:trPr>
        <w:tc>
          <w:tcPr>
            <w:tcW w:w="5202" w:type="dxa"/>
            <w:tcBorders>
              <w:top w:val="single" w:sz="4" w:space="0" w:color="auto"/>
              <w:left w:val="single" w:sz="12" w:space="0" w:color="000000"/>
              <w:bottom w:val="single" w:sz="12" w:space="0" w:color="000000"/>
              <w:right w:val="single" w:sz="12" w:space="0" w:color="000000"/>
            </w:tcBorders>
            <w:shd w:val="clear" w:color="auto" w:fill="auto"/>
            <w:noWrap/>
            <w:vAlign w:val="center"/>
            <w:hideMark/>
          </w:tcPr>
          <w:p w:rsidR="00306EC0" w:rsidRPr="00D24982" w:rsidRDefault="001E5ABD" w:rsidP="004053C1">
            <w:pPr>
              <w:widowControl/>
              <w:overflowPunct/>
              <w:adjustRightInd/>
              <w:spacing w:line="240" w:lineRule="exact"/>
              <w:jc w:val="left"/>
              <w:textAlignment w:val="auto"/>
              <w:rPr>
                <w:rFonts w:ascii="ＭＳ 明朝" w:hAnsi="ＭＳ 明朝" w:cs="ＭＳ Ｐゴシック"/>
                <w:b w:val="0"/>
                <w:color w:val="auto"/>
                <w:sz w:val="16"/>
                <w:szCs w:val="16"/>
              </w:rPr>
            </w:pPr>
            <w:r w:rsidRPr="00D24982">
              <w:rPr>
                <w:rFonts w:ascii="ＭＳ 明朝" w:hAnsi="ＭＳ 明朝" w:cs="ＭＳ Ｐゴシック" w:hint="eastAsia"/>
                <w:b w:val="0"/>
                <w:color w:val="auto"/>
                <w:sz w:val="16"/>
                <w:szCs w:val="16"/>
              </w:rPr>
              <w:t>(この欄は裁判所の窓口で交付を受けるとき記載してください。)</w:t>
            </w:r>
          </w:p>
          <w:p w:rsidR="00306EC0" w:rsidRPr="00D24982" w:rsidRDefault="00306EC0" w:rsidP="004053C1">
            <w:pPr>
              <w:widowControl/>
              <w:overflowPunct/>
              <w:adjustRightInd/>
              <w:spacing w:line="240" w:lineRule="exact"/>
              <w:jc w:val="left"/>
              <w:textAlignment w:val="auto"/>
              <w:rPr>
                <w:rFonts w:ascii="ＭＳ 明朝" w:hAnsi="ＭＳ 明朝" w:cs="ＭＳ Ｐゴシック"/>
                <w:b w:val="0"/>
                <w:color w:val="auto"/>
                <w:sz w:val="16"/>
                <w:szCs w:val="16"/>
              </w:rPr>
            </w:pPr>
          </w:p>
          <w:p w:rsidR="00306EC0" w:rsidRPr="00D24982" w:rsidRDefault="00306EC0" w:rsidP="004053C1">
            <w:pPr>
              <w:widowControl/>
              <w:overflowPunct/>
              <w:adjustRightInd/>
              <w:spacing w:line="240" w:lineRule="exact"/>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 xml:space="preserve">　上記交付申請書類を受領しました。</w:t>
            </w:r>
          </w:p>
          <w:p w:rsidR="00306EC0" w:rsidRPr="00D24982" w:rsidRDefault="00306EC0" w:rsidP="004053C1">
            <w:pPr>
              <w:widowControl/>
              <w:overflowPunct/>
              <w:adjustRightInd/>
              <w:spacing w:line="240" w:lineRule="exact"/>
              <w:jc w:val="left"/>
              <w:textAlignment w:val="auto"/>
              <w:rPr>
                <w:rFonts w:ascii="ＭＳ 明朝" w:hAnsi="ＭＳ 明朝" w:cs="ＭＳ Ｐゴシック"/>
                <w:b w:val="0"/>
                <w:color w:val="auto"/>
                <w:sz w:val="22"/>
                <w:szCs w:val="22"/>
              </w:rPr>
            </w:pPr>
          </w:p>
          <w:p w:rsidR="00306EC0" w:rsidRPr="00D24982" w:rsidRDefault="00012CC3" w:rsidP="004053C1">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令和</w:t>
            </w:r>
            <w:r w:rsidR="00306EC0" w:rsidRPr="00D24982">
              <w:rPr>
                <w:rFonts w:ascii="ＭＳ 明朝" w:hAnsi="ＭＳ 明朝" w:cs="ＭＳ Ｐゴシック" w:hint="eastAsia"/>
                <w:b w:val="0"/>
                <w:color w:val="auto"/>
                <w:sz w:val="22"/>
                <w:szCs w:val="22"/>
              </w:rPr>
              <w:t xml:space="preserve">　　年　　月　　日</w:t>
            </w:r>
          </w:p>
          <w:p w:rsidR="00306EC0" w:rsidRPr="00D24982" w:rsidRDefault="00306EC0" w:rsidP="004053C1">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p>
          <w:p w:rsidR="00306EC0" w:rsidRPr="00D24982" w:rsidRDefault="00306EC0" w:rsidP="004053C1">
            <w:pPr>
              <w:widowControl/>
              <w:overflowPunct/>
              <w:adjustRightInd/>
              <w:spacing w:line="240" w:lineRule="exact"/>
              <w:ind w:firstLineChars="300" w:firstLine="696"/>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申請人　　　　　　　　　　</w:t>
            </w:r>
          </w:p>
          <w:p w:rsidR="00306EC0" w:rsidRPr="00D24982" w:rsidRDefault="00306EC0" w:rsidP="004053C1">
            <w:pPr>
              <w:widowControl/>
              <w:overflowPunct/>
              <w:adjustRightInd/>
              <w:spacing w:line="240" w:lineRule="exact"/>
              <w:jc w:val="left"/>
              <w:textAlignment w:val="auto"/>
              <w:rPr>
                <w:rFonts w:ascii="ＭＳ 明朝" w:hAnsi="ＭＳ 明朝" w:cs="ＭＳ Ｐゴシック"/>
                <w:color w:val="auto"/>
                <w:sz w:val="22"/>
                <w:szCs w:val="22"/>
              </w:rPr>
            </w:pPr>
          </w:p>
        </w:tc>
        <w:tc>
          <w:tcPr>
            <w:tcW w:w="4353" w:type="dxa"/>
            <w:gridSpan w:val="2"/>
            <w:tcBorders>
              <w:top w:val="single" w:sz="12" w:space="0" w:color="auto"/>
              <w:left w:val="single" w:sz="12" w:space="0" w:color="000000"/>
              <w:bottom w:val="nil"/>
              <w:right w:val="single" w:sz="4" w:space="0" w:color="auto"/>
            </w:tcBorders>
            <w:shd w:val="clear" w:color="auto" w:fill="auto"/>
            <w:noWrap/>
            <w:hideMark/>
          </w:tcPr>
          <w:p w:rsidR="00306EC0" w:rsidRPr="00D24982" w:rsidRDefault="00306EC0" w:rsidP="004053C1">
            <w:pPr>
              <w:widowControl/>
              <w:overflowPunct/>
              <w:adjustRightInd/>
              <w:spacing w:line="300" w:lineRule="exac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受付印</w:t>
            </w:r>
          </w:p>
          <w:p w:rsidR="00306EC0" w:rsidRPr="00D24982" w:rsidRDefault="00306EC0" w:rsidP="004053C1">
            <w:pPr>
              <w:spacing w:line="300" w:lineRule="exact"/>
              <w:rPr>
                <w:rFonts w:ascii="ＭＳ 明朝" w:hAnsi="ＭＳ 明朝" w:cs="ＭＳ Ｐゴシック"/>
                <w:color w:val="auto"/>
                <w:sz w:val="22"/>
                <w:szCs w:val="22"/>
              </w:rPr>
            </w:pPr>
          </w:p>
        </w:tc>
      </w:tr>
      <w:tr w:rsidR="00D24982" w:rsidRPr="00D24982" w:rsidTr="004053C1">
        <w:trPr>
          <w:trHeight w:val="241"/>
        </w:trPr>
        <w:tc>
          <w:tcPr>
            <w:tcW w:w="5202" w:type="dxa"/>
            <w:vMerge w:val="restart"/>
            <w:tcBorders>
              <w:top w:val="single" w:sz="12" w:space="0" w:color="000000"/>
              <w:left w:val="single" w:sz="4" w:space="0" w:color="auto"/>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上記交付申請書類を郵送した。</w:t>
            </w:r>
          </w:p>
          <w:p w:rsidR="00306EC0" w:rsidRPr="00D24982" w:rsidRDefault="00012CC3" w:rsidP="004053C1">
            <w:pPr>
              <w:widowControl/>
              <w:overflowPunct/>
              <w:adjustRightInd/>
              <w:spacing w:line="300" w:lineRule="exact"/>
              <w:ind w:firstLineChars="100" w:firstLine="232"/>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令和</w:t>
            </w:r>
            <w:r w:rsidR="00306EC0" w:rsidRPr="00D24982">
              <w:rPr>
                <w:rFonts w:ascii="ＭＳ 明朝" w:hAnsi="ＭＳ 明朝" w:cs="ＭＳ Ｐゴシック" w:hint="eastAsia"/>
                <w:b w:val="0"/>
                <w:color w:val="auto"/>
                <w:sz w:val="22"/>
                <w:szCs w:val="22"/>
              </w:rPr>
              <w:t xml:space="preserve">　　年　　月　　日</w:t>
            </w:r>
          </w:p>
          <w:p w:rsidR="00306EC0" w:rsidRPr="00D24982" w:rsidRDefault="00306EC0" w:rsidP="004053C1">
            <w:pPr>
              <w:spacing w:line="300" w:lineRule="exact"/>
              <w:ind w:firstLineChars="200" w:firstLine="464"/>
              <w:jc w:val="left"/>
              <w:rPr>
                <w:rFonts w:ascii="ＭＳ 明朝" w:hAnsi="ＭＳ 明朝" w:cs="ＭＳ Ｐゴシック"/>
                <w:color w:val="auto"/>
                <w:sz w:val="22"/>
                <w:szCs w:val="22"/>
              </w:rPr>
            </w:pPr>
            <w:r w:rsidRPr="00D24982">
              <w:rPr>
                <w:rFonts w:ascii="ＭＳ 明朝" w:hAnsi="ＭＳ 明朝" w:cs="ＭＳ Ｐゴシック" w:hint="eastAsia"/>
                <w:b w:val="0"/>
                <w:color w:val="auto"/>
                <w:sz w:val="22"/>
                <w:szCs w:val="22"/>
              </w:rPr>
              <w:t>裁判所書記官　　　　　　　印</w:t>
            </w:r>
          </w:p>
        </w:tc>
        <w:tc>
          <w:tcPr>
            <w:tcW w:w="4353" w:type="dxa"/>
            <w:gridSpan w:val="2"/>
            <w:tcBorders>
              <w:left w:val="single" w:sz="4" w:space="0" w:color="auto"/>
              <w:bottom w:val="nil"/>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color w:val="auto"/>
                <w:sz w:val="22"/>
                <w:szCs w:val="22"/>
              </w:rPr>
            </w:pPr>
          </w:p>
        </w:tc>
      </w:tr>
      <w:tr w:rsidR="00D24982" w:rsidRPr="00D24982" w:rsidTr="004053C1">
        <w:trPr>
          <w:trHeight w:val="345"/>
        </w:trPr>
        <w:tc>
          <w:tcPr>
            <w:tcW w:w="5202" w:type="dxa"/>
            <w:vMerge/>
            <w:tcBorders>
              <w:left w:val="single" w:sz="4" w:space="0" w:color="auto"/>
              <w:right w:val="single" w:sz="4" w:space="0" w:color="auto"/>
            </w:tcBorders>
            <w:shd w:val="clear" w:color="auto" w:fill="auto"/>
            <w:noWrap/>
            <w:vAlign w:val="center"/>
            <w:hideMark/>
          </w:tcPr>
          <w:p w:rsidR="00306EC0" w:rsidRPr="00D24982" w:rsidRDefault="00306EC0" w:rsidP="004053C1">
            <w:pPr>
              <w:spacing w:line="300" w:lineRule="exact"/>
              <w:jc w:val="left"/>
              <w:rPr>
                <w:rFonts w:ascii="ＭＳ 明朝" w:hAnsi="ＭＳ 明朝" w:cs="ＭＳ Ｐゴシック"/>
                <w:color w:val="auto"/>
                <w:sz w:val="22"/>
                <w:szCs w:val="22"/>
              </w:rPr>
            </w:pP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収入印紙　　　　　　円</w:t>
            </w:r>
          </w:p>
        </w:tc>
      </w:tr>
      <w:tr w:rsidR="00D24982" w:rsidRPr="00D24982" w:rsidTr="004053C1">
        <w:trPr>
          <w:trHeight w:val="435"/>
        </w:trPr>
        <w:tc>
          <w:tcPr>
            <w:tcW w:w="5202" w:type="dxa"/>
            <w:vMerge/>
            <w:tcBorders>
              <w:left w:val="single" w:sz="4" w:space="0" w:color="auto"/>
              <w:bottom w:val="single" w:sz="4" w:space="0" w:color="auto"/>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color w:val="auto"/>
                <w:sz w:val="22"/>
                <w:szCs w:val="22"/>
              </w:rPr>
            </w:pPr>
          </w:p>
        </w:tc>
        <w:tc>
          <w:tcPr>
            <w:tcW w:w="4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郵便切手　　　　　　円</w:t>
            </w:r>
          </w:p>
        </w:tc>
      </w:tr>
      <w:tr w:rsidR="00D24982" w:rsidRPr="00D24982" w:rsidTr="004053C1">
        <w:trPr>
          <w:trHeight w:val="527"/>
        </w:trPr>
        <w:tc>
          <w:tcPr>
            <w:tcW w:w="9555"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0" w:rsidRPr="00D24982" w:rsidRDefault="00306EC0" w:rsidP="004053C1">
            <w:pPr>
              <w:widowControl/>
              <w:overflowPunct/>
              <w:adjustRightInd/>
              <w:spacing w:line="300" w:lineRule="exact"/>
              <w:jc w:val="left"/>
              <w:textAlignment w:val="auto"/>
              <w:rPr>
                <w:rFonts w:ascii="ＭＳ 明朝" w:hAnsi="ＭＳ 明朝" w:cs="ＭＳ Ｐゴシック"/>
                <w:b w:val="0"/>
                <w:color w:val="auto"/>
                <w:sz w:val="22"/>
                <w:szCs w:val="22"/>
              </w:rPr>
            </w:pPr>
            <w:r w:rsidRPr="00D24982">
              <w:rPr>
                <w:rFonts w:ascii="ＭＳ 明朝" w:hAnsi="ＭＳ 明朝" w:cs="ＭＳ Ｐゴシック" w:hint="eastAsia"/>
                <w:b w:val="0"/>
                <w:color w:val="auto"/>
                <w:sz w:val="22"/>
                <w:szCs w:val="22"/>
              </w:rPr>
              <w:t>備考</w:t>
            </w:r>
          </w:p>
          <w:p w:rsidR="00306EC0" w:rsidRPr="00D24982" w:rsidRDefault="00306EC0" w:rsidP="004053C1">
            <w:pPr>
              <w:widowControl/>
              <w:overflowPunct/>
              <w:adjustRightInd/>
              <w:spacing w:line="300" w:lineRule="exact"/>
              <w:jc w:val="left"/>
              <w:textAlignment w:val="auto"/>
              <w:rPr>
                <w:rFonts w:ascii="ＭＳ 明朝" w:hAnsi="ＭＳ 明朝" w:cs="ＭＳ Ｐゴシック"/>
                <w:color w:val="auto"/>
                <w:sz w:val="22"/>
                <w:szCs w:val="22"/>
              </w:rPr>
            </w:pPr>
          </w:p>
          <w:p w:rsidR="00306EC0" w:rsidRPr="00D24982" w:rsidRDefault="00306EC0" w:rsidP="004053C1">
            <w:pPr>
              <w:widowControl/>
              <w:overflowPunct/>
              <w:adjustRightInd/>
              <w:spacing w:line="300" w:lineRule="exact"/>
              <w:jc w:val="left"/>
              <w:textAlignment w:val="auto"/>
              <w:rPr>
                <w:rFonts w:ascii="ＭＳ 明朝" w:hAnsi="ＭＳ 明朝" w:cs="ＭＳ Ｐゴシック"/>
                <w:color w:val="auto"/>
                <w:sz w:val="22"/>
                <w:szCs w:val="22"/>
              </w:rPr>
            </w:pPr>
          </w:p>
          <w:p w:rsidR="00306EC0" w:rsidRPr="00D24982" w:rsidRDefault="00306EC0" w:rsidP="004053C1">
            <w:pPr>
              <w:widowControl/>
              <w:overflowPunct/>
              <w:adjustRightInd/>
              <w:spacing w:line="300" w:lineRule="exact"/>
              <w:jc w:val="left"/>
              <w:textAlignment w:val="auto"/>
              <w:rPr>
                <w:rFonts w:ascii="ＭＳ 明朝" w:hAnsi="ＭＳ 明朝" w:cs="ＭＳ Ｐゴシック"/>
                <w:color w:val="auto"/>
                <w:sz w:val="22"/>
                <w:szCs w:val="22"/>
              </w:rPr>
            </w:pPr>
          </w:p>
        </w:tc>
      </w:tr>
    </w:tbl>
    <w:p w:rsidR="003102AB" w:rsidRPr="00D24982" w:rsidRDefault="00377233" w:rsidP="00A918AD">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※太枠の中のみ記載してください。</w:t>
      </w:r>
      <w:r w:rsidR="003102AB" w:rsidRPr="00D24982">
        <w:rPr>
          <w:b w:val="0"/>
          <w:color w:val="auto"/>
          <w:sz w:val="20"/>
          <w:szCs w:val="20"/>
        </w:rPr>
        <w:br w:type="page"/>
      </w:r>
    </w:p>
    <w:p w:rsidR="003102AB" w:rsidRPr="00D24982" w:rsidRDefault="003102AB" w:rsidP="003102AB">
      <w:pPr>
        <w:pStyle w:val="1"/>
        <w:rPr>
          <w:color w:val="auto"/>
        </w:rPr>
      </w:pPr>
      <w:bookmarkStart w:id="145" w:name="_Ref412735592"/>
      <w:bookmarkStart w:id="146" w:name="_Toc412736330"/>
      <w:bookmarkStart w:id="147" w:name="_Toc44421356"/>
      <w:r w:rsidRPr="00D24982">
        <w:rPr>
          <w:rFonts w:hint="eastAsia"/>
          <w:color w:val="auto"/>
        </w:rPr>
        <w:t>別紙第</w:t>
      </w:r>
      <w:r w:rsidR="00760EF7" w:rsidRPr="00D24982">
        <w:rPr>
          <w:rFonts w:hint="eastAsia"/>
          <w:color w:val="auto"/>
        </w:rPr>
        <w:t>11</w:t>
      </w:r>
      <w:r w:rsidRPr="00D24982">
        <w:rPr>
          <w:rFonts w:hint="eastAsia"/>
          <w:color w:val="auto"/>
        </w:rPr>
        <w:t xml:space="preserve">　現金出納帳の作成要領</w:t>
      </w:r>
      <w:bookmarkEnd w:id="145"/>
      <w:bookmarkEnd w:id="146"/>
      <w:bookmarkEnd w:id="147"/>
    </w:p>
    <w:p w:rsidR="003102AB" w:rsidRPr="00D24982" w:rsidRDefault="003102AB" w:rsidP="00B25E23">
      <w:pPr>
        <w:adjustRightInd/>
        <w:rPr>
          <w:rFonts w:asciiTheme="minorEastAsia" w:eastAsiaTheme="minorEastAsia" w:hAnsiTheme="minorEastAsia"/>
          <w:b w:val="0"/>
          <w:color w:val="auto"/>
        </w:rPr>
      </w:pPr>
    </w:p>
    <w:p w:rsidR="006707A4" w:rsidRPr="00D24982" w:rsidRDefault="006707A4" w:rsidP="006707A4">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保佐人が管理する収支については，領収書などの証拠書類の保管が最も大事ですが，それだけでは集計・把握・報告が困難です。いつ，何に，いくら使ったかを，整理した資料が必要です。</w:t>
      </w:r>
    </w:p>
    <w:p w:rsidR="006707A4" w:rsidRPr="00D24982" w:rsidRDefault="006707A4" w:rsidP="006707A4">
      <w:pPr>
        <w:widowControl/>
        <w:overflowPunct/>
        <w:adjustRightInd/>
        <w:spacing w:line="400" w:lineRule="exact"/>
        <w:jc w:val="left"/>
        <w:textAlignment w:val="auto"/>
        <w:rPr>
          <w:rFonts w:ascii="ＭＳ 明朝" w:hAnsi="ＭＳ 明朝"/>
          <w:b w:val="0"/>
          <w:color w:val="auto"/>
          <w:sz w:val="21"/>
          <w:szCs w:val="21"/>
        </w:rPr>
      </w:pPr>
      <w:r w:rsidRPr="00D24982">
        <w:rPr>
          <w:rFonts w:asciiTheme="minorEastAsia" w:eastAsiaTheme="minorEastAsia" w:hAnsiTheme="minorEastAsia" w:hint="eastAsia"/>
          <w:b w:val="0"/>
          <w:color w:val="auto"/>
          <w:sz w:val="21"/>
          <w:szCs w:val="21"/>
        </w:rPr>
        <w:t xml:space="preserve">　もっとも簡便で重要な資料は，</w:t>
      </w:r>
      <w:r w:rsidRPr="00D24982">
        <w:rPr>
          <w:rFonts w:ascii="ＭＳ ゴシック" w:eastAsia="ＭＳ ゴシック" w:hAnsi="ＭＳ ゴシック" w:hint="eastAsia"/>
          <w:color w:val="auto"/>
          <w:sz w:val="21"/>
          <w:szCs w:val="21"/>
        </w:rPr>
        <w:t>①預貯金通帳（の取引明細欄）</w:t>
      </w:r>
      <w:r w:rsidRPr="00D24982">
        <w:rPr>
          <w:rFonts w:asciiTheme="minorEastAsia" w:eastAsiaTheme="minorEastAsia" w:hAnsiTheme="minorEastAsia" w:hint="eastAsia"/>
          <w:b w:val="0"/>
          <w:color w:val="auto"/>
          <w:sz w:val="21"/>
          <w:szCs w:val="21"/>
        </w:rPr>
        <w:t>です。公共料金や家賃などは，口座からの自動引き落としにしておけば，通帳を見る</w:t>
      </w:r>
      <w:r w:rsidR="00DE76C4" w:rsidRPr="00D24982">
        <w:rPr>
          <w:rFonts w:asciiTheme="minorEastAsia" w:eastAsiaTheme="minorEastAsia" w:hAnsiTheme="minorEastAsia" w:hint="eastAsia"/>
          <w:b w:val="0"/>
          <w:color w:val="auto"/>
          <w:sz w:val="21"/>
          <w:szCs w:val="21"/>
        </w:rPr>
        <w:t>だけで，いつ，いくら，何のために引き落としがあったのかが確認で</w:t>
      </w:r>
      <w:r w:rsidRPr="00D24982">
        <w:rPr>
          <w:rFonts w:asciiTheme="minorEastAsia" w:eastAsiaTheme="minorEastAsia" w:hAnsiTheme="minorEastAsia" w:hint="eastAsia"/>
          <w:b w:val="0"/>
          <w:color w:val="auto"/>
          <w:sz w:val="21"/>
          <w:szCs w:val="21"/>
        </w:rPr>
        <w:t>きます。しかし，口座から現金を引き出して支払いに充てた場合には，引き出した現金をどう使ったのかが，通帳だけではわかりません。ですので，引き出した現金を，いつ，いくら，何のために使ったのかがわかるよう，</w:t>
      </w:r>
      <w:r w:rsidRPr="00D24982">
        <w:rPr>
          <w:rFonts w:asciiTheme="minorEastAsia" w:eastAsiaTheme="minorEastAsia" w:hAnsiTheme="minorEastAsia" w:hint="eastAsia"/>
          <w:color w:val="auto"/>
          <w:sz w:val="21"/>
          <w:szCs w:val="21"/>
        </w:rPr>
        <w:t>②</w:t>
      </w:r>
      <w:r w:rsidRPr="00D24982">
        <w:rPr>
          <w:rFonts w:ascii="ＭＳ ゴシック" w:eastAsia="ＭＳ ゴシック" w:hAnsi="ＭＳ ゴシック" w:hint="eastAsia"/>
          <w:color w:val="auto"/>
          <w:sz w:val="21"/>
          <w:szCs w:val="21"/>
        </w:rPr>
        <w:t>現金出納帳</w:t>
      </w:r>
      <w:r w:rsidRPr="00D24982">
        <w:rPr>
          <w:rFonts w:ascii="ＭＳ 明朝" w:hAnsi="ＭＳ 明朝" w:hint="eastAsia"/>
          <w:b w:val="0"/>
          <w:color w:val="auto"/>
          <w:sz w:val="21"/>
          <w:szCs w:val="21"/>
        </w:rPr>
        <w:t>を必ず記帳してください。</w:t>
      </w:r>
    </w:p>
    <w:p w:rsidR="006707A4" w:rsidRPr="00D24982" w:rsidRDefault="006707A4" w:rsidP="006707A4">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w:t>
      </w:r>
      <w:r w:rsidRPr="00D24982">
        <w:rPr>
          <w:rFonts w:ascii="ＭＳ 明朝" w:hAnsi="ＭＳ 明朝" w:hint="eastAsia"/>
          <w:b w:val="0"/>
          <w:color w:val="auto"/>
          <w:sz w:val="21"/>
          <w:szCs w:val="21"/>
        </w:rPr>
        <w:t>なお，口座から引き出した現金のほか，本人のために現金で受領したものも，これに記帳してください。</w:t>
      </w:r>
    </w:p>
    <w:p w:rsidR="006707A4" w:rsidRPr="00D24982" w:rsidRDefault="006707A4" w:rsidP="006707A4">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また，預金から引き出した現金の中から支払をするのでなく，支払った額を後で預金から引き出す場合でも，通帳に使い途が残らない以上は，必ず現金出納帳に記載してください。</w:t>
      </w:r>
    </w:p>
    <w:p w:rsidR="006707A4" w:rsidRPr="00D24982" w:rsidRDefault="006707A4" w:rsidP="006707A4">
      <w:pPr>
        <w:widowControl/>
        <w:overflowPunct/>
        <w:adjustRightInd/>
        <w:spacing w:line="260" w:lineRule="exact"/>
        <w:ind w:left="384" w:hangingChars="200" w:hanging="384"/>
        <w:jc w:val="left"/>
        <w:textAlignment w:val="auto"/>
        <w:rPr>
          <w:rFonts w:asciiTheme="minorEastAsia" w:eastAsiaTheme="minorEastAsia" w:hAnsiTheme="minorEastAsia"/>
          <w:b w:val="0"/>
          <w:color w:val="auto"/>
          <w:sz w:val="18"/>
          <w:szCs w:val="18"/>
        </w:rPr>
      </w:pPr>
    </w:p>
    <w:p w:rsidR="006707A4" w:rsidRPr="00D24982" w:rsidRDefault="006707A4" w:rsidP="006707A4">
      <w:pPr>
        <w:widowControl/>
        <w:overflowPunct/>
        <w:adjustRightInd/>
        <w:spacing w:line="260" w:lineRule="exact"/>
        <w:ind w:left="384" w:hangingChars="200" w:hanging="384"/>
        <w:jc w:val="left"/>
        <w:textAlignment w:val="auto"/>
        <w:rPr>
          <w:rFonts w:asciiTheme="minorEastAsia" w:eastAsiaTheme="minorEastAsia" w:hAnsiTheme="minorEastAsia"/>
          <w:b w:val="0"/>
          <w:color w:val="auto"/>
          <w:sz w:val="18"/>
          <w:szCs w:val="18"/>
        </w:rPr>
      </w:pPr>
      <w:r w:rsidRPr="00D24982">
        <w:rPr>
          <w:rFonts w:asciiTheme="minorEastAsia" w:eastAsiaTheme="minorEastAsia" w:hAnsiTheme="minorEastAsia" w:hint="eastAsia"/>
          <w:b w:val="0"/>
          <w:color w:val="auto"/>
          <w:sz w:val="18"/>
          <w:szCs w:val="18"/>
        </w:rPr>
        <w:t xml:space="preserve">　※　現金のほかに預貯金から直接に支払いまたは受領した収支も含めた，全体の出納帳を作成することは差し支えありませんが，手間もかかりますし，慣れていないと非常にわかりづらくなることもありますので，注意してください。</w:t>
      </w:r>
    </w:p>
    <w:p w:rsidR="006707A4" w:rsidRPr="00D24982" w:rsidRDefault="006707A4" w:rsidP="004053C1">
      <w:pPr>
        <w:widowControl/>
        <w:overflowPunct/>
        <w:adjustRightInd/>
        <w:spacing w:before="200" w:line="400" w:lineRule="exact"/>
        <w:ind w:left="222" w:hangingChars="100" w:hanging="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１　現金出納帳の書式例は</w:t>
      </w:r>
      <w:r w:rsidR="00537691" w:rsidRPr="00D24982">
        <w:rPr>
          <w:rFonts w:asciiTheme="minorEastAsia" w:eastAsiaTheme="minorEastAsia" w:hAnsiTheme="minorEastAsia"/>
          <w:b w:val="0"/>
          <w:color w:val="auto"/>
          <w:sz w:val="21"/>
          <w:szCs w:val="21"/>
        </w:rPr>
        <w:fldChar w:fldCharType="begin"/>
      </w:r>
      <w:r w:rsidRPr="00D24982">
        <w:rPr>
          <w:rFonts w:asciiTheme="minorEastAsia" w:eastAsiaTheme="minorEastAsia" w:hAnsiTheme="minorEastAsia"/>
          <w:b w:val="0"/>
          <w:color w:val="auto"/>
          <w:sz w:val="21"/>
          <w:szCs w:val="21"/>
        </w:rPr>
        <w:instrText xml:space="preserve"> </w:instrText>
      </w:r>
      <w:r w:rsidRPr="00D24982">
        <w:rPr>
          <w:rFonts w:asciiTheme="minorEastAsia" w:eastAsiaTheme="minorEastAsia" w:hAnsiTheme="minorEastAsia" w:hint="eastAsia"/>
          <w:b w:val="0"/>
          <w:color w:val="auto"/>
          <w:sz w:val="21"/>
          <w:szCs w:val="21"/>
        </w:rPr>
        <w:instrText>PAGEREF _Ref412735544 \h</w:instrText>
      </w:r>
      <w:r w:rsidRPr="00D24982">
        <w:rPr>
          <w:rFonts w:asciiTheme="minorEastAsia" w:eastAsiaTheme="minorEastAsia" w:hAnsiTheme="minorEastAsia"/>
          <w:b w:val="0"/>
          <w:color w:val="auto"/>
          <w:sz w:val="21"/>
          <w:szCs w:val="21"/>
        </w:rPr>
        <w:instrText xml:space="preserve"> </w:instrText>
      </w:r>
      <w:r w:rsidR="00537691" w:rsidRPr="00D24982">
        <w:rPr>
          <w:rFonts w:asciiTheme="minorEastAsia" w:eastAsiaTheme="minorEastAsia" w:hAnsiTheme="minorEastAsia"/>
          <w:b w:val="0"/>
          <w:color w:val="auto"/>
          <w:sz w:val="21"/>
          <w:szCs w:val="21"/>
        </w:rPr>
      </w:r>
      <w:r w:rsidR="00537691" w:rsidRPr="00D24982">
        <w:rPr>
          <w:rFonts w:asciiTheme="minorEastAsia" w:eastAsiaTheme="minorEastAsia" w:hAnsiTheme="minorEastAsia"/>
          <w:b w:val="0"/>
          <w:color w:val="auto"/>
          <w:sz w:val="21"/>
          <w:szCs w:val="21"/>
        </w:rPr>
        <w:fldChar w:fldCharType="separate"/>
      </w:r>
      <w:r w:rsidR="003563A4" w:rsidRPr="00D24982">
        <w:rPr>
          <w:rFonts w:asciiTheme="minorEastAsia" w:eastAsiaTheme="minorEastAsia" w:hAnsiTheme="minorEastAsia"/>
          <w:b w:val="0"/>
          <w:noProof/>
          <w:color w:val="auto"/>
          <w:sz w:val="21"/>
          <w:szCs w:val="21"/>
        </w:rPr>
        <w:t>76</w:t>
      </w:r>
      <w:r w:rsidR="00537691" w:rsidRPr="00D24982">
        <w:rPr>
          <w:rFonts w:asciiTheme="minorEastAsia" w:eastAsiaTheme="minorEastAsia" w:hAnsiTheme="minorEastAsia"/>
          <w:b w:val="0"/>
          <w:color w:val="auto"/>
          <w:sz w:val="21"/>
          <w:szCs w:val="21"/>
        </w:rPr>
        <w:fldChar w:fldCharType="end"/>
      </w:r>
      <w:r w:rsidRPr="00D24982">
        <w:rPr>
          <w:rFonts w:asciiTheme="minorEastAsia" w:eastAsiaTheme="minorEastAsia" w:hAnsiTheme="minorEastAsia" w:hint="eastAsia"/>
          <w:b w:val="0"/>
          <w:color w:val="auto"/>
          <w:sz w:val="21"/>
          <w:szCs w:val="21"/>
        </w:rPr>
        <w:t>ページ，記載例はその次のページのとおりです。この書式は一例であり，市販の出納帳やパソコンソフトなどを利用されると良いでしょう。</w:t>
      </w:r>
    </w:p>
    <w:p w:rsidR="006707A4" w:rsidRPr="00D24982" w:rsidRDefault="006707A4" w:rsidP="006707A4">
      <w:pPr>
        <w:widowControl/>
        <w:overflowPunct/>
        <w:adjustRightInd/>
        <w:spacing w:line="400" w:lineRule="exact"/>
        <w:ind w:left="222" w:hangingChars="100" w:hanging="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これに，現金を得る都度（預貯金から引き出した場合も含む），及び現金を使う都度，その日付・内容・金額を記録していってください。</w:t>
      </w:r>
    </w:p>
    <w:p w:rsidR="006707A4" w:rsidRPr="00D24982" w:rsidRDefault="006707A4" w:rsidP="006707A4">
      <w:pPr>
        <w:widowControl/>
        <w:overflowPunct/>
        <w:adjustRightInd/>
        <w:spacing w:line="400" w:lineRule="exact"/>
        <w:ind w:left="222" w:hangingChars="100" w:hanging="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 xml:space="preserve">　　また，定期的に，現金出納帳と，預金通帳の取引明細とをつきあわせて，誤記がないか確認してください。</w:t>
      </w:r>
      <w:r w:rsidRPr="00D24982">
        <w:rPr>
          <w:rFonts w:asciiTheme="minorEastAsia" w:eastAsiaTheme="minorEastAsia" w:hAnsiTheme="minorEastAsia" w:hint="eastAsia"/>
          <w:b w:val="0"/>
          <w:color w:val="auto"/>
          <w:sz w:val="21"/>
          <w:szCs w:val="21"/>
          <w:u w:val="single"/>
        </w:rPr>
        <w:t>口座から現金として引き落とした金額は，必ず現金出納帳の収入に記載されていなければなりません。</w:t>
      </w:r>
      <w:r w:rsidRPr="00D24982">
        <w:rPr>
          <w:rFonts w:asciiTheme="minorEastAsia" w:eastAsiaTheme="minorEastAsia" w:hAnsiTheme="minorEastAsia" w:hint="eastAsia"/>
          <w:b w:val="0"/>
          <w:color w:val="auto"/>
          <w:sz w:val="21"/>
          <w:szCs w:val="21"/>
        </w:rPr>
        <w:t>口座に現金として入金したときも同様です。領収書や契約書とも食い違いがないよう注意してください。</w:t>
      </w:r>
    </w:p>
    <w:p w:rsidR="006707A4" w:rsidRPr="00D24982" w:rsidRDefault="006707A4" w:rsidP="004053C1">
      <w:pPr>
        <w:widowControl/>
        <w:overflowPunct/>
        <w:adjustRightInd/>
        <w:spacing w:before="200" w:line="400" w:lineRule="exact"/>
        <w:ind w:left="222" w:hangingChars="100" w:hanging="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２　現金出納帳をきちんと作成している場合でも，紛失・盗難のおそれが高く，また不正を疑われるおそれもあるので，不必要な現金を手元に置くことは避けてください。</w:t>
      </w:r>
    </w:p>
    <w:p w:rsidR="006707A4" w:rsidRPr="00D24982" w:rsidRDefault="006707A4" w:rsidP="006707A4">
      <w:pPr>
        <w:widowControl/>
        <w:overflowPunct/>
        <w:adjustRightInd/>
        <w:spacing w:line="400" w:lineRule="exact"/>
        <w:ind w:leftChars="100" w:left="253" w:firstLineChars="100" w:firstLine="223"/>
        <w:jc w:val="left"/>
        <w:textAlignment w:val="auto"/>
        <w:rPr>
          <w:rFonts w:ascii="ＭＳ ゴシック" w:eastAsia="ＭＳ ゴシック" w:hAnsi="ＭＳ ゴシック"/>
          <w:color w:val="auto"/>
          <w:sz w:val="21"/>
          <w:szCs w:val="21"/>
        </w:rPr>
      </w:pPr>
      <w:r w:rsidRPr="00D24982">
        <w:rPr>
          <w:rFonts w:ascii="ＭＳ ゴシック" w:eastAsia="ＭＳ ゴシック" w:hAnsi="ＭＳ ゴシック" w:hint="eastAsia"/>
          <w:color w:val="auto"/>
          <w:sz w:val="21"/>
          <w:szCs w:val="21"/>
        </w:rPr>
        <w:t>状況にもよりますが，手持ち現金がおおよそ１０万円を超えるような場合には，当面不要の分を本人の預貯金口座に入金するようにしてください。</w:t>
      </w:r>
    </w:p>
    <w:p w:rsidR="006707A4" w:rsidRPr="00D24982" w:rsidRDefault="006707A4" w:rsidP="004053C1">
      <w:pPr>
        <w:widowControl/>
        <w:overflowPunct/>
        <w:adjustRightInd/>
        <w:spacing w:before="200" w:line="400" w:lineRule="exact"/>
        <w:ind w:left="222" w:hangingChars="100" w:hanging="222"/>
        <w:jc w:val="left"/>
        <w:textAlignment w:val="auto"/>
        <w:rPr>
          <w:rFonts w:asciiTheme="minorEastAsia" w:eastAsiaTheme="minorEastAsia" w:hAnsiTheme="minorEastAsia"/>
          <w:b w:val="0"/>
          <w:color w:val="auto"/>
          <w:sz w:val="21"/>
          <w:szCs w:val="21"/>
        </w:rPr>
      </w:pPr>
      <w:r w:rsidRPr="00D24982">
        <w:rPr>
          <w:rFonts w:asciiTheme="minorEastAsia" w:eastAsiaTheme="minorEastAsia" w:hAnsiTheme="minorEastAsia" w:hint="eastAsia"/>
          <w:b w:val="0"/>
          <w:color w:val="auto"/>
          <w:sz w:val="21"/>
          <w:szCs w:val="21"/>
        </w:rPr>
        <w:t>３　現金を，本人自身や，入所施設等の身近で監護する者に預けて管理してもらうことは差し支えありません。施設等で管理してもらう現金の出納記録は施設に委ねてもよいですが，定期的に確認してください。</w:t>
      </w:r>
    </w:p>
    <w:p w:rsidR="003102AB" w:rsidRPr="00D24982" w:rsidRDefault="006707A4" w:rsidP="004053C1">
      <w:pPr>
        <w:widowControl/>
        <w:overflowPunct/>
        <w:adjustRightInd/>
        <w:spacing w:before="200"/>
        <w:jc w:val="left"/>
        <w:textAlignment w:val="auto"/>
        <w:rPr>
          <w:b w:val="0"/>
          <w:color w:val="auto"/>
          <w:sz w:val="20"/>
          <w:szCs w:val="20"/>
        </w:rPr>
      </w:pPr>
      <w:r w:rsidRPr="00D24982">
        <w:rPr>
          <w:rFonts w:asciiTheme="minorEastAsia" w:eastAsiaTheme="minorEastAsia" w:hAnsiTheme="minorEastAsia" w:hint="eastAsia"/>
          <w:b w:val="0"/>
          <w:color w:val="auto"/>
          <w:sz w:val="21"/>
          <w:szCs w:val="21"/>
        </w:rPr>
        <w:t>４　家庭裁判所や保佐監督人は，現金出納帳を確認することがあります。</w:t>
      </w:r>
      <w:r w:rsidR="003102AB" w:rsidRPr="00D24982">
        <w:rPr>
          <w:b w:val="0"/>
          <w:color w:val="auto"/>
          <w:sz w:val="20"/>
          <w:szCs w:val="20"/>
        </w:rPr>
        <w:br w:type="page"/>
      </w:r>
    </w:p>
    <w:p w:rsidR="003102AB" w:rsidRPr="00D24982" w:rsidRDefault="003102AB" w:rsidP="003102AB">
      <w:pPr>
        <w:pStyle w:val="2"/>
        <w:rPr>
          <w:b/>
          <w:color w:val="auto"/>
        </w:rPr>
      </w:pPr>
      <w:bookmarkStart w:id="148" w:name="_Ref412735544"/>
      <w:bookmarkStart w:id="149" w:name="_Toc412736331"/>
      <w:bookmarkStart w:id="150" w:name="_Toc44421357"/>
      <w:r w:rsidRPr="00D24982">
        <w:rPr>
          <w:rFonts w:hint="eastAsia"/>
          <w:color w:val="auto"/>
        </w:rPr>
        <w:t>書式</w:t>
      </w:r>
      <w:r w:rsidR="00760EF7" w:rsidRPr="00D24982">
        <w:rPr>
          <w:rFonts w:hint="eastAsia"/>
          <w:color w:val="auto"/>
        </w:rPr>
        <w:t>11</w:t>
      </w:r>
      <w:r w:rsidRPr="00D24982">
        <w:rPr>
          <w:rFonts w:hint="eastAsia"/>
          <w:color w:val="auto"/>
        </w:rPr>
        <w:t xml:space="preserve">　</w:t>
      </w:r>
      <w:r w:rsidR="00A918AD" w:rsidRPr="00D24982">
        <w:rPr>
          <w:rFonts w:hint="eastAsia"/>
          <w:color w:val="auto"/>
        </w:rPr>
        <w:t>現金出納帳</w:t>
      </w:r>
      <w:bookmarkEnd w:id="148"/>
      <w:bookmarkEnd w:id="149"/>
      <w:bookmarkEnd w:id="150"/>
    </w:p>
    <w:tbl>
      <w:tblPr>
        <w:tblStyle w:val="a5"/>
        <w:tblW w:w="0" w:type="auto"/>
        <w:tblInd w:w="108" w:type="dxa"/>
        <w:tblLook w:val="04A0" w:firstRow="1" w:lastRow="0" w:firstColumn="1" w:lastColumn="0" w:noHBand="0" w:noVBand="1"/>
      </w:tblPr>
      <w:tblGrid>
        <w:gridCol w:w="1812"/>
        <w:gridCol w:w="3345"/>
        <w:gridCol w:w="1359"/>
        <w:gridCol w:w="1360"/>
        <w:gridCol w:w="1359"/>
      </w:tblGrid>
      <w:tr w:rsidR="00D24982" w:rsidRPr="00D24982" w:rsidTr="00A555F2">
        <w:trPr>
          <w:trHeight w:val="482"/>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年月日</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項　目</w:t>
            </w: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収　入</w:t>
            </w: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支　出</w:t>
            </w: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残　高</w:t>
            </w: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r w:rsidR="00D24982" w:rsidRPr="00D24982" w:rsidTr="00A555F2">
        <w:trPr>
          <w:trHeight w:val="545"/>
        </w:trPr>
        <w:tc>
          <w:tcPr>
            <w:tcW w:w="1859"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24982" w:rsidRDefault="00A555F2" w:rsidP="00A555F2">
            <w:pPr>
              <w:widowControl/>
              <w:overflowPunct/>
              <w:adjustRightInd/>
              <w:spacing w:line="332" w:lineRule="exact"/>
              <w:jc w:val="center"/>
              <w:textAlignment w:val="auto"/>
              <w:rPr>
                <w:b w:val="0"/>
                <w:color w:val="auto"/>
                <w:sz w:val="20"/>
                <w:szCs w:val="20"/>
              </w:rPr>
            </w:pPr>
          </w:p>
        </w:tc>
      </w:tr>
    </w:tbl>
    <w:p w:rsidR="00A555F2" w:rsidRPr="00D24982" w:rsidRDefault="00A555F2" w:rsidP="003102AB">
      <w:pPr>
        <w:widowControl/>
        <w:overflowPunct/>
        <w:adjustRightInd/>
        <w:spacing w:line="332" w:lineRule="exact"/>
        <w:jc w:val="left"/>
        <w:textAlignment w:val="auto"/>
        <w:rPr>
          <w:b w:val="0"/>
          <w:color w:val="auto"/>
          <w:sz w:val="20"/>
          <w:szCs w:val="20"/>
          <w:bdr w:val="single" w:sz="4" w:space="0" w:color="auto"/>
        </w:rPr>
      </w:pPr>
      <w:r w:rsidRPr="00D24982">
        <w:rPr>
          <w:rFonts w:hint="eastAsia"/>
          <w:b w:val="0"/>
          <w:color w:val="auto"/>
          <w:sz w:val="20"/>
          <w:szCs w:val="20"/>
          <w:bdr w:val="single" w:sz="4" w:space="0" w:color="auto"/>
        </w:rPr>
        <w:t>現金出納帳記載例</w:t>
      </w:r>
    </w:p>
    <w:p w:rsidR="00A555F2" w:rsidRPr="00D24982" w:rsidRDefault="00A555F2" w:rsidP="003102AB">
      <w:pPr>
        <w:widowControl/>
        <w:overflowPunct/>
        <w:adjustRightInd/>
        <w:spacing w:line="332" w:lineRule="exact"/>
        <w:jc w:val="left"/>
        <w:textAlignment w:val="auto"/>
        <w:rPr>
          <w:b w:val="0"/>
          <w:color w:val="auto"/>
          <w:sz w:val="20"/>
          <w:szCs w:val="20"/>
        </w:rPr>
      </w:pPr>
    </w:p>
    <w:p w:rsidR="000A79C6" w:rsidRPr="00D24982" w:rsidRDefault="000A79C6" w:rsidP="000A79C6">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　一定の現金を手持ちしておく場合の例</w:t>
      </w:r>
    </w:p>
    <w:tbl>
      <w:tblPr>
        <w:tblStyle w:val="a5"/>
        <w:tblW w:w="0" w:type="auto"/>
        <w:tblInd w:w="108" w:type="dxa"/>
        <w:tblLook w:val="04A0" w:firstRow="1" w:lastRow="0" w:firstColumn="1" w:lastColumn="0" w:noHBand="0" w:noVBand="1"/>
      </w:tblPr>
      <w:tblGrid>
        <w:gridCol w:w="1800"/>
        <w:gridCol w:w="3297"/>
        <w:gridCol w:w="1379"/>
        <w:gridCol w:w="1380"/>
        <w:gridCol w:w="1379"/>
      </w:tblGrid>
      <w:tr w:rsidR="00D24982" w:rsidRPr="00D24982" w:rsidTr="001F256B">
        <w:trPr>
          <w:trHeight w:val="482"/>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年　月　日</w:t>
            </w:r>
          </w:p>
        </w:tc>
        <w:tc>
          <w:tcPr>
            <w:tcW w:w="352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項　目</w:t>
            </w: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収　入</w:t>
            </w:r>
          </w:p>
        </w:tc>
        <w:tc>
          <w:tcPr>
            <w:tcW w:w="141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支　出</w:t>
            </w: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残　高</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○○銀行普通口座より引出し</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50,000</w:t>
            </w: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50,000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施設へ小遣いとして預け入れ</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30,000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20,000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本人の衣類購入</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12,899</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7,101</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施設へ本人の旅行代支払い</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19,440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-12,339</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○○銀行普通口座より引出し</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100,000</w:t>
            </w: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87,661</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9876B0"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保佐</w:t>
            </w:r>
            <w:r w:rsidR="000A79C6" w:rsidRPr="00D24982">
              <w:rPr>
                <w:rFonts w:hint="eastAsia"/>
                <w:b w:val="0"/>
                <w:color w:val="auto"/>
                <w:sz w:val="20"/>
                <w:szCs w:val="20"/>
              </w:rPr>
              <w:t>人報酬</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86,400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1,261</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債務者○○○○より弁済</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250,000</w:t>
            </w: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251,261</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○○銀行普通口座へ預け入れ</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200,000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51,261</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r>
      <w:tr w:rsidR="000A79C6"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r>
    </w:tbl>
    <w:p w:rsidR="000A79C6" w:rsidRPr="00D24982" w:rsidRDefault="000A79C6" w:rsidP="000A79C6">
      <w:pPr>
        <w:widowControl/>
        <w:overflowPunct/>
        <w:adjustRightInd/>
        <w:spacing w:line="332" w:lineRule="exact"/>
        <w:jc w:val="left"/>
        <w:textAlignment w:val="auto"/>
        <w:rPr>
          <w:b w:val="0"/>
          <w:color w:val="auto"/>
          <w:sz w:val="20"/>
          <w:szCs w:val="20"/>
        </w:rPr>
      </w:pPr>
    </w:p>
    <w:p w:rsidR="000A79C6" w:rsidRPr="00D24982" w:rsidRDefault="000A79C6" w:rsidP="000A79C6">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　現金を手持ちせず，立て替えて事後に預金から清算する場合の例</w:t>
      </w:r>
    </w:p>
    <w:tbl>
      <w:tblPr>
        <w:tblStyle w:val="a5"/>
        <w:tblW w:w="0" w:type="auto"/>
        <w:tblInd w:w="108" w:type="dxa"/>
        <w:tblLook w:val="04A0" w:firstRow="1" w:lastRow="0" w:firstColumn="1" w:lastColumn="0" w:noHBand="0" w:noVBand="1"/>
      </w:tblPr>
      <w:tblGrid>
        <w:gridCol w:w="1800"/>
        <w:gridCol w:w="3297"/>
        <w:gridCol w:w="1379"/>
        <w:gridCol w:w="1380"/>
        <w:gridCol w:w="1379"/>
      </w:tblGrid>
      <w:tr w:rsidR="00D24982" w:rsidRPr="00D24982" w:rsidTr="001F256B">
        <w:trPr>
          <w:trHeight w:val="482"/>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年　月　日</w:t>
            </w:r>
          </w:p>
        </w:tc>
        <w:tc>
          <w:tcPr>
            <w:tcW w:w="352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項　目</w:t>
            </w: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収　入</w:t>
            </w:r>
          </w:p>
        </w:tc>
        <w:tc>
          <w:tcPr>
            <w:tcW w:w="141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支　出</w:t>
            </w: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残　高</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施設へ小遣いとして預け入れ</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30,000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30,000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○○銀行普通口座より引出し</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30,000</w:t>
            </w: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本人の衣類購入</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12,899</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12,899</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○○銀行普通口座より引出し</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12,899</w:t>
            </w: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施設へ本人の旅行代支払い</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19,440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19,440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9876B0"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保佐</w:t>
            </w:r>
            <w:r w:rsidR="000A79C6" w:rsidRPr="00D24982">
              <w:rPr>
                <w:rFonts w:hint="eastAsia"/>
                <w:b w:val="0"/>
                <w:color w:val="auto"/>
                <w:sz w:val="20"/>
                <w:szCs w:val="20"/>
              </w:rPr>
              <w:t>人報酬</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86,400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105,840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○○銀行普通口座より引出し</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105,840</w:t>
            </w: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債務者○○○○より弁済</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250,000</w:t>
            </w: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250,000</w:t>
            </w:r>
          </w:p>
        </w:tc>
      </w:tr>
      <w:tr w:rsidR="00D24982"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r w:rsidRPr="00D24982">
              <w:rPr>
                <w:rFonts w:hint="eastAsia"/>
                <w:b w:val="0"/>
                <w:color w:val="auto"/>
                <w:sz w:val="20"/>
                <w:szCs w:val="20"/>
              </w:rPr>
              <w:t xml:space="preserve"> </w:t>
            </w:r>
            <w:r w:rsidRPr="00D24982">
              <w:rPr>
                <w:rFonts w:hint="eastAsia"/>
                <w:b w:val="0"/>
                <w:color w:val="auto"/>
                <w:sz w:val="20"/>
                <w:szCs w:val="20"/>
              </w:rPr>
              <w:t>・○</w:t>
            </w:r>
          </w:p>
        </w:tc>
        <w:tc>
          <w:tcPr>
            <w:tcW w:w="3528" w:type="dxa"/>
            <w:vAlign w:val="center"/>
          </w:tcPr>
          <w:p w:rsidR="000A79C6" w:rsidRPr="00D24982" w:rsidRDefault="000A79C6" w:rsidP="001F256B">
            <w:pPr>
              <w:widowControl/>
              <w:overflowPunct/>
              <w:adjustRightInd/>
              <w:spacing w:line="332" w:lineRule="exact"/>
              <w:jc w:val="left"/>
              <w:textAlignment w:val="auto"/>
              <w:rPr>
                <w:b w:val="0"/>
                <w:color w:val="auto"/>
                <w:sz w:val="20"/>
                <w:szCs w:val="20"/>
              </w:rPr>
            </w:pPr>
            <w:r w:rsidRPr="00D24982">
              <w:rPr>
                <w:rFonts w:hint="eastAsia"/>
                <w:b w:val="0"/>
                <w:color w:val="auto"/>
                <w:sz w:val="20"/>
                <w:szCs w:val="20"/>
              </w:rPr>
              <w:t>○○銀行普通口座へ預け入れ</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250,000</w:t>
            </w:r>
          </w:p>
        </w:tc>
        <w:tc>
          <w:tcPr>
            <w:tcW w:w="1417" w:type="dxa"/>
            <w:vAlign w:val="center"/>
          </w:tcPr>
          <w:p w:rsidR="000A79C6" w:rsidRPr="00D24982" w:rsidRDefault="000A79C6" w:rsidP="001F256B">
            <w:pPr>
              <w:widowControl/>
              <w:overflowPunct/>
              <w:adjustRightInd/>
              <w:spacing w:line="332" w:lineRule="exact"/>
              <w:jc w:val="right"/>
              <w:textAlignment w:val="auto"/>
              <w:rPr>
                <w:b w:val="0"/>
                <w:color w:val="auto"/>
                <w:sz w:val="20"/>
                <w:szCs w:val="20"/>
              </w:rPr>
            </w:pPr>
            <w:r w:rsidRPr="00D24982">
              <w:rPr>
                <w:rFonts w:hint="eastAsia"/>
                <w:b w:val="0"/>
                <w:color w:val="auto"/>
                <w:sz w:val="20"/>
                <w:szCs w:val="20"/>
              </w:rPr>
              <w:t>0</w:t>
            </w:r>
          </w:p>
        </w:tc>
      </w:tr>
      <w:tr w:rsidR="000A79C6" w:rsidRPr="00D24982" w:rsidTr="001F256B">
        <w:trPr>
          <w:trHeight w:val="545"/>
        </w:trPr>
        <w:tc>
          <w:tcPr>
            <w:tcW w:w="1859"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r w:rsidRPr="00D24982">
              <w:rPr>
                <w:rFonts w:hint="eastAsia"/>
                <w:b w:val="0"/>
                <w:color w:val="auto"/>
                <w:sz w:val="20"/>
                <w:szCs w:val="20"/>
              </w:rPr>
              <w:t>・　　・</w:t>
            </w:r>
          </w:p>
        </w:tc>
        <w:tc>
          <w:tcPr>
            <w:tcW w:w="352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8"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c>
          <w:tcPr>
            <w:tcW w:w="1417" w:type="dxa"/>
            <w:vAlign w:val="center"/>
          </w:tcPr>
          <w:p w:rsidR="000A79C6" w:rsidRPr="00D24982" w:rsidRDefault="000A79C6" w:rsidP="001F256B">
            <w:pPr>
              <w:widowControl/>
              <w:overflowPunct/>
              <w:adjustRightInd/>
              <w:spacing w:line="332" w:lineRule="exact"/>
              <w:jc w:val="center"/>
              <w:textAlignment w:val="auto"/>
              <w:rPr>
                <w:b w:val="0"/>
                <w:color w:val="auto"/>
                <w:sz w:val="20"/>
                <w:szCs w:val="20"/>
              </w:rPr>
            </w:pPr>
          </w:p>
        </w:tc>
      </w:tr>
    </w:tbl>
    <w:p w:rsidR="000A79C6" w:rsidRPr="00D24982" w:rsidRDefault="000A79C6" w:rsidP="000A79C6">
      <w:pPr>
        <w:widowControl/>
        <w:overflowPunct/>
        <w:adjustRightInd/>
        <w:spacing w:line="332" w:lineRule="exact"/>
        <w:jc w:val="left"/>
        <w:textAlignment w:val="auto"/>
        <w:rPr>
          <w:b w:val="0"/>
          <w:color w:val="auto"/>
          <w:sz w:val="20"/>
          <w:szCs w:val="20"/>
        </w:rPr>
      </w:pPr>
    </w:p>
    <w:p w:rsidR="00A918AD" w:rsidRPr="00D24982" w:rsidRDefault="00A918AD" w:rsidP="003102AB">
      <w:pPr>
        <w:widowControl/>
        <w:overflowPunct/>
        <w:adjustRightInd/>
        <w:spacing w:line="332" w:lineRule="exact"/>
        <w:jc w:val="left"/>
        <w:textAlignment w:val="auto"/>
        <w:rPr>
          <w:b w:val="0"/>
          <w:color w:val="auto"/>
          <w:sz w:val="20"/>
          <w:szCs w:val="20"/>
        </w:rPr>
      </w:pPr>
    </w:p>
    <w:p w:rsidR="00A918AD" w:rsidRPr="00D24982" w:rsidRDefault="00A918AD" w:rsidP="003102AB">
      <w:pPr>
        <w:widowControl/>
        <w:overflowPunct/>
        <w:adjustRightInd/>
        <w:spacing w:line="332" w:lineRule="exact"/>
        <w:jc w:val="left"/>
        <w:textAlignment w:val="auto"/>
        <w:rPr>
          <w:b w:val="0"/>
          <w:color w:val="auto"/>
          <w:sz w:val="20"/>
          <w:szCs w:val="20"/>
        </w:rPr>
        <w:sectPr w:rsidR="00A918AD" w:rsidRPr="00D24982" w:rsidSect="00077BFC">
          <w:headerReference w:type="even" r:id="rId12"/>
          <w:headerReference w:type="default" r:id="rId13"/>
          <w:pgSz w:w="11906" w:h="16838" w:code="9"/>
          <w:pgMar w:top="1077" w:right="1191" w:bottom="567" w:left="1588" w:header="567" w:footer="567" w:gutter="0"/>
          <w:pgNumType w:start="1"/>
          <w:cols w:space="425"/>
          <w:docGrid w:type="linesAndChars" w:linePitch="512" w:charSpace="2458"/>
        </w:sectPr>
      </w:pPr>
    </w:p>
    <w:p w:rsidR="00377233" w:rsidRPr="00D24982" w:rsidRDefault="00377233" w:rsidP="000A1A4E">
      <w:pPr>
        <w:widowControl/>
        <w:overflowPunct/>
        <w:adjustRightInd/>
        <w:spacing w:line="332" w:lineRule="exact"/>
        <w:jc w:val="left"/>
        <w:textAlignment w:val="auto"/>
        <w:rPr>
          <w:b w:val="0"/>
          <w:color w:val="auto"/>
          <w:sz w:val="20"/>
          <w:szCs w:val="20"/>
        </w:rPr>
      </w:pPr>
    </w:p>
    <w:sectPr w:rsidR="00377233" w:rsidRPr="00D24982" w:rsidSect="00055A23">
      <w:type w:val="continuous"/>
      <w:pgSz w:w="11906" w:h="16838" w:code="9"/>
      <w:pgMar w:top="851" w:right="567" w:bottom="851" w:left="1701" w:header="454" w:footer="567" w:gutter="0"/>
      <w:pgNumType w:start="0"/>
      <w:cols w:space="425"/>
      <w:titlePg/>
      <w:docGrid w:type="linesAndChars" w:linePitch="512"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A09" w:rsidRDefault="00873A09" w:rsidP="007A01E7">
      <w:r>
        <w:separator/>
      </w:r>
    </w:p>
  </w:endnote>
  <w:endnote w:type="continuationSeparator" w:id="0">
    <w:p w:rsidR="00873A09" w:rsidRDefault="00873A09" w:rsidP="007A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A09" w:rsidRDefault="00873A09" w:rsidP="007A01E7">
      <w:r>
        <w:separator/>
      </w:r>
    </w:p>
  </w:footnote>
  <w:footnote w:type="continuationSeparator" w:id="0">
    <w:p w:rsidR="00873A09" w:rsidRDefault="00873A09" w:rsidP="007A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C4" w:rsidRDefault="003956C4" w:rsidP="00B56400">
    <w:pPr>
      <w:pStyle w:val="a6"/>
      <w:spacing w:line="220" w:lineRule="exac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0858"/>
      <w:docPartObj>
        <w:docPartGallery w:val="Page Numbers (Top of Page)"/>
        <w:docPartUnique/>
      </w:docPartObj>
    </w:sdtPr>
    <w:sdtEndPr/>
    <w:sdtContent>
      <w:p w:rsidR="003956C4" w:rsidRPr="00C2479F" w:rsidRDefault="003956C4" w:rsidP="00C2479F">
        <w:pPr>
          <w:pStyle w:val="a6"/>
          <w:spacing w:line="220" w:lineRule="exact"/>
          <w:jc w:val="left"/>
        </w:pPr>
        <w:r w:rsidRPr="00E86AEF">
          <w:rPr>
            <w:rFonts w:hint="eastAsia"/>
            <w:b w:val="0"/>
            <w:sz w:val="21"/>
            <w:szCs w:val="21"/>
          </w:rPr>
          <w:t>P</w:t>
        </w:r>
        <w:r>
          <w:rPr>
            <w:rFonts w:hint="eastAsia"/>
            <w:b w:val="0"/>
            <w:sz w:val="21"/>
            <w:szCs w:val="21"/>
          </w:rPr>
          <w:t xml:space="preserve"> </w:t>
        </w:r>
        <w:r>
          <w:rPr>
            <w:noProof/>
            <w:lang w:val="ja-JP"/>
          </w:rPr>
          <w:fldChar w:fldCharType="begin"/>
        </w:r>
        <w:r>
          <w:rPr>
            <w:noProof/>
            <w:lang w:val="ja-JP"/>
          </w:rPr>
          <w:instrText xml:space="preserve"> PAGE   \* MERGEFORMAT </w:instrText>
        </w:r>
        <w:r>
          <w:rPr>
            <w:noProof/>
            <w:lang w:val="ja-JP"/>
          </w:rPr>
          <w:fldChar w:fldCharType="separate"/>
        </w:r>
        <w:r w:rsidR="002669A4">
          <w:rPr>
            <w:noProof/>
            <w:lang w:val="ja-JP"/>
          </w:rPr>
          <w:t>8</w:t>
        </w:r>
        <w:r>
          <w:rPr>
            <w:noProof/>
            <w:lang w:val="ja-JP"/>
          </w:rPr>
          <w:fldChar w:fldCharType="end"/>
        </w:r>
        <w:r w:rsidRPr="00055E01">
          <w:rPr>
            <w:rFonts w:hint="eastAsia"/>
            <w:b w:val="0"/>
            <w:sz w:val="21"/>
            <w:szCs w:val="21"/>
          </w:rPr>
          <w:t>高知家裁</w:t>
        </w:r>
        <w:r>
          <w:rPr>
            <w:rFonts w:hint="eastAsia"/>
          </w:rPr>
          <w:t xml:space="preserve">　</w:t>
        </w:r>
        <w:r>
          <w:rPr>
            <w:rFonts w:hint="eastAsia"/>
            <w:b w:val="0"/>
            <w:sz w:val="21"/>
            <w:szCs w:val="21"/>
          </w:rPr>
          <w:t>保佐人</w:t>
        </w:r>
        <w:r w:rsidRPr="00E86AEF">
          <w:rPr>
            <w:rFonts w:hint="eastAsia"/>
            <w:b w:val="0"/>
            <w:sz w:val="21"/>
            <w:szCs w:val="21"/>
          </w:rPr>
          <w:t>ハンドブック</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0856"/>
      <w:docPartObj>
        <w:docPartGallery w:val="Page Numbers (Top of Page)"/>
        <w:docPartUnique/>
      </w:docPartObj>
    </w:sdtPr>
    <w:sdtEndPr/>
    <w:sdtContent>
      <w:p w:rsidR="003956C4" w:rsidRDefault="003956C4" w:rsidP="00B56400">
        <w:pPr>
          <w:pStyle w:val="a6"/>
          <w:spacing w:line="220" w:lineRule="exact"/>
          <w:jc w:val="right"/>
        </w:pPr>
        <w:r w:rsidRPr="00055E01">
          <w:rPr>
            <w:rFonts w:hint="eastAsia"/>
            <w:b w:val="0"/>
            <w:sz w:val="21"/>
            <w:szCs w:val="21"/>
          </w:rPr>
          <w:t>高知家裁</w:t>
        </w:r>
        <w:r>
          <w:rPr>
            <w:rFonts w:hint="eastAsia"/>
          </w:rPr>
          <w:t xml:space="preserve">　</w:t>
        </w:r>
        <w:r>
          <w:rPr>
            <w:rFonts w:hint="eastAsia"/>
            <w:b w:val="0"/>
            <w:sz w:val="21"/>
            <w:szCs w:val="21"/>
          </w:rPr>
          <w:t>保佐人</w:t>
        </w:r>
        <w:r w:rsidRPr="00E86AEF">
          <w:rPr>
            <w:rFonts w:hint="eastAsia"/>
            <w:b w:val="0"/>
            <w:sz w:val="21"/>
            <w:szCs w:val="21"/>
          </w:rPr>
          <w:t xml:space="preserve">ハンドブック　</w:t>
        </w:r>
        <w:r w:rsidRPr="00E86AEF">
          <w:rPr>
            <w:rFonts w:hint="eastAsia"/>
            <w:b w:val="0"/>
            <w:sz w:val="21"/>
            <w:szCs w:val="21"/>
          </w:rPr>
          <w:t>P</w:t>
        </w:r>
        <w:r>
          <w:rPr>
            <w:rFonts w:hint="eastAsia"/>
            <w:b w:val="0"/>
            <w:sz w:val="21"/>
            <w:szCs w:val="21"/>
          </w:rPr>
          <w:t xml:space="preserve"> </w:t>
        </w:r>
        <w:r>
          <w:rPr>
            <w:noProof/>
            <w:lang w:val="ja-JP"/>
          </w:rPr>
          <w:fldChar w:fldCharType="begin"/>
        </w:r>
        <w:r>
          <w:rPr>
            <w:noProof/>
            <w:lang w:val="ja-JP"/>
          </w:rPr>
          <w:instrText xml:space="preserve"> PAGE   \* MERGEFORMAT </w:instrText>
        </w:r>
        <w:r>
          <w:rPr>
            <w:noProof/>
            <w:lang w:val="ja-JP"/>
          </w:rPr>
          <w:fldChar w:fldCharType="separate"/>
        </w:r>
        <w:r w:rsidR="002669A4">
          <w:rPr>
            <w:noProof/>
            <w:lang w:val="ja-JP"/>
          </w:rPr>
          <w:t>9</w:t>
        </w:r>
        <w:r>
          <w:rPr>
            <w:noProof/>
            <w:lang w:val="ja-JP"/>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729"/>
    <w:multiLevelType w:val="hybridMultilevel"/>
    <w:tmpl w:val="407A0256"/>
    <w:lvl w:ilvl="0" w:tplc="D7B2738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758131F"/>
    <w:multiLevelType w:val="hybridMultilevel"/>
    <w:tmpl w:val="CF58D82A"/>
    <w:lvl w:ilvl="0" w:tplc="1D1061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B9322B"/>
    <w:multiLevelType w:val="hybridMultilevel"/>
    <w:tmpl w:val="2C5067A8"/>
    <w:lvl w:ilvl="0" w:tplc="85440A1C">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258EA"/>
    <w:multiLevelType w:val="hybridMultilevel"/>
    <w:tmpl w:val="6852916E"/>
    <w:lvl w:ilvl="0" w:tplc="959E4512">
      <w:start w:val="2"/>
      <w:numFmt w:val="decimal"/>
      <w:lvlText w:val="(%1)"/>
      <w:lvlJc w:val="left"/>
      <w:pPr>
        <w:tabs>
          <w:tab w:val="num" w:pos="975"/>
        </w:tabs>
        <w:ind w:left="975" w:hanging="720"/>
      </w:pPr>
      <w:rPr>
        <w:rFonts w:ascii="ＭＳ 明朝" w:eastAsia="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501C1B11"/>
    <w:multiLevelType w:val="hybridMultilevel"/>
    <w:tmpl w:val="6CC4F37A"/>
    <w:lvl w:ilvl="0" w:tplc="161C777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840"/>
  <w:evenAndOddHeaders/>
  <w:drawingGridHorizontalSpacing w:val="253"/>
  <w:drawingGridVerticalSpacing w:val="256"/>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B72"/>
    <w:rsid w:val="000029B7"/>
    <w:rsid w:val="0000325F"/>
    <w:rsid w:val="00003364"/>
    <w:rsid w:val="00004E9F"/>
    <w:rsid w:val="00005E0B"/>
    <w:rsid w:val="0000787D"/>
    <w:rsid w:val="00011747"/>
    <w:rsid w:val="00011AF5"/>
    <w:rsid w:val="00012CC3"/>
    <w:rsid w:val="00014653"/>
    <w:rsid w:val="00016636"/>
    <w:rsid w:val="00021754"/>
    <w:rsid w:val="00021E25"/>
    <w:rsid w:val="000238C4"/>
    <w:rsid w:val="00023D2B"/>
    <w:rsid w:val="00026734"/>
    <w:rsid w:val="00030C7F"/>
    <w:rsid w:val="0003151E"/>
    <w:rsid w:val="000322C2"/>
    <w:rsid w:val="0003495B"/>
    <w:rsid w:val="00034C27"/>
    <w:rsid w:val="00036FE3"/>
    <w:rsid w:val="00037203"/>
    <w:rsid w:val="0004036A"/>
    <w:rsid w:val="000452F8"/>
    <w:rsid w:val="00046E6D"/>
    <w:rsid w:val="0004744F"/>
    <w:rsid w:val="000521DA"/>
    <w:rsid w:val="0005242C"/>
    <w:rsid w:val="0005279D"/>
    <w:rsid w:val="00052D14"/>
    <w:rsid w:val="00053753"/>
    <w:rsid w:val="00054B5A"/>
    <w:rsid w:val="00054D40"/>
    <w:rsid w:val="00055A23"/>
    <w:rsid w:val="00055AD6"/>
    <w:rsid w:val="00055E01"/>
    <w:rsid w:val="00056CCD"/>
    <w:rsid w:val="00057706"/>
    <w:rsid w:val="000577B4"/>
    <w:rsid w:val="00060193"/>
    <w:rsid w:val="00061426"/>
    <w:rsid w:val="00065816"/>
    <w:rsid w:val="00071549"/>
    <w:rsid w:val="00073F72"/>
    <w:rsid w:val="0007458A"/>
    <w:rsid w:val="00077BFC"/>
    <w:rsid w:val="00085870"/>
    <w:rsid w:val="0008740A"/>
    <w:rsid w:val="00096429"/>
    <w:rsid w:val="00097135"/>
    <w:rsid w:val="000A152A"/>
    <w:rsid w:val="000A1A4E"/>
    <w:rsid w:val="000A1FAF"/>
    <w:rsid w:val="000A30C3"/>
    <w:rsid w:val="000A3D09"/>
    <w:rsid w:val="000A607C"/>
    <w:rsid w:val="000A7907"/>
    <w:rsid w:val="000A79C6"/>
    <w:rsid w:val="000B1037"/>
    <w:rsid w:val="000B70AC"/>
    <w:rsid w:val="000C1C3A"/>
    <w:rsid w:val="000C2614"/>
    <w:rsid w:val="000C320F"/>
    <w:rsid w:val="000C3585"/>
    <w:rsid w:val="000C68B2"/>
    <w:rsid w:val="000C7F94"/>
    <w:rsid w:val="000D05F6"/>
    <w:rsid w:val="000D1211"/>
    <w:rsid w:val="000D1AF7"/>
    <w:rsid w:val="000D2978"/>
    <w:rsid w:val="000D51CF"/>
    <w:rsid w:val="000D6ED7"/>
    <w:rsid w:val="000D73F7"/>
    <w:rsid w:val="000E4CD8"/>
    <w:rsid w:val="000E5828"/>
    <w:rsid w:val="000E714E"/>
    <w:rsid w:val="000F160E"/>
    <w:rsid w:val="000F1D63"/>
    <w:rsid w:val="000F2008"/>
    <w:rsid w:val="000F4234"/>
    <w:rsid w:val="000F4C08"/>
    <w:rsid w:val="000F4CCD"/>
    <w:rsid w:val="000F5505"/>
    <w:rsid w:val="000F6363"/>
    <w:rsid w:val="000F664B"/>
    <w:rsid w:val="000F672F"/>
    <w:rsid w:val="00100129"/>
    <w:rsid w:val="00101AB3"/>
    <w:rsid w:val="001032E4"/>
    <w:rsid w:val="001061F7"/>
    <w:rsid w:val="001071C0"/>
    <w:rsid w:val="00107310"/>
    <w:rsid w:val="0010734D"/>
    <w:rsid w:val="0011331C"/>
    <w:rsid w:val="00115267"/>
    <w:rsid w:val="00116222"/>
    <w:rsid w:val="00116F80"/>
    <w:rsid w:val="00117CEC"/>
    <w:rsid w:val="001226D3"/>
    <w:rsid w:val="00126A3E"/>
    <w:rsid w:val="001309E6"/>
    <w:rsid w:val="00134617"/>
    <w:rsid w:val="001417EF"/>
    <w:rsid w:val="0014642E"/>
    <w:rsid w:val="00146DF3"/>
    <w:rsid w:val="00150296"/>
    <w:rsid w:val="00150825"/>
    <w:rsid w:val="0015501B"/>
    <w:rsid w:val="001576B3"/>
    <w:rsid w:val="001605B6"/>
    <w:rsid w:val="001631B5"/>
    <w:rsid w:val="001634E3"/>
    <w:rsid w:val="00163525"/>
    <w:rsid w:val="00164C79"/>
    <w:rsid w:val="00171B88"/>
    <w:rsid w:val="00175291"/>
    <w:rsid w:val="00177199"/>
    <w:rsid w:val="00181B80"/>
    <w:rsid w:val="00182480"/>
    <w:rsid w:val="00185C6F"/>
    <w:rsid w:val="001A14A0"/>
    <w:rsid w:val="001A78B8"/>
    <w:rsid w:val="001B1E97"/>
    <w:rsid w:val="001B1EB1"/>
    <w:rsid w:val="001B21A1"/>
    <w:rsid w:val="001C0B35"/>
    <w:rsid w:val="001C2A29"/>
    <w:rsid w:val="001C31C5"/>
    <w:rsid w:val="001C4D8D"/>
    <w:rsid w:val="001C5192"/>
    <w:rsid w:val="001C61F7"/>
    <w:rsid w:val="001C660E"/>
    <w:rsid w:val="001D09F4"/>
    <w:rsid w:val="001D0E08"/>
    <w:rsid w:val="001D1B74"/>
    <w:rsid w:val="001D2809"/>
    <w:rsid w:val="001E11D1"/>
    <w:rsid w:val="001E1496"/>
    <w:rsid w:val="001E21C1"/>
    <w:rsid w:val="001E42FC"/>
    <w:rsid w:val="001E5ABD"/>
    <w:rsid w:val="001F0117"/>
    <w:rsid w:val="001F1C2F"/>
    <w:rsid w:val="001F23F0"/>
    <w:rsid w:val="001F256B"/>
    <w:rsid w:val="001F2642"/>
    <w:rsid w:val="001F488A"/>
    <w:rsid w:val="001F641D"/>
    <w:rsid w:val="001F76EB"/>
    <w:rsid w:val="00201714"/>
    <w:rsid w:val="00204EA5"/>
    <w:rsid w:val="00205075"/>
    <w:rsid w:val="00213B6E"/>
    <w:rsid w:val="002163A2"/>
    <w:rsid w:val="00223479"/>
    <w:rsid w:val="00224AAE"/>
    <w:rsid w:val="00225711"/>
    <w:rsid w:val="0022749E"/>
    <w:rsid w:val="00232CA8"/>
    <w:rsid w:val="0023540E"/>
    <w:rsid w:val="002408EB"/>
    <w:rsid w:val="00242A4D"/>
    <w:rsid w:val="00246319"/>
    <w:rsid w:val="00246506"/>
    <w:rsid w:val="002520F2"/>
    <w:rsid w:val="002569E8"/>
    <w:rsid w:val="00262F6A"/>
    <w:rsid w:val="00263172"/>
    <w:rsid w:val="00263AF5"/>
    <w:rsid w:val="002669A4"/>
    <w:rsid w:val="002710DA"/>
    <w:rsid w:val="00273560"/>
    <w:rsid w:val="00273E70"/>
    <w:rsid w:val="00275198"/>
    <w:rsid w:val="00277BC8"/>
    <w:rsid w:val="00285E86"/>
    <w:rsid w:val="00290FF3"/>
    <w:rsid w:val="00292B2A"/>
    <w:rsid w:val="00292F7E"/>
    <w:rsid w:val="00296A6A"/>
    <w:rsid w:val="002979D6"/>
    <w:rsid w:val="002A0513"/>
    <w:rsid w:val="002A1C3B"/>
    <w:rsid w:val="002A6456"/>
    <w:rsid w:val="002A733C"/>
    <w:rsid w:val="002B0267"/>
    <w:rsid w:val="002B263A"/>
    <w:rsid w:val="002B69A9"/>
    <w:rsid w:val="002C1D9B"/>
    <w:rsid w:val="002C40EC"/>
    <w:rsid w:val="002D0D3A"/>
    <w:rsid w:val="002D1566"/>
    <w:rsid w:val="002D46C4"/>
    <w:rsid w:val="002D4C10"/>
    <w:rsid w:val="002D4C2D"/>
    <w:rsid w:val="002D6000"/>
    <w:rsid w:val="002D6680"/>
    <w:rsid w:val="002E13C0"/>
    <w:rsid w:val="002E2D2A"/>
    <w:rsid w:val="002E3F09"/>
    <w:rsid w:val="002E4A7F"/>
    <w:rsid w:val="002E6B93"/>
    <w:rsid w:val="002E74AB"/>
    <w:rsid w:val="002E7ACE"/>
    <w:rsid w:val="002F03C2"/>
    <w:rsid w:val="002F1F5B"/>
    <w:rsid w:val="002F28AA"/>
    <w:rsid w:val="00300511"/>
    <w:rsid w:val="00300C83"/>
    <w:rsid w:val="00300EB2"/>
    <w:rsid w:val="003019F0"/>
    <w:rsid w:val="00302503"/>
    <w:rsid w:val="00302AD9"/>
    <w:rsid w:val="003033EA"/>
    <w:rsid w:val="0030602B"/>
    <w:rsid w:val="0030638A"/>
    <w:rsid w:val="00306EC0"/>
    <w:rsid w:val="00307AE1"/>
    <w:rsid w:val="003102AB"/>
    <w:rsid w:val="00310D85"/>
    <w:rsid w:val="0031189D"/>
    <w:rsid w:val="00311A4A"/>
    <w:rsid w:val="003136B1"/>
    <w:rsid w:val="0031582A"/>
    <w:rsid w:val="00316C47"/>
    <w:rsid w:val="003175C6"/>
    <w:rsid w:val="00320B12"/>
    <w:rsid w:val="00321797"/>
    <w:rsid w:val="00321BE0"/>
    <w:rsid w:val="00324957"/>
    <w:rsid w:val="00325BD3"/>
    <w:rsid w:val="00330307"/>
    <w:rsid w:val="003321C8"/>
    <w:rsid w:val="0033437F"/>
    <w:rsid w:val="00335B19"/>
    <w:rsid w:val="003374D8"/>
    <w:rsid w:val="00350FB7"/>
    <w:rsid w:val="00351B86"/>
    <w:rsid w:val="00353EF0"/>
    <w:rsid w:val="00355A9E"/>
    <w:rsid w:val="003563A4"/>
    <w:rsid w:val="00357470"/>
    <w:rsid w:val="00360B9E"/>
    <w:rsid w:val="00361E41"/>
    <w:rsid w:val="003634A6"/>
    <w:rsid w:val="00363947"/>
    <w:rsid w:val="00367EDF"/>
    <w:rsid w:val="00371A94"/>
    <w:rsid w:val="003746B2"/>
    <w:rsid w:val="00374859"/>
    <w:rsid w:val="00376946"/>
    <w:rsid w:val="003769DD"/>
    <w:rsid w:val="00377233"/>
    <w:rsid w:val="0038001D"/>
    <w:rsid w:val="003865D5"/>
    <w:rsid w:val="00391DE6"/>
    <w:rsid w:val="0039370F"/>
    <w:rsid w:val="00393F84"/>
    <w:rsid w:val="003956C4"/>
    <w:rsid w:val="003956F0"/>
    <w:rsid w:val="003978E6"/>
    <w:rsid w:val="003A0222"/>
    <w:rsid w:val="003A2964"/>
    <w:rsid w:val="003A3121"/>
    <w:rsid w:val="003A347E"/>
    <w:rsid w:val="003A4BAD"/>
    <w:rsid w:val="003A52B0"/>
    <w:rsid w:val="003B25A5"/>
    <w:rsid w:val="003B3126"/>
    <w:rsid w:val="003B4D45"/>
    <w:rsid w:val="003C2982"/>
    <w:rsid w:val="003C479F"/>
    <w:rsid w:val="003C4B93"/>
    <w:rsid w:val="003C4DBF"/>
    <w:rsid w:val="003C5C52"/>
    <w:rsid w:val="003C6302"/>
    <w:rsid w:val="003C766F"/>
    <w:rsid w:val="003D0103"/>
    <w:rsid w:val="003D0692"/>
    <w:rsid w:val="003D200E"/>
    <w:rsid w:val="003D2DDE"/>
    <w:rsid w:val="003D46C7"/>
    <w:rsid w:val="003D52AD"/>
    <w:rsid w:val="003E30AF"/>
    <w:rsid w:val="003E4DE1"/>
    <w:rsid w:val="003E612B"/>
    <w:rsid w:val="003F0C40"/>
    <w:rsid w:val="003F2D40"/>
    <w:rsid w:val="003F7394"/>
    <w:rsid w:val="0040096D"/>
    <w:rsid w:val="0040151F"/>
    <w:rsid w:val="00402F43"/>
    <w:rsid w:val="00402F9F"/>
    <w:rsid w:val="00404D3D"/>
    <w:rsid w:val="004053C1"/>
    <w:rsid w:val="004105B8"/>
    <w:rsid w:val="0041338A"/>
    <w:rsid w:val="00413887"/>
    <w:rsid w:val="00414A1B"/>
    <w:rsid w:val="00414EFD"/>
    <w:rsid w:val="0041600F"/>
    <w:rsid w:val="00417B8D"/>
    <w:rsid w:val="004201C2"/>
    <w:rsid w:val="0042377A"/>
    <w:rsid w:val="00424626"/>
    <w:rsid w:val="0043040A"/>
    <w:rsid w:val="00430784"/>
    <w:rsid w:val="00430BCE"/>
    <w:rsid w:val="00434A8C"/>
    <w:rsid w:val="00444A67"/>
    <w:rsid w:val="00444AA6"/>
    <w:rsid w:val="0044568A"/>
    <w:rsid w:val="00445DA2"/>
    <w:rsid w:val="004502D5"/>
    <w:rsid w:val="004503B6"/>
    <w:rsid w:val="00450B1B"/>
    <w:rsid w:val="00451265"/>
    <w:rsid w:val="00451EF2"/>
    <w:rsid w:val="00454E7D"/>
    <w:rsid w:val="00460D94"/>
    <w:rsid w:val="004626EB"/>
    <w:rsid w:val="00465E20"/>
    <w:rsid w:val="004676AB"/>
    <w:rsid w:val="004708EE"/>
    <w:rsid w:val="00471E65"/>
    <w:rsid w:val="00474F83"/>
    <w:rsid w:val="00476F95"/>
    <w:rsid w:val="004802FC"/>
    <w:rsid w:val="00480390"/>
    <w:rsid w:val="004808C6"/>
    <w:rsid w:val="0048735D"/>
    <w:rsid w:val="00496FAC"/>
    <w:rsid w:val="004A083C"/>
    <w:rsid w:val="004A1305"/>
    <w:rsid w:val="004A1B9C"/>
    <w:rsid w:val="004A46BE"/>
    <w:rsid w:val="004A60D9"/>
    <w:rsid w:val="004A719D"/>
    <w:rsid w:val="004A73B0"/>
    <w:rsid w:val="004B795D"/>
    <w:rsid w:val="004B7D98"/>
    <w:rsid w:val="004C18B2"/>
    <w:rsid w:val="004C1D29"/>
    <w:rsid w:val="004C29FE"/>
    <w:rsid w:val="004C3C96"/>
    <w:rsid w:val="004D2D34"/>
    <w:rsid w:val="004D340A"/>
    <w:rsid w:val="004D520F"/>
    <w:rsid w:val="004D7912"/>
    <w:rsid w:val="004E1E94"/>
    <w:rsid w:val="004E39B8"/>
    <w:rsid w:val="004E417F"/>
    <w:rsid w:val="004E4C29"/>
    <w:rsid w:val="004E7031"/>
    <w:rsid w:val="004E7701"/>
    <w:rsid w:val="004F0D28"/>
    <w:rsid w:val="004F5822"/>
    <w:rsid w:val="004F6559"/>
    <w:rsid w:val="004F6771"/>
    <w:rsid w:val="005008A2"/>
    <w:rsid w:val="00501D98"/>
    <w:rsid w:val="00506345"/>
    <w:rsid w:val="0051039E"/>
    <w:rsid w:val="0051312A"/>
    <w:rsid w:val="005155AC"/>
    <w:rsid w:val="00516F4F"/>
    <w:rsid w:val="00520A37"/>
    <w:rsid w:val="0052245B"/>
    <w:rsid w:val="00524CEC"/>
    <w:rsid w:val="0052709C"/>
    <w:rsid w:val="0052758B"/>
    <w:rsid w:val="00531F32"/>
    <w:rsid w:val="0053217D"/>
    <w:rsid w:val="005321DD"/>
    <w:rsid w:val="005324C9"/>
    <w:rsid w:val="005335D1"/>
    <w:rsid w:val="00537691"/>
    <w:rsid w:val="00540203"/>
    <w:rsid w:val="00541008"/>
    <w:rsid w:val="00542191"/>
    <w:rsid w:val="005453FE"/>
    <w:rsid w:val="00545FC2"/>
    <w:rsid w:val="005477CA"/>
    <w:rsid w:val="005508B9"/>
    <w:rsid w:val="00553313"/>
    <w:rsid w:val="005569F5"/>
    <w:rsid w:val="005625D6"/>
    <w:rsid w:val="00564BB2"/>
    <w:rsid w:val="00571C9B"/>
    <w:rsid w:val="00573DA6"/>
    <w:rsid w:val="00574CAA"/>
    <w:rsid w:val="00577351"/>
    <w:rsid w:val="00583DEA"/>
    <w:rsid w:val="00585BCC"/>
    <w:rsid w:val="00586540"/>
    <w:rsid w:val="00590F0E"/>
    <w:rsid w:val="00592A07"/>
    <w:rsid w:val="005951B4"/>
    <w:rsid w:val="005A285A"/>
    <w:rsid w:val="005A4E88"/>
    <w:rsid w:val="005A50F4"/>
    <w:rsid w:val="005B091D"/>
    <w:rsid w:val="005B4E71"/>
    <w:rsid w:val="005B646F"/>
    <w:rsid w:val="005B69EB"/>
    <w:rsid w:val="005B6E69"/>
    <w:rsid w:val="005B7BC9"/>
    <w:rsid w:val="005C0314"/>
    <w:rsid w:val="005C0BAF"/>
    <w:rsid w:val="005C3889"/>
    <w:rsid w:val="005C497C"/>
    <w:rsid w:val="005C74AB"/>
    <w:rsid w:val="005C7F26"/>
    <w:rsid w:val="005D337E"/>
    <w:rsid w:val="005D3CEA"/>
    <w:rsid w:val="005D577F"/>
    <w:rsid w:val="005D6FDB"/>
    <w:rsid w:val="005D745D"/>
    <w:rsid w:val="005D7E01"/>
    <w:rsid w:val="005E06FA"/>
    <w:rsid w:val="005E21D6"/>
    <w:rsid w:val="005E2B42"/>
    <w:rsid w:val="005E5E01"/>
    <w:rsid w:val="005E6550"/>
    <w:rsid w:val="005E7F3D"/>
    <w:rsid w:val="005F7EF9"/>
    <w:rsid w:val="00605ADF"/>
    <w:rsid w:val="00607B51"/>
    <w:rsid w:val="00607B76"/>
    <w:rsid w:val="0061090C"/>
    <w:rsid w:val="00610E98"/>
    <w:rsid w:val="00612012"/>
    <w:rsid w:val="0061578C"/>
    <w:rsid w:val="0062153A"/>
    <w:rsid w:val="00621712"/>
    <w:rsid w:val="00622887"/>
    <w:rsid w:val="006228BE"/>
    <w:rsid w:val="00623547"/>
    <w:rsid w:val="0062402D"/>
    <w:rsid w:val="00625349"/>
    <w:rsid w:val="006258E2"/>
    <w:rsid w:val="00626026"/>
    <w:rsid w:val="00632E13"/>
    <w:rsid w:val="0063579B"/>
    <w:rsid w:val="0063777B"/>
    <w:rsid w:val="00640AF5"/>
    <w:rsid w:val="0064266F"/>
    <w:rsid w:val="00643310"/>
    <w:rsid w:val="006447A0"/>
    <w:rsid w:val="006505D8"/>
    <w:rsid w:val="006505F1"/>
    <w:rsid w:val="00651861"/>
    <w:rsid w:val="00653094"/>
    <w:rsid w:val="006575D7"/>
    <w:rsid w:val="0066323D"/>
    <w:rsid w:val="006650F7"/>
    <w:rsid w:val="00665C49"/>
    <w:rsid w:val="00665D8E"/>
    <w:rsid w:val="006707A4"/>
    <w:rsid w:val="006708D3"/>
    <w:rsid w:val="006733E2"/>
    <w:rsid w:val="00674470"/>
    <w:rsid w:val="00675F79"/>
    <w:rsid w:val="006773DF"/>
    <w:rsid w:val="006774D6"/>
    <w:rsid w:val="00681C81"/>
    <w:rsid w:val="00683065"/>
    <w:rsid w:val="006849C0"/>
    <w:rsid w:val="00686CEF"/>
    <w:rsid w:val="006874C4"/>
    <w:rsid w:val="00691031"/>
    <w:rsid w:val="00692F1E"/>
    <w:rsid w:val="00695272"/>
    <w:rsid w:val="006952B0"/>
    <w:rsid w:val="0069540B"/>
    <w:rsid w:val="006969B4"/>
    <w:rsid w:val="006972F6"/>
    <w:rsid w:val="006A07A5"/>
    <w:rsid w:val="006A5E75"/>
    <w:rsid w:val="006A692C"/>
    <w:rsid w:val="006A7714"/>
    <w:rsid w:val="006C26FD"/>
    <w:rsid w:val="006D0D3C"/>
    <w:rsid w:val="006D1F37"/>
    <w:rsid w:val="006D5773"/>
    <w:rsid w:val="006E03A1"/>
    <w:rsid w:val="006E09E7"/>
    <w:rsid w:val="006E251D"/>
    <w:rsid w:val="006F0F98"/>
    <w:rsid w:val="006F1A65"/>
    <w:rsid w:val="006F3EE2"/>
    <w:rsid w:val="006F470B"/>
    <w:rsid w:val="006F593E"/>
    <w:rsid w:val="006F5E79"/>
    <w:rsid w:val="006F5F7A"/>
    <w:rsid w:val="00702D6A"/>
    <w:rsid w:val="00703319"/>
    <w:rsid w:val="00705E8D"/>
    <w:rsid w:val="00707BE2"/>
    <w:rsid w:val="00707F9A"/>
    <w:rsid w:val="007116CB"/>
    <w:rsid w:val="00714291"/>
    <w:rsid w:val="007153D2"/>
    <w:rsid w:val="0072185C"/>
    <w:rsid w:val="00724200"/>
    <w:rsid w:val="00726E09"/>
    <w:rsid w:val="00733477"/>
    <w:rsid w:val="007339DE"/>
    <w:rsid w:val="00733E16"/>
    <w:rsid w:val="007359B5"/>
    <w:rsid w:val="00740F8B"/>
    <w:rsid w:val="00741301"/>
    <w:rsid w:val="007460E2"/>
    <w:rsid w:val="00746EE6"/>
    <w:rsid w:val="00747414"/>
    <w:rsid w:val="00747B58"/>
    <w:rsid w:val="007508FC"/>
    <w:rsid w:val="00751768"/>
    <w:rsid w:val="007549C4"/>
    <w:rsid w:val="0075682D"/>
    <w:rsid w:val="00756972"/>
    <w:rsid w:val="00760EF7"/>
    <w:rsid w:val="00763849"/>
    <w:rsid w:val="0076407B"/>
    <w:rsid w:val="007646FB"/>
    <w:rsid w:val="00765C2B"/>
    <w:rsid w:val="007674C9"/>
    <w:rsid w:val="00767B4A"/>
    <w:rsid w:val="0077411A"/>
    <w:rsid w:val="007746B9"/>
    <w:rsid w:val="00775B01"/>
    <w:rsid w:val="00777A0E"/>
    <w:rsid w:val="00781140"/>
    <w:rsid w:val="00782139"/>
    <w:rsid w:val="007824E8"/>
    <w:rsid w:val="007850F6"/>
    <w:rsid w:val="007872BD"/>
    <w:rsid w:val="0079090F"/>
    <w:rsid w:val="0079171B"/>
    <w:rsid w:val="00794741"/>
    <w:rsid w:val="007962CC"/>
    <w:rsid w:val="00796498"/>
    <w:rsid w:val="00796FE9"/>
    <w:rsid w:val="007A01E7"/>
    <w:rsid w:val="007A49E2"/>
    <w:rsid w:val="007A6CCD"/>
    <w:rsid w:val="007B1DF9"/>
    <w:rsid w:val="007B2A08"/>
    <w:rsid w:val="007B2C25"/>
    <w:rsid w:val="007C0B9F"/>
    <w:rsid w:val="007C0D47"/>
    <w:rsid w:val="007C390D"/>
    <w:rsid w:val="007C478E"/>
    <w:rsid w:val="007C4FEE"/>
    <w:rsid w:val="007C68E1"/>
    <w:rsid w:val="007D02B9"/>
    <w:rsid w:val="007D16E7"/>
    <w:rsid w:val="007D6200"/>
    <w:rsid w:val="007E0BCC"/>
    <w:rsid w:val="007E12C8"/>
    <w:rsid w:val="007E27C5"/>
    <w:rsid w:val="007E4F2E"/>
    <w:rsid w:val="007E554D"/>
    <w:rsid w:val="007E60EC"/>
    <w:rsid w:val="007F3E26"/>
    <w:rsid w:val="007F541D"/>
    <w:rsid w:val="007F7C86"/>
    <w:rsid w:val="007F7DA6"/>
    <w:rsid w:val="0080127E"/>
    <w:rsid w:val="008015BE"/>
    <w:rsid w:val="00801A64"/>
    <w:rsid w:val="0080570C"/>
    <w:rsid w:val="00805DF0"/>
    <w:rsid w:val="008064E2"/>
    <w:rsid w:val="008065F5"/>
    <w:rsid w:val="008100B1"/>
    <w:rsid w:val="00813027"/>
    <w:rsid w:val="008137F8"/>
    <w:rsid w:val="00813C3F"/>
    <w:rsid w:val="00815FCE"/>
    <w:rsid w:val="0081684D"/>
    <w:rsid w:val="00822517"/>
    <w:rsid w:val="008242D0"/>
    <w:rsid w:val="00826C2F"/>
    <w:rsid w:val="0083014C"/>
    <w:rsid w:val="008311A3"/>
    <w:rsid w:val="008379F8"/>
    <w:rsid w:val="008401F1"/>
    <w:rsid w:val="008431A0"/>
    <w:rsid w:val="008438F3"/>
    <w:rsid w:val="00844511"/>
    <w:rsid w:val="00847EAD"/>
    <w:rsid w:val="00853BD0"/>
    <w:rsid w:val="00854C86"/>
    <w:rsid w:val="00855A84"/>
    <w:rsid w:val="00856A9D"/>
    <w:rsid w:val="00857A23"/>
    <w:rsid w:val="008620F3"/>
    <w:rsid w:val="00864C2F"/>
    <w:rsid w:val="00864D5E"/>
    <w:rsid w:val="008666BB"/>
    <w:rsid w:val="0087396C"/>
    <w:rsid w:val="00873A09"/>
    <w:rsid w:val="00873A1C"/>
    <w:rsid w:val="00876AE2"/>
    <w:rsid w:val="008825BF"/>
    <w:rsid w:val="008826DC"/>
    <w:rsid w:val="00892585"/>
    <w:rsid w:val="00893006"/>
    <w:rsid w:val="0089515C"/>
    <w:rsid w:val="008A0358"/>
    <w:rsid w:val="008A2741"/>
    <w:rsid w:val="008A54EF"/>
    <w:rsid w:val="008A6166"/>
    <w:rsid w:val="008B02D1"/>
    <w:rsid w:val="008B2080"/>
    <w:rsid w:val="008B5E82"/>
    <w:rsid w:val="008C4492"/>
    <w:rsid w:val="008C4741"/>
    <w:rsid w:val="008C56E5"/>
    <w:rsid w:val="008C7CCA"/>
    <w:rsid w:val="008D0D4A"/>
    <w:rsid w:val="008D0ECE"/>
    <w:rsid w:val="008D3791"/>
    <w:rsid w:val="008D4129"/>
    <w:rsid w:val="008D52E2"/>
    <w:rsid w:val="008D660B"/>
    <w:rsid w:val="008E17C7"/>
    <w:rsid w:val="008E2764"/>
    <w:rsid w:val="008E2BE4"/>
    <w:rsid w:val="008E304C"/>
    <w:rsid w:val="008E38C2"/>
    <w:rsid w:val="008F04BF"/>
    <w:rsid w:val="008F360F"/>
    <w:rsid w:val="008F3FA2"/>
    <w:rsid w:val="008F49FE"/>
    <w:rsid w:val="008F4E5F"/>
    <w:rsid w:val="008F55A0"/>
    <w:rsid w:val="008F74B1"/>
    <w:rsid w:val="00901A05"/>
    <w:rsid w:val="0090332F"/>
    <w:rsid w:val="00903A31"/>
    <w:rsid w:val="00903B88"/>
    <w:rsid w:val="009043F1"/>
    <w:rsid w:val="00905338"/>
    <w:rsid w:val="00905E57"/>
    <w:rsid w:val="00906D3B"/>
    <w:rsid w:val="009072D3"/>
    <w:rsid w:val="0091018B"/>
    <w:rsid w:val="009122CB"/>
    <w:rsid w:val="009127A1"/>
    <w:rsid w:val="0091319F"/>
    <w:rsid w:val="00914C48"/>
    <w:rsid w:val="00916365"/>
    <w:rsid w:val="00917895"/>
    <w:rsid w:val="00917A14"/>
    <w:rsid w:val="00920426"/>
    <w:rsid w:val="0092180B"/>
    <w:rsid w:val="00922A79"/>
    <w:rsid w:val="00923233"/>
    <w:rsid w:val="009237D6"/>
    <w:rsid w:val="00924F27"/>
    <w:rsid w:val="009257B4"/>
    <w:rsid w:val="00925AD2"/>
    <w:rsid w:val="00926B40"/>
    <w:rsid w:val="00930DCE"/>
    <w:rsid w:val="00930FB7"/>
    <w:rsid w:val="00931605"/>
    <w:rsid w:val="00931E34"/>
    <w:rsid w:val="009321C9"/>
    <w:rsid w:val="0094415E"/>
    <w:rsid w:val="009457E2"/>
    <w:rsid w:val="00945CB5"/>
    <w:rsid w:val="0095032A"/>
    <w:rsid w:val="00950991"/>
    <w:rsid w:val="00956088"/>
    <w:rsid w:val="00956588"/>
    <w:rsid w:val="0095733C"/>
    <w:rsid w:val="00960E93"/>
    <w:rsid w:val="009630A2"/>
    <w:rsid w:val="00967F70"/>
    <w:rsid w:val="00970083"/>
    <w:rsid w:val="00970EA5"/>
    <w:rsid w:val="009732B4"/>
    <w:rsid w:val="009732B8"/>
    <w:rsid w:val="00976C9B"/>
    <w:rsid w:val="00980A52"/>
    <w:rsid w:val="00981FC2"/>
    <w:rsid w:val="00983EB3"/>
    <w:rsid w:val="00984F84"/>
    <w:rsid w:val="009859B7"/>
    <w:rsid w:val="009876B0"/>
    <w:rsid w:val="00991411"/>
    <w:rsid w:val="00991571"/>
    <w:rsid w:val="00993C8B"/>
    <w:rsid w:val="00993CBE"/>
    <w:rsid w:val="0099526F"/>
    <w:rsid w:val="00995715"/>
    <w:rsid w:val="009A0716"/>
    <w:rsid w:val="009B1565"/>
    <w:rsid w:val="009B437D"/>
    <w:rsid w:val="009B6568"/>
    <w:rsid w:val="009C242D"/>
    <w:rsid w:val="009C2CF4"/>
    <w:rsid w:val="009C2E0A"/>
    <w:rsid w:val="009C7F03"/>
    <w:rsid w:val="009D181F"/>
    <w:rsid w:val="009D1E6B"/>
    <w:rsid w:val="009D1EB0"/>
    <w:rsid w:val="009E235A"/>
    <w:rsid w:val="009E4662"/>
    <w:rsid w:val="009F04E8"/>
    <w:rsid w:val="009F1D0D"/>
    <w:rsid w:val="009F45F1"/>
    <w:rsid w:val="009F667C"/>
    <w:rsid w:val="009F6EE0"/>
    <w:rsid w:val="009F7194"/>
    <w:rsid w:val="009F73F5"/>
    <w:rsid w:val="00A00038"/>
    <w:rsid w:val="00A0055A"/>
    <w:rsid w:val="00A030B6"/>
    <w:rsid w:val="00A03835"/>
    <w:rsid w:val="00A0621D"/>
    <w:rsid w:val="00A1045D"/>
    <w:rsid w:val="00A11540"/>
    <w:rsid w:val="00A12D85"/>
    <w:rsid w:val="00A1446C"/>
    <w:rsid w:val="00A147F8"/>
    <w:rsid w:val="00A148ED"/>
    <w:rsid w:val="00A17C45"/>
    <w:rsid w:val="00A2097A"/>
    <w:rsid w:val="00A21D76"/>
    <w:rsid w:val="00A22010"/>
    <w:rsid w:val="00A252A0"/>
    <w:rsid w:val="00A2583A"/>
    <w:rsid w:val="00A30910"/>
    <w:rsid w:val="00A32913"/>
    <w:rsid w:val="00A32D2F"/>
    <w:rsid w:val="00A337BA"/>
    <w:rsid w:val="00A337F5"/>
    <w:rsid w:val="00A36DCC"/>
    <w:rsid w:val="00A37A36"/>
    <w:rsid w:val="00A419FB"/>
    <w:rsid w:val="00A42163"/>
    <w:rsid w:val="00A42DBF"/>
    <w:rsid w:val="00A4398C"/>
    <w:rsid w:val="00A51914"/>
    <w:rsid w:val="00A5429C"/>
    <w:rsid w:val="00A555F2"/>
    <w:rsid w:val="00A577F5"/>
    <w:rsid w:val="00A611EA"/>
    <w:rsid w:val="00A63A7D"/>
    <w:rsid w:val="00A640D3"/>
    <w:rsid w:val="00A65A6D"/>
    <w:rsid w:val="00A71379"/>
    <w:rsid w:val="00A749F5"/>
    <w:rsid w:val="00A75386"/>
    <w:rsid w:val="00A75757"/>
    <w:rsid w:val="00A75FD8"/>
    <w:rsid w:val="00A779A2"/>
    <w:rsid w:val="00A804BC"/>
    <w:rsid w:val="00A824C7"/>
    <w:rsid w:val="00A82FD8"/>
    <w:rsid w:val="00A847D1"/>
    <w:rsid w:val="00A87A74"/>
    <w:rsid w:val="00A90340"/>
    <w:rsid w:val="00A91262"/>
    <w:rsid w:val="00A918AD"/>
    <w:rsid w:val="00A939F3"/>
    <w:rsid w:val="00A97C3C"/>
    <w:rsid w:val="00AA00AD"/>
    <w:rsid w:val="00AA115F"/>
    <w:rsid w:val="00AA38C5"/>
    <w:rsid w:val="00AA3E57"/>
    <w:rsid w:val="00AA42D4"/>
    <w:rsid w:val="00AA49DF"/>
    <w:rsid w:val="00AA74CD"/>
    <w:rsid w:val="00AA7E3C"/>
    <w:rsid w:val="00AB011C"/>
    <w:rsid w:val="00AB033F"/>
    <w:rsid w:val="00AB452C"/>
    <w:rsid w:val="00AB510E"/>
    <w:rsid w:val="00AB6740"/>
    <w:rsid w:val="00AC2AF7"/>
    <w:rsid w:val="00AC2DA3"/>
    <w:rsid w:val="00AD77A1"/>
    <w:rsid w:val="00AE01F9"/>
    <w:rsid w:val="00AE0CAD"/>
    <w:rsid w:val="00AE140B"/>
    <w:rsid w:val="00AE15A2"/>
    <w:rsid w:val="00AE1DCD"/>
    <w:rsid w:val="00AE3E57"/>
    <w:rsid w:val="00AE536C"/>
    <w:rsid w:val="00AE63F2"/>
    <w:rsid w:val="00AE6EB6"/>
    <w:rsid w:val="00AE7C2C"/>
    <w:rsid w:val="00AE7DB9"/>
    <w:rsid w:val="00AE7F2A"/>
    <w:rsid w:val="00AF1582"/>
    <w:rsid w:val="00AF1FA9"/>
    <w:rsid w:val="00AF2151"/>
    <w:rsid w:val="00AF31DC"/>
    <w:rsid w:val="00AF4398"/>
    <w:rsid w:val="00AF6FDE"/>
    <w:rsid w:val="00B01216"/>
    <w:rsid w:val="00B02524"/>
    <w:rsid w:val="00B04835"/>
    <w:rsid w:val="00B04F18"/>
    <w:rsid w:val="00B06BDA"/>
    <w:rsid w:val="00B071F7"/>
    <w:rsid w:val="00B114A1"/>
    <w:rsid w:val="00B240C3"/>
    <w:rsid w:val="00B24567"/>
    <w:rsid w:val="00B25E23"/>
    <w:rsid w:val="00B26DF0"/>
    <w:rsid w:val="00B30663"/>
    <w:rsid w:val="00B307A3"/>
    <w:rsid w:val="00B32B8D"/>
    <w:rsid w:val="00B33704"/>
    <w:rsid w:val="00B41727"/>
    <w:rsid w:val="00B43ED7"/>
    <w:rsid w:val="00B448F1"/>
    <w:rsid w:val="00B45440"/>
    <w:rsid w:val="00B55640"/>
    <w:rsid w:val="00B55D32"/>
    <w:rsid w:val="00B56400"/>
    <w:rsid w:val="00B57A07"/>
    <w:rsid w:val="00B60058"/>
    <w:rsid w:val="00B608FD"/>
    <w:rsid w:val="00B635D6"/>
    <w:rsid w:val="00B66361"/>
    <w:rsid w:val="00B66AE1"/>
    <w:rsid w:val="00B71B87"/>
    <w:rsid w:val="00B72187"/>
    <w:rsid w:val="00B75F47"/>
    <w:rsid w:val="00B77FD2"/>
    <w:rsid w:val="00B83769"/>
    <w:rsid w:val="00B914F1"/>
    <w:rsid w:val="00B9190A"/>
    <w:rsid w:val="00B92459"/>
    <w:rsid w:val="00B924AB"/>
    <w:rsid w:val="00B94CD4"/>
    <w:rsid w:val="00B9579C"/>
    <w:rsid w:val="00B95D83"/>
    <w:rsid w:val="00BA057B"/>
    <w:rsid w:val="00BA623A"/>
    <w:rsid w:val="00BB051D"/>
    <w:rsid w:val="00BB41F9"/>
    <w:rsid w:val="00BC5E90"/>
    <w:rsid w:val="00BC6A40"/>
    <w:rsid w:val="00BC7785"/>
    <w:rsid w:val="00BD127B"/>
    <w:rsid w:val="00BD12B6"/>
    <w:rsid w:val="00BD2CC4"/>
    <w:rsid w:val="00BD7D2B"/>
    <w:rsid w:val="00BE0D01"/>
    <w:rsid w:val="00BE18E8"/>
    <w:rsid w:val="00BE2384"/>
    <w:rsid w:val="00BE611D"/>
    <w:rsid w:val="00BE64CD"/>
    <w:rsid w:val="00BE6DF9"/>
    <w:rsid w:val="00BF1DDF"/>
    <w:rsid w:val="00BF4123"/>
    <w:rsid w:val="00BF79D6"/>
    <w:rsid w:val="00C02707"/>
    <w:rsid w:val="00C04111"/>
    <w:rsid w:val="00C052CD"/>
    <w:rsid w:val="00C13634"/>
    <w:rsid w:val="00C16079"/>
    <w:rsid w:val="00C22480"/>
    <w:rsid w:val="00C2254F"/>
    <w:rsid w:val="00C236F3"/>
    <w:rsid w:val="00C23D38"/>
    <w:rsid w:val="00C2479F"/>
    <w:rsid w:val="00C30077"/>
    <w:rsid w:val="00C3331F"/>
    <w:rsid w:val="00C34501"/>
    <w:rsid w:val="00C372AB"/>
    <w:rsid w:val="00C37683"/>
    <w:rsid w:val="00C40D49"/>
    <w:rsid w:val="00C41142"/>
    <w:rsid w:val="00C43DA1"/>
    <w:rsid w:val="00C4425D"/>
    <w:rsid w:val="00C46986"/>
    <w:rsid w:val="00C47FB4"/>
    <w:rsid w:val="00C510F9"/>
    <w:rsid w:val="00C54464"/>
    <w:rsid w:val="00C548E1"/>
    <w:rsid w:val="00C61974"/>
    <w:rsid w:val="00C626FD"/>
    <w:rsid w:val="00C6307B"/>
    <w:rsid w:val="00C63DF9"/>
    <w:rsid w:val="00C71F63"/>
    <w:rsid w:val="00C739DC"/>
    <w:rsid w:val="00C73C41"/>
    <w:rsid w:val="00C81818"/>
    <w:rsid w:val="00C85F6C"/>
    <w:rsid w:val="00C96336"/>
    <w:rsid w:val="00C976F3"/>
    <w:rsid w:val="00C9782A"/>
    <w:rsid w:val="00CA0C24"/>
    <w:rsid w:val="00CA495E"/>
    <w:rsid w:val="00CA6C8A"/>
    <w:rsid w:val="00CB0486"/>
    <w:rsid w:val="00CB0F38"/>
    <w:rsid w:val="00CB2A09"/>
    <w:rsid w:val="00CB3B94"/>
    <w:rsid w:val="00CB5505"/>
    <w:rsid w:val="00CB5FDD"/>
    <w:rsid w:val="00CC147A"/>
    <w:rsid w:val="00CC1FE3"/>
    <w:rsid w:val="00CC2399"/>
    <w:rsid w:val="00CC3401"/>
    <w:rsid w:val="00CC454C"/>
    <w:rsid w:val="00CC4586"/>
    <w:rsid w:val="00CC483D"/>
    <w:rsid w:val="00CC6279"/>
    <w:rsid w:val="00CD23C2"/>
    <w:rsid w:val="00CD7E0E"/>
    <w:rsid w:val="00CE0644"/>
    <w:rsid w:val="00CE46DD"/>
    <w:rsid w:val="00CE4DE5"/>
    <w:rsid w:val="00CE6302"/>
    <w:rsid w:val="00CE75FA"/>
    <w:rsid w:val="00CF1932"/>
    <w:rsid w:val="00CF279C"/>
    <w:rsid w:val="00CF387F"/>
    <w:rsid w:val="00CF5946"/>
    <w:rsid w:val="00CF69CA"/>
    <w:rsid w:val="00CF759A"/>
    <w:rsid w:val="00D01D3D"/>
    <w:rsid w:val="00D02404"/>
    <w:rsid w:val="00D02456"/>
    <w:rsid w:val="00D052B1"/>
    <w:rsid w:val="00D05D86"/>
    <w:rsid w:val="00D0613C"/>
    <w:rsid w:val="00D06D72"/>
    <w:rsid w:val="00D11242"/>
    <w:rsid w:val="00D11DBD"/>
    <w:rsid w:val="00D14725"/>
    <w:rsid w:val="00D16A3D"/>
    <w:rsid w:val="00D17CD5"/>
    <w:rsid w:val="00D17E36"/>
    <w:rsid w:val="00D210C9"/>
    <w:rsid w:val="00D21723"/>
    <w:rsid w:val="00D2248D"/>
    <w:rsid w:val="00D24982"/>
    <w:rsid w:val="00D265C6"/>
    <w:rsid w:val="00D267F7"/>
    <w:rsid w:val="00D310EF"/>
    <w:rsid w:val="00D31921"/>
    <w:rsid w:val="00D3224B"/>
    <w:rsid w:val="00D322B4"/>
    <w:rsid w:val="00D327EF"/>
    <w:rsid w:val="00D33C34"/>
    <w:rsid w:val="00D346A5"/>
    <w:rsid w:val="00D36C4C"/>
    <w:rsid w:val="00D43437"/>
    <w:rsid w:val="00D44394"/>
    <w:rsid w:val="00D4494E"/>
    <w:rsid w:val="00D52F1F"/>
    <w:rsid w:val="00D603D5"/>
    <w:rsid w:val="00D60693"/>
    <w:rsid w:val="00D607BE"/>
    <w:rsid w:val="00D61D6E"/>
    <w:rsid w:val="00D6424F"/>
    <w:rsid w:val="00D661C9"/>
    <w:rsid w:val="00D66BFE"/>
    <w:rsid w:val="00D70209"/>
    <w:rsid w:val="00D70441"/>
    <w:rsid w:val="00D71E93"/>
    <w:rsid w:val="00D7275C"/>
    <w:rsid w:val="00D75AF4"/>
    <w:rsid w:val="00D77FC2"/>
    <w:rsid w:val="00D80211"/>
    <w:rsid w:val="00D80754"/>
    <w:rsid w:val="00D807F4"/>
    <w:rsid w:val="00D83FDC"/>
    <w:rsid w:val="00D852C2"/>
    <w:rsid w:val="00D87005"/>
    <w:rsid w:val="00D90CBB"/>
    <w:rsid w:val="00D916BD"/>
    <w:rsid w:val="00D9560D"/>
    <w:rsid w:val="00D9624C"/>
    <w:rsid w:val="00DA02E0"/>
    <w:rsid w:val="00DA0FB2"/>
    <w:rsid w:val="00DA23FD"/>
    <w:rsid w:val="00DA5183"/>
    <w:rsid w:val="00DA51CF"/>
    <w:rsid w:val="00DB0CC7"/>
    <w:rsid w:val="00DB1D19"/>
    <w:rsid w:val="00DB24C8"/>
    <w:rsid w:val="00DB64E9"/>
    <w:rsid w:val="00DB7329"/>
    <w:rsid w:val="00DB7CCE"/>
    <w:rsid w:val="00DC11CA"/>
    <w:rsid w:val="00DC4990"/>
    <w:rsid w:val="00DC69D3"/>
    <w:rsid w:val="00DC73E8"/>
    <w:rsid w:val="00DC776E"/>
    <w:rsid w:val="00DC7AB1"/>
    <w:rsid w:val="00DD1488"/>
    <w:rsid w:val="00DD2036"/>
    <w:rsid w:val="00DD63F9"/>
    <w:rsid w:val="00DD7EE4"/>
    <w:rsid w:val="00DD7F13"/>
    <w:rsid w:val="00DE236A"/>
    <w:rsid w:val="00DE2478"/>
    <w:rsid w:val="00DE4D6E"/>
    <w:rsid w:val="00DE639E"/>
    <w:rsid w:val="00DE75EA"/>
    <w:rsid w:val="00DE76C4"/>
    <w:rsid w:val="00DF2985"/>
    <w:rsid w:val="00DF33CC"/>
    <w:rsid w:val="00DF3623"/>
    <w:rsid w:val="00DF3AD8"/>
    <w:rsid w:val="00DF5B72"/>
    <w:rsid w:val="00DF73BF"/>
    <w:rsid w:val="00DF74FD"/>
    <w:rsid w:val="00E001E0"/>
    <w:rsid w:val="00E00424"/>
    <w:rsid w:val="00E0117A"/>
    <w:rsid w:val="00E02DB8"/>
    <w:rsid w:val="00E03461"/>
    <w:rsid w:val="00E13335"/>
    <w:rsid w:val="00E1405B"/>
    <w:rsid w:val="00E20747"/>
    <w:rsid w:val="00E20BC9"/>
    <w:rsid w:val="00E23E61"/>
    <w:rsid w:val="00E3172E"/>
    <w:rsid w:val="00E327DC"/>
    <w:rsid w:val="00E3296F"/>
    <w:rsid w:val="00E33AD3"/>
    <w:rsid w:val="00E3669B"/>
    <w:rsid w:val="00E3775D"/>
    <w:rsid w:val="00E40E7B"/>
    <w:rsid w:val="00E43F2E"/>
    <w:rsid w:val="00E52E3B"/>
    <w:rsid w:val="00E5342C"/>
    <w:rsid w:val="00E5453E"/>
    <w:rsid w:val="00E549F2"/>
    <w:rsid w:val="00E5635B"/>
    <w:rsid w:val="00E56396"/>
    <w:rsid w:val="00E6010F"/>
    <w:rsid w:val="00E6078D"/>
    <w:rsid w:val="00E61AFA"/>
    <w:rsid w:val="00E627A8"/>
    <w:rsid w:val="00E6465A"/>
    <w:rsid w:val="00E67602"/>
    <w:rsid w:val="00E712FA"/>
    <w:rsid w:val="00E74683"/>
    <w:rsid w:val="00E7590A"/>
    <w:rsid w:val="00E76C4E"/>
    <w:rsid w:val="00E82932"/>
    <w:rsid w:val="00E86AEF"/>
    <w:rsid w:val="00E86FE1"/>
    <w:rsid w:val="00E915CC"/>
    <w:rsid w:val="00E9190E"/>
    <w:rsid w:val="00E932FF"/>
    <w:rsid w:val="00E96217"/>
    <w:rsid w:val="00EA04CB"/>
    <w:rsid w:val="00EA194D"/>
    <w:rsid w:val="00EA4BCD"/>
    <w:rsid w:val="00EA575B"/>
    <w:rsid w:val="00EA665B"/>
    <w:rsid w:val="00EB35E2"/>
    <w:rsid w:val="00EB6E96"/>
    <w:rsid w:val="00EB7569"/>
    <w:rsid w:val="00EB7AC3"/>
    <w:rsid w:val="00EC0D3A"/>
    <w:rsid w:val="00EC512A"/>
    <w:rsid w:val="00EC5EC5"/>
    <w:rsid w:val="00ED01FD"/>
    <w:rsid w:val="00ED39C3"/>
    <w:rsid w:val="00ED446C"/>
    <w:rsid w:val="00ED4AFC"/>
    <w:rsid w:val="00ED5FE5"/>
    <w:rsid w:val="00ED68EB"/>
    <w:rsid w:val="00ED6CF1"/>
    <w:rsid w:val="00EE1921"/>
    <w:rsid w:val="00EE4C1F"/>
    <w:rsid w:val="00EE5998"/>
    <w:rsid w:val="00EE5D72"/>
    <w:rsid w:val="00EE71BB"/>
    <w:rsid w:val="00EF12BE"/>
    <w:rsid w:val="00EF1964"/>
    <w:rsid w:val="00EF252A"/>
    <w:rsid w:val="00EF2AF8"/>
    <w:rsid w:val="00EF52C2"/>
    <w:rsid w:val="00F03757"/>
    <w:rsid w:val="00F04BBB"/>
    <w:rsid w:val="00F06AA5"/>
    <w:rsid w:val="00F12290"/>
    <w:rsid w:val="00F12EB0"/>
    <w:rsid w:val="00F133D4"/>
    <w:rsid w:val="00F1415A"/>
    <w:rsid w:val="00F14F19"/>
    <w:rsid w:val="00F2152A"/>
    <w:rsid w:val="00F2347E"/>
    <w:rsid w:val="00F2348E"/>
    <w:rsid w:val="00F2440D"/>
    <w:rsid w:val="00F2638D"/>
    <w:rsid w:val="00F275DD"/>
    <w:rsid w:val="00F30044"/>
    <w:rsid w:val="00F30B56"/>
    <w:rsid w:val="00F3100C"/>
    <w:rsid w:val="00F33F22"/>
    <w:rsid w:val="00F34FD3"/>
    <w:rsid w:val="00F4034F"/>
    <w:rsid w:val="00F40F36"/>
    <w:rsid w:val="00F4200F"/>
    <w:rsid w:val="00F4215F"/>
    <w:rsid w:val="00F44C00"/>
    <w:rsid w:val="00F50227"/>
    <w:rsid w:val="00F50F28"/>
    <w:rsid w:val="00F51BD7"/>
    <w:rsid w:val="00F520F0"/>
    <w:rsid w:val="00F532EF"/>
    <w:rsid w:val="00F53F15"/>
    <w:rsid w:val="00F546DD"/>
    <w:rsid w:val="00F551A3"/>
    <w:rsid w:val="00F57B1B"/>
    <w:rsid w:val="00F64A43"/>
    <w:rsid w:val="00F65F2E"/>
    <w:rsid w:val="00F6649F"/>
    <w:rsid w:val="00F764B4"/>
    <w:rsid w:val="00F8287B"/>
    <w:rsid w:val="00F84A4B"/>
    <w:rsid w:val="00F8716E"/>
    <w:rsid w:val="00F92242"/>
    <w:rsid w:val="00F95ACD"/>
    <w:rsid w:val="00FA2A5A"/>
    <w:rsid w:val="00FA33B0"/>
    <w:rsid w:val="00FA7166"/>
    <w:rsid w:val="00FA7F66"/>
    <w:rsid w:val="00FB1ABE"/>
    <w:rsid w:val="00FB4682"/>
    <w:rsid w:val="00FB5901"/>
    <w:rsid w:val="00FB604E"/>
    <w:rsid w:val="00FB7CF0"/>
    <w:rsid w:val="00FC0717"/>
    <w:rsid w:val="00FC31B9"/>
    <w:rsid w:val="00FC4999"/>
    <w:rsid w:val="00FC73D3"/>
    <w:rsid w:val="00FD056C"/>
    <w:rsid w:val="00FD29BD"/>
    <w:rsid w:val="00FD40B9"/>
    <w:rsid w:val="00FD4BE0"/>
    <w:rsid w:val="00FD4FD1"/>
    <w:rsid w:val="00FE1CD4"/>
    <w:rsid w:val="00FE4F87"/>
    <w:rsid w:val="00FE5039"/>
    <w:rsid w:val="00FF0900"/>
    <w:rsid w:val="00FF0F10"/>
    <w:rsid w:val="00FF2B7A"/>
    <w:rsid w:val="00FF5C83"/>
    <w:rsid w:val="00FF6FEF"/>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73" type="connector" idref="#_x0000_s1292"/>
        <o:r id="V:Rule74" type="connector" idref="#_x0000_s1362"/>
        <o:r id="V:Rule75" type="connector" idref="#_x0000_s1175"/>
        <o:r id="V:Rule76" type="connector" idref="#_x0000_s1155"/>
        <o:r id="V:Rule77" type="connector" idref="#_x0000_s1375"/>
        <o:r id="V:Rule78" type="connector" idref="#_x0000_s1385"/>
        <o:r id="V:Rule79" type="connector" idref="#_x0000_s1406"/>
        <o:r id="V:Rule80" type="connector" idref="#_x0000_s1169"/>
        <o:r id="V:Rule81" type="connector" idref="#_x0000_s1382"/>
        <o:r id="V:Rule82" type="connector" idref="#_x0000_s1254"/>
        <o:r id="V:Rule83" type="connector" idref="#_x0000_s1348"/>
        <o:r id="V:Rule84" type="connector" idref="#_x0000_s1357"/>
        <o:r id="V:Rule85" type="connector" idref="#_x0000_s1273"/>
        <o:r id="V:Rule86" type="connector" idref="#_x0000_s1179"/>
        <o:r id="V:Rule87" type="connector" idref="#_x0000_s1208"/>
        <o:r id="V:Rule88" type="connector" idref="#_x0000_s1310"/>
        <o:r id="V:Rule89" type="connector" idref="#_x0000_s1320"/>
        <o:r id="V:Rule90" type="connector" idref="#_x0000_s1383"/>
        <o:r id="V:Rule91" type="connector" idref="#_x0000_s1355"/>
        <o:r id="V:Rule92" type="connector" idref="#_x0000_s1089"/>
        <o:r id="V:Rule93" type="connector" idref="#_x0000_s1339"/>
        <o:r id="V:Rule94" type="connector" idref="#_x0000_s1178"/>
        <o:r id="V:Rule95" type="connector" idref="#_x0000_s1291"/>
        <o:r id="V:Rule96" type="connector" idref="#_x0000_s1359"/>
        <o:r id="V:Rule97" type="connector" idref="#_x0000_s1352"/>
        <o:r id="V:Rule98" type="connector" idref="#_x0000_s1354"/>
        <o:r id="V:Rule99" type="connector" idref="#_x0000_s1261"/>
        <o:r id="V:Rule100" type="connector" idref="#_x0000_s1218"/>
        <o:r id="V:Rule101" type="connector" idref="#_x0000_s1407"/>
        <o:r id="V:Rule102" type="connector" idref="#_x0000_s1405"/>
        <o:r id="V:Rule103" type="connector" idref="#_x0000_s1234"/>
        <o:r id="V:Rule104" type="connector" idref="#_x0000_s1370"/>
        <o:r id="V:Rule105" type="connector" idref="#_x0000_s1404"/>
        <o:r id="V:Rule106" type="connector" idref="#_x0000_s1386"/>
        <o:r id="V:Rule107" type="connector" idref="#_x0000_s1341"/>
        <o:r id="V:Rule108" type="connector" idref="#_x0000_s1147"/>
        <o:r id="V:Rule109" type="connector" idref="#_x0000_s1168"/>
        <o:r id="V:Rule110" type="connector" idref="#_x0000_s1373"/>
        <o:r id="V:Rule111" type="connector" idref="#_x0000_s1275"/>
        <o:r id="V:Rule112" type="connector" idref="#_x0000_s1305"/>
        <o:r id="V:Rule113" type="connector" idref="#_x0000_s1194"/>
        <o:r id="V:Rule114" type="connector" idref="#_x0000_s1181"/>
        <o:r id="V:Rule115" type="connector" idref="#_x0000_s1170"/>
        <o:r id="V:Rule116" type="connector" idref="#_x0000_s1164"/>
        <o:r id="V:Rule117" type="connector" idref="#_x0000_s1345"/>
        <o:r id="V:Rule118" type="connector" idref="#_x0000_s1206"/>
        <o:r id="V:Rule119" type="connector" idref="#_x0000_s1161"/>
        <o:r id="V:Rule120" type="connector" idref="#_x0000_s1289"/>
        <o:r id="V:Rule121" type="connector" idref="#_x0000_s1267"/>
        <o:r id="V:Rule122" type="connector" idref="#_x0000_s1177"/>
        <o:r id="V:Rule123" type="connector" idref="#_x0000_s1403"/>
        <o:r id="V:Rule124" type="connector" idref="#_x0000_s1211"/>
        <o:r id="V:Rule125" type="connector" idref="#_x0000_s1324"/>
        <o:r id="V:Rule126" type="connector" idref="#_x0000_s1143"/>
        <o:r id="V:Rule127" type="connector" idref="#_x0000_s1322"/>
        <o:r id="V:Rule128" type="connector" idref="#_x0000_s1131"/>
        <o:r id="V:Rule129" type="connector" idref="#_x0000_s1259"/>
        <o:r id="V:Rule130" type="connector" idref="#_x0000_s1213"/>
        <o:r id="V:Rule131" type="connector" idref="#_x0000_s1149"/>
        <o:r id="V:Rule132" type="connector" idref="#_x0000_s1402"/>
        <o:r id="V:Rule133" type="connector" idref="#_x0000_s1384"/>
        <o:r id="V:Rule134" type="connector" idref="#_x0000_s1249"/>
        <o:r id="V:Rule135" type="connector" idref="#_x0000_s1350"/>
        <o:r id="V:Rule136" type="connector" idref="#_x0000_s1343"/>
        <o:r id="V:Rule137" type="connector" idref="#_x0000_s1186"/>
        <o:r id="V:Rule138" type="connector" idref="#_x0000_s1374"/>
        <o:r id="V:Rule139" type="connector" idref="#_x0000_s1376"/>
        <o:r id="V:Rule140" type="connector" idref="#_x0000_s1367"/>
        <o:r id="V:Rule141" type="connector" idref="#_x0000_s1129"/>
        <o:r id="V:Rule142" type="connector" idref="#_x0000_s1251"/>
        <o:r id="V:Rule143" type="connector" idref="#_x0000_s1212"/>
        <o:r id="V:Rule144" type="connector" idref="#_x0000_s1255"/>
      </o:rules>
    </o:shapelayout>
  </w:shapeDefaults>
  <w:decimalSymbol w:val="."/>
  <w:listSeparator w:val=","/>
  <w15:docId w15:val="{EA6F6798-D787-41DB-A80F-4E81FD8B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741"/>
    <w:pPr>
      <w:widowControl w:val="0"/>
      <w:overflowPunct w:val="0"/>
      <w:adjustRightInd w:val="0"/>
      <w:jc w:val="both"/>
      <w:textAlignment w:val="baseline"/>
    </w:pPr>
    <w:rPr>
      <w:rFonts w:ascii="Times New Roman" w:hAnsi="Times New Roman" w:cs="ＭＳ 明朝"/>
      <w:b/>
      <w:bCs/>
      <w:color w:val="000000"/>
    </w:rPr>
  </w:style>
  <w:style w:type="paragraph" w:styleId="1">
    <w:name w:val="heading 1"/>
    <w:basedOn w:val="a"/>
    <w:next w:val="a"/>
    <w:link w:val="10"/>
    <w:uiPriority w:val="9"/>
    <w:qFormat/>
    <w:rsid w:val="00F551A3"/>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2E74AB"/>
    <w:pPr>
      <w:keepNext/>
      <w:outlineLvl w:val="1"/>
    </w:pPr>
    <w:rPr>
      <w:rFonts w:asciiTheme="majorHAnsi" w:eastAsiaTheme="majorEastAsia" w:hAnsiTheme="majorHAnsi" w:cstheme="majorBidi"/>
      <w:b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46319"/>
    <w:rPr>
      <w:rFonts w:ascii="MS UI Gothic" w:eastAsia="MS UI Gothic"/>
      <w:sz w:val="18"/>
      <w:szCs w:val="18"/>
    </w:rPr>
  </w:style>
  <w:style w:type="character" w:customStyle="1" w:styleId="a4">
    <w:name w:val="見出しマップ (文字)"/>
    <w:basedOn w:val="a0"/>
    <w:link w:val="a3"/>
    <w:uiPriority w:val="99"/>
    <w:semiHidden/>
    <w:rsid w:val="00246319"/>
    <w:rPr>
      <w:rFonts w:ascii="MS UI Gothic" w:eastAsia="MS UI Gothic" w:hAnsi="Times New Roman" w:cs="ＭＳ 明朝"/>
      <w:b/>
      <w:bCs/>
      <w:color w:val="000000"/>
      <w:sz w:val="18"/>
      <w:szCs w:val="18"/>
    </w:rPr>
  </w:style>
  <w:style w:type="table" w:styleId="a5">
    <w:name w:val="Table Grid"/>
    <w:basedOn w:val="a1"/>
    <w:uiPriority w:val="59"/>
    <w:rsid w:val="00246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01E7"/>
    <w:pPr>
      <w:tabs>
        <w:tab w:val="center" w:pos="4252"/>
        <w:tab w:val="right" w:pos="8504"/>
      </w:tabs>
      <w:snapToGrid w:val="0"/>
    </w:pPr>
  </w:style>
  <w:style w:type="character" w:customStyle="1" w:styleId="a7">
    <w:name w:val="ヘッダー (文字)"/>
    <w:basedOn w:val="a0"/>
    <w:link w:val="a6"/>
    <w:uiPriority w:val="99"/>
    <w:rsid w:val="007A01E7"/>
    <w:rPr>
      <w:rFonts w:ascii="Times New Roman" w:hAnsi="Times New Roman" w:cs="ＭＳ 明朝"/>
      <w:b/>
      <w:bCs/>
      <w:color w:val="000000"/>
    </w:rPr>
  </w:style>
  <w:style w:type="paragraph" w:styleId="a8">
    <w:name w:val="footer"/>
    <w:basedOn w:val="a"/>
    <w:link w:val="a9"/>
    <w:unhideWhenUsed/>
    <w:rsid w:val="007A01E7"/>
    <w:pPr>
      <w:tabs>
        <w:tab w:val="center" w:pos="4252"/>
        <w:tab w:val="right" w:pos="8504"/>
      </w:tabs>
      <w:snapToGrid w:val="0"/>
    </w:pPr>
  </w:style>
  <w:style w:type="character" w:customStyle="1" w:styleId="a9">
    <w:name w:val="フッター (文字)"/>
    <w:basedOn w:val="a0"/>
    <w:link w:val="a8"/>
    <w:uiPriority w:val="99"/>
    <w:rsid w:val="007A01E7"/>
    <w:rPr>
      <w:rFonts w:ascii="Times New Roman" w:hAnsi="Times New Roman" w:cs="ＭＳ 明朝"/>
      <w:b/>
      <w:bCs/>
      <w:color w:val="000000"/>
    </w:rPr>
  </w:style>
  <w:style w:type="character" w:styleId="aa">
    <w:name w:val="Hyperlink"/>
    <w:basedOn w:val="a0"/>
    <w:uiPriority w:val="99"/>
    <w:unhideWhenUsed/>
    <w:rsid w:val="00760EF7"/>
    <w:rPr>
      <w:color w:val="0000FF" w:themeColor="hyperlink"/>
      <w:u w:val="single"/>
    </w:rPr>
  </w:style>
  <w:style w:type="character" w:styleId="ab">
    <w:name w:val="FollowedHyperlink"/>
    <w:basedOn w:val="a0"/>
    <w:uiPriority w:val="99"/>
    <w:semiHidden/>
    <w:unhideWhenUsed/>
    <w:rsid w:val="00273560"/>
    <w:rPr>
      <w:color w:val="800080" w:themeColor="followedHyperlink"/>
      <w:u w:val="single"/>
    </w:rPr>
  </w:style>
  <w:style w:type="paragraph" w:styleId="ac">
    <w:name w:val="Balloon Text"/>
    <w:basedOn w:val="a"/>
    <w:link w:val="ad"/>
    <w:uiPriority w:val="99"/>
    <w:semiHidden/>
    <w:unhideWhenUsed/>
    <w:rsid w:val="002C40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40EC"/>
    <w:rPr>
      <w:rFonts w:asciiTheme="majorHAnsi" w:eastAsiaTheme="majorEastAsia" w:hAnsiTheme="majorHAnsi" w:cstheme="majorBidi"/>
      <w:b/>
      <w:bCs/>
      <w:color w:val="000000"/>
      <w:sz w:val="18"/>
      <w:szCs w:val="18"/>
    </w:rPr>
  </w:style>
  <w:style w:type="paragraph" w:customStyle="1" w:styleId="Default">
    <w:name w:val="Default"/>
    <w:rsid w:val="007E4F2E"/>
    <w:pPr>
      <w:widowControl w:val="0"/>
      <w:autoSpaceDE w:val="0"/>
      <w:autoSpaceDN w:val="0"/>
      <w:adjustRightInd w:val="0"/>
    </w:pPr>
    <w:rPr>
      <w:rFonts w:cs="ＭＳ 明朝"/>
      <w:color w:val="000000"/>
    </w:rPr>
  </w:style>
  <w:style w:type="character" w:styleId="ae">
    <w:name w:val="page number"/>
    <w:basedOn w:val="a0"/>
    <w:rsid w:val="00F12EB0"/>
  </w:style>
  <w:style w:type="paragraph" w:styleId="af">
    <w:name w:val="Closing"/>
    <w:basedOn w:val="a"/>
    <w:link w:val="af0"/>
    <w:rsid w:val="00922A79"/>
    <w:pPr>
      <w:overflowPunct/>
      <w:autoSpaceDE w:val="0"/>
      <w:autoSpaceDN w:val="0"/>
      <w:adjustRightInd/>
      <w:jc w:val="right"/>
      <w:textAlignment w:val="auto"/>
    </w:pPr>
    <w:rPr>
      <w:rFonts w:ascii="ＭＳ 明朝" w:hAnsi="Century" w:cs="Times New Roman"/>
      <w:b w:val="0"/>
      <w:bCs w:val="0"/>
      <w:color w:val="auto"/>
    </w:rPr>
  </w:style>
  <w:style w:type="character" w:customStyle="1" w:styleId="af0">
    <w:name w:val="結語 (文字)"/>
    <w:basedOn w:val="a0"/>
    <w:link w:val="af"/>
    <w:rsid w:val="00922A79"/>
    <w:rPr>
      <w:rFonts w:hAnsi="Century" w:cs="Times New Roman"/>
    </w:rPr>
  </w:style>
  <w:style w:type="character" w:customStyle="1" w:styleId="10">
    <w:name w:val="見出し 1 (文字)"/>
    <w:basedOn w:val="a0"/>
    <w:link w:val="1"/>
    <w:uiPriority w:val="9"/>
    <w:rsid w:val="00F551A3"/>
    <w:rPr>
      <w:rFonts w:asciiTheme="majorHAnsi" w:eastAsiaTheme="majorEastAsia" w:hAnsiTheme="majorHAnsi" w:cstheme="majorBidi"/>
      <w:b/>
      <w:bCs/>
      <w:color w:val="000000"/>
    </w:rPr>
  </w:style>
  <w:style w:type="paragraph" w:styleId="af1">
    <w:name w:val="TOC Heading"/>
    <w:basedOn w:val="1"/>
    <w:next w:val="a"/>
    <w:uiPriority w:val="39"/>
    <w:unhideWhenUsed/>
    <w:qFormat/>
    <w:rsid w:val="00760EF7"/>
    <w:pPr>
      <w:keepLines/>
      <w:widowControl/>
      <w:overflowPunct/>
      <w:adjustRightInd/>
      <w:spacing w:before="480" w:line="240" w:lineRule="exact"/>
      <w:ind w:right="-1"/>
      <w:jc w:val="left"/>
      <w:textAlignment w:val="auto"/>
      <w:outlineLvl w:val="9"/>
    </w:pPr>
    <w:rPr>
      <w:color w:val="auto"/>
      <w:sz w:val="28"/>
      <w:szCs w:val="28"/>
      <w:lang w:val="ja-JP"/>
    </w:rPr>
  </w:style>
  <w:style w:type="paragraph" w:styleId="11">
    <w:name w:val="toc 1"/>
    <w:basedOn w:val="a"/>
    <w:next w:val="a"/>
    <w:autoRedefine/>
    <w:uiPriority w:val="39"/>
    <w:unhideWhenUsed/>
    <w:qFormat/>
    <w:rsid w:val="004B7D98"/>
    <w:pPr>
      <w:tabs>
        <w:tab w:val="right" w:leader="dot" w:pos="7655"/>
      </w:tabs>
      <w:spacing w:before="60" w:after="60" w:line="360" w:lineRule="exact"/>
    </w:pPr>
    <w:rPr>
      <w:rFonts w:ascii="ＭＳ 明朝" w:hAnsi="ＭＳ 明朝"/>
      <w:b w:val="0"/>
      <w:noProof/>
      <w:sz w:val="21"/>
      <w:szCs w:val="21"/>
    </w:rPr>
  </w:style>
  <w:style w:type="paragraph" w:styleId="21">
    <w:name w:val="toc 2"/>
    <w:basedOn w:val="a"/>
    <w:next w:val="a"/>
    <w:autoRedefine/>
    <w:uiPriority w:val="39"/>
    <w:unhideWhenUsed/>
    <w:qFormat/>
    <w:rsid w:val="00037203"/>
    <w:pPr>
      <w:widowControl/>
      <w:tabs>
        <w:tab w:val="right" w:leader="dot" w:pos="7938"/>
      </w:tabs>
      <w:overflowPunct/>
      <w:adjustRightInd/>
      <w:spacing w:line="240" w:lineRule="exact"/>
      <w:ind w:left="567"/>
      <w:jc w:val="left"/>
      <w:textAlignment w:val="auto"/>
    </w:pPr>
    <w:rPr>
      <w:rFonts w:ascii="ＭＳ 明朝" w:hAnsi="ＭＳ 明朝" w:cstheme="minorBidi"/>
      <w:b w:val="0"/>
      <w:bCs w:val="0"/>
      <w:noProof/>
      <w:color w:val="auto"/>
      <w:sz w:val="21"/>
      <w:szCs w:val="21"/>
    </w:rPr>
  </w:style>
  <w:style w:type="paragraph" w:styleId="3">
    <w:name w:val="toc 3"/>
    <w:basedOn w:val="a"/>
    <w:next w:val="a"/>
    <w:autoRedefine/>
    <w:uiPriority w:val="39"/>
    <w:semiHidden/>
    <w:unhideWhenUsed/>
    <w:qFormat/>
    <w:rsid w:val="00F551A3"/>
    <w:pPr>
      <w:widowControl/>
      <w:overflowPunct/>
      <w:adjustRightInd/>
      <w:spacing w:after="100" w:line="276" w:lineRule="auto"/>
      <w:ind w:left="440"/>
      <w:jc w:val="left"/>
      <w:textAlignment w:val="auto"/>
    </w:pPr>
    <w:rPr>
      <w:rFonts w:asciiTheme="minorHAnsi" w:eastAsiaTheme="minorEastAsia" w:hAnsiTheme="minorHAnsi" w:cstheme="minorBidi"/>
      <w:b w:val="0"/>
      <w:bCs w:val="0"/>
      <w:color w:val="auto"/>
      <w:sz w:val="22"/>
      <w:szCs w:val="22"/>
    </w:rPr>
  </w:style>
  <w:style w:type="character" w:customStyle="1" w:styleId="20">
    <w:name w:val="見出し 2 (文字)"/>
    <w:basedOn w:val="a0"/>
    <w:link w:val="2"/>
    <w:uiPriority w:val="9"/>
    <w:rsid w:val="002E74AB"/>
    <w:rPr>
      <w:rFonts w:asciiTheme="majorHAnsi" w:eastAsiaTheme="majorEastAsia" w:hAnsiTheme="majorHAnsi" w:cstheme="majorBidi"/>
      <w:bCs/>
      <w:color w:val="000000"/>
      <w:sz w:val="21"/>
    </w:rPr>
  </w:style>
  <w:style w:type="paragraph" w:customStyle="1" w:styleId="12">
    <w:name w:val="スタイル1"/>
    <w:basedOn w:val="2"/>
    <w:qFormat/>
    <w:rsid w:val="00306EC0"/>
    <w:rPr>
      <w:b/>
    </w:rPr>
  </w:style>
  <w:style w:type="paragraph" w:customStyle="1" w:styleId="af2">
    <w:name w:val="一太郎"/>
    <w:rsid w:val="00D2248D"/>
    <w:pPr>
      <w:widowControl w:val="0"/>
      <w:wordWrap w:val="0"/>
      <w:autoSpaceDE w:val="0"/>
      <w:autoSpaceDN w:val="0"/>
      <w:adjustRightInd w:val="0"/>
      <w:spacing w:line="243" w:lineRule="exact"/>
      <w:jc w:val="both"/>
    </w:pPr>
    <w:rPr>
      <w:rFonts w:ascii="Times New Roman" w:hAnsi="Times New Roman" w:cs="ＭＳ 明朝"/>
      <w:spacing w:val="-2"/>
    </w:rPr>
  </w:style>
  <w:style w:type="paragraph" w:styleId="af3">
    <w:name w:val="List Paragraph"/>
    <w:basedOn w:val="a"/>
    <w:uiPriority w:val="34"/>
    <w:qFormat/>
    <w:rsid w:val="0098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6202">
      <w:bodyDiv w:val="1"/>
      <w:marLeft w:val="0"/>
      <w:marRight w:val="0"/>
      <w:marTop w:val="0"/>
      <w:marBottom w:val="0"/>
      <w:divBdr>
        <w:top w:val="none" w:sz="0" w:space="0" w:color="auto"/>
        <w:left w:val="none" w:sz="0" w:space="0" w:color="auto"/>
        <w:bottom w:val="none" w:sz="0" w:space="0" w:color="auto"/>
        <w:right w:val="none" w:sz="0" w:space="0" w:color="auto"/>
      </w:divBdr>
    </w:div>
    <w:div w:id="4087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j.go.j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41E60-9E07-491C-AC57-98D45D31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79</Pages>
  <Words>11380</Words>
  <Characters>64868</Characters>
  <Application>Microsoft Office Word</Application>
  <DocSecurity>0</DocSecurity>
  <Lines>540</Lines>
  <Paragraphs>152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76096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最高裁判所</cp:lastModifiedBy>
  <cp:revision>2</cp:revision>
  <cp:lastPrinted>2020-07-03T06:14:00Z</cp:lastPrinted>
  <dcterms:created xsi:type="dcterms:W3CDTF">2015-03-17T02:26:00Z</dcterms:created>
  <dcterms:modified xsi:type="dcterms:W3CDTF">2020-07-10T01:15:00Z</dcterms:modified>
</cp:coreProperties>
</file>