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bookmarkStart w:id="2" w:name="_GoBack"/>
    <w:bookmarkEnd w:id="2"/>
    <w:p w14:paraId="1F080E2D" w14:textId="50DADB3B" w:rsidR="00C5242A" w:rsidRPr="00B93CFA" w:rsidRDefault="00D26770" w:rsidP="004E2FCD">
      <w:pPr>
        <w:jc w:val="center"/>
        <w:rPr>
          <w:b/>
          <w:sz w:val="24"/>
        </w:rPr>
      </w:pPr>
      <w:r w:rsidRPr="00D26770">
        <w:rPr>
          <w:b/>
          <w:noProof/>
          <w:sz w:val="24"/>
        </w:rPr>
        <mc:AlternateContent>
          <mc:Choice Requires="wps">
            <w:drawing>
              <wp:anchor distT="45720" distB="45720" distL="114300" distR="114300" simplePos="0" relativeHeight="251659776" behindDoc="0" locked="0" layoutInCell="1" allowOverlap="1" wp14:anchorId="77193B2D" wp14:editId="2EA4CADB">
                <wp:simplePos x="0" y="0"/>
                <wp:positionH relativeFrom="column">
                  <wp:posOffset>5013960</wp:posOffset>
                </wp:positionH>
                <wp:positionV relativeFrom="paragraph">
                  <wp:posOffset>-191770</wp:posOffset>
                </wp:positionV>
                <wp:extent cx="8947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404620"/>
                        </a:xfrm>
                        <a:prstGeom prst="rect">
                          <a:avLst/>
                        </a:prstGeom>
                        <a:noFill/>
                        <a:ln w="9525">
                          <a:noFill/>
                          <a:miter lim="800000"/>
                          <a:headEnd/>
                          <a:tailEnd/>
                        </a:ln>
                      </wps:spPr>
                      <wps:txbx>
                        <w:txbxContent>
                          <w:p w14:paraId="59E672BB" w14:textId="637AA443" w:rsidR="00D26770" w:rsidRPr="00D26770" w:rsidRDefault="00D26770">
                            <w:pPr>
                              <w:rPr>
                                <w:rFonts w:asciiTheme="minorEastAsia" w:eastAsiaTheme="minorEastAsia" w:hAnsiTheme="minorEastAsia"/>
                              </w:rPr>
                            </w:pPr>
                            <w:r w:rsidRPr="00D26770">
                              <w:rPr>
                                <w:rFonts w:asciiTheme="minorEastAsia" w:eastAsiaTheme="minorEastAsia" w:hAnsiTheme="minorEastAsia" w:hint="eastAsia"/>
                              </w:rPr>
                              <w:t>（</w:t>
                            </w:r>
                            <w:r w:rsidRPr="00D26770">
                              <w:rPr>
                                <w:rFonts w:asciiTheme="minorEastAsia" w:eastAsiaTheme="minorEastAsia" w:hAnsiTheme="minor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93B2D" id="_x0000_t202" coordsize="21600,21600" o:spt="202" path="m,l,21600r21600,l21600,xe">
                <v:stroke joinstyle="miter"/>
                <v:path gradientshapeok="t" o:connecttype="rect"/>
              </v:shapetype>
              <v:shape id="テキスト ボックス 2" o:spid="_x0000_s1026" type="#_x0000_t202" style="position:absolute;left:0;text-align:left;margin-left:394.8pt;margin-top:-15.1pt;width:70.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" filled="f" stroked="f">
                <v:textbox style="mso-fit-shape-to-text:t">
                  <w:txbxContent>
                    <w:p w14:paraId="59E672BB" w14:textId="637AA443" w:rsidR="00D26770" w:rsidRPr="00D26770" w:rsidRDefault="00D26770">
                      <w:pPr>
                        <w:rPr>
                          <w:rFonts w:asciiTheme="minorEastAsia" w:eastAsiaTheme="minorEastAsia" w:hAnsiTheme="minorEastAsia"/>
                        </w:rPr>
                      </w:pPr>
                      <w:r w:rsidRPr="00D26770">
                        <w:rPr>
                          <w:rFonts w:asciiTheme="minorEastAsia" w:eastAsiaTheme="minorEastAsia" w:hAnsiTheme="minorEastAsia" w:hint="eastAsia"/>
                        </w:rPr>
                        <w:t>（</w:t>
                      </w:r>
                      <w:r w:rsidRPr="00D26770">
                        <w:rPr>
                          <w:rFonts w:asciiTheme="minorEastAsia" w:eastAsiaTheme="minorEastAsia" w:hAnsiTheme="minorEastAsia"/>
                        </w:rPr>
                        <w:t>別紙１）</w:t>
                      </w:r>
                    </w:p>
                  </w:txbxContent>
                </v:textbox>
              </v:shape>
            </w:pict>
          </mc:Fallback>
        </mc:AlternateContent>
      </w:r>
      <w:r w:rsidR="004E2FCD"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FCAE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99CB"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2719CE">
        <w:rPr>
          <w:spacing w:val="6"/>
          <w:kern w:val="0"/>
          <w:fitText w:val="1040" w:id="1648011264"/>
        </w:rPr>
        <w:t>職業</w:t>
      </w:r>
      <w:r w:rsidRPr="002719CE">
        <w:rPr>
          <w:rFonts w:hint="eastAsia"/>
          <w:spacing w:val="6"/>
          <w:kern w:val="0"/>
          <w:fitText w:val="1040" w:id="1648011264"/>
        </w:rPr>
        <w:t>(</w:t>
      </w:r>
      <w:r w:rsidRPr="002719CE">
        <w:rPr>
          <w:spacing w:val="6"/>
          <w:kern w:val="0"/>
          <w:fitText w:val="1040" w:id="1648011264"/>
        </w:rPr>
        <w:t>資格</w:t>
      </w:r>
      <w:r w:rsidRPr="002719CE">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2719CE">
        <w:rPr>
          <w:w w:val="99"/>
          <w:kern w:val="0"/>
          <w:fitText w:val="1040" w:id="1648011265"/>
        </w:rPr>
        <w:t xml:space="preserve">連　絡　</w:t>
      </w:r>
      <w:r w:rsidR="000A7B82" w:rsidRPr="002719CE">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6068D4">
        <w:rPr>
          <w:w w:val="84"/>
          <w:kern w:val="0"/>
          <w:fitText w:val="1071" w:id="1648011266"/>
        </w:rPr>
        <w:t>本人との関</w:t>
      </w:r>
      <w:r w:rsidRPr="006068D4">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7E792"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D7FE"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61CC2"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9D1D"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244E5ED7">
                <wp:simplePos x="0" y="0"/>
                <wp:positionH relativeFrom="column">
                  <wp:posOffset>110490</wp:posOffset>
                </wp:positionH>
                <wp:positionV relativeFrom="paragraph">
                  <wp:posOffset>14605</wp:posOffset>
                </wp:positionV>
                <wp:extent cx="5882005" cy="8001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88200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773B" id="正方形/長方形 6" o:spid="_x0000_s1026" style="position:absolute;left:0;text-align:left;margin-left:8.7pt;margin-top:1.15pt;width:463.15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79665696">
                <wp:simplePos x="0" y="0"/>
                <wp:positionH relativeFrom="column">
                  <wp:posOffset>109663</wp:posOffset>
                </wp:positionH>
                <wp:positionV relativeFrom="paragraph">
                  <wp:posOffset>12537</wp:posOffset>
                </wp:positionV>
                <wp:extent cx="5882005" cy="978195"/>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5882005"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E198A" id="正方形/長方形 3" o:spid="_x0000_s1026" style="position:absolute;left:0;text-align:left;margin-left:8.65pt;margin-top:1pt;width:463.1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" filled="f" strokecolor="windowText" strokeweight="1pt"/>
            </w:pict>
          </mc:Fallback>
        </mc:AlternateContent>
      </w:r>
    </w:p>
    <w:sectPr w:rsidR="00654624" w:rsidSect="006B3770">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7751D" w14:textId="77777777" w:rsidR="00447FF5" w:rsidRDefault="00447FF5" w:rsidP="00E87B25">
      <w:r>
        <w:separator/>
      </w:r>
    </w:p>
  </w:endnote>
  <w:endnote w:type="continuationSeparator" w:id="0">
    <w:p w14:paraId="608A5460" w14:textId="77777777" w:rsidR="00447FF5" w:rsidRDefault="00447FF5"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2E4AA" w14:textId="77777777" w:rsidR="002719CE" w:rsidRDefault="002719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C58AE" w14:textId="77777777" w:rsidR="00447FF5" w:rsidRDefault="00447FF5" w:rsidP="00E87B25">
      <w:r>
        <w:separator/>
      </w:r>
    </w:p>
  </w:footnote>
  <w:footnote w:type="continuationSeparator" w:id="0">
    <w:p w14:paraId="1EA68EBF" w14:textId="77777777" w:rsidR="00447FF5" w:rsidRDefault="00447FF5" w:rsidP="00E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4601" w14:textId="77777777" w:rsidR="002719CE" w:rsidRDefault="002719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670E" w14:textId="77777777" w:rsidR="002719CE" w:rsidRDefault="002719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A9ED" w14:textId="77777777" w:rsidR="002719CE" w:rsidRDefault="002719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719CE"/>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402314"/>
    <w:rsid w:val="0040687C"/>
    <w:rsid w:val="004069BD"/>
    <w:rsid w:val="00407165"/>
    <w:rsid w:val="00415787"/>
    <w:rsid w:val="004271FF"/>
    <w:rsid w:val="004304ED"/>
    <w:rsid w:val="0043173F"/>
    <w:rsid w:val="00437966"/>
    <w:rsid w:val="0044097E"/>
    <w:rsid w:val="004460BB"/>
    <w:rsid w:val="00447FF5"/>
    <w:rsid w:val="004526CE"/>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51890"/>
    <w:rsid w:val="009540E6"/>
    <w:rsid w:val="0096052D"/>
    <w:rsid w:val="009625C6"/>
    <w:rsid w:val="00967F0E"/>
    <w:rsid w:val="00973F33"/>
    <w:rsid w:val="009879FE"/>
    <w:rsid w:val="009A41D2"/>
    <w:rsid w:val="009B5FDB"/>
    <w:rsid w:val="009C3BE6"/>
    <w:rsid w:val="009C513D"/>
    <w:rsid w:val="009D3D65"/>
    <w:rsid w:val="009D61B4"/>
    <w:rsid w:val="009E1F3B"/>
    <w:rsid w:val="009E513B"/>
    <w:rsid w:val="009F0142"/>
    <w:rsid w:val="009F62AC"/>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26770"/>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92087"/>
    <w:rsid w:val="00FA4019"/>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2020-09-15T02:20:00Z</dcterms:created>
  <dcterms:modified xsi:type="dcterms:W3CDTF">2020-09-15T02:30:00Z</dcterms:modified>
</cp:coreProperties>
</file>