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FD0" w14:textId="1CC7517E" w:rsidR="0067513D"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4C0B602E" w:rsidR="00027E70" w:rsidRPr="00232E8E"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28"/>
                <w:szCs w:val="28"/>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sidRPr="00232E8E">
              <w:rPr>
                <w:rFonts w:ascii="ＭＳ ゴシック" w:eastAsia="ＭＳ ゴシック" w:hAnsi="ＭＳ ゴシック" w:hint="eastAsia"/>
                <w:b/>
                <w:bCs/>
                <w:sz w:val="28"/>
                <w:szCs w:val="28"/>
              </w:rPr>
              <w:t>□</w:t>
            </w:r>
            <w:r w:rsidR="008C060A" w:rsidRPr="00232E8E">
              <w:rPr>
                <w:rFonts w:ascii="ＭＳ ゴシック" w:eastAsia="ＭＳ ゴシック" w:hAnsi="ＭＳ ゴシック" w:hint="eastAsia"/>
                <w:b/>
                <w:bCs/>
                <w:color w:val="000000"/>
                <w:sz w:val="28"/>
                <w:szCs w:val="28"/>
              </w:rPr>
              <w:t>後見</w:t>
            </w:r>
            <w:r w:rsidR="00232E8E">
              <w:rPr>
                <w:rFonts w:ascii="ＭＳ ゴシック" w:eastAsia="ＭＳ ゴシック" w:hAnsi="ＭＳ ゴシック" w:hint="eastAsia"/>
                <w:b/>
                <w:bCs/>
                <w:color w:val="000000"/>
                <w:sz w:val="28"/>
                <w:szCs w:val="28"/>
              </w:rPr>
              <w:t>人</w:t>
            </w:r>
            <w:r w:rsidR="000A5A9C" w:rsidRPr="00232E8E">
              <w:rPr>
                <w:rFonts w:ascii="ＭＳ ゴシック" w:eastAsia="ＭＳ ゴシック" w:hAnsi="ＭＳ ゴシック" w:hint="eastAsia"/>
                <w:b/>
                <w:bCs/>
                <w:color w:val="000000"/>
                <w:sz w:val="28"/>
                <w:szCs w:val="28"/>
              </w:rPr>
              <w:t xml:space="preserve"> </w:t>
            </w:r>
            <w:r w:rsidR="00F019AC" w:rsidRPr="00232E8E">
              <w:rPr>
                <w:rFonts w:ascii="ＭＳ ゴシック" w:eastAsia="ＭＳ ゴシック" w:hAnsi="ＭＳ ゴシック" w:hint="eastAsia"/>
                <w:b/>
                <w:bCs/>
                <w:color w:val="000000"/>
                <w:sz w:val="28"/>
                <w:szCs w:val="28"/>
              </w:rPr>
              <w:t>□</w:t>
            </w:r>
            <w:r w:rsidR="008C060A" w:rsidRPr="00232E8E">
              <w:rPr>
                <w:rFonts w:ascii="ＭＳ ゴシック" w:eastAsia="ＭＳ ゴシック" w:hAnsi="ＭＳ ゴシック" w:hint="eastAsia"/>
                <w:b/>
                <w:bCs/>
                <w:color w:val="000000"/>
                <w:sz w:val="28"/>
                <w:szCs w:val="28"/>
              </w:rPr>
              <w:t>保佐</w:t>
            </w:r>
            <w:r w:rsidR="00232E8E">
              <w:rPr>
                <w:rFonts w:ascii="ＭＳ ゴシック" w:eastAsia="ＭＳ ゴシック" w:hAnsi="ＭＳ ゴシック" w:hint="eastAsia"/>
                <w:b/>
                <w:bCs/>
                <w:color w:val="000000"/>
                <w:sz w:val="28"/>
                <w:szCs w:val="28"/>
              </w:rPr>
              <w:t>人</w:t>
            </w:r>
            <w:r w:rsidR="000A5A9C" w:rsidRPr="00232E8E">
              <w:rPr>
                <w:rFonts w:ascii="ＭＳ ゴシック" w:eastAsia="ＭＳ ゴシック" w:hAnsi="ＭＳ ゴシック" w:hint="eastAsia"/>
                <w:b/>
                <w:bCs/>
                <w:color w:val="000000"/>
                <w:sz w:val="28"/>
                <w:szCs w:val="28"/>
              </w:rPr>
              <w:t xml:space="preserve"> </w:t>
            </w:r>
            <w:r w:rsidR="00F019AC" w:rsidRPr="00232E8E">
              <w:rPr>
                <w:rFonts w:ascii="ＭＳ ゴシック" w:eastAsia="ＭＳ ゴシック" w:hAnsi="ＭＳ ゴシック" w:hint="eastAsia"/>
                <w:b/>
                <w:bCs/>
                <w:color w:val="000000"/>
                <w:sz w:val="28"/>
                <w:szCs w:val="28"/>
              </w:rPr>
              <w:t>□</w:t>
            </w:r>
            <w:r w:rsidRPr="00232E8E">
              <w:rPr>
                <w:rFonts w:ascii="ＭＳ ゴシック" w:eastAsia="ＭＳ ゴシック" w:hAnsi="ＭＳ ゴシック" w:hint="eastAsia"/>
                <w:b/>
                <w:bCs/>
                <w:color w:val="000000"/>
                <w:sz w:val="28"/>
                <w:szCs w:val="28"/>
              </w:rPr>
              <w:t>補助</w:t>
            </w:r>
            <w:r w:rsidR="00232E8E">
              <w:rPr>
                <w:rFonts w:ascii="ＭＳ ゴシック" w:eastAsia="ＭＳ ゴシック" w:hAnsi="ＭＳ ゴシック" w:hint="eastAsia"/>
                <w:b/>
                <w:bCs/>
                <w:color w:val="000000"/>
                <w:sz w:val="28"/>
                <w:szCs w:val="28"/>
              </w:rPr>
              <w:t>人</w:t>
            </w:r>
            <w:r w:rsidR="000A5A9C" w:rsidRPr="00232E8E">
              <w:rPr>
                <w:rFonts w:ascii="ＭＳ ゴシック" w:eastAsia="ＭＳ ゴシック" w:hAnsi="ＭＳ ゴシック" w:hint="eastAsia"/>
                <w:b/>
                <w:bCs/>
                <w:color w:val="000000"/>
                <w:sz w:val="28"/>
                <w:szCs w:val="28"/>
              </w:rPr>
              <w:t xml:space="preserve"> </w:t>
            </w:r>
            <w:r w:rsidRPr="003E4E4A">
              <w:rPr>
                <w:rFonts w:ascii="ＭＳ ゴシック" w:eastAsia="ＭＳ ゴシック" w:hAnsi="ＭＳ ゴシック" w:hint="eastAsia"/>
                <w:b/>
                <w:bCs/>
                <w:sz w:val="32"/>
                <w:szCs w:val="32"/>
              </w:rPr>
              <w:t>）</w:t>
            </w:r>
            <w:r w:rsidR="00782726" w:rsidRPr="00232E8E">
              <w:rPr>
                <w:rFonts w:ascii="ＭＳ ゴシック" w:eastAsia="ＭＳ ゴシック" w:hAnsi="ＭＳ ゴシック" w:hint="eastAsia"/>
                <w:b/>
                <w:bCs/>
                <w:sz w:val="28"/>
                <w:szCs w:val="28"/>
              </w:rPr>
              <w:t>選任</w:t>
            </w:r>
            <w:r w:rsidR="00CE067F" w:rsidRPr="00232E8E">
              <w:rPr>
                <w:rFonts w:ascii="ＭＳ ゴシック" w:eastAsia="ＭＳ ゴシック" w:hAnsi="ＭＳ ゴシック" w:hint="eastAsia"/>
                <w:b/>
                <w:bCs/>
                <w:sz w:val="28"/>
                <w:szCs w:val="28"/>
              </w:rPr>
              <w:t>等</w:t>
            </w:r>
            <w:r w:rsidR="00A03806" w:rsidRPr="00232E8E">
              <w:rPr>
                <w:rFonts w:ascii="ＭＳ ゴシック" w:eastAsia="ＭＳ ゴシック" w:hAnsi="ＭＳ ゴシック" w:hint="eastAsia"/>
                <w:b/>
                <w:bCs/>
                <w:sz w:val="28"/>
                <w:szCs w:val="28"/>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070927DB" w:rsidR="00A03806" w:rsidRPr="00E35D8C" w:rsidRDefault="009A6883" w:rsidP="002F3EF3">
            <w:pPr>
              <w:pStyle w:val="a3"/>
              <w:ind w:firstLineChars="150" w:firstLine="33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6"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7"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8"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3X3za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29"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4T/3wt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w:t>
            </w:r>
            <w:r w:rsidR="002F3EF3">
              <w:rPr>
                <w:rFonts w:ascii="ＭＳ 明朝" w:hAnsi="ＭＳ 明朝" w:hint="eastAsia"/>
                <w:color w:val="000000"/>
                <w:spacing w:val="0"/>
                <w:sz w:val="16"/>
                <w:szCs w:val="16"/>
              </w:rPr>
              <w:t>人、</w:t>
            </w:r>
            <w:r w:rsidR="00E25C37" w:rsidRPr="00E35D8C">
              <w:rPr>
                <w:rFonts w:ascii="ＭＳ 明朝" w:hAnsi="ＭＳ 明朝" w:hint="eastAsia"/>
                <w:color w:val="000000"/>
                <w:spacing w:val="0"/>
                <w:sz w:val="16"/>
                <w:szCs w:val="16"/>
              </w:rPr>
              <w:t>保佐</w:t>
            </w:r>
            <w:r w:rsidR="002F3EF3">
              <w:rPr>
                <w:rFonts w:ascii="ＭＳ 明朝" w:hAnsi="ＭＳ 明朝" w:hint="eastAsia"/>
                <w:color w:val="000000"/>
                <w:spacing w:val="0"/>
                <w:sz w:val="16"/>
                <w:szCs w:val="16"/>
              </w:rPr>
              <w:t>人、補助人各選任</w:t>
            </w:r>
            <w:r w:rsidR="00E25C37" w:rsidRPr="00E35D8C">
              <w:rPr>
                <w:rFonts w:ascii="ＭＳ 明朝" w:hAnsi="ＭＳ 明朝" w:hint="eastAsia"/>
                <w:color w:val="000000"/>
                <w:spacing w:val="0"/>
                <w:sz w:val="16"/>
                <w:szCs w:val="16"/>
              </w:rPr>
              <w:t>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4A5CCB11"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2F3EF3">
              <w:rPr>
                <w:rFonts w:ascii="ＭＳ 明朝" w:hAnsi="ＭＳ 明朝" w:hint="eastAsia"/>
                <w:color w:val="000000"/>
                <w:spacing w:val="0"/>
                <w:sz w:val="16"/>
                <w:szCs w:val="16"/>
              </w:rPr>
              <w:t>人</w:t>
            </w:r>
            <w:r w:rsidR="003E4E4A" w:rsidRPr="00E35D8C">
              <w:rPr>
                <w:rFonts w:ascii="ＭＳ 明朝" w:hAnsi="ＭＳ 明朝" w:hint="eastAsia"/>
                <w:color w:val="000000"/>
                <w:spacing w:val="0"/>
                <w:sz w:val="16"/>
                <w:szCs w:val="16"/>
              </w:rPr>
              <w:t>又は補助</w:t>
            </w:r>
            <w:r w:rsidR="002F3EF3">
              <w:rPr>
                <w:rFonts w:ascii="ＭＳ 明朝" w:hAnsi="ＭＳ 明朝" w:hint="eastAsia"/>
                <w:color w:val="000000"/>
                <w:spacing w:val="0"/>
                <w:sz w:val="16"/>
                <w:szCs w:val="16"/>
              </w:rPr>
              <w:t>人</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6C76F67B"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w:t>
            </w:r>
            <w:r w:rsidR="002F3EF3">
              <w:rPr>
                <w:rFonts w:ascii="ＭＳ 明朝" w:hAnsi="ＭＳ 明朝" w:hint="eastAsia"/>
                <w:color w:val="000000"/>
                <w:spacing w:val="0"/>
                <w:sz w:val="16"/>
                <w:szCs w:val="16"/>
              </w:rPr>
              <w:t>人</w:t>
            </w:r>
            <w:r w:rsidRPr="00E35D8C">
              <w:rPr>
                <w:rFonts w:ascii="ＭＳ 明朝" w:hAnsi="ＭＳ 明朝" w:hint="eastAsia"/>
                <w:color w:val="000000"/>
                <w:spacing w:val="0"/>
                <w:sz w:val="16"/>
                <w:szCs w:val="16"/>
              </w:rPr>
              <w:t>又は補助</w:t>
            </w:r>
            <w:r w:rsidR="002F3EF3">
              <w:rPr>
                <w:rFonts w:ascii="ＭＳ 明朝" w:hAnsi="ＭＳ 明朝" w:hint="eastAsia"/>
                <w:color w:val="000000"/>
                <w:spacing w:val="0"/>
                <w:sz w:val="16"/>
                <w:szCs w:val="16"/>
              </w:rPr>
              <w:t>人</w:t>
            </w:r>
            <w:r w:rsidRPr="00E35D8C">
              <w:rPr>
                <w:rFonts w:ascii="ＭＳ 明朝" w:hAnsi="ＭＳ 明朝" w:hint="eastAsia"/>
                <w:color w:val="000000"/>
                <w:spacing w:val="0"/>
                <w:sz w:val="16"/>
                <w:szCs w:val="16"/>
              </w:rPr>
              <w:t>＋</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281C62D0"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2F3EF3">
              <w:rPr>
                <w:rFonts w:ascii="ＭＳ ゴシック" w:eastAsia="ＭＳ ゴシック" w:hAnsi="ＭＳ ゴシック" w:hint="eastAsia"/>
                <w:b/>
                <w:spacing w:val="0"/>
                <w:sz w:val="16"/>
                <w:szCs w:val="16"/>
              </w:rPr>
              <w:t>の額については裁判所にお尋ねください</w:t>
            </w:r>
            <w:r w:rsidRPr="00E35D8C">
              <w:rPr>
                <w:rFonts w:ascii="ＭＳ ゴシック" w:eastAsia="ＭＳ ゴシック" w:hAnsi="ＭＳ ゴシック" w:hint="eastAsia"/>
                <w:b/>
                <w:spacing w:val="0"/>
                <w:sz w:val="16"/>
                <w:szCs w:val="16"/>
              </w:rPr>
              <w:t>。</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740CCD">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57AABB1A" w:rsidR="00053EDE" w:rsidRDefault="00232E8E" w:rsidP="00232E8E">
            <w:pPr>
              <w:pStyle w:val="a3"/>
              <w:spacing w:line="280" w:lineRule="exact"/>
              <w:ind w:firstLineChars="200" w:firstLine="400"/>
              <w:rPr>
                <w:rFonts w:ascii="ＭＳ 明朝" w:hAnsi="ＭＳ 明朝"/>
                <w:spacing w:val="0"/>
                <w:sz w:val="20"/>
                <w:szCs w:val="20"/>
              </w:rPr>
            </w:pPr>
            <w:r>
              <w:rPr>
                <w:rFonts w:ascii="ＭＳ 明朝" w:hAnsi="ＭＳ 明朝" w:hint="eastAsia"/>
                <w:spacing w:val="0"/>
                <w:sz w:val="20"/>
                <w:szCs w:val="20"/>
              </w:rPr>
              <w:t>熊本</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37E69C2C" w14:textId="66AE8B32" w:rsidR="00A03806" w:rsidRPr="00E25C37" w:rsidRDefault="00A03806" w:rsidP="00F97903">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00F97903">
              <w:rPr>
                <w:rFonts w:ascii="ＭＳ 明朝" w:hAnsi="ＭＳ 明朝" w:hint="eastAsia"/>
                <w:spacing w:val="0"/>
                <w:sz w:val="24"/>
                <w:szCs w:val="24"/>
              </w:rPr>
              <w:t xml:space="preserve">　　</w:t>
            </w:r>
            <w:r w:rsidR="00E25C37">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sidR="000A5A9C">
              <w:rPr>
                <w:rFonts w:ascii="ＭＳ 明朝" w:hAnsi="ＭＳ 明朝" w:hint="eastAsia"/>
                <w:spacing w:val="0"/>
                <w:sz w:val="24"/>
                <w:szCs w:val="24"/>
              </w:rPr>
              <w:t xml:space="preserve">　　</w:t>
            </w:r>
            <w:r w:rsidR="00740CCD">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77777777"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871D48">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871D48">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78456D65" w:rsidR="00D873AD" w:rsidRPr="005A5F82" w:rsidRDefault="00D873AD">
            <w:pPr>
              <w:pStyle w:val="a3"/>
              <w:spacing w:line="200" w:lineRule="exact"/>
              <w:jc w:val="center"/>
              <w:rPr>
                <w:spacing w:val="0"/>
                <w:sz w:val="20"/>
                <w:szCs w:val="20"/>
              </w:rPr>
            </w:pPr>
            <w:r w:rsidRPr="00782726">
              <w:rPr>
                <w:rFonts w:ascii="ＭＳ 明朝" w:hAnsi="ＭＳ 明朝" w:hint="eastAsia"/>
                <w:spacing w:val="200"/>
                <w:sz w:val="20"/>
                <w:szCs w:val="20"/>
                <w:fitText w:val="800" w:id="1915919616"/>
              </w:rPr>
              <w:t>住</w:t>
            </w:r>
            <w:r w:rsidRPr="00782726">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D793518"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DF69A27" w14:textId="77777777" w:rsidR="00D873AD" w:rsidRPr="00F956C3" w:rsidRDefault="00D873AD" w:rsidP="0044560C">
            <w:pPr>
              <w:pStyle w:val="a3"/>
              <w:spacing w:line="220" w:lineRule="exact"/>
              <w:rPr>
                <w:rFonts w:ascii="ＭＳ 明朝" w:hAnsi="ＭＳ 明朝"/>
                <w:spacing w:val="-4"/>
                <w:sz w:val="20"/>
                <w:szCs w:val="20"/>
              </w:rPr>
            </w:pPr>
          </w:p>
          <w:p w14:paraId="39041632" w14:textId="77777777" w:rsidR="00D873AD" w:rsidRPr="005A5F82" w:rsidRDefault="00D873AD" w:rsidP="0044560C">
            <w:pPr>
              <w:pStyle w:val="a3"/>
              <w:spacing w:line="220" w:lineRule="exact"/>
              <w:rPr>
                <w:rFonts w:ascii="ＭＳ 明朝" w:hAnsi="ＭＳ 明朝"/>
                <w:spacing w:val="-4"/>
                <w:sz w:val="20"/>
                <w:szCs w:val="20"/>
              </w:rPr>
            </w:pPr>
          </w:p>
          <w:p w14:paraId="1A8AE24B" w14:textId="6019786B" w:rsidR="00D873AD" w:rsidRPr="005A5F82" w:rsidRDefault="00D873AD" w:rsidP="0044560C">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7777777"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782726">
              <w:rPr>
                <w:rFonts w:ascii="ＭＳ 明朝" w:hAnsi="ＭＳ 明朝" w:hint="eastAsia"/>
                <w:spacing w:val="200"/>
                <w:sz w:val="20"/>
                <w:szCs w:val="20"/>
                <w:fitText w:val="800" w:id="1915920384"/>
              </w:rPr>
              <w:t>氏</w:t>
            </w:r>
            <w:r w:rsidRPr="00782726">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4E65DDE1" w:rsidR="00D873AD" w:rsidRPr="005A5F82" w:rsidRDefault="003A4392" w:rsidP="008D4A21">
            <w:pPr>
              <w:pStyle w:val="a3"/>
              <w:rPr>
                <w:spacing w:val="0"/>
                <w:sz w:val="20"/>
                <w:szCs w:val="20"/>
              </w:rPr>
            </w:pPr>
            <w:r>
              <w:rPr>
                <w:rFonts w:hint="eastAsia"/>
                <w:spacing w:val="0"/>
                <w:sz w:val="20"/>
                <w:szCs w:val="20"/>
              </w:rPr>
              <w:t xml:space="preserve">　</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871D48">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tcPr>
          <w:p w14:paraId="00B1CE8A" w14:textId="615F6C0C" w:rsidR="003A4392" w:rsidRPr="002C6981" w:rsidRDefault="003A4392" w:rsidP="002C698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ACAA8C8" w:rsidR="00D873AD" w:rsidRPr="00A81CF3" w:rsidRDefault="00D873AD">
            <w:pPr>
              <w:pStyle w:val="a3"/>
              <w:spacing w:line="320" w:lineRule="exact"/>
              <w:jc w:val="center"/>
              <w:rPr>
                <w:rFonts w:ascii="ＭＳ 明朝" w:hAnsi="ＭＳ 明朝"/>
                <w:spacing w:val="0"/>
                <w:sz w:val="20"/>
                <w:szCs w:val="20"/>
              </w:rPr>
            </w:pPr>
            <w:r w:rsidRPr="00782726">
              <w:rPr>
                <w:rFonts w:ascii="ＭＳ 明朝" w:hAnsi="ＭＳ 明朝" w:hint="eastAsia"/>
                <w:spacing w:val="0"/>
                <w:sz w:val="20"/>
                <w:szCs w:val="20"/>
                <w:fitText w:val="800" w:id="1915892225"/>
              </w:rPr>
              <w:t>本人との</w:t>
            </w:r>
          </w:p>
          <w:p w14:paraId="2E0659C6" w14:textId="080E4DB5" w:rsidR="00D873AD" w:rsidRPr="005A5F82" w:rsidRDefault="00D873AD">
            <w:pPr>
              <w:pStyle w:val="a3"/>
              <w:spacing w:line="320" w:lineRule="exact"/>
              <w:jc w:val="center"/>
              <w:rPr>
                <w:spacing w:val="0"/>
                <w:sz w:val="20"/>
                <w:szCs w:val="20"/>
              </w:rPr>
            </w:pPr>
            <w:r w:rsidRPr="00782726">
              <w:rPr>
                <w:rFonts w:ascii="ＭＳ 明朝" w:hAnsi="ＭＳ 明朝" w:hint="eastAsia"/>
                <w:spacing w:val="200"/>
                <w:sz w:val="20"/>
                <w:szCs w:val="20"/>
                <w:fitText w:val="800" w:id="1915924736"/>
              </w:rPr>
              <w:t>関</w:t>
            </w:r>
            <w:r w:rsidRPr="00782726">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36629CE8"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78A376F3"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市区町村長　　</w:t>
            </w:r>
          </w:p>
          <w:p w14:paraId="373197A0" w14:textId="3E5C1570"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7777777" w:rsidR="00D873AD" w:rsidRDefault="00D873AD" w:rsidP="00520070">
            <w:pPr>
              <w:pStyle w:val="a3"/>
              <w:spacing w:line="200" w:lineRule="exact"/>
              <w:jc w:val="center"/>
              <w:rPr>
                <w:rFonts w:ascii="ＭＳ 明朝" w:hAnsi="ＭＳ 明朝"/>
                <w:spacing w:val="0"/>
                <w:sz w:val="20"/>
                <w:szCs w:val="20"/>
              </w:rPr>
            </w:pPr>
          </w:p>
          <w:p w14:paraId="372C8FC0" w14:textId="77777777" w:rsidR="00D873AD" w:rsidRDefault="00D873AD" w:rsidP="00520070">
            <w:pPr>
              <w:pStyle w:val="a3"/>
              <w:spacing w:line="200" w:lineRule="exact"/>
              <w:jc w:val="center"/>
              <w:rPr>
                <w:rFonts w:ascii="ＭＳ 明朝" w:hAnsi="ＭＳ 明朝"/>
                <w:spacing w:val="0"/>
                <w:sz w:val="20"/>
                <w:szCs w:val="20"/>
              </w:rPr>
            </w:pPr>
            <w:r w:rsidRPr="00782726">
              <w:rPr>
                <w:rFonts w:ascii="ＭＳ 明朝" w:hAnsi="ＭＳ 明朝"/>
                <w:spacing w:val="200"/>
                <w:sz w:val="20"/>
                <w:szCs w:val="20"/>
                <w:fitText w:val="800" w:id="1915919872"/>
              </w:rPr>
              <w:t>住</w:t>
            </w:r>
            <w:r w:rsidRPr="00782726">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5F81319A"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77777777"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782726">
              <w:rPr>
                <w:rFonts w:ascii="ＭＳ 明朝" w:hAnsi="ＭＳ 明朝" w:hint="eastAsia"/>
                <w:spacing w:val="200"/>
                <w:sz w:val="20"/>
                <w:szCs w:val="20"/>
                <w:fitText w:val="800" w:id="1915920384"/>
              </w:rPr>
              <w:t>氏</w:t>
            </w:r>
            <w:r w:rsidRPr="00782726">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350F30F4"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782726">
              <w:rPr>
                <w:rFonts w:ascii="ＭＳ 明朝" w:hAnsi="ＭＳ 明朝" w:hint="eastAsia"/>
                <w:spacing w:val="200"/>
                <w:sz w:val="20"/>
                <w:szCs w:val="20"/>
                <w:fitText w:val="800" w:id="1915910400"/>
              </w:rPr>
              <w:t>本</w:t>
            </w:r>
            <w:r w:rsidRPr="00782726">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782726">
              <w:rPr>
                <w:rFonts w:ascii="ＭＳ 明朝" w:hAnsi="ＭＳ 明朝"/>
                <w:spacing w:val="33"/>
                <w:sz w:val="20"/>
                <w:szCs w:val="20"/>
                <w:fitText w:val="1000" w:id="1915910657"/>
              </w:rPr>
              <w:t>（国籍</w:t>
            </w:r>
            <w:r w:rsidRPr="00782726">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77777777" w:rsidR="00D873AD" w:rsidRDefault="00D873AD" w:rsidP="001471A4">
            <w:pPr>
              <w:pStyle w:val="a3"/>
              <w:spacing w:line="200" w:lineRule="exact"/>
              <w:ind w:firstLineChars="600" w:firstLine="1152"/>
              <w:rPr>
                <w:rFonts w:ascii="ＭＳ 明朝" w:hAnsi="ＭＳ 明朝"/>
                <w:spacing w:val="-4"/>
                <w:sz w:val="20"/>
                <w:szCs w:val="20"/>
              </w:rPr>
            </w:pP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77777777"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6"/>
              <w:jc w:val="center"/>
              <w:rPr>
                <w:rFonts w:ascii="ＭＳ 明朝" w:hAnsi="ＭＳ 明朝"/>
                <w:spacing w:val="0"/>
                <w:sz w:val="20"/>
                <w:szCs w:val="20"/>
              </w:rPr>
            </w:pPr>
            <w:r w:rsidRPr="00782726">
              <w:rPr>
                <w:rFonts w:ascii="ＭＳ 明朝" w:hAnsi="ＭＳ 明朝" w:hint="eastAsia"/>
                <w:spacing w:val="16"/>
                <w:sz w:val="20"/>
                <w:szCs w:val="20"/>
                <w:fitText w:val="900" w:id="1915892736"/>
              </w:rPr>
              <w:t>住民票</w:t>
            </w:r>
            <w:r w:rsidRPr="00782726">
              <w:rPr>
                <w:rFonts w:ascii="ＭＳ 明朝" w:hAnsi="ＭＳ 明朝" w:hint="eastAsia"/>
                <w:spacing w:val="2"/>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782726">
              <w:rPr>
                <w:rFonts w:ascii="ＭＳ 明朝" w:hAnsi="ＭＳ 明朝" w:hint="eastAsia"/>
                <w:spacing w:val="75"/>
                <w:sz w:val="20"/>
                <w:szCs w:val="20"/>
                <w:fitText w:val="900" w:id="1915892737"/>
              </w:rPr>
              <w:t>の住</w:t>
            </w:r>
            <w:r w:rsidRPr="00782726">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77777777"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55D854E8"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782726">
              <w:rPr>
                <w:rFonts w:ascii="ＭＳ 明朝" w:hAnsi="ＭＳ 明朝" w:hint="eastAsia"/>
                <w:spacing w:val="100"/>
                <w:sz w:val="20"/>
                <w:szCs w:val="20"/>
                <w:fitText w:val="1000" w:id="1915893504"/>
              </w:rPr>
              <w:t>実際</w:t>
            </w:r>
            <w:r w:rsidRPr="00782726">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782726">
              <w:rPr>
                <w:rFonts w:ascii="ＭＳ 明朝" w:hAnsi="ＭＳ 明朝" w:hint="eastAsia"/>
                <w:spacing w:val="0"/>
                <w:sz w:val="20"/>
                <w:szCs w:val="20"/>
                <w:fitText w:val="1000" w:id="1915893760"/>
              </w:rPr>
              <w:t>住んでいる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782726">
              <w:rPr>
                <w:rFonts w:ascii="ＭＳ 明朝" w:hAnsi="ＭＳ 明朝" w:hint="eastAsia"/>
                <w:spacing w:val="300"/>
                <w:sz w:val="20"/>
                <w:szCs w:val="20"/>
                <w:fitText w:val="1000" w:id="1915893761"/>
              </w:rPr>
              <w:t>場</w:t>
            </w:r>
            <w:r w:rsidRPr="00782726">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378D19CF"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1C1C35EF" w:rsidR="00D873AD" w:rsidRDefault="00D873AD" w:rsidP="0044560C">
            <w:pPr>
              <w:pStyle w:val="a3"/>
              <w:spacing w:line="220" w:lineRule="exact"/>
              <w:rPr>
                <w:rFonts w:ascii="ＭＳ 明朝" w:hAnsi="ＭＳ 明朝"/>
                <w:spacing w:val="-4"/>
                <w:sz w:val="20"/>
                <w:szCs w:val="20"/>
              </w:rPr>
            </w:pPr>
          </w:p>
          <w:p w14:paraId="2430E56F" w14:textId="77777777" w:rsidR="00D873AD" w:rsidRDefault="00D873AD" w:rsidP="00590F6A">
            <w:pPr>
              <w:pStyle w:val="a3"/>
              <w:spacing w:line="240" w:lineRule="exact"/>
              <w:ind w:firstLineChars="100" w:firstLine="192"/>
              <w:rPr>
                <w:rFonts w:ascii="ＭＳ 明朝" w:hAnsi="ＭＳ 明朝"/>
                <w:spacing w:val="-4"/>
                <w:sz w:val="20"/>
                <w:szCs w:val="20"/>
              </w:rPr>
            </w:pPr>
          </w:p>
          <w:p w14:paraId="014DC681" w14:textId="77777777" w:rsidR="00D873AD" w:rsidRPr="005A5F82" w:rsidRDefault="00D873AD" w:rsidP="0044560C">
            <w:pPr>
              <w:pStyle w:val="a3"/>
              <w:spacing w:line="220" w:lineRule="exact"/>
              <w:rPr>
                <w:rFonts w:ascii="ＭＳ 明朝" w:hAnsi="ＭＳ 明朝"/>
                <w:spacing w:val="-4"/>
                <w:sz w:val="20"/>
                <w:szCs w:val="20"/>
              </w:rPr>
            </w:pPr>
          </w:p>
          <w:p w14:paraId="47379A70" w14:textId="249F78D0"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6DCAE1E6"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7777777"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594ECA83"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77777777"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7FAD238D"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77777777"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77777777" w:rsidR="00D873AD" w:rsidRDefault="00D873AD" w:rsidP="00D873AD">
                  <w:pPr>
                    <w:pStyle w:val="a3"/>
                    <w:spacing w:line="80" w:lineRule="exact"/>
                    <w:ind w:left="-40"/>
                    <w:rPr>
                      <w:spacing w:val="0"/>
                    </w:rPr>
                  </w:pPr>
                </w:p>
                <w:p w14:paraId="5F0190B2" w14:textId="2B269A05"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00782726">
                    <w:rPr>
                      <w:rFonts w:ascii="ＭＳ ゴシック" w:eastAsia="ＭＳ ゴシック" w:hAnsi="ＭＳ ゴシック" w:hint="eastAsia"/>
                      <w:color w:val="000000"/>
                      <w:spacing w:val="0"/>
                      <w:sz w:val="32"/>
                      <w:szCs w:val="32"/>
                    </w:rPr>
                    <w:t>人</w:t>
                  </w:r>
                  <w:r w:rsidRPr="00DB6B1B">
                    <w:rPr>
                      <w:rFonts w:ascii="ＭＳ 明朝" w:hAnsi="ＭＳ 明朝" w:hint="eastAsia"/>
                      <w:spacing w:val="0"/>
                    </w:rPr>
                    <w:t>を</w:t>
                  </w:r>
                  <w:r w:rsidR="00782726">
                    <w:rPr>
                      <w:rFonts w:ascii="ＭＳ 明朝" w:hAnsi="ＭＳ 明朝" w:hint="eastAsia"/>
                      <w:spacing w:val="0"/>
                    </w:rPr>
                    <w:t>選任</w:t>
                  </w:r>
                  <w:r w:rsidRPr="00DB6B1B">
                    <w:rPr>
                      <w:rFonts w:ascii="ＭＳ 明朝" w:hAnsi="ＭＳ 明朝" w:hint="eastAsia"/>
                      <w:spacing w:val="0"/>
                    </w:rPr>
                    <w:t>するとの審判を求める。</w:t>
                  </w:r>
                </w:p>
                <w:p w14:paraId="5A18E710" w14:textId="77777777"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77777777" w:rsidR="00D873AD" w:rsidRDefault="00D873AD" w:rsidP="00D873AD">
                  <w:pPr>
                    <w:pStyle w:val="a3"/>
                    <w:spacing w:line="80" w:lineRule="exact"/>
                    <w:rPr>
                      <w:spacing w:val="0"/>
                    </w:rPr>
                  </w:pPr>
                </w:p>
                <w:p w14:paraId="0E634191" w14:textId="6BFA1669"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00782726">
                    <w:rPr>
                      <w:rFonts w:ascii="ＭＳ ゴシック" w:eastAsia="ＭＳ ゴシック" w:hAnsi="ＭＳ ゴシック" w:hint="eastAsia"/>
                      <w:color w:val="000000"/>
                      <w:spacing w:val="0"/>
                      <w:sz w:val="32"/>
                      <w:szCs w:val="32"/>
                    </w:rPr>
                    <w:t>人</w:t>
                  </w:r>
                  <w:r w:rsidRPr="00DB6B1B">
                    <w:rPr>
                      <w:rFonts w:hint="eastAsia"/>
                      <w:spacing w:val="0"/>
                    </w:rPr>
                    <w:t>を</w:t>
                  </w:r>
                  <w:r w:rsidR="00782726">
                    <w:rPr>
                      <w:rFonts w:hint="eastAsia"/>
                      <w:spacing w:val="0"/>
                    </w:rPr>
                    <w:t>選任</w:t>
                  </w:r>
                  <w:r w:rsidRPr="00DB6B1B">
                    <w:rPr>
                      <w:rFonts w:hint="eastAsia"/>
                      <w:spacing w:val="0"/>
                    </w:rPr>
                    <w:t>するとの審判を求める。</w:t>
                  </w:r>
                </w:p>
                <w:p w14:paraId="10D708C2" w14:textId="1C10D76C"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p>
                <w:p w14:paraId="2477ACFB" w14:textId="77777777" w:rsidR="00D873AD" w:rsidRDefault="00D873AD" w:rsidP="000A5A9C">
                  <w:pPr>
                    <w:pStyle w:val="a3"/>
                    <w:pBdr>
                      <w:left w:val="single" w:sz="12" w:space="4" w:color="auto"/>
                    </w:pBdr>
                    <w:wordWrap/>
                    <w:spacing w:line="100" w:lineRule="exact"/>
                    <w:ind w:left="-40"/>
                    <w:rPr>
                      <w:spacing w:val="0"/>
                    </w:rPr>
                  </w:pPr>
                </w:p>
                <w:p w14:paraId="27715D6C"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4319BB1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77777777" w:rsidR="00D873AD" w:rsidRPr="00DB6B1B" w:rsidRDefault="00D873AD" w:rsidP="009518F7">
                  <w:pPr>
                    <w:pStyle w:val="a3"/>
                    <w:wordWrap/>
                    <w:spacing w:line="100" w:lineRule="exact"/>
                    <w:ind w:leftChars="200" w:left="630" w:hangingChars="100" w:hanging="210"/>
                    <w:rPr>
                      <w:spacing w:val="0"/>
                    </w:rPr>
                  </w:pPr>
                </w:p>
                <w:p w14:paraId="71EE885B" w14:textId="77777777"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77777777"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084280FB"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77777777"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02610B77"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273FF904"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77777777" w:rsidR="00D873AD" w:rsidRDefault="00D873AD" w:rsidP="00D873AD">
                  <w:pPr>
                    <w:pStyle w:val="a3"/>
                    <w:spacing w:line="80" w:lineRule="exact"/>
                    <w:rPr>
                      <w:spacing w:val="0"/>
                    </w:rPr>
                  </w:pPr>
                </w:p>
                <w:p w14:paraId="2038727E" w14:textId="5E63E3C0"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00782726">
                    <w:rPr>
                      <w:rFonts w:ascii="ＭＳ ゴシック" w:eastAsia="ＭＳ ゴシック" w:hAnsi="ＭＳ ゴシック" w:hint="eastAsia"/>
                      <w:color w:val="000000"/>
                      <w:spacing w:val="0"/>
                      <w:sz w:val="32"/>
                      <w:szCs w:val="32"/>
                    </w:rPr>
                    <w:t>人</w:t>
                  </w:r>
                  <w:r w:rsidRPr="00DB6B1B">
                    <w:rPr>
                      <w:rFonts w:ascii="ＭＳ 明朝" w:hAnsi="ＭＳ 明朝" w:hint="eastAsia"/>
                      <w:spacing w:val="0"/>
                    </w:rPr>
                    <w:t>を</w:t>
                  </w:r>
                  <w:r w:rsidR="00782726">
                    <w:rPr>
                      <w:rFonts w:ascii="ＭＳ 明朝" w:hAnsi="ＭＳ 明朝" w:hint="eastAsia"/>
                      <w:spacing w:val="0"/>
                    </w:rPr>
                    <w:t>選任</w:t>
                  </w:r>
                  <w:r w:rsidRPr="00DB6B1B">
                    <w:rPr>
                      <w:rFonts w:ascii="ＭＳ 明朝" w:hAnsi="ＭＳ 明朝" w:hint="eastAsia"/>
                      <w:spacing w:val="0"/>
                    </w:rPr>
                    <w:t>するとの審判を求める。</w:t>
                  </w:r>
                </w:p>
                <w:p w14:paraId="308D21F1" w14:textId="2B9ACF82"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F68CB37"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2C798F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77777777"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6D176A8B"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365F38CE"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7777777"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7A8FBDE7" w:rsidR="00390DF7" w:rsidRDefault="00390DF7" w:rsidP="00D873AD">
                  <w:pPr>
                    <w:widowControl/>
                    <w:jc w:val="left"/>
                    <w:rPr>
                      <w:rFonts w:cs="ＭＳ 明朝"/>
                      <w:kern w:val="0"/>
                      <w:szCs w:val="21"/>
                    </w:rPr>
                  </w:pPr>
                </w:p>
                <w:p w14:paraId="777547B7" w14:textId="42BAF730" w:rsidR="00782726" w:rsidRDefault="00782726" w:rsidP="00D873AD">
                  <w:pPr>
                    <w:widowControl/>
                    <w:jc w:val="left"/>
                    <w:rPr>
                      <w:rFonts w:cs="ＭＳ 明朝"/>
                      <w:kern w:val="0"/>
                      <w:szCs w:val="21"/>
                    </w:rPr>
                  </w:pPr>
                </w:p>
                <w:p w14:paraId="19A9D2F1" w14:textId="13A767AC" w:rsidR="00782726" w:rsidRDefault="00782726" w:rsidP="00D873AD">
                  <w:pPr>
                    <w:widowControl/>
                    <w:jc w:val="left"/>
                    <w:rPr>
                      <w:rFonts w:cs="ＭＳ 明朝"/>
                      <w:kern w:val="0"/>
                      <w:szCs w:val="21"/>
                    </w:rPr>
                  </w:pPr>
                </w:p>
                <w:p w14:paraId="1840EF14" w14:textId="19D861A3" w:rsidR="00782726" w:rsidRDefault="00782726" w:rsidP="00D873AD">
                  <w:pPr>
                    <w:widowControl/>
                    <w:jc w:val="left"/>
                    <w:rPr>
                      <w:rFonts w:cs="ＭＳ 明朝"/>
                      <w:kern w:val="0"/>
                      <w:szCs w:val="21"/>
                    </w:rPr>
                  </w:pPr>
                </w:p>
                <w:p w14:paraId="1D266CFA" w14:textId="77777777" w:rsidR="00782726" w:rsidRDefault="00782726" w:rsidP="00D873AD">
                  <w:pPr>
                    <w:widowControl/>
                    <w:jc w:val="left"/>
                    <w:rPr>
                      <w:rFonts w:cs="ＭＳ 明朝"/>
                      <w:kern w:val="0"/>
                      <w:szCs w:val="21"/>
                    </w:rPr>
                  </w:pPr>
                </w:p>
                <w:p w14:paraId="0D9352C0" w14:textId="77777777" w:rsidR="00390DF7" w:rsidRDefault="00390DF7" w:rsidP="00D873AD">
                  <w:pPr>
                    <w:pStyle w:val="a3"/>
                    <w:spacing w:line="200" w:lineRule="exact"/>
                    <w:ind w:left="-40"/>
                    <w:jc w:val="center"/>
                    <w:rPr>
                      <w:spacing w:val="0"/>
                    </w:rPr>
                  </w:pPr>
                </w:p>
                <w:p w14:paraId="2E0451A0" w14:textId="77777777" w:rsidR="00782726" w:rsidRDefault="00782726" w:rsidP="00D873AD">
                  <w:pPr>
                    <w:pStyle w:val="a3"/>
                    <w:spacing w:line="200" w:lineRule="exact"/>
                    <w:ind w:left="-40"/>
                    <w:jc w:val="center"/>
                    <w:rPr>
                      <w:spacing w:val="0"/>
                    </w:rPr>
                  </w:pPr>
                </w:p>
                <w:p w14:paraId="32D7685B" w14:textId="77777777" w:rsidR="00782726" w:rsidRDefault="00782726" w:rsidP="00D873AD">
                  <w:pPr>
                    <w:pStyle w:val="a3"/>
                    <w:spacing w:line="200" w:lineRule="exact"/>
                    <w:ind w:left="-40"/>
                    <w:jc w:val="center"/>
                    <w:rPr>
                      <w:spacing w:val="0"/>
                    </w:rPr>
                  </w:pPr>
                </w:p>
                <w:p w14:paraId="24DC5713" w14:textId="77777777" w:rsidR="00782726" w:rsidRDefault="00782726" w:rsidP="00D873AD">
                  <w:pPr>
                    <w:pStyle w:val="a3"/>
                    <w:spacing w:line="200" w:lineRule="exact"/>
                    <w:ind w:left="-40"/>
                    <w:jc w:val="center"/>
                    <w:rPr>
                      <w:spacing w:val="0"/>
                    </w:rPr>
                  </w:pPr>
                </w:p>
                <w:p w14:paraId="3608ED86" w14:textId="77777777" w:rsidR="00782726" w:rsidRDefault="00782726" w:rsidP="00D873AD">
                  <w:pPr>
                    <w:pStyle w:val="a3"/>
                    <w:spacing w:line="200" w:lineRule="exact"/>
                    <w:ind w:left="-40"/>
                    <w:jc w:val="center"/>
                    <w:rPr>
                      <w:spacing w:val="0"/>
                    </w:rPr>
                  </w:pPr>
                </w:p>
                <w:p w14:paraId="19EC7CF6" w14:textId="3C4ECC85" w:rsidR="00782726" w:rsidRPr="000763CE" w:rsidRDefault="00782726" w:rsidP="00D873AD">
                  <w:pPr>
                    <w:pStyle w:val="a3"/>
                    <w:spacing w:line="200" w:lineRule="exact"/>
                    <w:ind w:left="-40"/>
                    <w:jc w:val="center"/>
                    <w:rPr>
                      <w:spacing w:val="0"/>
                    </w:rPr>
                  </w:pPr>
                </w:p>
              </w:tc>
            </w:tr>
            <w:tr w:rsidR="001B0955" w:rsidRPr="00E434BF" w14:paraId="0F3AEA68" w14:textId="77777777" w:rsidTr="00B45813">
              <w:trPr>
                <w:trHeight w:val="460"/>
              </w:trPr>
              <w:tc>
                <w:tcPr>
                  <w:tcW w:w="46" w:type="dxa"/>
                  <w:vMerge w:val="restart"/>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480E5F6E" w:rsidR="00782726" w:rsidRPr="00E434BF" w:rsidRDefault="00782726"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77777777" w:rsidR="00B45813" w:rsidRPr="0053722A" w:rsidRDefault="00B45813" w:rsidP="001B0955">
                  <w:pPr>
                    <w:pStyle w:val="a3"/>
                    <w:spacing w:before="100" w:beforeAutospacing="1" w:line="280" w:lineRule="exact"/>
                    <w:rPr>
                      <w:rFonts w:ascii="ＭＳ 明朝" w:hAnsi="ＭＳ 明朝" w:cs="Times New Roman"/>
                      <w:spacing w:val="0"/>
                    </w:rPr>
                  </w:pP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782726" w:rsidRPr="0053722A" w14:paraId="5B5BCDDF" w14:textId="77777777" w:rsidTr="00B45813">
              <w:trPr>
                <w:trHeight w:val="436"/>
              </w:trPr>
              <w:tc>
                <w:tcPr>
                  <w:tcW w:w="46" w:type="dxa"/>
                  <w:vMerge/>
                  <w:tcBorders>
                    <w:left w:val="single" w:sz="12" w:space="0" w:color="auto"/>
                  </w:tcBorders>
                </w:tcPr>
                <w:p w14:paraId="2F84914A"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BC68EAA"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5E4768A3" w14:textId="77777777" w:rsidTr="00B45813">
              <w:trPr>
                <w:trHeight w:val="436"/>
              </w:trPr>
              <w:tc>
                <w:tcPr>
                  <w:tcW w:w="46" w:type="dxa"/>
                  <w:vMerge/>
                  <w:tcBorders>
                    <w:left w:val="single" w:sz="12" w:space="0" w:color="auto"/>
                  </w:tcBorders>
                </w:tcPr>
                <w:p w14:paraId="6BF5D41A"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50D6DF75"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572541B1" w14:textId="77777777" w:rsidTr="00B45813">
              <w:trPr>
                <w:trHeight w:val="436"/>
              </w:trPr>
              <w:tc>
                <w:tcPr>
                  <w:tcW w:w="46" w:type="dxa"/>
                  <w:vMerge/>
                  <w:tcBorders>
                    <w:left w:val="single" w:sz="12" w:space="0" w:color="auto"/>
                  </w:tcBorders>
                </w:tcPr>
                <w:p w14:paraId="4480DB35"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1E665706"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1F61062A" w14:textId="77777777" w:rsidTr="00B45813">
              <w:trPr>
                <w:trHeight w:val="436"/>
              </w:trPr>
              <w:tc>
                <w:tcPr>
                  <w:tcW w:w="46" w:type="dxa"/>
                  <w:vMerge/>
                  <w:tcBorders>
                    <w:left w:val="single" w:sz="12" w:space="0" w:color="auto"/>
                  </w:tcBorders>
                </w:tcPr>
                <w:p w14:paraId="4B560C33"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F1EE5C1"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37F3A88B" w14:textId="77777777" w:rsidTr="00B45813">
              <w:trPr>
                <w:trHeight w:val="436"/>
              </w:trPr>
              <w:tc>
                <w:tcPr>
                  <w:tcW w:w="46" w:type="dxa"/>
                  <w:vMerge/>
                  <w:tcBorders>
                    <w:left w:val="single" w:sz="12" w:space="0" w:color="auto"/>
                  </w:tcBorders>
                </w:tcPr>
                <w:p w14:paraId="0EAFC3B7"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7F4086B"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206184B2" w14:textId="77777777" w:rsidTr="00B45813">
              <w:trPr>
                <w:trHeight w:val="436"/>
              </w:trPr>
              <w:tc>
                <w:tcPr>
                  <w:tcW w:w="46" w:type="dxa"/>
                  <w:vMerge/>
                  <w:tcBorders>
                    <w:left w:val="single" w:sz="12" w:space="0" w:color="auto"/>
                  </w:tcBorders>
                </w:tcPr>
                <w:p w14:paraId="1995B4C4"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1F4475A2"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6C39FDEE" w14:textId="77777777" w:rsidTr="00B45813">
              <w:trPr>
                <w:trHeight w:val="436"/>
              </w:trPr>
              <w:tc>
                <w:tcPr>
                  <w:tcW w:w="46" w:type="dxa"/>
                  <w:vMerge/>
                  <w:tcBorders>
                    <w:left w:val="single" w:sz="12" w:space="0" w:color="auto"/>
                  </w:tcBorders>
                </w:tcPr>
                <w:p w14:paraId="5E23AE6F"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19E7C9EB"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7E9C18B2" w14:textId="77777777" w:rsidTr="00B45813">
              <w:trPr>
                <w:trHeight w:val="436"/>
              </w:trPr>
              <w:tc>
                <w:tcPr>
                  <w:tcW w:w="46" w:type="dxa"/>
                  <w:vMerge/>
                  <w:tcBorders>
                    <w:left w:val="single" w:sz="12" w:space="0" w:color="auto"/>
                  </w:tcBorders>
                </w:tcPr>
                <w:p w14:paraId="07CF9132"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101D6D9"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0AB15B3B" w14:textId="77777777" w:rsidTr="00B45813">
              <w:trPr>
                <w:trHeight w:val="436"/>
              </w:trPr>
              <w:tc>
                <w:tcPr>
                  <w:tcW w:w="46" w:type="dxa"/>
                  <w:vMerge/>
                  <w:tcBorders>
                    <w:left w:val="single" w:sz="12" w:space="0" w:color="auto"/>
                  </w:tcBorders>
                </w:tcPr>
                <w:p w14:paraId="7CE1B7DD"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7A5785B5"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782726" w:rsidRPr="0053722A" w14:paraId="6C75C9B2" w14:textId="77777777" w:rsidTr="00B45813">
              <w:trPr>
                <w:trHeight w:val="436"/>
              </w:trPr>
              <w:tc>
                <w:tcPr>
                  <w:tcW w:w="46" w:type="dxa"/>
                  <w:vMerge/>
                  <w:tcBorders>
                    <w:left w:val="single" w:sz="12" w:space="0" w:color="auto"/>
                  </w:tcBorders>
                </w:tcPr>
                <w:p w14:paraId="75E2632D" w14:textId="77777777" w:rsidR="00782726" w:rsidRDefault="00782726"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0903A8F7" w14:textId="77777777" w:rsidR="00782726" w:rsidRPr="0053722A" w:rsidRDefault="00782726"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782726">
              <w:trPr>
                <w:trHeight w:val="101"/>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3A317754" w:rsidR="00782726" w:rsidRPr="0053722A" w:rsidRDefault="00782726" w:rsidP="001B0955">
                  <w:pPr>
                    <w:pStyle w:val="a3"/>
                    <w:spacing w:before="100" w:beforeAutospacing="1" w:line="280" w:lineRule="exact"/>
                    <w:rPr>
                      <w:rFonts w:ascii="ＭＳ 明朝" w:hAnsi="ＭＳ 明朝" w:cs="Times New Roman"/>
                      <w:spacing w:val="0"/>
                    </w:rPr>
                  </w:pPr>
                </w:p>
              </w:tc>
            </w:tr>
          </w:tbl>
          <w:p w14:paraId="027005F3" w14:textId="77777777"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782726">
                    <w:rPr>
                      <w:rFonts w:ascii="ＭＳ 明朝" w:hAnsi="ＭＳ 明朝"/>
                      <w:spacing w:val="0"/>
                      <w:w w:val="82"/>
                      <w:sz w:val="14"/>
                      <w:szCs w:val="14"/>
                      <w:fitText w:val="2660" w:id="2085408001"/>
                    </w:rPr>
                    <w:t>★Ａ４サイズの用紙をご自分で準備してください</w:t>
                  </w:r>
                  <w:r w:rsidR="003770D3" w:rsidRPr="00782726">
                    <w:rPr>
                      <w:rFonts w:ascii="ＭＳ 明朝" w:hAnsi="ＭＳ 明朝"/>
                      <w:spacing w:val="21"/>
                      <w:w w:val="82"/>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782726">
                    <w:rPr>
                      <w:rFonts w:ascii="ＭＳ 明朝" w:hAnsi="ＭＳ 明朝" w:hint="eastAsia"/>
                      <w:spacing w:val="200"/>
                      <w:sz w:val="20"/>
                      <w:szCs w:val="20"/>
                      <w:fitText w:val="800" w:id="1915923200"/>
                    </w:rPr>
                    <w:t>住</w:t>
                  </w:r>
                  <w:r w:rsidRPr="00782726">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782726">
                    <w:rPr>
                      <w:rFonts w:ascii="ＭＳ 明朝" w:hAnsi="ＭＳ 明朝" w:hint="eastAsia"/>
                      <w:spacing w:val="200"/>
                      <w:sz w:val="20"/>
                      <w:szCs w:val="20"/>
                      <w:fitText w:val="800" w:id="1915922176"/>
                    </w:rPr>
                    <w:t>氏</w:t>
                  </w:r>
                  <w:r w:rsidRPr="00782726">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782726">
                    <w:rPr>
                      <w:rFonts w:ascii="ＭＳ 明朝" w:hAnsi="ＭＳ 明朝" w:hint="eastAsia"/>
                      <w:spacing w:val="0"/>
                      <w:sz w:val="20"/>
                      <w:szCs w:val="20"/>
                      <w:fitText w:val="800" w:id="1915921920"/>
                    </w:rPr>
                    <w:t>本人との</w:t>
                  </w:r>
                </w:p>
                <w:p w14:paraId="2162CEAF" w14:textId="77777777" w:rsidR="004E3783" w:rsidRPr="005A5F82" w:rsidRDefault="004E3783" w:rsidP="004E3783">
                  <w:pPr>
                    <w:pStyle w:val="a3"/>
                    <w:spacing w:line="280" w:lineRule="exact"/>
                    <w:jc w:val="center"/>
                    <w:rPr>
                      <w:spacing w:val="0"/>
                      <w:sz w:val="20"/>
                      <w:szCs w:val="20"/>
                    </w:rPr>
                  </w:pPr>
                  <w:r w:rsidRPr="00782726">
                    <w:rPr>
                      <w:rFonts w:ascii="ＭＳ 明朝" w:hAnsi="ＭＳ 明朝" w:hint="eastAsia"/>
                      <w:spacing w:val="200"/>
                      <w:sz w:val="20"/>
                      <w:szCs w:val="20"/>
                      <w:fitText w:val="800" w:id="1915921921"/>
                    </w:rPr>
                    <w:t>関</w:t>
                  </w:r>
                  <w:r w:rsidRPr="00782726">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77777777" w:rsidR="004E3783" w:rsidRPr="004E3C84" w:rsidRDefault="004E378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6A5A840D" w:rsidR="004E3783" w:rsidRDefault="004E3783" w:rsidP="00B64A39">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051ABF">
      <w:headerReference w:type="default" r:id="rId8"/>
      <w:footerReference w:type="default" r:id="rId9"/>
      <w:headerReference w:type="first" r:id="rId10"/>
      <w:footerReference w:type="first" r:id="rId11"/>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28393" w14:textId="77777777" w:rsidR="00042C85" w:rsidRDefault="00042C85">
      <w:r>
        <w:separator/>
      </w:r>
    </w:p>
  </w:endnote>
  <w:endnote w:type="continuationSeparator" w:id="0">
    <w:p w14:paraId="467670B8" w14:textId="77777777" w:rsidR="00042C85" w:rsidRDefault="0004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07EC88E7" w:rsidR="009F20F0" w:rsidRDefault="009F20F0">
    <w:pPr>
      <w:pStyle w:val="a6"/>
      <w:jc w:val="center"/>
    </w:pPr>
    <w:r>
      <w:fldChar w:fldCharType="begin"/>
    </w:r>
    <w:r>
      <w:instrText xml:space="preserve"> PAGE   \* MERGEFORMAT </w:instrText>
    </w:r>
    <w:r>
      <w:fldChar w:fldCharType="separate"/>
    </w:r>
    <w:r w:rsidR="004D6866" w:rsidRPr="004D6866">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3A97F" w14:textId="77777777" w:rsidR="00042C85" w:rsidRDefault="00042C85">
      <w:r>
        <w:separator/>
      </w:r>
    </w:p>
  </w:footnote>
  <w:footnote w:type="continuationSeparator" w:id="0">
    <w:p w14:paraId="387CA90B" w14:textId="77777777" w:rsidR="00042C85" w:rsidRDefault="0004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2A309" w14:textId="01615E2F" w:rsidR="004415A4" w:rsidRDefault="004415A4">
    <w:pPr>
      <w:pStyle w:val="a4"/>
    </w:pPr>
    <w:r>
      <w:rPr>
        <w:rFonts w:hint="eastAsia"/>
      </w:rPr>
      <w:t>追加用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A572" w14:textId="4BBA73A3" w:rsidR="004415A4" w:rsidRDefault="004415A4">
    <w:pPr>
      <w:pStyle w:val="a4"/>
    </w:pPr>
    <w:r>
      <w:rPr>
        <w:rFonts w:hint="eastAsia"/>
      </w:rPr>
      <w:t>追加用</w:t>
    </w:r>
  </w:p>
  <w:p w14:paraId="73A87D8F" w14:textId="1DB22171" w:rsidR="003E2A60" w:rsidRPr="003E2A60" w:rsidRDefault="003E2A60" w:rsidP="003E2A60">
    <w:pPr>
      <w:pStyle w:val="a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72DD"/>
    <w:rsid w:val="00027E70"/>
    <w:rsid w:val="00031F56"/>
    <w:rsid w:val="00037C10"/>
    <w:rsid w:val="00042C85"/>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2E8E"/>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2F3EF3"/>
    <w:rsid w:val="003020C5"/>
    <w:rsid w:val="00302DC3"/>
    <w:rsid w:val="003056FC"/>
    <w:rsid w:val="00306E13"/>
    <w:rsid w:val="00314845"/>
    <w:rsid w:val="0031504F"/>
    <w:rsid w:val="0031661F"/>
    <w:rsid w:val="00316712"/>
    <w:rsid w:val="003167CF"/>
    <w:rsid w:val="003172F7"/>
    <w:rsid w:val="003206CF"/>
    <w:rsid w:val="00322559"/>
    <w:rsid w:val="003231B5"/>
    <w:rsid w:val="003236FC"/>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15A4"/>
    <w:rsid w:val="0044560C"/>
    <w:rsid w:val="00446A88"/>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6866"/>
    <w:rsid w:val="004D7987"/>
    <w:rsid w:val="004E3783"/>
    <w:rsid w:val="004E3C84"/>
    <w:rsid w:val="004E4F13"/>
    <w:rsid w:val="004F0705"/>
    <w:rsid w:val="004F28CD"/>
    <w:rsid w:val="004F6407"/>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597D"/>
    <w:rsid w:val="006B1AA1"/>
    <w:rsid w:val="006B2DF0"/>
    <w:rsid w:val="006C6F2E"/>
    <w:rsid w:val="006D1AE6"/>
    <w:rsid w:val="006D45FD"/>
    <w:rsid w:val="006E5932"/>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2726"/>
    <w:rsid w:val="00786036"/>
    <w:rsid w:val="00792D8F"/>
    <w:rsid w:val="007960D4"/>
    <w:rsid w:val="007975B8"/>
    <w:rsid w:val="007A2B66"/>
    <w:rsid w:val="007B7CBB"/>
    <w:rsid w:val="007C373E"/>
    <w:rsid w:val="007D28C2"/>
    <w:rsid w:val="007E5F53"/>
    <w:rsid w:val="007E65EB"/>
    <w:rsid w:val="007F78E4"/>
    <w:rsid w:val="00806A0F"/>
    <w:rsid w:val="00812708"/>
    <w:rsid w:val="008333BD"/>
    <w:rsid w:val="00837399"/>
    <w:rsid w:val="008405B9"/>
    <w:rsid w:val="008443B3"/>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B04171"/>
    <w:rsid w:val="00B07C95"/>
    <w:rsid w:val="00B159FC"/>
    <w:rsid w:val="00B16587"/>
    <w:rsid w:val="00B16A4E"/>
    <w:rsid w:val="00B20443"/>
    <w:rsid w:val="00B21688"/>
    <w:rsid w:val="00B22158"/>
    <w:rsid w:val="00B24EBE"/>
    <w:rsid w:val="00B27672"/>
    <w:rsid w:val="00B32E89"/>
    <w:rsid w:val="00B376E7"/>
    <w:rsid w:val="00B45813"/>
    <w:rsid w:val="00B63C46"/>
    <w:rsid w:val="00B64A39"/>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5458"/>
    <w:rsid w:val="00D13676"/>
    <w:rsid w:val="00D14C64"/>
    <w:rsid w:val="00D20D85"/>
    <w:rsid w:val="00D22966"/>
    <w:rsid w:val="00D23DA2"/>
    <w:rsid w:val="00D3371E"/>
    <w:rsid w:val="00D44A74"/>
    <w:rsid w:val="00D45C1F"/>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25C37"/>
    <w:rsid w:val="00E25CB2"/>
    <w:rsid w:val="00E26F0F"/>
    <w:rsid w:val="00E35D8C"/>
    <w:rsid w:val="00E37A30"/>
    <w:rsid w:val="00E408BD"/>
    <w:rsid w:val="00E434BF"/>
    <w:rsid w:val="00E440C2"/>
    <w:rsid w:val="00E4502F"/>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0745"/>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21722-2212-4B3D-A4DD-C1A9BCC0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3</Pages>
  <Words>1416</Words>
  <Characters>1057</Characters>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2021-04-06T00:54:00Z</cp:lastPrinted>
  <dcterms:created xsi:type="dcterms:W3CDTF">2022-08-01T04:37:00Z</dcterms:created>
  <dcterms:modified xsi:type="dcterms:W3CDTF">2022-08-01T04:37:00Z</dcterms:modified>
</cp:coreProperties>
</file>