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42A" w:rsidRPr="00106B43" w:rsidRDefault="004157EC" w:rsidP="00895DF6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令和元年</w:t>
      </w:r>
      <w:r w:rsidR="00C2238F">
        <w:rPr>
          <w:rFonts w:asciiTheme="majorEastAsia" w:eastAsiaTheme="majorEastAsia" w:hAnsiTheme="majorEastAsia" w:hint="eastAsia"/>
          <w:sz w:val="24"/>
          <w:szCs w:val="24"/>
        </w:rPr>
        <w:t>度熊本家庭裁判所インターンシップ（家庭裁判所調査官</w:t>
      </w:r>
      <w:r w:rsidR="00E720F8" w:rsidRPr="00106B43">
        <w:rPr>
          <w:rFonts w:asciiTheme="majorEastAsia" w:eastAsiaTheme="majorEastAsia" w:hAnsiTheme="majorEastAsia" w:hint="eastAsia"/>
          <w:sz w:val="24"/>
          <w:szCs w:val="24"/>
        </w:rPr>
        <w:t>）調査票</w:t>
      </w:r>
    </w:p>
    <w:p w:rsidR="00E720F8" w:rsidRPr="00106B43" w:rsidRDefault="00E720F8" w:rsidP="00895DF6">
      <w:pPr>
        <w:spacing w:line="240" w:lineRule="exact"/>
        <w:rPr>
          <w:rFonts w:asciiTheme="majorEastAsia" w:eastAsiaTheme="majorEastAsia" w:hAnsiTheme="majorEastAsia"/>
          <w:sz w:val="24"/>
          <w:szCs w:val="24"/>
        </w:rPr>
      </w:pPr>
    </w:p>
    <w:p w:rsidR="00E720F8" w:rsidRPr="003D3B88" w:rsidRDefault="00E720F8" w:rsidP="003D3B88">
      <w:pPr>
        <w:spacing w:line="200" w:lineRule="exact"/>
        <w:rPr>
          <w:rFonts w:asciiTheme="majorEastAsia" w:eastAsiaTheme="majorEastAsia" w:hAnsiTheme="majorEastAsia"/>
          <w:sz w:val="16"/>
          <w:szCs w:val="16"/>
        </w:rPr>
      </w:pPr>
      <w:r w:rsidRPr="00106B4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3D3B88">
        <w:rPr>
          <w:rFonts w:asciiTheme="majorEastAsia" w:eastAsiaTheme="majorEastAsia" w:hAnsiTheme="majorEastAsia" w:hint="eastAsia"/>
          <w:sz w:val="16"/>
          <w:szCs w:val="16"/>
        </w:rPr>
        <w:t>この調査票の記載事項は事実に相違ありません。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4394"/>
        <w:gridCol w:w="1276"/>
        <w:gridCol w:w="1694"/>
      </w:tblGrid>
      <w:tr w:rsidR="00403135" w:rsidRPr="00106B43" w:rsidTr="00403135">
        <w:trPr>
          <w:trHeight w:val="722"/>
        </w:trPr>
        <w:tc>
          <w:tcPr>
            <w:tcW w:w="1980" w:type="dxa"/>
            <w:vMerge w:val="restart"/>
          </w:tcPr>
          <w:p w:rsidR="00403135" w:rsidRPr="00106B43" w:rsidRDefault="00403135" w:rsidP="00106B43">
            <w:pPr>
              <w:spacing w:before="240"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06B43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  <w:p w:rsidR="00403135" w:rsidRPr="00106B43" w:rsidRDefault="00403135" w:rsidP="00106B43">
            <w:pPr>
              <w:spacing w:before="240"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06B43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4394" w:type="dxa"/>
            <w:vMerge w:val="restart"/>
          </w:tcPr>
          <w:p w:rsidR="00403135" w:rsidRPr="00106B43" w:rsidRDefault="00403135" w:rsidP="00895DF6">
            <w:pPr>
              <w:spacing w:before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3135" w:rsidRPr="00106B43" w:rsidRDefault="00403135" w:rsidP="00106B43">
            <w:pPr>
              <w:spacing w:before="240"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06B43">
              <w:rPr>
                <w:rFonts w:asciiTheme="majorEastAsia" w:eastAsiaTheme="majorEastAsia" w:hAnsiTheme="majorEastAsia" w:hint="eastAsia"/>
                <w:sz w:val="24"/>
                <w:szCs w:val="24"/>
              </w:rPr>
              <w:t>年齢</w:t>
            </w:r>
          </w:p>
        </w:tc>
        <w:tc>
          <w:tcPr>
            <w:tcW w:w="1694" w:type="dxa"/>
          </w:tcPr>
          <w:p w:rsidR="00403135" w:rsidRPr="00106B43" w:rsidRDefault="00403135" w:rsidP="00106B43">
            <w:pPr>
              <w:spacing w:before="240"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06B4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歳</w:t>
            </w:r>
          </w:p>
        </w:tc>
      </w:tr>
      <w:tr w:rsidR="00403135" w:rsidRPr="00106B43" w:rsidTr="00403135">
        <w:trPr>
          <w:trHeight w:val="688"/>
        </w:trPr>
        <w:tc>
          <w:tcPr>
            <w:tcW w:w="1980" w:type="dxa"/>
            <w:vMerge/>
          </w:tcPr>
          <w:p w:rsidR="00403135" w:rsidRPr="00106B43" w:rsidRDefault="00403135" w:rsidP="00106B43">
            <w:pPr>
              <w:spacing w:before="2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403135" w:rsidRPr="00106B43" w:rsidRDefault="00403135" w:rsidP="00106B43">
            <w:pPr>
              <w:spacing w:before="2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3135" w:rsidRPr="00106B43" w:rsidRDefault="00403135" w:rsidP="00106B43">
            <w:pPr>
              <w:spacing w:before="240"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06B43">
              <w:rPr>
                <w:rFonts w:asciiTheme="majorEastAsia" w:eastAsiaTheme="majorEastAsia" w:hAnsiTheme="majorEastAsia" w:hint="eastAsia"/>
                <w:sz w:val="24"/>
                <w:szCs w:val="24"/>
              </w:rPr>
              <w:t>性別</w:t>
            </w:r>
          </w:p>
        </w:tc>
        <w:tc>
          <w:tcPr>
            <w:tcW w:w="1694" w:type="dxa"/>
          </w:tcPr>
          <w:p w:rsidR="00403135" w:rsidRPr="00106B43" w:rsidRDefault="00403135" w:rsidP="00106B43">
            <w:pPr>
              <w:spacing w:before="240"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06B43">
              <w:rPr>
                <w:rFonts w:asciiTheme="majorEastAsia" w:eastAsiaTheme="majorEastAsia" w:hAnsiTheme="majorEastAsia" w:hint="eastAsia"/>
                <w:sz w:val="24"/>
                <w:szCs w:val="24"/>
              </w:rPr>
              <w:t>男・女</w:t>
            </w:r>
          </w:p>
        </w:tc>
      </w:tr>
      <w:tr w:rsidR="00403135" w:rsidRPr="00106B43" w:rsidTr="00403135">
        <w:trPr>
          <w:trHeight w:val="832"/>
        </w:trPr>
        <w:tc>
          <w:tcPr>
            <w:tcW w:w="1980" w:type="dxa"/>
          </w:tcPr>
          <w:p w:rsidR="00403135" w:rsidRPr="00106B43" w:rsidRDefault="00403135" w:rsidP="00106B43">
            <w:pPr>
              <w:spacing w:before="240"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06B43"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</w:t>
            </w:r>
          </w:p>
          <w:p w:rsidR="00403135" w:rsidRPr="00106B43" w:rsidRDefault="00403135" w:rsidP="00106B4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06B43">
              <w:rPr>
                <w:rFonts w:asciiTheme="majorEastAsia" w:eastAsiaTheme="majorEastAsia" w:hAnsiTheme="majorEastAsia" w:hint="eastAsia"/>
                <w:sz w:val="24"/>
                <w:szCs w:val="24"/>
              </w:rPr>
              <w:t>大学（院）名</w:t>
            </w:r>
          </w:p>
        </w:tc>
        <w:tc>
          <w:tcPr>
            <w:tcW w:w="7364" w:type="dxa"/>
            <w:gridSpan w:val="3"/>
          </w:tcPr>
          <w:p w:rsidR="00403135" w:rsidRPr="00106B43" w:rsidRDefault="00403135" w:rsidP="00895DF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03135" w:rsidRPr="00106B43" w:rsidTr="00403135">
        <w:trPr>
          <w:trHeight w:val="561"/>
        </w:trPr>
        <w:tc>
          <w:tcPr>
            <w:tcW w:w="1980" w:type="dxa"/>
          </w:tcPr>
          <w:p w:rsidR="00403135" w:rsidRPr="00106B43" w:rsidRDefault="00403135" w:rsidP="00403135">
            <w:pPr>
              <w:spacing w:beforeLines="10" w:before="5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06B43">
              <w:rPr>
                <w:rFonts w:asciiTheme="majorEastAsia" w:eastAsiaTheme="majorEastAsia" w:hAnsiTheme="majorEastAsia" w:hint="eastAsia"/>
                <w:sz w:val="24"/>
                <w:szCs w:val="24"/>
              </w:rPr>
              <w:t>学部・学科等</w:t>
            </w:r>
          </w:p>
        </w:tc>
        <w:tc>
          <w:tcPr>
            <w:tcW w:w="4394" w:type="dxa"/>
          </w:tcPr>
          <w:p w:rsidR="00403135" w:rsidRPr="00106B43" w:rsidRDefault="00403135" w:rsidP="00403135">
            <w:pPr>
              <w:spacing w:beforeLines="10" w:before="51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3135" w:rsidRPr="00106B43" w:rsidRDefault="00403135" w:rsidP="00403135">
            <w:pPr>
              <w:spacing w:beforeLines="10" w:before="51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学年</w:t>
            </w:r>
          </w:p>
        </w:tc>
        <w:tc>
          <w:tcPr>
            <w:tcW w:w="1694" w:type="dxa"/>
          </w:tcPr>
          <w:p w:rsidR="00403135" w:rsidRPr="00106B43" w:rsidRDefault="00403135" w:rsidP="00403135">
            <w:pPr>
              <w:spacing w:beforeLines="10" w:before="51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年生</w:t>
            </w:r>
          </w:p>
        </w:tc>
      </w:tr>
      <w:tr w:rsidR="00403135" w:rsidRPr="00106B43" w:rsidTr="003D3B88">
        <w:trPr>
          <w:trHeight w:val="441"/>
        </w:trPr>
        <w:tc>
          <w:tcPr>
            <w:tcW w:w="1980" w:type="dxa"/>
          </w:tcPr>
          <w:p w:rsidR="00403135" w:rsidRPr="00106B43" w:rsidRDefault="00403135" w:rsidP="00403135">
            <w:pPr>
              <w:spacing w:beforeLines="10" w:before="5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06B43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7364" w:type="dxa"/>
            <w:gridSpan w:val="3"/>
          </w:tcPr>
          <w:p w:rsidR="00403135" w:rsidRPr="00A65CC3" w:rsidRDefault="00A65CC3" w:rsidP="00403135">
            <w:pPr>
              <w:rPr>
                <w:rFonts w:asciiTheme="majorEastAsia" w:eastAsiaTheme="majorEastAsia" w:hAnsiTheme="majorEastAsia"/>
                <w:position w:val="30"/>
                <w:szCs w:val="21"/>
              </w:rPr>
            </w:pPr>
            <w:r w:rsidRPr="00A65CC3">
              <w:rPr>
                <w:rFonts w:asciiTheme="majorEastAsia" w:eastAsiaTheme="majorEastAsia" w:hAnsiTheme="majorEastAsia" w:hint="eastAsia"/>
                <w:position w:val="30"/>
                <w:szCs w:val="21"/>
              </w:rPr>
              <w:t>〒</w:t>
            </w:r>
          </w:p>
        </w:tc>
      </w:tr>
      <w:tr w:rsidR="00403135" w:rsidRPr="00106B43" w:rsidTr="00106B43">
        <w:trPr>
          <w:trHeight w:val="579"/>
        </w:trPr>
        <w:tc>
          <w:tcPr>
            <w:tcW w:w="1980" w:type="dxa"/>
          </w:tcPr>
          <w:p w:rsidR="00403135" w:rsidRPr="00106B43" w:rsidRDefault="00403135" w:rsidP="00403135">
            <w:pPr>
              <w:spacing w:beforeLines="10" w:before="5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06B43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7364" w:type="dxa"/>
            <w:gridSpan w:val="3"/>
          </w:tcPr>
          <w:p w:rsidR="00403135" w:rsidRPr="00106B43" w:rsidRDefault="00403135" w:rsidP="004031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E720F8" w:rsidRPr="00106B43" w:rsidRDefault="00E720F8">
      <w:pPr>
        <w:rPr>
          <w:rFonts w:asciiTheme="majorEastAsia" w:eastAsiaTheme="majorEastAsia" w:hAnsiTheme="majorEastAsia"/>
          <w:sz w:val="24"/>
          <w:szCs w:val="24"/>
        </w:rPr>
      </w:pPr>
    </w:p>
    <w:p w:rsidR="00E720F8" w:rsidRPr="00106B43" w:rsidRDefault="00E720F8" w:rsidP="00895DF6">
      <w:pPr>
        <w:spacing w:line="240" w:lineRule="exact"/>
        <w:rPr>
          <w:rFonts w:asciiTheme="majorEastAsia" w:eastAsiaTheme="majorEastAsia" w:hAnsiTheme="majorEastAsia"/>
          <w:sz w:val="24"/>
          <w:szCs w:val="24"/>
        </w:rPr>
      </w:pPr>
      <w:r w:rsidRPr="00106B43">
        <w:rPr>
          <w:rFonts w:asciiTheme="majorEastAsia" w:eastAsiaTheme="majorEastAsia" w:hAnsiTheme="majorEastAsia" w:hint="eastAsia"/>
          <w:sz w:val="24"/>
          <w:szCs w:val="24"/>
        </w:rPr>
        <w:t>１．本インターンシップに応募した理由を御記入ください。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06B43" w:rsidTr="003D3B88">
        <w:trPr>
          <w:trHeight w:val="2339"/>
        </w:trPr>
        <w:tc>
          <w:tcPr>
            <w:tcW w:w="9344" w:type="dxa"/>
          </w:tcPr>
          <w:p w:rsidR="00106B43" w:rsidRDefault="00106B4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895DF6" w:rsidRDefault="00895DF6" w:rsidP="00895DF6">
      <w:pPr>
        <w:spacing w:line="240" w:lineRule="exact"/>
        <w:rPr>
          <w:rFonts w:asciiTheme="majorEastAsia" w:eastAsiaTheme="majorEastAsia" w:hAnsiTheme="majorEastAsia"/>
          <w:sz w:val="24"/>
          <w:szCs w:val="24"/>
        </w:rPr>
      </w:pPr>
    </w:p>
    <w:p w:rsidR="00E720F8" w:rsidRPr="00106B43" w:rsidRDefault="00AF1D37" w:rsidP="00895DF6">
      <w:pPr>
        <w:spacing w:line="24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２．自己アピール等を自由に御</w:t>
      </w:r>
      <w:r w:rsidR="00E720F8" w:rsidRPr="00106B43">
        <w:rPr>
          <w:rFonts w:asciiTheme="majorEastAsia" w:eastAsiaTheme="majorEastAsia" w:hAnsiTheme="majorEastAsia" w:hint="eastAsia"/>
          <w:sz w:val="24"/>
          <w:szCs w:val="24"/>
        </w:rPr>
        <w:t>記入ください。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06B43" w:rsidTr="00377DDA">
        <w:trPr>
          <w:trHeight w:val="2904"/>
        </w:trPr>
        <w:tc>
          <w:tcPr>
            <w:tcW w:w="9344" w:type="dxa"/>
          </w:tcPr>
          <w:p w:rsidR="00106B43" w:rsidRDefault="00106B4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895DF6" w:rsidRDefault="00895DF6" w:rsidP="00895DF6">
      <w:pPr>
        <w:spacing w:line="240" w:lineRule="exact"/>
        <w:rPr>
          <w:rFonts w:asciiTheme="majorEastAsia" w:eastAsiaTheme="majorEastAsia" w:hAnsiTheme="majorEastAsia"/>
          <w:sz w:val="24"/>
          <w:szCs w:val="24"/>
        </w:rPr>
      </w:pPr>
    </w:p>
    <w:p w:rsidR="00E720F8" w:rsidRDefault="00E720F8" w:rsidP="00895DF6">
      <w:pPr>
        <w:spacing w:line="240" w:lineRule="exact"/>
        <w:rPr>
          <w:rFonts w:asciiTheme="majorEastAsia" w:eastAsiaTheme="majorEastAsia" w:hAnsiTheme="majorEastAsia"/>
          <w:sz w:val="24"/>
          <w:szCs w:val="24"/>
        </w:rPr>
      </w:pPr>
      <w:r w:rsidRPr="00106B43">
        <w:rPr>
          <w:rFonts w:asciiTheme="majorEastAsia" w:eastAsiaTheme="majorEastAsia" w:hAnsiTheme="majorEastAsia" w:hint="eastAsia"/>
          <w:sz w:val="24"/>
          <w:szCs w:val="24"/>
        </w:rPr>
        <w:t>３．参加に当たり特記すべき事項があれば御記入ください。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06B43" w:rsidTr="00377DDA">
        <w:trPr>
          <w:trHeight w:val="1493"/>
        </w:trPr>
        <w:tc>
          <w:tcPr>
            <w:tcW w:w="9344" w:type="dxa"/>
          </w:tcPr>
          <w:p w:rsidR="00106B43" w:rsidRDefault="00106B4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3D3B88" w:rsidRPr="00106B43" w:rsidRDefault="003D3B88" w:rsidP="00377DDA">
      <w:pPr>
        <w:spacing w:line="240" w:lineRule="atLeas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sectPr w:rsidR="003D3B88" w:rsidRPr="00106B43" w:rsidSect="003D3B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077" w:bottom="1077" w:left="1077" w:header="851" w:footer="992" w:gutter="0"/>
      <w:cols w:space="425"/>
      <w:docGrid w:type="linesAndChars" w:linePitch="512" w:charSpace="86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25A" w:rsidRDefault="0004425A" w:rsidP="00E87B25">
      <w:r>
        <w:separator/>
      </w:r>
    </w:p>
  </w:endnote>
  <w:endnote w:type="continuationSeparator" w:id="0">
    <w:p w:rsidR="0004425A" w:rsidRDefault="0004425A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916" w:rsidRDefault="00E9091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916" w:rsidRDefault="00E9091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916" w:rsidRDefault="00E9091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25A" w:rsidRDefault="0004425A" w:rsidP="00E87B25">
      <w:r>
        <w:separator/>
      </w:r>
    </w:p>
  </w:footnote>
  <w:footnote w:type="continuationSeparator" w:id="0">
    <w:p w:rsidR="0004425A" w:rsidRDefault="0004425A" w:rsidP="00E87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916" w:rsidRDefault="00E9091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916" w:rsidRDefault="00E9091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916" w:rsidRDefault="00E909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6"/>
  <w:drawingGridVerticalSpacing w:val="2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0F8"/>
    <w:rsid w:val="0004425A"/>
    <w:rsid w:val="00106B43"/>
    <w:rsid w:val="00377DDA"/>
    <w:rsid w:val="003D3B88"/>
    <w:rsid w:val="00403135"/>
    <w:rsid w:val="004157EC"/>
    <w:rsid w:val="0061029E"/>
    <w:rsid w:val="00895DF6"/>
    <w:rsid w:val="00A65CC3"/>
    <w:rsid w:val="00AE5E2F"/>
    <w:rsid w:val="00AF1D37"/>
    <w:rsid w:val="00B22C03"/>
    <w:rsid w:val="00C2238F"/>
    <w:rsid w:val="00C5242A"/>
    <w:rsid w:val="00E720F8"/>
    <w:rsid w:val="00E87B25"/>
    <w:rsid w:val="00E9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25"/>
  </w:style>
  <w:style w:type="table" w:styleId="a7">
    <w:name w:val="Table Grid"/>
    <w:basedOn w:val="a1"/>
    <w:uiPriority w:val="39"/>
    <w:rsid w:val="00E72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95D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5D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2019-05-23T04:57:00Z</dcterms:created>
  <dcterms:modified xsi:type="dcterms:W3CDTF">2019-05-23T04:59:00Z</dcterms:modified>
</cp:coreProperties>
</file>